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d4a8" w14:textId="3d9d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бағдарламалық өнімдерді, бағдарламалық кодтар мен нормативтік-техникалық құжаттаманы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19 тамыздағы № 252 бұйрығы. Қазақстан Республикасының Әділет министрлігінде 2011 жылы 12 қыркүйекте № 7187 тіркелді. Күші жойылды - Қазақстан Республикасы Көлік және коммуникация министрінің 2014 жылғы 26 наурыздағы № 209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26.03.2014 </w:t>
      </w:r>
      <w:r>
        <w:rPr>
          <w:rFonts w:ascii="Times New Roman"/>
          <w:b w:val="false"/>
          <w:i w:val="false"/>
          <w:color w:val="ff0000"/>
          <w:sz w:val="28"/>
        </w:rPr>
        <w:t>№ 209</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Көлік және коммуникация министрінің 2012.11.09 </w:t>
      </w:r>
      <w:r>
        <w:rPr>
          <w:rFonts w:ascii="Times New Roman"/>
          <w:b w:val="false"/>
          <w:i w:val="false"/>
          <w:color w:val="ff0000"/>
          <w:sz w:val="28"/>
        </w:rPr>
        <w:t>№ 760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жазылған «Ақпараттық жүйелерді, бағдарламалық өнімдерді, бағдарламалық кодтарды және нормативтік-техникалық құжаттаманы депозитке салу»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жазылған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Көлік және коммуникация министрінің 2012.11.09 </w:t>
      </w:r>
      <w:r>
        <w:rPr>
          <w:rFonts w:ascii="Times New Roman"/>
          <w:b w:val="false"/>
          <w:i w:val="false"/>
          <w:color w:val="000000"/>
          <w:sz w:val="28"/>
        </w:rPr>
        <w:t>№ 760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және ақпараттандыру комитеті (Р.Р. Нұршабеков)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оның Қазақстан Республикасы Байланыс және ақпарат министрлігінің интернет-ресурсында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2011 жылғы 19 тамыздағы     </w:t>
      </w:r>
      <w:r>
        <w:br/>
      </w:r>
      <w:r>
        <w:rPr>
          <w:rFonts w:ascii="Times New Roman"/>
          <w:b w:val="false"/>
          <w:i w:val="false"/>
          <w:color w:val="000000"/>
          <w:sz w:val="28"/>
        </w:rPr>
        <w:t xml:space="preserve">
№ 252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2012.11.09 </w:t>
      </w:r>
      <w:r>
        <w:rPr>
          <w:rFonts w:ascii="Times New Roman"/>
          <w:b w:val="false"/>
          <w:i w:val="false"/>
          <w:color w:val="ff0000"/>
          <w:sz w:val="28"/>
        </w:rPr>
        <w:t>№ 760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2"/>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«Ақпараттық жүйелерді, бағдарламалық өнімдерді, бағдарламалық кодтар мен нормативтік-техникалық құжаттаманы депозитке салу» мемлекеттік қызмет регламенті (бұдан әрі - Регламент) «Ақпараттандыру туралы» Қазақстан Республикасының 2007 жылғы 11 қаңтардағы Заңының 9-1-бабының </w:t>
      </w:r>
      <w:r>
        <w:rPr>
          <w:rFonts w:ascii="Times New Roman"/>
          <w:b w:val="false"/>
          <w:i w:val="false"/>
          <w:color w:val="000000"/>
          <w:sz w:val="28"/>
        </w:rPr>
        <w:t>3) тармақшасы</w:t>
      </w:r>
      <w:r>
        <w:rPr>
          <w:rFonts w:ascii="Times New Roman"/>
          <w:b w:val="false"/>
          <w:i w:val="false"/>
          <w:color w:val="000000"/>
          <w:sz w:val="28"/>
        </w:rPr>
        <w:t>, «Әкімшілік рәсімдер туралы» Қазақстан Республикасының 2000 жылғы 27 қарашадағы 9-1-бабы </w:t>
      </w:r>
      <w:r>
        <w:rPr>
          <w:rFonts w:ascii="Times New Roman"/>
          <w:b w:val="false"/>
          <w:i w:val="false"/>
          <w:color w:val="000000"/>
          <w:sz w:val="28"/>
        </w:rPr>
        <w:t>4-тармағына</w:t>
      </w:r>
      <w:r>
        <w:rPr>
          <w:rFonts w:ascii="Times New Roman"/>
          <w:b w:val="false"/>
          <w:i w:val="false"/>
          <w:color w:val="000000"/>
          <w:sz w:val="28"/>
        </w:rPr>
        <w:t>,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(бұдан әрі - Ереже), «Ақпараттық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стандартын бекіту туралы Қазақстан Республикасы Үкіметінің 2010 жылғы 22 желтоқсандағы № 1402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w:t>
      </w:r>
      <w:r>
        <w:rPr>
          <w:rFonts w:ascii="Times New Roman"/>
          <w:b w:val="false"/>
          <w:i w:val="false"/>
          <w:color w:val="000000"/>
          <w:sz w:val="28"/>
        </w:rPr>
        <w:t>
      2) ақпараттық жүйелердің, бағдарламалық өнімдердің, бағдарламалық кодтар мен нормативтік-техникалық құжаттаманың депозитарийі - бағдарламалық өнімдердің, бағдарламалық кодтардың даналарын оларға ілеспе нормативтік-техникалық құжаттамалармен бірге жинақтауды, сипаттауды, сақтауды және жүйелеуді қамтамасыз ету үшін арнайы сақтау орны;</w:t>
      </w:r>
      <w:r>
        <w:br/>
      </w:r>
      <w:r>
        <w:rPr>
          <w:rFonts w:ascii="Times New Roman"/>
          <w:b w:val="false"/>
          <w:i w:val="false"/>
          <w:color w:val="000000"/>
          <w:sz w:val="28"/>
        </w:rPr>
        <w:t>
</w:t>
      </w:r>
      <w:r>
        <w:rPr>
          <w:rFonts w:ascii="Times New Roman"/>
          <w:b w:val="false"/>
          <w:i w:val="false"/>
          <w:color w:val="000000"/>
          <w:sz w:val="28"/>
        </w:rPr>
        <w:t>
      3) ақпараттық жүйелерді, бағдарламалық өнімдерді, бағдарламалық кодтар мен нормативтік-техникалық құжаттаманы депозитке салу - бағдарламалық өнімдердің, бағдарламалық кодтар мен нормативтік-техникалық құжаттаманың даналарын депозитаритке салу;</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 (ҚФБ) - мемлекеттік қызмет көрсету үдерісіне қатысатын мүдделі органдардың тұлғалары, ақпараттық жүйелері немесе олардың кіші жүйелері (бұдан әрі - ҚФБ);</w:t>
      </w:r>
      <w:r>
        <w:br/>
      </w:r>
      <w:r>
        <w:rPr>
          <w:rFonts w:ascii="Times New Roman"/>
          <w:b w:val="false"/>
          <w:i w:val="false"/>
          <w:color w:val="000000"/>
          <w:sz w:val="28"/>
        </w:rPr>
        <w:t>
</w:t>
      </w:r>
      <w:r>
        <w:rPr>
          <w:rFonts w:ascii="Times New Roman"/>
          <w:b w:val="false"/>
          <w:i w:val="false"/>
          <w:color w:val="000000"/>
          <w:sz w:val="28"/>
        </w:rPr>
        <w:t>
      5) мемлекеттiк қызмет - мемлекеттiк органдардың, олардың ведомстволық бағыныстағы ұйымдарының және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(мемлекеттiк органдарды қоспағанда) қажеттiлiктерiн қанағаттандыруға бағытталған, жеке сипаттағы әрi жеке және (немесе) заңды тұлғалардың (мемлекеттiк органдарды қоспағанда) өтiнiшi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6) мемлекеттік қызмет алушы (бұдан әрі - алушы)– мемлекеттік қызмет көрсетілетін жеке және/немесе заңды тұлғалары (электрондық ақпараттық ресурстар мен ақпараттық жүйелердің иесі немесе меншік иесі);</w:t>
      </w:r>
      <w:r>
        <w:br/>
      </w:r>
      <w:r>
        <w:rPr>
          <w:rFonts w:ascii="Times New Roman"/>
          <w:b w:val="false"/>
          <w:i w:val="false"/>
          <w:color w:val="000000"/>
          <w:sz w:val="28"/>
        </w:rPr>
        <w:t>
</w:t>
      </w:r>
      <w:r>
        <w:rPr>
          <w:rFonts w:ascii="Times New Roman"/>
          <w:b w:val="false"/>
          <w:i w:val="false"/>
          <w:color w:val="000000"/>
          <w:sz w:val="28"/>
        </w:rPr>
        <w:t>
      3. «Ақпараттық жүйелерді, бағдарламалық өнімдерді, бағдарламалық кодтарды және нормативтік-техникалық құжаттаманы депозитке салу» мемлекеттік қызметін (бұдан әрі – мемлекеттік қызмет) «Телекоммуникация саласындағы техникалық сүйемелдеу және талдау орталығы» республикалық мемлекеттік кәсіпорны (бұдан әрі - «ТТСТО» РМК)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«Ақпараттандыру туралы» Қазақстан Республикасының 2007 жылғы 11 қаңтардағы Заңының 9-1-бабының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депозитке салу объектісінің депозитарийде тіркелгені туралы қағаз тасымалдағышта анықтама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
    <w:bookmarkStart w:name="z28"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9" w:id="6"/>
    <w:p>
      <w:pPr>
        <w:spacing w:after="0"/>
        <w:ind w:left="0"/>
        <w:jc w:val="both"/>
      </w:pPr>
      <w:r>
        <w:rPr>
          <w:rFonts w:ascii="Times New Roman"/>
          <w:b w:val="false"/>
          <w:i w:val="false"/>
          <w:color w:val="000000"/>
          <w:sz w:val="28"/>
        </w:rPr>
        <w:t>
      8. Мемлекеттік қызмет, 010000, Астана қаласы, Жирентаев көшесі, 1/1-үйі, 404-кабинет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сағат 9.00-ден 18.30-ға дейін, сағат 13.00-ден 14.30-ға дейін түскі үзіліспен көрсетіледі.</w:t>
      </w:r>
      <w:r>
        <w:br/>
      </w:r>
      <w:r>
        <w:rPr>
          <w:rFonts w:ascii="Times New Roman"/>
          <w:b w:val="false"/>
          <w:i w:val="false"/>
          <w:color w:val="000000"/>
          <w:sz w:val="28"/>
        </w:rPr>
        <w:t>
</w:t>
      </w:r>
      <w:r>
        <w:rPr>
          <w:rFonts w:ascii="Times New Roman"/>
          <w:b w:val="false"/>
          <w:i w:val="false"/>
          <w:color w:val="000000"/>
          <w:sz w:val="28"/>
        </w:rPr>
        <w:t>
      Қызмет алу үшін алдын ала жазылу талап етілмейді. Жедел қызмет көрсету тәртібі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және мемлекеттік қызметті алуға қажетті құжаттар туралы толық ақпарат www.mtc.gov.kz, www.reginfo.kz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мерзiмдерi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 кері қайтару негіздері Стандарттың </w:t>
      </w:r>
      <w:r>
        <w:rPr>
          <w:rFonts w:ascii="Times New Roman"/>
          <w:b w:val="false"/>
          <w:i w:val="false"/>
          <w:color w:val="000000"/>
          <w:sz w:val="28"/>
        </w:rPr>
        <w:t>16-тармағында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1-кезең - Қазақстан Республикасы Көлік және коммуникация министрлігінің Байланыс және ақпараттандыру Комитеттің (бұдан әрі – Комитет) құжаттамалық қамтамасыз ету қызметінің (бұдан әрі - ҚҚҚ) қызметкерлері қосымша берілген өтінім және нормативтік-техникалық құжаттама материалдары мен ықшам-дискілері бар кіріс хат-хабарды (бұдан әрі - материалдар) қабылдау, ашу, іріктеу және бірыңғай электрондық құжаттар айналымы жүйесінде (бұдан әрі - БЭҚАЖ) тіркеуді жүргізеді;</w:t>
      </w:r>
      <w:r>
        <w:br/>
      </w:r>
      <w:r>
        <w:rPr>
          <w:rFonts w:ascii="Times New Roman"/>
          <w:b w:val="false"/>
          <w:i w:val="false"/>
          <w:color w:val="000000"/>
          <w:sz w:val="28"/>
        </w:rPr>
        <w:t>
</w:t>
      </w:r>
      <w:r>
        <w:rPr>
          <w:rFonts w:ascii="Times New Roman"/>
          <w:b w:val="false"/>
          <w:i w:val="false"/>
          <w:color w:val="000000"/>
          <w:sz w:val="28"/>
        </w:rPr>
        <w:t>
      2) 2-кезең - Комитет басшысының кіріс хат-хабарды қарауы және лауазымдық тұлғаны анықтауы. Комитет басшылығының тапсырмасы (бұрыштама) бойынша, құжаттар орындау үшін тіркеу журналында қол қоюмен лауазымдық тұлғаға жолданады;</w:t>
      </w:r>
      <w:r>
        <w:br/>
      </w:r>
      <w:r>
        <w:rPr>
          <w:rFonts w:ascii="Times New Roman"/>
          <w:b w:val="false"/>
          <w:i w:val="false"/>
          <w:color w:val="000000"/>
          <w:sz w:val="28"/>
        </w:rPr>
        <w:t>
</w:t>
      </w:r>
      <w:r>
        <w:rPr>
          <w:rFonts w:ascii="Times New Roman"/>
          <w:b w:val="false"/>
          <w:i w:val="false"/>
          <w:color w:val="000000"/>
          <w:sz w:val="28"/>
        </w:rPr>
        <w:t>
      3) 3-кезең – Комитеттің Ақпараттандыру саласындағы мемлекеттік бақылау және қадағалау басқармасының лауазымдық тұлғасы кіріс хат-хабарларға қосымша берілген өтінім мен материалдар бірге қарастырады, ілеспе хатпен материалдарды «ТТСТО» РМК әзірлейді;</w:t>
      </w:r>
      <w:r>
        <w:br/>
      </w:r>
      <w:r>
        <w:rPr>
          <w:rFonts w:ascii="Times New Roman"/>
          <w:b w:val="false"/>
          <w:i w:val="false"/>
          <w:color w:val="000000"/>
          <w:sz w:val="28"/>
        </w:rPr>
        <w:t>
</w:t>
      </w:r>
      <w:r>
        <w:rPr>
          <w:rFonts w:ascii="Times New Roman"/>
          <w:b w:val="false"/>
          <w:i w:val="false"/>
          <w:color w:val="000000"/>
          <w:sz w:val="28"/>
        </w:rPr>
        <w:t>
      4) 4-кезең - «ТТСТО» РМК ҚҚҚ қызметкерлері қосымша берілген өтінім және материалдары бар кіріс хат-хабарларды қабылдау, ашу, іріктеу және тіркеу журналына тіркеуді жүргізеді;</w:t>
      </w:r>
      <w:r>
        <w:br/>
      </w:r>
      <w:r>
        <w:rPr>
          <w:rFonts w:ascii="Times New Roman"/>
          <w:b w:val="false"/>
          <w:i w:val="false"/>
          <w:color w:val="000000"/>
          <w:sz w:val="28"/>
        </w:rPr>
        <w:t>
</w:t>
      </w:r>
      <w:r>
        <w:rPr>
          <w:rFonts w:ascii="Times New Roman"/>
          <w:b w:val="false"/>
          <w:i w:val="false"/>
          <w:color w:val="000000"/>
          <w:sz w:val="28"/>
        </w:rPr>
        <w:t>
      5) 5-кезең - «ТТСТО» РМК басшысының кіріс хат-хабарды қарауы және лауазымдық тұлғаны анықтауы. «ТТСТО» РМК басшылығының тапсырмасы (бұрыштама) бойынша, құжаттар орындау үшін тіркеу журналында қол қоюмен орындаушыға жолданады;</w:t>
      </w:r>
      <w:r>
        <w:br/>
      </w:r>
      <w:r>
        <w:rPr>
          <w:rFonts w:ascii="Times New Roman"/>
          <w:b w:val="false"/>
          <w:i w:val="false"/>
          <w:color w:val="000000"/>
          <w:sz w:val="28"/>
        </w:rPr>
        <w:t>
</w:t>
      </w:r>
      <w:r>
        <w:rPr>
          <w:rFonts w:ascii="Times New Roman"/>
          <w:b w:val="false"/>
          <w:i w:val="false"/>
          <w:color w:val="000000"/>
          <w:sz w:val="28"/>
        </w:rPr>
        <w:t>
      6) 6-кезең - «ТТСТО» РМК Аттестаттау басқармасының лауазымдық тұлғасының құжаттар мазмұны мен ресімделуінің Қазақстан Республикасы аумағында қолданыстағы нормативтік құқықтық актілер мен стандарттардың талаптарына сәйкестігін тексеруі;</w:t>
      </w:r>
      <w:r>
        <w:br/>
      </w:r>
      <w:r>
        <w:rPr>
          <w:rFonts w:ascii="Times New Roman"/>
          <w:b w:val="false"/>
          <w:i w:val="false"/>
          <w:color w:val="000000"/>
          <w:sz w:val="28"/>
        </w:rPr>
        <w:t>
</w:t>
      </w:r>
      <w:r>
        <w:rPr>
          <w:rFonts w:ascii="Times New Roman"/>
          <w:b w:val="false"/>
          <w:i w:val="false"/>
          <w:color w:val="000000"/>
          <w:sz w:val="28"/>
        </w:rPr>
        <w:t>
      7) 7-кезең - тексеру нәтижесі оң болған жағдайда «ТТСТО» РМК Аттестаттау басқармасының лауазымдық тұлғасы Комитетке депозиттеу объектілерін депозитке салу, есепке алу және депозитарийде сақтауды қамтамасыз ету туралы хабарлайды;</w:t>
      </w:r>
      <w:r>
        <w:br/>
      </w:r>
      <w:r>
        <w:rPr>
          <w:rFonts w:ascii="Times New Roman"/>
          <w:b w:val="false"/>
          <w:i w:val="false"/>
          <w:color w:val="000000"/>
          <w:sz w:val="28"/>
        </w:rPr>
        <w:t>
</w:t>
      </w:r>
      <w:r>
        <w:rPr>
          <w:rFonts w:ascii="Times New Roman"/>
          <w:b w:val="false"/>
          <w:i w:val="false"/>
          <w:color w:val="000000"/>
          <w:sz w:val="28"/>
        </w:rPr>
        <w:t>
      8) 8-кезең - «ТТСТО» РМК Аттестаттау басқармасының лауазымдық тұлғасы 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енгізеді;</w:t>
      </w:r>
      <w:r>
        <w:br/>
      </w:r>
      <w:r>
        <w:rPr>
          <w:rFonts w:ascii="Times New Roman"/>
          <w:b w:val="false"/>
          <w:i w:val="false"/>
          <w:color w:val="000000"/>
          <w:sz w:val="28"/>
        </w:rPr>
        <w:t>
</w:t>
      </w:r>
      <w:r>
        <w:rPr>
          <w:rFonts w:ascii="Times New Roman"/>
          <w:b w:val="false"/>
          <w:i w:val="false"/>
          <w:color w:val="000000"/>
          <w:sz w:val="28"/>
        </w:rPr>
        <w:t>
      9) 9-кезең - «ТТСТО» РМК Аттестаттау басқармасының лауазымдық тұлғасы депозитке салу объектісінің депозитарийде тіркелгені туралы анықтаманы алушыға дайындап жолдайды;</w:t>
      </w:r>
      <w:r>
        <w:br/>
      </w:r>
      <w:r>
        <w:rPr>
          <w:rFonts w:ascii="Times New Roman"/>
          <w:b w:val="false"/>
          <w:i w:val="false"/>
          <w:color w:val="000000"/>
          <w:sz w:val="28"/>
        </w:rPr>
        <w:t>
</w:t>
      </w:r>
      <w:r>
        <w:rPr>
          <w:rFonts w:ascii="Times New Roman"/>
          <w:b w:val="false"/>
          <w:i w:val="false"/>
          <w:color w:val="000000"/>
          <w:sz w:val="28"/>
        </w:rPr>
        <w:t>
      10) 10-кезең - «ТТСТО» РМК Аттестаттау басқармасының лауазымдық тұлғасы депозитке салу өтінімі тиісінше ресімделмеген, немесе ұсынылған депозитке салу объектілері сәйкес болмаған жағдайда қайтару себептерін көрсетумен өтінімді Комитетке қайтарады;</w:t>
      </w:r>
      <w:r>
        <w:br/>
      </w:r>
      <w:r>
        <w:rPr>
          <w:rFonts w:ascii="Times New Roman"/>
          <w:b w:val="false"/>
          <w:i w:val="false"/>
          <w:color w:val="000000"/>
          <w:sz w:val="28"/>
        </w:rPr>
        <w:t>
</w:t>
      </w:r>
      <w:r>
        <w:rPr>
          <w:rFonts w:ascii="Times New Roman"/>
          <w:b w:val="false"/>
          <w:i w:val="false"/>
          <w:color w:val="000000"/>
          <w:sz w:val="28"/>
        </w:rPr>
        <w:t>
      11) 11-кезең - Комитеттің Ақпараттандыру саласындағы мемлекеттік бақылау және қадағалау басқармасының лауазымдық тұлғасы қайтару себептерін көрсетумен өтінімді алушыға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алушының құжаттарын қабылдау Комитеттің жұмыс кестесіне сәйкес жұмыс күні ішінде бір адаммен жүзеге асырылады.</w:t>
      </w:r>
    </w:p>
    <w:bookmarkEnd w:id="6"/>
    <w:bookmarkStart w:name="z49" w:id="7"/>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тәртібін сипаттау</w:t>
      </w:r>
    </w:p>
    <w:bookmarkEnd w:id="7"/>
    <w:bookmarkStart w:name="z50" w:id="8"/>
    <w:p>
      <w:pPr>
        <w:spacing w:after="0"/>
        <w:ind w:left="0"/>
        <w:jc w:val="both"/>
      </w:pPr>
      <w:r>
        <w:rPr>
          <w:rFonts w:ascii="Times New Roman"/>
          <w:b w:val="false"/>
          <w:i w:val="false"/>
          <w:color w:val="000000"/>
          <w:sz w:val="28"/>
        </w:rPr>
        <w:t>
      16. Мемлекеттік қызмет көрсету үдерісінде келесі ҚФБ жұмысқа тартылған:</w:t>
      </w:r>
      <w:r>
        <w:br/>
      </w:r>
      <w:r>
        <w:rPr>
          <w:rFonts w:ascii="Times New Roman"/>
          <w:b w:val="false"/>
          <w:i w:val="false"/>
          <w:color w:val="000000"/>
          <w:sz w:val="28"/>
        </w:rPr>
        <w:t>
</w:t>
      </w:r>
      <w:r>
        <w:rPr>
          <w:rFonts w:ascii="Times New Roman"/>
          <w:b w:val="false"/>
          <w:i w:val="false"/>
          <w:color w:val="000000"/>
          <w:sz w:val="28"/>
        </w:rPr>
        <w:t>
      1) Комитеттің ҚҚҚ қызметкері;</w:t>
      </w:r>
      <w:r>
        <w:br/>
      </w:r>
      <w:r>
        <w:rPr>
          <w:rFonts w:ascii="Times New Roman"/>
          <w:b w:val="false"/>
          <w:i w:val="false"/>
          <w:color w:val="000000"/>
          <w:sz w:val="28"/>
        </w:rPr>
        <w:t>
</w:t>
      </w:r>
      <w:r>
        <w:rPr>
          <w:rFonts w:ascii="Times New Roman"/>
          <w:b w:val="false"/>
          <w:i w:val="false"/>
          <w:color w:val="000000"/>
          <w:sz w:val="28"/>
        </w:rPr>
        <w:t>
      2) Комитеттің басшысы;</w:t>
      </w:r>
      <w:r>
        <w:br/>
      </w:r>
      <w:r>
        <w:rPr>
          <w:rFonts w:ascii="Times New Roman"/>
          <w:b w:val="false"/>
          <w:i w:val="false"/>
          <w:color w:val="000000"/>
          <w:sz w:val="28"/>
        </w:rPr>
        <w:t>
</w:t>
      </w:r>
      <w:r>
        <w:rPr>
          <w:rFonts w:ascii="Times New Roman"/>
          <w:b w:val="false"/>
          <w:i w:val="false"/>
          <w:color w:val="000000"/>
          <w:sz w:val="28"/>
        </w:rPr>
        <w:t>
      3) Комитеттің Ақпараттандыру саласындағы мемлекеттік бақылау және қадағалау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4) «ТТСТО» РМК ҚҚҚ қызметкері;</w:t>
      </w:r>
      <w:r>
        <w:br/>
      </w:r>
      <w:r>
        <w:rPr>
          <w:rFonts w:ascii="Times New Roman"/>
          <w:b w:val="false"/>
          <w:i w:val="false"/>
          <w:color w:val="000000"/>
          <w:sz w:val="28"/>
        </w:rPr>
        <w:t>
</w:t>
      </w:r>
      <w:r>
        <w:rPr>
          <w:rFonts w:ascii="Times New Roman"/>
          <w:b w:val="false"/>
          <w:i w:val="false"/>
          <w:color w:val="000000"/>
          <w:sz w:val="28"/>
        </w:rPr>
        <w:t>
      5) «ТТСТО» РМК басшысы;</w:t>
      </w:r>
      <w:r>
        <w:br/>
      </w:r>
      <w:r>
        <w:rPr>
          <w:rFonts w:ascii="Times New Roman"/>
          <w:b w:val="false"/>
          <w:i w:val="false"/>
          <w:color w:val="000000"/>
          <w:sz w:val="28"/>
        </w:rPr>
        <w:t>
</w:t>
      </w:r>
      <w:r>
        <w:rPr>
          <w:rFonts w:ascii="Times New Roman"/>
          <w:b w:val="false"/>
          <w:i w:val="false"/>
          <w:color w:val="000000"/>
          <w:sz w:val="28"/>
        </w:rPr>
        <w:t>
      6) «ТТСТО» РМК Аттестаттау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17. Әр ҚФБ-ның әкімшілік іс-әрекеті (рәсімі) дәйектілігінің мәтіндік және кестелік сипаттамасы әрбір әкімшілік іс-әрекетінің орындалу мерзімін көрсетумен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 әкімшілік іс-әрекеттің қисынды дәйектілігінің өзара байланысын бейнелейтін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Анықтама нысаны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берілген.</w:t>
      </w:r>
    </w:p>
    <w:bookmarkEnd w:id="8"/>
    <w:bookmarkStart w:name="z60" w:id="9"/>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61" w:id="10"/>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84"/>
        <w:gridCol w:w="1991"/>
        <w:gridCol w:w="1991"/>
        <w:gridCol w:w="2143"/>
        <w:gridCol w:w="2298"/>
        <w:gridCol w:w="183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құжаттамалық қамтамасыз ету қызметінің қызметкері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құжаттамалық қамтамасыз ету қызметінің қызметкері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басшылығы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мен материалдары бар кіріс хат-хабарды қабылдау, ашу, іріктеу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және материалдары бар кіріс хат-хабарды қарау, «ТТСТО» РМК мекенжайына қосымша берілген материалдары бар ілеспе хат дайындау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мен материалдары бар кіріс хат-хабарды қабылдау, ашу, іріктеу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лауазымдық тұлғаны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БЭҚАЖ-де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 (бұрыштама) бойынша, құжаттар орындау үшін тіркеу журналында қол қоюмен жолданады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тіркеу журналында тіркеу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 (бұрыштама) бойынша, құжаттар орындау үшін тіркеу журналында қол қоюмен жолданады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705"/>
        <w:gridCol w:w="1860"/>
        <w:gridCol w:w="2015"/>
        <w:gridCol w:w="1860"/>
        <w:gridCol w:w="1706"/>
        <w:gridCol w:w="1706"/>
        <w:gridCol w:w="1396"/>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 мен ресімделуінің Қазақстан Республикасы аумағында қолданыстағы нормативтік-құқықтық актілер мен стандарттардың талаптарына сәйкестігін тексеру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 оң болған жағдайда Комитетке депозиттеу объектілерін депозитке салу, есепке алу және депозитарийде сақтауды қамтамасыз ету туралы хабарлау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объектінің Депозитарийде тіркелгені туралы анықтаманы әзірлеу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депозитке салу объектілерінің сәйкессіздігі немесе депозитке беру өтінімі тиісінше ресімделмеген жағдайда қайтару себептерін көрсетумен өтінімді Комитет мекенжайына қайтару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себептерін көрсетумен өтінімді мемлекеттік қызмет алушыға қайтару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кодтар мен нормативтік-техникалық құжаттаманың стандарт талаптарына сәйкестігін тексеру қорытындысы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депозиттеу объектілеріне депозитарлық нөмірлер меншіктеу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объектінің Депозитарийде тіркелгені туралы анықтама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62" w:id="11"/>
    <w:p>
      <w:pPr>
        <w:spacing w:after="0"/>
        <w:ind w:left="0"/>
        <w:jc w:val="left"/>
      </w:pPr>
      <w:r>
        <w:rPr>
          <w:rFonts w:ascii="Times New Roman"/>
          <w:b/>
          <w:i w:val="false"/>
          <w:color w:val="000000"/>
        </w:rPr>
        <w:t xml:space="preserve"> 
2-кесте.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6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 берілген өтінім мен материалдары бар кіріс хат-хабарды қабылдау, ашу, іріктеу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берілген өтінім мен материалдары бар кіріс хат-хабарды қабылдау, ашу, іріктеу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хат-хабарды қарау және лауазымдық тұлғаны анықтау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Кіріс хат-хабарды қарау және лауазымдық тұлғаны анықтау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Қосымша берілген өтінім және материалдары бар кіріс хат-хабарды қарау, «ТТСТО» РМК мекенжайына ілеспе хат дайындау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Құжаттардың мазмұны мен ресімделуінің Қазақстан Республикасы аумағында қолданыстағы нормативтік-құқықтық актілер мен стандарттардың талаптарына сәйкестігін тексеру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Өтінім берілген депозитке салу объектілерінің сәйкессіздігі немесе депозитке беру өтінімі тиісінше ресімделмеген жағдайда қайтару себептерін көрсетумен өтінімді Комитет мекенжайына қайтару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Тексеру нәтижесі оң болған жағдайда Комитетке депозиттеу объектілерін депозитке салу, есепке алу және депозитарийде сақтауды қамтамасыз ету туралы хабарлау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Қайтару себептерін көрсетумен өтінімді мемлекеттік қызмет алушыға қайтарады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Депозитке салынған объектінің Депозитарийде тіркелгені туралы анықтама беру</w:t>
            </w:r>
          </w:p>
        </w:tc>
      </w:tr>
    </w:tbl>
    <w:bookmarkStart w:name="z63" w:id="12"/>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135" w:id="13"/>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беру»</w:t>
      </w:r>
      <w:r>
        <w:br/>
      </w:r>
      <w:r>
        <w:rPr>
          <w:rFonts w:ascii="Times New Roman"/>
          <w:b/>
          <w:i w:val="false"/>
          <w:color w:val="000000"/>
        </w:rPr>
        <w:t>
мемлекеттік қызметін көрсету үдерісі</w:t>
      </w:r>
    </w:p>
    <w:bookmarkEnd w:id="13"/>
    <w:p>
      <w:pPr>
        <w:spacing w:after="0"/>
        <w:ind w:left="0"/>
        <w:jc w:val="both"/>
      </w:pPr>
      <w:r>
        <w:drawing>
          <wp:inline distT="0" distB="0" distL="0" distR="0">
            <wp:extent cx="10934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34700" cy="5029200"/>
                    </a:xfrm>
                    <a:prstGeom prst="rect">
                      <a:avLst/>
                    </a:prstGeom>
                  </pic:spPr>
                </pic:pic>
              </a:graphicData>
            </a:graphic>
          </wp:inline>
        </w:drawing>
      </w:r>
    </w:p>
    <w:bookmarkStart w:name="z136" w:id="14"/>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
    <w:bookmarkStart w:name="z137"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«Телекоммуникация саласындағы техникалық сүйемелдеу және талдау</w:t>
      </w:r>
      <w:r>
        <w:br/>
      </w:r>
      <w:r>
        <w:rPr>
          <w:rFonts w:ascii="Times New Roman"/>
          <w:b/>
          <w:i w:val="false"/>
          <w:color w:val="000000"/>
        </w:rPr>
        <w:t>
орталығы» шаруашылық жүргізу құқығындағы республикалық</w:t>
      </w:r>
      <w:r>
        <w:br/>
      </w:r>
      <w:r>
        <w:rPr>
          <w:rFonts w:ascii="Times New Roman"/>
          <w:b/>
          <w:i w:val="false"/>
          <w:color w:val="000000"/>
        </w:rPr>
        <w:t>
мемлекеттік кәсіпорны</w:t>
      </w:r>
    </w:p>
    <w:bookmarkStart w:name="z138" w:id="16"/>
    <w:p>
      <w:pPr>
        <w:spacing w:after="0"/>
        <w:ind w:left="0"/>
        <w:jc w:val="left"/>
      </w:pPr>
      <w:r>
        <w:rPr>
          <w:rFonts w:ascii="Times New Roman"/>
          <w:b/>
          <w:i w:val="false"/>
          <w:color w:val="000000"/>
        </w:rPr>
        <w:t xml:space="preserve"> 
Депозитке салу объектісінің депозитрийде тіркелінгені туралы</w:t>
      </w:r>
      <w:r>
        <w:br/>
      </w:r>
      <w:r>
        <w:rPr>
          <w:rFonts w:ascii="Times New Roman"/>
          <w:b/>
          <w:i w:val="false"/>
          <w:color w:val="000000"/>
        </w:rPr>
        <w:t>
АНЫҚТАМА</w:t>
      </w:r>
    </w:p>
    <w:bookmarkEnd w:id="16"/>
    <w:p>
      <w:pPr>
        <w:spacing w:after="0"/>
        <w:ind w:left="0"/>
        <w:jc w:val="both"/>
      </w:pPr>
      <w:r>
        <w:rPr>
          <w:rFonts w:ascii="Times New Roman"/>
          <w:b w:val="false"/>
          <w:i w:val="false"/>
          <w:color w:val="000000"/>
          <w:sz w:val="28"/>
        </w:rPr>
        <w:t>      Осы анықтама Қазақстан Республикасы Үкіметінің 2007 жылғы 21</w:t>
      </w:r>
      <w:r>
        <w:br/>
      </w:r>
      <w:r>
        <w:rPr>
          <w:rFonts w:ascii="Times New Roman"/>
          <w:b w:val="false"/>
          <w:i w:val="false"/>
          <w:color w:val="000000"/>
          <w:sz w:val="28"/>
        </w:rPr>
        <w:t>
қарашадағы № 1124 қаулысымен бекітілген Электрондық ақпараттық</w:t>
      </w:r>
      <w:r>
        <w:br/>
      </w:r>
      <w:r>
        <w:rPr>
          <w:rFonts w:ascii="Times New Roman"/>
          <w:b w:val="false"/>
          <w:i w:val="false"/>
          <w:color w:val="000000"/>
          <w:sz w:val="28"/>
        </w:rPr>
        <w:t>
ресурстар мен ақпараттық жүйелердің мемлекеттік тіркелімін және</w:t>
      </w:r>
      <w:r>
        <w:br/>
      </w:r>
      <w:r>
        <w:rPr>
          <w:rFonts w:ascii="Times New Roman"/>
          <w:b w:val="false"/>
          <w:i w:val="false"/>
          <w:color w:val="000000"/>
          <w:sz w:val="28"/>
        </w:rPr>
        <w:t>
депозитарийді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берілді.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(депозитке салу объект иесінің атауы)</w:t>
      </w:r>
    </w:p>
    <w:p>
      <w:pPr>
        <w:spacing w:after="0"/>
        <w:ind w:left="0"/>
        <w:jc w:val="both"/>
      </w:pPr>
      <w:r>
        <w:rPr>
          <w:rFonts w:ascii="Times New Roman"/>
          <w:b w:val="false"/>
          <w:i w:val="false"/>
          <w:color w:val="000000"/>
          <w:sz w:val="28"/>
        </w:rPr>
        <w:t>      Бағдарламалық кодтар мен нормативтік-техникалық құжаттама</w:t>
      </w:r>
      <w:r>
        <w:br/>
      </w:r>
      <w:r>
        <w:rPr>
          <w:rFonts w:ascii="Times New Roman"/>
          <w:b w:val="false"/>
          <w:i w:val="false"/>
          <w:color w:val="000000"/>
          <w:sz w:val="28"/>
        </w:rPr>
        <w:t>
депозитарийіне ұсынылған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(депозитке салу объектінің атауы)</w:t>
      </w:r>
    </w:p>
    <w:p>
      <w:pPr>
        <w:spacing w:after="0"/>
        <w:ind w:left="0"/>
        <w:jc w:val="both"/>
      </w:pPr>
      <w:r>
        <w:rPr>
          <w:rFonts w:ascii="Times New Roman"/>
          <w:b w:val="false"/>
          <w:i w:val="false"/>
          <w:color w:val="000000"/>
          <w:sz w:val="28"/>
        </w:rPr>
        <w:t>ақпараттық жүйесі _________________________________________ нөмірімен</w:t>
      </w:r>
      <w:r>
        <w:br/>
      </w:r>
      <w:r>
        <w:rPr>
          <w:rFonts w:ascii="Times New Roman"/>
          <w:b w:val="false"/>
          <w:i w:val="false"/>
          <w:color w:val="000000"/>
          <w:sz w:val="28"/>
        </w:rPr>
        <w:t>
                    (депозитарлық нөмірі, тіркелген күні)</w:t>
      </w:r>
      <w:r>
        <w:br/>
      </w:r>
      <w:r>
        <w:rPr>
          <w:rFonts w:ascii="Times New Roman"/>
          <w:b w:val="false"/>
          <w:i w:val="false"/>
          <w:color w:val="000000"/>
          <w:sz w:val="28"/>
        </w:rPr>
        <w:t>
депозитарийде тіркелді.</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М.О.</w:t>
      </w:r>
    </w:p>
    <w:bookmarkStart w:name="z6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2011 жылғы 19 тамыздағы    </w:t>
      </w:r>
      <w:r>
        <w:br/>
      </w:r>
      <w:r>
        <w:rPr>
          <w:rFonts w:ascii="Times New Roman"/>
          <w:b w:val="false"/>
          <w:i w:val="false"/>
          <w:color w:val="000000"/>
          <w:sz w:val="28"/>
        </w:rPr>
        <w:t xml:space="preserve">
№ 252 бұйрығына 2-қосымша   </w:t>
      </w:r>
    </w:p>
    <w:bookmarkEnd w:id="17"/>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2012.11.09 </w:t>
      </w:r>
      <w:r>
        <w:rPr>
          <w:rFonts w:ascii="Times New Roman"/>
          <w:b w:val="false"/>
          <w:i w:val="false"/>
          <w:color w:val="ff0000"/>
          <w:sz w:val="28"/>
        </w:rPr>
        <w:t>№ 760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5" w:id="18"/>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 регламенті</w:t>
      </w:r>
    </w:p>
    <w:bookmarkEnd w:id="18"/>
    <w:bookmarkStart w:name="z66" w:id="19"/>
    <w:p>
      <w:pPr>
        <w:spacing w:after="0"/>
        <w:ind w:left="0"/>
        <w:jc w:val="left"/>
      </w:pPr>
      <w:r>
        <w:rPr>
          <w:rFonts w:ascii="Times New Roman"/>
          <w:b/>
          <w:i w:val="false"/>
          <w:color w:val="000000"/>
        </w:rPr>
        <w:t xml:space="preserve"> 
1. Жалпы ережелер</w:t>
      </w:r>
    </w:p>
    <w:bookmarkEnd w:id="19"/>
    <w:bookmarkStart w:name="z67" w:id="20"/>
    <w:p>
      <w:pPr>
        <w:spacing w:after="0"/>
        <w:ind w:left="0"/>
        <w:jc w:val="both"/>
      </w:pPr>
      <w:r>
        <w:rPr>
          <w:rFonts w:ascii="Times New Roman"/>
          <w:b w:val="false"/>
          <w:i w:val="false"/>
          <w:color w:val="000000"/>
          <w:sz w:val="28"/>
        </w:rPr>
        <w:t>
      1. Осы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регламентінде (бұдан әрі - Регламент) «Ақпараттандыру туралы» Қазақстан Республикасының 2007 жылғы 11 қаңтардағы Заңының 6-бабының </w:t>
      </w:r>
      <w:r>
        <w:rPr>
          <w:rFonts w:ascii="Times New Roman"/>
          <w:b w:val="false"/>
          <w:i w:val="false"/>
          <w:color w:val="000000"/>
          <w:sz w:val="28"/>
        </w:rPr>
        <w:t>13) тармақшасы</w:t>
      </w:r>
      <w:r>
        <w:rPr>
          <w:rFonts w:ascii="Times New Roman"/>
          <w:b w:val="false"/>
          <w:i w:val="false"/>
          <w:color w:val="000000"/>
          <w:sz w:val="28"/>
        </w:rPr>
        <w:t xml:space="preserve"> және </w:t>
      </w:r>
      <w:r>
        <w:rPr>
          <w:rFonts w:ascii="Times New Roman"/>
          <w:b w:val="false"/>
          <w:i w:val="false"/>
          <w:color w:val="000000"/>
          <w:sz w:val="28"/>
        </w:rPr>
        <w:t>23-бабына</w:t>
      </w:r>
      <w:r>
        <w:rPr>
          <w:rFonts w:ascii="Times New Roman"/>
          <w:b w:val="false"/>
          <w:i w:val="false"/>
          <w:color w:val="000000"/>
          <w:sz w:val="28"/>
        </w:rPr>
        <w:t>, «Әкімшілік рәсімдер туралы» Қазақстан Республикасының 2000 жылғы 27 қарашадағы 9-1-бабы </w:t>
      </w:r>
      <w:r>
        <w:rPr>
          <w:rFonts w:ascii="Times New Roman"/>
          <w:b w:val="false"/>
          <w:i w:val="false"/>
          <w:color w:val="000000"/>
          <w:sz w:val="28"/>
        </w:rPr>
        <w:t>4-тармағына</w:t>
      </w:r>
      <w:r>
        <w:rPr>
          <w:rFonts w:ascii="Times New Roman"/>
          <w:b w:val="false"/>
          <w:i w:val="false"/>
          <w:color w:val="000000"/>
          <w:sz w:val="28"/>
        </w:rPr>
        <w:t>,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(бұдан әрі - Ереже),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стандартын бекіту туралы» Қазақстан Республикасы Үкіметінің 2010 жылғы 22 желтоқсандағы № 1403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 - мемлекеттік қызмет көрсету үдерісіне қатысатын мүдделі органдардың жауапты тұлғалары, ақпараттық жүйелері немесе олардың кіші жүйелері (бұдан әрі - ҚФБ);</w:t>
      </w:r>
      <w:r>
        <w:br/>
      </w:r>
      <w:r>
        <w:rPr>
          <w:rFonts w:ascii="Times New Roman"/>
          <w:b w:val="false"/>
          <w:i w:val="false"/>
          <w:color w:val="000000"/>
          <w:sz w:val="28"/>
        </w:rPr>
        <w:t>
</w:t>
      </w:r>
      <w:r>
        <w:rPr>
          <w:rFonts w:ascii="Times New Roman"/>
          <w:b w:val="false"/>
          <w:i w:val="false"/>
          <w:color w:val="000000"/>
          <w:sz w:val="28"/>
        </w:rPr>
        <w:t>
      3) мемлекеттiк қызмет - мемлекеттiк органдардың, олардың ведомстволық бағыныстағы ұйымдарының және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(мемлекеттiк органдарды қоспағанда) қажеттiлiктерiн қанағаттандыруға бағытталған, жеке сипаттағы әрi жеке және (немесе) заңды тұлғалардың (мемлекеттiк органдарды қоспағанда) өтiнiшi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4) мемлекеттік қызмет алушы (бұдан әрі - алушы) – мемлекеттік қызмет көрсетілетін жеке және/немесе заңды тұлғалары (электрондық ақпараттық ресурстар мен ақпараттық жүйелердің иесі немесе меншік иесі);</w:t>
      </w:r>
      <w:r>
        <w:br/>
      </w:r>
      <w:r>
        <w:rPr>
          <w:rFonts w:ascii="Times New Roman"/>
          <w:b w:val="false"/>
          <w:i w:val="false"/>
          <w:color w:val="000000"/>
          <w:sz w:val="28"/>
        </w:rPr>
        <w:t>
</w:t>
      </w:r>
      <w:r>
        <w:rPr>
          <w:rFonts w:ascii="Times New Roman"/>
          <w:b w:val="false"/>
          <w:i w:val="false"/>
          <w:color w:val="000000"/>
          <w:sz w:val="28"/>
        </w:rPr>
        <w:t>
      5) электрондық ақпараттық ресурс - қолданыстағы заңнамаға және белгіленген талаптарға сәйкес ұйымдастырылған, автоматтандырылған ақпараттық жүйелердегі құжаттандырылған ақпараттың жиынтығы (бұдан әрі - АР);</w:t>
      </w:r>
      <w:r>
        <w:br/>
      </w:r>
      <w:r>
        <w:rPr>
          <w:rFonts w:ascii="Times New Roman"/>
          <w:b w:val="false"/>
          <w:i w:val="false"/>
          <w:color w:val="000000"/>
          <w:sz w:val="28"/>
        </w:rPr>
        <w:t>
</w:t>
      </w:r>
      <w:r>
        <w:rPr>
          <w:rFonts w:ascii="Times New Roman"/>
          <w:b w:val="false"/>
          <w:i w:val="false"/>
          <w:color w:val="000000"/>
          <w:sz w:val="28"/>
        </w:rPr>
        <w:t>
      6) электрондық ақпараттық ресурстар мен ақпараттық жүйелердің мемлекеттік тіркелімі - электрондық ақпараттық ресурстар мен ақпараттық жүйелер сипаттамаларының жиынтығын қамтитын жүйеленген тізбе (бұдан әрі – Мемлекеттік тіркелім).</w:t>
      </w:r>
      <w:r>
        <w:br/>
      </w:r>
      <w:r>
        <w:rPr>
          <w:rFonts w:ascii="Times New Roman"/>
          <w:b w:val="false"/>
          <w:i w:val="false"/>
          <w:color w:val="000000"/>
          <w:sz w:val="28"/>
        </w:rPr>
        <w:t>
</w:t>
      </w:r>
      <w:r>
        <w:rPr>
          <w:rFonts w:ascii="Times New Roman"/>
          <w:b w:val="false"/>
          <w:i w:val="false"/>
          <w:color w:val="000000"/>
          <w:sz w:val="28"/>
        </w:rPr>
        <w:t>
      3.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қызметін (бұдан әрі - мемлекеттік қызмет) Қазақстан Республикасы Көлік және коммуникация министрлігінің Байланыс және ақпараттандыру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«Ақпараттандыру туралы» Қазақстан Республикасының 2007 жылғы 11 қаңтардағы Заңының </w:t>
      </w:r>
      <w:r>
        <w:rPr>
          <w:rFonts w:ascii="Times New Roman"/>
          <w:b w:val="false"/>
          <w:i w:val="false"/>
          <w:color w:val="000000"/>
          <w:sz w:val="28"/>
        </w:rPr>
        <w:t>23-бабы</w:t>
      </w:r>
      <w:r>
        <w:rPr>
          <w:rFonts w:ascii="Times New Roman"/>
          <w:b w:val="false"/>
          <w:i w:val="false"/>
          <w:color w:val="000000"/>
          <w:sz w:val="28"/>
        </w:rPr>
        <w:t xml:space="preserve"> және 6-бабының </w:t>
      </w:r>
      <w:r>
        <w:rPr>
          <w:rFonts w:ascii="Times New Roman"/>
          <w:b w:val="false"/>
          <w:i w:val="false"/>
          <w:color w:val="000000"/>
          <w:sz w:val="28"/>
        </w:rPr>
        <w:t>13)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қағаз тасымалдаушыда ақпараттық ресурстар мен ақпараттық жүйелерді тіркеу туралы куәлік (бұдан әрі - Куәлік) беру, не қызмет көрсетуден бас тарту туралы дәлелді қағаз тасымалдаушыда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0"/>
    <w:bookmarkStart w:name="z83" w:id="21"/>
    <w:p>
      <w:pPr>
        <w:spacing w:after="0"/>
        <w:ind w:left="0"/>
        <w:jc w:val="left"/>
      </w:pPr>
      <w:r>
        <w:rPr>
          <w:rFonts w:ascii="Times New Roman"/>
          <w:b/>
          <w:i w:val="false"/>
          <w:color w:val="000000"/>
        </w:rPr>
        <w:t xml:space="preserve"> 
2. Мемлекеттік қызмет көрсетуге қойылатын талаптар</w:t>
      </w:r>
    </w:p>
    <w:bookmarkEnd w:id="21"/>
    <w:bookmarkStart w:name="z84" w:id="22"/>
    <w:p>
      <w:pPr>
        <w:spacing w:after="0"/>
        <w:ind w:left="0"/>
        <w:jc w:val="both"/>
      </w:pPr>
      <w:r>
        <w:rPr>
          <w:rFonts w:ascii="Times New Roman"/>
          <w:b w:val="false"/>
          <w:i w:val="false"/>
          <w:color w:val="000000"/>
          <w:sz w:val="28"/>
        </w:rPr>
        <w:t>
      8. Мемлекеттік қызмет, 010000, Астана қаласы, Сол жағалау, Министрліктер үйі, Орынбор көшесі, 8-үй, 14-кіреберіс, А746 кабинет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сағат 9.00-ден 18.30-ға дейін, сағат 13.00-ден 14.30-ға дейін түскі үзіліспен көрсетіледі.</w:t>
      </w:r>
      <w:r>
        <w:br/>
      </w:r>
      <w:r>
        <w:rPr>
          <w:rFonts w:ascii="Times New Roman"/>
          <w:b w:val="false"/>
          <w:i w:val="false"/>
          <w:color w:val="000000"/>
          <w:sz w:val="28"/>
        </w:rPr>
        <w:t>
</w:t>
      </w:r>
      <w:r>
        <w:rPr>
          <w:rFonts w:ascii="Times New Roman"/>
          <w:b w:val="false"/>
          <w:i w:val="false"/>
          <w:color w:val="000000"/>
          <w:sz w:val="28"/>
        </w:rPr>
        <w:t>
      Қызмет алу үшін алдын ала жазылу талабы жоқ. Жедел қызмет көрсету тәртібі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және мемлекеттік қызметті алуға қажетті құжаттар туралы толық ақпарат www.mtc.gov.kz, www.reginfo.kz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мерзiмдерi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 кері қайтару негіздері Стандарттың </w:t>
      </w:r>
      <w:r>
        <w:rPr>
          <w:rFonts w:ascii="Times New Roman"/>
          <w:b w:val="false"/>
          <w:i w:val="false"/>
          <w:color w:val="000000"/>
          <w:sz w:val="28"/>
        </w:rPr>
        <w:t>16-тармағында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1-кезең - Қазақстан Республикасы Көлік және коммуникация министрлігінің Байланыс және ақпараттандыру Комитеттің (бұдан әрі – Комитет) құжаттамалық қамтамасыз ету қызметінің (бұдан әрі - ҚҚҚ) қызметкерлері қосымша берілген өтінім және нормативтік-техникалық құжаттама материалдары мен ықшам-дискілері бар кіріс хат-хабарды (бұдан әрі - материалдар) қабылдау, ашу, іріктеу және бірыңғай электрондық құжаттар айналымы жүйесінде (бұдан әрі - БЭҚАЖ) тіркеуді жүргізеді;</w:t>
      </w:r>
      <w:r>
        <w:br/>
      </w:r>
      <w:r>
        <w:rPr>
          <w:rFonts w:ascii="Times New Roman"/>
          <w:b w:val="false"/>
          <w:i w:val="false"/>
          <w:color w:val="000000"/>
          <w:sz w:val="28"/>
        </w:rPr>
        <w:t>
</w:t>
      </w:r>
      <w:r>
        <w:rPr>
          <w:rFonts w:ascii="Times New Roman"/>
          <w:b w:val="false"/>
          <w:i w:val="false"/>
          <w:color w:val="000000"/>
          <w:sz w:val="28"/>
        </w:rPr>
        <w:t>
      2) 2-кезең - Комитет басшысының кіріс хат-хабарды қарауы және лауазымдық тұлғаны анықтауы. Басшылықтың тапсырмасы (бұрыштама) бойынша, құжаттар орындау үшін тіркеу журналында қол қоюмен лауазымдық тұлғаға жолданады;</w:t>
      </w:r>
      <w:r>
        <w:br/>
      </w:r>
      <w:r>
        <w:rPr>
          <w:rFonts w:ascii="Times New Roman"/>
          <w:b w:val="false"/>
          <w:i w:val="false"/>
          <w:color w:val="000000"/>
          <w:sz w:val="28"/>
        </w:rPr>
        <w:t>
</w:t>
      </w:r>
      <w:r>
        <w:rPr>
          <w:rFonts w:ascii="Times New Roman"/>
          <w:b w:val="false"/>
          <w:i w:val="false"/>
          <w:color w:val="000000"/>
          <w:sz w:val="28"/>
        </w:rPr>
        <w:t>
      3) 3-кезең - Комитеттің Ақпараттандыру саласындағы мемлекеттік бақылау және қадағалау басқармасының лауазымдық тұлғасының тіркеу өтінімдерінің толықтығы мен олардың дұрыс толтырылуын тексеруі;</w:t>
      </w:r>
      <w:r>
        <w:br/>
      </w:r>
      <w:r>
        <w:rPr>
          <w:rFonts w:ascii="Times New Roman"/>
          <w:b w:val="false"/>
          <w:i w:val="false"/>
          <w:color w:val="000000"/>
          <w:sz w:val="28"/>
        </w:rPr>
        <w:t>
</w:t>
      </w:r>
      <w:r>
        <w:rPr>
          <w:rFonts w:ascii="Times New Roman"/>
          <w:b w:val="false"/>
          <w:i w:val="false"/>
          <w:color w:val="000000"/>
          <w:sz w:val="28"/>
        </w:rPr>
        <w:t>
      4) 4-кезең - Комитеттің Ақпараттандыру саласындағы мемлекеттік бақылау және қадағалау басқармасының лауазымдық тұлғасының АР мен (немесе) АЖ тіркеу нөмірін меншіктеумен тіркеуі;</w:t>
      </w:r>
      <w:r>
        <w:br/>
      </w:r>
      <w:r>
        <w:rPr>
          <w:rFonts w:ascii="Times New Roman"/>
          <w:b w:val="false"/>
          <w:i w:val="false"/>
          <w:color w:val="000000"/>
          <w:sz w:val="28"/>
        </w:rPr>
        <w:t>
</w:t>
      </w:r>
      <w:r>
        <w:rPr>
          <w:rFonts w:ascii="Times New Roman"/>
          <w:b w:val="false"/>
          <w:i w:val="false"/>
          <w:color w:val="000000"/>
          <w:sz w:val="28"/>
        </w:rPr>
        <w:t>
      5) 5-кезең - Комитеттің Ақпараттандыру саласындағы мемлекеттік бақылау және қадағалау басқармасының лауазымдық тұлғасының тіркеу өтінімдерінің көшірмелерін «ТСТСТО» РМК мекенжайына жіберуді жүзеге асыруы;</w:t>
      </w:r>
      <w:r>
        <w:br/>
      </w:r>
      <w:r>
        <w:rPr>
          <w:rFonts w:ascii="Times New Roman"/>
          <w:b w:val="false"/>
          <w:i w:val="false"/>
          <w:color w:val="000000"/>
          <w:sz w:val="28"/>
        </w:rPr>
        <w:t>
</w:t>
      </w:r>
      <w:r>
        <w:rPr>
          <w:rFonts w:ascii="Times New Roman"/>
          <w:b w:val="false"/>
          <w:i w:val="false"/>
          <w:color w:val="000000"/>
          <w:sz w:val="28"/>
        </w:rPr>
        <w:t>
      6) 6-кезең - «ТСТСТО» РМК ҚҚҚ-да тіркеу өтінімдері қоса берілген құжаттарды қабылдауы;</w:t>
      </w:r>
      <w:r>
        <w:br/>
      </w:r>
      <w:r>
        <w:rPr>
          <w:rFonts w:ascii="Times New Roman"/>
          <w:b w:val="false"/>
          <w:i w:val="false"/>
          <w:color w:val="000000"/>
          <w:sz w:val="28"/>
        </w:rPr>
        <w:t>
</w:t>
      </w:r>
      <w:r>
        <w:rPr>
          <w:rFonts w:ascii="Times New Roman"/>
          <w:b w:val="false"/>
          <w:i w:val="false"/>
          <w:color w:val="000000"/>
          <w:sz w:val="28"/>
        </w:rPr>
        <w:t>
      7) 7-кезең - «ТСТСТО» РМК басшысының лауазымдық тұлғаны анықтауы;</w:t>
      </w:r>
      <w:r>
        <w:br/>
      </w:r>
      <w:r>
        <w:rPr>
          <w:rFonts w:ascii="Times New Roman"/>
          <w:b w:val="false"/>
          <w:i w:val="false"/>
          <w:color w:val="000000"/>
          <w:sz w:val="28"/>
        </w:rPr>
        <w:t>
</w:t>
      </w:r>
      <w:r>
        <w:rPr>
          <w:rFonts w:ascii="Times New Roman"/>
          <w:b w:val="false"/>
          <w:i w:val="false"/>
          <w:color w:val="000000"/>
          <w:sz w:val="28"/>
        </w:rPr>
        <w:t>
      8) 8-кезең - «ТСТСТО» РМК Аттестаттау басқармасының лауазымдық тұлғасының АР мен (немесе) АЖ туралы мәліметтерді АР мен АЖ Мемлекеттік тіркеліміне енгізуі;</w:t>
      </w:r>
      <w:r>
        <w:br/>
      </w:r>
      <w:r>
        <w:rPr>
          <w:rFonts w:ascii="Times New Roman"/>
          <w:b w:val="false"/>
          <w:i w:val="false"/>
          <w:color w:val="000000"/>
          <w:sz w:val="28"/>
        </w:rPr>
        <w:t>
</w:t>
      </w:r>
      <w:r>
        <w:rPr>
          <w:rFonts w:ascii="Times New Roman"/>
          <w:b w:val="false"/>
          <w:i w:val="false"/>
          <w:color w:val="000000"/>
          <w:sz w:val="28"/>
        </w:rPr>
        <w:t>
      9) 9-кезең - «ТСТСТО» РМК Аттестаттау басқармасының лауазымдық тұлғасының АР мен (немесе) АЖ туралы мәліметтердің АР мен АЖ Мемлекеттік тіркеліміне енгізілуі туралы Комитет мекенжайына хабарлама жіберуі;</w:t>
      </w:r>
      <w:r>
        <w:br/>
      </w:r>
      <w:r>
        <w:rPr>
          <w:rFonts w:ascii="Times New Roman"/>
          <w:b w:val="false"/>
          <w:i w:val="false"/>
          <w:color w:val="000000"/>
          <w:sz w:val="28"/>
        </w:rPr>
        <w:t>
</w:t>
      </w:r>
      <w:r>
        <w:rPr>
          <w:rFonts w:ascii="Times New Roman"/>
          <w:b w:val="false"/>
          <w:i w:val="false"/>
          <w:color w:val="000000"/>
          <w:sz w:val="28"/>
        </w:rPr>
        <w:t>
      10) 10-кезең – Комитеттің Ақпараттандыру саласындағы мемлекеттік бақылау және қадағалау басқармасының лауазымдық тұлғасының алушыға Куәлікті дайындауы және жіберуі;</w:t>
      </w:r>
      <w:r>
        <w:br/>
      </w:r>
      <w:r>
        <w:rPr>
          <w:rFonts w:ascii="Times New Roman"/>
          <w:b w:val="false"/>
          <w:i w:val="false"/>
          <w:color w:val="000000"/>
          <w:sz w:val="28"/>
        </w:rPr>
        <w:t>
</w:t>
      </w:r>
      <w:r>
        <w:rPr>
          <w:rFonts w:ascii="Times New Roman"/>
          <w:b w:val="false"/>
          <w:i w:val="false"/>
          <w:color w:val="000000"/>
          <w:sz w:val="28"/>
        </w:rPr>
        <w:t>
      11) 11-кезең – тіркеу өтінімдері тиісінше ресімделмеген жағдайда Комитеттің Ақпараттандыру саласындағы мемлекеттік бақылау және қадағалау басқармасының лауазымдық тұлғасы қайтару себептерін көрсетумен тіркеу өтінімдерін алушыға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алушының құжаттарын қабылдау Комитеттің жұмыс кестесіне сәйкес жұмыс күні ішінде бір тұлғамен жүзеге асырылады.</w:t>
      </w:r>
    </w:p>
    <w:bookmarkEnd w:id="22"/>
    <w:bookmarkStart w:name="z104" w:id="23"/>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тәртібін сипаттау</w:t>
      </w:r>
    </w:p>
    <w:bookmarkEnd w:id="23"/>
    <w:bookmarkStart w:name="z105" w:id="24"/>
    <w:p>
      <w:pPr>
        <w:spacing w:after="0"/>
        <w:ind w:left="0"/>
        <w:jc w:val="both"/>
      </w:pPr>
      <w:r>
        <w:rPr>
          <w:rFonts w:ascii="Times New Roman"/>
          <w:b w:val="false"/>
          <w:i w:val="false"/>
          <w:color w:val="000000"/>
          <w:sz w:val="28"/>
        </w:rPr>
        <w:t>
      16. Мемлекеттік қызмет көрсету барысында келесі ҚФБ жұмысқа тартылған:</w:t>
      </w:r>
      <w:r>
        <w:br/>
      </w:r>
      <w:r>
        <w:rPr>
          <w:rFonts w:ascii="Times New Roman"/>
          <w:b w:val="false"/>
          <w:i w:val="false"/>
          <w:color w:val="000000"/>
          <w:sz w:val="28"/>
        </w:rPr>
        <w:t>
</w:t>
      </w:r>
      <w:r>
        <w:rPr>
          <w:rFonts w:ascii="Times New Roman"/>
          <w:b w:val="false"/>
          <w:i w:val="false"/>
          <w:color w:val="000000"/>
          <w:sz w:val="28"/>
        </w:rPr>
        <w:t>
      1) Комитеттің ҚҚҚ қызметкері;</w:t>
      </w:r>
      <w:r>
        <w:br/>
      </w:r>
      <w:r>
        <w:rPr>
          <w:rFonts w:ascii="Times New Roman"/>
          <w:b w:val="false"/>
          <w:i w:val="false"/>
          <w:color w:val="000000"/>
          <w:sz w:val="28"/>
        </w:rPr>
        <w:t>
</w:t>
      </w:r>
      <w:r>
        <w:rPr>
          <w:rFonts w:ascii="Times New Roman"/>
          <w:b w:val="false"/>
          <w:i w:val="false"/>
          <w:color w:val="000000"/>
          <w:sz w:val="28"/>
        </w:rPr>
        <w:t>
      2) Комитеттің басшысы;</w:t>
      </w:r>
      <w:r>
        <w:br/>
      </w:r>
      <w:r>
        <w:rPr>
          <w:rFonts w:ascii="Times New Roman"/>
          <w:b w:val="false"/>
          <w:i w:val="false"/>
          <w:color w:val="000000"/>
          <w:sz w:val="28"/>
        </w:rPr>
        <w:t>
</w:t>
      </w:r>
      <w:r>
        <w:rPr>
          <w:rFonts w:ascii="Times New Roman"/>
          <w:b w:val="false"/>
          <w:i w:val="false"/>
          <w:color w:val="000000"/>
          <w:sz w:val="28"/>
        </w:rPr>
        <w:t>
      3) Комитеттің Ақпараттандыру саласындағы мемлекеттік бақылау және қадағалау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4) «ТТСТО» РМК ҚҚҚ қызметкері;</w:t>
      </w:r>
      <w:r>
        <w:br/>
      </w:r>
      <w:r>
        <w:rPr>
          <w:rFonts w:ascii="Times New Roman"/>
          <w:b w:val="false"/>
          <w:i w:val="false"/>
          <w:color w:val="000000"/>
          <w:sz w:val="28"/>
        </w:rPr>
        <w:t>
</w:t>
      </w:r>
      <w:r>
        <w:rPr>
          <w:rFonts w:ascii="Times New Roman"/>
          <w:b w:val="false"/>
          <w:i w:val="false"/>
          <w:color w:val="000000"/>
          <w:sz w:val="28"/>
        </w:rPr>
        <w:t>
      5) «ТТСТО» РМК басшысы;</w:t>
      </w:r>
      <w:r>
        <w:br/>
      </w:r>
      <w:r>
        <w:rPr>
          <w:rFonts w:ascii="Times New Roman"/>
          <w:b w:val="false"/>
          <w:i w:val="false"/>
          <w:color w:val="000000"/>
          <w:sz w:val="28"/>
        </w:rPr>
        <w:t>
</w:t>
      </w:r>
      <w:r>
        <w:rPr>
          <w:rFonts w:ascii="Times New Roman"/>
          <w:b w:val="false"/>
          <w:i w:val="false"/>
          <w:color w:val="000000"/>
          <w:sz w:val="28"/>
        </w:rPr>
        <w:t>
      6) «ТТСТО» РМК Аттестаттау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17. Әр ҚФБ-ның әкімшілік іс-әрекеті (рәсімі) дәйектілігінің мәтіндік және кестелік сипаттамасы әрбір әкімшілік іс-әрекетінің орындалу мерзімін көрсетумен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 әкімшілік іс-әрекеттің қисынды дәйектілігінің өзара байланысын бейнелейтін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Куәлік нысаны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берілген.</w:t>
      </w:r>
    </w:p>
    <w:bookmarkEnd w:id="24"/>
    <w:bookmarkStart w:name="z115" w:id="25"/>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116" w:id="26"/>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АР мен АЖ-ны АР мен АЖ мемлекеттік тіркелімінде тіркеу және</w:t>
      </w:r>
      <w:r>
        <w:br/>
      </w:r>
      <w:r>
        <w:rPr>
          <w:rFonts w:ascii="Times New Roman"/>
          <w:b/>
          <w:i w:val="false"/>
          <w:color w:val="000000"/>
        </w:rPr>
        <w:t>
куәліктер беру.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434"/>
        <w:gridCol w:w="1560"/>
        <w:gridCol w:w="1554"/>
        <w:gridCol w:w="1749"/>
        <w:gridCol w:w="1749"/>
        <w:gridCol w:w="1966"/>
        <w:gridCol w:w="196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құжаттамалық қамтамасыз ету қызметінің жұмыскері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құжаттамалық қамтамасыз ету қызметінің жұмыскері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тіркеу өтінімдері бар кіріс ілеспе хатты Комитеттің құжаттамалық қамтамасыз ету қызметінде (бұдан әрі - ҚҚҚ) қабылдау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бар кіріс хат-хабарды қарау, олардың толықтығы мен дұрыс толтырылуын тексеру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тиісінше ресімделген жағдайда, электрондық АР мен (немесе) АЖ тіркеуді өткізу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атына ілеспе хат дайындау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өтінімдері бар кіріс хат-хабарды қабылдау, ашу, іріктеу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БЭҚАЖ–де тіркеу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тапсырмасына (бұрыштама) сәйкес, қосымша берілген тіркеу өтінімдері бар хат орындау үшін тіркеу журналында қол қоюмен жолданады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АР мен (немесе) АЖ-ны АР мен АЖ мемлекеттік тіркелімінде тіркеу туралы шешім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нөмірін меншіктеу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тіркеу өтінімдерінің көшірмелерін ілеспе хатпен уәкілетті ұйым мекенжайына жіберу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хат-хабарларды тіркеу журналында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857"/>
        <w:gridCol w:w="1943"/>
        <w:gridCol w:w="1944"/>
        <w:gridCol w:w="1944"/>
        <w:gridCol w:w="1944"/>
        <w:gridCol w:w="220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басшылығы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ақпаркоммуникациялық технологиялар департаментінің лауазымдық тұлғасы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ақпаркоммуникациялық технологиялар департаментінің лауазымдық тұлғасы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тіркелімге электрондық АР мен (немесе) АЖ туралы тиісті мәліметтерді енгізу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туралы мәліметтердің АР мен АЖ мемлекеттік тіркеліміне енгізілуі туралы Комитет мекенжайына тиісті хабарлама жіберу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Мемлекеттік тіркелімінде тіркеу туралы куәлікті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тиісінше ресімделмеген жағдайда оларды қайтару себептерін көрсетумен мемлекеттік қызмет алушыға қайтару жүргізіледі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тапсырмасына (бұрыштама) сәйкес, қосымша берілген тіркеу өтінімдері бар хат орындау үшін тіркеу журналында қол қоюмен жолданады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мемлекеттік тіркеліміндегі мәліметтер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туралы мәліметтердің мемлекеттік тіркелімге енгізілуі туралы хабарлама-хат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АЖ-ны Мемлекеттік тіркелімде тіркеу туралы куәлік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мекенжайына тіркеу өтінімдері бар ілеспе хат жіберу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bl>
    <w:bookmarkStart w:name="z117" w:id="27"/>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АР мен АЖ-ны АР мен АЖ мемлекеттік тіркелімінде тіркеу үдерісі.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6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 берілген өтінімдері бар кіріс хат-хабарды қабылдау, ашу, іріктеу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берілген өтінімдері бар кіріс хат-хабарды қабылдау, ашу, іріктеу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хат-хабарды қарау және орындаушыны анықтау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Кіріс хат-хабарды қарау және лауазымдық тұлғаны анықтау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Орындаушының тіркеу өтінімдері бар кіріс хат-хабарды қарауы, олардың толықтығы мен дұрыс толтырылуын тексеруі</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тіркелімге АР мен (немесе) АЖ туралы тиісті мәліметтер енгізу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Тіркеу өтінімдері тиісінше ресімделген жағдайда, АР мен (немесе) АЖ-ны тіркеу нөмірін меншіктеумен тіркеу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АР мен (немесе) АЖ туралы мәліметтердің Мемлекеттік тіркелімге енгізілуі туралы Комитет мекенжайына тиісті хабарлама жіберу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берілген тіркеу өтінімдерінің көшірмелері бар ілеспе хатты дайындау және «ТСТСТО» РМК мекенжайына жіберу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Тіркеу туралы куәлікті дайындау және беру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Өтінім тиісінше ресімделмеген жағдайда оларды қайтару себептерін көрсетумен мемлекеттік қызмет алушыға қайтару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28"/>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8"/>
    <w:bookmarkStart w:name="z119" w:id="29"/>
    <w:p>
      <w:pPr>
        <w:spacing w:after="0"/>
        <w:ind w:left="0"/>
        <w:jc w:val="left"/>
      </w:pPr>
      <w:r>
        <w:rPr>
          <w:rFonts w:ascii="Times New Roman"/>
          <w:b/>
          <w:i w:val="false"/>
          <w:color w:val="000000"/>
        </w:rPr>
        <w:t xml:space="preserve"> 
Функционалдық өзара іс-қимылдар сызбасы</w:t>
      </w:r>
      <w:r>
        <w:br/>
      </w:r>
      <w:r>
        <w:rPr>
          <w:rFonts w:ascii="Times New Roman"/>
          <w:b/>
          <w:i w:val="false"/>
          <w:color w:val="000000"/>
        </w:rPr>
        <w:t>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 көрсету</w:t>
      </w:r>
      <w:r>
        <w:br/>
      </w:r>
      <w:r>
        <w:rPr>
          <w:rFonts w:ascii="Times New Roman"/>
          <w:b/>
          <w:i w:val="false"/>
          <w:color w:val="000000"/>
        </w:rPr>
        <w:t>
үдерісі</w:t>
      </w:r>
    </w:p>
    <w:bookmarkEnd w:id="29"/>
    <w:p>
      <w:pPr>
        <w:spacing w:after="0"/>
        <w:ind w:left="0"/>
        <w:jc w:val="both"/>
      </w:pPr>
      <w:r>
        <w:drawing>
          <wp:inline distT="0" distB="0" distL="0" distR="0">
            <wp:extent cx="82042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04200" cy="8077200"/>
                    </a:xfrm>
                    <a:prstGeom prst="rect">
                      <a:avLst/>
                    </a:prstGeom>
                  </pic:spPr>
                </pic:pic>
              </a:graphicData>
            </a:graphic>
          </wp:inline>
        </w:drawing>
      </w:r>
    </w:p>
    <w:bookmarkStart w:name="z120" w:id="30"/>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0"/>
    <w:bookmarkStart w:name="z121" w:id="31"/>
    <w:p>
      <w:pPr>
        <w:spacing w:after="0"/>
        <w:ind w:left="0"/>
        <w:jc w:val="both"/>
      </w:pPr>
      <w:r>
        <w:rPr>
          <w:rFonts w:ascii="Times New Roman"/>
          <w:b w:val="false"/>
          <w:i w:val="false"/>
          <w:color w:val="000000"/>
          <w:sz w:val="28"/>
        </w:rPr>
        <w:t>
нысан</w:t>
      </w:r>
    </w:p>
    <w:bookmarkEnd w:id="3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МИНИСТРЛІГІНІҢ</w:t>
      </w:r>
      <w:r>
        <w:br/>
      </w:r>
      <w:r>
        <w:rPr>
          <w:rFonts w:ascii="Times New Roman"/>
          <w:b/>
          <w:i w:val="false"/>
          <w:color w:val="000000"/>
        </w:rPr>
        <w:t>
Байланыс және ақпараттандыру комитеті</w:t>
      </w:r>
    </w:p>
    <w:bookmarkStart w:name="z122" w:id="32"/>
    <w:p>
      <w:pPr>
        <w:spacing w:after="0"/>
        <w:ind w:left="0"/>
        <w:jc w:val="left"/>
      </w:pPr>
      <w:r>
        <w:rPr>
          <w:rFonts w:ascii="Times New Roman"/>
          <w:b/>
          <w:i w:val="false"/>
          <w:color w:val="000000"/>
        </w:rPr>
        <w:t xml:space="preserve"> 
АҚПАРАТТЫҚ РЕСУРСТАР МЕН АҚПАРАТТЫҚ ЖҮЙЕЛЕРДІ ТІРКЕУ ТУРАЛЫ</w:t>
      </w:r>
      <w:r>
        <w:br/>
      </w:r>
      <w:r>
        <w:rPr>
          <w:rFonts w:ascii="Times New Roman"/>
          <w:b/>
          <w:i w:val="false"/>
          <w:color w:val="000000"/>
        </w:rPr>
        <w:t>
КУӘЛІК</w:t>
      </w:r>
    </w:p>
    <w:bookmarkEnd w:id="32"/>
    <w:p>
      <w:pPr>
        <w:spacing w:after="0"/>
        <w:ind w:left="0"/>
        <w:jc w:val="both"/>
      </w:pPr>
      <w:r>
        <w:rPr>
          <w:rFonts w:ascii="Times New Roman"/>
          <w:b w:val="false"/>
          <w:i w:val="false"/>
          <w:color w:val="000000"/>
          <w:sz w:val="28"/>
        </w:rPr>
        <w:t>      Астана қаласы        № _____        20__ ж. «___» _____________</w:t>
      </w:r>
    </w:p>
    <w:p>
      <w:pPr>
        <w:spacing w:after="0"/>
        <w:ind w:left="0"/>
        <w:jc w:val="both"/>
      </w:pPr>
      <w:r>
        <w:rPr>
          <w:rFonts w:ascii="Times New Roman"/>
          <w:b w:val="false"/>
          <w:i w:val="false"/>
          <w:color w:val="000000"/>
          <w:sz w:val="28"/>
        </w:rPr>
        <w:t>      Осы куәлік «Ақпараттандыру туралы» Қазақстан Республикасының</w:t>
      </w:r>
      <w:r>
        <w:br/>
      </w:r>
      <w:r>
        <w:rPr>
          <w:rFonts w:ascii="Times New Roman"/>
          <w:b w:val="false"/>
          <w:i w:val="false"/>
          <w:color w:val="000000"/>
          <w:sz w:val="28"/>
        </w:rPr>
        <w:t>
Заңы және Қазақстан Республикасы Үкіметінің 2007 жылғы 21 қарашадағы</w:t>
      </w:r>
      <w:r>
        <w:br/>
      </w:r>
      <w:r>
        <w:rPr>
          <w:rFonts w:ascii="Times New Roman"/>
          <w:b w:val="false"/>
          <w:i w:val="false"/>
          <w:color w:val="000000"/>
          <w:sz w:val="28"/>
        </w:rPr>
        <w:t>
№ 1124 қаулысымен бекітілген Электрондық ақпараттық ресурстар мен</w:t>
      </w:r>
      <w:r>
        <w:br/>
      </w:r>
      <w:r>
        <w:rPr>
          <w:rFonts w:ascii="Times New Roman"/>
          <w:b w:val="false"/>
          <w:i w:val="false"/>
          <w:color w:val="000000"/>
          <w:sz w:val="28"/>
        </w:rPr>
        <w:t>
ақпараттық жүйелердің мемлекеттік тіркелімін және депозитарийді</w:t>
      </w:r>
      <w:r>
        <w:br/>
      </w:r>
      <w:r>
        <w:rPr>
          <w:rFonts w:ascii="Times New Roman"/>
          <w:b w:val="false"/>
          <w:i w:val="false"/>
          <w:color w:val="000000"/>
          <w:sz w:val="28"/>
        </w:rPr>
        <w:t>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берілді.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(ақпараттық ресурстар мен ақпараттық жүйелер иесінің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(ақпараттық ресурстар мен ақпараттық жүйелердің атауы)</w:t>
      </w:r>
    </w:p>
    <w:p>
      <w:pPr>
        <w:spacing w:after="0"/>
        <w:ind w:left="0"/>
        <w:jc w:val="both"/>
      </w:pPr>
      <w:r>
        <w:rPr>
          <w:rFonts w:ascii="Times New Roman"/>
          <w:b w:val="false"/>
          <w:i w:val="false"/>
          <w:color w:val="000000"/>
          <w:sz w:val="28"/>
        </w:rPr>
        <w:t>Ақпараттық жүйелердің Мемлекеттік тіркеліміне ұсынылған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(ақпараттық ресурстар мен ақпараттық жүйелердің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(бағдарламалық өнім мәртебесінің атауы)</w:t>
      </w:r>
    </w:p>
    <w:p>
      <w:pPr>
        <w:spacing w:after="0"/>
        <w:ind w:left="0"/>
        <w:jc w:val="both"/>
      </w:pPr>
      <w:r>
        <w:rPr>
          <w:rFonts w:ascii="Times New Roman"/>
          <w:b w:val="false"/>
          <w:i w:val="false"/>
          <w:color w:val="000000"/>
          <w:sz w:val="28"/>
        </w:rPr>
        <w:t>      20__ жылғы «___» ____________ № ___________ нөмірімен тіркелді.</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мекеме басшысы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