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a432" w14:textId="37da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 және мүгедектерді әлеуметтік қорғау аясында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23 тамыздағы № 311-ө бұйрығы. Қазақстан Республикасының Әділет министрлігінде 2011 жылы 6 қыркүйекте № 7169 тіркелді. Күші жойылды - Қазақстан Республикасы Денсаулық сақтау және әлеуметтік даму министрінің 2015 жылғы 15 қыркүйектегі № 724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15.09.2015 </w:t>
      </w:r>
      <w:r>
        <w:rPr>
          <w:rFonts w:ascii="Times New Roman"/>
          <w:b w:val="false"/>
          <w:i w:val="false"/>
          <w:color w:val="ff0000"/>
          <w:sz w:val="28"/>
        </w:rPr>
        <w:t>№ 724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 Заңының 7-бабы 1-тармағы </w:t>
      </w:r>
      <w:r>
        <w:rPr>
          <w:rFonts w:ascii="Times New Roman"/>
          <w:b w:val="false"/>
          <w:i w:val="false"/>
          <w:color w:val="000000"/>
          <w:sz w:val="28"/>
        </w:rPr>
        <w:t>1-1) тармақшасына</w:t>
      </w:r>
      <w:r>
        <w:rPr>
          <w:rFonts w:ascii="Times New Roman"/>
          <w:b w:val="false"/>
          <w:i w:val="false"/>
          <w:color w:val="000000"/>
          <w:sz w:val="28"/>
        </w:rPr>
        <w:t>,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«Қазақстан Республикасындағы мемлекеттік бақылау және қадағалау туралы» 2011 жылғы 6 қаңтардағы Қазақстан Республикасы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 және мүгедектерді әлеуметтік қорғау аясында тексеру парақтарының нысандары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(Қ.А.Манабаева)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Бақылау және әлеуметтік қорғау комитеті (С.Ғ.Бисақаев) осы бұйрық талаптарын зерттеуді және олардың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С.Ә.Ахметовке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                              Г. Әбдіқалықова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311-ө бұйрығына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Нысан</w:t>
      </w:r>
    </w:p>
    <w:bookmarkEnd w:id="2"/>
    <w:bookmarkStart w:name="z12" w:id="3"/>
    <w:p>
      <w:pPr>
        <w:spacing w:after="0"/>
        <w:ind w:left="0"/>
        <w:jc w:val="left"/>
      </w:pPr>
      <w:r>
        <w:rPr>
          <w:rFonts w:ascii="Times New Roman"/>
          <w:b/>
          <w:i w:val="false"/>
          <w:color w:val="000000"/>
        </w:rPr>
        <w:t xml:space="preserve"> 
Арнаулы әлеуметтік қызмет көрсету саласында тексеру парағы</w:t>
      </w:r>
    </w:p>
    <w:bookmarkEnd w:id="3"/>
    <w:p>
      <w:pPr>
        <w:spacing w:after="0"/>
        <w:ind w:left="0"/>
        <w:jc w:val="both"/>
      </w:pPr>
      <w:r>
        <w:rPr>
          <w:rFonts w:ascii="Times New Roman"/>
          <w:b/>
          <w:i w:val="false"/>
          <w:color w:val="000000"/>
          <w:sz w:val="28"/>
        </w:rPr>
        <w:t>__________</w:t>
      </w:r>
      <w:r>
        <w:rPr>
          <w:rFonts w:ascii="Times New Roman"/>
          <w:b w:val="false"/>
          <w:i w:val="false"/>
          <w:color w:val="000000"/>
          <w:sz w:val="28"/>
        </w:rPr>
        <w:t>                                      _________________</w:t>
      </w:r>
      <w:r>
        <w:br/>
      </w:r>
      <w:r>
        <w:rPr>
          <w:rFonts w:ascii="Times New Roman"/>
          <w:b w:val="false"/>
          <w:i w:val="false"/>
          <w:color w:val="000000"/>
          <w:sz w:val="28"/>
        </w:rPr>
        <w:t>
  (күні)                                         (толтырылған орны)</w:t>
      </w:r>
    </w:p>
    <w:p>
      <w:pPr>
        <w:spacing w:after="0"/>
        <w:ind w:left="0"/>
        <w:jc w:val="both"/>
      </w:pPr>
      <w:r>
        <w:rPr>
          <w:rFonts w:ascii="Times New Roman"/>
          <w:b w:val="false"/>
          <w:i w:val="false"/>
          <w:color w:val="000000"/>
          <w:sz w:val="28"/>
        </w:rPr>
        <w:t>Тексеруді белгілеген орган: _________________________________________</w:t>
      </w:r>
      <w:r>
        <w:br/>
      </w:r>
      <w:r>
        <w:rPr>
          <w:rFonts w:ascii="Times New Roman"/>
          <w:b w:val="false"/>
          <w:i w:val="false"/>
          <w:color w:val="000000"/>
          <w:sz w:val="28"/>
        </w:rPr>
        <w:t>
Тексерілетін субъектінің атауы: _____________________________________</w:t>
      </w:r>
      <w:r>
        <w:br/>
      </w:r>
      <w:r>
        <w:rPr>
          <w:rFonts w:ascii="Times New Roman"/>
          <w:b w:val="false"/>
          <w:i w:val="false"/>
          <w:color w:val="000000"/>
          <w:sz w:val="28"/>
        </w:rPr>
        <w:t>
Тексерілетін субъектінің байланыс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 телефоны, электрондық пошта мекенжайы)</w:t>
      </w:r>
    </w:p>
    <w:p>
      <w:pPr>
        <w:spacing w:after="0"/>
        <w:ind w:left="0"/>
        <w:jc w:val="both"/>
      </w:pPr>
      <w:r>
        <w:rPr>
          <w:rFonts w:ascii="Times New Roman"/>
          <w:b w:val="false"/>
          <w:i w:val="false"/>
          <w:color w:val="000000"/>
          <w:sz w:val="28"/>
        </w:rPr>
        <w:t>Тексеруді белгілеу туралы: «____» _________ 20 ____ жылғы № ____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712"/>
        <w:gridCol w:w="1531"/>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Ия/жоқ/талап етілмейді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 көрсетуге қажеттілікті бағалау және айқындау жүргізетін стационар және жартылай стационар жағдайында арнаулы әлеуметтік қызметтердің кепілдік берілген көлемін көрсететін, арнаулы әлеуметтік қызметтің </w:t>
            </w:r>
            <w:r>
              <w:rPr>
                <w:rFonts w:ascii="Times New Roman"/>
                <w:b w:val="false"/>
                <w:i w:val="false"/>
                <w:color w:val="000000"/>
                <w:sz w:val="20"/>
              </w:rPr>
              <w:t>кепілдік берілген көлемін</w:t>
            </w:r>
            <w:r>
              <w:rPr>
                <w:rFonts w:ascii="Times New Roman"/>
                <w:b w:val="false"/>
                <w:i w:val="false"/>
                <w:color w:val="000000"/>
                <w:sz w:val="20"/>
              </w:rPr>
              <w:t xml:space="preserve"> ұсыну туралы шешім шығаратын тексерілетін бақылау субъектілері үшін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кепілдік берілген көлемін ұсыну туралы шешім шығарудың уақтылығы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 көрсету жөніндегі өтініш берушілердің өтініштерін қарау </w:t>
            </w:r>
            <w:r>
              <w:rPr>
                <w:rFonts w:ascii="Times New Roman"/>
                <w:b w:val="false"/>
                <w:i w:val="false"/>
                <w:color w:val="000000"/>
                <w:sz w:val="20"/>
              </w:rPr>
              <w:t>мерзімдерінің</w:t>
            </w:r>
            <w:r>
              <w:rPr>
                <w:rFonts w:ascii="Times New Roman"/>
                <w:b w:val="false"/>
                <w:i w:val="false"/>
                <w:color w:val="000000"/>
                <w:sz w:val="20"/>
              </w:rPr>
              <w:t xml:space="preserve"> сақталуы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w:t>
            </w:r>
            <w:r>
              <w:rPr>
                <w:rFonts w:ascii="Times New Roman"/>
                <w:b w:val="false"/>
                <w:i w:val="false"/>
                <w:color w:val="000000"/>
                <w:sz w:val="20"/>
              </w:rPr>
              <w:t xml:space="preserve"> жүргізуге жәрдемдесуді жүзеге асыру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w:t>
            </w:r>
            <w:r>
              <w:rPr>
                <w:rFonts w:ascii="Times New Roman"/>
                <w:b w:val="false"/>
                <w:i w:val="false"/>
                <w:color w:val="000000"/>
                <w:sz w:val="20"/>
              </w:rPr>
              <w:t> </w:t>
            </w:r>
            <w:r>
              <w:rPr>
                <w:rFonts w:ascii="Times New Roman"/>
                <w:b w:val="false"/>
                <w:i w:val="false"/>
                <w:color w:val="000000"/>
                <w:sz w:val="20"/>
              </w:rPr>
              <w:t>белгіленген</w:t>
            </w:r>
            <w:r>
              <w:rPr>
                <w:rFonts w:ascii="Times New Roman"/>
                <w:b w:val="false"/>
                <w:i w:val="false"/>
                <w:color w:val="000000"/>
                <w:sz w:val="20"/>
              </w:rPr>
              <w:t xml:space="preserve"> жеңілдіктер мен артықшылықтарды, әлеуметтік төлемдерді алуға жәрдемдесу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бағалау және айқындау жүргізетін үйде күтім жасау жағдайында арнаулы әлеуметтік қызметтің кепілдік берілген көлемін көрсететін, арнаулы әлеуметтік қызметтің кепілдік берілген көлемін ұсыну туралы шешім шығаратын тексерілетін бақылау субъектілері үшін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кепілдік берілген көлемін ұсыну туралы шешім шығарудың уақтылығы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өтініш берушілердің өтініштерін қарау мерзімдерінің сақталуы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жүргізуге жәрдемдесуді жүзеге асыру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алуға жәрдемдесу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_____________________________________________________</w:t>
      </w:r>
      <w:r>
        <w:br/>
      </w:r>
      <w:r>
        <w:rPr>
          <w:rFonts w:ascii="Times New Roman"/>
          <w:b w:val="false"/>
          <w:i w:val="false"/>
          <w:color w:val="000000"/>
          <w:sz w:val="28"/>
        </w:rPr>
        <w:t>
                (тексеруші лауазымды тұлғаның Т.А.Ә., лауазымы, қолы)</w:t>
      </w:r>
      <w:r>
        <w:br/>
      </w:r>
      <w:r>
        <w:rPr>
          <w:rFonts w:ascii="Times New Roman"/>
          <w:b w:val="false"/>
          <w:i w:val="false"/>
          <w:color w:val="000000"/>
          <w:sz w:val="28"/>
        </w:rPr>
        <w:t>
Тексерілетін субъектінің басшысы (өкілі) таныстырылды: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20 ___ жылғы «___» __________           ______________________</w:t>
      </w:r>
      <w:r>
        <w:br/>
      </w:r>
      <w:r>
        <w:rPr>
          <w:rFonts w:ascii="Times New Roman"/>
          <w:b w:val="false"/>
          <w:i w:val="false"/>
          <w:color w:val="000000"/>
          <w:sz w:val="28"/>
        </w:rPr>
        <w:t>
           (таныстырылған күні)                         қолы</w:t>
      </w:r>
    </w:p>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311-ө бұйрығына      </w:t>
      </w:r>
      <w:r>
        <w:br/>
      </w:r>
      <w:r>
        <w:rPr>
          <w:rFonts w:ascii="Times New Roman"/>
          <w:b w:val="false"/>
          <w:i w:val="false"/>
          <w:color w:val="000000"/>
          <w:sz w:val="28"/>
        </w:rPr>
        <w:t xml:space="preserve">
2-қосымша         </w:t>
      </w:r>
    </w:p>
    <w:bookmarkEnd w:id="4"/>
    <w:bookmarkStart w:name="z14" w:id="5"/>
    <w:p>
      <w:pPr>
        <w:spacing w:after="0"/>
        <w:ind w:left="0"/>
        <w:jc w:val="both"/>
      </w:pPr>
      <w:r>
        <w:rPr>
          <w:rFonts w:ascii="Times New Roman"/>
          <w:b w:val="false"/>
          <w:i w:val="false"/>
          <w:color w:val="000000"/>
          <w:sz w:val="28"/>
        </w:rPr>
        <w:t>
Нысан</w:t>
      </w:r>
    </w:p>
    <w:bookmarkEnd w:id="5"/>
    <w:bookmarkStart w:name="z15" w:id="6"/>
    <w:p>
      <w:pPr>
        <w:spacing w:after="0"/>
        <w:ind w:left="0"/>
        <w:jc w:val="left"/>
      </w:pPr>
      <w:r>
        <w:rPr>
          <w:rFonts w:ascii="Times New Roman"/>
          <w:b/>
          <w:i w:val="false"/>
          <w:color w:val="000000"/>
        </w:rPr>
        <w:t xml:space="preserve"> 
Мүгедектерді әлеуметтік қорғау аясында тексеру парағы</w:t>
      </w:r>
    </w:p>
    <w:bookmarkEnd w:id="6"/>
    <w:p>
      <w:pPr>
        <w:spacing w:after="0"/>
        <w:ind w:left="0"/>
        <w:jc w:val="both"/>
      </w:pPr>
      <w:r>
        <w:rPr>
          <w:rFonts w:ascii="Times New Roman"/>
          <w:b/>
          <w:i w:val="false"/>
          <w:color w:val="000000"/>
          <w:sz w:val="28"/>
        </w:rPr>
        <w:t>__________</w:t>
      </w:r>
      <w:r>
        <w:rPr>
          <w:rFonts w:ascii="Times New Roman"/>
          <w:b w:val="false"/>
          <w:i w:val="false"/>
          <w:color w:val="000000"/>
          <w:sz w:val="28"/>
        </w:rPr>
        <w:t>                                      _________________</w:t>
      </w:r>
      <w:r>
        <w:br/>
      </w:r>
      <w:r>
        <w:rPr>
          <w:rFonts w:ascii="Times New Roman"/>
          <w:b w:val="false"/>
          <w:i w:val="false"/>
          <w:color w:val="000000"/>
          <w:sz w:val="28"/>
        </w:rPr>
        <w:t>
  (күні)                                         (толтырылған орны)</w:t>
      </w:r>
    </w:p>
    <w:p>
      <w:pPr>
        <w:spacing w:after="0"/>
        <w:ind w:left="0"/>
        <w:jc w:val="both"/>
      </w:pPr>
      <w:r>
        <w:rPr>
          <w:rFonts w:ascii="Times New Roman"/>
          <w:b w:val="false"/>
          <w:i w:val="false"/>
          <w:color w:val="000000"/>
          <w:sz w:val="28"/>
        </w:rPr>
        <w:t>Тексеруді белгілеген орган: _________________________________________</w:t>
      </w:r>
      <w:r>
        <w:br/>
      </w:r>
      <w:r>
        <w:rPr>
          <w:rFonts w:ascii="Times New Roman"/>
          <w:b w:val="false"/>
          <w:i w:val="false"/>
          <w:color w:val="000000"/>
          <w:sz w:val="28"/>
        </w:rPr>
        <w:t>
Тексерілетін субъектінің атауы: _____________________________________</w:t>
      </w:r>
      <w:r>
        <w:br/>
      </w:r>
      <w:r>
        <w:rPr>
          <w:rFonts w:ascii="Times New Roman"/>
          <w:b w:val="false"/>
          <w:i w:val="false"/>
          <w:color w:val="000000"/>
          <w:sz w:val="28"/>
        </w:rPr>
        <w:t>
Тексерілетін субъектінің байланыс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 телефоны, электрондық пошта мекенжайы)</w:t>
      </w:r>
    </w:p>
    <w:p>
      <w:pPr>
        <w:spacing w:after="0"/>
        <w:ind w:left="0"/>
        <w:jc w:val="both"/>
      </w:pPr>
      <w:r>
        <w:rPr>
          <w:rFonts w:ascii="Times New Roman"/>
          <w:b w:val="false"/>
          <w:i w:val="false"/>
          <w:color w:val="000000"/>
          <w:sz w:val="28"/>
        </w:rPr>
        <w:t>Тексеруді белгілеу туралы: «____» _________ 20 ____ жылғы № ____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0098"/>
        <w:gridCol w:w="2204"/>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Ия/жоқ/талап етілмейді</w:t>
            </w:r>
          </w:p>
        </w:tc>
      </w:tr>
      <w:tr>
        <w:trPr>
          <w:trHeight w:val="2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шараларының мүгедектерді оңалтудың жеке бағдарламасына сәйкес орындалуы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аясында өтініш берушілердің өтініштерін қарау мерзімдерінің сақталуы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_____________________________________________________</w:t>
      </w:r>
      <w:r>
        <w:br/>
      </w:r>
      <w:r>
        <w:rPr>
          <w:rFonts w:ascii="Times New Roman"/>
          <w:b w:val="false"/>
          <w:i w:val="false"/>
          <w:color w:val="000000"/>
          <w:sz w:val="28"/>
        </w:rPr>
        <w:t>
                (тексеруші лауазымды тұлғаның Т.А.Ә., лауазымы, қолы)</w:t>
      </w:r>
      <w:r>
        <w:br/>
      </w:r>
      <w:r>
        <w:rPr>
          <w:rFonts w:ascii="Times New Roman"/>
          <w:b w:val="false"/>
          <w:i w:val="false"/>
          <w:color w:val="000000"/>
          <w:sz w:val="28"/>
        </w:rPr>
        <w:t>
Тексерілетін субъектінің басшысы (өкілі) таныстырылды: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20 ___ жылғы «___» __________           ______________________</w:t>
      </w:r>
      <w:r>
        <w:br/>
      </w:r>
      <w:r>
        <w:rPr>
          <w:rFonts w:ascii="Times New Roman"/>
          <w:b w:val="false"/>
          <w:i w:val="false"/>
          <w:color w:val="000000"/>
          <w:sz w:val="28"/>
        </w:rPr>
        <w:t>
           (таныстырылған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