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7b08" w14:textId="b3c7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 жеке кәсіпкерлік саласындағы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2011 жылғы 11 тамыздағы № 213-ө және Қазақстан Республикасы Экономикалық даму және сауда министрінің м.а. 2011 жылғы 12 тамыздағы № 243 бірлескен бұйрығы. Қазақстан Республикасының Әділет министрлігінде 2011 жылы 5 қыркүйекте № 7158 тіркелді. Күші жойылды - 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24.06.2015 № 431 және ҚР Ұлттық экономика министрінің м.а. 30.06.2015 </w:t>
      </w:r>
      <w:r>
        <w:rPr>
          <w:rFonts w:ascii="Times New Roman"/>
          <w:b w:val="false"/>
          <w:i w:val="false"/>
          <w:color w:val="ff0000"/>
          <w:sz w:val="28"/>
        </w:rPr>
        <w:t>№ 474</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 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38) тармақшасына сәйкес</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қоршаған ортаны қорғау, табиғи ресурстарды молықтыру және пайдалану саласында жеке кәсіпкерлік саласындағы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(Д.К.Мұқанова):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ортаны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Табиғат пайдаланушылардың тәуекел дәрежесін бағалау критерийлерін бекіту туралы Қазақстан Республикасы Қоршаған ортаны қорғау министрінің 2010 жылғы 23 ақпандағы № 45-ө және Қазақстан Республикасы Экономика және бюджеттік жоспарлау министрінің 2010 жылғы 25 ақпандағы № 103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15 наурызда № 6126 тіркелген, 2010 ж. 27 наурыз № 111-112 (25958)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Облыстардың, Астана, Алматы қалаларының Бас мемлекеттік экологиялық инспекторлары осы бұйрық талаптарын зерделеуді және орындауды ұйымдастырсын.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Қоршаған ортаны қорғау вице-министрі М.А.Тұрмағамбетовке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түрде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министрінің м.а.                  министрінің м.а.</w:t>
      </w:r>
    </w:p>
    <w:p>
      <w:pPr>
        <w:spacing w:after="0"/>
        <w:ind w:left="0"/>
        <w:jc w:val="both"/>
      </w:pPr>
      <w:r>
        <w:rPr>
          <w:rFonts w:ascii="Times New Roman"/>
          <w:b w:val="false"/>
          <w:i/>
          <w:color w:val="000000"/>
          <w:sz w:val="28"/>
        </w:rPr>
        <w:t>      __________ М. Тұрмағамбетов       __________ Д. Шәженова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министрінің м.а. 2011 жылғы</w:t>
      </w:r>
      <w:r>
        <w:br/>
      </w:r>
      <w:r>
        <w:rPr>
          <w:rFonts w:ascii="Times New Roman"/>
          <w:b w:val="false"/>
          <w:i w:val="false"/>
          <w:color w:val="000000"/>
          <w:sz w:val="28"/>
        </w:rPr>
        <w:t xml:space="preserve">
11 тамыздағы № 213-ө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243 бірлескен    </w:t>
      </w:r>
      <w:r>
        <w:br/>
      </w:r>
      <w:r>
        <w:rPr>
          <w:rFonts w:ascii="Times New Roman"/>
          <w:b w:val="false"/>
          <w:i w:val="false"/>
          <w:color w:val="000000"/>
          <w:sz w:val="28"/>
        </w:rPr>
        <w:t xml:space="preserve">
бұйрығымен бекітілді   </w:t>
      </w:r>
    </w:p>
    <w:bookmarkEnd w:id="1"/>
    <w:bookmarkStart w:name="z12" w:id="2"/>
    <w:p>
      <w:pPr>
        <w:spacing w:after="0"/>
        <w:ind w:left="0"/>
        <w:jc w:val="left"/>
      </w:pPr>
      <w:r>
        <w:rPr>
          <w:rFonts w:ascii="Times New Roman"/>
          <w:b/>
          <w:i w:val="false"/>
          <w:color w:val="000000"/>
        </w:rPr>
        <w:t xml:space="preserve"> 
Қоршаған ортаны қорғау, табиғи ресурстарды молықтыру және</w:t>
      </w:r>
      <w:r>
        <w:br/>
      </w:r>
      <w:r>
        <w:rPr>
          <w:rFonts w:ascii="Times New Roman"/>
          <w:b/>
          <w:i w:val="false"/>
          <w:color w:val="000000"/>
        </w:rPr>
        <w:t>
пайдалану саласында жеке кәсіпкерлік саласындағы тәуекел</w:t>
      </w:r>
      <w:r>
        <w:br/>
      </w:r>
      <w:r>
        <w:rPr>
          <w:rFonts w:ascii="Times New Roman"/>
          <w:b/>
          <w:i w:val="false"/>
          <w:color w:val="000000"/>
        </w:rPr>
        <w:t>
дәрежесін бағалау өлшемдері</w:t>
      </w:r>
    </w:p>
    <w:bookmarkEnd w:id="2"/>
    <w:bookmarkStart w:name="z13" w:id="3"/>
    <w:p>
      <w:pPr>
        <w:spacing w:after="0"/>
        <w:ind w:left="0"/>
        <w:jc w:val="both"/>
      </w:pPr>
      <w:r>
        <w:rPr>
          <w:rFonts w:ascii="Times New Roman"/>
          <w:b w:val="false"/>
          <w:i w:val="false"/>
          <w:color w:val="000000"/>
          <w:sz w:val="28"/>
        </w:rPr>
        <w:t>
      1. Қоршаған ортаны қорғау, табиғи ресурстарды молықтыру және пайдалану саласында жеке кәсіпкерлік саласындағы тәуекел дәрежесін бағалау өлшемдері (бұдан әрі - Өлшемдер) Қазақстан Республикасының қоршаған ортаны қорғау саласындағы уәкілетті органмен және оның аумақтық бөлімшелерімен табиғат пайдаланушыларды тексеруді жоспарлау үшін әзірленді және табиғат пайдаланушының тікелей қызметімен, салалық даму ерекшеліктерімен және осы дамуға әсер ететін факторлармен байланысты, табиғат пайдаланушыларды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2. Осы өлшемдерде мынадай келесі ұғымдар қолданылады:</w:t>
      </w:r>
      <w:r>
        <w:br/>
      </w:r>
      <w:r>
        <w:rPr>
          <w:rFonts w:ascii="Times New Roman"/>
          <w:b w:val="false"/>
          <w:i w:val="false"/>
          <w:color w:val="000000"/>
          <w:sz w:val="28"/>
        </w:rPr>
        <w:t>
</w:t>
      </w:r>
      <w:r>
        <w:rPr>
          <w:rFonts w:ascii="Times New Roman"/>
          <w:b w:val="false"/>
          <w:i w:val="false"/>
          <w:color w:val="000000"/>
          <w:sz w:val="28"/>
        </w:rPr>
        <w:t>
      1) Экологиялық тәуекел - қоршаған ортаға зардаптың ауыртпалығы есебінен шаруашылық және өзге де қызмет нәтижесінде қоршаған орта және (немесе) табиғи объектілер жай-күйінің қолайсыз өзгерістерге ұшырау ықтималдығы;</w:t>
      </w:r>
      <w:r>
        <w:br/>
      </w:r>
      <w:r>
        <w:rPr>
          <w:rFonts w:ascii="Times New Roman"/>
          <w:b w:val="false"/>
          <w:i w:val="false"/>
          <w:color w:val="000000"/>
          <w:sz w:val="28"/>
        </w:rPr>
        <w:t>
</w:t>
      </w:r>
      <w:r>
        <w:rPr>
          <w:rFonts w:ascii="Times New Roman"/>
          <w:b w:val="false"/>
          <w:i w:val="false"/>
          <w:color w:val="000000"/>
          <w:sz w:val="28"/>
        </w:rPr>
        <w:t>
      2) табиғат пайдаланушы - табиғи ресурстарды пайдалануды және (немесе) қоршаған ортаға эмиссияларды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Табиғат пайдаланушылардың өлшемі объективті және субъективті болып бөлінеді:</w:t>
      </w:r>
      <w:r>
        <w:br/>
      </w:r>
      <w:r>
        <w:rPr>
          <w:rFonts w:ascii="Times New Roman"/>
          <w:b w:val="false"/>
          <w:i w:val="false"/>
          <w:color w:val="000000"/>
          <w:sz w:val="28"/>
        </w:rPr>
        <w:t>
</w:t>
      </w:r>
      <w:r>
        <w:rPr>
          <w:rFonts w:ascii="Times New Roman"/>
          <w:b w:val="false"/>
          <w:i w:val="false"/>
          <w:color w:val="000000"/>
          <w:sz w:val="28"/>
        </w:rPr>
        <w:t>
      1) объективті - табиғат пайдаланушы қызметін жүзеге асыру кезінде мүмкін болатын тәуекел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 - табиғат пайдаланушымен белгіленген талаптардың бұзылуына жол берілуіне тәуелді анықталады.</w:t>
      </w:r>
      <w:r>
        <w:br/>
      </w:r>
      <w:r>
        <w:rPr>
          <w:rFonts w:ascii="Times New Roman"/>
          <w:b w:val="false"/>
          <w:i w:val="false"/>
          <w:color w:val="000000"/>
          <w:sz w:val="28"/>
        </w:rPr>
        <w:t>
</w:t>
      </w:r>
      <w:r>
        <w:rPr>
          <w:rFonts w:ascii="Times New Roman"/>
          <w:b w:val="false"/>
          <w:i w:val="false"/>
          <w:color w:val="000000"/>
          <w:sz w:val="28"/>
        </w:rPr>
        <w:t>
      4. Табиғат пайдаланушыларды тәуекелдердің әртүрлі дәрежелеріне бастапқы жатқызуы тәуекел дәрежесін бағалаудың объективті өлшемі негізінде жүзеге асырылады.</w:t>
      </w:r>
      <w:r>
        <w:br/>
      </w:r>
      <w:r>
        <w:rPr>
          <w:rFonts w:ascii="Times New Roman"/>
          <w:b w:val="false"/>
          <w:i w:val="false"/>
          <w:color w:val="000000"/>
          <w:sz w:val="28"/>
        </w:rPr>
        <w:t>
      Объективті өлшем Қазақстан Республикасының Экологиялық кодексіне сәйкес белгіленген табиғат пайдаланушының санаты болып табылады:</w:t>
      </w:r>
      <w:r>
        <w:br/>
      </w:r>
      <w:r>
        <w:rPr>
          <w:rFonts w:ascii="Times New Roman"/>
          <w:b w:val="false"/>
          <w:i w:val="false"/>
          <w:color w:val="000000"/>
          <w:sz w:val="28"/>
        </w:rPr>
        <w:t>
      І-ІІ санаттар - тәуекел дәрежесі жоғары объектілер;</w:t>
      </w:r>
      <w:r>
        <w:br/>
      </w:r>
      <w:r>
        <w:rPr>
          <w:rFonts w:ascii="Times New Roman"/>
          <w:b w:val="false"/>
          <w:i w:val="false"/>
          <w:color w:val="000000"/>
          <w:sz w:val="28"/>
        </w:rPr>
        <w:t>
      III санат - тәуекел дәрежесі орташа объектілер;</w:t>
      </w:r>
      <w:r>
        <w:br/>
      </w:r>
      <w:r>
        <w:rPr>
          <w:rFonts w:ascii="Times New Roman"/>
          <w:b w:val="false"/>
          <w:i w:val="false"/>
          <w:color w:val="000000"/>
          <w:sz w:val="28"/>
        </w:rPr>
        <w:t>
      IV санат - тәуекел дәрежесі төмен объектілер.</w:t>
      </w:r>
      <w:r>
        <w:br/>
      </w:r>
      <w:r>
        <w:rPr>
          <w:rFonts w:ascii="Times New Roman"/>
          <w:b w:val="false"/>
          <w:i w:val="false"/>
          <w:color w:val="000000"/>
          <w:sz w:val="28"/>
        </w:rPr>
        <w:t>
</w:t>
      </w:r>
      <w:r>
        <w:rPr>
          <w:rFonts w:ascii="Times New Roman"/>
          <w:b w:val="false"/>
          <w:i w:val="false"/>
          <w:color w:val="000000"/>
          <w:sz w:val="28"/>
        </w:rPr>
        <w:t>
      5. Табиғат пайдаланушыларды тәуекелдердің әртүрлі дәрежелеріне кейінгі жатқызуы субъективті өлшемдер бойынша жүзеге асырылады. Бұл үшін табиғат пайдаланушыны тексеру қорытындылары бойынша өлшемдерге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субъективті өлшемдер бойынша бағалау жүзеге асырылады.</w:t>
      </w:r>
      <w:r>
        <w:br/>
      </w:r>
      <w:r>
        <w:rPr>
          <w:rFonts w:ascii="Times New Roman"/>
          <w:b w:val="false"/>
          <w:i w:val="false"/>
          <w:color w:val="000000"/>
          <w:sz w:val="28"/>
        </w:rPr>
        <w:t>
</w:t>
      </w:r>
      <w:r>
        <w:rPr>
          <w:rFonts w:ascii="Times New Roman"/>
          <w:b w:val="false"/>
          <w:i w:val="false"/>
          <w:color w:val="000000"/>
          <w:sz w:val="28"/>
        </w:rPr>
        <w:t>
      6. Жүргізілген тексерулер нәтижелері бойынша, жиналған баллды ескере отырып, табиғат пайдаланушылар тиісті тәуекел тобына жатқызылады.</w:t>
      </w:r>
      <w:r>
        <w:br/>
      </w:r>
      <w:r>
        <w:rPr>
          <w:rFonts w:ascii="Times New Roman"/>
          <w:b w:val="false"/>
          <w:i w:val="false"/>
          <w:color w:val="000000"/>
          <w:sz w:val="28"/>
        </w:rPr>
        <w:t>
</w:t>
      </w:r>
      <w:r>
        <w:rPr>
          <w:rFonts w:ascii="Times New Roman"/>
          <w:b w:val="false"/>
          <w:i w:val="false"/>
          <w:color w:val="000000"/>
          <w:sz w:val="28"/>
        </w:rPr>
        <w:t>
      7. Тәуекел дәрежесін бағалау жалпы балы бойынша I—III санаттардағы табиғат пайдаланушылар 20 баллға дейін - тәуекел дәрежесі төмен топқа, 20-дан 50 баллға дейін - тәуекел дәрежесі орташа топқа, 50 және одан да көп балл - тәуекел дәрежесі жоғары топқа жатқызылады.</w:t>
      </w:r>
      <w:r>
        <w:br/>
      </w:r>
      <w:r>
        <w:rPr>
          <w:rFonts w:ascii="Times New Roman"/>
          <w:b w:val="false"/>
          <w:i w:val="false"/>
          <w:color w:val="000000"/>
          <w:sz w:val="28"/>
        </w:rPr>
        <w:t>
</w:t>
      </w:r>
      <w:r>
        <w:rPr>
          <w:rFonts w:ascii="Times New Roman"/>
          <w:b w:val="false"/>
          <w:i w:val="false"/>
          <w:color w:val="000000"/>
          <w:sz w:val="28"/>
        </w:rPr>
        <w:t>
      8. IV санаттағы табиғат пайдаланушылар қоршаған ортаға 300 айлық есептік көрсеткіштен (бұдан әрі - АЕК) жоғары залал келтірілсе не (немесе) экологиялық заңнаманың бұзылуына 5 және одан да көп жол берсе, тәуекел дәрежесі орташа топқа енгізіледі.</w:t>
      </w:r>
      <w:r>
        <w:br/>
      </w:r>
      <w:r>
        <w:rPr>
          <w:rFonts w:ascii="Times New Roman"/>
          <w:b w:val="false"/>
          <w:i w:val="false"/>
          <w:color w:val="000000"/>
          <w:sz w:val="28"/>
        </w:rPr>
        <w:t>
</w:t>
      </w:r>
      <w:r>
        <w:rPr>
          <w:rFonts w:ascii="Times New Roman"/>
          <w:b w:val="false"/>
          <w:i w:val="false"/>
          <w:color w:val="000000"/>
          <w:sz w:val="28"/>
        </w:rPr>
        <w:t>
      9. IV санаттағы табиғат пайдаланушылар қоршаған ортаға 300 АЕК кем залал келтірілсе немесе экологиялық заңнаманың бұзылуына 5-тен аз жол берсе, тәуекел дәрежесі төмен топқа енгізіледі.</w:t>
      </w:r>
      <w:r>
        <w:br/>
      </w:r>
      <w:r>
        <w:rPr>
          <w:rFonts w:ascii="Times New Roman"/>
          <w:b w:val="false"/>
          <w:i w:val="false"/>
          <w:color w:val="000000"/>
          <w:sz w:val="28"/>
        </w:rPr>
        <w:t>
</w:t>
      </w:r>
      <w:r>
        <w:rPr>
          <w:rFonts w:ascii="Times New Roman"/>
          <w:b w:val="false"/>
          <w:i w:val="false"/>
          <w:color w:val="000000"/>
          <w:sz w:val="28"/>
        </w:rPr>
        <w:t>
      10. Бір топ ішіндегі табиғат пайдаланушыларды тексеруді жоспарлау ең көп рұқсат етілген эмиссия көлеміне сүйене отырып жүзеге асырылады. Рұқсат етілген эмиссия көлемі ретінде экологиялық рұқсаттармен белгіленген жылына/тонна өлшем бірлігіндегі шығарындының, төгіндінің, қалдықтың рұқсат етілген мөлшерлерінің сомасы қабылданады.</w:t>
      </w:r>
      <w:r>
        <w:br/>
      </w:r>
      <w:r>
        <w:rPr>
          <w:rFonts w:ascii="Times New Roman"/>
          <w:b w:val="false"/>
          <w:i w:val="false"/>
          <w:color w:val="000000"/>
          <w:sz w:val="28"/>
        </w:rPr>
        <w:t>
</w:t>
      </w:r>
      <w:r>
        <w:rPr>
          <w:rFonts w:ascii="Times New Roman"/>
          <w:b w:val="false"/>
          <w:i w:val="false"/>
          <w:color w:val="000000"/>
          <w:sz w:val="28"/>
        </w:rPr>
        <w:t>
      11. Тексеру жоспарына енгізу өндірістік циклдің мынадай ерекшеліктерін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 жыл бойы өндірістік қызметті жүзеге асыратын, бірақ жыл мезгіліне байланысты қоршаған ортаға барынша әсер ететін табиғат пайдаланушылар олардың барынша әсер ету кездерінде ғана тексеру жоспарына енгізіледі.</w:t>
      </w:r>
      <w:r>
        <w:br/>
      </w:r>
      <w:r>
        <w:rPr>
          <w:rFonts w:ascii="Times New Roman"/>
          <w:b w:val="false"/>
          <w:i w:val="false"/>
          <w:color w:val="000000"/>
          <w:sz w:val="28"/>
        </w:rPr>
        <w:t>
</w:t>
      </w:r>
      <w:r>
        <w:rPr>
          <w:rFonts w:ascii="Times New Roman"/>
          <w:b w:val="false"/>
          <w:i w:val="false"/>
          <w:color w:val="000000"/>
          <w:sz w:val="28"/>
        </w:rPr>
        <w:t>
      2) өндірістік қызметті белгіленген жыл маусымдарында жүзеге асыратын табиғат пайдаланушылар олардың өндірістік қызметі кездерінде ғана тексеру жоспарына енгізіледі.</w:t>
      </w:r>
    </w:p>
    <w:bookmarkEnd w:id="3"/>
    <w:bookmarkStart w:name="z30" w:id="4"/>
    <w:p>
      <w:pPr>
        <w:spacing w:after="0"/>
        <w:ind w:left="0"/>
        <w:jc w:val="both"/>
      </w:pPr>
      <w:r>
        <w:rPr>
          <w:rFonts w:ascii="Times New Roman"/>
          <w:b w:val="false"/>
          <w:i w:val="false"/>
          <w:color w:val="000000"/>
          <w:sz w:val="28"/>
        </w:rPr>
        <w:t>
Қоршаған ортаны қорғау,</w:t>
      </w:r>
      <w:r>
        <w:br/>
      </w:r>
      <w:r>
        <w:rPr>
          <w:rFonts w:ascii="Times New Roman"/>
          <w:b w:val="false"/>
          <w:i w:val="false"/>
          <w:color w:val="000000"/>
          <w:sz w:val="28"/>
        </w:rPr>
        <w:t xml:space="preserve">
табиғи ресурстарды  </w:t>
      </w:r>
      <w:r>
        <w:br/>
      </w:r>
      <w:r>
        <w:rPr>
          <w:rFonts w:ascii="Times New Roman"/>
          <w:b w:val="false"/>
          <w:i w:val="false"/>
          <w:color w:val="000000"/>
          <w:sz w:val="28"/>
        </w:rPr>
        <w:t>
молықтыру және пайдалану</w:t>
      </w:r>
      <w:r>
        <w:br/>
      </w:r>
      <w:r>
        <w:rPr>
          <w:rFonts w:ascii="Times New Roman"/>
          <w:b w:val="false"/>
          <w:i w:val="false"/>
          <w:color w:val="000000"/>
          <w:sz w:val="28"/>
        </w:rPr>
        <w:t xml:space="preserve">
саласындағы тәуекел  </w:t>
      </w:r>
      <w:r>
        <w:br/>
      </w:r>
      <w:r>
        <w:rPr>
          <w:rFonts w:ascii="Times New Roman"/>
          <w:b w:val="false"/>
          <w:i w:val="false"/>
          <w:color w:val="000000"/>
          <w:sz w:val="28"/>
        </w:rPr>
        <w:t xml:space="preserve">
дәрежесін бағалау   </w:t>
      </w:r>
      <w:r>
        <w:br/>
      </w:r>
      <w:r>
        <w:rPr>
          <w:rFonts w:ascii="Times New Roman"/>
          <w:b w:val="false"/>
          <w:i w:val="false"/>
          <w:color w:val="000000"/>
          <w:sz w:val="28"/>
        </w:rPr>
        <w:t xml:space="preserve">
өлшемдеріне 1-қосымша </w:t>
      </w:r>
    </w:p>
    <w:bookmarkEnd w:id="4"/>
    <w:bookmarkStart w:name="z31" w:id="5"/>
    <w:p>
      <w:pPr>
        <w:spacing w:after="0"/>
        <w:ind w:left="0"/>
        <w:jc w:val="left"/>
      </w:pPr>
      <w:r>
        <w:rPr>
          <w:rFonts w:ascii="Times New Roman"/>
          <w:b/>
          <w:i w:val="false"/>
          <w:color w:val="000000"/>
        </w:rPr>
        <w:t xml:space="preserve"> 
І-III санаттағы табиғат пайдаланушылардың тәуекел дәрежесін</w:t>
      </w:r>
      <w:r>
        <w:br/>
      </w:r>
      <w:r>
        <w:rPr>
          <w:rFonts w:ascii="Times New Roman"/>
          <w:b/>
          <w:i w:val="false"/>
          <w:color w:val="000000"/>
        </w:rPr>
        <w:t>
бағалаудың субъективті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373"/>
        <w:gridCol w:w="4313"/>
        <w:gridCol w:w="27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игеру жөніндегі табиғат қорғау іс-шараларының жоспарларын орындау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заттардың шығарындылары мен төгінділерінің өндірістік экологиялық бақылауын жүргізу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Инспекциямен негізсіз деп танылған өтініштерді қоспағанда өтініш беруге себеп болған оқиға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оқиға үшін 10 балл</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бұзушылықтарына жол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бұзушылық үшін 5 балл</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құны 300 АЕК* жоғары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құны 300 АЕК* төмен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ластаушы заттардың шығарындылары мен төгінділерінің және өндіріс және тұтыну қалдықтарын орналастыру көлемдерін асыру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жоғары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дейін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қайталанып бұзылуына жол беру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3 рет қайталанған бұзушылықтары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2 рет қайталанған бұзушылықтары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рұқсаттың жоқ болуы немесе оның күшін жою</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 АЕК - айлық есептік көрсеткіш.</w:t>
      </w:r>
    </w:p>
    <w:bookmarkStart w:name="z32" w:id="6"/>
    <w:p>
      <w:pPr>
        <w:spacing w:after="0"/>
        <w:ind w:left="0"/>
        <w:jc w:val="both"/>
      </w:pP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табиғи ресурстарды молықтыру</w:t>
      </w:r>
      <w:r>
        <w:br/>
      </w:r>
      <w:r>
        <w:rPr>
          <w:rFonts w:ascii="Times New Roman"/>
          <w:b w:val="false"/>
          <w:i w:val="false"/>
          <w:color w:val="000000"/>
          <w:sz w:val="28"/>
        </w:rPr>
        <w:t>
және пайдалану саласында</w:t>
      </w:r>
      <w:r>
        <w:br/>
      </w:r>
      <w:r>
        <w:rPr>
          <w:rFonts w:ascii="Times New Roman"/>
          <w:b w:val="false"/>
          <w:i w:val="false"/>
          <w:color w:val="000000"/>
          <w:sz w:val="28"/>
        </w:rPr>
        <w:t>
жеке кәсіпкерлік саласындағы</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өлшемдеріне 2-қосымша  </w:t>
      </w:r>
    </w:p>
    <w:bookmarkEnd w:id="6"/>
    <w:bookmarkStart w:name="z33" w:id="7"/>
    <w:p>
      <w:pPr>
        <w:spacing w:after="0"/>
        <w:ind w:left="0"/>
        <w:jc w:val="left"/>
      </w:pPr>
      <w:r>
        <w:rPr>
          <w:rFonts w:ascii="Times New Roman"/>
          <w:b/>
          <w:i w:val="false"/>
          <w:color w:val="000000"/>
        </w:rPr>
        <w:t xml:space="preserve"> 
IV санаттағы табиғат пайдаланушылардың тәуекел дәрежесін</w:t>
      </w:r>
      <w:r>
        <w:br/>
      </w:r>
      <w:r>
        <w:rPr>
          <w:rFonts w:ascii="Times New Roman"/>
          <w:b/>
          <w:i w:val="false"/>
          <w:color w:val="000000"/>
        </w:rPr>
        <w:t>
бағалаудың субъективті өлшемдері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6"/>
        <w:gridCol w:w="69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r>
      <w:tr>
        <w:trPr>
          <w:trHeight w:val="30" w:hRule="atLeast"/>
        </w:trPr>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қайталанған бұзушылықтарына жол беру</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 300 АЕК* жоғары немесе 5 және одан көп бұзушылық жасаса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аз бұзушылық жасаса немесе қоршаған ортаға залал келтіру 300 АЕК* төмен</w:t>
            </w:r>
          </w:p>
        </w:tc>
      </w:tr>
    </w:tbl>
    <w:p>
      <w:pPr>
        <w:spacing w:after="0"/>
        <w:ind w:left="0"/>
        <w:jc w:val="both"/>
      </w:pPr>
      <w:r>
        <w:rPr>
          <w:rFonts w:ascii="Times New Roman"/>
          <w:b w:val="false"/>
          <w:i w:val="false"/>
          <w:color w:val="000000"/>
          <w:sz w:val="28"/>
        </w:rPr>
        <w:t>      *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