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3040" w14:textId="8fb3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қызмет тізімі үлгісін бекіту туралы" Қазақстан Республикасы Мемлекеттік қызмет істері агенттігі Төрағасының 
2003 жылғы 29 сәуірдегі № 02-01-02/59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2011 жылғы 25 тамыздағы № 02-01-02/176 Бұйрығы. Қазақстан Республикасының Әділет министрлігінде 2011 жылы 25 тамызда № 7139 болып енгізілді. Күші жойылды - Қазақстан Республикасы Мемлекеттік қызмет істері министрінің 2016 жылғы 11 ақпандағы № 31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11.02.2016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2000 жылғы 10 наурыздағы № 357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 өткеру тәртібі туралы</w:t>
      </w:r>
      <w:r>
        <w:br/>
      </w:r>
      <w:r>
        <w:rPr>
          <w:rFonts w:ascii="Times New Roman"/>
          <w:b w:val="false"/>
          <w:i w:val="false"/>
          <w:color w:val="000000"/>
          <w:sz w:val="28"/>
        </w:rPr>
        <w:t xml:space="preserve">
ереженің 17-тармағына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br/>
      </w:r>
      <w:r>
        <w:rPr>
          <w:rFonts w:ascii="Times New Roman"/>
          <w:b w:val="false"/>
          <w:i w:val="false"/>
          <w:color w:val="000000"/>
          <w:sz w:val="28"/>
        </w:rPr>
        <w:t>
</w:t>
      </w:r>
      <w:r>
        <w:rPr>
          <w:rFonts w:ascii="Times New Roman"/>
          <w:b w:val="false"/>
          <w:i w:val="false"/>
          <w:color w:val="000000"/>
          <w:sz w:val="28"/>
        </w:rPr>
        <w:t>
      1. «Мемлекеттік қызметшілердің қызмет тізімі үлгісін бекіту</w:t>
      </w:r>
      <w:r>
        <w:br/>
      </w:r>
      <w:r>
        <w:rPr>
          <w:rFonts w:ascii="Times New Roman"/>
          <w:b w:val="false"/>
          <w:i w:val="false"/>
          <w:color w:val="000000"/>
          <w:sz w:val="28"/>
        </w:rPr>
        <w:t>
туралы» Қазақстан Республикасы Мемлекеттік қызмет істері агенттігі Төрағасының 2003 жылғы 29 сәуірдегі № 02-01-02/59 </w:t>
      </w:r>
      <w:r>
        <w:rPr>
          <w:rFonts w:ascii="Times New Roman"/>
          <w:b w:val="false"/>
          <w:i w:val="false"/>
          <w:color w:val="000000"/>
          <w:sz w:val="28"/>
        </w:rPr>
        <w:t>бұйрығына</w:t>
      </w:r>
      <w:r>
        <w:br/>
      </w:r>
      <w:r>
        <w:rPr>
          <w:rFonts w:ascii="Times New Roman"/>
          <w:b w:val="false"/>
          <w:i w:val="false"/>
          <w:color w:val="000000"/>
          <w:sz w:val="28"/>
        </w:rPr>
        <w:t>
(Нормативтік құқықтық актілерін мемлекеттік тіркеу тізілімінде № 2290</w:t>
      </w:r>
      <w:r>
        <w:br/>
      </w:r>
      <w:r>
        <w:rPr>
          <w:rFonts w:ascii="Times New Roman"/>
          <w:b w:val="false"/>
          <w:i w:val="false"/>
          <w:color w:val="000000"/>
          <w:sz w:val="28"/>
        </w:rPr>
        <w:t>
тіркелген, 2003 жылғы 23 мамырда № 123-124 «Егемен Қазақстан»</w:t>
      </w:r>
      <w:r>
        <w:br/>
      </w:r>
      <w:r>
        <w:rPr>
          <w:rFonts w:ascii="Times New Roman"/>
          <w:b w:val="false"/>
          <w:i w:val="false"/>
          <w:color w:val="000000"/>
          <w:sz w:val="28"/>
        </w:rPr>
        <w:t>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аталған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Мемлекеттік қызметті кадрлық қамтамасыз ету департаменті</w:t>
      </w:r>
      <w:r>
        <w:br/>
      </w:r>
      <w:r>
        <w:rPr>
          <w:rFonts w:ascii="Times New Roman"/>
          <w:b w:val="false"/>
          <w:i w:val="false"/>
          <w:color w:val="000000"/>
          <w:sz w:val="28"/>
        </w:rPr>
        <w:t>
(Өтешев М.Ы.) заңнамада бекітілген тәртіппен осы бұйрықтың Қазақстан</w:t>
      </w:r>
      <w:r>
        <w:br/>
      </w:r>
      <w:r>
        <w:rPr>
          <w:rFonts w:ascii="Times New Roman"/>
          <w:b w:val="false"/>
          <w:i w:val="false"/>
          <w:color w:val="000000"/>
          <w:sz w:val="28"/>
        </w:rPr>
        <w:t>
Республикасы Әділет министрлігінде мемлекеттік тіркелуін және</w:t>
      </w:r>
      <w:r>
        <w:br/>
      </w:r>
      <w:r>
        <w:rPr>
          <w:rFonts w:ascii="Times New Roman"/>
          <w:b w:val="false"/>
          <w:i w:val="false"/>
          <w:color w:val="000000"/>
          <w:sz w:val="28"/>
        </w:rPr>
        <w:t>
кейіннен оның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А. Байменов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2011 жылғы 25 тамыздағы  </w:t>
      </w:r>
      <w:r>
        <w:br/>
      </w:r>
      <w:r>
        <w:rPr>
          <w:rFonts w:ascii="Times New Roman"/>
          <w:b w:val="false"/>
          <w:i w:val="false"/>
          <w:color w:val="000000"/>
          <w:sz w:val="28"/>
        </w:rPr>
        <w:t xml:space="preserve">
№ 02-01-02/176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2003 жылғы 29 сәуірдегі  </w:t>
      </w:r>
      <w:r>
        <w:br/>
      </w:r>
      <w:r>
        <w:rPr>
          <w:rFonts w:ascii="Times New Roman"/>
          <w:b w:val="false"/>
          <w:i w:val="false"/>
          <w:color w:val="000000"/>
          <w:sz w:val="28"/>
        </w:rPr>
        <w:t xml:space="preserve">
№ 02-01-02/59 бұйрығына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үлгі </w:t>
      </w:r>
    </w:p>
    <w:p>
      <w:pPr>
        <w:spacing w:after="0"/>
        <w:ind w:left="0"/>
        <w:jc w:val="left"/>
      </w:pPr>
      <w:r>
        <w:rPr>
          <w:rFonts w:ascii="Times New Roman"/>
          <w:b/>
          <w:i w:val="false"/>
          <w:color w:val="000000"/>
        </w:rPr>
        <w:t xml:space="preserve"> ҚЫЗМЕТТІК ТІЗІМ</w:t>
      </w:r>
      <w:r>
        <w:br/>
      </w:r>
      <w:r>
        <w:rPr>
          <w:rFonts w:ascii="Times New Roman"/>
          <w:b/>
          <w:i w:val="false"/>
          <w:color w:val="000000"/>
        </w:rPr>
        <w:t>
ПОСЛУЖНОЙ СПИСОК</w:t>
      </w:r>
    </w:p>
    <w:p>
      <w:pPr>
        <w:spacing w:after="0"/>
        <w:ind w:left="0"/>
        <w:jc w:val="both"/>
      </w:pPr>
      <w:r>
        <w:rPr>
          <w:rFonts w:ascii="Times New Roman"/>
          <w:b w:val="false"/>
          <w:i w:val="false"/>
          <w:color w:val="000000"/>
          <w:sz w:val="28"/>
        </w:rPr>
        <w:t>                         </w:t>
      </w:r>
      <w:r>
        <w:rPr>
          <w:rFonts w:ascii="Times New Roman"/>
          <w:b/>
          <w:i w:val="false"/>
          <w:color w:val="000000"/>
          <w:sz w:val="28"/>
        </w:rPr>
        <w:t>I.ЖЕКЕ МӘЛІМЕТТЕР</w:t>
      </w:r>
      <w:r>
        <w:rPr>
          <w:rFonts w:ascii="Times New Roman"/>
          <w:b w:val="false"/>
          <w:i w:val="false"/>
          <w:color w:val="000000"/>
          <w:sz w:val="28"/>
        </w:rPr>
        <w:t>             _________</w:t>
      </w:r>
      <w:r>
        <w:br/>
      </w:r>
      <w:r>
        <w:rPr>
          <w:rFonts w:ascii="Times New Roman"/>
          <w:b w:val="false"/>
          <w:i w:val="false"/>
          <w:color w:val="000000"/>
          <w:sz w:val="28"/>
        </w:rPr>
        <w:t>
                            </w:t>
      </w:r>
      <w:r>
        <w:rPr>
          <w:rFonts w:ascii="Times New Roman"/>
          <w:b/>
          <w:i w:val="false"/>
          <w:color w:val="000000"/>
          <w:sz w:val="28"/>
        </w:rPr>
        <w:t xml:space="preserve">ЛИЧНЫЕ ДАННЫЕ </w:t>
      </w:r>
      <w:r>
        <w:rPr>
          <w:rFonts w:ascii="Times New Roman"/>
          <w:b w:val="false"/>
          <w:i w:val="false"/>
          <w:color w:val="000000"/>
          <w:sz w:val="28"/>
        </w:rPr>
        <w:t>             |         |</w:t>
      </w:r>
      <w:r>
        <w:br/>
      </w:r>
      <w:r>
        <w:rPr>
          <w:rFonts w:ascii="Times New Roman"/>
          <w:b w:val="false"/>
          <w:i w:val="false"/>
          <w:color w:val="000000"/>
          <w:sz w:val="28"/>
        </w:rPr>
        <w:t>
                                                        |   фото  |</w:t>
      </w:r>
      <w:r>
        <w:br/>
      </w:r>
      <w:r>
        <w:rPr>
          <w:rFonts w:ascii="Times New Roman"/>
          <w:b w:val="false"/>
          <w:i w:val="false"/>
          <w:color w:val="000000"/>
          <w:sz w:val="28"/>
        </w:rPr>
        <w:t>
       ____________________________________________     |         |</w:t>
      </w:r>
      <w:r>
        <w:br/>
      </w:r>
      <w:r>
        <w:rPr>
          <w:rFonts w:ascii="Times New Roman"/>
          <w:b w:val="false"/>
          <w:i w:val="false"/>
          <w:color w:val="000000"/>
          <w:sz w:val="28"/>
        </w:rPr>
        <w:t>
               (тегі, аты, әкесінің аты,                |   3х4   |</w:t>
      </w:r>
      <w:r>
        <w:br/>
      </w:r>
      <w:r>
        <w:rPr>
          <w:rFonts w:ascii="Times New Roman"/>
          <w:b w:val="false"/>
          <w:i w:val="false"/>
          <w:color w:val="000000"/>
          <w:sz w:val="28"/>
        </w:rPr>
        <w:t>
                 фамилия, имя, отчество)                |         |</w:t>
      </w:r>
      <w:r>
        <w:br/>
      </w:r>
      <w:r>
        <w:rPr>
          <w:rFonts w:ascii="Times New Roman"/>
          <w:b w:val="false"/>
          <w:i w:val="false"/>
          <w:color w:val="000000"/>
          <w:sz w:val="28"/>
        </w:rPr>
        <w:t>
                                                        |_________|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(жұмыс орны, кызметі, санаты</w:t>
      </w:r>
      <w:r>
        <w:br/>
      </w:r>
      <w:r>
        <w:rPr>
          <w:rFonts w:ascii="Times New Roman"/>
          <w:b w:val="false"/>
          <w:i w:val="false"/>
          <w:color w:val="000000"/>
          <w:sz w:val="28"/>
        </w:rPr>
        <w:t>
           место работы, должность, категория)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0"/>
        <w:gridCol w:w="1202"/>
        <w:gridCol w:w="4329"/>
        <w:gridCol w:w="962"/>
      </w:tblGrid>
      <w:tr>
        <w:trPr>
          <w:trHeight w:val="495"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ү</w:t>
            </w:r>
            <w:r>
              <w:rPr>
                <w:rFonts w:ascii="Times New Roman"/>
                <w:b w:val="false"/>
                <w:i w:val="false"/>
                <w:color w:val="000000"/>
                <w:sz w:val="20"/>
              </w:rPr>
              <w:t>ні (к</w:t>
            </w:r>
            <w:r>
              <w:rPr>
                <w:rFonts w:ascii="Times New Roman"/>
                <w:b w:val="false"/>
                <w:i w:val="false"/>
                <w:color w:val="000000"/>
                <w:sz w:val="20"/>
              </w:rPr>
              <w:t>ү</w:t>
            </w:r>
            <w:r>
              <w:rPr>
                <w:rFonts w:ascii="Times New Roman"/>
                <w:b w:val="false"/>
                <w:i w:val="false"/>
                <w:color w:val="000000"/>
                <w:sz w:val="20"/>
              </w:rPr>
              <w:t>нi, айы, жылы)/</w:t>
            </w:r>
            <w:r>
              <w:br/>
            </w:r>
            <w:r>
              <w:rPr>
                <w:rFonts w:ascii="Times New Roman"/>
                <w:b w:val="false"/>
                <w:i w:val="false"/>
                <w:color w:val="000000"/>
                <w:sz w:val="20"/>
              </w:rPr>
              <w:t>
</w:t>
            </w:r>
            <w:r>
              <w:rPr>
                <w:rFonts w:ascii="Times New Roman"/>
                <w:b w:val="false"/>
                <w:i w:val="false"/>
                <w:color w:val="000000"/>
                <w:sz w:val="20"/>
              </w:rPr>
              <w:t>Дата рождения (число,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w:t>
            </w:r>
            <w:r>
              <w:rPr>
                <w:rFonts w:ascii="Times New Roman"/>
                <w:b w:val="false"/>
                <w:i w:val="false"/>
                <w:color w:val="000000"/>
                <w:sz w:val="20"/>
              </w:rPr>
              <w:t>ғ</w:t>
            </w:r>
            <w:r>
              <w:rPr>
                <w:rFonts w:ascii="Times New Roman"/>
                <w:b w:val="false"/>
                <w:i w:val="false"/>
                <w:color w:val="000000"/>
                <w:sz w:val="20"/>
              </w:rPr>
              <w:t>ан жерi/</w:t>
            </w:r>
            <w:r>
              <w:br/>
            </w:r>
            <w:r>
              <w:rPr>
                <w:rFonts w:ascii="Times New Roman"/>
                <w:b w:val="false"/>
                <w:i w:val="false"/>
                <w:color w:val="000000"/>
                <w:sz w:val="20"/>
              </w:rPr>
              <w:t>
</w:t>
            </w:r>
            <w:r>
              <w:rPr>
                <w:rFonts w:ascii="Times New Roman"/>
                <w:b w:val="false"/>
                <w:i w:val="false"/>
                <w:color w:val="000000"/>
                <w:sz w:val="20"/>
              </w:rPr>
              <w:t>Место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лты/</w:t>
            </w:r>
            <w:r>
              <w:br/>
            </w:r>
            <w:r>
              <w:rPr>
                <w:rFonts w:ascii="Times New Roman"/>
                <w:b w:val="false"/>
                <w:i w:val="false"/>
                <w:color w:val="000000"/>
                <w:sz w:val="20"/>
              </w:rPr>
              <w:t>
</w:t>
            </w:r>
            <w:r>
              <w:rPr>
                <w:rFonts w:ascii="Times New Roman"/>
                <w:b w:val="false"/>
                <w:i w:val="false"/>
                <w:color w:val="000000"/>
                <w:sz w:val="20"/>
              </w:rPr>
              <w:t>Национальность</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r>
              <w:br/>
            </w:r>
            <w:r>
              <w:rPr>
                <w:rFonts w:ascii="Times New Roman"/>
                <w:b w:val="false"/>
                <w:i w:val="false"/>
                <w:color w:val="000000"/>
                <w:sz w:val="20"/>
              </w:rPr>
              <w:t>
</w:t>
            </w:r>
            <w:r>
              <w:rPr>
                <w:rFonts w:ascii="Times New Roman"/>
                <w:b w:val="false"/>
                <w:i w:val="false"/>
                <w:color w:val="000000"/>
                <w:sz w:val="20"/>
              </w:rPr>
              <w:t>образование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 орнын бiтiрген жылы ж</w:t>
            </w:r>
            <w:r>
              <w:rPr>
                <w:rFonts w:ascii="Times New Roman"/>
                <w:b w:val="false"/>
                <w:i w:val="false"/>
                <w:color w:val="000000"/>
                <w:sz w:val="20"/>
              </w:rPr>
              <w:t>ә</w:t>
            </w:r>
            <w:r>
              <w:rPr>
                <w:rFonts w:ascii="Times New Roman"/>
                <w:b w:val="false"/>
                <w:i w:val="false"/>
                <w:color w:val="000000"/>
                <w:sz w:val="20"/>
              </w:rPr>
              <w:t>не оны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Год окончания и наименование</w:t>
            </w:r>
            <w:r>
              <w:br/>
            </w:r>
            <w:r>
              <w:rPr>
                <w:rFonts w:ascii="Times New Roman"/>
                <w:b w:val="false"/>
                <w:i w:val="false"/>
                <w:color w:val="000000"/>
                <w:sz w:val="20"/>
              </w:rPr>
              <w:t>
</w:t>
            </w:r>
            <w:r>
              <w:rPr>
                <w:rFonts w:ascii="Times New Roman"/>
                <w:b w:val="false"/>
                <w:i w:val="false"/>
                <w:color w:val="000000"/>
                <w:sz w:val="20"/>
              </w:rPr>
              <w:t>учебного заведения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w:t>
            </w:r>
            <w:r>
              <w:rPr>
                <w:rFonts w:ascii="Times New Roman"/>
                <w:b w:val="false"/>
                <w:i w:val="false"/>
                <w:color w:val="000000"/>
                <w:sz w:val="20"/>
              </w:rPr>
              <w:t>ғ</w:t>
            </w:r>
            <w:r>
              <w:rPr>
                <w:rFonts w:ascii="Times New Roman"/>
                <w:b w:val="false"/>
                <w:i w:val="false"/>
                <w:color w:val="000000"/>
                <w:sz w:val="20"/>
              </w:rPr>
              <w:t>ы бойынша бiлiктiлiгi/</w:t>
            </w:r>
            <w:r>
              <w:br/>
            </w:r>
            <w:r>
              <w:rPr>
                <w:rFonts w:ascii="Times New Roman"/>
                <w:b w:val="false"/>
                <w:i w:val="false"/>
                <w:color w:val="000000"/>
                <w:sz w:val="20"/>
              </w:rPr>
              <w:t>
</w:t>
            </w:r>
            <w:r>
              <w:rPr>
                <w:rFonts w:ascii="Times New Roman"/>
                <w:b w:val="false"/>
                <w:i w:val="false"/>
                <w:color w:val="000000"/>
                <w:sz w:val="20"/>
              </w:rPr>
              <w:t>Квалификация по специальности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тiлдерiн және ТМД халықтарының тiлдерiн бiлуi/</w:t>
            </w:r>
            <w:r>
              <w:br/>
            </w:r>
            <w:r>
              <w:rPr>
                <w:rFonts w:ascii="Times New Roman"/>
                <w:b w:val="false"/>
                <w:i w:val="false"/>
                <w:color w:val="000000"/>
                <w:sz w:val="20"/>
              </w:rPr>
              <w:t>
</w:t>
            </w:r>
            <w:r>
              <w:rPr>
                <w:rFonts w:ascii="Times New Roman"/>
                <w:b w:val="false"/>
                <w:i w:val="false"/>
                <w:color w:val="000000"/>
                <w:sz w:val="20"/>
              </w:rPr>
              <w:t>Владение иностранными языками и языками народов СНГ</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w:t>
            </w:r>
            <w:r>
              <w:rPr>
                <w:rFonts w:ascii="Times New Roman"/>
                <w:b w:val="false"/>
                <w:i w:val="false"/>
                <w:color w:val="000000"/>
                <w:sz w:val="20"/>
              </w:rPr>
              <w:t>ылыми д</w:t>
            </w:r>
            <w:r>
              <w:rPr>
                <w:rFonts w:ascii="Times New Roman"/>
                <w:b w:val="false"/>
                <w:i w:val="false"/>
                <w:color w:val="000000"/>
                <w:sz w:val="20"/>
              </w:rPr>
              <w:t>ә</w:t>
            </w:r>
            <w:r>
              <w:rPr>
                <w:rFonts w:ascii="Times New Roman"/>
                <w:b w:val="false"/>
                <w:i w:val="false"/>
                <w:color w:val="000000"/>
                <w:sz w:val="20"/>
              </w:rPr>
              <w:t xml:space="preserve">режесi, </w:t>
            </w:r>
            <w:r>
              <w:rPr>
                <w:rFonts w:ascii="Times New Roman"/>
                <w:b w:val="false"/>
                <w:i w:val="false"/>
                <w:color w:val="000000"/>
                <w:sz w:val="20"/>
              </w:rPr>
              <w:t>ғ</w:t>
            </w:r>
            <w:r>
              <w:rPr>
                <w:rFonts w:ascii="Times New Roman"/>
                <w:b w:val="false"/>
                <w:i w:val="false"/>
                <w:color w:val="000000"/>
                <w:sz w:val="20"/>
              </w:rPr>
              <w:t>ылыми атағы/</w:t>
            </w:r>
            <w:r>
              <w:br/>
            </w:r>
            <w:r>
              <w:rPr>
                <w:rFonts w:ascii="Times New Roman"/>
                <w:b w:val="false"/>
                <w:i w:val="false"/>
                <w:color w:val="000000"/>
                <w:sz w:val="20"/>
              </w:rPr>
              <w:t>
</w:t>
            </w:r>
            <w:r>
              <w:rPr>
                <w:rFonts w:ascii="Times New Roman"/>
                <w:b w:val="false"/>
                <w:i w:val="false"/>
                <w:color w:val="000000"/>
                <w:sz w:val="20"/>
              </w:rPr>
              <w:t>Ученая степень, ученое звание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наградалары, </w:t>
            </w:r>
            <w:r>
              <w:rPr>
                <w:rFonts w:ascii="Times New Roman"/>
                <w:b w:val="false"/>
                <w:i w:val="false"/>
                <w:color w:val="000000"/>
                <w:sz w:val="20"/>
              </w:rPr>
              <w:t>құ</w:t>
            </w:r>
            <w:r>
              <w:rPr>
                <w:rFonts w:ascii="Times New Roman"/>
                <w:b w:val="false"/>
                <w:i w:val="false"/>
                <w:color w:val="000000"/>
                <w:sz w:val="20"/>
              </w:rPr>
              <w:t>рметтi</w:t>
            </w:r>
            <w:r>
              <w:br/>
            </w:r>
            <w:r>
              <w:rPr>
                <w:rFonts w:ascii="Times New Roman"/>
                <w:b w:val="false"/>
                <w:i w:val="false"/>
                <w:color w:val="000000"/>
                <w:sz w:val="20"/>
              </w:rPr>
              <w:t>
</w:t>
            </w:r>
            <w:r>
              <w:rPr>
                <w:rFonts w:ascii="Times New Roman"/>
                <w:b w:val="false"/>
                <w:i w:val="false"/>
                <w:color w:val="000000"/>
                <w:sz w:val="20"/>
              </w:rPr>
              <w:t>ата</w:t>
            </w:r>
            <w:r>
              <w:rPr>
                <w:rFonts w:ascii="Times New Roman"/>
                <w:b w:val="false"/>
                <w:i w:val="false"/>
                <w:color w:val="000000"/>
                <w:sz w:val="20"/>
              </w:rPr>
              <w:t>қ</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Государственные награды, почетные</w:t>
            </w:r>
            <w:r>
              <w:br/>
            </w:r>
            <w:r>
              <w:rPr>
                <w:rFonts w:ascii="Times New Roman"/>
                <w:b w:val="false"/>
                <w:i w:val="false"/>
                <w:color w:val="000000"/>
                <w:sz w:val="20"/>
              </w:rPr>
              <w:t>
</w:t>
            </w:r>
            <w:r>
              <w:rPr>
                <w:rFonts w:ascii="Times New Roman"/>
                <w:b w:val="false"/>
                <w:i w:val="false"/>
                <w:color w:val="000000"/>
                <w:sz w:val="20"/>
              </w:rPr>
              <w:t>звания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w:t>
            </w:r>
            <w:r>
              <w:rPr>
                <w:rFonts w:ascii="Times New Roman"/>
                <w:b w:val="false"/>
                <w:i w:val="false"/>
                <w:color w:val="000000"/>
                <w:sz w:val="20"/>
              </w:rPr>
              <w:t>қ</w:t>
            </w:r>
            <w:r>
              <w:rPr>
                <w:rFonts w:ascii="Times New Roman"/>
                <w:b w:val="false"/>
                <w:i w:val="false"/>
                <w:color w:val="000000"/>
                <w:sz w:val="20"/>
              </w:rPr>
              <w:t xml:space="preserve"> д</w:t>
            </w:r>
            <w:r>
              <w:rPr>
                <w:rFonts w:ascii="Times New Roman"/>
                <w:b w:val="false"/>
                <w:i w:val="false"/>
                <w:color w:val="000000"/>
                <w:sz w:val="20"/>
              </w:rPr>
              <w:t>ә</w:t>
            </w:r>
            <w:r>
              <w:rPr>
                <w:rFonts w:ascii="Times New Roman"/>
                <w:b w:val="false"/>
                <w:i w:val="false"/>
                <w:color w:val="000000"/>
                <w:sz w:val="20"/>
              </w:rPr>
              <w:t>режесi/</w:t>
            </w:r>
            <w:r>
              <w:br/>
            </w:r>
            <w:r>
              <w:rPr>
                <w:rFonts w:ascii="Times New Roman"/>
                <w:b w:val="false"/>
                <w:i w:val="false"/>
                <w:color w:val="000000"/>
                <w:sz w:val="20"/>
              </w:rPr>
              <w:t>
</w:t>
            </w:r>
            <w:r>
              <w:rPr>
                <w:rFonts w:ascii="Times New Roman"/>
                <w:b w:val="false"/>
                <w:i w:val="false"/>
                <w:color w:val="000000"/>
                <w:sz w:val="20"/>
              </w:rPr>
              <w:t>Дипломатический ранг</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скери, арнайы ата</w:t>
            </w:r>
            <w:r>
              <w:rPr>
                <w:rFonts w:ascii="Times New Roman"/>
                <w:b w:val="false"/>
                <w:i w:val="false"/>
                <w:color w:val="000000"/>
                <w:sz w:val="20"/>
              </w:rPr>
              <w:t>қ</w:t>
            </w:r>
            <w:r>
              <w:rPr>
                <w:rFonts w:ascii="Times New Roman"/>
                <w:b w:val="false"/>
                <w:i w:val="false"/>
                <w:color w:val="000000"/>
                <w:sz w:val="20"/>
              </w:rPr>
              <w:t>тары, сыныпты</w:t>
            </w:r>
            <w:r>
              <w:rPr>
                <w:rFonts w:ascii="Times New Roman"/>
                <w:b w:val="false"/>
                <w:i w:val="false"/>
                <w:color w:val="000000"/>
                <w:sz w:val="20"/>
              </w:rPr>
              <w:t>қ</w:t>
            </w:r>
            <w:r>
              <w:rPr>
                <w:rFonts w:ascii="Times New Roman"/>
                <w:b w:val="false"/>
                <w:i w:val="false"/>
                <w:color w:val="000000"/>
                <w:sz w:val="20"/>
              </w:rPr>
              <w:t xml:space="preserve"> шенi/</w:t>
            </w:r>
            <w:r>
              <w:br/>
            </w:r>
            <w:r>
              <w:rPr>
                <w:rFonts w:ascii="Times New Roman"/>
                <w:b w:val="false"/>
                <w:i w:val="false"/>
                <w:color w:val="000000"/>
                <w:sz w:val="20"/>
              </w:rPr>
              <w:t>
</w:t>
            </w:r>
            <w:r>
              <w:rPr>
                <w:rFonts w:ascii="Times New Roman"/>
                <w:b w:val="false"/>
                <w:i w:val="false"/>
                <w:color w:val="000000"/>
                <w:sz w:val="20"/>
              </w:rPr>
              <w:t>Воинское, специальное звание, классный чин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w:t>
            </w:r>
            <w:r>
              <w:rPr>
                <w:rFonts w:ascii="Times New Roman"/>
                <w:b w:val="false"/>
                <w:i w:val="false"/>
                <w:color w:val="000000"/>
                <w:sz w:val="20"/>
              </w:rPr>
              <w:t>қ</w:t>
            </w:r>
            <w:r>
              <w:rPr>
                <w:rFonts w:ascii="Times New Roman"/>
                <w:b w:val="false"/>
                <w:i w:val="false"/>
                <w:color w:val="000000"/>
                <w:sz w:val="20"/>
              </w:rPr>
              <w:t>орлы</w:t>
            </w:r>
            <w:r>
              <w:rPr>
                <w:rFonts w:ascii="Times New Roman"/>
                <w:b w:val="false"/>
                <w:i w:val="false"/>
                <w:color w:val="000000"/>
                <w:sz w:val="20"/>
              </w:rPr>
              <w:t>қ 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 xml:space="preserve">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жаса</w:t>
            </w:r>
            <w:r>
              <w:rPr>
                <w:rFonts w:ascii="Times New Roman"/>
                <w:b w:val="false"/>
                <w:i w:val="false"/>
                <w:color w:val="000000"/>
                <w:sz w:val="20"/>
              </w:rPr>
              <w:t>ғ</w:t>
            </w:r>
            <w:r>
              <w:rPr>
                <w:rFonts w:ascii="Times New Roman"/>
                <w:b w:val="false"/>
                <w:i w:val="false"/>
                <w:color w:val="000000"/>
                <w:sz w:val="20"/>
              </w:rPr>
              <w:t xml:space="preserve">аны </w:t>
            </w:r>
            <w:r>
              <w:rPr>
                <w:rFonts w:ascii="Times New Roman"/>
                <w:b w:val="false"/>
                <w:i w:val="false"/>
                <w:color w:val="000000"/>
                <w:sz w:val="20"/>
              </w:rPr>
              <w:t>ү</w:t>
            </w:r>
            <w:r>
              <w:rPr>
                <w:rFonts w:ascii="Times New Roman"/>
                <w:b w:val="false"/>
                <w:i w:val="false"/>
                <w:color w:val="000000"/>
                <w:sz w:val="20"/>
              </w:rPr>
              <w:t>шiн т</w:t>
            </w:r>
            <w:r>
              <w:rPr>
                <w:rFonts w:ascii="Times New Roman"/>
                <w:b w:val="false"/>
                <w:i w:val="false"/>
                <w:color w:val="000000"/>
                <w:sz w:val="20"/>
              </w:rPr>
              <w:t>ә</w:t>
            </w:r>
            <w:r>
              <w:rPr>
                <w:rFonts w:ascii="Times New Roman"/>
                <w:b w:val="false"/>
                <w:i w:val="false"/>
                <w:color w:val="000000"/>
                <w:sz w:val="20"/>
              </w:rPr>
              <w:t>ртiптiк жазалар</w:t>
            </w:r>
            <w:r>
              <w:br/>
            </w:r>
            <w:r>
              <w:rPr>
                <w:rFonts w:ascii="Times New Roman"/>
                <w:b w:val="false"/>
                <w:i w:val="false"/>
                <w:color w:val="000000"/>
                <w:sz w:val="20"/>
              </w:rPr>
              <w:t>
</w:t>
            </w:r>
            <w:r>
              <w:rPr>
                <w:rFonts w:ascii="Times New Roman"/>
                <w:b w:val="false"/>
                <w:i w:val="false"/>
                <w:color w:val="000000"/>
                <w:sz w:val="20"/>
              </w:rPr>
              <w:t>берiлгенi туралы м</w:t>
            </w:r>
            <w:r>
              <w:rPr>
                <w:rFonts w:ascii="Times New Roman"/>
                <w:b w:val="false"/>
                <w:i w:val="false"/>
                <w:color w:val="000000"/>
                <w:sz w:val="20"/>
              </w:rPr>
              <w:t>ә</w:t>
            </w:r>
            <w:r>
              <w:rPr>
                <w:rFonts w:ascii="Times New Roman"/>
                <w:b w:val="false"/>
                <w:i w:val="false"/>
                <w:color w:val="000000"/>
                <w:sz w:val="20"/>
              </w:rPr>
              <w:t>лiмет/</w:t>
            </w:r>
            <w:r>
              <w:br/>
            </w:r>
            <w:r>
              <w:rPr>
                <w:rFonts w:ascii="Times New Roman"/>
                <w:b w:val="false"/>
                <w:i w:val="false"/>
                <w:color w:val="000000"/>
                <w:sz w:val="20"/>
              </w:rPr>
              <w:t>
</w:t>
            </w:r>
            <w:r>
              <w:rPr>
                <w:rFonts w:ascii="Times New Roman"/>
                <w:b w:val="false"/>
                <w:i w:val="false"/>
                <w:color w:val="000000"/>
                <w:sz w:val="20"/>
              </w:rPr>
              <w:t>Сведения о дисциплинарных взысканиях за совершение коррупционного правонарушения</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тексеру н</w:t>
            </w:r>
            <w:r>
              <w:rPr>
                <w:rFonts w:ascii="Times New Roman"/>
                <w:b w:val="false"/>
                <w:i w:val="false"/>
                <w:color w:val="000000"/>
                <w:sz w:val="20"/>
              </w:rPr>
              <w:t>ә</w:t>
            </w:r>
            <w:r>
              <w:rPr>
                <w:rFonts w:ascii="Times New Roman"/>
                <w:b w:val="false"/>
                <w:i w:val="false"/>
                <w:color w:val="000000"/>
                <w:sz w:val="20"/>
              </w:rPr>
              <w:t>тижелерi/</w:t>
            </w:r>
            <w:r>
              <w:br/>
            </w:r>
            <w:r>
              <w:rPr>
                <w:rFonts w:ascii="Times New Roman"/>
                <w:b w:val="false"/>
                <w:i w:val="false"/>
                <w:color w:val="000000"/>
                <w:sz w:val="20"/>
              </w:rPr>
              <w:t>
</w:t>
            </w:r>
            <w:r>
              <w:rPr>
                <w:rFonts w:ascii="Times New Roman"/>
                <w:b w:val="false"/>
                <w:i w:val="false"/>
                <w:color w:val="000000"/>
                <w:sz w:val="20"/>
              </w:rPr>
              <w:t>Результаты специальной</w:t>
            </w:r>
            <w:r>
              <w:br/>
            </w:r>
            <w:r>
              <w:rPr>
                <w:rFonts w:ascii="Times New Roman"/>
                <w:b w:val="false"/>
                <w:i w:val="false"/>
                <w:color w:val="000000"/>
                <w:sz w:val="20"/>
              </w:rPr>
              <w:t>
</w:t>
            </w:r>
            <w:r>
              <w:rPr>
                <w:rFonts w:ascii="Times New Roman"/>
                <w:b w:val="false"/>
                <w:i w:val="false"/>
                <w:color w:val="000000"/>
                <w:sz w:val="20"/>
              </w:rPr>
              <w:t>проверки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Аттестацияның күнi және нәтижелерi/</w:t>
            </w:r>
            <w:r>
              <w:br/>
            </w:r>
            <w:r>
              <w:rPr>
                <w:rFonts w:ascii="Times New Roman"/>
                <w:b w:val="false"/>
                <w:i w:val="false"/>
                <w:color w:val="000000"/>
                <w:sz w:val="20"/>
              </w:rPr>
              <w:t>
</w:t>
            </w:r>
            <w:r>
              <w:rPr>
                <w:rFonts w:ascii="Times New Roman"/>
                <w:b w:val="false"/>
                <w:i w:val="false"/>
                <w:color w:val="000000"/>
                <w:sz w:val="20"/>
              </w:rPr>
              <w:t xml:space="preserve">Дата и результаты аттестации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қызметшiнiң ант берген күнi/</w:t>
            </w:r>
            <w:r>
              <w:br/>
            </w:r>
            <w:r>
              <w:rPr>
                <w:rFonts w:ascii="Times New Roman"/>
                <w:b w:val="false"/>
                <w:i w:val="false"/>
                <w:color w:val="000000"/>
                <w:sz w:val="20"/>
              </w:rPr>
              <w:t>
</w:t>
            </w:r>
            <w:r>
              <w:rPr>
                <w:rFonts w:ascii="Times New Roman"/>
                <w:b w:val="false"/>
                <w:i w:val="false"/>
                <w:color w:val="000000"/>
                <w:sz w:val="20"/>
              </w:rPr>
              <w:t>Дата принесения присяги государственным служащим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курстарын, біліктілікті арттыру семинарларын өту күні</w:t>
            </w:r>
            <w:r>
              <w:br/>
            </w:r>
            <w:r>
              <w:rPr>
                <w:rFonts w:ascii="Times New Roman"/>
                <w:b w:val="false"/>
                <w:i w:val="false"/>
                <w:color w:val="000000"/>
                <w:sz w:val="20"/>
              </w:rPr>
              <w:t>
</w:t>
            </w:r>
            <w:r>
              <w:rPr>
                <w:rFonts w:ascii="Times New Roman"/>
                <w:b w:val="false"/>
                <w:i w:val="false"/>
                <w:color w:val="000000"/>
                <w:sz w:val="20"/>
              </w:rPr>
              <w:t>Дата прохождения курсов переподготовки, семинаров повышения квалификации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сыбайлас жемқорлық құқық бұзушылық жасағаны үшiн:</w:t>
            </w:r>
            <w:r>
              <w:br/>
            </w:r>
            <w:r>
              <w:rPr>
                <w:rFonts w:ascii="Times New Roman"/>
                <w:b w:val="false"/>
                <w:i w:val="false"/>
                <w:color w:val="000000"/>
                <w:sz w:val="20"/>
              </w:rPr>
              <w:t>
</w:t>
            </w:r>
            <w:r>
              <w:rPr>
                <w:rFonts w:ascii="Times New Roman"/>
                <w:b w:val="false"/>
                <w:i w:val="false"/>
                <w:color w:val="000000"/>
                <w:sz w:val="20"/>
              </w:rPr>
              <w:t>- сонғы 12 айдың ішінде орындалған (салынған күні);</w:t>
            </w:r>
            <w:r>
              <w:br/>
            </w:r>
            <w:r>
              <w:rPr>
                <w:rFonts w:ascii="Times New Roman"/>
                <w:b w:val="false"/>
                <w:i w:val="false"/>
                <w:color w:val="000000"/>
                <w:sz w:val="20"/>
              </w:rPr>
              <w:t>
</w:t>
            </w:r>
            <w:r>
              <w:rPr>
                <w:rFonts w:ascii="Times New Roman"/>
                <w:b w:val="false"/>
                <w:i w:val="false"/>
                <w:color w:val="000000"/>
                <w:sz w:val="20"/>
              </w:rPr>
              <w:t>- осы уақытқа дейін орындалмаған әкімшілік жаза берiлгенi туралы мәлiмет/</w:t>
            </w:r>
            <w:r>
              <w:br/>
            </w:r>
            <w:r>
              <w:rPr>
                <w:rFonts w:ascii="Times New Roman"/>
                <w:b w:val="false"/>
                <w:i w:val="false"/>
                <w:color w:val="000000"/>
                <w:sz w:val="20"/>
              </w:rPr>
              <w:t>
</w:t>
            </w:r>
            <w:r>
              <w:rPr>
                <w:rFonts w:ascii="Times New Roman"/>
                <w:b w:val="false"/>
                <w:i w:val="false"/>
                <w:color w:val="000000"/>
                <w:sz w:val="20"/>
              </w:rPr>
              <w:t>Сведения о наложении за совершение коррупционного правонарушения административного взыскания, которое:</w:t>
            </w:r>
            <w:r>
              <w:br/>
            </w:r>
            <w:r>
              <w:rPr>
                <w:rFonts w:ascii="Times New Roman"/>
                <w:b w:val="false"/>
                <w:i w:val="false"/>
                <w:color w:val="000000"/>
                <w:sz w:val="20"/>
              </w:rPr>
              <w:t>
</w:t>
            </w:r>
            <w:r>
              <w:rPr>
                <w:rFonts w:ascii="Times New Roman"/>
                <w:b w:val="false"/>
                <w:i w:val="false"/>
                <w:color w:val="000000"/>
                <w:sz w:val="20"/>
              </w:rPr>
              <w:t>- исполнено в течение последних 12 месяцев (дата наложения)</w:t>
            </w:r>
            <w:r>
              <w:br/>
            </w:r>
            <w:r>
              <w:rPr>
                <w:rFonts w:ascii="Times New Roman"/>
                <w:b w:val="false"/>
                <w:i w:val="false"/>
                <w:color w:val="000000"/>
                <w:sz w:val="20"/>
              </w:rPr>
              <w:t>
</w:t>
            </w:r>
            <w:r>
              <w:rPr>
                <w:rFonts w:ascii="Times New Roman"/>
                <w:b w:val="false"/>
                <w:i w:val="false"/>
                <w:color w:val="000000"/>
                <w:sz w:val="20"/>
              </w:rPr>
              <w:t>- не исполнено до настоящего времени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II. ЕҢБЕК ЖОЛЫ</w:t>
      </w:r>
      <w:r>
        <w:br/>
      </w:r>
      <w:r>
        <w:rPr>
          <w:rFonts w:ascii="Times New Roman"/>
          <w:b/>
          <w:i w:val="false"/>
          <w:color w:val="000000"/>
        </w:rPr>
        <w:t>
ТРУДОВАЯ ДЕЯТЕЛЬНОСТЬ</w:t>
      </w:r>
    </w:p>
    <w:p>
      <w:pPr>
        <w:spacing w:after="0"/>
        <w:ind w:left="0"/>
        <w:jc w:val="both"/>
      </w:pPr>
      <w:r>
        <w:rPr>
          <w:rFonts w:ascii="Times New Roman"/>
          <w:b w:val="false"/>
          <w:i w:val="false"/>
          <w:color w:val="000000"/>
          <w:sz w:val="28"/>
        </w:rPr>
        <w:t>Кадр қызметiнiң басшысы: ____________________________________________</w:t>
      </w:r>
      <w:r>
        <w:br/>
      </w:r>
      <w:r>
        <w:rPr>
          <w:rFonts w:ascii="Times New Roman"/>
          <w:b w:val="false"/>
          <w:i w:val="false"/>
          <w:color w:val="000000"/>
          <w:sz w:val="28"/>
        </w:rPr>
        <w:t>
Руководитель кадровой службы:      (тегi, аты, әкесiнiң аты/</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Қолы __________________ Датасы "_____" __________________ ж./г.</w:t>
      </w:r>
      <w:r>
        <w:br/>
      </w:r>
      <w:r>
        <w:rPr>
          <w:rFonts w:ascii="Times New Roman"/>
          <w:b w:val="false"/>
          <w:i w:val="false"/>
          <w:color w:val="000000"/>
          <w:sz w:val="28"/>
        </w:rPr>
        <w:t>
Подпись                 Дата</w:t>
      </w:r>
    </w:p>
    <w:p>
      <w:pPr>
        <w:spacing w:after="0"/>
        <w:ind w:left="0"/>
        <w:jc w:val="left"/>
      </w:pPr>
      <w:r>
        <w:rPr>
          <w:rFonts w:ascii="Times New Roman"/>
          <w:b/>
          <w:i w:val="false"/>
          <w:color w:val="000000"/>
        </w:rPr>
        <w:t xml:space="preserve"> III. МЕМЛЕКЕТТІК ҚЫЗМЕТШІГЕ МІНЕЗДЕМЕ /ХАРАКТЕРИСТИКА НА ГОСУДАРСТВЕННОГО СЛУЖАЩЕГО</w:t>
      </w:r>
    </w:p>
    <w:p>
      <w:pPr>
        <w:spacing w:after="0"/>
        <w:ind w:left="0"/>
        <w:jc w:val="both"/>
      </w:pPr>
      <w:r>
        <w:rPr>
          <w:rFonts w:ascii="Times New Roman"/>
          <w:b w:val="false"/>
          <w:i w:val="false"/>
          <w:color w:val="000000"/>
          <w:sz w:val="28"/>
        </w:rPr>
        <w:t>(басқа лауазымға ауысқан жағдайда мемлекеттік қызметшінің басшысымен толтырылады/</w:t>
      </w:r>
      <w:r>
        <w:br/>
      </w:r>
      <w:r>
        <w:rPr>
          <w:rFonts w:ascii="Times New Roman"/>
          <w:b w:val="false"/>
          <w:i w:val="false"/>
          <w:color w:val="000000"/>
          <w:sz w:val="28"/>
        </w:rPr>
        <w:t>
заполняется руководителем государственного служащего в случаях перевода государственного служащего на другую должность)</w:t>
      </w:r>
    </w:p>
    <w:p>
      <w:pPr>
        <w:spacing w:after="0"/>
        <w:ind w:left="0"/>
        <w:jc w:val="both"/>
      </w:pPr>
      <w:r>
        <w:rPr>
          <w:rFonts w:ascii="Times New Roman"/>
          <w:b/>
          <w:i w:val="false"/>
          <w:color w:val="000000"/>
          <w:sz w:val="28"/>
        </w:rPr>
        <w:t>Функционалды</w:t>
      </w:r>
      <w:r>
        <w:rPr>
          <w:rFonts w:ascii="Times New Roman"/>
          <w:b/>
          <w:i w:val="false"/>
          <w:color w:val="000000"/>
          <w:sz w:val="28"/>
        </w:rPr>
        <w:t>қ</w:t>
      </w:r>
      <w:r>
        <w:rPr>
          <w:rFonts w:ascii="Times New Roman"/>
          <w:b/>
          <w:i w:val="false"/>
          <w:color w:val="000000"/>
          <w:sz w:val="28"/>
        </w:rPr>
        <w:t xml:space="preserve"> міндеттер/ Функциональные обязанности</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1"/>
        <w:gridCol w:w="1699"/>
      </w:tblGrid>
      <w:tr>
        <w:trPr>
          <w:trHeight w:val="30" w:hRule="atLeast"/>
        </w:trPr>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Мінездеме/Характеристика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Баллы</w:t>
            </w:r>
          </w:p>
        </w:tc>
      </w:tr>
      <w:tr>
        <w:trPr>
          <w:trHeight w:val="30" w:hRule="atLeast"/>
        </w:trPr>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Көшбасшылық қасиеттері және жұмысты ұйымдастыруға қабілеті*</w:t>
            </w:r>
            <w:r>
              <w:br/>
            </w:r>
            <w:r>
              <w:rPr>
                <w:rFonts w:ascii="Times New Roman"/>
                <w:b w:val="false"/>
                <w:i w:val="false"/>
                <w:color w:val="000000"/>
                <w:sz w:val="20"/>
              </w:rPr>
              <w:t>
Лидерские качества и способность организовать работу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Жауапкершілік және орындаушылық</w:t>
            </w:r>
            <w:r>
              <w:br/>
            </w:r>
            <w:r>
              <w:rPr>
                <w:rFonts w:ascii="Times New Roman"/>
                <w:b w:val="false"/>
                <w:i w:val="false"/>
                <w:color w:val="000000"/>
                <w:sz w:val="20"/>
              </w:rPr>
              <w:t>
Ответственность и исполнительность</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қызмет этикасы нормаларын, мемлекеттік органның ішкі тәртібін сақтау</w:t>
            </w:r>
            <w:r>
              <w:br/>
            </w:r>
            <w:r>
              <w:rPr>
                <w:rFonts w:ascii="Times New Roman"/>
                <w:b w:val="false"/>
                <w:i w:val="false"/>
                <w:color w:val="000000"/>
                <w:sz w:val="20"/>
              </w:rPr>
              <w:t>
Соблюдение трудовой дисциплины, норм служебной этики, внутреннего распорядка государственного органа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меңгеру</w:t>
            </w:r>
            <w:r>
              <w:br/>
            </w:r>
            <w:r>
              <w:rPr>
                <w:rFonts w:ascii="Times New Roman"/>
                <w:b w:val="false"/>
                <w:i w:val="false"/>
                <w:color w:val="000000"/>
                <w:sz w:val="20"/>
              </w:rPr>
              <w:t>
Знание государственного языка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Бастамашылық</w:t>
            </w:r>
            <w:r>
              <w:br/>
            </w:r>
            <w:r>
              <w:rPr>
                <w:rFonts w:ascii="Times New Roman"/>
                <w:b w:val="false"/>
                <w:i w:val="false"/>
                <w:color w:val="000000"/>
                <w:sz w:val="20"/>
              </w:rPr>
              <w:t>
Инициативность</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Адамдармен қарым-қатынас және командада жұмыс жасау</w:t>
            </w:r>
            <w:r>
              <w:br/>
            </w:r>
            <w:r>
              <w:rPr>
                <w:rFonts w:ascii="Times New Roman"/>
                <w:b w:val="false"/>
                <w:i w:val="false"/>
                <w:color w:val="000000"/>
                <w:sz w:val="20"/>
              </w:rPr>
              <w:t>
Коммуникативность и работа в команде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 сипаттайтын басқа да мәліметтер:</w:t>
            </w:r>
            <w:r>
              <w:br/>
            </w:r>
            <w:r>
              <w:rPr>
                <w:rFonts w:ascii="Times New Roman"/>
                <w:b w:val="false"/>
                <w:i w:val="false"/>
                <w:color w:val="000000"/>
                <w:sz w:val="20"/>
              </w:rPr>
              <w:t>
Другие сведения, характеризующие госслужащего:</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басшы лауазымдағы адамдар үшін / для лиц, занимающих руководящие должности</w:t>
      </w:r>
    </w:p>
    <w:p>
      <w:pPr>
        <w:spacing w:after="0"/>
        <w:ind w:left="0"/>
        <w:jc w:val="both"/>
      </w:pPr>
      <w:r>
        <w:rPr>
          <w:rFonts w:ascii="Times New Roman"/>
          <w:b w:val="false"/>
          <w:i w:val="false"/>
          <w:color w:val="000000"/>
          <w:sz w:val="28"/>
        </w:rPr>
        <w:t>      Мемлекеттік қызметшінің басшысы/ Руководитель государственного служащего:</w:t>
      </w:r>
    </w:p>
    <w:p>
      <w:pPr>
        <w:spacing w:after="0"/>
        <w:ind w:left="0"/>
        <w:jc w:val="both"/>
      </w:pPr>
      <w:r>
        <w:rPr>
          <w:rFonts w:ascii="Times New Roman"/>
          <w:b w:val="false"/>
          <w:i w:val="false"/>
          <w:color w:val="000000"/>
          <w:sz w:val="28"/>
        </w:rPr>
        <w:t>Т.А.Ә./ Ф.И.О._______________________________________________________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Лауазым/Должность____________________________________________________</w:t>
      </w:r>
      <w:r>
        <w:br/>
      </w:r>
      <w:r>
        <w:rPr>
          <w:rFonts w:ascii="Times New Roman"/>
          <w:b w:val="false"/>
          <w:i w:val="false"/>
          <w:color w:val="000000"/>
          <w:sz w:val="28"/>
        </w:rPr>
        <w:t>
Қолы/ Подпись________________________________________________________</w:t>
      </w:r>
      <w:r>
        <w:br/>
      </w:r>
      <w:r>
        <w:rPr>
          <w:rFonts w:ascii="Times New Roman"/>
          <w:b w:val="false"/>
          <w:i w:val="false"/>
          <w:color w:val="000000"/>
          <w:sz w:val="28"/>
        </w:rPr>
        <w:t>
Датасы/Дата__________________________________________________________</w:t>
      </w:r>
    </w:p>
    <w:p>
      <w:pPr>
        <w:spacing w:after="0"/>
        <w:ind w:left="0"/>
        <w:jc w:val="both"/>
      </w:pPr>
      <w:r>
        <w:rPr>
          <w:rFonts w:ascii="Times New Roman"/>
          <w:b w:val="false"/>
          <w:i w:val="false"/>
          <w:color w:val="000000"/>
          <w:sz w:val="28"/>
        </w:rPr>
        <w:t>Мінездемемен таныстырылды/С характеристикой ознакомлен (а):</w:t>
      </w:r>
      <w:r>
        <w:br/>
      </w:r>
      <w:r>
        <w:rPr>
          <w:rFonts w:ascii="Times New Roman"/>
          <w:b w:val="false"/>
          <w:i w:val="false"/>
          <w:color w:val="000000"/>
          <w:sz w:val="28"/>
        </w:rPr>
        <w:t>
Т.А.Ә/ Ф.И.О.________________________________________________________</w:t>
      </w:r>
      <w:r>
        <w:br/>
      </w:r>
      <w:r>
        <w:rPr>
          <w:rFonts w:ascii="Times New Roman"/>
          <w:b w:val="false"/>
          <w:i w:val="false"/>
          <w:color w:val="000000"/>
          <w:sz w:val="28"/>
        </w:rPr>
        <w:t>
Қолы/Подпись_________________________________________________________</w:t>
      </w:r>
      <w:r>
        <w:br/>
      </w:r>
      <w:r>
        <w:rPr>
          <w:rFonts w:ascii="Times New Roman"/>
          <w:b w:val="false"/>
          <w:i w:val="false"/>
          <w:color w:val="000000"/>
          <w:sz w:val="28"/>
        </w:rPr>
        <w:t>
Датасы/Дата__________________________________________________________</w:t>
      </w:r>
    </w:p>
    <w:p>
      <w:pPr>
        <w:spacing w:after="0"/>
        <w:ind w:left="0"/>
        <w:jc w:val="both"/>
      </w:pPr>
      <w:r>
        <w:rPr>
          <w:rFonts w:ascii="Times New Roman"/>
          <w:b w:val="false"/>
          <w:i w:val="false"/>
          <w:color w:val="000000"/>
          <w:sz w:val="28"/>
        </w:rPr>
        <w:t>Мінездемемен келіспеген жағдайда негіздеме/В случае несогласия с характеристикой обоснование:_________________________________________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Кадр қызметiнiң басшысы:</w:t>
      </w:r>
      <w:r>
        <w:br/>
      </w:r>
      <w:r>
        <w:rPr>
          <w:rFonts w:ascii="Times New Roman"/>
          <w:b w:val="false"/>
          <w:i w:val="false"/>
          <w:color w:val="000000"/>
          <w:sz w:val="28"/>
        </w:rPr>
        <w:t>
Руководитель кадровой службы: 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Ескертпе: үшінші бөлім одан ауысатын мемлекеттік органмен толтырылады</w:t>
      </w:r>
      <w:r>
        <w:br/>
      </w:r>
      <w:r>
        <w:rPr>
          <w:rFonts w:ascii="Times New Roman"/>
          <w:b w:val="false"/>
          <w:i w:val="false"/>
          <w:color w:val="000000"/>
          <w:sz w:val="28"/>
        </w:rPr>
        <w:t>
      Примечание: трети раздел заполняется государственным органом, из которого осуществляется перевод государственного служащего</w:t>
      </w:r>
    </w:p>
    <w:p>
      <w:pPr>
        <w:spacing w:after="0"/>
        <w:ind w:left="0"/>
        <w:jc w:val="both"/>
      </w:pPr>
      <w:r>
        <w:rPr>
          <w:rFonts w:ascii="Times New Roman"/>
          <w:b w:val="false"/>
          <w:i w:val="false"/>
          <w:color w:val="000000"/>
          <w:sz w:val="28"/>
        </w:rPr>
        <w:t>Қызметтік тізімге Қосымша</w:t>
      </w:r>
    </w:p>
    <w:bookmarkStart w:name="z11" w:id="2"/>
    <w:p>
      <w:pPr>
        <w:spacing w:after="0"/>
        <w:ind w:left="0"/>
        <w:jc w:val="left"/>
      </w:pPr>
      <w:r>
        <w:rPr>
          <w:rFonts w:ascii="Times New Roman"/>
          <w:b/>
          <w:i w:val="false"/>
          <w:color w:val="000000"/>
        </w:rPr>
        <w:t xml:space="preserve"> 
Мемлекеттік қызметшілердің қызмет тізімі үлгісін толтыру бойынша әдістемелік ұсынымдар</w:t>
      </w:r>
    </w:p>
    <w:bookmarkEnd w:id="2"/>
    <w:bookmarkStart w:name="z12" w:id="3"/>
    <w:p>
      <w:pPr>
        <w:spacing w:after="0"/>
        <w:ind w:left="0"/>
        <w:jc w:val="both"/>
      </w:pPr>
      <w:r>
        <w:rPr>
          <w:rFonts w:ascii="Times New Roman"/>
          <w:b w:val="false"/>
          <w:i w:val="false"/>
          <w:color w:val="000000"/>
          <w:sz w:val="28"/>
        </w:rPr>
        <w:t>
      1. Осы Әдістемелік ұсынымдар мемлекеттік қызметшілердің қызмет тізімі үлгісін толтыру бойынша ортақ талаптарды белгілейді және ұсынымдық сипатта болады.</w:t>
      </w:r>
      <w:r>
        <w:br/>
      </w:r>
      <w:r>
        <w:rPr>
          <w:rFonts w:ascii="Times New Roman"/>
          <w:b w:val="false"/>
          <w:i w:val="false"/>
          <w:color w:val="000000"/>
          <w:sz w:val="28"/>
        </w:rPr>
        <w:t>
</w:t>
      </w:r>
      <w:r>
        <w:rPr>
          <w:rFonts w:ascii="Times New Roman"/>
          <w:b w:val="false"/>
          <w:i w:val="false"/>
          <w:color w:val="000000"/>
          <w:sz w:val="28"/>
        </w:rPr>
        <w:t>
      2. Қызмет тізімінің үлгісі Қазақстан Республикасының 1999 жылғы</w:t>
      </w:r>
      <w:r>
        <w:br/>
      </w:r>
      <w:r>
        <w:rPr>
          <w:rFonts w:ascii="Times New Roman"/>
          <w:b w:val="false"/>
          <w:i w:val="false"/>
          <w:color w:val="000000"/>
          <w:sz w:val="28"/>
        </w:rPr>
        <w:t>
23 шілдедегі «Мемлекеттік қызмет туралы» № 453 Заңының </w:t>
      </w:r>
      <w:r>
        <w:rPr>
          <w:rFonts w:ascii="Times New Roman"/>
          <w:b w:val="false"/>
          <w:i w:val="false"/>
          <w:color w:val="000000"/>
          <w:sz w:val="28"/>
        </w:rPr>
        <w:t>8-бабының</w:t>
      </w:r>
      <w:r>
        <w:rPr>
          <w:rFonts w:ascii="Times New Roman"/>
          <w:b w:val="false"/>
          <w:i w:val="false"/>
          <w:color w:val="000000"/>
          <w:sz w:val="28"/>
        </w:rPr>
        <w:t xml:space="preserve"> 10-тармағына және Қазақстан Республикасы Президентінің 2000 жылғы 10 наурыздағы № 357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 өткеру тәртібі туралы ереженің </w:t>
      </w:r>
      <w:r>
        <w:rPr>
          <w:rFonts w:ascii="Times New Roman"/>
          <w:b w:val="false"/>
          <w:i w:val="false"/>
          <w:color w:val="000000"/>
          <w:sz w:val="28"/>
        </w:rPr>
        <w:t>17-тармағына</w:t>
      </w:r>
      <w:r>
        <w:rPr>
          <w:rFonts w:ascii="Times New Roman"/>
          <w:b w:val="false"/>
          <w:i w:val="false"/>
          <w:color w:val="000000"/>
          <w:sz w:val="28"/>
        </w:rPr>
        <w:t xml:space="preserve"> сәйкес әзірленді. Осы үлгіні</w:t>
      </w:r>
      <w:r>
        <w:br/>
      </w:r>
      <w:r>
        <w:rPr>
          <w:rFonts w:ascii="Times New Roman"/>
          <w:b w:val="false"/>
          <w:i w:val="false"/>
          <w:color w:val="000000"/>
          <w:sz w:val="28"/>
        </w:rPr>
        <w:t>
енгізудің негізгі міндеті мемлекеттік қызметші туралы мәліметтерді</w:t>
      </w:r>
      <w:r>
        <w:br/>
      </w:r>
      <w:r>
        <w:rPr>
          <w:rFonts w:ascii="Times New Roman"/>
          <w:b w:val="false"/>
          <w:i w:val="false"/>
          <w:color w:val="000000"/>
          <w:sz w:val="28"/>
        </w:rPr>
        <w:t>
тіркеу болып табылады.</w:t>
      </w:r>
      <w:r>
        <w:br/>
      </w:r>
      <w:r>
        <w:rPr>
          <w:rFonts w:ascii="Times New Roman"/>
          <w:b w:val="false"/>
          <w:i w:val="false"/>
          <w:color w:val="000000"/>
          <w:sz w:val="28"/>
        </w:rPr>
        <w:t>
</w:t>
      </w:r>
      <w:r>
        <w:rPr>
          <w:rFonts w:ascii="Times New Roman"/>
          <w:b w:val="false"/>
          <w:i w:val="false"/>
          <w:color w:val="000000"/>
          <w:sz w:val="28"/>
        </w:rPr>
        <w:t>
      3. Қызмет тізімінің әрбір беті мемлекеттік органның мөрімен куәландырылады.</w:t>
      </w:r>
      <w:r>
        <w:br/>
      </w:r>
      <w:r>
        <w:rPr>
          <w:rFonts w:ascii="Times New Roman"/>
          <w:b w:val="false"/>
          <w:i w:val="false"/>
          <w:color w:val="000000"/>
          <w:sz w:val="28"/>
        </w:rPr>
        <w:t>
</w:t>
      </w:r>
      <w:r>
        <w:rPr>
          <w:rFonts w:ascii="Times New Roman"/>
          <w:b w:val="false"/>
          <w:i w:val="false"/>
          <w:color w:val="000000"/>
          <w:sz w:val="28"/>
        </w:rPr>
        <w:t>
      4. Қызмет тізімі мынадай бөлімдерден тұрады:</w:t>
      </w:r>
      <w:r>
        <w:br/>
      </w:r>
      <w:r>
        <w:rPr>
          <w:rFonts w:ascii="Times New Roman"/>
          <w:b w:val="false"/>
          <w:i w:val="false"/>
          <w:color w:val="000000"/>
          <w:sz w:val="28"/>
        </w:rPr>
        <w:t>
</w:t>
      </w:r>
      <w:r>
        <w:rPr>
          <w:rFonts w:ascii="Times New Roman"/>
          <w:b w:val="false"/>
          <w:i w:val="false"/>
          <w:color w:val="000000"/>
          <w:sz w:val="28"/>
        </w:rPr>
        <w:t>
      I бөлім. Жеке деректер, онда мемлекеттік қызметшінің негізгі төлқұжат деректері, білім туралы және басқа да деректері көрсетіледі. Тегі, аты, әкесінің аты деген баған жеке басын куәландыратын құжатқа толық сәйкестікпен толтырылады. Сыбайлас жемқорлық құқық бұзушылық жасағаны үшін тәртіптік жазалар берілгені туралы мәліметтер деген бағанда құқықтық статистика және арнайы есепке алу органдары хатының күні мен нөмірі және жазаға тартылғандығы әлде тартылмағандығы туралы деректер көрсетіледі.</w:t>
      </w:r>
      <w:r>
        <w:br/>
      </w:r>
      <w:r>
        <w:rPr>
          <w:rFonts w:ascii="Times New Roman"/>
          <w:b w:val="false"/>
          <w:i w:val="false"/>
          <w:color w:val="000000"/>
          <w:sz w:val="28"/>
        </w:rPr>
        <w:t>
</w:t>
      </w:r>
      <w:r>
        <w:rPr>
          <w:rFonts w:ascii="Times New Roman"/>
          <w:b w:val="false"/>
          <w:i w:val="false"/>
          <w:color w:val="000000"/>
          <w:sz w:val="28"/>
        </w:rPr>
        <w:t>
      II бөлім. Қабылданған және босатылған уақыты деген бағандарда еңбек жолы толық көрсетіледі (күні, айы, жылы). Келесі бағандарда лауазымы, жұмыс орны, ұйымның орналасқан жері көрсетіледі.</w:t>
      </w:r>
      <w:r>
        <w:br/>
      </w:r>
      <w:r>
        <w:rPr>
          <w:rFonts w:ascii="Times New Roman"/>
          <w:b w:val="false"/>
          <w:i w:val="false"/>
          <w:color w:val="000000"/>
          <w:sz w:val="28"/>
        </w:rPr>
        <w:t>
</w:t>
      </w:r>
      <w:r>
        <w:rPr>
          <w:rFonts w:ascii="Times New Roman"/>
          <w:b w:val="false"/>
          <w:i w:val="false"/>
          <w:color w:val="000000"/>
          <w:sz w:val="28"/>
        </w:rPr>
        <w:t>
I және II бөлімдерді толтыру кезінде барлық бағандар толтырылады.</w:t>
      </w:r>
      <w:r>
        <w:br/>
      </w:r>
      <w:r>
        <w:rPr>
          <w:rFonts w:ascii="Times New Roman"/>
          <w:b w:val="false"/>
          <w:i w:val="false"/>
          <w:color w:val="000000"/>
          <w:sz w:val="28"/>
        </w:rPr>
        <w:t>
</w:t>
      </w:r>
      <w:r>
        <w:rPr>
          <w:rFonts w:ascii="Times New Roman"/>
          <w:b w:val="false"/>
          <w:i w:val="false"/>
          <w:color w:val="000000"/>
          <w:sz w:val="28"/>
        </w:rPr>
        <w:t>
      III бөлім. Мемлекеттік қызметшіге мінездеме мемлекеттік қызметші басқа лауазымға ауысу тәртібімен орналасу жағдайында әзірленеді. Мінездемені ол осыған дейін жұмыс істеген мемлекеттік органның басшы толтырады.</w:t>
      </w:r>
      <w:r>
        <w:br/>
      </w:r>
      <w:r>
        <w:rPr>
          <w:rFonts w:ascii="Times New Roman"/>
          <w:b w:val="false"/>
          <w:i w:val="false"/>
          <w:color w:val="000000"/>
          <w:sz w:val="28"/>
        </w:rPr>
        <w:t>
</w:t>
      </w:r>
      <w:r>
        <w:rPr>
          <w:rFonts w:ascii="Times New Roman"/>
          <w:b w:val="false"/>
          <w:i w:val="false"/>
          <w:color w:val="000000"/>
          <w:sz w:val="28"/>
        </w:rPr>
        <w:t>
      Фунционалдық міндеттер мемлекеттік органның басшысы бекіткен</w:t>
      </w:r>
      <w:r>
        <w:br/>
      </w:r>
      <w:r>
        <w:rPr>
          <w:rFonts w:ascii="Times New Roman"/>
          <w:b w:val="false"/>
          <w:i w:val="false"/>
          <w:color w:val="000000"/>
          <w:sz w:val="28"/>
        </w:rPr>
        <w:t>
біліктілік талаптарына сәйкес толтырылады.</w:t>
      </w:r>
      <w:r>
        <w:br/>
      </w:r>
      <w:r>
        <w:rPr>
          <w:rFonts w:ascii="Times New Roman"/>
          <w:b w:val="false"/>
          <w:i w:val="false"/>
          <w:color w:val="000000"/>
          <w:sz w:val="28"/>
        </w:rPr>
        <w:t>
</w:t>
      </w:r>
      <w:r>
        <w:rPr>
          <w:rFonts w:ascii="Times New Roman"/>
          <w:b w:val="false"/>
          <w:i w:val="false"/>
          <w:color w:val="000000"/>
          <w:sz w:val="28"/>
        </w:rPr>
        <w:t>
      Кестеде мемлекеттік қызметшінің басшысы оның қызметіне мінездеме береді. Мемлекеттік қызметшінің қызметі 4 баллдық шкаламен бағаланады: 5 - өте жақсы, 4 – жақсы, 3 – қанағаттанарлық, 2 – қанағаттанарлықсыз.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Көшбасшылық қасиеттері және жұмысты ұйымдастыру қабілеті</w:t>
      </w:r>
      <w:r>
        <w:br/>
      </w:r>
      <w:r>
        <w:rPr>
          <w:rFonts w:ascii="Times New Roman"/>
          <w:b w:val="false"/>
          <w:i w:val="false"/>
          <w:color w:val="000000"/>
          <w:sz w:val="28"/>
        </w:rPr>
        <w:t>
      5 – қойылған міндеттермен өз бетімен және тиімді жұмыс істей алады. Функционалдық қызмет саласын жетілдіру мен дамытуға қызметкерлерді үнемі бағыттап отырады. Балама әрекет нұсқалары белгісіз не күмәнді болған жағдайларда белгіленген қалыптан тыс басқарушы шешімдерді қабылдауға қабілетті.</w:t>
      </w:r>
      <w:r>
        <w:br/>
      </w:r>
      <w:r>
        <w:rPr>
          <w:rFonts w:ascii="Times New Roman"/>
          <w:b w:val="false"/>
          <w:i w:val="false"/>
          <w:color w:val="000000"/>
          <w:sz w:val="28"/>
        </w:rPr>
        <w:t>
</w:t>
      </w:r>
      <w:r>
        <w:rPr>
          <w:rFonts w:ascii="Times New Roman"/>
          <w:b w:val="false"/>
          <w:i w:val="false"/>
          <w:color w:val="000000"/>
          <w:sz w:val="28"/>
        </w:rPr>
        <w:t>
      4 – жүктелген міндеттерді сапалы орындайды, ағымдағы қызметтің тиімділігін арттыруға қызметкерлерді үнемі бағыт отырады. Күрделі жағдайларда уақтылы шешім қабылдауға, жауапкершілікті өзіне алуға қабілетті.</w:t>
      </w:r>
      <w:r>
        <w:br/>
      </w:r>
      <w:r>
        <w:rPr>
          <w:rFonts w:ascii="Times New Roman"/>
          <w:b w:val="false"/>
          <w:i w:val="false"/>
          <w:color w:val="000000"/>
          <w:sz w:val="28"/>
        </w:rPr>
        <w:t>
</w:t>
      </w:r>
      <w:r>
        <w:rPr>
          <w:rFonts w:ascii="Times New Roman"/>
          <w:b w:val="false"/>
          <w:i w:val="false"/>
          <w:color w:val="000000"/>
          <w:sz w:val="28"/>
        </w:rPr>
        <w:t>
      3 – жұмысты ұйымдастыруы жүктелген фунционалдық міндеттерді, тапсырмалар мен іс-шараларды толық және уақтылы орындауына барлық кезде мүмкіндік бермейді. Жұмыстағы кемшіліктерді баяу түзетеді. Мәселелерді шешу кезінде жиі уақыты жетпей қалады.</w:t>
      </w:r>
      <w:r>
        <w:br/>
      </w:r>
      <w:r>
        <w:rPr>
          <w:rFonts w:ascii="Times New Roman"/>
          <w:b w:val="false"/>
          <w:i w:val="false"/>
          <w:color w:val="000000"/>
          <w:sz w:val="28"/>
        </w:rPr>
        <w:t>
</w:t>
      </w:r>
      <w:r>
        <w:rPr>
          <w:rFonts w:ascii="Times New Roman"/>
          <w:b w:val="false"/>
          <w:i w:val="false"/>
          <w:color w:val="000000"/>
          <w:sz w:val="28"/>
        </w:rPr>
        <w:t>
      2 – жұмысында елеулі қателіктер орын алады, мәселелерді шешу бойынша дағдылары жеткіліксіз, күрделі жағдайлар туындаған жағдайда дұрыс шешім қабылдауға және жауапкершілікті алуға қабілетсіз.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Жауапкершілігі мен орындаушылығы</w:t>
      </w:r>
      <w:r>
        <w:br/>
      </w:r>
      <w:r>
        <w:rPr>
          <w:rFonts w:ascii="Times New Roman"/>
          <w:b w:val="false"/>
          <w:i w:val="false"/>
          <w:color w:val="000000"/>
          <w:sz w:val="28"/>
        </w:rPr>
        <w:t>
</w:t>
      </w:r>
      <w:r>
        <w:rPr>
          <w:rFonts w:ascii="Times New Roman"/>
          <w:b w:val="false"/>
          <w:i w:val="false"/>
          <w:color w:val="000000"/>
          <w:sz w:val="28"/>
        </w:rPr>
        <w:t>
      5 – жұмысты сапалы, негізінен қатесіз орындайды, орындаған жұмысының мазмұнына сай ақпаратты сауатты баяндай алады. Қарауындағы уақыт пен ресурстарды пайдалана отырып, басым мақсаттарды белгілей алады.</w:t>
      </w:r>
      <w:r>
        <w:br/>
      </w:r>
      <w:r>
        <w:rPr>
          <w:rFonts w:ascii="Times New Roman"/>
          <w:b w:val="false"/>
          <w:i w:val="false"/>
          <w:color w:val="000000"/>
          <w:sz w:val="28"/>
        </w:rPr>
        <w:t>
</w:t>
      </w:r>
      <w:r>
        <w:rPr>
          <w:rFonts w:ascii="Times New Roman"/>
          <w:b w:val="false"/>
          <w:i w:val="false"/>
          <w:color w:val="000000"/>
          <w:sz w:val="28"/>
        </w:rPr>
        <w:t>
      4 – жұмыс сапасы қойылатын талаптарға сай келеді, қателіктер сирек кездеседі. Өз жұмысын жоспарлай және жұмыс уақытын тиімді пайдалана алады.</w:t>
      </w:r>
      <w:r>
        <w:br/>
      </w:r>
      <w:r>
        <w:rPr>
          <w:rFonts w:ascii="Times New Roman"/>
          <w:b w:val="false"/>
          <w:i w:val="false"/>
          <w:color w:val="000000"/>
          <w:sz w:val="28"/>
        </w:rPr>
        <w:t>
</w:t>
      </w:r>
      <w:r>
        <w:rPr>
          <w:rFonts w:ascii="Times New Roman"/>
          <w:b w:val="false"/>
          <w:i w:val="false"/>
          <w:color w:val="000000"/>
          <w:sz w:val="28"/>
        </w:rPr>
        <w:t>
      3 – қателіктер жиі кездеседі, жұмысының нәтижелері тексеру мен түзетуді қажет етеді. Өз жұмысын жоспарлауда және жұмыс уақытын пайдалануда қиындықтар орын алуы мүмкін.</w:t>
      </w:r>
      <w:r>
        <w:br/>
      </w:r>
      <w:r>
        <w:rPr>
          <w:rFonts w:ascii="Times New Roman"/>
          <w:b w:val="false"/>
          <w:i w:val="false"/>
          <w:color w:val="000000"/>
          <w:sz w:val="28"/>
        </w:rPr>
        <w:t>
</w:t>
      </w:r>
      <w:r>
        <w:rPr>
          <w:rFonts w:ascii="Times New Roman"/>
          <w:b w:val="false"/>
          <w:i w:val="false"/>
          <w:color w:val="000000"/>
          <w:sz w:val="28"/>
        </w:rPr>
        <w:t>
      2 – жұмыс сапасы төмен, жұмыс нәтижелері үнемі елеулі түрде қайта қаралады. Жұмысын жоспарлай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Еңбек тәртібін, қызметтік әдеп нормаларын, мемлекеттік органның ішкі тәртібін сақтауы</w:t>
      </w:r>
      <w:r>
        <w:br/>
      </w:r>
      <w:r>
        <w:rPr>
          <w:rFonts w:ascii="Times New Roman"/>
          <w:b w:val="false"/>
          <w:i w:val="false"/>
          <w:color w:val="000000"/>
          <w:sz w:val="28"/>
        </w:rPr>
        <w:t>
</w:t>
      </w:r>
      <w:r>
        <w:rPr>
          <w:rFonts w:ascii="Times New Roman"/>
          <w:b w:val="false"/>
          <w:i w:val="false"/>
          <w:color w:val="000000"/>
          <w:sz w:val="28"/>
        </w:rPr>
        <w:t>
      5 – жауапкершілік, өзін-өзі ұйымдастыру мен өзінің тәртібін сақтау дәрежесі жоғары.</w:t>
      </w:r>
      <w:r>
        <w:br/>
      </w:r>
      <w:r>
        <w:rPr>
          <w:rFonts w:ascii="Times New Roman"/>
          <w:b w:val="false"/>
          <w:i w:val="false"/>
          <w:color w:val="000000"/>
          <w:sz w:val="28"/>
        </w:rPr>
        <w:t>
</w:t>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w:t>
      </w:r>
      <w:r>
        <w:rPr>
          <w:rFonts w:ascii="Times New Roman"/>
          <w:b w:val="false"/>
          <w:i w:val="false"/>
          <w:color w:val="000000"/>
          <w:sz w:val="28"/>
        </w:rPr>
        <w:t>
3 – еңбек және атқару тәртібінің бұзылуына жол береді, тапсырылған жұмысты орындауға ерекше зейін салып қарамайды.</w:t>
      </w:r>
      <w:r>
        <w:br/>
      </w:r>
      <w:r>
        <w:rPr>
          <w:rFonts w:ascii="Times New Roman"/>
          <w:b w:val="false"/>
          <w:i w:val="false"/>
          <w:color w:val="000000"/>
          <w:sz w:val="28"/>
        </w:rPr>
        <w:t>
</w:t>
      </w: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Мемлекеттік тілді білуі</w:t>
      </w:r>
      <w:r>
        <w:br/>
      </w:r>
      <w:r>
        <w:rPr>
          <w:rFonts w:ascii="Times New Roman"/>
          <w:b w:val="false"/>
          <w:i w:val="false"/>
          <w:color w:val="000000"/>
          <w:sz w:val="28"/>
        </w:rPr>
        <w:t>
</w:t>
      </w:r>
      <w:r>
        <w:rPr>
          <w:rFonts w:ascii="Times New Roman"/>
          <w:b w:val="false"/>
          <w:i w:val="false"/>
          <w:color w:val="000000"/>
          <w:sz w:val="28"/>
        </w:rPr>
        <w:t>
      5 – еркін жазады және оқиды. Сөздік қоры мол. Айтылған сөздерді түсінеді және ақпаратты дұрыс қабылдайды. Адамдармен қиналмай сөйлесе алады.</w:t>
      </w:r>
      <w:r>
        <w:br/>
      </w:r>
      <w:r>
        <w:rPr>
          <w:rFonts w:ascii="Times New Roman"/>
          <w:b w:val="false"/>
          <w:i w:val="false"/>
          <w:color w:val="000000"/>
          <w:sz w:val="28"/>
        </w:rPr>
        <w:t>
</w:t>
      </w:r>
      <w:r>
        <w:rPr>
          <w:rFonts w:ascii="Times New Roman"/>
          <w:b w:val="false"/>
          <w:i w:val="false"/>
          <w:color w:val="000000"/>
          <w:sz w:val="28"/>
        </w:rPr>
        <w:t>
      4 – сөйлем құрудың қарапайым құрылымдарын пайдалана отырып, адамдармен сөйлескенде жеңіл түсініседі. Адамдар оның айтқанын түсінеді. Сөздік қоры шектеулі, бірақ ол сөздік қорын тікелей қарым-қатынас үрдісінде толықтыра алады.</w:t>
      </w:r>
      <w:r>
        <w:br/>
      </w:r>
      <w:r>
        <w:rPr>
          <w:rFonts w:ascii="Times New Roman"/>
          <w:b w:val="false"/>
          <w:i w:val="false"/>
          <w:color w:val="000000"/>
          <w:sz w:val="28"/>
        </w:rPr>
        <w:t>
</w:t>
      </w:r>
      <w:r>
        <w:rPr>
          <w:rFonts w:ascii="Times New Roman"/>
          <w:b w:val="false"/>
          <w:i w:val="false"/>
          <w:color w:val="000000"/>
          <w:sz w:val="28"/>
        </w:rPr>
        <w:t>
      3 – кейбір сөздері ғана түсінеді, кез келген тақырып бойынша әңгімелесуге қиналады. Сөйлегенде көптеген қателіктерге жол береді.</w:t>
      </w:r>
      <w:r>
        <w:br/>
      </w:r>
      <w:r>
        <w:rPr>
          <w:rFonts w:ascii="Times New Roman"/>
          <w:b w:val="false"/>
          <w:i w:val="false"/>
          <w:color w:val="000000"/>
          <w:sz w:val="28"/>
        </w:rPr>
        <w:t>
</w:t>
      </w:r>
      <w:r>
        <w:rPr>
          <w:rFonts w:ascii="Times New Roman"/>
          <w:b w:val="false"/>
          <w:i w:val="false"/>
          <w:color w:val="000000"/>
          <w:sz w:val="28"/>
        </w:rPr>
        <w:t>
      2 – мемлекеттік тілді мүлдем білмейді.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Бастамашылдығы</w:t>
      </w:r>
      <w:r>
        <w:br/>
      </w:r>
      <w:r>
        <w:rPr>
          <w:rFonts w:ascii="Times New Roman"/>
          <w:b w:val="false"/>
          <w:i w:val="false"/>
          <w:color w:val="000000"/>
          <w:sz w:val="28"/>
        </w:rPr>
        <w:t>
</w:t>
      </w:r>
      <w:r>
        <w:rPr>
          <w:rFonts w:ascii="Times New Roman"/>
          <w:b w:val="false"/>
          <w:i w:val="false"/>
          <w:color w:val="000000"/>
          <w:sz w:val="28"/>
        </w:rPr>
        <w:t>
      5 – өз жұмысында бастамашыл және өзіне қосымша жүктемелерді алады, мәселелерді шешудің жаңа тәжірибелерін, әдістерін зерделейді және қолданады. Күрделі жағдайларда олардың шешімдерін таба алады.</w:t>
      </w:r>
      <w:r>
        <w:br/>
      </w:r>
      <w:r>
        <w:rPr>
          <w:rFonts w:ascii="Times New Roman"/>
          <w:b w:val="false"/>
          <w:i w:val="false"/>
          <w:color w:val="000000"/>
          <w:sz w:val="28"/>
        </w:rPr>
        <w:t>
</w:t>
      </w:r>
      <w:r>
        <w:rPr>
          <w:rFonts w:ascii="Times New Roman"/>
          <w:b w:val="false"/>
          <w:i w:val="false"/>
          <w:color w:val="000000"/>
          <w:sz w:val="28"/>
        </w:rPr>
        <w:t>
4 – қосымша тапсырмалар мен міндеттемелерді орындауға дайын, өз жұмысын бағалайды және оны жақсартуға тырысады. Ағымдағы жұмыс мәселелерін өз бетінше шеше алады.</w:t>
      </w:r>
      <w:r>
        <w:br/>
      </w:r>
      <w:r>
        <w:rPr>
          <w:rFonts w:ascii="Times New Roman"/>
          <w:b w:val="false"/>
          <w:i w:val="false"/>
          <w:color w:val="000000"/>
          <w:sz w:val="28"/>
        </w:rPr>
        <w:t>
</w:t>
      </w:r>
      <w:r>
        <w:rPr>
          <w:rFonts w:ascii="Times New Roman"/>
          <w:b w:val="false"/>
          <w:i w:val="false"/>
          <w:color w:val="000000"/>
          <w:sz w:val="28"/>
        </w:rPr>
        <w:t>
      3 – бастамашылық көрсетпейді, қосымша тапсырмаларды орындауға тырыспайды, көп жағдайларда мәселелерді басқалардың шешуін күтеді. Қарапайым тапсырмаларды ғана өз бетінше орындай алады.</w:t>
      </w:r>
      <w:r>
        <w:br/>
      </w:r>
      <w:r>
        <w:rPr>
          <w:rFonts w:ascii="Times New Roman"/>
          <w:b w:val="false"/>
          <w:i w:val="false"/>
          <w:color w:val="000000"/>
          <w:sz w:val="28"/>
        </w:rPr>
        <w:t>
</w:t>
      </w:r>
      <w:r>
        <w:rPr>
          <w:rFonts w:ascii="Times New Roman"/>
          <w:b w:val="false"/>
          <w:i w:val="false"/>
          <w:color w:val="000000"/>
          <w:sz w:val="28"/>
        </w:rPr>
        <w:t>
      2 – жұмысқа мүдделілік танытпайды, енжар, басшының нұсқауынсыз әрекет ете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Икемділігі мен командадағы жұмысы</w:t>
      </w:r>
      <w:r>
        <w:br/>
      </w:r>
      <w:r>
        <w:rPr>
          <w:rFonts w:ascii="Times New Roman"/>
          <w:b w:val="false"/>
          <w:i w:val="false"/>
          <w:color w:val="000000"/>
          <w:sz w:val="28"/>
        </w:rPr>
        <w:t>
</w:t>
      </w: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r>
        <w:br/>
      </w:r>
      <w:r>
        <w:rPr>
          <w:rFonts w:ascii="Times New Roman"/>
          <w:b w:val="false"/>
          <w:i w:val="false"/>
          <w:color w:val="000000"/>
          <w:sz w:val="28"/>
        </w:rPr>
        <w:t>
</w:t>
      </w:r>
      <w:r>
        <w:rPr>
          <w:rFonts w:ascii="Times New Roman"/>
          <w:b w:val="false"/>
          <w:i w:val="false"/>
          <w:color w:val="000000"/>
          <w:sz w:val="28"/>
        </w:rPr>
        <w:t>
      4 – өз қызметін басқалармен үйлестіре алады, іскерлік ынтымақтастыққа дайындығын көрсете біледі, қажет болған жағдайда әріптестеріне көмектеседі.</w:t>
      </w:r>
      <w:r>
        <w:br/>
      </w:r>
      <w:r>
        <w:rPr>
          <w:rFonts w:ascii="Times New Roman"/>
          <w:b w:val="false"/>
          <w:i w:val="false"/>
          <w:color w:val="000000"/>
          <w:sz w:val="28"/>
        </w:rPr>
        <w:t>
</w:t>
      </w:r>
      <w:r>
        <w:rPr>
          <w:rFonts w:ascii="Times New Roman"/>
          <w:b w:val="false"/>
          <w:i w:val="false"/>
          <w:color w:val="000000"/>
          <w:sz w:val="28"/>
        </w:rPr>
        <w:t>
      3 – тек өзінің функциялары мен міндеттеріне баса назар аударады, іскерлік ынтымақтастықтан жалтаруы мүмкін, команданы қолдауға ынта білдірмейді.</w:t>
      </w:r>
      <w:r>
        <w:br/>
      </w:r>
      <w:r>
        <w:rPr>
          <w:rFonts w:ascii="Times New Roman"/>
          <w:b w:val="false"/>
          <w:i w:val="false"/>
          <w:color w:val="000000"/>
          <w:sz w:val="28"/>
        </w:rPr>
        <w:t>
</w:t>
      </w:r>
      <w:r>
        <w:rPr>
          <w:rFonts w:ascii="Times New Roman"/>
          <w:b w:val="false"/>
          <w:i w:val="false"/>
          <w:color w:val="000000"/>
          <w:sz w:val="28"/>
        </w:rPr>
        <w:t>
      2 – басқа қызметкерлермен ынтымақтастыққа ұмтылмайды, командалық жұмысқа қатысудан бас тартады.</w:t>
      </w:r>
      <w:r>
        <w:br/>
      </w:r>
      <w:r>
        <w:rPr>
          <w:rFonts w:ascii="Times New Roman"/>
          <w:b w:val="false"/>
          <w:i w:val="false"/>
          <w:color w:val="000000"/>
          <w:sz w:val="28"/>
        </w:rPr>
        <w:t>
</w:t>
      </w:r>
      <w:r>
        <w:rPr>
          <w:rFonts w:ascii="Times New Roman"/>
          <w:b w:val="false"/>
          <w:i w:val="false"/>
          <w:color w:val="000000"/>
          <w:sz w:val="28"/>
        </w:rPr>
        <w:t>
      Қажет болған жағдайларда мемлекеттік қызметшіні сипаттайтын қосымша мәліметтер көрсетіледі. Бұл деректер еркін нысанда, бағалау баллынсыз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қызметші мінездемемен бір жұмыс күні ішінде таныстырылуы тиіс. Мінездемемен келіспеген жағдайда мемлекеттік қызметші келіспеу себебінің жазбаша негіздемелерін келтіруге құқылы.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