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c78a" w14:textId="0fbc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22 тамыздағы № 421 Бұйрығы. Қазақстан Республикасы Әділет министрлігінде 2011 жылы 22 тамызда № 7134 болып енгізілді.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7"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w:t>
      </w:r>
      <w:r>
        <w:rPr>
          <w:rFonts w:ascii="Times New Roman"/>
          <w:b w:val="false"/>
          <w:i w:val="false"/>
          <w:color w:val="000000"/>
          <w:sz w:val="28"/>
        </w:rPr>
        <w:t>№ 141 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w:t>
      </w:r>
      <w:r>
        <w:rPr>
          <w:rFonts w:ascii="Times New Roman"/>
          <w:b w:val="false"/>
          <w:i w:val="false"/>
          <w:color w:val="000000"/>
          <w:sz w:val="28"/>
        </w:rPr>
        <w:t>түсімдерінің 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«Салықтық түсімдер» санатында:</w:t>
      </w:r>
      <w:r>
        <w:br/>
      </w:r>
      <w:r>
        <w:rPr>
          <w:rFonts w:ascii="Times New Roman"/>
          <w:b w:val="false"/>
          <w:i w:val="false"/>
          <w:color w:val="000000"/>
          <w:sz w:val="28"/>
        </w:rPr>
        <w:t>
      06 «Халықаралық сауда мен сыртқы операцияларға салынатын салықтар» сыныбында:</w:t>
      </w:r>
      <w:r>
        <w:br/>
      </w:r>
      <w:r>
        <w:rPr>
          <w:rFonts w:ascii="Times New Roman"/>
          <w:b w:val="false"/>
          <w:i w:val="false"/>
          <w:color w:val="000000"/>
          <w:sz w:val="28"/>
        </w:rPr>
        <w:t>
      2 «Халықаралық сауда мен операцияларға салынатын басқа да салықтар» кіші сыныбында:</w:t>
      </w:r>
      <w:r>
        <w:br/>
      </w:r>
      <w:r>
        <w:rPr>
          <w:rFonts w:ascii="Times New Roman"/>
          <w:b w:val="false"/>
          <w:i w:val="false"/>
          <w:color w:val="000000"/>
          <w:sz w:val="28"/>
        </w:rPr>
        <w:t>
      02 «Отандық тауар өндiрушiлердi қорғау шаралары ретiнде алынатын баждар» ерекшелігінің атауы мынадай редакцияда жазылсын:</w:t>
      </w:r>
      <w:r>
        <w:br/>
      </w:r>
      <w:r>
        <w:rPr>
          <w:rFonts w:ascii="Times New Roman"/>
          <w:b w:val="false"/>
          <w:i w:val="false"/>
          <w:color w:val="000000"/>
          <w:sz w:val="28"/>
        </w:rPr>
        <w:t>
      «02 Арнайы қорғалатын, демпингке қарсы және өтемақы баждары»;</w:t>
      </w:r>
      <w:r>
        <w:br/>
      </w:r>
      <w:r>
        <w:rPr>
          <w:rFonts w:ascii="Times New Roman"/>
          <w:b w:val="false"/>
          <w:i w:val="false"/>
          <w:color w:val="000000"/>
          <w:sz w:val="28"/>
        </w:rPr>
        <w:t>
</w:t>
      </w:r>
      <w:r>
        <w:rPr>
          <w:rFonts w:ascii="Times New Roman"/>
          <w:b w:val="false"/>
          <w:i w:val="false"/>
          <w:color w:val="000000"/>
          <w:sz w:val="28"/>
        </w:rPr>
        <w:t>
      мынадай мазмұндағы 05, 06, 07-ерекшеліктермен толықтырылсын:</w:t>
      </w:r>
      <w:r>
        <w:br/>
      </w:r>
      <w:r>
        <w:rPr>
          <w:rFonts w:ascii="Times New Roman"/>
          <w:b w:val="false"/>
          <w:i w:val="false"/>
          <w:color w:val="000000"/>
          <w:sz w:val="28"/>
        </w:rPr>
        <w:t>
      «05 Беларусь Республикасынан түсетін арнайы қорғалатын, демпингке қарсы және өтемақы баждары</w:t>
      </w:r>
      <w:r>
        <w:br/>
      </w:r>
      <w:r>
        <w:rPr>
          <w:rFonts w:ascii="Times New Roman"/>
          <w:b w:val="false"/>
          <w:i w:val="false"/>
          <w:color w:val="000000"/>
          <w:sz w:val="28"/>
        </w:rPr>
        <w:t>
      06 Ресей Федерациясынан түсетін арнайы қорғалатын, демпингке қарсы және өтемақы баждары</w:t>
      </w:r>
      <w:r>
        <w:br/>
      </w:r>
      <w:r>
        <w:rPr>
          <w:rFonts w:ascii="Times New Roman"/>
          <w:b w:val="false"/>
          <w:i w:val="false"/>
          <w:color w:val="000000"/>
          <w:sz w:val="28"/>
        </w:rPr>
        <w:t>
      07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r>
        <w:br/>
      </w:r>
      <w:r>
        <w:rPr>
          <w:rFonts w:ascii="Times New Roman"/>
          <w:b w:val="false"/>
          <w:i w:val="false"/>
          <w:color w:val="000000"/>
          <w:sz w:val="28"/>
        </w:rPr>
        <w:t>
      08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сыныбында:</w:t>
      </w:r>
      <w:r>
        <w:br/>
      </w:r>
      <w:r>
        <w:rPr>
          <w:rFonts w:ascii="Times New Roman"/>
          <w:b w:val="false"/>
          <w:i w:val="false"/>
          <w:color w:val="000000"/>
          <w:sz w:val="28"/>
        </w:rPr>
        <w:t>
</w:t>
      </w:r>
      <w:r>
        <w:rPr>
          <w:rFonts w:ascii="Times New Roman"/>
          <w:b w:val="false"/>
          <w:i w:val="false"/>
          <w:color w:val="000000"/>
          <w:sz w:val="28"/>
        </w:rPr>
        <w:t>
      1 «Мемлекеттік баж» кіші сыныбында:</w:t>
      </w:r>
      <w:r>
        <w:br/>
      </w:r>
      <w:r>
        <w:rPr>
          <w:rFonts w:ascii="Times New Roman"/>
          <w:b w:val="false"/>
          <w:i w:val="false"/>
          <w:color w:val="000000"/>
          <w:sz w:val="28"/>
        </w:rPr>
        <w:t>
      20 «Механикалық көлік құралдары мен прицептердің техникалық қараудан өту куәліктерін бергені үшін алынатын мемлекеттік баж» ерекшелігінің атауы мынадай редакцияда жазылсын:</w:t>
      </w:r>
      <w:r>
        <w:br/>
      </w:r>
      <w:r>
        <w:rPr>
          <w:rFonts w:ascii="Times New Roman"/>
          <w:b w:val="false"/>
          <w:i w:val="false"/>
          <w:color w:val="000000"/>
          <w:sz w:val="28"/>
        </w:rPr>
        <w:t>
      «20 Механикалық көлік құралдарының және тіркемелердің техникалық байқаудан өткені туралы куәліктің және халықаралық техникалық байқау сертификатының берілгені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бюджет </w:t>
      </w:r>
      <w:r>
        <w:rPr>
          <w:rFonts w:ascii="Times New Roman"/>
          <w:b w:val="false"/>
          <w:i w:val="false"/>
          <w:color w:val="000000"/>
          <w:sz w:val="28"/>
        </w:rPr>
        <w:t>шығыстарының функционалдық сыныптамасында</w:t>
      </w:r>
      <w:r>
        <w:rPr>
          <w:rFonts w:ascii="Times New Roman"/>
          <w:b w:val="false"/>
          <w:i w:val="false"/>
          <w:color w:val="000000"/>
          <w:sz w:val="28"/>
        </w:rPr>
        <w:t>:</w:t>
      </w:r>
      <w:r>
        <w:br/>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381 бюджеттік бағдарламалар әкімшісі мынадай мазмұндағы 006, 007-бюджеттік бағдарламаларымен толықтырылсын:</w:t>
      </w:r>
      <w:r>
        <w:br/>
      </w:r>
      <w:r>
        <w:rPr>
          <w:rFonts w:ascii="Times New Roman"/>
          <w:b w:val="false"/>
          <w:i w:val="false"/>
          <w:color w:val="000000"/>
          <w:sz w:val="28"/>
        </w:rPr>
        <w:t>
      «381 Алматы қаласы Дене шынықтыру және спорт басқармасы</w:t>
      </w:r>
      <w:r>
        <w:br/>
      </w:r>
      <w:r>
        <w:rPr>
          <w:rFonts w:ascii="Times New Roman"/>
          <w:b w:val="false"/>
          <w:i w:val="false"/>
          <w:color w:val="000000"/>
          <w:sz w:val="28"/>
        </w:rPr>
        <w:t>
      006 Балалар мен жасөспірімдерге спорт бойынша қосымша білім беру</w:t>
      </w:r>
      <w:r>
        <w:br/>
      </w:r>
      <w:r>
        <w:rPr>
          <w:rFonts w:ascii="Times New Roman"/>
          <w:b w:val="false"/>
          <w:i w:val="false"/>
          <w:color w:val="000000"/>
          <w:sz w:val="28"/>
        </w:rPr>
        <w:t>
      007 Мамандандырылған бiлiм беру ұйымдарында спорттағы дарынды балаларға жалпы бiлiм беру»;</w:t>
      </w:r>
      <w:r>
        <w:br/>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381 бюджеттік бағдарламалар әкімшісі мынадай мазмұндағы 001, 002, 003, 004, 005, 100, 106, 107, 108, 109, 115, 123, 124-бюджеттік бағдарламаларымен толықтырылсын:</w:t>
      </w:r>
      <w:r>
        <w:br/>
      </w:r>
      <w:r>
        <w:rPr>
          <w:rFonts w:ascii="Times New Roman"/>
          <w:b w:val="false"/>
          <w:i w:val="false"/>
          <w:color w:val="000000"/>
          <w:sz w:val="28"/>
        </w:rPr>
        <w:t>
      «381 Алматы қаласы Дене шынықтыру және спорт басқармасы</w:t>
      </w:r>
      <w:r>
        <w:br/>
      </w:r>
      <w:r>
        <w:rPr>
          <w:rFonts w:ascii="Times New Roman"/>
          <w:b w:val="false"/>
          <w:i w:val="false"/>
          <w:color w:val="000000"/>
          <w:sz w:val="28"/>
        </w:rPr>
        <w:t>
      001 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8"/>
        </w:rPr>
        <w:t>
      002 Республикалық маңызы бар қала, астана деңгейінде спорттық жарыстар өткiзу</w:t>
      </w:r>
      <w:r>
        <w:br/>
      </w:r>
      <w:r>
        <w:rPr>
          <w:rFonts w:ascii="Times New Roman"/>
          <w:b w:val="false"/>
          <w:i w:val="false"/>
          <w:color w:val="000000"/>
          <w:sz w:val="28"/>
        </w:rPr>
        <w:t>
      003 Әр 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r>
        <w:br/>
      </w:r>
      <w:r>
        <w:rPr>
          <w:rFonts w:ascii="Times New Roman"/>
          <w:b w:val="false"/>
          <w:i w:val="false"/>
          <w:color w:val="000000"/>
          <w:sz w:val="28"/>
        </w:rPr>
        <w:t>
      004 Ақпараттық жүйелер құру</w:t>
      </w:r>
      <w:r>
        <w:br/>
      </w:r>
      <w:r>
        <w:rPr>
          <w:rFonts w:ascii="Times New Roman"/>
          <w:b w:val="false"/>
          <w:i w:val="false"/>
          <w:color w:val="000000"/>
          <w:sz w:val="28"/>
        </w:rPr>
        <w:t>
      005 Мемлекеттік органдардың күрделі шығыстары</w:t>
      </w:r>
      <w:r>
        <w:br/>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380 бюджеттік бағдарламалар әкімшісі мынадай мазмұндағы 001, 002, 003, 004, 100, 106, 107, 108, 109, 115, 123, 124-бюджеттік бағдарламаларымен толықтырылсын:</w:t>
      </w:r>
      <w:r>
        <w:br/>
      </w:r>
      <w:r>
        <w:rPr>
          <w:rFonts w:ascii="Times New Roman"/>
          <w:b w:val="false"/>
          <w:i w:val="false"/>
          <w:color w:val="000000"/>
          <w:sz w:val="28"/>
        </w:rPr>
        <w:t>
      «380 Алматы қаласы туризм басқармасы</w:t>
      </w:r>
      <w:r>
        <w:br/>
      </w:r>
      <w:r>
        <w:rPr>
          <w:rFonts w:ascii="Times New Roman"/>
          <w:b w:val="false"/>
          <w:i w:val="false"/>
          <w:color w:val="000000"/>
          <w:sz w:val="28"/>
        </w:rPr>
        <w:t>
      001 Жергілікті деңгейде туризм саласындағы мемлекеттік саясатты іске асыру жөніндегі қызметтер</w:t>
      </w:r>
      <w:r>
        <w:br/>
      </w:r>
      <w:r>
        <w:rPr>
          <w:rFonts w:ascii="Times New Roman"/>
          <w:b w:val="false"/>
          <w:i w:val="false"/>
          <w:color w:val="000000"/>
          <w:sz w:val="28"/>
        </w:rPr>
        <w:t>
      002 Туризм қызметін реттеу</w:t>
      </w:r>
      <w:r>
        <w:br/>
      </w:r>
      <w:r>
        <w:rPr>
          <w:rFonts w:ascii="Times New Roman"/>
          <w:b w:val="false"/>
          <w:i w:val="false"/>
          <w:color w:val="000000"/>
          <w:sz w:val="28"/>
        </w:rPr>
        <w:t>
      003 Ақпараттық жүйелер құру</w:t>
      </w:r>
      <w:r>
        <w:br/>
      </w:r>
      <w:r>
        <w:rPr>
          <w:rFonts w:ascii="Times New Roman"/>
          <w:b w:val="false"/>
          <w:i w:val="false"/>
          <w:color w:val="000000"/>
          <w:sz w:val="28"/>
        </w:rPr>
        <w:t>
      004 Мемлекеттік органдардың күрделі шығыстары</w:t>
      </w:r>
      <w:r>
        <w:br/>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Жергiлiктi атқарушы органы резервiнiң қаражаты есебінен соттардың шешiмдерi бойынша жергiлiктi атқарушы органдардың мiндеттемелерiн орындау</w:t>
      </w:r>
      <w:r>
        <w:br/>
      </w:r>
      <w:r>
        <w:rPr>
          <w:rFonts w:ascii="Times New Roman"/>
          <w:b w:val="false"/>
          <w:i w:val="false"/>
          <w:color w:val="000000"/>
          <w:sz w:val="28"/>
        </w:rPr>
        <w:t>
      123 Облыстық, республикалық маңызы бар қалалардың, астананың бюджеттерiнен берiлетiн нысаналы трансферттердiң есебiнен табиғи және техногендік сипаттағы төтенше жағдайлардың салдарларын жою, әкiмшiлiк-аумақтық бiрлiктiң саяси, экономикалық және әлеуметтік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r>
        <w:br/>
      </w:r>
      <w:r>
        <w:rPr>
          <w:rFonts w:ascii="Times New Roman"/>
          <w:b w:val="false"/>
          <w:i w:val="false"/>
          <w:color w:val="000000"/>
          <w:sz w:val="28"/>
        </w:rPr>
        <w:t>
      124 Облыстық, республикалық маңызы бар қалалардың, астананың бюджеттерiнен берiлетiн нысаналы трансферттердiң есебiнен табиғи және техногендiк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қауiп төндiретiн жалпы республикалық немесе халықаралық маңызы бар жағдайларды жою бойынша даму шығыстарына арналған iс-шаралар жүргiзу»;</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206 «Қазақстан Республикасы Мәдениет министрлігі» бюджеттік бағдарламалар әкімшісі бойынша:</w:t>
      </w:r>
      <w:r>
        <w:br/>
      </w:r>
      <w:r>
        <w:rPr>
          <w:rFonts w:ascii="Times New Roman"/>
          <w:b w:val="false"/>
          <w:i w:val="false"/>
          <w:color w:val="000000"/>
          <w:sz w:val="28"/>
        </w:rPr>
        <w:t>
      008 «Мәдениет және дін саласындағы мемлекеттік ұйымдардың күрделі шығыстары» бюджеттік бағдарламасы мынадай редакцияда жазылсын:</w:t>
      </w:r>
      <w:r>
        <w:br/>
      </w:r>
      <w:r>
        <w:rPr>
          <w:rFonts w:ascii="Times New Roman"/>
          <w:b w:val="false"/>
          <w:i w:val="false"/>
          <w:color w:val="000000"/>
          <w:sz w:val="28"/>
        </w:rPr>
        <w:t>
      «008 Мәдениет саласындағы мемлекеттік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031 «Мәдениет және дін саласындағы халықаралық ынтымақтастықты дамыту, дін мәселелері бойынша әлеуметтанушылық, ғылыми-зерттеу және талдау қызметтерін жүргізу» бюджеттік бағдарламасы 100 «Діни сенім бостандығы саласындағы мемлекеттік саясатты іске асыру», 101 «Дін мәселелері бойынша ғылыми-зерттеу және талдау қызметтері», 102 «Мәдениет және дін саласында халықаралық ынтымақтастықты дамытуға жәрдемдесу» бюджеттік кіші бағдарламаларымен бірге алып тасталсын;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бағдарламалар әкімшісі бойынша:</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бағдарламаның атауы мынадай редакцияда жазылсын және мынадай мазмұндағы 011, 015 бюджеттік кіші бағдарламалармен толықтырылсын:</w:t>
      </w:r>
      <w:r>
        <w:br/>
      </w:r>
      <w:r>
        <w:rPr>
          <w:rFonts w:ascii="Times New Roman"/>
          <w:b w:val="false"/>
          <w:i w:val="false"/>
          <w:color w:val="000000"/>
          <w:sz w:val="28"/>
        </w:rPr>
        <w:t>
      «099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8"/>
        </w:rPr>
        <w:t>
      011 Республикалық бюджеттен трансферттер есебінен</w:t>
      </w:r>
      <w:r>
        <w:br/>
      </w:r>
      <w:r>
        <w:rPr>
          <w:rFonts w:ascii="Times New Roman"/>
          <w:b w:val="false"/>
          <w:i w:val="false"/>
          <w:color w:val="000000"/>
          <w:sz w:val="28"/>
        </w:rPr>
        <w:t>
      015 Жергілікті бюджеттің қаражаты есебінен»;</w:t>
      </w:r>
      <w:r>
        <w:br/>
      </w:r>
      <w:r>
        <w:rPr>
          <w:rFonts w:ascii="Times New Roman"/>
          <w:b w:val="false"/>
          <w:i w:val="false"/>
          <w:color w:val="000000"/>
          <w:sz w:val="28"/>
        </w:rPr>
        <w:t>
</w:t>
      </w: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бағдарламаның атауы мынадай редакцияда жазылсын және мынадай мазмұндағы 011, 015 бюджеттік кіші бағдарламалармен толықтырылсын:</w:t>
      </w:r>
      <w:r>
        <w:br/>
      </w:r>
      <w:r>
        <w:rPr>
          <w:rFonts w:ascii="Times New Roman"/>
          <w:b w:val="false"/>
          <w:i w:val="false"/>
          <w:color w:val="000000"/>
          <w:sz w:val="28"/>
        </w:rPr>
        <w:t>
      «099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8"/>
        </w:rPr>
        <w:t>
      011 Республикалық бюджеттен трансферттер есебінен</w:t>
      </w:r>
      <w:r>
        <w:br/>
      </w:r>
      <w:r>
        <w:rPr>
          <w:rFonts w:ascii="Times New Roman"/>
          <w:b w:val="false"/>
          <w:i w:val="false"/>
          <w:color w:val="000000"/>
          <w:sz w:val="28"/>
        </w:rPr>
        <w:t>
      015 Жергілікті бюджеттің қаражаты есебінен»;</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әкімшілері бойынша:</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бағдарламаның атауы мынадай редакцияда жазылсын және мынадай мазмұндағы 011, 015 бюджеттік кіші бағдарламалармен толықтырылсын:</w:t>
      </w:r>
      <w:r>
        <w:br/>
      </w:r>
      <w:r>
        <w:rPr>
          <w:rFonts w:ascii="Times New Roman"/>
          <w:b w:val="false"/>
          <w:i w:val="false"/>
          <w:color w:val="000000"/>
          <w:sz w:val="28"/>
        </w:rPr>
        <w:t>
      «099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8"/>
        </w:rPr>
        <w:t>
      011 Республикалық бюджеттен трансферттер есебінен</w:t>
      </w:r>
      <w:r>
        <w:br/>
      </w:r>
      <w:r>
        <w:rPr>
          <w:rFonts w:ascii="Times New Roman"/>
          <w:b w:val="false"/>
          <w:i w:val="false"/>
          <w:color w:val="000000"/>
          <w:sz w:val="28"/>
        </w:rPr>
        <w:t>
      015 Жергілікті бюджеттің қаражаты есебінен»;</w:t>
      </w:r>
      <w:r>
        <w:br/>
      </w:r>
      <w:r>
        <w:rPr>
          <w:rFonts w:ascii="Times New Roman"/>
          <w:b w:val="false"/>
          <w:i w:val="false"/>
          <w:color w:val="000000"/>
          <w:sz w:val="28"/>
        </w:rPr>
        <w:t>
</w:t>
      </w: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бюджеттік бағдарламалар әкімшілері бойынша:</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бағдарламаның атауы мынадай редакцияда жазылсын және мынадай мазмұндағы 011, 015 бюджеттік кіші бағдарламалармен толықтырылсын:</w:t>
      </w:r>
      <w:r>
        <w:br/>
      </w:r>
      <w:r>
        <w:rPr>
          <w:rFonts w:ascii="Times New Roman"/>
          <w:b w:val="false"/>
          <w:i w:val="false"/>
          <w:color w:val="000000"/>
          <w:sz w:val="28"/>
        </w:rPr>
        <w:t>
      «099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8"/>
        </w:rPr>
        <w:t>
      011 Республикалық бюджеттен трансферттер есебінен</w:t>
      </w:r>
      <w:r>
        <w:br/>
      </w:r>
      <w:r>
        <w:rPr>
          <w:rFonts w:ascii="Times New Roman"/>
          <w:b w:val="false"/>
          <w:i w:val="false"/>
          <w:color w:val="000000"/>
          <w:sz w:val="28"/>
        </w:rPr>
        <w:t>
      015 Жергілікті бюджеттің қаражаты есебінен»;</w:t>
      </w:r>
      <w:r>
        <w:br/>
      </w:r>
      <w:r>
        <w:rPr>
          <w:rFonts w:ascii="Times New Roman"/>
          <w:b w:val="false"/>
          <w:i w:val="false"/>
          <w:color w:val="000000"/>
          <w:sz w:val="28"/>
        </w:rPr>
        <w:t>
</w:t>
      </w: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әкімшілері бойынша:</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бағдарламаның атауы мынадай редакцияда жазылсын және мынадай мазмұндағы 011, 015 бюджеттік кіші бағдарламалармен толықтырылсын:</w:t>
      </w:r>
      <w:r>
        <w:br/>
      </w:r>
      <w:r>
        <w:rPr>
          <w:rFonts w:ascii="Times New Roman"/>
          <w:b w:val="false"/>
          <w:i w:val="false"/>
          <w:color w:val="000000"/>
          <w:sz w:val="28"/>
        </w:rPr>
        <w:t>
      «099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8"/>
        </w:rPr>
        <w:t>
      011 Республикалық бюджеттен трансферттер есебінен</w:t>
      </w:r>
      <w:r>
        <w:br/>
      </w:r>
      <w:r>
        <w:rPr>
          <w:rFonts w:ascii="Times New Roman"/>
          <w:b w:val="false"/>
          <w:i w:val="false"/>
          <w:color w:val="000000"/>
          <w:sz w:val="28"/>
        </w:rPr>
        <w:t>
      015 Жергілікті бюджеттің қаражаты есебінен»;</w:t>
      </w:r>
      <w:r>
        <w:br/>
      </w:r>
      <w:r>
        <w:rPr>
          <w:rFonts w:ascii="Times New Roman"/>
          <w:b w:val="false"/>
          <w:i w:val="false"/>
          <w:color w:val="000000"/>
          <w:sz w:val="28"/>
        </w:rPr>
        <w:t>
</w:t>
      </w:r>
      <w:r>
        <w:rPr>
          <w:rFonts w:ascii="Times New Roman"/>
          <w:b w:val="false"/>
          <w:i w:val="false"/>
          <w:color w:val="000000"/>
          <w:sz w:val="28"/>
        </w:rPr>
        <w:t>
      462 «Ауданның (облыстық маңызы бар қаланың) ауыл шаруашылығы бөлімі» бюджеттік бағдарламалар әкімшілері бойынша:</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бағдарламаның атауы мынадай редакцияда жазылсын және мынадай мазмұндағы 011, 015 бюджеттік кіші бағдарламалармен толықтырылсын:</w:t>
      </w:r>
      <w:r>
        <w:br/>
      </w:r>
      <w:r>
        <w:rPr>
          <w:rFonts w:ascii="Times New Roman"/>
          <w:b w:val="false"/>
          <w:i w:val="false"/>
          <w:color w:val="000000"/>
          <w:sz w:val="28"/>
        </w:rPr>
        <w:t>
      «099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8"/>
        </w:rPr>
        <w:t>
      011 Республикалық бюджеттен трансферттер есебінен</w:t>
      </w:r>
      <w:r>
        <w:br/>
      </w:r>
      <w:r>
        <w:rPr>
          <w:rFonts w:ascii="Times New Roman"/>
          <w:b w:val="false"/>
          <w:i w:val="false"/>
          <w:color w:val="000000"/>
          <w:sz w:val="28"/>
        </w:rPr>
        <w:t>
      015 Жергілікті бюджеттің қаражаты есебінен»;</w:t>
      </w:r>
      <w:r>
        <w:br/>
      </w:r>
      <w:r>
        <w:rPr>
          <w:rFonts w:ascii="Times New Roman"/>
          <w:b w:val="false"/>
          <w:i w:val="false"/>
          <w:color w:val="000000"/>
          <w:sz w:val="28"/>
        </w:rPr>
        <w:t>
</w:t>
      </w:r>
      <w:r>
        <w:rPr>
          <w:rFonts w:ascii="Times New Roman"/>
          <w:b w:val="false"/>
          <w:i w:val="false"/>
          <w:color w:val="000000"/>
          <w:sz w:val="28"/>
        </w:rPr>
        <w:t>
      474 «Ауданның (облыстық маңызы бар қаланың) ауыл шаруашылығы және ветеринария бөлімі» бюджеттік бағдарламалар әкімшілері бойынша:</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бағдарламаның атауы мынадай редакцияда жазылсын және мынадай мазмұндағы 011, 015 бюджеттік кіші бағдарламалармен толықтырылсын:</w:t>
      </w:r>
      <w:r>
        <w:br/>
      </w:r>
      <w:r>
        <w:rPr>
          <w:rFonts w:ascii="Times New Roman"/>
          <w:b w:val="false"/>
          <w:i w:val="false"/>
          <w:color w:val="000000"/>
          <w:sz w:val="28"/>
        </w:rPr>
        <w:t>
      «099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8"/>
        </w:rPr>
        <w:t>
      011 Республикалық бюджеттен трансферттер есебінен</w:t>
      </w:r>
      <w:r>
        <w:br/>
      </w:r>
      <w:r>
        <w:rPr>
          <w:rFonts w:ascii="Times New Roman"/>
          <w:b w:val="false"/>
          <w:i w:val="false"/>
          <w:color w:val="000000"/>
          <w:sz w:val="28"/>
        </w:rPr>
        <w:t>
      015 Жергілікті бюджеттің қаражаты есебінен»;</w:t>
      </w:r>
      <w:r>
        <w:br/>
      </w:r>
      <w:r>
        <w:rPr>
          <w:rFonts w:ascii="Times New Roman"/>
          <w:b w:val="false"/>
          <w:i w:val="false"/>
          <w:color w:val="000000"/>
          <w:sz w:val="28"/>
        </w:rPr>
        <w:t>
</w:t>
      </w: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бағдарламалар әкімшілері бойынша:</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бағдарламаның атауы мынадай редакцияда жазылсын және мынадай мазмұндағы 011, 015 бюджеттік кіші бағдарламалармен толықтырылсын:</w:t>
      </w:r>
      <w:r>
        <w:br/>
      </w:r>
      <w:r>
        <w:rPr>
          <w:rFonts w:ascii="Times New Roman"/>
          <w:b w:val="false"/>
          <w:i w:val="false"/>
          <w:color w:val="000000"/>
          <w:sz w:val="28"/>
        </w:rPr>
        <w:t>
      «099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8"/>
        </w:rPr>
        <w:t>
      011 Республикалық бюджеттен трансферттер есебінен</w:t>
      </w:r>
      <w:r>
        <w:br/>
      </w:r>
      <w:r>
        <w:rPr>
          <w:rFonts w:ascii="Times New Roman"/>
          <w:b w:val="false"/>
          <w:i w:val="false"/>
          <w:color w:val="000000"/>
          <w:sz w:val="28"/>
        </w:rPr>
        <w:t>
      015 Жергілікті бюджеттің қаражаты есебінен»;</w:t>
      </w:r>
      <w:r>
        <w:br/>
      </w:r>
      <w:r>
        <w:rPr>
          <w:rFonts w:ascii="Times New Roman"/>
          <w:b w:val="false"/>
          <w:i w:val="false"/>
          <w:color w:val="000000"/>
          <w:sz w:val="28"/>
        </w:rPr>
        <w:t>
</w:t>
      </w:r>
      <w:r>
        <w:rPr>
          <w:rFonts w:ascii="Times New Roman"/>
          <w:b w:val="false"/>
          <w:i w:val="false"/>
          <w:color w:val="000000"/>
          <w:sz w:val="28"/>
        </w:rPr>
        <w:t>
      476 «Ауданның (облыстық маңызы бар қаланың) экономика, бюджеттiк жоспарлау және кәсiпкерлiк бөлiмi» бюджеттік бағдарламалар әкімшілері бойынша:</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бағдарламаның атауы мынадай редакцияда жазылсын және мынадай мазмұндағы 011, 015 бюджеттік кіші бағдарламалармен толықтырылсын:</w:t>
      </w:r>
      <w:r>
        <w:br/>
      </w:r>
      <w:r>
        <w:rPr>
          <w:rFonts w:ascii="Times New Roman"/>
          <w:b w:val="false"/>
          <w:i w:val="false"/>
          <w:color w:val="000000"/>
          <w:sz w:val="28"/>
        </w:rPr>
        <w:t>
      «099 Ауылдық елдi мекендердегі әлеуметтiк сала мамандарын әлеуметтiк қолдау шараларын iске асыру»</w:t>
      </w:r>
      <w:r>
        <w:br/>
      </w:r>
      <w:r>
        <w:rPr>
          <w:rFonts w:ascii="Times New Roman"/>
          <w:b w:val="false"/>
          <w:i w:val="false"/>
          <w:color w:val="000000"/>
          <w:sz w:val="28"/>
        </w:rPr>
        <w:t>
      011 Республикалық бюджет трансферттері есебінен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әкімшілері бойынша:</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бағдарламасының атауы мынадай редакцияда жазылсын және мынадай мазмұндағы 011, 015 бюджеттік кіші бағдарламалармен толықтырылсын:</w:t>
      </w:r>
      <w:r>
        <w:br/>
      </w:r>
      <w:r>
        <w:rPr>
          <w:rFonts w:ascii="Times New Roman"/>
          <w:b w:val="false"/>
          <w:i w:val="false"/>
          <w:color w:val="000000"/>
          <w:sz w:val="28"/>
        </w:rPr>
        <w:t>
      «099 Ауылдық елді мекендердегі әлеуметтiк сала мамандарын әлеуметтік қолдау шараларын іске асыру</w:t>
      </w:r>
      <w:r>
        <w:br/>
      </w:r>
      <w:r>
        <w:rPr>
          <w:rFonts w:ascii="Times New Roman"/>
          <w:b w:val="false"/>
          <w:i w:val="false"/>
          <w:color w:val="000000"/>
          <w:sz w:val="28"/>
        </w:rPr>
        <w:t>
      011 Республикалық бюджет трансферттері есебінен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бағдарламасының әкімшісі бойынша;</w:t>
      </w:r>
      <w:r>
        <w:br/>
      </w:r>
      <w:r>
        <w:rPr>
          <w:rFonts w:ascii="Times New Roman"/>
          <w:b w:val="false"/>
          <w:i w:val="false"/>
          <w:color w:val="000000"/>
          <w:sz w:val="28"/>
        </w:rPr>
        <w:t>
      024 «Кентiшiлiк (қалаiшiлiк), ауданiшiлiк қоғамдық жолаушылар тасымалдарын ұйымдастыру» бюджеттік бағдарламасы мынадай редакцияда жазылсын:</w:t>
      </w:r>
      <w:r>
        <w:br/>
      </w:r>
      <w:r>
        <w:rPr>
          <w:rFonts w:ascii="Times New Roman"/>
          <w:b w:val="false"/>
          <w:i w:val="false"/>
          <w:color w:val="000000"/>
          <w:sz w:val="28"/>
        </w:rPr>
        <w:t>
      «024 Кентiшiлiк (қалаiшiлiк), қала маңындағы ауданiшiлiк қоғамдық жолаушылар тасымалдарын ұйымдастыру»;</w:t>
      </w:r>
      <w:r>
        <w:br/>
      </w:r>
      <w:r>
        <w:rPr>
          <w:rFonts w:ascii="Times New Roman"/>
          <w:b w:val="false"/>
          <w:i w:val="false"/>
          <w:color w:val="000000"/>
          <w:sz w:val="28"/>
        </w:rPr>
        <w:t>
</w:t>
      </w:r>
      <w:r>
        <w:rPr>
          <w:rFonts w:ascii="Times New Roman"/>
          <w:b w:val="false"/>
          <w:i w:val="false"/>
          <w:color w:val="000000"/>
          <w:sz w:val="28"/>
        </w:rPr>
        <w:t>
      13 «Өзгелер» функционалдық тобында:</w:t>
      </w:r>
      <w:r>
        <w:br/>
      </w:r>
      <w:r>
        <w:rPr>
          <w:rFonts w:ascii="Times New Roman"/>
          <w:b w:val="false"/>
          <w:i w:val="false"/>
          <w:color w:val="000000"/>
          <w:sz w:val="28"/>
        </w:rPr>
        <w:t>
      9 «Өзгелер» функционалдық кіші тобында:</w:t>
      </w:r>
      <w:r>
        <w:br/>
      </w:r>
      <w:r>
        <w:rPr>
          <w:rFonts w:ascii="Times New Roman"/>
          <w:b w:val="false"/>
          <w:i w:val="false"/>
          <w:color w:val="000000"/>
          <w:sz w:val="28"/>
        </w:rPr>
        <w:t>
      258 «Облыстың экономика және бюджеттік жоспарлау басқармасы» бюджеттік бағдарламасының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260 бюджеттік бағдарламалар әкімшісімен толықтырылсын:</w:t>
      </w:r>
      <w:r>
        <w:br/>
      </w:r>
      <w:r>
        <w:rPr>
          <w:rFonts w:ascii="Times New Roman"/>
          <w:b w:val="false"/>
          <w:i w:val="false"/>
          <w:color w:val="000000"/>
          <w:sz w:val="28"/>
        </w:rPr>
        <w:t>
      «260 Облыстың туризм, дене тәрбиесі және спорт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357 «Республикалық маңызы бар қаланың, астананың экономика және бюджеттік жоспарлау басқармасы» бюджеттік бағдарламалардың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359 бюджеттік бағдарламалар әкімшісімен толықтырылсын:</w:t>
      </w:r>
      <w:r>
        <w:br/>
      </w:r>
      <w:r>
        <w:rPr>
          <w:rFonts w:ascii="Times New Roman"/>
          <w:b w:val="false"/>
          <w:i w:val="false"/>
          <w:color w:val="000000"/>
          <w:sz w:val="28"/>
        </w:rPr>
        <w:t>
      «359 Республикалық маңызы бар қаланың, астананың туризм, дене тәрбиесі және спорт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362 бюджеттік бағдарламалар әкімшісімен толықтырылсын:</w:t>
      </w:r>
      <w:r>
        <w:br/>
      </w:r>
      <w:r>
        <w:rPr>
          <w:rFonts w:ascii="Times New Roman"/>
          <w:b w:val="false"/>
          <w:i w:val="false"/>
          <w:color w:val="000000"/>
          <w:sz w:val="28"/>
        </w:rPr>
        <w:t>
      «362 Республикалық маңызы бар қаланың, астананың ішкі саясат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368 бюджеттік бағдарламалар әкімшісімен толықтырылсын:</w:t>
      </w:r>
      <w:r>
        <w:br/>
      </w:r>
      <w:r>
        <w:rPr>
          <w:rFonts w:ascii="Times New Roman"/>
          <w:b w:val="false"/>
          <w:i w:val="false"/>
          <w:color w:val="000000"/>
          <w:sz w:val="28"/>
        </w:rPr>
        <w:t>
      «368 Республикалық маңызы бар қаланың, астананың жолаушылар көлігі және автомобиль жолдары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374 бюджеттік бағдарламалар әкімшісімен толықтырылсын:</w:t>
      </w:r>
      <w:r>
        <w:br/>
      </w:r>
      <w:r>
        <w:rPr>
          <w:rFonts w:ascii="Times New Roman"/>
          <w:b w:val="false"/>
          <w:i w:val="false"/>
          <w:color w:val="000000"/>
          <w:sz w:val="28"/>
        </w:rPr>
        <w:t>
      «374 Республикалық маңызы бар қаланың, астананың тұрғын үй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375 бюджеттік бағдарламалар әкімшісімен толықтырылсын:</w:t>
      </w:r>
      <w:r>
        <w:br/>
      </w:r>
      <w:r>
        <w:rPr>
          <w:rFonts w:ascii="Times New Roman"/>
          <w:b w:val="false"/>
          <w:i w:val="false"/>
          <w:color w:val="000000"/>
          <w:sz w:val="28"/>
        </w:rPr>
        <w:t>
      «375 Республикалық маңызы бар қаланың, астананың ауыл шаруашылығы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бағдарламалар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456 бюджеттік бағдарламалар әкімшісімен толықтырылсын:</w:t>
      </w:r>
      <w:r>
        <w:br/>
      </w:r>
      <w:r>
        <w:rPr>
          <w:rFonts w:ascii="Times New Roman"/>
          <w:b w:val="false"/>
          <w:i w:val="false"/>
          <w:color w:val="000000"/>
          <w:sz w:val="28"/>
        </w:rPr>
        <w:t>
      «456 Ауданның (облыстық маңызы бар қаланың) ішкі саясат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460 бюджеттік бағдарламалар әкімшісімен толықтырылсын:</w:t>
      </w:r>
      <w:r>
        <w:br/>
      </w: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462 бюджеттік бағдарламалар әкімшісімен толықтырылсын:</w:t>
      </w:r>
      <w:r>
        <w:br/>
      </w:r>
      <w:r>
        <w:rPr>
          <w:rFonts w:ascii="Times New Roman"/>
          <w:b w:val="false"/>
          <w:i w:val="false"/>
          <w:color w:val="000000"/>
          <w:sz w:val="28"/>
        </w:rPr>
        <w:t>
      «462 Ауданның (облыстық маңызы бар қаланың) ауыл шаруашылығы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мынандай мазмұндағы 065 бюджеттік бағдарламасымен 464 бюджеттік бағдарламалар әкімшісімен толықтырылсын:</w:t>
      </w:r>
      <w:r>
        <w:br/>
      </w:r>
      <w:r>
        <w:rPr>
          <w:rFonts w:ascii="Times New Roman"/>
          <w:b w:val="false"/>
          <w:i w:val="false"/>
          <w:color w:val="000000"/>
          <w:sz w:val="28"/>
        </w:rPr>
        <w:t>
      «464 Ауданның (облыстық маңызы бар қаланың) білім беру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мынандай мазмұндағы 065 бюджеттік бағдарламасымен 466 бюджеттік бағдарламалар әкімшісімен толықтырылсын:</w:t>
      </w:r>
      <w:r>
        <w:br/>
      </w:r>
      <w:r>
        <w:rPr>
          <w:rFonts w:ascii="Times New Roman"/>
          <w:b w:val="false"/>
          <w:i w:val="false"/>
          <w:color w:val="000000"/>
          <w:sz w:val="28"/>
        </w:rPr>
        <w:t>
      «466 Ауданның (облыстық маңызы бар қаланың) сәулет, қала құрылысы және құрылыс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мынандай мазмұндағы 065 бюджеттік бағдарламасымен 467 бюджеттік бағдарламалар әкімшісімен толықтырылсын:</w:t>
      </w:r>
      <w:r>
        <w:br/>
      </w:r>
      <w:r>
        <w:rPr>
          <w:rFonts w:ascii="Times New Roman"/>
          <w:b w:val="false"/>
          <w:i w:val="false"/>
          <w:color w:val="000000"/>
          <w:sz w:val="28"/>
        </w:rPr>
        <w:t>
      «467 Ауданның (облыстық маңызы бар қаланың) құрылыс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мынандай мазмұндағы 065 бюджеттік бағдарламасымен 469 бюджеттік бағдарламалар әкімшісімен толықтырылсын:</w:t>
      </w:r>
      <w:r>
        <w:br/>
      </w:r>
      <w:r>
        <w:rPr>
          <w:rFonts w:ascii="Times New Roman"/>
          <w:b w:val="false"/>
          <w:i w:val="false"/>
          <w:color w:val="000000"/>
          <w:sz w:val="28"/>
        </w:rPr>
        <w:t>
      «469 Ауданның (облыстық маңызы бар қаланың) кәсіпкерлік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беру, дене шынықтыру және спорт бөлімі» бюджеттік бағдарламалар әкімшісі бойынша мынандай мазмұндағы 065 бюджеттік бағдарламасымен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мынандай мазмұндағы 065 бюджеттік бағдарламасымен 472 бюджеттік бағдарламалар әкімшісімен толықтырылсын:</w:t>
      </w:r>
      <w:r>
        <w:br/>
      </w:r>
      <w:r>
        <w:rPr>
          <w:rFonts w:ascii="Times New Roman"/>
          <w:b w:val="false"/>
          <w:i w:val="false"/>
          <w:color w:val="000000"/>
          <w:sz w:val="28"/>
        </w:rPr>
        <w:t>
      «472 Ауданның (облыстық маңызы бар қаланың) құрылыс, сәулет және қала құрылысы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мынандай мазмұндағы 065 бюджеттік бағдарламасымен 474 бюджеттік бағдарламалар әкімшісімен толықтырылсын:</w:t>
      </w:r>
      <w:r>
        <w:br/>
      </w:r>
      <w:r>
        <w:rPr>
          <w:rFonts w:ascii="Times New Roman"/>
          <w:b w:val="false"/>
          <w:i w:val="false"/>
          <w:color w:val="000000"/>
          <w:sz w:val="28"/>
        </w:rPr>
        <w:t>
      «474 Ауданның (облыстық маңызы бар қаланың) ауыл шаруашылығы және ветеринария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бағдарламалар әкімшісі бойынша мынандай мазмұндағы 065 бюджеттік бағдарламасымен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476 «Ауданның (облыстық маңызы бар қаланың) экономика, бюджеттік жоспарлау және кәсіпкерлік бөлімі» бюджеттік бағдарламалар әкімшісі бойынша мынандай мазмұндағы 065 бюджеттік бағдарламасымен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және жер қатынастары бөлімі» бюджеттік бағдарламалар әкімшісі бойынша мынандай мазмұндағы 065 бюджеттік бағдарламасымен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мынандай мазмұндағы 065 бюджеттік бағдарламасымен 478 бюджеттік бағдарламалар әкімшісімен толықтырылсын:</w:t>
      </w:r>
      <w:r>
        <w:br/>
      </w:r>
      <w:r>
        <w:rPr>
          <w:rFonts w:ascii="Times New Roman"/>
          <w:b w:val="false"/>
          <w:i w:val="false"/>
          <w:color w:val="000000"/>
          <w:sz w:val="28"/>
        </w:rPr>
        <w:t>
      «478 Ауданның (облыстық маңызы бар қаланың) ішкі саясат, мәдениет және тілдерді дамыту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мынандай мазмұндағы 001, 002, 003 бюджеттік бағдарламаларымен</w:t>
      </w:r>
      <w:r>
        <w:br/>
      </w:r>
      <w:r>
        <w:rPr>
          <w:rFonts w:ascii="Times New Roman"/>
          <w:b w:val="false"/>
          <w:i w:val="false"/>
          <w:color w:val="000000"/>
          <w:sz w:val="28"/>
        </w:rPr>
        <w:t>
      695 бюджеттік бағдарламалар әкімшісімен толықтырылсын:</w:t>
      </w:r>
      <w:r>
        <w:br/>
      </w:r>
      <w:r>
        <w:rPr>
          <w:rFonts w:ascii="Times New Roman"/>
          <w:b w:val="false"/>
          <w:i w:val="false"/>
          <w:color w:val="000000"/>
          <w:sz w:val="28"/>
        </w:rPr>
        <w:t>
      «695 Қазақстан Республикасының Дін істері агенттігі</w:t>
      </w:r>
      <w:r>
        <w:br/>
      </w:r>
      <w:r>
        <w:rPr>
          <w:rFonts w:ascii="Times New Roman"/>
          <w:b w:val="false"/>
          <w:i w:val="false"/>
          <w:color w:val="000000"/>
          <w:sz w:val="28"/>
        </w:rPr>
        <w:t>
      001 Дін саласындағы мемлекеттік саясатты қалыптастыру</w:t>
      </w:r>
      <w:r>
        <w:br/>
      </w:r>
      <w:r>
        <w:rPr>
          <w:rFonts w:ascii="Times New Roman"/>
          <w:b w:val="false"/>
          <w:i w:val="false"/>
          <w:color w:val="000000"/>
          <w:sz w:val="28"/>
        </w:rPr>
        <w:t>
      002 Қазақстан Республикасы Дін істері агенттігінің күрделі шығыстары</w:t>
      </w:r>
      <w:r>
        <w:br/>
      </w:r>
      <w:r>
        <w:rPr>
          <w:rFonts w:ascii="Times New Roman"/>
          <w:b w:val="false"/>
          <w:i w:val="false"/>
          <w:color w:val="000000"/>
          <w:sz w:val="28"/>
        </w:rPr>
        <w:t>
      003 Дін саласындағы мемлекеттік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мынандай мазмұндағы 100, 101, 102 бюджеттік кіші бағдарламаларымен 004 бюджеттік бағдарламамен толықтырылсын:</w:t>
      </w:r>
      <w:r>
        <w:br/>
      </w:r>
      <w:r>
        <w:rPr>
          <w:rFonts w:ascii="Times New Roman"/>
          <w:b w:val="false"/>
          <w:i w:val="false"/>
          <w:color w:val="000000"/>
          <w:sz w:val="28"/>
        </w:rPr>
        <w:t>
      «004 Дін саласындағы халықаралық ынтымақтастықты дамыту, діни мәселелер жөнінде социологиялық, ғылыми-зерттеу және талдамалық қызметтерді жүргізу</w:t>
      </w:r>
      <w:r>
        <w:br/>
      </w:r>
      <w:r>
        <w:rPr>
          <w:rFonts w:ascii="Times New Roman"/>
          <w:b w:val="false"/>
          <w:i w:val="false"/>
          <w:color w:val="000000"/>
          <w:sz w:val="28"/>
        </w:rPr>
        <w:t>
      100 Діни сенім бостандығы саласындағы мемлекеттік саясатты іске асыру</w:t>
      </w:r>
      <w:r>
        <w:br/>
      </w:r>
      <w:r>
        <w:rPr>
          <w:rFonts w:ascii="Times New Roman"/>
          <w:b w:val="false"/>
          <w:i w:val="false"/>
          <w:color w:val="000000"/>
          <w:sz w:val="28"/>
        </w:rPr>
        <w:t>
      101 Діни мәселелер бойынша ғылыми-зерттеу және талдамалық қызметтер</w:t>
      </w:r>
      <w:r>
        <w:br/>
      </w:r>
      <w:r>
        <w:rPr>
          <w:rFonts w:ascii="Times New Roman"/>
          <w:b w:val="false"/>
          <w:i w:val="false"/>
          <w:color w:val="000000"/>
          <w:sz w:val="28"/>
        </w:rPr>
        <w:t>
      102 Мәдениет және дін саласында халықаралық ынтымақтастықтың дамуына ықпал ету»;</w:t>
      </w:r>
      <w:r>
        <w:br/>
      </w:r>
      <w:r>
        <w:rPr>
          <w:rFonts w:ascii="Times New Roman"/>
          <w:b w:val="false"/>
          <w:i w:val="false"/>
          <w:color w:val="000000"/>
          <w:sz w:val="28"/>
        </w:rPr>
        <w:t>
</w:t>
      </w:r>
      <w:r>
        <w:rPr>
          <w:rFonts w:ascii="Times New Roman"/>
          <w:b w:val="false"/>
          <w:i w:val="false"/>
          <w:color w:val="000000"/>
          <w:sz w:val="28"/>
        </w:rPr>
        <w:t>
      мынандай мазмұндағы 100, 101, 102, 105, 106, 109, 114, 116 бюджеттік бағдарламалармен толықтырылсын:</w:t>
      </w:r>
      <w:r>
        <w:br/>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101 Өкілдiк шығындарға арналған қаражат есебiнен іс-шаралар өткізу</w:t>
      </w:r>
      <w:r>
        <w:br/>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w:t>
      </w:r>
      <w:r>
        <w:br/>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w:t>
      </w:r>
      <w:r>
        <w:br/>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r>
        <w:br/>
      </w: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2. Бюджеттік процесс әдіснамасы департаменті (А.Н. Қалиева)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мемлекеттік тіркеу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