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aca5" w14:textId="8baa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шараларына оқыту қағидасы мен өрт қауіпсіздігі шараларына оқыту бағдарламасының мазмұнына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2011 жылғы 27 шілдедегі № 303 Бұйырығы. Қазақстан Республикасының Әділет министрлігінде 2011 жылы 15 тамызда № 7132 болып енгізілді. Күші жойылды - Қазақстан Республикасы Төтенше жағдайлар министрінің 2014 жылғы 9 маусымдағы № 276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09.06.2014 </w:t>
      </w:r>
      <w:r>
        <w:rPr>
          <w:rFonts w:ascii="Times New Roman"/>
          <w:b w:val="false"/>
          <w:i w:val="false"/>
          <w:color w:val="ff0000"/>
          <w:sz w:val="28"/>
        </w:rPr>
        <w:t>№ 276</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bookmarkStart w:name="z60" w:id="0"/>
    <w:p>
      <w:pPr>
        <w:spacing w:after="0"/>
        <w:ind w:left="0"/>
        <w:jc w:val="both"/>
      </w:pPr>
      <w:r>
        <w:rPr>
          <w:rFonts w:ascii="Times New Roman"/>
          <w:b w:val="false"/>
          <w:i w:val="false"/>
          <w:color w:val="000000"/>
          <w:sz w:val="28"/>
        </w:rPr>
        <w:t>
      "Өрт қауіпсіздігі туралы" Қазақстан Республикасының 1996 жылғы 22 қарашадағы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өрт қауіпсіздігі шараларына оқыту қағидасы;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өрт қауіпсіздігі шараларына оқыту бағдарламаларының мазмұнына қойылатын талаптар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Өртке қарсы қызмет комитеті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мемлекеттік тіркеуден кейін оның ресми жариялануын және Қазақстан Республикасы Төтенше жағдайлар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Төтенше жағдайлар вице-министрі Ж.А.Смаиловқа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м.а.                                    В. Петров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2011 жылғы 27 шілдедегі   </w:t>
      </w:r>
      <w:r>
        <w:br/>
      </w:r>
      <w:r>
        <w:rPr>
          <w:rFonts w:ascii="Times New Roman"/>
          <w:b w:val="false"/>
          <w:i w:val="false"/>
          <w:color w:val="000000"/>
          <w:sz w:val="28"/>
        </w:rPr>
        <w:t xml:space="preserve">
№ 303 бұйрығына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Өрт қауіпсіздігі шараларына оқыту қағидасы</w:t>
      </w:r>
    </w:p>
    <w:bookmarkEnd w:id="2"/>
    <w:bookmarkStart w:name="z10" w:id="3"/>
    <w:p>
      <w:pPr>
        <w:spacing w:after="0"/>
        <w:ind w:left="0"/>
        <w:jc w:val="both"/>
      </w:pPr>
      <w:r>
        <w:rPr>
          <w:rFonts w:ascii="Times New Roman"/>
          <w:b w:val="false"/>
          <w:i w:val="false"/>
          <w:color w:val="000000"/>
          <w:sz w:val="28"/>
        </w:rPr>
        <w:t>
      1. Өрт қауіпсіздігі шараларына оқыту ұйымдардың жұмыскерлерін өрт қауіпсіздігі шараларына оқытуды ұйымдастыру тәртібін белгілейді (ауыл шаруашылық, салынып жатқан және қайта салынып жатқан объектілердің, мектепке дейінгі, жалпы білім беру және жоғары оқу орындарының, тұрмыстық мақсаттағы, сауда, қоғамдық тамақтану, емдеу, театр, ойын-сауық және мәдени-ағарту ұйымдарының, кеңсе, күзет, пәтерлер иелерінің кооперативі мекемелерінің өрт қауіпті өндірістері бар өндірістік объектілердің).</w:t>
      </w:r>
      <w:r>
        <w:br/>
      </w:r>
      <w:r>
        <w:rPr>
          <w:rFonts w:ascii="Times New Roman"/>
          <w:b w:val="false"/>
          <w:i w:val="false"/>
          <w:color w:val="000000"/>
          <w:sz w:val="28"/>
        </w:rPr>
        <w:t>
</w:t>
      </w:r>
      <w:r>
        <w:rPr>
          <w:rFonts w:ascii="Times New Roman"/>
          <w:b w:val="false"/>
          <w:i w:val="false"/>
          <w:color w:val="000000"/>
          <w:sz w:val="28"/>
        </w:rPr>
        <w:t>
      2. Өртке қарсы нұсқаулық пен өрт-техникалық минимумін зерделеу ұйымдардың жұмыскерлерін өрт қауіпсіздігі шараларына оқытудың негізгі түрлері болып табылады.</w:t>
      </w:r>
      <w:r>
        <w:br/>
      </w:r>
      <w:r>
        <w:rPr>
          <w:rFonts w:ascii="Times New Roman"/>
          <w:b w:val="false"/>
          <w:i w:val="false"/>
          <w:color w:val="000000"/>
          <w:sz w:val="28"/>
        </w:rPr>
        <w:t>
</w:t>
      </w:r>
      <w:r>
        <w:rPr>
          <w:rFonts w:ascii="Times New Roman"/>
          <w:b w:val="false"/>
          <w:i w:val="false"/>
          <w:color w:val="000000"/>
          <w:sz w:val="28"/>
        </w:rPr>
        <w:t>
      3. Өртке қарсы нұсқаулық ұйымдардың жұмыскерлеріне негізгі өрт қауіпсіздігі талаптарын жеткізу, өндірістер мен жабдықтардың технологиялық үдерістерінің өрт қауіптілігін, өрттен қорғау құралдарын, сондай-ақ өрт шыққан жағдайда олардың іс-қимылдарын зерделеу мақсатында жүргізіледі.</w:t>
      </w:r>
      <w:r>
        <w:br/>
      </w:r>
      <w:r>
        <w:rPr>
          <w:rFonts w:ascii="Times New Roman"/>
          <w:b w:val="false"/>
          <w:i w:val="false"/>
          <w:color w:val="000000"/>
          <w:sz w:val="28"/>
        </w:rPr>
        <w:t>
</w:t>
      </w:r>
      <w:r>
        <w:rPr>
          <w:rFonts w:ascii="Times New Roman"/>
          <w:b w:val="false"/>
          <w:i w:val="false"/>
          <w:color w:val="000000"/>
          <w:sz w:val="28"/>
        </w:rPr>
        <w:t>
      4. Өртке қарсы нұсқаулықты өрт қауіпсіздігі үшін жауапты тұлға Өртке қарсы нұсқаулықтың үлгілік бағдарламасы (бұдан әрі - Бағдарлама) бойынша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өткізеді.</w:t>
      </w:r>
      <w:r>
        <w:br/>
      </w:r>
      <w:r>
        <w:rPr>
          <w:rFonts w:ascii="Times New Roman"/>
          <w:b w:val="false"/>
          <w:i w:val="false"/>
          <w:color w:val="000000"/>
          <w:sz w:val="28"/>
        </w:rPr>
        <w:t>
</w:t>
      </w:r>
      <w:r>
        <w:rPr>
          <w:rFonts w:ascii="Times New Roman"/>
          <w:b w:val="false"/>
          <w:i w:val="false"/>
          <w:color w:val="000000"/>
          <w:sz w:val="28"/>
        </w:rPr>
        <w:t>
      5. Өртке қарсы нұсқаулық өткізу кезінде ұйымның қызмет ерекшелігін ескерген жөн.</w:t>
      </w:r>
      <w:r>
        <w:br/>
      </w:r>
      <w:r>
        <w:rPr>
          <w:rFonts w:ascii="Times New Roman"/>
          <w:b w:val="false"/>
          <w:i w:val="false"/>
          <w:color w:val="000000"/>
          <w:sz w:val="28"/>
        </w:rPr>
        <w:t>
</w:t>
      </w:r>
      <w:r>
        <w:rPr>
          <w:rFonts w:ascii="Times New Roman"/>
          <w:b w:val="false"/>
          <w:i w:val="false"/>
          <w:color w:val="000000"/>
          <w:sz w:val="28"/>
        </w:rPr>
        <w:t>
      6. Өртке қарсы нұсқаулықты өткізу ұйымдардың жұмыскерлерін мыналармен:</w:t>
      </w:r>
      <w:r>
        <w:br/>
      </w:r>
      <w:r>
        <w:rPr>
          <w:rFonts w:ascii="Times New Roman"/>
          <w:b w:val="false"/>
          <w:i w:val="false"/>
          <w:color w:val="000000"/>
          <w:sz w:val="28"/>
        </w:rPr>
        <w:t>
      ұйымда белгіленген өртке қарсы режиммен, сондай-ақ ішкі тәртіп нұсқауларымен және өрт қауіпсіздігі талаптарымен;</w:t>
      </w:r>
      <w:r>
        <w:br/>
      </w:r>
      <w:r>
        <w:rPr>
          <w:rFonts w:ascii="Times New Roman"/>
          <w:b w:val="false"/>
          <w:i w:val="false"/>
          <w:color w:val="000000"/>
          <w:sz w:val="28"/>
        </w:rPr>
        <w:t>
      жұмыс учаскелеріндегі барынша өрт қауіпті жерлермен;</w:t>
      </w:r>
      <w:r>
        <w:br/>
      </w:r>
      <w:r>
        <w:rPr>
          <w:rFonts w:ascii="Times New Roman"/>
          <w:b w:val="false"/>
          <w:i w:val="false"/>
          <w:color w:val="000000"/>
          <w:sz w:val="28"/>
        </w:rPr>
        <w:t>
      өрт туындайтын ықтимал көздермен және себептермен, олардың сақтандыру шараларымен және өртті байқаған кездегі әрекеттермен;</w:t>
      </w:r>
      <w:r>
        <w:br/>
      </w:r>
      <w:r>
        <w:rPr>
          <w:rFonts w:ascii="Times New Roman"/>
          <w:b w:val="false"/>
          <w:i w:val="false"/>
          <w:color w:val="000000"/>
          <w:sz w:val="28"/>
        </w:rPr>
        <w:t>
      жұмыс орнында, қондырғыда, аппаратта, цехта және ұйым аумағында лапылдап жануды болдырмау үшін жұмысты бастар алдында, процесте және жұмысты аяқтағаннан кейін, жұмыстан кетер алдында сақталуға тиіс өрт қауіпсіздігі шараларымен;</w:t>
      </w:r>
      <w:r>
        <w:br/>
      </w:r>
      <w:r>
        <w:rPr>
          <w:rFonts w:ascii="Times New Roman"/>
          <w:b w:val="false"/>
          <w:i w:val="false"/>
          <w:color w:val="000000"/>
          <w:sz w:val="28"/>
        </w:rPr>
        <w:t>
      өрт сөндіру құралдарын пайдалану әдістерімен, өрт сөндіру ережелерімен және тәсілдерімен таныстыруды қамтиды.</w:t>
      </w:r>
      <w:r>
        <w:br/>
      </w:r>
      <w:r>
        <w:rPr>
          <w:rFonts w:ascii="Times New Roman"/>
          <w:b w:val="false"/>
          <w:i w:val="false"/>
          <w:color w:val="000000"/>
          <w:sz w:val="28"/>
        </w:rPr>
        <w:t>
</w:t>
      </w:r>
      <w:r>
        <w:rPr>
          <w:rFonts w:ascii="Times New Roman"/>
          <w:b w:val="false"/>
          <w:i w:val="false"/>
          <w:color w:val="000000"/>
          <w:sz w:val="28"/>
        </w:rPr>
        <w:t>
      7. Өткізу сипаты мен уақытына қарай өртке қарсы нұсқаулық кіріспе, алғашқы, қайта, жоспардан тыс және мақсатты болып бөлінеді.</w:t>
      </w:r>
      <w:r>
        <w:br/>
      </w:r>
      <w:r>
        <w:rPr>
          <w:rFonts w:ascii="Times New Roman"/>
          <w:b w:val="false"/>
          <w:i w:val="false"/>
          <w:color w:val="000000"/>
          <w:sz w:val="28"/>
        </w:rPr>
        <w:t>
</w:t>
      </w:r>
      <w:r>
        <w:rPr>
          <w:rFonts w:ascii="Times New Roman"/>
          <w:b w:val="false"/>
          <w:i w:val="false"/>
          <w:color w:val="000000"/>
          <w:sz w:val="28"/>
        </w:rPr>
        <w:t>
      8. Кіріспе, алғашқы, қайта, жоспардан тыс және мақсатты өртке қарсы нұсқаулықты өткізу туралы осы Қағиданың </w:t>
      </w:r>
      <w:r>
        <w:rPr>
          <w:rFonts w:ascii="Times New Roman"/>
          <w:b w:val="false"/>
          <w:i w:val="false"/>
          <w:color w:val="000000"/>
          <w:sz w:val="28"/>
        </w:rPr>
        <w:t>2-қосымшаға</w:t>
      </w:r>
      <w:r>
        <w:rPr>
          <w:rFonts w:ascii="Times New Roman"/>
          <w:b w:val="false"/>
          <w:i w:val="false"/>
          <w:color w:val="000000"/>
          <w:sz w:val="28"/>
        </w:rPr>
        <w:t xml:space="preserve"> сәйкес өрт қауіпсіздігі бойынша нұсқаулық өткізуді есепке алу журналында (бұдан әрі - Журнал) жазба жазылады.</w:t>
      </w:r>
      <w:r>
        <w:br/>
      </w:r>
      <w:r>
        <w:rPr>
          <w:rFonts w:ascii="Times New Roman"/>
          <w:b w:val="false"/>
          <w:i w:val="false"/>
          <w:color w:val="000000"/>
          <w:sz w:val="28"/>
        </w:rPr>
        <w:t>
      Өрт қауіпсіздігі бойынша нұсқаулық өткізуді есепке алу журналы оқыту, нұсқаулықтар өткізудің белгіленген мерзімдерін сақтау саласында жұмысты бақылау үшін қажет.</w:t>
      </w:r>
      <w:r>
        <w:br/>
      </w:r>
      <w:r>
        <w:rPr>
          <w:rFonts w:ascii="Times New Roman"/>
          <w:b w:val="false"/>
          <w:i w:val="false"/>
          <w:color w:val="000000"/>
          <w:sz w:val="28"/>
        </w:rPr>
        <w:t>
      Журнал нөмірленуі, тігілуі және оған оны жүргізу үшін жауапты қол қоюы және ұйымның мөрімен бекітілуі қажет. Журнал өрт қауіпсіздігіне жауапты тұлғада сақталады.</w:t>
      </w:r>
      <w:r>
        <w:br/>
      </w:r>
      <w:r>
        <w:rPr>
          <w:rFonts w:ascii="Times New Roman"/>
          <w:b w:val="false"/>
          <w:i w:val="false"/>
          <w:color w:val="000000"/>
          <w:sz w:val="28"/>
        </w:rPr>
        <w:t>
</w:t>
      </w:r>
      <w:r>
        <w:rPr>
          <w:rFonts w:ascii="Times New Roman"/>
          <w:b w:val="false"/>
          <w:i w:val="false"/>
          <w:color w:val="000000"/>
          <w:sz w:val="28"/>
        </w:rPr>
        <w:t>
      9. Кіріске өртке қарсы нұсқаулық:</w:t>
      </w:r>
      <w:r>
        <w:br/>
      </w:r>
      <w:r>
        <w:rPr>
          <w:rFonts w:ascii="Times New Roman"/>
          <w:b w:val="false"/>
          <w:i w:val="false"/>
          <w:color w:val="000000"/>
          <w:sz w:val="28"/>
        </w:rPr>
        <w:t>
      барлық жұмысқа жаңадан қабылданғандармен, олардың біліміне, кәсібі (лауазымы) бойынша жұмыс өтіліне қарамастан;</w:t>
      </w:r>
      <w:r>
        <w:br/>
      </w:r>
      <w:r>
        <w:rPr>
          <w:rFonts w:ascii="Times New Roman"/>
          <w:b w:val="false"/>
          <w:i w:val="false"/>
          <w:color w:val="000000"/>
          <w:sz w:val="28"/>
        </w:rPr>
        <w:t>
      ауысымдық жұмыскерлермен;</w:t>
      </w:r>
      <w:r>
        <w:br/>
      </w:r>
      <w:r>
        <w:rPr>
          <w:rFonts w:ascii="Times New Roman"/>
          <w:b w:val="false"/>
          <w:i w:val="false"/>
          <w:color w:val="000000"/>
          <w:sz w:val="28"/>
        </w:rPr>
        <w:t>
      ұйымға іссапарға жіберілген жұмыскерлермен;</w:t>
      </w:r>
      <w:r>
        <w:br/>
      </w:r>
      <w:r>
        <w:rPr>
          <w:rFonts w:ascii="Times New Roman"/>
          <w:b w:val="false"/>
          <w:i w:val="false"/>
          <w:color w:val="000000"/>
          <w:sz w:val="28"/>
        </w:rPr>
        <w:t>
      өндірістік оқуға немесе практикаға келгендермен өткізіледі.</w:t>
      </w:r>
      <w:r>
        <w:br/>
      </w:r>
      <w:r>
        <w:rPr>
          <w:rFonts w:ascii="Times New Roman"/>
          <w:b w:val="false"/>
          <w:i w:val="false"/>
          <w:color w:val="000000"/>
          <w:sz w:val="28"/>
        </w:rPr>
        <w:t>
</w:t>
      </w:r>
      <w:r>
        <w:rPr>
          <w:rFonts w:ascii="Times New Roman"/>
          <w:b w:val="false"/>
          <w:i w:val="false"/>
          <w:color w:val="000000"/>
          <w:sz w:val="28"/>
        </w:rPr>
        <w:t>
      10. Кіріспе өртке қарсы нұсқаулықты ұйымда өрт қауіпсіздігіне жауапты тұлға жүргізеді.</w:t>
      </w:r>
      <w:r>
        <w:br/>
      </w:r>
      <w:r>
        <w:rPr>
          <w:rFonts w:ascii="Times New Roman"/>
          <w:b w:val="false"/>
          <w:i w:val="false"/>
          <w:color w:val="000000"/>
          <w:sz w:val="28"/>
        </w:rPr>
        <w:t>
</w:t>
      </w:r>
      <w:r>
        <w:rPr>
          <w:rFonts w:ascii="Times New Roman"/>
          <w:b w:val="false"/>
          <w:i w:val="false"/>
          <w:color w:val="000000"/>
          <w:sz w:val="28"/>
        </w:rPr>
        <w:t>
      11. Кіріспе өртке қарсы нұсқаулық жұмыскердің игерген дағдылары мен ұйымда белгіленген өртке қарсы режимді сақтауын, өрт шыққан кезде іс-қимыл жасаудың практикалық жаттығуын білуін тексерумен және өрт сөндіру құралдары мен өрттен қорғау жүйелерін білуін тексерумен аяқталады.</w:t>
      </w:r>
      <w:r>
        <w:br/>
      </w:r>
      <w:r>
        <w:rPr>
          <w:rFonts w:ascii="Times New Roman"/>
          <w:b w:val="false"/>
          <w:i w:val="false"/>
          <w:color w:val="000000"/>
          <w:sz w:val="28"/>
        </w:rPr>
        <w:t>
      Кіріспе нұсқаулықтан өтпеген адамдар қызметтік міндеттерін атқаруға жіберілмейді.</w:t>
      </w:r>
      <w:r>
        <w:br/>
      </w:r>
      <w:r>
        <w:rPr>
          <w:rFonts w:ascii="Times New Roman"/>
          <w:b w:val="false"/>
          <w:i w:val="false"/>
          <w:color w:val="000000"/>
          <w:sz w:val="28"/>
        </w:rPr>
        <w:t>
</w:t>
      </w:r>
      <w:r>
        <w:rPr>
          <w:rFonts w:ascii="Times New Roman"/>
          <w:b w:val="false"/>
          <w:i w:val="false"/>
          <w:color w:val="000000"/>
          <w:sz w:val="28"/>
        </w:rPr>
        <w:t>
      12. Алғашқы өртке қарсы нұсқаулық тікелей жұмыс орнында:</w:t>
      </w:r>
      <w:r>
        <w:br/>
      </w:r>
      <w:r>
        <w:rPr>
          <w:rFonts w:ascii="Times New Roman"/>
          <w:b w:val="false"/>
          <w:i w:val="false"/>
          <w:color w:val="000000"/>
          <w:sz w:val="28"/>
        </w:rPr>
        <w:t>
      барлық жаңадан қабылданған жұмыскерлермен;</w:t>
      </w:r>
      <w:r>
        <w:br/>
      </w:r>
      <w:r>
        <w:rPr>
          <w:rFonts w:ascii="Times New Roman"/>
          <w:b w:val="false"/>
          <w:i w:val="false"/>
          <w:color w:val="000000"/>
          <w:sz w:val="28"/>
        </w:rPr>
        <w:t>
      осы ұйымның бір бөлімшесінен екіншісіне ауысатындармен;</w:t>
      </w:r>
      <w:r>
        <w:br/>
      </w:r>
      <w:r>
        <w:rPr>
          <w:rFonts w:ascii="Times New Roman"/>
          <w:b w:val="false"/>
          <w:i w:val="false"/>
          <w:color w:val="000000"/>
          <w:sz w:val="28"/>
        </w:rPr>
        <w:t>
      жұмыс орнын ауыстырған жағдайда олар үшін жаңаша жұмысты орындайтын жұмыскерлермен;</w:t>
      </w:r>
      <w:r>
        <w:br/>
      </w:r>
      <w:r>
        <w:rPr>
          <w:rFonts w:ascii="Times New Roman"/>
          <w:b w:val="false"/>
          <w:i w:val="false"/>
          <w:color w:val="000000"/>
          <w:sz w:val="28"/>
        </w:rPr>
        <w:t>
      ұйымға іссапарға жіберілген жұмыскерлермен;</w:t>
      </w:r>
      <w:r>
        <w:br/>
      </w:r>
      <w:r>
        <w:rPr>
          <w:rFonts w:ascii="Times New Roman"/>
          <w:b w:val="false"/>
          <w:i w:val="false"/>
          <w:color w:val="000000"/>
          <w:sz w:val="28"/>
        </w:rPr>
        <w:t>
      ауысымдық жұмыскерлермен;</w:t>
      </w:r>
      <w:r>
        <w:br/>
      </w:r>
      <w:r>
        <w:rPr>
          <w:rFonts w:ascii="Times New Roman"/>
          <w:b w:val="false"/>
          <w:i w:val="false"/>
          <w:color w:val="000000"/>
          <w:sz w:val="28"/>
        </w:rPr>
        <w:t>
      ұйым аумағында құрылыс-монтаждау және өзге де жұмыстарды орындайтын құрылыс саласының мамандарымен;</w:t>
      </w:r>
      <w:r>
        <w:br/>
      </w:r>
      <w:r>
        <w:rPr>
          <w:rFonts w:ascii="Times New Roman"/>
          <w:b w:val="false"/>
          <w:i w:val="false"/>
          <w:color w:val="000000"/>
          <w:sz w:val="28"/>
        </w:rPr>
        <w:t>
      өндірістік оқуға немесе практикаға келгендермен өткізіледі.</w:t>
      </w:r>
      <w:r>
        <w:br/>
      </w:r>
      <w:r>
        <w:rPr>
          <w:rFonts w:ascii="Times New Roman"/>
          <w:b w:val="false"/>
          <w:i w:val="false"/>
          <w:color w:val="000000"/>
          <w:sz w:val="28"/>
        </w:rPr>
        <w:t>
</w:t>
      </w:r>
      <w:r>
        <w:rPr>
          <w:rFonts w:ascii="Times New Roman"/>
          <w:b w:val="false"/>
          <w:i w:val="false"/>
          <w:color w:val="000000"/>
          <w:sz w:val="28"/>
        </w:rPr>
        <w:t>
      13. Алғашқы өртке қарсы нұсқаулықты көрсетілген жұмыскерлер санатымен өткізуді әрбір құрылымдық бөлімшеде өрт қауіпсіздігін қамтамасыз етуге жауапты адам жүргізеді.</w:t>
      </w:r>
      <w:r>
        <w:br/>
      </w:r>
      <w:r>
        <w:rPr>
          <w:rFonts w:ascii="Times New Roman"/>
          <w:b w:val="false"/>
          <w:i w:val="false"/>
          <w:color w:val="000000"/>
          <w:sz w:val="28"/>
        </w:rPr>
        <w:t>
</w:t>
      </w:r>
      <w:r>
        <w:rPr>
          <w:rFonts w:ascii="Times New Roman"/>
          <w:b w:val="false"/>
          <w:i w:val="false"/>
          <w:color w:val="000000"/>
          <w:sz w:val="28"/>
        </w:rPr>
        <w:t>
      14. Алғашқы өртке қарсы нұсқаулықты әр жұмыскермен дербес, алғашқы өрт сөндіру құралдарын қолдану, өрт шыққан кезде іс-әрекеттер жасау, адамдарды көшіру, зардап шеккендерге, сондай-ақ бір типтік жабдыққа қызмет көрсететін адамдар тобымен және жалпы жұмыс орны шегінде көмек көрсету дағдыларын практикалық тұрғыда көрсету және машықтау арқылы өткізіледі.</w:t>
      </w:r>
      <w:r>
        <w:br/>
      </w:r>
      <w:r>
        <w:rPr>
          <w:rFonts w:ascii="Times New Roman"/>
          <w:b w:val="false"/>
          <w:i w:val="false"/>
          <w:color w:val="000000"/>
          <w:sz w:val="28"/>
        </w:rPr>
        <w:t>
</w:t>
      </w:r>
      <w:r>
        <w:rPr>
          <w:rFonts w:ascii="Times New Roman"/>
          <w:b w:val="false"/>
          <w:i w:val="false"/>
          <w:color w:val="000000"/>
          <w:sz w:val="28"/>
        </w:rPr>
        <w:t>
      15. Қайта өртке қарсы нұсқаулық жұмыс орнында алғашқы өртке қарсы нұсқаулық бағдарламасы бойынша жалпы жұмыс орны шегінде дербес немесе бір типтік жабдыққа қызмет көрсететін адамдар тобымен өткізіледі.</w:t>
      </w:r>
      <w:r>
        <w:br/>
      </w:r>
      <w:r>
        <w:rPr>
          <w:rFonts w:ascii="Times New Roman"/>
          <w:b w:val="false"/>
          <w:i w:val="false"/>
          <w:color w:val="000000"/>
          <w:sz w:val="28"/>
        </w:rPr>
        <w:t>
</w:t>
      </w:r>
      <w:r>
        <w:rPr>
          <w:rFonts w:ascii="Times New Roman"/>
          <w:b w:val="false"/>
          <w:i w:val="false"/>
          <w:color w:val="000000"/>
          <w:sz w:val="28"/>
        </w:rPr>
        <w:t>
      16. Жоспардан тыс өртке қарсы нұсқаулық:</w:t>
      </w:r>
      <w:r>
        <w:br/>
      </w:r>
      <w:r>
        <w:rPr>
          <w:rFonts w:ascii="Times New Roman"/>
          <w:b w:val="false"/>
          <w:i w:val="false"/>
          <w:color w:val="000000"/>
          <w:sz w:val="28"/>
        </w:rPr>
        <w:t>
      өрт қауіпсіздігі бойынша жаңа нормативтік құқықтық актілерді қолданысқа енгізу немесе бұрын әзірленгендерін өзгерту кезінде;</w:t>
      </w:r>
      <w:r>
        <w:br/>
      </w:r>
      <w:r>
        <w:rPr>
          <w:rFonts w:ascii="Times New Roman"/>
          <w:b w:val="false"/>
          <w:i w:val="false"/>
          <w:color w:val="000000"/>
          <w:sz w:val="28"/>
        </w:rPr>
        <w:t>
      өндірістің технологиялық үдерісін өзгерту, жабдықты, аспаптарды, негізгі шикізатты, материалдарды ауыстыру немесе жаңарту, сондай-ақ объектінің өртке қарсы жай-күйіне әсер ететін өзге де факторларды өзгерту кезінде;</w:t>
      </w:r>
      <w:r>
        <w:br/>
      </w:r>
      <w:r>
        <w:rPr>
          <w:rFonts w:ascii="Times New Roman"/>
          <w:b w:val="false"/>
          <w:i w:val="false"/>
          <w:color w:val="000000"/>
          <w:sz w:val="28"/>
        </w:rPr>
        <w:t>
      ұйым жұмыскерлері өрттің шығуына әкелуі мүмкін немесе соған әкеп соқтырған өрт қауіпсіздігі талаптарын бұзған кезде;</w:t>
      </w:r>
      <w:r>
        <w:br/>
      </w:r>
      <w:r>
        <w:rPr>
          <w:rFonts w:ascii="Times New Roman"/>
          <w:b w:val="false"/>
          <w:i w:val="false"/>
          <w:color w:val="000000"/>
          <w:sz w:val="28"/>
        </w:rPr>
        <w:t>
      ұйымға өрт-техникалық тексеріс жүргізу барысында ұйымдардың жұмыскерлері білімдерінің жеткіліксіз екендігі анықталған жағдайда мемлекеттік өрт бақылау органдарының талаптары бойынша өрт қауіпсіздігі шараларын қосымша зерделеу үшін;</w:t>
      </w:r>
      <w:r>
        <w:br/>
      </w:r>
      <w:r>
        <w:rPr>
          <w:rFonts w:ascii="Times New Roman"/>
          <w:b w:val="false"/>
          <w:i w:val="false"/>
          <w:color w:val="000000"/>
          <w:sz w:val="28"/>
        </w:rPr>
        <w:t>
      ұқсас өндірістерде болған өрттер туралы ақпараттық материалдар келіп түскен кезде;</w:t>
      </w:r>
      <w:r>
        <w:br/>
      </w:r>
      <w:r>
        <w:rPr>
          <w:rFonts w:ascii="Times New Roman"/>
          <w:b w:val="false"/>
          <w:i w:val="false"/>
          <w:color w:val="000000"/>
          <w:sz w:val="28"/>
        </w:rPr>
        <w:t>
      ұйымдардың жұмыскерлерінің өрт қауіпсіздігі талаптарын қанағаттанарлықсыз білу фактілері анықталған кезде өткізіледі.</w:t>
      </w:r>
      <w:r>
        <w:br/>
      </w:r>
      <w:r>
        <w:rPr>
          <w:rFonts w:ascii="Times New Roman"/>
          <w:b w:val="false"/>
          <w:i w:val="false"/>
          <w:color w:val="000000"/>
          <w:sz w:val="28"/>
        </w:rPr>
        <w:t>
</w:t>
      </w:r>
      <w:r>
        <w:rPr>
          <w:rFonts w:ascii="Times New Roman"/>
          <w:b w:val="false"/>
          <w:i w:val="false"/>
          <w:color w:val="000000"/>
          <w:sz w:val="28"/>
        </w:rPr>
        <w:t>
      17. Жоспардан тыс өртке қарсы нұсқаулық ұйымда өрт қауіпсіздігін қамтамасыз ету үшін жауапты жұмыскермен немесе қажетті дайындығы бар жұмыстың басшысы тікелей, дербес немесе бір кәсіптің жұмыскерлерінің тобымен өткізіледі. Жоспардан тыс өртке қарсы нұсқаулықтың көлемі мен мазмұны әрбір нақты жағдайда оны өткізу қажеттілігі туындаған себептер мен жағдайларға байланысты анықталады.</w:t>
      </w:r>
      <w:r>
        <w:br/>
      </w:r>
      <w:r>
        <w:rPr>
          <w:rFonts w:ascii="Times New Roman"/>
          <w:b w:val="false"/>
          <w:i w:val="false"/>
          <w:color w:val="000000"/>
          <w:sz w:val="28"/>
        </w:rPr>
        <w:t>
</w:t>
      </w:r>
      <w:r>
        <w:rPr>
          <w:rFonts w:ascii="Times New Roman"/>
          <w:b w:val="false"/>
          <w:i w:val="false"/>
          <w:color w:val="000000"/>
          <w:sz w:val="28"/>
        </w:rPr>
        <w:t>
      18. Мақсатты өртке қарсы нұсқаулық:</w:t>
      </w:r>
      <w:r>
        <w:br/>
      </w:r>
      <w:r>
        <w:rPr>
          <w:rFonts w:ascii="Times New Roman"/>
          <w:b w:val="false"/>
          <w:i w:val="false"/>
          <w:color w:val="000000"/>
          <w:sz w:val="28"/>
        </w:rPr>
        <w:t>
      газ, бу және тозаң-ауа қоспасының, өзге де жанғыш газдардың (электрмен және газбен дәнекерлеу, бензинмен кесу, дәнекерлеу лампаларын, жанарғыларды пайдалана отырып жұмыс істеу, битум қайнату және жылу мен ұшқын бөлу арқылы өзге де жұмыстар) жоғары өрт қауіптілігімен және өзге де отты жұмыстармен (ашық отты қолдану, ұшқын түзу, жабдықты, құралды, материалдарды тұтану (өздігінен тұтану) болуы мүмкін температураға дейін қыздыру арқылы жұмыс істеу) байланысты бір реттік жұмыстарды жүргізу кезінде;</w:t>
      </w:r>
      <w:r>
        <w:br/>
      </w:r>
      <w:r>
        <w:rPr>
          <w:rFonts w:ascii="Times New Roman"/>
          <w:b w:val="false"/>
          <w:i w:val="false"/>
          <w:color w:val="000000"/>
          <w:sz w:val="28"/>
        </w:rPr>
        <w:t>
      төтенше жағдайлардың зардаптарын жою кезінде;</w:t>
      </w:r>
      <w:r>
        <w:br/>
      </w:r>
      <w:r>
        <w:rPr>
          <w:rFonts w:ascii="Times New Roman"/>
          <w:b w:val="false"/>
          <w:i w:val="false"/>
          <w:color w:val="000000"/>
          <w:sz w:val="28"/>
        </w:rPr>
        <w:t>
      рұқсат наряды рәсімделетін жұмысты жүргізу кезінде, жарылыс қауіпті өндірістерде отпен байланысты жұмыстарды жүргізуге;</w:t>
      </w:r>
      <w:r>
        <w:br/>
      </w:r>
      <w:r>
        <w:rPr>
          <w:rFonts w:ascii="Times New Roman"/>
          <w:b w:val="false"/>
          <w:i w:val="false"/>
          <w:color w:val="000000"/>
          <w:sz w:val="28"/>
        </w:rPr>
        <w:t>
      ұйымда экскурсиялар өткізу кезінде;</w:t>
      </w:r>
      <w:r>
        <w:br/>
      </w:r>
      <w:r>
        <w:rPr>
          <w:rFonts w:ascii="Times New Roman"/>
          <w:b w:val="false"/>
          <w:i w:val="false"/>
          <w:color w:val="000000"/>
          <w:sz w:val="28"/>
        </w:rPr>
        <w:t>
      ұйымда адамдар жаппай жиналатын іс-шараларды (алқа отырыстарын, жиналыстар, конференциялар, кеңестер және т.б.) дайындау кезінде өткізіледі.</w:t>
      </w:r>
      <w:r>
        <w:br/>
      </w:r>
      <w:r>
        <w:rPr>
          <w:rFonts w:ascii="Times New Roman"/>
          <w:b w:val="false"/>
          <w:i w:val="false"/>
          <w:color w:val="000000"/>
          <w:sz w:val="28"/>
        </w:rPr>
        <w:t>
</w:t>
      </w:r>
      <w:r>
        <w:rPr>
          <w:rFonts w:ascii="Times New Roman"/>
          <w:b w:val="false"/>
          <w:i w:val="false"/>
          <w:color w:val="000000"/>
          <w:sz w:val="28"/>
        </w:rPr>
        <w:t>
      19. Мақсатты өртке қарсы нұсқаулықты ұйымда өрт қауіпсіздігін қамтамасыз ету үшін жауапты адам немесе жұмыстың жетекшісі тікелей өткізеді.</w:t>
      </w:r>
      <w:r>
        <w:br/>
      </w:r>
      <w:r>
        <w:rPr>
          <w:rFonts w:ascii="Times New Roman"/>
          <w:b w:val="false"/>
          <w:i w:val="false"/>
          <w:color w:val="000000"/>
          <w:sz w:val="28"/>
        </w:rPr>
        <w:t>
</w:t>
      </w:r>
      <w:r>
        <w:rPr>
          <w:rFonts w:ascii="Times New Roman"/>
          <w:b w:val="false"/>
          <w:i w:val="false"/>
          <w:color w:val="000000"/>
          <w:sz w:val="28"/>
        </w:rPr>
        <w:t>
      20. Өрт қауіпсіздігі жөніндегі мақсатты өртке қарсы нұсқаулық жұмыскердің меңгерген дағдыларын және ұйымда белгіленген өртке қарсы режимнің сақталуын, алғашқы өрт сөндіру құралдарын қолдануды, өрт шыққан кезде іс-әрекеттер жасауды білуін, адамдарды көшіру, зардап шеккендерге көмек көрсету ережесін білуін тексерумен аяқталады.</w:t>
      </w:r>
      <w:r>
        <w:br/>
      </w:r>
      <w:r>
        <w:rPr>
          <w:rFonts w:ascii="Times New Roman"/>
          <w:b w:val="false"/>
          <w:i w:val="false"/>
          <w:color w:val="000000"/>
          <w:sz w:val="28"/>
        </w:rPr>
        <w:t>
</w:t>
      </w:r>
      <w:r>
        <w:rPr>
          <w:rFonts w:ascii="Times New Roman"/>
          <w:b w:val="false"/>
          <w:i w:val="false"/>
          <w:color w:val="000000"/>
          <w:sz w:val="28"/>
        </w:rPr>
        <w:t>
      21. Өрт қауіпсіздігі саласындағы нормативтік құқықтық актілердің талаптарын білу көлемінде, өртке қарсы режим, технологиялық үдеріс пен ұйым өндірісінің өрт қауіптілігі, сондай-ақ ұйымда өрттің алдын алу, өрт кезінде адамдардың өмірі мен денсаулығын және мүлікті құтқару бойынша практикалық дағдыларды машықтауға мүмкіндік беретін тәсілдер мен іс-қимылдар бөлігінде өрт-техникалық минимуміне тізбесі осы Қағидаға </w:t>
      </w:r>
      <w:r>
        <w:rPr>
          <w:rFonts w:ascii="Times New Roman"/>
          <w:b w:val="false"/>
          <w:i w:val="false"/>
          <w:color w:val="000000"/>
          <w:sz w:val="28"/>
        </w:rPr>
        <w:t>3-қосымшада</w:t>
      </w:r>
      <w:r>
        <w:rPr>
          <w:rFonts w:ascii="Times New Roman"/>
          <w:b w:val="false"/>
          <w:i w:val="false"/>
          <w:color w:val="000000"/>
          <w:sz w:val="28"/>
        </w:rPr>
        <w:t xml:space="preserve"> келтірілген қызметкерлер міндетті түрде оқытылады.</w:t>
      </w:r>
      <w:r>
        <w:br/>
      </w:r>
      <w:r>
        <w:rPr>
          <w:rFonts w:ascii="Times New Roman"/>
          <w:b w:val="false"/>
          <w:i w:val="false"/>
          <w:color w:val="000000"/>
          <w:sz w:val="28"/>
        </w:rPr>
        <w:t>
</w:t>
      </w:r>
      <w:r>
        <w:rPr>
          <w:rFonts w:ascii="Times New Roman"/>
          <w:b w:val="false"/>
          <w:i w:val="false"/>
          <w:color w:val="000000"/>
          <w:sz w:val="28"/>
        </w:rPr>
        <w:t>
      22. Ұйым басшыларын, мамандары мен жұмыскерлерін қызметі бағытына қарамастан өрт-техникалық минимумін оқыту жұмысқа қабылдағаннан кейін бір ай ішінде және кейінгі уақытта соңғы рет оқытудан өткен күнінен бастап жылына кемінде бір рет өткізіледі.</w:t>
      </w:r>
      <w:r>
        <w:br/>
      </w:r>
      <w:r>
        <w:rPr>
          <w:rFonts w:ascii="Times New Roman"/>
          <w:b w:val="false"/>
          <w:i w:val="false"/>
          <w:color w:val="000000"/>
          <w:sz w:val="28"/>
        </w:rPr>
        <w:t>
</w:t>
      </w:r>
      <w:r>
        <w:rPr>
          <w:rFonts w:ascii="Times New Roman"/>
          <w:b w:val="false"/>
          <w:i w:val="false"/>
          <w:color w:val="000000"/>
          <w:sz w:val="28"/>
        </w:rPr>
        <w:t>
      23. Өрт-техникалық минимумін оқыту өндірістен қол үзіп және өндірістен қол үзбей ұйымдастырылады.</w:t>
      </w:r>
      <w:r>
        <w:br/>
      </w:r>
      <w:r>
        <w:rPr>
          <w:rFonts w:ascii="Times New Roman"/>
          <w:b w:val="false"/>
          <w:i w:val="false"/>
          <w:color w:val="000000"/>
          <w:sz w:val="28"/>
        </w:rPr>
        <w:t>
</w:t>
      </w:r>
      <w:r>
        <w:rPr>
          <w:rFonts w:ascii="Times New Roman"/>
          <w:b w:val="false"/>
          <w:i w:val="false"/>
          <w:color w:val="000000"/>
          <w:sz w:val="28"/>
        </w:rPr>
        <w:t>
      24. Өндірістен қол үзіп, өрт-техникалық минимумін оқудан:</w:t>
      </w:r>
      <w:r>
        <w:br/>
      </w:r>
      <w:r>
        <w:rPr>
          <w:rFonts w:ascii="Times New Roman"/>
          <w:b w:val="false"/>
          <w:i w:val="false"/>
          <w:color w:val="000000"/>
          <w:sz w:val="28"/>
        </w:rPr>
        <w:t>
      ұйым басшылары мен бас мамандары немесе олардың міндеттерін орындайтын адамдар;</w:t>
      </w:r>
      <w:r>
        <w:br/>
      </w:r>
      <w:r>
        <w:rPr>
          <w:rFonts w:ascii="Times New Roman"/>
          <w:b w:val="false"/>
          <w:i w:val="false"/>
          <w:color w:val="000000"/>
          <w:sz w:val="28"/>
        </w:rPr>
        <w:t>
      ұйымдардың өрт қауіпсіздігіне және өртке қарсы нұсқаулықты өткізуге жауапты жұмыскерлер;</w:t>
      </w:r>
      <w:r>
        <w:br/>
      </w:r>
      <w:r>
        <w:rPr>
          <w:rFonts w:ascii="Times New Roman"/>
          <w:b w:val="false"/>
          <w:i w:val="false"/>
          <w:color w:val="000000"/>
          <w:sz w:val="28"/>
        </w:rPr>
        <w:t>
      балалар мен жасөспірімдердің демалысы, оларды сауықтыру және жұмыспен қамту қызметін көрсететін ұйымдардың басшылары;</w:t>
      </w:r>
      <w:r>
        <w:br/>
      </w:r>
      <w:r>
        <w:rPr>
          <w:rFonts w:ascii="Times New Roman"/>
          <w:b w:val="false"/>
          <w:i w:val="false"/>
          <w:color w:val="000000"/>
          <w:sz w:val="28"/>
        </w:rPr>
        <w:t>
      газбен электрлік дәнекерлеу және өзге де отпен байланысты жұмыстарды орындайтын жұмыскерлер өтеді.</w:t>
      </w:r>
      <w:r>
        <w:br/>
      </w:r>
      <w:r>
        <w:rPr>
          <w:rFonts w:ascii="Times New Roman"/>
          <w:b w:val="false"/>
          <w:i w:val="false"/>
          <w:color w:val="000000"/>
          <w:sz w:val="28"/>
        </w:rPr>
        <w:t>
</w:t>
      </w:r>
      <w:r>
        <w:rPr>
          <w:rFonts w:ascii="Times New Roman"/>
          <w:b w:val="false"/>
          <w:i w:val="false"/>
          <w:color w:val="000000"/>
          <w:sz w:val="28"/>
        </w:rPr>
        <w:t>
      25. Әзірленген және бекітлген бағдарламалар бойынша ұйымда өрт-техникалық минимумін тікелей:</w:t>
      </w:r>
      <w:r>
        <w:br/>
      </w:r>
      <w:r>
        <w:rPr>
          <w:rFonts w:ascii="Times New Roman"/>
          <w:b w:val="false"/>
          <w:i w:val="false"/>
          <w:color w:val="000000"/>
          <w:sz w:val="28"/>
        </w:rPr>
        <w:t>
      ұйым бөлімшелерінің басшылары, басшылар мен бас мамандар;</w:t>
      </w:r>
      <w:r>
        <w:br/>
      </w:r>
      <w:r>
        <w:rPr>
          <w:rFonts w:ascii="Times New Roman"/>
          <w:b w:val="false"/>
          <w:i w:val="false"/>
          <w:color w:val="000000"/>
          <w:sz w:val="28"/>
        </w:rPr>
        <w:t>
      жарылыс, өрт қауіпті өндірістер бөлімшелерінің жұмыскерлері;</w:t>
      </w:r>
      <w:r>
        <w:br/>
      </w:r>
      <w:r>
        <w:rPr>
          <w:rFonts w:ascii="Times New Roman"/>
          <w:b w:val="false"/>
          <w:i w:val="false"/>
          <w:color w:val="000000"/>
          <w:sz w:val="28"/>
        </w:rPr>
        <w:t>
      бөлімшелерде өрт қауіпсіздігін қамтамасыз етуге жауапты жұмыскерлер;</w:t>
      </w:r>
      <w:r>
        <w:br/>
      </w:r>
      <w:r>
        <w:rPr>
          <w:rFonts w:ascii="Times New Roman"/>
          <w:b w:val="false"/>
          <w:i w:val="false"/>
          <w:color w:val="000000"/>
          <w:sz w:val="28"/>
        </w:rPr>
        <w:t>
      ұйымды тәулік бойы күзетуді жүзеге асыратын жұмыскерлер оқиды.</w:t>
      </w:r>
      <w:r>
        <w:br/>
      </w:r>
      <w:r>
        <w:rPr>
          <w:rFonts w:ascii="Times New Roman"/>
          <w:b w:val="false"/>
          <w:i w:val="false"/>
          <w:color w:val="000000"/>
          <w:sz w:val="28"/>
        </w:rPr>
        <w:t>
</w:t>
      </w:r>
      <w:r>
        <w:rPr>
          <w:rFonts w:ascii="Times New Roman"/>
          <w:b w:val="false"/>
          <w:i w:val="false"/>
          <w:color w:val="000000"/>
          <w:sz w:val="28"/>
        </w:rPr>
        <w:t>
      26. Өрт-техникалық минимумі бағдарламалары бойынша оқытуды ұйымда тікелей ұйым басшысы немесе ұйым басшысы, өрт қауіпсіздігі саласында тиісті біліктілігі бар өрт қауіпсіздігіне жауапты тұлға өткізеді.</w:t>
      </w:r>
      <w:r>
        <w:br/>
      </w:r>
      <w:r>
        <w:rPr>
          <w:rFonts w:ascii="Times New Roman"/>
          <w:b w:val="false"/>
          <w:i w:val="false"/>
          <w:color w:val="000000"/>
          <w:sz w:val="28"/>
        </w:rPr>
        <w:t>
</w:t>
      </w:r>
      <w:r>
        <w:rPr>
          <w:rFonts w:ascii="Times New Roman"/>
          <w:b w:val="false"/>
          <w:i w:val="false"/>
          <w:color w:val="000000"/>
          <w:sz w:val="28"/>
        </w:rPr>
        <w:t>
      27. Ұйым басшыларының, мамандары мен жұмыскерлерінің өрт қауіпсіздігі талаптарын білулерін тексеру өрт-техникалық минимумі аяқталғаннан кейін жүзеге асырылады және құрамы кемінде үш адамнан тұратын біліктілік комиссиясы тексереді.</w:t>
      </w:r>
      <w:r>
        <w:br/>
      </w:r>
      <w:r>
        <w:rPr>
          <w:rFonts w:ascii="Times New Roman"/>
          <w:b w:val="false"/>
          <w:i w:val="false"/>
          <w:color w:val="000000"/>
          <w:sz w:val="28"/>
        </w:rPr>
        <w:t>
</w:t>
      </w:r>
      <w:r>
        <w:rPr>
          <w:rFonts w:ascii="Times New Roman"/>
          <w:b w:val="false"/>
          <w:i w:val="false"/>
          <w:color w:val="000000"/>
          <w:sz w:val="28"/>
        </w:rPr>
        <w:t>
      28. Білім тексеру жөніндегі біліктілік комиссиясының құрамына басшылар мен ұйымдағы өрт қауіпсіздігіне жауапты тұлғалар кіреді.</w:t>
      </w:r>
      <w:r>
        <w:br/>
      </w:r>
      <w:r>
        <w:rPr>
          <w:rFonts w:ascii="Times New Roman"/>
          <w:b w:val="false"/>
          <w:i w:val="false"/>
          <w:color w:val="000000"/>
          <w:sz w:val="28"/>
        </w:rPr>
        <w:t>
</w:t>
      </w:r>
      <w:r>
        <w:rPr>
          <w:rFonts w:ascii="Times New Roman"/>
          <w:b w:val="false"/>
          <w:i w:val="false"/>
          <w:color w:val="000000"/>
          <w:sz w:val="28"/>
        </w:rPr>
        <w:t>
      29. Білімдерін тексеруден өтетін жұмыскерлер бағдарламамен және білім тексеру кестесімен алдын ала танысады.</w:t>
      </w:r>
      <w:r>
        <w:br/>
      </w:r>
      <w:r>
        <w:rPr>
          <w:rFonts w:ascii="Times New Roman"/>
          <w:b w:val="false"/>
          <w:i w:val="false"/>
          <w:color w:val="000000"/>
          <w:sz w:val="28"/>
        </w:rPr>
        <w:t>
      Өрт-техникалық минимумі көлемінде өрт қауіпсіздігі бойынша оқу және білім тексеру нәтижелері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нысанға бойынша хаттамамен ресімделеді, оған біліктілік комиссиясының төрағасы мен оның мүшелері қол қояды.</w:t>
      </w:r>
      <w:r>
        <w:br/>
      </w:r>
      <w:r>
        <w:rPr>
          <w:rFonts w:ascii="Times New Roman"/>
          <w:b w:val="false"/>
          <w:i w:val="false"/>
          <w:color w:val="000000"/>
          <w:sz w:val="28"/>
        </w:rPr>
        <w:t>
      Білім тексеруден ойдағыдай өткен тұлғаларға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төрағаның қолы қойылған және куәлікті беретін ұйымның мөрі қойылған біліктілік куәлігі беріледі.</w:t>
      </w:r>
      <w:r>
        <w:br/>
      </w:r>
      <w:r>
        <w:rPr>
          <w:rFonts w:ascii="Times New Roman"/>
          <w:b w:val="false"/>
          <w:i w:val="false"/>
          <w:color w:val="000000"/>
          <w:sz w:val="28"/>
        </w:rPr>
        <w:t>
</w:t>
      </w:r>
      <w:r>
        <w:rPr>
          <w:rFonts w:ascii="Times New Roman"/>
          <w:b w:val="false"/>
          <w:i w:val="false"/>
          <w:color w:val="000000"/>
          <w:sz w:val="28"/>
        </w:rPr>
        <w:t>
      30. Ұйым жұмыскерлерінің өрт қауіпсіздігі талаптарын білуін кезектен тыс тексеру бұрын өткізілген тексеріс мерзіміне қарамастан:</w:t>
      </w:r>
      <w:r>
        <w:br/>
      </w:r>
      <w:r>
        <w:rPr>
          <w:rFonts w:ascii="Times New Roman"/>
          <w:b w:val="false"/>
          <w:i w:val="false"/>
          <w:color w:val="000000"/>
          <w:sz w:val="28"/>
        </w:rPr>
        <w:t>
      өрт қауіпсіздігі талаптарын қамтитын нормативтік құқықтық актілер жаңадан бекітлген кезде немесе оларға өзгерістер енгізілген кезде (бұл ретте);</w:t>
      </w:r>
      <w:r>
        <w:br/>
      </w:r>
      <w:r>
        <w:rPr>
          <w:rFonts w:ascii="Times New Roman"/>
          <w:b w:val="false"/>
          <w:i w:val="false"/>
          <w:color w:val="000000"/>
          <w:sz w:val="28"/>
        </w:rPr>
        <w:t>
      жұмыскерлердің өрт қауіпсіздігі шараларын қосымша білуін қажет ететін жаңа жабдық пайдалануға берілгенде және технологиялық үдерістер өзгерген кезде (мұндай жағдайда тиісті өзгерістермен байланысты өрт қауіпсіздігі талаптарын білуіне тексеріс жүргізіледі);</w:t>
      </w:r>
      <w:r>
        <w:br/>
      </w:r>
      <w:r>
        <w:rPr>
          <w:rFonts w:ascii="Times New Roman"/>
          <w:b w:val="false"/>
          <w:i w:val="false"/>
          <w:color w:val="000000"/>
          <w:sz w:val="28"/>
        </w:rPr>
        <w:t>
      жұмыскерді тағайындаған немесе басқа жұмысқа ауыстырған кезде, егер жаңа міндеттері өрт қауіпсіздігі жөніндегі қосымша білімді қажет ететін болса (олар өздерінің лауазымдық міндеттерін орындауды бастағанға дейін);</w:t>
      </w:r>
      <w:r>
        <w:br/>
      </w:r>
      <w:r>
        <w:rPr>
          <w:rFonts w:ascii="Times New Roman"/>
          <w:b w:val="false"/>
          <w:i w:val="false"/>
          <w:color w:val="000000"/>
          <w:sz w:val="28"/>
        </w:rPr>
        <w:t>
      болған өрттерден кейін, сондай-ақ ұйым жұмыскерлердің өрт қауіпсіздігі талаптарын бұзушылығы анықталған кезде;</w:t>
      </w:r>
      <w:r>
        <w:br/>
      </w:r>
      <w:r>
        <w:rPr>
          <w:rFonts w:ascii="Times New Roman"/>
          <w:b w:val="false"/>
          <w:i w:val="false"/>
          <w:color w:val="000000"/>
          <w:sz w:val="28"/>
        </w:rPr>
        <w:t>
      жұмыста осы лауазымда бір жылдан астам үзіліс болған кезде;</w:t>
      </w:r>
      <w:r>
        <w:br/>
      </w:r>
      <w:r>
        <w:rPr>
          <w:rFonts w:ascii="Times New Roman"/>
          <w:b w:val="false"/>
          <w:i w:val="false"/>
          <w:color w:val="000000"/>
          <w:sz w:val="28"/>
        </w:rPr>
        <w:t>
      мемлекеттік өрт бақылау органдары тексеріс жүргізген кезде өткізіледі.</w:t>
      </w:r>
      <w:r>
        <w:br/>
      </w:r>
      <w:r>
        <w:rPr>
          <w:rFonts w:ascii="Times New Roman"/>
          <w:b w:val="false"/>
          <w:i w:val="false"/>
          <w:color w:val="000000"/>
          <w:sz w:val="28"/>
        </w:rPr>
        <w:t>
</w:t>
      </w:r>
      <w:r>
        <w:rPr>
          <w:rFonts w:ascii="Times New Roman"/>
          <w:b w:val="false"/>
          <w:i w:val="false"/>
          <w:color w:val="000000"/>
          <w:sz w:val="28"/>
        </w:rPr>
        <w:t>
      31. Жұмыскерлердің өрт қауіпсіздігі талаптарын білуін уақытылы тексеруді бақылауды ұйым басшысы жүзеге асырады.</w:t>
      </w:r>
      <w:r>
        <w:br/>
      </w:r>
      <w:r>
        <w:rPr>
          <w:rFonts w:ascii="Times New Roman"/>
          <w:b w:val="false"/>
          <w:i w:val="false"/>
          <w:color w:val="000000"/>
          <w:sz w:val="28"/>
        </w:rPr>
        <w:t>
</w:t>
      </w:r>
      <w:r>
        <w:rPr>
          <w:rFonts w:ascii="Times New Roman"/>
          <w:b w:val="false"/>
          <w:i w:val="false"/>
          <w:color w:val="000000"/>
          <w:sz w:val="28"/>
        </w:rPr>
        <w:t>
      32. Бағдарламалар кәсіби қызметтің ерекшеліктерін, лауазымы бойынша міндеттерді орындау ерекшеліктері және салалық құжаттардың ережелерін ескере отырып, тыңдаушылардың әр санаты үшін дайындалады. Өрт-техникалық минимумін оқыту сағаттарының санын ұйым басшысы орындалатын жұмыстың сипатына байланысты анықтайды.</w:t>
      </w:r>
      <w:r>
        <w:br/>
      </w:r>
      <w:r>
        <w:rPr>
          <w:rFonts w:ascii="Times New Roman"/>
          <w:b w:val="false"/>
          <w:i w:val="false"/>
          <w:color w:val="000000"/>
          <w:sz w:val="28"/>
        </w:rPr>
        <w:t>
</w:t>
      </w:r>
      <w:r>
        <w:rPr>
          <w:rFonts w:ascii="Times New Roman"/>
          <w:b w:val="false"/>
          <w:i w:val="false"/>
          <w:color w:val="000000"/>
          <w:sz w:val="28"/>
        </w:rPr>
        <w:t>
      33. Арнайы бағдарламаларды дайындау кезінде:</w:t>
      </w:r>
      <w:r>
        <w:br/>
      </w:r>
      <w:r>
        <w:rPr>
          <w:rFonts w:ascii="Times New Roman"/>
          <w:b w:val="false"/>
          <w:i w:val="false"/>
          <w:color w:val="000000"/>
          <w:sz w:val="28"/>
        </w:rPr>
        <w:t>
      практикалық оқытуға;</w:t>
      </w:r>
      <w:r>
        <w:br/>
      </w:r>
      <w:r>
        <w:rPr>
          <w:rFonts w:ascii="Times New Roman"/>
          <w:b w:val="false"/>
          <w:i w:val="false"/>
          <w:color w:val="000000"/>
          <w:sz w:val="28"/>
        </w:rPr>
        <w:t>
      ұйымда белгіленген өртке қарсы режимді сақтауға;</w:t>
      </w:r>
      <w:r>
        <w:br/>
      </w:r>
      <w:r>
        <w:rPr>
          <w:rFonts w:ascii="Times New Roman"/>
          <w:b w:val="false"/>
          <w:i w:val="false"/>
          <w:color w:val="000000"/>
          <w:sz w:val="28"/>
        </w:rPr>
        <w:t>
      алғашқы өрт сөндіру құралдарын пайдалана білуге;</w:t>
      </w:r>
      <w:r>
        <w:br/>
      </w:r>
      <w:r>
        <w:rPr>
          <w:rFonts w:ascii="Times New Roman"/>
          <w:b w:val="false"/>
          <w:i w:val="false"/>
          <w:color w:val="000000"/>
          <w:sz w:val="28"/>
        </w:rPr>
        <w:t xml:space="preserve">
      өрт шыққан кезде іс-әрекет жасауға, зардап шеккендерді көшіру мен көмек көрсетуге аса назар аударылады. </w:t>
      </w:r>
    </w:p>
    <w:bookmarkEnd w:id="3"/>
    <w:bookmarkStart w:name="z43" w:id="4"/>
    <w:p>
      <w:pPr>
        <w:spacing w:after="0"/>
        <w:ind w:left="0"/>
        <w:jc w:val="both"/>
      </w:pPr>
      <w:r>
        <w:rPr>
          <w:rFonts w:ascii="Times New Roman"/>
          <w:b w:val="false"/>
          <w:i w:val="false"/>
          <w:color w:val="000000"/>
          <w:sz w:val="28"/>
        </w:rPr>
        <w:t xml:space="preserve">
Өрт қауіпсіздігі     </w:t>
      </w:r>
      <w:r>
        <w:br/>
      </w:r>
      <w:r>
        <w:rPr>
          <w:rFonts w:ascii="Times New Roman"/>
          <w:b w:val="false"/>
          <w:i w:val="false"/>
          <w:color w:val="000000"/>
          <w:sz w:val="28"/>
        </w:rPr>
        <w:t xml:space="preserve">
шараларына оқыту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1-қосымша         </w:t>
      </w:r>
    </w:p>
    <w:bookmarkEnd w:id="4"/>
    <w:bookmarkStart w:name="z44" w:id="5"/>
    <w:p>
      <w:pPr>
        <w:spacing w:after="0"/>
        <w:ind w:left="0"/>
        <w:jc w:val="left"/>
      </w:pPr>
      <w:r>
        <w:rPr>
          <w:rFonts w:ascii="Times New Roman"/>
          <w:b/>
          <w:i w:val="false"/>
          <w:color w:val="000000"/>
        </w:rPr>
        <w:t xml:space="preserve"> 
Өртке қарсы нұсқаулықтың</w:t>
      </w:r>
      <w:r>
        <w:br/>
      </w:r>
      <w:r>
        <w:rPr>
          <w:rFonts w:ascii="Times New Roman"/>
          <w:b/>
          <w:i w:val="false"/>
          <w:color w:val="000000"/>
        </w:rPr>
        <w:t>
үлгілік бағдарламасы</w:t>
      </w:r>
    </w:p>
    <w:bookmarkEnd w:id="5"/>
    <w:p>
      <w:pPr>
        <w:spacing w:after="0"/>
        <w:ind w:left="0"/>
        <w:jc w:val="both"/>
      </w:pPr>
      <w:r>
        <w:rPr>
          <w:rFonts w:ascii="Times New Roman"/>
          <w:b w:val="false"/>
          <w:i w:val="false"/>
          <w:color w:val="000000"/>
          <w:sz w:val="28"/>
        </w:rPr>
        <w:t>      Өрт және жарылыс қауіптілігі бойынша ұйымның (өндірістің) ерекшелігі туралы жалпы мәліметтер.</w:t>
      </w:r>
      <w:r>
        <w:br/>
      </w:r>
      <w:r>
        <w:rPr>
          <w:rFonts w:ascii="Times New Roman"/>
          <w:b w:val="false"/>
          <w:i w:val="false"/>
          <w:color w:val="000000"/>
          <w:sz w:val="28"/>
        </w:rPr>
        <w:t>
      Жұмыскерлердің міндеттері және олардың өрт қауіпсіздігі талаптарын сақтаулары үшін жауаптылығы.</w:t>
      </w:r>
      <w:r>
        <w:br/>
      </w:r>
      <w:r>
        <w:rPr>
          <w:rFonts w:ascii="Times New Roman"/>
          <w:b w:val="false"/>
          <w:i w:val="false"/>
          <w:color w:val="000000"/>
          <w:sz w:val="28"/>
        </w:rPr>
        <w:t>
      Ұйымдағы өртке қарсы режиммен таныстыру.</w:t>
      </w:r>
      <w:r>
        <w:br/>
      </w:r>
      <w:r>
        <w:rPr>
          <w:rFonts w:ascii="Times New Roman"/>
          <w:b w:val="false"/>
          <w:i w:val="false"/>
          <w:color w:val="000000"/>
          <w:sz w:val="28"/>
        </w:rPr>
        <w:t>
      Өртке қарсы режимді сақтау жөніндегі бұйрықтармен, өрт қауіпсіздігі жөніндегі нұсқаулықтармен таныстыру.</w:t>
      </w:r>
      <w:r>
        <w:br/>
      </w:r>
      <w:r>
        <w:rPr>
          <w:rFonts w:ascii="Times New Roman"/>
          <w:b w:val="false"/>
          <w:i w:val="false"/>
          <w:color w:val="000000"/>
          <w:sz w:val="28"/>
        </w:rPr>
        <w:t>
      Өрттің алдын алу және оны сөндіру бойынша жалпы шаралар:</w:t>
      </w:r>
      <w:r>
        <w:br/>
      </w:r>
      <w:r>
        <w:rPr>
          <w:rFonts w:ascii="Times New Roman"/>
          <w:b w:val="false"/>
          <w:i w:val="false"/>
          <w:color w:val="000000"/>
          <w:sz w:val="28"/>
        </w:rPr>
        <w:t>
      Құрылымдық бөлімшелердің, цехтердің, учаскелердің басшылары үшін (гидранттар мен ішкі өрт крандарын тексеру және сынау, өрт сөндіргіштерді, автоматты өрт сөндіру және дабыл құралдарын зарядтау мерзімдері, цех немесе учаске персоналын алғашқы нұсқаулықтан өткізу бағдарламасымен таныстыру, жеке және ұжымдық қауіпсіздікті қамтамасыз ету және т.б.);</w:t>
      </w:r>
      <w:r>
        <w:br/>
      </w:r>
      <w:r>
        <w:rPr>
          <w:rFonts w:ascii="Times New Roman"/>
          <w:b w:val="false"/>
          <w:i w:val="false"/>
          <w:color w:val="000000"/>
          <w:sz w:val="28"/>
        </w:rPr>
        <w:t>
      Жұмыскерлер үшін (жану немесе өрт кезіндегі іс-әрекеттер, өрт туралы өрт сөндіру бөліміне және тікелей басшыға хабарлау, жануды немесе сөндіру тәсілдері мен құралдары, жеке және ұжымдық қауіпсіздік шаралары, объектіде белгіленген өртке қарсы режимді білу және сақтау).</w:t>
      </w:r>
      <w:r>
        <w:br/>
      </w:r>
      <w:r>
        <w:rPr>
          <w:rFonts w:ascii="Times New Roman"/>
          <w:b w:val="false"/>
          <w:i w:val="false"/>
          <w:color w:val="000000"/>
          <w:sz w:val="28"/>
        </w:rPr>
        <w:t>
      Алғашқы өрт сөндіру құралдары, гидранттары, су қоры мен құм, көшіру жолдары мен шығу жолдары орналасқан орындармен танысу (көшіру жоспарына сәйкес). Тиісті үй-жайлар мен аумақтарды аралау.</w:t>
      </w:r>
      <w:r>
        <w:br/>
      </w:r>
      <w:r>
        <w:rPr>
          <w:rFonts w:ascii="Times New Roman"/>
          <w:b w:val="false"/>
          <w:i w:val="false"/>
          <w:color w:val="000000"/>
          <w:sz w:val="28"/>
        </w:rPr>
        <w:t>
      Қолданылатын шикізаттың, материалдардың және дайындалатын өнімнің өрт қауіпті қасиеттері. Технологиялық үдерістің өрт қауіптілігі.</w:t>
      </w:r>
      <w:r>
        <w:br/>
      </w:r>
      <w:r>
        <w:rPr>
          <w:rFonts w:ascii="Times New Roman"/>
          <w:b w:val="false"/>
          <w:i w:val="false"/>
          <w:color w:val="000000"/>
          <w:sz w:val="28"/>
        </w:rPr>
        <w:t>
      Өрт сөндіргіштердің түрлері және оларды өрттің класына (жанғыш заттың түріне, жабдықтың ерекшелігіне) байланысты қолдану.</w:t>
      </w:r>
      <w:r>
        <w:br/>
      </w:r>
      <w:r>
        <w:rPr>
          <w:rFonts w:ascii="Times New Roman"/>
          <w:b w:val="false"/>
          <w:i w:val="false"/>
          <w:color w:val="000000"/>
          <w:sz w:val="28"/>
        </w:rPr>
        <w:t>
      Электр қондырғылары мен өндірістік жабдықты сөндіру кезіндегі талаптар. Өрт кезінде және көшіру жолында қою түтіндеген кезде нұсқаулықтан өтушінің іс-әрекет жасауы.</w:t>
      </w:r>
      <w:r>
        <w:br/>
      </w:r>
      <w:r>
        <w:rPr>
          <w:rFonts w:ascii="Times New Roman"/>
          <w:b w:val="false"/>
          <w:i w:val="false"/>
          <w:color w:val="000000"/>
          <w:sz w:val="28"/>
        </w:rPr>
        <w:t>
      Өрт туралы хабарлау тәсілдері. Өрт шыққан кезде жеке қауіпсіздік шаралары. Зардап шеккендерге дәрігерге дейін көмек көрсету тәсілдері.</w:t>
      </w:r>
    </w:p>
    <w:bookmarkStart w:name="z45" w:id="6"/>
    <w:p>
      <w:pPr>
        <w:spacing w:after="0"/>
        <w:ind w:left="0"/>
        <w:jc w:val="both"/>
      </w:pPr>
      <w:r>
        <w:rPr>
          <w:rFonts w:ascii="Times New Roman"/>
          <w:b w:val="false"/>
          <w:i w:val="false"/>
          <w:color w:val="000000"/>
          <w:sz w:val="28"/>
        </w:rPr>
        <w:t xml:space="preserve">
Өрт қауіпсіздігі    </w:t>
      </w:r>
      <w:r>
        <w:br/>
      </w:r>
      <w:r>
        <w:rPr>
          <w:rFonts w:ascii="Times New Roman"/>
          <w:b w:val="false"/>
          <w:i w:val="false"/>
          <w:color w:val="000000"/>
          <w:sz w:val="28"/>
        </w:rPr>
        <w:t xml:space="preserve">
шараларына оқыту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2-қосымша       </w:t>
      </w:r>
    </w:p>
    <w:bookmarkEnd w:id="6"/>
    <w:p>
      <w:pPr>
        <w:spacing w:after="0"/>
        <w:ind w:left="0"/>
        <w:jc w:val="both"/>
      </w:pPr>
      <w:r>
        <w:rPr>
          <w:rFonts w:ascii="Times New Roman"/>
          <w:b w:val="false"/>
          <w:i w:val="false"/>
          <w:color w:val="333333"/>
          <w:sz w:val="28"/>
        </w:rPr>
        <w:t>Нысан</w:t>
      </w:r>
    </w:p>
    <w:p>
      <w:pPr>
        <w:spacing w:after="0"/>
        <w:ind w:left="0"/>
        <w:jc w:val="both"/>
      </w:pPr>
      <w:r>
        <w:rPr>
          <w:rFonts w:ascii="Times New Roman"/>
          <w:b w:val="false"/>
          <w:i w:val="false"/>
          <w:color w:val="000000"/>
          <w:sz w:val="28"/>
        </w:rPr>
        <w:t>(бет жағы)</w:t>
      </w:r>
    </w:p>
    <w:p>
      <w:pPr>
        <w:spacing w:after="0"/>
        <w:ind w:left="0"/>
        <w:jc w:val="both"/>
      </w:pPr>
      <w:r>
        <w:rPr>
          <w:rFonts w:ascii="Times New Roman"/>
          <w:b w:val="false"/>
          <w:i w:val="false"/>
          <w:color w:val="000000"/>
          <w:sz w:val="28"/>
        </w:rPr>
        <w:t>(ұйымның атауы)</w:t>
      </w:r>
    </w:p>
    <w:p>
      <w:pPr>
        <w:spacing w:after="0"/>
        <w:ind w:left="0"/>
        <w:jc w:val="left"/>
      </w:pPr>
      <w:r>
        <w:rPr>
          <w:rFonts w:ascii="Times New Roman"/>
          <w:b/>
          <w:i w:val="false"/>
          <w:color w:val="000000"/>
        </w:rPr>
        <w:t xml:space="preserve"> Өрт қауіпсіздігі бойынша нұсқаулықтар өткізуді есепке алу журналы № ___</w:t>
      </w:r>
    </w:p>
    <w:p>
      <w:pPr>
        <w:spacing w:after="0"/>
        <w:ind w:left="0"/>
        <w:jc w:val="both"/>
      </w:pPr>
      <w:r>
        <w:rPr>
          <w:rFonts w:ascii="Times New Roman"/>
          <w:b w:val="false"/>
          <w:i w:val="false"/>
          <w:color w:val="000000"/>
          <w:sz w:val="28"/>
        </w:rPr>
        <w:t>      Журналды жүргізуді бастаған датасы "___" _____ 20__ ж.</w:t>
      </w:r>
    </w:p>
    <w:p>
      <w:pPr>
        <w:spacing w:after="0"/>
        <w:ind w:left="0"/>
        <w:jc w:val="both"/>
      </w:pPr>
      <w:r>
        <w:rPr>
          <w:rFonts w:ascii="Times New Roman"/>
          <w:b w:val="false"/>
          <w:i w:val="false"/>
          <w:color w:val="000000"/>
          <w:sz w:val="28"/>
        </w:rPr>
        <w:t>      Журнал жүргізуді аяқтаған датасы "___" _____ 20__ ж.</w:t>
      </w:r>
    </w:p>
    <w:p>
      <w:pPr>
        <w:spacing w:after="0"/>
        <w:ind w:left="0"/>
        <w:jc w:val="both"/>
      </w:pPr>
      <w:r>
        <w:rPr>
          <w:rFonts w:ascii="Times New Roman"/>
          <w:b w:val="false"/>
          <w:i w:val="false"/>
          <w:color w:val="000000"/>
          <w:sz w:val="28"/>
        </w:rPr>
        <w:t>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719"/>
        <w:gridCol w:w="1806"/>
        <w:gridCol w:w="1522"/>
        <w:gridCol w:w="1785"/>
        <w:gridCol w:w="1719"/>
        <w:gridCol w:w="1632"/>
        <w:gridCol w:w="1523"/>
        <w:gridCol w:w="1524"/>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өткізу датасы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тан өтушінің аты-жөні (туған жылы)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 қтан өтушінің лауазымы (кәсібі)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түрі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берушінің аты-жөні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берушінің лауазымы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Нұсқаулықтан өтушінің қолы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 қ берушіні ң қолы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Ескертпе: Өрт қауіпсіздігі бойынша нұсқаулықтар өткізуді есепке алу журналы барлық нұсқаулық түрі үшін немесе ұйым басшысының шешімі бойынша әр нұсқаулық түрі үшін ресімделеді.</w:t>
      </w:r>
    </w:p>
    <w:bookmarkStart w:name="z46" w:id="7"/>
    <w:p>
      <w:pPr>
        <w:spacing w:after="0"/>
        <w:ind w:left="0"/>
        <w:jc w:val="both"/>
      </w:pPr>
      <w:r>
        <w:rPr>
          <w:rFonts w:ascii="Times New Roman"/>
          <w:b w:val="false"/>
          <w:i w:val="false"/>
          <w:color w:val="000000"/>
          <w:sz w:val="28"/>
        </w:rPr>
        <w:t xml:space="preserve">
Өрт қауіпсіздігі    </w:t>
      </w:r>
      <w:r>
        <w:br/>
      </w:r>
      <w:r>
        <w:rPr>
          <w:rFonts w:ascii="Times New Roman"/>
          <w:b w:val="false"/>
          <w:i w:val="false"/>
          <w:color w:val="000000"/>
          <w:sz w:val="28"/>
        </w:rPr>
        <w:t xml:space="preserve">
шараларына оқыту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3-қосымша        </w:t>
      </w:r>
    </w:p>
    <w:bookmarkEnd w:id="7"/>
    <w:bookmarkStart w:name="z47" w:id="8"/>
    <w:p>
      <w:pPr>
        <w:spacing w:after="0"/>
        <w:ind w:left="0"/>
        <w:jc w:val="left"/>
      </w:pPr>
      <w:r>
        <w:rPr>
          <w:rFonts w:ascii="Times New Roman"/>
          <w:b/>
          <w:i w:val="false"/>
          <w:color w:val="000000"/>
        </w:rPr>
        <w:t xml:space="preserve"> 
Өрт-техникалық минимумге міндетті оқытылатын</w:t>
      </w:r>
      <w:r>
        <w:br/>
      </w:r>
      <w:r>
        <w:rPr>
          <w:rFonts w:ascii="Times New Roman"/>
          <w:b/>
          <w:i w:val="false"/>
          <w:color w:val="000000"/>
        </w:rPr>
        <w:t>
жұмыскерлер тізбесі</w:t>
      </w:r>
    </w:p>
    <w:bookmarkEnd w:id="8"/>
    <w:bookmarkStart w:name="z48" w:id="9"/>
    <w:p>
      <w:pPr>
        <w:spacing w:after="0"/>
        <w:ind w:left="0"/>
        <w:jc w:val="both"/>
      </w:pPr>
      <w:r>
        <w:rPr>
          <w:rFonts w:ascii="Times New Roman"/>
          <w:b w:val="false"/>
          <w:i w:val="false"/>
          <w:color w:val="000000"/>
          <w:sz w:val="28"/>
        </w:rPr>
        <w:t>
      1. Ұйымдардың басшылары, өрт қауіпті өндірістері бар өндірістік объектілердің өрт қауіпсіздігі және өртке қарсы нұсқаулық өткізу үшін жауапты адамдар.</w:t>
      </w:r>
      <w:r>
        <w:br/>
      </w:r>
      <w:r>
        <w:rPr>
          <w:rFonts w:ascii="Times New Roman"/>
          <w:b w:val="false"/>
          <w:i w:val="false"/>
          <w:color w:val="000000"/>
          <w:sz w:val="28"/>
        </w:rPr>
        <w:t>
</w:t>
      </w:r>
      <w:r>
        <w:rPr>
          <w:rFonts w:ascii="Times New Roman"/>
          <w:b w:val="false"/>
          <w:i w:val="false"/>
          <w:color w:val="000000"/>
          <w:sz w:val="28"/>
        </w:rPr>
        <w:t>
      2. Өрт қауіпті жұмыстарды (желіммен, мастикалармен, битумдермен, полимерлермен және өзге де жанғыш материалдармен; газбен дәнекерлеу жұмыстары, электрмен дәнекерлеу жұмыстары, металл кесу, қыздыру жұмыстары және т.б.) жүзеге асыратын жұмыскерлер.</w:t>
      </w:r>
      <w:r>
        <w:br/>
      </w:r>
      <w:r>
        <w:rPr>
          <w:rFonts w:ascii="Times New Roman"/>
          <w:b w:val="false"/>
          <w:i w:val="false"/>
          <w:color w:val="000000"/>
          <w:sz w:val="28"/>
        </w:rPr>
        <w:t>
</w:t>
      </w:r>
      <w:r>
        <w:rPr>
          <w:rFonts w:ascii="Times New Roman"/>
          <w:b w:val="false"/>
          <w:i w:val="false"/>
          <w:color w:val="000000"/>
          <w:sz w:val="28"/>
        </w:rPr>
        <w:t>
      3. Өрт қауіпсіздігі үшін жауапты ауыл шаруашылығы ұйымдарының басшылары мен жұмыскерлері.</w:t>
      </w:r>
      <w:r>
        <w:br/>
      </w:r>
      <w:r>
        <w:rPr>
          <w:rFonts w:ascii="Times New Roman"/>
          <w:b w:val="false"/>
          <w:i w:val="false"/>
          <w:color w:val="000000"/>
          <w:sz w:val="28"/>
        </w:rPr>
        <w:t>
</w:t>
      </w:r>
      <w:r>
        <w:rPr>
          <w:rFonts w:ascii="Times New Roman"/>
          <w:b w:val="false"/>
          <w:i w:val="false"/>
          <w:color w:val="000000"/>
          <w:sz w:val="28"/>
        </w:rPr>
        <w:t>
      4. Жаңадан салынып жатқан және реконструкцияланып жатқан объектілердің өрт қауіпсіздігі үшін жауапты адамдар.</w:t>
      </w:r>
      <w:r>
        <w:br/>
      </w:r>
      <w:r>
        <w:rPr>
          <w:rFonts w:ascii="Times New Roman"/>
          <w:b w:val="false"/>
          <w:i w:val="false"/>
          <w:color w:val="000000"/>
          <w:sz w:val="28"/>
        </w:rPr>
        <w:t>
</w:t>
      </w:r>
      <w:r>
        <w:rPr>
          <w:rFonts w:ascii="Times New Roman"/>
          <w:b w:val="false"/>
          <w:i w:val="false"/>
          <w:color w:val="000000"/>
          <w:sz w:val="28"/>
        </w:rPr>
        <w:t>
      5. Мектепке дейінгі, жалпы білім беру және жоғары оқу орындарының өрт қауіпсіздігі үшін жауапты адамдар мен басшылар.</w:t>
      </w:r>
      <w:r>
        <w:br/>
      </w:r>
      <w:r>
        <w:rPr>
          <w:rFonts w:ascii="Times New Roman"/>
          <w:b w:val="false"/>
          <w:i w:val="false"/>
          <w:color w:val="000000"/>
          <w:sz w:val="28"/>
        </w:rPr>
        <w:t>
</w:t>
      </w:r>
      <w:r>
        <w:rPr>
          <w:rFonts w:ascii="Times New Roman"/>
          <w:b w:val="false"/>
          <w:i w:val="false"/>
          <w:color w:val="000000"/>
          <w:sz w:val="28"/>
        </w:rPr>
        <w:t>
      6. Адамдар жаппай жиналатын объектілердің (тұрмыстық мақсаттағы, сауда, қоғамдық тамақтану, емдеу, театр, ойын-сауық және мәдени-ағарту ұйымдарының, кеңсе мекемелерінің) өрт қауіпсіздігі үшін жауапты адамдары мен басшылары.</w:t>
      </w:r>
      <w:r>
        <w:br/>
      </w:r>
      <w:r>
        <w:rPr>
          <w:rFonts w:ascii="Times New Roman"/>
          <w:b w:val="false"/>
          <w:i w:val="false"/>
          <w:color w:val="000000"/>
          <w:sz w:val="28"/>
        </w:rPr>
        <w:t>
</w:t>
      </w:r>
      <w:r>
        <w:rPr>
          <w:rFonts w:ascii="Times New Roman"/>
          <w:b w:val="false"/>
          <w:i w:val="false"/>
          <w:color w:val="000000"/>
          <w:sz w:val="28"/>
        </w:rPr>
        <w:t>
      7. Авто электриктер.</w:t>
      </w:r>
      <w:r>
        <w:br/>
      </w:r>
      <w:r>
        <w:rPr>
          <w:rFonts w:ascii="Times New Roman"/>
          <w:b w:val="false"/>
          <w:i w:val="false"/>
          <w:color w:val="000000"/>
          <w:sz w:val="28"/>
        </w:rPr>
        <w:t>
</w:t>
      </w:r>
      <w:r>
        <w:rPr>
          <w:rFonts w:ascii="Times New Roman"/>
          <w:b w:val="false"/>
          <w:i w:val="false"/>
          <w:color w:val="000000"/>
          <w:sz w:val="28"/>
        </w:rPr>
        <w:t>
      8. Ұйымдарды күзетуді жүзеге асыратын жұмыскерлер.</w:t>
      </w:r>
      <w:r>
        <w:br/>
      </w:r>
      <w:r>
        <w:rPr>
          <w:rFonts w:ascii="Times New Roman"/>
          <w:b w:val="false"/>
          <w:i w:val="false"/>
          <w:color w:val="000000"/>
          <w:sz w:val="28"/>
        </w:rPr>
        <w:t>
</w:t>
      </w:r>
      <w:r>
        <w:rPr>
          <w:rFonts w:ascii="Times New Roman"/>
          <w:b w:val="false"/>
          <w:i w:val="false"/>
          <w:color w:val="000000"/>
          <w:sz w:val="28"/>
        </w:rPr>
        <w:t>
      9. Пәтер иелері кооперативтерінің өрт қауіпсіздігі үшін жауапты адамдар мен басшылар.</w:t>
      </w:r>
    </w:p>
    <w:bookmarkEnd w:id="9"/>
    <w:bookmarkStart w:name="z57" w:id="10"/>
    <w:p>
      <w:pPr>
        <w:spacing w:after="0"/>
        <w:ind w:left="0"/>
        <w:jc w:val="both"/>
      </w:pPr>
      <w:r>
        <w:rPr>
          <w:rFonts w:ascii="Times New Roman"/>
          <w:b w:val="false"/>
          <w:i w:val="false"/>
          <w:color w:val="000000"/>
          <w:sz w:val="28"/>
        </w:rPr>
        <w:t xml:space="preserve">
Өрт қауіпсіздігі  </w:t>
      </w:r>
      <w:r>
        <w:br/>
      </w:r>
      <w:r>
        <w:rPr>
          <w:rFonts w:ascii="Times New Roman"/>
          <w:b w:val="false"/>
          <w:i w:val="false"/>
          <w:color w:val="000000"/>
          <w:sz w:val="28"/>
        </w:rPr>
        <w:t xml:space="preserve">
шараларына оқыту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4-қосымша     </w:t>
      </w:r>
    </w:p>
    <w:bookmarkEnd w:id="1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Өрт-техникалық минимумы көлемінде өрт қауіпсіздігі бойынша білім тексеру жөніндегі біліктілік комиссиясы отырысының</w:t>
      </w:r>
      <w:r>
        <w:br/>
      </w:r>
      <w:r>
        <w:rPr>
          <w:rFonts w:ascii="Times New Roman"/>
          <w:b w:val="false"/>
          <w:i w:val="false"/>
          <w:color w:val="000000"/>
          <w:sz w:val="28"/>
        </w:rPr>
        <w:t>
      № ___ хаттамасы</w:t>
      </w:r>
    </w:p>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____________________________________"___" _____ 20__ ж.</w:t>
      </w:r>
      <w:r>
        <w:br/>
      </w:r>
      <w:r>
        <w:rPr>
          <w:rFonts w:ascii="Times New Roman"/>
          <w:b w:val="false"/>
          <w:i w:val="false"/>
          <w:color w:val="000000"/>
          <w:sz w:val="28"/>
        </w:rPr>
        <w:t>
      № ___ бұйрығына (өкіміне) сәйкес біліктілік комиссиясы мынадай құрамда:</w:t>
      </w:r>
      <w:r>
        <w:br/>
      </w:r>
      <w:r>
        <w:rPr>
          <w:rFonts w:ascii="Times New Roman"/>
          <w:b w:val="false"/>
          <w:i w:val="false"/>
          <w:color w:val="000000"/>
          <w:sz w:val="28"/>
        </w:rPr>
        <w:t>
      төраға _________________________________________________</w:t>
      </w:r>
      <w:r>
        <w:br/>
      </w:r>
      <w:r>
        <w:rPr>
          <w:rFonts w:ascii="Times New Roman"/>
          <w:b w:val="false"/>
          <w:i w:val="false"/>
          <w:color w:val="000000"/>
          <w:sz w:val="28"/>
        </w:rPr>
        <w:t>
                           (аты-жөні, лауазымы)</w:t>
      </w:r>
      <w:r>
        <w:br/>
      </w:r>
      <w:r>
        <w:rPr>
          <w:rFonts w:ascii="Times New Roman"/>
          <w:b w:val="false"/>
          <w:i w:val="false"/>
          <w:color w:val="000000"/>
          <w:sz w:val="28"/>
        </w:rPr>
        <w:t>
      мүшелері:</w:t>
      </w:r>
    </w:p>
    <w:p>
      <w:pPr>
        <w:spacing w:after="0"/>
        <w:ind w:left="0"/>
        <w:jc w:val="both"/>
      </w:pPr>
      <w:r>
        <w:rPr>
          <w:rFonts w:ascii="Times New Roman"/>
          <w:b w:val="false"/>
          <w:i w:val="false"/>
          <w:color w:val="000000"/>
          <w:sz w:val="28"/>
        </w:rPr>
        <w:t>      1. ______________________________________________________</w:t>
      </w:r>
      <w:r>
        <w:br/>
      </w:r>
      <w:r>
        <w:rPr>
          <w:rFonts w:ascii="Times New Roman"/>
          <w:b w:val="false"/>
          <w:i w:val="false"/>
          <w:color w:val="000000"/>
          <w:sz w:val="28"/>
        </w:rPr>
        <w:t>
                           (аты-жөні, лауазымы)</w:t>
      </w:r>
      <w:r>
        <w:br/>
      </w:r>
      <w:r>
        <w:rPr>
          <w:rFonts w:ascii="Times New Roman"/>
          <w:b w:val="false"/>
          <w:i w:val="false"/>
          <w:color w:val="000000"/>
          <w:sz w:val="28"/>
        </w:rPr>
        <w:t>
      2. _______________________________________________________</w:t>
      </w:r>
      <w:r>
        <w:br/>
      </w:r>
      <w:r>
        <w:rPr>
          <w:rFonts w:ascii="Times New Roman"/>
          <w:b w:val="false"/>
          <w:i w:val="false"/>
          <w:color w:val="000000"/>
          <w:sz w:val="28"/>
        </w:rPr>
        <w:t>
      3. _______________________________________________________</w:t>
      </w:r>
      <w:r>
        <w:br/>
      </w:r>
      <w:r>
        <w:rPr>
          <w:rFonts w:ascii="Times New Roman"/>
          <w:b w:val="false"/>
          <w:i w:val="false"/>
          <w:color w:val="000000"/>
          <w:sz w:val="28"/>
        </w:rPr>
        <w:t>
      4. _______________________________________________________</w:t>
      </w:r>
      <w:r>
        <w:br/>
      </w:r>
      <w:r>
        <w:rPr>
          <w:rFonts w:ascii="Times New Roman"/>
          <w:b w:val="false"/>
          <w:i w:val="false"/>
          <w:color w:val="000000"/>
          <w:sz w:val="28"/>
        </w:rPr>
        <w:t>
      "___" _____ 20__ ж. өрт-техникалық минимумы көлемінде өрт қауіпсіздігі білімін тексеріп, мынадай нәтижелерді анықтады: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673"/>
        <w:gridCol w:w="2033"/>
        <w:gridCol w:w="2573"/>
        <w:gridCol w:w="1673"/>
        <w:gridCol w:w="1673"/>
        <w:gridCol w:w="1493"/>
      </w:tblGrid>
      <w:tr>
        <w:trPr>
          <w:trHeight w:val="4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Оқытудан өтушінің аты-жөні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ұйымы</w:t>
            </w:r>
            <w:r>
              <w:br/>
            </w:r>
            <w:r>
              <w:rPr>
                <w:rFonts w:ascii="Times New Roman"/>
                <w:b w:val="false"/>
                <w:i w:val="false"/>
                <w:color w:val="000000"/>
                <w:sz w:val="20"/>
              </w:rPr>
              <w:t>
(цех, учаске)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w:t>
            </w:r>
            <w:r>
              <w:br/>
            </w:r>
            <w:r>
              <w:rPr>
                <w:rFonts w:ascii="Times New Roman"/>
                <w:b w:val="false"/>
                <w:i w:val="false"/>
                <w:color w:val="000000"/>
                <w:sz w:val="20"/>
              </w:rPr>
              <w:t>
себебі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төрағасы ________________________________________</w:t>
      </w:r>
      <w:r>
        <w:br/>
      </w:r>
      <w:r>
        <w:rPr>
          <w:rFonts w:ascii="Times New Roman"/>
          <w:b w:val="false"/>
          <w:i w:val="false"/>
          <w:color w:val="000000"/>
          <w:sz w:val="28"/>
        </w:rPr>
        <w:t>
      (аты-жөні, лауазымы)</w:t>
      </w:r>
      <w:r>
        <w:br/>
      </w:r>
      <w:r>
        <w:rPr>
          <w:rFonts w:ascii="Times New Roman"/>
          <w:b w:val="false"/>
          <w:i w:val="false"/>
          <w:color w:val="000000"/>
          <w:sz w:val="28"/>
        </w:rPr>
        <w:t>
      Комиссия мүшелері:</w:t>
      </w:r>
      <w:r>
        <w:br/>
      </w:r>
      <w:r>
        <w:rPr>
          <w:rFonts w:ascii="Times New Roman"/>
          <w:b w:val="false"/>
          <w:i w:val="false"/>
          <w:color w:val="000000"/>
          <w:sz w:val="28"/>
        </w:rPr>
        <w:t>
      1. __________________________________________________</w:t>
      </w:r>
      <w:r>
        <w:br/>
      </w:r>
      <w:r>
        <w:rPr>
          <w:rFonts w:ascii="Times New Roman"/>
          <w:b w:val="false"/>
          <w:i w:val="false"/>
          <w:color w:val="000000"/>
          <w:sz w:val="28"/>
        </w:rPr>
        <w:t>
      (аты-жөні, лауазымы)</w:t>
      </w:r>
      <w:r>
        <w:br/>
      </w:r>
      <w:r>
        <w:rPr>
          <w:rFonts w:ascii="Times New Roman"/>
          <w:b w:val="false"/>
          <w:i w:val="false"/>
          <w:color w:val="000000"/>
          <w:sz w:val="28"/>
        </w:rPr>
        <w:t>
      2. ___________________________________________________</w:t>
      </w:r>
      <w:r>
        <w:br/>
      </w:r>
      <w:r>
        <w:rPr>
          <w:rFonts w:ascii="Times New Roman"/>
          <w:b w:val="false"/>
          <w:i w:val="false"/>
          <w:color w:val="000000"/>
          <w:sz w:val="28"/>
        </w:rPr>
        <w:t>
      3. ___________________________________________________</w:t>
      </w:r>
      <w:r>
        <w:br/>
      </w:r>
      <w:r>
        <w:rPr>
          <w:rFonts w:ascii="Times New Roman"/>
          <w:b w:val="false"/>
          <w:i w:val="false"/>
          <w:color w:val="000000"/>
          <w:sz w:val="28"/>
        </w:rPr>
        <w:t>
      4. ___________________________________________________</w:t>
      </w:r>
      <w:r>
        <w:br/>
      </w:r>
      <w:r>
        <w:rPr>
          <w:rFonts w:ascii="Times New Roman"/>
          <w:b w:val="false"/>
          <w:i w:val="false"/>
          <w:color w:val="000000"/>
          <w:sz w:val="28"/>
        </w:rPr>
        <w:t>
      М.О. "___" _____ 20__ ж.</w:t>
      </w:r>
    </w:p>
    <w:bookmarkStart w:name="z58" w:id="11"/>
    <w:p>
      <w:pPr>
        <w:spacing w:after="0"/>
        <w:ind w:left="0"/>
        <w:jc w:val="both"/>
      </w:pPr>
      <w:r>
        <w:rPr>
          <w:rFonts w:ascii="Times New Roman"/>
          <w:b w:val="false"/>
          <w:i w:val="false"/>
          <w:color w:val="000000"/>
          <w:sz w:val="28"/>
        </w:rPr>
        <w:t xml:space="preserve">
Өрт қауіпсіздігі   </w:t>
      </w:r>
      <w:r>
        <w:br/>
      </w:r>
      <w:r>
        <w:rPr>
          <w:rFonts w:ascii="Times New Roman"/>
          <w:b w:val="false"/>
          <w:i w:val="false"/>
          <w:color w:val="000000"/>
          <w:sz w:val="28"/>
        </w:rPr>
        <w:t xml:space="preserve">
шараларына оқыту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5-қосымша      </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(оң жағы)</w:t>
      </w:r>
    </w:p>
    <w:p>
      <w:pPr>
        <w:spacing w:after="0"/>
        <w:ind w:left="0"/>
        <w:jc w:val="both"/>
      </w:pPr>
      <w:r>
        <w:rPr>
          <w:rFonts w:ascii="Times New Roman"/>
          <w:b w:val="false"/>
          <w:i w:val="false"/>
          <w:color w:val="000000"/>
          <w:sz w:val="28"/>
        </w:rPr>
        <w:t>Өрт-техникалық минимум көлемінде</w:t>
      </w:r>
      <w:r>
        <w:br/>
      </w:r>
      <w:r>
        <w:rPr>
          <w:rFonts w:ascii="Times New Roman"/>
          <w:b w:val="false"/>
          <w:i w:val="false"/>
          <w:color w:val="000000"/>
          <w:sz w:val="28"/>
        </w:rPr>
        <w:t>
өрт қауіпсіздігі саласында білім тексеру бойынша</w:t>
      </w:r>
      <w:r>
        <w:br/>
      </w:r>
      <w:r>
        <w:rPr>
          <w:rFonts w:ascii="Times New Roman"/>
          <w:b w:val="false"/>
          <w:i w:val="false"/>
          <w:color w:val="000000"/>
          <w:sz w:val="28"/>
        </w:rPr>
        <w:t>
біліктілік куәлігі</w:t>
      </w:r>
    </w:p>
    <w:p>
      <w:pPr>
        <w:spacing w:after="0"/>
        <w:ind w:left="0"/>
        <w:jc w:val="both"/>
      </w:pPr>
      <w:r>
        <w:rPr>
          <w:rFonts w:ascii="Times New Roman"/>
          <w:b w:val="false"/>
          <w:i w:val="false"/>
          <w:color w:val="000000"/>
          <w:sz w:val="28"/>
        </w:rPr>
        <w:t>(ішкі беті, сол жағы)</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№____ Біліктілік куәлігі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tblGrid>
      <w:tr>
        <w:trPr>
          <w:trHeight w:val="15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pPr>
        <w:spacing w:after="0"/>
        <w:ind w:left="0"/>
        <w:jc w:val="both"/>
      </w:pPr>
      <w:r>
        <w:rPr>
          <w:rFonts w:ascii="Times New Roman"/>
          <w:b w:val="false"/>
          <w:i w:val="false"/>
          <w:color w:val="000000"/>
          <w:sz w:val="28"/>
        </w:rPr>
        <w:t>      _______________________________________________________берілді</w:t>
      </w:r>
      <w:r>
        <w:br/>
      </w:r>
      <w:r>
        <w:rPr>
          <w:rFonts w:ascii="Times New Roman"/>
          <w:b w:val="false"/>
          <w:i w:val="false"/>
          <w:color w:val="000000"/>
          <w:sz w:val="28"/>
        </w:rPr>
        <w:t>
                              (аты-жөні)</w:t>
      </w:r>
      <w:r>
        <w:br/>
      </w:r>
      <w:r>
        <w:rPr>
          <w:rFonts w:ascii="Times New Roman"/>
          <w:b w:val="false"/>
          <w:i w:val="false"/>
          <w:color w:val="000000"/>
          <w:sz w:val="28"/>
        </w:rPr>
        <w:t>
      Лауазымы ____________________________________________________</w:t>
      </w:r>
      <w:r>
        <w:br/>
      </w:r>
      <w:r>
        <w:rPr>
          <w:rFonts w:ascii="Times New Roman"/>
          <w:b w:val="false"/>
          <w:i w:val="false"/>
          <w:color w:val="000000"/>
          <w:sz w:val="28"/>
        </w:rPr>
        <w:t>
      Жұмыс орны __________________________________________________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(ішкі беті, оң жағы және келесі беттері)</w:t>
      </w:r>
    </w:p>
    <w:p>
      <w:pPr>
        <w:spacing w:after="0"/>
        <w:ind w:left="0"/>
        <w:jc w:val="both"/>
      </w:pPr>
      <w:r>
        <w:rPr>
          <w:rFonts w:ascii="Times New Roman"/>
          <w:b w:val="false"/>
          <w:i w:val="false"/>
          <w:color w:val="000000"/>
          <w:sz w:val="28"/>
        </w:rPr>
        <w:t>Білім тексеру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493"/>
        <w:gridCol w:w="2493"/>
        <w:gridCol w:w="2753"/>
        <w:gridCol w:w="185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датасы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 туралы белгі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қолы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аттестаттау датасы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59"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2011 жылғы 27 шілдедегі   </w:t>
      </w:r>
      <w:r>
        <w:br/>
      </w:r>
      <w:r>
        <w:rPr>
          <w:rFonts w:ascii="Times New Roman"/>
          <w:b w:val="false"/>
          <w:i w:val="false"/>
          <w:color w:val="000000"/>
          <w:sz w:val="28"/>
        </w:rPr>
        <w:t xml:space="preserve">
№ 303 бұйрығына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Өрт қауіпсіздігі шараларына оқыту бағдарламаларының мазмұнына қойылатын талаптар Өрт қауіпті өндірістері бар өндірістік объектілердің өрт қауіпсіздігі және өртке қарсы нұсқаулық өткізу үшін жауапты ұйымдардың басшыларына арналған өрт-техникалық минимум бойынша тақырыптық жоспар және үлгілік оқу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9335"/>
        <w:gridCol w:w="1648"/>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саласындағы заңнамалық база. Негізгі ережелер.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мен материалдардың жану және өрт шығу, жарылу қауіптілігі, ғимараттардың өрт қауіптілігі туралы жалпы ұғымдар.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өрт қауіптілігі.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 жұмыс жүргізу, заттар мен материалдарды сақтау кезіндегі өрт қауіпсіздігі шаралары.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Көшіру жолдарына қойылатын өрт қауіпсіздігі талаптары.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өрттен қорғау жүйелері туралы жалпы мәліметтер.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өрт қауіпсіздігін қамтамасыз етудің ұйымдастырушылық негіздері.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кезінде жұмыскерлердің іс-әрекеттері.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сағат саны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bookmarkStart w:name="z61" w:id="13"/>
    <w:p>
      <w:pPr>
        <w:spacing w:after="0"/>
        <w:ind w:left="0"/>
        <w:jc w:val="left"/>
      </w:pPr>
      <w:r>
        <w:rPr>
          <w:rFonts w:ascii="Times New Roman"/>
          <w:b/>
          <w:i w:val="false"/>
          <w:color w:val="000000"/>
        </w:rPr>
        <w:t xml:space="preserve"> 
1-тақырып. Өрт қауіпсіздігі саласындағы заңнамалық база. Негізгі ережелер.</w:t>
      </w:r>
    </w:p>
    <w:bookmarkEnd w:id="13"/>
    <w:p>
      <w:pPr>
        <w:spacing w:after="0"/>
        <w:ind w:left="0"/>
        <w:jc w:val="both"/>
      </w:pPr>
      <w:r>
        <w:rPr>
          <w:rFonts w:ascii="Times New Roman"/>
          <w:b w:val="false"/>
          <w:i w:val="false"/>
          <w:color w:val="000000"/>
          <w:sz w:val="28"/>
        </w:rPr>
        <w:t>      Өрт қауіпсіздігі саласындағы негізгі нормативтік құқықтық актілерді зерделеу. Өрт қауіпсіздігін қамтамасыз ету үшін лауазымды адамдардың құқықтары, міндеттері, жауаптылығы, өрт қауіпсіздігі ережелері мен нормаларын бұзғаны және орындамағаны үшін әкімшілік-құқықтық әсер ету түрлері.</w:t>
      </w:r>
    </w:p>
    <w:bookmarkStart w:name="z62" w:id="14"/>
    <w:p>
      <w:pPr>
        <w:spacing w:after="0"/>
        <w:ind w:left="0"/>
        <w:jc w:val="left"/>
      </w:pPr>
      <w:r>
        <w:rPr>
          <w:rFonts w:ascii="Times New Roman"/>
          <w:b/>
          <w:i w:val="false"/>
          <w:color w:val="000000"/>
        </w:rPr>
        <w:t xml:space="preserve"> 
2-тақырып. Заттар мен материалдардың жану және өрт шығу, жарылу қауіптілігі, ғимараттардың өрт қауіптілігі туралы жалпы ұғымдар.</w:t>
      </w:r>
    </w:p>
    <w:bookmarkEnd w:id="14"/>
    <w:p>
      <w:pPr>
        <w:spacing w:after="0"/>
        <w:ind w:left="0"/>
        <w:jc w:val="both"/>
      </w:pPr>
      <w:r>
        <w:rPr>
          <w:rFonts w:ascii="Times New Roman"/>
          <w:b w:val="false"/>
          <w:i w:val="false"/>
          <w:color w:val="000000"/>
          <w:sz w:val="28"/>
        </w:rPr>
        <w:t>      Жану туралы жалпы мәліметтер. Заттар мен материалдардың жарылыс, өрт қауіпті қасиеттерін сипаттайтын көрсеткіштер. Үй-жайларды, ғимараттарды, құрылыстар мен технологиялық үдерістерді өрт, жарылыс қауіптілігі бойынша санатқа бөлу және жіктеу. Құрылыс материалдарын жану топтары бойынша жіктеу. Отқа төзімділік шегі мен жалынның таралу шегі туралы ұғым. Ғимараттар мен құрылыстардың отқа төзімділік дәрежесі туралы ұғым. Құрылымдарды оттан қорғау тәсілдері.</w:t>
      </w:r>
    </w:p>
    <w:bookmarkStart w:name="z63" w:id="15"/>
    <w:p>
      <w:pPr>
        <w:spacing w:after="0"/>
        <w:ind w:left="0"/>
        <w:jc w:val="left"/>
      </w:pPr>
      <w:r>
        <w:rPr>
          <w:rFonts w:ascii="Times New Roman"/>
          <w:b/>
          <w:i w:val="false"/>
          <w:color w:val="000000"/>
        </w:rPr>
        <w:t xml:space="preserve"> 
3-тақырып. Ұйымдағы өрт қауіптілігі.</w:t>
      </w:r>
    </w:p>
    <w:bookmarkEnd w:id="15"/>
    <w:p>
      <w:pPr>
        <w:spacing w:after="0"/>
        <w:ind w:left="0"/>
        <w:jc w:val="both"/>
      </w:pPr>
      <w:r>
        <w:rPr>
          <w:rFonts w:ascii="Times New Roman"/>
          <w:b w:val="false"/>
          <w:i w:val="false"/>
          <w:color w:val="000000"/>
          <w:sz w:val="28"/>
        </w:rPr>
        <w:t>      Өндірістің өрт қауіптілігін реттейтін негізгі нормативтік құжаттар. Жылу беру және желдету жүйелерінің өрт қауіптілігі. Жылу беру және желдету жүйелерін орнату кезіндегі өрт қауіпсіздігі шаралары.</w:t>
      </w:r>
      <w:r>
        <w:br/>
      </w:r>
      <w:r>
        <w:rPr>
          <w:rFonts w:ascii="Times New Roman"/>
          <w:b w:val="false"/>
          <w:i w:val="false"/>
          <w:color w:val="000000"/>
          <w:sz w:val="28"/>
        </w:rPr>
        <w:t>
      Өрттің электр тоғынан шығу себептері және олардың алдын алу шаралары. ЭҚПЕ бойынша жарылыс қауіпті және өрт қауіпті аймақтарды жіктеу. Найзағайдың тікелей соққысы мен оның қайта көрініс беруінің өрт қауіптілігі. Ғимараттар мен құрылыстарды найзағайдан қорғау құралдарының санаттары. Найзағайдан қорғағыштарды орнату жөніндегі негізгі ережелер. Статикалық электр және оның өрт қауіптілігі. Алдын алу шаралары.</w:t>
      </w:r>
    </w:p>
    <w:bookmarkStart w:name="z64" w:id="16"/>
    <w:p>
      <w:pPr>
        <w:spacing w:after="0"/>
        <w:ind w:left="0"/>
        <w:jc w:val="left"/>
      </w:pPr>
      <w:r>
        <w:rPr>
          <w:rFonts w:ascii="Times New Roman"/>
          <w:b/>
          <w:i w:val="false"/>
          <w:color w:val="000000"/>
        </w:rPr>
        <w:t xml:space="preserve"> 
4-тақырып. Өрт қауіпті жұмыс жүргізу, заттар мен материалдарды сақтау кезіндегі өрт қауіпсіздігі шаралары.</w:t>
      </w:r>
    </w:p>
    <w:bookmarkEnd w:id="16"/>
    <w:p>
      <w:pPr>
        <w:spacing w:after="0"/>
        <w:ind w:left="0"/>
        <w:jc w:val="both"/>
      </w:pPr>
      <w:r>
        <w:rPr>
          <w:rFonts w:ascii="Times New Roman"/>
          <w:b w:val="false"/>
          <w:i w:val="false"/>
          <w:color w:val="000000"/>
          <w:sz w:val="28"/>
        </w:rPr>
        <w:t>      Отпен байланысты жұмыстардың түрлері және олардың өрт қауіптілігі. Тұрақты және уақытша отпен байланысты жұмыстар жүргізу бекеттері. Отпен байланысты жұмыстарды жүргізуге адамдарды жіберу тәртібі және олардың жүргізілуін бақылау. Жарылыс, өрт қауіпті үй-жайларда электрмен, газбен дәнекерлеу жұмыстарын, сондай-ақ өзге де отпен байланысты жұмыстарды жүргізу кезінде өрт қауіптілігінің ерекшеліктері.</w:t>
      </w:r>
      <w:r>
        <w:br/>
      </w:r>
      <w:r>
        <w:rPr>
          <w:rFonts w:ascii="Times New Roman"/>
          <w:b w:val="false"/>
          <w:i w:val="false"/>
          <w:color w:val="000000"/>
          <w:sz w:val="28"/>
        </w:rPr>
        <w:t>
      ТТС, ЖС, ЖГ өрт қауіпті қасиеттері. Жалпы объектілік қоймаларда, ашық алаңдарда, цехтің таратушы қоймаларында ТТС, ЖС, ЖГ сақтау кезінде өрт қауіпсіздігі шаралары. Жұмыс орындарында, сырлау және өзге де өрт қауіпті жұмыстарды жүргізу кезінде ТТС, ЖС, ЖГ қолданудағы өрт қауіпсіздігі шаралары. ТТС, ЖС, ЖГ тасымалдау кезіндегі өрт қауіпсіздігі шаралары.</w:t>
      </w:r>
    </w:p>
    <w:bookmarkStart w:name="z65" w:id="17"/>
    <w:p>
      <w:pPr>
        <w:spacing w:after="0"/>
        <w:ind w:left="0"/>
        <w:jc w:val="left"/>
      </w:pPr>
      <w:r>
        <w:rPr>
          <w:rFonts w:ascii="Times New Roman"/>
          <w:b/>
          <w:i w:val="false"/>
          <w:color w:val="000000"/>
        </w:rPr>
        <w:t xml:space="preserve"> 
5-тақырып. Көшіру жолдарына қойылатын өрт қауіпсіздігі талаптары.</w:t>
      </w:r>
    </w:p>
    <w:bookmarkEnd w:id="17"/>
    <w:p>
      <w:pPr>
        <w:spacing w:after="0"/>
        <w:ind w:left="0"/>
        <w:jc w:val="both"/>
      </w:pPr>
      <w:r>
        <w:rPr>
          <w:rFonts w:ascii="Times New Roman"/>
          <w:b w:val="false"/>
          <w:i w:val="false"/>
          <w:color w:val="000000"/>
          <w:sz w:val="28"/>
        </w:rPr>
        <w:t>      Көшіру жолдары. Көшіру жолдары мен көшіретін шығу жолдарын анықтау. Көшіру жолдарына қойылатын өрт қауіпсіздігі талаптары. Көшіру жолдарының түтіндеуін болдырмайтын іс-шаралар. Пайдаланудағы объектілерде өрт шыққан жағдайда көшіру жоспары. Өрт кезінде адамдарды көшіру туралы шұғыл хабарлау жүйесі. Адамдарды көшіру бойынша жаттығулар ұйымдастыру.</w:t>
      </w:r>
    </w:p>
    <w:bookmarkStart w:name="z66" w:id="18"/>
    <w:p>
      <w:pPr>
        <w:spacing w:after="0"/>
        <w:ind w:left="0"/>
        <w:jc w:val="left"/>
      </w:pPr>
      <w:r>
        <w:rPr>
          <w:rFonts w:ascii="Times New Roman"/>
          <w:b/>
          <w:i w:val="false"/>
          <w:color w:val="000000"/>
        </w:rPr>
        <w:t xml:space="preserve"> 
6-тақырып. Ұйымдағы өрттен қорғау жүйелері туралы жалпы мәліметтер.</w:t>
      </w:r>
    </w:p>
    <w:bookmarkEnd w:id="18"/>
    <w:p>
      <w:pPr>
        <w:spacing w:after="0"/>
        <w:ind w:left="0"/>
        <w:jc w:val="both"/>
      </w:pPr>
      <w:r>
        <w:rPr>
          <w:rFonts w:ascii="Times New Roman"/>
          <w:b w:val="false"/>
          <w:i w:val="false"/>
          <w:color w:val="000000"/>
          <w:sz w:val="28"/>
        </w:rPr>
        <w:t>      Алғашқы өрт сөндіру құралдары. Өрт сөндіргіштерді орнату, тактикалық-техникалық сипаттамасы және пайдалану ережесі.</w:t>
      </w:r>
      <w:r>
        <w:br/>
      </w:r>
      <w:r>
        <w:rPr>
          <w:rFonts w:ascii="Times New Roman"/>
          <w:b w:val="false"/>
          <w:i w:val="false"/>
          <w:color w:val="000000"/>
          <w:sz w:val="28"/>
        </w:rPr>
        <w:t>
      Сыртқы және ішкі сумен жабдықтау, мақсаты, құрылғысы. Өрт крандары, орналастыру және оларды бақылау. Өрт кезінде қолдану ережесі.</w:t>
      </w:r>
      <w:r>
        <w:br/>
      </w:r>
      <w:r>
        <w:rPr>
          <w:rFonts w:ascii="Times New Roman"/>
          <w:b w:val="false"/>
          <w:i w:val="false"/>
          <w:color w:val="000000"/>
          <w:sz w:val="28"/>
        </w:rPr>
        <w:t>
      Автоматты өрт сөндіру және дабыл жүйелерінің мақсаты, қолдану саласы. Өрт дабылы, өрт хабарлағыштары станцияларын жіктеу, негізгі параметрлері. Монтаждау және пайдалану ережелері. Техникалық қызмет көрсету және жүйелердің жұмыс қабілеттілігін бақылау. Сумен, көбікпен, газбен және ұнтақпен өрт сөндіру жүйелерінің жұмыс істеу қағидалары, құрылғысы.</w:t>
      </w:r>
      <w:r>
        <w:br/>
      </w:r>
      <w:r>
        <w:rPr>
          <w:rFonts w:ascii="Times New Roman"/>
          <w:b w:val="false"/>
          <w:i w:val="false"/>
          <w:color w:val="000000"/>
          <w:sz w:val="28"/>
        </w:rPr>
        <w:t>
      Түтіннен қорғау қондырғыларының мақсаты, түрлері, негізгі элементтері. Түтіннен қорғау жүйелеріне қойылатын нормалар мен ережелердің талаптары. Түтіннен қорғау жүйелерін пайдалану және тексеру.</w:t>
      </w:r>
    </w:p>
    <w:bookmarkStart w:name="z67" w:id="19"/>
    <w:p>
      <w:pPr>
        <w:spacing w:after="0"/>
        <w:ind w:left="0"/>
        <w:jc w:val="left"/>
      </w:pPr>
      <w:r>
        <w:rPr>
          <w:rFonts w:ascii="Times New Roman"/>
          <w:b/>
          <w:i w:val="false"/>
          <w:color w:val="000000"/>
        </w:rPr>
        <w:t xml:space="preserve"> 
7-тақырып. Ұйымда өрт қауіпсіздігін қамтамасыз етудің ұйымдастырушылық негіздері.</w:t>
      </w:r>
    </w:p>
    <w:bookmarkEnd w:id="19"/>
    <w:p>
      <w:pPr>
        <w:spacing w:after="0"/>
        <w:ind w:left="0"/>
        <w:jc w:val="both"/>
      </w:pPr>
      <w:r>
        <w:rPr>
          <w:rFonts w:ascii="Times New Roman"/>
          <w:b w:val="false"/>
          <w:i w:val="false"/>
          <w:color w:val="000000"/>
          <w:sz w:val="28"/>
        </w:rPr>
        <w:t>      Өрт-техникалық комиссия. Жұмыскерлерге өрт қауіпсіздігі шараларын оқыту. Өртке қарсы нұсқаулық және өрт-техникалық минимум. Өрт қауіпсіздігі шаралары туралы нұсқаулық. Өртке қарсы іс-шараларды әзірлеу тәртібі. Ұйым жұмыскерлерімен практикалық сабақтар. Өртке қарсы насихаттау. Өрт қауіпсіздігі бұрыштары.</w:t>
      </w:r>
      <w:r>
        <w:br/>
      </w:r>
      <w:r>
        <w:rPr>
          <w:rFonts w:ascii="Times New Roman"/>
          <w:b w:val="false"/>
          <w:i w:val="false"/>
          <w:color w:val="000000"/>
          <w:sz w:val="28"/>
        </w:rPr>
        <w:t>
      "Өртке қарсы режим" терминінің ұғымы. Объект аумағындағы, жертөле және шатыр үй-жайларындағы өртке қарсы режим, үй-жайларды ұстау.</w:t>
      </w:r>
    </w:p>
    <w:bookmarkStart w:name="z68" w:id="20"/>
    <w:p>
      <w:pPr>
        <w:spacing w:after="0"/>
        <w:ind w:left="0"/>
        <w:jc w:val="left"/>
      </w:pPr>
      <w:r>
        <w:rPr>
          <w:rFonts w:ascii="Times New Roman"/>
          <w:b/>
          <w:i w:val="false"/>
          <w:color w:val="000000"/>
        </w:rPr>
        <w:t xml:space="preserve"> 
8-тақырып. Өрт кезінде жұмыскерлердің іс-әрекеттері.</w:t>
      </w:r>
    </w:p>
    <w:bookmarkEnd w:id="20"/>
    <w:p>
      <w:pPr>
        <w:spacing w:after="0"/>
        <w:ind w:left="0"/>
        <w:jc w:val="both"/>
      </w:pPr>
      <w:r>
        <w:rPr>
          <w:rFonts w:ascii="Times New Roman"/>
          <w:b w:val="false"/>
          <w:i w:val="false"/>
          <w:color w:val="000000"/>
          <w:sz w:val="28"/>
        </w:rPr>
        <w:t>      Өрттің дамуының жалпы сипаты мен ерекшеліктері. Өрт туралы хабарлау тәртібі. Өрт сөндіру бөлімшелері келгенге дейін от қауіпті және бағалы заттар мен материалдарды сөндіруді ұйымдастыру, адамдарды көшіру. Өрт сөндіру бөлімшелерін қарсы алу. Өрттің таралуынан алдын алу шаралары. Өрт сөндіру бөлімшелері келгеннен кейінгі іс-шаралар.</w:t>
      </w:r>
    </w:p>
    <w:bookmarkStart w:name="z69" w:id="21"/>
    <w:p>
      <w:pPr>
        <w:spacing w:after="0"/>
        <w:ind w:left="0"/>
        <w:jc w:val="left"/>
      </w:pPr>
      <w:r>
        <w:rPr>
          <w:rFonts w:ascii="Times New Roman"/>
          <w:b/>
          <w:i w:val="false"/>
          <w:color w:val="000000"/>
        </w:rPr>
        <w:t xml:space="preserve"> 
9-тақырып. Практикалық сабақтар</w:t>
      </w:r>
    </w:p>
    <w:bookmarkEnd w:id="21"/>
    <w:p>
      <w:pPr>
        <w:spacing w:after="0"/>
        <w:ind w:left="0"/>
        <w:jc w:val="both"/>
      </w:pPr>
      <w:r>
        <w:rPr>
          <w:rFonts w:ascii="Times New Roman"/>
          <w:b w:val="false"/>
          <w:i w:val="false"/>
          <w:color w:val="000000"/>
          <w:sz w:val="28"/>
        </w:rPr>
        <w:t>      Модельді өрт ошағында өрт сөндіргіштермен практикалық түрде таныстыру және жұмыс істеу. Өрт кранын қолдану бойынша жаттығу. Өрттен қорғау жүйелерімен практикалық түрде таныстыру. Адамдарды көшіру бойынша жаттығулар.</w:t>
      </w:r>
    </w:p>
    <w:bookmarkStart w:name="z70" w:id="22"/>
    <w:p>
      <w:pPr>
        <w:spacing w:after="0"/>
        <w:ind w:left="0"/>
        <w:jc w:val="left"/>
      </w:pPr>
      <w:r>
        <w:rPr>
          <w:rFonts w:ascii="Times New Roman"/>
          <w:b/>
          <w:i w:val="false"/>
          <w:color w:val="000000"/>
        </w:rPr>
        <w:t xml:space="preserve"> 
Өрт қауіпті жұмыстарды жүзеге асыратын жұмыскерлерге арналған өрт-техникалық минимум бойынша тақырыптық жоспар және үлгілік оқу бағдарламасы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9131"/>
        <w:gridCol w:w="2192"/>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 жұмыстарды жүргізу кезінде өрт қауіпсіздігі талаптарын реттейтін негізгі нормативтік құжаттар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 жұмыстарды жүргізу түрлері мен тәртібі. Заттар мен материалдардың өрт қауіптілігі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Өрттің шығу себептері, алдын алу шаралары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өрт қауіпті объектілер мен қондырғыларда отпен байланысты жұмыстарды жүргізу кезіндегі өрт қауіптілігі ерекшеліктері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Газбен дәнекерлеу және электрмен дәнекерлеу жұмыстары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жабдық пен құрал-сайман, өрт кезінде пайдалану тәртібі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кезіндегі іс-әрекеттер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сағат саны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71" w:id="23"/>
    <w:p>
      <w:pPr>
        <w:spacing w:after="0"/>
        <w:ind w:left="0"/>
        <w:jc w:val="left"/>
      </w:pPr>
      <w:r>
        <w:rPr>
          <w:rFonts w:ascii="Times New Roman"/>
          <w:b/>
          <w:i w:val="false"/>
          <w:color w:val="000000"/>
        </w:rPr>
        <w:t xml:space="preserve"> 
1-тақырып. Өрт қауіпті жұмыстарды жүргізу кезінде өрт қауіпсіздігі талаптарын реттейтін негізгі нормативтік құжаттар</w:t>
      </w:r>
    </w:p>
    <w:bookmarkEnd w:id="23"/>
    <w:p>
      <w:pPr>
        <w:spacing w:after="0"/>
        <w:ind w:left="0"/>
        <w:jc w:val="both"/>
      </w:pPr>
      <w:r>
        <w:rPr>
          <w:rFonts w:ascii="Times New Roman"/>
          <w:b w:val="false"/>
          <w:i w:val="false"/>
          <w:color w:val="000000"/>
          <w:sz w:val="28"/>
        </w:rPr>
        <w:t>      Өрт қауіпсіздігі саласындағы негізгі нормативтік құқықтық актілерді зерделеу. Отпен байланысты жұмыстарды жүргізу кезіндегі объектілік нұсқаулықтар, бұйрықтар, ұйым басшының өкімдері.</w:t>
      </w:r>
    </w:p>
    <w:bookmarkStart w:name="z72" w:id="24"/>
    <w:p>
      <w:pPr>
        <w:spacing w:after="0"/>
        <w:ind w:left="0"/>
        <w:jc w:val="left"/>
      </w:pPr>
      <w:r>
        <w:rPr>
          <w:rFonts w:ascii="Times New Roman"/>
          <w:b/>
          <w:i w:val="false"/>
          <w:color w:val="000000"/>
        </w:rPr>
        <w:t xml:space="preserve"> 
2-тақырып. Өрт қауіпті жұмыстарды жүргізу түрлері мен тәртібі. Заттар мен материалдардың өрт қауіптілігі</w:t>
      </w:r>
    </w:p>
    <w:bookmarkEnd w:id="24"/>
    <w:p>
      <w:pPr>
        <w:spacing w:after="0"/>
        <w:ind w:left="0"/>
        <w:jc w:val="both"/>
      </w:pPr>
      <w:r>
        <w:rPr>
          <w:rFonts w:ascii="Times New Roman"/>
          <w:b w:val="false"/>
          <w:i w:val="false"/>
          <w:color w:val="000000"/>
          <w:sz w:val="28"/>
        </w:rPr>
        <w:t>      Газбен, электрмен дәнекерлеу және қыздыру жұмыстары, металл кесу, желіммен, шайырмен, битуммен, полимермен және өзге де жанғыш материалдармен жұмыс істеу. Оларды жүргізу тәртібі. Жұмыстардың өрт қауіптілігі және олардың өрт қауіптілігінің ерекшеліктері.</w:t>
      </w:r>
    </w:p>
    <w:bookmarkStart w:name="z73" w:id="25"/>
    <w:p>
      <w:pPr>
        <w:spacing w:after="0"/>
        <w:ind w:left="0"/>
        <w:jc w:val="both"/>
      </w:pPr>
      <w:r>
        <w:rPr>
          <w:rFonts w:ascii="Times New Roman"/>
          <w:b w:val="false"/>
          <w:i w:val="false"/>
          <w:color w:val="000000"/>
          <w:sz w:val="28"/>
        </w:rPr>
        <w:t>
</w:t>
      </w:r>
      <w:r>
        <w:rPr>
          <w:rFonts w:ascii="Times New Roman"/>
          <w:b/>
          <w:i w:val="false"/>
          <w:color w:val="000000"/>
          <w:sz w:val="28"/>
        </w:rPr>
        <w:t>3-тақырып. Өрттің шығу себептері, алдын алу шаралары</w:t>
      </w:r>
      <w:r>
        <w:br/>
      </w:r>
      <w:r>
        <w:rPr>
          <w:rFonts w:ascii="Times New Roman"/>
          <w:b w:val="false"/>
          <w:i w:val="false"/>
          <w:color w:val="000000"/>
          <w:sz w:val="28"/>
        </w:rPr>
        <w:t>
      Газбен, электрмен дәнекерлеу жұмыстарын жүргізу кезіндегі өрттің негізгі себептері: жұмыс істеу ережесін бұзу, газбен, электрмен дәнекерлеу жабдығының ақаулығы, жұмыс аяқталғаннан кейін жұмыс орындарын бақылаудың болмауы. Отпен байланысты жұмыстарды жүргізуге дайындау, жүргізу, жұмыс орындарын бақылау, сондай-ақ оларды аяқтау үдерісінде өрттің алдын алу шаралары.</w:t>
      </w:r>
    </w:p>
    <w:bookmarkEnd w:id="25"/>
    <w:bookmarkStart w:name="z74" w:id="26"/>
    <w:p>
      <w:pPr>
        <w:spacing w:after="0"/>
        <w:ind w:left="0"/>
        <w:jc w:val="left"/>
      </w:pPr>
      <w:r>
        <w:rPr>
          <w:rFonts w:ascii="Times New Roman"/>
          <w:b/>
          <w:i w:val="false"/>
          <w:color w:val="000000"/>
        </w:rPr>
        <w:t xml:space="preserve"> 
4-тақырып. Жарылыс, өрт қауіпті объектілер мен қондырғыларда отпен байланысты жұмыстарды жүргізу кезіндегі өрт қауіптілігі ерекшеліктері</w:t>
      </w:r>
    </w:p>
    <w:bookmarkEnd w:id="26"/>
    <w:p>
      <w:pPr>
        <w:spacing w:after="0"/>
        <w:ind w:left="0"/>
        <w:jc w:val="both"/>
      </w:pPr>
      <w:r>
        <w:rPr>
          <w:rFonts w:ascii="Times New Roman"/>
          <w:b w:val="false"/>
          <w:i w:val="false"/>
          <w:color w:val="000000"/>
          <w:sz w:val="28"/>
        </w:rPr>
        <w:t>      ТТС, ЖС және ЖГ босатылған сыйымдылықтарда оларды алдын ала дайындамай, жұмыс істеу кезінде қысыммен жұмыс істейтін қондырғыларда отпен байланысты жұмыстарды жүргізу. Жарылыс қауіпті және жарылу, өрт шығу қаупі бар бөлімшелерде отпен байланысты жұмыстарды жүргізу тәртібі.</w:t>
      </w:r>
    </w:p>
    <w:bookmarkStart w:name="z75" w:id="27"/>
    <w:p>
      <w:pPr>
        <w:spacing w:after="0"/>
        <w:ind w:left="0"/>
        <w:jc w:val="left"/>
      </w:pPr>
      <w:r>
        <w:rPr>
          <w:rFonts w:ascii="Times New Roman"/>
          <w:b/>
          <w:i w:val="false"/>
          <w:color w:val="000000"/>
        </w:rPr>
        <w:t xml:space="preserve"> 
5-тақырып. Газбен дәнекерлеу және электрмен дәнекерлеу жұмыстары</w:t>
      </w:r>
    </w:p>
    <w:bookmarkEnd w:id="27"/>
    <w:p>
      <w:pPr>
        <w:spacing w:after="0"/>
        <w:ind w:left="0"/>
        <w:jc w:val="both"/>
      </w:pPr>
      <w:r>
        <w:rPr>
          <w:rFonts w:ascii="Times New Roman"/>
          <w:b w:val="false"/>
          <w:i w:val="false"/>
          <w:color w:val="000000"/>
          <w:sz w:val="28"/>
        </w:rPr>
        <w:t>      Жұмыс істеу кезінде қолданылатын газдардың өрт қауіптілігі. Сығылған және сұйытылған газдарға арналған баллондармен жұмыс істеу ерекшеліктері. Кальций карбидін тасымалдау кезіндегі оның қасиеттері, сақтау және қолдану ережесі. Ацетилен генераторы, аппараттарға қойылатын негізгі талаптар. Ацетилен аппараттары мен газ баллондарының орналасу орындары, оларды ашық оттан және басқа да жылу көздерінен қорғау. Газ өткізу шлангілерін сынау және тексеру тәртібі. Электрмен дәнекерлеу аппараттары, аппараттарға қойылатын негізгі талаптар. Техникалық қызмет көрсету, жоспарлы алдын ала жөндеу. Дәнекерлеу аппараттарын іске қосу, кабельдерді қосу. Дәнекерлеу кезінде қолданылатын электродтар, қосқыш құрылғыларға қойылатын талаптар.</w:t>
      </w:r>
    </w:p>
    <w:bookmarkStart w:name="z76" w:id="28"/>
    <w:p>
      <w:pPr>
        <w:spacing w:after="0"/>
        <w:ind w:left="0"/>
        <w:jc w:val="left"/>
      </w:pPr>
      <w:r>
        <w:rPr>
          <w:rFonts w:ascii="Times New Roman"/>
          <w:b/>
          <w:i w:val="false"/>
          <w:color w:val="000000"/>
        </w:rPr>
        <w:t xml:space="preserve"> 
6-тақырып. Өртке қарсы жабдық пен құрал-сайман, өрт кезінде пайдалану тәртібі</w:t>
      </w:r>
    </w:p>
    <w:bookmarkEnd w:id="28"/>
    <w:p>
      <w:pPr>
        <w:spacing w:after="0"/>
        <w:ind w:left="0"/>
        <w:jc w:val="both"/>
      </w:pPr>
      <w:r>
        <w:rPr>
          <w:rFonts w:ascii="Times New Roman"/>
          <w:b w:val="false"/>
          <w:i w:val="false"/>
          <w:color w:val="000000"/>
          <w:sz w:val="28"/>
        </w:rPr>
        <w:t>      Өртке қарсы жабдық пен құрал-сайман түрлері және қолданылу саласы. Мақсаты мен құрылғысы. Алғашқы өрт сөндіру құралдары. Мақсаты, техникалық сипаты, жұмыс тәртібі және олардың орналасу орны. Сумен жабдықтау көздері. Ішкі өрт крандары.</w:t>
      </w:r>
    </w:p>
    <w:bookmarkStart w:name="z77" w:id="29"/>
    <w:p>
      <w:pPr>
        <w:spacing w:after="0"/>
        <w:ind w:left="0"/>
        <w:jc w:val="left"/>
      </w:pPr>
      <w:r>
        <w:rPr>
          <w:rFonts w:ascii="Times New Roman"/>
          <w:b/>
          <w:i w:val="false"/>
          <w:color w:val="000000"/>
        </w:rPr>
        <w:t xml:space="preserve"> 
7-тақырып. Өрт кезіндегі іс-әрекеттер</w:t>
      </w:r>
    </w:p>
    <w:bookmarkEnd w:id="29"/>
    <w:p>
      <w:pPr>
        <w:spacing w:after="0"/>
        <w:ind w:left="0"/>
        <w:jc w:val="both"/>
      </w:pPr>
      <w:r>
        <w:rPr>
          <w:rFonts w:ascii="Times New Roman"/>
          <w:b w:val="false"/>
          <w:i w:val="false"/>
          <w:color w:val="000000"/>
          <w:sz w:val="28"/>
        </w:rPr>
        <w:t>      Өрт туралы хабарлау тәртібі. Өрт сөндіру бөлімшелері келгенге дейін өрт сөндіру тәсілдері. Өрттің таралуынан алдын алу шаралары. Көшіру жолдары мен тәртібі, көшіру жоспары. Өрт сөндіру бөлімшелері келгеннен кейін жұмыскерлердің іс-қимылдары (жең желілерін төсеуге көмектесу, материалдық құндылықтарды көшіруге қатысу және өрт сөндіру жетекшісінің өкімі бойынша өзге де жұмыстарды орындау). Тұрғын үй секторындағы өрт қауіпсіздігі. Тұрғын үйде өрт шыққан кездегі іс-әрекеттер.</w:t>
      </w:r>
    </w:p>
    <w:bookmarkStart w:name="z78" w:id="30"/>
    <w:p>
      <w:pPr>
        <w:spacing w:after="0"/>
        <w:ind w:left="0"/>
        <w:jc w:val="left"/>
      </w:pPr>
      <w:r>
        <w:rPr>
          <w:rFonts w:ascii="Times New Roman"/>
          <w:b/>
          <w:i w:val="false"/>
          <w:color w:val="000000"/>
        </w:rPr>
        <w:t xml:space="preserve"> 
8-тақырып. Практикалық сабақтар</w:t>
      </w:r>
    </w:p>
    <w:bookmarkEnd w:id="30"/>
    <w:p>
      <w:pPr>
        <w:spacing w:after="0"/>
        <w:ind w:left="0"/>
        <w:jc w:val="both"/>
      </w:pPr>
      <w:r>
        <w:rPr>
          <w:rFonts w:ascii="Times New Roman"/>
          <w:b w:val="false"/>
          <w:i w:val="false"/>
          <w:color w:val="000000"/>
          <w:sz w:val="28"/>
        </w:rPr>
        <w:t>      Модельді өрт ошағында өрт сөндіргіштермен практикалық түрде таныстыру және жұмыс істеу. Түтін, жану, өрт байқалған кезде іс-қимылдарды машықтау. Ұйымнан көшіру бойынша практикалық сабақтар.</w:t>
      </w:r>
    </w:p>
    <w:p>
      <w:pPr>
        <w:spacing w:after="0"/>
        <w:ind w:left="0"/>
        <w:jc w:val="left"/>
      </w:pPr>
      <w:r>
        <w:rPr>
          <w:rFonts w:ascii="Times New Roman"/>
          <w:b/>
          <w:i w:val="false"/>
          <w:color w:val="000000"/>
        </w:rPr>
        <w:t xml:space="preserve"> Сынақ. Өрт-техникалық минимумы білімін тексеру</w:t>
      </w:r>
    </w:p>
    <w:bookmarkStart w:name="z79" w:id="31"/>
    <w:p>
      <w:pPr>
        <w:spacing w:after="0"/>
        <w:ind w:left="0"/>
        <w:jc w:val="left"/>
      </w:pPr>
      <w:r>
        <w:rPr>
          <w:rFonts w:ascii="Times New Roman"/>
          <w:b/>
          <w:i w:val="false"/>
          <w:color w:val="000000"/>
        </w:rPr>
        <w:t xml:space="preserve"> 
Ұйымдарды күзетуді жүзеге асыратын жұмыскерлерге арналған</w:t>
      </w:r>
      <w:r>
        <w:br/>
      </w:r>
      <w:r>
        <w:rPr>
          <w:rFonts w:ascii="Times New Roman"/>
          <w:b/>
          <w:i w:val="false"/>
          <w:color w:val="000000"/>
        </w:rPr>
        <w:t>
өрт-техникалық минимум бойынша</w:t>
      </w:r>
      <w:r>
        <w:br/>
      </w:r>
      <w:r>
        <w:rPr>
          <w:rFonts w:ascii="Times New Roman"/>
          <w:b/>
          <w:i w:val="false"/>
          <w:color w:val="000000"/>
        </w:rPr>
        <w:t>
тақырыптық жоспар және үлгілік оқу бағдарламасы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8613"/>
        <w:gridCol w:w="1467"/>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үй-жайларға қойылатын талаптар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өрт сөндіру құралдары, өртке қарсы құрал-сайман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кезіндегі іс-әрекеттер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сабақтар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сағат саны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80" w:id="32"/>
    <w:p>
      <w:pPr>
        <w:spacing w:after="0"/>
        <w:ind w:left="0"/>
        <w:jc w:val="left"/>
      </w:pPr>
      <w:r>
        <w:rPr>
          <w:rFonts w:ascii="Times New Roman"/>
          <w:b/>
          <w:i w:val="false"/>
          <w:color w:val="000000"/>
        </w:rPr>
        <w:t xml:space="preserve"> 
1-тақырып. Ғимараттар мен үй-жайларға қойылатын талаптар</w:t>
      </w:r>
    </w:p>
    <w:bookmarkEnd w:id="32"/>
    <w:p>
      <w:pPr>
        <w:spacing w:after="0"/>
        <w:ind w:left="0"/>
        <w:jc w:val="both"/>
      </w:pPr>
      <w:r>
        <w:rPr>
          <w:rFonts w:ascii="Times New Roman"/>
          <w:b w:val="false"/>
          <w:i w:val="false"/>
          <w:color w:val="000000"/>
          <w:sz w:val="28"/>
        </w:rPr>
        <w:t>      Қазақстан Республикасындағы өрт қауіпсіздігі ережелері. Өрт қауіпсіздігі жөніндегі нұсқаулықтар. Ғимараттардың көлемдік-жоспарлау және құрылымдық шешімдері. Өртке қарсы режим. Көшіру жоспары. Көшіру жолдары мен көшіретін шығу жолдары.</w:t>
      </w:r>
    </w:p>
    <w:bookmarkStart w:name="z81" w:id="33"/>
    <w:p>
      <w:pPr>
        <w:spacing w:after="0"/>
        <w:ind w:left="0"/>
        <w:jc w:val="left"/>
      </w:pPr>
      <w:r>
        <w:rPr>
          <w:rFonts w:ascii="Times New Roman"/>
          <w:b/>
          <w:i w:val="false"/>
          <w:color w:val="000000"/>
        </w:rPr>
        <w:t xml:space="preserve"> 
2-тақырып. Техникалық өрт сөндіру құралдары, өртке қарсы құрал-сайман</w:t>
      </w:r>
    </w:p>
    <w:bookmarkEnd w:id="33"/>
    <w:p>
      <w:pPr>
        <w:spacing w:after="0"/>
        <w:ind w:left="0"/>
        <w:jc w:val="both"/>
      </w:pPr>
      <w:r>
        <w:rPr>
          <w:rFonts w:ascii="Times New Roman"/>
          <w:b w:val="false"/>
          <w:i w:val="false"/>
          <w:color w:val="000000"/>
          <w:sz w:val="28"/>
        </w:rPr>
        <w:t>      Алғашқы өрт сөндіру құралдары. Өрт сөндіргіштерді жіктеу, қолдану саласы, мақсаты, қолдану ережесі, орналасу орны. Ішкі өртке қарсы су құбырының, өрт крандарының мақсаты мен құрылғысы, орналасу орны. Автоматты өрт дабылы (АӨДҚ) және өрт сөндіру (АӨСҚ) қондырғылары; ұйымда орналастыру сызбасы. АӨДҚ мен АӨСҚ жұмыс істеген кездегі әрекеті. Өрт жабдығы мен құрал-саймандарының түрлері, мақсаты, құрылғысы мен орналасу орны.</w:t>
      </w:r>
    </w:p>
    <w:bookmarkStart w:name="z82" w:id="34"/>
    <w:p>
      <w:pPr>
        <w:spacing w:after="0"/>
        <w:ind w:left="0"/>
        <w:jc w:val="left"/>
      </w:pPr>
      <w:r>
        <w:rPr>
          <w:rFonts w:ascii="Times New Roman"/>
          <w:b/>
          <w:i w:val="false"/>
          <w:color w:val="000000"/>
        </w:rPr>
        <w:t xml:space="preserve"> 
3-тақырып. Өрт кезіндегі іс-әрекеттер</w:t>
      </w:r>
    </w:p>
    <w:bookmarkEnd w:id="34"/>
    <w:p>
      <w:pPr>
        <w:spacing w:after="0"/>
        <w:ind w:left="0"/>
        <w:jc w:val="both"/>
      </w:pPr>
      <w:r>
        <w:rPr>
          <w:rFonts w:ascii="Times New Roman"/>
          <w:b w:val="false"/>
          <w:i w:val="false"/>
          <w:color w:val="000000"/>
          <w:sz w:val="28"/>
        </w:rPr>
        <w:t>      Өрттің өршуінің жалпы сипаты мен ерекшеліктері. Өрт туралы хабарлау тәртібі. Өрт сөндіру бөлімшелері келгенге дейін өртті сөндіру. Өрт сөндіру бөлімшелері келгеннен кейінгі іс-әрекеттер.</w:t>
      </w:r>
    </w:p>
    <w:bookmarkStart w:name="z83" w:id="35"/>
    <w:p>
      <w:pPr>
        <w:spacing w:after="0"/>
        <w:ind w:left="0"/>
        <w:jc w:val="left"/>
      </w:pPr>
      <w:r>
        <w:rPr>
          <w:rFonts w:ascii="Times New Roman"/>
          <w:b/>
          <w:i w:val="false"/>
          <w:color w:val="000000"/>
        </w:rPr>
        <w:t xml:space="preserve"> 
4-тақырып. Практикалық сабақтар</w:t>
      </w:r>
    </w:p>
    <w:bookmarkEnd w:id="35"/>
    <w:p>
      <w:pPr>
        <w:spacing w:after="0"/>
        <w:ind w:left="0"/>
        <w:jc w:val="both"/>
      </w:pPr>
      <w:r>
        <w:rPr>
          <w:rFonts w:ascii="Times New Roman"/>
          <w:b w:val="false"/>
          <w:i w:val="false"/>
          <w:color w:val="000000"/>
          <w:sz w:val="28"/>
        </w:rPr>
        <w:t>      Модельді өрт ошағында өрт сөндіргіштермен практикалық түрде таныстыру және жұмыс істеу. Өрт кранын қолдану бойынша жаттығу.</w:t>
      </w:r>
    </w:p>
    <w:p>
      <w:pPr>
        <w:spacing w:after="0"/>
        <w:ind w:left="0"/>
        <w:jc w:val="left"/>
      </w:pPr>
      <w:r>
        <w:rPr>
          <w:rFonts w:ascii="Times New Roman"/>
          <w:b/>
          <w:i w:val="false"/>
          <w:color w:val="000000"/>
        </w:rPr>
        <w:t xml:space="preserve"> Сынақ. Өрт-техникалық минимумы білімін тексеру</w:t>
      </w:r>
    </w:p>
    <w:bookmarkStart w:name="z84" w:id="36"/>
    <w:p>
      <w:pPr>
        <w:spacing w:after="0"/>
        <w:ind w:left="0"/>
        <w:jc w:val="left"/>
      </w:pPr>
      <w:r>
        <w:rPr>
          <w:rFonts w:ascii="Times New Roman"/>
          <w:b/>
          <w:i w:val="false"/>
          <w:color w:val="000000"/>
        </w:rPr>
        <w:t xml:space="preserve"> 
Ауыл шаруашылығы ұйымдарының басшыларына және өрт қауіпсіздігіне жауапты тұлғаларға арналған өрт-техникалық минимум бойынша тақырыптық жоспар және үлгілік оқу бағдарламасы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608"/>
        <w:gridCol w:w="2193"/>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р/с</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Кіріспе. Өрт қауіпсіздігі талаптарын реттейтін негізгі нормативтік құжаттар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 объектілері мен фермерлік шаруашылықтарда өрт қауіпсіздігін қамтамасыз ету жөніндегі ұйымдастырушылық іс-шаралар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 мен аумақтарындағы өрт қауіпсіздігі талаптар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объектілеріндегі өрттен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 объектілері мен фермерлік шаруашылықтарда жұмыскерлермен өрт-техникалық минимум бағдарламасы бойынша сабақтар өткізу әдістемесі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сағат саны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85" w:id="37"/>
    <w:p>
      <w:pPr>
        <w:spacing w:after="0"/>
        <w:ind w:left="0"/>
        <w:jc w:val="left"/>
      </w:pPr>
      <w:r>
        <w:rPr>
          <w:rFonts w:ascii="Times New Roman"/>
          <w:b/>
          <w:i w:val="false"/>
          <w:color w:val="000000"/>
        </w:rPr>
        <w:t xml:space="preserve"> 
1-тақырып. Кіріспе. Өрт қауіпсіздігі талаптарын реттейтін негізгі нормативтік құжаттар</w:t>
      </w:r>
    </w:p>
    <w:bookmarkEnd w:id="37"/>
    <w:p>
      <w:pPr>
        <w:spacing w:after="0"/>
        <w:ind w:left="0"/>
        <w:jc w:val="both"/>
      </w:pPr>
      <w:r>
        <w:rPr>
          <w:rFonts w:ascii="Times New Roman"/>
          <w:b w:val="false"/>
          <w:i w:val="false"/>
          <w:color w:val="000000"/>
          <w:sz w:val="28"/>
        </w:rPr>
        <w:t>      Ауыл шаруашылығы объектілеріндегі өрттердің статистикасы. Өрттердің себептері. Ауыл шаруашылығы объектілерінің өрт қауіптілігі. Ұйымдардың, шаруа қожалықтарының, бөлімшелердің, шеберханалардың, гараждардың, базалардың және өзге де объектілердің басшыларының міндеттері және өрт қауіпсіздігін қамтамасыз ету үшін жауаптылығы. Аумақтарды, ғимараттарды, үй-жайларды ұстауға, электр желілерін, электр қондырғыларын, жылу беру, желдету жүйелерін және жылу бөлу қондырғыларын монтаждау мен пайдалануға қойылатын жалпы талаптар. Өрт қауіпсіздігі саласындағы негізгі нормативтік құқықтық актілерді зерделеу. Өрт қауіпсіздігі жөніндегі нұсқаулықтар.</w:t>
      </w:r>
    </w:p>
    <w:bookmarkStart w:name="z86" w:id="38"/>
    <w:p>
      <w:pPr>
        <w:spacing w:after="0"/>
        <w:ind w:left="0"/>
        <w:jc w:val="left"/>
      </w:pPr>
      <w:r>
        <w:rPr>
          <w:rFonts w:ascii="Times New Roman"/>
          <w:b/>
          <w:i w:val="false"/>
          <w:color w:val="000000"/>
        </w:rPr>
        <w:t xml:space="preserve"> 
2-тақырып. Ауыл шаруашылығы өндірісі объектілері мен фермерлік шаруашылықтарда өрт қауіпсіздігін қамтамасыз ету жөніндегі ұйымдастырушылық іс-шаралар</w:t>
      </w:r>
    </w:p>
    <w:bookmarkEnd w:id="38"/>
    <w:p>
      <w:pPr>
        <w:spacing w:after="0"/>
        <w:ind w:left="0"/>
        <w:jc w:val="both"/>
      </w:pPr>
      <w:r>
        <w:rPr>
          <w:rFonts w:ascii="Times New Roman"/>
          <w:b w:val="false"/>
          <w:i w:val="false"/>
          <w:color w:val="000000"/>
          <w:sz w:val="28"/>
        </w:rPr>
        <w:t>      Өрттің алдын алудың негізгі міндеттері. Өртке қарсы режим, анықтамасы, мақсаты мен оны белгілеу тәртібі. Ауыл шаруашылығы өндірісі объектілерінде, шаруа қожалықтарында және елді мекендерде жалпы ұйымдастырушылық өрттің алдын алу іс-шаралары.</w:t>
      </w:r>
    </w:p>
    <w:bookmarkStart w:name="z87" w:id="39"/>
    <w:p>
      <w:pPr>
        <w:spacing w:after="0"/>
        <w:ind w:left="0"/>
        <w:jc w:val="left"/>
      </w:pPr>
      <w:r>
        <w:rPr>
          <w:rFonts w:ascii="Times New Roman"/>
          <w:b/>
          <w:i w:val="false"/>
          <w:color w:val="000000"/>
        </w:rPr>
        <w:t xml:space="preserve"> 
3-тақырып. Ауыл шаруашылығы объектілері мен аумақтарындағы өрт қауіпсіздігі талаптар</w:t>
      </w:r>
    </w:p>
    <w:bookmarkEnd w:id="39"/>
    <w:p>
      <w:pPr>
        <w:spacing w:after="0"/>
        <w:ind w:left="0"/>
        <w:jc w:val="both"/>
      </w:pPr>
      <w:r>
        <w:rPr>
          <w:rFonts w:ascii="Times New Roman"/>
          <w:b w:val="false"/>
          <w:i w:val="false"/>
          <w:color w:val="000000"/>
          <w:sz w:val="28"/>
        </w:rPr>
        <w:t>      Мал өсіру және құс өсіру фермаларында, зертханаларда, жөндеу шеберханаларында, гараждарда, техника сақтау орындарында, ағаш өңдеу шеберханаларында, ТТС, ЖС және ЖГ қоймаларында, материал қоймаларында, астық қоймаларында, астық кептіргіштерде, құрама жем қоймаларында, химиялық заттар қоймаларында, газ баллондарын сақтау орындарында өрт қауіпсіздігі талаптары. Астық дақылдарын жинау, жемдерді дайындау кезіндегі өрт қауіпсіздігі шаралары. Отпен байланысты және жөндеу, монтаждау жұмыстарына қойылатын өрт қауіпсіздігі ережелерінің арнайы талаптары. Ауылдық жерлердегі тұрғын үй және әкімшілік ғимараттардың өрт қауіптілігі ерекшеліктері. Аумақтарды, ғимараттарды, әкімшілік үй-жайларды ұстауға қойылатын негізгі өрт қауіпсіздігі талаптары. Отпен байланысты жұмыстарды жүргізуді ұйымдастыру, техникалық қызмет көрсетуді қамтамасыз ету және өрт, жарылыс қауіпті инженерлік-техникалық құрылғыларды дұрыс пайдалану тәртібі.</w:t>
      </w:r>
    </w:p>
    <w:bookmarkStart w:name="z88" w:id="40"/>
    <w:p>
      <w:pPr>
        <w:spacing w:after="0"/>
        <w:ind w:left="0"/>
        <w:jc w:val="left"/>
      </w:pPr>
      <w:r>
        <w:rPr>
          <w:rFonts w:ascii="Times New Roman"/>
          <w:b/>
          <w:i w:val="false"/>
          <w:color w:val="000000"/>
        </w:rPr>
        <w:t xml:space="preserve"> 
4-тақырып. Ауыл шаруашылығы объектілеріндегі өрттен қорғау</w:t>
      </w:r>
    </w:p>
    <w:bookmarkEnd w:id="40"/>
    <w:p>
      <w:pPr>
        <w:spacing w:after="0"/>
        <w:ind w:left="0"/>
        <w:jc w:val="both"/>
      </w:pPr>
      <w:r>
        <w:rPr>
          <w:rFonts w:ascii="Times New Roman"/>
          <w:b w:val="false"/>
          <w:i w:val="false"/>
          <w:color w:val="000000"/>
          <w:sz w:val="28"/>
        </w:rPr>
        <w:t>      Алғашқы өрт сөндіру құралдары, олардың мақсаты, құрылғысы, техникалық сипаттамалары мен пайдалану ережесі. Өртке қарсы сумен жабдықтау және оның түрлері. Өрт сөндіретін су айдындарын орнату ережесі. Ауыл шаруашылығы объектілерін байланыспен, дабылмен және өрт сөндіру құралдарымен қамтамасыз ету.</w:t>
      </w:r>
    </w:p>
    <w:bookmarkStart w:name="z89" w:id="41"/>
    <w:p>
      <w:pPr>
        <w:spacing w:after="0"/>
        <w:ind w:left="0"/>
        <w:jc w:val="left"/>
      </w:pPr>
      <w:r>
        <w:rPr>
          <w:rFonts w:ascii="Times New Roman"/>
          <w:b/>
          <w:i w:val="false"/>
          <w:color w:val="000000"/>
        </w:rPr>
        <w:t xml:space="preserve"> 
5-тақырып. Ауыл шаруашылығы өндірісі объектілері мен фермерлік шаруашылықтарда жұмыскерлермен өрт-техникалық минимум бағдарламасы бойынша сабақтар өткізу әдістемесі</w:t>
      </w:r>
    </w:p>
    <w:bookmarkEnd w:id="41"/>
    <w:p>
      <w:pPr>
        <w:spacing w:after="0"/>
        <w:ind w:left="0"/>
        <w:jc w:val="both"/>
      </w:pPr>
      <w:r>
        <w:rPr>
          <w:rFonts w:ascii="Times New Roman"/>
          <w:b w:val="false"/>
          <w:i w:val="false"/>
          <w:color w:val="000000"/>
          <w:sz w:val="28"/>
        </w:rPr>
        <w:t>      Өртке қарсы нұсқаулық пен өрт-техникалық минимум. Өрт-техникалық минимум бағдарламасының мазмұны. Жоспар конспектісін, сыныпты, көрнекі оқу құралдарын және техникалық оқыту құралдарын дайындау. Бағдарламаның әр тақырыбы бойынша сабақ өткізу әдістемесі.</w:t>
      </w:r>
    </w:p>
    <w:bookmarkStart w:name="z90" w:id="42"/>
    <w:p>
      <w:pPr>
        <w:spacing w:after="0"/>
        <w:ind w:left="0"/>
        <w:jc w:val="left"/>
      </w:pPr>
      <w:r>
        <w:rPr>
          <w:rFonts w:ascii="Times New Roman"/>
          <w:b/>
          <w:i w:val="false"/>
          <w:color w:val="000000"/>
        </w:rPr>
        <w:t xml:space="preserve"> 
6-тақырып.</w:t>
      </w:r>
    </w:p>
    <w:bookmarkEnd w:id="42"/>
    <w:p>
      <w:pPr>
        <w:spacing w:after="0"/>
        <w:ind w:left="0"/>
        <w:jc w:val="both"/>
      </w:pPr>
      <w:r>
        <w:rPr>
          <w:rFonts w:ascii="Times New Roman"/>
          <w:b w:val="false"/>
          <w:i w:val="false"/>
          <w:color w:val="000000"/>
          <w:sz w:val="28"/>
        </w:rPr>
        <w:t>      Ұйым (шаруа қожалықтарының) басшыларының, өртті жою бойынша тұрғындар мен ауылдық жердегі жұмысшылардың өрт-техникалық жаттығуы. Өрт жеңдерін төсеу. Су көзінен су беру. Өрт сөндіргішпен жұмыс істеу. Өртке қарсы қызметті шақырту.</w:t>
      </w:r>
    </w:p>
    <w:p>
      <w:pPr>
        <w:spacing w:after="0"/>
        <w:ind w:left="0"/>
        <w:jc w:val="left"/>
      </w:pPr>
      <w:r>
        <w:rPr>
          <w:rFonts w:ascii="Times New Roman"/>
          <w:b/>
          <w:i w:val="false"/>
          <w:color w:val="000000"/>
        </w:rPr>
        <w:t xml:space="preserve"> Сынақ. Өрт-техникалық минимумы білімін тексеру</w:t>
      </w:r>
    </w:p>
    <w:bookmarkStart w:name="z91" w:id="43"/>
    <w:p>
      <w:pPr>
        <w:spacing w:after="0"/>
        <w:ind w:left="0"/>
        <w:jc w:val="left"/>
      </w:pPr>
      <w:r>
        <w:rPr>
          <w:rFonts w:ascii="Times New Roman"/>
          <w:b/>
          <w:i w:val="false"/>
          <w:color w:val="000000"/>
        </w:rPr>
        <w:t xml:space="preserve"> 
Жаңадан салынып және қайта құрылып жатқан объектілердегі өрт қауіпсіздігіне жауапкершілік атқаратын тұлғаларға арналған өрт-техникалық минимум бойынша тақырыптық жоспар және үлгілік оқу бағдарламасы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7868"/>
        <w:gridCol w:w="1932"/>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р/с</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w:t>
            </w:r>
            <w:r>
              <w:br/>
            </w:r>
            <w:r>
              <w:rPr>
                <w:rFonts w:ascii="Times New Roman"/>
                <w:b w:val="false"/>
                <w:i w:val="false"/>
                <w:color w:val="000000"/>
                <w:sz w:val="20"/>
              </w:rPr>
              <w:t>
</w:t>
            </w:r>
            <w:r>
              <w:rPr>
                <w:rFonts w:ascii="Times New Roman"/>
                <w:b w:val="false"/>
                <w:i w:val="false"/>
                <w:color w:val="000000"/>
                <w:sz w:val="20"/>
              </w:rPr>
              <w:t>саны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талаптарын реттейтін негізгі нормативтік құжаттар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салынып және қайта құрылып жатқан объектілерде өрт қауіпсіздігін қамтамасыз ету жөніндегі ұйымдастыру іс-шаралары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салынып және қайта құрылып жатқан объектілердің өрт қауіпсіздігі шаралары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өрт сөндіру құралдары. Өрт болған жағдайда жұмыскерлердің әрекеттері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сағат саны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92" w:id="44"/>
    <w:p>
      <w:pPr>
        <w:spacing w:after="0"/>
        <w:ind w:left="0"/>
        <w:jc w:val="left"/>
      </w:pPr>
      <w:r>
        <w:rPr>
          <w:rFonts w:ascii="Times New Roman"/>
          <w:b/>
          <w:i w:val="false"/>
          <w:color w:val="000000"/>
        </w:rPr>
        <w:t xml:space="preserve"> 
1-тақырып. Өрт қауіпсіздігі талаптарын реттейтін негізгі нормативтік құжаттар</w:t>
      </w:r>
    </w:p>
    <w:bookmarkEnd w:id="44"/>
    <w:p>
      <w:pPr>
        <w:spacing w:after="0"/>
        <w:ind w:left="0"/>
        <w:jc w:val="both"/>
      </w:pPr>
      <w:r>
        <w:rPr>
          <w:rFonts w:ascii="Times New Roman"/>
          <w:b w:val="false"/>
          <w:i w:val="false"/>
          <w:color w:val="000000"/>
          <w:sz w:val="28"/>
        </w:rPr>
        <w:t>      Өрт қауіпсіздігі саласында негізгі нормативтік құқықтық актілерді оқып білу. Өрт қауіпсіздігін қамтамасыз ету жөнінде жауапкершілік атқаратын лауазымды тұлғалардың құқықтары, міндеттері, жауапкершілігі.</w:t>
      </w:r>
    </w:p>
    <w:bookmarkStart w:name="z93" w:id="45"/>
    <w:p>
      <w:pPr>
        <w:spacing w:after="0"/>
        <w:ind w:left="0"/>
        <w:jc w:val="left"/>
      </w:pPr>
      <w:r>
        <w:rPr>
          <w:rFonts w:ascii="Times New Roman"/>
          <w:b/>
          <w:i w:val="false"/>
          <w:color w:val="000000"/>
        </w:rPr>
        <w:t xml:space="preserve"> 
2-тақырып. Жаңадан салынып және қайта құрылып жатқан объектілерде өрт қауіпсіздігін қамтамасыз ету жөніндегі ұйымдастыру іс-шаралары</w:t>
      </w:r>
    </w:p>
    <w:bookmarkEnd w:id="45"/>
    <w:p>
      <w:pPr>
        <w:spacing w:after="0"/>
        <w:ind w:left="0"/>
        <w:jc w:val="both"/>
      </w:pPr>
      <w:r>
        <w:rPr>
          <w:rFonts w:ascii="Times New Roman"/>
          <w:b w:val="false"/>
          <w:i w:val="false"/>
          <w:color w:val="000000"/>
          <w:sz w:val="28"/>
        </w:rPr>
        <w:t>      Құрылыс объектілеріндегі сипатты өрттердің қысқаша талдауы. Өрт сөндіру профилактикасының негізгі міндеттері. Өрт қауіпсіздігіне жауапкершілік атқаратын тұлғалардың міндеттері. Жаңадан салынып және құрылып жатқан объектілерде, құрылыс алаңдарымен қосалқы қожалықтарда өртке қарсы тәртіпті орнату және ұстау жөніндегі негізгі ұйымдастыру іс-шаралары.</w:t>
      </w:r>
      <w:r>
        <w:br/>
      </w:r>
      <w:r>
        <w:rPr>
          <w:rFonts w:ascii="Times New Roman"/>
          <w:b w:val="false"/>
          <w:i w:val="false"/>
          <w:color w:val="000000"/>
          <w:sz w:val="28"/>
        </w:rPr>
        <w:t>
      Бөлек құрылыс учаскелерінің, корпус, цехтер, қоймалар, шеберханалардың өрт қауіпсіздігіне жауапкершілік. Өндірісте және тұрмыста өрт қауіпсіздігі шараларына жұмыскерлерді үйрету. Өрт-техникалық комиссияның жұмысын құру және ұйымдастыру.</w:t>
      </w:r>
    </w:p>
    <w:bookmarkStart w:name="z94" w:id="46"/>
    <w:p>
      <w:pPr>
        <w:spacing w:after="0"/>
        <w:ind w:left="0"/>
        <w:jc w:val="left"/>
      </w:pPr>
      <w:r>
        <w:rPr>
          <w:rFonts w:ascii="Times New Roman"/>
          <w:b/>
          <w:i w:val="false"/>
          <w:color w:val="000000"/>
        </w:rPr>
        <w:t xml:space="preserve"> 
3-тақырып. Жаңадан салынып жатқан және қайта құрылып жатқан объектілердегі өрт қауіпсіздігі шаралары</w:t>
      </w:r>
    </w:p>
    <w:bookmarkEnd w:id="46"/>
    <w:p>
      <w:pPr>
        <w:spacing w:after="0"/>
        <w:ind w:left="0"/>
        <w:jc w:val="both"/>
      </w:pPr>
      <w:r>
        <w:rPr>
          <w:rFonts w:ascii="Times New Roman"/>
          <w:b w:val="false"/>
          <w:i w:val="false"/>
          <w:color w:val="000000"/>
          <w:sz w:val="28"/>
        </w:rPr>
        <w:t>      Ауданның, облыстың құрылыс объектілерінде аса кең таралған себептерден болған өрттер мен тұтануларды талдау. Электр желілерін, электр жабдығын, электрмен жылыту және электрлі жарық беру құралдарын пайдаланудағы өрт қауіпсіздігі шаралары. Электрлік асырмалы жүктемелердің, қысқа тұйықталулардың, күрделі ауыспалы қарсылықтардың мәні мен пайда болу себептері. Қыздыру шамдарының өрт қауіптілігі. Электр құрылғыларын қысқа тұйықталу және асырмалы жүктемелерден қорғау шаралары. Автоматты және иілмелі сақтандырғыштар. Жылыту және қыздыру құралдарын, желдеткіш құрылғыларын пайдалану кезіндегі өрт қауіпсіздігі шаралары. Отпен жұмыстар жүргізгенде, ашық отты қолдану кезіндегі өрт қауіпсіздігі шаралары. Жаңа құрылыстар мен реконструкцияланып жатқан объектілердегі өрт қауіпсіздігі ерекшеліктері. Құрылыс алаңдарын ұстау (орман материалдарын, ағаш қалдықтарын сақтау тәртібі, уақытша қызметтік, тұрмыстық, қойма, және басқа үй-жайларды орналастыру). Тұрмыстық үй-жайларда, арнайы киім кептіргіштерінде және үй-жайларды кептіруге арналған уақытша пештерді, электр құрылғыларын, жылу генераторларын пайдалану кезінде өрт қауіпсіздігі. Құрылыс ағаштарына қойылатын талаптар. Ғимараттарға, құрылыстарға, су көздеріне, өрт сөндіру гидранттары аумақтарын, жолдарын, кіреберістерін ұстау және қатты, сұйық және газ тәрізді отында жұмыс істейтін пештерді, каминдерді, пайдаланғанда өрт сөндіру құралдарына жету, сондай-ақ ТТС жұмыс істеу. Эвакуациялау жолдарына өрт қауіпсіздігі ережелерінің талаптары.</w:t>
      </w:r>
    </w:p>
    <w:bookmarkStart w:name="z95" w:id="47"/>
    <w:p>
      <w:pPr>
        <w:spacing w:after="0"/>
        <w:ind w:left="0"/>
        <w:jc w:val="left"/>
      </w:pPr>
      <w:r>
        <w:rPr>
          <w:rFonts w:ascii="Times New Roman"/>
          <w:b/>
          <w:i w:val="false"/>
          <w:color w:val="000000"/>
        </w:rPr>
        <w:t xml:space="preserve"> 
4-тақырып. Алғашқы өрт сөндіру құралдары. Өрт болғанда жұмыскерлердің әрекеттері.</w:t>
      </w:r>
    </w:p>
    <w:bookmarkEnd w:id="47"/>
    <w:p>
      <w:pPr>
        <w:spacing w:after="0"/>
        <w:ind w:left="0"/>
        <w:jc w:val="both"/>
      </w:pPr>
      <w:r>
        <w:rPr>
          <w:rFonts w:ascii="Times New Roman"/>
          <w:b w:val="false"/>
          <w:i w:val="false"/>
          <w:color w:val="000000"/>
          <w:sz w:val="28"/>
        </w:rPr>
        <w:t>      Өрт сөндіргіштердің мақсаты, құрылыс және әрекет ету принципі. Оларды пайдалану және оларды тұтануды немесе өртті сөндіруде қолдану ережелері. Ішкі өрт сөндіру шүмектерінің мақсаты, құрылысы, жабдықталуы; оларды пайдалану ережелері. Өрт сөндіру қалқандары және олардың жабдықталуы. Өрт сөндіруге өрт сөндіру құрал-сайманын және қосалқы құралдарды пайдалану ережелері. Жаңа құрылыстар мен реконструкцияланып жатқан ғимараттарды өрт сөндіру құралдарымен қамтамасыз ету нормалары. Өрт пайда болғанда жұмыскерлердің әрекеттері: өрт сөндіру көмегін шақыру, қолда бар құралдармен сөндіру, өрт орнына келген өрт сөндіру бөлімшесін күтіп алу және олармен еріп жүру. Өртеніп жатқан үй-жайлардан адамдар мен мүлікті эвакуациялауды ұйымдастыру және оның тәртібі.</w:t>
      </w:r>
    </w:p>
    <w:bookmarkStart w:name="z96" w:id="48"/>
    <w:p>
      <w:pPr>
        <w:spacing w:after="0"/>
        <w:ind w:left="0"/>
        <w:jc w:val="both"/>
      </w:pPr>
      <w:r>
        <w:rPr>
          <w:rFonts w:ascii="Times New Roman"/>
          <w:b w:val="false"/>
          <w:i w:val="false"/>
          <w:color w:val="000000"/>
          <w:sz w:val="28"/>
        </w:rPr>
        <w:t>
</w:t>
      </w:r>
      <w:r>
        <w:rPr>
          <w:rFonts w:ascii="Times New Roman"/>
          <w:b/>
          <w:i w:val="false"/>
          <w:color w:val="000000"/>
          <w:sz w:val="28"/>
        </w:rPr>
        <w:t>      5-тақырып. Практикалық сабақтар</w:t>
      </w:r>
    </w:p>
    <w:bookmarkEnd w:id="48"/>
    <w:p>
      <w:pPr>
        <w:spacing w:after="0"/>
        <w:ind w:left="0"/>
        <w:jc w:val="both"/>
      </w:pPr>
      <w:r>
        <w:rPr>
          <w:rFonts w:ascii="Times New Roman"/>
          <w:b w:val="false"/>
          <w:i w:val="false"/>
          <w:color w:val="000000"/>
          <w:sz w:val="28"/>
        </w:rPr>
        <w:t>      Өрт сөндіргішпен жұмыс істеу.</w:t>
      </w:r>
    </w:p>
    <w:p>
      <w:pPr>
        <w:spacing w:after="0"/>
        <w:ind w:left="0"/>
        <w:jc w:val="both"/>
      </w:pPr>
      <w:r>
        <w:rPr>
          <w:rFonts w:ascii="Times New Roman"/>
          <w:b/>
          <w:i w:val="false"/>
          <w:color w:val="000000"/>
          <w:sz w:val="28"/>
        </w:rPr>
        <w:t>      Сынақ. Өрт-техникалық минимум білімдерін тексеру</w:t>
      </w:r>
    </w:p>
    <w:bookmarkStart w:name="z97" w:id="49"/>
    <w:p>
      <w:pPr>
        <w:spacing w:after="0"/>
        <w:ind w:left="0"/>
        <w:jc w:val="left"/>
      </w:pPr>
      <w:r>
        <w:rPr>
          <w:rFonts w:ascii="Times New Roman"/>
          <w:b/>
          <w:i w:val="false"/>
          <w:color w:val="000000"/>
        </w:rPr>
        <w:t xml:space="preserve"> 
Мектепке дейінгі мекемелерде және жалпы білім беру мектептерінде өрт қауіпсіздігіне жауапкершілік атқаратын тұлғалар мен басшыларға арналған өрт-техникалық минимум бойынша тақырыптық жоспар және үлгілік оқу бағдарламасы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604"/>
        <w:gridCol w:w="2837"/>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р/с</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w:t>
            </w:r>
            <w:r>
              <w:br/>
            </w:r>
            <w:r>
              <w:rPr>
                <w:rFonts w:ascii="Times New Roman"/>
                <w:b w:val="false"/>
                <w:i w:val="false"/>
                <w:color w:val="000000"/>
                <w:sz w:val="20"/>
              </w:rPr>
              <w:t>
</w:t>
            </w:r>
            <w:r>
              <w:rPr>
                <w:rFonts w:ascii="Times New Roman"/>
                <w:b w:val="false"/>
                <w:i w:val="false"/>
                <w:color w:val="000000"/>
                <w:sz w:val="20"/>
              </w:rPr>
              <w:t>саны</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талаптарын реттейтін негізгі нормативтік құжаттар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және жалпы білім беру мектептеріндегі өрт қауіпсіздігі шаралары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құралдары және оларды өрт сөндіру үшін қолдану ережелері, өрт кезіндегі әрекеттер мен өрт сөндіру күзетін шақырту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сағат саны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98" w:id="50"/>
    <w:p>
      <w:pPr>
        <w:spacing w:after="0"/>
        <w:ind w:left="0"/>
        <w:jc w:val="left"/>
      </w:pPr>
      <w:r>
        <w:rPr>
          <w:rFonts w:ascii="Times New Roman"/>
          <w:b/>
          <w:i w:val="false"/>
          <w:color w:val="000000"/>
        </w:rPr>
        <w:t xml:space="preserve"> 
1-тақырып. Өрт қауіпсіздігі талаптарын реттейтін негізгі нормативтік құжаттар</w:t>
      </w:r>
    </w:p>
    <w:bookmarkEnd w:id="50"/>
    <w:p>
      <w:pPr>
        <w:spacing w:after="0"/>
        <w:ind w:left="0"/>
        <w:jc w:val="both"/>
      </w:pPr>
      <w:r>
        <w:rPr>
          <w:rFonts w:ascii="Times New Roman"/>
          <w:b w:val="false"/>
          <w:i w:val="false"/>
          <w:color w:val="000000"/>
          <w:sz w:val="28"/>
        </w:rPr>
        <w:t>      Өрт қауіпсіздігі саласында негізгі нормативтік құқықтық актілерді оқып білу. Өрт қауіпсіздігі ережелерінің сақталуына ұйымдардың жетекшілерінің құқықтары, міндеттері, жауапкершіліктері.</w:t>
      </w:r>
    </w:p>
    <w:bookmarkStart w:name="z99" w:id="51"/>
    <w:p>
      <w:pPr>
        <w:spacing w:after="0"/>
        <w:ind w:left="0"/>
        <w:jc w:val="left"/>
      </w:pPr>
      <w:r>
        <w:rPr>
          <w:rFonts w:ascii="Times New Roman"/>
          <w:b/>
          <w:i w:val="false"/>
          <w:color w:val="000000"/>
        </w:rPr>
        <w:t xml:space="preserve"> 
2-тақырып. Мектепке дейінгі және жалпы білім беру мектептеріндегі өрт қауіпсіздігі шаралары</w:t>
      </w:r>
    </w:p>
    <w:bookmarkEnd w:id="51"/>
    <w:p>
      <w:pPr>
        <w:spacing w:after="0"/>
        <w:ind w:left="0"/>
        <w:jc w:val="both"/>
      </w:pPr>
      <w:r>
        <w:rPr>
          <w:rFonts w:ascii="Times New Roman"/>
          <w:b w:val="false"/>
          <w:i w:val="false"/>
          <w:color w:val="000000"/>
          <w:sz w:val="28"/>
        </w:rPr>
        <w:t>      Өрттер мен тұтанулардың негізгі себептерінің қысқаша талдауы. Электр желілерін, электрлік жабдықты және электрмен жылыту құралдарын пайдалану кезіндегі өрт қауіпсіздігі шаралары. Қысқа тұйықталу, асқын жүктеме, ауыспалы қарсылық, ұшқындау, олардың мәні, пайда болу себептері мен жол бермеу тәсілдері. Өрт қауіпті сұйықтықтарды сақтау және олармен жұмыс істеу тәртібі. ТТС мен ЖС өрт қауіптілігін анықтайтын негізгі факторлар: жарқ ету температурасы, өздігінен тұтану және тұтану. Жарылыс жайлы түсінік. ТТС мен ЖС сақтау орындарына қойылатын талаптар. Өрт қауіпті сұйықтықтарды қабылдау, беру және қолдану кезіндегі өртке қарсы тәртіп. Химиялық реактивтер мен сілті металлдарын пайдаланғанда оларды сақтау және өрт қауіпсіздігі шаралары. Ғимараттардағы өртке қарсы тәртіп. Эвакуациялау жолдарын ұстау. Сыныптарда парталардың, үстелдердің және орындықтардың орналасуы. Кіру орындарын, шығу орындарын, холлдарды, коридорларды, саты алаңын, сондай-ақ шатырдағы бөлмелерді, жер төле үй-жайларының, оқу-өндірістік шеберханаларын, химия және физика кабинеттерін ұстау. Эвакуациялау жоспарларын әзірлеу. Қызмет көрсету персоналына нұсқамалық беру. Сауықтыру кезеңінде балаларды жоғары қабатты ғимараттар мен көп қабатты үйлерге орналастыру тәртібі.</w:t>
      </w:r>
      <w:r>
        <w:br/>
      </w:r>
      <w:r>
        <w:rPr>
          <w:rFonts w:ascii="Times New Roman"/>
          <w:b w:val="false"/>
          <w:i w:val="false"/>
          <w:color w:val="000000"/>
          <w:sz w:val="28"/>
        </w:rPr>
        <w:t>
      Балалар мекемелерінде, мектеп-интернаттарындағы кезекшілер мен күзетшілер. Оларға нұсқамалық беру. Өрт пайда болған жағдайда өрт қауіпсіздігін сақтау жөнінде міндеттер. Жаңа жылғы шырша орнатқанда, кино көруді, кештер мен спектакльдерді ұйымдастыру кезінде қойылатын талаптар. Шыршаларды орнату және бекіту ережелері. Адамдардың жаппай болатын үй-жайларға қойылатын талаптар.</w:t>
      </w:r>
      <w:r>
        <w:br/>
      </w:r>
      <w:r>
        <w:rPr>
          <w:rFonts w:ascii="Times New Roman"/>
          <w:b w:val="false"/>
          <w:i w:val="false"/>
          <w:color w:val="000000"/>
          <w:sz w:val="28"/>
        </w:rPr>
        <w:t>
      Жаппай іс-шараларды өткізу жауапкершілігі, кезекшілердің мақсаты мен міндеттері.</w:t>
      </w:r>
    </w:p>
    <w:bookmarkStart w:name="z100" w:id="52"/>
    <w:p>
      <w:pPr>
        <w:spacing w:after="0"/>
        <w:ind w:left="0"/>
        <w:jc w:val="left"/>
      </w:pPr>
      <w:r>
        <w:rPr>
          <w:rFonts w:ascii="Times New Roman"/>
          <w:b/>
          <w:i w:val="false"/>
          <w:color w:val="000000"/>
        </w:rPr>
        <w:t xml:space="preserve"> 
3-тақырып. Өрттерді сөндіру құралдары. Оларды қолдану ережелері. Өрт кезіндегі әрекеттер және өрт сөндіру күзетін шақырту.</w:t>
      </w:r>
    </w:p>
    <w:bookmarkEnd w:id="52"/>
    <w:p>
      <w:pPr>
        <w:spacing w:after="0"/>
        <w:ind w:left="0"/>
        <w:jc w:val="both"/>
      </w:pPr>
      <w:r>
        <w:rPr>
          <w:rFonts w:ascii="Times New Roman"/>
          <w:b w:val="false"/>
          <w:i w:val="false"/>
          <w:color w:val="000000"/>
          <w:sz w:val="28"/>
        </w:rPr>
        <w:t>      Өрт сөндіргіштердің мақсаты. Көмір қышқылды, ұнтақты және аэрозоль өрт сөндіргіштердің құрылысы мен жұмыс істеу принципі туралы түсінік. Оларды пайдалану және өрт сөндіруде қолдану ережелері.</w:t>
      </w:r>
      <w:r>
        <w:br/>
      </w:r>
      <w:r>
        <w:rPr>
          <w:rFonts w:ascii="Times New Roman"/>
          <w:b w:val="false"/>
          <w:i w:val="false"/>
          <w:color w:val="000000"/>
          <w:sz w:val="28"/>
        </w:rPr>
        <w:t>
      Алғашқы өрт сөндіру құралдарының (құм, түрлі жабындар, суы бар бөшкелер мен шелектер, өрт сөндіру құрал-сайманы) және ішкі өрт сөндіру шүмектерінің мақсаты. Оларды пайдалану ережелері.</w:t>
      </w:r>
      <w:r>
        <w:br/>
      </w:r>
      <w:r>
        <w:rPr>
          <w:rFonts w:ascii="Times New Roman"/>
          <w:b w:val="false"/>
          <w:i w:val="false"/>
          <w:color w:val="000000"/>
          <w:sz w:val="28"/>
        </w:rPr>
        <w:t>
      Өртте қызмет көрсету персоналының әрекеттері. Өрттерде үй-жайлардың ішінен балаларды және мүлікті эвакуациялауды ұйымдастыру және оның тәртібі.</w:t>
      </w:r>
    </w:p>
    <w:bookmarkStart w:name="z101" w:id="53"/>
    <w:p>
      <w:pPr>
        <w:spacing w:after="0"/>
        <w:ind w:left="0"/>
        <w:jc w:val="left"/>
      </w:pPr>
      <w:r>
        <w:rPr>
          <w:rFonts w:ascii="Times New Roman"/>
          <w:b/>
          <w:i w:val="false"/>
          <w:color w:val="000000"/>
        </w:rPr>
        <w:t xml:space="preserve"> 
4-тақырып. Практикалық сабақтар</w:t>
      </w:r>
    </w:p>
    <w:bookmarkEnd w:id="53"/>
    <w:p>
      <w:pPr>
        <w:spacing w:after="0"/>
        <w:ind w:left="0"/>
        <w:jc w:val="both"/>
      </w:pPr>
      <w:r>
        <w:rPr>
          <w:rFonts w:ascii="Times New Roman"/>
          <w:b w:val="false"/>
          <w:i w:val="false"/>
          <w:color w:val="000000"/>
          <w:sz w:val="28"/>
        </w:rPr>
        <w:t>      Эвакуацияны өткізуді жаттықтыру. Өрт сөндіргішпен жұмыс істеу.</w:t>
      </w:r>
    </w:p>
    <w:p>
      <w:pPr>
        <w:spacing w:after="0"/>
        <w:ind w:left="0"/>
        <w:jc w:val="left"/>
      </w:pPr>
      <w:r>
        <w:rPr>
          <w:rFonts w:ascii="Times New Roman"/>
          <w:b/>
          <w:i w:val="false"/>
          <w:color w:val="000000"/>
        </w:rPr>
        <w:t xml:space="preserve"> Сынақ. Өрт-техникалық минимум білімдерін тексеру</w:t>
      </w:r>
    </w:p>
    <w:bookmarkStart w:name="z102" w:id="54"/>
    <w:p>
      <w:pPr>
        <w:spacing w:after="0"/>
        <w:ind w:left="0"/>
        <w:jc w:val="left"/>
      </w:pPr>
      <w:r>
        <w:rPr>
          <w:rFonts w:ascii="Times New Roman"/>
          <w:b/>
          <w:i w:val="false"/>
          <w:color w:val="000000"/>
        </w:rPr>
        <w:t xml:space="preserve"> 
Адамдар жаппай жиналатын объектілердің басшылары мен өрт қауіпсіздігі үшін жауапты адамдарға арналған өрт-техникалық минимум бойынша тақырыптық жоспар және үлгілік оқу бағдарламасы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20"/>
        <w:gridCol w:w="3321"/>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р/с</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талаптарын реттейтін негізгі нормативтік құжаттар</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қоғамдық тамақтану, базаларда, қоймаларда өрт қауіпсіздігін қамтамасыз ету жөніндегі іс-шараларды ұйымдастыру</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қоғамдық тамақтану, базалар мен қоймалары бар ұйымдардың ғимараттары мен құрылыстарын пайдалануда өрт қауіпсіздігі ережелерінің талаптары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өрт сөндіру құралдары, өрт кезіндегі әрекеттер</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сағат саны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103" w:id="55"/>
    <w:p>
      <w:pPr>
        <w:spacing w:after="0"/>
        <w:ind w:left="0"/>
        <w:jc w:val="left"/>
      </w:pPr>
      <w:r>
        <w:rPr>
          <w:rFonts w:ascii="Times New Roman"/>
          <w:b/>
          <w:i w:val="false"/>
          <w:color w:val="000000"/>
        </w:rPr>
        <w:t xml:space="preserve"> 
1-тақырып. Өрт қауіпсіздігі талаптарын реттейтін негізгі нормативтік құжаттар</w:t>
      </w:r>
    </w:p>
    <w:bookmarkEnd w:id="55"/>
    <w:p>
      <w:pPr>
        <w:spacing w:after="0"/>
        <w:ind w:left="0"/>
        <w:jc w:val="both"/>
      </w:pPr>
      <w:r>
        <w:rPr>
          <w:rFonts w:ascii="Times New Roman"/>
          <w:b w:val="false"/>
          <w:i w:val="false"/>
          <w:color w:val="000000"/>
          <w:sz w:val="28"/>
        </w:rPr>
        <w:t>      Өрт қауіпсіздігі саласында негізгі нормативтік құқықтық актілерді оқып білу. Өрт қауіпсіздігін қамтамасыз етуге жауапкершілік атқаратын лауазымды тұлғалардың құқықтары, міндеттері, жауапкершілігі.</w:t>
      </w:r>
    </w:p>
    <w:bookmarkStart w:name="z104" w:id="56"/>
    <w:p>
      <w:pPr>
        <w:spacing w:after="0"/>
        <w:ind w:left="0"/>
        <w:jc w:val="left"/>
      </w:pPr>
      <w:r>
        <w:rPr>
          <w:rFonts w:ascii="Times New Roman"/>
          <w:b/>
          <w:i w:val="false"/>
          <w:color w:val="000000"/>
        </w:rPr>
        <w:t xml:space="preserve"> 
2-тақырып. Сауда және қоғамдық тамақтану, базаларда, қоймаларда өрт қауіпсіздігін қамтамасыз ету жөніндегі іс-шараларды ұйымдастыру</w:t>
      </w:r>
    </w:p>
    <w:bookmarkEnd w:id="56"/>
    <w:p>
      <w:pPr>
        <w:spacing w:after="0"/>
        <w:ind w:left="0"/>
        <w:jc w:val="both"/>
      </w:pPr>
      <w:r>
        <w:rPr>
          <w:rFonts w:ascii="Times New Roman"/>
          <w:b w:val="false"/>
          <w:i w:val="false"/>
          <w:color w:val="000000"/>
          <w:sz w:val="28"/>
        </w:rPr>
        <w:t>      Сауда және қоғамдық тамақтану ұйымдарында, базаларда, қоймаларда өрттер мен тұтанулардың негізгі себептерінің қысқаша талдауы. Өндірістік, әкімшілік, қойма және қосалқы үй-жайларында қатаң өртке қарсы режимді орнату және ұстау жөнінде негізгі ұйымдастырушылық іс-шаралар. Ведомстволық бағыныстағы объектілердің (учаскелердің) өртке қарсы жағдайына жауапкершілік атқаратын лауазымды тұлғалардың міндеттері мен жауапкершіліктері. Өрт-техникалық комиссияның жұмысын құру және ұйымдастыру. Қызметкерлерге өндірісте және тұрмыста өрт қауіпсіздігі шараларын үйрету. Адамдарды және материалдық құндылықтарды эвакуациялау жоспарын, өрттерде қызмет көрсету персоналының әрекеттері жоспарын, объектідегі (учаскедегі) өрт қауіпсіздігі шаралары туралы нұсқаулық.</w:t>
      </w:r>
    </w:p>
    <w:bookmarkStart w:name="z105" w:id="57"/>
    <w:p>
      <w:pPr>
        <w:spacing w:after="0"/>
        <w:ind w:left="0"/>
        <w:jc w:val="left"/>
      </w:pPr>
      <w:r>
        <w:rPr>
          <w:rFonts w:ascii="Times New Roman"/>
          <w:b/>
          <w:i w:val="false"/>
          <w:color w:val="000000"/>
        </w:rPr>
        <w:t xml:space="preserve"> 
3-тақырып. Сауда, қоғамдық тамақтану ұйымдарында, базалар мен қоймаларда ғимараттарды, құрылыстарды пайдалануда өрт қауіпсіздігі ережелерінің талаптарын</w:t>
      </w:r>
    </w:p>
    <w:bookmarkEnd w:id="57"/>
    <w:p>
      <w:pPr>
        <w:spacing w:after="0"/>
        <w:ind w:left="0"/>
        <w:jc w:val="both"/>
      </w:pPr>
      <w:r>
        <w:rPr>
          <w:rFonts w:ascii="Times New Roman"/>
          <w:b w:val="false"/>
          <w:i w:val="false"/>
          <w:color w:val="000000"/>
          <w:sz w:val="28"/>
        </w:rPr>
        <w:t>      Өрт қауіпсіздігі ережелерінің жалпы талаптары: аумақтарды, ғимараттарды, үй-жайларды, жылыту, желдеткіш, түтін жою, сигнализация және өрт сөндіру жүйелерін ұстау. Электр қондырғыларының өрт қауіптілігі. Жөндеу және от жұмыстарын жүргізуде өртке қарсы тәртіп.</w:t>
      </w:r>
      <w:r>
        <w:br/>
      </w:r>
      <w:r>
        <w:rPr>
          <w:rFonts w:ascii="Times New Roman"/>
          <w:b w:val="false"/>
          <w:i w:val="false"/>
          <w:color w:val="000000"/>
          <w:sz w:val="28"/>
        </w:rPr>
        <w:t>
      Азық-түлік тауарларын сату ұйымдарында, азық-түлік қоймалары мен базаларында өрт қауіпсіздігі шаралары. Өрт қауіптілігі бар азық-түлік тауарларының қысқаша өрт сипаттамасы: өсімдік, мал және синтетикалық майлар, спирт арақ өнімдері, шөп, сіріңке және т.б. Сақтау мен сату кезінде өрт қауіпсіздігі шаралары. Мұздату қондырғылары мен электр қозғалтқыштары бар механизмдерді пайдаланғанда өрт қауіпсіздігі шаралары.</w:t>
      </w:r>
      <w:r>
        <w:br/>
      </w:r>
      <w:r>
        <w:rPr>
          <w:rFonts w:ascii="Times New Roman"/>
          <w:b w:val="false"/>
          <w:i w:val="false"/>
          <w:color w:val="000000"/>
          <w:sz w:val="28"/>
        </w:rPr>
        <w:t>
      Базаларда, қоймаларда, дүкендерде және басқа да өнеркәсіптік тауарларды сату ұйымдарында өрт қауіпсіздігі шаралары. ТТС, ЖС және ЖГ сақтау мен сату кезінде өрт қауіпсіздігі шаралары және қысқаша сипаттама. Еденге арналған мастика, тұрмыстық химия тауарлары, парфюмерлік өнімдерінің, оқ-дәрілердің, пистондардың және т.б. өрт қауіптілігі. Сауда залдары мен қосалқы үй-жайларда, қоймалар мен базаларда өртке қарсы тәртіп.</w:t>
      </w:r>
      <w:r>
        <w:br/>
      </w:r>
      <w:r>
        <w:rPr>
          <w:rFonts w:ascii="Times New Roman"/>
          <w:b w:val="false"/>
          <w:i w:val="false"/>
          <w:color w:val="000000"/>
          <w:sz w:val="28"/>
        </w:rPr>
        <w:t>
      Қоғамдық тамақтану ұйымдарында өрт қауіпсіздігі шаралары. Түскі ас залдарында, цехтерде, қоймаларда, қойма, тұрмыстық және қосалқы үй-жайларда өрт қауіпсіздігі шаралары. Дәнекерлеу пештерін, қайнатқыштарды, мұздатқыш қондырғыларды, ас үй плиталары мен жабдықтарын пайдалануда өртке қарсы іс-шаралар. Жаппай іс-шараларды жүргізу кезіндегі өрт қауіпсіздігі шаралары. Аумақтарды, ғимараттарды, гараждарды, шаруашылық құрылыстар мен эвакуациялау жолдарын ұстауға өрт қауіпсіздігі ережелерінің талаптары. Жылыту және қыздыру құралдарын, электр қондырғыларын, радио және теледидарларды, сондай-ақ ТТС, ЖС мен ЖГ ұсатуда және сақтауда өрт қауіпсіздігі ережелері. Өрттерді табу, хабарландыру және сөндіру құралдары.</w:t>
      </w:r>
    </w:p>
    <w:bookmarkStart w:name="z106" w:id="58"/>
    <w:p>
      <w:pPr>
        <w:spacing w:after="0"/>
        <w:ind w:left="0"/>
        <w:jc w:val="left"/>
      </w:pPr>
      <w:r>
        <w:rPr>
          <w:rFonts w:ascii="Times New Roman"/>
          <w:b/>
          <w:i w:val="false"/>
          <w:color w:val="000000"/>
        </w:rPr>
        <w:t xml:space="preserve"> 
4-тақырып. Алғашқы өрт сөндіру құралдары, өрттегі әрекеттер</w:t>
      </w:r>
    </w:p>
    <w:bookmarkEnd w:id="58"/>
    <w:p>
      <w:pPr>
        <w:spacing w:after="0"/>
        <w:ind w:left="0"/>
        <w:jc w:val="both"/>
      </w:pPr>
      <w:r>
        <w:rPr>
          <w:rFonts w:ascii="Times New Roman"/>
          <w:b w:val="false"/>
          <w:i w:val="false"/>
          <w:color w:val="000000"/>
          <w:sz w:val="28"/>
        </w:rPr>
        <w:t>      Өрт сөндіргіштердің мақсаты, құрылысы және қолдану ережелері. Ұйымдарды, базаларды, қоймаларды алғашқы өрт сөндіру құралдарымен қамтамасыз ету нормалары. Автоматты жүйелер: өрт туралы хабарлау, түтін жою және өрт сөндіру. Ішкі өрт сөндіру шүмектерінің құрылысы мен пайдалану ережелері. Өрт (тұтану) пайда болған жағдайда қызметкерлердің қолда бар өрт сөндіру құралдарымен жасайтын әрекеттері. Өрт сөндіру бөлімшелерінің күтіп алу және оларға еріп жүру. Адамдар мен мүлікті эвакуациялауды ұйымдастыру және оның тәртібі.</w:t>
      </w:r>
    </w:p>
    <w:bookmarkStart w:name="z107" w:id="59"/>
    <w:p>
      <w:pPr>
        <w:spacing w:after="0"/>
        <w:ind w:left="0"/>
        <w:jc w:val="left"/>
      </w:pPr>
      <w:r>
        <w:rPr>
          <w:rFonts w:ascii="Times New Roman"/>
          <w:b/>
          <w:i w:val="false"/>
          <w:color w:val="000000"/>
        </w:rPr>
        <w:t xml:space="preserve"> 
5-тақырып. Практикалық сабақтар</w:t>
      </w:r>
    </w:p>
    <w:bookmarkEnd w:id="59"/>
    <w:p>
      <w:pPr>
        <w:spacing w:after="0"/>
        <w:ind w:left="0"/>
        <w:jc w:val="both"/>
      </w:pPr>
      <w:r>
        <w:rPr>
          <w:rFonts w:ascii="Times New Roman"/>
          <w:b w:val="false"/>
          <w:i w:val="false"/>
          <w:color w:val="000000"/>
          <w:sz w:val="28"/>
        </w:rPr>
        <w:t>      Персоналды эвакуациялауды ұйымдастыру. Өрт сөндіргішпен жұмыс істеу.</w:t>
      </w:r>
    </w:p>
    <w:p>
      <w:pPr>
        <w:spacing w:after="0"/>
        <w:ind w:left="0"/>
        <w:jc w:val="left"/>
      </w:pPr>
      <w:r>
        <w:rPr>
          <w:rFonts w:ascii="Times New Roman"/>
          <w:b/>
          <w:i w:val="false"/>
          <w:color w:val="000000"/>
        </w:rPr>
        <w:t xml:space="preserve"> Сынақ. Өрт-техникалық минимумы білімдерін тексеру</w:t>
      </w:r>
    </w:p>
    <w:bookmarkStart w:name="z108" w:id="60"/>
    <w:p>
      <w:pPr>
        <w:spacing w:after="0"/>
        <w:ind w:left="0"/>
        <w:jc w:val="left"/>
      </w:pPr>
      <w:r>
        <w:rPr>
          <w:rFonts w:ascii="Times New Roman"/>
          <w:b/>
          <w:i w:val="false"/>
          <w:color w:val="000000"/>
        </w:rPr>
        <w:t xml:space="preserve"> 
Кәсіпорын иелері кооперативтерінің басшылары мен өрт қауіпсіздігі үшін жауапты адамдарға арналған өрт-техникалық минимум бойынша тақырыптық жоспар және үлгілік оқу бағдарламасы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7860"/>
        <w:gridCol w:w="3241"/>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w:t>
            </w:r>
            <w:r>
              <w:br/>
            </w:r>
            <w:r>
              <w:rPr>
                <w:rFonts w:ascii="Times New Roman"/>
                <w:b w:val="false"/>
                <w:i w:val="false"/>
                <w:color w:val="000000"/>
                <w:sz w:val="20"/>
              </w:rPr>
              <w:t>
</w:t>
            </w:r>
            <w:r>
              <w:rPr>
                <w:rFonts w:ascii="Times New Roman"/>
                <w:b w:val="false"/>
                <w:i w:val="false"/>
                <w:color w:val="000000"/>
                <w:sz w:val="20"/>
              </w:rPr>
              <w:t>саны</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талаптарын реттейтін негізгі нормативтік құжаттар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үйдегі ұйымдастырушылық өртке қарсы іс-шаралар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өрт сөндіру құралдары, өрттен қорғау жүйелері мен өрт кезіндегі персоналдың әрекеттері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сағат саны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09" w:id="61"/>
    <w:p>
      <w:pPr>
        <w:spacing w:after="0"/>
        <w:ind w:left="0"/>
        <w:jc w:val="left"/>
      </w:pPr>
      <w:r>
        <w:rPr>
          <w:rFonts w:ascii="Times New Roman"/>
          <w:b/>
          <w:i w:val="false"/>
          <w:color w:val="000000"/>
        </w:rPr>
        <w:t xml:space="preserve"> 
1-тақырып. Өрт қауіпсіздігі талаптарын реттейтін негізгі нормативтік құжаттар</w:t>
      </w:r>
    </w:p>
    <w:bookmarkEnd w:id="61"/>
    <w:p>
      <w:pPr>
        <w:spacing w:after="0"/>
        <w:ind w:left="0"/>
        <w:jc w:val="both"/>
      </w:pPr>
      <w:r>
        <w:rPr>
          <w:rFonts w:ascii="Times New Roman"/>
          <w:b w:val="false"/>
          <w:i w:val="false"/>
          <w:color w:val="000000"/>
          <w:sz w:val="28"/>
        </w:rPr>
        <w:t>      Өрт қауіпсіздігі саласында негізгі нормативтік құқықтық актілерді оқып білу. Өрт қауіпсіздігін қамтамасыз ету жөнінде жауапкершілік атқаратын лауазымды тұлғалардың құқықтары, міндеттері, жауапкершілігі.</w:t>
      </w:r>
    </w:p>
    <w:bookmarkStart w:name="z110" w:id="62"/>
    <w:p>
      <w:pPr>
        <w:spacing w:after="0"/>
        <w:ind w:left="0"/>
        <w:jc w:val="left"/>
      </w:pPr>
      <w:r>
        <w:rPr>
          <w:rFonts w:ascii="Times New Roman"/>
          <w:b/>
          <w:i w:val="false"/>
          <w:color w:val="000000"/>
        </w:rPr>
        <w:t xml:space="preserve"> 
2-тақырып. Тұрғын үйдегі ұйымдастырушылық өртке қарсы іс-шаралар</w:t>
      </w:r>
    </w:p>
    <w:bookmarkEnd w:id="62"/>
    <w:p>
      <w:pPr>
        <w:spacing w:after="0"/>
        <w:ind w:left="0"/>
        <w:jc w:val="both"/>
      </w:pPr>
      <w:r>
        <w:rPr>
          <w:rFonts w:ascii="Times New Roman"/>
          <w:b w:val="false"/>
          <w:i w:val="false"/>
          <w:color w:val="000000"/>
          <w:sz w:val="28"/>
        </w:rPr>
        <w:t>      Қоғамдық ғимараттарда болған өрттерді қысқаша шолу. Офистерде болған аса сипатты өрттердің үлгілері. Олардың талдауы мен себептері. Өрт қауіпсіздігі шараларын жүзеге асыру жөніндегі мекеме басшыларының міндеттері. Өртке қарсы тәртіпті орнату жөніндегі негізгі ұйымдастыру іс-шаралар. Қызметкерлерді жұмыс орындарында өрт қауіпсіздігі шараларына үйрету және өрт пайда болған жағдайда олардың әрекеттері. Мекемелерде өрт-техникалық комиссияларын құру, олардың міндеттері мен тәжірибелік қызметі.</w:t>
      </w:r>
    </w:p>
    <w:bookmarkStart w:name="z111" w:id="63"/>
    <w:p>
      <w:pPr>
        <w:spacing w:after="0"/>
        <w:ind w:left="0"/>
        <w:jc w:val="left"/>
      </w:pPr>
      <w:r>
        <w:rPr>
          <w:rFonts w:ascii="Times New Roman"/>
          <w:b/>
          <w:i w:val="false"/>
          <w:color w:val="000000"/>
        </w:rPr>
        <w:t xml:space="preserve"> 
3-тақырып. Алғашқы өрт сөндіру құралдары, автоматты өрт сигнализациясы мен өрт сөндіру қондырғылары. Өрт кезіндегі әрекеттер және өртке қарсы қызметін шақырту</w:t>
      </w:r>
    </w:p>
    <w:bookmarkEnd w:id="63"/>
    <w:p>
      <w:pPr>
        <w:spacing w:after="0"/>
        <w:ind w:left="0"/>
        <w:jc w:val="both"/>
      </w:pPr>
      <w:r>
        <w:rPr>
          <w:rFonts w:ascii="Times New Roman"/>
          <w:b w:val="false"/>
          <w:i w:val="false"/>
          <w:color w:val="000000"/>
          <w:sz w:val="28"/>
        </w:rPr>
        <w:t>      Алғашқы өрт сөндіру құралдары және тұтану кезінде оларды пайдалану. Автоматты өрт сигнализациясы мен өрт сөндіру қондырғылары. Көмір қышқылды, ұнтақты және аэрозоль өрт сөндіргіштердің мақсаты мен жұмыс істеу принципі. Ішкі өрт сөндіру шүмектерінің мақсаты мен пайдалану ережелері. Өрт сөндіруде алғашқы өрт сөндіру құралдары мен өрт сөндіру құрал-саймандарын қолдану. Мекемелерді өрт сөндіру құралдарымен қамтамасыз ету нормалары. Өрт кезінде жұмыскерлердің әрекеттері. Өрт сөндіру бөлімшелерін шақырту және өрт орнына оларға ілесіп бару. Қабаттылығы жоғары және адамдар жаппай болатын үй-жайларда эвакуациялауды жүргізу тәртібі. Қалың түтін басқан жағдайдағы әрекеттер. Үрей жағдайдың алдын алу жөніндегі әрекеттер. Өртте зардап шеккендерге алғашқы көмек көрсету.</w:t>
      </w:r>
    </w:p>
    <w:bookmarkStart w:name="z112" w:id="64"/>
    <w:p>
      <w:pPr>
        <w:spacing w:after="0"/>
        <w:ind w:left="0"/>
        <w:jc w:val="left"/>
      </w:pPr>
      <w:r>
        <w:rPr>
          <w:rFonts w:ascii="Times New Roman"/>
          <w:b/>
          <w:i w:val="false"/>
          <w:color w:val="000000"/>
        </w:rPr>
        <w:t xml:space="preserve"> 
4-тақырып. Практикалық сабақ</w:t>
      </w:r>
    </w:p>
    <w:bookmarkEnd w:id="64"/>
    <w:p>
      <w:pPr>
        <w:spacing w:after="0"/>
        <w:ind w:left="0"/>
        <w:jc w:val="both"/>
      </w:pPr>
      <w:r>
        <w:rPr>
          <w:rFonts w:ascii="Times New Roman"/>
          <w:b w:val="false"/>
          <w:i w:val="false"/>
          <w:color w:val="000000"/>
          <w:sz w:val="28"/>
        </w:rPr>
        <w:t>      Персоналды эвакуациялау жөніндегі жаттығуларды ұйымдастыру. Өрт сөндіргішпен жұмыс істеу.</w:t>
      </w:r>
    </w:p>
    <w:p>
      <w:pPr>
        <w:spacing w:after="0"/>
        <w:ind w:left="0"/>
        <w:jc w:val="both"/>
      </w:pPr>
      <w:r>
        <w:rPr>
          <w:rFonts w:ascii="Times New Roman"/>
          <w:b/>
          <w:i w:val="false"/>
          <w:color w:val="000000"/>
          <w:sz w:val="28"/>
        </w:rPr>
        <w:t>      Сынақ. Өрт-техникалық минимум білімдерін тексеру.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