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287d" w14:textId="de52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"Арнайы есепке алудың жекелеген түрлерін жүргізу мен пайдаланудың ережелерін бекіту туралы" 2004 жылғы 29 сәуірдегі № 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12 шілдедегі № 60 Бұйрығы. Қазақстан Республикасы Әділет министрлігінде 2011 жылы 15 тамызда № 7129 болып енгізілді. Күші жойылды - Қазақстан Республикасы Бас Прокурорының 2014 жылғы 10 шілдедегі № 71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10.07.2014 </w:t>
      </w:r>
      <w:r>
        <w:rPr>
          <w:rFonts w:ascii="Times New Roman"/>
          <w:b w:val="false"/>
          <w:i w:val="false"/>
          <w:color w:val="ff0000"/>
          <w:sz w:val="28"/>
        </w:rPr>
        <w:t>№ 71</w:t>
      </w:r>
      <w:r>
        <w:rPr>
          <w:rFonts w:ascii="Times New Roman"/>
          <w:b w:val="false"/>
          <w:i w:val="false"/>
          <w:color w:val="ff0000"/>
          <w:sz w:val="28"/>
        </w:rPr>
        <w:t xml:space="preserve"> бұйрығымен (бірінші ресми түрде жарияланғаннан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құқықтық ақпараттық статистикалық жүйені жетілдіру және ұлттық ақпараттық инфрақұрылымды қалыптастыру мен дамыту жұмыстарын үйлестіру, сонымен қатар арнайы есепке алудың жекелеген түрлерін жүргізу және пайдалану мақсатында «Прокуратура туралы»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«Арнайы есепке алудың жекелеген түрлерін жүргізу мен пайдаланудың ережесін бекіту туралы» (нормативтік құқықтық актілерді мемлекеттік тіркеу Тіркелімінде № 2843 тіркелген) 2004 жылғы 29 сәуірдегі № 23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арнайы есепке алудың жекелеген түрлерін жүргізу мен пайдалану ережесінде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тегі бойынша есепке алу – қылмыс жасаған, қылмыстық жауапкершілікке тартылған, сотталған; оларға қатысты іздеу жарияланған қылмыстық қудалау органдарынан, соттан жасырынған немесе жазасын өтеуден жалтарған; медициналық сипаттағы мәжбүрлеу шаралары қолданылатын (арнайыландырылған типтегі психиатриялық стационарда мәжбүрлеу емі және арнайыландырылған типтегі психиатриялық стационарда қарқынды бақылау жасау арқылы мәжбүрлеу емі тағайындалған) олардың сауалнама деректері бойынша, яғни мерзімі (күні, айы, жылы) тегі, аты және әкесінің аты және туған жері көрсетілген қоғамдық қауіпті әрекет жасаған тұлғаларды тіркеу арқылы жүзеге асырылатын есепке алу;»;</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іздеуді есепке алу, сонымен қатар Қазақстан Республикасы жерінен тыс жүрген айыпталушыларды есепке алу – анықтаудан, тергеуден, соттан және жазасын өтеуден жалтарғандарды, хабар-ошарсыз кеткендерді, жеке басы анықталмаған мәйіттерді, денсаулық жағдайына немесе жас ерекшелігіне байланысты өзі туралы мәліметті хабарлай алмайтын белгісіз аурулар және балаларды есепке алу, сонымен қатар Қазақстан Республикасы Қылмыстық іс жүргізу кодексінің (бұдан әрі – ҚР ҚІЖК) </w:t>
      </w:r>
      <w:r>
        <w:rPr>
          <w:rFonts w:ascii="Times New Roman"/>
          <w:b w:val="false"/>
          <w:i w:val="false"/>
          <w:color w:val="000000"/>
          <w:sz w:val="28"/>
        </w:rPr>
        <w:t>50-бабы</w:t>
      </w:r>
      <w:r>
        <w:rPr>
          <w:rFonts w:ascii="Times New Roman"/>
          <w:b w:val="false"/>
          <w:i w:val="false"/>
          <w:color w:val="000000"/>
          <w:sz w:val="28"/>
        </w:rPr>
        <w:t xml:space="preserve"> 1-бөлімі 5-тармағына сәйкес қылмыстық істерге қатысты тұлғаларға байланысты Бірыңғай біріздендірілген статистикалық жүйе (бұдан әрі– ББСЖ) автоматтандырылған ақпараттық жүйесінің (бұдан әрі – ААЖ) мәліметтерін тіркеу арқылы жүзеге асырылатын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«Есепке алу тегі бойынша, дактилоскопиялық, іздеу картотекаларын «Арнайы есепке алу» (бұдан әрі – АЕА) ААЖ енгізу арқылы, Қазақстан Республикасы Бас прокуратурасы Құқықтық статистика және арнайы есепке алу комитетінің (бұдан әрі – Комитет)  автоматтандырылған дактилоскопиялық ақпараттық жүйесін енгізу (бұдан әрі – АДАЖ)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3) және 4) тармақшалары, 5-тармақтың 3) тармақшасы, 7-тармақтың 4)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облыс аумағында қоғамдық-қауіпті әрекеттер жасаған; медициналық сипаттағы мәжбүрлеу шаралары қолданылған (арнайыландырылған типтегі психиатриялық стационарда мәжбүрлеу емі және арнайыландырылған типтегі психиатриялық стационарда қарқынды бақылау жасау арқылы мәжбүрлеу емі және жалпы типтегі психиатрлық ауруханада мәжбүрлеп емдеу тағайындалған) ессіз күйдегі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2)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баяндалсын:</w:t>
      </w:r>
      <w:r>
        <w:br/>
      </w:r>
      <w:r>
        <w:rPr>
          <w:rFonts w:ascii="Times New Roman"/>
          <w:b w:val="false"/>
          <w:i w:val="false"/>
          <w:color w:val="000000"/>
          <w:sz w:val="28"/>
        </w:rPr>
        <w:t>
</w:t>
      </w:r>
      <w:r>
        <w:rPr>
          <w:rFonts w:ascii="Times New Roman"/>
          <w:b w:val="false"/>
          <w:i w:val="false"/>
          <w:color w:val="000000"/>
          <w:sz w:val="28"/>
        </w:rPr>
        <w:t>
      «Орталықтандырылған есепке алу мәліметтері арнайы тізбеге сәйкес (Ережеге қоса берілген № </w:t>
      </w:r>
      <w:r>
        <w:rPr>
          <w:rFonts w:ascii="Times New Roman"/>
          <w:b w:val="false"/>
          <w:i w:val="false"/>
          <w:color w:val="000000"/>
          <w:sz w:val="28"/>
        </w:rPr>
        <w:t>9-қосымша</w:t>
      </w:r>
      <w:r>
        <w:rPr>
          <w:rFonts w:ascii="Times New Roman"/>
          <w:b w:val="false"/>
          <w:i w:val="false"/>
          <w:color w:val="000000"/>
          <w:sz w:val="28"/>
        </w:rPr>
        <w:t>), Комитеттің ілеспе хатымен (Ережеге қоса берілген № </w:t>
      </w:r>
      <w:r>
        <w:rPr>
          <w:rFonts w:ascii="Times New Roman"/>
          <w:b w:val="false"/>
          <w:i w:val="false"/>
          <w:color w:val="000000"/>
          <w:sz w:val="28"/>
        </w:rPr>
        <w:t>13-қосымша</w:t>
      </w:r>
      <w:r>
        <w:rPr>
          <w:rFonts w:ascii="Times New Roman"/>
          <w:b w:val="false"/>
          <w:i w:val="false"/>
          <w:color w:val="000000"/>
          <w:sz w:val="28"/>
        </w:rPr>
        <w:t>) Ресей Федерациясы Ішкі істер министрлігі Бас ақпараттық-талдау орталығының (бұдан әрі – РФ ІІМ БАТО) негізінде қызмет ететін ТМД мемлекеттерінің Мемлекетаралық ақпарат банкіне (бұдан әрі – МАБ) жіберіледі. Осыған байланысты есептiк құжаттар орыс тiлiнде, жазу машинкасымен немесе дербес электронды есептеу машинасында толтырылады. Техникалық мүмкіндіктер болмаған жағдайда қолмен анық жазылып, көк немесе қара бояулармен толтырылуына рұқсат етiледi. Мұндай жағдайларда түзетулер мен тазартуларға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«Әскери прокурордың қадағаланауындағы органдардан басқа, қылмыстық істер бойынша сотқа дейінгі іс жүргізуді жүзеге асыратын органның тергеушісі (анықтаушысы) тұтқындау түріндегі бұлтартпау шарасы қолданылмаған тұлғаларды айыпталушы ретінде жауапқа тарту (айыптау хаттамасы, сотқа дейінгі оңайлатылған іс жүргізу) туралы қаулы шығарылғаннан кейін 5 жұмыс күні ішінде әліпбилік есепке алу карточкасының 1 данасын құрастырады, сонымен қатар айыпталушыға қатысты қылмыстық істі тоқтату кезінде қылмыстық істі тоқтатушы және қылмыстық қудалау органы, тоқтатылған уақыты, тоқтату негіздері туралы мәліметтер көрсетілген істерді әліпбилік есепке алу карточкасының 1 данасын құрастырады, және оларды аумақтық органның аудандық (қалалық) топтарына немесе тікелей аумақтық органға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Әскери-тергеу органдарының тергеушісі (анықтаушысы) қамауға алу түріндегі бұлтартпау шаралары тағайындалған тұлғаларға қатысты, тұлғаны айыпталушы ретінде жауапқа тарту (айыптау хаттамасы, сотқа дейінгі оңайлатылған іс жүргізу) туралы қаулы шығарылғаннан кейін 5 жұмыс күні ішінде әліпбилік есепке алу карточкасының 2 данасын құрастырады және 1 данасын аумақтық органға ұсынады, екінші дананы аумақтық әскери органға береді.</w:t>
      </w:r>
      <w:r>
        <w:br/>
      </w:r>
      <w:r>
        <w:rPr>
          <w:rFonts w:ascii="Times New Roman"/>
          <w:b w:val="false"/>
          <w:i w:val="false"/>
          <w:color w:val="000000"/>
          <w:sz w:val="28"/>
        </w:rPr>
        <w:t>
      Сотқа дейінгі іс жүргізу кезеңінде қылмыстық іс (немесе тұлғаға қатысты қылмыстық қудалау) тоқтатылған жағдайда (таңдалған бұлтартпау шараларына қарамастан), әскери-тергеу органының тергеушісі (анықтаушысы) толық мәліметтер (қылмыстық істі немесе қылмыстық қудалауды тоқтатқан орган, тоқтатылған күні, тоқтату негіздері) көрсетілген әліпбилік есепке алу карточкасының тағы 1 данасын құрастырады және оны әскери аумақтық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«Әліпбилік есепке алу карточкасын құруда «қамауға алынған» деректемесінде тұлғаның тергеу изоляторына жатқызылған күні, ал «ұсталған» деректемесінде ұстау хаттамасының құрылған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«Тергеу изоляторының әкімдігі сот үкімінің заңды күшіне енуі туралы анықтаманы алғаннан кейін 5 жұмыс күні ішінде аумақтық органдарға заңды күшіне енген сот үкімінің (қаулысының) көшірмесін және осы үкімнің расығы көрінетін сотталушы туралы хабарламаны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Қылмыстық-атқару инспекция органдары үкімнің орындалу мерзімі ұзартылған, белгілі бір лауазымды иелену немесе белгілі бір қызметпен айналысу құқығынан, қоғамдық жұмыстарға, түзету жүмыстарына тарту құқығынан айрылған, бостандықтан шектелген шартты жазаға сотталған тұлғаларды өз есебіне алғаннан кейін 5 жұмыс күні ішінде сотталушы туралы хабарламаны және сотталушы үкімінің көшірмесін аумақтық органдарға ұсынады. Басқа облыстардың соттары соттаған тұлғаларға әліпбилік есепке алу карточкасының 1 данасын, сотталушыға шығарылған үкімнің көшірмесі және 1 хабарламаны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«Қабылдаушы-бөлушілер белгілі тұрғылықты жері мен жеке басын куәландыратын құжаттары жоқ тұлғаларды босатқаннан кейін (азаматтың төлқұжаты, жеке куәлігі, шетелдіктің Қазақстан Республикасындағы ықтиярхаты, азаматтығы жоқ тұлғаның куәлігі, жүргізуші куәлігі, әскери билет, он алты жасқа толмаған тұлғаның туу туралы куәлігі; азаматтың тууы туралы актілік жазбасы) 7 жұмыс күнінің ішінде аумақтық органға дактилоскопиялық картаның 1 данасын ұсынады. Бір облыс аумағында қайталап, 3 күнтізбелік жыл мерзімінде (1 қаңтардан бастап 31 желтоқсанға дейін) бір тұлғаны дактилоскопиялық есепке қоюға рұқсат етілмейді. Қабылдаушы-бөлушілерден белгілі тұрғылықты жері мен жеке басын куәландыратын құжаттары жоқ тұлғаларды босатқан мерзімнен бастап күнтізбелік жылдың есебі жүзеге асырылады.»;</w:t>
      </w:r>
      <w:r>
        <w:br/>
      </w:r>
      <w:r>
        <w:rPr>
          <w:rFonts w:ascii="Times New Roman"/>
          <w:b w:val="false"/>
          <w:i w:val="false"/>
          <w:color w:val="000000"/>
          <w:sz w:val="28"/>
        </w:rPr>
        <w:t>
      бірінші бөліктен кейін мынадай мазмұндағы бөлікпен толықтырылсын:</w:t>
      </w:r>
      <w:r>
        <w:br/>
      </w:r>
      <w:r>
        <w:rPr>
          <w:rFonts w:ascii="Times New Roman"/>
          <w:b w:val="false"/>
          <w:i w:val="false"/>
          <w:color w:val="000000"/>
          <w:sz w:val="28"/>
        </w:rPr>
        <w:t>
      «Дактилоскопиялық картасында сауалнамалық (тектік) деректері белгіленбеген, белгілі тұрғылықты жері мен жеке басын куәландыратын құжаттары жоқ тұлғалар аумақтық органдардың ұсынуына жатады, сауалнама деректері туралы мәліметтер Комитеттің есепке алу бойынша тексеру нәтижесіне сәйкес көрсетіледі. Комитеттің есепке алу бойынша тексеру нәтижесі мәліметтері болмаған жағдайда есепке алу құжаттары РФ ІІМ БАТО деректері негізінде (деректер болған жағдайда)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үшінші бөлігі мынадай редакцияда баяндалсын:</w:t>
      </w:r>
      <w:r>
        <w:br/>
      </w:r>
      <w:r>
        <w:rPr>
          <w:rFonts w:ascii="Times New Roman"/>
          <w:b w:val="false"/>
          <w:i w:val="false"/>
          <w:color w:val="000000"/>
          <w:sz w:val="28"/>
        </w:rPr>
        <w:t>
      «Қылмыстық жауапкершілікке тартылған тұлғаларға қатысты әліпбилік есепке алу карточкаларының екінші даналарынан тергеу (қадағалау) органдары және сот іс жүргізу шешімдерінің түсуін бақылау бойынша картотека жасалады. Дактилоскопиялық карталардың екінші даналары көрсетілген картотекаларда әліпбилік тәртіпте жүйеленеді.»;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«Салыстыру актісін құру нәтижелерін салыстыру арқылы рәсімделеді.»;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Аумақтық органдар қамауға алу түріндегі бұлтартпау шаралары таңдалған тұлғаларға қатысты іс жүргізу шешімі туралы мәлімет түскен кезден бастап 5 жұмыс күнінен кешіктірмей, оларды әліпбилік есепке алу карточкасына енгізіп, тегі бойынша картотекаға орналастырады.</w:t>
      </w:r>
      <w:r>
        <w:br/>
      </w:r>
      <w:r>
        <w:rPr>
          <w:rFonts w:ascii="Times New Roman"/>
          <w:b w:val="false"/>
          <w:i w:val="false"/>
          <w:color w:val="000000"/>
          <w:sz w:val="28"/>
        </w:rPr>
        <w:t>
      Бұл санаттағы сотталғандардың әліпбилік карточкалары Комитетке жолданбайды.»;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 xml:space="preserve"> бірінші бөліктен кейін мынадай мазмұндағы бөлікпен толықтырылсын:</w:t>
      </w:r>
      <w:r>
        <w:br/>
      </w:r>
      <w:r>
        <w:rPr>
          <w:rFonts w:ascii="Times New Roman"/>
          <w:b w:val="false"/>
          <w:i w:val="false"/>
          <w:color w:val="000000"/>
          <w:sz w:val="28"/>
        </w:rPr>
        <w:t>
      «Қылмыстық-атқару инспекциясы органының салыстыру қорытындысы 2 данада құрастырылатын акті түрінде рәсімделіп, орган басшылары қол қояды. Салыстыру актісінің бір данасы аумақтық органда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49-тармақтың</w:t>
      </w:r>
      <w:r>
        <w:rPr>
          <w:rFonts w:ascii="Times New Roman"/>
          <w:b w:val="false"/>
          <w:i w:val="false"/>
          <w:color w:val="000000"/>
          <w:sz w:val="28"/>
        </w:rPr>
        <w:t xml:space="preserve">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«Тегі бойынша картотекаға және автоматтандырылған ақпараттық жүйелерге тексерілетін адамдарда соттылықтың болуы (болмауы), жазаны өтеу орны мен уақыты, босату уақыты мен негізі, іздестіруде болуы, қылмыс жасаған адамдар, сонымен қатар ақталмайтын негіздер бойынша қылмыстық істі қоғаудан бас тарту туралы басқа да ескерілетін мәліметтерді алу үшін тексеру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«Комитеттің есептеріне тек мемлекеттік органдардың орталық аппараттарының жүгінуіне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«63. Тізімдер бойынша ақпараттық-анықтамалық есепке алу мәліметтерін сұрату құқығы (бірінші таңба бойынша) ұлттық қауіпсіздік органдарына, сонымен қатар алқа билікке үміткерлерді тексерген кезде жергілікті атқарушы органдарына берілген. Тізімде міндетті түрде тексерілетін адамдардың сауалнамалық деректері: тегі, аты, әкесінің аты, туған күні, айы, жылы және жері көрсетілуі тиіс. Тегін, атын, әкесінің атын, туған күні, айы, жылы және жерін өзгерткен адамдар бұрынғы және өзгертілген сауалнамалық деректерін көрсетуі қажет. Тізімнің әрбір парағы орган мөрімен және тексеруге рұқсат еткен басшының қолымен бекітіледі. Орындаушының және тексеруге рұқсат еткен лауазымды тұлғаның қолының; сұрауға бастамашы болған органның мөрінің, сонымен қатар тізім деректемесінде көрсетілуі тиіс басқа да мәліметтердің болмауы сұрауды орындаудан бас тартуға негіз болып табылады.</w:t>
      </w:r>
      <w:r>
        <w:br/>
      </w:r>
      <w:r>
        <w:rPr>
          <w:rFonts w:ascii="Times New Roman"/>
          <w:b w:val="false"/>
          <w:i w:val="false"/>
          <w:color w:val="000000"/>
          <w:sz w:val="28"/>
        </w:rPr>
        <w:t>
      Тізім түрінде ұсынылған сұраулар (Ережеге қоса берілген № 29-қосымша) 10 жұмыс күннің ішінде орындалуы қажет.»;</w:t>
      </w:r>
      <w:r>
        <w:br/>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«65. Сұраулар (талаптар) Комитет немесе оның аумақтық органдарына ілеспе хат және тексерілетін адамдардың тізімімен қоса пошталық байланыс немесе қолма-қол берілуі тиіс.</w:t>
      </w:r>
      <w:r>
        <w:br/>
      </w:r>
      <w:r>
        <w:rPr>
          <w:rFonts w:ascii="Times New Roman"/>
          <w:b w:val="false"/>
          <w:i w:val="false"/>
          <w:color w:val="000000"/>
          <w:sz w:val="28"/>
        </w:rPr>
        <w:t>
      Талаптар аумақтық органға түскен кезден бастап 5 жұмыс күннің ішінде орындалады.</w:t>
      </w:r>
      <w:r>
        <w:br/>
      </w:r>
      <w:r>
        <w:rPr>
          <w:rFonts w:ascii="Times New Roman"/>
          <w:b w:val="false"/>
          <w:i w:val="false"/>
          <w:color w:val="000000"/>
          <w:sz w:val="28"/>
        </w:rPr>
        <w:t>
      Анықтау немесе сотқа дейінгі оңайлатылған өндіріс тәртібінде тергелетін істер бойынша талаптар түскен кезінен бастап тәулік ішінде орындалады. Сол сияқты талапта «Анықтау» немесе «Сотқа дейінгі оңайлатылған өндіріс» көрсетілуі қажет.»;</w:t>
      </w:r>
      <w:r>
        <w:br/>
      </w:r>
      <w:r>
        <w:rPr>
          <w:rFonts w:ascii="Times New Roman"/>
          <w:b w:val="false"/>
          <w:i w:val="false"/>
          <w:color w:val="000000"/>
          <w:sz w:val="28"/>
        </w:rPr>
        <w:t>
</w:t>
      </w:r>
      <w:r>
        <w:rPr>
          <w:rFonts w:ascii="Times New Roman"/>
          <w:b w:val="false"/>
          <w:i w:val="false"/>
          <w:color w:val="000000"/>
          <w:sz w:val="28"/>
        </w:rPr>
        <w:t>
      мынадай мазмұндағы 67-1-тармағымен толықтырылсын:</w:t>
      </w:r>
      <w:r>
        <w:br/>
      </w:r>
      <w:r>
        <w:rPr>
          <w:rFonts w:ascii="Times New Roman"/>
          <w:b w:val="false"/>
          <w:i w:val="false"/>
          <w:color w:val="000000"/>
          <w:sz w:val="28"/>
        </w:rPr>
        <w:t>
      «67-1. МАБ есебінен мәліметтерді алу үшін ішкі істер, прокуратура, ұлттық қауіпсіздік, қаржы полициясы, кедендік бақылау органдары және қылмыстық атқару жүйесінің аумақтық бөлімшелері сұрауларын өздерінің орталық органдары (Ішкі істер министрлігі, Бас прокуратура, Ұлттық қауіпсіздік, қаржы полициясы, кедендік бақылау комитеті, Қылмыстық-атқару жүйесі комитеті) арқылы РФ ІІМ БАТО атына жолдауы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«Жеке тұлғаларға өтеусіз негізде ақпараттық-анықтамалық қызмет көрсету жүгінген кезден бастап 7 жұмыс күн мерзімінің ішінде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«Адамға қатысты қылмыстық істі қысқарту, сонымен қатар ақталмайтын негіздер бойынша қылмыстық істі қозғаудан бас тарту туралы қабылдағыш-бөлгіштердің адамдарды ұстауы жөніндегі мәліметтері анықтамаларда көрсетілмейді.»;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«Адвокаттар адамдарға заңдық көмек көрсеткен кезде аталған тұлғаларға қатысты мәліметтерді аумақтық органға нақты іске қатысқанын растайтын құжат көшірмесін (ордерлер, келісімдер тергеу (анықтау) немесе сот органдарының хат түріндегі растауы) ұсына отырып, хат түрінде жүгіну арқылы есепке алу мәліметтерін талап етеді.</w:t>
      </w:r>
      <w:r>
        <w:br/>
      </w:r>
      <w:r>
        <w:rPr>
          <w:rFonts w:ascii="Times New Roman"/>
          <w:b w:val="false"/>
          <w:i w:val="false"/>
          <w:color w:val="000000"/>
          <w:sz w:val="28"/>
        </w:rPr>
        <w:t>
</w:t>
      </w:r>
      <w:r>
        <w:rPr>
          <w:rFonts w:ascii="Times New Roman"/>
          <w:b w:val="false"/>
          <w:i w:val="false"/>
          <w:color w:val="000000"/>
          <w:sz w:val="28"/>
        </w:rPr>
        <w:t>
      Адвокаттарға есепке алу мәліметтері соттылықтың өтелуіне немесе алынуына немесе қылмыстық қудалаудың тоқтатылу негізіне қарамастан, ақпараттық есепке алу құжаттарының сақталу мерзіміне (Ережеге қоса берілген № </w:t>
      </w:r>
      <w:r>
        <w:rPr>
          <w:rFonts w:ascii="Times New Roman"/>
          <w:b w:val="false"/>
          <w:i w:val="false"/>
          <w:color w:val="000000"/>
          <w:sz w:val="28"/>
        </w:rPr>
        <w:t>10 қосымша</w:t>
      </w:r>
      <w:r>
        <w:rPr>
          <w:rFonts w:ascii="Times New Roman"/>
          <w:b w:val="false"/>
          <w:i w:val="false"/>
          <w:color w:val="000000"/>
          <w:sz w:val="28"/>
        </w:rPr>
        <w:t>) сәйкес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77-тармақта</w:t>
      </w:r>
      <w:r>
        <w:rPr>
          <w:rFonts w:ascii="Times New Roman"/>
          <w:b w:val="false"/>
          <w:i w:val="false"/>
          <w:color w:val="000000"/>
          <w:sz w:val="28"/>
        </w:rPr>
        <w:t>:</w:t>
      </w:r>
      <w:r>
        <w:br/>
      </w:r>
      <w:r>
        <w:rPr>
          <w:rFonts w:ascii="Times New Roman"/>
          <w:b w:val="false"/>
          <w:i w:val="false"/>
          <w:color w:val="000000"/>
          <w:sz w:val="28"/>
        </w:rPr>
        <w:t>
      бірінші бөліктен кейін мынадай мазмұндағы бөлікпен толықтырылсын:</w:t>
      </w:r>
      <w:r>
        <w:br/>
      </w:r>
      <w:r>
        <w:rPr>
          <w:rFonts w:ascii="Times New Roman"/>
          <w:b w:val="false"/>
          <w:i w:val="false"/>
          <w:color w:val="000000"/>
          <w:sz w:val="28"/>
        </w:rPr>
        <w:t>
      «Сұраулар (талаптар) пошта байланысымен немесе қолма қол ілеспе хаттармен және тексерілген адамдар тізімінің қосымшасымен Комитеттің аумақтық органдарына жолдауға жатады.».</w:t>
      </w:r>
      <w:r>
        <w:br/>
      </w:r>
      <w:r>
        <w:rPr>
          <w:rFonts w:ascii="Times New Roman"/>
          <w:b w:val="false"/>
          <w:i w:val="false"/>
          <w:color w:val="000000"/>
          <w:sz w:val="28"/>
        </w:rPr>
        <w:t>
      үшінші бөліктен кейін мынадай мазмұндағы бөлікпен толықтырылсын:</w:t>
      </w:r>
      <w:r>
        <w:br/>
      </w:r>
      <w:r>
        <w:rPr>
          <w:rFonts w:ascii="Times New Roman"/>
          <w:b w:val="false"/>
          <w:i w:val="false"/>
          <w:color w:val="000000"/>
          <w:sz w:val="28"/>
        </w:rPr>
        <w:t>
      «Егер талаптың 7-деректемесінде тексеруге жұмысқа орналасу негіз болса (құқық қорғау қызметіне орналасуды есептемегенде), тегі бойынша есепке алу мәліметтері Қазақстан Республикасы Қылмыстық кодексінің </w:t>
      </w:r>
      <w:r>
        <w:rPr>
          <w:rFonts w:ascii="Times New Roman"/>
          <w:b w:val="false"/>
          <w:i w:val="false"/>
          <w:color w:val="000000"/>
          <w:sz w:val="28"/>
        </w:rPr>
        <w:t>77-бабын</w:t>
      </w:r>
      <w:r>
        <w:rPr>
          <w:rFonts w:ascii="Times New Roman"/>
          <w:b w:val="false"/>
          <w:i w:val="false"/>
          <w:color w:val="000000"/>
          <w:sz w:val="28"/>
        </w:rPr>
        <w:t xml:space="preserve"> ескере отырып,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«82. Есептік құжаттар нысандары болып саналатындар:</w:t>
      </w:r>
      <w:r>
        <w:br/>
      </w:r>
      <w:r>
        <w:rPr>
          <w:rFonts w:ascii="Times New Roman"/>
          <w:b w:val="false"/>
          <w:i w:val="false"/>
          <w:color w:val="000000"/>
          <w:sz w:val="28"/>
        </w:rPr>
        <w:t>
</w:t>
      </w:r>
      <w:r>
        <w:rPr>
          <w:rFonts w:ascii="Times New Roman"/>
          <w:b w:val="false"/>
          <w:i w:val="false"/>
          <w:color w:val="000000"/>
          <w:sz w:val="28"/>
        </w:rPr>
        <w:t>
      1) іздестіру кәртішкесі;</w:t>
      </w:r>
      <w:r>
        <w:br/>
      </w:r>
      <w:r>
        <w:rPr>
          <w:rFonts w:ascii="Times New Roman"/>
          <w:b w:val="false"/>
          <w:i w:val="false"/>
          <w:color w:val="000000"/>
          <w:sz w:val="28"/>
        </w:rPr>
        <w:t>
</w:t>
      </w:r>
      <w:r>
        <w:rPr>
          <w:rFonts w:ascii="Times New Roman"/>
          <w:b w:val="false"/>
          <w:i w:val="false"/>
          <w:color w:val="000000"/>
          <w:sz w:val="28"/>
        </w:rPr>
        <w:t>
      2) мемлекетаралық іздеу жариялау туралы қаулы;</w:t>
      </w:r>
      <w:r>
        <w:br/>
      </w:r>
      <w:r>
        <w:rPr>
          <w:rFonts w:ascii="Times New Roman"/>
          <w:b w:val="false"/>
          <w:i w:val="false"/>
          <w:color w:val="000000"/>
          <w:sz w:val="28"/>
        </w:rPr>
        <w:t>
</w:t>
      </w:r>
      <w:r>
        <w:rPr>
          <w:rFonts w:ascii="Times New Roman"/>
          <w:b w:val="false"/>
          <w:i w:val="false"/>
          <w:color w:val="000000"/>
          <w:sz w:val="28"/>
        </w:rPr>
        <w:t>
      3) іздеуді қысқарту туралы қаулы (Ережеге қоса берілген № 28-қосымша);</w:t>
      </w:r>
      <w:r>
        <w:br/>
      </w:r>
      <w:r>
        <w:rPr>
          <w:rFonts w:ascii="Times New Roman"/>
          <w:b w:val="false"/>
          <w:i w:val="false"/>
          <w:color w:val="000000"/>
          <w:sz w:val="28"/>
        </w:rPr>
        <w:t>
      Есепке алу құжаттарына іздестіру ісін бастау туралы қаулыны бекіткен лауазымды тұлға қол қойып, келесі күннен кешіктірмей прокурордың келісімін алу үшін Комитеттің аумақты органына тіркеуге ұсынылады.</w:t>
      </w:r>
      <w:r>
        <w:br/>
      </w:r>
      <w:r>
        <w:rPr>
          <w:rFonts w:ascii="Times New Roman"/>
          <w:b w:val="false"/>
          <w:i w:val="false"/>
          <w:color w:val="000000"/>
          <w:sz w:val="28"/>
        </w:rPr>
        <w:t>
      Іздеу ісін жүргізу туралы келісімді прокурор іздеу ісін жүргізу туралы қаулыға елтаңбалық мөрмен басылған жазбаша рұқсат қағазымен білдіреді.</w:t>
      </w:r>
      <w:r>
        <w:br/>
      </w:r>
      <w:r>
        <w:rPr>
          <w:rFonts w:ascii="Times New Roman"/>
          <w:b w:val="false"/>
          <w:i w:val="false"/>
          <w:color w:val="000000"/>
          <w:sz w:val="28"/>
        </w:rPr>
        <w:t>
      Комитеттің аумақтық органында анықтау, тергеуден жасырылған адамдарға қатысты іздестіру материалдарын (соттан және жазасын өтеуден жасырылған адамдарға қатысты іздестіру істерінен басқа) есепке қоймас бұрын, іздестіруді жүзеге асыратын органдар іздестіру ісінің материалдарын оны жүргізу заңдылығын зерделеу үшін қадағалаушы прокурорға ұсынады. Комитеттің аумақтық органы іздестіру ісін бастау туралы шешімімен, прокурордың келісімі (жазбаша бұрыштама мен қол қою түріндегі) бойынша іздестіру нөмірін береді.</w:t>
      </w:r>
      <w:r>
        <w:br/>
      </w:r>
      <w:r>
        <w:rPr>
          <w:rFonts w:ascii="Times New Roman"/>
          <w:b w:val="false"/>
          <w:i w:val="false"/>
          <w:color w:val="000000"/>
          <w:sz w:val="28"/>
        </w:rPr>
        <w:t>
      Іздестіру істерін тіркеу аумақтық органдардың (әскери және көліктік аумақтық органдарды қоса) іздестіру істерін тіркеу журналында (Ережеге қоса берілген № </w:t>
      </w:r>
      <w:r>
        <w:rPr>
          <w:rFonts w:ascii="Times New Roman"/>
          <w:b w:val="false"/>
          <w:i w:val="false"/>
          <w:color w:val="000000"/>
          <w:sz w:val="28"/>
        </w:rPr>
        <w:t>25-қосымша</w:t>
      </w:r>
      <w:r>
        <w:rPr>
          <w:rFonts w:ascii="Times New Roman"/>
          <w:b w:val="false"/>
          <w:i w:val="false"/>
          <w:color w:val="000000"/>
          <w:sz w:val="28"/>
        </w:rPr>
        <w:t>) аудандық және оларға теңестірілген прокуратураларда орналасқан статистиканы қалыптастыру топтарының қызметкерлері, облыстық аумақтық органдар (әскери және көліктік аумақтық органдарды қоса) жүргізеді.</w:t>
      </w:r>
      <w:r>
        <w:br/>
      </w:r>
      <w:r>
        <w:rPr>
          <w:rFonts w:ascii="Times New Roman"/>
          <w:b w:val="false"/>
          <w:i w:val="false"/>
          <w:color w:val="000000"/>
          <w:sz w:val="28"/>
        </w:rPr>
        <w:t>
      Аумақтық органдарда (әскери және көліктік аумақтық органдарды қоса) іздестіру істерін тіркеуді есепке алу мақсатында, бақылау журналы жүргізіледі.</w:t>
      </w:r>
      <w:r>
        <w:br/>
      </w:r>
      <w:r>
        <w:rPr>
          <w:rFonts w:ascii="Times New Roman"/>
          <w:b w:val="false"/>
          <w:i w:val="false"/>
          <w:color w:val="000000"/>
          <w:sz w:val="28"/>
        </w:rPr>
        <w:t>
      Аудандық және оған теңестірілген прокуратураға көшірілген Комитеттің аумақтық органының қызметкері есепке алу құжаттарының толыққанды және сапалы толтырылуын тексергеннен кейін, бір жұмыс күнінің ішінде АЕА ААЖ енгізілуін қамтамасыз етеді және түскен кезінен бастап 5 жұмыс күнінің ішінде Комитеттің аумақтық органына ұсынады. Комитеттің аумақтық органы АЕА ААЖ енгізілген мәліметтердің растығын тексереді.</w:t>
      </w:r>
      <w:r>
        <w:br/>
      </w:r>
      <w:r>
        <w:rPr>
          <w:rFonts w:ascii="Times New Roman"/>
          <w:b w:val="false"/>
          <w:i w:val="false"/>
          <w:color w:val="000000"/>
          <w:sz w:val="28"/>
        </w:rPr>
        <w:t>
      Комитетке іздестіру карточкалары мемлекетаралық іздеуге жарияланған адамдарға ғана, мемлекетаралық іздеуге жариялау туралы қаулымен қатар жолданады.</w:t>
      </w:r>
      <w:r>
        <w:br/>
      </w:r>
      <w:r>
        <w:rPr>
          <w:rFonts w:ascii="Times New Roman"/>
          <w:b w:val="false"/>
          <w:i w:val="false"/>
          <w:color w:val="000000"/>
          <w:sz w:val="28"/>
        </w:rPr>
        <w:t>
      Мемлекетаралық іздеуге адамды дереу жариялаған жағдайда, іздестіру карточкасының және мемлекетаралық іздеуге жариялау туралы қаулысының оң жақ бұрышына «Шұғыл» белгісі қойылады.</w:t>
      </w:r>
      <w:r>
        <w:br/>
      </w:r>
      <w:r>
        <w:rPr>
          <w:rFonts w:ascii="Times New Roman"/>
          <w:b w:val="false"/>
          <w:i w:val="false"/>
          <w:color w:val="000000"/>
          <w:sz w:val="28"/>
        </w:rPr>
        <w:t>
      «Шұғыл» белгісі қойылған ақпараттық есепке алу құжаттары түскен кезінен бастап Комитетке бір жұмыс күнінің ішінде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«Комитеттің аумақтық органдары есепке алу құжаттарының уақытылы және толық ұсынылуын қамтамасыз ету мақсатында ББСЖ ААЖ деректерінің АЕА ААЖ деректерімен ҚР ҚІЖК </w:t>
      </w:r>
      <w:r>
        <w:rPr>
          <w:rFonts w:ascii="Times New Roman"/>
          <w:b w:val="false"/>
          <w:i w:val="false"/>
          <w:color w:val="000000"/>
          <w:sz w:val="28"/>
        </w:rPr>
        <w:t>50-бабының</w:t>
      </w:r>
      <w:r>
        <w:rPr>
          <w:rFonts w:ascii="Times New Roman"/>
          <w:b w:val="false"/>
          <w:i w:val="false"/>
          <w:color w:val="000000"/>
          <w:sz w:val="28"/>
        </w:rPr>
        <w:t xml:space="preserve"> 2-тармағы және </w:t>
      </w:r>
      <w:r>
        <w:rPr>
          <w:rFonts w:ascii="Times New Roman"/>
          <w:b w:val="false"/>
          <w:i w:val="false"/>
          <w:color w:val="000000"/>
          <w:sz w:val="28"/>
        </w:rPr>
        <w:t>304-бабының</w:t>
      </w:r>
      <w:r>
        <w:rPr>
          <w:rFonts w:ascii="Times New Roman"/>
          <w:b w:val="false"/>
          <w:i w:val="false"/>
          <w:color w:val="000000"/>
          <w:sz w:val="28"/>
        </w:rPr>
        <w:t xml:space="preserve"> 3-тармағы бойынша тоқтатылған қылмыстық істердің қылмыстық қудалау органдарының аудандық, облыстық және соларға теңестірілген звеноларының іздестіру ісін бастау туралы мәліметтерімен салыстыруды ай сайын 15 күнге дейін жүргізеді.</w:t>
      </w:r>
      <w:r>
        <w:br/>
      </w:r>
      <w:r>
        <w:rPr>
          <w:rFonts w:ascii="Times New Roman"/>
          <w:b w:val="false"/>
          <w:i w:val="false"/>
          <w:color w:val="000000"/>
          <w:sz w:val="28"/>
        </w:rPr>
        <w:t>
      Комитеттің аумақтық органдары сот іздеуге жариялаған адамдар туралы қылмыстық қудалау органдарының аумандық, облыстық және соларға теңестірілген звеноларының іздестіру ісін бастау туралы мәліметтеріне тоқсан сайын салыстыру жүргізеді. Салыстыру нәтижесі бір данада құрастырылатын актімен рәсімделіп, оған Комитеттің аумақтық органының бастығы қол қояды.</w:t>
      </w:r>
      <w:r>
        <w:br/>
      </w:r>
      <w:r>
        <w:rPr>
          <w:rFonts w:ascii="Times New Roman"/>
          <w:b w:val="false"/>
          <w:i w:val="false"/>
          <w:color w:val="000000"/>
          <w:sz w:val="28"/>
        </w:rPr>
        <w:t>
      Комитеттің аумақтық органдары анықталған үйлеспеушіліктер бойынша прокурорлық ықпал ету шараларын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83-1-тармақпен толықтырылсын:</w:t>
      </w:r>
      <w:r>
        <w:br/>
      </w:r>
      <w:r>
        <w:rPr>
          <w:rFonts w:ascii="Times New Roman"/>
          <w:b w:val="false"/>
          <w:i w:val="false"/>
          <w:color w:val="000000"/>
          <w:sz w:val="28"/>
        </w:rPr>
        <w:t>
      «83-1. Комитеттің аумақтық органы ай сайын 10 күнге дейін Ішкі істер министрлігінің және Экономикалық қылмысқа және сыбайлас жемқорлыққа қарсы күрес агенттігінің (қаржы полициясы) ведомстволық нұсқаулықтарында көзделген мерзімдерге сәйкес мемлекетаралық іздеуге жариялануы тиіс іздестірілетін адамдар туралы қадағалаушы прокурорға ақпаратты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84-тармақта</w:t>
      </w:r>
      <w:r>
        <w:rPr>
          <w:rFonts w:ascii="Times New Roman"/>
          <w:b w:val="false"/>
          <w:i w:val="false"/>
          <w:color w:val="000000"/>
          <w:sz w:val="28"/>
        </w:rPr>
        <w:t>:</w:t>
      </w:r>
      <w:r>
        <w:br/>
      </w:r>
      <w:r>
        <w:rPr>
          <w:rFonts w:ascii="Times New Roman"/>
          <w:b w:val="false"/>
          <w:i w:val="false"/>
          <w:color w:val="000000"/>
          <w:sz w:val="28"/>
        </w:rPr>
        <w:t>
      бірінші бөліктегі 2), 3) және 4) тармақшалар алынып тасталсын;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«Қадағалаушы прокурор іздестіру істерін бастау заңдылығына тексеруді прокуратураға түскен кезінен бастап 3 тәуліктің ішінде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«Тіркеу үшін тергеу немесе анықтау органдарынан жасырынған адамға қатысты іздестіру ісі ұсынылады, оған:</w:t>
      </w:r>
      <w:r>
        <w:br/>
      </w:r>
      <w:r>
        <w:rPr>
          <w:rFonts w:ascii="Times New Roman"/>
          <w:b w:val="false"/>
          <w:i w:val="false"/>
          <w:color w:val="000000"/>
          <w:sz w:val="28"/>
        </w:rPr>
        <w:t>
</w:t>
      </w:r>
      <w:r>
        <w:rPr>
          <w:rFonts w:ascii="Times New Roman"/>
          <w:b w:val="false"/>
          <w:i w:val="false"/>
          <w:color w:val="000000"/>
          <w:sz w:val="28"/>
        </w:rPr>
        <w:t>
      1) қылмыстық істі қозғау туралы қаулы;</w:t>
      </w:r>
      <w:r>
        <w:br/>
      </w:r>
      <w:r>
        <w:rPr>
          <w:rFonts w:ascii="Times New Roman"/>
          <w:b w:val="false"/>
          <w:i w:val="false"/>
          <w:color w:val="000000"/>
          <w:sz w:val="28"/>
        </w:rPr>
        <w:t>
</w:t>
      </w:r>
      <w:r>
        <w:rPr>
          <w:rFonts w:ascii="Times New Roman"/>
          <w:b w:val="false"/>
          <w:i w:val="false"/>
          <w:color w:val="000000"/>
          <w:sz w:val="28"/>
        </w:rPr>
        <w:t>
      2) айыпталушы ретінде тарту туралы қаулы;</w:t>
      </w:r>
      <w:r>
        <w:br/>
      </w:r>
      <w:r>
        <w:rPr>
          <w:rFonts w:ascii="Times New Roman"/>
          <w:b w:val="false"/>
          <w:i w:val="false"/>
          <w:color w:val="000000"/>
          <w:sz w:val="28"/>
        </w:rPr>
        <w:t>
</w:t>
      </w:r>
      <w:r>
        <w:rPr>
          <w:rFonts w:ascii="Times New Roman"/>
          <w:b w:val="false"/>
          <w:i w:val="false"/>
          <w:color w:val="000000"/>
          <w:sz w:val="28"/>
        </w:rPr>
        <w:t>
      3) айыпталушыны іздестіруге байланысты қылмыстық іс бойынша өндірісті тоқтату туралы қаулы, егер ол шығарылған болса;</w:t>
      </w:r>
      <w:r>
        <w:br/>
      </w:r>
      <w:r>
        <w:rPr>
          <w:rFonts w:ascii="Times New Roman"/>
          <w:b w:val="false"/>
          <w:i w:val="false"/>
          <w:color w:val="000000"/>
          <w:sz w:val="28"/>
        </w:rPr>
        <w:t>
</w:t>
      </w:r>
      <w:r>
        <w:rPr>
          <w:rFonts w:ascii="Times New Roman"/>
          <w:b w:val="false"/>
          <w:i w:val="false"/>
          <w:color w:val="000000"/>
          <w:sz w:val="28"/>
        </w:rPr>
        <w:t>
      4) айыпталушыға қатысты іздестіруге жариялау туралы қаулы;</w:t>
      </w:r>
      <w:r>
        <w:br/>
      </w:r>
      <w:r>
        <w:rPr>
          <w:rFonts w:ascii="Times New Roman"/>
          <w:b w:val="false"/>
          <w:i w:val="false"/>
          <w:color w:val="000000"/>
          <w:sz w:val="28"/>
        </w:rPr>
        <w:t>
</w:t>
      </w:r>
      <w:r>
        <w:rPr>
          <w:rFonts w:ascii="Times New Roman"/>
          <w:b w:val="false"/>
          <w:i w:val="false"/>
          <w:color w:val="000000"/>
          <w:sz w:val="28"/>
        </w:rPr>
        <w:t>
      5) бұлтартпау шарасын таңдау туралы қаулы;</w:t>
      </w:r>
      <w:r>
        <w:br/>
      </w:r>
      <w:r>
        <w:rPr>
          <w:rFonts w:ascii="Times New Roman"/>
          <w:b w:val="false"/>
          <w:i w:val="false"/>
          <w:color w:val="000000"/>
          <w:sz w:val="28"/>
        </w:rPr>
        <w:t>
</w:t>
      </w:r>
      <w:r>
        <w:rPr>
          <w:rFonts w:ascii="Times New Roman"/>
          <w:b w:val="false"/>
          <w:i w:val="false"/>
          <w:color w:val="000000"/>
          <w:sz w:val="28"/>
        </w:rPr>
        <w:t>
      6) тексеру ескілігі кем дегенде бір ай болатын соттылықтың болуына (болмауына) талап;</w:t>
      </w:r>
      <w:r>
        <w:br/>
      </w:r>
      <w:r>
        <w:rPr>
          <w:rFonts w:ascii="Times New Roman"/>
          <w:b w:val="false"/>
          <w:i w:val="false"/>
          <w:color w:val="000000"/>
          <w:sz w:val="28"/>
        </w:rPr>
        <w:t>
</w:t>
      </w:r>
      <w:r>
        <w:rPr>
          <w:rFonts w:ascii="Times New Roman"/>
          <w:b w:val="false"/>
          <w:i w:val="false"/>
          <w:color w:val="000000"/>
          <w:sz w:val="28"/>
        </w:rPr>
        <w:t>
      7) төлқұжат, не болмаса жеке куәліктің көшірмесі, аталған құжаттар болмаған жағдайда, келесі құжаттар көшірмесі: шетелдік азаматтың Қазақстан Республикасында тұруға ықтиярхаты, азаматтығы жоқ тұлғаның кәулігі, жүргізуші куәлігі, әскери билет, туу туралы куәлік (он алты жасқа толмаған адам үшін), Ф-1 өтініші, туу туралы актілік жазбалар жатады. Аталған құжаттар болмаған жағдайда, адамға іздеу жариялау туралы шешімді қабылдаған орган іздестіріліп жатқан адамның тегін, атын, әкесінің атын, туған күні мен жерін анықтау туралы анықтама құрастырылады, оған бірінші басшы немесе оның міндетін атқарушы тұлға қол қойып, орган мөрімен бекітіледі.»;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«Сотталушыны (сотталған) іздеуге жариялау туралы сот қаулы (ұйғарым) шығарған жағдайда, жоғарыда аталған іс-әрекеттерді іздестіру бөлімшелері соттан және жазасын өтеуден жасырынған тұлғаға қатысты сәйкес іс жүргізу құжатын соттан алғаннан кейін жүзеге асырады. Тіркеу үшін іздестіру ісі ұсынылады, оған:</w:t>
      </w:r>
      <w:r>
        <w:br/>
      </w:r>
      <w:r>
        <w:rPr>
          <w:rFonts w:ascii="Times New Roman"/>
          <w:b w:val="false"/>
          <w:i w:val="false"/>
          <w:color w:val="000000"/>
          <w:sz w:val="28"/>
        </w:rPr>
        <w:t>
</w:t>
      </w:r>
      <w:r>
        <w:rPr>
          <w:rFonts w:ascii="Times New Roman"/>
          <w:b w:val="false"/>
          <w:i w:val="false"/>
          <w:color w:val="000000"/>
          <w:sz w:val="28"/>
        </w:rPr>
        <w:t>
      1) айыпталушыға қатысты іздеу жариялау туралы сот қаулысы;</w:t>
      </w:r>
      <w:r>
        <w:br/>
      </w:r>
      <w:r>
        <w:rPr>
          <w:rFonts w:ascii="Times New Roman"/>
          <w:b w:val="false"/>
          <w:i w:val="false"/>
          <w:color w:val="000000"/>
          <w:sz w:val="28"/>
        </w:rPr>
        <w:t>
</w:t>
      </w:r>
      <w:r>
        <w:rPr>
          <w:rFonts w:ascii="Times New Roman"/>
          <w:b w:val="false"/>
          <w:i w:val="false"/>
          <w:color w:val="000000"/>
          <w:sz w:val="28"/>
        </w:rPr>
        <w:t>
      2) төлқұжат, не болмаса жеке куәліктің көшірмесі, аталған құжаттар болмаған жағдайда, келесі құжаттар көшірмесі: шетелдік азаматтың Қазақстан Республикасында тұруға ықтиярхаты, азаматтығы жоқ тұлғаның кәулігі, жүргізуші куәлігі, әскери билет, туу туралы куәлік (он алты жасқа толмаған адам үшін), Ф-1 өтініші, туу туралы актілік жазбалар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«Тергеу, анықтау немесе сот органдарынан жазасын өтеуден жасырынған айыпталушыларды республикалық іздеуге жариялаған кезде жедел-іздеу қызметін жүзеге асыруға уәкілеттті органдардың іздеу бөлімшелері аумақтық органға іздестіру карточкасының 1 данасын және іздестірілуші үшін статистикалық карточканың 1 данасын жолдайды.</w:t>
      </w:r>
      <w:r>
        <w:br/>
      </w:r>
      <w:r>
        <w:rPr>
          <w:rFonts w:ascii="Times New Roman"/>
          <w:b w:val="false"/>
          <w:i w:val="false"/>
          <w:color w:val="000000"/>
          <w:sz w:val="28"/>
        </w:rPr>
        <w:t>
      Тегі бойынша картотекаға іздестіру карточкасы берілмейді, іздестірілушінің статистикалық карточкасы аумақтық органның іздестіру есебінің картотекасына тапсырылады. Іздестіру карточкасының данасы мемлекетаралық іздестіруге жариялау туралы қаулымен қоса, МАБ одан әрі жіберу үшін Комитетке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«87. Мемлекетаралық іздестіруге жариялау туралы қаулыны таңдалған бұлтартпау шарасына қатыссыз, 2 данада жедел-іздестіру қызметін жүзеге асыруға уәкілетті орган құрастырады, аталған дананың бірі Комитеттің аумақтық органына есепке тиісті түзетулер енгізу үшін жолданады.»;</w:t>
      </w:r>
      <w:r>
        <w:br/>
      </w:r>
      <w:r>
        <w:rPr>
          <w:rFonts w:ascii="Times New Roman"/>
          <w:b w:val="false"/>
          <w:i w:val="false"/>
          <w:color w:val="000000"/>
          <w:sz w:val="28"/>
        </w:rPr>
        <w:t>
      Комитеттің аумақтық органы мемлекетаралық іздеуге жариялау туралы қаулының түскен кезінен бастап 5 жұмыс күннің ішінде құжаттың дұрыс рәсімделуін, АЕА ААЖ енгізілген мәліметтерді тексеріп, тұлғаны мемлекетаралық іздеуге жариялау туралы есепке тиісті түзетулер енгізгеннен кейін, оны Комитетке іздестіру карточкасымен қоса жолдайды.»;</w:t>
      </w:r>
      <w:r>
        <w:br/>
      </w:r>
      <w:r>
        <w:rPr>
          <w:rFonts w:ascii="Times New Roman"/>
          <w:b w:val="false"/>
          <w:i w:val="false"/>
          <w:color w:val="000000"/>
          <w:sz w:val="28"/>
        </w:rPr>
        <w:t>
      Комитет іздестіру карточкасы мен мемлекетаралық іздестіруге жариялау туралы қаулыны РФ ІІМ БАТО-ға жолдайды.»;</w:t>
      </w:r>
      <w:r>
        <w:br/>
      </w:r>
      <w:r>
        <w:rPr>
          <w:rFonts w:ascii="Times New Roman"/>
          <w:b w:val="false"/>
          <w:i w:val="false"/>
          <w:color w:val="000000"/>
          <w:sz w:val="28"/>
        </w:rPr>
        <w:t>
      Белгіленген мерзімінен бұрын мемлекетаралық іздестіруге жарияланатын адамдар туралы мәліметтер қолданыстағы байланыс арналары бойынша жедел-іздестіру қызметін жүзеге асыратын орталық орган арқылы РФ ІІМ БАТО-ға жолданады. Аталған адамдар санатына арналған есепке алу құжаттары аумақтық органға Ереженің 82-тармағында көзделген мерзімде есепке қою үшін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«Аумақтық органда, оған әскери және көліктік аумақтық органды қоса, іздестіруді есептен алып тастауға іздестіруді қысқарту туралы қаулы негіз болады. Сол сияқты аумақтық органға, әскери және көліктік аумақтық органды қоса, қаулымен қатар растығын тексеру үшін іздестіруді қысқартуға негіз болған келесі құжаттардың бірі ұсынылады:</w:t>
      </w:r>
      <w:r>
        <w:br/>
      </w:r>
      <w:r>
        <w:rPr>
          <w:rFonts w:ascii="Times New Roman"/>
          <w:b w:val="false"/>
          <w:i w:val="false"/>
          <w:color w:val="000000"/>
          <w:sz w:val="28"/>
        </w:rPr>
        <w:t>
</w:t>
      </w:r>
      <w:r>
        <w:rPr>
          <w:rFonts w:ascii="Times New Roman"/>
          <w:b w:val="false"/>
          <w:i w:val="false"/>
          <w:color w:val="000000"/>
          <w:sz w:val="28"/>
        </w:rPr>
        <w:t>
      1) іздеудегі адамды ұстау хаттамасы немесе аумақтық тергеу изоляторы және арнайы медициналық мекеменің іздеудегі адамды орналастыру туралы хабарламасы;</w:t>
      </w:r>
      <w:r>
        <w:br/>
      </w:r>
      <w:r>
        <w:rPr>
          <w:rFonts w:ascii="Times New Roman"/>
          <w:b w:val="false"/>
          <w:i w:val="false"/>
          <w:color w:val="000000"/>
          <w:sz w:val="28"/>
        </w:rPr>
        <w:t>
</w:t>
      </w:r>
      <w:r>
        <w:rPr>
          <w:rFonts w:ascii="Times New Roman"/>
          <w:b w:val="false"/>
          <w:i w:val="false"/>
          <w:color w:val="000000"/>
          <w:sz w:val="28"/>
        </w:rPr>
        <w:t>
      2) қылмыстық істі қысқарту туралы қаулы;</w:t>
      </w:r>
      <w:r>
        <w:br/>
      </w:r>
      <w:r>
        <w:rPr>
          <w:rFonts w:ascii="Times New Roman"/>
          <w:b w:val="false"/>
          <w:i w:val="false"/>
          <w:color w:val="000000"/>
          <w:sz w:val="28"/>
        </w:rPr>
        <w:t>
</w:t>
      </w:r>
      <w:r>
        <w:rPr>
          <w:rFonts w:ascii="Times New Roman"/>
          <w:b w:val="false"/>
          <w:i w:val="false"/>
          <w:color w:val="000000"/>
          <w:sz w:val="28"/>
        </w:rPr>
        <w:t>
      3) іздеудегі адамға қатысты қылмыстық қудалауды тоқтату туралы қаулы;</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қылмыстық істің күні мен шығыс нөмірін көрсете отырып, ТМД қатысушы-мемлекеттердің біріне жолдауы туралы мәліметтер;</w:t>
      </w:r>
      <w:r>
        <w:br/>
      </w:r>
      <w:r>
        <w:rPr>
          <w:rFonts w:ascii="Times New Roman"/>
          <w:b w:val="false"/>
          <w:i w:val="false"/>
          <w:color w:val="000000"/>
          <w:sz w:val="28"/>
        </w:rPr>
        <w:t>
</w:t>
      </w:r>
      <w:r>
        <w:rPr>
          <w:rFonts w:ascii="Times New Roman"/>
          <w:b w:val="false"/>
          <w:i w:val="false"/>
          <w:color w:val="000000"/>
          <w:sz w:val="28"/>
        </w:rPr>
        <w:t>
      5) соттан жасырынған адамға қатысты іздестіруді тоқтату туралы сот қаулысы;</w:t>
      </w:r>
      <w:r>
        <w:br/>
      </w:r>
      <w:r>
        <w:rPr>
          <w:rFonts w:ascii="Times New Roman"/>
          <w:b w:val="false"/>
          <w:i w:val="false"/>
          <w:color w:val="000000"/>
          <w:sz w:val="28"/>
        </w:rPr>
        <w:t>
</w:t>
      </w:r>
      <w:r>
        <w:rPr>
          <w:rFonts w:ascii="Times New Roman"/>
          <w:b w:val="false"/>
          <w:i w:val="false"/>
          <w:color w:val="000000"/>
          <w:sz w:val="28"/>
        </w:rPr>
        <w:t>
      6) бас бостандығынан айыруға қатысты емес бұлтарпау шарасы таңдалған адамды анықтау туралы құжат;</w:t>
      </w:r>
      <w:r>
        <w:br/>
      </w:r>
      <w:r>
        <w:rPr>
          <w:rFonts w:ascii="Times New Roman"/>
          <w:b w:val="false"/>
          <w:i w:val="false"/>
          <w:color w:val="000000"/>
          <w:sz w:val="28"/>
        </w:rPr>
        <w:t>
</w:t>
      </w:r>
      <w:r>
        <w:rPr>
          <w:rFonts w:ascii="Times New Roman"/>
          <w:b w:val="false"/>
          <w:i w:val="false"/>
          <w:color w:val="000000"/>
          <w:sz w:val="28"/>
        </w:rPr>
        <w:t>
      7) шет мемлекетке соттың заңды күшіне енген үкімін одан әрі құптау және орындау үшін, күні мен шығыс нөмірін көрсете отырып, жолдау туралы мәліметтер.»;</w:t>
      </w:r>
      <w:r>
        <w:br/>
      </w:r>
      <w:r>
        <w:rPr>
          <w:rFonts w:ascii="Times New Roman"/>
          <w:b w:val="false"/>
          <w:i w:val="false"/>
          <w:color w:val="000000"/>
          <w:sz w:val="28"/>
        </w:rPr>
        <w:t>
      үшінші бөліктен кейін мынадай келесі мазмұндағы бөліктермен толықтырылсын:</w:t>
      </w:r>
      <w:r>
        <w:br/>
      </w:r>
      <w:r>
        <w:rPr>
          <w:rFonts w:ascii="Times New Roman"/>
          <w:b w:val="false"/>
          <w:i w:val="false"/>
          <w:color w:val="000000"/>
          <w:sz w:val="28"/>
        </w:rPr>
        <w:t>
      «Тұтқындау және қамауға алу түріндегі бұлтартпау шарасы таңдалған іздестірілушіні Қазақстан Республикасынан тыс жерде анықтаған, не болмаса ұстаған кезде іздестіруді жүзеге асыратын органның қызметкері аумақтық органға, әскери және көліктік аумақтық органды қоса, іздестіруді жүзеге асыратын аумақтық органның басшысы қол қойған және қадағалаушы прокурор келіскен іздестірілушіні Қазақстан Республикасынан тыс жерде анықтағаны, не болмаса ұстағаны туралы хабарламаны (Ережеге қоса берілген № 30-қосымша) жолдайды. Прокурор келісімді хабарламада елтаңбалы мөрмен бекітілген жазбаша бұрыштама түрінде береді.</w:t>
      </w:r>
      <w:r>
        <w:br/>
      </w:r>
      <w:r>
        <w:rPr>
          <w:rFonts w:ascii="Times New Roman"/>
          <w:b w:val="false"/>
          <w:i w:val="false"/>
          <w:color w:val="000000"/>
          <w:sz w:val="28"/>
        </w:rPr>
        <w:t>
      Іздестірілушіні Қазақстан Республикасынан тыс жерде анықтағаны, не болмаса ұстағаны туралы хабарлама іздестіру ісін қысқартуға және есептен алуға негіз болып табылмайды.</w:t>
      </w:r>
      <w:r>
        <w:br/>
      </w:r>
      <w:r>
        <w:rPr>
          <w:rFonts w:ascii="Times New Roman"/>
          <w:b w:val="false"/>
          <w:i w:val="false"/>
          <w:color w:val="000000"/>
          <w:sz w:val="28"/>
        </w:rPr>
        <w:t>
      Комитеттің аумақтық органының қызметкері аталған хабарламаны Қазақстан Республикасы Бас Прокурорының 2003 жылғы 31 қазандағы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«Тіркелген қылмыстар және қылмыстық қудалау органдары қызметінің нәтижесі туралы» 1-М нысанды статистикалық есепті (Нормативтік құқықтық актілерді мемлекеттік тіркеу Тіркелімінде № 2576 тіркелген) қалыптастырған кезде қолданылады.»;</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«Аталған адамдарға іздеу салу оларды Қазақстан Республикасына ұстап берген, не болмаса қылмыстық қудалауды жүзеге асыру үшін шет мемлекетке қылмыстық істі берген жағдайда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«91-1. Іздестіруді (республикалық, мемлекетаралық) қысқарту туралы қаулы түскен кезде, Комитеттің аумақтық органының қызметкері іздестіруді қысқарту туралы қаулының дұрыс рәсімделуін және есептен шығару негізділігін тексергеннен кейін, статистикалық карточкаға және АЕ ААЖ тиісті түзетулерді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«Мемлекетаралық іздестіру қысқартылған жағдайда, Комитеттің аумақтық органына 2 данада іздестіруді қысқарту туралы қаулы ұсынылады, оның 1 данасы Комитетке жолданады, оны тексеріп, есептерге тиісті өзгерістер енгізгеннен кейін МАБ-қа жолдайды.</w:t>
      </w:r>
      <w:r>
        <w:br/>
      </w:r>
      <w:r>
        <w:rPr>
          <w:rFonts w:ascii="Times New Roman"/>
          <w:b w:val="false"/>
          <w:i w:val="false"/>
          <w:color w:val="000000"/>
          <w:sz w:val="28"/>
        </w:rPr>
        <w:t>
      Республикалық іздестіру қысқартылған жағдайда, Комитеттің аумақтық органына іздестіруді қысқарту туралы 1 данада қаулы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95-тармақта</w:t>
      </w:r>
      <w:r>
        <w:rPr>
          <w:rFonts w:ascii="Times New Roman"/>
          <w:b w:val="false"/>
          <w:i w:val="false"/>
          <w:color w:val="000000"/>
          <w:sz w:val="28"/>
        </w:rPr>
        <w:t xml:space="preserve"> бірінші бөліктен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«Іздестіру ісін қайта тапсыру туралы шешім қабылданған жағдайда, іздестіру ісі есебінен алынған Комитеттің аумақтық органы іздестіру ісі қайта тапсырылған Комитеттің тиісті аумақтық органына іздестіру ісін қайта тапсыру туралы хабарлама жолдайды.»;</w:t>
      </w:r>
      <w:r>
        <w:br/>
      </w:r>
      <w:r>
        <w:rPr>
          <w:rFonts w:ascii="Times New Roman"/>
          <w:b w:val="false"/>
          <w:i w:val="false"/>
          <w:color w:val="000000"/>
          <w:sz w:val="28"/>
        </w:rPr>
        <w:t>
</w:t>
      </w:r>
      <w:r>
        <w:rPr>
          <w:rFonts w:ascii="Times New Roman"/>
          <w:b w:val="false"/>
          <w:i w:val="false"/>
          <w:color w:val="000000"/>
          <w:sz w:val="28"/>
        </w:rPr>
        <w:t>
      16-1-тарау мынадай мазмұнмен толықтырылсын:</w:t>
      </w:r>
      <w:r>
        <w:br/>
      </w:r>
      <w:r>
        <w:rPr>
          <w:rFonts w:ascii="Times New Roman"/>
          <w:b w:val="false"/>
          <w:i w:val="false"/>
          <w:color w:val="000000"/>
          <w:sz w:val="28"/>
        </w:rPr>
        <w:t>
      «16-1. Қазақстан Республикасынан тыс жердедегі айыпталушыларды есепке алу</w:t>
      </w:r>
      <w:r>
        <w:br/>
      </w:r>
      <w:r>
        <w:rPr>
          <w:rFonts w:ascii="Times New Roman"/>
          <w:b w:val="false"/>
          <w:i w:val="false"/>
          <w:color w:val="000000"/>
          <w:sz w:val="28"/>
        </w:rPr>
        <w:t>
</w:t>
      </w:r>
      <w:r>
        <w:rPr>
          <w:rFonts w:ascii="Times New Roman"/>
          <w:b w:val="false"/>
          <w:i w:val="false"/>
          <w:color w:val="000000"/>
          <w:sz w:val="28"/>
        </w:rPr>
        <w:t>
      95-1. Бұлтартпау шарасы «қамау» түрінде таңдалған айыпталушының Қазақстан Республикасынан тыс жерде болуына байланысты (ҚР ҚІЖК 50-бабы 5-тармағы) қылмыстық ісі толық немесе тиісті бөлімдер бойынша анықтаушы, тергеуші немесе соттың қаулысымен өндірісі тоқтатылған.</w:t>
      </w:r>
      <w:r>
        <w:br/>
      </w:r>
      <w:r>
        <w:rPr>
          <w:rFonts w:ascii="Times New Roman"/>
          <w:b w:val="false"/>
          <w:i w:val="false"/>
          <w:color w:val="000000"/>
          <w:sz w:val="28"/>
        </w:rPr>
        <w:t>
      Аудандық және соған теңестірілген прокуратураға көшірілген Комитеттің аумақтық органы аталған есепті АЕ ААЖ базасында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жердегі айыпталушыларға қатысты есепке алу мәліметтері Қазақстан Республикасы Бас Прокурорының 2005 жылғы 17 маусымдағы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(бұдан әрі – Нұсқаулық) (Нормативтік құқықтық актілерді мемлекеттік тіркеу Тіркелімінде № 3704 тіркелген) 1.1, 2.0 нысанды статистикалық карточкалардың деректеріне сәйкес ҚР ҚІЖК </w:t>
      </w:r>
      <w:r>
        <w:rPr>
          <w:rFonts w:ascii="Times New Roman"/>
          <w:b w:val="false"/>
          <w:i w:val="false"/>
          <w:color w:val="000000"/>
          <w:sz w:val="28"/>
        </w:rPr>
        <w:t>50-бабының</w:t>
      </w:r>
      <w:r>
        <w:rPr>
          <w:rFonts w:ascii="Times New Roman"/>
          <w:b w:val="false"/>
          <w:i w:val="false"/>
          <w:color w:val="000000"/>
          <w:sz w:val="28"/>
        </w:rPr>
        <w:t xml:space="preserve"> 5-тармағымен тоқтатылған қылмыстық істер бойынша ББСЖ-ге жүктеледі.</w:t>
      </w:r>
      <w:r>
        <w:br/>
      </w:r>
      <w:r>
        <w:rPr>
          <w:rFonts w:ascii="Times New Roman"/>
          <w:b w:val="false"/>
          <w:i w:val="false"/>
          <w:color w:val="000000"/>
          <w:sz w:val="28"/>
        </w:rPr>
        <w:t>
      Ақпараттық есепке алу құжаттары аталған санатқа құрастырылмайды және РФ ІІМ БАТО-ға есепке қойылмайды.</w:t>
      </w:r>
      <w:r>
        <w:br/>
      </w:r>
      <w:r>
        <w:rPr>
          <w:rFonts w:ascii="Times New Roman"/>
          <w:b w:val="false"/>
          <w:i w:val="false"/>
          <w:color w:val="000000"/>
          <w:sz w:val="28"/>
        </w:rPr>
        <w:t>
</w:t>
      </w:r>
      <w:r>
        <w:rPr>
          <w:rFonts w:ascii="Times New Roman"/>
          <w:b w:val="false"/>
          <w:i w:val="false"/>
          <w:color w:val="000000"/>
          <w:sz w:val="28"/>
        </w:rPr>
        <w:t>
      95-2. Комитеттің аумақтық органы толыққанды және шынайы есепке алу мақсатында ай сайын АЕА ААЖ деректерін ББСЖ мәліметтерімен салыстырып отырады.</w:t>
      </w:r>
      <w:r>
        <w:br/>
      </w:r>
      <w:r>
        <w:rPr>
          <w:rFonts w:ascii="Times New Roman"/>
          <w:b w:val="false"/>
          <w:i w:val="false"/>
          <w:color w:val="000000"/>
          <w:sz w:val="28"/>
        </w:rPr>
        <w:t>
      Салыстыру нәтижелері 1 данада құрастырылатын актімен рәсімделіп, оған Комитеттің аумақтық органының бастығы қол қояды. Салыстыру актісі Комитеттің аумақтық органында сақталады.</w:t>
      </w:r>
      <w:r>
        <w:br/>
      </w:r>
      <w:r>
        <w:rPr>
          <w:rFonts w:ascii="Times New Roman"/>
          <w:b w:val="false"/>
          <w:i w:val="false"/>
          <w:color w:val="000000"/>
          <w:sz w:val="28"/>
        </w:rPr>
        <w:t>
</w:t>
      </w:r>
      <w:r>
        <w:rPr>
          <w:rFonts w:ascii="Times New Roman"/>
          <w:b w:val="false"/>
          <w:i w:val="false"/>
          <w:color w:val="000000"/>
          <w:sz w:val="28"/>
        </w:rPr>
        <w:t>
      95-3. Деректер базасына енгізілген статистикалық карточкалардың деректемелерін түзету қажет болған жағдайда, субъект қадағалаушы прокурор арқылы Нұсқаулықтың 22-тармағына сәйкес тиісті статистикалық карточкаларға өзгерістер туралы баянатты Комитеттің аумақтық органына жолдайды. ҚР ҚІЖК </w:t>
      </w:r>
      <w:r>
        <w:rPr>
          <w:rFonts w:ascii="Times New Roman"/>
          <w:b w:val="false"/>
          <w:i w:val="false"/>
          <w:color w:val="000000"/>
          <w:sz w:val="28"/>
        </w:rPr>
        <w:t>50-бабының</w:t>
      </w:r>
      <w:r>
        <w:rPr>
          <w:rFonts w:ascii="Times New Roman"/>
          <w:b w:val="false"/>
          <w:i w:val="false"/>
          <w:color w:val="000000"/>
          <w:sz w:val="28"/>
        </w:rPr>
        <w:t xml:space="preserve"> 5-тармағымен тоқтатылған қылмыстық істер бойынша статистикалық карточкаларға түзетулер енгізу қажет болған жағдайда, Комитеттің аумақтық органының қылмыстық статистика қызметкері тиісті түзетулерді енгізгеннен соң, баянат көшірмесін арнайы есепке алу бөліміне ұсынады.</w:t>
      </w:r>
      <w:r>
        <w:br/>
      </w:r>
      <w:r>
        <w:rPr>
          <w:rFonts w:ascii="Times New Roman"/>
          <w:b w:val="false"/>
          <w:i w:val="false"/>
          <w:color w:val="000000"/>
          <w:sz w:val="28"/>
        </w:rPr>
        <w:t>
</w:t>
      </w:r>
      <w:r>
        <w:rPr>
          <w:rFonts w:ascii="Times New Roman"/>
          <w:b w:val="false"/>
          <w:i w:val="false"/>
          <w:color w:val="000000"/>
          <w:sz w:val="28"/>
        </w:rPr>
        <w:t>
      ҚР ҚІЖК </w:t>
      </w:r>
      <w:r>
        <w:rPr>
          <w:rFonts w:ascii="Times New Roman"/>
          <w:b w:val="false"/>
          <w:i w:val="false"/>
          <w:color w:val="000000"/>
          <w:sz w:val="28"/>
        </w:rPr>
        <w:t>50-бабының</w:t>
      </w:r>
      <w:r>
        <w:rPr>
          <w:rFonts w:ascii="Times New Roman"/>
          <w:b w:val="false"/>
          <w:i w:val="false"/>
          <w:color w:val="000000"/>
          <w:sz w:val="28"/>
        </w:rPr>
        <w:t xml:space="preserve"> 5-тармағымен тоқтатылған қылмыстық істер бойынша ББСЖ ААЖ-не енгізілген түзетулер АЕА ААЖ-де автоматты түрде жаңартылып отырады.</w:t>
      </w:r>
      <w:r>
        <w:br/>
      </w:r>
      <w:r>
        <w:rPr>
          <w:rFonts w:ascii="Times New Roman"/>
          <w:b w:val="false"/>
          <w:i w:val="false"/>
          <w:color w:val="000000"/>
          <w:sz w:val="28"/>
        </w:rPr>
        <w:t>
</w:t>
      </w:r>
      <w:r>
        <w:rPr>
          <w:rFonts w:ascii="Times New Roman"/>
          <w:b w:val="false"/>
          <w:i w:val="false"/>
          <w:color w:val="000000"/>
          <w:sz w:val="28"/>
        </w:rPr>
        <w:t>
      95-4. Қазақстан Республикасынан тыс жердегі айыпталушы адам қылмыстық істің қысқартылуына, не болмаса соттың шешім шығаруына байланысты Комитеттің аумақтық органында есептеп шығарылады.</w:t>
      </w:r>
      <w:r>
        <w:br/>
      </w:r>
      <w:r>
        <w:rPr>
          <w:rFonts w:ascii="Times New Roman"/>
          <w:b w:val="false"/>
          <w:i w:val="false"/>
          <w:color w:val="000000"/>
          <w:sz w:val="28"/>
        </w:rPr>
        <w:t>
</w:t>
      </w:r>
      <w:r>
        <w:rPr>
          <w:rFonts w:ascii="Times New Roman"/>
          <w:b w:val="false"/>
          <w:i w:val="false"/>
          <w:color w:val="000000"/>
          <w:sz w:val="28"/>
        </w:rPr>
        <w:t>
      Қылмыстық істің жаңартылуы есептен алуға негіз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белгісіз себептермен жоғалған адамдар, яғни олар жөнінде ішкі істер органдарына жоғалғандығы туралы мәлімдеме түскен, не болмаса азаматты хабар-ошарсыз кеткен деп тану туралы соттың заңды күшіне енген шешімі және тұрғылықты жері белгісіз адамдар;»;</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денсаулығы немесе жасына байланысты өзі туралы мәлімет бере алмайтын аурулар немесе балалар (бұдан әрі ауру адамдар немесе балалар).»;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98-тармақта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«Есепке алу құжаттарының барлық нысандарына хабар-ошарсыз жоғалған адамдарға қатысты және адамдардың мәйіттерін анықтау бойынша іздестіру ісін бастау туралы қаулыларды бекіткен лауазымды тұлғалар қол қояды және прокурор келісімін бергеннен кейін келесі жұмыс күнінен кешіктірмей, Комитеттің аумақтық органына тіркеу үшін ұсынылады.»;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«Қадағалаушы прокурор іздестіру ісі прокуратураға түскен кезінен бастап 3 тәулік ішінде оны бастау заңдылығын тексереді (хабар-ошарсыз жоғалған адамдарға қатысты басталған іздестіру істерінен басқа, аталған істі бастауға азаматты хабар-ошарсыз кеткен деп тану туралы соттың заңды күшіне енген шешімі негіз болып табылады).»;</w:t>
      </w:r>
      <w:r>
        <w:br/>
      </w:r>
      <w:r>
        <w:rPr>
          <w:rFonts w:ascii="Times New Roman"/>
          <w:b w:val="false"/>
          <w:i w:val="false"/>
          <w:color w:val="000000"/>
          <w:sz w:val="28"/>
        </w:rPr>
        <w:t>
</w:t>
      </w:r>
      <w:r>
        <w:rPr>
          <w:rFonts w:ascii="Times New Roman"/>
          <w:b w:val="false"/>
          <w:i w:val="false"/>
          <w:color w:val="000000"/>
          <w:sz w:val="28"/>
        </w:rPr>
        <w:t>
      бесінші бөліктің 1) тармақшасы мынадай редакцияда жазылсын:</w:t>
      </w:r>
      <w:r>
        <w:br/>
      </w:r>
      <w:r>
        <w:rPr>
          <w:rFonts w:ascii="Times New Roman"/>
          <w:b w:val="false"/>
          <w:i w:val="false"/>
          <w:color w:val="000000"/>
          <w:sz w:val="28"/>
        </w:rPr>
        <w:t>
      «1) Хабар-ошарсыз жоғалған адамға қатысты іздестіру ісінде:</w:t>
      </w:r>
      <w:r>
        <w:br/>
      </w:r>
      <w:r>
        <w:rPr>
          <w:rFonts w:ascii="Times New Roman"/>
          <w:b w:val="false"/>
          <w:i w:val="false"/>
          <w:color w:val="000000"/>
          <w:sz w:val="28"/>
        </w:rPr>
        <w:t>
      азаматтың өтініші, азаматты хабар-ошарсыз кеткен деп тану туралы заңды күшіне енген сот шешімі, мемлекеттік орган және өзге де ұйымдардың азамататтың хабар-ошарсыз жоғалғаны туралы хабарламасы (қылмыстық қудалау органының Өтініштерді есепке алу кітабындағы тіркеу нөмірімен);</w:t>
      </w:r>
      <w:r>
        <w:br/>
      </w:r>
      <w:r>
        <w:rPr>
          <w:rFonts w:ascii="Times New Roman"/>
          <w:b w:val="false"/>
          <w:i w:val="false"/>
          <w:color w:val="000000"/>
          <w:sz w:val="28"/>
        </w:rPr>
        <w:t>
      іздестіру ісін бастау туралы қаулы;</w:t>
      </w:r>
      <w:r>
        <w:br/>
      </w:r>
      <w:r>
        <w:rPr>
          <w:rFonts w:ascii="Times New Roman"/>
          <w:b w:val="false"/>
          <w:i w:val="false"/>
          <w:color w:val="000000"/>
          <w:sz w:val="28"/>
        </w:rPr>
        <w:t>
      азаматтың жоғалғаны туралы арыз жазған азаматтың жазбаша түсініктемесі (хабар-ошарсыз жоғалған адамдарға қатысты басталған іздестіру істерінен басқа, аталған істі бастауға азаматты хабар-ошарсыз кеткен деп тану туралы соттың заңды күшіне енген шешімі негіз болып табылады);</w:t>
      </w:r>
      <w:r>
        <w:br/>
      </w:r>
      <w:r>
        <w:rPr>
          <w:rFonts w:ascii="Times New Roman"/>
          <w:b w:val="false"/>
          <w:i w:val="false"/>
          <w:color w:val="000000"/>
          <w:sz w:val="28"/>
        </w:rPr>
        <w:t>
      төлқұжат және жеке куәлік көшірмесі, аталған құжаттар болмаған жағдайда, келесі құжаттар көшірмесі: шетелдік азаматтың Қазақстан Республикасында тұруға ықтиярхат, азаматтығы жоқ тұлғаның кәулігі, жүргізуші куәлігі, әскери билет, туу туралы куәлік (он алты жасқа толмаған адам үшін), Ф-1 өтініші, туу туралы актілік жазбалар;</w:t>
      </w:r>
      <w:r>
        <w:br/>
      </w:r>
      <w:r>
        <w:rPr>
          <w:rFonts w:ascii="Times New Roman"/>
          <w:b w:val="false"/>
          <w:i w:val="false"/>
          <w:color w:val="000000"/>
          <w:sz w:val="28"/>
        </w:rPr>
        <w:t>
      Аталған құжаттар болмаған жағдайда, адамға іздеу жариялау туралы шешімді қабылдаған орган іздестіріліп жатқан адамның тегін, атын, әкесінің атын, туған күні мен жерін анықтау туралы анықтама құрастырылады, оған бірінші басшы немесе оның міндетін атқарушы тұлға қол қойып, орган мөрімен бекітіледі;</w:t>
      </w:r>
      <w:r>
        <w:br/>
      </w:r>
      <w:r>
        <w:rPr>
          <w:rFonts w:ascii="Times New Roman"/>
          <w:b w:val="false"/>
          <w:i w:val="false"/>
          <w:color w:val="000000"/>
          <w:sz w:val="28"/>
        </w:rPr>
        <w:t>
      тану картасы;</w:t>
      </w:r>
      <w:r>
        <w:br/>
      </w:r>
      <w:r>
        <w:rPr>
          <w:rFonts w:ascii="Times New Roman"/>
          <w:b w:val="false"/>
          <w:i w:val="false"/>
          <w:color w:val="000000"/>
          <w:sz w:val="28"/>
        </w:rPr>
        <w:t>
      соттылықтың болуы (болмауы) жөніндегі талап (дайын болуына қарай) жатады.»;</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танылмаған мәйіттің жеке басын анықтау ісінде:</w:t>
      </w:r>
      <w:r>
        <w:br/>
      </w:r>
      <w:r>
        <w:rPr>
          <w:rFonts w:ascii="Times New Roman"/>
          <w:b w:val="false"/>
          <w:i w:val="false"/>
          <w:color w:val="000000"/>
          <w:sz w:val="28"/>
        </w:rPr>
        <w:t>
      танылмаған мәйітті тапқаны туралы хабарламаның көшірмесі (қылмыстық қудалау органының Өтініштерді есепке алу кітабындағы тіркеу нөмірімен);</w:t>
      </w:r>
      <w:r>
        <w:br/>
      </w:r>
      <w:r>
        <w:rPr>
          <w:rFonts w:ascii="Times New Roman"/>
          <w:b w:val="false"/>
          <w:i w:val="false"/>
          <w:color w:val="000000"/>
          <w:sz w:val="28"/>
        </w:rPr>
        <w:t>
      қылмыстық істі қозғау немесе қозғаудан бас тарту туралы қаулының көшірмесі (шығарылуына қарай);</w:t>
      </w:r>
      <w:r>
        <w:br/>
      </w:r>
      <w:r>
        <w:rPr>
          <w:rFonts w:ascii="Times New Roman"/>
          <w:b w:val="false"/>
          <w:i w:val="false"/>
          <w:color w:val="000000"/>
          <w:sz w:val="28"/>
        </w:rPr>
        <w:t>
      мәйітке сот-медициналық сараптама тағайындау туралы қаулының көшірмесі;</w:t>
      </w:r>
      <w:r>
        <w:br/>
      </w:r>
      <w:r>
        <w:rPr>
          <w:rFonts w:ascii="Times New Roman"/>
          <w:b w:val="false"/>
          <w:i w:val="false"/>
          <w:color w:val="000000"/>
          <w:sz w:val="28"/>
        </w:rPr>
        <w:t>
      идентификациялық мәліметтер сұрауының толтырылған бланкісі;</w:t>
      </w:r>
      <w:r>
        <w:br/>
      </w:r>
      <w:r>
        <w:rPr>
          <w:rFonts w:ascii="Times New Roman"/>
          <w:b w:val="false"/>
          <w:i w:val="false"/>
          <w:color w:val="000000"/>
          <w:sz w:val="28"/>
        </w:rPr>
        <w:t>
      тану картасы;</w:t>
      </w:r>
      <w:r>
        <w:br/>
      </w:r>
      <w:r>
        <w:rPr>
          <w:rFonts w:ascii="Times New Roman"/>
          <w:b w:val="false"/>
          <w:i w:val="false"/>
          <w:color w:val="000000"/>
          <w:sz w:val="28"/>
        </w:rPr>
        <w:t>
      танылмаған мәйіттің жеке басын анықтау ісін бастау туралы қаулысы;</w:t>
      </w:r>
      <w:r>
        <w:br/>
      </w:r>
      <w:r>
        <w:rPr>
          <w:rFonts w:ascii="Times New Roman"/>
          <w:b w:val="false"/>
          <w:i w:val="false"/>
          <w:color w:val="000000"/>
          <w:sz w:val="28"/>
        </w:rPr>
        <w:t>
      дактилоскопиялық карта (Ереже қоса берілген № </w:t>
      </w:r>
      <w:r>
        <w:rPr>
          <w:rFonts w:ascii="Times New Roman"/>
          <w:b w:val="false"/>
          <w:i w:val="false"/>
          <w:color w:val="000000"/>
          <w:sz w:val="28"/>
        </w:rPr>
        <w:t>31-қосымша</w:t>
      </w:r>
      <w:r>
        <w:rPr>
          <w:rFonts w:ascii="Times New Roman"/>
          <w:b w:val="false"/>
          <w:i w:val="false"/>
          <w:color w:val="000000"/>
          <w:sz w:val="28"/>
        </w:rPr>
        <w:t>);</w:t>
      </w:r>
      <w:r>
        <w:br/>
      </w:r>
      <w:r>
        <w:rPr>
          <w:rFonts w:ascii="Times New Roman"/>
          <w:b w:val="false"/>
          <w:i w:val="false"/>
          <w:color w:val="000000"/>
          <w:sz w:val="28"/>
        </w:rPr>
        <w:t>
      сарапшы қорытындысының көшірмесі (дайын болуына қарай).»;</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белгісіз науқастың және балалардың жеке басын анықтау ісінде:</w:t>
      </w:r>
      <w:r>
        <w:br/>
      </w:r>
      <w:r>
        <w:rPr>
          <w:rFonts w:ascii="Times New Roman"/>
          <w:b w:val="false"/>
          <w:i w:val="false"/>
          <w:color w:val="000000"/>
          <w:sz w:val="28"/>
        </w:rPr>
        <w:t>
      науқасты және балаларды тауып алғаны туралы мекеменің хабарламасы (қылмыстық қудалау органының Өтініштерді есепке алу кітабындағы тіркеу нөмірімен);</w:t>
      </w:r>
      <w:r>
        <w:br/>
      </w:r>
      <w:r>
        <w:rPr>
          <w:rFonts w:ascii="Times New Roman"/>
          <w:b w:val="false"/>
          <w:i w:val="false"/>
          <w:color w:val="000000"/>
          <w:sz w:val="28"/>
        </w:rPr>
        <w:t>
      іздестіру ісін бастау туралы қаулы;</w:t>
      </w:r>
      <w:r>
        <w:br/>
      </w:r>
      <w:r>
        <w:rPr>
          <w:rFonts w:ascii="Times New Roman"/>
          <w:b w:val="false"/>
          <w:i w:val="false"/>
          <w:color w:val="000000"/>
          <w:sz w:val="28"/>
        </w:rPr>
        <w:t>
      науқастың, баланың фотосуреттері, олардың ерекше белгілері және киімдері;</w:t>
      </w:r>
      <w:r>
        <w:br/>
      </w:r>
      <w:r>
        <w:rPr>
          <w:rFonts w:ascii="Times New Roman"/>
          <w:b w:val="false"/>
          <w:i w:val="false"/>
          <w:color w:val="000000"/>
          <w:sz w:val="28"/>
        </w:rPr>
        <w:t>
      дактилоскопиялық карта (14 жасқа толған адамдар үшін) (Ереже қоса берілген № 31-қосымша);</w:t>
      </w:r>
      <w:r>
        <w:br/>
      </w:r>
      <w:r>
        <w:rPr>
          <w:rFonts w:ascii="Times New Roman"/>
          <w:b w:val="false"/>
          <w:i w:val="false"/>
          <w:color w:val="000000"/>
          <w:sz w:val="28"/>
        </w:rPr>
        <w:t>
      идентификациялық мәліметтер сұрауының толтырылған бланкісі;</w:t>
      </w:r>
      <w:r>
        <w:br/>
      </w:r>
      <w:r>
        <w:rPr>
          <w:rFonts w:ascii="Times New Roman"/>
          <w:b w:val="false"/>
          <w:i w:val="false"/>
          <w:color w:val="000000"/>
          <w:sz w:val="28"/>
        </w:rPr>
        <w:t>
      тану картасы.»;</w:t>
      </w:r>
      <w:r>
        <w:br/>
      </w:r>
      <w:r>
        <w:rPr>
          <w:rFonts w:ascii="Times New Roman"/>
          <w:b w:val="false"/>
          <w:i w:val="false"/>
          <w:color w:val="000000"/>
          <w:sz w:val="28"/>
        </w:rPr>
        <w:t>
      алтыншы бөліктен кейін мынадай мазмұндағы бөлікпен толықтырылсын:</w:t>
      </w:r>
      <w:r>
        <w:br/>
      </w:r>
      <w:r>
        <w:rPr>
          <w:rFonts w:ascii="Times New Roman"/>
          <w:b w:val="false"/>
          <w:i w:val="false"/>
          <w:color w:val="000000"/>
          <w:sz w:val="28"/>
        </w:rPr>
        <w:t>
      «Бұрын іздеу жарияланған азаматты хабар-ошарсыз кеткен деп тану туралы соттың заң күшіне енген шешімі түскен жағдайда, ішкі істер органдары іздестіру ісін бастамайды, сондай-ақ, Комитеттің аумақтық органына 3 жұмыс күннің ішінде есепке мәліметтерін енгізу үшін тиісті хабарлама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азаматтың хабар-ошарсыз кеткені туралы азаматтардың мәлімдемелері, мемлекеттік органдардың және басқа да ұйымдардың хабарлары, денсаулығы немесе жасына байланысты өзі туралы мәлімет бере алмайтын белгісіз аурудың немесе баланың табылуы;»;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100-тармақта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«Хабар-ошарсыз жоғалған тұлғаға қатысты іздеу тоқтатылған жағдайда, жедел-іздестіру қызметін жүзеге асырушы орган іздестіруді тоқтату туралы қаулы шығарылған кезден бастап, 3 тәуліктен кешіктірмей мемелекетаралық іздестіруді тоқтату туралы қаулының екі данасын (республикалық іздестірудің бір данасын) Комитеттің аумақтық органына жолдайды, ал танылмаған мәйіттер, аурулар немесе балаларға қатысты – есепке алудан шығарылғаны туралы 2 хабарлама жолдайды, оның бірі Комитетке жолданады.»;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«Іздестіру істерін және адамдарды белгілеу жөніндегі істерді тоқтату туралы есепке алу құжаттары келіп түскен уақыттан бастап Комитеттің аумақтық органы хабар-ошарсыз жоғалғандарға қатысты мемлекетаралық іздестіруді тоқтату туралы қаулыны, сонымен қатар танылмаған мәйіттер, денсаулық жағдайына немесе жасына байланысты өзі туралы хабарлай алмайтын белгісіз аурулар және балалар туралы хабарламаны 5 жұмыс күні ішінде Комитетке ұсынады. Есепке алуды түзеткеннен кейін Комитет есепке алу құжаттарын МАБ-қа жолдайды.»;</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«Іздеу істерін қысқартуға мыналар негіз болады:</w:t>
      </w:r>
      <w:r>
        <w:br/>
      </w:r>
      <w:r>
        <w:rPr>
          <w:rFonts w:ascii="Times New Roman"/>
          <w:b w:val="false"/>
          <w:i w:val="false"/>
          <w:color w:val="000000"/>
          <w:sz w:val="28"/>
        </w:rPr>
        <w:t>
      белгісіз балаларға қатысты – олардың жеке басы анықталса, бала асырап алынған болса, не ескіру мерзімі өтіп кетсе;</w:t>
      </w:r>
      <w:r>
        <w:br/>
      </w:r>
      <w:r>
        <w:rPr>
          <w:rFonts w:ascii="Times New Roman"/>
          <w:b w:val="false"/>
          <w:i w:val="false"/>
          <w:color w:val="000000"/>
          <w:sz w:val="28"/>
        </w:rPr>
        <w:t>
      хабар-ошарсыз жоғалғанға қатысты – оның тұрған жерін белгілеу, соттың өлді деп тануы (сот шешімінің сәйкес қосымшасымен), мәйітінің табылуы немесе тұлғаның өлгені туралы деректі белгілеу, жоғалған уақыттан бастап ескіру мерзімінің өтуі (қылмыстық-іздестіру істерінен басқа), осы тұлғаға қатысты осы істі басқа іздестіру ісімен біріктіру;</w:t>
      </w:r>
      <w:r>
        <w:br/>
      </w:r>
      <w:r>
        <w:rPr>
          <w:rFonts w:ascii="Times New Roman"/>
          <w:b w:val="false"/>
          <w:i w:val="false"/>
          <w:color w:val="000000"/>
          <w:sz w:val="28"/>
        </w:rPr>
        <w:t>
      анықталмаған мәйіттерге қатысты – олар танылса, іс жүргізілген сәттен бастап ескіру мерзімі өтіп кетсе, (қылмыстық-іздестіру ісін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«Есепке алудың толықтығына тоқсан сайын салыстыру жүргізу арқылы, Сот медицина орталықтары филиалдарымен, медицина мекемелерімен, Кәмелетке толмағандарды уақытша оқшаулау, бейімдеу, оңалту орталығымен, сонымен қатар соттармен кездесу тексерістерін жүргізу арқылы Комитеттің аумақтық органы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«Іздестіру ісі қылмыстық-іздестіру ісіне аударылған жағдайда, жедел-іздестіру қызметін жүзеге асыратын орган келесі жұмыс күнінен кешіктірмей жазбаша хабарламаны (органды, қылмыстық-іздестіру ісінің нөмірін және оның жүргізілу уақытын көрсетіп) Комитеттің аумақтық органына жолдайды, олар 5 жұмыс күні ішінде Комитетке хабарлайды. Соған қоса, іздестіруді тоқтату туралы қаулы құрастырылмайды.»;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«106. Егер қылмыстық-іздестіру ісі қылмыстық істің қысқаруына байланысты іздестіру ісіне аударылған жағдайда, бұл туралы жазбаша хабарлама арқылы жедел-іздестіру қызметін жүзеге асыратын орган келесі жұмыс күнінен кешіктірмей Комитеттің аумақтық органына жолдайды, олар 5 жұмыс күні ішінде Комитетке хабарлайды. Сонымен бірге Комитеттің аумақтық органына қылмыстық істің нөмірі көрсетілген қылмыстық істің қысқартылуы туралы қаулының көшірмесі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«Іс жүргізуде сәйкес ісі бар, орган іздестіріп жүрген тұлғалардың барлық санатына 140гр/м2 кем емес қағазға толықтай тану карталары рәсімделеді (Ережеге қоса берілген № </w:t>
      </w:r>
      <w:r>
        <w:rPr>
          <w:rFonts w:ascii="Times New Roman"/>
          <w:b w:val="false"/>
          <w:i w:val="false"/>
          <w:color w:val="000000"/>
          <w:sz w:val="28"/>
        </w:rPr>
        <w:t>21-қосымша</w:t>
      </w:r>
      <w:r>
        <w:rPr>
          <w:rFonts w:ascii="Times New Roman"/>
          <w:b w:val="false"/>
          <w:i w:val="false"/>
          <w:color w:val="000000"/>
          <w:sz w:val="28"/>
        </w:rPr>
        <w:t>). Танылмаған мәйіттерге, сонымен қатар белгісіз ауруларға қосымша дактилоскопиялық карталар, хабар-ошарсыз жоғалған тұлғаларға – 1 бақылау карточкасы рәсімделеді.»;</w:t>
      </w:r>
      <w:r>
        <w:br/>
      </w:r>
      <w:r>
        <w:rPr>
          <w:rFonts w:ascii="Times New Roman"/>
          <w:b w:val="false"/>
          <w:i w:val="false"/>
          <w:color w:val="000000"/>
          <w:sz w:val="28"/>
        </w:rPr>
        <w:t>
</w:t>
      </w:r>
      <w:r>
        <w:rPr>
          <w:rFonts w:ascii="Times New Roman"/>
          <w:b w:val="false"/>
          <w:i w:val="false"/>
          <w:color w:val="000000"/>
          <w:sz w:val="28"/>
        </w:rPr>
        <w:t>
      үшінші бөліктен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«Комитет танылмаған мәйітке арналған дактилоскопиялық карталарды орталықтандырылған есепке алу бойынша тексергеннен кейін, Комитеттің аумақтық органы іздестіру бастамашысына тұлғаны белгілеу бойынша іске қоса тігу үшін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«Іздестіру жүргізіліп жатқан тұлғалардың барлық санатына арналған тану карталары 2 данада толтырылып, біреуі Комитетке жолданады. Хабар-ошарсыз жоғалған тұлғаларға қатысты тану карталары мен бақылау карточкаларының бір данасы мемлекетаралық іздестіруді жариялау туралы қаулымен бірге Комитетке жолданады, сонымен қатар азаматтардың, соның ішінде қылмыс құрбаны болғандардың танылмаған мәйіттеріне арналған, сонымен қатар денсаулық жағдайына немесе жасына байланысты өзі туралы мәлімет бере алмайтын белгісіз аурулар және балаларға арналған тану карталары іздестіру ісі жүргізілген уақыттан бастап 3 ай өткеннен кейін Комитетке жолданады.»;</w:t>
      </w:r>
      <w:r>
        <w:br/>
      </w:r>
      <w:r>
        <w:rPr>
          <w:rFonts w:ascii="Times New Roman"/>
          <w:b w:val="false"/>
          <w:i w:val="false"/>
          <w:color w:val="000000"/>
          <w:sz w:val="28"/>
        </w:rPr>
        <w:t>
      бірінші бөліктен кейін мынадай мазмұндағы бөлікпен толықтырылсын:</w:t>
      </w:r>
      <w:r>
        <w:br/>
      </w:r>
      <w:r>
        <w:rPr>
          <w:rFonts w:ascii="Times New Roman"/>
          <w:b w:val="false"/>
          <w:i w:val="false"/>
          <w:color w:val="000000"/>
          <w:sz w:val="28"/>
        </w:rPr>
        <w:t>
      «Комитеттің аумақтық органы қызметшісі аудандық және соған теңестірілген прокуратураға есепке алу құжатының толтырылудағы толықтығын, сапасын және нақтылығын тексергеннен кейін, келіп түскен кезден бастап бір жұмыс күні ішінде АЕ ААЖ-ге енгізеді және 5 жұмыс күні ішінде Комитеттің аумақтық органына ұсынады. Комитеттің аумақтық органы есепке алу құжаттарын алғаннан кейін АЕ ААЖ-ге енгізілген мәліметтердің нақтылығына тексеру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«Іздестіру жүргізіліп жатқан тұлғалардың барлық санатына арналған тану карталары жыл бойына картотекаларда сақталады, ал АЕ ААЖ-гі мәліметтер іздестіру ісі жүргізілген кезден бастап 15 жылдан кем емес уақыт сақталады.»;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«Хабар-ошарсыз жоғалғанды сот шешімінің өлді деп тануы іс тоқтатылған кезден бастап 3 жыл ішінде қайталап тану іздеуді тоқтатуға негіз болмайды.»;</w:t>
      </w:r>
      <w:r>
        <w:br/>
      </w:r>
      <w:r>
        <w:rPr>
          <w:rFonts w:ascii="Times New Roman"/>
          <w:b w:val="false"/>
          <w:i w:val="false"/>
          <w:color w:val="000000"/>
          <w:sz w:val="28"/>
        </w:rPr>
        <w:t>
      Ережеге қоса берілген 1, 3, 4-а, 5, 9, 10, 11, 13, 15, 21 қосымшалары тиісінше осы бұйрықтың 1, 2, 3, 4, 5, 6, 7, 8, 9, 10 қосымшаларына сәйкес редакцияда жазылсын;</w:t>
      </w:r>
      <w:r>
        <w:br/>
      </w:r>
      <w:r>
        <w:rPr>
          <w:rFonts w:ascii="Times New Roman"/>
          <w:b w:val="false"/>
          <w:i w:val="false"/>
          <w:color w:val="000000"/>
          <w:sz w:val="28"/>
        </w:rPr>
        <w:t>
      Ережеге қоса берілген №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қосымшарына сәйкес Ереже 29, 30, 31 қосымшарымен толықтырылсын.</w:t>
      </w:r>
      <w:r>
        <w:br/>
      </w:r>
      <w:r>
        <w:rPr>
          <w:rFonts w:ascii="Times New Roman"/>
          <w:b w:val="false"/>
          <w:i w:val="false"/>
          <w:color w:val="000000"/>
          <w:sz w:val="28"/>
        </w:rPr>
        <w:t>
</w:t>
      </w:r>
      <w:r>
        <w:rPr>
          <w:rFonts w:ascii="Times New Roman"/>
          <w:b w:val="false"/>
          <w:i w:val="false"/>
          <w:color w:val="000000"/>
          <w:sz w:val="28"/>
        </w:rPr>
        <w:t>
      2.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Прокуроры                              А.Дауылбаев</w:t>
      </w:r>
    </w:p>
    <w:bookmarkStart w:name="z23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1-қосымша  </w:t>
      </w:r>
    </w:p>
    <w:p>
      <w:pPr>
        <w:spacing w:after="0"/>
        <w:ind w:left="0"/>
        <w:jc w:val="both"/>
      </w:pPr>
      <w:r>
        <w:rPr>
          <w:rFonts w:ascii="Times New Roman"/>
          <w:b w:val="false"/>
          <w:i w:val="false"/>
          <w:color w:val="000000"/>
          <w:sz w:val="28"/>
        </w:rPr>
        <w:t>Нысан</w:t>
      </w:r>
    </w:p>
    <w:bookmarkStart w:name="z232" w:id="3"/>
    <w:p>
      <w:pPr>
        <w:spacing w:after="0"/>
        <w:ind w:left="0"/>
        <w:jc w:val="left"/>
      </w:pPr>
      <w:r>
        <w:rPr>
          <w:rFonts w:ascii="Times New Roman"/>
          <w:b/>
          <w:i w:val="false"/>
          <w:color w:val="000000"/>
        </w:rPr>
        <w:t xml:space="preserve"> 
Әліпбилік есептік кәртішкесі</w:t>
      </w:r>
    </w:p>
    <w:bookmarkEnd w:id="3"/>
    <w:p>
      <w:pPr>
        <w:spacing w:after="0"/>
        <w:ind w:left="0"/>
        <w:jc w:val="both"/>
      </w:pPr>
      <w:r>
        <w:rPr>
          <w:rFonts w:ascii="Times New Roman"/>
          <w:b w:val="false"/>
          <w:i w:val="false"/>
          <w:color w:val="000000"/>
          <w:sz w:val="28"/>
        </w:rPr>
        <w:t>1. Тегі ________________ ________________/ Орган___________________</w:t>
      </w:r>
      <w:r>
        <w:br/>
      </w:r>
      <w:r>
        <w:rPr>
          <w:rFonts w:ascii="Times New Roman"/>
          <w:b w:val="false"/>
          <w:i w:val="false"/>
          <w:color w:val="000000"/>
          <w:sz w:val="28"/>
        </w:rPr>
        <w:t>
                                         / (қамауға алған орган,</w:t>
      </w:r>
      <w:r>
        <w:br/>
      </w:r>
      <w:r>
        <w:rPr>
          <w:rFonts w:ascii="Times New Roman"/>
          <w:b w:val="false"/>
          <w:i w:val="false"/>
          <w:color w:val="000000"/>
          <w:sz w:val="28"/>
        </w:rPr>
        <w:t>
2. Аты __________________________________/__________________________</w:t>
      </w:r>
      <w:r>
        <w:br/>
      </w:r>
      <w:r>
        <w:rPr>
          <w:rFonts w:ascii="Times New Roman"/>
          <w:b w:val="false"/>
          <w:i w:val="false"/>
          <w:color w:val="000000"/>
          <w:sz w:val="28"/>
        </w:rPr>
        <w:t>
                                         / қысқартылмай жазылады)</w:t>
      </w:r>
      <w:r>
        <w:br/>
      </w:r>
      <w:r>
        <w:rPr>
          <w:rFonts w:ascii="Times New Roman"/>
          <w:b w:val="false"/>
          <w:i w:val="false"/>
          <w:color w:val="000000"/>
          <w:sz w:val="28"/>
        </w:rPr>
        <w:t>
3. Әкесінің аты__________________________/__________________________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4. "___"___________19___ жылы туылған.   /__________________________</w:t>
      </w:r>
      <w:r>
        <w:br/>
      </w:r>
      <w:r>
        <w:rPr>
          <w:rFonts w:ascii="Times New Roman"/>
          <w:b w:val="false"/>
          <w:i w:val="false"/>
          <w:color w:val="000000"/>
          <w:sz w:val="28"/>
        </w:rPr>
        <w:t>
                                         /</w:t>
      </w:r>
      <w:r>
        <w:br/>
      </w:r>
      <w:r>
        <w:rPr>
          <w:rFonts w:ascii="Times New Roman"/>
          <w:b w:val="false"/>
          <w:i w:val="false"/>
          <w:color w:val="000000"/>
          <w:sz w:val="28"/>
        </w:rPr>
        <w:t>
5. Туылған жері _________________________/ Қылмыстық істің №________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6. Тұратын мекен-жайы 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7. Жұмыс орны, қызметі, мамандығы _______</w:t>
      </w:r>
      <w:r>
        <w:br/>
      </w:r>
      <w:r>
        <w:rPr>
          <w:rFonts w:ascii="Times New Roman"/>
          <w:b w:val="false"/>
          <w:i w:val="false"/>
          <w:color w:val="000000"/>
          <w:sz w:val="28"/>
        </w:rPr>
        <w:t>
_________________________________________/ Мұрағат __________________</w:t>
      </w:r>
      <w:r>
        <w:br/>
      </w:r>
      <w:r>
        <w:rPr>
          <w:rFonts w:ascii="Times New Roman"/>
          <w:b w:val="false"/>
          <w:i w:val="false"/>
          <w:color w:val="000000"/>
          <w:sz w:val="28"/>
        </w:rPr>
        <w:t>
8. Ұлты _________________________________</w:t>
      </w:r>
      <w:r>
        <w:br/>
      </w:r>
      <w:r>
        <w:rPr>
          <w:rFonts w:ascii="Times New Roman"/>
          <w:b w:val="false"/>
          <w:i w:val="false"/>
          <w:color w:val="000000"/>
          <w:sz w:val="28"/>
        </w:rPr>
        <w:t>
9. Азаматтығы ___________________________</w:t>
      </w:r>
      <w:r>
        <w:br/>
      </w:r>
      <w:r>
        <w:rPr>
          <w:rFonts w:ascii="Times New Roman"/>
          <w:b w:val="false"/>
          <w:i w:val="false"/>
          <w:color w:val="000000"/>
          <w:sz w:val="28"/>
        </w:rPr>
        <w:t>
10. "__"______200__жылы қамауға алынды.</w:t>
      </w:r>
      <w:r>
        <w:br/>
      </w:r>
      <w:r>
        <w:rPr>
          <w:rFonts w:ascii="Times New Roman"/>
          <w:b w:val="false"/>
          <w:i w:val="false"/>
          <w:color w:val="000000"/>
          <w:sz w:val="28"/>
        </w:rPr>
        <w:t>
10.1. "__"______200__жылы ұсталды.</w:t>
      </w:r>
      <w:r>
        <w:br/>
      </w:r>
      <w:r>
        <w:rPr>
          <w:rFonts w:ascii="Times New Roman"/>
          <w:b w:val="false"/>
          <w:i w:val="false"/>
          <w:color w:val="000000"/>
          <w:sz w:val="28"/>
        </w:rPr>
        <w:t>
10.2. "__"______200__ айып тағылған күні.</w:t>
      </w:r>
      <w:r>
        <w:br/>
      </w:r>
      <w:r>
        <w:rPr>
          <w:rFonts w:ascii="Times New Roman"/>
          <w:b w:val="false"/>
          <w:i w:val="false"/>
          <w:color w:val="000000"/>
          <w:sz w:val="28"/>
        </w:rPr>
        <w:t>
11. Қылмыстың сипаты ____________________/ Дактилоскопиялық</w:t>
      </w:r>
      <w:r>
        <w:br/>
      </w:r>
      <w:r>
        <w:rPr>
          <w:rFonts w:ascii="Times New Roman"/>
          <w:b w:val="false"/>
          <w:i w:val="false"/>
          <w:color w:val="000000"/>
          <w:sz w:val="28"/>
        </w:rPr>
        <w:t>
_________________________________________/ формула __________________</w:t>
      </w:r>
      <w:r>
        <w:br/>
      </w:r>
      <w:r>
        <w:rPr>
          <w:rFonts w:ascii="Times New Roman"/>
          <w:b w:val="false"/>
          <w:i w:val="false"/>
          <w:color w:val="000000"/>
          <w:sz w:val="28"/>
        </w:rPr>
        <w:t>
12. Қылмыстық кодексінің баптары 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13. Кәртішке ____________________________/</w:t>
      </w:r>
      <w:r>
        <w:br/>
      </w:r>
      <w:r>
        <w:rPr>
          <w:rFonts w:ascii="Times New Roman"/>
          <w:b w:val="false"/>
          <w:i w:val="false"/>
          <w:color w:val="000000"/>
          <w:sz w:val="28"/>
        </w:rPr>
        <w:t>
___________________________ толтырылды   / Оң қолының сұқ</w:t>
      </w:r>
      <w:r>
        <w:br/>
      </w:r>
      <w:r>
        <w:rPr>
          <w:rFonts w:ascii="Times New Roman"/>
          <w:b w:val="false"/>
          <w:i w:val="false"/>
          <w:color w:val="000000"/>
          <w:sz w:val="28"/>
        </w:rPr>
        <w:t>
(органның атауы көрсетіледі)             / саусағының бедері</w:t>
      </w:r>
      <w:r>
        <w:br/>
      </w:r>
      <w:r>
        <w:rPr>
          <w:rFonts w:ascii="Times New Roman"/>
          <w:b w:val="false"/>
          <w:i w:val="false"/>
          <w:color w:val="000000"/>
          <w:sz w:val="28"/>
        </w:rPr>
        <w:t>
"___"______________________200__жыл.</w:t>
      </w:r>
      <w:r>
        <w:br/>
      </w:r>
      <w:r>
        <w:rPr>
          <w:rFonts w:ascii="Times New Roman"/>
          <w:b w:val="false"/>
          <w:i w:val="false"/>
          <w:color w:val="000000"/>
          <w:sz w:val="28"/>
        </w:rPr>
        <w:t>
_________________________________________/</w:t>
      </w:r>
      <w:r>
        <w:br/>
      </w:r>
      <w:r>
        <w:rPr>
          <w:rFonts w:ascii="Times New Roman"/>
          <w:b w:val="false"/>
          <w:i w:val="false"/>
          <w:color w:val="000000"/>
          <w:sz w:val="28"/>
        </w:rPr>
        <w:t>
(кәртішкені толтырған қызметкердің тегі)</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Қандай сотпен сотталды:_____________________________________________</w:t>
      </w:r>
      <w:r>
        <w:br/>
      </w:r>
      <w:r>
        <w:rPr>
          <w:rFonts w:ascii="Times New Roman"/>
          <w:b w:val="false"/>
          <w:i w:val="false"/>
          <w:color w:val="000000"/>
          <w:sz w:val="28"/>
        </w:rPr>
        <w:t>
Қашан: "____"___________20___жылы Қазақстан Республикасы Қылмыстық Кодексінің__________________________________________ баптары бойынша</w:t>
      </w:r>
      <w:r>
        <w:br/>
      </w:r>
      <w:r>
        <w:rPr>
          <w:rFonts w:ascii="Times New Roman"/>
          <w:b w:val="false"/>
          <w:i w:val="false"/>
          <w:color w:val="000000"/>
          <w:sz w:val="28"/>
        </w:rPr>
        <w:t>
________________________________________________________жыл мерзімге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(қосымша шараларды толық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Үкім "____"____________________20___ жылы заңды күшіне енді.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(Мөлшері 140 х 95)</w:t>
      </w:r>
    </w:p>
    <w:bookmarkStart w:name="z23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3-Қосымша  </w:t>
      </w:r>
    </w:p>
    <w:p>
      <w:pPr>
        <w:spacing w:after="0"/>
        <w:ind w:left="0"/>
        <w:jc w:val="both"/>
      </w:pPr>
      <w:r>
        <w:rPr>
          <w:rFonts w:ascii="Times New Roman"/>
          <w:b w:val="false"/>
          <w:i w:val="false"/>
          <w:color w:val="000000"/>
          <w:sz w:val="28"/>
        </w:rPr>
        <w:t>Нысан</w:t>
      </w:r>
    </w:p>
    <w:bookmarkStart w:name="z234" w:id="5"/>
    <w:p>
      <w:pPr>
        <w:spacing w:after="0"/>
        <w:ind w:left="0"/>
        <w:jc w:val="left"/>
      </w:pPr>
      <w:r>
        <w:rPr>
          <w:rFonts w:ascii="Times New Roman"/>
          <w:b/>
          <w:i w:val="false"/>
          <w:color w:val="000000"/>
        </w:rPr>
        <w:t xml:space="preserve"> 
ІЗДЕУ КӘРТІШКЕСІ</w:t>
      </w:r>
    </w:p>
    <w:bookmarkEnd w:id="5"/>
    <w:p>
      <w:pPr>
        <w:spacing w:after="0"/>
        <w:ind w:left="0"/>
        <w:jc w:val="both"/>
      </w:pPr>
      <w:r>
        <w:rPr>
          <w:rFonts w:ascii="Times New Roman"/>
          <w:b w:val="false"/>
          <w:i w:val="false"/>
          <w:color w:val="000000"/>
          <w:sz w:val="28"/>
        </w:rPr>
        <w:t>Тегі______________________________________________________________</w:t>
      </w:r>
      <w:r>
        <w:br/>
      </w:r>
      <w:r>
        <w:rPr>
          <w:rFonts w:ascii="Times New Roman"/>
          <w:b w:val="false"/>
          <w:i w:val="false"/>
          <w:color w:val="000000"/>
          <w:sz w:val="28"/>
        </w:rPr>
        <w:t>
Аты_______________________________________________________________</w:t>
      </w:r>
      <w:r>
        <w:br/>
      </w:r>
      <w:r>
        <w:rPr>
          <w:rFonts w:ascii="Times New Roman"/>
          <w:b w:val="false"/>
          <w:i w:val="false"/>
          <w:color w:val="000000"/>
          <w:sz w:val="28"/>
        </w:rPr>
        <w:t>
Әкесінің аты______________________________________________________</w:t>
      </w:r>
      <w:r>
        <w:br/>
      </w:r>
      <w:r>
        <w:rPr>
          <w:rFonts w:ascii="Times New Roman"/>
          <w:b w:val="false"/>
          <w:i w:val="false"/>
          <w:color w:val="000000"/>
          <w:sz w:val="28"/>
        </w:rPr>
        <w:t>
Туылған күні______________________________________________________</w:t>
      </w:r>
      <w:r>
        <w:br/>
      </w:r>
      <w:r>
        <w:rPr>
          <w:rFonts w:ascii="Times New Roman"/>
          <w:b w:val="false"/>
          <w:i w:val="false"/>
          <w:color w:val="000000"/>
          <w:sz w:val="28"/>
        </w:rPr>
        <w:t>
Туылған жері______________________________________________________</w:t>
      </w:r>
      <w:r>
        <w:br/>
      </w:r>
      <w:r>
        <w:rPr>
          <w:rFonts w:ascii="Times New Roman"/>
          <w:b w:val="false"/>
          <w:i w:val="false"/>
          <w:color w:val="000000"/>
          <w:sz w:val="28"/>
        </w:rPr>
        <w:t>
Жынысы___________________________Ұлты_____________________________</w:t>
      </w:r>
      <w:r>
        <w:br/>
      </w:r>
      <w:r>
        <w:rPr>
          <w:rFonts w:ascii="Times New Roman"/>
          <w:b w:val="false"/>
          <w:i w:val="false"/>
          <w:color w:val="000000"/>
          <w:sz w:val="28"/>
        </w:rPr>
        <w:t>
Жеке басын анықтайтын құжат: төлқұжат, жеке куәлік, ықтияр хат, азаматтығы жоқ тұлғаның куәлігі, жүргізуші куәлік, әскери билет, туу туралы куәлік, туу туралы актілік жазба</w:t>
      </w:r>
      <w:r>
        <w:br/>
      </w:r>
      <w:r>
        <w:rPr>
          <w:rFonts w:ascii="Times New Roman"/>
          <w:b w:val="false"/>
          <w:i w:val="false"/>
          <w:color w:val="000000"/>
          <w:sz w:val="28"/>
        </w:rPr>
        <w:t>
№_____"___" __________ _______ жылы ______________берілген.</w:t>
      </w:r>
      <w:r>
        <w:br/>
      </w:r>
      <w:r>
        <w:rPr>
          <w:rFonts w:ascii="Times New Roman"/>
          <w:b w:val="false"/>
          <w:i w:val="false"/>
          <w:color w:val="000000"/>
          <w:sz w:val="28"/>
        </w:rPr>
        <w:t>
      (жеке куәлік немесе төлқұжатты берген органның атауы)</w:t>
      </w:r>
      <w:r>
        <w:br/>
      </w:r>
      <w:r>
        <w:rPr>
          <w:rFonts w:ascii="Times New Roman"/>
          <w:b w:val="false"/>
          <w:i w:val="false"/>
          <w:color w:val="000000"/>
          <w:sz w:val="28"/>
        </w:rPr>
        <w:t>
Азаматтығы________________________________________________________</w:t>
      </w:r>
      <w:r>
        <w:br/>
      </w:r>
      <w:r>
        <w:rPr>
          <w:rFonts w:ascii="Times New Roman"/>
          <w:b w:val="false"/>
          <w:i w:val="false"/>
          <w:color w:val="000000"/>
          <w:sz w:val="28"/>
        </w:rPr>
        <w:t>
Дактилоскопиялық формуласы________________________________________</w:t>
      </w:r>
      <w:r>
        <w:br/>
      </w:r>
      <w:r>
        <w:rPr>
          <w:rFonts w:ascii="Times New Roman"/>
          <w:b w:val="false"/>
          <w:i w:val="false"/>
          <w:color w:val="000000"/>
          <w:sz w:val="28"/>
        </w:rPr>
        <w:t>
_____________________________________________ аумағында жасырынды.</w:t>
      </w:r>
      <w:r>
        <w:br/>
      </w:r>
      <w:r>
        <w:rPr>
          <w:rFonts w:ascii="Times New Roman"/>
          <w:b w:val="false"/>
          <w:i w:val="false"/>
          <w:color w:val="000000"/>
          <w:sz w:val="28"/>
        </w:rPr>
        <w:t>
    (күні) (облыс, қала, аудан, елді мекен)</w:t>
      </w:r>
      <w:r>
        <w:br/>
      </w:r>
      <w:r>
        <w:rPr>
          <w:rFonts w:ascii="Times New Roman"/>
          <w:b w:val="false"/>
          <w:i w:val="false"/>
          <w:color w:val="000000"/>
          <w:sz w:val="28"/>
        </w:rPr>
        <w:t>
Іздеудің себебі:___________________________________________________</w:t>
      </w:r>
      <w:r>
        <w:br/>
      </w:r>
      <w:r>
        <w:rPr>
          <w:rFonts w:ascii="Times New Roman"/>
          <w:b w:val="false"/>
          <w:i w:val="false"/>
          <w:color w:val="000000"/>
          <w:sz w:val="28"/>
        </w:rPr>
        <w:t>
Қылмыс түрі _________________________________ _________бап.</w:t>
      </w:r>
      <w:r>
        <w:br/>
      </w:r>
      <w:r>
        <w:rPr>
          <w:rFonts w:ascii="Times New Roman"/>
          <w:b w:val="false"/>
          <w:i w:val="false"/>
          <w:color w:val="000000"/>
          <w:sz w:val="28"/>
        </w:rPr>
        <w:t>
Бұлтартпау шарасы_________________________________________________</w:t>
      </w:r>
      <w:r>
        <w:br/>
      </w:r>
      <w:r>
        <w:rPr>
          <w:rFonts w:ascii="Times New Roman"/>
          <w:b w:val="false"/>
          <w:i w:val="false"/>
          <w:color w:val="000000"/>
          <w:sz w:val="28"/>
        </w:rPr>
        <w:t>
Қылмыстық іс № _______________"___" _____________ 20___жылы</w:t>
      </w:r>
      <w:r>
        <w:br/>
      </w:r>
      <w:r>
        <w:rPr>
          <w:rFonts w:ascii="Times New Roman"/>
          <w:b w:val="false"/>
          <w:i w:val="false"/>
          <w:color w:val="000000"/>
          <w:sz w:val="28"/>
        </w:rPr>
        <w:t>
Тоқтатылды "__" ____________ 20___жылы_________ "__"_______</w:t>
      </w:r>
      <w:r>
        <w:br/>
      </w:r>
      <w:r>
        <w:rPr>
          <w:rFonts w:ascii="Times New Roman"/>
          <w:b w:val="false"/>
          <w:i w:val="false"/>
          <w:color w:val="000000"/>
          <w:sz w:val="28"/>
        </w:rPr>
        <w:t>
200__жылы №__________________________________іздестіру ісі ашылды.</w:t>
      </w:r>
      <w:r>
        <w:br/>
      </w:r>
      <w:r>
        <w:rPr>
          <w:rFonts w:ascii="Times New Roman"/>
          <w:b w:val="false"/>
          <w:i w:val="false"/>
          <w:color w:val="000000"/>
          <w:sz w:val="28"/>
        </w:rPr>
        <w:t>
       (іздеу жариялау туралы қаулы шығарылған күн)</w:t>
      </w:r>
      <w:r>
        <w:br/>
      </w:r>
      <w:r>
        <w:rPr>
          <w:rFonts w:ascii="Times New Roman"/>
          <w:b w:val="false"/>
          <w:i w:val="false"/>
          <w:color w:val="000000"/>
          <w:sz w:val="28"/>
        </w:rPr>
        <w:t>
Іздестіру____________ІІМ (ІІБ), ҚПА (КПД), ҰҚК (ҰҚКД) жүргізілуде.</w:t>
      </w:r>
      <w:r>
        <w:br/>
      </w:r>
      <w:r>
        <w:rPr>
          <w:rFonts w:ascii="Times New Roman"/>
          <w:b w:val="false"/>
          <w:i w:val="false"/>
          <w:color w:val="000000"/>
          <w:sz w:val="28"/>
        </w:rPr>
        <w:t>
           (облыс)</w:t>
      </w:r>
      <w:r>
        <w:br/>
      </w:r>
      <w:r>
        <w:rPr>
          <w:rFonts w:ascii="Times New Roman"/>
          <w:b w:val="false"/>
          <w:i w:val="false"/>
          <w:color w:val="000000"/>
          <w:sz w:val="28"/>
        </w:rPr>
        <w:t>
_________________________________ келіп түсті (қайта тапсырылды).</w:t>
      </w:r>
      <w:r>
        <w:br/>
      </w:r>
      <w:r>
        <w:rPr>
          <w:rFonts w:ascii="Times New Roman"/>
          <w:b w:val="false"/>
          <w:i w:val="false"/>
          <w:color w:val="000000"/>
          <w:sz w:val="28"/>
        </w:rPr>
        <w:t>
Кәртішкесі______________________________________________ толтырды.</w:t>
      </w:r>
      <w:r>
        <w:br/>
      </w:r>
      <w:r>
        <w:rPr>
          <w:rFonts w:ascii="Times New Roman"/>
          <w:b w:val="false"/>
          <w:i w:val="false"/>
          <w:color w:val="000000"/>
          <w:sz w:val="28"/>
        </w:rPr>
        <w:t>
                  (қызметі, шені, тегі, қолы)</w:t>
      </w:r>
      <w:r>
        <w:br/>
      </w:r>
      <w:r>
        <w:rPr>
          <w:rFonts w:ascii="Times New Roman"/>
          <w:b w:val="false"/>
          <w:i w:val="false"/>
          <w:color w:val="000000"/>
          <w:sz w:val="28"/>
        </w:rPr>
        <w:t>
Бастық____________________________________________________________</w:t>
      </w:r>
      <w:r>
        <w:br/>
      </w:r>
      <w:r>
        <w:rPr>
          <w:rFonts w:ascii="Times New Roman"/>
          <w:b w:val="false"/>
          <w:i w:val="false"/>
          <w:color w:val="000000"/>
          <w:sz w:val="28"/>
        </w:rPr>
        <w:t>
                  (органның атауы, шені, тегі)</w:t>
      </w:r>
      <w:r>
        <w:br/>
      </w:r>
      <w:r>
        <w:rPr>
          <w:rFonts w:ascii="Times New Roman"/>
          <w:b w:val="false"/>
          <w:i w:val="false"/>
          <w:color w:val="000000"/>
          <w:sz w:val="28"/>
        </w:rPr>
        <w:t>
"___" ______________ 20___ ж. ___________________________</w:t>
      </w:r>
      <w:r>
        <w:br/>
      </w:r>
      <w:r>
        <w:rPr>
          <w:rFonts w:ascii="Times New Roman"/>
          <w:b w:val="false"/>
          <w:i w:val="false"/>
          <w:color w:val="000000"/>
          <w:sz w:val="28"/>
        </w:rPr>
        <w:t>
                                       (қолы)</w:t>
      </w:r>
      <w:r>
        <w:br/>
      </w:r>
      <w:r>
        <w:rPr>
          <w:rFonts w:ascii="Times New Roman"/>
          <w:b w:val="false"/>
          <w:i w:val="false"/>
          <w:color w:val="000000"/>
          <w:sz w:val="28"/>
        </w:rPr>
        <w:t>
2.1 нысанды кәртішкесін аумақтық басқармаларға келіп түскен күні "___" ______________ 20___ ж.</w:t>
      </w:r>
      <w:r>
        <w:br/>
      </w:r>
      <w:r>
        <w:rPr>
          <w:rFonts w:ascii="Times New Roman"/>
          <w:b w:val="false"/>
          <w:i w:val="false"/>
          <w:color w:val="000000"/>
          <w:sz w:val="28"/>
        </w:rPr>
        <w:t>
Аумақтық басқарманың қызметкері______________________________________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(Мөлшері 140 х 95)</w:t>
      </w:r>
    </w:p>
    <w:bookmarkStart w:name="z23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4а-қосымша  </w:t>
      </w:r>
    </w:p>
    <w:p>
      <w:pPr>
        <w:spacing w:after="0"/>
        <w:ind w:left="0"/>
        <w:jc w:val="both"/>
      </w:pPr>
      <w:r>
        <w:rPr>
          <w:rFonts w:ascii="Times New Roman"/>
          <w:b w:val="false"/>
          <w:i w:val="false"/>
          <w:color w:val="000000"/>
          <w:sz w:val="28"/>
        </w:rPr>
        <w:t>Нысан</w:t>
      </w:r>
    </w:p>
    <w:bookmarkStart w:name="z236" w:id="7"/>
    <w:p>
      <w:pPr>
        <w:spacing w:after="0"/>
        <w:ind w:left="0"/>
        <w:jc w:val="left"/>
      </w:pPr>
      <w:r>
        <w:rPr>
          <w:rFonts w:ascii="Times New Roman"/>
          <w:b/>
          <w:i w:val="false"/>
          <w:color w:val="000000"/>
        </w:rPr>
        <w:t xml:space="preserve"> 
Дактилоскопиялық карта</w:t>
      </w:r>
      <w:r>
        <w:br/>
      </w:r>
      <w:r>
        <w:rPr>
          <w:rFonts w:ascii="Times New Roman"/>
          <w:b/>
          <w:i w:val="false"/>
          <w:color w:val="000000"/>
        </w:rPr>
        <w:t>
белгілі тұрағы жоқ немесе жеке басын анықтаушы құжаттары жоқ</w:t>
      </w:r>
      <w:r>
        <w:br/>
      </w:r>
      <w:r>
        <w:rPr>
          <w:rFonts w:ascii="Times New Roman"/>
          <w:b/>
          <w:i w:val="false"/>
          <w:color w:val="000000"/>
        </w:rPr>
        <w:t>
тұлғаларға</w:t>
      </w:r>
    </w:p>
    <w:bookmarkEnd w:id="7"/>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(жынысы)</w:t>
      </w:r>
      <w:r>
        <w:br/>
      </w:r>
      <w:r>
        <w:rPr>
          <w:rFonts w:ascii="Times New Roman"/>
          <w:b w:val="false"/>
          <w:i w:val="false"/>
          <w:color w:val="000000"/>
          <w:sz w:val="28"/>
        </w:rPr>
        <w:t>
Тегі_____________________________________________ дактилоскопиялық</w:t>
      </w:r>
      <w:r>
        <w:br/>
      </w:r>
      <w:r>
        <w:rPr>
          <w:rFonts w:ascii="Times New Roman"/>
          <w:b w:val="false"/>
          <w:i w:val="false"/>
          <w:color w:val="000000"/>
          <w:sz w:val="28"/>
        </w:rPr>
        <w:t>
Аты_____________________________________________________ формуласы</w:t>
      </w:r>
      <w:r>
        <w:br/>
      </w:r>
      <w:r>
        <w:rPr>
          <w:rFonts w:ascii="Times New Roman"/>
          <w:b w:val="false"/>
          <w:i w:val="false"/>
          <w:color w:val="000000"/>
          <w:sz w:val="28"/>
        </w:rPr>
        <w:t>
Әкесінің аты______________________________________________________</w:t>
      </w:r>
      <w:r>
        <w:br/>
      </w:r>
      <w:r>
        <w:rPr>
          <w:rFonts w:ascii="Times New Roman"/>
          <w:b w:val="false"/>
          <w:i w:val="false"/>
          <w:color w:val="000000"/>
          <w:sz w:val="28"/>
        </w:rPr>
        <w:t>
Азаматтығы________________________________________________________</w:t>
      </w:r>
      <w:r>
        <w:br/>
      </w:r>
      <w:r>
        <w:rPr>
          <w:rFonts w:ascii="Times New Roman"/>
          <w:b w:val="false"/>
          <w:i w:val="false"/>
          <w:color w:val="000000"/>
          <w:sz w:val="28"/>
        </w:rPr>
        <w:t>
"___"___________ 19___жылы туылған.        қосымша</w:t>
      </w:r>
      <w:r>
        <w:br/>
      </w:r>
      <w:r>
        <w:rPr>
          <w:rFonts w:ascii="Times New Roman"/>
          <w:b w:val="false"/>
          <w:i w:val="false"/>
          <w:color w:val="000000"/>
          <w:sz w:val="28"/>
        </w:rPr>
        <w:t>
Туылған жері ______________________________ классификациясы_______</w:t>
      </w:r>
      <w:r>
        <w:br/>
      </w:r>
      <w:r>
        <w:rPr>
          <w:rFonts w:ascii="Times New Roman"/>
          <w:b w:val="false"/>
          <w:i w:val="false"/>
          <w:color w:val="000000"/>
          <w:sz w:val="28"/>
        </w:rPr>
        <w:t>
Тұратын жерінде тіркелгендігі туралы мәлімет______________________</w:t>
      </w:r>
      <w:r>
        <w:br/>
      </w:r>
      <w:r>
        <w:rPr>
          <w:rFonts w:ascii="Times New Roman"/>
          <w:b w:val="false"/>
          <w:i w:val="false"/>
          <w:color w:val="000000"/>
          <w:sz w:val="28"/>
        </w:rPr>
        <w:t>
(тұрғылықты жері)_________________________________________________</w:t>
      </w:r>
      <w:r>
        <w:br/>
      </w:r>
      <w:r>
        <w:rPr>
          <w:rFonts w:ascii="Times New Roman"/>
          <w:b w:val="false"/>
          <w:i w:val="false"/>
          <w:color w:val="000000"/>
          <w:sz w:val="28"/>
        </w:rPr>
        <w:t>
Тексеру ісі №_____________________________________________________</w:t>
      </w:r>
      <w:r>
        <w:br/>
      </w:r>
      <w:r>
        <w:rPr>
          <w:rFonts w:ascii="Times New Roman"/>
          <w:b w:val="false"/>
          <w:i w:val="false"/>
          <w:color w:val="000000"/>
          <w:sz w:val="28"/>
        </w:rPr>
        <w:t>
                      Оң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1. бас   / 2. сұқ  /3. ортаңғы  / 4. аты жоқ саусақ / 5. шынашақ</w:t>
      </w:r>
      <w:r>
        <w:br/>
      </w:r>
      <w:r>
        <w:rPr>
          <w:rFonts w:ascii="Times New Roman"/>
          <w:b w:val="false"/>
          <w:i w:val="false"/>
          <w:color w:val="000000"/>
          <w:sz w:val="28"/>
        </w:rPr>
        <w:t>
    бармақ  / саусақ  /  саусақ    / --------------------------------------------------------------</w:t>
      </w:r>
      <w:r>
        <w:br/>
      </w:r>
      <w:r>
        <w:rPr>
          <w:rFonts w:ascii="Times New Roman"/>
          <w:b w:val="false"/>
          <w:i w:val="false"/>
          <w:color w:val="000000"/>
          <w:sz w:val="28"/>
        </w:rPr>
        <w:t>
          16                8</w:t>
      </w:r>
      <w:r>
        <w:br/>
      </w:r>
      <w:r>
        <w:rPr>
          <w:rFonts w:ascii="Times New Roman"/>
          <w:b w:val="false"/>
          <w:i w:val="false"/>
          <w:color w:val="000000"/>
          <w:sz w:val="28"/>
        </w:rPr>
        <w:t>
--------------------------------------------------------------</w:t>
      </w:r>
      <w:r>
        <w:br/>
      </w:r>
      <w:r>
        <w:rPr>
          <w:rFonts w:ascii="Times New Roman"/>
          <w:b w:val="false"/>
          <w:i w:val="false"/>
          <w:color w:val="000000"/>
          <w:sz w:val="28"/>
        </w:rPr>
        <w:t>
    16                 8                 4</w:t>
      </w:r>
      <w:r>
        <w:br/>
      </w:r>
      <w:r>
        <w:rPr>
          <w:rFonts w:ascii="Times New Roman"/>
          <w:b w:val="false"/>
          <w:i w:val="false"/>
          <w:color w:val="000000"/>
          <w:sz w:val="28"/>
        </w:rPr>
        <w:t>
                        Сол қолы</w:t>
      </w:r>
      <w:r>
        <w:br/>
      </w:r>
      <w:r>
        <w:rPr>
          <w:rFonts w:ascii="Times New Roman"/>
          <w:b w:val="false"/>
          <w:i w:val="false"/>
          <w:color w:val="000000"/>
          <w:sz w:val="28"/>
        </w:rPr>
        <w:t>
Бүктеу сызығы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бас / 7. сұқ    / 8. ортаңғы / 9. аты жоқ саусақ / 10. шынашақ</w:t>
      </w:r>
      <w:r>
        <w:br/>
      </w:r>
      <w:r>
        <w:rPr>
          <w:rFonts w:ascii="Times New Roman"/>
          <w:b w:val="false"/>
          <w:i w:val="false"/>
          <w:color w:val="000000"/>
          <w:sz w:val="28"/>
        </w:rPr>
        <w:t>
   бармақ / саусақ    / саусақ     /                   /</w:t>
      </w:r>
      <w:r>
        <w:br/>
      </w:r>
      <w:r>
        <w:rPr>
          <w:rFonts w:ascii="Times New Roman"/>
          <w:b w:val="false"/>
          <w:i w:val="false"/>
          <w:color w:val="000000"/>
          <w:sz w:val="28"/>
        </w:rPr>
        <w:t>
------------------------------------------------------------------</w:t>
      </w:r>
      <w:r>
        <w:br/>
      </w:r>
      <w:r>
        <w:rPr>
          <w:rFonts w:ascii="Times New Roman"/>
          <w:b w:val="false"/>
          <w:i w:val="false"/>
          <w:color w:val="000000"/>
          <w:sz w:val="28"/>
        </w:rPr>
        <w:t>
    4          2                          1</w:t>
      </w:r>
      <w:r>
        <w:br/>
      </w:r>
      <w:r>
        <w:rPr>
          <w:rFonts w:ascii="Times New Roman"/>
          <w:b w:val="false"/>
          <w:i w:val="false"/>
          <w:color w:val="000000"/>
          <w:sz w:val="28"/>
        </w:rPr>
        <w:t>
------------------------------------------------------------------</w:t>
      </w:r>
      <w:r>
        <w:br/>
      </w:r>
      <w:r>
        <w:rPr>
          <w:rFonts w:ascii="Times New Roman"/>
          <w:b w:val="false"/>
          <w:i w:val="false"/>
          <w:color w:val="000000"/>
          <w:sz w:val="28"/>
        </w:rPr>
        <w:t>
        2                   1</w:t>
      </w:r>
      <w:r>
        <w:br/>
      </w:r>
      <w:r>
        <w:rPr>
          <w:rFonts w:ascii="Times New Roman"/>
          <w:b w:val="false"/>
          <w:i w:val="false"/>
          <w:color w:val="000000"/>
          <w:sz w:val="28"/>
        </w:rPr>
        <w:t>
                    Бақылау таңбалары</w:t>
      </w:r>
      <w:r>
        <w:br/>
      </w:r>
      <w:r>
        <w:rPr>
          <w:rFonts w:ascii="Times New Roman"/>
          <w:b w:val="false"/>
          <w:i w:val="false"/>
          <w:color w:val="000000"/>
          <w:sz w:val="28"/>
        </w:rPr>
        <w:t>
Бүктеу сызығы-----------------------------------------------------</w:t>
      </w:r>
      <w:r>
        <w:br/>
      </w:r>
      <w:r>
        <w:rPr>
          <w:rFonts w:ascii="Times New Roman"/>
          <w:b w:val="false"/>
          <w:i w:val="false"/>
          <w:color w:val="000000"/>
          <w:sz w:val="28"/>
        </w:rPr>
        <w:t>
                Сол қолы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Ұсталғанның қолы __________________________________</w:t>
      </w:r>
      <w:r>
        <w:br/>
      </w:r>
      <w:r>
        <w:rPr>
          <w:rFonts w:ascii="Times New Roman"/>
          <w:b w:val="false"/>
          <w:i w:val="false"/>
          <w:color w:val="000000"/>
          <w:sz w:val="28"/>
        </w:rPr>
        <w:t>
Дактилоскопиялық тіркеу жүргізудің негізі ________________</w:t>
      </w:r>
      <w:r>
        <w:br/>
      </w:r>
      <w:r>
        <w:rPr>
          <w:rFonts w:ascii="Times New Roman"/>
          <w:b w:val="false"/>
          <w:i w:val="false"/>
          <w:color w:val="000000"/>
          <w:sz w:val="28"/>
        </w:rPr>
        <w:t>
Карта "____" ________________200__жылы толтырылды.</w:t>
      </w:r>
      <w:r>
        <w:br/>
      </w:r>
      <w:r>
        <w:rPr>
          <w:rFonts w:ascii="Times New Roman"/>
          <w:b w:val="false"/>
          <w:i w:val="false"/>
          <w:color w:val="000000"/>
          <w:sz w:val="28"/>
        </w:rPr>
        <w:t>
------------------------------------------------------------------</w:t>
      </w:r>
      <w:r>
        <w:br/>
      </w:r>
      <w:r>
        <w:rPr>
          <w:rFonts w:ascii="Times New Roman"/>
          <w:b w:val="false"/>
          <w:i w:val="false"/>
          <w:color w:val="000000"/>
          <w:sz w:val="28"/>
        </w:rPr>
        <w:t>
                 (қай жерде және қандай органда)</w:t>
      </w:r>
      <w:r>
        <w:br/>
      </w:r>
      <w:r>
        <w:rPr>
          <w:rFonts w:ascii="Times New Roman"/>
          <w:b w:val="false"/>
          <w:i w:val="false"/>
          <w:color w:val="000000"/>
          <w:sz w:val="28"/>
        </w:rPr>
        <w:t>
(сыртқы беті)</w:t>
      </w:r>
    </w:p>
    <w:bookmarkStart w:name="z237" w:id="8"/>
    <w:p>
      <w:pPr>
        <w:spacing w:after="0"/>
        <w:ind w:left="0"/>
        <w:jc w:val="left"/>
      </w:pPr>
      <w:r>
        <w:rPr>
          <w:rFonts w:ascii="Times New Roman"/>
          <w:b/>
          <w:i w:val="false"/>
          <w:color w:val="000000"/>
        </w:rPr>
        <w:t xml:space="preserve"> 
Ұсталғаны туралы деректер</w:t>
      </w:r>
    </w:p>
    <w:bookmarkEnd w:id="8"/>
    <w:p>
      <w:pPr>
        <w:spacing w:after="0"/>
        <w:ind w:left="0"/>
        <w:jc w:val="both"/>
      </w:pPr>
      <w:r>
        <w:rPr>
          <w:rFonts w:ascii="Times New Roman"/>
          <w:b w:val="false"/>
          <w:i w:val="false"/>
          <w:color w:val="000000"/>
          <w:sz w:val="28"/>
        </w:rPr>
        <w:t>Ұсталды __________________________________________________________</w:t>
      </w:r>
      <w:r>
        <w:br/>
      </w:r>
      <w:r>
        <w:rPr>
          <w:rFonts w:ascii="Times New Roman"/>
          <w:b w:val="false"/>
          <w:i w:val="false"/>
          <w:color w:val="000000"/>
          <w:sz w:val="28"/>
        </w:rPr>
        <w:t>
         (қашан, қандай органмен, ұстауға негіз болған жағдайлар)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8" w:id="9"/>
    <w:p>
      <w:pPr>
        <w:spacing w:after="0"/>
        <w:ind w:left="0"/>
        <w:jc w:val="left"/>
      </w:pPr>
      <w:r>
        <w:rPr>
          <w:rFonts w:ascii="Times New Roman"/>
          <w:b/>
          <w:i w:val="false"/>
          <w:color w:val="000000"/>
        </w:rPr>
        <w:t xml:space="preserve"> 
Босатылғаны туралы деректер</w:t>
      </w:r>
    </w:p>
    <w:bookmarkEnd w:id="9"/>
    <w:p>
      <w:pPr>
        <w:spacing w:after="0"/>
        <w:ind w:left="0"/>
        <w:jc w:val="both"/>
      </w:pPr>
      <w:r>
        <w:rPr>
          <w:rFonts w:ascii="Times New Roman"/>
          <w:b w:val="false"/>
          <w:i w:val="false"/>
          <w:color w:val="000000"/>
          <w:sz w:val="28"/>
        </w:rPr>
        <w:t>Босатылды_________________________________________________________</w:t>
      </w:r>
      <w:r>
        <w:br/>
      </w:r>
      <w:r>
        <w:rPr>
          <w:rFonts w:ascii="Times New Roman"/>
          <w:b w:val="false"/>
          <w:i w:val="false"/>
          <w:color w:val="000000"/>
          <w:sz w:val="28"/>
        </w:rPr>
        <w:t>
               (қашан, ұсталғанға қандай шаралар қолданылды)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куәліктің және паспорттың сериясы___________________________</w:t>
      </w:r>
      <w:r>
        <w:br/>
      </w:r>
      <w:r>
        <w:rPr>
          <w:rFonts w:ascii="Times New Roman"/>
          <w:b w:val="false"/>
          <w:i w:val="false"/>
          <w:color w:val="000000"/>
          <w:sz w:val="28"/>
        </w:rPr>
        <w:t>
"___"___________ ____ж. берілді № _______________________</w:t>
      </w:r>
    </w:p>
    <w:p>
      <w:pPr>
        <w:spacing w:after="0"/>
        <w:ind w:left="0"/>
        <w:jc w:val="both"/>
      </w:pPr>
      <w:r>
        <w:rPr>
          <w:rFonts w:ascii="Times New Roman"/>
          <w:b w:val="false"/>
          <w:i w:val="false"/>
          <w:color w:val="000000"/>
          <w:sz w:val="28"/>
        </w:rPr>
        <w:t>Қосымша мәліметтер</w:t>
      </w:r>
      <w:r>
        <w:br/>
      </w:r>
      <w:r>
        <w:rPr>
          <w:rFonts w:ascii="Times New Roman"/>
          <w:b w:val="false"/>
          <w:i w:val="false"/>
          <w:color w:val="000000"/>
          <w:sz w:val="28"/>
        </w:rPr>
        <w:t>
------------------------------------------------------------------</w:t>
      </w:r>
      <w:r>
        <w:br/>
      </w:r>
      <w:r>
        <w:rPr>
          <w:rFonts w:ascii="Times New Roman"/>
          <w:b w:val="false"/>
          <w:i w:val="false"/>
          <w:color w:val="000000"/>
          <w:sz w:val="28"/>
        </w:rPr>
        <w:t>
        (бұрын соты болған, ұсталған - қашан, қайда, басқа</w:t>
      </w:r>
      <w:r>
        <w:br/>
      </w:r>
      <w:r>
        <w:rPr>
          <w:rFonts w:ascii="Times New Roman"/>
          <w:b w:val="false"/>
          <w:i w:val="false"/>
          <w:color w:val="000000"/>
          <w:sz w:val="28"/>
        </w:rPr>
        <w:t>
                        анкеталық мәліметтермен)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Белгілері:</w:t>
      </w:r>
      <w:r>
        <w:br/>
      </w:r>
      <w:r>
        <w:rPr>
          <w:rFonts w:ascii="Times New Roman"/>
          <w:b w:val="false"/>
          <w:i w:val="false"/>
          <w:color w:val="000000"/>
          <w:sz w:val="28"/>
        </w:rPr>
        <w:t>
Дене кемістіктері, айрықша белгілері:</w:t>
      </w:r>
      <w:r>
        <w:br/>
      </w:r>
      <w:r>
        <w:rPr>
          <w:rFonts w:ascii="Times New Roman"/>
          <w:b w:val="false"/>
          <w:i w:val="false"/>
          <w:color w:val="000000"/>
          <w:sz w:val="28"/>
        </w:rPr>
        <w:t>
------------------------------------------------------------------</w:t>
      </w:r>
      <w:r>
        <w:br/>
      </w:r>
      <w:r>
        <w:rPr>
          <w:rFonts w:ascii="Times New Roman"/>
          <w:b w:val="false"/>
          <w:i w:val="false"/>
          <w:color w:val="000000"/>
          <w:sz w:val="28"/>
        </w:rPr>
        <w:t>
         (жарақаты, зақымданғаны, сүйелдері, тыртықтары,</w:t>
      </w:r>
      <w:r>
        <w:br/>
      </w:r>
      <w:r>
        <w:rPr>
          <w:rFonts w:ascii="Times New Roman"/>
          <w:b w:val="false"/>
          <w:i w:val="false"/>
          <w:color w:val="000000"/>
          <w:sz w:val="28"/>
        </w:rPr>
        <w:t>
          ауырсынып жүруі, таздығы, кекештігі,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бет пошымының дұрыс еместігі, көзінің түсі, сақаулығы,</w:t>
      </w:r>
      <w:r>
        <w:br/>
      </w:r>
      <w:r>
        <w:rPr>
          <w:rFonts w:ascii="Times New Roman"/>
          <w:b w:val="false"/>
          <w:i w:val="false"/>
          <w:color w:val="000000"/>
          <w:sz w:val="28"/>
        </w:rPr>
        <w:t>
                      денедегі суреттер және т.б.)</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Cол алақаны / Оң алақаны /</w:t>
      </w:r>
      <w:r>
        <w:br/>
      </w:r>
      <w:r>
        <w:rPr>
          <w:rFonts w:ascii="Times New Roman"/>
          <w:b w:val="false"/>
          <w:i w:val="false"/>
          <w:color w:val="000000"/>
          <w:sz w:val="28"/>
        </w:rPr>
        <w:t>
---------------------------------/--------------------------------</w:t>
      </w:r>
      <w:r>
        <w:br/>
      </w:r>
      <w:r>
        <w:rPr>
          <w:rFonts w:ascii="Times New Roman"/>
          <w:b w:val="false"/>
          <w:i w:val="false"/>
          <w:color w:val="000000"/>
          <w:sz w:val="28"/>
        </w:rPr>
        <w:t>
Картаны толтырған_________________________________________________</w:t>
      </w:r>
      <w:r>
        <w:br/>
      </w:r>
      <w:r>
        <w:rPr>
          <w:rFonts w:ascii="Times New Roman"/>
          <w:b w:val="false"/>
          <w:i w:val="false"/>
          <w:color w:val="000000"/>
          <w:sz w:val="28"/>
        </w:rPr>
        <w:t>
          (картаны толтырған қызметкердің қызметі, қолы және тегі)</w:t>
      </w:r>
      <w:r>
        <w:br/>
      </w:r>
      <w:r>
        <w:rPr>
          <w:rFonts w:ascii="Times New Roman"/>
          <w:b w:val="false"/>
          <w:i w:val="false"/>
          <w:color w:val="000000"/>
          <w:sz w:val="28"/>
        </w:rPr>
        <w:t>
Картаның дұрыс толтырылғандығын тексеріп, формуласын есептеген</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(қызметі, қолы, тегі)</w:t>
      </w:r>
      <w:r>
        <w:br/>
      </w:r>
      <w:r>
        <w:rPr>
          <w:rFonts w:ascii="Times New Roman"/>
          <w:b w:val="false"/>
          <w:i w:val="false"/>
          <w:color w:val="000000"/>
          <w:sz w:val="28"/>
        </w:rPr>
        <w:t>
"___" ______________ 20___жылы.</w:t>
      </w:r>
    </w:p>
    <w:p>
      <w:pPr>
        <w:spacing w:after="0"/>
        <w:ind w:left="0"/>
        <w:jc w:val="both"/>
      </w:pPr>
      <w:r>
        <w:rPr>
          <w:rFonts w:ascii="Times New Roman"/>
          <w:b w:val="false"/>
          <w:i w:val="false"/>
          <w:color w:val="000000"/>
          <w:sz w:val="28"/>
        </w:rPr>
        <w:t>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 Саусақтар, қолдың басы жоқ болса, олардың қашаннан бері жоқ екендігі көрсетіліп (жылы, айы) картаның тиісті шаршысына жазылады.</w:t>
      </w:r>
    </w:p>
    <w:p>
      <w:pPr>
        <w:spacing w:after="0"/>
        <w:ind w:left="0"/>
        <w:jc w:val="both"/>
      </w:pPr>
      <w:r>
        <w:rPr>
          <w:rFonts w:ascii="Times New Roman"/>
          <w:b w:val="false"/>
          <w:i w:val="false"/>
          <w:color w:val="000000"/>
          <w:sz w:val="28"/>
        </w:rPr>
        <w:t>(мөлшері 205х290)</w:t>
      </w:r>
    </w:p>
    <w:bookmarkStart w:name="z23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5-қосымша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Салыстырылды және тектік картотека бойынша</w:t>
      </w:r>
      <w:r>
        <w:br/>
      </w:r>
      <w:r>
        <w:rPr>
          <w:rFonts w:ascii="Times New Roman"/>
          <w:b w:val="false"/>
          <w:i w:val="false"/>
          <w:color w:val="000000"/>
          <w:sz w:val="28"/>
        </w:rPr>
        <w:t>
Салыстырылды және тектік картотека бойынша</w:t>
      </w:r>
      <w:r>
        <w:br/>
      </w:r>
      <w:r>
        <w:rPr>
          <w:rFonts w:ascii="Times New Roman"/>
          <w:b w:val="false"/>
          <w:i w:val="false"/>
          <w:color w:val="000000"/>
          <w:sz w:val="28"/>
        </w:rPr>
        <w:t>
_____________________________белгіленді. Жеке ісінің №______</w:t>
      </w:r>
      <w:r>
        <w:br/>
      </w:r>
      <w:r>
        <w:rPr>
          <w:rFonts w:ascii="Times New Roman"/>
          <w:b w:val="false"/>
          <w:i w:val="false"/>
          <w:color w:val="000000"/>
          <w:sz w:val="28"/>
        </w:rPr>
        <w:t>
          (тегі)</w:t>
      </w:r>
    </w:p>
    <w:bookmarkStart w:name="z240" w:id="11"/>
    <w:p>
      <w:pPr>
        <w:spacing w:after="0"/>
        <w:ind w:left="0"/>
        <w:jc w:val="left"/>
      </w:pPr>
      <w:r>
        <w:rPr>
          <w:rFonts w:ascii="Times New Roman"/>
          <w:b/>
          <w:i w:val="false"/>
          <w:color w:val="000000"/>
        </w:rPr>
        <w:t xml:space="preserve"> 
Сотталған (қамауға алынған) туралы хабарлама</w:t>
      </w:r>
    </w:p>
    <w:bookmarkEnd w:id="11"/>
    <w:p>
      <w:pPr>
        <w:spacing w:after="0"/>
        <w:ind w:left="0"/>
        <w:jc w:val="both"/>
      </w:pPr>
      <w:r>
        <w:rPr>
          <w:rFonts w:ascii="Times New Roman"/>
          <w:b w:val="false"/>
          <w:i w:val="false"/>
          <w:color w:val="000000"/>
          <w:sz w:val="28"/>
        </w:rPr>
        <w:t>1. Тегі ____________________________ 2. Аты__________________________</w:t>
      </w:r>
      <w:r>
        <w:br/>
      </w:r>
      <w:r>
        <w:rPr>
          <w:rFonts w:ascii="Times New Roman"/>
          <w:b w:val="false"/>
          <w:i w:val="false"/>
          <w:color w:val="000000"/>
          <w:sz w:val="28"/>
        </w:rPr>
        <w:t>
3. Әкесінің аты ____________________ 4. "___"_____ 19___жылы туылған.</w:t>
      </w:r>
      <w:r>
        <w:br/>
      </w:r>
      <w:r>
        <w:rPr>
          <w:rFonts w:ascii="Times New Roman"/>
          <w:b w:val="false"/>
          <w:i w:val="false"/>
          <w:color w:val="000000"/>
          <w:sz w:val="28"/>
        </w:rPr>
        <w:t>
5. Туылған жері______________________________________________________</w:t>
      </w:r>
      <w:r>
        <w:br/>
      </w:r>
      <w:r>
        <w:rPr>
          <w:rFonts w:ascii="Times New Roman"/>
          <w:b w:val="false"/>
          <w:i w:val="false"/>
          <w:color w:val="000000"/>
          <w:sz w:val="28"/>
        </w:rPr>
        <w:t>
                        (облыс, қала, аудан, елді-мекен)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Қылмыстық жауапқа тартылғанға дейін тұрған жер____________________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"____"___________________20____ жылы ұсталған күні.</w:t>
      </w:r>
      <w:r>
        <w:br/>
      </w:r>
      <w:r>
        <w:rPr>
          <w:rFonts w:ascii="Times New Roman"/>
          <w:b w:val="false"/>
          <w:i w:val="false"/>
          <w:color w:val="000000"/>
          <w:sz w:val="28"/>
        </w:rPr>
        <w:t>
8. "____"_____________20____ жылы____________________________________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______________________Қылмыстық Кодексінің________________ баптарымен</w:t>
      </w:r>
      <w:r>
        <w:br/>
      </w:r>
      <w:r>
        <w:rPr>
          <w:rFonts w:ascii="Times New Roman"/>
          <w:b w:val="false"/>
          <w:i w:val="false"/>
          <w:color w:val="000000"/>
          <w:sz w:val="28"/>
        </w:rPr>
        <w:t>
     (республика)</w:t>
      </w:r>
      <w:r>
        <w:br/>
      </w:r>
      <w:r>
        <w:rPr>
          <w:rFonts w:ascii="Times New Roman"/>
          <w:b w:val="false"/>
          <w:i w:val="false"/>
          <w:color w:val="000000"/>
          <w:sz w:val="28"/>
        </w:rPr>
        <w:t>
________жыл ________ ай мерзімге_____________________________________</w:t>
      </w:r>
      <w:r>
        <w:br/>
      </w:r>
      <w:r>
        <w:rPr>
          <w:rFonts w:ascii="Times New Roman"/>
          <w:b w:val="false"/>
          <w:i w:val="false"/>
          <w:color w:val="000000"/>
          <w:sz w:val="28"/>
        </w:rPr>
        <w:t>
                                 (негізгі және қосымша жаза түрлері,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қандай сотпен аса қауіпті рецидивист деп танылған)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Үкім "___"____________ 20___ жылы заңды күшіне енді.</w:t>
      </w:r>
      <w:r>
        <w:br/>
      </w:r>
      <w:r>
        <w:rPr>
          <w:rFonts w:ascii="Times New Roman"/>
          <w:b w:val="false"/>
          <w:i w:val="false"/>
          <w:color w:val="000000"/>
          <w:sz w:val="28"/>
        </w:rPr>
        <w:t>
10. Үкім "____"______________ 200_ жылғы 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______________________________________________________ өзгертілді.</w:t>
      </w:r>
      <w:r>
        <w:br/>
      </w:r>
      <w:r>
        <w:rPr>
          <w:rFonts w:ascii="Times New Roman"/>
          <w:b w:val="false"/>
          <w:i w:val="false"/>
          <w:color w:val="000000"/>
          <w:sz w:val="28"/>
        </w:rPr>
        <w:t>
                қаулы)</w:t>
      </w:r>
      <w:r>
        <w:br/>
      </w:r>
      <w:r>
        <w:rPr>
          <w:rFonts w:ascii="Times New Roman"/>
          <w:b w:val="false"/>
          <w:i w:val="false"/>
          <w:color w:val="000000"/>
          <w:sz w:val="28"/>
        </w:rPr>
        <w:t>
"____"______________ 20___ жылғы_____________________________________</w:t>
      </w:r>
      <w:r>
        <w:br/>
      </w:r>
      <w:r>
        <w:rPr>
          <w:rFonts w:ascii="Times New Roman"/>
          <w:b w:val="false"/>
          <w:i w:val="false"/>
          <w:color w:val="000000"/>
          <w:sz w:val="28"/>
        </w:rPr>
        <w:t>
                                        (қаулының мазмұны)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беті)</w:t>
      </w:r>
      <w:r>
        <w:br/>
      </w:r>
      <w:r>
        <w:rPr>
          <w:rFonts w:ascii="Times New Roman"/>
          <w:b w:val="false"/>
          <w:i w:val="false"/>
          <w:color w:val="000000"/>
          <w:sz w:val="28"/>
        </w:rPr>
        <w:t>
11.__________________________________________________________________</w:t>
      </w:r>
      <w:r>
        <w:br/>
      </w:r>
      <w:r>
        <w:rPr>
          <w:rFonts w:ascii="Times New Roman"/>
          <w:b w:val="false"/>
          <w:i w:val="false"/>
          <w:color w:val="000000"/>
          <w:sz w:val="28"/>
        </w:rPr>
        <w:t>
          (мекеменің шартты атауы, олардың тұрған жері - облысы)</w:t>
      </w:r>
      <w:r>
        <w:br/>
      </w:r>
      <w:r>
        <w:rPr>
          <w:rFonts w:ascii="Times New Roman"/>
          <w:b w:val="false"/>
          <w:i w:val="false"/>
          <w:color w:val="000000"/>
          <w:sz w:val="28"/>
        </w:rPr>
        <w:t>
___ "___" ______ 20___ жылы келді, кетті (қажетсізі сызып тасталсын).</w:t>
      </w:r>
      <w:r>
        <w:br/>
      </w:r>
      <w:r>
        <w:rPr>
          <w:rFonts w:ascii="Times New Roman"/>
          <w:b w:val="false"/>
          <w:i w:val="false"/>
          <w:color w:val="000000"/>
          <w:sz w:val="28"/>
        </w:rPr>
        <w:t>
12.__________________________________________________________________</w:t>
      </w:r>
      <w:r>
        <w:br/>
      </w:r>
      <w:r>
        <w:rPr>
          <w:rFonts w:ascii="Times New Roman"/>
          <w:b w:val="false"/>
          <w:i w:val="false"/>
          <w:color w:val="000000"/>
          <w:sz w:val="28"/>
        </w:rPr>
        <w:t>
   (қашан, қандай органның шешімінің негізінде, оның мазмұны, шартты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мерзімнен шартты түрде бұрын босатылса - өтемеген мерзімі)</w:t>
      </w:r>
      <w:r>
        <w:br/>
      </w:r>
      <w:r>
        <w:rPr>
          <w:rFonts w:ascii="Times New Roman"/>
          <w:b w:val="false"/>
          <w:i w:val="false"/>
          <w:color w:val="000000"/>
          <w:sz w:val="28"/>
        </w:rPr>
        <w:t>
"___" ______________ 20___ жылы босатылды.</w:t>
      </w:r>
      <w:r>
        <w:br/>
      </w:r>
      <w:r>
        <w:rPr>
          <w:rFonts w:ascii="Times New Roman"/>
          <w:b w:val="false"/>
          <w:i w:val="false"/>
          <w:color w:val="000000"/>
          <w:sz w:val="28"/>
        </w:rPr>
        <w:t>
13. Босағаннан кейін___________________________________________кетті.</w:t>
      </w:r>
      <w:r>
        <w:br/>
      </w:r>
      <w:r>
        <w:rPr>
          <w:rFonts w:ascii="Times New Roman"/>
          <w:b w:val="false"/>
          <w:i w:val="false"/>
          <w:color w:val="000000"/>
          <w:sz w:val="28"/>
        </w:rPr>
        <w:t>
                             (таңдаған тұратын жері)</w:t>
      </w:r>
      <w:r>
        <w:br/>
      </w:r>
      <w:r>
        <w:rPr>
          <w:rFonts w:ascii="Times New Roman"/>
          <w:b w:val="false"/>
          <w:i w:val="false"/>
          <w:color w:val="000000"/>
          <w:sz w:val="28"/>
        </w:rPr>
        <w:t>
14. ____________________________________ "___" ________ 20___ жылғы</w:t>
      </w:r>
      <w:r>
        <w:br/>
      </w:r>
      <w:r>
        <w:rPr>
          <w:rFonts w:ascii="Times New Roman"/>
          <w:b w:val="false"/>
          <w:i w:val="false"/>
          <w:color w:val="000000"/>
          <w:sz w:val="28"/>
        </w:rPr>
        <w:t>
             (соттың атауы)</w:t>
      </w:r>
      <w:r>
        <w:br/>
      </w:r>
      <w:r>
        <w:rPr>
          <w:rFonts w:ascii="Times New Roman"/>
          <w:b w:val="false"/>
          <w:i w:val="false"/>
          <w:color w:val="000000"/>
          <w:sz w:val="28"/>
        </w:rPr>
        <w:t>
қаулысымен___________________________________________________________</w:t>
      </w:r>
      <w:r>
        <w:br/>
      </w:r>
      <w:r>
        <w:rPr>
          <w:rFonts w:ascii="Times New Roman"/>
          <w:b w:val="false"/>
          <w:i w:val="false"/>
          <w:color w:val="000000"/>
          <w:sz w:val="28"/>
        </w:rPr>
        <w:t>
                   (қай күннен бастап және қанша мерзімге)</w:t>
      </w:r>
      <w:r>
        <w:br/>
      </w:r>
      <w:r>
        <w:rPr>
          <w:rFonts w:ascii="Times New Roman"/>
          <w:b w:val="false"/>
          <w:i w:val="false"/>
          <w:color w:val="000000"/>
          <w:sz w:val="28"/>
        </w:rPr>
        <w:t>
______ __________бас бостандығынан айыру орнына қайтарылды (әкелінді)</w:t>
      </w:r>
      <w:r>
        <w:br/>
      </w:r>
      <w:r>
        <w:rPr>
          <w:rFonts w:ascii="Times New Roman"/>
          <w:b w:val="false"/>
          <w:i w:val="false"/>
          <w:color w:val="000000"/>
          <w:sz w:val="28"/>
        </w:rPr>
        <w:t>
сонымен қатар, ___ мерзімге шартты-мерзімнен бұрын босатуды алып тастаумен байланысты.</w:t>
      </w:r>
      <w:r>
        <w:br/>
      </w:r>
      <w:r>
        <w:rPr>
          <w:rFonts w:ascii="Times New Roman"/>
          <w:b w:val="false"/>
          <w:i w:val="false"/>
          <w:color w:val="000000"/>
          <w:sz w:val="28"/>
        </w:rPr>
        <w:t>
15. "___"____________20___ жылы өлді.</w:t>
      </w:r>
      <w:r>
        <w:br/>
      </w:r>
      <w:r>
        <w:rPr>
          <w:rFonts w:ascii="Times New Roman"/>
          <w:b w:val="false"/>
          <w:i w:val="false"/>
          <w:color w:val="000000"/>
          <w:sz w:val="28"/>
        </w:rPr>
        <w:t>
Өлімді тіркеу туралы хабарлама қағазы "___"____20___жылы _________</w:t>
      </w:r>
      <w:r>
        <w:br/>
      </w:r>
      <w:r>
        <w:rPr>
          <w:rFonts w:ascii="Times New Roman"/>
          <w:b w:val="false"/>
          <w:i w:val="false"/>
          <w:color w:val="000000"/>
          <w:sz w:val="28"/>
        </w:rPr>
        <w:t>
____________________________________________________________жолданды.</w:t>
      </w:r>
      <w:r>
        <w:br/>
      </w:r>
      <w:r>
        <w:rPr>
          <w:rFonts w:ascii="Times New Roman"/>
          <w:b w:val="false"/>
          <w:i w:val="false"/>
          <w:color w:val="000000"/>
          <w:sz w:val="28"/>
        </w:rPr>
        <w:t>
                  (АХАЖ органының атауы)</w:t>
      </w:r>
      <w:r>
        <w:br/>
      </w:r>
      <w:r>
        <w:rPr>
          <w:rFonts w:ascii="Times New Roman"/>
          <w:b w:val="false"/>
          <w:i w:val="false"/>
          <w:color w:val="000000"/>
          <w:sz w:val="28"/>
        </w:rPr>
        <w:t>
16. Хабарлама қағазы_________________________________________________</w:t>
      </w:r>
      <w:r>
        <w:br/>
      </w:r>
      <w:r>
        <w:rPr>
          <w:rFonts w:ascii="Times New Roman"/>
          <w:b w:val="false"/>
          <w:i w:val="false"/>
          <w:color w:val="000000"/>
          <w:sz w:val="28"/>
        </w:rPr>
        <w:t>
                              (мекеменің шартты атауы,</w:t>
      </w:r>
      <w:r>
        <w:br/>
      </w:r>
      <w:r>
        <w:rPr>
          <w:rFonts w:ascii="Times New Roman"/>
          <w:b w:val="false"/>
          <w:i w:val="false"/>
          <w:color w:val="000000"/>
          <w:sz w:val="28"/>
        </w:rPr>
        <w:t>
__________________________________________________________толтырылды.</w:t>
      </w:r>
      <w:r>
        <w:br/>
      </w:r>
      <w:r>
        <w:rPr>
          <w:rFonts w:ascii="Times New Roman"/>
          <w:b w:val="false"/>
          <w:i w:val="false"/>
          <w:color w:val="000000"/>
          <w:sz w:val="28"/>
        </w:rPr>
        <w:t>
          олардың тұрған жері, облыс, елді-мекен)</w:t>
      </w:r>
      <w:r>
        <w:br/>
      </w:r>
      <w:r>
        <w:rPr>
          <w:rFonts w:ascii="Times New Roman"/>
          <w:b w:val="false"/>
          <w:i w:val="false"/>
          <w:color w:val="000000"/>
          <w:sz w:val="28"/>
        </w:rPr>
        <w:t>
Орындаушы____________________________________________________________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Бастық_______________________________________________________________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"___" ______________ 20___ ж.</w:t>
      </w:r>
    </w:p>
    <w:p>
      <w:pPr>
        <w:spacing w:after="0"/>
        <w:ind w:left="0"/>
        <w:jc w:val="both"/>
      </w:pPr>
      <w:r>
        <w:rPr>
          <w:rFonts w:ascii="Times New Roman"/>
          <w:b w:val="false"/>
          <w:i w:val="false"/>
          <w:color w:val="000000"/>
          <w:sz w:val="28"/>
        </w:rPr>
        <w:t>      Ескертпе: 1-6, 16-тармақтар барлық жағдайларда, 8-тек сотталғандарға, қалғандары - хабарлама қағазын толтырудағы мақсатқа қарай (босату, бас бостандығынан айыру орнына қайтару және т.б.) толтырылады.</w:t>
      </w:r>
    </w:p>
    <w:p>
      <w:pPr>
        <w:spacing w:after="0"/>
        <w:ind w:left="0"/>
        <w:jc w:val="both"/>
      </w:pPr>
      <w:r>
        <w:rPr>
          <w:rFonts w:ascii="Times New Roman"/>
          <w:b w:val="false"/>
          <w:i w:val="false"/>
          <w:color w:val="000000"/>
          <w:sz w:val="28"/>
        </w:rPr>
        <w:t>(Мөлшері 150 х 210)</w:t>
      </w:r>
    </w:p>
    <w:bookmarkStart w:name="z24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9-қосымша   </w:t>
      </w:r>
    </w:p>
    <w:bookmarkStart w:name="z242" w:id="13"/>
    <w:p>
      <w:pPr>
        <w:spacing w:after="0"/>
        <w:ind w:left="0"/>
        <w:jc w:val="left"/>
      </w:pPr>
      <w:r>
        <w:rPr>
          <w:rFonts w:ascii="Times New Roman"/>
          <w:b/>
          <w:i w:val="false"/>
          <w:color w:val="000000"/>
        </w:rPr>
        <w:t xml:space="preserve"> 
Мемлекетаралық ақпарат банкісіне ұсынуға жататын есептік құжаттардың</w:t>
      </w:r>
      <w:r>
        <w:br/>
      </w:r>
      <w:r>
        <w:rPr>
          <w:rFonts w:ascii="Times New Roman"/>
          <w:b/>
          <w:i w:val="false"/>
          <w:color w:val="000000"/>
        </w:rPr>
        <w:t>
Тізбесі</w:t>
      </w:r>
    </w:p>
    <w:bookmarkEnd w:id="13"/>
    <w:p>
      <w:pPr>
        <w:spacing w:after="0"/>
        <w:ind w:left="0"/>
        <w:jc w:val="both"/>
      </w:pPr>
      <w:r>
        <w:rPr>
          <w:rFonts w:ascii="Times New Roman"/>
          <w:b w:val="false"/>
          <w:i w:val="false"/>
          <w:color w:val="000000"/>
          <w:sz w:val="28"/>
        </w:rPr>
        <w:t>      Мемлекетаралық ақпарат банкіне Қазақстан Республикасының Қылмыстық кодексінің төменде көрсетілген баптарындағы көзделген қылмыстарды жасағаны үшін сотталған Қазақстан Республикасының азаматтары жөніндегі есептік-тіркеу құжаттары жолдануға жатады:</w:t>
      </w:r>
      <w:r>
        <w:br/>
      </w:r>
      <w:r>
        <w:rPr>
          <w:rFonts w:ascii="Times New Roman"/>
          <w:b w:val="false"/>
          <w:i w:val="false"/>
          <w:color w:val="000000"/>
          <w:sz w:val="28"/>
        </w:rPr>
        <w:t>
      1. 96-баптың 2-бөлігі (жауаптылықты ауырлататын жағдайда қасақана кісі өлтіру);</w:t>
      </w:r>
      <w:r>
        <w:br/>
      </w:r>
      <w:r>
        <w:rPr>
          <w:rFonts w:ascii="Times New Roman"/>
          <w:b w:val="false"/>
          <w:i w:val="false"/>
          <w:color w:val="000000"/>
          <w:sz w:val="28"/>
        </w:rPr>
        <w:t>
      2. 103-баптың 3-бөлігі (денсаулыққа кісі өліміне әкеп соққан қасақана ауыр зиян келтіру);</w:t>
      </w:r>
      <w:r>
        <w:br/>
      </w:r>
      <w:r>
        <w:rPr>
          <w:rFonts w:ascii="Times New Roman"/>
          <w:b w:val="false"/>
          <w:i w:val="false"/>
          <w:color w:val="000000"/>
          <w:sz w:val="28"/>
        </w:rPr>
        <w:t>
      3. 120-баптың 2, 3-бөліктері (әйелді зорлау);</w:t>
      </w:r>
      <w:r>
        <w:br/>
      </w:r>
      <w:r>
        <w:rPr>
          <w:rFonts w:ascii="Times New Roman"/>
          <w:b w:val="false"/>
          <w:i w:val="false"/>
          <w:color w:val="000000"/>
          <w:sz w:val="28"/>
        </w:rPr>
        <w:t>
      4. 121-баптың 2-бөлігі (нәсіпқорлық сипатындағы күш қолдану);</w:t>
      </w:r>
      <w:r>
        <w:br/>
      </w:r>
      <w:r>
        <w:rPr>
          <w:rFonts w:ascii="Times New Roman"/>
          <w:b w:val="false"/>
          <w:i w:val="false"/>
          <w:color w:val="000000"/>
          <w:sz w:val="28"/>
        </w:rPr>
        <w:t>
      5. 125-бап (адамды ұрлау);</w:t>
      </w:r>
      <w:r>
        <w:br/>
      </w:r>
      <w:r>
        <w:rPr>
          <w:rFonts w:ascii="Times New Roman"/>
          <w:b w:val="false"/>
          <w:i w:val="false"/>
          <w:color w:val="000000"/>
          <w:sz w:val="28"/>
        </w:rPr>
        <w:t>
      6. 128-бап (адамды саудаға салу)</w:t>
      </w:r>
      <w:r>
        <w:br/>
      </w:r>
      <w:r>
        <w:rPr>
          <w:rFonts w:ascii="Times New Roman"/>
          <w:b w:val="false"/>
          <w:i w:val="false"/>
          <w:color w:val="000000"/>
          <w:sz w:val="28"/>
        </w:rPr>
        <w:t>
      7. 164-бап (әлеуметтік, ұлттық, рулық, нәсілдік немесе діни араздықты қоздыру);</w:t>
      </w:r>
      <w:r>
        <w:br/>
      </w:r>
      <w:r>
        <w:rPr>
          <w:rFonts w:ascii="Times New Roman"/>
          <w:b w:val="false"/>
          <w:i w:val="false"/>
          <w:color w:val="000000"/>
          <w:sz w:val="28"/>
        </w:rPr>
        <w:t>
      8. 177-баптың 3-бөлігі (алаяқтық);</w:t>
      </w:r>
      <w:r>
        <w:br/>
      </w:r>
      <w:r>
        <w:rPr>
          <w:rFonts w:ascii="Times New Roman"/>
          <w:b w:val="false"/>
          <w:i w:val="false"/>
          <w:color w:val="000000"/>
          <w:sz w:val="28"/>
        </w:rPr>
        <w:t>
      9. 178-баптың 3-бөлігі (тонау);</w:t>
      </w:r>
      <w:r>
        <w:br/>
      </w:r>
      <w:r>
        <w:rPr>
          <w:rFonts w:ascii="Times New Roman"/>
          <w:b w:val="false"/>
          <w:i w:val="false"/>
          <w:color w:val="000000"/>
          <w:sz w:val="28"/>
        </w:rPr>
        <w:t>
      10. 179-бап (қарақшылық) 2, 3;</w:t>
      </w:r>
      <w:r>
        <w:br/>
      </w:r>
      <w:r>
        <w:rPr>
          <w:rFonts w:ascii="Times New Roman"/>
          <w:b w:val="false"/>
          <w:i w:val="false"/>
          <w:color w:val="000000"/>
          <w:sz w:val="28"/>
        </w:rPr>
        <w:t>
      11. 180-бап (ерекше құнды заттарды ұрлау);</w:t>
      </w:r>
      <w:r>
        <w:br/>
      </w:r>
      <w:r>
        <w:rPr>
          <w:rFonts w:ascii="Times New Roman"/>
          <w:b w:val="false"/>
          <w:i w:val="false"/>
          <w:color w:val="000000"/>
          <w:sz w:val="28"/>
        </w:rPr>
        <w:t>
      12. 181-баптың 3-бөлігі (қорқытып алушылық);</w:t>
      </w:r>
      <w:r>
        <w:br/>
      </w:r>
      <w:r>
        <w:rPr>
          <w:rFonts w:ascii="Times New Roman"/>
          <w:b w:val="false"/>
          <w:i w:val="false"/>
          <w:color w:val="000000"/>
          <w:sz w:val="28"/>
        </w:rPr>
        <w:t>
      13. 206-бап (жалған ақша немесе бағалы қағаздар жасау немесе сату)</w:t>
      </w:r>
      <w:r>
        <w:br/>
      </w:r>
      <w:r>
        <w:rPr>
          <w:rFonts w:ascii="Times New Roman"/>
          <w:b w:val="false"/>
          <w:i w:val="false"/>
          <w:color w:val="000000"/>
          <w:sz w:val="28"/>
        </w:rPr>
        <w:t>
      14. 207-бап (жалған төлем карточкалары мен өзге төлем және есеп айырысу құжаттарын жасау немесе сату)</w:t>
      </w:r>
      <w:r>
        <w:br/>
      </w:r>
      <w:r>
        <w:rPr>
          <w:rFonts w:ascii="Times New Roman"/>
          <w:b w:val="false"/>
          <w:i w:val="false"/>
          <w:color w:val="000000"/>
          <w:sz w:val="28"/>
        </w:rPr>
        <w:t>
      15. 233-бап (терроризм);</w:t>
      </w:r>
      <w:r>
        <w:br/>
      </w:r>
      <w:r>
        <w:rPr>
          <w:rFonts w:ascii="Times New Roman"/>
          <w:b w:val="false"/>
          <w:i w:val="false"/>
          <w:color w:val="000000"/>
          <w:sz w:val="28"/>
        </w:rPr>
        <w:t>
      16. 233-2-бап (террористік топ құру, оған басшылық ету және оны  қызметіне қатысу)</w:t>
      </w:r>
      <w:r>
        <w:br/>
      </w:r>
      <w:r>
        <w:rPr>
          <w:rFonts w:ascii="Times New Roman"/>
          <w:b w:val="false"/>
          <w:i w:val="false"/>
          <w:color w:val="000000"/>
          <w:sz w:val="28"/>
        </w:rPr>
        <w:t>
      17. 233-3-бап (экстремизмдi немесе террористiк қызметті қаржыландыру)</w:t>
      </w:r>
      <w:r>
        <w:br/>
      </w:r>
      <w:r>
        <w:rPr>
          <w:rFonts w:ascii="Times New Roman"/>
          <w:b w:val="false"/>
          <w:i w:val="false"/>
          <w:color w:val="000000"/>
          <w:sz w:val="28"/>
        </w:rPr>
        <w:t>
      18. 234-бап (адамды кепілге алу);</w:t>
      </w:r>
      <w:r>
        <w:br/>
      </w:r>
      <w:r>
        <w:rPr>
          <w:rFonts w:ascii="Times New Roman"/>
          <w:b w:val="false"/>
          <w:i w:val="false"/>
          <w:color w:val="000000"/>
          <w:sz w:val="28"/>
        </w:rPr>
        <w:t>
      19. 235-баптың (ұйымдасқан қылмыстық топты немесе қылмыстық қауымдастық (қылмыстық ұйымды) құру және оны басқару, қылмыстық қоғамдастыққа қатысу);</w:t>
      </w:r>
      <w:r>
        <w:br/>
      </w:r>
      <w:r>
        <w:rPr>
          <w:rFonts w:ascii="Times New Roman"/>
          <w:b w:val="false"/>
          <w:i w:val="false"/>
          <w:color w:val="000000"/>
          <w:sz w:val="28"/>
        </w:rPr>
        <w:t>
      20. 237-бап (бандитизм);</w:t>
      </w:r>
      <w:r>
        <w:br/>
      </w:r>
      <w:r>
        <w:rPr>
          <w:rFonts w:ascii="Times New Roman"/>
          <w:b w:val="false"/>
          <w:i w:val="false"/>
          <w:color w:val="000000"/>
          <w:sz w:val="28"/>
        </w:rPr>
        <w:t>
      21. 241-бап (жаппай тәртіпсіздік);</w:t>
      </w:r>
      <w:r>
        <w:br/>
      </w:r>
      <w:r>
        <w:rPr>
          <w:rFonts w:ascii="Times New Roman"/>
          <w:b w:val="false"/>
          <w:i w:val="false"/>
          <w:color w:val="000000"/>
          <w:sz w:val="28"/>
        </w:rPr>
        <w:t>
      22. 250-бап (айналыстан алынған заттардың немесе айналысы шектелген заттардың контрабандасы);</w:t>
      </w:r>
      <w:r>
        <w:br/>
      </w:r>
      <w:r>
        <w:rPr>
          <w:rFonts w:ascii="Times New Roman"/>
          <w:b w:val="false"/>
          <w:i w:val="false"/>
          <w:color w:val="000000"/>
          <w:sz w:val="28"/>
        </w:rPr>
        <w:t>
      23. 251-баптың 2, 3-бөліктері (қаруды, оқ-дәрілерді, жарылғыш заттарды және жарылғыш құрылғыларды заңсыз сатып алу, беру, өткізу, сақтау, тасымалдау немесе алып жүру);</w:t>
      </w:r>
      <w:r>
        <w:br/>
      </w:r>
      <w:r>
        <w:rPr>
          <w:rFonts w:ascii="Times New Roman"/>
          <w:b w:val="false"/>
          <w:i w:val="false"/>
          <w:color w:val="000000"/>
          <w:sz w:val="28"/>
        </w:rPr>
        <w:t>
      24. 255-бап (қаруды, оқ-дәріні, жарылғыш заттар мен жару құрылғыларын ұрлау не қорқытып алу);</w:t>
      </w:r>
      <w:r>
        <w:br/>
      </w:r>
      <w:r>
        <w:rPr>
          <w:rFonts w:ascii="Times New Roman"/>
          <w:b w:val="false"/>
          <w:i w:val="false"/>
          <w:color w:val="000000"/>
          <w:sz w:val="28"/>
        </w:rPr>
        <w:t>
      25. 259-баптың 2, 3, 4-бөліктері (есірткі заттарды немесе жүйкеге әсер ететін заттарды заңсыз дайындау, иемденіп алу, сақтау, тасымалдау, жөнелту немесе сату);</w:t>
      </w:r>
      <w:r>
        <w:br/>
      </w:r>
      <w:r>
        <w:rPr>
          <w:rFonts w:ascii="Times New Roman"/>
          <w:b w:val="false"/>
          <w:i w:val="false"/>
          <w:color w:val="000000"/>
          <w:sz w:val="28"/>
        </w:rPr>
        <w:t>
      26. 273-бап (порнографиялық материалдарды немесе заттарды заңсыз тарату)</w:t>
      </w:r>
      <w:r>
        <w:br/>
      </w:r>
      <w:r>
        <w:rPr>
          <w:rFonts w:ascii="Times New Roman"/>
          <w:b w:val="false"/>
          <w:i w:val="false"/>
          <w:color w:val="000000"/>
          <w:sz w:val="28"/>
        </w:rPr>
        <w:t>
      27. 330-бап (Қазақстан Республикасының Мемлекеттiк шекарасынан әдейi заңсыз өту)</w:t>
      </w:r>
      <w:r>
        <w:br/>
      </w:r>
      <w:r>
        <w:rPr>
          <w:rFonts w:ascii="Times New Roman"/>
          <w:b w:val="false"/>
          <w:i w:val="false"/>
          <w:color w:val="000000"/>
          <w:sz w:val="28"/>
        </w:rPr>
        <w:t>
      28. 330-2-бап (заңсыз көші-қонды ұйымдастыру)</w:t>
      </w:r>
      <w:r>
        <w:br/>
      </w:r>
      <w:r>
        <w:rPr>
          <w:rFonts w:ascii="Times New Roman"/>
          <w:b w:val="false"/>
          <w:i w:val="false"/>
          <w:color w:val="000000"/>
          <w:sz w:val="28"/>
        </w:rPr>
        <w:t>
      29. 13-бап 3-бөлігі (қылмыстардың қайталануыдың аса қауіптілігі)</w:t>
      </w:r>
      <w:r>
        <w:br/>
      </w:r>
      <w:r>
        <w:rPr>
          <w:rFonts w:ascii="Times New Roman"/>
          <w:b w:val="false"/>
          <w:i w:val="false"/>
          <w:color w:val="000000"/>
          <w:sz w:val="28"/>
        </w:rPr>
        <w:t>
      30. Қазақстан Республикасының аумағында сотталған және айыпталушылар ретінде қылмыстық жауаптылыққа тартылған шетел азаматтары мен азаматтылығы жоқ тұлғалар бап біліктілігіне байланыссыз ХАБ орталықтандырылған есебіне міндетті түрде алынулары тиіс.</w:t>
      </w:r>
    </w:p>
    <w:bookmarkStart w:name="z24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6-қосымша          </w:t>
      </w:r>
    </w:p>
    <w:bookmarkEnd w:id="14"/>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10-қосымша  </w:t>
      </w:r>
    </w:p>
    <w:bookmarkStart w:name="z244" w:id="15"/>
    <w:p>
      <w:pPr>
        <w:spacing w:after="0"/>
        <w:ind w:left="0"/>
        <w:jc w:val="left"/>
      </w:pPr>
      <w:r>
        <w:rPr>
          <w:rFonts w:ascii="Times New Roman"/>
          <w:b/>
          <w:i w:val="false"/>
          <w:color w:val="000000"/>
        </w:rPr>
        <w:t xml:space="preserve"> 
Тегi бойынша және дактилоскопиялық картотекаларда есептiк құжаттарды сақтау мерзiмдерiнiң</w:t>
      </w:r>
      <w:r>
        <w:br/>
      </w:r>
      <w:r>
        <w:rPr>
          <w:rFonts w:ascii="Times New Roman"/>
          <w:b/>
          <w:i w:val="false"/>
          <w:color w:val="000000"/>
        </w:rPr>
        <w:t>
Тізбесі</w:t>
      </w:r>
    </w:p>
    <w:bookmarkEnd w:id="15"/>
    <w:bookmarkStart w:name="z245" w:id="16"/>
    <w:p>
      <w:pPr>
        <w:spacing w:after="0"/>
        <w:ind w:left="0"/>
        <w:jc w:val="both"/>
      </w:pPr>
      <w:r>
        <w:rPr>
          <w:rFonts w:ascii="Times New Roman"/>
          <w:b w:val="false"/>
          <w:i w:val="false"/>
          <w:color w:val="000000"/>
          <w:sz w:val="28"/>
        </w:rPr>
        <w:t>
      Құқықтық статистика және арнайы есепке алу жөнiндегi Комитеттiң тегi бойынша (әлiпбилiк) және дактилоскопиялық картотекаларында (деректер банктерiнде) есептiк құжаттар (машиналарда жинақталған мәлiметтер), соттылықтың жойылу немесе алыну мерзiмдерiне қарамастан сақталады. Орналасқан және алынған есептiк кәртiшкелердiң саны туралы мәлiметтер картотекалардың төлқұжаттарында көрiнiс табады.</w:t>
      </w:r>
      <w:r>
        <w:br/>
      </w:r>
      <w:r>
        <w:rPr>
          <w:rFonts w:ascii="Times New Roman"/>
          <w:b w:val="false"/>
          <w:i w:val="false"/>
          <w:color w:val="000000"/>
          <w:sz w:val="28"/>
        </w:rPr>
        <w:t>
</w:t>
      </w:r>
      <w:r>
        <w:rPr>
          <w:rFonts w:ascii="Times New Roman"/>
          <w:b w:val="false"/>
          <w:i w:val="false"/>
          <w:color w:val="000000"/>
          <w:sz w:val="28"/>
        </w:rPr>
        <w:t>
      Тегi бойынша (әлiпбилiк) картатекадан сақталу мерзімі аяқталуына байланысты алынып тасталған, әлiпбилiк есеп кәртішкелер мәліметтерін «Арнайы есептер» автоматтандырылған ақпараттық жүйеден алуға жатады.</w:t>
      </w:r>
      <w:r>
        <w:br/>
      </w:r>
      <w:r>
        <w:rPr>
          <w:rFonts w:ascii="Times New Roman"/>
          <w:b w:val="false"/>
          <w:i w:val="false"/>
          <w:color w:val="000000"/>
          <w:sz w:val="28"/>
        </w:rPr>
        <w:t>
</w:t>
      </w:r>
      <w:r>
        <w:rPr>
          <w:rFonts w:ascii="Times New Roman"/>
          <w:b w:val="false"/>
          <w:i w:val="false"/>
          <w:color w:val="000000"/>
          <w:sz w:val="28"/>
        </w:rPr>
        <w:t>
      1. Сыбайлас жемқорлық қылмыстар жасаған тұлғалардың әліпбилік есептік кәртішкелері тегі бойынша картотекаларда ұдайы сақталады.</w:t>
      </w:r>
      <w:r>
        <w:br/>
      </w:r>
      <w:r>
        <w:rPr>
          <w:rFonts w:ascii="Times New Roman"/>
          <w:b w:val="false"/>
          <w:i w:val="false"/>
          <w:color w:val="000000"/>
          <w:sz w:val="28"/>
        </w:rPr>
        <w:t>
</w:t>
      </w:r>
      <w:r>
        <w:rPr>
          <w:rFonts w:ascii="Times New Roman"/>
          <w:b w:val="false"/>
          <w:i w:val="false"/>
          <w:color w:val="000000"/>
          <w:sz w:val="28"/>
        </w:rPr>
        <w:t>
      2. Бас бостандығынан айыруға сотталған және жазасын қылмыстық атқару жүйесiнiң мекемелерiнде өтеген тұлғалардың әлiпбилiк есептiк кәртiшкелерi сот тағайындаған жаза мерзiмi өткен соң (сот үкiмi шыққан күннен бастап) сақталады:</w:t>
      </w:r>
      <w:r>
        <w:br/>
      </w:r>
      <w:r>
        <w:rPr>
          <w:rFonts w:ascii="Times New Roman"/>
          <w:b w:val="false"/>
          <w:i w:val="false"/>
          <w:color w:val="000000"/>
          <w:sz w:val="28"/>
        </w:rPr>
        <w:t>
</w:t>
      </w:r>
      <w:r>
        <w:rPr>
          <w:rFonts w:ascii="Times New Roman"/>
          <w:b w:val="false"/>
          <w:i w:val="false"/>
          <w:color w:val="000000"/>
          <w:sz w:val="28"/>
        </w:rPr>
        <w:t>
      30 жыл - 12 жылдан асатын мерзiмге сотталғандар және өлім жазасы жөнiнде;</w:t>
      </w:r>
      <w:r>
        <w:br/>
      </w:r>
      <w:r>
        <w:rPr>
          <w:rFonts w:ascii="Times New Roman"/>
          <w:b w:val="false"/>
          <w:i w:val="false"/>
          <w:color w:val="000000"/>
          <w:sz w:val="28"/>
        </w:rPr>
        <w:t>
</w:t>
      </w:r>
      <w:r>
        <w:rPr>
          <w:rFonts w:ascii="Times New Roman"/>
          <w:b w:val="false"/>
          <w:i w:val="false"/>
          <w:color w:val="000000"/>
          <w:sz w:val="28"/>
        </w:rPr>
        <w:t>
      25 жыл - 5 жылдан 12 жылға дейiнгi мерзiмге сотталғандар жөнiнде;</w:t>
      </w:r>
      <w:r>
        <w:br/>
      </w:r>
      <w:r>
        <w:rPr>
          <w:rFonts w:ascii="Times New Roman"/>
          <w:b w:val="false"/>
          <w:i w:val="false"/>
          <w:color w:val="000000"/>
          <w:sz w:val="28"/>
        </w:rPr>
        <w:t>
</w:t>
      </w:r>
      <w:r>
        <w:rPr>
          <w:rFonts w:ascii="Times New Roman"/>
          <w:b w:val="false"/>
          <w:i w:val="false"/>
          <w:color w:val="000000"/>
          <w:sz w:val="28"/>
        </w:rPr>
        <w:t>
      20 жыл - 2 жылдан 5 жылға дейiнгi мерзiмге сотталған жөнiнде;</w:t>
      </w:r>
      <w:r>
        <w:br/>
      </w:r>
      <w:r>
        <w:rPr>
          <w:rFonts w:ascii="Times New Roman"/>
          <w:b w:val="false"/>
          <w:i w:val="false"/>
          <w:color w:val="000000"/>
          <w:sz w:val="28"/>
        </w:rPr>
        <w:t>
</w:t>
      </w:r>
      <w:r>
        <w:rPr>
          <w:rFonts w:ascii="Times New Roman"/>
          <w:b w:val="false"/>
          <w:i w:val="false"/>
          <w:color w:val="000000"/>
          <w:sz w:val="28"/>
        </w:rPr>
        <w:t>
      15 жыл - 2 жылға дейiнгi мерзiмге сотталғандар жөнiнде;</w:t>
      </w:r>
      <w:r>
        <w:br/>
      </w:r>
      <w:r>
        <w:rPr>
          <w:rFonts w:ascii="Times New Roman"/>
          <w:b w:val="false"/>
          <w:i w:val="false"/>
          <w:color w:val="000000"/>
          <w:sz w:val="28"/>
        </w:rPr>
        <w:t>
</w:t>
      </w:r>
      <w:r>
        <w:rPr>
          <w:rFonts w:ascii="Times New Roman"/>
          <w:b w:val="false"/>
          <w:i w:val="false"/>
          <w:color w:val="000000"/>
          <w:sz w:val="28"/>
        </w:rPr>
        <w:t>
      30 жыл - бас бостандығынан айыруға екi және одан көп мәрте сотталғандар жөнiнде, соттың соңғы үкiмi бойынша сот тағайындаған мерзiм өткеннен кейiн.</w:t>
      </w:r>
      <w:r>
        <w:br/>
      </w:r>
      <w:r>
        <w:rPr>
          <w:rFonts w:ascii="Times New Roman"/>
          <w:b w:val="false"/>
          <w:i w:val="false"/>
          <w:color w:val="000000"/>
          <w:sz w:val="28"/>
        </w:rPr>
        <w:t>
</w:t>
      </w:r>
      <w:r>
        <w:rPr>
          <w:rFonts w:ascii="Times New Roman"/>
          <w:b w:val="false"/>
          <w:i w:val="false"/>
          <w:color w:val="000000"/>
          <w:sz w:val="28"/>
        </w:rPr>
        <w:t>
      3. Сот медициналық сипаттағы мәжбүрлеу шараларын қолданған  тұлғалардың әлiпбилiк есептiк кәртiшкелерi олар 70 жасқа жеткенше, бiрақ медициналық сипаттағы мәжбүрлеу шарасы тағайындалғаннан кейiн кемiнде 15 жыл сақталады.</w:t>
      </w:r>
      <w:r>
        <w:br/>
      </w:r>
      <w:r>
        <w:rPr>
          <w:rFonts w:ascii="Times New Roman"/>
          <w:b w:val="false"/>
          <w:i w:val="false"/>
          <w:color w:val="000000"/>
          <w:sz w:val="28"/>
        </w:rPr>
        <w:t>
</w:t>
      </w:r>
      <w:r>
        <w:rPr>
          <w:rFonts w:ascii="Times New Roman"/>
          <w:b w:val="false"/>
          <w:i w:val="false"/>
          <w:color w:val="000000"/>
          <w:sz w:val="28"/>
        </w:rPr>
        <w:t>
      4. Бас бостандығынан айыруға Қазақ ССР Қылмыстық кодексiнiң (ары қарай - Қаз.ССР ҚК) 23-2-бабы қолданып шартты түрде, сынақ мерзiмiмен шартты түрде (Қаз. ССР ҚК-нiң 40-бабы, Қазақстан Республикасы Қылмыстық кодексiнiң (ары қарай - ҚР ҚК) 63-бабы), үкiмнiң орындалуы кейiнге қалдырылып, шартты түрде (Қаз.ССР ҚК-нiң 41-1-бабы), жазаны өтеу кейiнге қалдырылып, шартты түрде (ҚР ҚК-нiң 72-бабы) сотталған тұлғалардың әлiпбилiк есептiк кәртiшкелерi тиiсiнше жаза мерзiмi өтелгеннен, сынақ мерзiмi, үкiмнiң орындалуын кейiнге қалдыру мерзiмi, жазаны өтеудi кейiнге қалдыру мерзiмi өткеннен кейiн 3 жыл бойы сақталады.</w:t>
      </w:r>
      <w:r>
        <w:br/>
      </w:r>
      <w:r>
        <w:rPr>
          <w:rFonts w:ascii="Times New Roman"/>
          <w:b w:val="false"/>
          <w:i w:val="false"/>
          <w:color w:val="000000"/>
          <w:sz w:val="28"/>
        </w:rPr>
        <w:t>
</w:t>
      </w:r>
      <w:r>
        <w:rPr>
          <w:rFonts w:ascii="Times New Roman"/>
          <w:b w:val="false"/>
          <w:i w:val="false"/>
          <w:color w:val="000000"/>
          <w:sz w:val="28"/>
        </w:rPr>
        <w:t>
      Шартты түрде соттау үкiмi бұзылып, тұлға жазасын өтеу үшiн түзету мекемелерiне жiберiлген жағдайда әлiпбилiк есептiк кәртiшкелер осы Тiзбенiң 2-тармағында белгiленген есептiк мерзiмге сәйкес сақталады.</w:t>
      </w:r>
      <w:r>
        <w:br/>
      </w:r>
      <w:r>
        <w:rPr>
          <w:rFonts w:ascii="Times New Roman"/>
          <w:b w:val="false"/>
          <w:i w:val="false"/>
          <w:color w:val="000000"/>
          <w:sz w:val="28"/>
        </w:rPr>
        <w:t>
</w:t>
      </w:r>
      <w:r>
        <w:rPr>
          <w:rFonts w:ascii="Times New Roman"/>
          <w:b w:val="false"/>
          <w:i w:val="false"/>
          <w:color w:val="000000"/>
          <w:sz w:val="28"/>
        </w:rPr>
        <w:t>
      5. Айыппұлға, белгiлi бiр қызмет атқару немесе белгiлi бiр  қызметпен айналысу құқығынан айыруға, қоғамдық жұмыстарға, түзеу жұмыстарына тартуға, әскери қызмет бойынша шектеуге, бостандығын шектеуге, тұтқындауға, тәртiптiк әскери бөлiмде ұстауға сотталған тұлғалардың әлiпбилiк есептiк кәртiшкелерi жазасын өтегеннен немесе процессуалдық шешiм қабылданғаннан кейiн 3 жыл сақталады.</w:t>
      </w:r>
      <w:r>
        <w:br/>
      </w:r>
      <w:r>
        <w:rPr>
          <w:rFonts w:ascii="Times New Roman"/>
          <w:b w:val="false"/>
          <w:i w:val="false"/>
          <w:color w:val="000000"/>
          <w:sz w:val="28"/>
        </w:rPr>
        <w:t>
</w:t>
      </w:r>
      <w:r>
        <w:rPr>
          <w:rFonts w:ascii="Times New Roman"/>
          <w:b w:val="false"/>
          <w:i w:val="false"/>
          <w:color w:val="000000"/>
          <w:sz w:val="28"/>
        </w:rPr>
        <w:t>
      6. Екi немесе одан да көп мәрте бас бостандығын айыруға Қаз.ССР ҚК-нiң 23-2-бабы қолданып шартты түрде, сынақ мерзiмiмен шартты түрде (Қаз.ССР ҚК-нiң 40-бабы, ҚР ҚК-нiң </w:t>
      </w:r>
      <w:r>
        <w:rPr>
          <w:rFonts w:ascii="Times New Roman"/>
          <w:b w:val="false"/>
          <w:i w:val="false"/>
          <w:color w:val="000000"/>
          <w:sz w:val="28"/>
        </w:rPr>
        <w:t>63-бабы</w:t>
      </w:r>
      <w:r>
        <w:rPr>
          <w:rFonts w:ascii="Times New Roman"/>
          <w:b w:val="false"/>
          <w:i w:val="false"/>
          <w:color w:val="000000"/>
          <w:sz w:val="28"/>
        </w:rPr>
        <w:t>), үкiмнiң орындалуы өтеу кейiнге қалдырылып, шартты түрде (ҚР ҚК-нiң </w:t>
      </w:r>
      <w:r>
        <w:rPr>
          <w:rFonts w:ascii="Times New Roman"/>
          <w:b w:val="false"/>
          <w:i w:val="false"/>
          <w:color w:val="000000"/>
          <w:sz w:val="28"/>
        </w:rPr>
        <w:t>72-бабы</w:t>
      </w:r>
      <w:r>
        <w:rPr>
          <w:rFonts w:ascii="Times New Roman"/>
          <w:b w:val="false"/>
          <w:i w:val="false"/>
          <w:color w:val="000000"/>
          <w:sz w:val="28"/>
        </w:rPr>
        <w:t>), айыппұлға, белгiлi бiр қызмет атқару немесе белгiлi бiр қызметпен айналысу құқығынан айыруға, қоғамдық жұмыстарға, түзеу жұмыстарына тартуға, әскери қызмет бойынша шектеуге, бостандығын шектеуге, тұтқындауға, тәртiптiк әскери бөлiмде ұстауға сотталған тұлғалардың әлiпбилiк есептiк кәртiшкесiнде көрсетiлген соттылықтардың бiреуi үшiн осы Тiзбенiң 4, 5-тармақтарында белгiленген ең көп мерзiм бойынша, бiрақ тиiсiнше соттың соңғы үкiмi бойынша жаза мерзiмi өтелгеннен кейiн, соттың соңғы үкiмi бойынша сынақ мерзiмi, соттың соңғы үкiмiн орындауды кейiнге қалдыру мерзiмi, соттың соңғы үкiмi бойынша жазаны өтеудi кейiнге қалдыру мерзiмi өткеннен кейiн кемiнде 3 жыл сақталады.</w:t>
      </w:r>
      <w:r>
        <w:br/>
      </w:r>
      <w:r>
        <w:rPr>
          <w:rFonts w:ascii="Times New Roman"/>
          <w:b w:val="false"/>
          <w:i w:val="false"/>
          <w:color w:val="000000"/>
          <w:sz w:val="28"/>
        </w:rPr>
        <w:t>
</w:t>
      </w:r>
      <w:r>
        <w:rPr>
          <w:rFonts w:ascii="Times New Roman"/>
          <w:b w:val="false"/>
          <w:i w:val="false"/>
          <w:color w:val="000000"/>
          <w:sz w:val="28"/>
        </w:rPr>
        <w:t>
      7. Бас бостандығын айыруға Қаз.ССР ҚК-нiң 23-2-бабы қолданып шартты түрде, сынақ мерзiмiмен шартты түрде (Қаз. ССР ҚК-нiң 40-бабы, ҚР ҚК-нiң </w:t>
      </w:r>
      <w:r>
        <w:rPr>
          <w:rFonts w:ascii="Times New Roman"/>
          <w:b w:val="false"/>
          <w:i w:val="false"/>
          <w:color w:val="000000"/>
          <w:sz w:val="28"/>
        </w:rPr>
        <w:t>63-бабы</w:t>
      </w:r>
      <w:r>
        <w:rPr>
          <w:rFonts w:ascii="Times New Roman"/>
          <w:b w:val="false"/>
          <w:i w:val="false"/>
          <w:color w:val="000000"/>
          <w:sz w:val="28"/>
        </w:rPr>
        <w:t>), үкiмнiң орындалуы кейiнге қалдырылып, шартты түрде (Қаз.ССР ҚК-нiң 41-1-бабы), жазаны өтеу кейiнге қалдырылып, шартты түрде (ҚР ҚК-нiң </w:t>
      </w:r>
      <w:r>
        <w:rPr>
          <w:rFonts w:ascii="Times New Roman"/>
          <w:b w:val="false"/>
          <w:i w:val="false"/>
          <w:color w:val="000000"/>
          <w:sz w:val="28"/>
        </w:rPr>
        <w:t>72-бабы</w:t>
      </w:r>
      <w:r>
        <w:rPr>
          <w:rFonts w:ascii="Times New Roman"/>
          <w:b w:val="false"/>
          <w:i w:val="false"/>
          <w:color w:val="000000"/>
          <w:sz w:val="28"/>
        </w:rPr>
        <w:t>), айыппұлға, белгiлi бiр қызмет атқару немесе белгiлi бiр қызметпен айналысу құқығынан айыруға, қоғамдық жұмыстарға, түзеу жұмыстарына тартуға, әскери қызмет бойынша шектеуге, бостандығын шектеуге, тұтқындауға, тәртiптiк әскери бөлiмде ұстауға сотталған тұлғалардың әлiпбилiк есептiк кәртiшкелерi, егер ол тұлғалар бұрын немесе кейiн бас бостандығынан айыруға сотталған болса, бас бостандығын айыруға сотталғандығы туралы деректер осы Тiзбенiң 2-тармағына сәйкес сақтау мерзiмi өткенше, бiрақ 4, 5-тармақтарында көрсетiлгеннен кем емес мерзiмде сақталады.</w:t>
      </w:r>
      <w:r>
        <w:br/>
      </w:r>
      <w:r>
        <w:rPr>
          <w:rFonts w:ascii="Times New Roman"/>
          <w:b w:val="false"/>
          <w:i w:val="false"/>
          <w:color w:val="000000"/>
          <w:sz w:val="28"/>
        </w:rPr>
        <w:t>
</w:t>
      </w:r>
      <w:r>
        <w:rPr>
          <w:rFonts w:ascii="Times New Roman"/>
          <w:b w:val="false"/>
          <w:i w:val="false"/>
          <w:color w:val="000000"/>
          <w:sz w:val="28"/>
        </w:rPr>
        <w:t>
      8. Қолданылған бұлтартпау шарасына байланыссыз, айыпталушы ретiнде тартылған, қылмыстық iстi сот рақымшылық актiсi негiзiнде немесе ол оның өлiмiне байланысты қысқартылған тұлғалардың әлiпбилiк есептiк кәртiшкелерi қылмыстық iстi қысқарту туралы тиiстi процессуалдық шешiм шыққаннан кейiн 10 жыл сақталады.</w:t>
      </w:r>
      <w:r>
        <w:br/>
      </w:r>
      <w:r>
        <w:rPr>
          <w:rFonts w:ascii="Times New Roman"/>
          <w:b w:val="false"/>
          <w:i w:val="false"/>
          <w:color w:val="000000"/>
          <w:sz w:val="28"/>
        </w:rPr>
        <w:t>
</w:t>
      </w:r>
      <w:r>
        <w:rPr>
          <w:rFonts w:ascii="Times New Roman"/>
          <w:b w:val="false"/>
          <w:i w:val="false"/>
          <w:color w:val="000000"/>
          <w:sz w:val="28"/>
        </w:rPr>
        <w:t>
      9. Сот ақтаған, сондай-ақ өздерi жөнiнде қылмыстық iс ақтаушы негiздерде, сондай-ақ маңыздылығы аз болғандықтан қысқарған iстер бойынша тұлғалардың әлiпбилiк есептiк кәртiшкелерi, басқа соттылықтарға қарамастан тиiстi процессуалдық шешiм алынған бойда тегi бойынша картотекадан алынады.</w:t>
      </w:r>
      <w:r>
        <w:br/>
      </w:r>
      <w:r>
        <w:rPr>
          <w:rFonts w:ascii="Times New Roman"/>
          <w:b w:val="false"/>
          <w:i w:val="false"/>
          <w:color w:val="000000"/>
          <w:sz w:val="28"/>
        </w:rPr>
        <w:t>
</w:t>
      </w:r>
      <w:r>
        <w:rPr>
          <w:rFonts w:ascii="Times New Roman"/>
          <w:b w:val="false"/>
          <w:i w:val="false"/>
          <w:color w:val="000000"/>
          <w:sz w:val="28"/>
        </w:rPr>
        <w:t>
      Өздерi жөнiнде қылмыстық iс басқа негiздер бойынша қысқарған  тұлғалардың әлiпбилiк есептiк кәртiшкелерi қылмыстық iстi қысқарту туралы процессуалдық шешiм шыққан күннен бастап 3 жыл сақталады.</w:t>
      </w:r>
      <w:r>
        <w:br/>
      </w:r>
      <w:r>
        <w:rPr>
          <w:rFonts w:ascii="Times New Roman"/>
          <w:b w:val="false"/>
          <w:i w:val="false"/>
          <w:color w:val="000000"/>
          <w:sz w:val="28"/>
        </w:rPr>
        <w:t>
</w:t>
      </w:r>
      <w:r>
        <w:rPr>
          <w:rFonts w:ascii="Times New Roman"/>
          <w:b w:val="false"/>
          <w:i w:val="false"/>
          <w:color w:val="000000"/>
          <w:sz w:val="28"/>
        </w:rPr>
        <w:t>
      10. Мұрағаттық шифры бар әлiпбилiк есептiк кәртiшкелерi тиiстi қылмыстық iстi жою туралы құжаттар тапсырылған бойда картотекалардан алынады.</w:t>
      </w:r>
      <w:r>
        <w:br/>
      </w:r>
      <w:r>
        <w:rPr>
          <w:rFonts w:ascii="Times New Roman"/>
          <w:b w:val="false"/>
          <w:i w:val="false"/>
          <w:color w:val="000000"/>
          <w:sz w:val="28"/>
        </w:rPr>
        <w:t>
</w:t>
      </w:r>
      <w:r>
        <w:rPr>
          <w:rFonts w:ascii="Times New Roman"/>
          <w:b w:val="false"/>
          <w:i w:val="false"/>
          <w:color w:val="000000"/>
          <w:sz w:val="28"/>
        </w:rPr>
        <w:t>
      10-1. Қылмыстық заңнаманың ізгілендірілуіне байланысты декриминализацияланған баптар бойынша сотталған, жазасын өтеп, бірақ соттылығы өтелмеген адамдарға әліпбилік карточкалары айыптау үкімін шығарған күннен бастап 3 жыл сақталады.</w:t>
      </w:r>
      <w:r>
        <w:br/>
      </w:r>
      <w:r>
        <w:rPr>
          <w:rFonts w:ascii="Times New Roman"/>
          <w:b w:val="false"/>
          <w:i w:val="false"/>
          <w:color w:val="000000"/>
          <w:sz w:val="28"/>
        </w:rPr>
        <w:t>
</w:t>
      </w:r>
      <w:r>
        <w:rPr>
          <w:rFonts w:ascii="Times New Roman"/>
          <w:b w:val="false"/>
          <w:i w:val="false"/>
          <w:color w:val="000000"/>
          <w:sz w:val="28"/>
        </w:rPr>
        <w:t>
      11. Қылмыстық iстерi бойынша қабылданған шаралармен процессуалдық шешiм туралы мәлiметтер алу мүмкiн болмаған тұлғаларды  әлiпбилiк есептiк кәртiшкесi осы тiзбеге сәйкес сақталады, бұл ретте тұлға ҚР ҚК-нiң қылмыстық жауапқа тартылған бабында көзделген жазаның ең көп мерзiмi алынады.</w:t>
      </w:r>
      <w:r>
        <w:br/>
      </w:r>
      <w:r>
        <w:rPr>
          <w:rFonts w:ascii="Times New Roman"/>
          <w:b w:val="false"/>
          <w:i w:val="false"/>
          <w:color w:val="000000"/>
          <w:sz w:val="28"/>
        </w:rPr>
        <w:t>
</w:t>
      </w:r>
      <w:r>
        <w:rPr>
          <w:rFonts w:ascii="Times New Roman"/>
          <w:b w:val="false"/>
          <w:i w:val="false"/>
          <w:color w:val="000000"/>
          <w:sz w:val="28"/>
        </w:rPr>
        <w:t>
      12. Басқа облыстың (мемлекеттiң) тергеу (анықтама) органының немесе сотының тапсырмасы бойынша бұлтартпау шарасы түрiнде тұтқынға алу қолданылған тұлғалардың әлiпбилiк есептiк кәртiшкелерi, бұлтартпау шарасы қолданылған күннен бастап 2 жыл сақталады.</w:t>
      </w:r>
      <w:r>
        <w:br/>
      </w:r>
      <w:r>
        <w:rPr>
          <w:rFonts w:ascii="Times New Roman"/>
          <w:b w:val="false"/>
          <w:i w:val="false"/>
          <w:color w:val="000000"/>
          <w:sz w:val="28"/>
        </w:rPr>
        <w:t>
</w:t>
      </w:r>
      <w:r>
        <w:rPr>
          <w:rFonts w:ascii="Times New Roman"/>
          <w:b w:val="false"/>
          <w:i w:val="false"/>
          <w:color w:val="000000"/>
          <w:sz w:val="28"/>
        </w:rPr>
        <w:t>
      13. Республикалық, мемлекетаралық және халықаралық iздеу жарияланған тұлғалардың iздестiру есептiк кәртiшкелерi картотекаларға жергiлiктi немесе мемлекетаралық, халықаралық iздеудi қысқарту туралы қаулылар келiп түскенше сақталады.</w:t>
      </w:r>
      <w:r>
        <w:br/>
      </w:r>
      <w:r>
        <w:rPr>
          <w:rFonts w:ascii="Times New Roman"/>
          <w:b w:val="false"/>
          <w:i w:val="false"/>
          <w:color w:val="000000"/>
          <w:sz w:val="28"/>
        </w:rPr>
        <w:t>
</w:t>
      </w:r>
      <w:r>
        <w:rPr>
          <w:rFonts w:ascii="Times New Roman"/>
          <w:b w:val="false"/>
          <w:i w:val="false"/>
          <w:color w:val="000000"/>
          <w:sz w:val="28"/>
        </w:rPr>
        <w:t>
      Ұлттық қауiпсiздiк органдары (бұрынғы КСРО МҚК) есепке алуда  қалдырып, iздеудi қысқартқан тұлғалардың iздестiру есептiк кәртiшкелерi олар 70 жасқа келгенше сақталады.</w:t>
      </w:r>
      <w:r>
        <w:br/>
      </w:r>
      <w:r>
        <w:rPr>
          <w:rFonts w:ascii="Times New Roman"/>
          <w:b w:val="false"/>
          <w:i w:val="false"/>
          <w:color w:val="000000"/>
          <w:sz w:val="28"/>
        </w:rPr>
        <w:t>
</w:t>
      </w:r>
      <w:r>
        <w:rPr>
          <w:rFonts w:ascii="Times New Roman"/>
          <w:b w:val="false"/>
          <w:i w:val="false"/>
          <w:color w:val="000000"/>
          <w:sz w:val="28"/>
        </w:rPr>
        <w:t>
      14. Ережеге осы өзгерістер мен толықтыруларды енгізгенге дейін Комитет және оның аумақтық органдарына есепке қою үшін ұсынылған тұрғылықты жері немесе жеке басын куәландыратын құжаттары жоқ ұсталғандардың әліпбилік есепке алу карточкалары соттылығының болуына қарамастан, ұсталған күнінен бастап 2 жыл өткен соң, алынып тасталады.</w:t>
      </w:r>
      <w:r>
        <w:br/>
      </w:r>
      <w:r>
        <w:rPr>
          <w:rFonts w:ascii="Times New Roman"/>
          <w:b w:val="false"/>
          <w:i w:val="false"/>
          <w:color w:val="000000"/>
          <w:sz w:val="28"/>
        </w:rPr>
        <w:t>
</w:t>
      </w:r>
      <w:r>
        <w:rPr>
          <w:rFonts w:ascii="Times New Roman"/>
          <w:b w:val="false"/>
          <w:i w:val="false"/>
          <w:color w:val="000000"/>
          <w:sz w:val="28"/>
        </w:rPr>
        <w:t>
      15. Дактилоскопиялық карталар, әлiпбилiк есептiк кәртiшкелердiң сақтау мерзiмдерiне қарамастан, криминалистiк есепте тұрған тұлға 70 жасқа келгенше, бiрақ соңғы қылмыстық iс бойынша қамалған күннен бастап кемiнде 15 жыл сақталады.</w:t>
      </w:r>
      <w:r>
        <w:br/>
      </w:r>
      <w:r>
        <w:rPr>
          <w:rFonts w:ascii="Times New Roman"/>
          <w:b w:val="false"/>
          <w:i w:val="false"/>
          <w:color w:val="000000"/>
          <w:sz w:val="28"/>
        </w:rPr>
        <w:t>
</w:t>
      </w:r>
      <w:r>
        <w:rPr>
          <w:rFonts w:ascii="Times New Roman"/>
          <w:b w:val="false"/>
          <w:i w:val="false"/>
          <w:color w:val="000000"/>
          <w:sz w:val="28"/>
        </w:rPr>
        <w:t>
      16. Түзету мекемесiнде өлген, айыпталушы ретiнде тартылған,  сотқа дейiнгi өндiрiс кезеңiнде өзi жөнiнде қылмыстық iстi сот өлiмiне байланысты қысқартқан тұлғалардың дактилоскопиялық карталары тиiстi құжаттар келiп түскен бойда алынады.</w:t>
      </w:r>
      <w:r>
        <w:br/>
      </w:r>
      <w:r>
        <w:rPr>
          <w:rFonts w:ascii="Times New Roman"/>
          <w:b w:val="false"/>
          <w:i w:val="false"/>
          <w:color w:val="000000"/>
          <w:sz w:val="28"/>
        </w:rPr>
        <w:t>
</w:t>
      </w:r>
      <w:r>
        <w:rPr>
          <w:rFonts w:ascii="Times New Roman"/>
          <w:b w:val="false"/>
          <w:i w:val="false"/>
          <w:color w:val="000000"/>
          <w:sz w:val="28"/>
        </w:rPr>
        <w:t>
      17. Өлiм жазасына сотталғандардың дактилоскопиялық карталары  үкімнiң орындалғаны туралы хабар алынған бойда алынады.</w:t>
      </w:r>
      <w:r>
        <w:br/>
      </w:r>
      <w:r>
        <w:rPr>
          <w:rFonts w:ascii="Times New Roman"/>
          <w:b w:val="false"/>
          <w:i w:val="false"/>
          <w:color w:val="000000"/>
          <w:sz w:val="28"/>
        </w:rPr>
        <w:t>
</w:t>
      </w:r>
      <w:r>
        <w:rPr>
          <w:rFonts w:ascii="Times New Roman"/>
          <w:b w:val="false"/>
          <w:i w:val="false"/>
          <w:color w:val="000000"/>
          <w:sz w:val="28"/>
        </w:rPr>
        <w:t>
      18. Танылмаған мәйiттiң дактилоскопиялық карталары жеке басы анықталғаннан кейiн аумақтық органның дактилоскопиялық есебiнен алынып тасталынады. Алынған дактилоскопиялық карталардың, тану хаттамаларының көшiрмелерi Комитетке жiберiледi.</w:t>
      </w:r>
      <w:r>
        <w:br/>
      </w:r>
      <w:r>
        <w:rPr>
          <w:rFonts w:ascii="Times New Roman"/>
          <w:b w:val="false"/>
          <w:i w:val="false"/>
          <w:color w:val="000000"/>
          <w:sz w:val="28"/>
        </w:rPr>
        <w:t>
</w:t>
      </w:r>
      <w:r>
        <w:rPr>
          <w:rFonts w:ascii="Times New Roman"/>
          <w:b w:val="false"/>
          <w:i w:val="false"/>
          <w:color w:val="000000"/>
          <w:sz w:val="28"/>
        </w:rPr>
        <w:t>
      18-1. 15-тармақта көсетілген 95 жас шамасына жетуге байланысты АДАЖ жоюға жататын, 16, 17-тармақтарында көрсетілген дактилоскопиялық карталарды картатекалық массивтен алыптастаудан кейін, 18-тармақта көрсетілген дактилоскопиялық карталарды картатекалық массивтен алыптастаудан кейін бір жыл ішіндегі тұлғаларға қатысты мәліметтер.</w:t>
      </w:r>
      <w:r>
        <w:br/>
      </w:r>
      <w:r>
        <w:rPr>
          <w:rFonts w:ascii="Times New Roman"/>
          <w:b w:val="false"/>
          <w:i w:val="false"/>
          <w:color w:val="000000"/>
          <w:sz w:val="28"/>
        </w:rPr>
        <w:t>
</w:t>
      </w:r>
      <w:r>
        <w:rPr>
          <w:rFonts w:ascii="Times New Roman"/>
          <w:b w:val="false"/>
          <w:i w:val="false"/>
          <w:color w:val="000000"/>
          <w:sz w:val="28"/>
        </w:rPr>
        <w:t>
      19. Шет ел азаматтарының және азаматтығы жоқ тұлғалардың есептiк құжаттары жалпы тәртiп бойынша сақталады.</w:t>
      </w:r>
    </w:p>
    <w:bookmarkEnd w:id="16"/>
    <w:bookmarkStart w:name="z27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7-қосымша          </w:t>
      </w:r>
    </w:p>
    <w:bookmarkEnd w:id="17"/>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Еережесіне № 11-қосымша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 ____________ 200__ ж.</w:t>
      </w:r>
      <w:r>
        <w:br/>
      </w:r>
      <w:r>
        <w:rPr>
          <w:rFonts w:ascii="Times New Roman"/>
          <w:b w:val="false"/>
          <w:i w:val="false"/>
          <w:color w:val="000000"/>
          <w:sz w:val="28"/>
        </w:rPr>
        <w:t>
№ _______________ №___ дана</w:t>
      </w:r>
    </w:p>
    <w:p>
      <w:pPr>
        <w:spacing w:after="0"/>
        <w:ind w:left="0"/>
        <w:jc w:val="both"/>
      </w:pPr>
      <w:r>
        <w:rPr>
          <w:rFonts w:ascii="Times New Roman"/>
          <w:b w:val="false"/>
          <w:i w:val="false"/>
          <w:color w:val="000000"/>
          <w:sz w:val="28"/>
        </w:rPr>
        <w:t>ҚР Бас прокуратурасының</w:t>
      </w:r>
      <w:r>
        <w:br/>
      </w:r>
      <w:r>
        <w:rPr>
          <w:rFonts w:ascii="Times New Roman"/>
          <w:b w:val="false"/>
          <w:i w:val="false"/>
          <w:color w:val="000000"/>
          <w:sz w:val="28"/>
        </w:rPr>
        <w:t>
Құқықтық статистика және</w:t>
      </w:r>
      <w:r>
        <w:br/>
      </w:r>
      <w:r>
        <w:rPr>
          <w:rFonts w:ascii="Times New Roman"/>
          <w:b w:val="false"/>
          <w:i w:val="false"/>
          <w:color w:val="000000"/>
          <w:sz w:val="28"/>
        </w:rPr>
        <w:t>
арнайы есепке алу жөніндегі</w:t>
      </w:r>
      <w:r>
        <w:br/>
      </w:r>
      <w:r>
        <w:rPr>
          <w:rFonts w:ascii="Times New Roman"/>
          <w:b w:val="false"/>
          <w:i w:val="false"/>
          <w:color w:val="000000"/>
          <w:sz w:val="28"/>
        </w:rPr>
        <w:t>
Комитететінің _____________________________ басқармасының бастығына</w:t>
      </w:r>
      <w:r>
        <w:br/>
      </w:r>
      <w:r>
        <w:rPr>
          <w:rFonts w:ascii="Times New Roman"/>
          <w:b w:val="false"/>
          <w:i w:val="false"/>
          <w:color w:val="000000"/>
          <w:sz w:val="28"/>
        </w:rPr>
        <w:t>
                 (облысы, қаласы бойынша)</w:t>
      </w:r>
    </w:p>
    <w:p>
      <w:pPr>
        <w:spacing w:after="0"/>
        <w:ind w:left="0"/>
        <w:jc w:val="left"/>
      </w:pPr>
      <w:r>
        <w:rPr>
          <w:rFonts w:ascii="Times New Roman"/>
          <w:b/>
          <w:i w:val="false"/>
          <w:color w:val="000000"/>
        </w:rPr>
        <w:t xml:space="preserve"> "____ "- нен "____" ____________ 200__ жыл аралығындағы</w:t>
      </w:r>
      <w:r>
        <w:br/>
      </w:r>
      <w:r>
        <w:rPr>
          <w:rFonts w:ascii="Times New Roman"/>
          <w:b/>
          <w:i w:val="false"/>
          <w:color w:val="000000"/>
        </w:rPr>
        <w:t>
тергеу абақтысындағы, түзеу мекемелеріндегі тұлғалардыңқозғалысы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262"/>
        <w:gridCol w:w="1713"/>
        <w:gridCol w:w="1732"/>
        <w:gridCol w:w="1732"/>
        <w:gridCol w:w="1967"/>
        <w:gridCol w:w="169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жаттарды</w:t>
            </w:r>
            <w:r>
              <w:rPr>
                <w:rFonts w:ascii="Times New Roman"/>
                <w:b w:val="false"/>
                <w:i w:val="false"/>
                <w:color w:val="000000"/>
                <w:sz w:val="20"/>
              </w:rPr>
              <w:t>ң</w:t>
            </w:r>
            <w:r>
              <w:rPr>
                <w:rFonts w:ascii="Times New Roman"/>
                <w:b w:val="false"/>
                <w:i w:val="false"/>
                <w:color w:val="000000"/>
                <w:sz w:val="20"/>
              </w:rPr>
              <w:t xml:space="preserve"> аттары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ліпбилік есептік кәртішкесі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Дактилоскопиялы</w:t>
            </w:r>
            <w:r>
              <w:rPr>
                <w:rFonts w:ascii="Times New Roman"/>
                <w:b w:val="false"/>
                <w:i w:val="false"/>
                <w:color w:val="000000"/>
                <w:sz w:val="20"/>
              </w:rPr>
              <w:t>қ</w:t>
            </w:r>
            <w:r>
              <w:rPr>
                <w:rFonts w:ascii="Times New Roman"/>
                <w:b w:val="false"/>
                <w:i w:val="false"/>
                <w:color w:val="000000"/>
                <w:sz w:val="20"/>
              </w:rPr>
              <w:t xml:space="preserve"> карталар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Есептік кезе</w:t>
            </w:r>
            <w:r>
              <w:rPr>
                <w:rFonts w:ascii="Times New Roman"/>
                <w:b w:val="false"/>
                <w:i w:val="false"/>
                <w:color w:val="000000"/>
                <w:sz w:val="20"/>
              </w:rPr>
              <w:t>ң</w:t>
            </w:r>
            <w:r>
              <w:rPr>
                <w:rFonts w:ascii="Times New Roman"/>
                <w:b w:val="false"/>
                <w:i w:val="false"/>
                <w:color w:val="000000"/>
                <w:sz w:val="20"/>
              </w:rPr>
              <w:t>де келді</w:t>
            </w:r>
            <w:r>
              <w:br/>
            </w:r>
            <w:r>
              <w:rPr>
                <w:rFonts w:ascii="Times New Roman"/>
                <w:b w:val="false"/>
                <w:i w:val="false"/>
                <w:color w:val="000000"/>
                <w:sz w:val="20"/>
              </w:rPr>
              <w:t>
</w:t>
            </w:r>
            <w:r>
              <w:rPr>
                <w:rFonts w:ascii="Times New Roman"/>
                <w:b w:val="false"/>
                <w:i w:val="false"/>
                <w:color w:val="000000"/>
                <w:sz w:val="20"/>
              </w:rPr>
              <w:t>2. Есептік кезе</w:t>
            </w:r>
            <w:r>
              <w:rPr>
                <w:rFonts w:ascii="Times New Roman"/>
                <w:b w:val="false"/>
                <w:i w:val="false"/>
                <w:color w:val="000000"/>
                <w:sz w:val="20"/>
              </w:rPr>
              <w:t>ң</w:t>
            </w:r>
            <w:r>
              <w:rPr>
                <w:rFonts w:ascii="Times New Roman"/>
                <w:b w:val="false"/>
                <w:i w:val="false"/>
                <w:color w:val="000000"/>
                <w:sz w:val="20"/>
              </w:rPr>
              <w:t>де кетті, оны</w:t>
            </w:r>
            <w:r>
              <w:rPr>
                <w:rFonts w:ascii="Times New Roman"/>
                <w:b w:val="false"/>
                <w:i w:val="false"/>
                <w:color w:val="000000"/>
                <w:sz w:val="20"/>
              </w:rPr>
              <w:t>ң</w:t>
            </w:r>
            <w:r>
              <w:rPr>
                <w:rFonts w:ascii="Times New Roman"/>
                <w:b w:val="false"/>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а) босатыл</w:t>
            </w:r>
            <w:r>
              <w:rPr>
                <w:rFonts w:ascii="Times New Roman"/>
                <w:b w:val="false"/>
                <w:i w:val="false"/>
                <w:color w:val="000000"/>
                <w:sz w:val="20"/>
              </w:rPr>
              <w:t>ғ</w:t>
            </w:r>
            <w:r>
              <w:rPr>
                <w:rFonts w:ascii="Times New Roman"/>
                <w:b w:val="false"/>
                <w:i w:val="false"/>
                <w:color w:val="000000"/>
                <w:sz w:val="20"/>
              </w:rPr>
              <w:t>аны;</w:t>
            </w:r>
            <w:r>
              <w:br/>
            </w:r>
            <w:r>
              <w:rPr>
                <w:rFonts w:ascii="Times New Roman"/>
                <w:b w:val="false"/>
                <w:i w:val="false"/>
                <w:color w:val="000000"/>
                <w:sz w:val="20"/>
              </w:rPr>
              <w:t>
</w:t>
            </w:r>
            <w:r>
              <w:rPr>
                <w:rFonts w:ascii="Times New Roman"/>
                <w:b w:val="false"/>
                <w:i w:val="false"/>
                <w:color w:val="000000"/>
                <w:sz w:val="20"/>
              </w:rPr>
              <w:t>б) бас</w:t>
            </w:r>
            <w:r>
              <w:rPr>
                <w:rFonts w:ascii="Times New Roman"/>
                <w:b w:val="false"/>
                <w:i w:val="false"/>
                <w:color w:val="000000"/>
                <w:sz w:val="20"/>
              </w:rPr>
              <w:t>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амау орнына жіберілгені;</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қ</w:t>
            </w:r>
            <w:r>
              <w:rPr>
                <w:rFonts w:ascii="Times New Roman"/>
                <w:b w:val="false"/>
                <w:i w:val="false"/>
                <w:color w:val="000000"/>
                <w:sz w:val="20"/>
              </w:rPr>
              <w:t>ашып кеткені;</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ө</w:t>
            </w:r>
            <w:r>
              <w:rPr>
                <w:rFonts w:ascii="Times New Roman"/>
                <w:b w:val="false"/>
                <w:i w:val="false"/>
                <w:color w:val="000000"/>
                <w:sz w:val="20"/>
              </w:rPr>
              <w:t>лгені;</w:t>
            </w:r>
          </w:p>
        </w:tc>
      </w:tr>
    </w:tbl>
    <w:p>
      <w:pPr>
        <w:spacing w:after="0"/>
        <w:ind w:left="0"/>
        <w:jc w:val="both"/>
      </w:pPr>
      <w:r>
        <w:rPr>
          <w:rFonts w:ascii="Times New Roman"/>
          <w:b w:val="false"/>
          <w:i w:val="false"/>
          <w:color w:val="000000"/>
          <w:sz w:val="28"/>
        </w:rPr>
        <w:t>Қосымша: әліпбилік есептік кәртішкесі ______________,</w:t>
      </w:r>
      <w:r>
        <w:br/>
      </w:r>
      <w:r>
        <w:rPr>
          <w:rFonts w:ascii="Times New Roman"/>
          <w:b w:val="false"/>
          <w:i w:val="false"/>
          <w:color w:val="000000"/>
          <w:sz w:val="28"/>
        </w:rPr>
        <w:t>
дактилоскопиялық карта __________,</w:t>
      </w:r>
      <w:r>
        <w:br/>
      </w:r>
      <w:r>
        <w:rPr>
          <w:rFonts w:ascii="Times New Roman"/>
          <w:b w:val="false"/>
          <w:i w:val="false"/>
          <w:color w:val="000000"/>
          <w:sz w:val="28"/>
        </w:rPr>
        <w:t>
хабарламалар ________________</w:t>
      </w:r>
      <w:r>
        <w:br/>
      </w:r>
      <w:r>
        <w:rPr>
          <w:rFonts w:ascii="Times New Roman"/>
          <w:b w:val="false"/>
          <w:i w:val="false"/>
          <w:color w:val="000000"/>
          <w:sz w:val="28"/>
        </w:rPr>
        <w:t>
Тергеу абақтысының,</w:t>
      </w:r>
      <w:r>
        <w:br/>
      </w:r>
      <w:r>
        <w:rPr>
          <w:rFonts w:ascii="Times New Roman"/>
          <w:b w:val="false"/>
          <w:i w:val="false"/>
          <w:color w:val="000000"/>
          <w:sz w:val="28"/>
        </w:rPr>
        <w:t>
түзеу мекемесінің бастығы 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Арнайы бөлімшенің (арнайы бөлімнің) бастығы _____________________</w:t>
      </w:r>
      <w:r>
        <w:br/>
      </w:r>
      <w:r>
        <w:rPr>
          <w:rFonts w:ascii="Times New Roman"/>
          <w:b w:val="false"/>
          <w:i w:val="false"/>
          <w:color w:val="000000"/>
          <w:sz w:val="28"/>
        </w:rPr>
        <w:t>
                                                (қолы, тегі)</w:t>
      </w:r>
      <w:r>
        <w:br/>
      </w:r>
      <w:r>
        <w:rPr>
          <w:rFonts w:ascii="Times New Roman"/>
          <w:b w:val="false"/>
          <w:i w:val="false"/>
          <w:color w:val="000000"/>
          <w:sz w:val="28"/>
        </w:rPr>
        <w:t>
ББСЖ 2.1 нысанды кәртішкесін аумақтық басқармаларға келіп түскен күні</w:t>
      </w:r>
      <w:r>
        <w:br/>
      </w:r>
      <w:r>
        <w:rPr>
          <w:rFonts w:ascii="Times New Roman"/>
          <w:b w:val="false"/>
          <w:i w:val="false"/>
          <w:color w:val="000000"/>
          <w:sz w:val="28"/>
        </w:rPr>
        <w:t>
"___" ______________ 200__ ж.</w:t>
      </w:r>
      <w:r>
        <w:br/>
      </w:r>
      <w:r>
        <w:rPr>
          <w:rFonts w:ascii="Times New Roman"/>
          <w:b w:val="false"/>
          <w:i w:val="false"/>
          <w:color w:val="000000"/>
          <w:sz w:val="28"/>
        </w:rPr>
        <w:t>
Комитеттің аумақтық басқарманың қызметкері __________________________</w:t>
      </w:r>
      <w:r>
        <w:br/>
      </w:r>
      <w:r>
        <w:rPr>
          <w:rFonts w:ascii="Times New Roman"/>
          <w:b w:val="false"/>
          <w:i w:val="false"/>
          <w:color w:val="000000"/>
          <w:sz w:val="28"/>
        </w:rPr>
        <w:t>
                                                 (тегі, қолы)</w:t>
      </w:r>
    </w:p>
    <w:bookmarkStart w:name="z279" w:id="18"/>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8-қосымша          </w:t>
      </w:r>
    </w:p>
    <w:bookmarkEnd w:id="18"/>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13-қосымша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"___"__________200__ж.</w:t>
      </w:r>
      <w:r>
        <w:br/>
      </w:r>
      <w:r>
        <w:rPr>
          <w:rFonts w:ascii="Times New Roman"/>
          <w:b w:val="false"/>
          <w:i w:val="false"/>
          <w:color w:val="000000"/>
          <w:sz w:val="28"/>
        </w:rPr>
        <w:t>
№___________________        РФ ІІМ-нің Бас ақпарат орталығының</w:t>
      </w:r>
      <w:r>
        <w:br/>
      </w:r>
      <w:r>
        <w:rPr>
          <w:rFonts w:ascii="Times New Roman"/>
          <w:b w:val="false"/>
          <w:i w:val="false"/>
          <w:color w:val="000000"/>
          <w:sz w:val="28"/>
        </w:rPr>
        <w:t>
                            Криминалдық ақпарат орталығының бастығына</w:t>
      </w:r>
      <w:r>
        <w:br/>
      </w:r>
      <w:r>
        <w:rPr>
          <w:rFonts w:ascii="Times New Roman"/>
          <w:b w:val="false"/>
          <w:i w:val="false"/>
          <w:color w:val="000000"/>
          <w:sz w:val="28"/>
        </w:rPr>
        <w:t>
                            _____________________________</w:t>
      </w:r>
      <w:r>
        <w:br/>
      </w:r>
      <w:r>
        <w:rPr>
          <w:rFonts w:ascii="Times New Roman"/>
          <w:b w:val="false"/>
          <w:i w:val="false"/>
          <w:color w:val="000000"/>
          <w:sz w:val="28"/>
        </w:rPr>
        <w:t>
                            Мәскеу қ.</w:t>
      </w:r>
    </w:p>
    <w:p>
      <w:pPr>
        <w:spacing w:after="0"/>
        <w:ind w:left="0"/>
        <w:jc w:val="both"/>
      </w:pPr>
      <w:r>
        <w:rPr>
          <w:rFonts w:ascii="Times New Roman"/>
          <w:b w:val="false"/>
          <w:i w:val="false"/>
          <w:color w:val="000000"/>
          <w:sz w:val="28"/>
        </w:rPr>
        <w:t>      Қазақстан Республикасы ӘМ-нің арнаулы мекемелерінде қылмыстық тіркеуден өткен сотталғандардың есеп-тіркеу құжаттары жолданады:</w:t>
      </w:r>
      <w:r>
        <w:br/>
      </w:r>
      <w:r>
        <w:rPr>
          <w:rFonts w:ascii="Times New Roman"/>
          <w:b w:val="false"/>
          <w:i w:val="false"/>
          <w:color w:val="000000"/>
          <w:sz w:val="28"/>
        </w:rPr>
        <w:t>
      дактилоскопиялық карталар - _____________________________;</w:t>
      </w:r>
      <w:r>
        <w:br/>
      </w:r>
      <w:r>
        <w:rPr>
          <w:rFonts w:ascii="Times New Roman"/>
          <w:b w:val="false"/>
          <w:i w:val="false"/>
          <w:color w:val="000000"/>
          <w:sz w:val="28"/>
        </w:rPr>
        <w:t>
      есептік кәртішкелері - ____________________________________;</w:t>
      </w:r>
      <w:r>
        <w:br/>
      </w:r>
      <w:r>
        <w:rPr>
          <w:rFonts w:ascii="Times New Roman"/>
          <w:b w:val="false"/>
          <w:i w:val="false"/>
          <w:color w:val="000000"/>
          <w:sz w:val="28"/>
        </w:rPr>
        <w:t>
      хабарламалар - __________________________________________;</w:t>
      </w:r>
      <w:r>
        <w:br/>
      </w:r>
      <w:r>
        <w:rPr>
          <w:rFonts w:ascii="Times New Roman"/>
          <w:b w:val="false"/>
          <w:i w:val="false"/>
          <w:color w:val="000000"/>
          <w:sz w:val="28"/>
        </w:rPr>
        <w:t>
      бақылау тізімі - _________________________________ парақ.</w:t>
      </w:r>
      <w:r>
        <w:br/>
      </w:r>
      <w:r>
        <w:rPr>
          <w:rFonts w:ascii="Times New Roman"/>
          <w:b w:val="false"/>
          <w:i w:val="false"/>
          <w:color w:val="000000"/>
          <w:sz w:val="28"/>
        </w:rPr>
        <w:t>
      Өлгендің есептік кәртішкелері- __________, өлгендер туралы хабарлама - ______</w:t>
      </w:r>
    </w:p>
    <w:p>
      <w:pPr>
        <w:spacing w:after="0"/>
        <w:ind w:left="0"/>
        <w:jc w:val="both"/>
      </w:pPr>
      <w:r>
        <w:rPr>
          <w:rFonts w:ascii="Times New Roman"/>
          <w:b w:val="false"/>
          <w:i w:val="false"/>
          <w:color w:val="000000"/>
          <w:sz w:val="28"/>
        </w:rPr>
        <w:t>Қазақстан Республикасы Бас прокуратурасы</w:t>
      </w:r>
      <w:r>
        <w:br/>
      </w:r>
      <w:r>
        <w:rPr>
          <w:rFonts w:ascii="Times New Roman"/>
          <w:b w:val="false"/>
          <w:i w:val="false"/>
          <w:color w:val="000000"/>
          <w:sz w:val="28"/>
        </w:rPr>
        <w:t>
Құқықтық статистика және арнайы есепке алу</w:t>
      </w:r>
      <w:r>
        <w:br/>
      </w:r>
      <w:r>
        <w:rPr>
          <w:rFonts w:ascii="Times New Roman"/>
          <w:b w:val="false"/>
          <w:i w:val="false"/>
          <w:color w:val="000000"/>
          <w:sz w:val="28"/>
        </w:rPr>
        <w:t>
жөніндегі комитетті басқармасының бастығы -</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прокуратурасы</w:t>
      </w:r>
      <w:r>
        <w:br/>
      </w:r>
      <w:r>
        <w:rPr>
          <w:rFonts w:ascii="Times New Roman"/>
          <w:b w:val="false"/>
          <w:i w:val="false"/>
          <w:color w:val="000000"/>
          <w:sz w:val="28"/>
        </w:rPr>
        <w:t>
      Құқықтық статистика және</w:t>
      </w:r>
      <w:r>
        <w:br/>
      </w:r>
      <w:r>
        <w:rPr>
          <w:rFonts w:ascii="Times New Roman"/>
          <w:b w:val="false"/>
          <w:i w:val="false"/>
          <w:color w:val="000000"/>
          <w:sz w:val="28"/>
        </w:rPr>
        <w:t>
      арнайы есепке алу</w:t>
      </w:r>
      <w:r>
        <w:br/>
      </w:r>
      <w:r>
        <w:rPr>
          <w:rFonts w:ascii="Times New Roman"/>
          <w:b w:val="false"/>
          <w:i w:val="false"/>
          <w:color w:val="000000"/>
          <w:sz w:val="28"/>
        </w:rPr>
        <w:t>
      жөніндегі комитеттің төрағасы ___________________________</w:t>
      </w:r>
      <w:r>
        <w:br/>
      </w:r>
      <w:r>
        <w:rPr>
          <w:rFonts w:ascii="Times New Roman"/>
          <w:b w:val="false"/>
          <w:i w:val="false"/>
          <w:color w:val="000000"/>
          <w:sz w:val="28"/>
        </w:rPr>
        <w:t>
                                           (қолы, тегі)</w:t>
      </w:r>
    </w:p>
    <w:bookmarkStart w:name="z28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9-қосымша          </w:t>
      </w:r>
    </w:p>
    <w:bookmarkEnd w:id="19"/>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15-қосымша </w:t>
      </w:r>
    </w:p>
    <w:bookmarkStart w:name="z281" w:id="20"/>
    <w:p>
      <w:pPr>
        <w:spacing w:after="0"/>
        <w:ind w:left="0"/>
        <w:jc w:val="left"/>
      </w:pPr>
      <w:r>
        <w:rPr>
          <w:rFonts w:ascii="Times New Roman"/>
          <w:b/>
          <w:i w:val="false"/>
          <w:color w:val="000000"/>
        </w:rPr>
        <w:t xml:space="preserve"> 
Қылмыс жасаған, белгілі тұрағы немесе жеке басын анықтайтын құжаттары жоқ тұлғалар жөніндегі есептік құжаттарды рәсімдеу Ережесі</w:t>
      </w:r>
    </w:p>
    <w:bookmarkEnd w:id="20"/>
    <w:bookmarkStart w:name="z282" w:id="21"/>
    <w:p>
      <w:pPr>
        <w:spacing w:after="0"/>
        <w:ind w:left="0"/>
        <w:jc w:val="left"/>
      </w:pPr>
      <w:r>
        <w:rPr>
          <w:rFonts w:ascii="Times New Roman"/>
          <w:b/>
          <w:i w:val="false"/>
          <w:color w:val="000000"/>
        </w:rPr>
        <w:t xml:space="preserve"> 
Әліпбилік есептік кәртішкесі</w:t>
      </w:r>
      <w:r>
        <w:br/>
      </w:r>
      <w:r>
        <w:rPr>
          <w:rFonts w:ascii="Times New Roman"/>
          <w:b/>
          <w:i w:val="false"/>
          <w:color w:val="000000"/>
        </w:rPr>
        <w:t>
(Ережеге № 1-қосымша)</w:t>
      </w:r>
    </w:p>
    <w:bookmarkEnd w:id="21"/>
    <w:bookmarkStart w:name="z285" w:id="22"/>
    <w:p>
      <w:pPr>
        <w:spacing w:after="0"/>
        <w:ind w:left="0"/>
        <w:jc w:val="both"/>
      </w:pPr>
      <w:r>
        <w:rPr>
          <w:rFonts w:ascii="Times New Roman"/>
          <w:b w:val="false"/>
          <w:i w:val="false"/>
          <w:color w:val="000000"/>
          <w:sz w:val="28"/>
        </w:rPr>
        <w:t>       Әліпбилік есептік кәртішкесінде қылмыстық істің нөмері міндетті түрде көрсетілуге жатады. Қамауға алудан басқа бұлтартпау шарасы қолданылған жағдайда, "қамауға алынды" деген сөздің үстіне таңдалған бұлтартпау шарасы және оны қолдану туралы қаулының шығарылған күні көрсетіледі.</w:t>
      </w:r>
      <w:r>
        <w:br/>
      </w:r>
      <w:r>
        <w:rPr>
          <w:rFonts w:ascii="Times New Roman"/>
          <w:b w:val="false"/>
          <w:i w:val="false"/>
          <w:color w:val="000000"/>
          <w:sz w:val="28"/>
        </w:rPr>
        <w:t>
      Есептік кәртішкенің 1-5 тармақтарында қаралған деректемелер тұлғаны қамауға алуға немесе айыпталушы ретінде жауапқа тартуға негіз болған құжаттардан толтырылады. Айыпталушының (сотталғанның) әкесіні  аты болмаса, 3-тармақта "жоқ" деп жазылады.</w:t>
      </w:r>
      <w:r>
        <w:br/>
      </w:r>
      <w:r>
        <w:rPr>
          <w:rFonts w:ascii="Times New Roman"/>
          <w:b w:val="false"/>
          <w:i w:val="false"/>
          <w:color w:val="000000"/>
          <w:sz w:val="28"/>
        </w:rPr>
        <w:t>
</w:t>
      </w:r>
      <w:r>
        <w:rPr>
          <w:rFonts w:ascii="Times New Roman"/>
          <w:b w:val="false"/>
          <w:i w:val="false"/>
          <w:color w:val="000000"/>
          <w:sz w:val="28"/>
        </w:rPr>
        <w:t>
      Егер бұл құжаттарда әртүрлі деректер болса немесе есепке алынатын тұлғада бірнеше тегі, аты, әкесінің аты болса, онда істер (материалдар) өндірісіндегі тергеуші (анықтаушы), тергеу абақтысының әкімшілігі сол қамаудағы тұлғалардың шын анкеталық деректерін анықтау үшін дереу шара қолданады.</w:t>
      </w:r>
      <w:r>
        <w:br/>
      </w:r>
      <w:r>
        <w:rPr>
          <w:rFonts w:ascii="Times New Roman"/>
          <w:b w:val="false"/>
          <w:i w:val="false"/>
          <w:color w:val="000000"/>
          <w:sz w:val="28"/>
        </w:rPr>
        <w:t>
</w:t>
      </w:r>
      <w:r>
        <w:rPr>
          <w:rFonts w:ascii="Times New Roman"/>
          <w:b w:val="false"/>
          <w:i w:val="false"/>
          <w:color w:val="000000"/>
          <w:sz w:val="28"/>
        </w:rPr>
        <w:t>
      Сот үкімдеріне қайшы деректер табылса, есептік құжаттар жүргізетін мекеменің әкімшілігі, тиісті мәліметтерді айқындау жөнінде үкім шығарған сотқа сұраным жібереді.</w:t>
      </w:r>
      <w:r>
        <w:br/>
      </w:r>
      <w:r>
        <w:rPr>
          <w:rFonts w:ascii="Times New Roman"/>
          <w:b w:val="false"/>
          <w:i w:val="false"/>
          <w:color w:val="000000"/>
          <w:sz w:val="28"/>
        </w:rPr>
        <w:t>
</w:t>
      </w:r>
      <w:r>
        <w:rPr>
          <w:rFonts w:ascii="Times New Roman"/>
          <w:b w:val="false"/>
          <w:i w:val="false"/>
          <w:color w:val="000000"/>
          <w:sz w:val="28"/>
        </w:rPr>
        <w:t>
      Қос тегі, аты, әкесінің аты бар тұлғаларға екі әліпбилік есептік кәртішкесі жүргізіледі, оларда кіріс тектер орын ауыстырып тұрады. Мысалы: өзін Петров-Денисов деп атаған тұлғаның бір есептік кәртішкесінде Петров-Денисов, екіншісінде - Денисов-Петров деп көрсетіледі.</w:t>
      </w:r>
      <w:r>
        <w:br/>
      </w:r>
      <w:r>
        <w:rPr>
          <w:rFonts w:ascii="Times New Roman"/>
          <w:b w:val="false"/>
          <w:i w:val="false"/>
          <w:color w:val="000000"/>
          <w:sz w:val="28"/>
        </w:rPr>
        <w:t>
</w:t>
      </w:r>
      <w:r>
        <w:rPr>
          <w:rFonts w:ascii="Times New Roman"/>
          <w:b w:val="false"/>
          <w:i w:val="false"/>
          <w:color w:val="000000"/>
          <w:sz w:val="28"/>
        </w:rPr>
        <w:t>
      Қосарланған аты, әкесінің аты жайындағы деректердің заңдылығы  күдік тудырған жағдайда, әліпбилік есептік кәртішкелер осы тәртіпте жүргізіледі, шын сауалнамалық мәліметтер алуға дереу шара қолданылады.</w:t>
      </w:r>
      <w:r>
        <w:br/>
      </w:r>
      <w:r>
        <w:rPr>
          <w:rFonts w:ascii="Times New Roman"/>
          <w:b w:val="false"/>
          <w:i w:val="false"/>
          <w:color w:val="000000"/>
          <w:sz w:val="28"/>
        </w:rPr>
        <w:t>
</w:t>
      </w:r>
      <w:r>
        <w:rPr>
          <w:rFonts w:ascii="Times New Roman"/>
          <w:b w:val="false"/>
          <w:i w:val="false"/>
          <w:color w:val="000000"/>
          <w:sz w:val="28"/>
        </w:rPr>
        <w:t>
      Егер қамаудағы (айыпталушы) белгіленген тәртіпте иеленбеген бірнеше тектерді, аттарды, әкесінің аттарын, оның ішінде бұрын сотты болғандарын атаса, әліпбилік есептік кәртішкесі жеке басты анықтау туралы құжаттың негізінде бір шынайы (тектік) тегі бойынша толтырылады. Басқа ойдан шығарылған тегі, аты, әкесінің аты бойынша әліпбилік есептік кәртішкесі толтырылмайды.</w:t>
      </w:r>
      <w:r>
        <w:br/>
      </w:r>
      <w:r>
        <w:rPr>
          <w:rFonts w:ascii="Times New Roman"/>
          <w:b w:val="false"/>
          <w:i w:val="false"/>
          <w:color w:val="000000"/>
          <w:sz w:val="28"/>
        </w:rPr>
        <w:t>
</w:t>
      </w:r>
      <w:r>
        <w:rPr>
          <w:rFonts w:ascii="Times New Roman"/>
          <w:b w:val="false"/>
          <w:i w:val="false"/>
          <w:color w:val="000000"/>
          <w:sz w:val="28"/>
        </w:rPr>
        <w:t>
      Тегі дефис арқылы, мысалы - "Юн-Хао-Шин", "Ли-Фун" деп жазылатын тұлғаларға, тегі жеке басты куәландыратын құжатқа, сот үкіміне немесе есептік құжатты ресімдеу үшін негіз болған басқа процессуалдық актіге сәйкес жазылып, бір әліпбилік есептік кәртішкесі толтырылады.</w:t>
      </w:r>
      <w:r>
        <w:br/>
      </w:r>
      <w:r>
        <w:rPr>
          <w:rFonts w:ascii="Times New Roman"/>
          <w:b w:val="false"/>
          <w:i w:val="false"/>
          <w:color w:val="000000"/>
          <w:sz w:val="28"/>
        </w:rPr>
        <w:t>
</w:t>
      </w:r>
      <w:r>
        <w:rPr>
          <w:rFonts w:ascii="Times New Roman"/>
          <w:b w:val="false"/>
          <w:i w:val="false"/>
          <w:color w:val="000000"/>
          <w:sz w:val="28"/>
        </w:rPr>
        <w:t>
      Тұлғаны қылмыстық жауапқа тартуға негіз болған процессуалдық актіде сауалнамалық деректер қазақ тілінде көрсетілген жағдайда, әліпбилік есептік кәртішкесіндегі атындағы, тегіндегі, әкесіні атындағы қазақ әліппесінің әріптерін мына тәртіпте көрсету керек: Ә-А; Ғ-Г; Қ-К; Ө-О; Ұ,Ү-У; Ң-Н; І-Й;</w:t>
      </w:r>
      <w:r>
        <w:br/>
      </w:r>
      <w:r>
        <w:rPr>
          <w:rFonts w:ascii="Times New Roman"/>
          <w:b w:val="false"/>
          <w:i w:val="false"/>
          <w:color w:val="000000"/>
          <w:sz w:val="28"/>
        </w:rPr>
        <w:t>
</w:t>
      </w:r>
      <w:r>
        <w:rPr>
          <w:rFonts w:ascii="Times New Roman"/>
          <w:b w:val="false"/>
          <w:i w:val="false"/>
          <w:color w:val="000000"/>
          <w:sz w:val="28"/>
        </w:rPr>
        <w:t>
      5-тармақта "облыс (қала), шет ел азаматтары жайында қосымша "ел" көрсетіледі.</w:t>
      </w:r>
      <w:r>
        <w:br/>
      </w:r>
      <w:r>
        <w:rPr>
          <w:rFonts w:ascii="Times New Roman"/>
          <w:b w:val="false"/>
          <w:i w:val="false"/>
          <w:color w:val="000000"/>
          <w:sz w:val="28"/>
        </w:rPr>
        <w:t>
</w:t>
      </w:r>
      <w:r>
        <w:rPr>
          <w:rFonts w:ascii="Times New Roman"/>
          <w:b w:val="false"/>
          <w:i w:val="false"/>
          <w:color w:val="000000"/>
          <w:sz w:val="28"/>
        </w:rPr>
        <w:t>
      Қалада тұратын тұлғалар жөнінде есептік кәртішкесінің 6-тармағында қаланың, көшенің аты, үйдің және пәтердің нөмірі көрсетіледі. Мерзімді қызметтегі әскери қызметкерлердің есептік кәртішкесінің 6-7 тармақтарында туылған жері және әскери қызметке шақырылғанға дейінгі жұмыс орны көрсетіледі.</w:t>
      </w:r>
      <w:r>
        <w:br/>
      </w:r>
      <w:r>
        <w:rPr>
          <w:rFonts w:ascii="Times New Roman"/>
          <w:b w:val="false"/>
          <w:i w:val="false"/>
          <w:color w:val="000000"/>
          <w:sz w:val="28"/>
        </w:rPr>
        <w:t>
</w:t>
      </w:r>
      <w:r>
        <w:rPr>
          <w:rFonts w:ascii="Times New Roman"/>
          <w:b w:val="false"/>
          <w:i w:val="false"/>
          <w:color w:val="000000"/>
          <w:sz w:val="28"/>
        </w:rPr>
        <w:t>
      Қылмыстық атқару жүйесі басқармасында жазасын өтеп жүрген кезде қылмыстық жауапқа тартылған тұлғаларға әліпбилік есептік кәртішкесінің 6-тармағында оның сотталғанға дейінгі тұрғылықты мекен-жайы, ал 7-тармағында "сотталған" деп жазылып, қылмыстық атқару жүйесі басқармасының, қоныс-колониясының және сол сияқты орналасқан орыны көрсетіледі. Бұл ретте, жазасын қылмыстық атқару жүйесі басқармасында өтеуші тұлғаларға есептік кәртішкесінің 2-тармағында "сотталған" деген жазу болуы тиіс.</w:t>
      </w:r>
      <w:r>
        <w:br/>
      </w:r>
      <w:r>
        <w:rPr>
          <w:rFonts w:ascii="Times New Roman"/>
          <w:b w:val="false"/>
          <w:i w:val="false"/>
          <w:color w:val="000000"/>
          <w:sz w:val="28"/>
        </w:rPr>
        <w:t>
</w:t>
      </w:r>
      <w:r>
        <w:rPr>
          <w:rFonts w:ascii="Times New Roman"/>
          <w:b w:val="false"/>
          <w:i w:val="false"/>
          <w:color w:val="000000"/>
          <w:sz w:val="28"/>
        </w:rPr>
        <w:t>
      Қамауға алу түріндегі бұлтартпау шарасы қолданылған жағдайда,  әліпбилік есептік кәртішкенің 11-тармағында бұлтартпау шарасын қолдану туралы процессуалдық шешімнің шыққан күні көрсетіледі.</w:t>
      </w:r>
      <w:r>
        <w:br/>
      </w:r>
      <w:r>
        <w:rPr>
          <w:rFonts w:ascii="Times New Roman"/>
          <w:b w:val="false"/>
          <w:i w:val="false"/>
          <w:color w:val="000000"/>
          <w:sz w:val="28"/>
        </w:rPr>
        <w:t>
</w:t>
      </w:r>
      <w:r>
        <w:rPr>
          <w:rFonts w:ascii="Times New Roman"/>
          <w:b w:val="false"/>
          <w:i w:val="false"/>
          <w:color w:val="000000"/>
          <w:sz w:val="28"/>
        </w:rPr>
        <w:t>
      Айыпталушы ретінде жауапқа тартылып, қамаудан өзгеше бұлтартпау шарасы қолданылған тұлғалар жөнінде, 11-тармақта оны айыпталушы ретінде тарту туралы қаулы шығарылған күн көрсетіледі.</w:t>
      </w:r>
      <w:r>
        <w:br/>
      </w:r>
      <w:r>
        <w:rPr>
          <w:rFonts w:ascii="Times New Roman"/>
          <w:b w:val="false"/>
          <w:i w:val="false"/>
          <w:color w:val="000000"/>
          <w:sz w:val="28"/>
        </w:rPr>
        <w:t>
</w:t>
      </w:r>
      <w:r>
        <w:rPr>
          <w:rFonts w:ascii="Times New Roman"/>
          <w:b w:val="false"/>
          <w:i w:val="false"/>
          <w:color w:val="000000"/>
          <w:sz w:val="28"/>
        </w:rPr>
        <w:t>
      Әліпбилік есептік кәртішкелерде ұсталған (қамауға алынған) тұлғаның оң қолының сұқ саусағының іздері міндетті түрде алынады, ал ол саусақ болмаса немесе онда ақау болса, кез келген келесі саусақтың ізі алынып, ол жайында төменгі жағына жазылады. Саусақ іздерінің көшірмесін желімдеп жапсыруға тыйым салынады.</w:t>
      </w:r>
      <w:r>
        <w:br/>
      </w:r>
      <w:r>
        <w:rPr>
          <w:rFonts w:ascii="Times New Roman"/>
          <w:b w:val="false"/>
          <w:i w:val="false"/>
          <w:color w:val="000000"/>
          <w:sz w:val="28"/>
        </w:rPr>
        <w:t>
</w:t>
      </w:r>
      <w:r>
        <w:rPr>
          <w:rFonts w:ascii="Times New Roman"/>
          <w:b w:val="false"/>
          <w:i w:val="false"/>
          <w:color w:val="000000"/>
          <w:sz w:val="28"/>
        </w:rPr>
        <w:t>
      Әскери сот соттаған тұлғалардың әліпбилік есептік кәртішкелерінде аумағында сол тұлға сотталған облыстың аты көрсетіледі.</w:t>
      </w:r>
      <w:r>
        <w:br/>
      </w:r>
      <w:r>
        <w:rPr>
          <w:rFonts w:ascii="Times New Roman"/>
          <w:b w:val="false"/>
          <w:i w:val="false"/>
          <w:color w:val="000000"/>
          <w:sz w:val="28"/>
        </w:rPr>
        <w:t>
</w:t>
      </w:r>
      <w:r>
        <w:rPr>
          <w:rFonts w:ascii="Times New Roman"/>
          <w:b w:val="false"/>
          <w:i w:val="false"/>
          <w:color w:val="000000"/>
          <w:sz w:val="28"/>
        </w:rPr>
        <w:t>
      Сотталғандық туралы деректер есептік кәртішкеде қатаң сот үкіміне дәл сәйкестікпен толтырылады. Егер қылмыстық іс бойынша, Қылмыстық Кодекстің ерекше бөлімінің әртүрлі баптарында көзделген екі немесе одан да көп қылмыстар үшін сотталса, есептік кәртішкеде айыптаудың барлық баптары және Қазақстан Республикасы Қылмыстық Кодексінің (ары қарай - ҚР ҚК) </w:t>
      </w:r>
      <w:r>
        <w:rPr>
          <w:rFonts w:ascii="Times New Roman"/>
          <w:b w:val="false"/>
          <w:i w:val="false"/>
          <w:color w:val="000000"/>
          <w:sz w:val="28"/>
        </w:rPr>
        <w:t>58-бабына</w:t>
      </w:r>
      <w:r>
        <w:rPr>
          <w:rFonts w:ascii="Times New Roman"/>
          <w:b w:val="false"/>
          <w:i w:val="false"/>
          <w:color w:val="000000"/>
          <w:sz w:val="28"/>
        </w:rPr>
        <w:t xml:space="preserve"> сілтеме жасалып, қылмыстар жиынтығы бойынша ақтық жаза көрсетіледі.</w:t>
      </w:r>
      <w:r>
        <w:br/>
      </w:r>
      <w:r>
        <w:rPr>
          <w:rFonts w:ascii="Times New Roman"/>
          <w:b w:val="false"/>
          <w:i w:val="false"/>
          <w:color w:val="000000"/>
          <w:sz w:val="28"/>
        </w:rPr>
        <w:t>
</w:t>
      </w:r>
      <w:r>
        <w:rPr>
          <w:rFonts w:ascii="Times New Roman"/>
          <w:b w:val="false"/>
          <w:i w:val="false"/>
          <w:color w:val="000000"/>
          <w:sz w:val="28"/>
        </w:rPr>
        <w:t>
      Мысалы, азамат "Н" 1998 жылғы 27 қаңтарда Алматы қаласы Алмалы ауданы сотының үкімімен ҚР ҚК-нің </w:t>
      </w:r>
      <w:r>
        <w:rPr>
          <w:rFonts w:ascii="Times New Roman"/>
          <w:b w:val="false"/>
          <w:i w:val="false"/>
          <w:color w:val="000000"/>
          <w:sz w:val="28"/>
        </w:rPr>
        <w:t>257-бабының</w:t>
      </w:r>
      <w:r>
        <w:rPr>
          <w:rFonts w:ascii="Times New Roman"/>
          <w:b w:val="false"/>
          <w:i w:val="false"/>
          <w:color w:val="000000"/>
          <w:sz w:val="28"/>
        </w:rPr>
        <w:t xml:space="preserve"> 2-бөлігі бойынша 3 жыл бас бостандығынан айыруға, ҚР ҚК-нің </w:t>
      </w:r>
      <w:r>
        <w:rPr>
          <w:rFonts w:ascii="Times New Roman"/>
          <w:b w:val="false"/>
          <w:i w:val="false"/>
          <w:color w:val="000000"/>
          <w:sz w:val="28"/>
        </w:rPr>
        <w:t>321-бабының</w:t>
      </w:r>
      <w:r>
        <w:rPr>
          <w:rFonts w:ascii="Times New Roman"/>
          <w:b w:val="false"/>
          <w:i w:val="false"/>
          <w:color w:val="000000"/>
          <w:sz w:val="28"/>
        </w:rPr>
        <w:t xml:space="preserve"> 2-бөлігі бойынша 4 жылға бас бостандығынан айыруға сотталған және қылмыстардың жиынтығы бойынша 4 жылға бас бостандығынан айыру түрінде жаза тағайындалған болса, есептік кәртішкесінде мынадай жазу болады: "Алматы қаласы Алмалы ауданының соты ҚР ҚК-нің 257-бабының 2-бөлігі, 321-бабының</w:t>
      </w:r>
      <w:r>
        <w:rPr>
          <w:rFonts w:ascii="Times New Roman"/>
          <w:b w:val="false"/>
          <w:i w:val="false"/>
          <w:color w:val="000000"/>
          <w:sz w:val="28"/>
          <w:u w:val="single"/>
        </w:rPr>
        <w:t> </w:t>
      </w:r>
      <w:r>
        <w:rPr>
          <w:rFonts w:ascii="Times New Roman"/>
          <w:b w:val="false"/>
          <w:i w:val="false"/>
          <w:color w:val="000000"/>
          <w:sz w:val="28"/>
        </w:rPr>
        <w:t>2-бөлігі бойынша соттап, ҚР ҚК-нің </w:t>
      </w:r>
      <w:r>
        <w:rPr>
          <w:rFonts w:ascii="Times New Roman"/>
          <w:b w:val="false"/>
          <w:i w:val="false"/>
          <w:color w:val="000000"/>
          <w:sz w:val="28"/>
        </w:rPr>
        <w:t>58-бабын</w:t>
      </w:r>
      <w:r>
        <w:rPr>
          <w:rFonts w:ascii="Times New Roman"/>
          <w:b w:val="false"/>
          <w:i w:val="false"/>
          <w:color w:val="000000"/>
          <w:sz w:val="28"/>
        </w:rPr>
        <w:t xml:space="preserve"> қолданып, 4 жылға бас бостандығынан айырған".</w:t>
      </w:r>
      <w:r>
        <w:br/>
      </w:r>
      <w:r>
        <w:rPr>
          <w:rFonts w:ascii="Times New Roman"/>
          <w:b w:val="false"/>
          <w:i w:val="false"/>
          <w:color w:val="000000"/>
          <w:sz w:val="28"/>
        </w:rPr>
        <w:t>
</w:t>
      </w:r>
      <w:r>
        <w:rPr>
          <w:rFonts w:ascii="Times New Roman"/>
          <w:b w:val="false"/>
          <w:i w:val="false"/>
          <w:color w:val="000000"/>
          <w:sz w:val="28"/>
        </w:rPr>
        <w:t>
      Сот әрбір қылмыстық іс бойынша бөлек үкім шығарғанда, есептік құжаттар тұлға жасағаны үшін сотталған әрбір қылмысқа жүргізіледі.</w:t>
      </w:r>
      <w:r>
        <w:br/>
      </w:r>
      <w:r>
        <w:rPr>
          <w:rFonts w:ascii="Times New Roman"/>
          <w:b w:val="false"/>
          <w:i w:val="false"/>
          <w:color w:val="000000"/>
          <w:sz w:val="28"/>
        </w:rPr>
        <w:t>
</w:t>
      </w:r>
      <w:r>
        <w:rPr>
          <w:rFonts w:ascii="Times New Roman"/>
          <w:b w:val="false"/>
          <w:i w:val="false"/>
          <w:color w:val="000000"/>
          <w:sz w:val="28"/>
        </w:rPr>
        <w:t>
      Екінші қылмыс бойынша толтырылған есептік кәртішке және дактилоскопиялық картада, кәртішкенің 11-тармағында "қамауға алынған" дегеннің орнына ол тұлғаның екінші іс бойынша жауапқа тартылғандығы туралы деректер, оны айыпталушы ретінде тарту туралы қаулы шығарылған күн көрсетілуі тиіс, "кім қамауға алды" деген деректемеде оны жауапқа тарту туралы шешім қабылдаған органның атауы, ал 12-тармағында - жасалған қылмыстың түрі көрсетілуі тиіс. Бұл жағдайда есептік кәртішкенің сыртқы бетінде соңғы үкім бойынша жаза мерзімі және басқа үкім бойынша жаза мерзімі ішінара немесе толықтай қосылған жалпы мерзім бөлек көрсетіледі.</w:t>
      </w:r>
      <w:r>
        <w:br/>
      </w:r>
      <w:r>
        <w:rPr>
          <w:rFonts w:ascii="Times New Roman"/>
          <w:b w:val="false"/>
          <w:i w:val="false"/>
          <w:color w:val="000000"/>
          <w:sz w:val="28"/>
        </w:rPr>
        <w:t>
</w:t>
      </w:r>
      <w:r>
        <w:rPr>
          <w:rFonts w:ascii="Times New Roman"/>
          <w:b w:val="false"/>
          <w:i w:val="false"/>
          <w:color w:val="000000"/>
          <w:sz w:val="28"/>
        </w:rPr>
        <w:t>
      Егер тұлға бір үкім бойынша жазасын өтеп болғанша екінші қылмыс жасаса, жаңа есептік материалдар жинақталады. Бұл ретте кәртішкенің сыртқы бетінде соңғы үкім бойынша сотталғандығы туралы деректер көрсетіледі және ҚР ҚК-нің </w:t>
      </w:r>
      <w:r>
        <w:rPr>
          <w:rFonts w:ascii="Times New Roman"/>
          <w:b w:val="false"/>
          <w:i w:val="false"/>
          <w:color w:val="000000"/>
          <w:sz w:val="28"/>
        </w:rPr>
        <w:t>60-бабына</w:t>
      </w:r>
      <w:r>
        <w:rPr>
          <w:rFonts w:ascii="Times New Roman"/>
          <w:b w:val="false"/>
          <w:i w:val="false"/>
          <w:color w:val="000000"/>
          <w:sz w:val="28"/>
        </w:rPr>
        <w:t xml:space="preserve"> сілтеме жасап, алдыңғы үкім бойынша өтелмеген мерзімнің қосылғаны (сіңірілгені) ескеріліп, жазаның жалпы мерзімі көрсетіледі. Мына деректер міндетті түрде көрсетілуге жатады: есепке алуға жататын тұлғаның бұрын қай сотпен, қашан, қай бап бойынша, қандай мерзімге сотталғаны.</w:t>
      </w:r>
      <w:r>
        <w:br/>
      </w:r>
      <w:r>
        <w:rPr>
          <w:rFonts w:ascii="Times New Roman"/>
          <w:b w:val="false"/>
          <w:i w:val="false"/>
          <w:color w:val="000000"/>
          <w:sz w:val="28"/>
        </w:rPr>
        <w:t>
</w:t>
      </w:r>
      <w:r>
        <w:rPr>
          <w:rFonts w:ascii="Times New Roman"/>
          <w:b w:val="false"/>
          <w:i w:val="false"/>
          <w:color w:val="000000"/>
          <w:sz w:val="28"/>
        </w:rPr>
        <w:t>
      Мысалы: "Алматы қаласы Медеу ауданының сотымен 1998 жылғы 29 қаңтарда ҚР ҚК-нің </w:t>
      </w:r>
      <w:r>
        <w:rPr>
          <w:rFonts w:ascii="Times New Roman"/>
          <w:b w:val="false"/>
          <w:i w:val="false"/>
          <w:color w:val="000000"/>
          <w:sz w:val="28"/>
        </w:rPr>
        <w:t>175-бабының</w:t>
      </w:r>
      <w:r>
        <w:rPr>
          <w:rFonts w:ascii="Times New Roman"/>
          <w:b w:val="false"/>
          <w:i w:val="false"/>
          <w:color w:val="000000"/>
          <w:sz w:val="28"/>
        </w:rPr>
        <w:t xml:space="preserve"> 2-бөлігі бойынша 2 жылға бас бостандығынан айыруға сотталған. ҚР ҚК-нің 60-бабына сәйкес Павлодар қаласы Индустриалдық ауданы сотының 1998 жылғы 10 қаңтардағы үкімімен ҚР ҚК-нің </w:t>
      </w:r>
      <w:r>
        <w:rPr>
          <w:rFonts w:ascii="Times New Roman"/>
          <w:b w:val="false"/>
          <w:i w:val="false"/>
          <w:color w:val="000000"/>
          <w:sz w:val="28"/>
        </w:rPr>
        <w:t>177-бабының</w:t>
      </w:r>
      <w:r>
        <w:rPr>
          <w:rFonts w:ascii="Times New Roman"/>
          <w:b w:val="false"/>
          <w:i w:val="false"/>
          <w:color w:val="000000"/>
          <w:sz w:val="28"/>
        </w:rPr>
        <w:t xml:space="preserve"> 1-бөлігі бойынша 2 жылға бас бостандығынан айыруға тағайындалған жазаның өтелмеген бөлігі - 2 жылға бас бостандығынан айыру қосылған. Барлығы 4 жылға бас бостандығынан айыру белгіленген, немесе "Алматы қаласы Медеу ауданы сотының 1998 жылғы 28 қаңтардағы үкімімен 2 жылға бас бостандығынан айыруға сотталған ҚР ҚК-нің </w:t>
      </w:r>
      <w:r>
        <w:rPr>
          <w:rFonts w:ascii="Times New Roman"/>
          <w:b w:val="false"/>
          <w:i w:val="false"/>
          <w:color w:val="000000"/>
          <w:sz w:val="28"/>
        </w:rPr>
        <w:t>58-бабының</w:t>
      </w:r>
      <w:r>
        <w:rPr>
          <w:rFonts w:ascii="Times New Roman"/>
          <w:b w:val="false"/>
          <w:i w:val="false"/>
          <w:color w:val="000000"/>
          <w:sz w:val="28"/>
        </w:rPr>
        <w:t xml:space="preserve"> негізінде бұл үкім Қарағанды облыстық сотының 1998 жылғы 10 қаңтардағы ҚР ҚК-нің </w:t>
      </w:r>
      <w:r>
        <w:rPr>
          <w:rFonts w:ascii="Times New Roman"/>
          <w:b w:val="false"/>
          <w:i w:val="false"/>
          <w:color w:val="000000"/>
          <w:sz w:val="28"/>
        </w:rPr>
        <w:t>3-бабының</w:t>
      </w:r>
      <w:r>
        <w:rPr>
          <w:rFonts w:ascii="Times New Roman"/>
          <w:b w:val="false"/>
          <w:i w:val="false"/>
          <w:color w:val="000000"/>
          <w:sz w:val="28"/>
        </w:rPr>
        <w:t xml:space="preserve"> 1-бөлігі бойынша 3 жылға бас бостандығынан айыру жазасын тағайындаған үкімімен сіңірілген. Барлығы 3 жылға бас бостандығынан айыру белгіленген".</w:t>
      </w:r>
      <w:r>
        <w:br/>
      </w:r>
      <w:r>
        <w:rPr>
          <w:rFonts w:ascii="Times New Roman"/>
          <w:b w:val="false"/>
          <w:i w:val="false"/>
          <w:color w:val="000000"/>
          <w:sz w:val="28"/>
        </w:rPr>
        <w:t>
</w:t>
      </w:r>
      <w:r>
        <w:rPr>
          <w:rFonts w:ascii="Times New Roman"/>
          <w:b w:val="false"/>
          <w:i w:val="false"/>
          <w:color w:val="000000"/>
          <w:sz w:val="28"/>
        </w:rPr>
        <w:t>
      Қылмыстық жауапқа тартылған бап тергеу немесе анықтау барысында өзгерсе, онда әліпбилік есептік кәртішкенің сыртқы бетінде сотталғандығы туралы мәліметтерді толтырар кезде, тұлғаның ҚК-нің сараланған бабы бойынша сотталған қылмыс түрі көрсетіледі.</w:t>
      </w:r>
      <w:r>
        <w:br/>
      </w:r>
      <w:r>
        <w:rPr>
          <w:rFonts w:ascii="Times New Roman"/>
          <w:b w:val="false"/>
          <w:i w:val="false"/>
          <w:color w:val="000000"/>
          <w:sz w:val="28"/>
        </w:rPr>
        <w:t>
</w:t>
      </w:r>
      <w:r>
        <w:rPr>
          <w:rFonts w:ascii="Times New Roman"/>
          <w:b w:val="false"/>
          <w:i w:val="false"/>
          <w:color w:val="000000"/>
          <w:sz w:val="28"/>
        </w:rPr>
        <w:t>
      Мысалы: "ҚР ҚК-нің </w:t>
      </w:r>
      <w:r>
        <w:rPr>
          <w:rFonts w:ascii="Times New Roman"/>
          <w:b w:val="false"/>
          <w:i w:val="false"/>
          <w:color w:val="000000"/>
          <w:sz w:val="28"/>
        </w:rPr>
        <w:t>96-бабы</w:t>
      </w:r>
      <w:r>
        <w:rPr>
          <w:rFonts w:ascii="Times New Roman"/>
          <w:b w:val="false"/>
          <w:i w:val="false"/>
          <w:color w:val="000000"/>
          <w:sz w:val="28"/>
        </w:rPr>
        <w:t xml:space="preserve"> (қасақана кісі өлтіру) бойынша қамауға алынған, ҚР ҚК-нің </w:t>
      </w:r>
      <w:r>
        <w:rPr>
          <w:rFonts w:ascii="Times New Roman"/>
          <w:b w:val="false"/>
          <w:i w:val="false"/>
          <w:color w:val="000000"/>
          <w:sz w:val="28"/>
        </w:rPr>
        <w:t>98-бабы</w:t>
      </w:r>
      <w:r>
        <w:rPr>
          <w:rFonts w:ascii="Times New Roman"/>
          <w:b w:val="false"/>
          <w:i w:val="false"/>
          <w:color w:val="000000"/>
          <w:sz w:val="28"/>
        </w:rPr>
        <w:t xml:space="preserve"> (жан күйзелісінен жасалған кісі өлтіру) бойынша сотталған".</w:t>
      </w:r>
      <w:r>
        <w:br/>
      </w:r>
      <w:r>
        <w:rPr>
          <w:rFonts w:ascii="Times New Roman"/>
          <w:b w:val="false"/>
          <w:i w:val="false"/>
          <w:color w:val="000000"/>
          <w:sz w:val="28"/>
        </w:rPr>
        <w:t>
</w:t>
      </w:r>
      <w:r>
        <w:rPr>
          <w:rFonts w:ascii="Times New Roman"/>
          <w:b w:val="false"/>
          <w:i w:val="false"/>
          <w:color w:val="000000"/>
          <w:sz w:val="28"/>
        </w:rPr>
        <w:t>
      Заңды күшіне енбеген үкім бұзылса, сотталғандық туралы мәлімет соңғы сот үкімі бойынша көрсетіледі.</w:t>
      </w:r>
      <w:r>
        <w:br/>
      </w:r>
      <w:r>
        <w:rPr>
          <w:rFonts w:ascii="Times New Roman"/>
          <w:b w:val="false"/>
          <w:i w:val="false"/>
          <w:color w:val="000000"/>
          <w:sz w:val="28"/>
        </w:rPr>
        <w:t>
</w:t>
      </w:r>
      <w:r>
        <w:rPr>
          <w:rFonts w:ascii="Times New Roman"/>
          <w:b w:val="false"/>
          <w:i w:val="false"/>
          <w:color w:val="000000"/>
          <w:sz w:val="28"/>
        </w:rPr>
        <w:t>
      Сотталғандық туралы мәліметтер енгізілгеннен соң, үкімнің заңды күшіне енген күні, сондай-ақ жаза мерзімін есептеу басталған күні, егер ол сот үкімінде көрсетілген болса, міндетті түрде көрсетіледі.</w:t>
      </w:r>
      <w:r>
        <w:br/>
      </w:r>
      <w:r>
        <w:rPr>
          <w:rFonts w:ascii="Times New Roman"/>
          <w:b w:val="false"/>
          <w:i w:val="false"/>
          <w:color w:val="000000"/>
          <w:sz w:val="28"/>
        </w:rPr>
        <w:t>
</w:t>
      </w:r>
      <w:r>
        <w:rPr>
          <w:rFonts w:ascii="Times New Roman"/>
          <w:b w:val="false"/>
          <w:i w:val="false"/>
          <w:color w:val="000000"/>
          <w:sz w:val="28"/>
        </w:rPr>
        <w:t>
      Төменгі шектен төмен жаза немесе сол қылмыс үшін заңда белгіленгеннен жұмсақтау жаза тағайындалғанда, әліпбилік есептік кәртішкеде міндетті түрде Қылмыстық Кодекстің тиісті бабына сілтеме жасалынады.</w:t>
      </w:r>
    </w:p>
    <w:bookmarkEnd w:id="22"/>
    <w:bookmarkStart w:name="z311" w:id="23"/>
    <w:p>
      <w:pPr>
        <w:spacing w:after="0"/>
        <w:ind w:left="0"/>
        <w:jc w:val="left"/>
      </w:pPr>
      <w:r>
        <w:rPr>
          <w:rFonts w:ascii="Times New Roman"/>
          <w:b/>
          <w:i w:val="false"/>
          <w:color w:val="000000"/>
        </w:rPr>
        <w:t xml:space="preserve"> 
Дактилоскопиялық карта</w:t>
      </w:r>
      <w:r>
        <w:br/>
      </w:r>
      <w:r>
        <w:rPr>
          <w:rFonts w:ascii="Times New Roman"/>
          <w:b/>
          <w:i w:val="false"/>
          <w:color w:val="000000"/>
        </w:rPr>
        <w:t>
(Ережеге № 4, № 4а - қосымшалар)</w:t>
      </w:r>
    </w:p>
    <w:bookmarkEnd w:id="23"/>
    <w:bookmarkStart w:name="z312" w:id="24"/>
    <w:p>
      <w:pPr>
        <w:spacing w:after="0"/>
        <w:ind w:left="0"/>
        <w:jc w:val="both"/>
      </w:pPr>
      <w:r>
        <w:rPr>
          <w:rFonts w:ascii="Times New Roman"/>
          <w:b w:val="false"/>
          <w:i w:val="false"/>
          <w:color w:val="000000"/>
          <w:sz w:val="28"/>
        </w:rPr>
        <w:t>
      Дактилоскопиялық картада қамауда отырған орынның немесе дактилоскопия жасаған органның атауы, ол жасалған күн, оны жасаған қызметкердің тегі міндетті түрде көрсетіліп, көзделген барлық жолақтар толтырылады.</w:t>
      </w:r>
      <w:r>
        <w:br/>
      </w:r>
      <w:r>
        <w:rPr>
          <w:rFonts w:ascii="Times New Roman"/>
          <w:b w:val="false"/>
          <w:i w:val="false"/>
          <w:color w:val="000000"/>
          <w:sz w:val="28"/>
        </w:rPr>
        <w:t>
</w:t>
      </w:r>
      <w:r>
        <w:rPr>
          <w:rFonts w:ascii="Times New Roman"/>
          <w:b w:val="false"/>
          <w:i w:val="false"/>
          <w:color w:val="000000"/>
          <w:sz w:val="28"/>
        </w:rPr>
        <w:t>
      Қол саусақтарының іздері тырнақтың бір шетінен екінші шетіне дейін толық түсіріледі, папиллярлық сызықтар жай көзге анық көрінетіндей айқын бейнеленеді. Дактилоскопия жасалатын тұлғаның қолы немесе саусақтары жоқ болса, дактилокартаның тиісті шаршысында қолын немесе саусақтарын жоғалтқан күн көрсетіліп, тиісті белгі жасалынады. Саусақ іздерінің дактилокартада дұрыс орналасқанын тексеру үшін оң және сол қол саусақтарының бақылау іздері алынады.</w:t>
      </w:r>
      <w:r>
        <w:br/>
      </w:r>
      <w:r>
        <w:rPr>
          <w:rFonts w:ascii="Times New Roman"/>
          <w:b w:val="false"/>
          <w:i w:val="false"/>
          <w:color w:val="000000"/>
          <w:sz w:val="28"/>
        </w:rPr>
        <w:t>
</w:t>
      </w:r>
      <w:r>
        <w:rPr>
          <w:rFonts w:ascii="Times New Roman"/>
          <w:b w:val="false"/>
          <w:i w:val="false"/>
          <w:color w:val="000000"/>
          <w:sz w:val="28"/>
        </w:rPr>
        <w:t>
      Қол терісінің ауруға шалдыққаны салдарынан папилляр сызықтарын анық және дәл түсіріп алу мүмкін болмаса, тергеу абақтысы ол саусақ арды емдеуге тиіс. Егер саусақтар емге көнбесе, тергеу абақтысының дәрігері дактилокартаның сыртқы бетінде анықтама береді.</w:t>
      </w:r>
      <w:r>
        <w:br/>
      </w:r>
      <w:r>
        <w:rPr>
          <w:rFonts w:ascii="Times New Roman"/>
          <w:b w:val="false"/>
          <w:i w:val="false"/>
          <w:color w:val="000000"/>
          <w:sz w:val="28"/>
        </w:rPr>
        <w:t>
</w:t>
      </w:r>
      <w:r>
        <w:rPr>
          <w:rFonts w:ascii="Times New Roman"/>
          <w:b w:val="false"/>
          <w:i w:val="false"/>
          <w:color w:val="000000"/>
          <w:sz w:val="28"/>
        </w:rPr>
        <w:t>
      Дактилокартаның бет жағында, бақылау іздерден төменде дактилоскопия жасалған тұлға қол қояды.</w:t>
      </w:r>
      <w:r>
        <w:br/>
      </w:r>
      <w:r>
        <w:rPr>
          <w:rFonts w:ascii="Times New Roman"/>
          <w:b w:val="false"/>
          <w:i w:val="false"/>
          <w:color w:val="000000"/>
          <w:sz w:val="28"/>
        </w:rPr>
        <w:t>
</w:t>
      </w:r>
      <w:r>
        <w:rPr>
          <w:rFonts w:ascii="Times New Roman"/>
          <w:b w:val="false"/>
          <w:i w:val="false"/>
          <w:color w:val="000000"/>
          <w:sz w:val="28"/>
        </w:rPr>
        <w:t>
      Дактилоскопия жасалған тұлғада жарақат, зақым, тыртық және басқа ерекшеліктер болса, ол жайындағы деректер дактилокартаның сыртқы бетінде "Дене кемістігі" бағанында көрсетіледі. Кім екендігі анық алмаған мылқау-кереңге, сондай-ақ кең таралған тегі болса да, әкесіні аты жоқ тұлғаларға "Қосымша мәліметтер" тарауында олардың  сотталғандығы туралы деректер жазылады. Барлық кейінгі өзгерістер (үкімнің өзгергені, ондай тұлғаның ауыстырылғаны, босатылғаны және т.б.) есептік көрініс табады.</w:t>
      </w:r>
      <w:r>
        <w:br/>
      </w:r>
      <w:r>
        <w:rPr>
          <w:rFonts w:ascii="Times New Roman"/>
          <w:b w:val="false"/>
          <w:i w:val="false"/>
          <w:color w:val="000000"/>
          <w:sz w:val="28"/>
        </w:rPr>
        <w:t>
</w:t>
      </w:r>
      <w:r>
        <w:rPr>
          <w:rFonts w:ascii="Times New Roman"/>
          <w:b w:val="false"/>
          <w:i w:val="false"/>
          <w:color w:val="000000"/>
          <w:sz w:val="28"/>
        </w:rPr>
        <w:t>
      Дактилоскопиялық карталар мен әліпбилік есептік кәртішкелер адресатқа конверттер тігілмей ашық түрде жіберіледі.</w:t>
      </w:r>
    </w:p>
    <w:bookmarkEnd w:id="24"/>
    <w:bookmarkStart w:name="z318" w:id="25"/>
    <w:p>
      <w:pPr>
        <w:spacing w:after="0"/>
        <w:ind w:left="0"/>
        <w:jc w:val="left"/>
      </w:pPr>
      <w:r>
        <w:rPr>
          <w:rFonts w:ascii="Times New Roman"/>
          <w:b/>
          <w:i w:val="false"/>
          <w:color w:val="000000"/>
        </w:rPr>
        <w:t xml:space="preserve"> 
Сотталған (қамауға алынған) туралы хабарлау қағазы</w:t>
      </w:r>
      <w:r>
        <w:br/>
      </w:r>
      <w:r>
        <w:rPr>
          <w:rFonts w:ascii="Times New Roman"/>
          <w:b/>
          <w:i w:val="false"/>
          <w:color w:val="000000"/>
        </w:rPr>
        <w:t>
(Ережеге № 5-қосымша)</w:t>
      </w:r>
    </w:p>
    <w:bookmarkEnd w:id="25"/>
    <w:bookmarkStart w:name="z319" w:id="26"/>
    <w:p>
      <w:pPr>
        <w:spacing w:after="0"/>
        <w:ind w:left="0"/>
        <w:jc w:val="both"/>
      </w:pPr>
      <w:r>
        <w:rPr>
          <w:rFonts w:ascii="Times New Roman"/>
          <w:b w:val="false"/>
          <w:i w:val="false"/>
          <w:color w:val="000000"/>
          <w:sz w:val="28"/>
        </w:rPr>
        <w:t>
      Сауалнамалық деректер, қамалғаны және сотталғаны туралы мәліметтер қамалуына (жазаны өтеуіне) негіз болған құжаттарға сәйкес толтырылады. Қандай да алшақтық байқалса, оларды анықтау үшін жедел шара қолданылады.</w:t>
      </w:r>
      <w:r>
        <w:br/>
      </w:r>
      <w:r>
        <w:rPr>
          <w:rFonts w:ascii="Times New Roman"/>
          <w:b w:val="false"/>
          <w:i w:val="false"/>
          <w:color w:val="000000"/>
          <w:sz w:val="28"/>
        </w:rPr>
        <w:t>
</w:t>
      </w:r>
      <w:r>
        <w:rPr>
          <w:rFonts w:ascii="Times New Roman"/>
          <w:b w:val="false"/>
          <w:i w:val="false"/>
          <w:color w:val="000000"/>
          <w:sz w:val="28"/>
        </w:rPr>
        <w:t>
      Әкесінің аты болмаса 3-тармақта "жоқ" деп жазылады. Хабарлау қағазының 7 бағанында хаттама бойынша ұсталған күні көрсетіледі.</w:t>
      </w:r>
      <w:r>
        <w:br/>
      </w:r>
      <w:r>
        <w:rPr>
          <w:rFonts w:ascii="Times New Roman"/>
          <w:b w:val="false"/>
          <w:i w:val="false"/>
          <w:color w:val="000000"/>
          <w:sz w:val="28"/>
        </w:rPr>
        <w:t>
</w:t>
      </w:r>
      <w:r>
        <w:rPr>
          <w:rFonts w:ascii="Times New Roman"/>
          <w:b w:val="false"/>
          <w:i w:val="false"/>
          <w:color w:val="000000"/>
          <w:sz w:val="28"/>
        </w:rPr>
        <w:t>
      Әскери сот соттағандарға 8-тармақта сол тұлға аумағында сотталған облыстың, мемлекеттің аты көрсетіледі. Қылмыстардың, үкімдердің жиынтығы бойынша немесе заңда көзделгеннен жұмсақтау жаза тағайындалғанда, сол тармақта ҚР ҚК-нің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-баптарына сілтеме жасалынады.</w:t>
      </w:r>
      <w:r>
        <w:br/>
      </w:r>
      <w:r>
        <w:rPr>
          <w:rFonts w:ascii="Times New Roman"/>
          <w:b w:val="false"/>
          <w:i w:val="false"/>
          <w:color w:val="000000"/>
          <w:sz w:val="28"/>
        </w:rPr>
        <w:t>
</w:t>
      </w:r>
      <w:r>
        <w:rPr>
          <w:rFonts w:ascii="Times New Roman"/>
          <w:b w:val="false"/>
          <w:i w:val="false"/>
          <w:color w:val="000000"/>
          <w:sz w:val="28"/>
        </w:rPr>
        <w:t>
      Қайтыс болған сотталғандарға және тектері кең таралғандар мен әкесінің аты жоқ тұлғаларға хабарлама қағазының бет жағында дактилоскопиялық формула қойылады. Хабарламаның 11-тармағында тергеу абақтысынан түзеу мекемесіне айдауылмен әкетілген күні, апарылатын мекеменің аты мен орналасқан жері көрсетіледі.</w:t>
      </w:r>
      <w:r>
        <w:br/>
      </w:r>
      <w:r>
        <w:rPr>
          <w:rFonts w:ascii="Times New Roman"/>
          <w:b w:val="false"/>
          <w:i w:val="false"/>
          <w:color w:val="000000"/>
          <w:sz w:val="28"/>
        </w:rPr>
        <w:t>
</w:t>
      </w:r>
      <w:r>
        <w:rPr>
          <w:rFonts w:ascii="Times New Roman"/>
          <w:b w:val="false"/>
          <w:i w:val="false"/>
          <w:color w:val="000000"/>
          <w:sz w:val="28"/>
        </w:rPr>
        <w:t>
      12-тармақта сотталғандарды түзеу мекемесінен босатудың, сондай-ақ өздері жөнінде үкімдердің орындалуы кейінге қалдырылған тұлғаларды жазадан босатудың негіздері (органның аты, шешімнің шыққан күні және оның мазмұны), ал шартты түрде мерзімінен бұрын босатылса өтелмеген мерзімі, рақымшылық қолдану туралы шешім шығарған органның атауы, "Рақымшылық туралы" Заңның бабы және ол қабылданған күн көрсетіледі.</w:t>
      </w:r>
      <w:r>
        <w:br/>
      </w:r>
      <w:r>
        <w:rPr>
          <w:rFonts w:ascii="Times New Roman"/>
          <w:b w:val="false"/>
          <w:i w:val="false"/>
          <w:color w:val="000000"/>
          <w:sz w:val="28"/>
        </w:rPr>
        <w:t>
</w:t>
      </w:r>
      <w:r>
        <w:rPr>
          <w:rFonts w:ascii="Times New Roman"/>
          <w:b w:val="false"/>
          <w:i w:val="false"/>
          <w:color w:val="000000"/>
          <w:sz w:val="28"/>
        </w:rPr>
        <w:t>
      11 және 16-тармақтарда тергеу абақтысының, түзеу мекемесінің, қалалық, аудандық ішкі істер органының шартты түрдегі атаулары және олардың орналасқан жерлері көрсетіледі.</w:t>
      </w:r>
      <w:r>
        <w:br/>
      </w:r>
      <w:r>
        <w:rPr>
          <w:rFonts w:ascii="Times New Roman"/>
          <w:b w:val="false"/>
          <w:i w:val="false"/>
          <w:color w:val="000000"/>
          <w:sz w:val="28"/>
        </w:rPr>
        <w:t>
</w:t>
      </w:r>
      <w:r>
        <w:rPr>
          <w:rFonts w:ascii="Times New Roman"/>
          <w:b w:val="false"/>
          <w:i w:val="false"/>
          <w:color w:val="000000"/>
          <w:sz w:val="28"/>
        </w:rPr>
        <w:t>
      Басқа территориялық органдардың басқармалары мен Халықаралық ақпарат банкіне жіберілуге жататын хабарламаның жоғарғы сол бұрышында кімнің салыстырып тексергені және есептік мәліметтер енгізгені жазылады.</w:t>
      </w:r>
    </w:p>
    <w:bookmarkEnd w:id="26"/>
    <w:bookmarkStart w:name="z326"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10-қосымша          </w:t>
      </w:r>
    </w:p>
    <w:bookmarkEnd w:id="27"/>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21-қосымша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1 ҚР БП ҚСжАЕКБ _________________________________</w:t>
      </w:r>
      <w:r>
        <w:br/>
      </w:r>
      <w:r>
        <w:rPr>
          <w:rFonts w:ascii="Times New Roman"/>
          <w:b w:val="false"/>
          <w:i w:val="false"/>
          <w:color w:val="000000"/>
          <w:sz w:val="28"/>
        </w:rPr>
        <w:t xml:space="preserve">
      2.                                     </w:t>
      </w:r>
      <w:r>
        <w:rPr>
          <w:rFonts w:ascii="Times New Roman"/>
          <w:b/>
          <w:i w:val="false"/>
          <w:color w:val="000000"/>
          <w:sz w:val="28"/>
        </w:rPr>
        <w:t>ТАНУ КАРТАСЫ</w:t>
      </w:r>
    </w:p>
    <w:p>
      <w:pPr>
        <w:spacing w:after="0"/>
        <w:ind w:left="0"/>
        <w:jc w:val="both"/>
      </w:pPr>
      <w:r>
        <w:rPr>
          <w:rFonts w:ascii="Times New Roman"/>
          <w:b w:val="false"/>
          <w:i w:val="false"/>
          <w:color w:val="000000"/>
          <w:sz w:val="28"/>
        </w:rPr>
        <w:t>      5.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65"/>
        <w:gridCol w:w="2394"/>
        <w:gridCol w:w="1289"/>
        <w:gridCol w:w="2600"/>
        <w:gridCol w:w="1092"/>
        <w:gridCol w:w="74"/>
        <w:gridCol w:w="3493"/>
      </w:tblGrid>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БАО жүйесін дегі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Хабарсыз жоғалған (ХЖ)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науқас (БН)</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Дактилоформула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Суреттің  коды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Хабарсыз жоғалған (хабар-ошарсыз кенкен тұлғаларды мойындау туралы соттың шешімі бойынша іздеу жарияланғандар)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мәйіт (ТМ)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бала (ББ)</w:t>
            </w:r>
            <w:r>
              <w:br/>
            </w:r>
            <w:r>
              <w:rPr>
                <w:rFonts w:ascii="Times New Roman"/>
                <w:b w:val="false"/>
                <w:i w:val="false"/>
                <w:color w:val="000000"/>
                <w:sz w:val="20"/>
              </w:rPr>
              <w:t>
</w:t>
            </w:r>
            <w:r>
              <w:rPr>
                <w:rFonts w:ascii="Times New Roman"/>
                <w:b w:val="false"/>
                <w:i w:val="false"/>
                <w:color w:val="000000"/>
                <w:sz w:val="20"/>
              </w:rPr>
              <w:t>6.(қажетті сі сызылсын)</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Іздестірудегі қылмыскер (ІҚ)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формуласы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жақ қырын </w:t>
            </w:r>
            <w:r>
              <w:rPr>
                <w:rFonts w:ascii="Times New Roman"/>
                <w:b w:val="false"/>
                <w:i w:val="false"/>
                <w:color w:val="000000"/>
                <w:sz w:val="20"/>
              </w:rPr>
              <w:t>5х6 сурет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кө рінісі</w:t>
            </w:r>
            <w:r>
              <w:br/>
            </w:r>
            <w:r>
              <w:rPr>
                <w:rFonts w:ascii="Times New Roman"/>
                <w:b w:val="false"/>
                <w:i w:val="false"/>
                <w:color w:val="000000"/>
                <w:sz w:val="20"/>
              </w:rPr>
              <w:t>
</w:t>
            </w:r>
            <w:r>
              <w:rPr>
                <w:rFonts w:ascii="Times New Roman"/>
                <w:b w:val="false"/>
                <w:i w:val="false"/>
                <w:color w:val="000000"/>
                <w:sz w:val="20"/>
              </w:rPr>
              <w:t>5х6 сурет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қырын</w:t>
            </w:r>
            <w:r>
              <w:br/>
            </w:r>
            <w:r>
              <w:rPr>
                <w:rFonts w:ascii="Times New Roman"/>
                <w:b w:val="false"/>
                <w:i w:val="false"/>
                <w:color w:val="000000"/>
                <w:sz w:val="20"/>
              </w:rPr>
              <w:t>
</w:t>
            </w:r>
            <w:r>
              <w:rPr>
                <w:rFonts w:ascii="Times New Roman"/>
                <w:b w:val="false"/>
                <w:i w:val="false"/>
                <w:color w:val="000000"/>
                <w:sz w:val="20"/>
              </w:rPr>
              <w:t>5х6 сурет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ЖЫНЫСЫ</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КҮНІ ХЖ, ІҚ жоғалуы</w:t>
            </w:r>
            <w:r>
              <w:br/>
            </w:r>
            <w:r>
              <w:rPr>
                <w:rFonts w:ascii="Times New Roman"/>
                <w:b w:val="false"/>
                <w:i w:val="false"/>
                <w:color w:val="000000"/>
                <w:sz w:val="20"/>
              </w:rPr>
              <w:t>
</w:t>
            </w:r>
            <w:r>
              <w:rPr>
                <w:rFonts w:ascii="Times New Roman"/>
                <w:b w:val="false"/>
                <w:i w:val="false"/>
                <w:color w:val="000000"/>
                <w:sz w:val="20"/>
              </w:rPr>
              <w:t>        ТМ, БН табылуы</w:t>
            </w:r>
            <w:r>
              <w:br/>
            </w:r>
            <w:r>
              <w:rPr>
                <w:rFonts w:ascii="Times New Roman"/>
                <w:b w:val="false"/>
                <w:i w:val="false"/>
                <w:color w:val="000000"/>
                <w:sz w:val="20"/>
              </w:rPr>
              <w:t>
</w:t>
            </w:r>
            <w:r>
              <w:rPr>
                <w:rFonts w:ascii="Times New Roman"/>
                <w:b w:val="false"/>
                <w:i w:val="false"/>
                <w:color w:val="000000"/>
                <w:sz w:val="20"/>
              </w:rPr>
              <w:t>        күні, айы, жылы</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ӨЛІМІНІҢ КӨНЕЛІГІ</w:t>
            </w:r>
            <w:r>
              <w:br/>
            </w:r>
            <w:r>
              <w:rPr>
                <w:rFonts w:ascii="Times New Roman"/>
                <w:b w:val="false"/>
                <w:i w:val="false"/>
                <w:color w:val="000000"/>
                <w:sz w:val="20"/>
              </w:rPr>
              <w:t>
</w:t>
            </w:r>
            <w:r>
              <w:rPr>
                <w:rFonts w:ascii="Times New Roman"/>
                <w:b w:val="false"/>
                <w:i w:val="false"/>
                <w:color w:val="000000"/>
                <w:sz w:val="20"/>
              </w:rPr>
              <w:t>(тәулік түрінде)</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ТУҒАН КҮНІ</w:t>
            </w:r>
            <w:r>
              <w:br/>
            </w:r>
            <w:r>
              <w:rPr>
                <w:rFonts w:ascii="Times New Roman"/>
                <w:b w:val="false"/>
                <w:i w:val="false"/>
                <w:color w:val="000000"/>
                <w:sz w:val="20"/>
              </w:rPr>
              <w:t>
</w:t>
            </w:r>
            <w:r>
              <w:rPr>
                <w:rFonts w:ascii="Times New Roman"/>
                <w:b w:val="false"/>
                <w:i w:val="false"/>
                <w:color w:val="000000"/>
                <w:sz w:val="20"/>
              </w:rPr>
              <w:t>күні, айы, жылы</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ЖАСЫ</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ХЖ, БН, ІҚ БОЙЫ</w:t>
            </w:r>
            <w:r>
              <w:br/>
            </w:r>
            <w:r>
              <w:rPr>
                <w:rFonts w:ascii="Times New Roman"/>
                <w:b w:val="false"/>
                <w:i w:val="false"/>
                <w:color w:val="000000"/>
                <w:sz w:val="20"/>
              </w:rPr>
              <w:t>
</w:t>
            </w:r>
            <w:r>
              <w:rPr>
                <w:rFonts w:ascii="Times New Roman"/>
                <w:b w:val="false"/>
                <w:i w:val="false"/>
                <w:color w:val="000000"/>
                <w:sz w:val="20"/>
              </w:rPr>
              <w:t>МӘЙІТТІҢ ҰЗЫНДЫҒЫ (см)</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суретке түсірілген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суретке түсірілген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суретке түсірілген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европеоид</w:t>
            </w:r>
            <w:r>
              <w:br/>
            </w:r>
            <w:r>
              <w:rPr>
                <w:rFonts w:ascii="Times New Roman"/>
                <w:b w:val="false"/>
                <w:i w:val="false"/>
                <w:color w:val="000000"/>
                <w:sz w:val="20"/>
              </w:rPr>
              <w:t>
</w:t>
            </w:r>
            <w:r>
              <w:rPr>
                <w:rFonts w:ascii="Times New Roman"/>
                <w:b w:val="false"/>
                <w:i w:val="false"/>
                <w:color w:val="000000"/>
                <w:sz w:val="20"/>
              </w:rPr>
              <w:t>13. ТМ, БН НӘСІЛДІК ТИПТЕРІ</w:t>
            </w:r>
            <w:r>
              <w:br/>
            </w:r>
            <w:r>
              <w:rPr>
                <w:rFonts w:ascii="Times New Roman"/>
                <w:b w:val="false"/>
                <w:i w:val="false"/>
                <w:color w:val="000000"/>
                <w:sz w:val="20"/>
              </w:rPr>
              <w:t>
</w:t>
            </w:r>
            <w:r>
              <w:rPr>
                <w:rFonts w:ascii="Times New Roman"/>
                <w:b w:val="false"/>
                <w:i w:val="false"/>
                <w:color w:val="000000"/>
                <w:sz w:val="20"/>
              </w:rPr>
              <w:t>ХЖ, ІҚ ҰЛТЫ</w:t>
            </w:r>
            <w:r>
              <w:br/>
            </w:r>
            <w:r>
              <w:rPr>
                <w:rFonts w:ascii="Times New Roman"/>
                <w:b w:val="false"/>
                <w:i w:val="false"/>
                <w:color w:val="000000"/>
                <w:sz w:val="20"/>
              </w:rPr>
              <w:t>
</w:t>
            </w:r>
            <w:r>
              <w:rPr>
                <w:rFonts w:ascii="Times New Roman"/>
                <w:b w:val="false"/>
                <w:i w:val="false"/>
                <w:color w:val="000000"/>
                <w:sz w:val="20"/>
              </w:rPr>
              <w:t>монголоид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ТЕГІ____________15. АТЫ _____________16. ӘКЕСІНІҢ АТЫ_____________________</w:t>
            </w:r>
            <w:r>
              <w:br/>
            </w:r>
            <w:r>
              <w:rPr>
                <w:rFonts w:ascii="Times New Roman"/>
                <w:b w:val="false"/>
                <w:i w:val="false"/>
                <w:color w:val="000000"/>
                <w:sz w:val="20"/>
              </w:rPr>
              <w:t>
</w:t>
            </w:r>
            <w:r>
              <w:rPr>
                <w:rFonts w:ascii="Times New Roman"/>
                <w:b w:val="false"/>
                <w:i w:val="false"/>
                <w:color w:val="000000"/>
                <w:sz w:val="20"/>
              </w:rPr>
              <w:t>17. жоғалуы_______________________________________________________________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ЖЕРІ ХЖ, ІҚ ТМ, БН табылуы _____________________________________________________</w:t>
            </w:r>
            <w:r>
              <w:br/>
            </w:r>
            <w:r>
              <w:rPr>
                <w:rFonts w:ascii="Times New Roman"/>
                <w:b w:val="false"/>
                <w:i w:val="false"/>
                <w:color w:val="000000"/>
                <w:sz w:val="20"/>
              </w:rPr>
              <w:t>
</w:t>
            </w:r>
            <w:r>
              <w:rPr>
                <w:rFonts w:ascii="Times New Roman"/>
                <w:b w:val="false"/>
                <w:i w:val="false"/>
                <w:color w:val="000000"/>
                <w:sz w:val="20"/>
              </w:rPr>
              <w:t>Республика   обл. (өлке)   аудан    елді      мекен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6121"/>
        <w:gridCol w:w="2789"/>
      </w:tblGrid>
      <w:tr>
        <w:trPr>
          <w:trHeight w:val="60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ХЖ, ІҚ БАС КИІМІНІҢ ӨЛШЕМІ</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ТМ, БН БАСЫНЫҢ АУМАҒЫ (см)</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БЕЛГІЛЕРІ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ХЖ, ІҚ АЯҚ КИІМІНІҢ ӨЛШЕМІ</w:t>
            </w:r>
            <w:r>
              <w:br/>
            </w:r>
            <w:r>
              <w:rPr>
                <w:rFonts w:ascii="Times New Roman"/>
                <w:b w:val="false"/>
                <w:i w:val="false"/>
                <w:color w:val="000000"/>
                <w:sz w:val="20"/>
              </w:rPr>
              <w:t>
</w:t>
            </w:r>
            <w:r>
              <w:rPr>
                <w:rFonts w:ascii="Times New Roman"/>
                <w:b w:val="false"/>
                <w:i w:val="false"/>
                <w:color w:val="000000"/>
                <w:sz w:val="20"/>
              </w:rPr>
              <w:t>18. ТМ, БН ТАБАНЫНЫҢ ҰЗЫНДЫҒЫ (см)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3933"/>
        <w:gridCol w:w="2953"/>
        <w:gridCol w:w="4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 31 позицияларындағы қажетті белгілер қоршалсын.</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БЕТ ӘЛПЕТІ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 тік бұрышты, үш бұрышты, асимметриялы – бар,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ЕРІНДЕРІ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жуан, жоғарғысының шығыңқылығы, астыңғысының шығыңқылығы, екеуінің де шығыңқылығы</w:t>
            </w:r>
          </w:p>
        </w:tc>
      </w:tr>
      <w:tr>
        <w:trPr>
          <w:trHeight w:val="10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ШАШЫ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тік, толқынды, бұйра</w:t>
            </w:r>
            <w:r>
              <w:br/>
            </w:r>
            <w:r>
              <w:rPr>
                <w:rFonts w:ascii="Times New Roman"/>
                <w:b w:val="false"/>
                <w:i w:val="false"/>
                <w:color w:val="000000"/>
                <w:sz w:val="20"/>
              </w:rPr>
              <w:t>
</w:t>
            </w:r>
            <w:r>
              <w:rPr>
                <w:rFonts w:ascii="Times New Roman"/>
                <w:b w:val="false"/>
                <w:i w:val="false"/>
                <w:color w:val="000000"/>
                <w:sz w:val="20"/>
              </w:rPr>
              <w:t>түсі: ашық, қара қоңыр, ағарған, жирен, боялған</w:t>
            </w:r>
            <w:r>
              <w:br/>
            </w:r>
            <w:r>
              <w:rPr>
                <w:rFonts w:ascii="Times New Roman"/>
                <w:b w:val="false"/>
                <w:i w:val="false"/>
                <w:color w:val="000000"/>
                <w:sz w:val="20"/>
              </w:rPr>
              <w:t>
</w:t>
            </w:r>
            <w:r>
              <w:rPr>
                <w:rFonts w:ascii="Times New Roman"/>
                <w:b w:val="false"/>
                <w:i w:val="false"/>
                <w:color w:val="000000"/>
                <w:sz w:val="20"/>
              </w:rPr>
              <w:t>ұзындығы: қысқа, ұзын (еркектерде 10 см-ден, әйелдерде 30 см-ден ұзын)</w:t>
            </w:r>
            <w:r>
              <w:br/>
            </w:r>
            <w:r>
              <w:rPr>
                <w:rFonts w:ascii="Times New Roman"/>
                <w:b w:val="false"/>
                <w:i w:val="false"/>
                <w:color w:val="000000"/>
                <w:sz w:val="20"/>
              </w:rPr>
              <w:t>
</w:t>
            </w:r>
            <w:r>
              <w:rPr>
                <w:rFonts w:ascii="Times New Roman"/>
                <w:b w:val="false"/>
                <w:i w:val="false"/>
                <w:color w:val="000000"/>
                <w:sz w:val="20"/>
              </w:rPr>
              <w:t>сәні: фасонды, өрілген, тікірейген, парик, т.б.</w:t>
            </w:r>
            <w:r>
              <w:br/>
            </w:r>
            <w:r>
              <w:rPr>
                <w:rFonts w:ascii="Times New Roman"/>
                <w:b w:val="false"/>
                <w:i w:val="false"/>
                <w:color w:val="000000"/>
                <w:sz w:val="20"/>
              </w:rPr>
              <w:t>
</w:t>
            </w:r>
            <w:r>
              <w:rPr>
                <w:rFonts w:ascii="Times New Roman"/>
                <w:b w:val="false"/>
                <w:i w:val="false"/>
                <w:color w:val="000000"/>
                <w:sz w:val="20"/>
              </w:rPr>
              <w:t>тақырлығы: маңдай тақыры, төбе тақыры, тұтастай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БҰҒАҒЫ</w:t>
            </w:r>
          </w:p>
          <w:p>
            <w:pPr>
              <w:spacing w:after="20"/>
              <w:ind w:left="20"/>
              <w:jc w:val="both"/>
            </w:pPr>
            <w:r>
              <w:rPr>
                <w:rFonts w:ascii="Times New Roman"/>
                <w:b w:val="false"/>
                <w:i w:val="false"/>
                <w:color w:val="000000"/>
                <w:sz w:val="20"/>
              </w:rPr>
              <w:t>33. ҚҰЛАҚ ЖАРҒАҒЫ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шығыңқы, қисайған, тік, екіге бөлінген, ойығы бар қалқиған, жабыса келген, сырғалығы бос, қосыла өскен, тесілген</w:t>
            </w:r>
          </w:p>
        </w:tc>
      </w:tr>
      <w:tr>
        <w:trPr>
          <w:trHeight w:val="3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МҰРТЫ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жоқ, белгіленбеген, ашық, қара қоңыр, ағарған, жирен, боялған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КӨЗДЕРІ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түсті, қара қоңыр түсті, қыли, көз сүйелді, соқыр, көзәйнекті</w:t>
            </w:r>
          </w:p>
        </w:tc>
      </w:tr>
      <w:tr>
        <w:trPr>
          <w:trHeight w:val="3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САҚАЛЫ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жоқ, белгіленбеген, ашық, қара қоңыр, ағарған, жирен, боялған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ДАУЫСЫНЫҢ, СӨЗІНІҢ ЕРЕКШЕЛІКТЕРІ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кекештеніп, сақауланып сөйлейді, тұтығып сөйлейді, даусы қарлыққан, керең-мылқау</w:t>
            </w:r>
          </w:p>
        </w:tc>
      </w:tr>
      <w:tr>
        <w:trPr>
          <w:trHeight w:val="5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ҚАСТАРЫ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доға тәрізді, иреңді, қалың, сирек, қосылып өскен, үрпек, жоқ, басқадай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АУРУЛАРЫ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өкпе, асқазан, эндокриндік жүйе аурулары сынған жерлері, жүйке аурулары және т.б.</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МҰРНЫ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 тік, дөңес, ойыс</w:t>
            </w:r>
            <w:r>
              <w:br/>
            </w:r>
            <w:r>
              <w:rPr>
                <w:rFonts w:ascii="Times New Roman"/>
                <w:b w:val="false"/>
                <w:i w:val="false"/>
                <w:color w:val="000000"/>
                <w:sz w:val="20"/>
              </w:rPr>
              <w:t>
негізі: көлденең, түсіңкі, көтеріңкі</w:t>
            </w:r>
            <w:r>
              <w:br/>
            </w:r>
            <w:r>
              <w:rPr>
                <w:rFonts w:ascii="Times New Roman"/>
                <w:b w:val="false"/>
                <w:i w:val="false"/>
                <w:color w:val="000000"/>
                <w:sz w:val="20"/>
              </w:rPr>
              <w:t>
ерекшелігі: арқасының қисая келуі (сол жаққа, оң жаққа), жымырайған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БОСАНУЫ:</w:t>
            </w:r>
          </w:p>
          <w:p>
            <w:pPr>
              <w:spacing w:after="20"/>
              <w:ind w:left="20"/>
              <w:jc w:val="both"/>
            </w:pPr>
            <w:r>
              <w:rPr>
                <w:rFonts w:ascii="Times New Roman"/>
                <w:b w:val="false"/>
                <w:i w:val="false"/>
                <w:color w:val="000000"/>
                <w:sz w:val="20"/>
              </w:rPr>
              <w:t>ЖҮКТІЛІГІ: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жоқ, белгіленбеген</w:t>
            </w:r>
            <w:r>
              <w:br/>
            </w:r>
            <w:r>
              <w:rPr>
                <w:rFonts w:ascii="Times New Roman"/>
                <w:b w:val="false"/>
                <w:i w:val="false"/>
                <w:color w:val="000000"/>
                <w:sz w:val="20"/>
              </w:rPr>
              <w:t>
</w:t>
            </w:r>
            <w:r>
              <w:rPr>
                <w:rFonts w:ascii="Times New Roman"/>
                <w:b w:val="false"/>
                <w:i w:val="false"/>
                <w:color w:val="000000"/>
                <w:sz w:val="20"/>
              </w:rPr>
              <w:t>бар, жоқ, белгіленбеген</w:t>
            </w:r>
          </w:p>
        </w:tc>
      </w:tr>
    </w:tbl>
    <w:p>
      <w:pPr>
        <w:spacing w:after="0"/>
        <w:ind w:left="0"/>
        <w:jc w:val="both"/>
      </w:pPr>
      <w:r>
        <w:rPr>
          <w:rFonts w:ascii="Times New Roman"/>
          <w:b w:val="false"/>
          <w:i w:val="false"/>
          <w:color w:val="000000"/>
          <w:sz w:val="28"/>
        </w:rPr>
        <w:t>Киімі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3530"/>
        <w:gridCol w:w="1740"/>
        <w:gridCol w:w="1593"/>
        <w:gridCol w:w="1782"/>
        <w:gridCol w:w="2752"/>
      </w:tblGrid>
      <w:tr>
        <w:trPr>
          <w:trHeight w:val="4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АТАЛУЫ (жазылсын)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ТҮСІ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МАТЕРИАЛЫ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ФАСОНЫ, БЕЛГІЛЕРІ және т.б.</w:t>
            </w:r>
          </w:p>
        </w:tc>
      </w:tr>
      <w:tr>
        <w:trPr>
          <w:trHeight w:val="16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фуражка, бөрік, қалпақ, берет, тақия, елтеріден жасалған бөрік, орамал, үшкіл орамал, шәлі, шарф, шлем, пилотка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 қысқа пальто, кеудеше, тон, бушлат, ішік, шинель, куртка, штормовка, ұлттық киім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 китель, джинсы, әйел көйлегі, спорт киімі, шалбар, свитер-жемпір, пуловер, кеудеше, водолазка, көйлек, юбка, халат, сарафан, желетке, комбинезон, спецовка, әскери  тігісті  киім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майка, іш көйлек, пояс, бюстгалтер, колготки, рейтузы, шұлық, нәски, плавки, купальник, футболка, кальсоны, гетры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бәтіңке, етік, пима, туфли, жеңіл аяқ киім, сандалеты, тапочки, спорт аяқ киімі, кебіс, унты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да басқа заттар</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қолқап, белбау, галстук, подтяжки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БАСҚА ДА ЗАТТАР, ҚҰЖАТТАР, НӘРСЕЛЕР (ТМ тану, ХЖ іздестіру үшін маңыздылығы бар) қол жүк, әшекейлер, құндылықтар, тұрмыстық заттар, өндіріс құралы, қару, қолжазба және баспа материалдары (зауыттық маркісі, белгілері, ерекшеліктері көрсетілсін)</w:t>
            </w:r>
          </w:p>
        </w:tc>
      </w:tr>
    </w:tbl>
    <w:p>
      <w:pPr>
        <w:spacing w:after="0"/>
        <w:ind w:left="0"/>
        <w:jc w:val="both"/>
      </w:pPr>
      <w:r>
        <w:rPr>
          <w:rFonts w:ascii="Times New Roman"/>
          <w:b w:val="false"/>
          <w:i w:val="false"/>
          <w:color w:val="000000"/>
          <w:sz w:val="28"/>
        </w:rPr>
        <w:t>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4653"/>
        <w:gridCol w:w="7049"/>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Іздестірудегі адам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Туған жері________________________________________________________                 республика    обл. (өлке)   аудан    елді мекен</w:t>
            </w:r>
            <w:r>
              <w:br/>
            </w:r>
            <w:r>
              <w:rPr>
                <w:rFonts w:ascii="Times New Roman"/>
                <w:b w:val="false"/>
                <w:i w:val="false"/>
                <w:color w:val="000000"/>
                <w:sz w:val="20"/>
              </w:rPr>
              <w:t>
</w:t>
            </w:r>
            <w:r>
              <w:rPr>
                <w:rFonts w:ascii="Times New Roman"/>
                <w:b w:val="false"/>
                <w:i w:val="false"/>
                <w:color w:val="000000"/>
                <w:sz w:val="20"/>
              </w:rPr>
              <w:t>45. Тұрғылықты мекен-жайы_____________________________________________                           республика   обл. (өлке)  аудан  елді мекен</w:t>
            </w:r>
            <w:r>
              <w:br/>
            </w:r>
            <w:r>
              <w:rPr>
                <w:rFonts w:ascii="Times New Roman"/>
                <w:b w:val="false"/>
                <w:i w:val="false"/>
                <w:color w:val="000000"/>
                <w:sz w:val="20"/>
              </w:rPr>
              <w:t>
</w:t>
            </w:r>
            <w:r>
              <w:rPr>
                <w:rFonts w:ascii="Times New Roman"/>
                <w:b w:val="false"/>
                <w:i w:val="false"/>
                <w:color w:val="000000"/>
                <w:sz w:val="20"/>
              </w:rPr>
              <w:t>46. Мамандығы және айналысатын кәсібінің түрі________________________</w:t>
            </w:r>
            <w:r>
              <w:br/>
            </w:r>
            <w:r>
              <w:rPr>
                <w:rFonts w:ascii="Times New Roman"/>
                <w:b w:val="false"/>
                <w:i w:val="false"/>
                <w:color w:val="000000"/>
                <w:sz w:val="20"/>
              </w:rPr>
              <w:t>
</w:t>
            </w:r>
            <w:r>
              <w:rPr>
                <w:rFonts w:ascii="Times New Roman"/>
                <w:b w:val="false"/>
                <w:i w:val="false"/>
                <w:color w:val="000000"/>
                <w:sz w:val="20"/>
              </w:rPr>
              <w:t>47. Жоғалу жағдайы (қайда кеткен, т.б.)______________________________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48. Соттылығы туралы мәліметтер (қайда, қашан, ҚК бабы)_________</w:t>
            </w:r>
          </w:p>
          <w:p>
            <w:pPr>
              <w:spacing w:after="20"/>
              <w:ind w:left="20"/>
              <w:jc w:val="both"/>
            </w:pPr>
            <w:r>
              <w:rPr>
                <w:rFonts w:ascii="Times New Roman"/>
                <w:b w:val="false"/>
                <w:i w:val="false"/>
                <w:color w:val="000000"/>
                <w:sz w:val="20"/>
              </w:rPr>
              <w:t>49. Шамалау бойынша жүрген жері_________________________________</w:t>
            </w:r>
          </w:p>
          <w:p>
            <w:pPr>
              <w:spacing w:after="20"/>
              <w:ind w:left="20"/>
              <w:jc w:val="both"/>
            </w:pPr>
            <w:r>
              <w:rPr>
                <w:rFonts w:ascii="Times New Roman"/>
                <w:b w:val="false"/>
                <w:i w:val="false"/>
                <w:color w:val="000000"/>
                <w:sz w:val="20"/>
              </w:rPr>
              <w:t>49-1. Кіммен іздеу салынды______________________________________</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 туралы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Мәйіттің жағдайы __________________________өзгермеген, шіріп ыдыраған, қу сүйегі қалған, мумияланған, өртенген, т.б. (жазылсын)</w:t>
            </w:r>
          </w:p>
          <w:p>
            <w:pPr>
              <w:spacing w:after="20"/>
              <w:ind w:left="20"/>
              <w:jc w:val="both"/>
            </w:pPr>
            <w:r>
              <w:rPr>
                <w:rFonts w:ascii="Times New Roman"/>
                <w:b w:val="false"/>
                <w:i w:val="false"/>
                <w:color w:val="000000"/>
                <w:sz w:val="20"/>
              </w:rPr>
              <w:t>52. Мәйітті сою күні __________________________</w:t>
            </w:r>
            <w:r>
              <w:br/>
            </w:r>
            <w:r>
              <w:rPr>
                <w:rFonts w:ascii="Times New Roman"/>
                <w:b w:val="false"/>
                <w:i w:val="false"/>
                <w:color w:val="000000"/>
                <w:sz w:val="20"/>
              </w:rPr>
              <w:t>
</w:t>
            </w:r>
            <w:r>
              <w:rPr>
                <w:rFonts w:ascii="Times New Roman"/>
                <w:b w:val="false"/>
                <w:i w:val="false"/>
                <w:color w:val="000000"/>
                <w:sz w:val="20"/>
              </w:rPr>
              <w:t>      күні, айы, жылы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Өлімінің себебі ______________________________________</w:t>
            </w:r>
          </w:p>
          <w:p>
            <w:pPr>
              <w:spacing w:after="20"/>
              <w:ind w:left="20"/>
              <w:jc w:val="both"/>
            </w:pPr>
            <w:r>
              <w:rPr>
                <w:rFonts w:ascii="Times New Roman"/>
                <w:b w:val="false"/>
                <w:i w:val="false"/>
                <w:color w:val="000000"/>
                <w:sz w:val="20"/>
              </w:rPr>
              <w:t>анықталмаған, темір жолдық зақым, суға кеткен, үсіген, күйген, асылып қалған, кенеттен болған, т.б. (жазылсын)</w:t>
            </w:r>
            <w:r>
              <w:br/>
            </w:r>
            <w:r>
              <w:rPr>
                <w:rFonts w:ascii="Times New Roman"/>
                <w:b w:val="false"/>
                <w:i w:val="false"/>
                <w:color w:val="000000"/>
                <w:sz w:val="20"/>
              </w:rPr>
              <w:t>
</w:t>
            </w:r>
            <w:r>
              <w:rPr>
                <w:rFonts w:ascii="Times New Roman"/>
                <w:b w:val="false"/>
                <w:i w:val="false"/>
                <w:color w:val="000000"/>
                <w:sz w:val="20"/>
              </w:rPr>
              <w:t>53. Жерленген жері мен уақыты, қабірдің нөмірі___________</w:t>
            </w:r>
            <w:r>
              <w:br/>
            </w:r>
            <w:r>
              <w:rPr>
                <w:rFonts w:ascii="Times New Roman"/>
                <w:b w:val="false"/>
                <w:i w:val="false"/>
                <w:color w:val="000000"/>
                <w:sz w:val="20"/>
              </w:rPr>
              <w:t>
</w:t>
            </w:r>
            <w:r>
              <w:rPr>
                <w:rFonts w:ascii="Times New Roman"/>
                <w:b w:val="false"/>
                <w:i w:val="false"/>
                <w:color w:val="000000"/>
                <w:sz w:val="20"/>
              </w:rPr>
              <w:t>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Өтінішті (хабарламаны) беру күні _____________________</w:t>
            </w:r>
            <w:r>
              <w:br/>
            </w:r>
            <w:r>
              <w:rPr>
                <w:rFonts w:ascii="Times New Roman"/>
                <w:b w:val="false"/>
                <w:i w:val="false"/>
                <w:color w:val="000000"/>
                <w:sz w:val="20"/>
              </w:rPr>
              <w:t>
</w:t>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55. Істің басталу күні _________________ істің №___________</w:t>
            </w:r>
            <w:r>
              <w:br/>
            </w: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56. Жедел ақпарат берілді ________________________________</w:t>
            </w:r>
            <w:r>
              <w:br/>
            </w:r>
            <w:r>
              <w:rPr>
                <w:rFonts w:ascii="Times New Roman"/>
                <w:b w:val="false"/>
                <w:i w:val="false"/>
                <w:color w:val="000000"/>
                <w:sz w:val="20"/>
              </w:rPr>
              <w:t>
</w:t>
            </w:r>
            <w:r>
              <w:rPr>
                <w:rFonts w:ascii="Times New Roman"/>
                <w:b w:val="false"/>
                <w:i w:val="false"/>
                <w:color w:val="000000"/>
                <w:sz w:val="20"/>
              </w:rPr>
              <w:t>      күні, айы, жылы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Есепке алу бойынша тексерілген __________________________</w:t>
            </w:r>
            <w:r>
              <w:br/>
            </w:r>
            <w:r>
              <w:rPr>
                <w:rFonts w:ascii="Times New Roman"/>
                <w:b w:val="false"/>
                <w:i w:val="false"/>
                <w:color w:val="000000"/>
                <w:sz w:val="20"/>
              </w:rPr>
              <w:t>
</w:t>
            </w:r>
            <w:r>
              <w:rPr>
                <w:rFonts w:ascii="Times New Roman"/>
                <w:b w:val="false"/>
                <w:i w:val="false"/>
                <w:color w:val="000000"/>
                <w:sz w:val="20"/>
              </w:rPr>
              <w:t>аумақтық орган күні, айы, жылы</w:t>
            </w:r>
          </w:p>
          <w:p>
            <w:pPr>
              <w:spacing w:after="20"/>
              <w:ind w:left="20"/>
              <w:jc w:val="both"/>
            </w:pPr>
            <w:r>
              <w:rPr>
                <w:rFonts w:ascii="Times New Roman"/>
                <w:b w:val="false"/>
                <w:i w:val="false"/>
                <w:color w:val="000000"/>
                <w:sz w:val="20"/>
              </w:rPr>
              <w:t>әліппелік, дактилоскопиялық, ХЖ, ТМ, БН</w:t>
            </w:r>
          </w:p>
          <w:p>
            <w:pPr>
              <w:spacing w:after="20"/>
              <w:ind w:left="20"/>
              <w:jc w:val="both"/>
            </w:pPr>
            <w:r>
              <w:rPr>
                <w:rFonts w:ascii="Times New Roman"/>
                <w:b w:val="false"/>
                <w:i w:val="false"/>
                <w:color w:val="000000"/>
                <w:sz w:val="20"/>
              </w:rPr>
              <w:t>58. Дактилоесепке алу бойынша тексерілген ___________________________ аумақтық орган</w:t>
            </w:r>
            <w:r>
              <w:br/>
            </w: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59. Есепке алуға қойылған _________________________________</w:t>
            </w:r>
            <w:r>
              <w:br/>
            </w:r>
            <w:r>
              <w:rPr>
                <w:rFonts w:ascii="Times New Roman"/>
                <w:b w:val="false"/>
                <w:i w:val="false"/>
                <w:color w:val="000000"/>
                <w:sz w:val="20"/>
              </w:rPr>
              <w:t>
</w:t>
            </w:r>
            <w:r>
              <w:rPr>
                <w:rFonts w:ascii="Times New Roman"/>
                <w:b w:val="false"/>
                <w:i w:val="false"/>
                <w:color w:val="000000"/>
                <w:sz w:val="20"/>
              </w:rPr>
              <w:t>аумақтық орган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БАСТЫҒЫ __________________________________________________</w:t>
            </w:r>
            <w:r>
              <w:br/>
            </w:r>
            <w:r>
              <w:rPr>
                <w:rFonts w:ascii="Times New Roman"/>
                <w:b w:val="false"/>
                <w:i w:val="false"/>
                <w:color w:val="000000"/>
                <w:sz w:val="20"/>
              </w:rPr>
              <w:t>
</w:t>
            </w:r>
            <w:r>
              <w:rPr>
                <w:rFonts w:ascii="Times New Roman"/>
                <w:b w:val="false"/>
                <w:i w:val="false"/>
                <w:color w:val="000000"/>
                <w:sz w:val="20"/>
              </w:rPr>
              <w:t>ішкі істер органының аталуы_______________________________</w:t>
            </w:r>
            <w:r>
              <w:br/>
            </w:r>
            <w:r>
              <w:rPr>
                <w:rFonts w:ascii="Times New Roman"/>
                <w:b w:val="false"/>
                <w:i w:val="false"/>
                <w:color w:val="000000"/>
                <w:sz w:val="20"/>
              </w:rPr>
              <w:t>
</w:t>
            </w:r>
            <w:r>
              <w:rPr>
                <w:rFonts w:ascii="Times New Roman"/>
                <w:b w:val="false"/>
                <w:i w:val="false"/>
                <w:color w:val="000000"/>
                <w:sz w:val="20"/>
              </w:rPr>
              <w:t>атағы, тегі, қойған қолы__________________________________</w:t>
            </w:r>
          </w:p>
          <w:p>
            <w:pPr>
              <w:spacing w:after="20"/>
              <w:ind w:left="20"/>
              <w:jc w:val="both"/>
            </w:pPr>
            <w:r>
              <w:rPr>
                <w:rFonts w:ascii="Times New Roman"/>
                <w:b w:val="false"/>
                <w:i w:val="false"/>
                <w:color w:val="000000"/>
                <w:sz w:val="20"/>
              </w:rPr>
              <w:t>Картаны құрастырған ______________________________________</w:t>
            </w:r>
          </w:p>
          <w:p>
            <w:pPr>
              <w:spacing w:after="20"/>
              <w:ind w:left="20"/>
              <w:jc w:val="both"/>
            </w:pPr>
            <w:r>
              <w:rPr>
                <w:rFonts w:ascii="Times New Roman"/>
                <w:b w:val="false"/>
                <w:i w:val="false"/>
                <w:color w:val="000000"/>
                <w:sz w:val="20"/>
              </w:rPr>
              <w:t>«____»_____________ 20__ ж.</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____________________________________________________</w:t>
            </w:r>
            <w:r>
              <w:br/>
            </w:r>
            <w:r>
              <w:rPr>
                <w:rFonts w:ascii="Times New Roman"/>
                <w:b w:val="false"/>
                <w:i w:val="false"/>
                <w:color w:val="000000"/>
                <w:sz w:val="20"/>
              </w:rPr>
              <w:t>
</w:t>
            </w:r>
            <w:r>
              <w:rPr>
                <w:rFonts w:ascii="Times New Roman"/>
                <w:b w:val="false"/>
                <w:i w:val="false"/>
                <w:color w:val="000000"/>
                <w:sz w:val="20"/>
              </w:rPr>
              <w:t>аумақтық орган, тегі, қойған қолы</w:t>
            </w:r>
            <w:r>
              <w:br/>
            </w:r>
            <w:r>
              <w:rPr>
                <w:rFonts w:ascii="Times New Roman"/>
                <w:b w:val="false"/>
                <w:i w:val="false"/>
                <w:color w:val="000000"/>
                <w:sz w:val="20"/>
              </w:rPr>
              <w:t>
</w:t>
            </w:r>
            <w:r>
              <w:rPr>
                <w:rFonts w:ascii="Times New Roman"/>
                <w:b w:val="false"/>
                <w:i w:val="false"/>
                <w:color w:val="000000"/>
                <w:sz w:val="20"/>
              </w:rPr>
              <w:t>60. БАО есепке қойылған_________________                       күні, айы, жылы</w:t>
            </w:r>
          </w:p>
        </w:tc>
      </w:tr>
    </w:tbl>
    <w:bookmarkStart w:name="z273"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11-қосымша        </w:t>
      </w:r>
    </w:p>
    <w:bookmarkEnd w:id="28"/>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29-қосымша </w:t>
      </w:r>
    </w:p>
    <w:p>
      <w:pPr>
        <w:spacing w:after="0"/>
        <w:ind w:left="0"/>
        <w:jc w:val="left"/>
      </w:pPr>
      <w:r>
        <w:rPr>
          <w:rFonts w:ascii="Times New Roman"/>
          <w:b/>
          <w:i w:val="false"/>
          <w:color w:val="000000"/>
        </w:rPr>
        <w:t xml:space="preserve"> Алқа билерге үміткерлер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478"/>
        <w:gridCol w:w="2131"/>
        <w:gridCol w:w="1618"/>
        <w:gridCol w:w="1960"/>
        <w:gridCol w:w="3245"/>
      </w:tblGrid>
      <w:tr>
        <w:trPr>
          <w:trHeight w:val="12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(аты-жөнін, туған күнін өзгерткен тұлғалардың, бұрынғы және өзгертілген сауалнама деректері көсетіледі)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(күні, айы және жылы)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деректердің болуы туралы белгі</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Органның М.О.      Қолы_______   Басышының қолы____________</w:t>
      </w:r>
    </w:p>
    <w:p>
      <w:pPr>
        <w:spacing w:after="0"/>
        <w:ind w:left="0"/>
        <w:jc w:val="both"/>
      </w:pPr>
      <w:r>
        <w:rPr>
          <w:rFonts w:ascii="Times New Roman"/>
          <w:b w:val="false"/>
          <w:i w:val="false"/>
          <w:color w:val="000000"/>
          <w:sz w:val="28"/>
        </w:rPr>
        <w:t>      Ескерту! Тексеретін тұлғалардың сауалнама деректерін бұрмалауы мәліметтердің дұрыс берілмеуіне алып келеді. Тазартып өшіру мен түзетуге жол берілмейді. Тізімнің барлық реквизиттері толтырылуға міндетті. Тексерудің қорытындысы тізімге әрбір парақтың келесі бетін мөртабан басымен, деректері бар тұлғаға анықтама қосымшасымен, «Есепте деректердің болуы туралы белгі» бағанының міндетті түрде көрсетілуімен рәсімделеді</w:t>
      </w:r>
    </w:p>
    <w:bookmarkStart w:name="z32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12-қосымша          </w:t>
      </w:r>
    </w:p>
    <w:bookmarkEnd w:id="29"/>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30-қосымша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Тегі_____________________________________________________________</w:t>
      </w:r>
      <w:r>
        <w:br/>
      </w:r>
      <w:r>
        <w:rPr>
          <w:rFonts w:ascii="Times New Roman"/>
          <w:b w:val="false"/>
          <w:i w:val="false"/>
          <w:color w:val="000000"/>
          <w:sz w:val="28"/>
        </w:rPr>
        <w:t>
Аты______________________________________________________________</w:t>
      </w:r>
      <w:r>
        <w:br/>
      </w:r>
      <w:r>
        <w:rPr>
          <w:rFonts w:ascii="Times New Roman"/>
          <w:b w:val="false"/>
          <w:i w:val="false"/>
          <w:color w:val="000000"/>
          <w:sz w:val="28"/>
        </w:rPr>
        <w:t>
Әкесінің аты_____________________________________________________</w:t>
      </w:r>
      <w:r>
        <w:br/>
      </w:r>
      <w:r>
        <w:rPr>
          <w:rFonts w:ascii="Times New Roman"/>
          <w:b w:val="false"/>
          <w:i w:val="false"/>
          <w:color w:val="000000"/>
          <w:sz w:val="28"/>
        </w:rPr>
        <w:t>
Туған жылы_______________________________________________________</w:t>
      </w:r>
      <w:r>
        <w:br/>
      </w:r>
      <w:r>
        <w:rPr>
          <w:rFonts w:ascii="Times New Roman"/>
          <w:b w:val="false"/>
          <w:i w:val="false"/>
          <w:color w:val="000000"/>
          <w:sz w:val="28"/>
        </w:rPr>
        <w:t>
Іздеу ісі №_______________________________________________ бастап</w:t>
      </w:r>
      <w:r>
        <w:br/>
      </w:r>
      <w:r>
        <w:rPr>
          <w:rFonts w:ascii="Times New Roman"/>
          <w:b w:val="false"/>
          <w:i w:val="false"/>
          <w:color w:val="000000"/>
          <w:sz w:val="28"/>
        </w:rPr>
        <w:t>
ҚР ҚК бабы ________ іздеу бастамашысы 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Қылмыстық ісі №___________________________________________ бастап</w:t>
      </w:r>
      <w:r>
        <w:br/>
      </w:r>
      <w:r>
        <w:rPr>
          <w:rFonts w:ascii="Times New Roman"/>
          <w:b w:val="false"/>
          <w:i w:val="false"/>
          <w:color w:val="000000"/>
          <w:sz w:val="28"/>
        </w:rPr>
        <w:t>
Бұлтартпау шарасы________________________________________________</w:t>
      </w:r>
      <w:r>
        <w:br/>
      </w:r>
      <w:r>
        <w:rPr>
          <w:rFonts w:ascii="Times New Roman"/>
          <w:b w:val="false"/>
          <w:i w:val="false"/>
          <w:color w:val="000000"/>
          <w:sz w:val="28"/>
        </w:rPr>
        <w:t>
Ұсталды__________________________________________________________</w:t>
      </w:r>
      <w:r>
        <w:br/>
      </w:r>
      <w:r>
        <w:rPr>
          <w:rFonts w:ascii="Times New Roman"/>
          <w:b w:val="false"/>
          <w:i w:val="false"/>
          <w:color w:val="000000"/>
          <w:sz w:val="28"/>
        </w:rPr>
        <w:t>
           (елі, мекен-жайы, ұстаған күні, УҰИ-не енгізілді)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Құрылды__________________________________________________________</w:t>
      </w:r>
      <w:r>
        <w:br/>
      </w:r>
      <w:r>
        <w:rPr>
          <w:rFonts w:ascii="Times New Roman"/>
          <w:b w:val="false"/>
          <w:i w:val="false"/>
          <w:color w:val="000000"/>
          <w:sz w:val="28"/>
        </w:rPr>
        <w:t>
                 (елі, тұрғылықты мекен-жайы, құрылған күні)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Азаматтығы_______________________________________________________</w:t>
      </w:r>
    </w:p>
    <w:p>
      <w:pPr>
        <w:spacing w:after="0"/>
        <w:ind w:left="0"/>
        <w:jc w:val="both"/>
      </w:pPr>
      <w:r>
        <w:rPr>
          <w:rFonts w:ascii="Times New Roman"/>
          <w:b/>
          <w:i w:val="false"/>
          <w:color w:val="000000"/>
          <w:sz w:val="28"/>
        </w:rPr>
        <w:t>Іздеуді ж</w:t>
      </w:r>
      <w:r>
        <w:rPr>
          <w:rFonts w:ascii="Times New Roman"/>
          <w:b/>
          <w:i w:val="false"/>
          <w:color w:val="000000"/>
          <w:sz w:val="28"/>
        </w:rPr>
        <w:t>ү</w:t>
      </w:r>
      <w:r>
        <w:rPr>
          <w:rFonts w:ascii="Times New Roman"/>
          <w:b/>
          <w:i w:val="false"/>
          <w:color w:val="000000"/>
          <w:sz w:val="28"/>
        </w:rPr>
        <w:t>зеге асыратын органны</w:t>
      </w:r>
      <w:r>
        <w:rPr>
          <w:rFonts w:ascii="Times New Roman"/>
          <w:b/>
          <w:i w:val="false"/>
          <w:color w:val="000000"/>
          <w:sz w:val="28"/>
        </w:rPr>
        <w:t>ң</w:t>
      </w:r>
      <w:r>
        <w:rPr>
          <w:rFonts w:ascii="Times New Roman"/>
          <w:b/>
          <w:i w:val="false"/>
          <w:color w:val="000000"/>
          <w:sz w:val="28"/>
        </w:rPr>
        <w:t xml:space="preserve"> басшысы</w:t>
      </w:r>
      <w:r>
        <w:rPr>
          <w:rFonts w:ascii="Times New Roman"/>
          <w:b w:val="false"/>
          <w:i w:val="false"/>
          <w:color w:val="000000"/>
          <w:sz w:val="28"/>
        </w:rPr>
        <w:t>_____________________</w:t>
      </w:r>
      <w:r>
        <w:br/>
      </w:r>
      <w:r>
        <w:rPr>
          <w:rFonts w:ascii="Times New Roman"/>
          <w:b w:val="false"/>
          <w:i w:val="false"/>
          <w:color w:val="000000"/>
          <w:sz w:val="28"/>
        </w:rPr>
        <w:t>
                                    (Аты-жөні, атағы, қолы, күні)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i w:val="false"/>
          <w:color w:val="000000"/>
          <w:sz w:val="28"/>
        </w:rPr>
        <w:t>Келісемін:</w:t>
      </w:r>
    </w:p>
    <w:p>
      <w:pPr>
        <w:spacing w:after="0"/>
        <w:ind w:left="0"/>
        <w:jc w:val="both"/>
      </w:pPr>
      <w:r>
        <w:rPr>
          <w:rFonts w:ascii="Times New Roman"/>
          <w:b/>
          <w:i w:val="false"/>
          <w:color w:val="000000"/>
          <w:sz w:val="28"/>
        </w:rPr>
        <w:t>Прокурор</w:t>
      </w:r>
      <w:r>
        <w:rPr>
          <w:rFonts w:ascii="Times New Roman"/>
          <w:b w:val="false"/>
          <w:i w:val="false"/>
          <w:color w:val="000000"/>
          <w:sz w:val="28"/>
        </w:rPr>
        <w:t>________________________________________________________</w:t>
      </w:r>
      <w:r>
        <w:br/>
      </w:r>
      <w:r>
        <w:rPr>
          <w:rFonts w:ascii="Times New Roman"/>
          <w:b w:val="false"/>
          <w:i w:val="false"/>
          <w:color w:val="000000"/>
          <w:sz w:val="28"/>
        </w:rPr>
        <w:t>
                        (Аты-жөні, қолы, күні)</w:t>
      </w:r>
      <w:r>
        <w:br/>
      </w:r>
      <w:r>
        <w:rPr>
          <w:rFonts w:ascii="Times New Roman"/>
          <w:b w:val="false"/>
          <w:i w:val="false"/>
          <w:color w:val="000000"/>
          <w:sz w:val="28"/>
        </w:rPr>
        <w:t>
________________________________________________________________</w:t>
      </w:r>
    </w:p>
    <w:bookmarkStart w:name="z330"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60 бұйрығына      </w:t>
      </w:r>
      <w:r>
        <w:br/>
      </w:r>
      <w:r>
        <w:rPr>
          <w:rFonts w:ascii="Times New Roman"/>
          <w:b w:val="false"/>
          <w:i w:val="false"/>
          <w:color w:val="000000"/>
          <w:sz w:val="28"/>
        </w:rPr>
        <w:t xml:space="preserve">
13-қосымша          </w:t>
      </w:r>
    </w:p>
    <w:bookmarkEnd w:id="30"/>
    <w:p>
      <w:pPr>
        <w:spacing w:after="0"/>
        <w:ind w:left="0"/>
        <w:jc w:val="both"/>
      </w:pPr>
      <w:r>
        <w:rPr>
          <w:rFonts w:ascii="Times New Roman"/>
          <w:b w:val="false"/>
          <w:i w:val="false"/>
          <w:color w:val="000000"/>
          <w:sz w:val="28"/>
        </w:rPr>
        <w:t xml:space="preserve">Арнайы есепке алудың   </w:t>
      </w:r>
      <w:r>
        <w:br/>
      </w:r>
      <w:r>
        <w:rPr>
          <w:rFonts w:ascii="Times New Roman"/>
          <w:b w:val="false"/>
          <w:i w:val="false"/>
          <w:color w:val="000000"/>
          <w:sz w:val="28"/>
        </w:rPr>
        <w:t>
жекелеген түрлерін жүргізу</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31-қосымша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ДАКТИЛОСКОПИЯЛЫҚ КАРТА</w:t>
      </w:r>
      <w:r>
        <w:br/>
      </w:r>
      <w:r>
        <w:rPr>
          <w:rFonts w:ascii="Times New Roman"/>
          <w:b/>
          <w:i w:val="false"/>
          <w:color w:val="000000"/>
        </w:rPr>
        <w:t>
(мәйіті танылмаған, белгісіз ауруды)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Есеп формуласы           _____________________</w:t>
      </w:r>
      <w:r>
        <w:br/>
      </w:r>
      <w:r>
        <w:rPr>
          <w:rFonts w:ascii="Times New Roman"/>
          <w:b w:val="false"/>
          <w:i w:val="false"/>
          <w:color w:val="000000"/>
          <w:sz w:val="28"/>
        </w:rPr>
        <w:t>
МТ (БА) табылған күні мен жері    |                     |</w:t>
      </w:r>
      <w:r>
        <w:br/>
      </w:r>
      <w:r>
        <w:rPr>
          <w:rFonts w:ascii="Times New Roman"/>
          <w:b w:val="false"/>
          <w:i w:val="false"/>
          <w:color w:val="000000"/>
          <w:sz w:val="28"/>
        </w:rPr>
        <w:t>
________________________________  | дактилоскрпиялық    |</w:t>
      </w:r>
      <w:r>
        <w:br/>
      </w:r>
      <w:r>
        <w:rPr>
          <w:rFonts w:ascii="Times New Roman"/>
          <w:b w:val="false"/>
          <w:i w:val="false"/>
          <w:color w:val="000000"/>
          <w:sz w:val="28"/>
        </w:rPr>
        <w:t>
________________________________  | _________________   |</w:t>
      </w:r>
      <w:r>
        <w:br/>
      </w:r>
      <w:r>
        <w:rPr>
          <w:rFonts w:ascii="Times New Roman"/>
          <w:b w:val="false"/>
          <w:i w:val="false"/>
          <w:color w:val="000000"/>
          <w:sz w:val="28"/>
        </w:rPr>
        <w:t>
________________________________  | формула             |</w:t>
      </w:r>
      <w:r>
        <w:br/>
      </w:r>
      <w:r>
        <w:rPr>
          <w:rFonts w:ascii="Times New Roman"/>
          <w:b w:val="false"/>
          <w:i w:val="false"/>
          <w:color w:val="000000"/>
          <w:sz w:val="28"/>
        </w:rPr>
        <w:t>
Тұлғаның белгіленуі бойынша ісі   |                     |</w:t>
      </w:r>
      <w:r>
        <w:br/>
      </w:r>
      <w:r>
        <w:rPr>
          <w:rFonts w:ascii="Times New Roman"/>
          <w:b w:val="false"/>
          <w:i w:val="false"/>
          <w:color w:val="000000"/>
          <w:sz w:val="28"/>
        </w:rPr>
        <w:t>
_______________________________   | формула             |</w:t>
      </w:r>
      <w:r>
        <w:br/>
      </w:r>
      <w:r>
        <w:rPr>
          <w:rFonts w:ascii="Times New Roman"/>
          <w:b w:val="false"/>
          <w:i w:val="false"/>
          <w:color w:val="000000"/>
          <w:sz w:val="28"/>
        </w:rPr>
        <w:t>
                                  | _________________   |</w:t>
      </w:r>
      <w:r>
        <w:br/>
      </w:r>
      <w:r>
        <w:rPr>
          <w:rFonts w:ascii="Times New Roman"/>
          <w:b w:val="false"/>
          <w:i w:val="false"/>
          <w:color w:val="000000"/>
          <w:sz w:val="28"/>
        </w:rPr>
        <w:t>
                                  | қосымша             |</w:t>
      </w:r>
      <w:r>
        <w:br/>
      </w:r>
      <w:r>
        <w:rPr>
          <w:rFonts w:ascii="Times New Roman"/>
          <w:b w:val="false"/>
          <w:i w:val="false"/>
          <w:color w:val="000000"/>
          <w:sz w:val="28"/>
        </w:rPr>
        <w:t xml:space="preserve">
                                  | классификация       | </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553"/>
        <w:gridCol w:w="2613"/>
        <w:gridCol w:w="1773"/>
        <w:gridCol w:w="34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бармақ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сұқ саусақ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ортаңғы саусақ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 жоқ саусақ</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шынашақ</w:t>
            </w:r>
          </w:p>
        </w:tc>
      </w:tr>
      <w:tr>
        <w:trPr>
          <w:trHeight w:val="70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Сол қолы</w:t>
      </w:r>
    </w:p>
    <w:p>
      <w:pPr>
        <w:spacing w:after="0"/>
        <w:ind w:left="0"/>
        <w:jc w:val="both"/>
      </w:pPr>
      <w:r>
        <w:rPr>
          <w:rFonts w:ascii="Times New Roman"/>
          <w:b w:val="false"/>
          <w:i w:val="false"/>
          <w:color w:val="000000"/>
          <w:sz w:val="28"/>
        </w:rPr>
        <w:t>Бүктеу сызығы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613"/>
        <w:gridCol w:w="2613"/>
        <w:gridCol w:w="2553"/>
        <w:gridCol w:w="265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бармақ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сұқ саусақ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ортаңғы саусақ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 жоқ саусақ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шынашақ</w:t>
            </w:r>
          </w:p>
        </w:tc>
      </w:tr>
      <w:tr>
        <w:trPr>
          <w:trHeight w:val="70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 таңбалары</w:t>
      </w:r>
      <w:r>
        <w:br/>
      </w:r>
      <w:r>
        <w:rPr>
          <w:rFonts w:ascii="Times New Roman"/>
          <w:b w:val="false"/>
          <w:i w:val="false"/>
          <w:color w:val="000000"/>
          <w:sz w:val="28"/>
        </w:rPr>
        <w:t>
Бүктеу сызығы</w:t>
      </w:r>
      <w:r>
        <w:br/>
      </w:r>
      <w:r>
        <w:rPr>
          <w:rFonts w:ascii="Times New Roman"/>
          <w:b w:val="false"/>
          <w:i w:val="false"/>
          <w:color w:val="000000"/>
          <w:sz w:val="28"/>
        </w:rPr>
        <w:t>
-------------------------------------------------------</w:t>
      </w:r>
      <w:r>
        <w:br/>
      </w:r>
      <w:r>
        <w:rPr>
          <w:rFonts w:ascii="Times New Roman"/>
          <w:b w:val="false"/>
          <w:i w:val="false"/>
          <w:color w:val="000000"/>
          <w:sz w:val="28"/>
        </w:rPr>
        <w:t>
        Сол қолы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593"/>
      </w:tblGrid>
      <w:tr>
        <w:trPr>
          <w:trHeight w:val="190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Дактилоскопиялық тіркеуді жүргізудің негізі</w:t>
      </w:r>
      <w:r>
        <w:br/>
      </w:r>
      <w:r>
        <w:rPr>
          <w:rFonts w:ascii="Times New Roman"/>
          <w:b w:val="false"/>
          <w:i w:val="false"/>
          <w:color w:val="000000"/>
          <w:sz w:val="28"/>
        </w:rPr>
        <w:t>
____________________________________________</w:t>
      </w:r>
      <w:r>
        <w:br/>
      </w:r>
      <w:r>
        <w:rPr>
          <w:rFonts w:ascii="Times New Roman"/>
          <w:b w:val="false"/>
          <w:i w:val="false"/>
          <w:color w:val="000000"/>
          <w:sz w:val="28"/>
        </w:rPr>
        <w:t>
Карта "____" ________________200__жылы толтырылды.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(қай жерде және қандай органда)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(келесі беті)</w:t>
      </w:r>
    </w:p>
    <w:bookmarkStart w:name="z332" w:id="31"/>
    <w:p>
      <w:pPr>
        <w:spacing w:after="0"/>
        <w:ind w:left="0"/>
        <w:jc w:val="both"/>
      </w:pPr>
      <w:r>
        <w:rPr>
          <w:rFonts w:ascii="Times New Roman"/>
          <w:b w:val="false"/>
          <w:i w:val="false"/>
          <w:color w:val="000000"/>
          <w:sz w:val="28"/>
        </w:rPr>
        <w:t>
БЕЛГІЛЕР:</w:t>
      </w:r>
    </w:p>
    <w:bookmarkEnd w:id="31"/>
    <w:p>
      <w:pPr>
        <w:spacing w:after="0"/>
        <w:ind w:left="0"/>
        <w:jc w:val="both"/>
      </w:pPr>
      <w:r>
        <w:rPr>
          <w:rFonts w:ascii="Times New Roman"/>
          <w:b w:val="false"/>
          <w:i w:val="false"/>
          <w:color w:val="000000"/>
          <w:sz w:val="28"/>
        </w:rPr>
        <w:t>Физикалық жетіспеушіліктер, ерекше белгілер:</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(жарақаты, зақымданғаны, сүйелдері, тыртықтары, ауырсынып</w:t>
      </w:r>
      <w:r>
        <w:br/>
      </w:r>
      <w:r>
        <w:rPr>
          <w:rFonts w:ascii="Times New Roman"/>
          <w:b w:val="false"/>
          <w:i w:val="false"/>
          <w:color w:val="000000"/>
          <w:sz w:val="28"/>
        </w:rPr>
        <w:t>
жүруі, таздығы, кекештігі, (нысан)</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бет пошымының дұрыс еместігі, көзінің түсі, сақаулығы, денедегі</w:t>
      </w:r>
      <w:r>
        <w:br/>
      </w:r>
      <w:r>
        <w:rPr>
          <w:rFonts w:ascii="Times New Roman"/>
          <w:b w:val="false"/>
          <w:i w:val="false"/>
          <w:color w:val="000000"/>
          <w:sz w:val="28"/>
        </w:rPr>
        <w:t>
суреттер және т.б.)</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593"/>
      </w:tblGrid>
      <w:tr>
        <w:trPr>
          <w:trHeight w:val="141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алақаны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алақаны</w:t>
            </w:r>
          </w:p>
        </w:tc>
      </w:tr>
    </w:tbl>
    <w:p>
      <w:pPr>
        <w:spacing w:after="0"/>
        <w:ind w:left="0"/>
        <w:jc w:val="both"/>
      </w:pPr>
      <w:r>
        <w:rPr>
          <w:rFonts w:ascii="Times New Roman"/>
          <w:b w:val="false"/>
          <w:i w:val="false"/>
          <w:color w:val="000000"/>
          <w:sz w:val="28"/>
        </w:rPr>
        <w:t>Картаны толтырған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(қызметі және тегі)</w:t>
      </w:r>
      <w:r>
        <w:br/>
      </w:r>
      <w:r>
        <w:rPr>
          <w:rFonts w:ascii="Times New Roman"/>
          <w:b w:val="false"/>
          <w:i w:val="false"/>
          <w:color w:val="000000"/>
          <w:sz w:val="28"/>
        </w:rPr>
        <w:t>
Картаның дұрыс толтырылғандығын тексеріп, формуласын есептеген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(қызметі, қолы, күні)</w:t>
      </w:r>
    </w:p>
    <w:p>
      <w:pPr>
        <w:spacing w:after="0"/>
        <w:ind w:left="0"/>
        <w:jc w:val="both"/>
      </w:pPr>
      <w:r>
        <w:rPr>
          <w:rFonts w:ascii="Times New Roman"/>
          <w:b w:val="false"/>
          <w:i w:val="false"/>
          <w:color w:val="000000"/>
          <w:sz w:val="28"/>
        </w:rPr>
        <w:t>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w:t>
      </w:r>
      <w:r>
        <w:br/>
      </w:r>
      <w:r>
        <w:rPr>
          <w:rFonts w:ascii="Times New Roman"/>
          <w:b w:val="false"/>
          <w:i w:val="false"/>
          <w:color w:val="000000"/>
          <w:sz w:val="28"/>
        </w:rPr>
        <w:t>
      Саусақтар, қолдың басы жоқ болса, олардың қашаннан бері жоқ екендігі көрсетіліп (жылы, айы) картаның тиісті шаршысына жазылады.</w:t>
      </w:r>
    </w:p>
    <w:p>
      <w:pPr>
        <w:spacing w:after="0"/>
        <w:ind w:left="0"/>
        <w:jc w:val="both"/>
      </w:pPr>
      <w:r>
        <w:rPr>
          <w:rFonts w:ascii="Times New Roman"/>
          <w:b w:val="false"/>
          <w:i w:val="false"/>
          <w:color w:val="000000"/>
          <w:sz w:val="28"/>
        </w:rPr>
        <w:t>(мөлшері 205х290)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