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71a2" w14:textId="d6b7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2011 жылғы 2 тамыздағы № 390 бұйрығы. Қазақстан Республикасы Әділет министрлігінде 2011 жылы 15 тамызда 7126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116 бабы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129-қосымшаларына</w:t>
      </w:r>
      <w:r>
        <w:rPr>
          <w:rFonts w:ascii="Times New Roman"/>
          <w:b w:val="false"/>
          <w:i w:val="false"/>
          <w:color w:val="000000"/>
          <w:sz w:val="28"/>
        </w:rPr>
        <w:t xml:space="preserve"> сәйкес Мемлекеттік мекемелер үшін бухгалтерлік құжаттама нысандарының альбомы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27.03.2017 </w:t>
      </w:r>
      <w:r>
        <w:rPr>
          <w:rFonts w:ascii="Times New Roman"/>
          <w:b w:val="false"/>
          <w:i w:val="false"/>
          <w:color w:val="00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және аяқталмаған құрылыс пен инвестициялық жылжымайтын мүлікті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жылжымайтын мүліктің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комиссиясы:___________________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_____жылғы "____"____________ № ____ өкімнің (бұйрықтың) </w:t>
      </w:r>
    </w:p>
    <w:p>
      <w:pPr>
        <w:spacing w:after="0"/>
        <w:ind w:left="0"/>
        <w:jc w:val="both"/>
      </w:pPr>
      <w:r>
        <w:rPr>
          <w:rFonts w:ascii="Times New Roman"/>
          <w:b w:val="false"/>
          <w:i w:val="false"/>
          <w:color w:val="000000"/>
          <w:sz w:val="28"/>
        </w:rPr>
        <w:t>
      негізінде _______________________________________________________</w:t>
      </w:r>
    </w:p>
    <w:p>
      <w:pPr>
        <w:spacing w:after="0"/>
        <w:ind w:left="0"/>
        <w:jc w:val="both"/>
      </w:pPr>
      <w:r>
        <w:rPr>
          <w:rFonts w:ascii="Times New Roman"/>
          <w:b w:val="false"/>
          <w:i w:val="false"/>
          <w:color w:val="000000"/>
          <w:sz w:val="28"/>
        </w:rPr>
        <w:t xml:space="preserve">
      тексеру жүргізілді _______________________________________________ </w:t>
      </w:r>
    </w:p>
    <w:p>
      <w:pPr>
        <w:spacing w:after="0"/>
        <w:ind w:left="0"/>
        <w:jc w:val="both"/>
      </w:pPr>
      <w:r>
        <w:rPr>
          <w:rFonts w:ascii="Times New Roman"/>
          <w:b w:val="false"/>
          <w:i w:val="false"/>
          <w:color w:val="000000"/>
          <w:sz w:val="28"/>
        </w:rPr>
        <w:t xml:space="preserve">
      пайдалануға қабылданатын (тапсырылатын) объектінің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орнында болады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алу (қаржыландыру) көзі 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Объектіге қысқаша сипаттама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 сәйкес келмейтінін көрсету керек </w:t>
      </w:r>
    </w:p>
    <w:p>
      <w:pPr>
        <w:spacing w:after="0"/>
        <w:ind w:left="0"/>
        <w:jc w:val="both"/>
      </w:pPr>
      <w:r>
        <w:rPr>
          <w:rFonts w:ascii="Times New Roman"/>
          <w:b w:val="false"/>
          <w:i w:val="false"/>
          <w:color w:val="000000"/>
          <w:sz w:val="28"/>
        </w:rPr>
        <w:t xml:space="preserve">
      Толық әрлеу қажет (қажет емес) 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xml:space="preserve">
      Объектіні тапсырған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____жыл "____" __________________</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_______жыл "____" _____________ </w:t>
      </w:r>
    </w:p>
    <w:p>
      <w:pPr>
        <w:spacing w:after="0"/>
        <w:ind w:left="0"/>
        <w:jc w:val="both"/>
      </w:pPr>
      <w:r>
        <w:rPr>
          <w:rFonts w:ascii="Times New Roman"/>
          <w:b w:val="false"/>
          <w:i w:val="false"/>
          <w:color w:val="000000"/>
          <w:sz w:val="28"/>
        </w:rPr>
        <w:t xml:space="preserve">
      Тапсырушы тараптың бухгалтерлік қызметінің белгісі_________________ </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 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құралдардыжәне 2510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алу-тапсыруды (өткізуді) ресімдеу үшін қолданылады. № НҚ-1 нысаны бойынша акт әрбір жеке объектіге (зат, жинақ) екі данада тапсырушы тарап жасалады.</w:t>
      </w:r>
    </w:p>
    <w:p>
      <w:pPr>
        <w:spacing w:after="0"/>
        <w:ind w:left="0"/>
        <w:jc w:val="both"/>
      </w:pPr>
      <w:r>
        <w:rPr>
          <w:rFonts w:ascii="Times New Roman"/>
          <w:b w:val="false"/>
          <w:i w:val="false"/>
          <w:color w:val="000000"/>
          <w:sz w:val="28"/>
        </w:rPr>
        <w:t>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(жануарларды)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"_____"_____________ № _____ бұйрығының (өкімінің) </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тұрған жері </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Тапсырған______________________________________________________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______жыл "____"_____________ </w:t>
      </w:r>
    </w:p>
    <w:p>
      <w:pPr>
        <w:spacing w:after="0"/>
        <w:ind w:left="0"/>
        <w:jc w:val="both"/>
      </w:pPr>
      <w:r>
        <w:rPr>
          <w:rFonts w:ascii="Times New Roman"/>
          <w:b w:val="false"/>
          <w:i w:val="false"/>
          <w:color w:val="000000"/>
          <w:sz w:val="28"/>
        </w:rPr>
        <w:t xml:space="preserve">
      Қабылдаған_____________________________________________________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____жыл "_____"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(өсімдіктерді)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 № ____ бұйрығының (өкімінің)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Қабылдап алу-тапсыру сәтінде объект (орынды) _________________________ </w:t>
      </w:r>
    </w:p>
    <w:p>
      <w:pPr>
        <w:spacing w:after="0"/>
        <w:ind w:left="0"/>
        <w:jc w:val="both"/>
      </w:pPr>
      <w:r>
        <w:rPr>
          <w:rFonts w:ascii="Times New Roman"/>
          <w:b w:val="false"/>
          <w:i w:val="false"/>
          <w:color w:val="000000"/>
          <w:sz w:val="28"/>
        </w:rPr>
        <w:t xml:space="preserve">
      объектінің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 жыл "____" __________________ </w:t>
      </w:r>
    </w:p>
    <w:p>
      <w:pPr>
        <w:spacing w:after="0"/>
        <w:ind w:left="0"/>
        <w:jc w:val="both"/>
      </w:pPr>
      <w:r>
        <w:rPr>
          <w:rFonts w:ascii="Times New Roman"/>
          <w:b w:val="false"/>
          <w:i w:val="false"/>
          <w:color w:val="000000"/>
          <w:sz w:val="28"/>
        </w:rPr>
        <w:t xml:space="preserve">
      Қабылдаған:____________________________________________________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 жыл "____" _________________</w:t>
      </w:r>
    </w:p>
    <w:p>
      <w:pPr>
        <w:spacing w:after="0"/>
        <w:ind w:left="0"/>
        <w:jc w:val="both"/>
      </w:pPr>
      <w:r>
        <w:rPr>
          <w:rFonts w:ascii="Times New Roman"/>
          <w:b w:val="false"/>
          <w:i w:val="false"/>
          <w:color w:val="000000"/>
          <w:sz w:val="28"/>
        </w:rPr>
        <w:t>
      Тапсырушы тараптың бухгалтерлік қызметінің белгісі: 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қабылдап алу-тапсыру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емес активтердің түрі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Тапсыру негізі: ___________________________________________ </w:t>
      </w:r>
    </w:p>
    <w:p>
      <w:pPr>
        <w:spacing w:after="0"/>
        <w:ind w:left="0"/>
        <w:jc w:val="both"/>
      </w:pPr>
      <w:r>
        <w:rPr>
          <w:rFonts w:ascii="Times New Roman"/>
          <w:b w:val="false"/>
          <w:i w:val="false"/>
          <w:color w:val="000000"/>
          <w:sz w:val="28"/>
        </w:rPr>
        <w:t xml:space="preserve">
      ______жылғы "___"________ №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_______ жыл "____"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both"/>
      </w:pPr>
      <w:r>
        <w:rPr>
          <w:rFonts w:ascii="Times New Roman"/>
          <w:b w:val="false"/>
          <w:i w:val="false"/>
          <w:color w:val="ff0000"/>
          <w:sz w:val="28"/>
        </w:rPr>
        <w:t xml:space="preserve">
      Ескерту. 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инвестициялық жылжымайтын мүлікті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 №________ негізінде_____________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жататынын белгіледі: </w:t>
      </w:r>
    </w:p>
    <w:p>
      <w:pPr>
        <w:spacing w:after="0"/>
        <w:ind w:left="0"/>
        <w:jc w:val="both"/>
      </w:pPr>
      <w:r>
        <w:rPr>
          <w:rFonts w:ascii="Times New Roman"/>
          <w:b w:val="false"/>
          <w:i w:val="false"/>
          <w:color w:val="000000"/>
          <w:sz w:val="28"/>
        </w:rPr>
        <w:t xml:space="preserve">
      1. Дайындалған (салынған) жылы ___________________________ жылы </w:t>
      </w:r>
    </w:p>
    <w:p>
      <w:pPr>
        <w:spacing w:after="0"/>
        <w:ind w:left="0"/>
        <w:jc w:val="both"/>
      </w:pPr>
      <w:r>
        <w:rPr>
          <w:rFonts w:ascii="Times New Roman"/>
          <w:b w:val="false"/>
          <w:i w:val="false"/>
          <w:color w:val="000000"/>
          <w:sz w:val="28"/>
        </w:rPr>
        <w:t xml:space="preserve">
      2. ___________________ жылы мемлекеттік мекемеге түсті </w:t>
      </w:r>
    </w:p>
    <w:p>
      <w:pPr>
        <w:spacing w:after="0"/>
        <w:ind w:left="0"/>
        <w:jc w:val="both"/>
      </w:pPr>
      <w:r>
        <w:rPr>
          <w:rFonts w:ascii="Times New Roman"/>
          <w:b w:val="false"/>
          <w:i w:val="false"/>
          <w:color w:val="000000"/>
          <w:sz w:val="28"/>
        </w:rPr>
        <w:t xml:space="preserve">
      3. ___________________ жылы пайдалануға енгізілді </w:t>
      </w:r>
    </w:p>
    <w:p>
      <w:pPr>
        <w:spacing w:after="0"/>
        <w:ind w:left="0"/>
        <w:jc w:val="both"/>
      </w:pPr>
      <w:r>
        <w:rPr>
          <w:rFonts w:ascii="Times New Roman"/>
          <w:b w:val="false"/>
          <w:i w:val="false"/>
          <w:color w:val="000000"/>
          <w:sz w:val="28"/>
        </w:rPr>
        <w:t xml:space="preserve">
      4. Жөндеулер саны _______________________сомасына __________ теңге </w:t>
      </w:r>
    </w:p>
    <w:p>
      <w:pPr>
        <w:spacing w:after="0"/>
        <w:ind w:left="0"/>
        <w:jc w:val="both"/>
      </w:pPr>
      <w:r>
        <w:rPr>
          <w:rFonts w:ascii="Times New Roman"/>
          <w:b w:val="false"/>
          <w:i w:val="false"/>
          <w:color w:val="000000"/>
          <w:sz w:val="28"/>
        </w:rPr>
        <w:t xml:space="preserve">
      5. Бағалы металдардың саны_______________________________________ </w:t>
      </w:r>
    </w:p>
    <w:p>
      <w:pPr>
        <w:spacing w:after="0"/>
        <w:ind w:left="0"/>
        <w:jc w:val="both"/>
      </w:pPr>
      <w:r>
        <w:rPr>
          <w:rFonts w:ascii="Times New Roman"/>
          <w:b w:val="false"/>
          <w:i w:val="false"/>
          <w:color w:val="000000"/>
          <w:sz w:val="28"/>
        </w:rPr>
        <w:t xml:space="preserve">
      6. Техникалық жай-күйі мен есептен шығару себебі ___________________ </w:t>
      </w:r>
    </w:p>
    <w:p>
      <w:pPr>
        <w:spacing w:after="0"/>
        <w:ind w:left="0"/>
        <w:jc w:val="both"/>
      </w:pPr>
      <w:r>
        <w:rPr>
          <w:rFonts w:ascii="Times New Roman"/>
          <w:b w:val="false"/>
          <w:i w:val="false"/>
          <w:color w:val="000000"/>
          <w:sz w:val="28"/>
        </w:rPr>
        <w:t xml:space="preserve">
      7. Комиссияның қорытындысы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 НК–3 нысанның сырт жағы</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Негізгі құралды, инвестициялық жылжымайтын мүлікті есепке алу түгендеу карточкасында белгіленді 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_____жыл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p>
      <w:pPr>
        <w:spacing w:after="0"/>
        <w:ind w:left="0"/>
        <w:jc w:val="both"/>
      </w:pPr>
      <w:r>
        <w:rPr>
          <w:rFonts w:ascii="Times New Roman"/>
          <w:b w:val="false"/>
          <w:i w:val="false"/>
          <w:color w:val="000000"/>
          <w:sz w:val="28"/>
        </w:rPr>
        <w:t xml:space="preserve">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w:t>
      </w:r>
    </w:p>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НҚ–4 нысаны</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_____жылғы "____"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Автокөлік құралдарын есептен шығаруға арналған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______жылғы "___"______________ № 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(автомобиль, тіркеме, жартылай тіркеме), модель ______</w:t>
      </w:r>
    </w:p>
    <w:p>
      <w:pPr>
        <w:spacing w:after="0"/>
        <w:ind w:left="0"/>
        <w:jc w:val="both"/>
      </w:pPr>
      <w:r>
        <w:rPr>
          <w:rFonts w:ascii="Times New Roman"/>
          <w:b w:val="false"/>
          <w:i w:val="false"/>
          <w:color w:val="000000"/>
          <w:sz w:val="28"/>
        </w:rPr>
        <w:t>
      түрі ___________________________________________________________</w:t>
      </w:r>
    </w:p>
    <w:p>
      <w:pPr>
        <w:spacing w:after="0"/>
        <w:ind w:left="0"/>
        <w:jc w:val="both"/>
      </w:pPr>
      <w:r>
        <w:rPr>
          <w:rFonts w:ascii="Times New Roman"/>
          <w:b w:val="false"/>
          <w:i w:val="false"/>
          <w:color w:val="000000"/>
          <w:sz w:val="28"/>
        </w:rPr>
        <w:t xml:space="preserve">
      маркасы________________________________________________________ </w:t>
      </w:r>
    </w:p>
    <w:p>
      <w:pPr>
        <w:spacing w:after="0"/>
        <w:ind w:left="0"/>
        <w:jc w:val="both"/>
      </w:pPr>
      <w:r>
        <w:rPr>
          <w:rFonts w:ascii="Times New Roman"/>
          <w:b w:val="false"/>
          <w:i w:val="false"/>
          <w:color w:val="000000"/>
          <w:sz w:val="28"/>
        </w:rPr>
        <w:t>
      жүк көтергіш ___________________________________________________</w:t>
      </w:r>
    </w:p>
    <w:p>
      <w:pPr>
        <w:spacing w:after="0"/>
        <w:ind w:left="0"/>
        <w:jc w:val="both"/>
      </w:pPr>
      <w:r>
        <w:rPr>
          <w:rFonts w:ascii="Times New Roman"/>
          <w:b w:val="false"/>
          <w:i w:val="false"/>
          <w:color w:val="000000"/>
          <w:sz w:val="28"/>
        </w:rPr>
        <w:t>
      қозғалтқыш № 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мемлекеттік белгі ________________________________________________</w:t>
      </w:r>
    </w:p>
    <w:p>
      <w:pPr>
        <w:spacing w:after="0"/>
        <w:ind w:left="0"/>
        <w:jc w:val="both"/>
      </w:pPr>
      <w:r>
        <w:rPr>
          <w:rFonts w:ascii="Times New Roman"/>
          <w:b w:val="false"/>
          <w:i w:val="false"/>
          <w:color w:val="000000"/>
          <w:sz w:val="28"/>
        </w:rPr>
        <w:t>
      сыйымдылық ___________________________________________________</w:t>
      </w:r>
    </w:p>
    <w:p>
      <w:pPr>
        <w:spacing w:after="0"/>
        <w:ind w:left="0"/>
        <w:jc w:val="both"/>
      </w:pPr>
      <w:r>
        <w:rPr>
          <w:rFonts w:ascii="Times New Roman"/>
          <w:b w:val="false"/>
          <w:i w:val="false"/>
          <w:color w:val="000000"/>
          <w:sz w:val="28"/>
        </w:rPr>
        <w:t>
      техникалық паспорттың № ________________________________________</w:t>
      </w:r>
    </w:p>
    <w:p>
      <w:pPr>
        <w:spacing w:after="0"/>
        <w:ind w:left="0"/>
        <w:jc w:val="both"/>
      </w:pPr>
      <w:r>
        <w:rPr>
          <w:rFonts w:ascii="Times New Roman"/>
          <w:b w:val="false"/>
          <w:i w:val="false"/>
          <w:color w:val="000000"/>
          <w:sz w:val="28"/>
        </w:rPr>
        <w:t>
      паспорты бойынша объектінің массасы______________________________</w:t>
      </w:r>
    </w:p>
    <w:p>
      <w:pPr>
        <w:spacing w:after="0"/>
        <w:ind w:left="0"/>
        <w:jc w:val="both"/>
      </w:pPr>
      <w:r>
        <w:rPr>
          <w:rFonts w:ascii="Times New Roman"/>
          <w:b w:val="false"/>
          <w:i w:val="false"/>
          <w:color w:val="000000"/>
          <w:sz w:val="28"/>
        </w:rPr>
        <w:t>
      бағалы металдардың саны ________________________________________</w:t>
      </w:r>
    </w:p>
    <w:p>
      <w:pPr>
        <w:spacing w:after="0"/>
        <w:ind w:left="0"/>
        <w:jc w:val="both"/>
      </w:pPr>
      <w:r>
        <w:rPr>
          <w:rFonts w:ascii="Times New Roman"/>
          <w:b w:val="false"/>
          <w:i w:val="false"/>
          <w:color w:val="000000"/>
          <w:sz w:val="28"/>
        </w:rPr>
        <w:t>
      _________________________________________________________ тиесілі</w:t>
      </w:r>
    </w:p>
    <w:p>
      <w:pPr>
        <w:spacing w:after="0"/>
        <w:ind w:left="0"/>
        <w:jc w:val="both"/>
      </w:pPr>
      <w:r>
        <w:rPr>
          <w:rFonts w:ascii="Times New Roman"/>
          <w:b w:val="false"/>
          <w:i w:val="false"/>
          <w:color w:val="000000"/>
          <w:sz w:val="28"/>
        </w:rPr>
        <w:t>
      Мемлекеттік мекеменің атауы ___________________________________</w:t>
      </w:r>
    </w:p>
    <w:p>
      <w:pPr>
        <w:spacing w:after="0"/>
        <w:ind w:left="0"/>
        <w:jc w:val="both"/>
      </w:pPr>
      <w:r>
        <w:rPr>
          <w:rFonts w:ascii="Times New Roman"/>
          <w:b w:val="false"/>
          <w:i w:val="false"/>
          <w:color w:val="000000"/>
          <w:sz w:val="28"/>
        </w:rPr>
        <w:t>
      Мемлекеттік мекеменің мекенжайы ______________________________</w:t>
      </w:r>
    </w:p>
    <w:p>
      <w:pPr>
        <w:spacing w:after="0"/>
        <w:ind w:left="0"/>
        <w:jc w:val="both"/>
      </w:pPr>
      <w:r>
        <w:rPr>
          <w:rFonts w:ascii="Times New Roman"/>
          <w:b w:val="false"/>
          <w:i w:val="false"/>
          <w:color w:val="000000"/>
          <w:sz w:val="28"/>
        </w:rPr>
        <w:t xml:space="preserve">
      қарап-тексеру нәтижесінде _______________________________________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оның агрегаттарының маркасы, тораптары мен тетіктері</w:t>
      </w:r>
    </w:p>
    <w:p>
      <w:pPr>
        <w:spacing w:after="0"/>
        <w:ind w:left="0"/>
        <w:jc w:val="both"/>
      </w:pPr>
      <w:r>
        <w:rPr>
          <w:rFonts w:ascii="Times New Roman"/>
          <w:b w:val="false"/>
          <w:i w:val="false"/>
          <w:color w:val="000000"/>
          <w:sz w:val="28"/>
        </w:rPr>
        <w:t xml:space="preserve">
      және құжаттармен (паспорт, формуляр) танысу комиссия </w:t>
      </w:r>
    </w:p>
    <w:p>
      <w:pPr>
        <w:spacing w:after="0"/>
        <w:ind w:left="0"/>
        <w:jc w:val="both"/>
      </w:pPr>
      <w:r>
        <w:rPr>
          <w:rFonts w:ascii="Times New Roman"/>
          <w:b w:val="false"/>
          <w:i w:val="false"/>
          <w:color w:val="000000"/>
          <w:sz w:val="28"/>
        </w:rPr>
        <w:t xml:space="preserve">
      белгіледі:___________________________________________________________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"____" ____________жылдан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 сомасы __________________ теңге.</w:t>
      </w:r>
    </w:p>
    <w:p>
      <w:pPr>
        <w:spacing w:after="0"/>
        <w:ind w:left="0"/>
        <w:jc w:val="both"/>
      </w:pPr>
      <w:r>
        <w:rPr>
          <w:rFonts w:ascii="Times New Roman"/>
          <w:b w:val="false"/>
          <w:i w:val="false"/>
          <w:color w:val="000000"/>
          <w:sz w:val="28"/>
        </w:rPr>
        <w:t xml:space="preserve">
      Сыртқы жағдайы (автомобиль, тіркеме, жартылай тіркеме) 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w:t>
      </w:r>
    </w:p>
    <w:p>
      <w:pPr>
        <w:spacing w:after="0"/>
        <w:ind w:left="0"/>
        <w:jc w:val="both"/>
      </w:pPr>
      <w:r>
        <w:rPr>
          <w:rFonts w:ascii="Times New Roman"/>
          <w:b w:val="false"/>
          <w:i w:val="false"/>
          <w:color w:val="000000"/>
          <w:sz w:val="28"/>
        </w:rPr>
        <w:t>
      бөлшектер жоқ: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left"/>
      </w:pPr>
      <w:r>
        <w:rPr>
          <w:rFonts w:ascii="Times New Roman"/>
          <w:b/>
          <w:i w:val="false"/>
          <w:color w:val="000000"/>
        </w:rPr>
        <w:t xml:space="preserve">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 5, 6-бағандарда көрсетіледі: иә, жоқ.</w:t>
      </w:r>
    </w:p>
    <w:p>
      <w:pPr>
        <w:spacing w:after="0"/>
        <w:ind w:left="0"/>
        <w:jc w:val="both"/>
      </w:pPr>
      <w:r>
        <w:rPr>
          <w:rFonts w:ascii="Times New Roman"/>
          <w:b w:val="false"/>
          <w:i w:val="false"/>
          <w:color w:val="000000"/>
          <w:sz w:val="28"/>
        </w:rPr>
        <w:t>
      Комиссия қорытындысы 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адам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Жинақталған амортизациялау сомасы _________________________ теңге</w:t>
      </w:r>
    </w:p>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НҚ–4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 НҚ–4 нысаны бойынша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НҚ–4 нысаны бойынша актінің бір данасы негізгі құралдар мен инвестициялық жылжымайтын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сынықтарды, қалдық заттар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 НҚ–4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both"/>
      </w:pPr>
      <w:r>
        <w:rPr>
          <w:rFonts w:ascii="Times New Roman"/>
          <w:b w:val="false"/>
          <w:i w:val="false"/>
          <w:color w:val="ff0000"/>
          <w:sz w:val="28"/>
        </w:rPr>
        <w:t xml:space="preserve">
      Ескерту. 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"___"______________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"___"______________ № ____негізінде_________________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тексеру жүргізді _________________________________________________ </w:t>
      </w:r>
    </w:p>
    <w:p>
      <w:pPr>
        <w:spacing w:after="0"/>
        <w:ind w:left="0"/>
        <w:jc w:val="both"/>
      </w:pPr>
      <w:r>
        <w:rPr>
          <w:rFonts w:ascii="Times New Roman"/>
          <w:b w:val="false"/>
          <w:i w:val="false"/>
          <w:color w:val="000000"/>
          <w:sz w:val="28"/>
        </w:rPr>
        <w:t xml:space="preserve">
      және есептен шығарудың ________________________________________ </w:t>
      </w:r>
    </w:p>
    <w:p>
      <w:pPr>
        <w:spacing w:after="0"/>
        <w:ind w:left="0"/>
        <w:jc w:val="both"/>
      </w:pPr>
      <w:r>
        <w:rPr>
          <w:rFonts w:ascii="Times New Roman"/>
          <w:b w:val="false"/>
          <w:i w:val="false"/>
          <w:color w:val="000000"/>
          <w:sz w:val="28"/>
        </w:rPr>
        <w:t>
      ________________________________________________ себебін анықтады</w:t>
      </w:r>
    </w:p>
    <w:p>
      <w:pPr>
        <w:spacing w:after="0"/>
        <w:ind w:left="0"/>
        <w:jc w:val="both"/>
      </w:pPr>
      <w:r>
        <w:rPr>
          <w:rFonts w:ascii="Times New Roman"/>
          <w:b w:val="false"/>
          <w:i w:val="false"/>
          <w:color w:val="000000"/>
          <w:sz w:val="28"/>
        </w:rPr>
        <w:t xml:space="preserve">
      Комиссияның қорытындысы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(жануарларды) шығаруды есепке алу түгендеу карточкасында </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БА–2 нысаны бойынша акті екі данада жасалады және комиссия мүшелері қол қояды,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 нысаны бойынша актінің бірінші дана 2610 "Жануарлар" шоты бойынша биологиялық активтерді (жануарларды) есептен алу үшін бухгалтерияға беріледі, №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 БА–2 нысаны бойынша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both"/>
      </w:pPr>
      <w:r>
        <w:rPr>
          <w:rFonts w:ascii="Times New Roman"/>
          <w:b w:val="false"/>
          <w:i w:val="false"/>
          <w:color w:val="ff0000"/>
          <w:sz w:val="28"/>
        </w:rPr>
        <w:t xml:space="preserve">
      Ескерту. 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 ____ биологиялық активтерді (өсімдіктерді)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 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 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Комиссияның мүшелері: 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тексеру жүргізді 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және есептен шығарудың _________________________ себебін анықтады</w:t>
      </w:r>
    </w:p>
    <w:p>
      <w:pPr>
        <w:spacing w:after="0"/>
        <w:ind w:left="0"/>
        <w:jc w:val="both"/>
      </w:pPr>
      <w:r>
        <w:rPr>
          <w:rFonts w:ascii="Times New Roman"/>
          <w:b w:val="false"/>
          <w:i w:val="false"/>
          <w:color w:val="000000"/>
          <w:sz w:val="28"/>
        </w:rPr>
        <w:t>
      Сапалық сипаттамалар _________________________________________</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Материалдық–жауапты тұлға:_____________________________________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Қосымша: Қоса берілген құжаттардың тізбесі________________________</w:t>
      </w:r>
    </w:p>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w:t>
      </w:r>
    </w:p>
    <w:p>
      <w:pPr>
        <w:spacing w:after="0"/>
        <w:ind w:left="0"/>
        <w:jc w:val="both"/>
      </w:pPr>
      <w:r>
        <w:rPr>
          <w:rFonts w:ascii="Times New Roman"/>
          <w:b w:val="false"/>
          <w:i w:val="false"/>
          <w:color w:val="000000"/>
          <w:sz w:val="28"/>
        </w:rPr>
        <w:t>
      карточкасында белгіленді 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 БА–2А нысаны бойынша акті екі данада жасалады, комиссия мүшелері қол қояды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БА–2А нысаны бойынша актінің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НҚ-6 нысаны</w:t>
            </w:r>
          </w:p>
        </w:tc>
      </w:tr>
    </w:tbl>
    <w:p>
      <w:pPr>
        <w:spacing w:after="0"/>
        <w:ind w:left="0"/>
        <w:jc w:val="both"/>
      </w:pPr>
      <w:r>
        <w:rPr>
          <w:rFonts w:ascii="Times New Roman"/>
          <w:b w:val="false"/>
          <w:i w:val="false"/>
          <w:color w:val="ff0000"/>
          <w:sz w:val="28"/>
        </w:rPr>
        <w:t xml:space="preserve">
      Ескерту. 9-қосымша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 _______ мемлекеттік мекемелерде негізгі құралдар мен инвестициялық жылжымайтын мүлікті есепке алу түгендеу карточкасы  _________________________________________________________________  толық атауы және объектіні тағайындау  _________________________________________________________________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Модельі,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қабылдап алу-тапсыру актісінің күні 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Қаржыландыру(түсімдер)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пайдаланудың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есептелген ай және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инвестициялық жылжымайтын мүлікті қайта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НҚ-6 нысанның сырт жағы</w:t>
      </w:r>
    </w:p>
    <w:p>
      <w:pPr>
        <w:spacing w:after="0"/>
        <w:ind w:left="0"/>
        <w:jc w:val="left"/>
      </w:pPr>
      <w:r>
        <w:rPr>
          <w:rFonts w:ascii="Times New Roman"/>
          <w:b/>
          <w:i w:val="false"/>
          <w:color w:val="000000"/>
        </w:rPr>
        <w:t xml:space="preserve"> Объектінің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инвестициялық жылжымайтын мүлікке жататын маңызды құрылыстар, керек-жарақтар және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объектінің №, пайдалануға қабылдап алу-тапсыру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НҚ-8 нысаны</w:t>
            </w:r>
          </w:p>
        </w:tc>
      </w:tr>
    </w:tbl>
    <w:p>
      <w:pPr>
        <w:spacing w:after="0"/>
        <w:ind w:left="0"/>
        <w:jc w:val="both"/>
      </w:pPr>
      <w:r>
        <w:rPr>
          <w:rFonts w:ascii="Times New Roman"/>
          <w:b w:val="false"/>
          <w:i w:val="false"/>
          <w:color w:val="ff0000"/>
          <w:sz w:val="28"/>
        </w:rPr>
        <w:t xml:space="preserve">
      Ескерту. 10-қосымша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 ___ мемлекеттік мекемелерде ауыл шаруашылығы қызметімен байланысты емес жануарлар (жұмыс малы), өсімдіктерді есепке алу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есептелетін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НҚ-8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есептеуге,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саябағында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НҚ-9 нысаны</w:t>
            </w:r>
          </w:p>
        </w:tc>
      </w:tr>
    </w:tbl>
    <w:p>
      <w:pPr>
        <w:spacing w:after="0"/>
        <w:ind w:left="0"/>
        <w:jc w:val="both"/>
      </w:pPr>
      <w:r>
        <w:rPr>
          <w:rFonts w:ascii="Times New Roman"/>
          <w:b w:val="false"/>
          <w:i w:val="false"/>
          <w:color w:val="ff0000"/>
          <w:sz w:val="28"/>
        </w:rPr>
        <w:t xml:space="preserve">
      Ескерту. 11-қосымша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 _______ мемлекеттік мекемелерде негізгі құралдар, инвестициялық жылжымайтын мүлікті топтық есепке алу түгендеу карточкасы  ____________________________________________________________________  толық атауы және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соңғы рет аударылатын айы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НҚ-9 нысанды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 НҚ-9 нысанды түгендеу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 № НҚ-9 нысанды түгендеу карточкалар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 НҚ-9 нысанды түгендеу карточкасы ашылады, ондағы есеп жалпы сомадағы ақша түрiнде ғана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 нысаны</w:t>
            </w:r>
          </w:p>
        </w:tc>
      </w:tr>
    </w:tbl>
    <w:p>
      <w:pPr>
        <w:spacing w:after="0"/>
        <w:ind w:left="0"/>
        <w:jc w:val="both"/>
      </w:pPr>
      <w:r>
        <w:rPr>
          <w:rFonts w:ascii="Times New Roman"/>
          <w:b w:val="false"/>
          <w:i w:val="false"/>
          <w:color w:val="ff0000"/>
          <w:sz w:val="28"/>
        </w:rPr>
        <w:t xml:space="preserve">
      Ескерту. 12-қосымша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биологиялық активтерді (жануарларды)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(түсімдер) көзі" бағанында биологиялық активтерді (жануарларды) қаржыландыру (түсімдер)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БА-3А нысаны</w:t>
            </w:r>
          </w:p>
        </w:tc>
      </w:tr>
    </w:tbl>
    <w:p>
      <w:pPr>
        <w:spacing w:after="0"/>
        <w:ind w:left="0"/>
        <w:jc w:val="both"/>
      </w:pPr>
      <w:r>
        <w:rPr>
          <w:rFonts w:ascii="Times New Roman"/>
          <w:b w:val="false"/>
          <w:i w:val="false"/>
          <w:color w:val="ff0000"/>
          <w:sz w:val="28"/>
        </w:rPr>
        <w:t xml:space="preserve">
      Ескерту. 13-қосымша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биологиялық активтерді (өсімдіктерді)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 ____</w:t>
            </w: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MEA-6 нысаны</w:t>
            </w:r>
          </w:p>
        </w:tc>
      </w:tr>
    </w:tbl>
    <w:p>
      <w:pPr>
        <w:spacing w:after="0"/>
        <w:ind w:left="0"/>
        <w:jc w:val="both"/>
      </w:pPr>
      <w:r>
        <w:rPr>
          <w:rFonts w:ascii="Times New Roman"/>
          <w:b w:val="false"/>
          <w:i w:val="false"/>
          <w:color w:val="ff0000"/>
          <w:sz w:val="28"/>
        </w:rPr>
        <w:t xml:space="preserve">
      Ескерту. 14-қосымша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(түсімдер) көзі" бағанында материалдық емес активтерді қаржыландыру (түсімдер)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ҰMA-10 нысаны</w:t>
            </w:r>
          </w:p>
        </w:tc>
      </w:tr>
    </w:tbl>
    <w:p>
      <w:pPr>
        <w:spacing w:after="0"/>
        <w:ind w:left="0"/>
        <w:jc w:val="both"/>
      </w:pPr>
      <w:r>
        <w:rPr>
          <w:rFonts w:ascii="Times New Roman"/>
          <w:b w:val="false"/>
          <w:i w:val="false"/>
          <w:color w:val="ff0000"/>
          <w:sz w:val="28"/>
        </w:rPr>
        <w:t xml:space="preserve">
      Ескерту. 15-қосымша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ұзақмерзімді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xml:space="preserve">
      "____" ________________________ жылдан </w:t>
      </w:r>
    </w:p>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Осы үлгі бойынша № ҰМА-10 нысанның</w:t>
      </w:r>
    </w:p>
    <w:p>
      <w:pPr>
        <w:spacing w:after="0"/>
        <w:ind w:left="0"/>
        <w:jc w:val="both"/>
      </w:pPr>
      <w:r>
        <w:rPr>
          <w:rFonts w:ascii="Times New Roman"/>
          <w:b w:val="false"/>
          <w:i w:val="false"/>
          <w:color w:val="000000"/>
          <w:sz w:val="28"/>
        </w:rPr>
        <w:t xml:space="preserve">
      барлық парақтарын басып шығару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Тізімдемені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ҰMA-10 нысаны бойынша түгендеу карточкаларының тізімдемесі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 ҰMA-10 нысаны бойынша түгендеу карточкаларының тізімдемесіне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 ҰMA-10 нысаны бойынша түгендеу карточкаларының тізімдемесі әр бiр қызмет көрсетiлетiн мемлекеттік мекеме бойынша сол сияқты тәртiппен жүргiзiледi.</w:t>
      </w:r>
    </w:p>
    <w:p>
      <w:pPr>
        <w:spacing w:after="0"/>
        <w:ind w:left="0"/>
        <w:jc w:val="both"/>
      </w:pP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ҰMA-13 нысаны</w:t>
            </w:r>
          </w:p>
        </w:tc>
      </w:tr>
    </w:tbl>
    <w:p>
      <w:pPr>
        <w:spacing w:after="0"/>
        <w:ind w:left="0"/>
        <w:jc w:val="both"/>
      </w:pPr>
      <w:r>
        <w:rPr>
          <w:rFonts w:ascii="Times New Roman"/>
          <w:b w:val="false"/>
          <w:i w:val="false"/>
          <w:color w:val="ff0000"/>
          <w:sz w:val="28"/>
        </w:rPr>
        <w:t xml:space="preserve">
      Ескерту. 16-қосымша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Ұзақ мерзімді активтердің түгендеу тізімі  (олардың тұрған және пайдалану орны бойынша)  ________________________________________________________________  бөлімше,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Түгендеу тізімін толтырған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 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НҚ-326 нысаны</w:t>
            </w:r>
          </w:p>
        </w:tc>
      </w:tr>
    </w:tbl>
    <w:p>
      <w:pPr>
        <w:spacing w:after="0"/>
        <w:ind w:left="0"/>
        <w:jc w:val="both"/>
      </w:pPr>
      <w:r>
        <w:rPr>
          <w:rFonts w:ascii="Times New Roman"/>
          <w:b w:val="false"/>
          <w:i w:val="false"/>
          <w:color w:val="ff0000"/>
          <w:sz w:val="28"/>
        </w:rPr>
        <w:t xml:space="preserve">
      Ескерту. 17-қосымша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4"/>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Негізгі құралдар бойынша айналым ведомості  _______жылға __________________________________________________________________  шоттар/қосалқы шоттар атауы  _________________________________________________________________  және материалдық-жауапты адамның тегі, аты, әкесінің аты</w:t>
      </w:r>
    </w:p>
    <w:bookmarkEnd w:id="4"/>
    <w:p>
      <w:pPr>
        <w:spacing w:after="0"/>
        <w:ind w:left="0"/>
        <w:jc w:val="both"/>
      </w:pPr>
      <w:r>
        <w:rPr>
          <w:rFonts w:ascii="Times New Roman"/>
          <w:b w:val="false"/>
          <w:i w:val="false"/>
          <w:color w:val="000000"/>
          <w:sz w:val="28"/>
        </w:rPr>
        <w:t xml:space="preserve">
      Тексерген күні_______________________ </w:t>
      </w:r>
    </w:p>
    <w:p>
      <w:pPr>
        <w:spacing w:after="0"/>
        <w:ind w:left="0"/>
        <w:jc w:val="both"/>
      </w:pPr>
      <w:r>
        <w:rPr>
          <w:rFonts w:ascii="Times New Roman"/>
          <w:b w:val="false"/>
          <w:i w:val="false"/>
          <w:color w:val="000000"/>
          <w:sz w:val="28"/>
        </w:rPr>
        <w:t>
      Бас бухгалтердің қолы_________________________________</w:t>
      </w:r>
    </w:p>
    <w:p>
      <w:pPr>
        <w:spacing w:after="0"/>
        <w:ind w:left="0"/>
        <w:jc w:val="both"/>
      </w:pPr>
      <w:r>
        <w:rPr>
          <w:rFonts w:ascii="Times New Roman"/>
          <w:b w:val="false"/>
          <w:i w:val="false"/>
          <w:color w:val="000000"/>
          <w:sz w:val="28"/>
        </w:rPr>
        <w:t>
      № НҚ-326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нысанына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НҚ-326 нысаны бойынша айналым ведомості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негізгі құралдарды синтетикалық және талдамалы есептеу шоттары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НҚ-326 нысаны бойынша айналым ведомості өзіндік құны (бастапқы құны) бойынша ай сайын жасалады, айналым ведомостінде негізгі құралдардың шоттары бойынша қалдықтар "Бас журнал" № 308-нысаны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МЕА-326 нысаны</w:t>
            </w:r>
          </w:p>
        </w:tc>
      </w:tr>
    </w:tbl>
    <w:p>
      <w:pPr>
        <w:spacing w:after="0"/>
        <w:ind w:left="0"/>
        <w:jc w:val="both"/>
      </w:pPr>
      <w:r>
        <w:rPr>
          <w:rFonts w:ascii="Times New Roman"/>
          <w:b w:val="false"/>
          <w:i w:val="false"/>
          <w:color w:val="ff0000"/>
          <w:sz w:val="28"/>
        </w:rPr>
        <w:t xml:space="preserve">
      Ескерту. 18-қосымша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xml:space="preserve">
      Материалдық емес активтер бойынша айналым ведомості_________ жылға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шоттар/қосалқы шоттардың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______және материалдық-жауапты адамның тегі, аты, әкесінің аты</w:t>
      </w:r>
    </w:p>
    <w:p>
      <w:pPr>
        <w:spacing w:after="0"/>
        <w:ind w:left="0"/>
        <w:jc w:val="both"/>
      </w:pPr>
      <w:r>
        <w:rPr>
          <w:rFonts w:ascii="Times New Roman"/>
          <w:b w:val="false"/>
          <w:i w:val="false"/>
          <w:color w:val="000000"/>
          <w:sz w:val="28"/>
        </w:rPr>
        <w:t xml:space="preserve">
      Тексерген күні _____________________ </w:t>
      </w:r>
    </w:p>
    <w:p>
      <w:pPr>
        <w:spacing w:after="0"/>
        <w:ind w:left="0"/>
        <w:jc w:val="both"/>
      </w:pPr>
      <w:r>
        <w:rPr>
          <w:rFonts w:ascii="Times New Roman"/>
          <w:b w:val="false"/>
          <w:i w:val="false"/>
          <w:color w:val="000000"/>
          <w:sz w:val="28"/>
        </w:rPr>
        <w:t>
      Бас бухгалтердің қолы ______________</w:t>
      </w:r>
    </w:p>
    <w:p>
      <w:pPr>
        <w:spacing w:after="0"/>
        <w:ind w:left="0"/>
        <w:jc w:val="both"/>
      </w:pPr>
      <w:r>
        <w:rPr>
          <w:rFonts w:ascii="Times New Roman"/>
          <w:b w:val="false"/>
          <w:i w:val="false"/>
          <w:color w:val="000000"/>
          <w:sz w:val="28"/>
        </w:rPr>
        <w:t>
      № МЕА-326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 МЕА-326 нысанның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МЕА-326 нысаны бойынша айналым ведомості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МЕА-326 нысаны бойынша айналым ведомості өзіндік құны (бастапқы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 326-ИЖМ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58" w:id="5"/>
    <w:p>
      <w:pPr>
        <w:spacing w:after="0"/>
        <w:ind w:left="0"/>
        <w:jc w:val="left"/>
      </w:pPr>
      <w:r>
        <w:rPr>
          <w:rFonts w:ascii="Times New Roman"/>
          <w:b/>
          <w:i w:val="false"/>
          <w:color w:val="000000"/>
        </w:rPr>
        <w:t xml:space="preserve"> Инвестициялық жылжымайтын мүлік бойынша айналым ведомості___ ж.</w:t>
      </w:r>
    </w:p>
    <w:bookmarkEnd w:id="5"/>
    <w:p>
      <w:pPr>
        <w:spacing w:after="0"/>
        <w:ind w:left="0"/>
        <w:jc w:val="both"/>
      </w:pPr>
      <w:r>
        <w:rPr>
          <w:rFonts w:ascii="Times New Roman"/>
          <w:b w:val="false"/>
          <w:i w:val="false"/>
          <w:color w:val="ff0000"/>
          <w:sz w:val="28"/>
        </w:rPr>
        <w:t xml:space="preserve">
      Ескерту. 19-қосымша жаңа редакцияда - ҚР Қаржы министрінің 20.11.2015 </w:t>
      </w:r>
      <w:r>
        <w:rPr>
          <w:rFonts w:ascii="Times New Roman"/>
          <w:b w:val="false"/>
          <w:i w:val="false"/>
          <w:color w:val="ff0000"/>
          <w:sz w:val="28"/>
        </w:rPr>
        <w:t>№ 578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тегі,</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 ИЖМ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326-ИЖМ -на № 2 қосымша парағы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326-ИЖМ-ның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2510 "Инвестициялық жылжымайтын мүлік" инвестициялық жылжымайтын мүлікті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инвестициялық жылжымайтын мүлік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20-қосымша</w:t>
            </w:r>
          </w:p>
        </w:tc>
      </w:tr>
    </w:tbl>
    <w:bookmarkStart w:name="z90" w:id="6"/>
    <w:p>
      <w:pPr>
        <w:spacing w:after="0"/>
        <w:ind w:left="0"/>
        <w:jc w:val="both"/>
      </w:pPr>
      <w:r>
        <w:rPr>
          <w:rFonts w:ascii="Times New Roman"/>
          <w:b w:val="false"/>
          <w:i w:val="false"/>
          <w:color w:val="000000"/>
          <w:sz w:val="28"/>
        </w:rPr>
        <w:t>
      № 326-БА нысаны</w:t>
      </w:r>
    </w:p>
    <w:bookmarkEnd w:id="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91" w:id="7"/>
    <w:p>
      <w:pPr>
        <w:spacing w:after="0"/>
        <w:ind w:left="0"/>
        <w:jc w:val="left"/>
      </w:pPr>
      <w:r>
        <w:rPr>
          <w:rFonts w:ascii="Times New Roman"/>
          <w:b/>
          <w:i w:val="false"/>
          <w:color w:val="000000"/>
        </w:rPr>
        <w:t xml:space="preserve"> Биологиялық активтер бойынша айналым ведомості</w:t>
      </w:r>
      <w:r>
        <w:br/>
      </w:r>
      <w:r>
        <w:rPr>
          <w:rFonts w:ascii="Times New Roman"/>
          <w:b/>
          <w:i w:val="false"/>
          <w:color w:val="000000"/>
        </w:rPr>
        <w:t>___________ ж.</w:t>
      </w:r>
    </w:p>
    <w:bookmarkEnd w:id="7"/>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тегі, аты-жөні</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326-БА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 жинақ)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326-БА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326-БА н-на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326-БА 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92" w:id="8"/>
    <w:p>
      <w:pPr>
        <w:spacing w:after="0"/>
        <w:ind w:left="0"/>
        <w:jc w:val="both"/>
      </w:pPr>
      <w:r>
        <w:rPr>
          <w:rFonts w:ascii="Times New Roman"/>
          <w:b w:val="false"/>
          <w:i w:val="false"/>
          <w:color w:val="000000"/>
          <w:sz w:val="28"/>
        </w:rPr>
        <w:t>
      Ескерту:</w:t>
      </w:r>
    </w:p>
    <w:bookmarkEnd w:id="8"/>
    <w:p>
      <w:pPr>
        <w:spacing w:after="0"/>
        <w:ind w:left="0"/>
        <w:jc w:val="both"/>
      </w:pPr>
      <w:r>
        <w:rPr>
          <w:rFonts w:ascii="Times New Roman"/>
          <w:b w:val="false"/>
          <w:i w:val="false"/>
          <w:color w:val="000000"/>
          <w:sz w:val="28"/>
        </w:rPr>
        <w:t>
      2610 "Жануарлар" мен 2620 "Көп жылдық екпе" биологиялық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биологиялық активтердің (жануарлар мен көп жылдық екпе)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21-қосымша</w:t>
            </w:r>
          </w:p>
        </w:tc>
      </w:tr>
    </w:tbl>
    <w:bookmarkStart w:name="z94" w:id="9"/>
    <w:p>
      <w:pPr>
        <w:spacing w:after="0"/>
        <w:ind w:left="0"/>
        <w:jc w:val="both"/>
      </w:pPr>
      <w:r>
        <w:rPr>
          <w:rFonts w:ascii="Times New Roman"/>
          <w:b w:val="false"/>
          <w:i w:val="false"/>
          <w:color w:val="000000"/>
          <w:sz w:val="28"/>
        </w:rPr>
        <w:t>
      № 434 нысаны</w:t>
      </w:r>
    </w:p>
    <w:bookmarkEnd w:id="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Бөлімше ____________</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bookmarkStart w:name="z95" w:id="10"/>
    <w:p>
      <w:pPr>
        <w:spacing w:after="0"/>
        <w:ind w:left="0"/>
        <w:jc w:val="left"/>
      </w:pPr>
      <w:r>
        <w:rPr>
          <w:rFonts w:ascii="Times New Roman"/>
          <w:b/>
          <w:i w:val="false"/>
          <w:color w:val="000000"/>
        </w:rPr>
        <w:t xml:space="preserve"> Ұзақ мерзімді активтерді ішкі орналастыруға жол парақ</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 атаулар жөнелтілді, сомасы ___________________ теңге</w:t>
      </w:r>
    </w:p>
    <w:p>
      <w:pPr>
        <w:spacing w:after="0"/>
        <w:ind w:left="0"/>
        <w:jc w:val="both"/>
      </w:pPr>
      <w:r>
        <w:rPr>
          <w:rFonts w:ascii="Times New Roman"/>
          <w:b w:val="false"/>
          <w:i w:val="false"/>
          <w:color w:val="000000"/>
          <w:sz w:val="28"/>
        </w:rPr>
        <w:t>
      жөнелтуге рұқсат берген _____________________________________________________________</w:t>
      </w:r>
    </w:p>
    <w:p>
      <w:pPr>
        <w:spacing w:after="0"/>
        <w:ind w:left="0"/>
        <w:jc w:val="both"/>
      </w:pPr>
      <w:r>
        <w:rPr>
          <w:rFonts w:ascii="Times New Roman"/>
          <w:b w:val="false"/>
          <w:i w:val="false"/>
          <w:color w:val="000000"/>
          <w:sz w:val="28"/>
        </w:rPr>
        <w:t>
      Бас бухгалтер 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 ________________________________</w:t>
      </w:r>
    </w:p>
    <w:p>
      <w:pPr>
        <w:spacing w:after="0"/>
        <w:ind w:left="0"/>
        <w:jc w:val="both"/>
      </w:pPr>
      <w:r>
        <w:rPr>
          <w:rFonts w:ascii="Times New Roman"/>
          <w:b w:val="false"/>
          <w:i w:val="false"/>
          <w:color w:val="000000"/>
          <w:sz w:val="28"/>
        </w:rPr>
        <w:t>
      Қабылдады (алды)_______________________________</w:t>
      </w:r>
    </w:p>
    <w:bookmarkStart w:name="z96"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 434-нысан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2510 "Инвестициялық жылжымайтын мүлік", 2610 "Жануарлар", 2620 "Көп жылдық екпе", 2710 "Материалдық емес активтер" шоттары бойынша ұзақ мерзімді активтердің объектілерін немесе объектілер тобын бір құрылымдық бөлімшеден екіншісіне ішкі көшіруді ресімдеу үшін, ұзақ мерзімді активтердің объектілерін немесе объектілер тобын қоймадан пайдалануға беруді ресімдеу үшін қолданылады. Ілеспе құжат екі данада жасалады және мемлекеттік мекеменің басшысы бекітеді. Алушының қол қоюымен ресімделген ілеспе құжаттар тізілім кезінде бухгалтерлік қызметке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22-қосымша</w:t>
            </w:r>
          </w:p>
        </w:tc>
      </w:tr>
    </w:tbl>
    <w:bookmarkStart w:name="z98" w:id="12"/>
    <w:p>
      <w:pPr>
        <w:spacing w:after="0"/>
        <w:ind w:left="0"/>
        <w:jc w:val="both"/>
      </w:pPr>
      <w:r>
        <w:rPr>
          <w:rFonts w:ascii="Times New Roman"/>
          <w:b w:val="false"/>
          <w:i w:val="false"/>
          <w:color w:val="000000"/>
          <w:sz w:val="28"/>
        </w:rPr>
        <w:t>
      № 438 нысаны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99" w:id="13"/>
    <w:p>
      <w:pPr>
        <w:spacing w:after="0"/>
        <w:ind w:left="0"/>
        <w:jc w:val="left"/>
      </w:pPr>
      <w:r>
        <w:rPr>
          <w:rFonts w:ascii="Times New Roman"/>
          <w:b/>
          <w:i w:val="false"/>
          <w:color w:val="000000"/>
        </w:rPr>
        <w:t xml:space="preserve"> 9 мемориалдық ордер ____ ж.</w:t>
      </w:r>
      <w:r>
        <w:br/>
      </w:r>
      <w:r>
        <w:rPr>
          <w:rFonts w:ascii="Times New Roman"/>
          <w:b/>
          <w:i w:val="false"/>
          <w:color w:val="000000"/>
        </w:rPr>
        <w:t>Ұзақ мерзімді активтерді шығару</w:t>
      </w:r>
      <w:r>
        <w:br/>
      </w:r>
      <w:r>
        <w:rPr>
          <w:rFonts w:ascii="Times New Roman"/>
          <w:b/>
          <w:i w:val="false"/>
          <w:color w:val="000000"/>
        </w:rPr>
        <w:t>және орналастыру бойынша жинақтау ведомості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кредиті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00" w:id="14"/>
    <w:p>
      <w:pPr>
        <w:spacing w:after="0"/>
        <w:ind w:left="0"/>
        <w:jc w:val="both"/>
      </w:pPr>
      <w:r>
        <w:rPr>
          <w:rFonts w:ascii="Times New Roman"/>
          <w:b w:val="false"/>
          <w:i w:val="false"/>
          <w:color w:val="000000"/>
          <w:sz w:val="28"/>
        </w:rPr>
        <w:t>
      Ескерту:</w:t>
      </w:r>
    </w:p>
    <w:bookmarkEnd w:id="14"/>
    <w:p>
      <w:pPr>
        <w:spacing w:after="0"/>
        <w:ind w:left="0"/>
        <w:jc w:val="both"/>
      </w:pPr>
      <w:r>
        <w:rPr>
          <w:rFonts w:ascii="Times New Roman"/>
          <w:b w:val="false"/>
          <w:i w:val="false"/>
          <w:color w:val="000000"/>
          <w:sz w:val="28"/>
        </w:rPr>
        <w:t>
      Жинақтаушы ведомость № 438 нысаны бойынша 2310 "Жер", 2320 "Ғимарат", 2330 "Құрылыс", 2340 "Беріліс қондырғысы", 2350 "Көлік құралдары", 2360 "Машина және жабдық", 2370 "Құралдар, өндіріс және шаруашылық мүкәммал", 2411 "Аяқталмаған құрылыс", 2380 "Өзге негізгі құралдар", 2510 "Инвестициялық жылжымайтын мүлік", 2610 "Жануарлар", 2620 "Көп жылдық екпелер" және 2710 "Материалдық емес активтер" шоттары бойынша өзге материалдық-жауапты тұлғаларға шығарылатын және көшірілетін ұзақ мерзімді активтердің объектілерін (заттарын) есептеу үшін қолданылады. Ведомостке жазба ұзақ мерзімді активтердің істен шығарылуы және көшірілуі бойынша әрбір құжат бойынша (№ НҚ-4, 443, 444-нысандары және ұзақ мерзімді активтерді шығару және көшіру бойынша өзге құжаттар) жасалады.</w:t>
      </w:r>
    </w:p>
    <w:p>
      <w:pPr>
        <w:spacing w:after="0"/>
        <w:ind w:left="0"/>
        <w:jc w:val="both"/>
      </w:pPr>
      <w:r>
        <w:rPr>
          <w:rFonts w:ascii="Times New Roman"/>
          <w:b w:val="false"/>
          <w:i w:val="false"/>
          <w:color w:val="000000"/>
          <w:sz w:val="28"/>
        </w:rPr>
        <w:t>
      Ұзақ мерзімді активтердің істен шығарылатын объектілері жөніндегі шоттар бойынша мынадай жазбалар жасалады:7420 "Ұзақ мерзімді активтерді істен шығару бойынша шығыстар" шотының (қалған теңгерімдік құны бойынша) және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шоттарына дебет (жинақталған амортизация сомасына), ұзақ мерзімді активтерді есептеу шоттарының кредиті бойынша: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2411 "Аяқталмаған құрылыс", 2510 "Инвестициялық жылжымайтын мүлік" және 2710 "Материалдық емес активтер" (Өзіндік құны (бастапқы құны) бойынша), 2610 "Жануарлар", 2620 "Көп жылдық екпе" (әділ құн (өзіндік құны) бойынша). Амортизация сомасын есептеу үшін түгендеу карточкаларының деректері пайдаланылады.</w:t>
      </w:r>
    </w:p>
    <w:p>
      <w:pPr>
        <w:spacing w:after="0"/>
        <w:ind w:left="0"/>
        <w:jc w:val="both"/>
      </w:pPr>
      <w:r>
        <w:rPr>
          <w:rFonts w:ascii="Times New Roman"/>
          <w:b w:val="false"/>
          <w:i w:val="false"/>
          <w:color w:val="000000"/>
          <w:sz w:val="28"/>
        </w:rPr>
        <w:t>
      Айдың соңында жинақтаушы ведомосттің № 438 нысаны жөніндегі барлық бағандары бойынша жиыны есептеледі, бұл ретте "Жиыны" бағанында істен шығарылған және көшірілген ұзақ мерзімді активтер сомасы жазылады, ол шоттар/қосалқы шоттар дебеті бойынша жазба сомасына тең болуы тиіс. Мемориалдық ордерге жасаушы және бас бухгалтер немесе ол уәкілеттік берген тұлға қол қояды, одан кейін деректер № 308 нысанындағы "Бас журнал" кітабына енгізіледі. Тиісті жазбалар сол сияқты түгендеу карточкаларына жүргізіледі, олар картотекадан алынады, бірақ анықтамалық құжат ретінде сақталады.</w:t>
      </w:r>
    </w:p>
    <w:p>
      <w:pPr>
        <w:spacing w:after="0"/>
        <w:ind w:left="0"/>
        <w:jc w:val="both"/>
      </w:pPr>
      <w:r>
        <w:rPr>
          <w:rFonts w:ascii="Times New Roman"/>
          <w:b w:val="false"/>
          <w:i w:val="false"/>
          <w:color w:val="000000"/>
          <w:sz w:val="28"/>
        </w:rPr>
        <w:t>
      Бір уақытта капиталдың салымды қаржыландыруды тұтынуға (толығымен амортизацияланбаған ұзақ мерзімді активтер жағдайында), жетіспеушілікті айыпты тұлғаға жатқызуға және бюджет алдында айыпты тұлғаның жетіспеушілікті өтеуі бойынша міндеттемені есептеуге (бюджет кірісіне өндіріп алуға жататын жетіспеушілік анықталған жағдайда) екінші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both"/>
      </w:pPr>
      <w:r>
        <w:rPr>
          <w:rFonts w:ascii="Times New Roman"/>
          <w:b w:val="false"/>
          <w:i w:val="false"/>
          <w:color w:val="ff0000"/>
          <w:sz w:val="28"/>
        </w:rPr>
        <w:t xml:space="preserve">
      Ескерту. 23-қосымша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____жылғы "___" ____________құралдарды, өндірістік және шаруашылық мүкәммалдарды баланстан есептен шығарудың  № _____ актісі</w:t>
      </w:r>
    </w:p>
    <w:p>
      <w:pPr>
        <w:spacing w:after="0"/>
        <w:ind w:left="0"/>
        <w:jc w:val="both"/>
      </w:pPr>
      <w:r>
        <w:rPr>
          <w:rFonts w:ascii="Times New Roman"/>
          <w:b w:val="false"/>
          <w:i w:val="false"/>
          <w:color w:val="000000"/>
          <w:sz w:val="28"/>
        </w:rPr>
        <w:t xml:space="preserve">
      Комиссия______жылғы "___"_______________№______ </w:t>
      </w:r>
    </w:p>
    <w:p>
      <w:pPr>
        <w:spacing w:after="0"/>
        <w:ind w:left="0"/>
        <w:jc w:val="both"/>
      </w:pPr>
      <w:r>
        <w:rPr>
          <w:rFonts w:ascii="Times New Roman"/>
          <w:b w:val="false"/>
          <w:i w:val="false"/>
          <w:color w:val="000000"/>
          <w:sz w:val="28"/>
        </w:rPr>
        <w:t>
      бұйрықпен (өкімімен) бекітілген</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тағайындалған өндірістік және шаруашылық инвентарлардың </w:t>
      </w:r>
    </w:p>
    <w:p>
      <w:pPr>
        <w:spacing w:after="0"/>
        <w:ind w:left="0"/>
        <w:jc w:val="both"/>
      </w:pPr>
      <w:r>
        <w:rPr>
          <w:rFonts w:ascii="Times New Roman"/>
          <w:b w:val="false"/>
          <w:i w:val="false"/>
          <w:color w:val="000000"/>
          <w:sz w:val="28"/>
        </w:rPr>
        <w:t xml:space="preserve">
      жарамсыздығын және осыған ұқсастың анықтап тексеру </w:t>
      </w:r>
    </w:p>
    <w:p>
      <w:pPr>
        <w:spacing w:after="0"/>
        <w:ind w:left="0"/>
        <w:jc w:val="both"/>
      </w:pPr>
      <w:r>
        <w:rPr>
          <w:rFonts w:ascii="Times New Roman"/>
          <w:b w:val="false"/>
          <w:i w:val="false"/>
          <w:color w:val="000000"/>
          <w:sz w:val="28"/>
        </w:rPr>
        <w:t xml:space="preserve">
      жүргізген__________________________________________________________ </w:t>
      </w:r>
    </w:p>
    <w:p>
      <w:pPr>
        <w:spacing w:after="0"/>
        <w:ind w:left="0"/>
        <w:jc w:val="both"/>
      </w:pPr>
      <w:r>
        <w:rPr>
          <w:rFonts w:ascii="Times New Roman"/>
          <w:b w:val="false"/>
          <w:i w:val="false"/>
          <w:color w:val="000000"/>
          <w:sz w:val="28"/>
        </w:rPr>
        <w:t xml:space="preserve">
      бөлімшенің, кабинеттің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жөндеуге жатпайтынын, есептен шығаруға және есептен алып </w:t>
      </w:r>
    </w:p>
    <w:p>
      <w:pPr>
        <w:spacing w:after="0"/>
        <w:ind w:left="0"/>
        <w:jc w:val="both"/>
      </w:pPr>
      <w:r>
        <w:rPr>
          <w:rFonts w:ascii="Times New Roman"/>
          <w:b w:val="false"/>
          <w:i w:val="false"/>
          <w:color w:val="000000"/>
          <w:sz w:val="28"/>
        </w:rPr>
        <w:t xml:space="preserve">
      тастауға жататын төменде санамаланған құндылықтар сатылуға </w:t>
      </w:r>
    </w:p>
    <w:p>
      <w:pPr>
        <w:spacing w:after="0"/>
        <w:ind w:left="0"/>
        <w:jc w:val="both"/>
      </w:pPr>
      <w:r>
        <w:rPr>
          <w:rFonts w:ascii="Times New Roman"/>
          <w:b w:val="false"/>
          <w:i w:val="false"/>
          <w:color w:val="000000"/>
          <w:sz w:val="28"/>
        </w:rPr>
        <w:t xml:space="preserve">
      жарамайтындығын немесе басқа мемлекеттік мекемеге беруге </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xml:space="preserve">
      Осы акті бойынша барлығы________________________________ </w:t>
      </w:r>
    </w:p>
    <w:p>
      <w:pPr>
        <w:spacing w:after="0"/>
        <w:ind w:left="0"/>
        <w:jc w:val="both"/>
      </w:pPr>
      <w:r>
        <w:rPr>
          <w:rFonts w:ascii="Times New Roman"/>
          <w:b w:val="false"/>
          <w:i w:val="false"/>
          <w:color w:val="000000"/>
          <w:sz w:val="28"/>
        </w:rPr>
        <w:t xml:space="preserve">
      жазбаша саны жалпы сомасы </w:t>
      </w:r>
    </w:p>
    <w:p>
      <w:pPr>
        <w:spacing w:after="0"/>
        <w:ind w:left="0"/>
        <w:jc w:val="both"/>
      </w:pPr>
      <w:r>
        <w:rPr>
          <w:rFonts w:ascii="Times New Roman"/>
          <w:b w:val="false"/>
          <w:i w:val="false"/>
          <w:color w:val="000000"/>
          <w:sz w:val="28"/>
        </w:rPr>
        <w:t xml:space="preserve">
      _____________________________________________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Комиссияның айрықша ескертуі____________________________________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Көрсетілген осы актідегі мүліктерді жауапты сақтауға қабылдады </w:t>
      </w:r>
    </w:p>
    <w:p>
      <w:pPr>
        <w:spacing w:after="0"/>
        <w:ind w:left="0"/>
        <w:jc w:val="both"/>
      </w:pPr>
      <w:r>
        <w:rPr>
          <w:rFonts w:ascii="Times New Roman"/>
          <w:b w:val="false"/>
          <w:i w:val="false"/>
          <w:color w:val="000000"/>
          <w:sz w:val="28"/>
        </w:rPr>
        <w:t xml:space="preserve">
      _______ жыл "____" ____________ 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
      Түгендеу карточкасында құралдарды, өндірістік, шаруашылық </w:t>
      </w:r>
    </w:p>
    <w:p>
      <w:pPr>
        <w:spacing w:after="0"/>
        <w:ind w:left="0"/>
        <w:jc w:val="both"/>
      </w:pPr>
      <w:r>
        <w:rPr>
          <w:rFonts w:ascii="Times New Roman"/>
          <w:b w:val="false"/>
          <w:i w:val="false"/>
          <w:color w:val="000000"/>
          <w:sz w:val="28"/>
        </w:rPr>
        <w:t>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Қоймашы 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 нысаны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шығаруды мемлекеттік мекеменің басшысы немесе ол уәкілеттік берген тұлға, ал аппарат басшысы лауазымы енгізілген мемлекеттік мекемелерде – аппарат басшысы жүргізеді, № 443 нысаны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 нысаны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нысаны</w:t>
            </w:r>
          </w:p>
        </w:tc>
      </w:tr>
    </w:tbl>
    <w:p>
      <w:pPr>
        <w:spacing w:after="0"/>
        <w:ind w:left="0"/>
        <w:jc w:val="both"/>
      </w:pPr>
      <w:r>
        <w:rPr>
          <w:rFonts w:ascii="Times New Roman"/>
          <w:b w:val="false"/>
          <w:i w:val="false"/>
          <w:color w:val="ff0000"/>
          <w:sz w:val="28"/>
        </w:rPr>
        <w:t xml:space="preserve">
      Ескерту. 24-қосымша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5"/>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Мемлекеттік басқару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мекемелерде кітапханадан әдебиеттерді есептен шығарудың  _______ жылғы "____" _______________ № _______ актісі</w:t>
      </w:r>
    </w:p>
    <w:p>
      <w:pPr>
        <w:spacing w:after="0"/>
        <w:ind w:left="0"/>
        <w:jc w:val="both"/>
      </w:pPr>
      <w:r>
        <w:rPr>
          <w:rFonts w:ascii="Times New Roman"/>
          <w:b w:val="false"/>
          <w:i w:val="false"/>
          <w:color w:val="000000"/>
          <w:sz w:val="28"/>
        </w:rPr>
        <w:t xml:space="preserve">
      Мемлекеттік мекеме бойынша ______жылғы "__" ______№___ </w:t>
      </w:r>
    </w:p>
    <w:p>
      <w:pPr>
        <w:spacing w:after="0"/>
        <w:ind w:left="0"/>
        <w:jc w:val="both"/>
      </w:pPr>
      <w:r>
        <w:rPr>
          <w:rFonts w:ascii="Times New Roman"/>
          <w:b w:val="false"/>
          <w:i w:val="false"/>
          <w:color w:val="000000"/>
          <w:sz w:val="28"/>
        </w:rPr>
        <w:t xml:space="preserve">
      бұйрықпен тағайындалған комиссия құрамы _______________________ </w:t>
      </w:r>
    </w:p>
    <w:p>
      <w:pPr>
        <w:spacing w:after="0"/>
        <w:ind w:left="0"/>
        <w:jc w:val="both"/>
      </w:pPr>
      <w:r>
        <w:rPr>
          <w:rFonts w:ascii="Times New Roman"/>
          <w:b w:val="false"/>
          <w:i w:val="false"/>
          <w:color w:val="000000"/>
          <w:sz w:val="28"/>
        </w:rPr>
        <w:t xml:space="preserve">
      кітапханада ескірген (тозығы жеткен) әдебиеттерді тексеріп, тізімдемеде </w:t>
      </w:r>
    </w:p>
    <w:p>
      <w:pPr>
        <w:spacing w:after="0"/>
        <w:ind w:left="0"/>
        <w:jc w:val="both"/>
      </w:pPr>
      <w:r>
        <w:rPr>
          <w:rFonts w:ascii="Times New Roman"/>
          <w:b w:val="false"/>
          <w:i w:val="false"/>
          <w:color w:val="000000"/>
          <w:sz w:val="28"/>
        </w:rPr>
        <w:t xml:space="preserve">
      жазылған әдебиеттер есептен шығаруға, алып тастауға жататынын анықтады. </w:t>
      </w:r>
    </w:p>
    <w:p>
      <w:pPr>
        <w:spacing w:after="0"/>
        <w:ind w:left="0"/>
        <w:jc w:val="both"/>
      </w:pPr>
      <w:r>
        <w:rPr>
          <w:rFonts w:ascii="Times New Roman"/>
          <w:b w:val="false"/>
          <w:i w:val="false"/>
          <w:color w:val="000000"/>
          <w:sz w:val="28"/>
        </w:rPr>
        <w:t xml:space="preserve">
      Қосымша: ескірген (тозығы жеткен) әдебиеттерді кітапханадан есептен </w:t>
      </w:r>
    </w:p>
    <w:p>
      <w:pPr>
        <w:spacing w:after="0"/>
        <w:ind w:left="0"/>
        <w:jc w:val="both"/>
      </w:pPr>
      <w:r>
        <w:rPr>
          <w:rFonts w:ascii="Times New Roman"/>
          <w:b w:val="false"/>
          <w:i w:val="false"/>
          <w:color w:val="000000"/>
          <w:sz w:val="28"/>
        </w:rPr>
        <w:t xml:space="preserve">
      шығару тізімдемесі. </w:t>
      </w:r>
    </w:p>
    <w:p>
      <w:pPr>
        <w:spacing w:after="0"/>
        <w:ind w:left="0"/>
        <w:jc w:val="both"/>
      </w:pPr>
      <w:r>
        <w:rPr>
          <w:rFonts w:ascii="Times New Roman"/>
          <w:b w:val="false"/>
          <w:i w:val="false"/>
          <w:color w:val="000000"/>
          <w:sz w:val="28"/>
        </w:rPr>
        <w:t xml:space="preserve">
      Кітапхананың түгендеу кітабында әдебиетті есептен шығарғаны белгіленді.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 444 нысанның сырт жағы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____жылғы "___" ____________№ _____ актіге</w:t>
      </w:r>
    </w:p>
    <w:p>
      <w:pPr>
        <w:spacing w:after="0"/>
        <w:ind w:left="0"/>
        <w:jc w:val="left"/>
      </w:pPr>
      <w:r>
        <w:rPr>
          <w:rFonts w:ascii="Times New Roman"/>
          <w:b/>
          <w:i w:val="false"/>
          <w:color w:val="000000"/>
        </w:rPr>
        <w:t xml:space="preserve"> Моральдық және физикалық жағынан қатты ескіргендіктен кітапханадан әдебиеттерді есептен шығару тізімдемесі (керек емесін сызып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кітаптардың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авторы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құжаттардың негізінде есептен шығарылды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Барлығы сомасы 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444 нысаны бойынша акт 2382 "Кітапхана қоры" шоты бойынша кітап қоры тiзiмi негiзiнде екі данада жасалады. Тiзiм кітап қорын кезекті қарау және ескірген басылымдарды ашу кезінде және кітапханадан алып тастауға жататын кітаптардың жиынтық тізбесі бойынша жасалады.</w:t>
      </w:r>
    </w:p>
    <w:p>
      <w:pPr>
        <w:spacing w:after="0"/>
        <w:ind w:left="0"/>
        <w:jc w:val="both"/>
      </w:pPr>
      <w:r>
        <w:rPr>
          <w:rFonts w:ascii="Times New Roman"/>
          <w:b w:val="false"/>
          <w:i w:val="false"/>
          <w:color w:val="000000"/>
          <w:sz w:val="28"/>
        </w:rPr>
        <w:t>
      Жекелеген тізім тозуға ұшыраған (кітаптардың тозуы, қалпына келтірілуі мүмкін емес беттердің жоғалуы және басқа) әдебиеттер бойынша жеке тізім жасалады. № 444 нысаны бойынша актінің бірінші данасы тізімге қоса бухгалтерлік қызметке беріледі, ал екіншісі материалдық–жауапты адамда қалады.</w:t>
      </w:r>
    </w:p>
    <w:p>
      <w:pPr>
        <w:spacing w:after="0"/>
        <w:ind w:left="0"/>
        <w:jc w:val="both"/>
      </w:pPr>
      <w:r>
        <w:rPr>
          <w:rFonts w:ascii="Times New Roman"/>
          <w:b w:val="false"/>
          <w:i w:val="false"/>
          <w:color w:val="000000"/>
          <w:sz w:val="28"/>
        </w:rPr>
        <w:t>
      Әдебиеттерді баланстан шығару бюджеттік мемлекеттік мекеменің басшысы, ал аппарат басшысы лауазымы енгізілген мемлекеттік мекемелерде – аппарат басшысы жүргізеді және ол бекіткен № 444 нысаны бойынша акті негізінде ресімделеді.</w:t>
      </w:r>
    </w:p>
    <w:p>
      <w:pPr>
        <w:spacing w:after="0"/>
        <w:ind w:left="0"/>
        <w:jc w:val="both"/>
      </w:pPr>
      <w:r>
        <w:rPr>
          <w:rFonts w:ascii="Times New Roman"/>
          <w:b w:val="false"/>
          <w:i w:val="false"/>
          <w:color w:val="000000"/>
          <w:sz w:val="28"/>
        </w:rPr>
        <w:t>
      "Келісілді" грифі мемлекеттік мекеменің әдебиетті есептен шығаруға арналған № 444 нысаны бойынша актісі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25-қосымша</w:t>
            </w:r>
          </w:p>
        </w:tc>
      </w:tr>
    </w:tbl>
    <w:bookmarkStart w:name="z111" w:id="16"/>
    <w:p>
      <w:pPr>
        <w:spacing w:after="0"/>
        <w:ind w:left="0"/>
        <w:jc w:val="both"/>
      </w:pPr>
      <w:r>
        <w:rPr>
          <w:rFonts w:ascii="Times New Roman"/>
          <w:b w:val="false"/>
          <w:i w:val="false"/>
          <w:color w:val="000000"/>
          <w:sz w:val="28"/>
        </w:rPr>
        <w:t>
      № 459 нысаны</w:t>
      </w:r>
    </w:p>
    <w:bookmarkEnd w:id="1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12" w:id="17"/>
    <w:p>
      <w:pPr>
        <w:spacing w:after="0"/>
        <w:ind w:left="0"/>
        <w:jc w:val="left"/>
      </w:pPr>
      <w:r>
        <w:rPr>
          <w:rFonts w:ascii="Times New Roman"/>
          <w:b/>
          <w:i w:val="false"/>
          <w:color w:val="000000"/>
        </w:rPr>
        <w:t xml:space="preserve"> Ұзақ мерзімді активтерді амортизациялау сомасын есептейтін</w:t>
      </w:r>
      <w:r>
        <w:br/>
      </w:r>
      <w:r>
        <w:rPr>
          <w:rFonts w:ascii="Times New Roman"/>
          <w:b/>
          <w:i w:val="false"/>
          <w:color w:val="000000"/>
        </w:rPr>
        <w:t>әзірлеме кестесі</w:t>
      </w:r>
      <w:r>
        <w:br/>
      </w:r>
      <w:r>
        <w:rPr>
          <w:rFonts w:ascii="Times New Roman"/>
          <w:b/>
          <w:i w:val="false"/>
          <w:color w:val="000000"/>
        </w:rPr>
        <w:t>_____________________________ ж.</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әділ бағасы (өз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немесе пайдалы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жылдық,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жинақталған амортизациялау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аударылған амортизациялау сомасы, теңге (3 бағ.*5бағ./12)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жинақталған амортизациялау сомасы, теңге (6 бағ.*7 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3" w:id="18"/>
    <w:p>
      <w:pPr>
        <w:spacing w:after="0"/>
        <w:ind w:left="0"/>
        <w:jc w:val="both"/>
      </w:pPr>
      <w:r>
        <w:rPr>
          <w:rFonts w:ascii="Times New Roman"/>
          <w:b w:val="false"/>
          <w:i w:val="false"/>
          <w:color w:val="000000"/>
          <w:sz w:val="28"/>
        </w:rPr>
        <w:t>
      Ескерту:</w:t>
      </w:r>
    </w:p>
    <w:bookmarkEnd w:id="18"/>
    <w:p>
      <w:pPr>
        <w:spacing w:after="0"/>
        <w:ind w:left="0"/>
        <w:jc w:val="both"/>
      </w:pPr>
      <w:r>
        <w:rPr>
          <w:rFonts w:ascii="Times New Roman"/>
          <w:b w:val="false"/>
          <w:i w:val="false"/>
          <w:color w:val="000000"/>
          <w:sz w:val="28"/>
        </w:rPr>
        <w:t>
      Әзірленген ұзақ мерзімді активтер амортизациясы сомасын есептеу кестесі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субшоттары бойынша ұзақ мерзімді активтер бойынша амортизацияны ай сайын есептеу үшін қолданылады. "Ескертпе" бағанында ұзақ мерзімді активтердің шығуы (көшірілуі) немесе келуі бойынша құжаттың күні, нөмірі мен атауы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26-қосымша</w:t>
            </w:r>
          </w:p>
        </w:tc>
      </w:tr>
    </w:tbl>
    <w:bookmarkStart w:name="z115" w:id="19"/>
    <w:p>
      <w:pPr>
        <w:spacing w:after="0"/>
        <w:ind w:left="0"/>
        <w:jc w:val="both"/>
      </w:pPr>
      <w:r>
        <w:rPr>
          <w:rFonts w:ascii="Times New Roman"/>
          <w:b w:val="false"/>
          <w:i w:val="false"/>
          <w:color w:val="000000"/>
          <w:sz w:val="28"/>
        </w:rPr>
        <w:t>
      № М-2а нысаны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Сенімхат "____" __________________ жылға дейін жарамды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тұтынушының атауы, БСН/ЖСН және оның мекенжайы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төлеушінің атауы, БСН/ЖСН және оның мекенжайы</w:t>
      </w:r>
    </w:p>
    <w:p>
      <w:pPr>
        <w:spacing w:after="0"/>
        <w:ind w:left="0"/>
        <w:jc w:val="both"/>
      </w:pPr>
      <w:r>
        <w:rPr>
          <w:rFonts w:ascii="Times New Roman"/>
          <w:b w:val="false"/>
          <w:i w:val="false"/>
          <w:color w:val="000000"/>
          <w:sz w:val="28"/>
        </w:rPr>
        <w:t>
      ЖСК № _______ _________________________________________________________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bookmarkStart w:name="z116" w:id="20"/>
    <w:p>
      <w:pPr>
        <w:spacing w:after="0"/>
        <w:ind w:left="0"/>
        <w:jc w:val="left"/>
      </w:pPr>
      <w:r>
        <w:rPr>
          <w:rFonts w:ascii="Times New Roman"/>
          <w:b/>
          <w:i w:val="false"/>
          <w:color w:val="000000"/>
        </w:rPr>
        <w:t xml:space="preserve"> СЕНІМХАТ № ______</w:t>
      </w:r>
    </w:p>
    <w:bookmarkEnd w:id="20"/>
    <w:p>
      <w:pPr>
        <w:spacing w:after="0"/>
        <w:ind w:left="0"/>
        <w:jc w:val="both"/>
      </w:pPr>
      <w:r>
        <w:rPr>
          <w:rFonts w:ascii="Times New Roman"/>
          <w:b w:val="false"/>
          <w:i w:val="false"/>
          <w:color w:val="000000"/>
          <w:sz w:val="28"/>
        </w:rPr>
        <w:t>
      Берілген күні "____" _______________ ж.</w:t>
      </w:r>
    </w:p>
    <w:p>
      <w:pPr>
        <w:spacing w:after="0"/>
        <w:ind w:left="0"/>
        <w:jc w:val="both"/>
      </w:pPr>
      <w:r>
        <w:rPr>
          <w:rFonts w:ascii="Times New Roman"/>
          <w:b w:val="false"/>
          <w:i w:val="false"/>
          <w:color w:val="000000"/>
          <w:sz w:val="28"/>
        </w:rPr>
        <w:t>
      Берілді 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Төлқұжат, жеке бас куәлігінің № _____ "__" _______________________ ж.</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Алуға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 бойынша тауарлық-материалдық құндылықтарды құжаттың нөмірі мен атауы</w:t>
      </w:r>
    </w:p>
    <w:p>
      <w:pPr>
        <w:spacing w:after="0"/>
        <w:ind w:left="0"/>
        <w:jc w:val="both"/>
      </w:pPr>
      <w:r>
        <w:rPr>
          <w:rFonts w:ascii="Times New Roman"/>
          <w:b w:val="false"/>
          <w:i w:val="false"/>
          <w:color w:val="000000"/>
          <w:sz w:val="28"/>
        </w:rPr>
        <w:t xml:space="preserve">
      № М-2а н. сырт жағы     </w:t>
      </w:r>
    </w:p>
    <w:bookmarkStart w:name="z117" w:id="21"/>
    <w:p>
      <w:pPr>
        <w:spacing w:after="0"/>
        <w:ind w:left="0"/>
        <w:jc w:val="left"/>
      </w:pPr>
      <w:r>
        <w:rPr>
          <w:rFonts w:ascii="Times New Roman"/>
          <w:b/>
          <w:i w:val="false"/>
          <w:color w:val="000000"/>
        </w:rPr>
        <w:t xml:space="preserve"> Алуға жататын тауарлық-материалдық құндылықтардың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Сенімхат алған тұлғаның қолын ______________________ куәландырамыз </w:t>
      </w:r>
    </w:p>
    <w:p>
      <w:pPr>
        <w:spacing w:after="0"/>
        <w:ind w:left="0"/>
        <w:jc w:val="both"/>
      </w:pPr>
      <w:r>
        <w:rPr>
          <w:rFonts w:ascii="Times New Roman"/>
          <w:b w:val="false"/>
          <w:i w:val="false"/>
          <w:color w:val="000000"/>
          <w:sz w:val="28"/>
        </w:rPr>
        <w:t>
      сенімхат алған тұлға қолының үлгісі</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басшысы                    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аты-жөні</w:t>
      </w:r>
    </w:p>
    <w:bookmarkStart w:name="z118" w:id="22"/>
    <w:p>
      <w:pPr>
        <w:spacing w:after="0"/>
        <w:ind w:left="0"/>
        <w:jc w:val="both"/>
      </w:pPr>
      <w:r>
        <w:rPr>
          <w:rFonts w:ascii="Times New Roman"/>
          <w:b w:val="false"/>
          <w:i w:val="false"/>
          <w:color w:val="000000"/>
          <w:sz w:val="28"/>
        </w:rPr>
        <w:t>
      Ескерту:</w:t>
      </w:r>
    </w:p>
    <w:bookmarkEnd w:id="22"/>
    <w:p>
      <w:pPr>
        <w:spacing w:after="0"/>
        <w:ind w:left="0"/>
        <w:jc w:val="both"/>
      </w:pPr>
      <w:r>
        <w:rPr>
          <w:rFonts w:ascii="Times New Roman"/>
          <w:b w:val="false"/>
          <w:i w:val="false"/>
          <w:color w:val="000000"/>
          <w:sz w:val="28"/>
        </w:rPr>
        <w:t>
      Жеке лауазымды тұлғаның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 М-2а-нысан бойынша сенiмхатты тауар-материалдық құндылықтарды алуы бiр жолғы сипатқа ие мемлекеттік мекемелер қолданады. № М-2а-нысан бойынша сенiмхатты берген кезде берiлген сенiмхаттардың алдын ала нөмiрленген және тiгiлген есеп журналында (№ M-3-нысан) тiркеледi.</w:t>
      </w:r>
    </w:p>
    <w:p>
      <w:pPr>
        <w:spacing w:after="0"/>
        <w:ind w:left="0"/>
        <w:jc w:val="both"/>
      </w:pPr>
      <w:r>
        <w:rPr>
          <w:rFonts w:ascii="Times New Roman"/>
          <w:b w:val="false"/>
          <w:i w:val="false"/>
          <w:color w:val="000000"/>
          <w:sz w:val="28"/>
        </w:rPr>
        <w:t>
      Мемлекеттік мекемелер № М-2а-нысан бойынша Сенiмхаттың әрекет ету мерзiмiн тиiстi құндылықтардың алыну және шығарылу мерзiмiне байланысты белгiлейдi, бірақ он күнтізбелік күннен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27-қосымша</w:t>
            </w:r>
          </w:p>
        </w:tc>
      </w:tr>
    </w:tbl>
    <w:bookmarkStart w:name="z120" w:id="23"/>
    <w:p>
      <w:pPr>
        <w:spacing w:after="0"/>
        <w:ind w:left="0"/>
        <w:jc w:val="both"/>
      </w:pPr>
      <w:r>
        <w:rPr>
          <w:rFonts w:ascii="Times New Roman"/>
          <w:b w:val="false"/>
          <w:i w:val="false"/>
          <w:color w:val="000000"/>
          <w:sz w:val="28"/>
        </w:rPr>
        <w:t>
      № М-3 нысаны</w:t>
      </w:r>
    </w:p>
    <w:bookmarkEnd w:id="23"/>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21" w:id="24"/>
    <w:p>
      <w:pPr>
        <w:spacing w:after="0"/>
        <w:ind w:left="0"/>
        <w:jc w:val="left"/>
      </w:pPr>
      <w:r>
        <w:rPr>
          <w:rFonts w:ascii="Times New Roman"/>
          <w:b/>
          <w:i w:val="false"/>
          <w:color w:val="000000"/>
        </w:rPr>
        <w:t xml:space="preserve"> Берілген сенімхаттарды есепке алу журналы</w:t>
      </w:r>
      <w:r>
        <w:br/>
      </w:r>
      <w:r>
        <w:rPr>
          <w:rFonts w:ascii="Times New Roman"/>
          <w:b/>
          <w:i w:val="false"/>
          <w:color w:val="000000"/>
        </w:rPr>
        <w:t>____________________ ж</w:t>
      </w:r>
    </w:p>
    <w:bookmarkEnd w:id="24"/>
    <w:p>
      <w:pPr>
        <w:spacing w:after="0"/>
        <w:ind w:left="0"/>
        <w:jc w:val="both"/>
      </w:pPr>
      <w:r>
        <w:rPr>
          <w:rFonts w:ascii="Times New Roman"/>
          <w:b w:val="false"/>
          <w:i w:val="false"/>
          <w:color w:val="000000"/>
          <w:sz w:val="28"/>
        </w:rPr>
        <w:t>
      Осы үлгі бойынша № М-3 н.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 ету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берілген тұлғаның лауазымы мен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наряд берген күн (нарядтың орнына берілген құжат немесе хабарлама)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алған адамның қолхаты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орындалғанын растайтын құжаттың нөмірі,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122"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Бухгалтерлiк қызметтің (орталықтандырылған бухгалтерияның) берген материалдық құндылықтарды алуға деген сенiмхаттарды мен оларды алуға деген қолхаттарды тiркеу үшiн қолданылады. Берiлген сенiмханттардың есеп журналдары сенiмхаттарды тiркеуге жауапты адамдарда сақталуы тиiс.</w:t>
      </w:r>
    </w:p>
    <w:p>
      <w:pPr>
        <w:spacing w:after="0"/>
        <w:ind w:left="0"/>
        <w:jc w:val="both"/>
      </w:pPr>
      <w:r>
        <w:rPr>
          <w:rFonts w:ascii="Times New Roman"/>
          <w:b w:val="false"/>
          <w:i w:val="false"/>
          <w:color w:val="000000"/>
          <w:sz w:val="28"/>
        </w:rPr>
        <w:t>
      Сенiмхат берiлген адам әр бiр құндылық алынғаннан кейiнгi күннен кешіктiрмей сенiмхат бойынша тауар-материалдық құндылықтардың толық немесе бөлiгi алынғанына тәуелсiз, мемлекеттік мекеменің бухгалтерлiк қызметiне немесе орталықтанған бухгалтерияға тапсырыстың орындалғандығы туралы және қоймаға (сақтау орнына) немесе олардың құндылықтарды алған тиiстi материалдық-жауапты адамға тапсырғандығы туралы құжаттарды тапсыруы тиiс. Бұл туралы журналдың тиiстi бағанына кiрiс құжатының нөмiрi мен күнiне сiлтеме жасай отырып белгi жасалады.</w:t>
      </w:r>
    </w:p>
    <w:p>
      <w:pPr>
        <w:spacing w:after="0"/>
        <w:ind w:left="0"/>
        <w:jc w:val="both"/>
      </w:pPr>
      <w:r>
        <w:rPr>
          <w:rFonts w:ascii="Times New Roman"/>
          <w:b w:val="false"/>
          <w:i w:val="false"/>
          <w:color w:val="000000"/>
          <w:sz w:val="28"/>
        </w:rPr>
        <w:t>
      Пайдаланылмаған сенiмхаттар сенiмхаттың мерзiмi бiткеннен кейiнгi келесi күнi қайтарылуы тиiс, ол туралы "Тапсырыстардың орындалуы туралы белгi" бағанына белгi жасалады. Қайтарылған пайдаланылмаған сенiмхаттарға "пайдаланылмаған"  деген жазба жасалады және есепті жылдың аяғына дейін, олардың тіркелуі үшін жауапты адамда сақталады.</w:t>
      </w:r>
    </w:p>
    <w:p>
      <w:pPr>
        <w:spacing w:after="0"/>
        <w:ind w:left="0"/>
        <w:jc w:val="both"/>
      </w:pPr>
      <w:r>
        <w:rPr>
          <w:rFonts w:ascii="Times New Roman"/>
          <w:b w:val="false"/>
          <w:i w:val="false"/>
          <w:color w:val="000000"/>
          <w:sz w:val="28"/>
        </w:rPr>
        <w:t>
      Жыл аяқталғаннан кейiн пайдаланылмаған сенiмхаттар бұл туралы тиiстi акт жасай отырып жойылады. Әрекет ету мерзiмi бiткен сенiмхаттарды пайдаланылғандығы туралы есеп бермеген адамдарға жаңа сенiмхаттар берiлмейдi.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М-17 нысаны</w:t>
            </w:r>
          </w:p>
        </w:tc>
      </w:tr>
    </w:tbl>
    <w:p>
      <w:pPr>
        <w:spacing w:after="0"/>
        <w:ind w:left="0"/>
        <w:jc w:val="both"/>
      </w:pPr>
      <w:r>
        <w:rPr>
          <w:rFonts w:ascii="Times New Roman"/>
          <w:b w:val="false"/>
          <w:i w:val="false"/>
          <w:color w:val="ff0000"/>
          <w:sz w:val="28"/>
        </w:rPr>
        <w:t xml:space="preserve">
      Ескерту. 28-қосымша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26"/>
    <w:p>
      <w:pPr>
        <w:spacing w:after="0"/>
        <w:ind w:left="0"/>
        <w:jc w:val="left"/>
      </w:pPr>
      <w:r>
        <w:rPr>
          <w:rFonts w:ascii="Times New Roman"/>
          <w:b/>
          <w:i w:val="false"/>
          <w:color w:val="000000"/>
        </w:rPr>
        <w:t xml:space="preserve"> _______________________________________________________________  Мемлекеттік мекеменің атауы (орталықтандырылған бухгалтерия) Қорларды қоймаға есепке алу кітабы</w:t>
      </w:r>
    </w:p>
    <w:bookmarkEnd w:id="26"/>
    <w:p>
      <w:pPr>
        <w:spacing w:after="0"/>
        <w:ind w:left="0"/>
        <w:jc w:val="both"/>
      </w:pPr>
      <w:r>
        <w:rPr>
          <w:rFonts w:ascii="Times New Roman"/>
          <w:b w:val="false"/>
          <w:i w:val="false"/>
          <w:color w:val="000000"/>
          <w:sz w:val="28"/>
        </w:rPr>
        <w:t xml:space="preserve">
      Материалдық-жауапты адам 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 М-17-нысаны 1-94-парақтарының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есепке алу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 (металл, тас)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 М-17 нысаны 95 және 96-парақтарының үлгісі</w:t>
      </w:r>
    </w:p>
    <w:p>
      <w:pPr>
        <w:spacing w:after="0"/>
        <w:ind w:left="0"/>
        <w:jc w:val="both"/>
      </w:pPr>
      <w:r>
        <w:rPr>
          <w:rFonts w:ascii="Times New Roman"/>
          <w:b w:val="false"/>
          <w:i w:val="false"/>
          <w:color w:val="000000"/>
          <w:sz w:val="28"/>
        </w:rPr>
        <w:t>
      Кітапты тексеру бойынша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Соңғы парақта (96) оң жақ төменгі бұрышта басып жығару Кітапта _______________ парақ жазбаша нөмірленді Бас бухгалтер __________________________________________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М-17 нысаны бойынша кiтап 1310 "Материалдар", 1320 "Аяқталмаған өндіріс", 1330 "Дайын өнім", 1340 "Тауарлар", 1350 "Жолдағы қор" шоттары бойынша қорларды және 1314 "Азық-түлік өнімдері" қосалқы шоты бойынша қоймадағы (сақтау орнындағы) азық-түлік өнімдерін есептеу үшін қолданылады, ондағы жазбаларды материалдық жауапты адам материалдық құндылықтардың бағасы, атаулары, сорты және саны бойынша жүргiзедi.</w:t>
      </w:r>
    </w:p>
    <w:p>
      <w:pPr>
        <w:spacing w:after="0"/>
        <w:ind w:left="0"/>
        <w:jc w:val="both"/>
      </w:pPr>
      <w:r>
        <w:rPr>
          <w:rFonts w:ascii="Times New Roman"/>
          <w:b w:val="false"/>
          <w:i w:val="false"/>
          <w:color w:val="000000"/>
          <w:sz w:val="28"/>
        </w:rPr>
        <w:t>
      Осыған ұқсас № М-17 нысаны бойынша кiтапта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w:t>
      </w:r>
    </w:p>
    <w:p>
      <w:pPr>
        <w:spacing w:after="0"/>
        <w:ind w:left="0"/>
        <w:jc w:val="both"/>
      </w:pPr>
      <w:r>
        <w:rPr>
          <w:rFonts w:ascii="Times New Roman"/>
          <w:b w:val="false"/>
          <w:i w:val="false"/>
          <w:color w:val="000000"/>
          <w:sz w:val="28"/>
        </w:rPr>
        <w:t>
      № М-17 нысаны бойынша кітаптағы беттердiң санын бас бухгалтер немесе оларға өкiлеттiк берiлген адам бекiтеді. № М-17 нысаны бойынша кiтаптағы жазбаларды тоқсанына кемiнде бiр рет бухгалтерлiк қызмет тексереді, ол үшiн № М-17 нысаны бойынша кiтаптың соңындағы бөлiнген бетке тиiстi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29-қосымша</w:t>
            </w:r>
          </w:p>
        </w:tc>
      </w:tr>
    </w:tbl>
    <w:bookmarkStart w:name="z128" w:id="27"/>
    <w:p>
      <w:pPr>
        <w:spacing w:after="0"/>
        <w:ind w:left="0"/>
        <w:jc w:val="both"/>
      </w:pPr>
      <w:r>
        <w:rPr>
          <w:rFonts w:ascii="Times New Roman"/>
          <w:b w:val="false"/>
          <w:i w:val="false"/>
          <w:color w:val="000000"/>
          <w:sz w:val="28"/>
        </w:rPr>
        <w:t>
      № М-44 нысаны</w:t>
      </w:r>
    </w:p>
    <w:bookmarkEnd w:id="2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 М-44 н. парағының</w:t>
      </w:r>
    </w:p>
    <w:p>
      <w:pPr>
        <w:spacing w:after="0"/>
        <w:ind w:left="0"/>
        <w:jc w:val="both"/>
      </w:pPr>
      <w:r>
        <w:rPr>
          <w:rFonts w:ascii="Times New Roman"/>
          <w:b w:val="false"/>
          <w:i w:val="false"/>
          <w:color w:val="000000"/>
          <w:sz w:val="28"/>
        </w:rPr>
        <w:t>
      1 үлгісі (4-парақ таза)</w:t>
      </w:r>
    </w:p>
    <w:bookmarkStart w:name="z129" w:id="28"/>
    <w:p>
      <w:pPr>
        <w:spacing w:after="0"/>
        <w:ind w:left="0"/>
        <w:jc w:val="left"/>
      </w:pPr>
      <w:r>
        <w:rPr>
          <w:rFonts w:ascii="Times New Roman"/>
          <w:b/>
          <w:i w:val="false"/>
          <w:color w:val="000000"/>
        </w:rPr>
        <w:t xml:space="preserve"> Запастарды есепке алу бойынша</w:t>
      </w:r>
      <w:r>
        <w:br/>
      </w:r>
      <w:r>
        <w:rPr>
          <w:rFonts w:ascii="Times New Roman"/>
          <w:b/>
          <w:i w:val="false"/>
          <w:color w:val="000000"/>
        </w:rPr>
        <w:t>айналым ведомості _____________________бойынша</w:t>
      </w:r>
    </w:p>
    <w:bookmarkEnd w:id="28"/>
    <w:p>
      <w:pPr>
        <w:spacing w:after="0"/>
        <w:ind w:left="0"/>
        <w:jc w:val="both"/>
      </w:pPr>
      <w:r>
        <w:rPr>
          <w:rFonts w:ascii="Times New Roman"/>
          <w:b w:val="false"/>
          <w:i w:val="false"/>
          <w:color w:val="000000"/>
          <w:sz w:val="28"/>
        </w:rPr>
        <w:t>
      № М-44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w:t>
      </w:r>
    </w:p>
    <w:p>
      <w:pPr>
        <w:spacing w:after="0"/>
        <w:ind w:left="0"/>
        <w:jc w:val="both"/>
      </w:pPr>
      <w:r>
        <w:rPr>
          <w:rFonts w:ascii="Times New Roman"/>
          <w:b w:val="false"/>
          <w:i w:val="false"/>
          <w:color w:val="000000"/>
          <w:sz w:val="28"/>
        </w:rPr>
        <w:t>
      № М-44 н-ның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М-44 н-ның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w:t>
      </w:r>
    </w:p>
    <w:bookmarkStart w:name="z130" w:id="29"/>
    <w:p>
      <w:pPr>
        <w:spacing w:after="0"/>
        <w:ind w:left="0"/>
        <w:jc w:val="both"/>
      </w:pPr>
      <w:r>
        <w:rPr>
          <w:rFonts w:ascii="Times New Roman"/>
          <w:b w:val="false"/>
          <w:i w:val="false"/>
          <w:color w:val="000000"/>
          <w:sz w:val="28"/>
        </w:rPr>
        <w:t>
      Ескерту:</w:t>
      </w:r>
    </w:p>
    <w:bookmarkEnd w:id="29"/>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есебiнiң тiркелiмдерiнде жасалған жазбалардың дұрыстығын және бұл деректердi синтетикалық есеппен салыстыру үшiн қолданылады.</w:t>
      </w:r>
    </w:p>
    <w:p>
      <w:pPr>
        <w:spacing w:after="0"/>
        <w:ind w:left="0"/>
        <w:jc w:val="both"/>
      </w:pPr>
      <w:r>
        <w:rPr>
          <w:rFonts w:ascii="Times New Roman"/>
          <w:b w:val="false"/>
          <w:i w:val="false"/>
          <w:color w:val="000000"/>
          <w:sz w:val="28"/>
        </w:rPr>
        <w:t>
      Айналым ведомості бiрiктiрiлген тиiстi синтетикалық шоттардың, талдау шоттардың әр тобы бойынша, құндылықтардың сандық және құндылық көрiнiсiндегi түрлерi бойынша жасалады. Әр шот/субшот бойынша жалпы сомалық қорытындысы шығарылады.</w:t>
      </w:r>
    </w:p>
    <w:p>
      <w:pPr>
        <w:spacing w:after="0"/>
        <w:ind w:left="0"/>
        <w:jc w:val="both"/>
      </w:pPr>
      <w:r>
        <w:rPr>
          <w:rFonts w:ascii="Times New Roman"/>
          <w:b w:val="false"/>
          <w:i w:val="false"/>
          <w:color w:val="000000"/>
          <w:sz w:val="28"/>
        </w:rPr>
        <w:t>
      Айналым ведомосында (№ M-44-нысан) атауы, сорты, саны, құны және материалдық-жауапты адам бойынша тамақ өнiмдерiнiң талдау есебi жүргiзiледi.</w:t>
      </w:r>
    </w:p>
    <w:p>
      <w:pPr>
        <w:spacing w:after="0"/>
        <w:ind w:left="0"/>
        <w:jc w:val="both"/>
      </w:pPr>
      <w:r>
        <w:rPr>
          <w:rFonts w:ascii="Times New Roman"/>
          <w:b w:val="false"/>
          <w:i w:val="false"/>
          <w:color w:val="000000"/>
          <w:sz w:val="28"/>
        </w:rPr>
        <w:t>
      Айналым ведомості бiр жылға арналып ашылады және ай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30-қосымша</w:t>
            </w:r>
          </w:p>
        </w:tc>
      </w:tr>
    </w:tbl>
    <w:bookmarkStart w:name="z132" w:id="30"/>
    <w:p>
      <w:pPr>
        <w:spacing w:after="0"/>
        <w:ind w:left="0"/>
        <w:jc w:val="both"/>
      </w:pPr>
      <w:r>
        <w:rPr>
          <w:rFonts w:ascii="Times New Roman"/>
          <w:b w:val="false"/>
          <w:i w:val="false"/>
          <w:color w:val="000000"/>
          <w:sz w:val="28"/>
        </w:rPr>
        <w:t>
      № МБ-6 нысаны</w:t>
      </w:r>
    </w:p>
    <w:bookmarkEnd w:id="3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33" w:id="31"/>
    <w:p>
      <w:pPr>
        <w:spacing w:after="0"/>
        <w:ind w:left="0"/>
        <w:jc w:val="left"/>
      </w:pPr>
      <w:r>
        <w:rPr>
          <w:rFonts w:ascii="Times New Roman"/>
          <w:b/>
          <w:i w:val="false"/>
          <w:color w:val="000000"/>
        </w:rPr>
        <w:t xml:space="preserve"> Арнайы киім мен жеке пайдаланатын басқа да заттарға арналған</w:t>
      </w:r>
      <w:r>
        <w:br/>
      </w:r>
      <w:r>
        <w:rPr>
          <w:rFonts w:ascii="Times New Roman"/>
          <w:b/>
          <w:i w:val="false"/>
          <w:color w:val="000000"/>
        </w:rPr>
        <w:t>№ _______ жеке карточкасы</w:t>
      </w:r>
    </w:p>
    <w:bookmarkEnd w:id="31"/>
    <w:p>
      <w:pPr>
        <w:spacing w:after="0"/>
        <w:ind w:left="0"/>
        <w:jc w:val="both"/>
      </w:pPr>
      <w:r>
        <w:rPr>
          <w:rFonts w:ascii="Times New Roman"/>
          <w:b w:val="false"/>
          <w:i w:val="false"/>
          <w:color w:val="000000"/>
          <w:sz w:val="28"/>
        </w:rPr>
        <w:t>
      Тегі _____________________________________________________________________________</w:t>
      </w:r>
    </w:p>
    <w:p>
      <w:pPr>
        <w:spacing w:after="0"/>
        <w:ind w:left="0"/>
        <w:jc w:val="both"/>
      </w:pPr>
      <w:r>
        <w:rPr>
          <w:rFonts w:ascii="Times New Roman"/>
          <w:b w:val="false"/>
          <w:i w:val="false"/>
          <w:color w:val="000000"/>
          <w:sz w:val="28"/>
        </w:rPr>
        <w:t>
      Есімі __________________________________ Әкесінің аты_____________________________</w:t>
      </w:r>
    </w:p>
    <w:p>
      <w:pPr>
        <w:spacing w:after="0"/>
        <w:ind w:left="0"/>
        <w:jc w:val="both"/>
      </w:pPr>
      <w:r>
        <w:rPr>
          <w:rFonts w:ascii="Times New Roman"/>
          <w:b w:val="false"/>
          <w:i w:val="false"/>
          <w:color w:val="000000"/>
          <w:sz w:val="28"/>
        </w:rPr>
        <w:t>
      Табель нөмірі ____________________________________________________________________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__________________________________________________________________________</w:t>
      </w:r>
    </w:p>
    <w:p>
      <w:pPr>
        <w:spacing w:after="0"/>
        <w:ind w:left="0"/>
        <w:jc w:val="both"/>
      </w:pPr>
      <w:r>
        <w:rPr>
          <w:rFonts w:ascii="Times New Roman"/>
          <w:b w:val="false"/>
          <w:i w:val="false"/>
          <w:color w:val="000000"/>
          <w:sz w:val="28"/>
        </w:rPr>
        <w:t>
      Кәсібі ___________________________________________________________________________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_________________________________________________________________________</w:t>
      </w:r>
    </w:p>
    <w:p>
      <w:pPr>
        <w:spacing w:after="0"/>
        <w:ind w:left="0"/>
        <w:jc w:val="both"/>
      </w:pPr>
      <w:r>
        <w:rPr>
          <w:rFonts w:ascii="Times New Roman"/>
          <w:b w:val="false"/>
          <w:i w:val="false"/>
          <w:color w:val="000000"/>
          <w:sz w:val="28"/>
        </w:rPr>
        <w:t>
      Жұмысқа түскен күні ______________________________________________________________</w:t>
      </w:r>
    </w:p>
    <w:p>
      <w:pPr>
        <w:spacing w:after="0"/>
        <w:ind w:left="0"/>
        <w:jc w:val="both"/>
      </w:pPr>
      <w:r>
        <w:rPr>
          <w:rFonts w:ascii="Times New Roman"/>
          <w:b w:val="false"/>
          <w:i w:val="false"/>
          <w:color w:val="000000"/>
          <w:sz w:val="28"/>
        </w:rPr>
        <w:t>
      Кәсібін (лауазымын) өзгерткен күні 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___________________________________________________________________________</w:t>
      </w:r>
    </w:p>
    <w:p>
      <w:pPr>
        <w:spacing w:after="0"/>
        <w:ind w:left="0"/>
        <w:jc w:val="both"/>
      </w:pPr>
      <w:r>
        <w:rPr>
          <w:rFonts w:ascii="Times New Roman"/>
          <w:b w:val="false"/>
          <w:i w:val="false"/>
          <w:color w:val="000000"/>
          <w:sz w:val="28"/>
        </w:rPr>
        <w:t>
      Бойы _____________________________________________________________________________</w:t>
      </w:r>
    </w:p>
    <w:p>
      <w:pPr>
        <w:spacing w:after="0"/>
        <w:ind w:left="0"/>
        <w:jc w:val="both"/>
      </w:pPr>
      <w:r>
        <w:rPr>
          <w:rFonts w:ascii="Times New Roman"/>
          <w:b w:val="false"/>
          <w:i w:val="false"/>
          <w:color w:val="000000"/>
          <w:sz w:val="28"/>
        </w:rPr>
        <w:t>
      Киім мөлшері _____________________________________________________________________</w:t>
      </w:r>
    </w:p>
    <w:p>
      <w:pPr>
        <w:spacing w:after="0"/>
        <w:ind w:left="0"/>
        <w:jc w:val="both"/>
      </w:pPr>
      <w:r>
        <w:rPr>
          <w:rFonts w:ascii="Times New Roman"/>
          <w:b w:val="false"/>
          <w:i w:val="false"/>
          <w:color w:val="000000"/>
          <w:sz w:val="28"/>
        </w:rPr>
        <w:t>
      аяқ киім _________________________________________________________________________</w:t>
      </w:r>
    </w:p>
    <w:p>
      <w:pPr>
        <w:spacing w:after="0"/>
        <w:ind w:left="0"/>
        <w:jc w:val="both"/>
      </w:pPr>
      <w:r>
        <w:rPr>
          <w:rFonts w:ascii="Times New Roman"/>
          <w:b w:val="false"/>
          <w:i w:val="false"/>
          <w:color w:val="000000"/>
          <w:sz w:val="28"/>
        </w:rPr>
        <w:t>
      бас киім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басқа да жеке пайдаланатын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 пішімге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ОТБ бастығы ____________________________ Бухгалтер ___________________________</w:t>
      </w:r>
    </w:p>
    <w:p>
      <w:pPr>
        <w:spacing w:after="0"/>
        <w:ind w:left="0"/>
        <w:jc w:val="both"/>
      </w:pPr>
      <w:r>
        <w:rPr>
          <w:rFonts w:ascii="Times New Roman"/>
          <w:b w:val="false"/>
          <w:i w:val="false"/>
          <w:color w:val="000000"/>
          <w:sz w:val="28"/>
        </w:rPr>
        <w:t>
      қолы аты-жөні                            қолы аты-жөні</w:t>
      </w:r>
    </w:p>
    <w:p>
      <w:pPr>
        <w:spacing w:after="0"/>
        <w:ind w:left="0"/>
        <w:jc w:val="both"/>
      </w:pPr>
      <w:r>
        <w:rPr>
          <w:rFonts w:ascii="Times New Roman"/>
          <w:b w:val="false"/>
          <w:i w:val="false"/>
          <w:color w:val="000000"/>
          <w:sz w:val="28"/>
        </w:rPr>
        <w:t>
      № МБ-6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басқа да жеке пайдаланатын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қолтаңба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қызметкердің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қоймашының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 пішімге дейін  </w:t>
      </w:r>
    </w:p>
    <w:p>
      <w:pPr>
        <w:spacing w:after="0"/>
        <w:ind w:left="0"/>
        <w:jc w:val="both"/>
      </w:pPr>
      <w:r>
        <w:rPr>
          <w:rFonts w:ascii="Times New Roman"/>
          <w:b w:val="false"/>
          <w:i w:val="false"/>
          <w:color w:val="000000"/>
          <w:sz w:val="28"/>
        </w:rPr>
        <w:t>
      16-тармақ арқылы сызықтау</w:t>
      </w:r>
    </w:p>
    <w:bookmarkStart w:name="z134" w:id="32"/>
    <w:p>
      <w:pPr>
        <w:spacing w:after="0"/>
        <w:ind w:left="0"/>
        <w:jc w:val="both"/>
      </w:pPr>
      <w:r>
        <w:rPr>
          <w:rFonts w:ascii="Times New Roman"/>
          <w:b w:val="false"/>
          <w:i w:val="false"/>
          <w:color w:val="000000"/>
          <w:sz w:val="28"/>
        </w:rPr>
        <w:t>
      Ескерту:</w:t>
      </w:r>
    </w:p>
    <w:bookmarkEnd w:id="32"/>
    <w:p>
      <w:pPr>
        <w:spacing w:after="0"/>
        <w:ind w:left="0"/>
        <w:jc w:val="both"/>
      </w:pPr>
      <w:r>
        <w:rPr>
          <w:rFonts w:ascii="Times New Roman"/>
          <w:b w:val="false"/>
          <w:i w:val="false"/>
          <w:color w:val="000000"/>
          <w:sz w:val="28"/>
        </w:rPr>
        <w:t>
      1317 "Арнайы киімдер және өзге жеке пайдалану заттары" субшоты бойынша мемлекеттік мекемелердің қызметкерлеріне белгіленген норма бойынша жеке пайдалануға берілетін арнайы киімдерді және өзге жеке пайдалану заттарын есептеу үшін қолданылады. Карточка бір данада жасалады және қоймашыда сақталады.</w:t>
      </w:r>
    </w:p>
    <w:p>
      <w:pPr>
        <w:spacing w:after="0"/>
        <w:ind w:left="0"/>
        <w:jc w:val="both"/>
      </w:pPr>
      <w:r>
        <w:rPr>
          <w:rFonts w:ascii="Times New Roman"/>
          <w:b w:val="false"/>
          <w:i w:val="false"/>
          <w:color w:val="000000"/>
          <w:sz w:val="28"/>
        </w:rPr>
        <w:t>
      Алынған заттар, арнайы киімдер және өзге жеке пайдалану заттары жоғалған жағдайда № МБ-6 нысаны бойынша "Қайтарылды" бөліміндегі жоғалған заттың жолында "Шығарылу актісі, №-і және уақыты" жазбасы жазылады.</w:t>
      </w:r>
    </w:p>
    <w:p>
      <w:pPr>
        <w:spacing w:after="0"/>
        <w:ind w:left="0"/>
        <w:jc w:val="both"/>
      </w:pPr>
      <w:r>
        <w:rPr>
          <w:rFonts w:ascii="Times New Roman"/>
          <w:b w:val="false"/>
          <w:i w:val="false"/>
          <w:color w:val="000000"/>
          <w:sz w:val="28"/>
        </w:rPr>
        <w:t>
      Жұмысшыларға және қызметшілерге олар үшін көзделген жұмыстарды орындау кезінде ғана берілетін, ұжымдық пайдалануға бейімделген, кезекшілік арнайы киімдер және өзге жеке пайдалану заттары қоймаларда сақталуы және тізбесін Мемлекеттік мекеменің басшысы бекітетін шеберлердің және басқа қызметшілердің жауапкершілігімен берілуі тиіс.</w:t>
      </w:r>
    </w:p>
    <w:p>
      <w:pPr>
        <w:spacing w:after="0"/>
        <w:ind w:left="0"/>
        <w:jc w:val="both"/>
      </w:pPr>
      <w:r>
        <w:rPr>
          <w:rFonts w:ascii="Times New Roman"/>
          <w:b w:val="false"/>
          <w:i w:val="false"/>
          <w:color w:val="000000"/>
          <w:sz w:val="28"/>
        </w:rPr>
        <w:t>
      Ұжымдық пайдалануға бейімделген кезекшілік арнайы киімдер және өзге жеке пайдалану заттары "Кезекшілік" белгісімен жеке карточкаларға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31-қосымша</w:t>
            </w:r>
          </w:p>
        </w:tc>
      </w:tr>
    </w:tbl>
    <w:bookmarkStart w:name="z136" w:id="33"/>
    <w:p>
      <w:pPr>
        <w:spacing w:after="0"/>
        <w:ind w:left="0"/>
        <w:jc w:val="both"/>
      </w:pPr>
      <w:r>
        <w:rPr>
          <w:rFonts w:ascii="Times New Roman"/>
          <w:b w:val="false"/>
          <w:i w:val="false"/>
          <w:color w:val="000000"/>
          <w:sz w:val="28"/>
        </w:rPr>
        <w:t>
      № МБ-7 нысаны</w:t>
      </w:r>
    </w:p>
    <w:bookmarkEnd w:id="3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бөлімше</w:t>
      </w:r>
    </w:p>
    <w:bookmarkStart w:name="z137" w:id="34"/>
    <w:p>
      <w:pPr>
        <w:spacing w:after="0"/>
        <w:ind w:left="0"/>
        <w:jc w:val="left"/>
      </w:pPr>
      <w:r>
        <w:rPr>
          <w:rFonts w:ascii="Times New Roman"/>
          <w:b/>
          <w:i w:val="false"/>
          <w:color w:val="000000"/>
        </w:rPr>
        <w:t xml:space="preserve"> Арнайы киімді және басқа да жеке пайдаланатын заттарды беруді</w:t>
      </w:r>
      <w:r>
        <w:br/>
      </w:r>
      <w:r>
        <w:rPr>
          <w:rFonts w:ascii="Times New Roman"/>
          <w:b/>
          <w:i w:val="false"/>
          <w:color w:val="000000"/>
        </w:rPr>
        <w:t>(қайтаруды) есепке алу ведомості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жеке пайдаланатын басқа да заттар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(тапсырғандағы)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Материалдық-жауапты тұлға ______________________________</w:t>
      </w:r>
    </w:p>
    <w:p>
      <w:pPr>
        <w:spacing w:after="0"/>
        <w:ind w:left="0"/>
        <w:jc w:val="both"/>
      </w:pPr>
      <w:r>
        <w:rPr>
          <w:rFonts w:ascii="Times New Roman"/>
          <w:b w:val="false"/>
          <w:i w:val="false"/>
          <w:color w:val="000000"/>
          <w:sz w:val="28"/>
        </w:rPr>
        <w:t>
      қолы аты-жөні</w:t>
      </w:r>
    </w:p>
    <w:bookmarkStart w:name="z138" w:id="35"/>
    <w:p>
      <w:pPr>
        <w:spacing w:after="0"/>
        <w:ind w:left="0"/>
        <w:jc w:val="both"/>
      </w:pPr>
      <w:r>
        <w:rPr>
          <w:rFonts w:ascii="Times New Roman"/>
          <w:b w:val="false"/>
          <w:i w:val="false"/>
          <w:color w:val="000000"/>
          <w:sz w:val="28"/>
        </w:rPr>
        <w:t>
      Ескерту:</w:t>
      </w:r>
    </w:p>
    <w:bookmarkEnd w:id="35"/>
    <w:p>
      <w:pPr>
        <w:spacing w:after="0"/>
        <w:ind w:left="0"/>
        <w:jc w:val="both"/>
      </w:pPr>
      <w:r>
        <w:rPr>
          <w:rFonts w:ascii="Times New Roman"/>
          <w:b w:val="false"/>
          <w:i w:val="false"/>
          <w:color w:val="000000"/>
          <w:sz w:val="28"/>
        </w:rPr>
        <w:t>
      1317 "Арнайы киімдер және өзге жеке пайдалану заттары" субшоты бойынша мемлекеттік мекемелердің қызметкерлеріне белгіленген норма бойынша арнайы киімдерді және өзге жеке пайдалану заттарын жеке пайдалануға беруді және оларды қайтаруды есептеу үшін қолданылады.</w:t>
      </w:r>
    </w:p>
    <w:p>
      <w:pPr>
        <w:spacing w:after="0"/>
        <w:ind w:left="0"/>
        <w:jc w:val="both"/>
      </w:pPr>
      <w:r>
        <w:rPr>
          <w:rFonts w:ascii="Times New Roman"/>
          <w:b w:val="false"/>
          <w:i w:val="false"/>
          <w:color w:val="000000"/>
          <w:sz w:val="28"/>
        </w:rPr>
        <w:t>
      Ведомосты қоймашы екі данада толтырады. Оның бір данасы бухгалтерлік қызметке беріледі, екіншісі қоймашыда қалады.</w:t>
      </w:r>
    </w:p>
    <w:p>
      <w:pPr>
        <w:spacing w:after="0"/>
        <w:ind w:left="0"/>
        <w:jc w:val="both"/>
      </w:pPr>
      <w:r>
        <w:rPr>
          <w:rFonts w:ascii="Times New Roman"/>
          <w:b w:val="false"/>
          <w:i w:val="false"/>
          <w:color w:val="000000"/>
          <w:sz w:val="28"/>
        </w:rPr>
        <w:t>
      Қызметкерлерден жууға, дезинфекцияға, жөндеуге және жазда сақтауға қабылдап алынған арнайы киімдердің есебі де осы нысан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32-қосымша</w:t>
            </w:r>
          </w:p>
        </w:tc>
      </w:tr>
    </w:tbl>
    <w:bookmarkStart w:name="z140" w:id="36"/>
    <w:p>
      <w:pPr>
        <w:spacing w:after="0"/>
        <w:ind w:left="0"/>
        <w:jc w:val="both"/>
      </w:pPr>
      <w:r>
        <w:rPr>
          <w:rFonts w:ascii="Times New Roman"/>
          <w:b w:val="false"/>
          <w:i w:val="false"/>
          <w:color w:val="000000"/>
          <w:sz w:val="28"/>
        </w:rPr>
        <w:t>
      № 296 нысаны</w:t>
      </w:r>
    </w:p>
    <w:bookmarkEnd w:id="36"/>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1" w:id="37"/>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кітабы</w:t>
      </w:r>
    </w:p>
    <w:bookmarkEnd w:id="37"/>
    <w:p>
      <w:pPr>
        <w:spacing w:after="0"/>
        <w:ind w:left="0"/>
        <w:jc w:val="both"/>
      </w:pPr>
      <w:r>
        <w:rPr>
          <w:rFonts w:ascii="Times New Roman"/>
          <w:b w:val="false"/>
          <w:i w:val="false"/>
          <w:color w:val="000000"/>
          <w:sz w:val="28"/>
        </w:rPr>
        <w:t>
      Есебі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2" w:id="38"/>
    <w:p>
      <w:pPr>
        <w:spacing w:after="0"/>
        <w:ind w:left="0"/>
        <w:jc w:val="both"/>
      </w:pPr>
      <w:r>
        <w:rPr>
          <w:rFonts w:ascii="Times New Roman"/>
          <w:b w:val="false"/>
          <w:i w:val="false"/>
          <w:color w:val="000000"/>
          <w:sz w:val="28"/>
        </w:rPr>
        <w:t>
      Ескерту:</w:t>
      </w:r>
    </w:p>
    <w:bookmarkEnd w:id="38"/>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 үшiн жасалады. Бұл кітапта қордың әр атауы үшін жеке шоттар ашылады. "Өнім берушінің атауы" 4-бағаны жолдағы қорды талдамалы есептеу кезінде толтырылады. Кітапты жүргізу жыл басынан бері есептелген материалдық құндылықтардың қалдықтарын көшіруден басталады, бұл орайда материалдардың тиiстi атаулары бойынша 3-бағанның бiрiншi жолына: "______ жылдың 1 қаңтарындағы қалдық" деп жазылады, ал 11 және 12 бағандарға өткен жылдан көшкен қалдықтың саны мен сомасы қойылады.</w:t>
      </w:r>
    </w:p>
    <w:p>
      <w:pPr>
        <w:spacing w:after="0"/>
        <w:ind w:left="0"/>
        <w:jc w:val="both"/>
      </w:pPr>
      <w:r>
        <w:rPr>
          <w:rFonts w:ascii="Times New Roman"/>
          <w:b w:val="false"/>
          <w:i w:val="false"/>
          <w:color w:val="000000"/>
          <w:sz w:val="28"/>
        </w:rPr>
        <w:t>
      Ай аяғында 7-10 бағандар бойынша осы ай үшін қорытындысы шығарылады және шығарылған қалдықты ескеріле отырылып есепті айдан кейiнгi айдың басына қалдық жазылады (11 және 12 бағандарға).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33-қосымша</w:t>
            </w:r>
          </w:p>
        </w:tc>
      </w:tr>
    </w:tbl>
    <w:bookmarkStart w:name="z144" w:id="39"/>
    <w:p>
      <w:pPr>
        <w:spacing w:after="0"/>
        <w:ind w:left="0"/>
        <w:jc w:val="both"/>
      </w:pPr>
      <w:r>
        <w:rPr>
          <w:rFonts w:ascii="Times New Roman"/>
          <w:b w:val="false"/>
          <w:i w:val="false"/>
          <w:color w:val="000000"/>
          <w:sz w:val="28"/>
        </w:rPr>
        <w:t>
      № 296-а нысаны</w:t>
      </w:r>
    </w:p>
    <w:bookmarkEnd w:id="3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5" w:id="40"/>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карточкасы</w:t>
      </w:r>
    </w:p>
    <w:bookmarkEnd w:id="40"/>
    <w:p>
      <w:pPr>
        <w:spacing w:after="0"/>
        <w:ind w:left="0"/>
        <w:jc w:val="both"/>
      </w:pPr>
      <w:r>
        <w:rPr>
          <w:rFonts w:ascii="Times New Roman"/>
          <w:b w:val="false"/>
          <w:i w:val="false"/>
          <w:color w:val="000000"/>
          <w:sz w:val="28"/>
        </w:rPr>
        <w:t>
      Есебі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Жоғарғы титулсыз келесі парақты басып шығару</w:t>
      </w:r>
    </w:p>
    <w:bookmarkStart w:name="z146"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Нысанның мақсаты мен есеп жүргізу тәртiбi № 296-нысанға ұқсас. Бухгалтерлік қызметтің талдау есебі кітаптарда емес карточкаларда жүргiзiлетiн мемлекеттік мекемелерде қолданылады.</w:t>
      </w:r>
    </w:p>
    <w:p>
      <w:pPr>
        <w:spacing w:after="0"/>
        <w:ind w:left="0"/>
        <w:jc w:val="both"/>
      </w:pPr>
      <w:r>
        <w:rPr>
          <w:rFonts w:ascii="Times New Roman"/>
          <w:b w:val="false"/>
          <w:i w:val="false"/>
          <w:color w:val="000000"/>
          <w:sz w:val="28"/>
        </w:rPr>
        <w:t>
      № 296-a-нысан карточкасында да осылайша баланстан тыс шоттар: 01 "Жалданған активтер", 02 "Жауапты сақтауға қабылданған тауар-материалдық құндылықтар", 08 "Ауыспалы спорттық жүлделер мен кубоктар", 09 "Жолдамалар", 11 "Әскери техникалардың оқу заттар" бойынша талдау есептері жүргiзіледi.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34-қосымша</w:t>
            </w:r>
          </w:p>
        </w:tc>
      </w:tr>
    </w:tbl>
    <w:bookmarkStart w:name="z148" w:id="42"/>
    <w:p>
      <w:pPr>
        <w:spacing w:after="0"/>
        <w:ind w:left="0"/>
        <w:jc w:val="both"/>
      </w:pPr>
      <w:r>
        <w:rPr>
          <w:rFonts w:ascii="Times New Roman"/>
          <w:b w:val="false"/>
          <w:i w:val="false"/>
          <w:color w:val="000000"/>
          <w:sz w:val="28"/>
        </w:rPr>
        <w:t>
      № 296-б нысаны</w:t>
      </w:r>
    </w:p>
    <w:bookmarkEnd w:id="42"/>
    <w:p>
      <w:pPr>
        <w:spacing w:after="0"/>
        <w:ind w:left="0"/>
        <w:jc w:val="both"/>
      </w:pPr>
      <w:r>
        <w:rPr>
          <w:rFonts w:ascii="Times New Roman"/>
          <w:b w:val="false"/>
          <w:i w:val="false"/>
          <w:color w:val="000000"/>
          <w:sz w:val="28"/>
        </w:rPr>
        <w:t>
      Титул мен жапсырма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9" w:id="43"/>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кітабы</w:t>
      </w:r>
    </w:p>
    <w:bookmarkEnd w:id="43"/>
    <w:p>
      <w:pPr>
        <w:spacing w:after="0"/>
        <w:ind w:left="0"/>
        <w:jc w:val="both"/>
      </w:pPr>
      <w:r>
        <w:rPr>
          <w:rFonts w:ascii="Times New Roman"/>
          <w:b w:val="false"/>
          <w:i w:val="false"/>
          <w:color w:val="000000"/>
          <w:sz w:val="28"/>
        </w:rPr>
        <w:t>
      Есебі ___________________________________________________________</w:t>
      </w:r>
    </w:p>
    <w:p>
      <w:pPr>
        <w:spacing w:after="0"/>
        <w:ind w:left="0"/>
        <w:jc w:val="both"/>
      </w:pPr>
      <w:r>
        <w:rPr>
          <w:rFonts w:ascii="Times New Roman"/>
          <w:b w:val="false"/>
          <w:i w:val="false"/>
          <w:color w:val="000000"/>
          <w:sz w:val="28"/>
        </w:rPr>
        <w:t>
      "____" _____________________ жылы басталды</w:t>
      </w:r>
    </w:p>
    <w:p>
      <w:pPr>
        <w:spacing w:after="0"/>
        <w:ind w:left="0"/>
        <w:jc w:val="both"/>
      </w:pPr>
      <w:r>
        <w:rPr>
          <w:rFonts w:ascii="Times New Roman"/>
          <w:b w:val="false"/>
          <w:i w:val="false"/>
          <w:color w:val="000000"/>
          <w:sz w:val="28"/>
        </w:rPr>
        <w:t>
      "____" __________________ жылы аяқталды</w:t>
      </w:r>
    </w:p>
    <w:p>
      <w:pPr>
        <w:spacing w:after="0"/>
        <w:ind w:left="0"/>
        <w:jc w:val="both"/>
      </w:pPr>
      <w:r>
        <w:rPr>
          <w:rFonts w:ascii="Times New Roman"/>
          <w:b w:val="false"/>
          <w:i w:val="false"/>
          <w:color w:val="000000"/>
          <w:sz w:val="28"/>
        </w:rPr>
        <w:t>
      № 296-б н. жұп парақтар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296-б н-ның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тұлға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296-б н-ның жұп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тұлға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Оң төменгі бұрышта соңғы парақты басып шығару</w:t>
      </w:r>
    </w:p>
    <w:p>
      <w:pPr>
        <w:spacing w:after="0"/>
        <w:ind w:left="0"/>
        <w:jc w:val="both"/>
      </w:pPr>
      <w:r>
        <w:rPr>
          <w:rFonts w:ascii="Times New Roman"/>
          <w:b w:val="false"/>
          <w:i w:val="false"/>
          <w:color w:val="000000"/>
          <w:sz w:val="28"/>
        </w:rPr>
        <w:t>
      Кітапта нөмірленді __________________________ парақ</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Бас бухгалтер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 ____________________ ж.</w:t>
      </w:r>
    </w:p>
    <w:bookmarkStart w:name="z150" w:id="44"/>
    <w:p>
      <w:pPr>
        <w:spacing w:after="0"/>
        <w:ind w:left="0"/>
        <w:jc w:val="both"/>
      </w:pPr>
      <w:r>
        <w:rPr>
          <w:rFonts w:ascii="Times New Roman"/>
          <w:b w:val="false"/>
          <w:i w:val="false"/>
          <w:color w:val="000000"/>
          <w:sz w:val="28"/>
        </w:rPr>
        <w:t>
      Ескерту:</w:t>
      </w:r>
    </w:p>
    <w:bookmarkEnd w:id="44"/>
    <w:p>
      <w:pPr>
        <w:spacing w:after="0"/>
        <w:ind w:left="0"/>
        <w:jc w:val="both"/>
      </w:pPr>
      <w:r>
        <w:rPr>
          <w:rFonts w:ascii="Times New Roman"/>
          <w:b w:val="false"/>
          <w:i w:val="false"/>
          <w:color w:val="000000"/>
          <w:sz w:val="28"/>
        </w:rPr>
        <w:t>
      Орталықтандырылған бухгалтерияларда 1310 "Материалдар", 1320 "Аяқталмаған өндіріс", 1330 "Дайын өнім", 1340 "Тауарлар", 1350 "Жолдағы қор" шоттары бойынша қорларды талдау есебi үшiн жасалады. Кiтапта материалдардың қордың әр атауына арналып барлық қызмет көрсетiлетiн мемлекеттік мекемелер бойынша әр мемлекеттік мекемелер (материалдық-жауапты тұлға) бойынша 12-бағанда және 13 қалдықтарды (саны және сомасы бойынша) бөлiп көрсете отырып, жеке талдау есебi ашылады.</w:t>
      </w:r>
    </w:p>
    <w:p>
      <w:pPr>
        <w:spacing w:after="0"/>
        <w:ind w:left="0"/>
        <w:jc w:val="both"/>
      </w:pPr>
      <w:r>
        <w:rPr>
          <w:rFonts w:ascii="Times New Roman"/>
          <w:b w:val="false"/>
          <w:i w:val="false"/>
          <w:color w:val="000000"/>
          <w:sz w:val="28"/>
        </w:rPr>
        <w:t>
      Кiтап материалдардың жыл басындағы қалдықтарының сомаларының жазбасымен ашылады, бұл орайда 3-бағанның бiрiншi жолына: "______ жылдың 1 қаңтарындағы қалдық" деген жазу жазылады, 10 және 11-бағандарда орталықтандырылған бухгалтериялар бойынша жалпы қалдық, ал 12 және 13-бағандарда сонымен бiрге әр бiр қызмет көрсетушi мемлекеттік мекемелер (материалдық-жауапты тұлға) бойынша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35-қосымша</w:t>
            </w:r>
          </w:p>
        </w:tc>
      </w:tr>
    </w:tbl>
    <w:bookmarkStart w:name="z152" w:id="45"/>
    <w:p>
      <w:pPr>
        <w:spacing w:after="0"/>
        <w:ind w:left="0"/>
        <w:jc w:val="both"/>
      </w:pPr>
      <w:r>
        <w:rPr>
          <w:rFonts w:ascii="Times New Roman"/>
          <w:b w:val="false"/>
          <w:i w:val="false"/>
          <w:color w:val="000000"/>
          <w:sz w:val="28"/>
        </w:rPr>
        <w:t>
      № 299 нысаны</w:t>
      </w:r>
    </w:p>
    <w:bookmarkEnd w:id="4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қолтаңбасы аты-жөні   </w:t>
      </w:r>
    </w:p>
    <w:p>
      <w:pPr>
        <w:spacing w:after="0"/>
        <w:ind w:left="0"/>
        <w:jc w:val="both"/>
      </w:pPr>
      <w:r>
        <w:rPr>
          <w:rFonts w:ascii="Times New Roman"/>
          <w:b w:val="false"/>
          <w:i w:val="false"/>
          <w:color w:val="000000"/>
          <w:sz w:val="28"/>
        </w:rPr>
        <w:t>
      "____" __________________ ж.</w:t>
      </w:r>
    </w:p>
    <w:bookmarkStart w:name="z153" w:id="46"/>
    <w:p>
      <w:pPr>
        <w:spacing w:after="0"/>
        <w:ind w:left="0"/>
        <w:jc w:val="left"/>
      </w:pPr>
      <w:r>
        <w:rPr>
          <w:rFonts w:ascii="Times New Roman"/>
          <w:b/>
          <w:i w:val="false"/>
          <w:color w:val="000000"/>
        </w:rPr>
        <w:t xml:space="preserve"> Азық-түлік беру үшін мәзір-талап</w:t>
      </w:r>
      <w:r>
        <w:br/>
      </w:r>
      <w:r>
        <w:rPr>
          <w:rFonts w:ascii="Times New Roman"/>
          <w:b/>
          <w:i w:val="false"/>
          <w:color w:val="000000"/>
        </w:rPr>
        <w:t>"____" ______________ ж.</w:t>
      </w:r>
    </w:p>
    <w:bookmarkEnd w:id="46"/>
    <w:p>
      <w:pPr>
        <w:spacing w:after="0"/>
        <w:ind w:left="0"/>
        <w:jc w:val="both"/>
      </w:pPr>
      <w:r>
        <w:rPr>
          <w:rFonts w:ascii="Times New Roman"/>
          <w:b w:val="false"/>
          <w:i w:val="false"/>
          <w:color w:val="000000"/>
          <w:sz w:val="28"/>
        </w:rPr>
        <w:t>
      Тамақтанатын адамдардың саны ___________</w:t>
      </w:r>
    </w:p>
    <w:p>
      <w:pPr>
        <w:spacing w:after="0"/>
        <w:ind w:left="0"/>
        <w:jc w:val="both"/>
      </w:pPr>
      <w:r>
        <w:rPr>
          <w:rFonts w:ascii="Times New Roman"/>
          <w:b w:val="false"/>
          <w:i w:val="false"/>
          <w:color w:val="000000"/>
          <w:sz w:val="28"/>
        </w:rPr>
        <w:t>
      № 299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азық-түлік өнімдерінің атауы мен саны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Бесіндік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Дәрігер (деетмедбике) ______________________________________________________</w:t>
      </w:r>
    </w:p>
    <w:p>
      <w:pPr>
        <w:spacing w:after="0"/>
        <w:ind w:left="0"/>
        <w:jc w:val="both"/>
      </w:pPr>
      <w:r>
        <w:rPr>
          <w:rFonts w:ascii="Times New Roman"/>
          <w:b w:val="false"/>
          <w:i w:val="false"/>
          <w:color w:val="000000"/>
          <w:sz w:val="28"/>
        </w:rPr>
        <w:t>
      қолтаңба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Қабылдаған аспаз ____________________________________________________________</w:t>
      </w:r>
    </w:p>
    <w:p>
      <w:pPr>
        <w:spacing w:after="0"/>
        <w:ind w:left="0"/>
        <w:jc w:val="both"/>
      </w:pPr>
      <w:r>
        <w:rPr>
          <w:rFonts w:ascii="Times New Roman"/>
          <w:b w:val="false"/>
          <w:i w:val="false"/>
          <w:color w:val="000000"/>
          <w:sz w:val="28"/>
        </w:rPr>
        <w:t>
      қолтаңба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Берген қоймашы ______________________________________________________________</w:t>
      </w:r>
    </w:p>
    <w:p>
      <w:pPr>
        <w:spacing w:after="0"/>
        <w:ind w:left="0"/>
        <w:jc w:val="both"/>
      </w:pPr>
      <w:r>
        <w:rPr>
          <w:rFonts w:ascii="Times New Roman"/>
          <w:b w:val="false"/>
          <w:i w:val="false"/>
          <w:color w:val="000000"/>
          <w:sz w:val="28"/>
        </w:rPr>
        <w:t>
      қолтаңба аты-жөні</w:t>
      </w:r>
    </w:p>
    <w:bookmarkStart w:name="z154" w:id="47"/>
    <w:p>
      <w:pPr>
        <w:spacing w:after="0"/>
        <w:ind w:left="0"/>
        <w:jc w:val="both"/>
      </w:pPr>
      <w:r>
        <w:rPr>
          <w:rFonts w:ascii="Times New Roman"/>
          <w:b w:val="false"/>
          <w:i w:val="false"/>
          <w:color w:val="000000"/>
          <w:sz w:val="28"/>
        </w:rPr>
        <w:t>
      Ескерту:</w:t>
      </w:r>
    </w:p>
    <w:bookmarkEnd w:id="47"/>
    <w:p>
      <w:pPr>
        <w:spacing w:after="0"/>
        <w:ind w:left="0"/>
        <w:jc w:val="both"/>
      </w:pPr>
      <w:r>
        <w:rPr>
          <w:rFonts w:ascii="Times New Roman"/>
          <w:b w:val="false"/>
          <w:i w:val="false"/>
          <w:color w:val="000000"/>
          <w:sz w:val="28"/>
        </w:rPr>
        <w:t>
      1314 "Азық-түлік өнімдері" шоты бойынша тамақ өнiмдерiн қоймадан (сақтау орындарынан) жiберу үшiн қолданылады.</w:t>
      </w:r>
    </w:p>
    <w:p>
      <w:pPr>
        <w:spacing w:after="0"/>
        <w:ind w:left="0"/>
        <w:jc w:val="both"/>
      </w:pPr>
      <w:r>
        <w:rPr>
          <w:rFonts w:ascii="Times New Roman"/>
          <w:b w:val="false"/>
          <w:i w:val="false"/>
          <w:color w:val="000000"/>
          <w:sz w:val="28"/>
        </w:rPr>
        <w:t>
      Мәзiр-талап ету күн сайын тамақ өнiмдерiнiң бөлiну нормаларын және есепте тұрған адамдардың саны туралы мәлiметтер туралы деректер негiзiнде жасалады.</w:t>
      </w:r>
    </w:p>
    <w:p>
      <w:pPr>
        <w:spacing w:after="0"/>
        <w:ind w:left="0"/>
        <w:jc w:val="both"/>
      </w:pPr>
      <w:r>
        <w:rPr>
          <w:rFonts w:ascii="Times New Roman"/>
          <w:b w:val="false"/>
          <w:i w:val="false"/>
          <w:color w:val="000000"/>
          <w:sz w:val="28"/>
        </w:rPr>
        <w:t>
      Тамақ өнiмдерiн босату және алу туралы қолхаттары бар адамдардың мәзiр-талап етуi бухгалтерлiк қызметке кестеде белгiленген мерзiмде, кемi айына үш рет берiледi.</w:t>
      </w:r>
    </w:p>
    <w:p>
      <w:pPr>
        <w:spacing w:after="0"/>
        <w:ind w:left="0"/>
        <w:jc w:val="both"/>
      </w:pPr>
      <w:r>
        <w:rPr>
          <w:rFonts w:ascii="Times New Roman"/>
          <w:b w:val="false"/>
          <w:i w:val="false"/>
          <w:color w:val="000000"/>
          <w:sz w:val="28"/>
        </w:rPr>
        <w:t>
      Мәзiр-талап етудi бухгалтерлiк қызмет тексергеннен кейiн бухгалтерлiк қызмет тамақ өнiмдерi шығыстарының жинақтаушы ведомостына (№ 399-нысаны) ай сайын жазба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36-қосымша</w:t>
            </w:r>
          </w:p>
        </w:tc>
      </w:tr>
    </w:tbl>
    <w:bookmarkStart w:name="z156" w:id="48"/>
    <w:p>
      <w:pPr>
        <w:spacing w:after="0"/>
        <w:ind w:left="0"/>
        <w:jc w:val="both"/>
      </w:pPr>
      <w:r>
        <w:rPr>
          <w:rFonts w:ascii="Times New Roman"/>
          <w:b w:val="false"/>
          <w:i w:val="false"/>
          <w:color w:val="000000"/>
          <w:sz w:val="28"/>
        </w:rPr>
        <w:t>
      № 300 нысаны</w:t>
      </w:r>
    </w:p>
    <w:bookmarkEnd w:id="4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49"/>
    <w:p>
      <w:pPr>
        <w:spacing w:after="0"/>
        <w:ind w:left="0"/>
        <w:jc w:val="left"/>
      </w:pPr>
      <w:r>
        <w:rPr>
          <w:rFonts w:ascii="Times New Roman"/>
          <w:b/>
          <w:i w:val="false"/>
          <w:color w:val="000000"/>
        </w:rPr>
        <w:t xml:space="preserve"> Азық-түлік өнімдерінің кірісі бойынша</w:t>
      </w:r>
      <w:r>
        <w:br/>
      </w:r>
      <w:r>
        <w:rPr>
          <w:rFonts w:ascii="Times New Roman"/>
          <w:b/>
          <w:i w:val="false"/>
          <w:color w:val="000000"/>
        </w:rPr>
        <w:t>жинақтау ведомості № ______</w:t>
      </w:r>
      <w:r>
        <w:br/>
      </w:r>
      <w:r>
        <w:rPr>
          <w:rFonts w:ascii="Times New Roman"/>
          <w:b/>
          <w:i w:val="false"/>
          <w:color w:val="000000"/>
        </w:rPr>
        <w:t>___________________ ж.</w:t>
      </w:r>
    </w:p>
    <w:bookmarkEnd w:id="49"/>
    <w:p>
      <w:pPr>
        <w:spacing w:after="0"/>
        <w:ind w:left="0"/>
        <w:jc w:val="both"/>
      </w:pPr>
      <w:r>
        <w:rPr>
          <w:rFonts w:ascii="Times New Roman"/>
          <w:b w:val="false"/>
          <w:i w:val="false"/>
          <w:color w:val="000000"/>
          <w:sz w:val="28"/>
        </w:rPr>
        <w:t>
      Материалдық-жауапты тұлға</w:t>
      </w:r>
    </w:p>
    <w:p>
      <w:pPr>
        <w:spacing w:after="0"/>
        <w:ind w:left="0"/>
        <w:jc w:val="both"/>
      </w:pPr>
      <w:r>
        <w:rPr>
          <w:rFonts w:ascii="Times New Roman"/>
          <w:b w:val="false"/>
          <w:i w:val="false"/>
          <w:color w:val="000000"/>
          <w:sz w:val="28"/>
        </w:rPr>
        <w:t>
      Жасаған _______________</w:t>
      </w:r>
    </w:p>
    <w:p>
      <w:pPr>
        <w:spacing w:after="0"/>
        <w:ind w:left="0"/>
        <w:jc w:val="both"/>
      </w:pPr>
      <w:r>
        <w:rPr>
          <w:rFonts w:ascii="Times New Roman"/>
          <w:b w:val="false"/>
          <w:i w:val="false"/>
          <w:color w:val="000000"/>
          <w:sz w:val="28"/>
        </w:rPr>
        <w:t>
      Тексерген _______________</w:t>
      </w:r>
    </w:p>
    <w:p>
      <w:pPr>
        <w:spacing w:after="0"/>
        <w:ind w:left="0"/>
        <w:jc w:val="both"/>
      </w:pPr>
      <w:r>
        <w:rPr>
          <w:rFonts w:ascii="Times New Roman"/>
          <w:b w:val="false"/>
          <w:i w:val="false"/>
          <w:color w:val="000000"/>
          <w:sz w:val="28"/>
        </w:rPr>
        <w:t>
      № 300 н-ның 2-парағының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шұжық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севрюга,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Пісіретін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жапырақ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 тұздалған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Еріткен май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парағының 3, 4, 5, 6-үлгісі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7-парағының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8-парағының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рафинад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ұнтақ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Павидло әр түрлі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конфеттер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конфеттер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тоқаш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(кептірілгенжемістен)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9, 10, 11, 12-парақтарының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13-парағының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14-парағының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ашытылған қырыққабат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қияр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15, 16, 17, 18-парақтарының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19-парағының үлгісі, 20-парағы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8" w:id="50"/>
    <w:p>
      <w:pPr>
        <w:spacing w:after="0"/>
        <w:ind w:left="0"/>
        <w:jc w:val="both"/>
      </w:pPr>
      <w:r>
        <w:rPr>
          <w:rFonts w:ascii="Times New Roman"/>
          <w:b w:val="false"/>
          <w:i w:val="false"/>
          <w:color w:val="000000"/>
          <w:sz w:val="28"/>
        </w:rPr>
        <w:t>
      Ескерту:</w:t>
      </w:r>
    </w:p>
    <w:bookmarkEnd w:id="50"/>
    <w:p>
      <w:pPr>
        <w:spacing w:after="0"/>
        <w:ind w:left="0"/>
        <w:jc w:val="both"/>
      </w:pPr>
      <w:r>
        <w:rPr>
          <w:rFonts w:ascii="Times New Roman"/>
          <w:b w:val="false"/>
          <w:i w:val="false"/>
          <w:color w:val="000000"/>
          <w:sz w:val="28"/>
        </w:rPr>
        <w:t>
      Ведомость әр материалдық-жауапты адам бойынша жасалады, онда тамақ өнiмдерi түсімнің есебі жүргiзіледi. Жинақтаушы ведомостындағы жазбалар бастапқы құжат негiзiнде сандық-сомалық көрiнiс негiзiнде жүргізiледi. Ай аяқталған бойда ведомостында қорытындысы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37-қосымша</w:t>
            </w:r>
          </w:p>
        </w:tc>
      </w:tr>
    </w:tbl>
    <w:bookmarkStart w:name="z160" w:id="51"/>
    <w:p>
      <w:pPr>
        <w:spacing w:after="0"/>
        <w:ind w:left="0"/>
        <w:jc w:val="both"/>
      </w:pPr>
      <w:r>
        <w:rPr>
          <w:rFonts w:ascii="Times New Roman"/>
          <w:b w:val="false"/>
          <w:i w:val="false"/>
          <w:color w:val="000000"/>
          <w:sz w:val="28"/>
        </w:rPr>
        <w:t>
      № 321 нысаны</w:t>
      </w:r>
    </w:p>
    <w:bookmarkEnd w:id="51"/>
    <w:bookmarkStart w:name="z161" w:id="52"/>
    <w:p>
      <w:pPr>
        <w:spacing w:after="0"/>
        <w:ind w:left="0"/>
        <w:jc w:val="left"/>
      </w:pPr>
      <w:r>
        <w:rPr>
          <w:rFonts w:ascii="Times New Roman"/>
          <w:b/>
          <w:i w:val="false"/>
          <w:color w:val="000000"/>
        </w:rPr>
        <w:t xml:space="preserve"> Толық материалдық жауапкершілік (үлгі) туралы</w:t>
      </w:r>
      <w:r>
        <w:br/>
      </w:r>
      <w:r>
        <w:rPr>
          <w:rFonts w:ascii="Times New Roman"/>
          <w:b/>
          <w:i w:val="false"/>
          <w:color w:val="000000"/>
        </w:rPr>
        <w:t>шарт</w:t>
      </w:r>
    </w:p>
    <w:bookmarkEnd w:id="52"/>
    <w:p>
      <w:pPr>
        <w:spacing w:after="0"/>
        <w:ind w:left="0"/>
        <w:jc w:val="both"/>
      </w:pPr>
      <w:r>
        <w:rPr>
          <w:rFonts w:ascii="Times New Roman"/>
          <w:b w:val="false"/>
          <w:i w:val="false"/>
          <w:color w:val="000000"/>
          <w:sz w:val="28"/>
        </w:rPr>
        <w:t>
      қала _________________ "____" _____________________ ж.</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тиесілі материалдық құндылықтар мен ақшаның сақталуын қамтамасыз ету мақсатында мемлекеттік мекеменің басшысы немесе басшысының орынбасары, мемлекеттік мекеменің атынан шығатын,</w:t>
      </w:r>
    </w:p>
    <w:p>
      <w:pPr>
        <w:spacing w:after="0"/>
        <w:ind w:left="0"/>
        <w:jc w:val="both"/>
      </w:pPr>
      <w:r>
        <w:rPr>
          <w:rFonts w:ascii="Times New Roman"/>
          <w:b w:val="false"/>
          <w:i w:val="false"/>
          <w:color w:val="000000"/>
          <w:sz w:val="28"/>
        </w:rPr>
        <w:t>
      "Әкімшілік" аталатын _____________________________________ бір жақтан, және "Қызметкер"</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атанатын қызметкер ______________________________________________________ екінші жақтан</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төмендегідей шарт жасасты</w:t>
      </w:r>
    </w:p>
    <w:p>
      <w:pPr>
        <w:spacing w:after="0"/>
        <w:ind w:left="0"/>
        <w:jc w:val="both"/>
      </w:pPr>
      <w:r>
        <w:rPr>
          <w:rFonts w:ascii="Times New Roman"/>
          <w:b w:val="false"/>
          <w:i w:val="false"/>
          <w:color w:val="000000"/>
          <w:sz w:val="28"/>
        </w:rPr>
        <w:t>
      1. Мынадай лауазым атқаратын қызметкер 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мына жұмысты орындайтын _______________________________________________________________</w:t>
      </w:r>
    </w:p>
    <w:p>
      <w:pPr>
        <w:spacing w:after="0"/>
        <w:ind w:left="0"/>
        <w:jc w:val="both"/>
      </w:pPr>
      <w:r>
        <w:rPr>
          <w:rFonts w:ascii="Times New Roman"/>
          <w:b w:val="false"/>
          <w:i w:val="false"/>
          <w:color w:val="000000"/>
          <w:sz w:val="28"/>
        </w:rPr>
        <w:t>
                                                        жұмысының атауы</w:t>
      </w:r>
    </w:p>
    <w:p>
      <w:pPr>
        <w:spacing w:after="0"/>
        <w:ind w:left="0"/>
        <w:jc w:val="both"/>
      </w:pPr>
      <w:r>
        <w:rPr>
          <w:rFonts w:ascii="Times New Roman"/>
          <w:b w:val="false"/>
          <w:i w:val="false"/>
          <w:color w:val="000000"/>
          <w:sz w:val="28"/>
        </w:rPr>
        <w:t>
      мына жұмыспен тікелей байланысты_______________________________________________________</w:t>
      </w:r>
    </w:p>
    <w:p>
      <w:pPr>
        <w:spacing w:after="0"/>
        <w:ind w:left="0"/>
        <w:jc w:val="both"/>
      </w:pPr>
      <w:r>
        <w:rPr>
          <w:rFonts w:ascii="Times New Roman"/>
          <w:b w:val="false"/>
          <w:i w:val="false"/>
          <w:color w:val="000000"/>
          <w:sz w:val="28"/>
        </w:rPr>
        <w:t>
                                                 сақтау, өңдеу, сату (жөнелту)</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оған берілген материалдық құндылықтар мен ақшаны өндіру процессінде тасыладау немесе қолдану</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өзіне сеніп тапсырылған материалдық құндылықтар мен ақшаның сақталуына толықтай материалдық жауаптылықта болады айтылғандарға байланысты мыналарға міндеттеледі:</w:t>
      </w:r>
    </w:p>
    <w:p>
      <w:pPr>
        <w:spacing w:after="0"/>
        <w:ind w:left="0"/>
        <w:jc w:val="both"/>
      </w:pPr>
      <w:r>
        <w:rPr>
          <w:rFonts w:ascii="Times New Roman"/>
          <w:b w:val="false"/>
          <w:i w:val="false"/>
          <w:color w:val="000000"/>
          <w:sz w:val="28"/>
        </w:rPr>
        <w:t>
      а) оған берілген құндылықтар мен ақшаны сақтау немесе басқа мақсатта аса сақтық таныту, олардың сақталуын қамтамасыз ету және залалды болдырмау үшін шаралар қабылдау;</w:t>
      </w:r>
    </w:p>
    <w:p>
      <w:pPr>
        <w:spacing w:after="0"/>
        <w:ind w:left="0"/>
        <w:jc w:val="both"/>
      </w:pPr>
      <w:r>
        <w:rPr>
          <w:rFonts w:ascii="Times New Roman"/>
          <w:b w:val="false"/>
          <w:i w:val="false"/>
          <w:color w:val="000000"/>
          <w:sz w:val="28"/>
        </w:rPr>
        <w:t>
      б) қолда бар құндылықтарға белгіленген тәртіпте есеп жүргізу, әкімшілікке ақтайтын құжаттарды, сеніп тапсырылғандардың қозғалысы мен қалдығы туралы есептілікті беріп отыру;</w:t>
      </w:r>
    </w:p>
    <w:p>
      <w:pPr>
        <w:spacing w:after="0"/>
        <w:ind w:left="0"/>
        <w:jc w:val="both"/>
      </w:pPr>
      <w:r>
        <w:rPr>
          <w:rFonts w:ascii="Times New Roman"/>
          <w:b w:val="false"/>
          <w:i w:val="false"/>
          <w:color w:val="000000"/>
          <w:sz w:val="28"/>
        </w:rPr>
        <w:t>
      в) оған сеніп тапсырылған құндылықтардың сақталуын қамтамасыз етуге қауіп келтіретін барлық жағдайды уақтылы әкімшілікке хабарлау;</w:t>
      </w:r>
    </w:p>
    <w:p>
      <w:pPr>
        <w:spacing w:after="0"/>
        <w:ind w:left="0"/>
        <w:jc w:val="both"/>
      </w:pPr>
      <w:r>
        <w:rPr>
          <w:rFonts w:ascii="Times New Roman"/>
          <w:b w:val="false"/>
          <w:i w:val="false"/>
          <w:color w:val="000000"/>
          <w:sz w:val="28"/>
        </w:rPr>
        <w:t>
      г) оған сеніп тапсырылған құндылықтарды түгендеуге қатысу;</w:t>
      </w:r>
    </w:p>
    <w:p>
      <w:pPr>
        <w:spacing w:after="0"/>
        <w:ind w:left="0"/>
        <w:jc w:val="both"/>
      </w:pPr>
      <w:r>
        <w:rPr>
          <w:rFonts w:ascii="Times New Roman"/>
          <w:b w:val="false"/>
          <w:i w:val="false"/>
          <w:color w:val="000000"/>
          <w:sz w:val="28"/>
        </w:rPr>
        <w:t>
      д) есеп жүргізу, ақшаны, құндылықтарды сақтаудың белгіленген ережесін білу, және бұзушылықтарға жол берілген жағдайда осы ережелерді білмедім дегенді айтпау;</w:t>
      </w:r>
    </w:p>
    <w:p>
      <w:pPr>
        <w:spacing w:after="0"/>
        <w:ind w:left="0"/>
        <w:jc w:val="both"/>
      </w:pPr>
      <w:r>
        <w:rPr>
          <w:rFonts w:ascii="Times New Roman"/>
          <w:b w:val="false"/>
          <w:i w:val="false"/>
          <w:color w:val="000000"/>
          <w:sz w:val="28"/>
        </w:rPr>
        <w:t>
      ж) аталған мемлекеттік мекемеде жұмыс істеген кезеңде анықталған, ол келтірген залалдың орнын толтыру.</w:t>
      </w:r>
    </w:p>
    <w:p>
      <w:pPr>
        <w:spacing w:after="0"/>
        <w:ind w:left="0"/>
        <w:jc w:val="both"/>
      </w:pPr>
      <w:r>
        <w:rPr>
          <w:rFonts w:ascii="Times New Roman"/>
          <w:b w:val="false"/>
          <w:i w:val="false"/>
          <w:color w:val="000000"/>
          <w:sz w:val="28"/>
        </w:rPr>
        <w:t>
      2. Әкімшілік мыналарға міндетті:</w:t>
      </w:r>
    </w:p>
    <w:p>
      <w:pPr>
        <w:spacing w:after="0"/>
        <w:ind w:left="0"/>
        <w:jc w:val="both"/>
      </w:pPr>
      <w:r>
        <w:rPr>
          <w:rFonts w:ascii="Times New Roman"/>
          <w:b w:val="false"/>
          <w:i w:val="false"/>
          <w:color w:val="000000"/>
          <w:sz w:val="28"/>
        </w:rPr>
        <w:t>
      а) қызметкерге қалыпты жұмыс істеу үшін қажетті жағдайлар жасау, оған сеніп тапсырылған құндылықтардың сақталуына заңға сәйкес толық қамтамасыз ету;</w:t>
      </w:r>
    </w:p>
    <w:p>
      <w:pPr>
        <w:spacing w:after="0"/>
        <w:ind w:left="0"/>
        <w:jc w:val="both"/>
      </w:pPr>
      <w:r>
        <w:rPr>
          <w:rFonts w:ascii="Times New Roman"/>
          <w:b w:val="false"/>
          <w:i w:val="false"/>
          <w:color w:val="000000"/>
          <w:sz w:val="28"/>
        </w:rPr>
        <w:t>
      б) қызметкерге құқықтары мен міндеттерін түсіндіруге, және мемлекеттік мекемеге келтірген залалы үшін туралы қызметкерлер мен қызметшілерді материалдық жауапқа тарту заңмен, және оған сеніп тапсырылған материалдық қабылдау, құндылықтар мен ақшаны өндіру процессінде оларды сақтау, өңдеу, сату, жөнелту, тасымалдау немесе қолдану туралы нұсқаулықтарды, нормативтерді ережелерді таныстыру;</w:t>
      </w:r>
    </w:p>
    <w:p>
      <w:pPr>
        <w:spacing w:after="0"/>
        <w:ind w:left="0"/>
        <w:jc w:val="both"/>
      </w:pPr>
      <w:r>
        <w:rPr>
          <w:rFonts w:ascii="Times New Roman"/>
          <w:b w:val="false"/>
          <w:i w:val="false"/>
          <w:color w:val="000000"/>
          <w:sz w:val="28"/>
        </w:rPr>
        <w:t>
      в) құндылықтар мен ақшаны түгендеудің белгіленген тәртібінде жүргізу.</w:t>
      </w:r>
    </w:p>
    <w:p>
      <w:pPr>
        <w:spacing w:after="0"/>
        <w:ind w:left="0"/>
        <w:jc w:val="both"/>
      </w:pPr>
      <w:r>
        <w:rPr>
          <w:rFonts w:ascii="Times New Roman"/>
          <w:b w:val="false"/>
          <w:i w:val="false"/>
          <w:color w:val="000000"/>
          <w:sz w:val="28"/>
        </w:rPr>
        <w:t>
      3. Қызметкердің кесірінен оған сеніп тапсырылған құндылықтарды қамтамасыз етпеген жағдайда __________________________, келтірген залал мөлшерін анықтау және қолданыстағы</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заңнамаға және осы шартқа сәйкес оның орнын толтырады.</w:t>
      </w:r>
    </w:p>
    <w:p>
      <w:pPr>
        <w:spacing w:after="0"/>
        <w:ind w:left="0"/>
        <w:jc w:val="both"/>
      </w:pPr>
      <w:r>
        <w:rPr>
          <w:rFonts w:ascii="Times New Roman"/>
          <w:b w:val="false"/>
          <w:i w:val="false"/>
          <w:color w:val="000000"/>
          <w:sz w:val="28"/>
        </w:rPr>
        <w:t>
      4. Қызметкер залал оның кесірінен болмағанын дәлелдесе, не оның кінәсіздігін анықтаса материалдық жауапкершілікке тартылмайды.</w:t>
      </w:r>
    </w:p>
    <w:p>
      <w:pPr>
        <w:spacing w:after="0"/>
        <w:ind w:left="0"/>
        <w:jc w:val="both"/>
      </w:pPr>
      <w:r>
        <w:rPr>
          <w:rFonts w:ascii="Times New Roman"/>
          <w:b w:val="false"/>
          <w:i w:val="false"/>
          <w:color w:val="000000"/>
          <w:sz w:val="28"/>
        </w:rPr>
        <w:t>
      5. Осы шарттың әрекеті барлық жұмыс уақытында қызметкер мемлекеттік мекеменің оған сеніп тапсырылған материалдық құндылықтары мен ақшаға жауапты болады.</w:t>
      </w:r>
    </w:p>
    <w:p>
      <w:pPr>
        <w:spacing w:after="0"/>
        <w:ind w:left="0"/>
        <w:jc w:val="both"/>
      </w:pPr>
      <w:r>
        <w:rPr>
          <w:rFonts w:ascii="Times New Roman"/>
          <w:b w:val="false"/>
          <w:i w:val="false"/>
          <w:color w:val="000000"/>
          <w:sz w:val="28"/>
        </w:rPr>
        <w:t>
            6. Осы жасалды шарт заңдық күші бірдей екі данада, оның бірі 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"Әкімшілігінде", екіншісі "Қызметкерде" болады.</w:t>
      </w:r>
    </w:p>
    <w:p>
      <w:pPr>
        <w:spacing w:after="0"/>
        <w:ind w:left="0"/>
        <w:jc w:val="both"/>
      </w:pPr>
      <w:r>
        <w:rPr>
          <w:rFonts w:ascii="Times New Roman"/>
          <w:b w:val="false"/>
          <w:i w:val="false"/>
          <w:color w:val="000000"/>
          <w:sz w:val="28"/>
        </w:rPr>
        <w:t>
      Шарт тараптарының реквизиттері:</w:t>
      </w:r>
    </w:p>
    <w:p>
      <w:pPr>
        <w:spacing w:after="0"/>
        <w:ind w:left="0"/>
        <w:jc w:val="both"/>
      </w:pPr>
      <w:r>
        <w:rPr>
          <w:rFonts w:ascii="Times New Roman"/>
          <w:b w:val="false"/>
          <w:i w:val="false"/>
          <w:color w:val="000000"/>
          <w:sz w:val="28"/>
        </w:rPr>
        <w:t>
      Әкімшілік Қызметкер</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Шарт тараптарының қолы:</w:t>
      </w:r>
    </w:p>
    <w:p>
      <w:pPr>
        <w:spacing w:after="0"/>
        <w:ind w:left="0"/>
        <w:jc w:val="both"/>
      </w:pPr>
      <w:r>
        <w:rPr>
          <w:rFonts w:ascii="Times New Roman"/>
          <w:b w:val="false"/>
          <w:i w:val="false"/>
          <w:color w:val="000000"/>
          <w:sz w:val="28"/>
        </w:rPr>
        <w:t>
      Әкімшілік Қызметкер</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М.О.</w:t>
      </w:r>
    </w:p>
    <w:bookmarkStart w:name="z162" w:id="53"/>
    <w:p>
      <w:pPr>
        <w:spacing w:after="0"/>
        <w:ind w:left="0"/>
        <w:jc w:val="both"/>
      </w:pPr>
      <w:r>
        <w:rPr>
          <w:rFonts w:ascii="Times New Roman"/>
          <w:b w:val="false"/>
          <w:i w:val="false"/>
          <w:color w:val="000000"/>
          <w:sz w:val="28"/>
        </w:rPr>
        <w:t>
      Ескерту:</w:t>
      </w:r>
    </w:p>
    <w:bookmarkEnd w:id="53"/>
    <w:p>
      <w:pPr>
        <w:spacing w:after="0"/>
        <w:ind w:left="0"/>
        <w:jc w:val="both"/>
      </w:pPr>
      <w:r>
        <w:rPr>
          <w:rFonts w:ascii="Times New Roman"/>
          <w:b w:val="false"/>
          <w:i w:val="false"/>
          <w:color w:val="000000"/>
          <w:sz w:val="28"/>
        </w:rPr>
        <w:t>
      Мемлекеттік мекемелерге тиесілі материалдық құндылықтар мен ақшаларды сақтауды қамтамасыз ету мақсатында мемлекеттік мекеменің басшысы немесе оның орынбасары материалдық жауапты тұлғамен ол жұмысқа тағайындағаннан кейiн толық материалдық жауапкершiлiк туралы шарт жасасады.</w:t>
      </w:r>
    </w:p>
    <w:p>
      <w:pPr>
        <w:spacing w:after="0"/>
        <w:ind w:left="0"/>
        <w:jc w:val="both"/>
      </w:pPr>
      <w:r>
        <w:rPr>
          <w:rFonts w:ascii="Times New Roman"/>
          <w:b w:val="false"/>
          <w:i w:val="false"/>
          <w:color w:val="000000"/>
          <w:sz w:val="28"/>
        </w:rPr>
        <w:t>
      Шарт екi данада жасалады және мемлекеттік мекеме басшысының және материалдық жауапты адамның қолымен бекiтiледi, шарттың бiрiншi данасы мемлекеттік мекеменің басшысында, екiншiсi материалдық жауапты адамда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38-қосымша</w:t>
            </w:r>
          </w:p>
        </w:tc>
      </w:tr>
    </w:tbl>
    <w:bookmarkStart w:name="z164" w:id="54"/>
    <w:p>
      <w:pPr>
        <w:spacing w:after="0"/>
        <w:ind w:left="0"/>
        <w:jc w:val="both"/>
      </w:pPr>
      <w:r>
        <w:rPr>
          <w:rFonts w:ascii="Times New Roman"/>
          <w:b w:val="false"/>
          <w:i w:val="false"/>
          <w:color w:val="000000"/>
          <w:sz w:val="28"/>
        </w:rPr>
        <w:t>
      № 325 нысаны</w:t>
      </w:r>
    </w:p>
    <w:bookmarkEnd w:id="54"/>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65" w:id="55"/>
    <w:p>
      <w:pPr>
        <w:spacing w:after="0"/>
        <w:ind w:left="0"/>
        <w:jc w:val="left"/>
      </w:pPr>
      <w:r>
        <w:rPr>
          <w:rFonts w:ascii="Times New Roman"/>
          <w:b/>
          <w:i w:val="false"/>
          <w:color w:val="000000"/>
        </w:rPr>
        <w:t xml:space="preserve"> Сынған ыдыстарды тіркеу журналы</w:t>
      </w:r>
    </w:p>
    <w:bookmarkEnd w:id="55"/>
    <w:p>
      <w:pPr>
        <w:spacing w:after="0"/>
        <w:ind w:left="0"/>
        <w:jc w:val="both"/>
      </w:pPr>
      <w:r>
        <w:rPr>
          <w:rFonts w:ascii="Times New Roman"/>
          <w:b w:val="false"/>
          <w:i w:val="false"/>
          <w:color w:val="000000"/>
          <w:sz w:val="28"/>
        </w:rPr>
        <w:t>
      "____" ______________ жылы басталды</w:t>
      </w:r>
    </w:p>
    <w:p>
      <w:pPr>
        <w:spacing w:after="0"/>
        <w:ind w:left="0"/>
        <w:jc w:val="both"/>
      </w:pPr>
      <w:r>
        <w:rPr>
          <w:rFonts w:ascii="Times New Roman"/>
          <w:b w:val="false"/>
          <w:i w:val="false"/>
          <w:color w:val="000000"/>
          <w:sz w:val="28"/>
        </w:rPr>
        <w:t>
      "____" ____________ жылы аяқталды</w:t>
      </w:r>
    </w:p>
    <w:p>
      <w:pPr>
        <w:spacing w:after="0"/>
        <w:ind w:left="0"/>
        <w:jc w:val="both"/>
      </w:pPr>
      <w:r>
        <w:rPr>
          <w:rFonts w:ascii="Times New Roman"/>
          <w:b w:val="false"/>
          <w:i w:val="false"/>
          <w:color w:val="000000"/>
          <w:sz w:val="28"/>
        </w:rPr>
        <w:t>
      осы үлгі бойынша журналдың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166" w:id="56"/>
    <w:p>
      <w:pPr>
        <w:spacing w:after="0"/>
        <w:ind w:left="0"/>
        <w:jc w:val="both"/>
      </w:pPr>
      <w:r>
        <w:rPr>
          <w:rFonts w:ascii="Times New Roman"/>
          <w:b w:val="false"/>
          <w:i w:val="false"/>
          <w:color w:val="000000"/>
          <w:sz w:val="28"/>
        </w:rPr>
        <w:t>
      Ескерту:</w:t>
      </w:r>
    </w:p>
    <w:bookmarkEnd w:id="56"/>
    <w:p>
      <w:pPr>
        <w:spacing w:after="0"/>
        <w:ind w:left="0"/>
        <w:jc w:val="both"/>
      </w:pPr>
      <w:r>
        <w:rPr>
          <w:rFonts w:ascii="Times New Roman"/>
          <w:b w:val="false"/>
          <w:i w:val="false"/>
          <w:color w:val="000000"/>
          <w:sz w:val="28"/>
        </w:rPr>
        <w:t>
      Журнал 1319 "Өзге материалдар" субшоты бойынша өзінің құрамында асханалар мен азық-түлік блоктары бар мемлекеттік мекемелерде сынған ыдыстарды есептен шығару үшін жүргізіледі. Жазбаларды журналда тиісті лауазымды тұлғалар жүргізеді. Тұрақты жұмыс істейтін комиссия журналдың дұрыс жүргізілуін қадағалайды және тоқсан сайын (ай сайын) сынған ыдысты есептен шығаруға акт жасайды, оны мемлекеттік мекеменің басшысы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39-қосымша</w:t>
            </w:r>
          </w:p>
        </w:tc>
      </w:tr>
    </w:tbl>
    <w:bookmarkStart w:name="z168" w:id="57"/>
    <w:p>
      <w:pPr>
        <w:spacing w:after="0"/>
        <w:ind w:left="0"/>
        <w:jc w:val="both"/>
      </w:pPr>
      <w:r>
        <w:rPr>
          <w:rFonts w:ascii="Times New Roman"/>
          <w:b w:val="false"/>
          <w:i w:val="false"/>
          <w:color w:val="000000"/>
          <w:sz w:val="28"/>
        </w:rPr>
        <w:t>
      № 395 нысаны</w:t>
      </w:r>
    </w:p>
    <w:bookmarkEnd w:id="57"/>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bookmarkStart w:name="z169" w:id="58"/>
    <w:p>
      <w:pPr>
        <w:spacing w:after="0"/>
        <w:ind w:left="0"/>
        <w:jc w:val="left"/>
      </w:pPr>
      <w:r>
        <w:rPr>
          <w:rFonts w:ascii="Times New Roman"/>
          <w:b/>
          <w:i w:val="false"/>
          <w:color w:val="000000"/>
        </w:rPr>
        <w:t xml:space="preserve"> Жануарларды есепке алу кітабы</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Осы үлгі бойынша № 395 н. барлық парағын басып шығару</w:t>
      </w:r>
    </w:p>
    <w:p>
      <w:pPr>
        <w:spacing w:after="0"/>
        <w:ind w:left="0"/>
        <w:jc w:val="both"/>
      </w:pPr>
      <w:r>
        <w:rPr>
          <w:rFonts w:ascii="Times New Roman"/>
          <w:b w:val="false"/>
          <w:i w:val="false"/>
          <w:color w:val="000000"/>
          <w:sz w:val="28"/>
        </w:rPr>
        <w:t>
      Жануарлар түрі _____________________________________________________________________</w:t>
      </w:r>
    </w:p>
    <w:p>
      <w:pPr>
        <w:spacing w:after="0"/>
        <w:ind w:left="0"/>
        <w:jc w:val="both"/>
      </w:pPr>
      <w:r>
        <w:rPr>
          <w:rFonts w:ascii="Times New Roman"/>
          <w:b w:val="false"/>
          <w:i w:val="false"/>
          <w:color w:val="000000"/>
          <w:sz w:val="28"/>
        </w:rPr>
        <w:t>
      Жастық тобы ________________________________________________________________________</w:t>
      </w:r>
    </w:p>
    <w:p>
      <w:pPr>
        <w:spacing w:after="0"/>
        <w:ind w:left="0"/>
        <w:jc w:val="both"/>
      </w:pPr>
      <w:r>
        <w:rPr>
          <w:rFonts w:ascii="Times New Roman"/>
          <w:b w:val="false"/>
          <w:i w:val="false"/>
          <w:color w:val="000000"/>
          <w:sz w:val="28"/>
        </w:rPr>
        <w:t>
      Есеп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 (жануар қайдан әкелінді, қайда апарылды)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с.с. соңына дейін (16-тармақ арқылы сызықтау)</w:t>
      </w:r>
    </w:p>
    <w:bookmarkStart w:name="z170" w:id="59"/>
    <w:p>
      <w:pPr>
        <w:spacing w:after="0"/>
        <w:ind w:left="0"/>
        <w:jc w:val="both"/>
      </w:pPr>
      <w:r>
        <w:rPr>
          <w:rFonts w:ascii="Times New Roman"/>
          <w:b w:val="false"/>
          <w:i w:val="false"/>
          <w:color w:val="000000"/>
          <w:sz w:val="28"/>
        </w:rPr>
        <w:t>
      Ескерту:</w:t>
      </w:r>
    </w:p>
    <w:bookmarkEnd w:id="59"/>
    <w:p>
      <w:pPr>
        <w:spacing w:after="0"/>
        <w:ind w:left="0"/>
        <w:jc w:val="both"/>
      </w:pPr>
      <w:r>
        <w:rPr>
          <w:rFonts w:ascii="Times New Roman"/>
          <w:b w:val="false"/>
          <w:i w:val="false"/>
          <w:color w:val="000000"/>
          <w:sz w:val="28"/>
        </w:rPr>
        <w:t>
      1319 "Өзге материалдар" қосалқы шоты бойынша жас малды және бордақылаудағы малды талдамалы есептеу үшін қолданылады. Кітапта № 395 нысан бойынша жас малды, бордақылаудағы малды түрлері мен жас топтары бойынша жеке талдамалы есеп ашылады.</w:t>
      </w:r>
    </w:p>
    <w:p>
      <w:pPr>
        <w:spacing w:after="0"/>
        <w:ind w:left="0"/>
        <w:jc w:val="both"/>
      </w:pPr>
      <w:r>
        <w:rPr>
          <w:rFonts w:ascii="Times New Roman"/>
          <w:b w:val="false"/>
          <w:i w:val="false"/>
          <w:color w:val="000000"/>
          <w:sz w:val="28"/>
        </w:rPr>
        <w:t>
      Кітаптың орталықтандырылған бухгалтериясында № 395 нысан бойынша қызмет көрсететін әрбiр мемлекеттік мекеме бойынша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40-қосымша</w:t>
            </w:r>
          </w:p>
        </w:tc>
      </w:tr>
    </w:tbl>
    <w:bookmarkStart w:name="z172" w:id="60"/>
    <w:p>
      <w:pPr>
        <w:spacing w:after="0"/>
        <w:ind w:left="0"/>
        <w:jc w:val="both"/>
      </w:pPr>
      <w:r>
        <w:rPr>
          <w:rFonts w:ascii="Times New Roman"/>
          <w:b w:val="false"/>
          <w:i w:val="false"/>
          <w:color w:val="000000"/>
          <w:sz w:val="28"/>
        </w:rPr>
        <w:t>
      № 396 нысаны</w:t>
      </w:r>
    </w:p>
    <w:bookmarkEnd w:id="6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73" w:id="61"/>
    <w:p>
      <w:pPr>
        <w:spacing w:after="0"/>
        <w:ind w:left="0"/>
        <w:jc w:val="left"/>
      </w:pPr>
      <w:r>
        <w:rPr>
          <w:rFonts w:ascii="Times New Roman"/>
          <w:b/>
          <w:i w:val="false"/>
          <w:color w:val="000000"/>
        </w:rPr>
        <w:t xml:space="preserve"> 13 мемориалдық ордер</w:t>
      </w:r>
      <w:r>
        <w:br/>
      </w:r>
      <w:r>
        <w:rPr>
          <w:rFonts w:ascii="Times New Roman"/>
          <w:b/>
          <w:i w:val="false"/>
          <w:color w:val="000000"/>
        </w:rPr>
        <w:t>____________________ ж.</w:t>
      </w:r>
      <w:r>
        <w:br/>
      </w:r>
      <w:r>
        <w:rPr>
          <w:rFonts w:ascii="Times New Roman"/>
          <w:b/>
          <w:i w:val="false"/>
          <w:color w:val="000000"/>
        </w:rPr>
        <w:t>Материалдардың шығысы бойынша жинақтау ведомості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 бойынша (материалдық-жауапты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________________________ парақ</w:t>
      </w:r>
    </w:p>
    <w:bookmarkStart w:name="z174" w:id="62"/>
    <w:p>
      <w:pPr>
        <w:spacing w:after="0"/>
        <w:ind w:left="0"/>
        <w:jc w:val="both"/>
      </w:pPr>
      <w:r>
        <w:rPr>
          <w:rFonts w:ascii="Times New Roman"/>
          <w:b w:val="false"/>
          <w:i w:val="false"/>
          <w:color w:val="000000"/>
          <w:sz w:val="28"/>
        </w:rPr>
        <w:t>
      Ескерту:</w:t>
      </w:r>
    </w:p>
    <w:bookmarkEnd w:id="62"/>
    <w:p>
      <w:pPr>
        <w:spacing w:after="0"/>
        <w:ind w:left="0"/>
        <w:jc w:val="both"/>
      </w:pPr>
      <w:r>
        <w:rPr>
          <w:rFonts w:ascii="Times New Roman"/>
          <w:b w:val="false"/>
          <w:i w:val="false"/>
          <w:color w:val="000000"/>
          <w:sz w:val="28"/>
        </w:rPr>
        <w:t>
      Жинақтаушы ведомость 1311 "Құрылыс материалдары", 1312 "Оқу, ғылыми зерттеулер және өзге мақсаттар үшін материалдар", 1313 "Медикаменттер мен орау құралдары", 1315 "Отын, ЖЖМ", 1316 "Шаруашылық материалдар мен кеңселік керек-жарақтар", 1318 "Қосалқы бөлшектер", 1319 "Өзге материалдар" субшоттары бойынша материалдардың шығыстары бойынша опериацияларды, азық-түлік өнімдерін, арнайы киімі мен өзге жеке пайдалану заттарын қоспағанда, есептеу үшін қолданылады.</w:t>
      </w:r>
    </w:p>
    <w:p>
      <w:pPr>
        <w:spacing w:after="0"/>
        <w:ind w:left="0"/>
        <w:jc w:val="both"/>
      </w:pPr>
      <w:r>
        <w:rPr>
          <w:rFonts w:ascii="Times New Roman"/>
          <w:b w:val="false"/>
          <w:i w:val="false"/>
          <w:color w:val="000000"/>
          <w:sz w:val="28"/>
        </w:rPr>
        <w:t>
      Жинақтаушы ведомостьқа материалдардың шығыстарына арналған бастапқы құжаттардан алынған деректер енгізіледі: № 410-нысанының ведомостылары, № 431-нысанының сыртқы карталары және қызмет көрсетілетін мекемелерден түскен басқа шығыс құжаттары.</w:t>
      </w:r>
    </w:p>
    <w:p>
      <w:pPr>
        <w:spacing w:after="0"/>
        <w:ind w:left="0"/>
        <w:jc w:val="both"/>
      </w:pPr>
      <w:r>
        <w:rPr>
          <w:rFonts w:ascii="Times New Roman"/>
          <w:b w:val="false"/>
          <w:i w:val="false"/>
          <w:color w:val="000000"/>
          <w:sz w:val="28"/>
        </w:rPr>
        <w:t>
      Ай соңында әрбір мемлекеттік мекеме бойынша дебеттелетін және кредиттелетін шоттар бойынша және тұтастай алғанда орталықтандырылған бухгалтериялар бойынша қорытындысы есептеледі. Ордерге құрастырушы және бас бухгалтер немесе өкілеттілік берілген адам қол қояды, одан кейін деректер № 308 нысанындағы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41-қосымша</w:t>
            </w:r>
          </w:p>
        </w:tc>
      </w:tr>
    </w:tbl>
    <w:bookmarkStart w:name="z176" w:id="63"/>
    <w:p>
      <w:pPr>
        <w:spacing w:after="0"/>
        <w:ind w:left="0"/>
        <w:jc w:val="both"/>
      </w:pPr>
      <w:r>
        <w:rPr>
          <w:rFonts w:ascii="Times New Roman"/>
          <w:b w:val="false"/>
          <w:i w:val="false"/>
          <w:color w:val="000000"/>
          <w:sz w:val="28"/>
        </w:rPr>
        <w:t>
      № 397 нысаны</w:t>
      </w:r>
    </w:p>
    <w:bookmarkEnd w:id="6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___________________ ж.</w:t>
      </w:r>
    </w:p>
    <w:bookmarkStart w:name="z177" w:id="64"/>
    <w:p>
      <w:pPr>
        <w:spacing w:after="0"/>
        <w:ind w:left="0"/>
        <w:jc w:val="left"/>
      </w:pPr>
      <w:r>
        <w:rPr>
          <w:rFonts w:ascii="Times New Roman"/>
          <w:b/>
          <w:i w:val="false"/>
          <w:color w:val="000000"/>
        </w:rPr>
        <w:t xml:space="preserve"> ___________________ жылға жемшөп беруге арналған ведомость</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397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Берді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Тексеріп және бағалаған бухгалтер ___________________</w:t>
      </w:r>
    </w:p>
    <w:p>
      <w:pPr>
        <w:spacing w:after="0"/>
        <w:ind w:left="0"/>
        <w:jc w:val="both"/>
      </w:pPr>
      <w:r>
        <w:rPr>
          <w:rFonts w:ascii="Times New Roman"/>
          <w:b w:val="false"/>
          <w:i w:val="false"/>
          <w:color w:val="000000"/>
          <w:sz w:val="28"/>
        </w:rPr>
        <w:t>
      қолы аты-жөні</w:t>
      </w:r>
    </w:p>
    <w:bookmarkStart w:name="z178" w:id="65"/>
    <w:p>
      <w:pPr>
        <w:spacing w:after="0"/>
        <w:ind w:left="0"/>
        <w:jc w:val="both"/>
      </w:pPr>
      <w:r>
        <w:rPr>
          <w:rFonts w:ascii="Times New Roman"/>
          <w:b w:val="false"/>
          <w:i w:val="false"/>
          <w:color w:val="000000"/>
          <w:sz w:val="28"/>
        </w:rPr>
        <w:t>
      Ескерту:</w:t>
      </w:r>
    </w:p>
    <w:bookmarkEnd w:id="65"/>
    <w:p>
      <w:pPr>
        <w:spacing w:after="0"/>
        <w:ind w:left="0"/>
        <w:jc w:val="both"/>
      </w:pPr>
      <w:r>
        <w:rPr>
          <w:rFonts w:ascii="Times New Roman"/>
          <w:b w:val="false"/>
          <w:i w:val="false"/>
          <w:color w:val="000000"/>
          <w:sz w:val="28"/>
        </w:rPr>
        <w:t>
      1319 "Өзге материалдар" субшоты бойынша өнімді малдар мен басқа жануарларды азықтандыру үшiн қоймадан жемдi және мал азығын беруге қолданылады. Әрбiр берiлген жемдi және мал азығын алушы қол қойып растайды. Ай соңында ведомостыны мемлекеттік мекеменің басшысы бекiтедi және жұмсауға берiлген жемдi және мал азығын есептен шығару үшiн негiз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42-қосымша</w:t>
            </w:r>
          </w:p>
        </w:tc>
      </w:tr>
    </w:tbl>
    <w:bookmarkStart w:name="z180" w:id="66"/>
    <w:p>
      <w:pPr>
        <w:spacing w:after="0"/>
        <w:ind w:left="0"/>
        <w:jc w:val="both"/>
      </w:pPr>
      <w:r>
        <w:rPr>
          <w:rFonts w:ascii="Times New Roman"/>
          <w:b w:val="false"/>
          <w:i w:val="false"/>
          <w:color w:val="000000"/>
          <w:sz w:val="28"/>
        </w:rPr>
        <w:t>
      № 398 нысаны</w:t>
      </w:r>
    </w:p>
    <w:bookmarkEnd w:id="6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81" w:id="67"/>
    <w:p>
      <w:pPr>
        <w:spacing w:after="0"/>
        <w:ind w:left="0"/>
        <w:jc w:val="left"/>
      </w:pPr>
      <w:r>
        <w:rPr>
          <w:rFonts w:ascii="Times New Roman"/>
          <w:b/>
          <w:i w:val="false"/>
          <w:color w:val="000000"/>
        </w:rPr>
        <w:t xml:space="preserve"> 11 мемориалдық ордер</w:t>
      </w:r>
      <w:r>
        <w:br/>
      </w:r>
      <w:r>
        <w:rPr>
          <w:rFonts w:ascii="Times New Roman"/>
          <w:b/>
          <w:i w:val="false"/>
          <w:color w:val="000000"/>
        </w:rPr>
        <w:t>____________________ ж.</w:t>
      </w:r>
      <w:r>
        <w:br/>
      </w:r>
      <w:r>
        <w:rPr>
          <w:rFonts w:ascii="Times New Roman"/>
          <w:b/>
          <w:i w:val="false"/>
          <w:color w:val="000000"/>
        </w:rPr>
        <w:t>Азық-түлік өнімдерінің кірісі бойынша жинақтау ведомостерінің жиыны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есеп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________________________ парақ</w:t>
      </w:r>
    </w:p>
    <w:bookmarkStart w:name="z182" w:id="68"/>
    <w:p>
      <w:pPr>
        <w:spacing w:after="0"/>
        <w:ind w:left="0"/>
        <w:jc w:val="both"/>
      </w:pPr>
      <w:r>
        <w:rPr>
          <w:rFonts w:ascii="Times New Roman"/>
          <w:b w:val="false"/>
          <w:i w:val="false"/>
          <w:color w:val="000000"/>
          <w:sz w:val="28"/>
        </w:rPr>
        <w:t>
      Ескерту:</w:t>
      </w:r>
    </w:p>
    <w:bookmarkEnd w:id="68"/>
    <w:p>
      <w:pPr>
        <w:spacing w:after="0"/>
        <w:ind w:left="0"/>
        <w:jc w:val="both"/>
      </w:pPr>
      <w:r>
        <w:rPr>
          <w:rFonts w:ascii="Times New Roman"/>
          <w:b w:val="false"/>
          <w:i w:val="false"/>
          <w:color w:val="000000"/>
          <w:sz w:val="28"/>
        </w:rPr>
        <w:t>
      № 398-нысан 1314 "Тамақ өнімдері" субшоты бойынша тамақ өнімдерінің есебі бойынша бірнеше жинақтаушы ведмостар жасалатын жағдайда қолданылады. 1319 "Өзге материалдар" субшоты бойынша қайтарылатын және қайтарылмайтын шыныны есептеу жүргізіледі.</w:t>
      </w:r>
    </w:p>
    <w:p>
      <w:pPr>
        <w:spacing w:after="0"/>
        <w:ind w:left="0"/>
        <w:jc w:val="both"/>
      </w:pPr>
      <w:r>
        <w:rPr>
          <w:rFonts w:ascii="Times New Roman"/>
          <w:b w:val="false"/>
          <w:i w:val="false"/>
          <w:color w:val="000000"/>
          <w:sz w:val="28"/>
        </w:rPr>
        <w:t>
      Ай аяқталғаннан кейін оған жинақтаушы ведомостағы (№ 300-нысан) жеке мемлекеттік мекемелер бойынша деректер енгізіледі, ордердің барлық бағандары бойынша есептеледі. Ордерге әзірлеген адам мен бас бухгалтер немесе өкілеттілік берілген адам қол қояды, одан кейін деректер № 308 нысанындағы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43-қосымша</w:t>
            </w:r>
          </w:p>
        </w:tc>
      </w:tr>
    </w:tbl>
    <w:bookmarkStart w:name="z184" w:id="69"/>
    <w:p>
      <w:pPr>
        <w:spacing w:after="0"/>
        <w:ind w:left="0"/>
        <w:jc w:val="both"/>
      </w:pPr>
      <w:r>
        <w:rPr>
          <w:rFonts w:ascii="Times New Roman"/>
          <w:b w:val="false"/>
          <w:i w:val="false"/>
          <w:color w:val="000000"/>
          <w:sz w:val="28"/>
        </w:rPr>
        <w:t>
      № 399 нысаны</w:t>
      </w:r>
    </w:p>
    <w:bookmarkEnd w:id="69"/>
    <w:p>
      <w:pPr>
        <w:spacing w:after="0"/>
        <w:ind w:left="0"/>
        <w:jc w:val="both"/>
      </w:pPr>
      <w:r>
        <w:rPr>
          <w:rFonts w:ascii="Times New Roman"/>
          <w:b w:val="false"/>
          <w:i w:val="false"/>
          <w:color w:val="000000"/>
          <w:sz w:val="28"/>
        </w:rPr>
        <w:t>
      № 399 н. - парағының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85" w:id="70"/>
    <w:p>
      <w:pPr>
        <w:spacing w:after="0"/>
        <w:ind w:left="0"/>
        <w:jc w:val="left"/>
      </w:pPr>
      <w:r>
        <w:rPr>
          <w:rFonts w:ascii="Times New Roman"/>
          <w:b/>
          <w:i w:val="false"/>
          <w:color w:val="000000"/>
        </w:rPr>
        <w:t xml:space="preserve"> Азық-түлік өнімдерінің кірісі бойынша жинақ ведомості</w:t>
      </w:r>
      <w:r>
        <w:br/>
      </w:r>
      <w:r>
        <w:rPr>
          <w:rFonts w:ascii="Times New Roman"/>
          <w:b/>
          <w:i w:val="false"/>
          <w:color w:val="000000"/>
        </w:rPr>
        <w:t>____________________ ж.</w:t>
      </w:r>
    </w:p>
    <w:bookmarkEnd w:id="70"/>
    <w:p>
      <w:pPr>
        <w:spacing w:after="0"/>
        <w:ind w:left="0"/>
        <w:jc w:val="both"/>
      </w:pPr>
      <w:r>
        <w:rPr>
          <w:rFonts w:ascii="Times New Roman"/>
          <w:b w:val="false"/>
          <w:i w:val="false"/>
          <w:color w:val="000000"/>
          <w:sz w:val="28"/>
        </w:rPr>
        <w:t>
      Материалдық-жауапты тұлға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қоспасы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399 н. 1-парағының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қант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әр түрлі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конфеттері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печенье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 жемістен)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кисель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және ашытылған қырыққабат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беріледі ______________________ дана мәзір талап</w:t>
      </w:r>
    </w:p>
    <w:p>
      <w:pPr>
        <w:spacing w:after="0"/>
        <w:ind w:left="0"/>
        <w:jc w:val="both"/>
      </w:pPr>
      <w:r>
        <w:rPr>
          <w:rFonts w:ascii="Times New Roman"/>
          <w:b w:val="false"/>
          <w:i w:val="false"/>
          <w:color w:val="000000"/>
          <w:sz w:val="28"/>
        </w:rPr>
        <w:t>
      Тексерген _______________________ Жасаған ___________________________</w:t>
      </w:r>
    </w:p>
    <w:p>
      <w:pPr>
        <w:spacing w:after="0"/>
        <w:ind w:left="0"/>
        <w:jc w:val="both"/>
      </w:pPr>
      <w:r>
        <w:rPr>
          <w:rFonts w:ascii="Times New Roman"/>
          <w:b w:val="false"/>
          <w:i w:val="false"/>
          <w:color w:val="000000"/>
          <w:sz w:val="28"/>
        </w:rPr>
        <w:t>
      лауазымы қолы аты-жөні              лауазымы қолы аты-жөні</w:t>
      </w:r>
    </w:p>
    <w:bookmarkStart w:name="z186" w:id="71"/>
    <w:p>
      <w:pPr>
        <w:spacing w:after="0"/>
        <w:ind w:left="0"/>
        <w:jc w:val="both"/>
      </w:pPr>
      <w:r>
        <w:rPr>
          <w:rFonts w:ascii="Times New Roman"/>
          <w:b w:val="false"/>
          <w:i w:val="false"/>
          <w:color w:val="000000"/>
          <w:sz w:val="28"/>
        </w:rPr>
        <w:t>
      Ескерту:</w:t>
      </w:r>
    </w:p>
    <w:bookmarkEnd w:id="71"/>
    <w:p>
      <w:pPr>
        <w:spacing w:after="0"/>
        <w:ind w:left="0"/>
        <w:jc w:val="both"/>
      </w:pPr>
      <w:r>
        <w:rPr>
          <w:rFonts w:ascii="Times New Roman"/>
          <w:b w:val="false"/>
          <w:i w:val="false"/>
          <w:color w:val="000000"/>
          <w:sz w:val="28"/>
        </w:rPr>
        <w:t>
      Жинақтаушы ведомость 1314 "Тамақ өнімдері" субшоты бойынша тамақ өнiмдерiнің ай ішіндегі шығыстарының есебi үшiн қолданылады. Оған жазбалар мәзір-талап ету және өзге құжаттар негізінде жазылады.</w:t>
      </w:r>
    </w:p>
    <w:p>
      <w:pPr>
        <w:spacing w:after="0"/>
        <w:ind w:left="0"/>
        <w:jc w:val="both"/>
      </w:pPr>
      <w:r>
        <w:rPr>
          <w:rFonts w:ascii="Times New Roman"/>
          <w:b w:val="false"/>
          <w:i w:val="false"/>
          <w:color w:val="000000"/>
          <w:sz w:val="28"/>
        </w:rPr>
        <w:t>
      Тамақ өнiмдерi шығыстарының жинақтаушы ведомосты әрбір материалдық-жауапты тұлға бойынша жасалады.</w:t>
      </w:r>
    </w:p>
    <w:p>
      <w:pPr>
        <w:spacing w:after="0"/>
        <w:ind w:left="0"/>
        <w:jc w:val="both"/>
      </w:pPr>
      <w:r>
        <w:rPr>
          <w:rFonts w:ascii="Times New Roman"/>
          <w:b w:val="false"/>
          <w:i w:val="false"/>
          <w:color w:val="000000"/>
          <w:sz w:val="28"/>
        </w:rPr>
        <w:t>
      Ай аяқталғаннан кейiн ведомостыда қорытындысы есептеледi және жұмсалған тамақ өнiмдердің құны анықталады. Сонымен бiрге балалар мекемелерi бойынша есепте тұрғандардың саны балалардың болу деректерiмен, емдеу мекемелерi бойынша - ауру адамдар туралы мәлiметтермен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44-қосымша</w:t>
            </w:r>
          </w:p>
        </w:tc>
      </w:tr>
    </w:tbl>
    <w:bookmarkStart w:name="z188" w:id="72"/>
    <w:p>
      <w:pPr>
        <w:spacing w:after="0"/>
        <w:ind w:left="0"/>
        <w:jc w:val="both"/>
      </w:pPr>
      <w:r>
        <w:rPr>
          <w:rFonts w:ascii="Times New Roman"/>
          <w:b w:val="false"/>
          <w:i w:val="false"/>
          <w:color w:val="000000"/>
          <w:sz w:val="28"/>
        </w:rPr>
        <w:t>
      № 402 нысаны</w:t>
      </w:r>
    </w:p>
    <w:bookmarkEnd w:id="72"/>
    <w:bookmarkStart w:name="z189" w:id="73"/>
    <w:p>
      <w:pPr>
        <w:spacing w:after="0"/>
        <w:ind w:left="0"/>
        <w:jc w:val="left"/>
      </w:pPr>
      <w:r>
        <w:rPr>
          <w:rFonts w:ascii="Times New Roman"/>
          <w:b/>
          <w:i w:val="false"/>
          <w:color w:val="000000"/>
        </w:rPr>
        <w:t xml:space="preserve"> Арнайы киім және басқа да жеке пайдалану заттарының қозғалысы</w:t>
      </w:r>
    </w:p>
    <w:bookmarkEnd w:id="73"/>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Материалдық-жауапты адамның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Ескерту:</w:t>
      </w:r>
    </w:p>
    <w:bookmarkEnd w:id="74"/>
    <w:p>
      <w:pPr>
        <w:spacing w:after="0"/>
        <w:ind w:left="0"/>
        <w:jc w:val="both"/>
      </w:pPr>
      <w:r>
        <w:rPr>
          <w:rFonts w:ascii="Times New Roman"/>
          <w:b w:val="false"/>
          <w:i w:val="false"/>
          <w:color w:val="000000"/>
          <w:sz w:val="28"/>
        </w:rPr>
        <w:t>
      № 402-нысан "Арнайы киім және өзге жеке пайдалану заттары" субшоты бойынша арнайы киімді және өзге жеке пайдалану заттарын, сондай-ақ 1319 "Өзге материалдар" субшоты бойынша жыл ішінде атауы, саны, құны және материалдық жауапты тұлғалар бойынша өзге материалдарды талдамалы есептеу үшін қолданылады.</w:t>
      </w:r>
    </w:p>
    <w:p>
      <w:pPr>
        <w:spacing w:after="0"/>
        <w:ind w:left="0"/>
        <w:jc w:val="both"/>
      </w:pPr>
      <w:r>
        <w:rPr>
          <w:rFonts w:ascii="Times New Roman"/>
          <w:b w:val="false"/>
          <w:i w:val="false"/>
          <w:color w:val="000000"/>
          <w:sz w:val="28"/>
        </w:rPr>
        <w:t>
      № 402-нысан осы заттарды түгендеу жүргізілген соңғы күні жасалған түгендеу тізімінің (салыстырма тізімнің) көшірмесіне ішкі парақ болып табылады.</w:t>
      </w:r>
    </w:p>
    <w:p>
      <w:pPr>
        <w:spacing w:after="0"/>
        <w:ind w:left="0"/>
        <w:jc w:val="both"/>
      </w:pPr>
      <w:r>
        <w:rPr>
          <w:rFonts w:ascii="Times New Roman"/>
          <w:b w:val="false"/>
          <w:i w:val="false"/>
          <w:color w:val="000000"/>
          <w:sz w:val="28"/>
        </w:rPr>
        <w:t>
      Арзан қолды және тез тозатын заттардың жыл бойындағы қозғалысы ішкі парақтардың тиісті бағандарында әрбір тоқсанның аяғындағы қалдықтарды енгізе отырып көрсетіледі. Ішкі парақтарды талдамалық есепте қолданған кезде айналыс ведомосты жасалмайды.</w:t>
      </w:r>
    </w:p>
    <w:p>
      <w:pPr>
        <w:spacing w:after="0"/>
        <w:ind w:left="0"/>
        <w:jc w:val="both"/>
      </w:pPr>
      <w:r>
        <w:rPr>
          <w:rFonts w:ascii="Times New Roman"/>
          <w:b w:val="false"/>
          <w:i w:val="false"/>
          <w:color w:val="000000"/>
          <w:sz w:val="28"/>
        </w:rPr>
        <w:t>
      402-нысанындағы ішкі парақтағы жазба әрбір құжат бойынша жүргізіледі. Бұл ретте "Мемориалдық ордердің уақыты мен нөмірі", "Саны", "Сомасы" бағандары үстіндегі бос орынға құндылықтардың қозғалысы болған ай, және операциялардың "қабылданды" немесе "шығарылды" деген түрлері көрсетіледі. Егер бір айда бірдей атаулы және бірдей құнды заттар екі рет келген болса, операциялар екі рет жазылады.</w:t>
      </w:r>
    </w:p>
    <w:p>
      <w:pPr>
        <w:spacing w:after="0"/>
        <w:ind w:left="0"/>
        <w:jc w:val="both"/>
      </w:pPr>
      <w:r>
        <w:rPr>
          <w:rFonts w:ascii="Times New Roman"/>
          <w:b w:val="false"/>
          <w:i w:val="false"/>
          <w:color w:val="000000"/>
          <w:sz w:val="28"/>
        </w:rPr>
        <w:t>
      Жыл бойында 1 қаңтарда болмаған жаңа атаулы заттар келген жағдайда, олар № 401-нысандағы түгендеу тізіміне (салыстырма тізімге) жазылуы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both"/>
      </w:pPr>
      <w:r>
        <w:rPr>
          <w:rFonts w:ascii="Times New Roman"/>
          <w:b w:val="false"/>
          <w:i w:val="false"/>
          <w:color w:val="ff0000"/>
          <w:sz w:val="28"/>
        </w:rPr>
        <w:t xml:space="preserve">
      Ескерту. 45-қосымша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Бекітемін:  Мемлекеттік мекеменің басшысы  __________________________________________  қолы (тегі, аты, әкесінің аты (ол болған жағдайда)  _______жылғы "___" ____________  ______________жылға мемлекеттік мекеменің қажетіне арналған материалдарды беру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Материалдар берілді ____________ 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410-нысаны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ведомосындағы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410-нысаны бойынша ведомосін мемлекеттік мекеменің басшысы немесе ол уәкілеттік берген тұлға бекітеді және ол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 410 нысан бойынша ведомос қорытындысы № 396-нысаны бойынша жиынтық ведомосіне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both"/>
      </w:pPr>
      <w:r>
        <w:rPr>
          <w:rFonts w:ascii="Times New Roman"/>
          <w:b w:val="false"/>
          <w:i w:val="false"/>
          <w:color w:val="ff0000"/>
          <w:sz w:val="28"/>
        </w:rPr>
        <w:t xml:space="preserve">
      Ескерту. 46-қосымша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12 мемориалдық ордер  Азық-түлік кірістері бойынша жинақтау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қосалқы шоттының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мемориалдық ордері 1314 "Тамақ өнімдері" қосалқы 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нысаны бойынша 12 мемориалдық ордерде тиісті корреспонденцияда әрбір қызмет көрсетілетін мемлекеттік мекеме бойынша жасалатын тамақ өнімдері шығыстарының айлық ведомостволарының (№ 399-нысан) қорытындысы жазылады. Бұдан басқа онда тамақ өнімдері үшін басқа шығыс құжаттары да жазылады (тамақ өнімдерінің кем шығуына арналған актілер, өнім берушіге қайтару және басқа да шығыс құжаттары). Ай аяғында 1314 "Тамақ өнімдері" қосалқы шот кредиті мен тиісті шоттардың/ қосалқы шоттардың дебеті бойынша қорытындылар есептеледі.</w:t>
      </w:r>
    </w:p>
    <w:p>
      <w:pPr>
        <w:spacing w:after="0"/>
        <w:ind w:left="0"/>
        <w:jc w:val="both"/>
      </w:pPr>
      <w:r>
        <w:rPr>
          <w:rFonts w:ascii="Times New Roman"/>
          <w:b w:val="false"/>
          <w:i w:val="false"/>
          <w:color w:val="000000"/>
          <w:sz w:val="28"/>
        </w:rPr>
        <w:t>
      Айдың аяғында № 411 нысаны бойынша 12-мемориалдық ордерге Жиынтық ведомосіне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47-қосымша</w:t>
            </w:r>
          </w:p>
        </w:tc>
      </w:tr>
    </w:tbl>
    <w:bookmarkStart w:name="z200" w:id="75"/>
    <w:p>
      <w:pPr>
        <w:spacing w:after="0"/>
        <w:ind w:left="0"/>
        <w:jc w:val="both"/>
      </w:pPr>
      <w:r>
        <w:rPr>
          <w:rFonts w:ascii="Times New Roman"/>
          <w:b w:val="false"/>
          <w:i w:val="false"/>
          <w:color w:val="000000"/>
          <w:sz w:val="28"/>
        </w:rPr>
        <w:t>
      № 412 нысаны</w:t>
      </w:r>
    </w:p>
    <w:bookmarkEnd w:id="75"/>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201" w:id="76"/>
    <w:p>
      <w:pPr>
        <w:spacing w:after="0"/>
        <w:ind w:left="0"/>
        <w:jc w:val="left"/>
      </w:pPr>
      <w:r>
        <w:rPr>
          <w:rFonts w:ascii="Times New Roman"/>
          <w:b/>
          <w:i w:val="false"/>
          <w:color w:val="000000"/>
        </w:rPr>
        <w:t xml:space="preserve"> Арнайы киім жеке пайдаланыт заттар мен пайдаланудағы басқа да</w:t>
      </w:r>
      <w:r>
        <w:br/>
      </w:r>
      <w:r>
        <w:rPr>
          <w:rFonts w:ascii="Times New Roman"/>
          <w:b/>
          <w:i w:val="false"/>
          <w:color w:val="000000"/>
        </w:rPr>
        <w:t>заттардың қозғалысын жедел (сандық) есепке алу ведомості</w:t>
      </w:r>
    </w:p>
    <w:bookmarkEnd w:id="76"/>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Материалдық-жауапты адамның аты-жөні</w:t>
      </w:r>
    </w:p>
    <w:p>
      <w:pPr>
        <w:spacing w:after="0"/>
        <w:ind w:left="0"/>
        <w:jc w:val="both"/>
      </w:pPr>
      <w:r>
        <w:rPr>
          <w:rFonts w:ascii="Times New Roman"/>
          <w:b w:val="false"/>
          <w:i w:val="false"/>
          <w:color w:val="000000"/>
          <w:sz w:val="28"/>
        </w:rPr>
        <w:t>
      есеп ________________________________</w:t>
      </w:r>
    </w:p>
    <w:p>
      <w:pPr>
        <w:spacing w:after="0"/>
        <w:ind w:left="0"/>
        <w:jc w:val="both"/>
      </w:pPr>
      <w:r>
        <w:rPr>
          <w:rFonts w:ascii="Times New Roman"/>
          <w:b w:val="false"/>
          <w:i w:val="false"/>
          <w:color w:val="000000"/>
          <w:sz w:val="28"/>
        </w:rPr>
        <w:t>
      "____" ___________________ жылы басталған</w:t>
      </w:r>
    </w:p>
    <w:p>
      <w:pPr>
        <w:spacing w:after="0"/>
        <w:ind w:left="0"/>
        <w:jc w:val="both"/>
      </w:pPr>
      <w:r>
        <w:rPr>
          <w:rFonts w:ascii="Times New Roman"/>
          <w:b w:val="false"/>
          <w:i w:val="false"/>
          <w:color w:val="000000"/>
          <w:sz w:val="28"/>
        </w:rPr>
        <w:t>
      "____" ___________________ жылы аяқталды</w:t>
      </w:r>
    </w:p>
    <w:p>
      <w:pPr>
        <w:spacing w:after="0"/>
        <w:ind w:left="0"/>
        <w:jc w:val="both"/>
      </w:pPr>
      <w:r>
        <w:rPr>
          <w:rFonts w:ascii="Times New Roman"/>
          <w:b w:val="false"/>
          <w:i w:val="false"/>
          <w:color w:val="000000"/>
          <w:sz w:val="28"/>
        </w:rPr>
        <w:t>
      Осы үлгі бойынша ведомостің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қандай құжат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туралы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 w:id="77"/>
    <w:p>
      <w:pPr>
        <w:spacing w:after="0"/>
        <w:ind w:left="0"/>
        <w:jc w:val="both"/>
      </w:pPr>
      <w:r>
        <w:rPr>
          <w:rFonts w:ascii="Times New Roman"/>
          <w:b w:val="false"/>
          <w:i w:val="false"/>
          <w:color w:val="000000"/>
          <w:sz w:val="28"/>
        </w:rPr>
        <w:t>
      Ескерту:</w:t>
      </w:r>
    </w:p>
    <w:bookmarkEnd w:id="77"/>
    <w:p>
      <w:pPr>
        <w:spacing w:after="0"/>
        <w:ind w:left="0"/>
        <w:jc w:val="both"/>
      </w:pPr>
      <w:r>
        <w:rPr>
          <w:rFonts w:ascii="Times New Roman"/>
          <w:b w:val="false"/>
          <w:i w:val="false"/>
          <w:color w:val="000000"/>
          <w:sz w:val="28"/>
        </w:rPr>
        <w:t>
      1317 "Арнайы киім және өзге жеке пайдалану заттары", 1318 "Қосалқы бөлшектер", 1319 "Өзге материалдар" субшоттары бойынша арнайы киімді, жеке пайдалану заттарын және өзге материалдар материалдық-жауапты тұлғалардың жедел (сандық) есептеуі үшін қолданылады. Бір мезгілде пайдалануға берілген бір текті заттар ведомоста бір жолға жазылады. Егер бір жолға жазылған жарамсыз болып қалған заттардың есептен шығарылуы толық жүргізілмесе, "шығарылғаны туралы белгі" бағанына есептен шығарылған заттардың санын, одан соң келесі бағанға шығарылуына қарай келесі жазбаларды жазу ұсынылады. Ведомостың келесі бос жолына пайдалануда қалған қалдықтар қайтадан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48-қосымша</w:t>
            </w:r>
          </w:p>
        </w:tc>
      </w:tr>
    </w:tbl>
    <w:bookmarkStart w:name="z204" w:id="78"/>
    <w:p>
      <w:pPr>
        <w:spacing w:after="0"/>
        <w:ind w:left="0"/>
        <w:jc w:val="both"/>
      </w:pPr>
      <w:r>
        <w:rPr>
          <w:rFonts w:ascii="Times New Roman"/>
          <w:b w:val="false"/>
          <w:i w:val="false"/>
          <w:color w:val="000000"/>
          <w:sz w:val="28"/>
        </w:rPr>
        <w:t>
      № 429 нысаны</w:t>
      </w:r>
    </w:p>
    <w:bookmarkEnd w:id="7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___________________ ж.</w:t>
      </w:r>
    </w:p>
    <w:bookmarkStart w:name="z205" w:id="79"/>
    <w:p>
      <w:pPr>
        <w:spacing w:after="0"/>
        <w:ind w:left="0"/>
        <w:jc w:val="left"/>
      </w:pPr>
      <w:r>
        <w:rPr>
          <w:rFonts w:ascii="Times New Roman"/>
          <w:b/>
          <w:i w:val="false"/>
          <w:color w:val="000000"/>
        </w:rPr>
        <w:t xml:space="preserve"> Запастарды қабылдау актісі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 жасалған орын ____________________________________________________________________</w:t>
      </w:r>
    </w:p>
    <w:p>
      <w:pPr>
        <w:spacing w:after="0"/>
        <w:ind w:left="0"/>
        <w:jc w:val="both"/>
      </w:pPr>
      <w:r>
        <w:rPr>
          <w:rFonts w:ascii="Times New Roman"/>
          <w:b w:val="false"/>
          <w:i w:val="false"/>
          <w:color w:val="000000"/>
          <w:sz w:val="28"/>
        </w:rPr>
        <w:t>
      Қабылдау уақыты ________ с. ________ мин. қабылдау аяқталды _________ с. _________ мин.</w:t>
      </w:r>
    </w:p>
    <w:p>
      <w:pPr>
        <w:spacing w:after="0"/>
        <w:ind w:left="0"/>
        <w:jc w:val="both"/>
      </w:pPr>
      <w:r>
        <w:rPr>
          <w:rFonts w:ascii="Times New Roman"/>
          <w:b w:val="false"/>
          <w:i w:val="false"/>
          <w:color w:val="000000"/>
          <w:sz w:val="28"/>
        </w:rPr>
        <w:t>
      "____" _________________ ж. № _____ есебі бойынша келген жүктер қабылданды және қаралды</w:t>
      </w:r>
    </w:p>
    <w:p>
      <w:pPr>
        <w:spacing w:after="0"/>
        <w:ind w:left="0"/>
        <w:jc w:val="both"/>
      </w:pPr>
      <w:r>
        <w:rPr>
          <w:rFonts w:ascii="Times New Roman"/>
          <w:b w:val="false"/>
          <w:i w:val="false"/>
          <w:color w:val="000000"/>
          <w:sz w:val="28"/>
        </w:rPr>
        <w:t>
      Сапасы туралы куәландыру (сертификат) № ___________ станциядан ________________________</w:t>
      </w:r>
    </w:p>
    <w:p>
      <w:pPr>
        <w:spacing w:after="0"/>
        <w:ind w:left="0"/>
        <w:jc w:val="both"/>
      </w:pPr>
      <w:r>
        <w:rPr>
          <w:rFonts w:ascii="Times New Roman"/>
          <w:b w:val="false"/>
          <w:i w:val="false"/>
          <w:color w:val="000000"/>
          <w:sz w:val="28"/>
        </w:rPr>
        <w:t>
      жолдама көліктік құжат бойынша "____" ___________ ж. № ____________ вагонда № _________</w:t>
      </w:r>
    </w:p>
    <w:p>
      <w:pPr>
        <w:spacing w:after="0"/>
        <w:ind w:left="0"/>
        <w:jc w:val="both"/>
      </w:pPr>
      <w:r>
        <w:rPr>
          <w:rFonts w:ascii="Times New Roman"/>
          <w:b w:val="false"/>
          <w:i w:val="false"/>
          <w:color w:val="000000"/>
          <w:sz w:val="28"/>
        </w:rPr>
        <w:t>
      Жөнелтуші _____________________________________________________________________________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Өнім беруші 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Алушы _________________________________________________________________________________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Жөнелтушінің станциясынан (кемежай, порт) немесе қоймадан өнімдерді жіберген күн _______________________________________________________________________________________</w:t>
      </w:r>
    </w:p>
    <w:p>
      <w:pPr>
        <w:spacing w:after="0"/>
        <w:ind w:left="0"/>
        <w:jc w:val="both"/>
      </w:pPr>
      <w:r>
        <w:rPr>
          <w:rFonts w:ascii="Times New Roman"/>
          <w:b w:val="false"/>
          <w:i w:val="false"/>
          <w:color w:val="000000"/>
          <w:sz w:val="28"/>
        </w:rPr>
        <w:t>
      _____ ж. "____" ______________ № _____ өнім жеткізуге арналған шарт</w:t>
      </w:r>
    </w:p>
    <w:p>
      <w:pPr>
        <w:spacing w:after="0"/>
        <w:ind w:left="0"/>
        <w:jc w:val="both"/>
      </w:pPr>
      <w:r>
        <w:rPr>
          <w:rFonts w:ascii="Times New Roman"/>
          <w:b w:val="false"/>
          <w:i w:val="false"/>
          <w:color w:val="000000"/>
          <w:sz w:val="28"/>
        </w:rPr>
        <w:t>
      Жолдама көліктік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марка,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(жүктің) атауы немесе контейнерлердің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 бойынша жөнелтушінің айрықша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кемежай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мен уақыты сағаты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станцияға келу (кемежай, 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органына жүк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және басқа да көлік құралдарын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қоймасына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429 н-ның 2-парағы</w:t>
      </w:r>
    </w:p>
    <w:p>
      <w:pPr>
        <w:spacing w:after="0"/>
        <w:ind w:left="0"/>
        <w:jc w:val="both"/>
      </w:pPr>
      <w:r>
        <w:rPr>
          <w:rFonts w:ascii="Times New Roman"/>
          <w:b w:val="false"/>
          <w:i w:val="false"/>
          <w:color w:val="000000"/>
          <w:sz w:val="28"/>
        </w:rPr>
        <w:t>
      Алушының қоймасында өнімдерді сақтау жағдайы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Өнімдерді қарау сәтіне ыдыстар мен орамалардың жай күйі 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Жетпейтін өнімдердің саны айқындалды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өлшеу, орын есебімен, мөлшермен және басқасы</w:t>
      </w:r>
    </w:p>
    <w:p>
      <w:pPr>
        <w:spacing w:after="0"/>
        <w:ind w:left="0"/>
        <w:jc w:val="both"/>
      </w:pPr>
      <w:r>
        <w:rPr>
          <w:rFonts w:ascii="Times New Roman"/>
          <w:b w:val="false"/>
          <w:i w:val="false"/>
          <w:color w:val="000000"/>
          <w:sz w:val="28"/>
        </w:rPr>
        <w:t>
      Басқа да деректер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 429 н.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карточка бойынша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және сынғаны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 марка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429 н-ның 4-парағы</w:t>
      </w:r>
    </w:p>
    <w:p>
      <w:pPr>
        <w:spacing w:after="0"/>
        <w:ind w:left="0"/>
        <w:jc w:val="both"/>
      </w:pPr>
      <w:r>
        <w:rPr>
          <w:rFonts w:ascii="Times New Roman"/>
          <w:b w:val="false"/>
          <w:i w:val="false"/>
          <w:color w:val="000000"/>
          <w:sz w:val="28"/>
        </w:rPr>
        <w:t>
      Комиссияның қорытындысы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Саны сапасы, жинақтылығы бойынша запастарды қабылдау ережесімен комиссияның барлық мүшесі таныстырылды, сәйкес келмейтін деректері бар қол қойылған актіге жауап беретіндері жайлы ескертілді. _________________________________________________________</w:t>
      </w:r>
    </w:p>
    <w:p>
      <w:pPr>
        <w:spacing w:after="0"/>
        <w:ind w:left="0"/>
        <w:jc w:val="both"/>
      </w:pPr>
      <w:r>
        <w:rPr>
          <w:rFonts w:ascii="Times New Roman"/>
          <w:b w:val="false"/>
          <w:i w:val="false"/>
          <w:color w:val="000000"/>
          <w:sz w:val="28"/>
        </w:rPr>
        <w:t>
      лауазымы қолы аты-жөні өкілеттігі туралы құжаттың нөмірі</w:t>
      </w:r>
    </w:p>
    <w:p>
      <w:pPr>
        <w:spacing w:after="0"/>
        <w:ind w:left="0"/>
        <w:jc w:val="both"/>
      </w:pPr>
      <w:r>
        <w:rPr>
          <w:rFonts w:ascii="Times New Roman"/>
          <w:b w:val="false"/>
          <w:i w:val="false"/>
          <w:color w:val="000000"/>
          <w:sz w:val="28"/>
        </w:rPr>
        <w:t>
      мен берген күні құжат берген</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лауазымы қолы аты-жөні   өкілеттігі туралы құжаттың нөмірі</w:t>
      </w:r>
    </w:p>
    <w:p>
      <w:pPr>
        <w:spacing w:after="0"/>
        <w:ind w:left="0"/>
        <w:jc w:val="both"/>
      </w:pPr>
      <w:r>
        <w:rPr>
          <w:rFonts w:ascii="Times New Roman"/>
          <w:b w:val="false"/>
          <w:i w:val="false"/>
          <w:color w:val="000000"/>
          <w:sz w:val="28"/>
        </w:rPr>
        <w:t>
      мен берген күні құжат берген</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Запастар қабылданды және орналастырылды "____" _____________ ж.</w:t>
      </w:r>
    </w:p>
    <w:p>
      <w:pPr>
        <w:spacing w:after="0"/>
        <w:ind w:left="0"/>
        <w:jc w:val="both"/>
      </w:pPr>
      <w:r>
        <w:rPr>
          <w:rFonts w:ascii="Times New Roman"/>
          <w:b w:val="false"/>
          <w:i w:val="false"/>
          <w:color w:val="000000"/>
          <w:sz w:val="28"/>
        </w:rPr>
        <w:t>
      Қоймашы ____________________________________________________</w:t>
      </w:r>
    </w:p>
    <w:p>
      <w:pPr>
        <w:spacing w:after="0"/>
        <w:ind w:left="0"/>
        <w:jc w:val="both"/>
      </w:pPr>
      <w:r>
        <w:rPr>
          <w:rFonts w:ascii="Times New Roman"/>
          <w:b w:val="false"/>
          <w:i w:val="false"/>
          <w:color w:val="000000"/>
          <w:sz w:val="28"/>
        </w:rPr>
        <w:t>
      қолы аты-жөні</w:t>
      </w:r>
    </w:p>
    <w:bookmarkStart w:name="z206" w:id="80"/>
    <w:p>
      <w:pPr>
        <w:spacing w:after="0"/>
        <w:ind w:left="0"/>
        <w:jc w:val="both"/>
      </w:pPr>
      <w:r>
        <w:rPr>
          <w:rFonts w:ascii="Times New Roman"/>
          <w:b w:val="false"/>
          <w:i w:val="false"/>
          <w:color w:val="000000"/>
          <w:sz w:val="28"/>
        </w:rPr>
        <w:t>
      Ескерту:</w:t>
      </w:r>
    </w:p>
    <w:bookmarkEnd w:id="80"/>
    <w:p>
      <w:pPr>
        <w:spacing w:after="0"/>
        <w:ind w:left="0"/>
        <w:jc w:val="both"/>
      </w:pPr>
      <w:r>
        <w:rPr>
          <w:rFonts w:ascii="Times New Roman"/>
          <w:b w:val="false"/>
          <w:i w:val="false"/>
          <w:color w:val="000000"/>
          <w:sz w:val="28"/>
        </w:rPr>
        <w:t>
      1310 "Материалдар", 1320 "Аяқталмаған өндіріс", 1330 "Дайын өнім", 1340 "Тауарлар" және 1350 "Жолдағы қор" шоттары бойынша қор қабылдауды ресімдеу үшін қолданылады, олар бойынша өнім берушілердің ілеспе құжаттарының деректерімен сандық және сапалық айырмашылықтары бар. Актiнi қабылдау комиссиясы екi данада қойма меңгерушiсi мен өнім беруші өкілініңмiндеттi қатысуымен, ал егер соңғысы келмеген немесе басқа қаладан өнім берушіні, мүдделі емес тараптың өкілін шақыру мiндеттi болып табылмайтын жағдайда екi данада жасалады.</w:t>
      </w:r>
    </w:p>
    <w:p>
      <w:pPr>
        <w:spacing w:after="0"/>
        <w:ind w:left="0"/>
        <w:jc w:val="both"/>
      </w:pPr>
      <w:r>
        <w:rPr>
          <w:rFonts w:ascii="Times New Roman"/>
          <w:b w:val="false"/>
          <w:i w:val="false"/>
          <w:color w:val="000000"/>
          <w:sz w:val="28"/>
        </w:rPr>
        <w:t>
      Қорды қабылдау және кiрiске есептеу фактiсi оларды жауапты сақтауға қабылдаған материалдық-жауапты адамның қолымен бекiтiледi.</w:t>
      </w:r>
    </w:p>
    <w:p>
      <w:pPr>
        <w:spacing w:after="0"/>
        <w:ind w:left="0"/>
        <w:jc w:val="both"/>
      </w:pPr>
      <w:r>
        <w:rPr>
          <w:rFonts w:ascii="Times New Roman"/>
          <w:b w:val="false"/>
          <w:i w:val="false"/>
          <w:color w:val="000000"/>
          <w:sz w:val="28"/>
        </w:rPr>
        <w:t>
      Қор қабылданғаннан кейiн актiлер құжаттардың қосымшаларымен (шот-фактурлар, iлеспе құжаттар және басқа құжаттар) бухгалтерлiк қызметке берiледi. Актiнің бiр данасы қабылданған материалдық құндылықтардың есебi үшiн, екiншiсi - өнім берушінің талап ету хатын ресiмдеу үшiн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xml:space="preserve">
      № 431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"____" _________________ ж.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Алушының аты-жөні</w:t>
      </w:r>
    </w:p>
    <w:p>
      <w:pPr>
        <w:spacing w:after="0"/>
        <w:ind w:left="0"/>
        <w:jc w:val="left"/>
      </w:pPr>
      <w:r>
        <w:rPr>
          <w:rFonts w:ascii="Times New Roman"/>
          <w:b/>
          <w:i w:val="false"/>
          <w:color w:val="000000"/>
        </w:rPr>
        <w:t xml:space="preserve"> Алу картасы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мөлшері, маркасы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карта материалдық құндылықтарды күнделiктi жiберу кезiнде және ай iшiнде дүркiн-дүркiн жiберу кезiнде ресiмдеу үшiн қызмет етедi, тiкелей мақсаты бойынша жұмсауға арналған материалдардың бiрнеше атауы үшiн екi данада жазылады, алушының қолы қойылған бiр данасы қоймада, екiншi данасы алушыда сақталады. Есептеу 1310 "Материалдар" шоты бойынша, оның ішінде мынадай: 1311 "Құрылыс материалдары", 1313 "Медикаменттер мен орау құралдары", 1315 "Отын, ЖЖМ", 1318 "Қосалқы бөлшектер", 1319 "Өзге материалдар" субшоттары бойынша жүргізіледі. Материалдар күнделiктi жiберiлген жағдайда жинақтаушы карта 15 күнге арналған мерзiмге, ал дүркiн-дүркiн жiберiлген жағдайда - бiр айға арналған мерзiмге жазылады.</w:t>
      </w:r>
    </w:p>
    <w:p>
      <w:pPr>
        <w:spacing w:after="0"/>
        <w:ind w:left="0"/>
        <w:jc w:val="both"/>
      </w:pPr>
      <w:r>
        <w:rPr>
          <w:rFonts w:ascii="Times New Roman"/>
          <w:b w:val="false"/>
          <w:i w:val="false"/>
          <w:color w:val="000000"/>
          <w:sz w:val="28"/>
        </w:rPr>
        <w:t>
      Материалды жiберу алушы өзiнiң жинақтаушы картасын ұсынған жағдайда, ал егер материалдар лимиттенген жағдайда белгiленген лимит шегiнде жүргiзiледi. Материалдарды лимиттен тыс жiберу № 434 нысан бойынша жекелеген талаптарды жазумен ресiмделедi. Бiр материалды екiншiсiмен ауыстыру да осыған ұқсас ресiмделедi, ол үшiн жинақтаушы картада: "Қараңыз № талап" деген белгi жасалады және тиiсiнше лимит қалдығы кемiтiледi. Отынды қоймадан жiберу қағазы немесе жинақтаушы карта бойынша босату мүмкiн болмаған жағдайда отынды шығысқа есептен шығару қалдықты өлшеу актiсi бойынша жүргiзiледi. Отын өлшеу актiсi бойынша белгiленген жұмсау нормаларымен салыстырғанда кем шыққан жағдайда мемлекеттік мекеменің басшысы артық жұмсау себебiн ашу шараларын және қажет болған жағдайларда - шара қолдану шараларын қолданады. Лимиттер арттырылған немесе кемiтiлген жағдайда алдын ала берiлген жинақтаушы картаға енгiзiледi. Бұл орайда алдын ала белгiленген лимит сызылып тасталады және үстiне жаңа лимит жазылады. Өзгерту лимиттi белгiлеген және өзгерту енгiзген адамның қолымен бекiтiледi. Материалдарды жiберу кезiнде материалдық-жауапты адам екi данадағы жинақтаушы картаға жiберiлетiн материалдардың күнi мен саны жазылады. Жинақтаушы картаға сүт асханасыныңөнiмдерiн жiберу үшiн, одан басқа, алушы қайтарған ыдыстардың саны жазылады.</w:t>
      </w:r>
    </w:p>
    <w:p>
      <w:pPr>
        <w:spacing w:after="0"/>
        <w:ind w:left="0"/>
        <w:jc w:val="both"/>
      </w:pPr>
      <w:r>
        <w:rPr>
          <w:rFonts w:ascii="Times New Roman"/>
          <w:b w:val="false"/>
          <w:i w:val="false"/>
          <w:color w:val="000000"/>
          <w:sz w:val="28"/>
        </w:rPr>
        <w:t>
      Материалдық-жауапты адам алушының жинақтаушы картасына өзiнiң қолын қояды, ал қойманың жинақтаушы картасына алушы өзiнiң қолын қояды. Ай аяқталғаннан кейiн не лимит бiткеннен кейiн (жiберiлу лимиттелген жағдайда) жинақтаушы карта басқа кiрiс-шығыс құжаттарымен бiрге Мемлекеттік мекеменің бухгалтерлiк қызметiне немесе орталықтандырылған бухгалтерияға есепте көрсету үшiн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both"/>
      </w:pPr>
      <w:r>
        <w:rPr>
          <w:rFonts w:ascii="Times New Roman"/>
          <w:b w:val="false"/>
          <w:i w:val="false"/>
          <w:color w:val="ff0000"/>
          <w:sz w:val="28"/>
        </w:rPr>
        <w:t xml:space="preserve">
      Ескерту. 50-қосымша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________________________________________________________  Бөлімше  Бекітемін:  Мемлекеттік мекеменің басшысы  ______________________________________________  қолы (тегі, аты, әкесінің аты (ол болған жағдайда)  ____жылғы "___" ____________  Мөр орны</w:t>
      </w:r>
    </w:p>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_______________сомасы _________ теңге жазбаша</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Тапсырды (берді)__________________________________________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434-қ нысаны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(қоймашыққа) немесе қоймадан (қоймашықтан) қабылдауды немесе беруді, ішкі көшірілуін ресімдеу үшін қолданылады. № 434-Қ нысаны екі данада жасалады.</w:t>
      </w:r>
    </w:p>
    <w:p>
      <w:pPr>
        <w:spacing w:after="0"/>
        <w:ind w:left="0"/>
        <w:jc w:val="both"/>
      </w:pPr>
      <w:r>
        <w:rPr>
          <w:rFonts w:ascii="Times New Roman"/>
          <w:b w:val="false"/>
          <w:i w:val="false"/>
          <w:color w:val="000000"/>
          <w:sz w:val="28"/>
        </w:rPr>
        <w:t>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нысаны бойынша жүкқұжатты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xml:space="preserve">
      № 438 нысаны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10 мемориалдық ордер</w:t>
      </w:r>
      <w:r>
        <w:br/>
      </w:r>
      <w:r>
        <w:rPr>
          <w:rFonts w:ascii="Times New Roman"/>
          <w:b/>
          <w:i w:val="false"/>
          <w:color w:val="000000"/>
        </w:rPr>
        <w:t>______________________ж.</w:t>
      </w:r>
      <w:r>
        <w:br/>
      </w:r>
      <w:r>
        <w:rPr>
          <w:rFonts w:ascii="Times New Roman"/>
          <w:b/>
          <w:i w:val="false"/>
          <w:color w:val="000000"/>
        </w:rPr>
        <w:t>Арнайы киімді және басқа да жеке пайдаланудағы басқа да заттарды шығару және орналастыру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бухгалтер______________________________ Қосымша__________парақ</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438-нысанды жинақтаушы ведомость 1317 "Арнайы киім және өзге жеке пайдалану заттары" субшоты бойынша шығарылатын және басқа материалдық-жауапты тұлғаға ауыстырылатын арнайы киімді және өзге жеке пайдалану заттарын есептеу үшін қолданылады. Жазба тиісті шоттардың сомасын көрсете отырып әрбір құжат бойынша жүргізіледі. Ай аяқталған соң барлық бағандар бойынша қорытындылар жасалады. 10-мемориалдық ордерге жасаушы және бас бухгалтер немесе уәкілдік берілген тұлға қол қояды, бұдан соң деректер № 308 нысанындағы "Бас-журнал"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xml:space="preserve">
      № 443-а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"____" ________________ж.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бөлімше</w:t>
            </w:r>
          </w:p>
        </w:tc>
      </w:tr>
    </w:tbl>
    <w:p>
      <w:pPr>
        <w:spacing w:after="0"/>
        <w:ind w:left="0"/>
        <w:jc w:val="left"/>
      </w:pPr>
      <w:r>
        <w:rPr>
          <w:rFonts w:ascii="Times New Roman"/>
          <w:b/>
          <w:i w:val="false"/>
          <w:color w:val="000000"/>
        </w:rPr>
        <w:t xml:space="preserve"> ___________ ж.</w:t>
      </w:r>
      <w:r>
        <w:br/>
      </w:r>
      <w:r>
        <w:rPr>
          <w:rFonts w:ascii="Times New Roman"/>
          <w:b/>
          <w:i w:val="false"/>
          <w:color w:val="000000"/>
        </w:rPr>
        <w:t>арнайы киімді және жеке пайдаланудағы</w:t>
      </w:r>
      <w:r>
        <w:br/>
      </w:r>
      <w:r>
        <w:rPr>
          <w:rFonts w:ascii="Times New Roman"/>
          <w:b/>
          <w:i w:val="false"/>
          <w:color w:val="000000"/>
        </w:rPr>
        <w:t>басқа да заттарды баланстан есептен шығарудың № ____ актісі</w:t>
      </w:r>
    </w:p>
    <w:p>
      <w:pPr>
        <w:spacing w:after="0"/>
        <w:ind w:left="0"/>
        <w:jc w:val="both"/>
      </w:pPr>
      <w:r>
        <w:rPr>
          <w:rFonts w:ascii="Times New Roman"/>
          <w:b w:val="false"/>
          <w:i w:val="false"/>
          <w:color w:val="000000"/>
          <w:sz w:val="28"/>
        </w:rPr>
        <w:t>
      Мынадай құрамда комиссия ____________________________________________</w:t>
      </w:r>
    </w:p>
    <w:p>
      <w:pPr>
        <w:spacing w:after="0"/>
        <w:ind w:left="0"/>
        <w:jc w:val="both"/>
      </w:pPr>
      <w:r>
        <w:rPr>
          <w:rFonts w:ascii="Times New Roman"/>
          <w:b w:val="false"/>
          <w:i w:val="false"/>
          <w:color w:val="000000"/>
          <w:sz w:val="28"/>
        </w:rPr>
        <w:t>
                      лауазымы Төрағаның және комиссия мүшелерінің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_________________ жылғы</w:t>
      </w:r>
    </w:p>
    <w:p>
      <w:pPr>
        <w:spacing w:after="0"/>
        <w:ind w:left="0"/>
        <w:jc w:val="both"/>
      </w:pPr>
      <w:r>
        <w:rPr>
          <w:rFonts w:ascii="Times New Roman"/>
          <w:b w:val="false"/>
          <w:i w:val="false"/>
          <w:color w:val="000000"/>
          <w:sz w:val="28"/>
        </w:rPr>
        <w:t>
      № _______ бұйрығымен (өкімімен) тағайындалып, арнайы киім мен жеке</w:t>
      </w:r>
    </w:p>
    <w:p>
      <w:pPr>
        <w:spacing w:after="0"/>
        <w:ind w:left="0"/>
        <w:jc w:val="both"/>
      </w:pPr>
      <w:r>
        <w:rPr>
          <w:rFonts w:ascii="Times New Roman"/>
          <w:b w:val="false"/>
          <w:i w:val="false"/>
          <w:color w:val="000000"/>
          <w:sz w:val="28"/>
        </w:rPr>
        <w:t>
      пайдаланатын басқа да заттардың жарамсыздығын анықтады_______________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пайдаланған және сатылмайтын жөндеуге келмейтін немесе басқа</w:t>
      </w:r>
    </w:p>
    <w:p>
      <w:pPr>
        <w:spacing w:after="0"/>
        <w:ind w:left="0"/>
        <w:jc w:val="both"/>
      </w:pPr>
      <w:r>
        <w:rPr>
          <w:rFonts w:ascii="Times New Roman"/>
          <w:b w:val="false"/>
          <w:i w:val="false"/>
          <w:color w:val="000000"/>
          <w:sz w:val="28"/>
        </w:rPr>
        <w:t>
      мемлекеттік органға берген бөлімшелердің атауы мына құндылықтар</w:t>
      </w:r>
    </w:p>
    <w:p>
      <w:pPr>
        <w:spacing w:after="0"/>
        <w:ind w:left="0"/>
        <w:jc w:val="both"/>
      </w:pPr>
      <w:r>
        <w:rPr>
          <w:rFonts w:ascii="Times New Roman"/>
          <w:b w:val="false"/>
          <w:i w:val="false"/>
          <w:color w:val="000000"/>
          <w:sz w:val="28"/>
        </w:rPr>
        <w:t>
      есептен шығарылады, алып тасталынады: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w:t>
            </w:r>
          </w:p>
          <w:p>
            <w:pPr>
              <w:spacing w:after="20"/>
              <w:ind w:left="20"/>
              <w:jc w:val="both"/>
            </w:pPr>
            <w:r>
              <w:rPr>
                <w:rFonts w:ascii="Times New Roman"/>
                <w:b w:val="false"/>
                <w:i w:val="false"/>
                <w:color w:val="000000"/>
                <w:sz w:val="20"/>
              </w:rPr>
              <w:t>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осылай соңына дейін (16-тармақ арқылы сызықтау)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443-а н. сырт жағы</w:t>
      </w:r>
    </w:p>
    <w:p>
      <w:pPr>
        <w:spacing w:after="0"/>
        <w:ind w:left="0"/>
        <w:jc w:val="both"/>
      </w:pPr>
      <w:r>
        <w:rPr>
          <w:rFonts w:ascii="Times New Roman"/>
          <w:b w:val="false"/>
          <w:i w:val="false"/>
          <w:color w:val="000000"/>
          <w:sz w:val="28"/>
        </w:rPr>
        <w:t>
      Осы акті бойынша барлығы ____________________________________________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жалпы сомасы __________________________________ теңге _______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актіде жазылған мүліктерді жауапты сақтауға қабылдаған</w:t>
      </w:r>
    </w:p>
    <w:p>
      <w:pPr>
        <w:spacing w:after="0"/>
        <w:ind w:left="0"/>
        <w:jc w:val="both"/>
      </w:pPr>
      <w:r>
        <w:rPr>
          <w:rFonts w:ascii="Times New Roman"/>
          <w:b w:val="false"/>
          <w:i w:val="false"/>
          <w:color w:val="000000"/>
          <w:sz w:val="28"/>
        </w:rPr>
        <w:t>
      "____" _______________ж.,</w:t>
      </w:r>
    </w:p>
    <w:p>
      <w:pPr>
        <w:spacing w:after="0"/>
        <w:ind w:left="0"/>
        <w:jc w:val="both"/>
      </w:pPr>
      <w:r>
        <w:rPr>
          <w:rFonts w:ascii="Times New Roman"/>
          <w:b w:val="false"/>
          <w:i w:val="false"/>
          <w:color w:val="000000"/>
          <w:sz w:val="28"/>
        </w:rPr>
        <w:t>
      "____" ______________ ж. сол комиссияның қатысуымен, осы актіде</w:t>
      </w:r>
    </w:p>
    <w:p>
      <w:pPr>
        <w:spacing w:after="0"/>
        <w:ind w:left="0"/>
        <w:jc w:val="both"/>
      </w:pPr>
      <w:r>
        <w:rPr>
          <w:rFonts w:ascii="Times New Roman"/>
          <w:b w:val="false"/>
          <w:i w:val="false"/>
          <w:color w:val="000000"/>
          <w:sz w:val="28"/>
        </w:rPr>
        <w:t>
      аталған арнайы киімдер мен басқа да жеке пайдаланудағы заттар</w:t>
      </w:r>
    </w:p>
    <w:p>
      <w:pPr>
        <w:spacing w:after="0"/>
        <w:ind w:left="0"/>
        <w:jc w:val="both"/>
      </w:pPr>
      <w:r>
        <w:rPr>
          <w:rFonts w:ascii="Times New Roman"/>
          <w:b w:val="false"/>
          <w:i w:val="false"/>
          <w:color w:val="000000"/>
          <w:sz w:val="28"/>
        </w:rPr>
        <w:t>
      жойылды._____________________________________________________________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Қоймашы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443-а нысан бойынша акті 1317 "Арнайы киім және өзге жеке пайдалану заттары" қосалқы шоты бойынша екi данада жасалады. Бiрiншi данасы бухгалтерлiк қызметке беріледi, екiншi данасы № 443-а нысан бойынша актісі материалдық жауапты адамда қалады.</w:t>
      </w:r>
    </w:p>
    <w:p>
      <w:pPr>
        <w:spacing w:after="0"/>
        <w:ind w:left="0"/>
        <w:jc w:val="both"/>
      </w:pPr>
      <w:r>
        <w:rPr>
          <w:rFonts w:ascii="Times New Roman"/>
          <w:b w:val="false"/>
          <w:i w:val="false"/>
          <w:color w:val="000000"/>
          <w:sz w:val="28"/>
        </w:rPr>
        <w:t>
      Тозған және жарамсыз арнайы киімді және өзге жеке пайдалану заттарын есептен шығаруды мемлекеттік мекеменің басшысы бекіткен № 443-а нысан бойынша есептен шығаруға арналған актi негізінде бюджеттік бағдарламалар әкімшілері өз жүйесі үшін бекіткен қызмет мерзімін ескере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xml:space="preserve">
      № 457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_________________ж</w:t>
      </w:r>
    </w:p>
    <w:p>
      <w:pPr>
        <w:spacing w:after="0"/>
        <w:ind w:left="0"/>
        <w:jc w:val="left"/>
      </w:pPr>
      <w:r>
        <w:rPr>
          <w:rFonts w:ascii="Times New Roman"/>
          <w:b/>
          <w:i w:val="false"/>
          <w:color w:val="000000"/>
        </w:rPr>
        <w:t xml:space="preserve"> Жүргізушінің есебінен жанар және жағар май материалдарын есептен шығару ведомості</w:t>
      </w:r>
      <w:r>
        <w:br/>
      </w:r>
      <w:r>
        <w:rPr>
          <w:rFonts w:ascii="Times New Roman"/>
          <w:b/>
          <w:i w:val="false"/>
          <w:color w:val="000000"/>
        </w:rPr>
        <w:t>_________________________ж</w:t>
      </w:r>
      <w:r>
        <w:br/>
      </w:r>
      <w:r>
        <w:rPr>
          <w:rFonts w:ascii="Times New Roman"/>
          <w:b/>
          <w:i w:val="false"/>
          <w:color w:val="000000"/>
        </w:rPr>
        <w:t>_________________________</w:t>
      </w:r>
    </w:p>
    <w:p>
      <w:pPr>
        <w:spacing w:after="0"/>
        <w:ind w:left="0"/>
        <w:jc w:val="both"/>
      </w:pPr>
      <w:r>
        <w:rPr>
          <w:rFonts w:ascii="Times New Roman"/>
          <w:b w:val="false"/>
          <w:i w:val="false"/>
          <w:color w:val="000000"/>
          <w:sz w:val="28"/>
        </w:rPr>
        <w:t>
      Жүргізушінің аты-жөні_____________________________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 парағы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мемлекеттік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арналған бензин шығысының нормасы, литр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Жасаған _____________________________________________</w:t>
      </w:r>
    </w:p>
    <w:p>
      <w:pPr>
        <w:spacing w:after="0"/>
        <w:ind w:left="0"/>
        <w:jc w:val="both"/>
      </w:pPr>
      <w:r>
        <w:rPr>
          <w:rFonts w:ascii="Times New Roman"/>
          <w:b w:val="false"/>
          <w:i w:val="false"/>
          <w:color w:val="000000"/>
          <w:sz w:val="28"/>
        </w:rPr>
        <w:t>
      лауазымы   қолы     аты-жөн</w:t>
      </w:r>
    </w:p>
    <w:p>
      <w:pPr>
        <w:spacing w:after="0"/>
        <w:ind w:left="0"/>
        <w:jc w:val="both"/>
      </w:pPr>
      <w:r>
        <w:rPr>
          <w:rFonts w:ascii="Times New Roman"/>
          <w:b w:val="false"/>
          <w:i w:val="false"/>
          <w:color w:val="000000"/>
          <w:sz w:val="28"/>
        </w:rPr>
        <w:t>
      Тексерген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457-нысанындағы ведомость 1350 "Отын, ЖЖМ" жанар және жағар майларды жүргiзушiнiң есеп беруiмен есептен шығаруға арналған. Ведомость ай сайын жүргiзiледi және әр бiр жүргiзушi үшiн ашылады, онда жүргiзушiнің есебiнде тұрған жанар майдың қозғалысы көрiнiс табады, атап айтқанда мынадай деректер: жол парағының нөмiрi, күнi, маркасы және автокөлiктің мемлекеттiк нөмiрi, 100 шақырымдық жүруге арналған жанар майды шығындалу жоспары, жүруi, бастағанға дейiнгi жанар майдың қалдығы, жанар майды қоймадан есептi алу, iс жүзiндегi жұмсалғаны, белгiленген нормаға сәйкес жұмсаудың сақталуы, соңында қалдық шығарылады. Ведомостьтің деректерi бойынша айдың соңында № 8 мемориалдық ордер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both"/>
      </w:pPr>
      <w:r>
        <w:rPr>
          <w:rFonts w:ascii="Times New Roman"/>
          <w:b w:val="false"/>
          <w:i w:val="false"/>
          <w:color w:val="ff0000"/>
          <w:sz w:val="28"/>
        </w:rPr>
        <w:t xml:space="preserve">
      Ескерту. 54-қосымша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________________________________жылғы  №______есептеу-төлеу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xml:space="preserve">
      Мерзімінде төлеу үшін кассаға </w:t>
      </w:r>
    </w:p>
    <w:p>
      <w:pPr>
        <w:spacing w:after="0"/>
        <w:ind w:left="0"/>
        <w:jc w:val="both"/>
      </w:pPr>
      <w:r>
        <w:rPr>
          <w:rFonts w:ascii="Times New Roman"/>
          <w:b w:val="false"/>
          <w:i w:val="false"/>
          <w:color w:val="000000"/>
          <w:sz w:val="28"/>
        </w:rPr>
        <w:t>
      "____" ________ бастап "____" _______ жылға</w:t>
      </w:r>
    </w:p>
    <w:p>
      <w:pPr>
        <w:spacing w:after="0"/>
        <w:ind w:left="0"/>
        <w:jc w:val="both"/>
      </w:pPr>
      <w:r>
        <w:rPr>
          <w:rFonts w:ascii="Times New Roman"/>
          <w:b w:val="false"/>
          <w:i w:val="false"/>
          <w:color w:val="000000"/>
          <w:sz w:val="28"/>
        </w:rPr>
        <w:t xml:space="preserve">
      Жоғары титулдық бөлімсіз келесі параққа басып шығару </w:t>
      </w:r>
    </w:p>
    <w:p>
      <w:pPr>
        <w:spacing w:after="0"/>
        <w:ind w:left="0"/>
        <w:jc w:val="both"/>
      </w:pPr>
      <w:r>
        <w:rPr>
          <w:rFonts w:ascii="Times New Roman"/>
          <w:b w:val="false"/>
          <w:i w:val="false"/>
          <w:color w:val="000000"/>
          <w:sz w:val="28"/>
        </w:rPr>
        <w:t xml:space="preserve">
      сомасы______________________________________________________ </w:t>
      </w:r>
    </w:p>
    <w:p>
      <w:pPr>
        <w:spacing w:after="0"/>
        <w:ind w:left="0"/>
        <w:jc w:val="both"/>
      </w:pPr>
      <w:r>
        <w:rPr>
          <w:rFonts w:ascii="Times New Roman"/>
          <w:b w:val="false"/>
          <w:i w:val="false"/>
          <w:color w:val="000000"/>
          <w:sz w:val="28"/>
        </w:rPr>
        <w:t xml:space="preserve">
      Ведомость жасаған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Басшы____________________________________________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Ведомость тексерген: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Есептеу-төлеу ведомості 3240 "Қызметкерлердің және өзге де есеп беретін тұлғалардың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 49 нысаны бойынша есептеу-төлеу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берілетін сома анықталады.</w:t>
      </w:r>
    </w:p>
    <w:p>
      <w:pPr>
        <w:spacing w:after="0"/>
        <w:ind w:left="0"/>
        <w:jc w:val="both"/>
      </w:pPr>
      <w:r>
        <w:rPr>
          <w:rFonts w:ascii="Times New Roman"/>
          <w:b w:val="false"/>
          <w:i w:val="false"/>
          <w:color w:val="000000"/>
          <w:sz w:val="28"/>
        </w:rPr>
        <w:t>
      Орталықтандырылған бухгалтерияларды № 49 нысаны бойынша есептеу-төлеу ведомості әрбір қызмет көрсетілетін әрбір бөлімшелер үшін бөлек жасалады және тиісті мемлекеттік мекеменің басшысы, бас бухгалтер және есептеу-төлеу ведомостін жасауға жауапты бухгалтер қол қояды. № 49 нысаны бойынша есептеу-төлеу ведомостінде "Ведомость жасалды", "Ведомость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both"/>
      </w:pPr>
      <w:r>
        <w:rPr>
          <w:rFonts w:ascii="Times New Roman"/>
          <w:b w:val="false"/>
          <w:i w:val="false"/>
          <w:color w:val="ff0000"/>
          <w:sz w:val="28"/>
        </w:rPr>
        <w:t xml:space="preserve">
      Ескерту. 55-қосымша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  бөлімше № _____шығыс кассалық ордер  №_____төлем ведомостіне</w:t>
      </w:r>
    </w:p>
    <w:p>
      <w:pPr>
        <w:spacing w:after="0"/>
        <w:ind w:left="0"/>
        <w:jc w:val="both"/>
      </w:pPr>
      <w:r>
        <w:rPr>
          <w:rFonts w:ascii="Times New Roman"/>
          <w:b w:val="false"/>
          <w:i w:val="false"/>
          <w:color w:val="000000"/>
          <w:sz w:val="28"/>
        </w:rPr>
        <w:t xml:space="preserve">
      ____________ бастап __________________ жылғы мерзімде кассаға төлеу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сомасы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шоттар/қосалқы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Төлем ведомості № ____ _______________жылға</w:t>
      </w:r>
    </w:p>
    <w:p>
      <w:pPr>
        <w:spacing w:after="0"/>
        <w:ind w:left="0"/>
        <w:jc w:val="both"/>
      </w:pPr>
      <w:r>
        <w:rPr>
          <w:rFonts w:ascii="Times New Roman"/>
          <w:b w:val="false"/>
          <w:i w:val="false"/>
          <w:color w:val="000000"/>
          <w:sz w:val="28"/>
        </w:rPr>
        <w:t xml:space="preserve">
      Парақтар саны______ </w:t>
      </w:r>
    </w:p>
    <w:p>
      <w:pPr>
        <w:spacing w:after="0"/>
        <w:ind w:left="0"/>
        <w:jc w:val="both"/>
      </w:pPr>
      <w:r>
        <w:rPr>
          <w:rFonts w:ascii="Times New Roman"/>
          <w:b w:val="false"/>
          <w:i w:val="false"/>
          <w:color w:val="000000"/>
          <w:sz w:val="28"/>
        </w:rPr>
        <w:t xml:space="preserve">
      Осы төлем ведомості бойынша төленді______________________________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_______________________________________________теңге </w:t>
      </w:r>
    </w:p>
    <w:p>
      <w:pPr>
        <w:spacing w:after="0"/>
        <w:ind w:left="0"/>
        <w:jc w:val="both"/>
      </w:pPr>
      <w:r>
        <w:rPr>
          <w:rFonts w:ascii="Times New Roman"/>
          <w:b w:val="false"/>
          <w:i w:val="false"/>
          <w:color w:val="000000"/>
          <w:sz w:val="28"/>
        </w:rPr>
        <w:t>
      және депоненттелген____________________________________________</w:t>
      </w:r>
    </w:p>
    <w:p>
      <w:pPr>
        <w:spacing w:after="0"/>
        <w:ind w:left="0"/>
        <w:jc w:val="both"/>
      </w:pPr>
      <w:r>
        <w:rPr>
          <w:rFonts w:ascii="Times New Roman"/>
          <w:b w:val="false"/>
          <w:i w:val="false"/>
          <w:color w:val="000000"/>
          <w:sz w:val="28"/>
        </w:rPr>
        <w:t xml:space="preserve">
      Тексерген бухгалтер_____________________________________________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жасаған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Ведомость тексерген 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3240 "Қызметкерлердің және өзге де есеп беретін тұлғалардың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 нысан бойынша төлем ведомості бойынша жүргізіледі. № 389 нысан бойынша төлем ведомості бойынша жалақы есебі қолдан жүргізілетін мемлекеттік мекемелерде аванс төлеу жүргізіледі. № 389 нысан бойынша төлеу ведомосін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нысаны</w:t>
            </w:r>
          </w:p>
        </w:tc>
      </w:tr>
    </w:tbl>
    <w:p>
      <w:pPr>
        <w:spacing w:after="0"/>
        <w:ind w:left="0"/>
        <w:jc w:val="both"/>
      </w:pPr>
      <w:r>
        <w:rPr>
          <w:rFonts w:ascii="Times New Roman"/>
          <w:b w:val="false"/>
          <w:i w:val="false"/>
          <w:color w:val="ff0000"/>
          <w:sz w:val="28"/>
        </w:rPr>
        <w:t xml:space="preserve">
      Ескерту. 56-қосымша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5 мемориалдық ордер  Жалақы мен стипендия бойынша есептеу ведомостерінің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қолма-қол ақшасыз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Ведомостінің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Жалақы бойынша есептеу бiрнеше есептеу-төлеу ведомостерінде жүргiзiлетiн мемлекеттiк мекемелерде, сондай-ақ орталықтандырылған бухгалтерияларда осы ведомостердің қорытындылары бойынша жалақы бойынша мемориалдық ордер болып табылатын есеп айырысу ведомостерінің жиынтығы жасалады, ол 3230 "Стипендианттарға қысқа мерзімдік кредиторлық берешек" және 3240 "Қызметкерлердің және өзге де есеп беретін тұлғалардың алдындағы қысқа мерзімді кредиторлық берешек" шоттары бойынша жүргізіледі. № 405 нысаны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 бойынша қосымша белгіленген зейнетақы жарналарын есептеу,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 бойынша жұмыс берушінің міндетті зейнетақы жарналарын есептеу,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 бойынша міндетті кәсіптік зейнетақы жарналарын есептеу, 3142 "Азаматтар үшін үкімет" мемлекеттік корпорациясы" КЕАҚ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407 нысаны</w:t>
            </w:r>
          </w:p>
        </w:tc>
      </w:tr>
    </w:tbl>
    <w:p>
      <w:pPr>
        <w:spacing w:after="0"/>
        <w:ind w:left="0"/>
        <w:jc w:val="both"/>
      </w:pPr>
      <w:r>
        <w:rPr>
          <w:rFonts w:ascii="Times New Roman"/>
          <w:b w:val="false"/>
          <w:i w:val="false"/>
          <w:color w:val="ff0000"/>
          <w:sz w:val="28"/>
        </w:rPr>
        <w:t xml:space="preserve">
      Ескерту. 57-қосымша алып тасталды – ҚР Қаржы министрінің м.а. 01.07.2020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нысаны</w:t>
            </w:r>
          </w:p>
        </w:tc>
      </w:tr>
    </w:tbl>
    <w:p>
      <w:pPr>
        <w:spacing w:after="0"/>
        <w:ind w:left="0"/>
        <w:jc w:val="both"/>
      </w:pPr>
      <w:r>
        <w:rPr>
          <w:rFonts w:ascii="Times New Roman"/>
          <w:b w:val="false"/>
          <w:i w:val="false"/>
          <w:color w:val="ff0000"/>
          <w:sz w:val="28"/>
        </w:rPr>
        <w:t xml:space="preserve">
      Ескерту. 58-қосымша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 жылғы карточка-анықтама (Жеке шот)</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Санаты, дәрежесі_______________________________________________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left"/>
      </w:pPr>
      <w:r>
        <w:rPr>
          <w:rFonts w:ascii="Times New Roman"/>
          <w:b/>
          <w:i w:val="false"/>
          <w:color w:val="000000"/>
        </w:rPr>
        <w:t xml:space="preserve">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тұлғалардың алдындағы қысқа мерзімді кредиторлық берешек" шоты бойынша № 417-нысанды карточка-анықтама (Жеке шот) жүргізіледі. № 417-нысан бойынша карточка-анықтама (Жеке шот) әрбір жұмыс істеушіге жыл сайын ашылады. № 417-нысан бойынша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 бойынша карточка-анықтаманың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59 қосымша</w:t>
            </w:r>
          </w:p>
        </w:tc>
      </w:tr>
    </w:tbl>
    <w:p>
      <w:pPr>
        <w:spacing w:after="0"/>
        <w:ind w:left="0"/>
        <w:jc w:val="both"/>
      </w:pPr>
      <w:r>
        <w:rPr>
          <w:rFonts w:ascii="Times New Roman"/>
          <w:b w:val="false"/>
          <w:i w:val="false"/>
          <w:color w:val="000000"/>
          <w:sz w:val="28"/>
        </w:rPr>
        <w:t>
      № 421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 ж.</w:t>
      </w:r>
      <w:r>
        <w:br/>
      </w:r>
      <w:r>
        <w:rPr>
          <w:rFonts w:ascii="Times New Roman"/>
          <w:b/>
          <w:i w:val="false"/>
          <w:color w:val="000000"/>
        </w:rPr>
        <w:t>жұмыс уақытын пайдалануды есепке алу табелі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Айдағы жұмыс күнінің саны _____________________________________</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Демалыс және мереке күндері..........................Д</w:t>
      </w:r>
    </w:p>
    <w:p>
      <w:pPr>
        <w:spacing w:after="0"/>
        <w:ind w:left="0"/>
        <w:jc w:val="both"/>
      </w:pPr>
      <w:r>
        <w:rPr>
          <w:rFonts w:ascii="Times New Roman"/>
          <w:b w:val="false"/>
          <w:i w:val="false"/>
          <w:color w:val="000000"/>
          <w:sz w:val="28"/>
        </w:rPr>
        <w:t>
      Түнгі уақыттағы жұмыс................................Т</w:t>
      </w:r>
    </w:p>
    <w:p>
      <w:pPr>
        <w:spacing w:after="0"/>
        <w:ind w:left="0"/>
        <w:jc w:val="both"/>
      </w:pPr>
      <w:r>
        <w:rPr>
          <w:rFonts w:ascii="Times New Roman"/>
          <w:b w:val="false"/>
          <w:i w:val="false"/>
          <w:color w:val="000000"/>
          <w:sz w:val="28"/>
        </w:rPr>
        <w:t>
      Міндеттемелерді орындау..............................М</w:t>
      </w:r>
    </w:p>
    <w:p>
      <w:pPr>
        <w:spacing w:after="0"/>
        <w:ind w:left="0"/>
        <w:jc w:val="both"/>
      </w:pPr>
      <w:r>
        <w:rPr>
          <w:rFonts w:ascii="Times New Roman"/>
          <w:b w:val="false"/>
          <w:i w:val="false"/>
          <w:color w:val="000000"/>
          <w:sz w:val="28"/>
        </w:rPr>
        <w:t>
      Кезекті еңбек және қосымша демалыс...................К</w:t>
      </w:r>
    </w:p>
    <w:p>
      <w:pPr>
        <w:spacing w:after="0"/>
        <w:ind w:left="0"/>
        <w:jc w:val="both"/>
      </w:pPr>
      <w:r>
        <w:rPr>
          <w:rFonts w:ascii="Times New Roman"/>
          <w:b w:val="false"/>
          <w:i w:val="false"/>
          <w:color w:val="000000"/>
          <w:sz w:val="28"/>
        </w:rPr>
        <w:t>
      Еңбекке жарамсыздық..................................Е</w:t>
      </w:r>
    </w:p>
    <w:p>
      <w:pPr>
        <w:spacing w:after="0"/>
        <w:ind w:left="0"/>
        <w:jc w:val="both"/>
      </w:pPr>
      <w:r>
        <w:rPr>
          <w:rFonts w:ascii="Times New Roman"/>
          <w:b w:val="false"/>
          <w:i w:val="false"/>
          <w:color w:val="000000"/>
          <w:sz w:val="28"/>
        </w:rPr>
        <w:t>
      Декреттік демалыс....................................Д</w:t>
      </w:r>
    </w:p>
    <w:p>
      <w:pPr>
        <w:spacing w:after="0"/>
        <w:ind w:left="0"/>
        <w:jc w:val="both"/>
      </w:pPr>
      <w:r>
        <w:rPr>
          <w:rFonts w:ascii="Times New Roman"/>
          <w:b w:val="false"/>
          <w:i w:val="false"/>
          <w:color w:val="000000"/>
          <w:sz w:val="28"/>
        </w:rPr>
        <w:t>
      Үстеме жұмыс сағаты..................................Ү</w:t>
      </w:r>
    </w:p>
    <w:p>
      <w:pPr>
        <w:spacing w:after="0"/>
        <w:ind w:left="0"/>
        <w:jc w:val="both"/>
      </w:pPr>
      <w:r>
        <w:rPr>
          <w:rFonts w:ascii="Times New Roman"/>
          <w:b w:val="false"/>
          <w:i w:val="false"/>
          <w:color w:val="000000"/>
          <w:sz w:val="28"/>
        </w:rPr>
        <w:t>
      Қалған күндері.......................................Қ</w:t>
      </w:r>
    </w:p>
    <w:p>
      <w:pPr>
        <w:spacing w:after="0"/>
        <w:ind w:left="0"/>
        <w:jc w:val="both"/>
      </w:pPr>
      <w:r>
        <w:rPr>
          <w:rFonts w:ascii="Times New Roman"/>
          <w:b w:val="false"/>
          <w:i w:val="false"/>
          <w:color w:val="000000"/>
          <w:sz w:val="28"/>
        </w:rPr>
        <w:t>
      Әкімшілік шешімдерімен келіспеу......................Ә</w:t>
      </w:r>
    </w:p>
    <w:p>
      <w:pPr>
        <w:spacing w:after="0"/>
        <w:ind w:left="0"/>
        <w:jc w:val="both"/>
      </w:pPr>
      <w:r>
        <w:rPr>
          <w:rFonts w:ascii="Times New Roman"/>
          <w:b w:val="false"/>
          <w:i w:val="false"/>
          <w:color w:val="000000"/>
          <w:sz w:val="28"/>
        </w:rPr>
        <w:t>
      Оқу бойынша демалыс..................................ОД</w:t>
      </w:r>
    </w:p>
    <w:p>
      <w:pPr>
        <w:spacing w:after="0"/>
        <w:ind w:left="0"/>
        <w:jc w:val="both"/>
      </w:pPr>
      <w:r>
        <w:rPr>
          <w:rFonts w:ascii="Times New Roman"/>
          <w:b w:val="false"/>
          <w:i w:val="false"/>
          <w:color w:val="000000"/>
          <w:sz w:val="28"/>
        </w:rPr>
        <w:t>
      1-3 сыныптарға алмасу................................А</w:t>
      </w:r>
    </w:p>
    <w:p>
      <w:pPr>
        <w:spacing w:after="0"/>
        <w:ind w:left="0"/>
        <w:jc w:val="both"/>
      </w:pPr>
      <w:r>
        <w:rPr>
          <w:rFonts w:ascii="Times New Roman"/>
          <w:b w:val="false"/>
          <w:i w:val="false"/>
          <w:color w:val="000000"/>
          <w:sz w:val="28"/>
        </w:rPr>
        <w:t>
      Ұзақ күн тобына алмасу...............................Ұ</w:t>
      </w:r>
    </w:p>
    <w:p>
      <w:pPr>
        <w:spacing w:after="0"/>
        <w:ind w:left="0"/>
        <w:jc w:val="both"/>
      </w:pPr>
      <w:r>
        <w:rPr>
          <w:rFonts w:ascii="Times New Roman"/>
          <w:b w:val="false"/>
          <w:i w:val="false"/>
          <w:color w:val="000000"/>
          <w:sz w:val="28"/>
        </w:rPr>
        <w:t>
      4-11 сыныптарға алмасу...............................А</w:t>
      </w:r>
    </w:p>
    <w:p>
      <w:pPr>
        <w:spacing w:after="0"/>
        <w:ind w:left="0"/>
        <w:jc w:val="both"/>
      </w:pPr>
      <w:r>
        <w:rPr>
          <w:rFonts w:ascii="Times New Roman"/>
          <w:b w:val="false"/>
          <w:i w:val="false"/>
          <w:color w:val="000000"/>
          <w:sz w:val="28"/>
        </w:rPr>
        <w:t>
      Мереке күндері жұмыс істеу...........................МК</w:t>
      </w:r>
    </w:p>
    <w:p>
      <w:pPr>
        <w:spacing w:after="0"/>
        <w:ind w:left="0"/>
        <w:jc w:val="both"/>
      </w:pPr>
      <w:r>
        <w:rPr>
          <w:rFonts w:ascii="Times New Roman"/>
          <w:b w:val="false"/>
          <w:i w:val="false"/>
          <w:color w:val="000000"/>
          <w:sz w:val="28"/>
        </w:rPr>
        <w:t>
      Нақты жұмыс істеген сағаттар.........................Н</w:t>
      </w:r>
    </w:p>
    <w:p>
      <w:pPr>
        <w:spacing w:after="0"/>
        <w:ind w:left="0"/>
        <w:jc w:val="both"/>
      </w:pPr>
      <w:r>
        <w:rPr>
          <w:rFonts w:ascii="Times New Roman"/>
          <w:b w:val="false"/>
          <w:i w:val="false"/>
          <w:color w:val="000000"/>
          <w:sz w:val="28"/>
        </w:rPr>
        <w:t>
      Іссапарлар...........................................І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істеген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мереке</w:t>
            </w:r>
          </w:p>
          <w:p>
            <w:pPr>
              <w:spacing w:after="20"/>
              <w:ind w:left="20"/>
              <w:jc w:val="both"/>
            </w:pPr>
            <w:r>
              <w:rPr>
                <w:rFonts w:ascii="Times New Roman"/>
                <w:b w:val="false"/>
                <w:i w:val="false"/>
                <w:color w:val="000000"/>
                <w:sz w:val="20"/>
              </w:rPr>
              <w:t>
күндері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басшысы/құрылымдық бөлімшенің басшысы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Табель жүргізуге жауапты 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Табель мемлекеттік мекеме қызметкерлерінің есімді тізімі болып саналады және алфавиттік тәртіппен жүргізіледі. № 421 нысан бойынша табель өткен айдың № 421 нысаны бойынша табелі негізінде есептесу кезеңі басталғанға дейінгі 2-3 күннің ішінде ай сайын ашылады. Қызметкерлерді № 421 нысан бойынша табельге жазу және табельден шығару жеке құрамның есебі: қабылдау, ауыстыру, босату туралы бұйрықтар жөніндегі құжаттардың негізінде ғана жүргізіледі. Айдың аяғында жұмысқа келген және келмеген күндердің жалпы саны анықталады. № 421 нысан бойынша толтырылған табельге оны жүргізуге жауапты тұлға және мемлекеттік мекеменің басшысы/құрылымдық бөлімшенің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нысаны</w:t>
            </w:r>
          </w:p>
        </w:tc>
      </w:tr>
    </w:tbl>
    <w:p>
      <w:pPr>
        <w:spacing w:after="0"/>
        <w:ind w:left="0"/>
        <w:jc w:val="both"/>
      </w:pPr>
      <w:r>
        <w:rPr>
          <w:rFonts w:ascii="Times New Roman"/>
          <w:b w:val="false"/>
          <w:i w:val="false"/>
          <w:color w:val="ff0000"/>
          <w:sz w:val="28"/>
        </w:rPr>
        <w:t xml:space="preserve">
      Ескерту. 60-қосымша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___________________________________________________  бөлімше  ____________________________ жылғы  жұмыс өнімділігін есепке алу картасы</w:t>
      </w:r>
    </w:p>
    <w:p>
      <w:pPr>
        <w:spacing w:after="0"/>
        <w:ind w:left="0"/>
        <w:jc w:val="both"/>
      </w:pPr>
      <w:r>
        <w:rPr>
          <w:rFonts w:ascii="Times New Roman"/>
          <w:b w:val="false"/>
          <w:i w:val="false"/>
          <w:color w:val="000000"/>
          <w:sz w:val="28"/>
        </w:rPr>
        <w:t>
      Тегі, аты, әкесінің аты (ол болған жағдайда)________________________</w:t>
      </w:r>
    </w:p>
    <w:p>
      <w:pPr>
        <w:spacing w:after="0"/>
        <w:ind w:left="0"/>
        <w:jc w:val="both"/>
      </w:pPr>
      <w:r>
        <w:rPr>
          <w:rFonts w:ascii="Times New Roman"/>
          <w:b w:val="false"/>
          <w:i w:val="false"/>
          <w:color w:val="000000"/>
          <w:sz w:val="28"/>
        </w:rPr>
        <w:t>
      Қызметкердің санаты____________________________________________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423-нысан бойынша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қосалқы шоты бойынша еңбегіне келісімді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423-нысанды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 нысаны</w:t>
            </w:r>
          </w:p>
        </w:tc>
      </w:tr>
    </w:tbl>
    <w:p>
      <w:pPr>
        <w:spacing w:after="0"/>
        <w:ind w:left="0"/>
        <w:jc w:val="both"/>
      </w:pPr>
      <w:r>
        <w:rPr>
          <w:rFonts w:ascii="Times New Roman"/>
          <w:b w:val="false"/>
          <w:i w:val="false"/>
          <w:color w:val="ff0000"/>
          <w:sz w:val="28"/>
        </w:rPr>
        <w:t xml:space="preserve">
      Ескерту. 61-қосымша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Наряд ____жылғы "___" ____________ №________  _______________________________________________________________  Мемлекеттік мекеменің (орталықтандырылған бухгалтерияның) атауы  Бригадир (жұмысшы) ____________________________________________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Шебер _______________________________ </w:t>
      </w:r>
    </w:p>
    <w:p>
      <w:pPr>
        <w:spacing w:after="0"/>
        <w:ind w:left="0"/>
        <w:jc w:val="both"/>
      </w:pPr>
      <w:r>
        <w:rPr>
          <w:rFonts w:ascii="Times New Roman"/>
          <w:b w:val="false"/>
          <w:i w:val="false"/>
          <w:color w:val="000000"/>
          <w:sz w:val="28"/>
        </w:rPr>
        <w:t xml:space="preserve">
      Нормалаушы (бухгалтер)_________________________________________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Оператор 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Орындауға наряд алған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Орындалған жұмысты қабылдаған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 424 нысанның сырт жағы</w:t>
      </w:r>
    </w:p>
    <w:p>
      <w:pPr>
        <w:spacing w:after="0"/>
        <w:ind w:left="0"/>
        <w:jc w:val="both"/>
      </w:pPr>
      <w:r>
        <w:rPr>
          <w:rFonts w:ascii="Times New Roman"/>
          <w:b w:val="false"/>
          <w:i w:val="false"/>
          <w:color w:val="000000"/>
          <w:sz w:val="28"/>
        </w:rPr>
        <w:t>
      Жалақы табелі және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424 нысан бойынша ісқұжат 3240 "Қызметкерлердің және өзге де есеп беретін тұлғалардың алдындағы қысқа мерзімді кредиторлық берешек" шоты және 8012 "Еңбекақы төлеу" қосалқы шоты бойынша қаржыландыру көзі тауарларды (жұмыстарды, қызметтерді) іске асырудан алынатын ақшалар болып табылатын, оқу-өндірістік шеберханалары мен басқа да шаруашылықтарда келісімді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 425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Демалыс беру туралы (босату) №__________есеп</w:t>
      </w:r>
      <w:r>
        <w:br/>
      </w:r>
      <w:r>
        <w:rPr>
          <w:rFonts w:ascii="Times New Roman"/>
          <w:b/>
          <w:i w:val="false"/>
          <w:color w:val="000000"/>
        </w:rPr>
        <w:t>___________________ж</w:t>
      </w:r>
    </w:p>
    <w:p>
      <w:pPr>
        <w:spacing w:after="0"/>
        <w:ind w:left="0"/>
        <w:jc w:val="both"/>
      </w:pPr>
      <w:r>
        <w:rPr>
          <w:rFonts w:ascii="Times New Roman"/>
          <w:b w:val="false"/>
          <w:i w:val="false"/>
          <w:color w:val="000000"/>
          <w:sz w:val="28"/>
        </w:rPr>
        <w:t>
      Қызметкердің аты-жөні ____________________________________</w:t>
      </w:r>
    </w:p>
    <w:p>
      <w:pPr>
        <w:spacing w:after="0"/>
        <w:ind w:left="0"/>
        <w:jc w:val="both"/>
      </w:pPr>
      <w:r>
        <w:rPr>
          <w:rFonts w:ascii="Times New Roman"/>
          <w:b w:val="false"/>
          <w:i w:val="false"/>
          <w:color w:val="000000"/>
          <w:sz w:val="28"/>
        </w:rPr>
        <w:t>
      Лауазымы__________________________________________________</w:t>
      </w:r>
    </w:p>
    <w:p>
      <w:pPr>
        <w:spacing w:after="0"/>
        <w:ind w:left="0"/>
        <w:jc w:val="both"/>
      </w:pPr>
      <w:r>
        <w:rPr>
          <w:rFonts w:ascii="Times New Roman"/>
          <w:b w:val="false"/>
          <w:i w:val="false"/>
          <w:color w:val="000000"/>
          <w:sz w:val="28"/>
        </w:rPr>
        <w:t>
      ________________________жылғы № _____ бұйрық</w:t>
      </w:r>
    </w:p>
    <w:p>
      <w:pPr>
        <w:spacing w:after="0"/>
        <w:ind w:left="0"/>
        <w:jc w:val="both"/>
      </w:pPr>
      <w:r>
        <w:rPr>
          <w:rFonts w:ascii="Times New Roman"/>
          <w:b w:val="false"/>
          <w:i w:val="false"/>
          <w:color w:val="000000"/>
          <w:sz w:val="28"/>
        </w:rPr>
        <w:t>
      _____________________бастап ____________________дейінгі жұмыс кезеңі үшін</w:t>
      </w:r>
    </w:p>
    <w:p>
      <w:pPr>
        <w:spacing w:after="0"/>
        <w:ind w:left="0"/>
        <w:jc w:val="both"/>
      </w:pPr>
      <w:r>
        <w:rPr>
          <w:rFonts w:ascii="Times New Roman"/>
          <w:b w:val="false"/>
          <w:i w:val="false"/>
          <w:color w:val="000000"/>
          <w:sz w:val="28"/>
        </w:rPr>
        <w:t>
      демалыс күндерінің саны________________________________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кезеңінің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аударылды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күндік еңбек ақы (3бағ./2бағ.) _________________________</w:t>
      </w:r>
    </w:p>
    <w:p>
      <w:pPr>
        <w:spacing w:after="0"/>
        <w:ind w:left="0"/>
        <w:jc w:val="both"/>
      </w:pPr>
      <w:r>
        <w:rPr>
          <w:rFonts w:ascii="Times New Roman"/>
          <w:b w:val="false"/>
          <w:i w:val="false"/>
          <w:color w:val="000000"/>
          <w:sz w:val="28"/>
        </w:rPr>
        <w:t>
      Демалыс сомасы (пайдаланбаған демалысқа өтемақы) (орташа күндік еңбекақыға демалыс күндерінің саны) ________________</w:t>
      </w:r>
    </w:p>
    <w:p>
      <w:pPr>
        <w:spacing w:after="0"/>
        <w:ind w:left="0"/>
        <w:jc w:val="both"/>
      </w:pPr>
      <w:r>
        <w:rPr>
          <w:rFonts w:ascii="Times New Roman"/>
          <w:b w:val="false"/>
          <w:i w:val="false"/>
          <w:color w:val="000000"/>
          <w:sz w:val="28"/>
        </w:rPr>
        <w:t>
      Есепті жасаған 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кадрлық қызметі демалысқа арналған бұйрықты ұсынған кезде бухгалтерия бұйрықтың негізінде 3241 "Еңбекақы төлеу бойынша қызметкерлерге қысқа мерзімді кредиторлық берешек" субшоты бойынша № 425 нысан бойынша демалыс ақысының есептеу жүргізеді. ОCы есептеуде есептеу кезеңінің айы мен күні, есептелген еңбекақы сомасы, есептеу кезеңінде жұмыс істелген күндер саны, орташа күндік еңбекақы және демалыс күнінің саны (демалыс пен мереке күндерін есептемегенде)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 441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Депозитке аударылған еңбек ақы және шәкіртақылдарды талдамалық есепке алу кітабы</w:t>
      </w:r>
      <w:r>
        <w:br/>
      </w:r>
      <w:r>
        <w:rPr>
          <w:rFonts w:ascii="Times New Roman"/>
          <w:b/>
          <w:i w:val="false"/>
          <w:color w:val="000000"/>
        </w:rPr>
        <w:t>___________________________ж</w:t>
      </w:r>
    </w:p>
    <w:p>
      <w:pPr>
        <w:spacing w:after="0"/>
        <w:ind w:left="0"/>
        <w:jc w:val="both"/>
      </w:pPr>
      <w:r>
        <w:rPr>
          <w:rFonts w:ascii="Times New Roman"/>
          <w:b w:val="false"/>
          <w:i w:val="false"/>
          <w:color w:val="000000"/>
          <w:sz w:val="28"/>
        </w:rPr>
        <w:t>
      Осы үлгі бойынша бүкіл кітапты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(депонент шотына жатқызылды)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Дебет-төлемді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кассалық ордері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Кітапта 3243 "Депозиттелген сома бойынша қызметкерлерге қысқа мерзімді кредиторлық берешек" субшоты бойынша еңбекақы мен стипендия бойынша депозиттелген соманың есебі жүргізіледі. Бұл кітапқа жазба әрбір депозит иесі бойынша жүргізіледі. Тиісті "Кредит (депозит иесінің шотына жатқызылды)" бағанында депозиттік берешек қалыптасқан ай, төлем (есептеу-төлеу) ведомосттерінің нөмірі және берешек сомасы көрсетілуі тиіс, ал "Дебет – төленді" бағанында депозит иесінің тегіне қарама-қарсы шығыс кассалық ордердің нөмірі мен төленген сома жазылады.</w:t>
      </w:r>
    </w:p>
    <w:p>
      <w:pPr>
        <w:spacing w:after="0"/>
        <w:ind w:left="0"/>
        <w:jc w:val="both"/>
      </w:pPr>
      <w:r>
        <w:rPr>
          <w:rFonts w:ascii="Times New Roman"/>
          <w:b w:val="false"/>
          <w:i w:val="false"/>
          <w:color w:val="000000"/>
          <w:sz w:val="28"/>
        </w:rPr>
        <w:t>
      Ай соңында кітапта "Кредит (депозит иесінің шотына жатқызылды)" және "Дебет – төленді" бағандары бойынша жиыны есептеледі және келесі айдың басына кредиттік қалдық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both"/>
      </w:pPr>
      <w:r>
        <w:rPr>
          <w:rFonts w:ascii="Times New Roman"/>
          <w:b w:val="false"/>
          <w:i w:val="false"/>
          <w:color w:val="ff0000"/>
          <w:sz w:val="28"/>
        </w:rPr>
        <w:t xml:space="preserve">
      Ескерту. 64-қосымша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_________жылға міндетті зейнетақы жарналарының  № _____ есепке алу карточкасы</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Жылдың соныңдағы сальдо _______________ теңге _________ тиын </w:t>
      </w:r>
    </w:p>
    <w:p>
      <w:pPr>
        <w:spacing w:after="0"/>
        <w:ind w:left="0"/>
        <w:jc w:val="both"/>
      </w:pPr>
      <w:r>
        <w:rPr>
          <w:rFonts w:ascii="Times New Roman"/>
          <w:b w:val="false"/>
          <w:i w:val="false"/>
          <w:color w:val="000000"/>
          <w:sz w:val="28"/>
        </w:rPr>
        <w:t xml:space="preserve">
      Мемлекеттік мекеменің басшысы _____ 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нысаны бойынша карточка жүргізіледі. № 451 нысаны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нысаны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65-қосымша</w:t>
            </w:r>
          </w:p>
        </w:tc>
      </w:tr>
    </w:tbl>
    <w:p>
      <w:pPr>
        <w:spacing w:after="0"/>
        <w:ind w:left="0"/>
        <w:jc w:val="both"/>
      </w:pPr>
      <w:r>
        <w:rPr>
          <w:rFonts w:ascii="Times New Roman"/>
          <w:b w:val="false"/>
          <w:i w:val="false"/>
          <w:color w:val="000000"/>
          <w:sz w:val="28"/>
        </w:rPr>
        <w:t>
      № 455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Салым бойынша жеке шотқа тиесілі жалақыны аудару үшін тізім</w:t>
      </w:r>
    </w:p>
    <w:p>
      <w:pPr>
        <w:spacing w:after="0"/>
        <w:ind w:left="0"/>
        <w:jc w:val="both"/>
      </w:pPr>
      <w:r>
        <w:rPr>
          <w:rFonts w:ascii="Times New Roman"/>
          <w:b w:val="false"/>
          <w:i w:val="false"/>
          <w:color w:val="000000"/>
          <w:sz w:val="28"/>
        </w:rPr>
        <w:t>
      Қызметкерлер 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(қала немесе ауыл және оның атауы)</w:t>
      </w:r>
    </w:p>
    <w:p>
      <w:pPr>
        <w:spacing w:after="0"/>
        <w:ind w:left="0"/>
        <w:jc w:val="both"/>
      </w:pPr>
      <w:r>
        <w:rPr>
          <w:rFonts w:ascii="Times New Roman"/>
          <w:b w:val="false"/>
          <w:i w:val="false"/>
          <w:color w:val="000000"/>
          <w:sz w:val="28"/>
        </w:rPr>
        <w:t>
      және жалақы сомасын аудару үшін республикалық (жергілікті)</w:t>
      </w:r>
    </w:p>
    <w:p>
      <w:pPr>
        <w:spacing w:after="0"/>
        <w:ind w:left="0"/>
        <w:jc w:val="both"/>
      </w:pPr>
      <w:r>
        <w:rPr>
          <w:rFonts w:ascii="Times New Roman"/>
          <w:b w:val="false"/>
          <w:i w:val="false"/>
          <w:color w:val="000000"/>
          <w:sz w:val="28"/>
        </w:rPr>
        <w:t>
      бюджеттетұрған</w:t>
      </w:r>
    </w:p>
    <w:p>
      <w:pPr>
        <w:spacing w:after="0"/>
        <w:ind w:left="0"/>
        <w:jc w:val="both"/>
      </w:pPr>
      <w:r>
        <w:rPr>
          <w:rFonts w:ascii="Times New Roman"/>
          <w:b w:val="false"/>
          <w:i w:val="false"/>
          <w:color w:val="000000"/>
          <w:sz w:val="28"/>
        </w:rPr>
        <w:t>
      __________________ айы_________ жылы __________________ салым бойынша</w:t>
      </w:r>
    </w:p>
    <w:p>
      <w:pPr>
        <w:spacing w:after="0"/>
        <w:ind w:left="0"/>
        <w:jc w:val="both"/>
      </w:pPr>
      <w:r>
        <w:rPr>
          <w:rFonts w:ascii="Times New Roman"/>
          <w:b w:val="false"/>
          <w:i w:val="false"/>
          <w:color w:val="000000"/>
          <w:sz w:val="28"/>
        </w:rPr>
        <w:t>
      Банктің аудандық филиалына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w:t>
            </w:r>
          </w:p>
          <w:p>
            <w:pPr>
              <w:spacing w:after="20"/>
              <w:ind w:left="20"/>
              <w:jc w:val="both"/>
            </w:pPr>
            <w:r>
              <w:rPr>
                <w:rFonts w:ascii="Times New Roman"/>
                <w:b w:val="false"/>
                <w:i w:val="false"/>
                <w:color w:val="000000"/>
                <w:sz w:val="20"/>
              </w:rPr>
              <w:t>
жеке шот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жеке бас куәлігін кім берді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филиалының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Аударуға жататын ақша жиыны ___________________________________ теңге</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Бас бухгалтер ___________ 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салымдар бойынша жеке шоттарға есептеу жолымен төлеу үшін мемлекеттік мекеме салымдар бойынша жеке шоттарға жалақының тиесілі сомасын есептеу үшін жазбаша келісім (өтініш) берген қызметкерлердің тізімін № 455-нысан бойынша қалыптастырады.</w:t>
      </w:r>
    </w:p>
    <w:p>
      <w:pPr>
        <w:spacing w:after="0"/>
        <w:ind w:left="0"/>
        <w:jc w:val="both"/>
      </w:pPr>
      <w:r>
        <w:rPr>
          <w:rFonts w:ascii="Times New Roman"/>
          <w:b w:val="false"/>
          <w:i w:val="false"/>
          <w:color w:val="000000"/>
          <w:sz w:val="28"/>
        </w:rPr>
        <w:t>
      № 455-нысан бойынша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w:t>
      </w:r>
    </w:p>
    <w:p>
      <w:pPr>
        <w:spacing w:after="0"/>
        <w:ind w:left="0"/>
        <w:jc w:val="both"/>
      </w:pPr>
      <w:r>
        <w:rPr>
          <w:rFonts w:ascii="Times New Roman"/>
          <w:b w:val="false"/>
          <w:i w:val="false"/>
          <w:color w:val="000000"/>
          <w:sz w:val="28"/>
        </w:rPr>
        <w:t>
      № 455-нысан бойынша тізімде мынадай деректемелер көрсетіледі:</w:t>
      </w:r>
    </w:p>
    <w:p>
      <w:pPr>
        <w:spacing w:after="0"/>
        <w:ind w:left="0"/>
        <w:jc w:val="both"/>
      </w:pPr>
      <w:r>
        <w:rPr>
          <w:rFonts w:ascii="Times New Roman"/>
          <w:b w:val="false"/>
          <w:i w:val="false"/>
          <w:color w:val="000000"/>
          <w:sz w:val="28"/>
        </w:rPr>
        <w:t>
      - жеке шоттың нөмірі;</w:t>
      </w:r>
    </w:p>
    <w:p>
      <w:pPr>
        <w:spacing w:after="0"/>
        <w:ind w:left="0"/>
        <w:jc w:val="both"/>
      </w:pPr>
      <w:r>
        <w:rPr>
          <w:rFonts w:ascii="Times New Roman"/>
          <w:b w:val="false"/>
          <w:i w:val="false"/>
          <w:color w:val="000000"/>
          <w:sz w:val="28"/>
        </w:rPr>
        <w:t>
      - қызметкердің тегі, аты және әкесінің аты (толықтай);</w:t>
      </w:r>
    </w:p>
    <w:p>
      <w:pPr>
        <w:spacing w:after="0"/>
        <w:ind w:left="0"/>
        <w:jc w:val="both"/>
      </w:pPr>
      <w:r>
        <w:rPr>
          <w:rFonts w:ascii="Times New Roman"/>
          <w:b w:val="false"/>
          <w:i w:val="false"/>
          <w:color w:val="000000"/>
          <w:sz w:val="28"/>
        </w:rPr>
        <w:t>
      - есептеуге арналған сомасы;</w:t>
      </w:r>
    </w:p>
    <w:p>
      <w:pPr>
        <w:spacing w:after="0"/>
        <w:ind w:left="0"/>
        <w:jc w:val="both"/>
      </w:pPr>
      <w:r>
        <w:rPr>
          <w:rFonts w:ascii="Times New Roman"/>
          <w:b w:val="false"/>
          <w:i w:val="false"/>
          <w:color w:val="000000"/>
          <w:sz w:val="28"/>
        </w:rPr>
        <w:t>
      - жеке бас куәлігінің деректері;</w:t>
      </w:r>
    </w:p>
    <w:p>
      <w:pPr>
        <w:spacing w:after="0"/>
        <w:ind w:left="0"/>
        <w:jc w:val="both"/>
      </w:pPr>
      <w:r>
        <w:rPr>
          <w:rFonts w:ascii="Times New Roman"/>
          <w:b w:val="false"/>
          <w:i w:val="false"/>
          <w:color w:val="000000"/>
          <w:sz w:val="28"/>
        </w:rPr>
        <w:t>
      - жеке сәйкестендіру нөмірі (бұдан әрі – ЖСН);</w:t>
      </w:r>
    </w:p>
    <w:p>
      <w:pPr>
        <w:spacing w:after="0"/>
        <w:ind w:left="0"/>
        <w:jc w:val="both"/>
      </w:pPr>
      <w:r>
        <w:rPr>
          <w:rFonts w:ascii="Times New Roman"/>
          <w:b w:val="false"/>
          <w:i w:val="false"/>
          <w:color w:val="000000"/>
          <w:sz w:val="28"/>
        </w:rPr>
        <w:t>
      - құрылымдық бөлімшенің нөмірі.</w:t>
      </w:r>
    </w:p>
    <w:p>
      <w:pPr>
        <w:spacing w:after="0"/>
        <w:ind w:left="0"/>
        <w:jc w:val="both"/>
      </w:pPr>
      <w:r>
        <w:rPr>
          <w:rFonts w:ascii="Times New Roman"/>
          <w:b w:val="false"/>
          <w:i w:val="false"/>
          <w:color w:val="000000"/>
          <w:sz w:val="28"/>
        </w:rPr>
        <w:t>
      № 455-нысан бойынша тізім электрондық нысанда ақпараттарды магниттік тасымалдау арқылы файл түрінде және қағаз түрінде тапсырылады. Қағаз түріндегі № 455-нысан бойынша тізімге мемлекеттік мекеменің бірінші басшысы мен бас бухгалтер қол қояды және мемлекеттік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66-қосымша</w:t>
            </w:r>
          </w:p>
        </w:tc>
      </w:tr>
    </w:tbl>
    <w:p>
      <w:pPr>
        <w:spacing w:after="0"/>
        <w:ind w:left="0"/>
        <w:jc w:val="both"/>
      </w:pPr>
      <w:r>
        <w:rPr>
          <w:rFonts w:ascii="Times New Roman"/>
          <w:b w:val="false"/>
          <w:i w:val="false"/>
          <w:color w:val="000000"/>
          <w:sz w:val="28"/>
        </w:rPr>
        <w:t xml:space="preserve">
            № 456 нысан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Ағымдағы шотқа тиесілі</w:t>
      </w:r>
      <w:r>
        <w:br/>
      </w:r>
      <w:r>
        <w:rPr>
          <w:rFonts w:ascii="Times New Roman"/>
          <w:b/>
          <w:i w:val="false"/>
          <w:color w:val="000000"/>
        </w:rPr>
        <w:t>ақшалай төлемді аудару</w:t>
      </w:r>
      <w:r>
        <w:br/>
      </w:r>
      <w:r>
        <w:rPr>
          <w:rFonts w:ascii="Times New Roman"/>
          <w:b/>
          <w:i w:val="false"/>
          <w:color w:val="000000"/>
        </w:rPr>
        <w:t>тізімі</w:t>
      </w:r>
    </w:p>
    <w:p>
      <w:pPr>
        <w:spacing w:after="0"/>
        <w:ind w:left="0"/>
        <w:jc w:val="both"/>
      </w:pPr>
      <w:r>
        <w:rPr>
          <w:rFonts w:ascii="Times New Roman"/>
          <w:b w:val="false"/>
          <w:i w:val="false"/>
          <w:color w:val="000000"/>
          <w:sz w:val="28"/>
        </w:rPr>
        <w:t>
      Қызметкерлер 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 жылға Қазақстан Республикасының Банктерінде ағымдағы</w:t>
      </w:r>
    </w:p>
    <w:p>
      <w:pPr>
        <w:spacing w:after="0"/>
        <w:ind w:left="0"/>
        <w:jc w:val="both"/>
      </w:pPr>
      <w:r>
        <w:rPr>
          <w:rFonts w:ascii="Times New Roman"/>
          <w:b w:val="false"/>
          <w:i w:val="false"/>
          <w:color w:val="000000"/>
          <w:sz w:val="28"/>
        </w:rPr>
        <w:t>
      шотқа жалақыны және басқа да ақшалай төлемдерді аудару үшін</w:t>
      </w:r>
    </w:p>
    <w:p>
      <w:pPr>
        <w:spacing w:after="0"/>
        <w:ind w:left="0"/>
        <w:jc w:val="both"/>
      </w:pPr>
      <w:r>
        <w:rPr>
          <w:rFonts w:ascii="Times New Roman"/>
          <w:b w:val="false"/>
          <w:i w:val="false"/>
          <w:color w:val="000000"/>
          <w:sz w:val="28"/>
        </w:rPr>
        <w:t>
      ерекшелік бойынша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 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ағымдағы шоттар арқылы төлеу жолымен төлеу үшін мемлекеттік мекеме № 456-нысан бойынша қызметкерлердің тізімін, карточкалардың нөмірлерін, аты-жөнін, ЖСН және оларға тиесілі еңбекақы сомасын көрсете отырып қалыптастырады.</w:t>
      </w:r>
    </w:p>
    <w:p>
      <w:pPr>
        <w:spacing w:after="0"/>
        <w:ind w:left="0"/>
        <w:jc w:val="both"/>
      </w:pPr>
      <w:r>
        <w:rPr>
          <w:rFonts w:ascii="Times New Roman"/>
          <w:b w:val="false"/>
          <w:i w:val="false"/>
          <w:color w:val="000000"/>
          <w:sz w:val="28"/>
        </w:rPr>
        <w:t>
      № 456-нысан бойынша тізім банк, мемлекеттік мекеме көрсеткен форматтағы электрондық нысанда (дискетте) ұсынылады, тізім екі данада басылып шығарылады. Бұл ретте нысан бойынша әрбір парақ қол қоюға құқығы бар (тапсырылған қол үлгілері бар құжатқа сәйкес) лауазымды тұлғалармен расталады және мемлекеттік мекеме мөрінің таңбасымен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нысаны</w:t>
            </w:r>
          </w:p>
        </w:tc>
      </w:tr>
    </w:tbl>
    <w:p>
      <w:pPr>
        <w:spacing w:after="0"/>
        <w:ind w:left="0"/>
        <w:jc w:val="both"/>
      </w:pPr>
      <w:r>
        <w:rPr>
          <w:rFonts w:ascii="Times New Roman"/>
          <w:b w:val="false"/>
          <w:i w:val="false"/>
          <w:color w:val="ff0000"/>
          <w:sz w:val="28"/>
        </w:rPr>
        <w:t xml:space="preserve">
      Ескерту. 67-қосымша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пайдаланылмаған демалыстар бойынша резерв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(2 бағ.+3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 бағ.-5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 резервке аударылды, теңге</w:t>
            </w:r>
          </w:p>
          <w:p>
            <w:pPr>
              <w:spacing w:after="20"/>
              <w:ind w:left="20"/>
              <w:jc w:val="both"/>
            </w:pPr>
            <w:r>
              <w:rPr>
                <w:rFonts w:ascii="Times New Roman"/>
                <w:b w:val="false"/>
                <w:i w:val="false"/>
                <w:color w:val="000000"/>
                <w:sz w:val="20"/>
              </w:rPr>
              <w:t>
(6 бағ.*9 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жасаған __________ 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463 нысан бойынша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 463 нысанда бойынша есептеуде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68-қосымша</w:t>
            </w:r>
          </w:p>
        </w:tc>
      </w:tr>
    </w:tbl>
    <w:p>
      <w:pPr>
        <w:spacing w:after="0"/>
        <w:ind w:left="0"/>
        <w:jc w:val="both"/>
      </w:pPr>
      <w:r>
        <w:rPr>
          <w:rFonts w:ascii="Times New Roman"/>
          <w:b w:val="false"/>
          <w:i w:val="false"/>
          <w:color w:val="000000"/>
          <w:sz w:val="28"/>
        </w:rPr>
        <w:t xml:space="preserve">
      КО-1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 КАССАЛЫҚ ОРДЕРІ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_________________________________________________қабылдады</w:t>
      </w:r>
    </w:p>
    <w:p>
      <w:pPr>
        <w:spacing w:after="0"/>
        <w:ind w:left="0"/>
        <w:jc w:val="both"/>
      </w:pPr>
      <w:r>
        <w:rPr>
          <w:rFonts w:ascii="Times New Roman"/>
          <w:b w:val="false"/>
          <w:i w:val="false"/>
          <w:color w:val="000000"/>
          <w:sz w:val="28"/>
        </w:rPr>
        <w:t>
      Негіз:_________________________________________________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Сома________________________________________________теңге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Бас бухгалтер__________________________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Алған кассир__________________________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
      Кіріс кассалық ордерге</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қабылдады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Негіз:_______________________________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Сома_____________________________теңге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"____" ________________________ж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Кассир_________________________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кассалары 1010 "Кассадағы ақшалай қаражат" шоты бойынша қолма-қол ақша қабылдауды бас бухгалтер немесе ол уәкілеттік берген тұлға және кассир қол қойған кассалық кіріс ордері бойынша жүргізеді.</w:t>
      </w:r>
    </w:p>
    <w:p>
      <w:pPr>
        <w:spacing w:after="0"/>
        <w:ind w:left="0"/>
        <w:jc w:val="both"/>
      </w:pPr>
      <w:r>
        <w:rPr>
          <w:rFonts w:ascii="Times New Roman"/>
          <w:b w:val="false"/>
          <w:i w:val="false"/>
          <w:color w:val="000000"/>
          <w:sz w:val="28"/>
        </w:rPr>
        <w:t>
      Кассалық кіріс ордерін және оның квитанциясын бухгалтерлік қызмет (орталықтандырылған бухгалтерия) қызметкері бір дана етіп толтырады және ол сиямен немесе шарикті қаламның пастасымен дәл де анық толықтырылуға немесе компьютерде (бағдарламалық қамтамасыз етуде) басылуға тиісті. Қолма-қол ақшаны қабылдау кезінде ақшаны өткізуші тұлғаға бас бухгалтердің немесе солар уәкілеттік берген тұлғаның және кассирдің қолдары қойылып, кассирдің мөрімен (штампымен) куәландырылған квитанция беріледі. Тіпті келісілген болса да, бұл құжаттарға ешқандай тазарту жүргізуге, сызуға немесе түзетуге жол берілмейді. Кассалық кіріс ордері қосымшаларымен бірге міндетті түрде штамппен, немесе күнін, айын, жылын көрсете отырып "Алынды" деп қолмен жазылып өтелуге жатады.</w:t>
      </w:r>
    </w:p>
    <w:p>
      <w:pPr>
        <w:spacing w:after="0"/>
        <w:ind w:left="0"/>
        <w:jc w:val="both"/>
      </w:pPr>
      <w:r>
        <w:rPr>
          <w:rFonts w:ascii="Times New Roman"/>
          <w:b w:val="false"/>
          <w:i w:val="false"/>
          <w:color w:val="000000"/>
          <w:sz w:val="28"/>
        </w:rPr>
        <w:t>
      Кассаға берілгенге дейін кассалық кіріс ордерін бухгалтерлік қызмет (орталықтандырылған бухгалтерия) № 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69-қосымша</w:t>
            </w:r>
          </w:p>
        </w:tc>
      </w:tr>
    </w:tbl>
    <w:p>
      <w:pPr>
        <w:spacing w:after="0"/>
        <w:ind w:left="0"/>
        <w:jc w:val="both"/>
      </w:pPr>
      <w:r>
        <w:rPr>
          <w:rFonts w:ascii="Times New Roman"/>
          <w:b w:val="false"/>
          <w:i w:val="false"/>
          <w:color w:val="000000"/>
          <w:sz w:val="28"/>
        </w:rPr>
        <w:t xml:space="preserve">
      КО-2 нысаны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________ ШЫҒЫС КАССАЛЫҚ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Берілсін__________________________________________________</w:t>
      </w:r>
    </w:p>
    <w:p>
      <w:pPr>
        <w:spacing w:after="0"/>
        <w:ind w:left="0"/>
        <w:jc w:val="both"/>
      </w:pPr>
      <w:r>
        <w:rPr>
          <w:rFonts w:ascii="Times New Roman"/>
          <w:b w:val="false"/>
          <w:i w:val="false"/>
          <w:color w:val="000000"/>
          <w:sz w:val="28"/>
        </w:rPr>
        <w:t>
      тегі, есімі, әкесінің аты</w:t>
      </w:r>
    </w:p>
    <w:p>
      <w:pPr>
        <w:spacing w:after="0"/>
        <w:ind w:left="0"/>
        <w:jc w:val="both"/>
      </w:pPr>
      <w:r>
        <w:rPr>
          <w:rFonts w:ascii="Times New Roman"/>
          <w:b w:val="false"/>
          <w:i w:val="false"/>
          <w:color w:val="000000"/>
          <w:sz w:val="28"/>
        </w:rPr>
        <w:t>
      Негіздеме:________________________________________________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______________________________________________________теңге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Қосымша____________________________________________________</w:t>
      </w:r>
    </w:p>
    <w:p>
      <w:pPr>
        <w:spacing w:after="0"/>
        <w:ind w:left="0"/>
        <w:jc w:val="both"/>
      </w:pPr>
      <w:r>
        <w:rPr>
          <w:rFonts w:ascii="Times New Roman"/>
          <w:b w:val="false"/>
          <w:i w:val="false"/>
          <w:color w:val="000000"/>
          <w:sz w:val="28"/>
        </w:rPr>
        <w:t>
      Басшы __________________ Бас бухгалтер 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Алды_____________________________________________________тенге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"____" _______________________ж Қолы_________________________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атауы, алушының жеке басын куәландыратын құжаттың нөмірі, күні мен алған жері</w:t>
      </w:r>
    </w:p>
    <w:p>
      <w:pPr>
        <w:spacing w:after="0"/>
        <w:ind w:left="0"/>
        <w:jc w:val="both"/>
      </w:pPr>
      <w:r>
        <w:rPr>
          <w:rFonts w:ascii="Times New Roman"/>
          <w:b w:val="false"/>
          <w:i w:val="false"/>
          <w:color w:val="000000"/>
          <w:sz w:val="28"/>
        </w:rPr>
        <w:t>
      Кассир ____________________ берді</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1010 "Кассадағы акшалай қаражат" шоты бойынша кассадан қолма-қол ақша беру үшін қолданылады. Кассалық шығыс ордері мемлекеттік мекемесі басшысының, бас бухгалтердің немесе солар уәкілеттік берген тұлғаның және кассирдің қолдары болғанда ғана жарамды.</w:t>
      </w:r>
    </w:p>
    <w:p>
      <w:pPr>
        <w:spacing w:after="0"/>
        <w:ind w:left="0"/>
        <w:jc w:val="both"/>
      </w:pPr>
      <w:r>
        <w:rPr>
          <w:rFonts w:ascii="Times New Roman"/>
          <w:b w:val="false"/>
          <w:i w:val="false"/>
          <w:color w:val="000000"/>
          <w:sz w:val="28"/>
        </w:rPr>
        <w:t xml:space="preserve">
      Кассалық шығыс ордерін бухгалтер қызметі сиямен немесе шарикті қаламмен нақты да анық етіп бір данада толтырады немесе компьютерде (бағдарламалық қамтамасыз етуде) басылады. Тіпті келісілген болса да, бұл құжаттарға ешқандай тазарту жүргізуге, сызуға немесе түзетуге жол берілмейді. Кассалық шығыс ордерінде оны толтырудың негізі көрсетіледі және оған қоса тіркелген құжаттар тізіледі. Ақша алынғаннан кейін ордер мен оған тіркелген құжаттар күні, айы, жылы көрсетіле отырып "Төленді" деген штамппен дереу өтеледі. Кассалық шығыс ордерлерін немесе оны алмастыратын құжаттарды қолма-қол ақша алатын тұлғаның қолына беруге тиым салынады. </w:t>
      </w:r>
    </w:p>
    <w:p>
      <w:pPr>
        <w:spacing w:after="0"/>
        <w:ind w:left="0"/>
        <w:jc w:val="both"/>
      </w:pPr>
      <w:r>
        <w:rPr>
          <w:rFonts w:ascii="Times New Roman"/>
          <w:b w:val="false"/>
          <w:i w:val="false"/>
          <w:color w:val="000000"/>
          <w:sz w:val="28"/>
        </w:rPr>
        <w:t>
      Кассаға беру үшін кассалық кіріс ордерін бухгалтерлік қызмет (орталықтандырылған бухгалтерия) № 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70-қосымша</w:t>
            </w:r>
          </w:p>
        </w:tc>
      </w:tr>
    </w:tbl>
    <w:p>
      <w:pPr>
        <w:spacing w:after="0"/>
        <w:ind w:left="0"/>
        <w:jc w:val="both"/>
      </w:pPr>
      <w:r>
        <w:rPr>
          <w:rFonts w:ascii="Times New Roman"/>
          <w:b w:val="false"/>
          <w:i w:val="false"/>
          <w:color w:val="000000"/>
          <w:sz w:val="28"/>
        </w:rPr>
        <w:t xml:space="preserve">
      КО-3 нысаны     </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 ЖӘНЕ ШЫҒЫС ҚҰЖАТТАРЫН ТІРКЕУ ЖУРНАЛЫ</w:t>
      </w:r>
      <w:r>
        <w:br/>
      </w:r>
      <w:r>
        <w:rPr>
          <w:rFonts w:ascii="Times New Roman"/>
          <w:b/>
          <w:i w:val="false"/>
          <w:color w:val="000000"/>
        </w:rPr>
        <w:t>__________________________ж</w:t>
      </w:r>
    </w:p>
    <w:p>
      <w:pPr>
        <w:spacing w:after="0"/>
        <w:ind w:left="0"/>
        <w:jc w:val="both"/>
      </w:pPr>
      <w:r>
        <w:rPr>
          <w:rFonts w:ascii="Times New Roman"/>
          <w:b w:val="false"/>
          <w:i w:val="false"/>
          <w:color w:val="000000"/>
          <w:sz w:val="28"/>
        </w:rPr>
        <w:t>
      Осы үлгі бойынша журналдың барлық парағын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мекемелерде кассалық кіріс және шығыс құжаттарын тіркеу үшін қолданылады. Бухгалтерлік сала қызметкері онда кассаға орындауға бергенге дейінгі кассалық кіріс және шығыс ордерлері немесе соны алмастырушы құжаттарды тіркейді. Кассалық кіріс және шығысы бойынша 1-нөмірден басталып, бөлек-бөлек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КО-4 нысаны</w:t>
            </w:r>
          </w:p>
        </w:tc>
      </w:tr>
    </w:tbl>
    <w:p>
      <w:pPr>
        <w:spacing w:after="0"/>
        <w:ind w:left="0"/>
        <w:jc w:val="both"/>
      </w:pPr>
      <w:r>
        <w:rPr>
          <w:rFonts w:ascii="Times New Roman"/>
          <w:b w:val="false"/>
          <w:i w:val="false"/>
          <w:color w:val="ff0000"/>
          <w:sz w:val="28"/>
        </w:rPr>
        <w:t xml:space="preserve">
      Ескерту. 71-қосымша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 жылға арналған кассалық кітап _____ жылғы "____" ____________ касса ________парақ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Бухгалтер 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 жылғы "____" ______________ касса ________парақ</w:t>
      </w:r>
    </w:p>
    <w:p>
      <w:pPr>
        <w:spacing w:after="0"/>
        <w:ind w:left="0"/>
        <w:jc w:val="both"/>
      </w:pPr>
      <w:r>
        <w:rPr>
          <w:rFonts w:ascii="Times New Roman"/>
          <w:b w:val="false"/>
          <w:i w:val="false"/>
          <w:color w:val="000000"/>
          <w:sz w:val="28"/>
        </w:rPr>
        <w:t>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шоттының/</w:t>
            </w:r>
          </w:p>
          <w:p>
            <w:pPr>
              <w:spacing w:after="20"/>
              <w:ind w:left="20"/>
              <w:jc w:val="both"/>
            </w:pPr>
            <w:r>
              <w:rPr>
                <w:rFonts w:ascii="Times New Roman"/>
                <w:b w:val="false"/>
                <w:i w:val="false"/>
                <w:color w:val="000000"/>
                <w:sz w:val="20"/>
              </w:rPr>
              <w:t>
қосалқы шоттының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 </w:t>
      </w:r>
    </w:p>
    <w:p>
      <w:pPr>
        <w:spacing w:after="0"/>
        <w:ind w:left="0"/>
        <w:jc w:val="both"/>
      </w:pPr>
      <w:r>
        <w:rPr>
          <w:rFonts w:ascii="Times New Roman"/>
          <w:b w:val="false"/>
          <w:i w:val="false"/>
          <w:color w:val="000000"/>
          <w:sz w:val="28"/>
        </w:rPr>
        <w:t xml:space="preserve">
      Бухгалтер___________________________________________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осылай кітаптың соңына дейін </w:t>
      </w:r>
    </w:p>
    <w:p>
      <w:pPr>
        <w:spacing w:after="0"/>
        <w:ind w:left="0"/>
        <w:jc w:val="both"/>
      </w:pPr>
      <w:r>
        <w:rPr>
          <w:rFonts w:ascii="Times New Roman"/>
          <w:b w:val="false"/>
          <w:i w:val="false"/>
          <w:color w:val="000000"/>
          <w:sz w:val="28"/>
        </w:rPr>
        <w:t xml:space="preserve">
      Оң төменгі бұрышта соңғы парақта басып шығару </w:t>
      </w:r>
    </w:p>
    <w:p>
      <w:pPr>
        <w:spacing w:after="0"/>
        <w:ind w:left="0"/>
        <w:jc w:val="both"/>
      </w:pPr>
      <w:r>
        <w:rPr>
          <w:rFonts w:ascii="Times New Roman"/>
          <w:b w:val="false"/>
          <w:i w:val="false"/>
          <w:color w:val="000000"/>
          <w:sz w:val="28"/>
        </w:rPr>
        <w:t xml:space="preserve">
      Осы кітапта нөмірленді және тігілді _____________бет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Қолы____________________________________________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ақшалай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рұқсат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000000"/>
          <w:sz w:val="28"/>
        </w:rPr>
        <w:t xml:space="preserve">
      № 294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_________ жылға</w:t>
      </w:r>
      <w:r>
        <w:br/>
      </w:r>
      <w:r>
        <w:rPr>
          <w:rFonts w:ascii="Times New Roman"/>
          <w:b/>
          <w:i w:val="false"/>
          <w:color w:val="000000"/>
        </w:rPr>
        <w:t>арналған жоспарлы тағайындаулар мен шығыстар</w:t>
      </w:r>
      <w:r>
        <w:br/>
      </w:r>
      <w:r>
        <w:rPr>
          <w:rFonts w:ascii="Times New Roman"/>
          <w:b/>
          <w:i w:val="false"/>
          <w:color w:val="000000"/>
        </w:rPr>
        <w:t>кітабы</w:t>
      </w:r>
    </w:p>
    <w:p>
      <w:pPr>
        <w:spacing w:after="0"/>
        <w:ind w:left="0"/>
        <w:jc w:val="both"/>
      </w:pPr>
      <w:r>
        <w:rPr>
          <w:rFonts w:ascii="Times New Roman"/>
          <w:b w:val="false"/>
          <w:i w:val="false"/>
          <w:color w:val="000000"/>
          <w:sz w:val="28"/>
        </w:rPr>
        <w:t>
      Бағдарлама _________ Кіші бағдарлама _______ Ерекшелігі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қабылдау үшін жоспарлы тағайындау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кезең аяғындағы арналған жоспарлы тағайындау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шығыстар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шығындар, қаржылық инвестициялар және қарыздарды өтеу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Қаржыландыру жоспарларының орындалуын есепке ала отырып, дербес жүзеге асырылатын мемлекеттік мекемелерде және орталықтандырылған бухгалтерияларда бір типті мемлекеттік мекемелер бойынша жоспарлы тағайындау мен шығыстарды талдамалы есепке алу Қазақстан Республикасы бюджетінің шығыстар экономикалық сыныптамасының бағдарламалары, кіші бағдарламалары және ерекшеліктері бойынша есептеу кітабы № 294 нысан бойынша жүргізіледі.</w:t>
      </w:r>
    </w:p>
    <w:p>
      <w:pPr>
        <w:spacing w:after="0"/>
        <w:ind w:left="0"/>
        <w:jc w:val="both"/>
      </w:pPr>
      <w:r>
        <w:rPr>
          <w:rFonts w:ascii="Times New Roman"/>
          <w:b w:val="false"/>
          <w:i w:val="false"/>
          <w:color w:val="000000"/>
          <w:sz w:val="28"/>
        </w:rPr>
        <w:t>
      Кітаптағы жазулар күн ішінде түскен әрбір құжат бойынша жүргізіледі.</w:t>
      </w:r>
    </w:p>
    <w:p>
      <w:pPr>
        <w:spacing w:after="0"/>
        <w:ind w:left="0"/>
        <w:jc w:val="both"/>
      </w:pPr>
      <w:r>
        <w:rPr>
          <w:rFonts w:ascii="Times New Roman"/>
          <w:b w:val="false"/>
          <w:i w:val="false"/>
          <w:color w:val="000000"/>
          <w:sz w:val="28"/>
        </w:rPr>
        <w:t>
      "Құжаттың нөмірі мен күні" деген 1-баған және "Операциясының мазмұны" деген 2-баған бойынша жоспарлы тағайындаулар көзделген, төленген міндеттемелер, төленген міндеттемелердің өткізілген күні, іс жүзінде жүргізілген шығыстар, күрделі шығындар, қаржы инвестициялары, қарыздарды өтеу бойынша құжатты ресімдеу күні қалпына келтірілген.</w:t>
      </w:r>
    </w:p>
    <w:p>
      <w:pPr>
        <w:spacing w:after="0"/>
        <w:ind w:left="0"/>
        <w:jc w:val="both"/>
      </w:pPr>
      <w:r>
        <w:rPr>
          <w:rFonts w:ascii="Times New Roman"/>
          <w:b w:val="false"/>
          <w:i w:val="false"/>
          <w:color w:val="000000"/>
          <w:sz w:val="28"/>
        </w:rPr>
        <w:t>
      "Міндеттемелерді қабылдау үшін жоспарлы тағайындаулар" деген 3-баған міндеттемелер бойынша қаржыландырудың жеке жоспары негізінде толтырылады.</w:t>
      </w:r>
    </w:p>
    <w:p>
      <w:pPr>
        <w:spacing w:after="0"/>
        <w:ind w:left="0"/>
        <w:jc w:val="both"/>
      </w:pPr>
      <w:r>
        <w:rPr>
          <w:rFonts w:ascii="Times New Roman"/>
          <w:b w:val="false"/>
          <w:i w:val="false"/>
          <w:color w:val="000000"/>
          <w:sz w:val="28"/>
        </w:rPr>
        <w:t>
      "Төленген міндеттемелер" деген 4-баған "Мемлекеттiк мекеменiң жүргiзілген төлемдерi жөнiндегi күнделiктi көшiрмесi" 5-15-нысаны негізінде толтырылады.</w:t>
      </w:r>
    </w:p>
    <w:p>
      <w:pPr>
        <w:spacing w:after="0"/>
        <w:ind w:left="0"/>
        <w:jc w:val="both"/>
      </w:pPr>
      <w:r>
        <w:rPr>
          <w:rFonts w:ascii="Times New Roman"/>
          <w:b w:val="false"/>
          <w:i w:val="false"/>
          <w:color w:val="000000"/>
          <w:sz w:val="28"/>
        </w:rPr>
        <w:t>
      "Төленген міндеттемелерді қалпына келтіру" деген 5-баған "Қалпына келтiру және ауыстырулар тiзiлiмi" 5-17-нысаны негізінде толтырылады.</w:t>
      </w:r>
    </w:p>
    <w:p>
      <w:pPr>
        <w:spacing w:after="0"/>
        <w:ind w:left="0"/>
        <w:jc w:val="both"/>
      </w:pPr>
      <w:r>
        <w:rPr>
          <w:rFonts w:ascii="Times New Roman"/>
          <w:b w:val="false"/>
          <w:i w:val="false"/>
          <w:color w:val="000000"/>
          <w:sz w:val="28"/>
        </w:rPr>
        <w:t>
      Айдың аяғында бағандар бойынша шығарылған кітапта қорытынды шығарылады, ол әрбір айдың 1 күніне қазынашылықтың аумақтық органдары ұсынатын "Шығыстар бойынша жиынтық есеп" 4-20-нысанды әрбір ерекшелік бойынша салыстырылады.</w:t>
      </w:r>
    </w:p>
    <w:p>
      <w:pPr>
        <w:spacing w:after="0"/>
        <w:ind w:left="0"/>
        <w:jc w:val="both"/>
      </w:pPr>
      <w:r>
        <w:rPr>
          <w:rFonts w:ascii="Times New Roman"/>
          <w:b w:val="false"/>
          <w:i w:val="false"/>
          <w:color w:val="000000"/>
          <w:sz w:val="28"/>
        </w:rPr>
        <w:t>
      "Нақты шығыстары" деген 7 және "Күрделі қаржы шығындары, қаржы инвестициялары, қарыздарды өтеуі" деген 8-бағандар жүргізілген шығындарды растайтын бухгалтерлік құжаттар негізінде толтырылады.</w:t>
      </w:r>
    </w:p>
    <w:p>
      <w:pPr>
        <w:spacing w:after="0"/>
        <w:ind w:left="0"/>
        <w:jc w:val="both"/>
      </w:pPr>
      <w:r>
        <w:rPr>
          <w:rFonts w:ascii="Times New Roman"/>
          <w:b w:val="false"/>
          <w:i w:val="false"/>
          <w:color w:val="000000"/>
          <w:sz w:val="28"/>
        </w:rPr>
        <w:t>
      "Нақты шығыстары" деген 7-бағанда 7110 "Ұзақ мерзімді активтердің амортизациясы бойынша шығыстар", 7120 "Бюджетпен есеп айырысулар бойынша шығыстар", 7140 "Өзге операциялық шығыстар" шоттары бойынша ақшалай емес шығыстарды алып тастағанда, мемлекеттік мекеменің есептелген операциялық шығыстары көрсетіледі.</w:t>
      </w:r>
    </w:p>
    <w:p>
      <w:pPr>
        <w:spacing w:after="0"/>
        <w:ind w:left="0"/>
        <w:jc w:val="both"/>
      </w:pPr>
      <w:r>
        <w:rPr>
          <w:rFonts w:ascii="Times New Roman"/>
          <w:b w:val="false"/>
          <w:i w:val="false"/>
          <w:color w:val="000000"/>
          <w:sz w:val="28"/>
        </w:rPr>
        <w:t>
      Активтері құнының өсуіне әкеп соғатын жүргізілген күрделі қаржы шығындарының сомалары, сондай-ақ қаржы инвестицияларына салымдар мен қарыздарды өтеу "Күрделі қаржы шығындары, қаржы инвестициялары, қарыздарды өтеуі" деген 8-бағанда көрсетуге жатады.</w:t>
      </w:r>
    </w:p>
    <w:p>
      <w:pPr>
        <w:spacing w:after="0"/>
        <w:ind w:left="0"/>
        <w:jc w:val="both"/>
      </w:pPr>
      <w:r>
        <w:rPr>
          <w:rFonts w:ascii="Times New Roman"/>
          <w:b w:val="false"/>
          <w:i w:val="false"/>
          <w:color w:val="000000"/>
          <w:sz w:val="28"/>
        </w:rPr>
        <w:t>
      Нысандар альбомының № 294 нысанында іс жүзіндегі шығыстар бойынша деректер Бухгалтерлік есеп шоттарының жоспарының "Шығыстар" деген 7-бөлімінің шоттарында есепке алынған бухгалтерлік есеп бойынша есептелген шығыстар жөніндегі деректермен салыстырып тексеруге жатады. Нысандар альбомының № 294 нысанындағы "Іс жүзіндегі шығыстар" деген 7-баған мен бухгалтерлік есеп деректері бойынша (Бухгалтерлік есеп шоттары жоспарының "Шығыстар" деген 7-бөлімінің шоттары бойынша) есептелген шығыстар жөніндегі деректер арасындағы айырмашылық мынадай шоттар бойынша ақшалай емес шығыстармен түсіндіріледі:</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"Бюджетпен есеп айырысулар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Осы есепке алу кітабы № 294 нысан бойынша өсетін қорытындымен толтырылады, айдың соңына ерекшеліктер бойынша қалдықтар келесінің басына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xml:space="preserve">
      № 294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________ жылға жоспарлы тағайындаулардың және төленген міндеттемелердің талдамалық есебінің карточкасы</w:t>
      </w:r>
    </w:p>
    <w:p>
      <w:pPr>
        <w:spacing w:after="0"/>
        <w:ind w:left="0"/>
        <w:jc w:val="both"/>
      </w:pPr>
      <w:r>
        <w:rPr>
          <w:rFonts w:ascii="Times New Roman"/>
          <w:b w:val="false"/>
          <w:i w:val="false"/>
          <w:color w:val="000000"/>
          <w:sz w:val="28"/>
        </w:rPr>
        <w:t>
      Бағдарлама _____________ Кіші бағдарлама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жылға қалдық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Жоспарлы тағайындауларды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жоспарлы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міндеттемелерді қалпына келтіру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Төленген міндеттемелерді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қалдық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Карточканың мақсаты № 294-нысанды сияқты. Талдамалы есеп кітапта емес карточкада жүзеге асырылатын мемлекеттік мекемелерде қолданылады. Алынған қаражат пен төленген міндеттемелерді талдамалы есептеу орталықтандырылған бухгалтерияда № 294а нысанды талдамалы есеп карточкаларында бағдарламалар/кіші бағдарламалар мен ерекшеліктер бөлінісінде жүргізіледі. Карточкада "Жоспарлы мақсаттарды есептеу" және "Төленген міндеттемелерді есептеу" бөлімдерінде ерекшеліктер бөлінісінде алынған жоспарлық мақсаттар мен төленген міндеттемелер сомасы жазылады. Жазба күніне түскен әрбір құжат бойынша жасалады. "Операцияның мазмұны мен құжат нөмірі" бағанында алынған жоспарлық мақсаттардың (төленген міндеттемелерді қалпына келтіру) күні мен "Мемлекеттік мекеменің жүргізген төлемдері бойынша күн сайынғы үзінді-көшірме" 5-15-нысанын беру күні жазылады. "Ерекшеліктер бойынша төленген міндеттемелер" бағаны "Мемлекеттік мекеменің жүргізген төлемдері бойынша күн сайынғы үзінді-көшірме" 5-15-нысаны негізінде толтырылады. Айдың аяқталуы бойынша карточкада жиыны есептеледі, әрбір айдың 1 күніндегі жағдай бойынша қазынашылықтың аумақтық органы ұсынатын "Шығыстар бойынша жиынтық есеп" 4-20-нысанды әрбір ерекшелік бойынша салыстырылады. Осы карточка өспелі жиыны бойынша толтырылады, айдың соңына ерекшеліктер бойынша қалдық келесі айдың басына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xml:space="preserve">
      № 381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 мемориалдық ордер</w:t>
      </w:r>
      <w:r>
        <w:br/>
      </w:r>
      <w:r>
        <w:rPr>
          <w:rFonts w:ascii="Times New Roman"/>
          <w:b/>
          <w:i w:val="false"/>
          <w:color w:val="000000"/>
        </w:rPr>
        <w:t>_______________________ж.</w:t>
      </w:r>
      <w:r>
        <w:br/>
      </w:r>
      <w:r>
        <w:rPr>
          <w:rFonts w:ascii="Times New Roman"/>
          <w:b/>
          <w:i w:val="false"/>
          <w:color w:val="000000"/>
        </w:rPr>
        <w:t>Кассалық операциялар бойынша жинақтау ведомості</w:t>
      </w:r>
    </w:p>
    <w:p>
      <w:pPr>
        <w:spacing w:after="0"/>
        <w:ind w:left="0"/>
        <w:jc w:val="both"/>
      </w:pPr>
      <w:r>
        <w:rPr>
          <w:rFonts w:ascii="Times New Roman"/>
          <w:b w:val="false"/>
          <w:i w:val="false"/>
          <w:color w:val="000000"/>
          <w:sz w:val="28"/>
        </w:rPr>
        <w:t>
      Айдың басына қалдық________________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381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Айдың аяғына қалдық 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Қосымша ____________ парақ</w:t>
      </w:r>
    </w:p>
    <w:p>
      <w:pPr>
        <w:spacing w:after="0"/>
        <w:ind w:left="0"/>
        <w:jc w:val="both"/>
      </w:pPr>
      <w:r>
        <w:rPr>
          <w:rFonts w:ascii="Times New Roman"/>
          <w:b w:val="false"/>
          <w:i w:val="false"/>
          <w:color w:val="000000"/>
          <w:sz w:val="28"/>
        </w:rPr>
        <w:t>
      Бас бухгалтер ____________ 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Ағымдағы жылға касса бойынша айналымды жүйелендіру үшін кассирлердің есебін пысықтау кезінде 1010 "Кассадағы ақшалай қаражат" шоты бойынша "Кассалық операциялар бойынша жинақтаушы ведомость" 1-мемориалдық ордері қалыптастырылады. Кассирдің әрбір есебі бір жолмен тиісті шоттар бойынша жинақтаушы ведомостьке енгізіледі. Онда табыс және шығыс бойынша касса бойынша барлық айналым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xml:space="preserve">
      № 381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2 мемориальдық ордер</w:t>
      </w:r>
      <w:r>
        <w:br/>
      </w:r>
      <w:r>
        <w:rPr>
          <w:rFonts w:ascii="Times New Roman"/>
          <w:b/>
          <w:i w:val="false"/>
          <w:color w:val="000000"/>
        </w:rPr>
        <w:t>_____________________________ ж.</w:t>
      </w:r>
      <w:r>
        <w:br/>
      </w:r>
      <w:r>
        <w:rPr>
          <w:rFonts w:ascii="Times New Roman"/>
          <w:b/>
          <w:i w:val="false"/>
          <w:color w:val="000000"/>
        </w:rPr>
        <w:t>Мемлекеттік мекеменің кодтарында қаражат қозғалысы бойынша жинақтау ведомості</w:t>
      </w:r>
    </w:p>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381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аяғына қалдық 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кодтарында қаражаттың қозғалысы бойынша операциялар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жоспарлық мақсат" және 1090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жоспарлық мақсат" шоттары бойынша "Мемлекеттік мекемелердің кодтарында қаражаттың қозғалысы бойынша жинақтаушы ведомость" 2-мемориалдық ордерімен ресімделеді.</w:t>
      </w:r>
    </w:p>
    <w:p>
      <w:pPr>
        <w:spacing w:after="0"/>
        <w:ind w:left="0"/>
        <w:jc w:val="both"/>
      </w:pPr>
      <w:r>
        <w:rPr>
          <w:rFonts w:ascii="Times New Roman"/>
          <w:b w:val="false"/>
          <w:i w:val="false"/>
          <w:color w:val="000000"/>
          <w:sz w:val="28"/>
        </w:rPr>
        <w:t>
      2-мемориалдық ордерге операциялық жазбалар қазынашылықтың аумақтық бөлімшелері берген "Мемлекеттік мекеменің жүргізген төлемдері бойынша күн сайынғы үзінді-көшірме" 5-15, "Бақылау қолма-қол ақша шотынан үзінді-көшірме" 5-20, "Шығыстар бойынша жиынтық есеп" 4-20-нысандары мен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both"/>
      </w:pPr>
      <w:r>
        <w:rPr>
          <w:rFonts w:ascii="Times New Roman"/>
          <w:b w:val="false"/>
          <w:i w:val="false"/>
          <w:color w:val="ff0000"/>
          <w:sz w:val="28"/>
        </w:rPr>
        <w:t xml:space="preserve">
      Ескерту. 76-қосымша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3 мемориалдық ордер</w:t>
      </w:r>
    </w:p>
    <w:p>
      <w:pPr>
        <w:spacing w:after="0"/>
        <w:ind w:left="0"/>
        <w:jc w:val="both"/>
      </w:pPr>
      <w:r>
        <w:rPr>
          <w:rFonts w:ascii="Times New Roman"/>
          <w:b w:val="false"/>
          <w:i w:val="false"/>
          <w:color w:val="000000"/>
          <w:sz w:val="28"/>
        </w:rPr>
        <w:t xml:space="preserve">
       Ақылы қызметтердің қолма-қол ақшаны бақылау шотына, Демеушілік, қайырымдылық көмектің қолма-қол ақшаны бақылау шотына, Ақшалай қаражатты уақытша орналастырудың қолма-қол ақшаны бақылау шотына, Жергілікті өзін-өзі басқарудың қолма-қол ақшаны бақылау шотына, Нысаналы қаржыландырудың қолма-қол ақшаны бақылау шотына, шетел валютасындағы шотта және сыртқы қарыздар мен гранттар бойынша бюджеттік инвестициялық жобаның арнайы шоттарында ақша қаражатын есепке алу жөніндегі жинақтау ведомості </w:t>
      </w:r>
    </w:p>
    <w:p>
      <w:pPr>
        <w:spacing w:after="0"/>
        <w:ind w:left="0"/>
        <w:jc w:val="both"/>
      </w:pPr>
      <w:r>
        <w:rPr>
          <w:rFonts w:ascii="Times New Roman"/>
          <w:b w:val="false"/>
          <w:i w:val="false"/>
          <w:color w:val="000000"/>
          <w:sz w:val="28"/>
        </w:rPr>
        <w:t>
       Ай басындағы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 соңындағы қалдық 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өзге ақшалай қаражат бойынша шоты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 1077 –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қорына ақша түсімдерін есепке жатқызу ескеріледі, 1078 –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мемлекеттік қорына ақша түсімдерін есепке алу ескеріледі қосалқы шоты бойынша 3-мемориалдық ордермен ресімделеді.</w:t>
      </w:r>
    </w:p>
    <w:p>
      <w:pPr>
        <w:spacing w:after="0"/>
        <w:ind w:left="0"/>
        <w:jc w:val="both"/>
      </w:pPr>
      <w:r>
        <w:rPr>
          <w:rFonts w:ascii="Times New Roman"/>
          <w:b w:val="false"/>
          <w:i w:val="false"/>
          <w:color w:val="000000"/>
          <w:sz w:val="28"/>
        </w:rPr>
        <w:t>
      3-мемориалдық ордерге операциялар жазбалары 5-15 "Мемлекеттiк мекеменiң жүргiзілген төлемдерi жөнiндегi күнделiктi көшiрмесi", 5-20 "Бақылау қолма-қол ақша шотынан үзінді-көшірме", 5-33 "Қолма-қол ақшаны бақылау шоттарындағы қалдықтар туралы есеп", 4-20 "Шығыстар бойынша жиынтық есеп" нысандары негізінде қазынашылықтың аумақтық органдары берген және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Қаржы министрінің 12.10.2013 </w:t>
      </w:r>
      <w:r>
        <w:rPr>
          <w:rFonts w:ascii="Times New Roman"/>
          <w:b w:val="false"/>
          <w:i w:val="false"/>
          <w:color w:val="ff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Жапсырма үлгісі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 жылға</w:t>
      </w:r>
    </w:p>
    <w:p>
      <w:pPr>
        <w:spacing w:after="0"/>
        <w:ind w:left="0"/>
        <w:jc w:val="both"/>
      </w:pPr>
      <w:r>
        <w:rPr>
          <w:rFonts w:ascii="Times New Roman"/>
          <w:b w:val="false"/>
          <w:i w:val="false"/>
          <w:color w:val="000000"/>
          <w:sz w:val="28"/>
        </w:rPr>
        <w:t xml:space="preserve">
      Титул үлгісі (2-парақ таза)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____________ жылға</w:t>
      </w:r>
    </w:p>
    <w:p>
      <w:pPr>
        <w:spacing w:after="0"/>
        <w:ind w:left="0"/>
        <w:jc w:val="both"/>
      </w:pPr>
      <w:r>
        <w:rPr>
          <w:rFonts w:ascii="Times New Roman"/>
          <w:b w:val="false"/>
          <w:i w:val="false"/>
          <w:color w:val="000000"/>
          <w:sz w:val="28"/>
        </w:rPr>
        <w:t>
      Кассалық кітаптың әр беті екі тең бөлімнен тұрады: олардың бірін (көлбеу сызықпен) бірінші дана ретінде кассир толтырады да, кітапта қалады, келесісі (көлбеу сызықтарсыз) көшірме қағаздар арқылы оң және келесі беті арқылы толтырылады және кассирдің есебі ретінде парақтың жыртылатын бөлігі болып табылады.</w:t>
      </w:r>
    </w:p>
    <w:p>
      <w:pPr>
        <w:spacing w:after="0"/>
        <w:ind w:left="0"/>
        <w:jc w:val="both"/>
      </w:pPr>
      <w:r>
        <w:rPr>
          <w:rFonts w:ascii="Times New Roman"/>
          <w:b w:val="false"/>
          <w:i w:val="false"/>
          <w:color w:val="000000"/>
          <w:sz w:val="28"/>
        </w:rPr>
        <w:t>
      Кассалық операциялардың жазбалары парақтың жыртылмайтын бөлігінің оң бетінен басталады. ("Күннің соңына қалдық" деген жолдан кейін).</w:t>
      </w:r>
    </w:p>
    <w:p>
      <w:pPr>
        <w:spacing w:after="0"/>
        <w:ind w:left="0"/>
        <w:jc w:val="both"/>
      </w:pPr>
      <w:r>
        <w:rPr>
          <w:rFonts w:ascii="Times New Roman"/>
          <w:b w:val="false"/>
          <w:i w:val="false"/>
          <w:color w:val="000000"/>
          <w:sz w:val="28"/>
        </w:rPr>
        <w:t>
      Алдын ала парақты кесу жолы бойынша ортасынан бүктеп, кітапта қалатынын бөлінген бөлігін бөліктің астына қояды. "Тасымалдан" кейін жазба жүргізу үшін парақтың жартысын жыртылмайтын бөліктің оң бетіне орналастырады және парақтың жыртылмайтын бөлігінің келесі бетінен көлденең сызығы бойынша жазбаны жалғастыра береді Есеп бланкісі күнде операцияның соңына дейін сақталады.</w:t>
      </w:r>
    </w:p>
    <w:p>
      <w:pPr>
        <w:spacing w:after="0"/>
        <w:ind w:left="0"/>
        <w:jc w:val="both"/>
      </w:pPr>
      <w:r>
        <w:rPr>
          <w:rFonts w:ascii="Times New Roman"/>
          <w:b w:val="false"/>
          <w:i w:val="false"/>
          <w:color w:val="000000"/>
          <w:sz w:val="28"/>
        </w:rPr>
        <w:t>
      "Оның ішінде жалақы" жолы бойынша кассаның шығысына есептен шығарылмаған жалақыға төлем ведомостары бойынша сома көрсетіледі.</w:t>
      </w:r>
    </w:p>
    <w:p>
      <w:pPr>
        <w:spacing w:after="0"/>
        <w:ind w:left="0"/>
        <w:jc w:val="both"/>
      </w:pPr>
      <w:r>
        <w:rPr>
          <w:rFonts w:ascii="Times New Roman"/>
          <w:b w:val="false"/>
          <w:i w:val="false"/>
          <w:color w:val="000000"/>
          <w:sz w:val="28"/>
        </w:rPr>
        <w:t>
      93-параққа дейінгі парақ № 440 н. қоса алғанда, 95 парақ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 құжаттары________________мөлшерде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алғанда 6, 8 үлгі және т.б. 94-парақ бойынша № 440 н. қоса</w:t>
      </w:r>
    </w:p>
    <w:p>
      <w:pPr>
        <w:spacing w:after="0"/>
        <w:ind w:left="0"/>
        <w:jc w:val="both"/>
      </w:pPr>
      <w:r>
        <w:rPr>
          <w:rFonts w:ascii="Times New Roman"/>
          <w:b w:val="false"/>
          <w:i w:val="false"/>
          <w:color w:val="000000"/>
          <w:sz w:val="28"/>
        </w:rPr>
        <w:t>
      "___" __________ ж. касса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мақсатты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w:t>
      </w:r>
    </w:p>
    <w:p>
      <w:pPr>
        <w:spacing w:after="0"/>
        <w:ind w:left="0"/>
        <w:jc w:val="both"/>
      </w:pPr>
      <w:r>
        <w:rPr>
          <w:rFonts w:ascii="Times New Roman"/>
          <w:b w:val="false"/>
          <w:i w:val="false"/>
          <w:color w:val="000000"/>
          <w:sz w:val="28"/>
        </w:rPr>
        <w:t>
      құжаттары 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 ___________________________шығысты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Оң төменгі бұрыштығы соңғы парақта басып шығару</w:t>
      </w:r>
    </w:p>
    <w:p>
      <w:pPr>
        <w:spacing w:after="0"/>
        <w:ind w:left="0"/>
        <w:jc w:val="both"/>
      </w:pPr>
      <w:r>
        <w:rPr>
          <w:rFonts w:ascii="Times New Roman"/>
          <w:b w:val="false"/>
          <w:i w:val="false"/>
          <w:color w:val="000000"/>
          <w:sz w:val="28"/>
        </w:rPr>
        <w:t>
      Осы кітапта нөмірленді ______________ бет бекітілді</w:t>
      </w:r>
    </w:p>
    <w:p>
      <w:pPr>
        <w:spacing w:after="0"/>
        <w:ind w:left="0"/>
        <w:jc w:val="both"/>
      </w:pPr>
      <w:r>
        <w:rPr>
          <w:rFonts w:ascii="Times New Roman"/>
          <w:b w:val="false"/>
          <w:i w:val="false"/>
          <w:color w:val="000000"/>
          <w:sz w:val="28"/>
        </w:rPr>
        <w:t>
      М.О. Қолы _________</w:t>
      </w:r>
    </w:p>
    <w:p>
      <w:pPr>
        <w:spacing w:after="0"/>
        <w:ind w:left="0"/>
        <w:jc w:val="both"/>
      </w:pPr>
      <w:r>
        <w:rPr>
          <w:rFonts w:ascii="Times New Roman"/>
          <w:b w:val="false"/>
          <w:i w:val="false"/>
          <w:color w:val="000000"/>
          <w:sz w:val="28"/>
        </w:rPr>
        <w:t>
      "__"________________ ж.</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440 нысанды кассалық кітапта 1010 "Кассадағы ақшалай қаражат", 1020 "Мемлекеттік мекеменің ағымдағы шоты" шоттары бойынша бюджеттік қаражат бойынша ақшалай операциялары бар мемлекеттік мекеменің кассалық операцияларын есептеу, сондай-ақ 1041 "Демеушілік және қайырымдылық көмек ҚБШ" қосалқы шоты бойынша демеушілік және қайырымдылық көмектен түсетін ақшаны, 1042 "Ақылы төлемдер ҚБШ" қосалқы шоты бойынша ақылы төлемдер ҚБШ, 1043 "Ақшаны уақытша орналастыру ҚБШ" қосалқы шоты бойынша ақшаны уақытша орналастыру ҚБШ есептеу бойынша және 1044 "Жергілікті өзін-өзі басқарудың ҚБШ", 1045 "Нысаналы қаржыландыру ҚБШ" жүргізіледі. № 440 нысан бойынша Кассалық кітапта кассалық операциялар есебі жөніндегі жазулар: бюджет қаражаты бойынша – "Бюджет бойынша" бағанында, ақылы қызметтерден, демеушілік және қайырымдылық көмектен түскен ақшаны уақытша орналастыру, жергілікті өзін-өзі басқарудың, нысаналы қаржыландыру ҚБШ бойынша бағанда. уақытша орналастыруды есептеу үшін қосалқы шоттар бойынша – "Ақылы төлемдер, демеушілік және қайырымдылық көмек, ақшаны уақытша орналастыру, жергілікті өзін-өзі басқарудың, нысаналы қаржыландыру ҚБШ бойынша бағанда. Әрбір ордер немесе оны алмастыратын басқа құжат бойынша ақша алған немесе берген бойда кассир кітапқа жазу жүргізеді.</w:t>
      </w:r>
    </w:p>
    <w:p>
      <w:pPr>
        <w:spacing w:after="0"/>
        <w:ind w:left="0"/>
        <w:jc w:val="both"/>
      </w:pPr>
      <w:r>
        <w:rPr>
          <w:rFonts w:ascii="Times New Roman"/>
          <w:b w:val="false"/>
          <w:i w:val="false"/>
          <w:color w:val="000000"/>
          <w:sz w:val="28"/>
        </w:rPr>
        <w:t xml:space="preserve">
      № 440 нысан бойынша кассалық кітапта жазбаны әрбір кіріс және шығыс кассалық ордер бойынша ақшаны алғаннан немесе бергеннен кейін кассир бірден жүргізеді. </w:t>
      </w:r>
    </w:p>
    <w:p>
      <w:pPr>
        <w:spacing w:after="0"/>
        <w:ind w:left="0"/>
        <w:jc w:val="both"/>
      </w:pPr>
      <w:r>
        <w:rPr>
          <w:rFonts w:ascii="Times New Roman"/>
          <w:b w:val="false"/>
          <w:i w:val="false"/>
          <w:color w:val="000000"/>
          <w:sz w:val="28"/>
        </w:rPr>
        <w:t>
      Күннің аяғында кассир күні бойы болған операциялардың қорытындысын жасайды, келесі күнге кассада қалған ақшаның қалдығын шығарады және кассирдің есебі ретінде бухгалтерлік қызметке (орталықтандырылған бухгалтерияға) екінші жыртылған парақты (бір күнге № 440 нысан бойынша кассалық кітапта жазбалардың көшірмесін) № 440 нысан бойынша кассалық кітапта қолхатпен кіріс және шығыс кассалық құжаттармен бірге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xml:space="preserve">
      № 450 нысаны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Шығыс кассалық ордер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Аз қамтылған отбасылардың балаларына</w:t>
      </w:r>
      <w:r>
        <w:br/>
      </w:r>
      <w:r>
        <w:rPr>
          <w:rFonts w:ascii="Times New Roman"/>
          <w:b/>
          <w:i w:val="false"/>
          <w:color w:val="000000"/>
        </w:rPr>
        <w:t>жәрдемақы төлеу ведомосы</w:t>
      </w:r>
      <w:r>
        <w:br/>
      </w:r>
      <w:r>
        <w:rPr>
          <w:rFonts w:ascii="Times New Roman"/>
          <w:b/>
          <w:i w:val="false"/>
          <w:color w:val="000000"/>
        </w:rPr>
        <w:t>__________________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(жәрдемақы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төленетін балалардың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жоғарғы титул бөлігінсіз келесі парақты басып шығару</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нысан бойынша 1216 "Зейнетақы мен жәрдемақы төлеу бойынша қысқа мерзімді дебиторлық берешек" субшоты және 7220 "Зейнетақы мен жәрдемақы төлеу бойынша шығыстар" шоты бойынша өткен айға Тұрмысы нашар отбасыларының балаларына жәрдемақы мен стипендия төлеу жүргізіледі.Ведомость сиямен немесе шарикті қаламмен нақты да анық толтырылуға тиісті, тазарту жүргізуге, сызуға, түзетуге жол берілмейді. Ведомосқа мемлекеттік мекемелердің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79-қосымша</w:t>
            </w:r>
          </w:p>
        </w:tc>
      </w:tr>
    </w:tbl>
    <w:p>
      <w:pPr>
        <w:spacing w:after="0"/>
        <w:ind w:left="0"/>
        <w:jc w:val="both"/>
      </w:pPr>
      <w:r>
        <w:rPr>
          <w:rFonts w:ascii="Times New Roman"/>
          <w:b w:val="false"/>
          <w:i w:val="false"/>
          <w:color w:val="000000"/>
          <w:sz w:val="28"/>
        </w:rPr>
        <w:t xml:space="preserve">
      № 2-д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_______________ дербес</w:t>
      </w:r>
      <w:r>
        <w:br/>
      </w:r>
      <w:r>
        <w:rPr>
          <w:rFonts w:ascii="Times New Roman"/>
          <w:b/>
          <w:i w:val="false"/>
          <w:color w:val="000000"/>
        </w:rPr>
        <w:t>шот аз қамтылған отбасылардың балаларына жәрдемақы алушыларға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w:t>
      </w:r>
    </w:p>
    <w:p>
      <w:pPr>
        <w:spacing w:after="0"/>
        <w:ind w:left="0"/>
        <w:jc w:val="both"/>
      </w:pPr>
      <w:r>
        <w:rPr>
          <w:rFonts w:ascii="Times New Roman"/>
          <w:b w:val="false"/>
          <w:i w:val="false"/>
          <w:color w:val="000000"/>
          <w:sz w:val="28"/>
        </w:rPr>
        <w:t>
      Анасының аты жөні (алушының)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1. Жәрдемақы тағайындау,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тағайындаған мерзім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Әр түрлі белгілер____________________________________________</w:t>
      </w:r>
    </w:p>
    <w:p>
      <w:pPr>
        <w:spacing w:after="0"/>
        <w:ind w:left="0"/>
        <w:jc w:val="both"/>
      </w:pPr>
      <w:r>
        <w:rPr>
          <w:rFonts w:ascii="Times New Roman"/>
          <w:b w:val="false"/>
          <w:i w:val="false"/>
          <w:color w:val="000000"/>
          <w:sz w:val="28"/>
        </w:rPr>
        <w:t>
      № 2-д н. сырт жағы</w:t>
      </w:r>
    </w:p>
    <w:p>
      <w:pPr>
        <w:spacing w:after="0"/>
        <w:ind w:left="0"/>
        <w:jc w:val="left"/>
      </w:pPr>
      <w:r>
        <w:rPr>
          <w:rFonts w:ascii="Times New Roman"/>
          <w:b/>
          <w:i w:val="false"/>
          <w:color w:val="000000"/>
        </w:rPr>
        <w:t xml:space="preserve"> 2. Жәрдемақыны төлеу туралы белгі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Анықталған асыра төлем.............. ___________ теңге</w:t>
      </w:r>
    </w:p>
    <w:p>
      <w:pPr>
        <w:spacing w:after="0"/>
        <w:ind w:left="0"/>
        <w:jc w:val="both"/>
      </w:pPr>
      <w:r>
        <w:rPr>
          <w:rFonts w:ascii="Times New Roman"/>
          <w:b w:val="false"/>
          <w:i w:val="false"/>
          <w:color w:val="000000"/>
          <w:sz w:val="28"/>
        </w:rPr>
        <w:t>
      Ай сайынғы ұсталынатын сомасы....... ___________</w:t>
      </w:r>
    </w:p>
    <w:p>
      <w:pPr>
        <w:spacing w:after="0"/>
        <w:ind w:left="0"/>
        <w:jc w:val="both"/>
      </w:pPr>
      <w:r>
        <w:rPr>
          <w:rFonts w:ascii="Times New Roman"/>
          <w:b w:val="false"/>
          <w:i w:val="false"/>
          <w:color w:val="000000"/>
          <w:sz w:val="28"/>
        </w:rPr>
        <w:t>
      Ұстап калу туралы белгі............. ___________</w:t>
      </w:r>
    </w:p>
    <w:p>
      <w:pPr>
        <w:spacing w:after="0"/>
        <w:ind w:left="0"/>
        <w:jc w:val="both"/>
      </w:pPr>
      <w:r>
        <w:rPr>
          <w:rFonts w:ascii="Times New Roman"/>
          <w:b w:val="false"/>
          <w:i w:val="false"/>
          <w:color w:val="000000"/>
          <w:sz w:val="28"/>
        </w:rPr>
        <w:t>
      Төлемді тоқтату туралы белгі........ ___________</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i w:val="false"/>
          <w:color w:val="000000"/>
        </w:rPr>
        <w:t xml:space="preserve"> 3. Жәрдемақыны төлеу туралы белгі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Хаттама № ________</w:t>
      </w:r>
    </w:p>
    <w:p>
      <w:pPr>
        <w:spacing w:after="0"/>
        <w:ind w:left="0"/>
        <w:jc w:val="both"/>
      </w:pPr>
      <w:r>
        <w:rPr>
          <w:rFonts w:ascii="Times New Roman"/>
          <w:b w:val="false"/>
          <w:i w:val="false"/>
          <w:color w:val="000000"/>
          <w:sz w:val="28"/>
        </w:rPr>
        <w:t>
      Өтеу мерзімі 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бухгалтерлік қызметі комиссияның шешімі негізінде әрбір жәрдемақы алушыға № 2-д нысанды жеке шот ашады. Жеке шотта онда белгіленген деректемелер толтырылады. Егер де жәрдемақы алу құқы келесі жылға да сақталатын болса жеке шот екі жыл бойы жүргізіле алады. Жәрдемақы төлемі тоқтаған жағдайда (алушының басқа жұмысқа ауысуы) жеке шот жабылады.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80-қосымша</w:t>
            </w:r>
          </w:p>
        </w:tc>
      </w:tr>
    </w:tbl>
    <w:p>
      <w:pPr>
        <w:spacing w:after="0"/>
        <w:ind w:left="0"/>
        <w:jc w:val="both"/>
      </w:pPr>
      <w:r>
        <w:rPr>
          <w:rFonts w:ascii="Times New Roman"/>
          <w:b w:val="false"/>
          <w:i w:val="false"/>
          <w:color w:val="000000"/>
          <w:sz w:val="28"/>
        </w:rPr>
        <w:t>
      № 453 нысаны</w:t>
      </w:r>
    </w:p>
    <w:p>
      <w:pPr>
        <w:spacing w:after="0"/>
        <w:ind w:left="0"/>
        <w:jc w:val="left"/>
      </w:pPr>
      <w:r>
        <w:rPr>
          <w:rFonts w:ascii="Times New Roman"/>
          <w:b/>
          <w:i w:val="false"/>
          <w:color w:val="000000"/>
        </w:rPr>
        <w:t xml:space="preserve"> Мақсатты тағайындау бойынша қолма-қол ақшаны бақылау</w:t>
      </w:r>
      <w:r>
        <w:br/>
      </w:r>
      <w:r>
        <w:rPr>
          <w:rFonts w:ascii="Times New Roman"/>
          <w:b/>
          <w:i w:val="false"/>
          <w:color w:val="000000"/>
        </w:rPr>
        <w:t>КІТАБЫ</w:t>
      </w:r>
    </w:p>
    <w:p>
      <w:pPr>
        <w:spacing w:after="0"/>
        <w:ind w:left="0"/>
        <w:jc w:val="both"/>
      </w:pPr>
      <w:r>
        <w:rPr>
          <w:rFonts w:ascii="Times New Roman"/>
          <w:b w:val="false"/>
          <w:i w:val="false"/>
          <w:color w:val="000000"/>
          <w:sz w:val="28"/>
        </w:rPr>
        <w:t>
      Мемлекеттік мекеменің атауы ___________________________</w:t>
      </w:r>
    </w:p>
    <w:p>
      <w:pPr>
        <w:spacing w:after="0"/>
        <w:ind w:left="0"/>
        <w:jc w:val="both"/>
      </w:pPr>
      <w:r>
        <w:rPr>
          <w:rFonts w:ascii="Times New Roman"/>
          <w:b w:val="false"/>
          <w:i w:val="false"/>
          <w:color w:val="000000"/>
          <w:sz w:val="28"/>
        </w:rPr>
        <w:t>
      Мемлекеттік мекеменің коды _____________________ айы ______ жылы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қолма-қол ақша түсті (жұмсалды)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 алған қолма-қол ақша 1010 "Кассадағы ақшалай қаражат" және 1020 "Мемлекеттік мекеменің ағымдағы шоты" шоттары бойынша тек мақсатты түрде ғана жұмсалады. Бұл кітапта айбасындағы қолма-қол ақшаның қалдығы, ақшаның түсімі, экономикалық жіктелім ерекшеліктері бойынша ай соңындағы шығыс 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 454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Ақылы қызмет, демеушілік және қайырымдылық көмектен, уақытша</w:t>
      </w:r>
      <w:r>
        <w:br/>
      </w:r>
      <w:r>
        <w:rPr>
          <w:rFonts w:ascii="Times New Roman"/>
          <w:b/>
          <w:i w:val="false"/>
          <w:color w:val="000000"/>
        </w:rPr>
        <w:t>ақша салудан келіп түскен, жергілікті өзін-өзі басқару,</w:t>
      </w:r>
      <w:r>
        <w:br/>
      </w:r>
      <w:r>
        <w:rPr>
          <w:rFonts w:ascii="Times New Roman"/>
          <w:b/>
          <w:i w:val="false"/>
          <w:color w:val="000000"/>
        </w:rPr>
        <w:t>нысаналы қаржыландыру бойынша мақсатты тағайындау бойынша</w:t>
      </w:r>
      <w:r>
        <w:br/>
      </w:r>
      <w:r>
        <w:rPr>
          <w:rFonts w:ascii="Times New Roman"/>
          <w:b/>
          <w:i w:val="false"/>
          <w:color w:val="000000"/>
        </w:rPr>
        <w:t>қолма қол ақшаны пайдалану</w:t>
      </w:r>
      <w:r>
        <w:br/>
      </w:r>
      <w:r>
        <w:rPr>
          <w:rFonts w:ascii="Times New Roman"/>
          <w:b/>
          <w:i w:val="false"/>
          <w:color w:val="000000"/>
        </w:rPr>
        <w:t>КІТАБЫ</w:t>
      </w:r>
    </w:p>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Мемлекеттік мекеменің коды _____________________ ай 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қолма қол ақшаның шегі (жұмсалды) бойынша банктен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шотқа аудару үшін кассаға қолма-қол түсті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барлық қолма-қол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қосалқы шоты демеушілік және қайырымдылық көмек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қосалқы шоты ақылы қызметтен ақшаны есепке алу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қосалқы шоты ақшаны уақытша салу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басқарудың бойынша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нысаналы қаржыландыру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 алған қолма-қол ақша 1010 "Кассадағы ақшалай қаражат", 1020 "Мемлекеттік мекеменің ағымдағы шоты" шоттары бойынша, 1041 "Демеушілік және қайырымдылық көмек ҚБШ", 1042 "Ақылы төлемдер ҚБШ", 1043 "Ақшаны уақытша орналастыру ҚБШ", 1044 "Жергілікті өзін-өзі басқарудың ҚБШ", 1045 "Нысаналы қаржыландыру ҚБШ" қосалқы шоттары бойынша қатаң түрде мақсатқа сай жұмсалады.</w:t>
      </w:r>
    </w:p>
    <w:p>
      <w:pPr>
        <w:spacing w:after="0"/>
        <w:ind w:left="0"/>
        <w:jc w:val="both"/>
      </w:pPr>
      <w:r>
        <w:rPr>
          <w:rFonts w:ascii="Times New Roman"/>
          <w:b w:val="false"/>
          <w:i w:val="false"/>
          <w:color w:val="000000"/>
          <w:sz w:val="28"/>
        </w:rPr>
        <w:t>
      Осы бақылау кітабында №454 нысан бойынша ай басындағы қолма-қол ақшаның қалдығы, ақшаның түсімі, экономикалық сыныптама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p>
      <w:pPr>
        <w:spacing w:after="0"/>
        <w:ind w:left="0"/>
        <w:jc w:val="both"/>
      </w:pPr>
      <w:r>
        <w:rPr>
          <w:rFonts w:ascii="Times New Roman"/>
          <w:b w:val="false"/>
          <w:i w:val="false"/>
          <w:color w:val="000000"/>
          <w:sz w:val="28"/>
        </w:rPr>
        <w:t>
      № 454 нысан бойынша қолма-қол ақшаны мақсатты түрде пайдаланудың бақылау кітабы № 453 нысан бойынша бюджет қаражаты бойынша жеке және № 454 нысан бойынша тауарларды (жұмыстарды, қызметтерді), демеушілік және қайырымдылық көмекті іске асырудан алынатын ақшалар, депозиттік сомалар (көрсетілген қаражаттары бар мемлекеттік мекемелер), жергілікті өзін-өзі басқарудың, нысаналы қаржыландыру ҚБШ бойынша дербес жүргізіледі. Екі кітап бойынша қолма-қол ақша қалдығының қорытындысы касса кітабы бойынша қолма-қол ақшаның қалдығына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82-қосымша</w:t>
            </w:r>
          </w:p>
        </w:tc>
      </w:tr>
    </w:tbl>
    <w:p>
      <w:pPr>
        <w:spacing w:after="0"/>
        <w:ind w:left="0"/>
        <w:jc w:val="both"/>
      </w:pPr>
      <w:r>
        <w:rPr>
          <w:rFonts w:ascii="Times New Roman"/>
          <w:b w:val="false"/>
          <w:i w:val="false"/>
          <w:color w:val="000000"/>
          <w:sz w:val="28"/>
        </w:rPr>
        <w:t>
      № 286 нысаны</w:t>
      </w:r>
    </w:p>
    <w:p>
      <w:pPr>
        <w:spacing w:after="0"/>
        <w:ind w:left="0"/>
        <w:jc w:val="left"/>
      </w:pPr>
      <w:r>
        <w:rPr>
          <w:rFonts w:ascii="Times New Roman"/>
          <w:b/>
          <w:i w:val="false"/>
          <w:color w:val="000000"/>
        </w:rPr>
        <w:t xml:space="preserve"> № _______ аванстық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 </w:t>
      </w:r>
      <w:r>
        <w:rPr>
          <w:rFonts w:ascii="Times New Roman"/>
          <w:b w:val="false"/>
          <w:i w:val="false"/>
          <w:color w:val="000000"/>
          <w:sz w:val="28"/>
        </w:rPr>
        <w:t>ж.</w:t>
      </w:r>
    </w:p>
    <w:p>
      <w:pPr>
        <w:spacing w:after="0"/>
        <w:ind w:left="0"/>
        <w:jc w:val="both"/>
      </w:pPr>
      <w:r>
        <w:rPr>
          <w:rFonts w:ascii="Times New Roman"/>
          <w:b w:val="false"/>
          <w:i w:val="false"/>
          <w:color w:val="000000"/>
          <w:sz w:val="28"/>
        </w:rPr>
        <w:t xml:space="preserve">
      Код    </w:t>
      </w:r>
    </w:p>
    <w:p>
      <w:pPr>
        <w:spacing w:after="0"/>
        <w:ind w:left="0"/>
        <w:jc w:val="both"/>
      </w:pPr>
      <w:r>
        <w:rPr>
          <w:rFonts w:ascii="Times New Roman"/>
          <w:b w:val="false"/>
          <w:i w:val="false"/>
          <w:color w:val="000000"/>
          <w:sz w:val="28"/>
        </w:rPr>
        <w:t>
      Орталықтандырылған бухгалтерия_____________________________________________    _______  ___________________________________________________________________________   |_______|</w:t>
      </w:r>
    </w:p>
    <w:p>
      <w:pPr>
        <w:spacing w:after="0"/>
        <w:ind w:left="0"/>
        <w:jc w:val="both"/>
      </w:pPr>
      <w:r>
        <w:rPr>
          <w:rFonts w:ascii="Times New Roman"/>
          <w:b w:val="false"/>
          <w:i w:val="false"/>
          <w:color w:val="000000"/>
          <w:sz w:val="28"/>
        </w:rPr>
        <w:t>
      Қаржыландыру көзі _________________________________________________________   |_______|</w:t>
      </w:r>
    </w:p>
    <w:p>
      <w:pPr>
        <w:spacing w:after="0"/>
        <w:ind w:left="0"/>
        <w:jc w:val="both"/>
      </w:pPr>
      <w:r>
        <w:rPr>
          <w:rFonts w:ascii="Times New Roman"/>
          <w:b w:val="false"/>
          <w:i w:val="false"/>
          <w:color w:val="000000"/>
          <w:sz w:val="28"/>
        </w:rPr>
        <w:t>
      Мемлекеттік мекеме ________________________________________________________   |_______|</w:t>
      </w:r>
    </w:p>
    <w:p>
      <w:pPr>
        <w:spacing w:after="0"/>
        <w:ind w:left="0"/>
        <w:jc w:val="both"/>
      </w:pPr>
      <w:r>
        <w:rPr>
          <w:rFonts w:ascii="Times New Roman"/>
          <w:b w:val="false"/>
          <w:i w:val="false"/>
          <w:color w:val="000000"/>
          <w:sz w:val="28"/>
        </w:rPr>
        <w:t>
      Бөлімше ___________________________________________________________________   |_______|</w:t>
      </w:r>
    </w:p>
    <w:p>
      <w:pPr>
        <w:spacing w:after="0"/>
        <w:ind w:left="0"/>
        <w:jc w:val="both"/>
      </w:pPr>
      <w:r>
        <w:rPr>
          <w:rFonts w:ascii="Times New Roman"/>
          <w:b w:val="false"/>
          <w:i w:val="false"/>
          <w:color w:val="000000"/>
          <w:sz w:val="28"/>
        </w:rPr>
        <w:t>
      Тегі, аты жөні ____________________________________________ Табель нөмірі     |_______|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Аванс тағайындау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Өткен аванстың қалдығы</w:t>
            </w:r>
          </w:p>
          <w:p>
            <w:pPr>
              <w:spacing w:after="20"/>
              <w:ind w:left="20"/>
              <w:jc w:val="both"/>
            </w:pPr>
            <w:r>
              <w:rPr>
                <w:rFonts w:ascii="Times New Roman"/>
                <w:b w:val="false"/>
                <w:i w:val="false"/>
                <w:color w:val="000000"/>
                <w:sz w:val="20"/>
              </w:rPr>
              <w:t>
Қайта шығыс</w:t>
            </w:r>
          </w:p>
          <w:p>
            <w:pPr>
              <w:spacing w:after="20"/>
              <w:ind w:left="20"/>
              <w:jc w:val="both"/>
            </w:pPr>
            <w:r>
              <w:rPr>
                <w:rFonts w:ascii="Times New Roman"/>
                <w:b w:val="false"/>
                <w:i w:val="false"/>
                <w:color w:val="000000"/>
                <w:sz w:val="20"/>
              </w:rPr>
              <w:t>
Аванс алынды (кімнен және күні)</w:t>
            </w:r>
          </w:p>
          <w:p>
            <w:pPr>
              <w:spacing w:after="20"/>
              <w:ind w:left="20"/>
              <w:jc w:val="both"/>
            </w:pPr>
            <w:r>
              <w:rPr>
                <w:rFonts w:ascii="Times New Roman"/>
                <w:b w:val="false"/>
                <w:i w:val="false"/>
                <w:color w:val="000000"/>
                <w:sz w:val="20"/>
              </w:rPr>
              <w:t>
1. 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3. _____________________</w:t>
            </w:r>
          </w:p>
          <w:p>
            <w:pPr>
              <w:spacing w:after="20"/>
              <w:ind w:left="20"/>
              <w:jc w:val="both"/>
            </w:pPr>
            <w:r>
              <w:rPr>
                <w:rFonts w:ascii="Times New Roman"/>
                <w:b w:val="false"/>
                <w:i w:val="false"/>
                <w:color w:val="000000"/>
                <w:sz w:val="20"/>
              </w:rPr>
              <w:t>
Барлығы алынды</w:t>
            </w:r>
          </w:p>
          <w:p>
            <w:pPr>
              <w:spacing w:after="20"/>
              <w:ind w:left="20"/>
              <w:jc w:val="both"/>
            </w:pPr>
            <w:r>
              <w:rPr>
                <w:rFonts w:ascii="Times New Roman"/>
                <w:b w:val="false"/>
                <w:i w:val="false"/>
                <w:color w:val="000000"/>
                <w:sz w:val="20"/>
              </w:rPr>
              <w:t>
Жұмсалды</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Қайта есепту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тексерілді</w:t>
            </w:r>
          </w:p>
          <w:p>
            <w:pPr>
              <w:spacing w:after="20"/>
              <w:ind w:left="20"/>
              <w:jc w:val="both"/>
            </w:pPr>
            <w:r>
              <w:rPr>
                <w:rFonts w:ascii="Times New Roman"/>
                <w:b w:val="false"/>
                <w:i w:val="false"/>
                <w:color w:val="000000"/>
                <w:sz w:val="20"/>
              </w:rPr>
              <w:t>
Бекітуге</w:t>
            </w:r>
          </w:p>
          <w:p>
            <w:pPr>
              <w:spacing w:after="20"/>
              <w:ind w:left="20"/>
              <w:jc w:val="both"/>
            </w:pPr>
            <w:r>
              <w:rPr>
                <w:rFonts w:ascii="Times New Roman"/>
                <w:b w:val="false"/>
                <w:i w:val="false"/>
                <w:color w:val="000000"/>
                <w:sz w:val="20"/>
              </w:rPr>
              <w:t>
_________ теңге ____ тиын</w:t>
            </w:r>
          </w:p>
          <w:p>
            <w:pPr>
              <w:spacing w:after="20"/>
              <w:ind w:left="20"/>
              <w:jc w:val="both"/>
            </w:pPr>
            <w:r>
              <w:rPr>
                <w:rFonts w:ascii="Times New Roman"/>
                <w:b w:val="false"/>
                <w:i w:val="false"/>
                <w:color w:val="000000"/>
                <w:sz w:val="20"/>
              </w:rPr>
              <w:t>
Бағдарлама ______________</w:t>
            </w:r>
          </w:p>
          <w:p>
            <w:pPr>
              <w:spacing w:after="20"/>
              <w:ind w:left="20"/>
              <w:jc w:val="both"/>
            </w:pPr>
            <w:r>
              <w:rPr>
                <w:rFonts w:ascii="Times New Roman"/>
                <w:b w:val="false"/>
                <w:i w:val="false"/>
                <w:color w:val="000000"/>
                <w:sz w:val="20"/>
              </w:rPr>
              <w:t>
Кіші бағдарлама _________</w:t>
            </w:r>
          </w:p>
          <w:p>
            <w:pPr>
              <w:spacing w:after="20"/>
              <w:ind w:left="20"/>
              <w:jc w:val="both"/>
            </w:pPr>
            <w:r>
              <w:rPr>
                <w:rFonts w:ascii="Times New Roman"/>
                <w:b w:val="false"/>
                <w:i w:val="false"/>
                <w:color w:val="000000"/>
                <w:sz w:val="20"/>
              </w:rPr>
              <w:t>
Ерекшелік _______________</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Бухгалтер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шығыстың мақсаттылығын растаймын</w:t>
            </w:r>
          </w:p>
          <w:p>
            <w:pPr>
              <w:spacing w:after="20"/>
              <w:ind w:left="20"/>
              <w:jc w:val="both"/>
            </w:pPr>
            <w:r>
              <w:rPr>
                <w:rFonts w:ascii="Times New Roman"/>
                <w:b w:val="false"/>
                <w:i w:val="false"/>
                <w:color w:val="000000"/>
                <w:sz w:val="20"/>
              </w:rPr>
              <w:t>
Күні __________</w:t>
            </w:r>
          </w:p>
          <w:p>
            <w:pPr>
              <w:spacing w:after="20"/>
              <w:ind w:left="20"/>
              <w:jc w:val="both"/>
            </w:pPr>
            <w:r>
              <w:rPr>
                <w:rFonts w:ascii="Times New Roman"/>
                <w:b w:val="false"/>
                <w:i w:val="false"/>
                <w:color w:val="000000"/>
                <w:sz w:val="20"/>
              </w:rPr>
              <w:t>
Қолы 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бекітемін</w:t>
            </w:r>
          </w:p>
          <w:p>
            <w:pPr>
              <w:spacing w:after="20"/>
              <w:ind w:left="20"/>
              <w:jc w:val="both"/>
            </w:pPr>
            <w:r>
              <w:rPr>
                <w:rFonts w:ascii="Times New Roman"/>
                <w:b w:val="false"/>
                <w:i w:val="false"/>
                <w:color w:val="000000"/>
                <w:sz w:val="20"/>
              </w:rPr>
              <w:t>
сомасы 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Қолы 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_____________ құжаттар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субесеп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Қалдық есептелді</w:t>
            </w:r>
          </w:p>
          <w:p>
            <w:pPr>
              <w:spacing w:after="20"/>
              <w:ind w:left="20"/>
              <w:jc w:val="both"/>
            </w:pPr>
            <w:r>
              <w:rPr>
                <w:rFonts w:ascii="Times New Roman"/>
                <w:b w:val="false"/>
                <w:i w:val="false"/>
                <w:color w:val="000000"/>
                <w:sz w:val="20"/>
              </w:rPr>
              <w:t>
Қайта есептеу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теңге _____ тиын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ордер бойынша № ______</w:t>
            </w:r>
          </w:p>
          <w:p>
            <w:pPr>
              <w:spacing w:after="20"/>
              <w:ind w:left="20"/>
              <w:jc w:val="both"/>
            </w:pPr>
            <w:r>
              <w:rPr>
                <w:rFonts w:ascii="Times New Roman"/>
                <w:b w:val="false"/>
                <w:i w:val="false"/>
                <w:color w:val="000000"/>
                <w:sz w:val="20"/>
              </w:rPr>
              <w:t>
"___" ___________________ ж.</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қолы                     қолды жазу</w:t>
            </w:r>
          </w:p>
          <w:p>
            <w:pPr>
              <w:spacing w:after="20"/>
              <w:ind w:left="20"/>
              <w:jc w:val="both"/>
            </w:pPr>
            <w:r>
              <w:rPr>
                <w:rFonts w:ascii="Times New Roman"/>
                <w:b w:val="false"/>
                <w:i w:val="false"/>
                <w:color w:val="000000"/>
                <w:sz w:val="20"/>
              </w:rPr>
              <w:t>
"____" ___________________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Қолхат. </w:t>
      </w:r>
      <w:r>
        <w:rPr>
          <w:rFonts w:ascii="Times New Roman"/>
          <w:b w:val="false"/>
          <w:i w:val="false"/>
          <w:color w:val="000000"/>
          <w:sz w:val="28"/>
        </w:rPr>
        <w:t>Тексеруге қабылданды _____________________________ аванстық есеп № 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 ____________ ж. сомасы _______ теңге ____ тиын,</w:t>
      </w:r>
    </w:p>
    <w:p>
      <w:pPr>
        <w:spacing w:after="0"/>
        <w:ind w:left="0"/>
        <w:jc w:val="both"/>
      </w:pPr>
      <w:r>
        <w:rPr>
          <w:rFonts w:ascii="Times New Roman"/>
          <w:b w:val="false"/>
          <w:i w:val="false"/>
          <w:color w:val="000000"/>
          <w:sz w:val="28"/>
        </w:rPr>
        <w:t>
      құжаттардың саны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 </w:t>
      </w:r>
      <w:r>
        <w:rPr>
          <w:rFonts w:ascii="Times New Roman"/>
          <w:b w:val="false"/>
          <w:i w:val="false"/>
          <w:color w:val="000000"/>
          <w:sz w:val="28"/>
        </w:rPr>
        <w:t>________________________________________________ "___" ________________ ж.</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286 н. келесі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Субесептер дебеті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не үшін және қандай құжат бойынша төленді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беретін тұлға ______________ 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Аванстық есеп есеп беретін тұлғалармен есеп айырысуларды есепке алу үшін негізгі құжат болып табылады.</w:t>
      </w:r>
    </w:p>
    <w:p>
      <w:pPr>
        <w:spacing w:after="0"/>
        <w:ind w:left="0"/>
        <w:jc w:val="both"/>
      </w:pPr>
      <w:r>
        <w:rPr>
          <w:rFonts w:ascii="Times New Roman"/>
          <w:b w:val="false"/>
          <w:i w:val="false"/>
          <w:color w:val="000000"/>
          <w:sz w:val="28"/>
        </w:rPr>
        <w:t>
      Аванстық есеп шығыстар жүргізілгенін растайтын, қосымша берілген құжаттармен бірге бухгалтерлік қызметке (орталықтандырылған бухгалтерияға) тапсырылады. Аванстық есепке қоса берілген құжаттарды есеп беретін тұлға есептегі олардың жазылу ретімен нөмірлейді.</w:t>
      </w:r>
    </w:p>
    <w:p>
      <w:pPr>
        <w:spacing w:after="0"/>
        <w:ind w:left="0"/>
        <w:jc w:val="both"/>
      </w:pPr>
      <w:r>
        <w:rPr>
          <w:rFonts w:ascii="Times New Roman"/>
          <w:b w:val="false"/>
          <w:i w:val="false"/>
          <w:color w:val="000000"/>
          <w:sz w:val="28"/>
        </w:rPr>
        <w:t>
      Есеп мына көрсеткіштер: өткендегі аванстың қалдығы (болған кезде), алынған аванстар, жұмсалған қаражат, есеп берілетін қаражаттың қалдығы (артық жұмсалуы), артық жұмсалған қаражатты төлену, қалдықтың кассаға өткізілуі міндетті түрде толтырылуы тиіс.</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 беруді тапсырғаннан кейінгі үш күннен қалдырмай қайтаруға тиісті.</w:t>
      </w:r>
    </w:p>
    <w:p>
      <w:pPr>
        <w:spacing w:after="0"/>
        <w:ind w:left="0"/>
        <w:jc w:val="both"/>
      </w:pPr>
      <w:r>
        <w:rPr>
          <w:rFonts w:ascii="Times New Roman"/>
          <w:b w:val="false"/>
          <w:i w:val="false"/>
          <w:color w:val="000000"/>
          <w:sz w:val="28"/>
        </w:rPr>
        <w:t>
      Бухгалтерлік қызметте аванстық есеп арифметикалық жолмен тексерілуі тиіс, сондай-ақ құжаттардың рәсімделу және қаражаттың мақсатты жұмсалу дұрыстығы тексеріледі. Тексерілген аванстық есепті мемлекеттік мекемелердің басшылары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83-қосымша</w:t>
            </w:r>
          </w:p>
        </w:tc>
      </w:tr>
    </w:tbl>
    <w:p>
      <w:pPr>
        <w:spacing w:after="0"/>
        <w:ind w:left="0"/>
        <w:jc w:val="both"/>
      </w:pPr>
      <w:r>
        <w:rPr>
          <w:rFonts w:ascii="Times New Roman"/>
          <w:b w:val="false"/>
          <w:i w:val="false"/>
          <w:color w:val="000000"/>
          <w:sz w:val="28"/>
        </w:rPr>
        <w:t>
      № 292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Демеушілік және қайырымдылық көмек, уақытша ақшаны салу, шетел валютасындағы шот және арнайы шоттар, басқа да ақшалай қаражат, қаржы инвестициялары мен қаржы міндеттемелерінің ҚБШ кітабы</w:t>
      </w:r>
    </w:p>
    <w:p>
      <w:pPr>
        <w:spacing w:after="0"/>
        <w:ind w:left="0"/>
        <w:jc w:val="both"/>
      </w:pPr>
      <w:r>
        <w:rPr>
          <w:rFonts w:ascii="Times New Roman"/>
          <w:b w:val="false"/>
          <w:i w:val="false"/>
          <w:color w:val="000000"/>
          <w:sz w:val="28"/>
        </w:rPr>
        <w:t>
      Осы үлгі бойынша № 292 н. кітабының барлық парақтарын басып шығару</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292-нысанды кітап мыналарды талдамалы есептеу үшін қолданылады:</w:t>
      </w:r>
    </w:p>
    <w:p>
      <w:pPr>
        <w:spacing w:after="0"/>
        <w:ind w:left="0"/>
        <w:jc w:val="both"/>
      </w:pPr>
      <w:r>
        <w:rPr>
          <w:rFonts w:ascii="Times New Roman"/>
          <w:b w:val="false"/>
          <w:i w:val="false"/>
          <w:color w:val="000000"/>
          <w:sz w:val="28"/>
        </w:rPr>
        <w:t>
      1030 "Есеп-айырысу шоты", 1041 "Демеушілік және қайырымдылық көмек БҚА", 1043 "Ақшаны уақытша орналастыру БҚА", 1050 "Шетел валютасындағы шот" шоттары мен субшоттарына ақшалай қаражат;</w:t>
      </w:r>
    </w:p>
    <w:p>
      <w:pPr>
        <w:spacing w:after="0"/>
        <w:ind w:left="0"/>
        <w:jc w:val="both"/>
      </w:pPr>
      <w:r>
        <w:rPr>
          <w:rFonts w:ascii="Times New Roman"/>
          <w:b w:val="false"/>
          <w:i w:val="false"/>
          <w:color w:val="000000"/>
          <w:sz w:val="28"/>
        </w:rPr>
        <w:t>
      1071 "Аккредитивтер", 1072 "Ақшалай құжаттар", 1073 "Жолдағы ақшалай қаражат", 1074 "Өзге ақшалай қаражат" субшоттары бойынша өзге ақшалай қаражат;</w:t>
      </w:r>
    </w:p>
    <w:p>
      <w:pPr>
        <w:spacing w:after="0"/>
        <w:ind w:left="0"/>
        <w:jc w:val="both"/>
      </w:pPr>
      <w:r>
        <w:rPr>
          <w:rFonts w:ascii="Times New Roman"/>
          <w:b w:val="false"/>
          <w:i w:val="false"/>
          <w:color w:val="000000"/>
          <w:sz w:val="28"/>
        </w:rPr>
        <w:t>
      1110 "Берілген қысқа мерзімді қарыздар", 1020 "Қысқа мерзімді қаржы инвестициялары", 2110 "Берілген ұзақ мерзімді қарыздар", 2120 "Ұзақ мерзімді қаржы инвестициялары". 3020 "Өзге қысқа мерзімді қаржы міндеттемелері", 4020 "Өзге ұзақ мерзімді қаржы міндеттемелері" шоттары бойынша қаржы инвестициялары мен міндеттемелері.</w:t>
      </w:r>
    </w:p>
    <w:p>
      <w:pPr>
        <w:spacing w:after="0"/>
        <w:ind w:left="0"/>
        <w:jc w:val="both"/>
      </w:pPr>
      <w:r>
        <w:rPr>
          <w:rFonts w:ascii="Times New Roman"/>
          <w:b w:val="false"/>
          <w:i w:val="false"/>
          <w:color w:val="000000"/>
          <w:sz w:val="28"/>
        </w:rPr>
        <w:t>
      Кітапта шоттың/субшоттың мақсатына байланысты әрбір мемлекеттік мекемеге, тұлғаға жеке шот ашылады. Кітап жылдың басына қалған соманың жазбаларымен басталады. Ағымдағы жазбалар операция жасалғаннан кейінгі күннен кешіктірілмей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84-қосымша</w:t>
            </w:r>
          </w:p>
        </w:tc>
      </w:tr>
    </w:tbl>
    <w:p>
      <w:pPr>
        <w:spacing w:after="0"/>
        <w:ind w:left="0"/>
        <w:jc w:val="both"/>
      </w:pPr>
      <w:r>
        <w:rPr>
          <w:rFonts w:ascii="Times New Roman"/>
          <w:b w:val="false"/>
          <w:i w:val="false"/>
          <w:color w:val="000000"/>
          <w:sz w:val="28"/>
        </w:rPr>
        <w:t>
      № 292-а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292-а н. сырт жағы</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Карточканың мақсаты да дәл № 292-нысан сияқты. Талдамалы есеп кітаптарда емес, карточкада жүзеге асырылатын мемлекеттік мекемелерде қолданылады. № 292-а нысанды карточкада 04 "Төлемге қабілетсіз дебиторлардың есептен шығарылған берешегі" және 05 "Қайтарылмаған материалдық құндылықтар үшін оқушылар мен студенттердің берешегі" баланстан тыс шоттары бойынша есеп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85-қосымша</w:t>
            </w:r>
          </w:p>
        </w:tc>
      </w:tr>
    </w:tbl>
    <w:p>
      <w:pPr>
        <w:spacing w:after="0"/>
        <w:ind w:left="0"/>
        <w:jc w:val="both"/>
      </w:pPr>
      <w:r>
        <w:rPr>
          <w:rFonts w:ascii="Times New Roman"/>
          <w:b w:val="false"/>
          <w:i w:val="false"/>
          <w:color w:val="000000"/>
          <w:sz w:val="28"/>
        </w:rPr>
        <w:t>
      № 305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Балалардың келуін есепке алу табелі</w:t>
      </w:r>
      <w:r>
        <w:br/>
      </w:r>
      <w:r>
        <w:rPr>
          <w:rFonts w:ascii="Times New Roman"/>
          <w:b/>
          <w:i w:val="false"/>
          <w:color w:val="000000"/>
        </w:rPr>
        <w:t>_________________________ ж.</w:t>
      </w:r>
    </w:p>
    <w:p>
      <w:pPr>
        <w:spacing w:after="0"/>
        <w:ind w:left="0"/>
        <w:jc w:val="both"/>
      </w:pPr>
      <w:r>
        <w:rPr>
          <w:rFonts w:ascii="Times New Roman"/>
          <w:b w:val="false"/>
          <w:i w:val="false"/>
          <w:color w:val="000000"/>
          <w:sz w:val="28"/>
        </w:rPr>
        <w:t>
      Топ коды _________ Топ режимі ______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баланың есімі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күндері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себептері (дәрігердің қағазы, әке шешелерінің демалысы және басқа да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305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баланың есімі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күндері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себептері (дәрігердің қағазы, әке шешелерінің демалысы және басқа да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Топтың тәрбиешісі 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Балаларды ұстау үшін ата-аналар төлеуге тиісті соманы есептеуге қызмет етеді. Әрбір топқа бланка толтырылады. Бланкіде келмеген уақытқа /ауру, ата-аналардың еңбек демалысы және басқа да себептер/ белгілер қойылады. Тиісті бағанда "Н" әріпі жазылады. Демалыс және мереке күндері тиісті бағанда "В" әрпімен белгіленеді. Балалар мекемесіне баламен келу кезінде нысанда ешқандай белгі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86-қосымша</w:t>
            </w:r>
          </w:p>
        </w:tc>
      </w:tr>
    </w:tbl>
    <w:p>
      <w:pPr>
        <w:spacing w:after="0"/>
        <w:ind w:left="0"/>
        <w:jc w:val="both"/>
      </w:pPr>
      <w:r>
        <w:rPr>
          <w:rFonts w:ascii="Times New Roman"/>
          <w:b w:val="false"/>
          <w:i w:val="false"/>
          <w:color w:val="000000"/>
          <w:sz w:val="28"/>
        </w:rPr>
        <w:t xml:space="preserve">
      № 327 нысаны              </w:t>
      </w:r>
    </w:p>
    <w:p>
      <w:pPr>
        <w:spacing w:after="0"/>
        <w:ind w:left="0"/>
        <w:jc w:val="both"/>
      </w:pPr>
      <w:r>
        <w:rPr>
          <w:rFonts w:ascii="Times New Roman"/>
          <w:b w:val="false"/>
          <w:i w:val="false"/>
          <w:color w:val="000000"/>
          <w:sz w:val="28"/>
        </w:rPr>
        <w:t>
      № 327 н. 1-парақтың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Ата-аналарымен есеп бойынша ведомосі</w:t>
      </w:r>
      <w:r>
        <w:br/>
      </w:r>
      <w:r>
        <w:rPr>
          <w:rFonts w:ascii="Times New Roman"/>
          <w:b/>
          <w:i w:val="false"/>
          <w:color w:val="000000"/>
        </w:rPr>
        <w:t>________________________ ж.</w:t>
      </w:r>
    </w:p>
    <w:p>
      <w:pPr>
        <w:spacing w:after="0"/>
        <w:ind w:left="0"/>
        <w:jc w:val="both"/>
      </w:pPr>
      <w:r>
        <w:rPr>
          <w:rFonts w:ascii="Times New Roman"/>
          <w:b w:val="false"/>
          <w:i w:val="false"/>
          <w:color w:val="000000"/>
          <w:sz w:val="28"/>
        </w:rPr>
        <w:t>
      № 327 н. 2-парағы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327 н. 3-парағы (4-парақ - таза)</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Үлгі бойынша 2 және 3-парақтары өзінің келесі парағымен № 327 н. № 2 салым парағында басып шығару </w:t>
      </w:r>
    </w:p>
    <w:p>
      <w:pPr>
        <w:spacing w:after="0"/>
        <w:ind w:left="0"/>
        <w:jc w:val="both"/>
      </w:pPr>
      <w:r>
        <w:rPr>
          <w:rFonts w:ascii="Times New Roman"/>
          <w:b w:val="false"/>
          <w:i w:val="false"/>
          <w:color w:val="000000"/>
          <w:sz w:val="28"/>
        </w:rPr>
        <w:t>
      № 327 н. № 1 салым 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 парағын басып шығару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Ведомоста балаларды ұстау үшін есептесудің талдамалы есебі жүргізіледі. Ведомость ішкі парақта әрбір ай сайын 3-10 бағандар бойынша көрсеткіштердің орналасуымен жылға немесе жарты жылға жасалуы мүмкін. Есепті дербес жүргізетін мектеп жасына дейінгі балалар мекемелерінде мемориалдық ордер тиісті ай үшін "Қатысқан күндері үшін есептелді" бағаны бойынша есептелген ақының жалпы сомасы негізінде белгіленген тәртіппен жасалады.</w:t>
      </w:r>
    </w:p>
    <w:p>
      <w:pPr>
        <w:spacing w:after="0"/>
        <w:ind w:left="0"/>
        <w:jc w:val="both"/>
      </w:pPr>
      <w:r>
        <w:rPr>
          <w:rFonts w:ascii="Times New Roman"/>
          <w:b w:val="false"/>
          <w:i w:val="false"/>
          <w:color w:val="000000"/>
          <w:sz w:val="28"/>
        </w:rPr>
        <w:t>
      Орталық бухгалтерияларда ведомостардың негізінде "балаларды ұстау үшін ата-аналармен есеп айырысу жөніндегі ведомостардың жиынтығы" № 406-нысанды 14-мемориалдық ордер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both"/>
      </w:pPr>
      <w:r>
        <w:rPr>
          <w:rFonts w:ascii="Times New Roman"/>
          <w:b w:val="false"/>
          <w:i w:val="false"/>
          <w:color w:val="ff0000"/>
          <w:sz w:val="28"/>
        </w:rPr>
        <w:t xml:space="preserve">
      Ескерту. 87-қосымша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8 мемориалдық ордер Есеп беретін тұлғалармен есеп айырысу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шоттардың/қосалқы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386-нысаны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386-нысаны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88-қосымша</w:t>
            </w:r>
          </w:p>
        </w:tc>
      </w:tr>
    </w:tbl>
    <w:p>
      <w:pPr>
        <w:spacing w:after="0"/>
        <w:ind w:left="0"/>
        <w:jc w:val="both"/>
      </w:pPr>
      <w:r>
        <w:rPr>
          <w:rFonts w:ascii="Times New Roman"/>
          <w:b w:val="false"/>
          <w:i w:val="false"/>
          <w:color w:val="000000"/>
          <w:sz w:val="28"/>
        </w:rPr>
        <w:t xml:space="preserve">
      № 406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14 мемориалдық ордер</w:t>
      </w:r>
      <w:r>
        <w:br/>
      </w:r>
      <w:r>
        <w:rPr>
          <w:rFonts w:ascii="Times New Roman"/>
          <w:b/>
          <w:i w:val="false"/>
          <w:color w:val="000000"/>
        </w:rPr>
        <w:t>___________________ ж.</w:t>
      </w:r>
      <w:r>
        <w:br/>
      </w:r>
      <w:r>
        <w:rPr>
          <w:rFonts w:ascii="Times New Roman"/>
          <w:b/>
          <w:i w:val="false"/>
          <w:color w:val="000000"/>
        </w:rPr>
        <w:t>Балаларды ұстағаны үшін ата аналарымен есеп бойынша ведомостер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бойынша төленді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Орталық бухгалтерияларда № 327-нысанның ведомостары негізінде балаларды ұстау үшін ата-аналармен есептесу жөніндегі ведомостар жиынтығы 1232 "Төлемдердің арнайы түрлері бойынша қысқа мерзімді дебиторлық берешек", 1280 "Өзге қысқа мерзімді дебиторлық берешек", 3273 "Өзге қысқа мерзімді кредиторлық берешек" субшоттары бойынша жасалады. Ведомостар жиынтығы негізінде ай үшін № 406-нысаны бойынша 14-мемориалдық ордер жасалады, оған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89-қосымша</w:t>
            </w:r>
          </w:p>
        </w:tc>
      </w:tr>
    </w:tbl>
    <w:p>
      <w:pPr>
        <w:spacing w:after="0"/>
        <w:ind w:left="0"/>
        <w:jc w:val="both"/>
      </w:pPr>
      <w:r>
        <w:rPr>
          <w:rFonts w:ascii="Times New Roman"/>
          <w:b w:val="false"/>
          <w:i w:val="false"/>
          <w:color w:val="000000"/>
          <w:sz w:val="28"/>
        </w:rPr>
        <w:t xml:space="preserve">
      № 408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6 мемориалдық ордер</w:t>
      </w:r>
      <w:r>
        <w:br/>
      </w:r>
      <w:r>
        <w:rPr>
          <w:rFonts w:ascii="Times New Roman"/>
          <w:b/>
          <w:i w:val="false"/>
          <w:color w:val="000000"/>
        </w:rPr>
        <w:t>___________________ ж.</w:t>
      </w:r>
      <w:r>
        <w:br/>
      </w:r>
      <w:r>
        <w:rPr>
          <w:rFonts w:ascii="Times New Roman"/>
          <w:b/>
          <w:i w:val="false"/>
          <w:color w:val="000000"/>
        </w:rPr>
        <w:t>Ұйымдармен есеп бойынша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Шоттың/субшоттың дебеті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шот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Шоттардың/субшоттардың дебеті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аяғына қалдық</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Жинақтаушы ведомосында әртүрлі мемлекеттік мекемелермен есептесу есебі жүргізіледі. Ведомость 1230 "Сатып алушылар мен тапсырыс берушілердің қысқа мерзімді дебиторлық берешегі", 1270 "Жалдау бойынша қысқа мерзімді дебиторлық берешек", 1280 "Өзге қысқа мерзімді дебиторлық берешек", 2210 "Сатып алушылар мен тапсырыс берушілердің ұзақ мерзімді дебиторлық берешегі", 2220 "Жалдау бойынша ұзақ мерзімді дебиторлық берешек", 2230 "Өзге ұзақ мерзімді дебиторлық берешек", 3210 "Өнім берушілер мен мердігерлердің қысқа мерзімді кредиторлық берешегі", 3260 "Жалдау бойынша қысқа мерзімді кредиторлық берешек", 3270 "Өзге қысқа мерзімді кредиторлық берешек", 4110 "Өнім берушілер мен мердігерлерге ұзақ мерзімді кредиторлық берешек", 4120 "Жалдау бойынша ұзақ мерзімді кредиторлық берешек", 4130 "Өзге ұзақ мерзімді кредиторлық берешек" шоттары бойынша жасалады. Оған жазулар әр түскен құжат (төлем шоты, шот-фактура) бойынша позициялық тәсілмен жүргізіледі. Құжаттардың (төлем шоттары, шот-фактуралар және өзге құжаттар) түсуіне қарай 1230, 1270, 1280, 2210, 2220, 2230, 3210, 3260, 3270, 4110, 4120, 4130 шоттары бойынша "Шоттың/субшоттың дебеті" бағанында әрбір позиция (жол) бойынша жазба жасалады. Алынған материалдық құндылықтар сомасы тиісті шоттардың/субшоттардың берешегі мен дебеті көрсетілген сол жол бойынша жоғарыда көрсетілген шоттардың кредитіне жазылады. Айдың соңында "Барлығы" бағаны (12-баған) "Шотты/субшоттың дебеті" бағандары бойынша жиыны мемориалдық ордерді ресімдегеннен кейін № 308-нысанды "Бас журнал" кітабына көшіріледі. № 408-нысанның жинақтаушы ведомосында сондай-ақ екінші деңгейдегі банкіден атаулы чектер бойынша қолма-қол ақшаны алу үшін қазынашылықтың транзиттік шотына аударылған соманың талдамалы есебі жүргізіледі. № 408-нысанды ұйымдармен есеп-айырысу бойынша жинақтаушы ведомості ақылы қызметтер, демеушілік және қайырымдылық көмек және өзге арнайы төлемдер көрсетуден  алынған қаражат есебінен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90-қосымша</w:t>
            </w:r>
          </w:p>
        </w:tc>
      </w:tr>
    </w:tbl>
    <w:p>
      <w:pPr>
        <w:spacing w:after="0"/>
        <w:ind w:left="0"/>
        <w:jc w:val="both"/>
      </w:pPr>
      <w:r>
        <w:rPr>
          <w:rFonts w:ascii="Times New Roman"/>
          <w:b w:val="false"/>
          <w:i w:val="false"/>
          <w:color w:val="000000"/>
          <w:sz w:val="28"/>
        </w:rPr>
        <w:t xml:space="preserve">
      № 408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7 мемориалдық ордер</w:t>
      </w:r>
      <w:r>
        <w:br/>
      </w:r>
      <w:r>
        <w:rPr>
          <w:rFonts w:ascii="Times New Roman"/>
          <w:b/>
          <w:i w:val="false"/>
          <w:color w:val="000000"/>
        </w:rPr>
        <w:t>___________________ ж.</w:t>
      </w:r>
      <w:r>
        <w:br/>
      </w:r>
      <w:r>
        <w:rPr>
          <w:rFonts w:ascii="Times New Roman"/>
          <w:b/>
          <w:i w:val="false"/>
          <w:color w:val="000000"/>
        </w:rPr>
        <w:t>Аванстық төлемдер тәртібінде есеп бойынша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Шоттың/субшоттың дебеті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шот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дебеті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аяғына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Тамақ өнімдеріне есептеулерді қоспағанда, 1410 "Берілген қысқа мерзімді аванстар" шоты бойынша есептеулердің талдамалы есебі № 408-нысанды 7-мемориалдық ордер жинақтаушы ведомостінде жүргізіледі, онда әрбір өнім беруші үшін айдың ішінде операцияларды көрсету үшін жолдардың қажетті саны беріледі. Жинақтаушы ведомостьке жазба операция жасалуына қарай әрбір құжат (төлем шоты, шот) бойынша жүргізіледі. Мемориалдық ордерге орындаушы мен бас бухгалтер немесе олар уәкілеттік берген тұлға қол қояды. Айдың қорытындысы № 308-нысанды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xml:space="preserve">
      № 460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91-қосымшаға өзгеріс енгізілді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келешектегі кезеңдер кірісін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дебетінен 4310 шотына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460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кредитінен 4310 шотына дебетіне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460 нысан бойынша есепке алу ведомості кірістердің әрбір түрі (тобы) жөнінде 4310 "Алдағы кезеңдердің кірістері" шоты бойынша алдағы кезеңдердің кірістерін талдамалы есептеу үшін қолданылады. № 460 нысан бойынша Есепке алу ведомості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92-қосымша</w:t>
            </w:r>
          </w:p>
        </w:tc>
      </w:tr>
    </w:tbl>
    <w:p>
      <w:pPr>
        <w:spacing w:after="0"/>
        <w:ind w:left="0"/>
        <w:jc w:val="both"/>
      </w:pPr>
      <w:r>
        <w:rPr>
          <w:rFonts w:ascii="Times New Roman"/>
          <w:b w:val="false"/>
          <w:i w:val="false"/>
          <w:color w:val="000000"/>
          <w:sz w:val="28"/>
        </w:rPr>
        <w:t xml:space="preserve">
      № 461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келешек кезеңдер шығыстарын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кредитінен 1420 шоты дебетіне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461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дебетінен 1420 шоты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Ведомость кірістердің әрбір түрі (тобы) бойынша 1420 "Алдағы кезеңдердің шығыстары" шоты бойынша алдағы кезеңдердің шығыстарын талдамалы есептеу үшін қолданылады. Ведомость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93-қосымша</w:t>
            </w:r>
          </w:p>
        </w:tc>
      </w:tr>
    </w:tbl>
    <w:p>
      <w:pPr>
        <w:spacing w:after="0"/>
        <w:ind w:left="0"/>
        <w:jc w:val="both"/>
      </w:pPr>
      <w:r>
        <w:rPr>
          <w:rFonts w:ascii="Times New Roman"/>
          <w:b w:val="false"/>
          <w:i w:val="false"/>
          <w:color w:val="000000"/>
          <w:sz w:val="28"/>
        </w:rPr>
        <w:t xml:space="preserve">
      № 297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Тауарларды (жұмыстарды, қызметтерді) сатудан түскен ақшаны есепке алу</w:t>
      </w:r>
      <w:r>
        <w:br/>
      </w:r>
      <w:r>
        <w:rPr>
          <w:rFonts w:ascii="Times New Roman"/>
          <w:b/>
          <w:i w:val="false"/>
          <w:color w:val="000000"/>
        </w:rPr>
        <w:t>кітабы</w:t>
      </w:r>
      <w:r>
        <w:br/>
      </w:r>
      <w:r>
        <w:rPr>
          <w:rFonts w:ascii="Times New Roman"/>
          <w:b/>
          <w:i w:val="false"/>
          <w:color w:val="000000"/>
        </w:rPr>
        <w:t>_____________ ж.</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қызмет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мемориалдық ордер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Бастапқыға қалдық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енгізілді,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қорытынды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297-нысанды кітап 1042 "Ақылы қызметтер БҚА", 3131 "Активтерді сатудан түсетін кірістер бойынша бюджет алдындағы қысқа мерзімді кредиторлық берешек", 3132 "Тауарларды, жұмыстарды және көрсетілетін қызметтерді сатудан түсетін кірістер бойынша бюджет алдындағы қысқа мерзімді кредиторлық берешек", 6110 "Тауарларды, жұмыстарды және көрсетілетін қызметтерді сатудан түсетін кірістер", 7010 "Еңбекақы төлеуге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7120 "Бюджетпен есеп-айырысу бойынша шығыстар", 7130 "Жалдау бойынша шығыстар" және 7140 "Өзге операциялық шығыстар" шоттары мен субшоттары бойынша кірісі (тауарларды (жұмыстарды, көрсетілетін қызметтерді) сатудан түскен ақша) бар мемлекеттік мекемелерде қолданылады.</w:t>
      </w:r>
    </w:p>
    <w:p>
      <w:pPr>
        <w:spacing w:after="0"/>
        <w:ind w:left="0"/>
        <w:jc w:val="both"/>
      </w:pPr>
      <w:r>
        <w:rPr>
          <w:rFonts w:ascii="Times New Roman"/>
          <w:b w:val="false"/>
          <w:i w:val="false"/>
          <w:color w:val="000000"/>
          <w:sz w:val="28"/>
        </w:rPr>
        <w:t>
      Шығыстар мен кірістерді талдамалы есептеу әрбір қызмет көрсетілетін мемлекеттік мекемелер мен тауарларды (жұмыстарды, көрсетілетін қызметтерді) сатудан түсетін кіріс түрлері бойынша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both"/>
      </w:pPr>
      <w:r>
        <w:rPr>
          <w:rFonts w:ascii="Times New Roman"/>
          <w:b w:val="false"/>
          <w:i w:val="false"/>
          <w:color w:val="ff0000"/>
          <w:sz w:val="28"/>
        </w:rPr>
        <w:t xml:space="preserve">
      Ескерту. 94-қосымша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15 мемориалдық ордер Айырбасталмайтын операциялардан түскен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6010 "Ағымдағы қызметті қаржыландырудан түсетін кірістер", 6020 "Күрделі салымдарды қаржыландырудан түсетін кірістер", 6030 "Трансферттер бойынша кірістер", 6040 "Субсидиялар төлеу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95-қосымша</w:t>
            </w:r>
          </w:p>
        </w:tc>
      </w:tr>
    </w:tbl>
    <w:p>
      <w:pPr>
        <w:spacing w:after="0"/>
        <w:ind w:left="0"/>
        <w:jc w:val="both"/>
      </w:pPr>
      <w:r>
        <w:rPr>
          <w:rFonts w:ascii="Times New Roman"/>
          <w:b w:val="false"/>
          <w:i w:val="false"/>
          <w:color w:val="000000"/>
          <w:sz w:val="28"/>
        </w:rPr>
        <w:t xml:space="preserve">
      № 409-а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16 мемориалдық ордер</w:t>
      </w:r>
      <w:r>
        <w:br/>
      </w:r>
      <w:r>
        <w:rPr>
          <w:rFonts w:ascii="Times New Roman"/>
          <w:b/>
          <w:i w:val="false"/>
          <w:color w:val="000000"/>
        </w:rPr>
        <w:t>_________________ ж.</w:t>
      </w:r>
      <w:r>
        <w:br/>
      </w:r>
      <w:r>
        <w:rPr>
          <w:rFonts w:ascii="Times New Roman"/>
          <w:b/>
          <w:i w:val="false"/>
          <w:color w:val="000000"/>
        </w:rPr>
        <w:t>Тауарларды (жұмыстар мен қызметтерді) сатудан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дебетіне, шот кредитінен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кредитінен, шот дебетіне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6110 "Тауарларды, жұмыстарды және көрсетілетін қызметтерді сатудан түсетін кірістер" шоты бойынша тауарларды (жұмыстарды, көрсетілетін қызметтерді) сатудан түсетін кірістерді есептеу үшін қолданылады. Ведомостте тиісті құжаттар негізінде тауарларды (жұмыстарды, көрсетілетін қызметтерді) сатудан түсетін кірістер түрлері бойынша топталады. Ай соңында ведомостте жиыны есептеледі, олар тиісті корреспонденциямен № 409-а-нысанды 16-мемориалдық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96-қосымша</w:t>
            </w:r>
          </w:p>
        </w:tc>
      </w:tr>
    </w:tbl>
    <w:p>
      <w:pPr>
        <w:spacing w:after="0"/>
        <w:ind w:left="0"/>
        <w:jc w:val="both"/>
      </w:pPr>
      <w:r>
        <w:rPr>
          <w:rFonts w:ascii="Times New Roman"/>
          <w:b w:val="false"/>
          <w:i w:val="false"/>
          <w:color w:val="000000"/>
          <w:sz w:val="28"/>
        </w:rPr>
        <w:t xml:space="preserve">
      № 409-б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17 мемориалдық ордер</w:t>
      </w:r>
      <w:r>
        <w:br/>
      </w:r>
      <w:r>
        <w:rPr>
          <w:rFonts w:ascii="Times New Roman"/>
          <w:b/>
          <w:i w:val="false"/>
          <w:color w:val="000000"/>
        </w:rPr>
        <w:t>_________________ ж.</w:t>
      </w:r>
      <w:r>
        <w:br/>
      </w:r>
      <w:r>
        <w:rPr>
          <w:rFonts w:ascii="Times New Roman"/>
          <w:b/>
          <w:i w:val="false"/>
          <w:color w:val="000000"/>
        </w:rPr>
        <w:t>Активтерді басқарудан кірістерді аударудың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6220 шоттар дебетіне, шоттар кредитінен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6220 шоттар кредитіне, шоттар дебетінен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6210 "Сыйақылар бойынша кірістер" және 6220 "Активтерді басқарудан түсетін өзге кірістер" шоттары бойынша активтерді басқарудан түсетін кірістерді есептеу үшін қолданылады. Ведомостте тиісті құжаттар негізінде активтерді басқарудан түсетін кірістер түрлері бойынша топталады. Ай соңында ведомостте жиыны есептеледі, олар тиісті корреспонденциямен № 409-б-нысанды 17-мемориалдық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both"/>
      </w:pPr>
      <w:r>
        <w:rPr>
          <w:rFonts w:ascii="Times New Roman"/>
          <w:b w:val="false"/>
          <w:i w:val="false"/>
          <w:color w:val="ff0000"/>
          <w:sz w:val="28"/>
        </w:rPr>
        <w:t xml:space="preserve">
      Ескерту. 97-қосымша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18 мемориалдық ордер Басқа да операциялар бойынша кірістерді аударудың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нысаны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нысаны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000000"/>
          <w:sz w:val="28"/>
        </w:rPr>
        <w:t xml:space="preserve">
      № 458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19 мемориалдық ордер</w:t>
      </w:r>
      <w:r>
        <w:br/>
      </w:r>
      <w:r>
        <w:rPr>
          <w:rFonts w:ascii="Times New Roman"/>
          <w:b/>
          <w:i w:val="false"/>
          <w:color w:val="000000"/>
        </w:rPr>
        <w:t>_________________ ж.</w:t>
      </w:r>
      <w:r>
        <w:br/>
      </w:r>
      <w:r>
        <w:rPr>
          <w:rFonts w:ascii="Times New Roman"/>
          <w:b/>
          <w:i w:val="false"/>
          <w:color w:val="000000"/>
        </w:rPr>
        <w:t>Операциялық шығыстарды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"Бюджетпен есеп-айырысу бойынша шығыстар", 7130 "Жалдау бойынша шығыстар" және 7140 "Өзге операциялық шығыстар" шоттары бойынша операциялық шығыстарды есептеу үшін қолданылады. Жинақтаушы ведомосте № 458-нысан бойынша қорытынды жасалады, олар тиісті корреспонденциямен № 458-нысанды 19-мемориалдық ордермен ресімделеді.</w:t>
      </w:r>
    </w:p>
    <w:p>
      <w:pPr>
        <w:spacing w:after="0"/>
        <w:ind w:left="0"/>
        <w:jc w:val="both"/>
      </w:pPr>
      <w:r>
        <w:rPr>
          <w:rFonts w:ascii="Times New Roman"/>
          <w:b w:val="false"/>
          <w:i w:val="false"/>
          <w:color w:val="000000"/>
          <w:sz w:val="28"/>
        </w:rPr>
        <w:t>
      19 мемориалдық ордерге орындаушы мен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99-қосымша</w:t>
            </w:r>
          </w:p>
        </w:tc>
      </w:tr>
    </w:tbl>
    <w:p>
      <w:pPr>
        <w:spacing w:after="0"/>
        <w:ind w:left="0"/>
        <w:jc w:val="both"/>
      </w:pPr>
      <w:r>
        <w:rPr>
          <w:rFonts w:ascii="Times New Roman"/>
          <w:b w:val="false"/>
          <w:i w:val="false"/>
          <w:color w:val="000000"/>
          <w:sz w:val="28"/>
        </w:rPr>
        <w:t xml:space="preserve">
      № 458-а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20 мемориалдық ордер</w:t>
      </w:r>
      <w:r>
        <w:br/>
      </w:r>
      <w:r>
        <w:rPr>
          <w:rFonts w:ascii="Times New Roman"/>
          <w:b/>
          <w:i w:val="false"/>
          <w:color w:val="000000"/>
        </w:rPr>
        <w:t>___________________ ж.</w:t>
      </w:r>
      <w:r>
        <w:br/>
      </w:r>
      <w:r>
        <w:rPr>
          <w:rFonts w:ascii="Times New Roman"/>
          <w:b/>
          <w:i w:val="false"/>
          <w:color w:val="000000"/>
        </w:rPr>
        <w:t>Бюджеттік төлемдер бойынша шығыстарды есептеудің</w:t>
      </w:r>
      <w:r>
        <w:br/>
      </w:r>
      <w:r>
        <w:rPr>
          <w:rFonts w:ascii="Times New Roman"/>
          <w:b/>
          <w:i w:val="false"/>
          <w:color w:val="000000"/>
        </w:rPr>
        <w:t>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сыныптамасы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7210 "Трансферттер бойынша шығыстар", 7220 "Зейнетақы мен жәрдемақы төлеу бойынша шығыстар", 7230 "Субсидиялар бойынша шығыстар" және 7240 "Субвенциялар төлеу бойынша шығыстар" шоттары бойынша бюджеттік төлемдер бойынша шығыстарды есептеу үшін қолданылады. Ведомосте тиісті құжаттар негізінде шығыстар бюджеттік төлемдердің түрлері бойынша топталады. Ай соңында ведомосте қорытынды жасалады, олар тиісті корреспонденциямен № 458-а нысанды 20-мемориалдық ордермен ресімделеді, оған орындаушы және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100-қосымша</w:t>
            </w:r>
          </w:p>
        </w:tc>
      </w:tr>
    </w:tbl>
    <w:p>
      <w:pPr>
        <w:spacing w:after="0"/>
        <w:ind w:left="0"/>
        <w:jc w:val="both"/>
      </w:pPr>
      <w:r>
        <w:rPr>
          <w:rFonts w:ascii="Times New Roman"/>
          <w:b w:val="false"/>
          <w:i w:val="false"/>
          <w:color w:val="000000"/>
          <w:sz w:val="28"/>
        </w:rPr>
        <w:t xml:space="preserve">
      № 458-б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21 мемориалдық ордер</w:t>
      </w:r>
      <w:r>
        <w:br/>
      </w:r>
      <w:r>
        <w:rPr>
          <w:rFonts w:ascii="Times New Roman"/>
          <w:b/>
          <w:i w:val="false"/>
          <w:color w:val="000000"/>
        </w:rPr>
        <w:t>______________ ж.</w:t>
      </w:r>
      <w:r>
        <w:br/>
      </w:r>
      <w:r>
        <w:rPr>
          <w:rFonts w:ascii="Times New Roman"/>
          <w:b/>
          <w:i w:val="false"/>
          <w:color w:val="000000"/>
        </w:rPr>
        <w:t>Активтерді басқару бойынша шығыстарды</w:t>
      </w:r>
      <w:r>
        <w:br/>
      </w:r>
      <w:r>
        <w:rPr>
          <w:rFonts w:ascii="Times New Roman"/>
          <w:b/>
          <w:i w:val="false"/>
          <w:color w:val="000000"/>
        </w:rPr>
        <w:t>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ұстау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 кредитінен 7310, 7320 шоттар дебетіне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7320 шоттар кредитінен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7310 "Сыйақылар бойынша шығыстар" және 7320 "Активтерді басқару бойынша өзге шығыстар" шоттары бойынша активтерді басқару бойынша шығыстарды есептеу үшін қолданылады. </w:t>
      </w:r>
    </w:p>
    <w:p>
      <w:pPr>
        <w:spacing w:after="0"/>
        <w:ind w:left="0"/>
        <w:jc w:val="both"/>
      </w:pPr>
      <w:r>
        <w:rPr>
          <w:rFonts w:ascii="Times New Roman"/>
          <w:b w:val="false"/>
          <w:i w:val="false"/>
          <w:color w:val="000000"/>
          <w:sz w:val="28"/>
        </w:rPr>
        <w:t>
      21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both"/>
      </w:pPr>
      <w:r>
        <w:rPr>
          <w:rFonts w:ascii="Times New Roman"/>
          <w:b w:val="false"/>
          <w:i w:val="false"/>
          <w:color w:val="ff0000"/>
          <w:sz w:val="28"/>
        </w:rPr>
        <w:t xml:space="preserve">
      Ескерту. 101-қосымша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22 мемориалдық ордер Өзге операциялар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нысаны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102-қосымша</w:t>
            </w:r>
          </w:p>
        </w:tc>
      </w:tr>
    </w:tbl>
    <w:p>
      <w:pPr>
        <w:spacing w:after="0"/>
        <w:ind w:left="0"/>
        <w:jc w:val="both"/>
      </w:pPr>
      <w:r>
        <w:rPr>
          <w:rFonts w:ascii="Times New Roman"/>
          <w:b w:val="false"/>
          <w:i w:val="false"/>
          <w:color w:val="000000"/>
          <w:sz w:val="28"/>
        </w:rPr>
        <w:t xml:space="preserve">
      № 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w:t>
      </w:r>
      <w:r>
        <w:br/>
      </w:r>
      <w:r>
        <w:rPr>
          <w:rFonts w:ascii="Times New Roman"/>
          <w:b/>
          <w:i w:val="false"/>
          <w:color w:val="000000"/>
        </w:rPr>
        <w:t>жолдама парақтарының қозғалысын есепке алу</w:t>
      </w:r>
      <w:r>
        <w:br/>
      </w:r>
      <w:r>
        <w:rPr>
          <w:rFonts w:ascii="Times New Roman"/>
          <w:b/>
          <w:i w:val="false"/>
          <w:color w:val="000000"/>
        </w:rPr>
        <w:t>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берген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табелдік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Автомобильдің гараждық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қағазын алған кездегі жүргізушінің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қолхаты және жолдама қағазын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Бухгалтердің қолхаты және жолдама қағазын қабылдау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 8 н. барлық парақтарын басып шығару</w:t>
      </w:r>
    </w:p>
    <w:p>
      <w:pPr>
        <w:spacing w:after="0"/>
        <w:ind w:left="0"/>
        <w:jc w:val="both"/>
      </w:pPr>
      <w:r>
        <w:rPr>
          <w:rFonts w:ascii="Times New Roman"/>
          <w:b w:val="false"/>
          <w:i w:val="false"/>
          <w:color w:val="000000"/>
          <w:sz w:val="28"/>
        </w:rPr>
        <w:t>
      Толық пішімге дейін 16 тармақ арқылы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Қолхатпен жүргізушілерге берілген жол парақшаларының қозғалысын бақылау үшін мемлекеттік мекемелерде қолданылады. </w:t>
      </w:r>
    </w:p>
    <w:p>
      <w:pPr>
        <w:spacing w:after="0"/>
        <w:ind w:left="0"/>
        <w:jc w:val="both"/>
      </w:pPr>
      <w:r>
        <w:rPr>
          <w:rFonts w:ascii="Times New Roman"/>
          <w:b w:val="false"/>
          <w:i w:val="false"/>
          <w:color w:val="000000"/>
          <w:sz w:val="28"/>
        </w:rPr>
        <w:t>
      Жол парақшаларын беру кезінде диспетчер немесе уәкілетті тұлға өткен күнге берілген жүргізуші тапсырған жол парақшасы журналы бойынша тексереді.</w:t>
      </w:r>
    </w:p>
    <w:p>
      <w:pPr>
        <w:spacing w:after="0"/>
        <w:ind w:left="0"/>
        <w:jc w:val="both"/>
      </w:pPr>
      <w:r>
        <w:rPr>
          <w:rFonts w:ascii="Times New Roman"/>
          <w:b w:val="false"/>
          <w:i w:val="false"/>
          <w:color w:val="000000"/>
          <w:sz w:val="28"/>
        </w:rPr>
        <w:t>
      Жүргізушіден жол парақшасын алғаннан осы журналдың "Диспетчердің қолхаты мен жол парақшасын қабылдаған күн" 7-бағанда диспетчер немесе уәкілетті тұлға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103-қосымша</w:t>
            </w:r>
          </w:p>
        </w:tc>
      </w:tr>
    </w:tbl>
    <w:p>
      <w:pPr>
        <w:spacing w:after="0"/>
        <w:ind w:left="0"/>
        <w:jc w:val="both"/>
      </w:pPr>
      <w:r>
        <w:rPr>
          <w:rFonts w:ascii="Times New Roman"/>
          <w:b w:val="false"/>
          <w:i w:val="false"/>
          <w:color w:val="000000"/>
          <w:sz w:val="28"/>
        </w:rPr>
        <w:t xml:space="preserve">
      № 122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Мемлекеттік мекеме қабылдаған міндеттемелерді есепке алу ведомосі</w:t>
      </w:r>
      <w:r>
        <w:br/>
      </w:r>
      <w:r>
        <w:rPr>
          <w:rFonts w:ascii="Times New Roman"/>
          <w:b/>
          <w:i w:val="false"/>
          <w:color w:val="000000"/>
        </w:rPr>
        <w:t>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міндеттемелер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міндеттеме қабылдады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Жылға төленген міндетті сомасы ___________________________ теңге.</w:t>
      </w:r>
    </w:p>
    <w:p>
      <w:pPr>
        <w:spacing w:after="0"/>
        <w:ind w:left="0"/>
        <w:jc w:val="both"/>
      </w:pPr>
      <w:r>
        <w:rPr>
          <w:rFonts w:ascii="Times New Roman"/>
          <w:b w:val="false"/>
          <w:i w:val="false"/>
          <w:color w:val="000000"/>
          <w:sz w:val="28"/>
        </w:rPr>
        <w:t>
      Жыл соңына төленбеген міндетті сомалар ___________________ теңге.</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нысанда қазынашылықтың аумақтық органдарында тіркелген мемлекеттік мекеме қабылдаған міндеттемелер сомасы жазылады. Ағымдағы қаржы жылының соңында қабылданған міндеттемелер сомасы жүргізілген төленген міндеттемелер сомасына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нысаны</w:t>
            </w:r>
          </w:p>
        </w:tc>
      </w:tr>
    </w:tbl>
    <w:p>
      <w:pPr>
        <w:spacing w:after="0"/>
        <w:ind w:left="0"/>
        <w:jc w:val="both"/>
      </w:pPr>
      <w:r>
        <w:rPr>
          <w:rFonts w:ascii="Times New Roman"/>
          <w:b w:val="false"/>
          <w:i w:val="false"/>
          <w:color w:val="ff0000"/>
          <w:sz w:val="28"/>
        </w:rPr>
        <w:t xml:space="preserve">
      Ескерту. 104-қосымша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№__мемориалдық ордер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ведомостерді жасау талап етілмейтін мемлекеттік мекемелерде "Түзетпе" операциялары бойынша, сондай-ақ жеке мемориалдық ордерлер көзделмеген өзге шоттар/қосалқы шоттар бойынша есепке алынған құжаттар 28-ден бастап тиісті тұрақты нөмір беріліп, № 274-нысан бойынша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 308-нысан бойынша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105-қосымша</w:t>
            </w:r>
          </w:p>
        </w:tc>
      </w:tr>
    </w:tbl>
    <w:p>
      <w:pPr>
        <w:spacing w:after="0"/>
        <w:ind w:left="0"/>
        <w:jc w:val="both"/>
      </w:pPr>
      <w:r>
        <w:rPr>
          <w:rFonts w:ascii="Times New Roman"/>
          <w:b w:val="false"/>
          <w:i w:val="false"/>
          <w:color w:val="000000"/>
          <w:sz w:val="28"/>
        </w:rPr>
        <w:t xml:space="preserve">
      № 279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Талдамалық есепке алу карточкасының тізілімі</w:t>
      </w:r>
    </w:p>
    <w:p>
      <w:pPr>
        <w:spacing w:after="0"/>
        <w:ind w:left="0"/>
        <w:jc w:val="both"/>
      </w:pPr>
      <w:r>
        <w:rPr>
          <w:rFonts w:ascii="Times New Roman"/>
          <w:b w:val="false"/>
          <w:i w:val="false"/>
          <w:color w:val="000000"/>
          <w:sz w:val="28"/>
        </w:rPr>
        <w:t>
      Осы үлгі бойынша тізілімнің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ашық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Талдамалы есептеу карточкалары жеке әрбір шот үшін бөлек жүргізілетін № 279-нысанды талдамалы есептеу карточкалардың тізілімінде тіркеледі. Тіркеу карточканың ашылу сәтінен бастап жүргізіледі.</w:t>
      </w:r>
    </w:p>
    <w:p>
      <w:pPr>
        <w:spacing w:after="0"/>
        <w:ind w:left="0"/>
        <w:jc w:val="both"/>
      </w:pPr>
      <w:r>
        <w:rPr>
          <w:rFonts w:ascii="Times New Roman"/>
          <w:b w:val="false"/>
          <w:i w:val="false"/>
          <w:color w:val="000000"/>
          <w:sz w:val="28"/>
        </w:rPr>
        <w:t>
      Орталық бухгалтерияларда қызмет көрсетілетін әрбір мекеме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106-қосымша</w:t>
            </w:r>
          </w:p>
        </w:tc>
      </w:tr>
    </w:tbl>
    <w:p>
      <w:pPr>
        <w:spacing w:after="0"/>
        <w:ind w:left="0"/>
        <w:jc w:val="both"/>
      </w:pPr>
      <w:r>
        <w:rPr>
          <w:rFonts w:ascii="Times New Roman"/>
          <w:b w:val="false"/>
          <w:i w:val="false"/>
          <w:color w:val="000000"/>
          <w:sz w:val="28"/>
        </w:rPr>
        <w:t xml:space="preserve">
      № 280 нысаны              </w:t>
      </w:r>
    </w:p>
    <w:p>
      <w:pPr>
        <w:spacing w:after="0"/>
        <w:ind w:left="0"/>
        <w:jc w:val="both"/>
      </w:pPr>
      <w:r>
        <w:rPr>
          <w:rFonts w:ascii="Times New Roman"/>
          <w:b w:val="false"/>
          <w:i w:val="false"/>
          <w:color w:val="000000"/>
          <w:sz w:val="28"/>
        </w:rPr>
        <w:t>
      Кімнен ___________________________________________</w:t>
      </w:r>
    </w:p>
    <w:p>
      <w:pPr>
        <w:spacing w:after="0"/>
        <w:ind w:left="0"/>
        <w:jc w:val="both"/>
      </w:pPr>
      <w:r>
        <w:rPr>
          <w:rFonts w:ascii="Times New Roman"/>
          <w:b w:val="false"/>
          <w:i w:val="false"/>
          <w:color w:val="000000"/>
          <w:sz w:val="28"/>
        </w:rPr>
        <w:t>
      Кімге ____________________________________________</w:t>
      </w:r>
    </w:p>
    <w:p>
      <w:pPr>
        <w:spacing w:after="0"/>
        <w:ind w:left="0"/>
        <w:jc w:val="left"/>
      </w:pPr>
      <w:r>
        <w:rPr>
          <w:rFonts w:ascii="Times New Roman"/>
          <w:b/>
          <w:i w:val="false"/>
          <w:color w:val="000000"/>
        </w:rPr>
        <w:t xml:space="preserve"> ХАБАРЛАУ № ______ "__" __________________ ж.</w:t>
      </w:r>
    </w:p>
    <w:p>
      <w:pPr>
        <w:spacing w:after="0"/>
        <w:ind w:left="0"/>
        <w:jc w:val="both"/>
      </w:pPr>
      <w:r>
        <w:rPr>
          <w:rFonts w:ascii="Times New Roman"/>
          <w:b w:val="false"/>
          <w:i w:val="false"/>
          <w:color w:val="000000"/>
          <w:sz w:val="28"/>
        </w:rPr>
        <w:t>
      Сіздің шотыңыз бойынша _____ __________ ж. мынадай жазбалар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__ _______________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сома _______________________________________ теңге.</w:t>
      </w:r>
    </w:p>
    <w:p>
      <w:pPr>
        <w:spacing w:after="0"/>
        <w:ind w:left="0"/>
        <w:jc w:val="both"/>
      </w:pPr>
      <w:r>
        <w:rPr>
          <w:rFonts w:ascii="Times New Roman"/>
          <w:b w:val="false"/>
          <w:i w:val="false"/>
          <w:color w:val="000000"/>
          <w:sz w:val="28"/>
        </w:rPr>
        <w:t>
      Қосымша ________________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Материалдық құндылықтарды алушыны хабарландыру үшін қолданылады. Нысан өнім берушіден алынған жіберілген материалдық құндылықтарға растаушы құжаттар (шот, шот-фактура, үстеме және өзге құжаттар) негізінде жасалады. Хабарламаға өнім беруші шотының көшірмесі қоса беріледі.</w:t>
      </w:r>
    </w:p>
    <w:p>
      <w:pPr>
        <w:spacing w:after="0"/>
        <w:ind w:left="0"/>
        <w:jc w:val="both"/>
      </w:pPr>
      <w:r>
        <w:rPr>
          <w:rFonts w:ascii="Times New Roman"/>
          <w:b w:val="false"/>
          <w:i w:val="false"/>
          <w:color w:val="000000"/>
          <w:sz w:val="28"/>
        </w:rPr>
        <w:t>
      Жүкті алушының бухгалтерлік қызметі құндылықтарды қабылдағаннан кейін дәл осы нысанда құндылықтарды есепке алынғаны туралы кешіктірмей жауап хабарлама жолдайды. Жүкті алушыдан жауап хабарлама алғаннан кейін жүкті жіберушінің бухгалтерлік қызметі 6-мемориалдық ордер "Ұйымдармен есеп-айырысу жөніндегі жинақтаушы ведомость" № 408-нысанын және 11-мемориалдық ордер "Тамақ өнімдерінің келуі жөніндегі жинақтаушы ведомостер жиынтығы" № 398-нысанын (операциялар болған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107-қосымша</w:t>
            </w:r>
          </w:p>
        </w:tc>
      </w:tr>
    </w:tbl>
    <w:p>
      <w:pPr>
        <w:spacing w:after="0"/>
        <w:ind w:left="0"/>
        <w:jc w:val="both"/>
      </w:pPr>
      <w:r>
        <w:rPr>
          <w:rFonts w:ascii="Times New Roman"/>
          <w:b w:val="false"/>
          <w:i w:val="false"/>
          <w:color w:val="000000"/>
          <w:sz w:val="28"/>
        </w:rPr>
        <w:t xml:space="preserve">
      № 283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Көп бағанды карточка</w:t>
      </w:r>
      <w:r>
        <w:br/>
      </w:r>
      <w:r>
        <w:rPr>
          <w:rFonts w:ascii="Times New Roman"/>
          <w:b/>
          <w:i w:val="false"/>
          <w:color w:val="000000"/>
        </w:rPr>
        <w:t>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283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Көп бағанды карточка мыналар үшін қолданылады:</w:t>
      </w:r>
    </w:p>
    <w:p>
      <w:pPr>
        <w:spacing w:after="0"/>
        <w:ind w:left="0"/>
        <w:jc w:val="both"/>
      </w:pPr>
      <w:r>
        <w:rPr>
          <w:rFonts w:ascii="Times New Roman"/>
          <w:b w:val="false"/>
          <w:i w:val="false"/>
          <w:color w:val="000000"/>
          <w:sz w:val="28"/>
        </w:rPr>
        <w:t>
      1320 "Аяқталмаған өндіріс" және 8010 "Өндіруге және өзге мақсаттарға арналған шығындар" шоттары бойынша шаруашылық салалары және олардың түрлері бойынша қосалқы (оқу) ауыл шаруашылығы өнімдерінің сатылуын және шығындарын есептеу үшін, өндірістік (оқу) шеберханаларында дайын бұйымдарды шығаруға байланысты, сондай-ақ баспа өнімдерін шығару және сату және қызмет көрсету бойынша шығындарды есептеу үшін, эксперименталды қондырғыларды дайындау бойынша) шығындарды есептеу үшін;</w:t>
      </w:r>
    </w:p>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 1290 "Күмәнді дебиторлық берешек бойынша резерв", 1360 "Қорлардың құнсыздануына арналған резерв", 2130 "Ұзақ мерзімді қаржы инвестицияларының құнсыздануына арналған резерв", 2392 "Негізгі құралдың құнсыздануына арналған резерв", 2522 "Инвестициялық жылжымайтын мүліктің құнсыздануына арналған резерв", 2632 "Биологиялық активтердің құнсыздануына арналған резерв", 2722 "Материалдық емес активтердің құнсыздануына арналған резерв", 5110 "Резервтер" шоттары/субшоттары бойынша резервтер бойынша шығыстарды есептеу үшін.</w:t>
      </w:r>
    </w:p>
    <w:p>
      <w:pPr>
        <w:spacing w:after="0"/>
        <w:ind w:left="0"/>
        <w:jc w:val="both"/>
      </w:pPr>
      <w:r>
        <w:rPr>
          <w:rFonts w:ascii="Times New Roman"/>
          <w:b w:val="false"/>
          <w:i w:val="false"/>
          <w:color w:val="000000"/>
          <w:sz w:val="28"/>
        </w:rPr>
        <w:t>
      № 283-нысанды көп бағанды карточка сол сияқты талдамалы есептеудің жеке нысандары көзделмеген өзге шоттар/субшоттар бойынша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108-қосымша</w:t>
            </w:r>
          </w:p>
        </w:tc>
      </w:tr>
    </w:tbl>
    <w:p>
      <w:pPr>
        <w:spacing w:after="0"/>
        <w:ind w:left="0"/>
        <w:jc w:val="both"/>
      </w:pPr>
      <w:r>
        <w:rPr>
          <w:rFonts w:ascii="Times New Roman"/>
          <w:b w:val="false"/>
          <w:i w:val="false"/>
          <w:color w:val="000000"/>
          <w:sz w:val="28"/>
        </w:rPr>
        <w:t xml:space="preserve">
      № 285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p>
      <w:pPr>
        <w:spacing w:after="0"/>
        <w:ind w:left="0"/>
        <w:jc w:val="left"/>
      </w:pPr>
      <w:r>
        <w:rPr>
          <w:rFonts w:ascii="Times New Roman"/>
          <w:b/>
          <w:i w:val="false"/>
          <w:color w:val="000000"/>
        </w:rPr>
        <w:t xml:space="preserve"> Айналым ведомості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жылға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2-парақтың үлгісі бойынша № 285 н. барлық салынған парақтарын өз айналымымен басып шығару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Синтетикалық және талдамалы есептің барлық шоттары бойынша бухгалтерлік жазбалардың дұрыстығын бақылау үшін № 285-нысанды айналым ведомосты жасалады.</w:t>
      </w:r>
    </w:p>
    <w:p>
      <w:pPr>
        <w:spacing w:after="0"/>
        <w:ind w:left="0"/>
        <w:jc w:val="both"/>
      </w:pPr>
      <w:r>
        <w:rPr>
          <w:rFonts w:ascii="Times New Roman"/>
          <w:b w:val="false"/>
          <w:i w:val="false"/>
          <w:color w:val="000000"/>
          <w:sz w:val="28"/>
        </w:rPr>
        <w:t>
      № 285-нысанды айналым ведомості ай сайын жасалады.</w:t>
      </w:r>
    </w:p>
    <w:p>
      <w:pPr>
        <w:spacing w:after="0"/>
        <w:ind w:left="0"/>
        <w:jc w:val="both"/>
      </w:pPr>
      <w:r>
        <w:rPr>
          <w:rFonts w:ascii="Times New Roman"/>
          <w:b w:val="false"/>
          <w:i w:val="false"/>
          <w:color w:val="000000"/>
          <w:sz w:val="28"/>
        </w:rPr>
        <w:t>
      Айналым қорытындылары мен айналым ведомостінің әрбір талдамалы қосалқы шоты бойынша қалдық № 308-нысанды "Бас журнал" кітабындағы осы қосалқы шоттардың айналымдарының және қалдығының қорытындыларымен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109-қосымша</w:t>
            </w:r>
          </w:p>
        </w:tc>
      </w:tr>
    </w:tbl>
    <w:p>
      <w:pPr>
        <w:spacing w:after="0"/>
        <w:ind w:left="0"/>
        <w:jc w:val="both"/>
      </w:pPr>
      <w:r>
        <w:rPr>
          <w:rFonts w:ascii="Times New Roman"/>
          <w:b w:val="false"/>
          <w:i w:val="false"/>
          <w:color w:val="000000"/>
          <w:sz w:val="28"/>
        </w:rPr>
        <w:t xml:space="preserve">
      № 308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 кітап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 жұп парағының үлгісі</w:t>
      </w:r>
    </w:p>
    <w:p>
      <w:pPr>
        <w:spacing w:after="0"/>
        <w:ind w:left="0"/>
        <w:jc w:val="both"/>
      </w:pPr>
      <w:r>
        <w:rPr>
          <w:rFonts w:ascii="Times New Roman"/>
          <w:b w:val="false"/>
          <w:i w:val="false"/>
          <w:color w:val="000000"/>
          <w:sz w:val="28"/>
        </w:rPr>
        <w:t>
      Ай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308 н. тақ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308-нысанды кітапта барлық мемориалдық ордерлер тіркеледі. "Бас-журнал" кітабында есептеу шоттар/субшоттар бойынша жүргізіледі.</w:t>
      </w:r>
    </w:p>
    <w:p>
      <w:pPr>
        <w:spacing w:after="0"/>
        <w:ind w:left="0"/>
        <w:jc w:val="both"/>
      </w:pPr>
      <w:r>
        <w:rPr>
          <w:rFonts w:ascii="Times New Roman"/>
          <w:b w:val="false"/>
          <w:i w:val="false"/>
          <w:color w:val="000000"/>
          <w:sz w:val="28"/>
        </w:rPr>
        <w:t>
      "Бас-журнал" кітабы өткен жыл үшін қорытынды балансқа сәйкес жыл басындағы қалдықтар сомасының жазбаларымен ашылады. Кітапта жазбалар басталғанға дейін барлық беттер (парақтар) нөмірленеді. Соңғы бетте бас бухгалтердің қойылған қолымен: "Осы кітапта барлығы ______ бет (парақ) нөмірленді" деп жазылады. Жазбалар онда мемориалдық ордерлердің жасалуына қарай, ал, мемориалдық ордерді-жинақтаушы ведомосты жасаған кезде айына бір рет жүргізіледі. Мемориалдық ордердің сомасы алдымен – "Ордерге сәйкес сома" бағанына, одан соң тиісті шоттардың/субшоттардың дебеті мен кредитіне жазылады. Барлық шот/субшоттар бойынша ай бойындағы айналымның сомасы дебет бойынша да, сондай-ақ кредит бойынша да "Ордерге сәйкес сома" бағанының қорытындысына тең болуға тиіс. Ай бойындағы айналымдардан кейін әрбір шот/субшот бойынша келесі айдың басындағы қалдықтар екінші жолмен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110-қосымша</w:t>
            </w:r>
          </w:p>
        </w:tc>
      </w:tr>
    </w:tbl>
    <w:p>
      <w:pPr>
        <w:spacing w:after="0"/>
        <w:ind w:left="0"/>
        <w:jc w:val="both"/>
      </w:pPr>
      <w:r>
        <w:rPr>
          <w:rFonts w:ascii="Times New Roman"/>
          <w:b w:val="false"/>
          <w:i w:val="false"/>
          <w:color w:val="000000"/>
          <w:sz w:val="28"/>
        </w:rPr>
        <w:t xml:space="preserve">
      № 322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"Жауапты сақтауға қабылданған немесе орталықтандырылған жабдықтау бойынша төленген запастар"</w:t>
      </w:r>
      <w:r>
        <w:br/>
      </w:r>
      <w:r>
        <w:rPr>
          <w:rFonts w:ascii="Times New Roman"/>
          <w:b/>
          <w:i w:val="false"/>
          <w:color w:val="000000"/>
        </w:rPr>
        <w:t>02 баланстық есеп бойынша бюджет қаражаты есебінен орталықтандырылған тәртіпте төленген қорларды есепке алу</w:t>
      </w:r>
      <w:r>
        <w:br/>
      </w:r>
      <w:r>
        <w:rPr>
          <w:rFonts w:ascii="Times New Roman"/>
          <w:b/>
          <w:i w:val="false"/>
          <w:color w:val="000000"/>
        </w:rPr>
        <w:t>журналы</w:t>
      </w:r>
      <w:r>
        <w:br/>
      </w:r>
      <w:r>
        <w:rPr>
          <w:rFonts w:ascii="Times New Roman"/>
          <w:b/>
          <w:i w:val="false"/>
          <w:color w:val="000000"/>
        </w:rPr>
        <w:t>____________________________ ж.</w:t>
      </w:r>
    </w:p>
    <w:p>
      <w:pPr>
        <w:spacing w:after="0"/>
        <w:ind w:left="0"/>
        <w:jc w:val="both"/>
      </w:pPr>
      <w:r>
        <w:rPr>
          <w:rFonts w:ascii="Times New Roman"/>
          <w:b w:val="false"/>
          <w:i w:val="false"/>
          <w:color w:val="000000"/>
          <w:sz w:val="28"/>
        </w:rPr>
        <w:t>
      Аталған үлгі бойынша журналдың барлық беттерін мөрлеу</w:t>
      </w:r>
    </w:p>
    <w:p>
      <w:pPr>
        <w:spacing w:after="0"/>
        <w:ind w:left="0"/>
        <w:jc w:val="both"/>
      </w:pPr>
      <w:r>
        <w:rPr>
          <w:rFonts w:ascii="Times New Roman"/>
          <w:b w:val="false"/>
          <w:i w:val="false"/>
          <w:color w:val="000000"/>
          <w:sz w:val="28"/>
        </w:rPr>
        <w:t>
      Жүк алу-мемлекеттік мекеменің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 ордердің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есебінің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Жоғары тұрған орган төлеген және 02 "Жауапты сақтауға қабылданған немесе орталықтандырылған жабдықтау бойынша төленген қорлар" баланстан тыс шоты бойынша мемлекеттік мекемелерге өз жүйесін орталықтандырылған жабдықтау тәртібімен бағытталған қорларды баланстан тыс есептеу үшін қолданылады.</w:t>
      </w:r>
    </w:p>
    <w:p>
      <w:pPr>
        <w:spacing w:after="0"/>
        <w:ind w:left="0"/>
        <w:jc w:val="both"/>
      </w:pPr>
      <w:r>
        <w:rPr>
          <w:rFonts w:ascii="Times New Roman"/>
          <w:b w:val="false"/>
          <w:i w:val="false"/>
          <w:color w:val="000000"/>
          <w:sz w:val="28"/>
        </w:rPr>
        <w:t>
      Өнім берушіден алынған жүк алушыға жіберілген құндылықтарға растаушы құжаттардың (шоттар, үстеме, шот-фактуралар, тауарлық-көліктік үстеме және өзге құжаттар) негізінде журналда 1-6-бағанында тиісті жазба жасалады және бір уақытта 02 "Жауапты сақтауға қабылданған немесе орталықтандырылған жабдықтау бойынша төленген қорлар" баланстан тыс шоты бойынша жазба жасалады. Жауап хабарламаны алғаннан кейін құндылықтарды алған мемлекеттік мекеме 7 және 8-бағандарды толтырады және 02 "Жауапты сақтауға қабылданған немесе орталықтандырылған жабдықтау бойынша төленген қорлар" баланстан тыс шоты бойынша тиісті жазба жасалады (құндылықтарды кіріске енгізу).</w:t>
      </w:r>
    </w:p>
    <w:p>
      <w:pPr>
        <w:spacing w:after="0"/>
        <w:ind w:left="0"/>
        <w:jc w:val="both"/>
      </w:pPr>
      <w:r>
        <w:rPr>
          <w:rFonts w:ascii="Times New Roman"/>
          <w:b w:val="false"/>
          <w:i w:val="false"/>
          <w:color w:val="000000"/>
          <w:sz w:val="28"/>
        </w:rPr>
        <w:t>
      Талдамалы есептеу әрбір мемлекеттік мекеме-жүк алушы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xml:space="preserve">
      № 401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Түгендеу тізімдемесі № _______</w:t>
      </w:r>
      <w:r>
        <w:br/>
      </w:r>
      <w:r>
        <w:rPr>
          <w:rFonts w:ascii="Times New Roman"/>
          <w:b/>
          <w:i w:val="false"/>
          <w:color w:val="000000"/>
        </w:rPr>
        <w:t>"____" _____________________ ж.</w:t>
      </w:r>
    </w:p>
    <w:p>
      <w:pPr>
        <w:spacing w:after="0"/>
        <w:ind w:left="0"/>
        <w:jc w:val="both"/>
      </w:pPr>
      <w:r>
        <w:rPr>
          <w:rFonts w:ascii="Times New Roman"/>
          <w:b w:val="false"/>
          <w:i w:val="false"/>
          <w:color w:val="000000"/>
          <w:sz w:val="28"/>
        </w:rPr>
        <w:t>
      Мынадай құрамда комиссия 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 _________________ ж. № ___________ бұйрығының (өкімінің) негізінде</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Нақты бар екеніне тексеріс жүргізді 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_______________________________________________________________________</w:t>
      </w:r>
    </w:p>
    <w:p>
      <w:pPr>
        <w:spacing w:after="0"/>
        <w:ind w:left="0"/>
        <w:jc w:val="both"/>
      </w:pPr>
      <w:r>
        <w:rPr>
          <w:rFonts w:ascii="Times New Roman"/>
          <w:b w:val="false"/>
          <w:i w:val="false"/>
          <w:color w:val="000000"/>
          <w:sz w:val="28"/>
        </w:rPr>
        <w:t>
      Материалдық-жауапты адмның тегі, есімі, әкесінің аты _______________________________</w:t>
      </w:r>
    </w:p>
    <w:p>
      <w:pPr>
        <w:spacing w:after="0"/>
        <w:ind w:left="0"/>
        <w:jc w:val="both"/>
      </w:pPr>
      <w:r>
        <w:rPr>
          <w:rFonts w:ascii="Times New Roman"/>
          <w:b w:val="false"/>
          <w:i w:val="false"/>
          <w:color w:val="000000"/>
          <w:sz w:val="28"/>
        </w:rPr>
        <w:t>
      Мемлекеттік мекеменің басшысының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басталғанға дейін ресімделеді)</w:t>
      </w:r>
    </w:p>
    <w:p>
      <w:pPr>
        <w:spacing w:after="0"/>
        <w:ind w:left="0"/>
        <w:jc w:val="both"/>
      </w:pPr>
      <w:r>
        <w:rPr>
          <w:rFonts w:ascii="Times New Roman"/>
          <w:b w:val="false"/>
          <w:i w:val="false"/>
          <w:color w:val="000000"/>
          <w:sz w:val="28"/>
        </w:rPr>
        <w:t>
      Төменде қол қойған ___________________________ осы қолхатты беремін (береміз). Ұзақ мерзімді активтер мен запастардың кірісіне немесе шығысына жататын барлық құжаттар түгендеу жүргізуді бастау үшін бухгалтерия қызметіне тапсырылды және менің (біздің) жауапкершілігімен түскен барлық ұзақ мерзімді активтер мен запастар кіріске енгізілді, ал шығарылғандары шығысқа есептен шығарылды.</w:t>
      </w:r>
    </w:p>
    <w:p>
      <w:pPr>
        <w:spacing w:after="0"/>
        <w:ind w:left="0"/>
        <w:jc w:val="both"/>
      </w:pPr>
      <w:r>
        <w:rPr>
          <w:rFonts w:ascii="Times New Roman"/>
          <w:b w:val="false"/>
          <w:i w:val="false"/>
          <w:color w:val="000000"/>
          <w:sz w:val="28"/>
        </w:rPr>
        <w:t>
      Материалдық-жауапты адам (тұлға)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 401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нақты болғаны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немесе запастардың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 4-парағы</w:t>
      </w:r>
    </w:p>
    <w:p>
      <w:pPr>
        <w:spacing w:after="0"/>
        <w:ind w:left="0"/>
        <w:jc w:val="both"/>
      </w:pPr>
      <w:r>
        <w:rPr>
          <w:rFonts w:ascii="Times New Roman"/>
          <w:b w:val="false"/>
          <w:i w:val="false"/>
          <w:color w:val="000000"/>
          <w:sz w:val="28"/>
        </w:rPr>
        <w:t>
      Жиыны: а) реттік нөмірлері 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өлшемнің жалпы саны, нақты 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сома, теңге 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мүшелері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түгендеу тізімдемесінде аталған барлық ұзақ мерзімді активтер мен запастарды № _____ ден № _____ дейін, менің (біздің) қатысуымен комиссия тексерді де тізімдемеге енгізді. Осыған байланысты түгендеу комиссиясына қоятын талаптарым жоқ. Тізімдемеде айтылған ұзақ мерзімді активтер мен запастар менің (біздің) жауапкершілімде.</w:t>
      </w:r>
    </w:p>
    <w:p>
      <w:pPr>
        <w:spacing w:after="0"/>
        <w:ind w:left="0"/>
        <w:jc w:val="both"/>
      </w:pPr>
      <w:r>
        <w:rPr>
          <w:rFonts w:ascii="Times New Roman"/>
          <w:b w:val="false"/>
          <w:i w:val="false"/>
          <w:color w:val="000000"/>
          <w:sz w:val="28"/>
        </w:rPr>
        <w:t>
      Материалдық-жауапты адам (тұлға) ___________________________________________________</w:t>
      </w:r>
    </w:p>
    <w:p>
      <w:pPr>
        <w:spacing w:after="0"/>
        <w:ind w:left="0"/>
        <w:jc w:val="both"/>
      </w:pPr>
      <w:r>
        <w:rPr>
          <w:rFonts w:ascii="Times New Roman"/>
          <w:b w:val="false"/>
          <w:i w:val="false"/>
          <w:color w:val="000000"/>
          <w:sz w:val="28"/>
        </w:rPr>
        <w:t>
      "___" ______________________ ж.</w:t>
      </w:r>
    </w:p>
    <w:p>
      <w:pPr>
        <w:spacing w:after="0"/>
        <w:ind w:left="0"/>
        <w:jc w:val="both"/>
      </w:pPr>
      <w:r>
        <w:rPr>
          <w:rFonts w:ascii="Times New Roman"/>
          <w:b w:val="false"/>
          <w:i w:val="false"/>
          <w:color w:val="000000"/>
          <w:sz w:val="28"/>
        </w:rPr>
        <w:t>
      Осы тізімдемеде көрсетілген деректер мен есепті тексерген____________________________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xml:space="preserve">
      "____" _________________ ж.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және ұзақ мерзімді активтерді: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 және 2510 "Инвестициялық жылжымайтын мүлік" шоты бойынша инвестициялық жылжымайтын мүлікті, 2610 "Жануарлар" және 2620 "Көп жылдық екпе" шоттары бойынша биологиялық активтерді, 2710 "Материалдық емес активтер" шоты бойынша материалдық емес активтерді жүргізілген түгендеудің нәтижелерін көрсету үшін қолданылады. Бұл нысанда түгендеу хаттамасы мен салыстырмалы ведомостың көрсеткіштері бір іспарағында біріктірілген, бухгалтерлік есептің деректері бойынша сан және құн көрсеткіштері түгендеу хаттамасының тиісті деректерінің қарсысына қойылады. Осындай жолма-жол позициялық салыстыру жолымен бухгалтерлік есептің деректері бойынша сан және құн көрсеткіштері мен түгендеу ведомостары деректерінің арасында орын алған алшақтық анықталады.</w:t>
      </w:r>
    </w:p>
    <w:p>
      <w:pPr>
        <w:spacing w:after="0"/>
        <w:ind w:left="0"/>
        <w:jc w:val="both"/>
      </w:pPr>
      <w:r>
        <w:rPr>
          <w:rFonts w:ascii="Times New Roman"/>
          <w:b w:val="false"/>
          <w:i w:val="false"/>
          <w:color w:val="000000"/>
          <w:sz w:val="28"/>
        </w:rPr>
        <w:t>
      Бұл алшақтықтар тиісті № 401-нысанды "Түгендеу нәтижелері" бағандарына енгізіледі.</w:t>
      </w:r>
    </w:p>
    <w:p>
      <w:pPr>
        <w:spacing w:after="0"/>
        <w:ind w:left="0"/>
        <w:jc w:val="both"/>
      </w:pPr>
      <w:r>
        <w:rPr>
          <w:rFonts w:ascii="Times New Roman"/>
          <w:b w:val="false"/>
          <w:i w:val="false"/>
          <w:color w:val="000000"/>
          <w:sz w:val="28"/>
        </w:rPr>
        <w:t>
      Түгендеу хаттамалары (салыстырмалы ведомостар) құндылықтардың сақталған немесе қойылған орындары және материалдық жауапты тұлғалар бойынша бөлек жасалады. Басқа мемлекеттік мекемелерге тиесілі құндылықтар бойынша бөлек салыстырмалы ведомостар жасалады. Түгенделген құндылықтардың атауы мен саны хаттамада номенклатура бойынша және есептеуде қолданылған өлшем бірлігімен хаттамада көрсетіледі. Тізілімдерге түгендеу комиссиясының төрағасы мен барлық мүшелері қол қояды, ал материалдық-жауапты тұлғалар әрбір хаттамаға мынадай мазмұнда қолхат береді: "Осы ______№-ден _______№-ге дейінгі түгендеу хаттамасында аталған барлық құндылықтарды комиссия заттай және менің (біздердің) қатысуыммен тексерді және хаттамаға енгізілді, осыған байланысты түгендеу комиссиясына наразылығым(мыз) жоқ. Хаттамада көрсетілген құндылықтар менің (біздің) жауапты сақтауымда тұр" (қолы және күні). Түгендеу хаттамасында (салыстырмалы  ведомость) ешқандай өшіруге және былғауға жол берілмейді. Хаттаманың әрбір бетінде материалдық құндылықтардың рет нөмірі саны жазбаша көрсетіледі және осы құндылықтардың қандай өлшемде көрсетілгеніне қарамастан, әрбір бетте жазылған заттай көрсеткіштерде құндылықтар санының жалпы жиынтығы беріледі. Түзетулерді түгендеу комиссиясының барлық мүшелеріне айтылған және материалдық-жауапты тұлғалар қол қойған болуға тиіс. Түгендеу хаттамаларында толтырылмаған жолдарды қалдыруға жол берілмейді. Хаттаманың соңғы парақтарында толтырылмаған жолдарға сызықшалар қойылады. Материалдық-жауапты тұлға ауысқан жағдайда, хаттамаларды құндылықтарды қабылдаған тұлға - оларды қабылдағанына, ал тапсырушы - оларды тапсырғанына қол қояды. Түгендеу аяқталғаннан кейін ресімделген хаттама тексеру, есептегі түгендеудің нәтижелерін анықтау және көрсету үшін мемлекеттік мекеменің бухгалтерлік қызметіне (орталықтандырылған бухгалтерия)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112-қосымша</w:t>
            </w:r>
          </w:p>
        </w:tc>
      </w:tr>
    </w:tbl>
    <w:p>
      <w:pPr>
        <w:spacing w:after="0"/>
        <w:ind w:left="0"/>
        <w:jc w:val="both"/>
      </w:pPr>
      <w:r>
        <w:rPr>
          <w:rFonts w:ascii="Times New Roman"/>
          <w:b w:val="false"/>
          <w:i w:val="false"/>
          <w:color w:val="000000"/>
          <w:sz w:val="28"/>
        </w:rPr>
        <w:t xml:space="preserve">
      № 433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Бухгалтерлік анықтама</w:t>
      </w:r>
      <w:r>
        <w:br/>
      </w:r>
      <w:r>
        <w:rPr>
          <w:rFonts w:ascii="Times New Roman"/>
          <w:b/>
          <w:i w:val="false"/>
          <w:color w:val="000000"/>
        </w:rPr>
        <w:t>"____" 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433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w:t>
      </w:r>
      <w:r>
        <w:rPr>
          <w:rFonts w:ascii="Times New Roman"/>
          <w:b/>
          <w:i w:val="false"/>
          <w:color w:val="000000"/>
          <w:sz w:val="28"/>
        </w:rPr>
        <w:t>Бас бухгалтер</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бухгалтерлік қызметі № 433-нысанды жеке құжаттар (почта аударымдарының түбіршегі, түбіртегі) бойынша деректердің көшіру кезінде, құжатты толтыру кезінде пайда болған анықталған қателерге байланысты қосымша операцияларға және құрастырылған жазбаларға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113-қосымша</w:t>
            </w:r>
          </w:p>
        </w:tc>
      </w:tr>
    </w:tbl>
    <w:p>
      <w:pPr>
        <w:spacing w:after="0"/>
        <w:ind w:left="0"/>
        <w:jc w:val="both"/>
      </w:pPr>
      <w:r>
        <w:rPr>
          <w:rFonts w:ascii="Times New Roman"/>
          <w:b w:val="false"/>
          <w:i w:val="false"/>
          <w:color w:val="000000"/>
          <w:sz w:val="28"/>
        </w:rPr>
        <w:t xml:space="preserve">
      № 437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Алиментті өндіріп алу туралы орындаушылық парақты есепке алу</w:t>
      </w:r>
      <w:r>
        <w:br/>
      </w:r>
      <w:r>
        <w:rPr>
          <w:rFonts w:ascii="Times New Roman"/>
          <w:b/>
          <w:i w:val="false"/>
          <w:color w:val="000000"/>
        </w:rPr>
        <w:t>КІТАБЫ</w:t>
      </w:r>
    </w:p>
    <w:p>
      <w:pPr>
        <w:spacing w:after="0"/>
        <w:ind w:left="0"/>
        <w:jc w:val="both"/>
      </w:pPr>
      <w:r>
        <w:rPr>
          <w:rFonts w:ascii="Times New Roman"/>
          <w:b w:val="false"/>
          <w:i w:val="false"/>
          <w:color w:val="000000"/>
          <w:sz w:val="28"/>
        </w:rPr>
        <w:t>
      Осы үлгі бойынша № 437 н. кітабының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орындаушылық парақ; алиментті өз еркімен төлеу туралы өтініш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мен кіріс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парақтың нөмірі, қашан және кім берді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тегі, аты жөні мен тұратын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тегі, аты жөні мен тұратын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ақшаның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парақты алған бухгалтердің фамилиясы және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 қашан және кімге берілді, шығыс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тегі және орындаушылық парақты жібергені туралы қолы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437-нысанды кітап Мемлекеттік мекеменің бухгалтериялық қызметіне немесе орталықтандырылған бухгалтерияға келіп түскен қызметкерлердің жалақысынан алименттерді өндіріп алу туралы орындау парақтарын тіркеу және есепке алу үшін қолданылады. Үшінші тұлғалардың шотына олардың жеке шотына немесе ағымдағы шотына аудару үшін орындау парақтары мен өзге құжаттар бойынша ұсталған соманы есептеу 3242 "Атқарушы құжаттар бойынша қысқа мерзімді кредиторлық берешек" субшотында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xml:space="preserve">
      № 442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Қойма _______________________</w:t>
      </w:r>
    </w:p>
    <w:p>
      <w:pPr>
        <w:spacing w:after="0"/>
        <w:ind w:left="0"/>
        <w:jc w:val="left"/>
      </w:pPr>
      <w:r>
        <w:rPr>
          <w:rFonts w:ascii="Times New Roman"/>
          <w:b/>
          <w:i w:val="false"/>
          <w:color w:val="000000"/>
        </w:rPr>
        <w:t xml:space="preserve"> № _________ тізілім</w:t>
      </w:r>
      <w:r>
        <w:br/>
      </w:r>
      <w:r>
        <w:rPr>
          <w:rFonts w:ascii="Times New Roman"/>
          <w:b/>
          <w:i w:val="false"/>
          <w:color w:val="000000"/>
        </w:rPr>
        <w:t>құжаттарды қабылдау тапсыру</w:t>
      </w:r>
    </w:p>
    <w:p>
      <w:pPr>
        <w:spacing w:after="0"/>
        <w:ind w:left="0"/>
        <w:jc w:val="both"/>
      </w:pPr>
      <w:r>
        <w:rPr>
          <w:rFonts w:ascii="Times New Roman"/>
          <w:b w:val="false"/>
          <w:i w:val="false"/>
          <w:color w:val="000000"/>
          <w:sz w:val="28"/>
        </w:rPr>
        <w:t>
      ___________________________ ________________ ж.</w:t>
      </w:r>
    </w:p>
    <w:p>
      <w:pPr>
        <w:spacing w:after="0"/>
        <w:ind w:left="0"/>
        <w:jc w:val="both"/>
      </w:pPr>
      <w:r>
        <w:rPr>
          <w:rFonts w:ascii="Times New Roman"/>
          <w:b w:val="false"/>
          <w:i w:val="false"/>
          <w:color w:val="000000"/>
          <w:sz w:val="28"/>
        </w:rPr>
        <w:t>
                              кіріс (шығыс) бойынша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442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қабылданған құжаттары _____________________________________________________</w:t>
      </w:r>
    </w:p>
    <w:p>
      <w:pPr>
        <w:spacing w:after="0"/>
        <w:ind w:left="0"/>
        <w:jc w:val="both"/>
      </w:pPr>
      <w:r>
        <w:rPr>
          <w:rFonts w:ascii="Times New Roman"/>
          <w:b w:val="false"/>
          <w:i w:val="false"/>
          <w:color w:val="000000"/>
          <w:sz w:val="28"/>
        </w:rPr>
        <w:t>
                                        санмен                     жазбаша</w:t>
      </w:r>
    </w:p>
    <w:p>
      <w:pPr>
        <w:spacing w:after="0"/>
        <w:ind w:left="0"/>
        <w:jc w:val="both"/>
      </w:pPr>
      <w:r>
        <w:rPr>
          <w:rFonts w:ascii="Times New Roman"/>
          <w:b w:val="false"/>
          <w:i w:val="false"/>
          <w:color w:val="000000"/>
          <w:sz w:val="28"/>
        </w:rPr>
        <w:t>
      "___" ________________ ж.     Тапсырды ___________________________</w:t>
      </w:r>
    </w:p>
    <w:p>
      <w:pPr>
        <w:spacing w:after="0"/>
        <w:ind w:left="0"/>
        <w:jc w:val="both"/>
      </w:pPr>
      <w:r>
        <w:rPr>
          <w:rFonts w:ascii="Times New Roman"/>
          <w:b w:val="false"/>
          <w:i w:val="false"/>
          <w:color w:val="000000"/>
          <w:sz w:val="28"/>
        </w:rPr>
        <w:t>
      "___" ________________ ж.     Қабылдады 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 тізілімдеріндегі жазбалар үшін негіз болып саналатын құжаттар бас бухгалтер белгілеген және мемлекеттік мекеменің басшысы бекіткен мерзімде бухгалтерлік қызметке тапсырылуы тиіс.</w:t>
      </w:r>
    </w:p>
    <w:p>
      <w:pPr>
        <w:spacing w:after="0"/>
        <w:ind w:left="0"/>
        <w:jc w:val="both"/>
      </w:pPr>
      <w:r>
        <w:rPr>
          <w:rFonts w:ascii="Times New Roman"/>
          <w:b w:val="false"/>
          <w:i w:val="false"/>
          <w:color w:val="000000"/>
          <w:sz w:val="28"/>
        </w:rPr>
        <w:t>
      Тіркеу үшін материалдық жауапкершілік тұлғалар тапсыратын кіріс-шығыс құжаттарын тіркеу үшін № 442-нысан қабылдау-тапсыру құжаттардың тізілімі қолданылады.</w:t>
      </w:r>
    </w:p>
    <w:p>
      <w:pPr>
        <w:spacing w:after="0"/>
        <w:ind w:left="0"/>
        <w:jc w:val="both"/>
      </w:pPr>
      <w:r>
        <w:rPr>
          <w:rFonts w:ascii="Times New Roman"/>
          <w:b w:val="false"/>
          <w:i w:val="false"/>
          <w:color w:val="000000"/>
          <w:sz w:val="28"/>
        </w:rPr>
        <w:t>
      Тізілім екі данада кіріс және шығыс құжаттары бойынша бөлек жасалады. Материалдық-жауапты тұлғаны қатысуымен тапсырылған құжаттардың рәсімделу дұрыстығы тексерілгеннен кейін тізілімнің бір данасы бухгалтерия қызметкерінің қолы қойылып, материалдық жауапты тұлғаға қайтарылады, екінші данасы бастапқы құжаттармен және қажетті қосымшалармен бірге іс қағаздарында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115-қосымша</w:t>
            </w:r>
          </w:p>
        </w:tc>
      </w:tr>
    </w:tbl>
    <w:p>
      <w:pPr>
        <w:spacing w:after="0"/>
        <w:ind w:left="0"/>
        <w:jc w:val="both"/>
      </w:pPr>
      <w:r>
        <w:rPr>
          <w:rFonts w:ascii="Times New Roman"/>
          <w:b w:val="false"/>
          <w:i w:val="false"/>
          <w:color w:val="000000"/>
          <w:sz w:val="28"/>
        </w:rPr>
        <w:t xml:space="preserve">
      № 448 нысаны                </w:t>
      </w:r>
    </w:p>
    <w:p>
      <w:pPr>
        <w:spacing w:after="0"/>
        <w:ind w:left="0"/>
        <w:jc w:val="both"/>
      </w:pPr>
      <w:r>
        <w:rPr>
          <w:rFonts w:ascii="Times New Roman"/>
          <w:b w:val="false"/>
          <w:i w:val="false"/>
          <w:color w:val="000000"/>
          <w:sz w:val="28"/>
        </w:rPr>
        <w:t>
      № 448 н. кітабы жапсырмасының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w:t>
      </w:r>
      <w:r>
        <w:br/>
      </w:r>
      <w:r>
        <w:rPr>
          <w:rFonts w:ascii="Times New Roman"/>
          <w:b/>
          <w:i w:val="false"/>
          <w:color w:val="000000"/>
        </w:rPr>
        <w:t>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 448 н. кітабы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w:t>
      </w:r>
      <w:r>
        <w:br/>
      </w:r>
      <w:r>
        <w:rPr>
          <w:rFonts w:ascii="Times New Roman"/>
          <w:b/>
          <w:i w:val="false"/>
          <w:color w:val="000000"/>
        </w:rPr>
        <w:t>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Осы үлгі бойынша № 448 н. кітабының барлық парақтарын басып шығару</w:t>
      </w:r>
    </w:p>
    <w:p>
      <w:pPr>
        <w:spacing w:after="0"/>
        <w:ind w:left="0"/>
        <w:jc w:val="both"/>
      </w:pPr>
      <w:r>
        <w:rPr>
          <w:rFonts w:ascii="Times New Roman"/>
          <w:b w:val="false"/>
          <w:i w:val="false"/>
          <w:color w:val="000000"/>
          <w:sz w:val="28"/>
        </w:rPr>
        <w:t>
      Құжаттардың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(құжаттың атауы, №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448-нысанды кітап қатаң есеп беру бланкілерінің есебіне арналған. Қатаң есеп беру бланкілерінің талдамалы есебі бланкілердің әрбір түріне және олардың сақталу орыны бойынша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449 нысаны</w:t>
            </w:r>
          </w:p>
        </w:tc>
      </w:tr>
    </w:tbl>
    <w:p>
      <w:pPr>
        <w:spacing w:after="0"/>
        <w:ind w:left="0"/>
        <w:jc w:val="both"/>
      </w:pPr>
      <w:r>
        <w:rPr>
          <w:rFonts w:ascii="Times New Roman"/>
          <w:b w:val="false"/>
          <w:i w:val="false"/>
          <w:color w:val="ff0000"/>
          <w:sz w:val="28"/>
        </w:rPr>
        <w:t xml:space="preserve">
      Ескерту. 116-қосымша алып тасталды – ҚР Қаржы министрінің м.а. 01.07.2020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1-Т нысаны</w:t>
            </w:r>
          </w:p>
        </w:tc>
      </w:tr>
    </w:tbl>
    <w:p>
      <w:pPr>
        <w:spacing w:after="0"/>
        <w:ind w:left="0"/>
        <w:jc w:val="left"/>
      </w:pPr>
      <w:r>
        <w:rPr>
          <w:rFonts w:ascii="Times New Roman"/>
          <w:b/>
          <w:i w:val="false"/>
          <w:color w:val="000000"/>
        </w:rPr>
        <w:t xml:space="preserve"> Тауар-көліктік жол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 жіберуші 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Жүк алушы __________________________________________________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Төлеуші ____________________________________________________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ЖСК, банктің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 бөлімі (жүк жіберуші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тауардың, (жүктің) атауы, маркасы, мөлшері, сұрпы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коды (номенклатуралық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Орама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Массасы, тоннасы,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 қойма картотекасы бойынша жазба (жүк жіберуші, жүк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баға (процент)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немесе көлік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Товарлық жол парағының қосымшасы бар _______ парақ, бланкте № _______ және жазбалардың реттік нөмірі ______________________________ бар.</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Барлық атаулар _____________________________ Жүктің массасы (нетто)___________________</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Барлық орын ________________________________ Жүктің массасы (брутто)__________________</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Қосымша (паспорттар, сертификаттар) ______________ парақ</w:t>
      </w:r>
    </w:p>
    <w:p>
      <w:pPr>
        <w:spacing w:after="0"/>
        <w:ind w:left="0"/>
        <w:jc w:val="both"/>
      </w:pPr>
      <w:r>
        <w:rPr>
          <w:rFonts w:ascii="Times New Roman"/>
          <w:b w:val="false"/>
          <w:i w:val="false"/>
          <w:color w:val="000000"/>
          <w:sz w:val="28"/>
        </w:rPr>
        <w:t>
      Барлығы __________________________________________ сомада жіберілді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Жіберуге рұқсат етілді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Бас бухгалтер __________________________ "__" _____________ ж. № ____ сенімхат бойынша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__________________________________________________</w:t>
      </w:r>
    </w:p>
    <w:p>
      <w:pPr>
        <w:spacing w:after="0"/>
        <w:ind w:left="0"/>
        <w:jc w:val="both"/>
      </w:pPr>
      <w:r>
        <w:rPr>
          <w:rFonts w:ascii="Times New Roman"/>
          <w:b w:val="false"/>
          <w:i w:val="false"/>
          <w:color w:val="000000"/>
          <w:sz w:val="28"/>
        </w:rPr>
        <w:t>
      Жүктерді жіберген _________________________________________ "__" ____________ ж.   М.О.</w:t>
      </w:r>
    </w:p>
    <w:p>
      <w:pPr>
        <w:spacing w:after="0"/>
        <w:ind w:left="0"/>
        <w:jc w:val="both"/>
      </w:pPr>
      <w:r>
        <w:rPr>
          <w:rFonts w:ascii="Times New Roman"/>
          <w:b w:val="false"/>
          <w:i w:val="false"/>
          <w:color w:val="000000"/>
          <w:sz w:val="28"/>
        </w:rPr>
        <w:t>
      Жүкті тасымалдауға қабылдаған 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(саны және ассортименті бойынша тауарды жеке қабылдаған кезде)</w:t>
      </w:r>
    </w:p>
    <w:p>
      <w:pPr>
        <w:spacing w:after="0"/>
        <w:ind w:left="0"/>
        <w:jc w:val="both"/>
      </w:pPr>
      <w:r>
        <w:rPr>
          <w:rFonts w:ascii="Times New Roman"/>
          <w:b w:val="false"/>
          <w:i w:val="false"/>
          <w:color w:val="000000"/>
          <w:sz w:val="28"/>
        </w:rPr>
        <w:t>
      Жүкті алған _________________________________________________________________</w:t>
      </w:r>
    </w:p>
    <w:p>
      <w:pPr>
        <w:spacing w:after="0"/>
        <w:ind w:left="0"/>
        <w:jc w:val="both"/>
      </w:pPr>
      <w:r>
        <w:rPr>
          <w:rFonts w:ascii="Times New Roman"/>
          <w:b w:val="false"/>
          <w:i w:val="false"/>
          <w:color w:val="000000"/>
          <w:sz w:val="28"/>
        </w:rPr>
        <w:t>
                       лауазымы          аты-жөні            жүк алушының қолы</w:t>
      </w:r>
    </w:p>
    <w:p>
      <w:pPr>
        <w:spacing w:after="0"/>
        <w:ind w:left="0"/>
        <w:jc w:val="both"/>
      </w:pPr>
      <w:r>
        <w:rPr>
          <w:rFonts w:ascii="Times New Roman"/>
          <w:b w:val="false"/>
          <w:i w:val="false"/>
          <w:color w:val="000000"/>
          <w:sz w:val="28"/>
        </w:rPr>
        <w:t>
      № 1-Т н. сырт жағы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Көлік бөлімі</w:t>
      </w:r>
    </w:p>
    <w:p>
      <w:pPr>
        <w:spacing w:after="0"/>
        <w:ind w:left="0"/>
        <w:jc w:val="both"/>
      </w:pPr>
      <w:r>
        <w:rPr>
          <w:rFonts w:ascii="Times New Roman"/>
          <w:b w:val="false"/>
          <w:i w:val="false"/>
          <w:color w:val="000000"/>
          <w:sz w:val="28"/>
        </w:rPr>
        <w:t>
      Жүкті жеткізу мерзімі "____" ________________ ж.                      ТТН № |_________|</w:t>
      </w:r>
    </w:p>
    <w:p>
      <w:pPr>
        <w:spacing w:after="0"/>
        <w:ind w:left="0"/>
        <w:jc w:val="both"/>
      </w:pPr>
      <w:r>
        <w:rPr>
          <w:rFonts w:ascii="Times New Roman"/>
          <w:b w:val="false"/>
          <w:i w:val="false"/>
          <w:color w:val="000000"/>
          <w:sz w:val="28"/>
        </w:rPr>
        <w:t>
      Автошаруашылық ______________________________________    Жолдама парағына № |_________|</w:t>
      </w:r>
    </w:p>
    <w:p>
      <w:pPr>
        <w:spacing w:after="0"/>
        <w:ind w:left="0"/>
        <w:jc w:val="both"/>
      </w:pPr>
      <w:r>
        <w:rPr>
          <w:rFonts w:ascii="Times New Roman"/>
          <w:b w:val="false"/>
          <w:i w:val="false"/>
          <w:color w:val="000000"/>
          <w:sz w:val="28"/>
        </w:rPr>
        <w:t>
      атауы, мекен жайы, ЖСК, банктің атауы                    Код |_________|</w:t>
      </w:r>
    </w:p>
    <w:p>
      <w:pPr>
        <w:spacing w:after="0"/>
        <w:ind w:left="0"/>
        <w:jc w:val="both"/>
      </w:pPr>
      <w:r>
        <w:rPr>
          <w:rFonts w:ascii="Times New Roman"/>
          <w:b w:val="false"/>
          <w:i w:val="false"/>
          <w:color w:val="000000"/>
          <w:sz w:val="28"/>
        </w:rPr>
        <w:t>
      Автомобиль ______________________________________                       Код |_________|</w:t>
      </w:r>
    </w:p>
    <w:p>
      <w:pPr>
        <w:spacing w:after="0"/>
        <w:ind w:left="0"/>
        <w:jc w:val="both"/>
      </w:pPr>
      <w:r>
        <w:rPr>
          <w:rFonts w:ascii="Times New Roman"/>
          <w:b w:val="false"/>
          <w:i w:val="false"/>
          <w:color w:val="000000"/>
          <w:sz w:val="28"/>
        </w:rPr>
        <w:t>
      нөмірлік белгі маркасы                             Маршрут № |_________|</w:t>
      </w:r>
    </w:p>
    <w:p>
      <w:pPr>
        <w:spacing w:after="0"/>
        <w:ind w:left="0"/>
        <w:jc w:val="both"/>
      </w:pPr>
      <w:r>
        <w:rPr>
          <w:rFonts w:ascii="Times New Roman"/>
          <w:b w:val="false"/>
          <w:i w:val="false"/>
          <w:color w:val="000000"/>
          <w:sz w:val="28"/>
        </w:rPr>
        <w:t>
      Тапсырыс беруші (төлеуші)____________________________________    Гараждық № |_________|</w:t>
      </w:r>
    </w:p>
    <w:p>
      <w:pPr>
        <w:spacing w:after="0"/>
        <w:ind w:left="0"/>
        <w:jc w:val="both"/>
      </w:pPr>
      <w:r>
        <w:rPr>
          <w:rFonts w:ascii="Times New Roman"/>
          <w:b w:val="false"/>
          <w:i w:val="false"/>
          <w:color w:val="000000"/>
          <w:sz w:val="28"/>
        </w:rPr>
        <w:t>
      атауы, мекен жайы, телефоны, ЖСК, банктің атауы               |_________|</w:t>
      </w:r>
    </w:p>
    <w:p>
      <w:pPr>
        <w:spacing w:after="0"/>
        <w:ind w:left="0"/>
        <w:jc w:val="both"/>
      </w:pPr>
      <w:r>
        <w:rPr>
          <w:rFonts w:ascii="Times New Roman"/>
          <w:b w:val="false"/>
          <w:i w:val="false"/>
          <w:color w:val="000000"/>
          <w:sz w:val="28"/>
        </w:rPr>
        <w:t>
      Жүргізуші __________________________ Тасымалдау түрі_________    Гараждық № |_________|</w:t>
      </w:r>
    </w:p>
    <w:p>
      <w:pPr>
        <w:spacing w:after="0"/>
        <w:ind w:left="0"/>
        <w:jc w:val="both"/>
      </w:pPr>
      <w:r>
        <w:rPr>
          <w:rFonts w:ascii="Times New Roman"/>
          <w:b w:val="false"/>
          <w:i w:val="false"/>
          <w:color w:val="000000"/>
          <w:sz w:val="28"/>
        </w:rPr>
        <w:t>
      аты-жөні куәлік нөмірі</w:t>
      </w:r>
    </w:p>
    <w:p>
      <w:pPr>
        <w:spacing w:after="0"/>
        <w:ind w:left="0"/>
        <w:jc w:val="both"/>
      </w:pPr>
      <w:r>
        <w:rPr>
          <w:rFonts w:ascii="Times New Roman"/>
          <w:b w:val="false"/>
          <w:i w:val="false"/>
          <w:color w:val="000000"/>
          <w:sz w:val="28"/>
        </w:rPr>
        <w:t>
      Тиеу пункті __________________________ Түсіру пункті ________________________</w:t>
      </w:r>
    </w:p>
    <w:p>
      <w:pPr>
        <w:spacing w:after="0"/>
        <w:ind w:left="0"/>
        <w:jc w:val="both"/>
      </w:pPr>
      <w:r>
        <w:rPr>
          <w:rFonts w:ascii="Times New Roman"/>
          <w:b w:val="false"/>
          <w:i w:val="false"/>
          <w:color w:val="000000"/>
          <w:sz w:val="28"/>
        </w:rPr>
        <w:t>
                     мекен жайы, телефоны                    мекен жайы, телефоны</w:t>
      </w:r>
    </w:p>
    <w:p>
      <w:pPr>
        <w:spacing w:after="0"/>
        <w:ind w:left="0"/>
        <w:jc w:val="both"/>
      </w:pPr>
      <w:r>
        <w:rPr>
          <w:rFonts w:ascii="Times New Roman"/>
          <w:b w:val="false"/>
          <w:i w:val="false"/>
          <w:color w:val="000000"/>
          <w:sz w:val="28"/>
        </w:rPr>
        <w:t>
      Мекен жайын өзгерту ________________________________ 1 тіркеме ______________ _________</w:t>
      </w:r>
    </w:p>
    <w:p>
      <w:pPr>
        <w:spacing w:after="0"/>
        <w:ind w:left="0"/>
        <w:jc w:val="both"/>
      </w:pPr>
      <w:r>
        <w:rPr>
          <w:rFonts w:ascii="Times New Roman"/>
          <w:b w:val="false"/>
          <w:i w:val="false"/>
          <w:color w:val="000000"/>
          <w:sz w:val="28"/>
        </w:rPr>
        <w:t>
                        атауы, жаңа жүк алушының мекен жайы,         нөмірлік белгі   марка</w:t>
      </w:r>
    </w:p>
    <w:p>
      <w:pPr>
        <w:spacing w:after="0"/>
        <w:ind w:left="0"/>
        <w:jc w:val="both"/>
      </w:pPr>
      <w:r>
        <w:rPr>
          <w:rFonts w:ascii="Times New Roman"/>
          <w:b w:val="false"/>
          <w:i w:val="false"/>
          <w:color w:val="000000"/>
          <w:sz w:val="28"/>
        </w:rPr>
        <w:t>
                            өкім, жауапты адамның қолы     2 тіркеме ______________ _________</w:t>
      </w:r>
    </w:p>
    <w:p>
      <w:pPr>
        <w:spacing w:after="0"/>
        <w:ind w:left="0"/>
        <w:jc w:val="both"/>
      </w:pPr>
      <w:r>
        <w:rPr>
          <w:rFonts w:ascii="Times New Roman"/>
          <w:b w:val="false"/>
          <w:i w:val="false"/>
          <w:color w:val="000000"/>
          <w:sz w:val="28"/>
        </w:rPr>
        <w:t>
                                                                     нөмірлік белгі   марка</w:t>
      </w:r>
    </w:p>
    <w:p>
      <w:pPr>
        <w:spacing w:after="0"/>
        <w:ind w:left="0"/>
        <w:jc w:val="left"/>
      </w:pPr>
      <w:r>
        <w:rPr>
          <w:rFonts w:ascii="Times New Roman"/>
          <w:b/>
          <w:i w:val="false"/>
          <w:color w:val="000000"/>
        </w:rPr>
        <w:t xml:space="preserve"> Жүк жайында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қысқаша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қажетті құжаттар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Жүретін, өтетін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тонна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Пломбамен, ыдыспен, орамамен реттелген      Саны</w:t>
      </w:r>
    </w:p>
    <w:p>
      <w:pPr>
        <w:spacing w:after="0"/>
        <w:ind w:left="0"/>
        <w:jc w:val="both"/>
      </w:pPr>
      <w:r>
        <w:rPr>
          <w:rFonts w:ascii="Times New Roman"/>
          <w:b w:val="false"/>
          <w:i w:val="false"/>
          <w:color w:val="000000"/>
          <w:sz w:val="28"/>
        </w:rPr>
        <w:t>
      көрсетілген жүк _______________________     орны ______________________________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Пломбамен, ыдыспен, орамамен реттелген      Саны</w:t>
      </w:r>
    </w:p>
    <w:p>
      <w:pPr>
        <w:spacing w:after="0"/>
        <w:ind w:left="0"/>
        <w:jc w:val="both"/>
      </w:pPr>
      <w:r>
        <w:rPr>
          <w:rFonts w:ascii="Times New Roman"/>
          <w:b w:val="false"/>
          <w:i w:val="false"/>
          <w:color w:val="000000"/>
          <w:sz w:val="28"/>
        </w:rPr>
        <w:t>
      көрсетілген жүк _______________________     орны ______________________________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Жасалған актілер туралы белгі ________________________</w:t>
      </w:r>
    </w:p>
    <w:p>
      <w:pPr>
        <w:spacing w:after="0"/>
        <w:ind w:left="0"/>
        <w:jc w:val="both"/>
      </w:pPr>
      <w:r>
        <w:rPr>
          <w:rFonts w:ascii="Times New Roman"/>
          <w:b w:val="false"/>
          <w:i w:val="false"/>
          <w:color w:val="000000"/>
          <w:sz w:val="28"/>
        </w:rPr>
        <w:t>
      Көлік қызметтері _____________________________________</w:t>
      </w:r>
    </w:p>
    <w:p>
      <w:pPr>
        <w:spacing w:after="0"/>
        <w:ind w:left="0"/>
        <w:jc w:val="both"/>
      </w:pPr>
      <w:r>
        <w:rPr>
          <w:rFonts w:ascii="Times New Roman"/>
          <w:b w:val="false"/>
          <w:i w:val="false"/>
          <w:color w:val="000000"/>
          <w:sz w:val="28"/>
        </w:rPr>
        <w:t>
      Массасы брутто, тонн _________________________________ тасымалдау үшін.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Массасы брутто, тонн 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Тапсырды ________________________________   Жүрізуші-экспедитор ______________ тапсырды</w:t>
      </w:r>
    </w:p>
    <w:p>
      <w:pPr>
        <w:spacing w:after="0"/>
        <w:ind w:left="0"/>
        <w:jc w:val="both"/>
      </w:pPr>
      <w:r>
        <w:rPr>
          <w:rFonts w:ascii="Times New Roman"/>
          <w:b w:val="false"/>
          <w:i w:val="false"/>
          <w:color w:val="000000"/>
          <w:sz w:val="28"/>
        </w:rPr>
        <w:t>
      лауазымы аты-жөні қолы, мөртаңба                         жазбаша</w:t>
      </w:r>
    </w:p>
    <w:p>
      <w:pPr>
        <w:spacing w:after="0"/>
        <w:ind w:left="0"/>
        <w:jc w:val="both"/>
      </w:pPr>
      <w:r>
        <w:rPr>
          <w:rFonts w:ascii="Times New Roman"/>
          <w:b w:val="false"/>
          <w:i w:val="false"/>
          <w:color w:val="000000"/>
          <w:sz w:val="28"/>
        </w:rPr>
        <w:t>
      Жүргізуші қабылдады                         Қабылдады__________________________________</w:t>
      </w:r>
    </w:p>
    <w:p>
      <w:pPr>
        <w:spacing w:after="0"/>
        <w:ind w:left="0"/>
        <w:jc w:val="both"/>
      </w:pPr>
      <w:r>
        <w:rPr>
          <w:rFonts w:ascii="Times New Roman"/>
          <w:b w:val="false"/>
          <w:i w:val="false"/>
          <w:color w:val="000000"/>
          <w:sz w:val="28"/>
        </w:rPr>
        <w:t>
      экспедитор ______________________________             лауазымы аты-жөні қолы, мөртаңба</w:t>
      </w:r>
    </w:p>
    <w:p>
      <w:pPr>
        <w:spacing w:after="0"/>
        <w:ind w:left="0"/>
        <w:jc w:val="both"/>
      </w:pPr>
      <w:r>
        <w:rPr>
          <w:rFonts w:ascii="Times New Roman"/>
          <w:b w:val="false"/>
          <w:i w:val="false"/>
          <w:color w:val="000000"/>
          <w:sz w:val="28"/>
        </w:rPr>
        <w:t>
      қолы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жіберуші,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 (атауы,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Тетігі (жүк көтергіш, шөміш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 мен уақыты, күні, айы, сағаты, минут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тетіктелген, толысқан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 (автокәсіпорын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жөнелту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қызметтерінің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Жалақыға түзету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жай, сағат, мин.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есебі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 үшін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тіркемені толық тиемеу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жоғары жай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шұғылдығына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Бағалаушы 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1-Т-нысаны қор қозғалысының есебі және оларды автомобиль транспортымен тасымалдаудағы есеп айырысу үшін арналған.</w:t>
      </w:r>
    </w:p>
    <w:p>
      <w:pPr>
        <w:spacing w:after="0"/>
        <w:ind w:left="0"/>
        <w:jc w:val="both"/>
      </w:pPr>
      <w:r>
        <w:rPr>
          <w:rFonts w:ascii="Times New Roman"/>
          <w:b w:val="false"/>
          <w:i w:val="false"/>
          <w:color w:val="000000"/>
          <w:sz w:val="28"/>
        </w:rPr>
        <w:t>
      № 1-Т-нысаны екі бөлімнен тұрады:</w:t>
      </w:r>
    </w:p>
    <w:p>
      <w:pPr>
        <w:spacing w:after="0"/>
        <w:ind w:left="0"/>
        <w:jc w:val="both"/>
      </w:pPr>
      <w:r>
        <w:rPr>
          <w:rFonts w:ascii="Times New Roman"/>
          <w:b w:val="false"/>
          <w:i w:val="false"/>
          <w:color w:val="000000"/>
          <w:sz w:val="28"/>
        </w:rPr>
        <w:t>
      1. Тауар, яғни, жүк жіберушілермен және жүк алушылармен өзара қатынасты және жүк жіберушілердегі тауар-материалды құндылықтарды шығысқа шығаратын және оларды жүк алушылардан кіріске алатын қызметшіні анықтау.</w:t>
      </w:r>
    </w:p>
    <w:p>
      <w:pPr>
        <w:spacing w:after="0"/>
        <w:ind w:left="0"/>
        <w:jc w:val="both"/>
      </w:pPr>
      <w:r>
        <w:rPr>
          <w:rFonts w:ascii="Times New Roman"/>
          <w:b w:val="false"/>
          <w:i w:val="false"/>
          <w:color w:val="000000"/>
          <w:sz w:val="28"/>
        </w:rPr>
        <w:t>
      2. Транспорттық, яғни, жүктерді тасымалдауды орындаған автошаруашылықтармен автотранспортқа тапсырыс берушілермен жүк жіберушілердің қарым-қатынасын айқындау, және жүк жіберушілермен немесе жүк алушылардың автошаруашылықтармен оларға көрсетілген жүк тасымалы бойынша қызметі үшін есеп айырысуын және транспорт жұмысын білдіреді.</w:t>
      </w:r>
    </w:p>
    <w:p>
      <w:pPr>
        <w:spacing w:after="0"/>
        <w:ind w:left="0"/>
        <w:jc w:val="both"/>
      </w:pPr>
      <w:r>
        <w:rPr>
          <w:rFonts w:ascii="Times New Roman"/>
          <w:b w:val="false"/>
          <w:i w:val="false"/>
          <w:color w:val="000000"/>
          <w:sz w:val="28"/>
        </w:rPr>
        <w:t>
      Автомобиль көлігімен тасымалдауға тауар-көлік құжаты барлық реквизиттерді міндетті толтырған автомобильдің әрбір жүрісіне жеке әрбір жүк алушы үшін мемлекеттік мекемесі (жүк жіберушілер) жасайды.</w:t>
      </w:r>
    </w:p>
    <w:p>
      <w:pPr>
        <w:spacing w:after="0"/>
        <w:ind w:left="0"/>
        <w:jc w:val="both"/>
      </w:pPr>
      <w:r>
        <w:rPr>
          <w:rFonts w:ascii="Times New Roman"/>
          <w:b w:val="false"/>
          <w:i w:val="false"/>
          <w:color w:val="000000"/>
          <w:sz w:val="28"/>
        </w:rPr>
        <w:t>
      Тауар-көлік құжаты төрт данамен жазылады:</w:t>
      </w:r>
    </w:p>
    <w:p>
      <w:pPr>
        <w:spacing w:after="0"/>
        <w:ind w:left="0"/>
        <w:jc w:val="both"/>
      </w:pPr>
      <w:r>
        <w:rPr>
          <w:rFonts w:ascii="Times New Roman"/>
          <w:b w:val="false"/>
          <w:i w:val="false"/>
          <w:color w:val="000000"/>
          <w:sz w:val="28"/>
        </w:rPr>
        <w:t>
      біріншісі жүк жіберушіде қалады және тауар-материалды құндылықтарды шығыстан шығаруға арналған;</w:t>
      </w:r>
    </w:p>
    <w:p>
      <w:pPr>
        <w:spacing w:after="0"/>
        <w:ind w:left="0"/>
        <w:jc w:val="both"/>
      </w:pPr>
      <w:r>
        <w:rPr>
          <w:rFonts w:ascii="Times New Roman"/>
          <w:b w:val="false"/>
          <w:i w:val="false"/>
          <w:color w:val="000000"/>
          <w:sz w:val="28"/>
        </w:rPr>
        <w:t>
      жүк жіберушілердің қолдарымен және мөрімен (штампысымен) және жүргізушінің қолымен расталған екінші, үшінші және төртінші даналары жүргізушіге тапсырады;</w:t>
      </w:r>
    </w:p>
    <w:p>
      <w:pPr>
        <w:spacing w:after="0"/>
        <w:ind w:left="0"/>
        <w:jc w:val="both"/>
      </w:pPr>
      <w:r>
        <w:rPr>
          <w:rFonts w:ascii="Times New Roman"/>
          <w:b w:val="false"/>
          <w:i w:val="false"/>
          <w:color w:val="000000"/>
          <w:sz w:val="28"/>
        </w:rPr>
        <w:t>
      екінші дананы жүргізуші жүк алушыларға береді және жүк алушыға тауар-материалды құндылықтарды есепке алуға арналған;</w:t>
      </w:r>
    </w:p>
    <w:p>
      <w:pPr>
        <w:spacing w:after="0"/>
        <w:ind w:left="0"/>
        <w:jc w:val="both"/>
      </w:pPr>
      <w:r>
        <w:rPr>
          <w:rFonts w:ascii="Times New Roman"/>
          <w:b w:val="false"/>
          <w:i w:val="false"/>
          <w:color w:val="000000"/>
          <w:sz w:val="28"/>
        </w:rPr>
        <w:t>
      жүк алушылардың қолдарымен және мөрімен (штампысымен) расталған үшінші және төртінші даналары автошаруашылыққа тапсырылады. Есеп айырысу үшін негіз болып қызмет ететін үшінші дананы автошаруашылық тасымалына арналған шотқа қоса тіркейді, ал төртіншісі жол парақшасына тіркелінеді және көлік жұмысының есебі мен жүргізушіге жалақы есептеу үшін негіз болады.</w:t>
      </w:r>
    </w:p>
    <w:p>
      <w:pPr>
        <w:spacing w:after="0"/>
        <w:ind w:left="0"/>
        <w:jc w:val="both"/>
      </w:pPr>
      <w:r>
        <w:rPr>
          <w:rFonts w:ascii="Times New Roman"/>
          <w:b w:val="false"/>
          <w:i w:val="false"/>
          <w:color w:val="000000"/>
          <w:sz w:val="28"/>
        </w:rPr>
        <w:t>
      Тауар-материалды құндылықтардың қойма есебі жүргізілмейтін бірақ, өлшеу, салмағын таразылау жолымен есеп ұйымдастырылған тауар емес сипаттағы жүктер бойынша тауар-көлік құжатты үш данада жазылады:</w:t>
      </w:r>
    </w:p>
    <w:p>
      <w:pPr>
        <w:spacing w:after="0"/>
        <w:ind w:left="0"/>
        <w:jc w:val="both"/>
      </w:pPr>
      <w:r>
        <w:rPr>
          <w:rFonts w:ascii="Times New Roman"/>
          <w:b w:val="false"/>
          <w:i w:val="false"/>
          <w:color w:val="000000"/>
          <w:sz w:val="28"/>
        </w:rPr>
        <w:t>
      бірінші және екінші даналары автошаруашылыққа беріледі. Бірінші данасы автошаруашылықтың жүк жіберушілермен есеп айырысу үшін негіз болады және шотқа тіркеледі, ал екіншісі жол парақшасымен беріледі және көлік жұмыстары есебі үшін негіз бола алады;</w:t>
      </w:r>
    </w:p>
    <w:p>
      <w:pPr>
        <w:spacing w:after="0"/>
        <w:ind w:left="0"/>
        <w:jc w:val="both"/>
      </w:pPr>
      <w:r>
        <w:rPr>
          <w:rFonts w:ascii="Times New Roman"/>
          <w:b w:val="false"/>
          <w:i w:val="false"/>
          <w:color w:val="000000"/>
          <w:sz w:val="28"/>
        </w:rPr>
        <w:t>
      үшінші данасы жүк жіберушілерде қалады және орындалған тасымал көлемінің есебі үшін негіз бола алады.</w:t>
      </w:r>
    </w:p>
    <w:p>
      <w:pPr>
        <w:spacing w:after="0"/>
        <w:ind w:left="0"/>
        <w:jc w:val="both"/>
      </w:pPr>
      <w:r>
        <w:rPr>
          <w:rFonts w:ascii="Times New Roman"/>
          <w:b w:val="false"/>
          <w:i w:val="false"/>
          <w:color w:val="000000"/>
          <w:sz w:val="28"/>
        </w:rPr>
        <w:t>
      Тауар емес сипаттағы жүктерді тасымалдау кезінде тауар-көлік құжатында 1-ден 11-дейінгі бағаналар толтырылмайды.</w:t>
      </w:r>
    </w:p>
    <w:p>
      <w:pPr>
        <w:spacing w:after="0"/>
        <w:ind w:left="0"/>
        <w:jc w:val="both"/>
      </w:pPr>
      <w:r>
        <w:rPr>
          <w:rFonts w:ascii="Times New Roman"/>
          <w:b w:val="false"/>
          <w:i w:val="false"/>
          <w:color w:val="000000"/>
          <w:sz w:val="28"/>
        </w:rPr>
        <w:t>
      Жүктерді тасымалдау және тауар-көлік құжатында жазылған жазбалар "Тасымалдауға берілді" жолына жүк жіберушінің қолымен және "Жүргізуші-экспедитор қабылдады" жолына жүргізушінің қол қойылғанымен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АТ-3 нысаны</w:t>
            </w:r>
          </w:p>
        </w:tc>
      </w:tr>
    </w:tbl>
    <w:p>
      <w:pPr>
        <w:spacing w:after="0"/>
        <w:ind w:left="0"/>
        <w:jc w:val="both"/>
      </w:pPr>
      <w:r>
        <w:rPr>
          <w:rFonts w:ascii="Times New Roman"/>
          <w:b w:val="false"/>
          <w:i w:val="false"/>
          <w:color w:val="ff0000"/>
          <w:sz w:val="28"/>
        </w:rPr>
        <w:t xml:space="preserve">
      Ескерту. 118-қосымша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Жеңіл/жүк автомобилінің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______________________________________</w:t>
            </w:r>
          </w:p>
          <w:p>
            <w:pPr>
              <w:spacing w:after="20"/>
              <w:ind w:left="20"/>
              <w:jc w:val="both"/>
            </w:pPr>
            <w:r>
              <w:rPr>
                <w:rFonts w:ascii="Times New Roman"/>
                <w:b w:val="false"/>
                <w:i w:val="false"/>
                <w:color w:val="000000"/>
                <w:sz w:val="20"/>
              </w:rPr>
              <w:t>
Баған ______________________________________________</w:t>
            </w:r>
          </w:p>
          <w:p>
            <w:pPr>
              <w:spacing w:after="20"/>
              <w:ind w:left="20"/>
              <w:jc w:val="both"/>
            </w:pPr>
            <w:r>
              <w:rPr>
                <w:rFonts w:ascii="Times New Roman"/>
                <w:b w:val="false"/>
                <w:i w:val="false"/>
                <w:color w:val="000000"/>
                <w:sz w:val="20"/>
              </w:rPr>
              <w:t>
Автомобиль_________________________________________ түрі, марка, мемлекеттік тіркіленген нөмірі</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қызметтік куәліктің №, сыныптығы </w:t>
            </w:r>
          </w:p>
          <w:p>
            <w:pPr>
              <w:spacing w:after="20"/>
              <w:ind w:left="20"/>
              <w:jc w:val="both"/>
            </w:pPr>
            <w:r>
              <w:rPr>
                <w:rFonts w:ascii="Times New Roman"/>
                <w:b w:val="false"/>
                <w:i w:val="false"/>
                <w:color w:val="000000"/>
                <w:sz w:val="20"/>
              </w:rPr>
              <w:t xml:space="preserve">
Табельдік нөмері___________________________________ </w:t>
            </w:r>
          </w:p>
          <w:p>
            <w:pPr>
              <w:spacing w:after="20"/>
              <w:ind w:left="20"/>
              <w:jc w:val="both"/>
            </w:pPr>
            <w:r>
              <w:rPr>
                <w:rFonts w:ascii="Times New Roman"/>
                <w:b w:val="false"/>
                <w:i w:val="false"/>
                <w:color w:val="000000"/>
                <w:sz w:val="20"/>
              </w:rPr>
              <w:t xml:space="preserve">
1тіркеме __________________________________________ </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___жүрген жолының километріне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АТ-3 нысанның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w:t>
            </w:r>
          </w:p>
          <w:p>
            <w:pPr>
              <w:spacing w:after="20"/>
              <w:ind w:left="20"/>
              <w:jc w:val="both"/>
            </w:pPr>
            <w:r>
              <w:rPr>
                <w:rFonts w:ascii="Times New Roman"/>
                <w:b w:val="false"/>
                <w:i w:val="false"/>
                <w:color w:val="000000"/>
                <w:sz w:val="20"/>
              </w:rPr>
              <w:t>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коды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xml:space="preserve">
      Диспетчер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АТ-3-нысанды жол қағазы жеңіл/жүк автокөліктер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жүргізуші алдыңғы күннің жол парағын тапсырған жағдайда беріледі. Ұзақ мерзімге жүргізушінің іс сапары бір тәуліктен (сменадан) аспаған жағдайда ғана жазылады. Берілген жол парағында беру күні, автомобиль тиесілі мемлекеттік мекеменің мөртабаны мен мөрі болуы тиіс.</w:t>
      </w:r>
    </w:p>
    <w:p>
      <w:pPr>
        <w:spacing w:after="0"/>
        <w:ind w:left="0"/>
        <w:jc w:val="both"/>
      </w:pPr>
      <w:r>
        <w:rPr>
          <w:rFonts w:ascii="Times New Roman"/>
          <w:b w:val="false"/>
          <w:i w:val="false"/>
          <w:color w:val="000000"/>
          <w:sz w:val="28"/>
        </w:rPr>
        <w:t>
      Жол парағын дұрыс толтырғаны үшін жауапкершілікті мемлекеттік мекемелердің басшылары және жеңіл/жүк автомобильдерін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119-қосымша</w:t>
            </w:r>
          </w:p>
        </w:tc>
      </w:tr>
    </w:tbl>
    <w:p>
      <w:pPr>
        <w:spacing w:after="0"/>
        <w:ind w:left="0"/>
        <w:jc w:val="both"/>
      </w:pPr>
      <w:r>
        <w:rPr>
          <w:rFonts w:ascii="Times New Roman"/>
          <w:b w:val="false"/>
          <w:i w:val="false"/>
          <w:color w:val="000000"/>
          <w:sz w:val="28"/>
        </w:rPr>
        <w:t xml:space="preserve">
      № АТ-6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Автобустың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маркасы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нөмір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Еріп жүрген адам: 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 күйіне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тапсырғаны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жұмыс істеу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нөмірі (тапсырыс берушінің)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коды (тапсырыс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 (тапсырма бойынша), сағат.,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рейстер (тапсырыс бойынша жұмыс істеген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кесте бойынша (ақылы)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АТ-6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сағат,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жолаушылармен (тапсырыс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берушінің қолы _______________________        Мөртаңба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    _____________________</w:t>
      </w:r>
    </w:p>
    <w:p>
      <w:pPr>
        <w:spacing w:after="0"/>
        <w:ind w:left="0"/>
        <w:jc w:val="both"/>
      </w:pPr>
      <w:r>
        <w:rPr>
          <w:rFonts w:ascii="Times New Roman"/>
          <w:b w:val="false"/>
          <w:i w:val="false"/>
          <w:color w:val="000000"/>
          <w:sz w:val="28"/>
        </w:rPr>
        <w:t>
                      механиктің                 май құюшының</w:t>
      </w:r>
    </w:p>
    <w:p>
      <w:pPr>
        <w:spacing w:after="0"/>
        <w:ind w:left="0"/>
        <w:jc w:val="both"/>
      </w:pPr>
      <w:r>
        <w:rPr>
          <w:rFonts w:ascii="Times New Roman"/>
          <w:b w:val="false"/>
          <w:i w:val="false"/>
          <w:color w:val="000000"/>
          <w:sz w:val="28"/>
        </w:rPr>
        <w:t>
      Желідегі белгі: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АТ-6-нысанды жол парағы жолаушылар автомобиль көлігінің жұмысын есептеу үшін қолданылады және жүргізушіге жол сапарына шығуға құқық беретін және оған жалақы есептеу кезінде қажетті дерек алу үшін негіз болып табылады. Нысан қолмен өңдеу үшін де, сол сияқты есептеуді компьютеризациялау кезінде (күн сайын және уақыттың белгілі бір кезеңіне) қажетті және жеткілікті ақпаратты қамтиды. № АТ-6-нысаны Қалалық, қала сыртындағы және қалааралық маршруттарда қызмет автобусының жұмыс есебі үшін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нысаны</w:t>
            </w:r>
          </w:p>
        </w:tc>
      </w:tr>
    </w:tbl>
    <w:p>
      <w:pPr>
        <w:spacing w:after="0"/>
        <w:ind w:left="0"/>
        <w:jc w:val="both"/>
      </w:pPr>
      <w:r>
        <w:rPr>
          <w:rFonts w:ascii="Times New Roman"/>
          <w:b w:val="false"/>
          <w:i w:val="false"/>
          <w:color w:val="ff0000"/>
          <w:sz w:val="28"/>
        </w:rPr>
        <w:t xml:space="preserve">
      Ескерту. 120-қосымша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Ауыл шаруашылығы және мамандандырылған өздігінен жүретін техниканың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w:t>
            </w:r>
          </w:p>
          <w:p>
            <w:pPr>
              <w:spacing w:after="20"/>
              <w:ind w:left="20"/>
              <w:jc w:val="both"/>
            </w:pPr>
            <w:r>
              <w:rPr>
                <w:rFonts w:ascii="Times New Roman"/>
                <w:b w:val="false"/>
                <w:i w:val="false"/>
                <w:color w:val="000000"/>
                <w:sz w:val="20"/>
              </w:rPr>
              <w:t>
Баған ________________________________________</w:t>
            </w:r>
          </w:p>
          <w:p>
            <w:pPr>
              <w:spacing w:after="20"/>
              <w:ind w:left="20"/>
              <w:jc w:val="both"/>
            </w:pPr>
            <w:r>
              <w:rPr>
                <w:rFonts w:ascii="Times New Roman"/>
                <w:b w:val="false"/>
                <w:i w:val="false"/>
                <w:color w:val="000000"/>
                <w:sz w:val="20"/>
              </w:rPr>
              <w:t xml:space="preserve">
Техника _______________________________________ </w:t>
            </w:r>
          </w:p>
          <w:p>
            <w:pPr>
              <w:spacing w:after="20"/>
              <w:ind w:left="20"/>
              <w:jc w:val="both"/>
            </w:pPr>
            <w:r>
              <w:rPr>
                <w:rFonts w:ascii="Times New Roman"/>
                <w:b w:val="false"/>
                <w:i w:val="false"/>
                <w:color w:val="000000"/>
                <w:sz w:val="20"/>
              </w:rPr>
              <w:t xml:space="preserve">
түрі марка мемлекеттік тіркіленген нөмірі </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 нөмірі _________________________</w:t>
            </w:r>
          </w:p>
          <w:p>
            <w:pPr>
              <w:spacing w:after="20"/>
              <w:ind w:left="20"/>
              <w:jc w:val="both"/>
            </w:pPr>
            <w:r>
              <w:rPr>
                <w:rFonts w:ascii="Times New Roman"/>
                <w:b w:val="false"/>
                <w:i w:val="false"/>
                <w:color w:val="000000"/>
                <w:sz w:val="20"/>
              </w:rPr>
              <w:t>
1 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__жүрген жолының</w:t>
            </w:r>
          </w:p>
          <w:p>
            <w:pPr>
              <w:spacing w:after="20"/>
              <w:ind w:left="20"/>
              <w:jc w:val="both"/>
            </w:pPr>
            <w:r>
              <w:rPr>
                <w:rFonts w:ascii="Times New Roman"/>
                <w:b w:val="false"/>
                <w:i w:val="false"/>
                <w:color w:val="000000"/>
                <w:sz w:val="20"/>
              </w:rPr>
              <w:t>
километріне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p>
            <w:pPr>
              <w:spacing w:after="20"/>
              <w:ind w:left="20"/>
              <w:jc w:val="both"/>
            </w:pPr>
            <w:r>
              <w:rPr>
                <w:rFonts w:ascii="Times New Roman"/>
                <w:b w:val="false"/>
                <w:i w:val="false"/>
                <w:color w:val="000000"/>
                <w:sz w:val="20"/>
              </w:rPr>
              <w:t>
бір сағат жұмысына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462 нысанының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 коды мен мөртаңбасы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қоды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 талондардың/отын карталарының сериясы мен нөмірі ________ </w:t>
      </w:r>
    </w:p>
    <w:p>
      <w:pPr>
        <w:spacing w:after="0"/>
        <w:ind w:left="0"/>
        <w:jc w:val="both"/>
      </w:pPr>
      <w:r>
        <w:rPr>
          <w:rFonts w:ascii="Times New Roman"/>
          <w:b w:val="false"/>
          <w:i w:val="false"/>
          <w:color w:val="000000"/>
          <w:sz w:val="28"/>
        </w:rPr>
        <w:t xml:space="preserve">
      Жолдама парақты қабылдаған: </w:t>
      </w:r>
    </w:p>
    <w:p>
      <w:pPr>
        <w:spacing w:after="0"/>
        <w:ind w:left="0"/>
        <w:jc w:val="both"/>
      </w:pPr>
      <w:r>
        <w:rPr>
          <w:rFonts w:ascii="Times New Roman"/>
          <w:b w:val="false"/>
          <w:i w:val="false"/>
          <w:color w:val="000000"/>
          <w:sz w:val="28"/>
        </w:rPr>
        <w:t xml:space="preserve">
      Диспетчер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мөртабан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462-нысанды жол парағын диспетчер немесе оған уәкілетті тұлға бір данада жазып береді және ауыл шаруашылығы және мамандандырылған өздігінен жүретін техниканың жұмысын есепке алу жөніндегі құжат және жүргізушілердің жалақысын есептеудің негізі болып табылады.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сондай-ақ жүргізуші алдыңғы күннің жол парағын тапсырған жағдайда беріледі. Ұзақ мерзімге - жүргізушінің іссапары бір тәуліктен (ауысымнан) асатын жағдайда ғана жазылады. Берілген жол парағында техника реттік нөмірі, берілген күні, тиесілі мемлекеттік мекеменің мөртабаны мен мөрі қойылады. Жол парағын дұрыс толтырғаны үшін жауапкершілікті мемлекеттік мекемелердің басшылары және ауыл шаруашылығы және техниканы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НОС–3 нысаны      </w:t>
            </w:r>
          </w:p>
        </w:tc>
      </w:tr>
    </w:tbl>
    <w:p>
      <w:pPr>
        <w:spacing w:after="0"/>
        <w:ind w:left="0"/>
        <w:jc w:val="both"/>
      </w:pPr>
      <w:r>
        <w:rPr>
          <w:rFonts w:ascii="Times New Roman"/>
          <w:b w:val="false"/>
          <w:i w:val="false"/>
          <w:color w:val="ff0000"/>
          <w:sz w:val="28"/>
        </w:rPr>
        <w:t xml:space="preserve">
      Ескерту. Бұйрық 121-қосымшамен толықтырылды - ҚР Қаржы министрінің 12.10.2013 </w:t>
      </w:r>
      <w:r>
        <w:rPr>
          <w:rFonts w:ascii="Times New Roman"/>
          <w:b w:val="false"/>
          <w:i w:val="false"/>
          <w:color w:val="ff0000"/>
          <w:sz w:val="28"/>
        </w:rPr>
        <w:t>№ 480</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w:t>
            </w:r>
          </w:p>
          <w:p>
            <w:pPr>
              <w:spacing w:after="20"/>
              <w:ind w:left="20"/>
              <w:jc w:val="both"/>
            </w:pPr>
            <w:r>
              <w:rPr>
                <w:rFonts w:ascii="Times New Roman"/>
                <w:b w:val="false"/>
                <w:i w:val="false"/>
                <w:color w:val="000000"/>
                <w:sz w:val="20"/>
              </w:rPr>
              <w:t>
мемлекеттік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________жылғы "____"__________№ ___ (бұйрықпен, өкіммен) </w:t>
      </w:r>
    </w:p>
    <w:p>
      <w:pPr>
        <w:spacing w:after="0"/>
        <w:ind w:left="0"/>
        <w:jc w:val="both"/>
      </w:pPr>
      <w:r>
        <w:rPr>
          <w:rFonts w:ascii="Times New Roman"/>
          <w:b w:val="false"/>
          <w:i w:val="false"/>
          <w:color w:val="000000"/>
          <w:sz w:val="28"/>
        </w:rPr>
        <w:t xml:space="preserve">
      тағайындалған комиссия: 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 белгіленді: </w:t>
      </w:r>
    </w:p>
    <w:p>
      <w:pPr>
        <w:spacing w:after="0"/>
        <w:ind w:left="0"/>
        <w:jc w:val="both"/>
      </w:pPr>
      <w:r>
        <w:rPr>
          <w:rFonts w:ascii="Times New Roman"/>
          <w:b w:val="false"/>
          <w:i w:val="false"/>
          <w:color w:val="000000"/>
          <w:sz w:val="28"/>
        </w:rPr>
        <w:t xml:space="preserve">
      1. Сатып алған жылы _____________________________________________ </w:t>
      </w:r>
    </w:p>
    <w:p>
      <w:pPr>
        <w:spacing w:after="0"/>
        <w:ind w:left="0"/>
        <w:jc w:val="both"/>
      </w:pPr>
      <w:r>
        <w:rPr>
          <w:rFonts w:ascii="Times New Roman"/>
          <w:b w:val="false"/>
          <w:i w:val="false"/>
          <w:color w:val="000000"/>
          <w:sz w:val="28"/>
        </w:rPr>
        <w:t xml:space="preserve">
      2. Жай-күйі мен есептен шығару себебі _____________________________ </w:t>
      </w:r>
    </w:p>
    <w:p>
      <w:pPr>
        <w:spacing w:after="0"/>
        <w:ind w:left="0"/>
        <w:jc w:val="both"/>
      </w:pPr>
      <w:r>
        <w:rPr>
          <w:rFonts w:ascii="Times New Roman"/>
          <w:b w:val="false"/>
          <w:i w:val="false"/>
          <w:color w:val="000000"/>
          <w:sz w:val="28"/>
        </w:rPr>
        <w:t xml:space="preserve">
      3. Комиссияның қорытындысы ___________________________________ </w:t>
      </w:r>
    </w:p>
    <w:p>
      <w:pPr>
        <w:spacing w:after="0"/>
        <w:ind w:left="0"/>
        <w:jc w:val="both"/>
      </w:pPr>
      <w:r>
        <w:rPr>
          <w:rFonts w:ascii="Times New Roman"/>
          <w:b w:val="false"/>
          <w:i w:val="false"/>
          <w:color w:val="000000"/>
          <w:sz w:val="28"/>
        </w:rPr>
        <w:t>
      Қосымша: берілген құжаттардың тізбесі 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шығарудың нәтижелері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Материалдық емес активтерді есепке алуды түгендеу карточкасында </w:t>
      </w:r>
    </w:p>
    <w:p>
      <w:pPr>
        <w:spacing w:after="0"/>
        <w:ind w:left="0"/>
        <w:jc w:val="both"/>
      </w:pPr>
      <w:r>
        <w:rPr>
          <w:rFonts w:ascii="Times New Roman"/>
          <w:b w:val="false"/>
          <w:i w:val="false"/>
          <w:color w:val="000000"/>
          <w:sz w:val="28"/>
        </w:rPr>
        <w:t xml:space="preserve">
      ___________________________________________________________ белгіленді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НОС–3 нысаны бойынша акті мемлекеттік мекемелерде 2710 "Материалдық емес активтер" шоты бойынша материалдық емес активтерді есептен шығаруды ресімдеу үшін қолданылады.</w:t>
      </w:r>
    </w:p>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122-қосымша</w:t>
            </w:r>
          </w:p>
        </w:tc>
      </w:tr>
    </w:tbl>
    <w:p>
      <w:pPr>
        <w:spacing w:after="0"/>
        <w:ind w:left="0"/>
        <w:jc w:val="both"/>
      </w:pPr>
      <w:r>
        <w:rPr>
          <w:rFonts w:ascii="Times New Roman"/>
          <w:b w:val="false"/>
          <w:i w:val="false"/>
          <w:color w:val="000000"/>
          <w:sz w:val="28"/>
        </w:rPr>
        <w:t xml:space="preserve">
      № 434-с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122-қосымшамен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 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 ___________________ ж.</w:t>
      </w:r>
    </w:p>
    <w:p>
      <w:pPr>
        <w:spacing w:after="0"/>
        <w:ind w:left="0"/>
        <w:jc w:val="left"/>
      </w:pPr>
      <w:r>
        <w:rPr>
          <w:rFonts w:ascii="Times New Roman"/>
          <w:b/>
          <w:i w:val="false"/>
          <w:color w:val="000000"/>
        </w:rPr>
        <w:t xml:space="preserve"> Қорларды шетке беруге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жөнелтілген атаулар ______________ сомасы ___________ теңге</w:t>
      </w:r>
    </w:p>
    <w:p>
      <w:pPr>
        <w:spacing w:after="0"/>
        <w:ind w:left="0"/>
        <w:jc w:val="both"/>
      </w:pPr>
      <w:r>
        <w:rPr>
          <w:rFonts w:ascii="Times New Roman"/>
          <w:b w:val="false"/>
          <w:i w:val="false"/>
          <w:color w:val="000000"/>
          <w:sz w:val="28"/>
        </w:rPr>
        <w:t>
      Жөнелтуге рұқсат берілген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Қабылдады (алды)_____________________________________________________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434-c нысаны бойынша жүкқұжат 1310 "Материалдар" шотының қосалқы шоттары мен 1320 "Аяқталмаған өндіріс", 1330 "Дайын өнім", 1340 "Тауарлар", 1350 "Жолдағы қор" шоттары бойынша запастарды сыртқа беруді ресімдеу үшін жолданылады. № 434-с-нысаны екі данада жасалады. Бухгалтерлік қызметке № 434-c нысанындағы жүкқұжаттар алушының қолхатымен ресімделген тізілім негізінде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123-қосымша</w:t>
            </w:r>
          </w:p>
        </w:tc>
      </w:tr>
    </w:tbl>
    <w:p>
      <w:pPr>
        <w:spacing w:after="0"/>
        <w:ind w:left="0"/>
        <w:jc w:val="both"/>
      </w:pPr>
      <w:r>
        <w:rPr>
          <w:rFonts w:ascii="Times New Roman"/>
          <w:b w:val="false"/>
          <w:i w:val="false"/>
          <w:color w:val="000000"/>
          <w:sz w:val="28"/>
        </w:rPr>
        <w:t xml:space="preserve">
      № 429-р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123-қосымшамен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            </w:t>
      </w:r>
      <w:r>
        <w:rPr>
          <w:rFonts w:ascii="Times New Roman"/>
          <w:b w:val="false"/>
          <w:i w:val="false"/>
          <w:color w:val="000000"/>
          <w:sz w:val="28"/>
        </w:rPr>
        <w:t>ЖСН/БСН ______________________</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(орталықтандырылған бухгалтерияның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 ___________________ ж.</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w:t>
            </w:r>
          </w:p>
          <w:p>
            <w:pPr>
              <w:spacing w:after="20"/>
              <w:ind w:left="20"/>
              <w:jc w:val="both"/>
            </w:pPr>
            <w:r>
              <w:rPr>
                <w:rFonts w:ascii="Times New Roman"/>
                <w:b w:val="false"/>
                <w:i w:val="false"/>
                <w:color w:val="000000"/>
                <w:sz w:val="20"/>
              </w:rPr>
              <w:t>
бұзу және бөлшектеу кезінде</w:t>
            </w:r>
          </w:p>
          <w:p>
            <w:pPr>
              <w:spacing w:after="20"/>
              <w:ind w:left="20"/>
              <w:jc w:val="both"/>
            </w:pPr>
            <w:r>
              <w:rPr>
                <w:rFonts w:ascii="Times New Roman"/>
                <w:b w:val="false"/>
                <w:i w:val="false"/>
                <w:color w:val="000000"/>
                <w:sz w:val="20"/>
              </w:rPr>
              <w:t>
алынған запастарды кіріске алу туралы акті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активтерін есептен шығару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мен бұзу кезінде алынған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сұрыпы, мөлшері,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429-р "Ұзақ мерзімді активтерді бұзу және бөлшектеу кезінде алынған қорларды кіріске алу туралы акті" нысаны 1310 "Материалдар" шотының қосалқы шоттары бойынша ұзақ мерзімді активтерді бұзу және бөлшектеу кезінде алынған қорларды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124-қосымша</w:t>
            </w:r>
          </w:p>
        </w:tc>
      </w:tr>
    </w:tbl>
    <w:p>
      <w:pPr>
        <w:spacing w:after="0"/>
        <w:ind w:left="0"/>
        <w:jc w:val="both"/>
      </w:pPr>
      <w:r>
        <w:rPr>
          <w:rFonts w:ascii="Times New Roman"/>
          <w:b w:val="false"/>
          <w:i w:val="false"/>
          <w:color w:val="000000"/>
          <w:sz w:val="28"/>
        </w:rPr>
        <w:t xml:space="preserve">
      № 454-м/с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124-қосымшамен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маңызы бар мәселелерді шешуге бөлінген қаражатты пайдалануды есепке алу кітабы</w:t>
      </w:r>
    </w:p>
    <w:p>
      <w:pPr>
        <w:spacing w:after="0"/>
        <w:ind w:left="0"/>
        <w:jc w:val="both"/>
      </w:pPr>
      <w:r>
        <w:rPr>
          <w:rFonts w:ascii="Times New Roman"/>
          <w:b w:val="false"/>
          <w:i w:val="false"/>
          <w:color w:val="000000"/>
          <w:sz w:val="28"/>
        </w:rPr>
        <w:t>
      Мемлекеттік мекеменің атауы ____________________</w:t>
      </w:r>
    </w:p>
    <w:p>
      <w:pPr>
        <w:spacing w:after="0"/>
        <w:ind w:left="0"/>
        <w:jc w:val="both"/>
      </w:pPr>
      <w:r>
        <w:rPr>
          <w:rFonts w:ascii="Times New Roman"/>
          <w:b w:val="false"/>
          <w:i w:val="false"/>
          <w:color w:val="000000"/>
          <w:sz w:val="28"/>
        </w:rPr>
        <w:t>
      Мемлекеттік мекеменің коды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мәселелерді шешуге түскен кірістер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алудан) түскен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әкімшілік құқық бұзғаны үшін аудандық маңызы бар қаланың, ауылдың, кенттің, ауыл округінің әкімдері өндіріп алатын айыппұлдар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бойынша жұмсалды: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Қаржы қызметінің басшысы 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_____ж.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кітабында 1044 "Жергілікті өзін өзі басқару ҚБШ" қосалқы шоты бойынша жергілікті маңызы бар мәселелерді шешуге түскен кірістер бойынша мемлекеттік мекеме 454-м/с нысаны бойынша қаражатты есепке алуды жүргізеді.</w:t>
      </w:r>
    </w:p>
    <w:p>
      <w:pPr>
        <w:spacing w:after="0"/>
        <w:ind w:left="0"/>
        <w:jc w:val="both"/>
      </w:pPr>
      <w:r>
        <w:rPr>
          <w:rFonts w:ascii="Times New Roman"/>
          <w:b w:val="false"/>
          <w:i w:val="false"/>
          <w:color w:val="000000"/>
          <w:sz w:val="28"/>
        </w:rPr>
        <w:t>
      Осы кітапта № 454-м/с нысан бойынша кезеңнің басына қаражат қалдығы көрсетіледі, түрлері бойынша кірістердің түсімі, бағыттары бойынша қаражатты жұмсау және кезеңнің соңына қаражат қалдығы. Жазбаны бас бухгалтер немесе оның орнын ауыстыратын тұлға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both"/>
      </w:pPr>
      <w:r>
        <w:rPr>
          <w:rFonts w:ascii="Times New Roman"/>
          <w:b w:val="false"/>
          <w:i w:val="false"/>
          <w:color w:val="ff0000"/>
          <w:sz w:val="28"/>
        </w:rPr>
        <w:t xml:space="preserve">
      Ескерту. 125-қосымша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23–мемориалдық ордер  Бюджетке түсетін түсімдер бойынша төлеушілермен есеп айырысу бойынша дебиторлық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түсімдерді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1049 "Білім беру инфрақұрылымын қолдау қорының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 5240 "Бюджетке түсетін түсімдер бойынша алдыңғы жылдардың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23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both"/>
      </w:pPr>
      <w:r>
        <w:rPr>
          <w:rFonts w:ascii="Times New Roman"/>
          <w:b w:val="false"/>
          <w:i w:val="false"/>
          <w:color w:val="ff0000"/>
          <w:sz w:val="28"/>
        </w:rPr>
        <w:t xml:space="preserve">
      Ескерту. 126-қосымша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____________айындағы 24–мемориалдық ордер  Бюджетке түсетін түсімдер бойынша төлеушілермен есеп айырысу бойынша кредиторлық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бойынша айдың соңындағы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1049 "Білім беру инфрақұрылымын қолдау қорының ҚБШ" қосалқы шотының кредиті бойынша "е–Қаржымині" интеграцияланған автоматтандырылған ақпараттық жүйесінің (бұдан әрі – ИААЖ) талдау орталығының (бұдан әрі – ТО)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24–мемориалдық ордерге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both"/>
      </w:pPr>
      <w:r>
        <w:rPr>
          <w:rFonts w:ascii="Times New Roman"/>
          <w:b w:val="false"/>
          <w:i w:val="false"/>
          <w:color w:val="ff0000"/>
          <w:sz w:val="28"/>
        </w:rPr>
        <w:t xml:space="preserve">
      Ескерту. 127-қосымша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__________жылғы 25–мемориалдық ордер  Республикалық, жергілікті бюджеттің қолма–қол ақшаны бақылау шоттарындағы қаражат қозғалысы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p>
            <w:pPr>
              <w:spacing w:after="20"/>
              <w:ind w:left="20"/>
              <w:jc w:val="both"/>
            </w:pPr>
            <w:r>
              <w:rPr>
                <w:rFonts w:ascii="Times New Roman"/>
                <w:b w:val="false"/>
                <w:i w:val="false"/>
                <w:color w:val="000000"/>
                <w:sz w:val="20"/>
              </w:rPr>
              <w:t>
шоттары/қосалқы шоттары дебетінен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1049 "Білім беру инфрақұрылымын қолдау қорының ҚБШ":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"шоттар/қосалқы шоттар кредитінен" 26–баған бойынша қорытынды 25–мемориалдық ордер рәсімделгеннен кейін "Бас журнал" № 308 нысаны бойынша кітапқа көшіріледі. №381–в нысаны бойынша 25–мемориалдық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 – нысаны</w:t>
            </w:r>
          </w:p>
        </w:tc>
      </w:tr>
    </w:tbl>
    <w:p>
      <w:pPr>
        <w:spacing w:after="0"/>
        <w:ind w:left="0"/>
        <w:jc w:val="both"/>
      </w:pPr>
      <w:r>
        <w:rPr>
          <w:rFonts w:ascii="Times New Roman"/>
          <w:b w:val="false"/>
          <w:i w:val="false"/>
          <w:color w:val="ff0000"/>
          <w:sz w:val="28"/>
        </w:rPr>
        <w:t xml:space="preserve">
      Ескерту. 128-қосымша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26-мемориалдық ордер  Бюджетке түсімдерден түсетін кірістерді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 қосалқы шоттар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шоттар/қосалқы шоттар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 – нысаны</w:t>
            </w:r>
          </w:p>
        </w:tc>
      </w:tr>
    </w:tbl>
    <w:p>
      <w:pPr>
        <w:spacing w:after="0"/>
        <w:ind w:left="0"/>
        <w:jc w:val="both"/>
      </w:pPr>
      <w:r>
        <w:rPr>
          <w:rFonts w:ascii="Times New Roman"/>
          <w:b w:val="false"/>
          <w:i w:val="false"/>
          <w:color w:val="ff0000"/>
          <w:sz w:val="28"/>
        </w:rPr>
        <w:t xml:space="preserve">
      Ескерту. Бұйрық 129-қосымшамен толықтырылды – ҚР Қаржы министрінің 27.03.2017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27-мемориалдық ордер  Бюджетке түсетін түсімдердің азаюы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