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cb31" w14:textId="f3ac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мекемелердегi бухгалтерлiк есеп пен қаржылық есептiлiк жүйесiн мемлекеттiк реттеудің кейбір мәселелері туралы" Қазақстан Республикасы Қаржы министрінің 2011 жылғы 24 ақпандағы № 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2011 жылғы 2 тамыздағы № 389 Бұйрығы. Қазақстан Республикасының Әділет министрлігінде 2011 жылы 8 тамызда № 7105 тіркелді. Күші жойылды - Қазақстан Республикасы Қаржы министрінің 2016 жылғы 10 ақпандағы № 59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10.02.2016 </w:t>
      </w:r>
      <w:r>
        <w:rPr>
          <w:rFonts w:ascii="Times New Roman"/>
          <w:b w:val="false"/>
          <w:i w:val="false"/>
          <w:color w:val="ff0000"/>
          <w:sz w:val="28"/>
        </w:rPr>
        <w:t>№ 59</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«Мемлекеттiк мекемелердегi бухгалтерлiк есеп пен қаржылық есептiлiк жүйесiн мемлекеттiк реттеудің кейбір мәселелері туралы» Қазақстан Республикасы Қаржы министрінің 2011 жылғы 24 ақпандағы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6829 болып тіркелген, 2011 жылғы 11 маусымдағы № 185-186 (26606-26607) «Казахстанская правда» газетінде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Бухгалтерлік есеп және қаржылық есептілік, аудиторлық қызмет әдіснамасы департаменті (А.О. Төлеуов) осы бұйрықтың Қазақстан Республикасының Әділет министрлігінде мемлекеттік тiркелуiн және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2013 жылғы 1 қаңтардан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Шолпанқұлов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