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5239d" w14:textId="3c523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Нотариаттық қызмет саласындағы тексеру парағының нысанын және тәуекел дәрежесінің бағалау өлшемдерін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2011 жылғы 29 маусымдағы № 245 Бұйрығы. Қазақстан Республикасының Әділет министрлігінде 2011 жылы 3 тамызда № 7100 тіркелді. Күші жойылды - Қазақстан Республикасы Әділет министрінің 2015 жылғы 28 желтоқсандағы № 649 және Қазақстан Республикасы Ұлттық экономика министрінің 2015 жылғы 30 желтоқсандағы № 833 бірлескен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Әділет министрінің 28.12.2015 № 649 және ҚР Ұлттық экономика министрінің 30.12.2015 № 833 (01.01.2016 бастап күшіне енеді) </w:t>
      </w:r>
      <w:r>
        <w:rPr>
          <w:rFonts w:ascii="Times New Roman"/>
          <w:b w:val="false"/>
          <w:i w:val="false"/>
          <w:color w:val="ff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мемлекеттік бақылау және қадағалау туралы"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мемлекеттiк нотариустардың қызметiн тексеру парағының нысаны;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маңызы бар қалалардың, кенттердiң, ауылдардың (селолардың), ауылдық (селолық) округтердiң әкiмдерi аппараттарының нотариаттық iс-әрекеттердi жасауға уәкiлеттi лауазымды адамдардың қызметiн тексеру парағының нысаны;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 практикамен айналысатын нотариустардың (жекеше нотариустар) қызметiн тексеру парағының нысаны;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Нотариаттық қызмет саласындағы тәуекел дәрежесiнiң өлшемдерi;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осы бұйрықтың 5-қосымшасына сәйкес аумақтық нотариаттық палаталардың қызметiн тексеру парағының нысаны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жазылсын - ҚР Әділет министрінің 2012.01.31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күнiнен кейiн он күнтізбелiк күн өткен соң қолданысқа енгiзiледі)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"Жасалатын нотариаттық іс-әрекеттердің заңдылығын және жекеше нотариустардың іс-жүргізу ережелерін сақтауын бақылауды жүзеге асыру Ережесін бекіту туралы" Қазақстан Республикасының Әділет министрінің 2004 жылғы 5 шілдедегі № 202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2934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"Жасалатын нотариаттық іс-әрекеттердің заңдылығын және жекеше нотариустардың іс жүргізу Ережесін бекіту туралы" ҚР Әділет министрінің 2004 жылғы 5 шілдедегі № 202 бұйрығына" өзгерістер мен толықтырулар енгізу туралы" Қазақстан Республикасы Әділет министрінің 2010 жылғы 15 маусымдағы № 185 (Нормативтік құқықтық актілерді мемлекеттік тіркеу тізілімінде № 6312 тіркелген, 23.11.2010 ж. № 318 (26379) "Казахстанская правда" газетінде, 2010 жылғы № 15 Қазақстан Республикасының орталық атқарушы және басқа орталық атқарушы органдарының актілер жинағында (таралымның шыққан күні 25.11.2010 ж.), 03.11.2010 жылғы № 456 (26299) "Егемен Қазақстан"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Әділет министрлігінің Тіркеу қызметі және құқықтық көмек көрсету Комитетінің төрағасына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 алғаш ресми жарияланған күнінен кейін он күнтүзбелік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министрі                        Р. Түсіпбеков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"КЕЛІСІЛГЕН"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Республикалық нотариаттық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палатасының төрайымы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А. Жанәбілова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2011 жыл 29 маусым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29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245 бұйрығына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Нысанға өзгеріс енгізілді - ҚР Әділет министрінің 22.08.2014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(ресми жарияланған күнінен бастап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нотариустардың</w:t>
      </w:r>
      <w:r>
        <w:br/>
      </w:r>
      <w:r>
        <w:rPr>
          <w:rFonts w:ascii="Times New Roman"/>
          <w:b/>
          <w:i w:val="false"/>
          <w:color w:val="000000"/>
        </w:rPr>
        <w:t>
қызметін</w:t>
      </w:r>
      <w:r>
        <w:br/>
      </w:r>
      <w:r>
        <w:rPr>
          <w:rFonts w:ascii="Times New Roman"/>
          <w:b/>
          <w:i w:val="false"/>
          <w:color w:val="000000"/>
        </w:rPr>
        <w:t>
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Тексеруді тағайындайтын орган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Тексеруді тағайындау туралы акт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 №,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Тексерілетін бақылау субъектісінің Т.А.Ә, қызметі___________________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сәйкестендіру нөмірі (ЖСН)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 жүргізілетін үй-жайдың мекен-жайы, орналасқан жері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Тексерілетін кезең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 жүргізудің мерзімі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 (тексеру жүргізуге кеткен күндер)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 жүргізудің басталуы және аяқталуы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(күні, сағаты)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"/>
        <w:gridCol w:w="11199"/>
        <w:gridCol w:w="860"/>
        <w:gridCol w:w="757"/>
      </w:tblGrid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 тізбесі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 субъектісінің нотариаттық іс-әрекеттерді жасау кезіндегі нотариат туралы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талаптарын сақтауы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 субъектісінің нотариаттық іс-қағаздарын жүргізу кезіндегі нотариат тар туралы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талаптарын сақтауы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Нотариаттық іс-әрекеттерді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Бірыңғай нотариаттық ақпараттық Жүйенің (БНАЖ) электронды тізілім тіркелуі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«Қылмыстық жолмен алынған кiрiстердi заңдастыруды (жылыстатуды) және терроризмдi қаржыландыруға қарсы iс-қимыл туралы» Қазақстан Республикасы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талаптарын мемлекеттiк нотариустардың сақтауы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Лауазымды тұлға: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 _________________  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(Т.А.Ә. лауазымы)                           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  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(Т.А.Ә. лауазымы)                                 (қолы)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Бақылау субъектісі: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  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(Т.А.Ә. лауазымы)                           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Ескеру:бірнеше парақта жазылған тексеру парағын тексеру жүргізетін орган баулайды, нөмірлейді.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29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245 бұйрығына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қалалардың, кенттердің, ауылдардың (селолардың), ауылдық (селолық) округтердің әкімдері аппараттарының нотариаттық іс-әрекеттерді жасауға уәкілетті лауазымды адамдардың қызметін</w:t>
      </w:r>
      <w:r>
        <w:br/>
      </w:r>
      <w:r>
        <w:rPr>
          <w:rFonts w:ascii="Times New Roman"/>
          <w:b/>
          <w:i w:val="false"/>
          <w:color w:val="000000"/>
        </w:rPr>
        <w:t>
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Тексеруді тағайындайтын орган_______________________________________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Тексеруді тағайындау туралы акт_____________________________________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(№,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Тексерілетін бақылау субъектісінің Т.А.Ә, қызметі___________________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сәйкестендіру нөмірі (ЖСН)_____________________________________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 жүргізілетін үй-жайдың мекен-жайы, орналасқан жері__________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Тексерілетін кезең__________________________________________________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 жүргізудің мерзімі__________________________________________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 (тексеру жүргізуге кеткен күндер)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 жүргізудің басталуы және аяқталуы___________________________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 (күні, сағаты)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"/>
        <w:gridCol w:w="11387"/>
        <w:gridCol w:w="652"/>
        <w:gridCol w:w="777"/>
      </w:tblGrid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 тізбесі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 субъектісінің нотариаттық іс-әрекеттерді жасау кезіндегі нотариат тур туралы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талаптарын сақтауы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 субъектісінің нотариаттық іс-қағаздарын жүргізу кезіндегі нотариат тар туралы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талаптарын сақтауы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Нотариаттық іс-әрекеттерді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Бірыңғай нотариаттық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Жүйенің (БНАЖ) электронды тізілім тіркелуі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Лауазымды тұлға: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  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(Т.А.Ә. лауазымы)                           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  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(Т.А.Ә. лауазымы)                                 (қолы)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Бақылау субъектісі: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  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(Т.А.Ә. лауазымы)                           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Ескеру:бірнеше парақта жазылған тексеру парағын тексеру жүргізетін орган баулайды, нөмірлейді.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29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245 бұйрығына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Нысанға өзгеріс енгізілді - ҚР Әділет министрінің 22.08.2014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(ресми жарияланған күнінен бастап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практикамен айналысатын нотариустардың (жекеше нотариустар)</w:t>
      </w:r>
      <w:r>
        <w:br/>
      </w:r>
      <w:r>
        <w:rPr>
          <w:rFonts w:ascii="Times New Roman"/>
          <w:b/>
          <w:i w:val="false"/>
          <w:color w:val="000000"/>
        </w:rPr>
        <w:t>
қызметін</w:t>
      </w:r>
      <w:r>
        <w:br/>
      </w:r>
      <w:r>
        <w:rPr>
          <w:rFonts w:ascii="Times New Roman"/>
          <w:b/>
          <w:i w:val="false"/>
          <w:color w:val="000000"/>
        </w:rPr>
        <w:t>
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Тексеруді тағайындайтын орган_______________________________________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Тексеруді тағайындау туралы акт_____________________________________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(№,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Тексерілетін бақылау субъектісінің Т.А.Ә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сәйкестендіру нөмірі (ЖСН)_____________________________________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 жүргізілетін үй-жайдың мекен-жайы, орналасқан жері__________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Тексерілетін кезең__________________________________________________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 жүргізудің мерзімі__________________________________________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 (тексеру жүргізуге кеткен күндер)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 жүргізудің басталуы және аяқталуы___________________________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(күні, сағаты)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"/>
        <w:gridCol w:w="11387"/>
        <w:gridCol w:w="652"/>
        <w:gridCol w:w="777"/>
      </w:tblGrid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 тізбесі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 субъектісінің нотариаттық іс-әрекеттерді жасау кезіндегі нотариат тур туралы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талаптарын сақтауы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 субъектісінің нотариаттық іс-қағаздарын жүргізу кезіндегі нотариат тар туралы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талаптарын сақтауы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Үй-жайының болуы, азаматтар мен заңды тұлғалардың өкілдеріне қол жетімді болуы, нотариаттық іс-әрекеттерді жасау кезінде құпиялықтың сақталуы және нотариаттық іс-қағаздарының сақталуын қамтамасыз ету үшін жағдайдың болуы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 нотариустардың азаматтық-құқықтық жауапкершілігін сақтандыру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шарттарының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болуы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«Қылмыстық жолмен алынған кiрiстердi заңдастыруды (жылыстатуды) және терроризмдi қаржыландыруға қарсы iс-қимыл туралы» Қазақстан Республикасы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талаптарын жекеше нотариустардың сақтауы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Нотариаттық іс-әрекеттерді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Бірыңғай нотариаттық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Жүйенің (БНАЖ) электронды тізілім тіркелуі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Лауазымды тұлға: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  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(Т.А.Ә. лауазымы)                           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  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(Т.А.Ә. лауазымы)                                 (қолы)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Бақылау субъектісі: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  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(Т.А.Ә. лауазымы)                           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Ескеру:бірнеше парақта жазылған тексеру парағын тексеру жүргізетін орган баулайды, нөмірлейді.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29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245 бұйрығына 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4-қосымша жаңа редакцияда жазылсын - ҚР Әділет министрінің 2012.01.31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күнiнен кейiн он күнтізбелiк күн өткен соң қолданысқа енгiзiледі) Бұйрығымен.</w:t>
      </w:r>
    </w:p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Нотариаттық қызмет саласындағы тәуекелдер дәрежесiн</w:t>
      </w:r>
      <w:r>
        <w:br/>
      </w:r>
      <w:r>
        <w:rPr>
          <w:rFonts w:ascii="Times New Roman"/>
          <w:b/>
          <w:i w:val="false"/>
          <w:color w:val="000000"/>
        </w:rPr>
        <w:t>
бағалау өлшемдерi</w:t>
      </w:r>
    </w:p>
    <w:bookmarkEnd w:id="5"/>
    <w:bookmarkStart w:name="z5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Өлшем "Қазақстан Республикасындағы мемлекеттiк бақылау және қадағалау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тәуекел дәрежесiмен нотариаттық қызметтi жүзеге асыратын бақылау субъектiсiнiң тәуекел көрсеткiшiн анықтау үшiн әзiрленген.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Өлшемдерде мынадай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тәуекел – нотариустардың нотариаттық қызметтi жүзеге асыру нәтижесiнде ауырлық дәрежесi ескерiле отырып, жеке заңды тұлғалардың және мемлекеттiң заңды мүдделерiне зиян келтiру ықтималдығы;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тәуекелдердi бағалау жүйесi-нотариаттық қызмет саласындағы бақылау субъектiсiн тексерулердi жоспарлау мақсатында өкiлеттi орган жүргiзетiн iс-шаралар кешенi;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тәуекел дәрежесiн бағалау өлшемдерi – бақылау субъектiсiнiң тiкелей қызметiмен байланысты әртүрлi тәуекел дәрежесiне жатқызуға мүмкiндiк беретiн сандық және сапалық көрсеткiштердiң жиынтығы;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бақылау субъектiсi - "Нотариат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нотариаттық қызметтi жүзеге асыратын жеке тұлға, аумақтық нотариаттық палаталар.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Бақылау субъектiсiнiң қызметтi тәуекелдерiн бағалау оның жұмыс өтiлi, тексерулер нәтижесi, жоспарлы және жоспардан тыс тексерулер бойынша анықталған заң бұзушылықтар ескерiле отырып жүргiзiледi.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Бақылау субъектiлерiн тәуекел дәрежесiне тәуелдiлiгiне бойынша бөлу: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тәуекел дәрежесi жоғары субъектiлерге - жұмыс тәжiрибесi 1 жылдан кем емес мемлекеттiк және жекеше нотариустар, сондай-ақ бұрын жүргiзiлген тексеру нәтижесiмен жоғары айыппұл балл жинағандар, жеке қаулылар немесе ұйғарым шығару фактiлерiмен, лицензиясының күшiн тоқтата тұру, фактiсiнiң болуы, "Нотариат туралы" Қазақстан Республикасының Заңының 1-бабының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көрсетiлген тұлғалар, аттестациядан өткен сәттен бастап бiр жыл iшiнде нотариаттық iс-әрекеттер жасауға кiрiскендер, сондай-ақ Қазақстан Республикасының "Қазақстан Республикасындағы мемлекеттiк бақылау және қадағалау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бұрын тексеруге жатқызылмаған аумақтық нотариаттық палаталар;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тәуекел дәрежесi орташа субъектiлерге - орташа балл иемденгендер;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тәуекел дәрежесi болмашы субъектiлерге - болмашы балл иемденгендер;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Бақылау субъектiсiнiң тәуекел дәрежесi оның нотариаттық қызметiнiң нәтижесiне сәйкес сапалық өлшемдерiне байланысты қайта бөлiнедi.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Тәуекелдi бағалау ақпараттарды жүйелi пайдалану жолымен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Әдiлет органдары алдыңғы жоспарлы және жоспардан тыс тексерулер бойынша деректерге, құқық қорғау органдарының және соттардың мәлiметтерi, жеке және заңды тұлғалардың шағымдары өтiнiштерi және нотариаттық палатадан алынған мәлiметтерi, сондай-ақ бақылау субъектiсiнiң қызметiне қатысты басқа да құжаттар және (немесе) мәлiметтер бойынша талдау жүргiзедi.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Бақылау субъектiсi балл санын төмендегi өлшемдерге сәйкес иеленедi: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нотариус лауазымында жұмыс өтiлi 1 жылға дейiн - 10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нотариат туралы заңнама нормаларының жою мүмкiн болмайтын бұзушылықтар анықталғанда - 5 балл (ең соңғы нәтижесi тексеру нәтижесi бойынша әрбiр заң бұзушылық үшiн);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тексеру нәтижесiнде нотариат туралы заңнама нормалары жойылған заң бұзушылықтар - 1 үшiн балл (ең соңғы жоспарлы тексеру қорытындысы бойынша әрбiр заң бұзушылық үшiн);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тексеру нәтижесiнде Қазақстан Республикасы Әділет министрінің 2012 жылғы 31 қаңтар № 32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Республикасындағы нотариаттық іс жүргізу Ережесі (нормативтік құқықтық актілерді мемлекеттік тіркеу тізілімінде № 7445 болып тіркелген) (бұдан әрi - iс-жүргiзу жөнiндегi нұсқаулық) жою мүмкiн болмайтын бұзушылықтар анықталғанда - 3 балл (ең соңғы жоспарлы тексеру қорытындысы бойынша әрбiр заң бұзушылық үшiн);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тексеру нәтижесiнде iс-жүргiзу жөнiндегi Нұсқаулығының жойылатын бұзушылықтар анықталғанда - 1 балл (ең соңғы жоспарлы тексеру қорытындысы бойынша әрбiр заң бұзушылық үшiн);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бақылау субъектiсiне нотариаттық iс-әрекеттер жасағаны үшiн соттың шығарған жеке қаулысы күшiне енгенде - 15 балл (тәуекелдердi бағалау дәрежесiне жүргiзiлген соңғы жыл iшiнде шығарылған әрбiр қаулыға);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бақылау субъектiсiнiң куәландырылған мәмiлесi заңсыз деп танылып, бақылау субъектiсiнiң кiнәлiлiгi көрсетiле отырып шығарылған, заң күшiне енген соттың шешiмiне – 20 балл (тәуекелдердi бағалау дәрежесiне тексеру жүргiзiлгенге дейiнгi жыл iшiнде);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бақылау субъектiсiнiң нотариаттық iс-әрекеттерiне түскен негiздi шағымға және оларды жасау кезiнде заңсыз бас тартылғанда заңды күшiне енген сот шешiмi шығарылған жағдайда – 15 балл (тәуекелдердi бағалау дәрежесiне тексеру жүргiзiлгенге дейiнгi жыл iшiнде);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бақылау субъектiсiнiң нотариаттық қызметпен айналысу құқығына берiлген лицензиясының күшi тоқтатылған жағдайда: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бақылау субъектiсiнiң нотариаттық iс-әрекеттердi жасағаны үшiн қолданыстағы нотариат туралы заңнаманы бұзғаны үшiн - 20 балл (тәуекелдердi дәрежесiн бағалау жүргiзiлгенге дейiнгi соңғы 1 жыл iшiнде әрбiр тоқталғаны үшiн);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«Нотариат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бақылау субъектiсiнiң қызмет ету аумағын сақтамағандығы анықталғанда - 10 балл (тәуекелдер дәрежесiн бағалау жүргiзiлгенге дейiнгi соңғы 1 жыл iшiнде әрбiр тоқталғаны үшiн);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бақылау субъектiсiнiң бiр ай iшiнде аумақтық әдiлет органына тегi, аты, әкесiнiң аты өзгертiлгендiгiн, сондай-ақ үй-жайының мекен-жайы өзгертiлгендiгiн хабарламағаны анықталғанда - 10 балл (тәуекелдер дәрежесiн бағалау жүргiзiлгенге дейiнгi соңғы 1 жыл iшiнде әрбiр тоқталғаны үшiн);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бақылау субъектісінің оның есептік тіркеуінен тыс үй-жайды орналастыруы нотариаттық қызметті есептік тіркеусіз жүзеге асырғанмен тең - 10 балл (тәуекелдер дәрежесiн бағалау жүргiзiлгенге дейiнгi соңғы 1 жыл iшiнде әрбiр тоқталғаны үшiн);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әкiмшiлiк жауапкершiлiкке тартылғаны үшiн «Лицензиялау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бұзғаны үшiн - 5 балл, "Қылмыстық жолмен алынған кiрiстердi заңдастыруды (жылыстатуды) және терроризмдi қаржыландыруға қарсы iс-қимыл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бұзғаны үшiн - 5 балл, «Жекеше нотариустарды азаматтық-құқықтық жауапкершiлiгiн мiндеттi сақтандыру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азаматтық-құқықтық жауапкершiлiгiнiң келiсiм-шарты болмағандығы анықталғанда - 10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кәсiпкерлiк қызметпен айналысқаны үшiн - 5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нотариустың ар-намыс Кодексiн бұзғаны үшiн тәртiптiк шара болғаны жағдайда – 2 балл (тәуекелдер дәрежесiн бағалау жүргiзiлгенге дейiнгi соңғы 1 жыл iшiндегi әрбiр тәртiптiк шара үшiн);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«Мемлекеттiк қызмет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бақылау субъектiсi жауапкершiлiкке тартылған жағдайда: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сот жеке қаулы немесе ұйғарым шығарғанда - 15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бақылау субъектiсiнiң куәландырылған мәмiлесi бақылау субъектiсiнiң кiнәлiлiгi көрсетiле отырып заңсыз деп табылған заң күшiне енген соттың шешiмi анықталғанда – 20 балл (тәуекелдер дәрежесiн бағалау жүргiзiлгенге дейiнгi соңғы жыл iшiнде);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нотариаттық iс-әрекеттер жасаған уақытта өзiнiң қызметтiк өкiлеттiктерiн атқарумен байланысты шағым түсiп, шағым негiздi деп танылғанда - 15 балл (тәуекелдер дәрежесiн бағалау жүргiзiлгенге дейiнгi соңғы жыл iшiнде);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аумақтық нотариаттық палатада жеке нотариаттық мұрағаттың болмауы – аумақтық нотариаттық палатаның жеке нотариаттық мұрағатта нотариаттық құжаттарды жинау, сақтау және пайдалану жөніндегі Қазақстан Республикасының қолданыстағы заңнамасын сақтамауына тең, бұл нотариаттық құжаттардың жоғалуына, бүлінуіне және т.б. әкелді – 20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нотариустар арасында түсіндіру жұмыстарының болмауын білдіретін жеке нотариустардың азаматтық-құқықтық жауапкершілікті сақтандыруды ұйымдастыру бойынша аумақтық нотариаттық палатаның болмауы немесе сапасыз жұмысы, нотариустардың сақтандыру мәліметтеріне мониторинг жүргізу – 10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нотариаттық қызметке орналасу құқығына үміткер тұлғалардың тағылымдамаларын ұйымдастыру және жеке нотариустарды оқыту бойынша аумақтық нотариаттық палатаның болмауы немесе сапасыз жұмысы – 5 балл,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жеке үйренуші нотариустарды оқыту және тағылымдамаларын ұйымдастыру бойынша аумақтық нотариаттық палатаның жұмысына дәлелді шағымдардың болуы - 7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тағылымдамаға үміткерлерді қабылдауда дәлелді бас тартулардың болуы – 10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тағылымдамадан өтушілердің тағылымдамадан өту барысы туралы аумақтық нотариаттық палатаның мәжілістерінде тоқсан сайын тыңдау жүргізуден дәлелді бас тартудың болуы – 7 балл.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Әділет министрінің 2012 жылғы 31 қаңтар № 36 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Тағылымдамадан өтушілердің кәсіби дайындығының бірыңғай бағдарламасы сәйкес аумақтық нотариаттық палата жүргізетін оқулардың болмауы тексеру нәтижесiнде (нормативтік құқықтық актілерді мемлекеттік тіркеу тізілімінде № 7451 болып тіркелген) – 10 балл.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 енгізілді - ҚР Әділет министрінің 22.08.2014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(ресми жарияланған күнінен бастап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Әрбiр тәуекел өлшемдерi шектi мөлшердегi тиiстi бал санын иеленедi.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Барлық өлшемдердiң жиынтық қорытындысын анықтау үшiн тәуекел өлшемi бал санының жиынтығы жинақталады.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Бақылау субъектiсiнiң тәуекел дәрежесiн саралау үшiн барлық тәуекел өлшемдерiнiң жиынтық қорытындысы пайдаланылады.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Бақылау субъектiсiнiң тәуекел дәрежесiн саралау төмендегi негiздерге сәйкес жүзеге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жекеше нотариустар: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 тәуекел дәрежелi субъектi - 25 балдан жоғары;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орташа тәуекел дәрежелi субъектi - 10 балдан 25 балға дейiн;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болмашы тәуекел дәрежелi - 10 балға дейiн.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мемлекеттiк нотариустар: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 тәуекел дәрежелi субъектi - 25 балдан жоғары;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орташа тәуекел дәрежелi субъектi - 10 балдан 25 балға дейiн;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болмашы тәуекел дәрежелi - 10 балға дейiн.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нотариаттық iс-әрекеттердi жасауға уәкiлеттi атқарушы органдардың лауазымды адамдары: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 тәуекел дәрежелi субъектi - 10 балдан жоғары;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орташа тәуекел дәрежелi субъектi - 5 балдан 10 балға дейiн;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болмашы тәуекел дәрежелi - 5 балға дейiн.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аумақтық нотариаттық палаталар: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 тәуекел дәрежелi субъектi - 20 балдан жоғары;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орташа тәуекел дәрежелi субъектi - 10 балдан 20 балға дейiн;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болмашы тәуекел дәрежелi субъекті - 10 балға дейiн.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Жоспарлы тексерудi жүргiзудiң кезеңдерi: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жоғары тәуекел дәрежелi субъектiлерге жылына 1 рет;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орташа дәрежелi субъектiлерге 3 жылда 1 рет;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болмашы тәуекел дәрежелi субъектiлерге 5 жылда 1 рет.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Бiр тәуекел топтың iшiнде жоспарлы тексеру жүргiзуге бақылау субъектiсiн iрiктеу балл сандарының көпшiлiк қағидасы негiзiнде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1 жылға дейiнгi қызмет өтiлi бар бақылау субъектiсi нотариаттық қызметiне жасау құқығына аттестациядан өткен, нотариус лауазымына кiрiскен, есептiк тiркеуге алынған сәттен бастап 1 жылдың iшiнде тексерiлуi тиiс. Тексеру қорытындысымен бақылау субъектiсiнiң тәуекел дәрежесi анықталады.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Әдiлет министрiнiң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29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245 бұйрығына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5-қосымшамен толықтырылды - ҚР Әділет министрінің 2012.01.31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күнiнен кейiн он күнтізбелiк күн өткен соң қолданысқа енгiзiледі) Бұйрығымен.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мемлекеттiк нотариустардың</w:t>
      </w:r>
      <w:r>
        <w:br/>
      </w:r>
      <w:r>
        <w:rPr>
          <w:rFonts w:ascii="Times New Roman"/>
          <w:b/>
          <w:i w:val="false"/>
          <w:color w:val="000000"/>
        </w:rPr>
        <w:t>
қызметiн</w:t>
      </w:r>
      <w:r>
        <w:br/>
      </w:r>
      <w:r>
        <w:rPr>
          <w:rFonts w:ascii="Times New Roman"/>
          <w:b/>
          <w:i w:val="false"/>
          <w:color w:val="000000"/>
        </w:rPr>
        <w:t>
ТЕКСЕРУ ПАРАҒЫ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Тексерудi тағайындайтын орган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Тексерудi тағайындау туралы акт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 (№, күнi)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Тексерiлетiн бақылау субъектiсiнiң Т.А.Ә., қызметi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сәйкестендiру нөмiрi (ЖСН)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 жүргiзiлетiн үй-жайдың мекен-жайы, орналасқан жерi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Тексерiлетiн кезең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 жүргiзудiң мерзiмi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 (тексеру жүргiзуге кеткен күндер)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 жүргiзудiң басталуы және аяқталуы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 (күнi, сағаты)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"/>
        <w:gridCol w:w="11571"/>
        <w:gridCol w:w="728"/>
        <w:gridCol w:w="621"/>
      </w:tblGrid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 тiзбесi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нотариаттық мұрағаттар құру, нотариаттық құжаттарды жинау, сақтау және пайдалану бойынша олардың функцияларын ұйымдастыру жөніндегі Қазақстан Республикасының заңнама талаптарына аумақтық нотариаттық палаталар қызметінің сәйкес келуі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нотариустардың азаматтық-құқықтық жауапкершілікті сақтандыруды ұйымдастыру жөніндегі Қазақстан Республикасының заңнама талаптарына аумақтық нотариаттық палаталар қызметінің сәйкес келуі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Нотариаттық қызметке орналасу құқығына үміткер тұлғалардың тағылымдамаларын ұйымдастыру жөніндегі Қазақстан Республикасының заңнама талаптарына аумақтық нотариаттық палаталар қызметінің сәйкес келуі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нотариустарды оқытуды ұйымдастыру жөніндегі Қазақстан Республикасының заңнама талаптарына аумақтық нотариаттық палаталар қызметінің сәйкес келуі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Лауазымды тұлға: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(Т.А.Ә. лауазымы)                    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(Т.А.Ә. лауазымы)                   (қолы)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Бақылау субъектiсi: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(Т.А.Ә. лауазымы)                (қолы)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Ескеру: бiрнеше парақта жазылған тексеру парағын тексеру жүргiзетiн орган баулайды, нөмiрлейдi.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