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64bc" w14:textId="d346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есеп пен есептілік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11 шілдедегі № 08-3/391 бұйрығы. Қазақстан Республикасының Әділет министрлігінде 2011 жылы 3 тамызда № 7097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2002 жылғы 10 шілдедегі Қазақстан Республикасының Заңының 8-бабының </w:t>
      </w:r>
      <w:r>
        <w:rPr>
          <w:rFonts w:ascii="Times New Roman"/>
          <w:b w:val="false"/>
          <w:i w:val="false"/>
          <w:color w:val="000000"/>
          <w:sz w:val="28"/>
        </w:rPr>
        <w:t>9) тармақшасын</w:t>
      </w:r>
      <w:r>
        <w:rPr>
          <w:rFonts w:ascii="Times New Roman"/>
          <w:b w:val="false"/>
          <w:i w:val="false"/>
          <w:color w:val="000000"/>
          <w:sz w:val="28"/>
        </w:rPr>
        <w:t>,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орындау мақсатында</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ветеринариялық есеп;</w:t>
      </w:r>
      <w:r>
        <w:br/>
      </w:r>
      <w:r>
        <w:rPr>
          <w:rFonts w:ascii="Times New Roman"/>
          <w:b w:val="false"/>
          <w:i w:val="false"/>
          <w:color w:val="000000"/>
          <w:sz w:val="28"/>
        </w:rPr>
        <w:t>
</w:t>
      </w:r>
      <w:r>
        <w:rPr>
          <w:rFonts w:ascii="Times New Roman"/>
          <w:b w:val="false"/>
          <w:i w:val="false"/>
          <w:color w:val="000000"/>
          <w:sz w:val="28"/>
        </w:rPr>
        <w:t>
      2) ветеринариялық есептілік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Мал шаруашылығын дамыту және ветеринариялық қауiпсiздiк департаментi (Тоқсеитова Р.Ә.) осы бұйрықтың заңда белгiленген тәртiппен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«Ветеринариялық есеп пен есептiлiктi жүргiзу, табыс ету Ережесiн, ветеринариялық есеп пен есептiлiк нысандарын бекiту туралы» Қазақстан Республикасы Ауыл шаруашылығы министрінің 2010 жылғы 4 наурыздағы № 140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 6135 тiркелген, Қазақстан Республикасы орталық атқарушы және өзге де мемлекеттік органдарының нормативтік құқықтық актілері Бюллетенінде жарияланған, № 7, 2010 жыл, 377-бап)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жарияланғанынан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 Ә. Смайылов</w:t>
      </w:r>
      <w:r>
        <w:br/>
      </w:r>
      <w:r>
        <w:rPr>
          <w:rFonts w:ascii="Times New Roman"/>
          <w:b w:val="false"/>
          <w:i w:val="false"/>
          <w:color w:val="000000"/>
          <w:sz w:val="28"/>
        </w:rPr>
        <w:t>
</w:t>
      </w:r>
      <w:r>
        <w:rPr>
          <w:rFonts w:ascii="Times New Roman"/>
          <w:b w:val="false"/>
          <w:i/>
          <w:color w:val="000000"/>
          <w:sz w:val="28"/>
        </w:rPr>
        <w:t>      2011 жылғы 11 шілде</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министрiнiң      </w:t>
      </w:r>
      <w:r>
        <w:br/>
      </w:r>
      <w:r>
        <w:rPr>
          <w:rFonts w:ascii="Times New Roman"/>
          <w:b w:val="false"/>
          <w:i w:val="false"/>
          <w:color w:val="000000"/>
          <w:sz w:val="28"/>
        </w:rPr>
        <w:t>
2011 жылғы 7 шілдедегі</w:t>
      </w:r>
      <w:r>
        <w:br/>
      </w:r>
      <w:r>
        <w:rPr>
          <w:rFonts w:ascii="Times New Roman"/>
          <w:b w:val="false"/>
          <w:i w:val="false"/>
          <w:color w:val="000000"/>
          <w:sz w:val="28"/>
        </w:rPr>
        <w:t xml:space="preserve">
№ 08-3/391 бұйрығымен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7 июля 2011 года </w:t>
      </w:r>
      <w:r>
        <w:br/>
      </w:r>
      <w:r>
        <w:rPr>
          <w:rFonts w:ascii="Times New Roman"/>
          <w:b w:val="false"/>
          <w:i w:val="false"/>
          <w:color w:val="000000"/>
          <w:sz w:val="28"/>
        </w:rPr>
        <w:t xml:space="preserve">
№ 08-3/391      </w:t>
      </w:r>
    </w:p>
    <w:bookmarkStart w:name="z9" w:id="2"/>
    <w:p>
      <w:pPr>
        <w:spacing w:after="0"/>
        <w:ind w:left="0"/>
        <w:jc w:val="left"/>
      </w:pPr>
      <w:r>
        <w:rPr>
          <w:rFonts w:ascii="Times New Roman"/>
          <w:b/>
          <w:i w:val="false"/>
          <w:color w:val="000000"/>
        </w:rPr>
        <w:t xml:space="preserve"> 
Ветеринариялық есеп нысандары/Формы ветеринарного учета</w:t>
      </w:r>
    </w:p>
    <w:bookmarkEnd w:id="2"/>
    <w:bookmarkStart w:name="z10" w:id="3"/>
    <w:p>
      <w:pPr>
        <w:spacing w:after="0"/>
        <w:ind w:left="0"/>
        <w:jc w:val="left"/>
      </w:pPr>
      <w:r>
        <w:rPr>
          <w:rFonts w:ascii="Times New Roman"/>
          <w:b/>
          <w:i w:val="false"/>
          <w:color w:val="000000"/>
        </w:rPr>
        <w:t xml:space="preserve"> 
1. Ветеринария саласындағы кәсiпкерлiк қызметтi жүзеге асыратын</w:t>
      </w:r>
      <w:r>
        <w:br/>
      </w:r>
      <w:r>
        <w:rPr>
          <w:rFonts w:ascii="Times New Roman"/>
          <w:b/>
          <w:i w:val="false"/>
          <w:color w:val="000000"/>
        </w:rPr>
        <w:t>
жеке және заңды тұлға жүргiзетiн ветеринариялық есеп</w:t>
      </w:r>
      <w:r>
        <w:br/>
      </w:r>
      <w:r>
        <w:rPr>
          <w:rFonts w:ascii="Times New Roman"/>
          <w:b/>
          <w:i w:val="false"/>
          <w:color w:val="000000"/>
        </w:rPr>
        <w:t>
журналы./</w:t>
      </w:r>
      <w:r>
        <w:br/>
      </w:r>
      <w:r>
        <w:rPr>
          <w:rFonts w:ascii="Times New Roman"/>
          <w:b/>
          <w:i w:val="false"/>
          <w:color w:val="000000"/>
        </w:rPr>
        <w:t>
1. Журналы ветеринарного учета, которые ведут физические и</w:t>
      </w:r>
      <w:r>
        <w:br/>
      </w:r>
      <w:r>
        <w:rPr>
          <w:rFonts w:ascii="Times New Roman"/>
          <w:b/>
          <w:i w:val="false"/>
          <w:color w:val="000000"/>
        </w:rPr>
        <w:t>
юридические лица, осуществляющие предпринимательскую</w:t>
      </w:r>
      <w:r>
        <w:br/>
      </w:r>
      <w:r>
        <w:rPr>
          <w:rFonts w:ascii="Times New Roman"/>
          <w:b/>
          <w:i w:val="false"/>
          <w:color w:val="000000"/>
        </w:rPr>
        <w:t>
деятельность в области ветеринарии: 1) ветеринариялық–профилактикалық iс–шараларды жазу журналы/</w:t>
      </w:r>
      <w:r>
        <w:br/>
      </w:r>
      <w:r>
        <w:rPr>
          <w:rFonts w:ascii="Times New Roman"/>
          <w:b/>
          <w:i w:val="false"/>
          <w:color w:val="000000"/>
        </w:rPr>
        <w:t>
1) журнал для записи ветеринарно-профилактических мероприятий</w:t>
      </w:r>
      <w:r>
        <w:br/>
      </w:r>
      <w:r>
        <w:rPr>
          <w:rFonts w:ascii="Times New Roman"/>
          <w:b/>
          <w:i w:val="false"/>
          <w:color w:val="000000"/>
        </w:rPr>
        <w:t>
(ветесеп, № 1-вет нысан/ветучет, форма № 1-вет)</w:t>
      </w:r>
    </w:p>
    <w:bookmarkEnd w:id="3"/>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558"/>
        <w:gridCol w:w="1774"/>
        <w:gridCol w:w="1668"/>
        <w:gridCol w:w="1372"/>
        <w:gridCol w:w="2119"/>
        <w:gridCol w:w="2482"/>
      </w:tblGrid>
      <w:tr>
        <w:trPr>
          <w:trHeight w:val="28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елдi мекеннiң атауы, жануар иесiнiң тегі, аты, әкесінің аты/</w:t>
            </w:r>
            <w:r>
              <w:br/>
            </w:r>
            <w:r>
              <w:rPr>
                <w:rFonts w:ascii="Times New Roman"/>
                <w:b w:val="false"/>
                <w:i w:val="false"/>
                <w:color w:val="000000"/>
                <w:sz w:val="20"/>
              </w:rPr>
              <w:t>
</w:t>
            </w:r>
            <w:r>
              <w:rPr>
                <w:rFonts w:ascii="Times New Roman"/>
                <w:b w:val="false"/>
                <w:i w:val="false"/>
                <w:color w:val="000000"/>
                <w:sz w:val="20"/>
              </w:rPr>
              <w:t>Название хозяйствующегосубъекта, населенного пункта, фамилия, имя, отчество владельца животного</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жынысы, жасы, аты және бiрдейлендiру №/</w:t>
            </w:r>
            <w:r>
              <w:br/>
            </w:r>
            <w:r>
              <w:rPr>
                <w:rFonts w:ascii="Times New Roman"/>
                <w:b w:val="false"/>
                <w:i w:val="false"/>
                <w:color w:val="000000"/>
                <w:sz w:val="20"/>
              </w:rPr>
              <w:t>
</w:t>
            </w:r>
            <w:r>
              <w:rPr>
                <w:rFonts w:ascii="Times New Roman"/>
                <w:b w:val="false"/>
                <w:i w:val="false"/>
                <w:color w:val="000000"/>
                <w:sz w:val="20"/>
              </w:rPr>
              <w:t>Вид, пол,возраст, кличка иидентификационный № животного</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Дауалаудың немесе егудiң түрi/</w:t>
            </w:r>
            <w:r>
              <w:br/>
            </w:r>
            <w:r>
              <w:rPr>
                <w:rFonts w:ascii="Times New Roman"/>
                <w:b w:val="false"/>
                <w:i w:val="false"/>
                <w:color w:val="000000"/>
                <w:sz w:val="20"/>
              </w:rPr>
              <w:t>
</w:t>
            </w:r>
            <w:r>
              <w:rPr>
                <w:rFonts w:ascii="Times New Roman"/>
                <w:b w:val="false"/>
                <w:i w:val="false"/>
                <w:color w:val="000000"/>
                <w:sz w:val="20"/>
              </w:rPr>
              <w:t>и добработки 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Егiлген немесе алдын алу мақсатында дауаланған жануарлардың саны/</w:t>
            </w:r>
            <w:r>
              <w:br/>
            </w:r>
            <w:r>
              <w:rPr>
                <w:rFonts w:ascii="Times New Roman"/>
                <w:b w:val="false"/>
                <w:i w:val="false"/>
                <w:color w:val="000000"/>
                <w:sz w:val="20"/>
              </w:rPr>
              <w:t>
</w:t>
            </w:r>
            <w:r>
              <w:rPr>
                <w:rFonts w:ascii="Times New Roman"/>
                <w:b w:val="false"/>
                <w:i w:val="false"/>
                <w:color w:val="000000"/>
                <w:sz w:val="20"/>
              </w:rPr>
              <w:t>Количество животных, привитых или обработанных спрофилактической целью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iшiнде/из них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 (асқынды)/заболело(осложнения)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 және лажсыз сойылды/</w:t>
            </w:r>
            <w:r>
              <w:br/>
            </w:r>
            <w:r>
              <w:rPr>
                <w:rFonts w:ascii="Times New Roman"/>
                <w:b w:val="false"/>
                <w:i w:val="false"/>
                <w:color w:val="000000"/>
                <w:sz w:val="20"/>
              </w:rPr>
              <w:t>
</w:t>
            </w:r>
            <w:r>
              <w:rPr>
                <w:rFonts w:ascii="Times New Roman"/>
                <w:b w:val="false"/>
                <w:i w:val="false"/>
                <w:color w:val="000000"/>
                <w:sz w:val="20"/>
              </w:rPr>
              <w:t>пало и вынужденно убито</w:t>
            </w:r>
          </w:p>
        </w:tc>
      </w:tr>
      <w:tr>
        <w:trPr>
          <w:trHeight w:val="28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935"/>
        <w:gridCol w:w="1422"/>
        <w:gridCol w:w="1935"/>
        <w:gridCol w:w="1380"/>
        <w:gridCol w:w="2021"/>
        <w:gridCol w:w="1466"/>
        <w:gridCol w:w="1360"/>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зерттеулерге ұшыраған жануарлардың саны/</w:t>
            </w:r>
            <w:r>
              <w:br/>
            </w:r>
            <w:r>
              <w:rPr>
                <w:rFonts w:ascii="Times New Roman"/>
                <w:b w:val="false"/>
                <w:i w:val="false"/>
                <w:color w:val="000000"/>
                <w:sz w:val="20"/>
              </w:rPr>
              <w:t>
</w:t>
            </w:r>
            <w:r>
              <w:rPr>
                <w:rFonts w:ascii="Times New Roman"/>
                <w:b w:val="false"/>
                <w:i w:val="false"/>
                <w:color w:val="000000"/>
                <w:sz w:val="20"/>
              </w:rPr>
              <w:t>Количество животных, подвергнутых диагностическим исследованиям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бiрiншi рет тексерiлдi/</w:t>
            </w:r>
            <w:r>
              <w:br/>
            </w:r>
            <w:r>
              <w:rPr>
                <w:rFonts w:ascii="Times New Roman"/>
                <w:b w:val="false"/>
                <w:i w:val="false"/>
                <w:color w:val="000000"/>
                <w:sz w:val="20"/>
              </w:rPr>
              <w:t>
</w:t>
            </w:r>
            <w:r>
              <w:rPr>
                <w:rFonts w:ascii="Times New Roman"/>
                <w:b w:val="false"/>
                <w:i w:val="false"/>
                <w:color w:val="000000"/>
                <w:sz w:val="20"/>
              </w:rPr>
              <w:t>исследовано первый раз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екiншi рет тексерiлдi/</w:t>
            </w:r>
            <w:r>
              <w:br/>
            </w:r>
            <w:r>
              <w:rPr>
                <w:rFonts w:ascii="Times New Roman"/>
                <w:b w:val="false"/>
                <w:i w:val="false"/>
                <w:color w:val="000000"/>
                <w:sz w:val="20"/>
              </w:rPr>
              <w:t>
</w:t>
            </w:r>
            <w:r>
              <w:rPr>
                <w:rFonts w:ascii="Times New Roman"/>
                <w:b w:val="false"/>
                <w:i w:val="false"/>
                <w:color w:val="000000"/>
                <w:sz w:val="20"/>
              </w:rPr>
              <w:t>исследовано второй раз в текущем году</w:t>
            </w:r>
          </w:p>
        </w:tc>
      </w:tr>
      <w:tr>
        <w:trPr>
          <w:trHeight w:val="28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r>
              <w:rPr>
                <w:rFonts w:ascii="Times New Roman"/>
                <w:b w:val="false"/>
                <w:i w:val="false"/>
                <w:color w:val="000000"/>
                <w:sz w:val="20"/>
              </w:rPr>
              <w:t>рет/</w:t>
            </w:r>
            <w:r>
              <w:rPr>
                <w:rFonts w:ascii="Times New Roman"/>
                <w:b w:val="false"/>
                <w:i w:val="false"/>
                <w:color w:val="000000"/>
                <w:sz w:val="20"/>
              </w:rPr>
              <w:t>первично</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бергендер/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w:t>
            </w:r>
            <w:r>
              <w:rPr>
                <w:rFonts w:ascii="Times New Roman"/>
                <w:b w:val="false"/>
                <w:i w:val="false"/>
                <w:color w:val="000000"/>
                <w:sz w:val="20"/>
              </w:rPr>
              <w:t>повторно</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оныңiшiнде оң нәтиже бергендер/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w:t>
            </w:r>
            <w:r>
              <w:rPr>
                <w:rFonts w:ascii="Times New Roman"/>
                <w:b w:val="false"/>
                <w:i w:val="false"/>
                <w:color w:val="000000"/>
                <w:sz w:val="20"/>
              </w:rPr>
              <w:t>первично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бергендер/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w:t>
            </w:r>
            <w:r>
              <w:rPr>
                <w:rFonts w:ascii="Times New Roman"/>
                <w:b w:val="false"/>
                <w:i w:val="false"/>
                <w:color w:val="000000"/>
                <w:sz w:val="20"/>
              </w:rPr>
              <w:t>овторно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бергендер/</w:t>
            </w:r>
            <w:r>
              <w:rPr>
                <w:rFonts w:ascii="Times New Roman"/>
                <w:b w:val="false"/>
                <w:i w:val="false"/>
                <w:color w:val="000000"/>
                <w:sz w:val="20"/>
              </w:rPr>
              <w:t>из них реагировало положительно</w:t>
            </w:r>
          </w:p>
        </w:tc>
      </w:tr>
      <w:tr>
        <w:trPr>
          <w:trHeight w:val="285"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4-бағанға жасалған жұмыстың түрiн жазады, мысалы: «сiбiржарасына қарсы егу», «монезиозға қарсы дегельминтизация»,«туберкулинизация», «терi асты бөгелегiне қарсы дауалау» және осы тәрiздiлер./В графу 4 записывают вид выполненной работы, например«прививка против сибирской язвы», «дегельминтизация против мониезиоза», «туберкулинизация», «обработка против подкожного овода» и тому подобное.</w:t>
      </w:r>
      <w:r>
        <w:br/>
      </w:r>
      <w:r>
        <w:rPr>
          <w:rFonts w:ascii="Times New Roman"/>
          <w:b w:val="false"/>
          <w:i w:val="false"/>
          <w:color w:val="000000"/>
          <w:sz w:val="28"/>
        </w:rPr>
        <w:t>
</w:t>
      </w:r>
      <w:r>
        <w:rPr>
          <w:rFonts w:ascii="Times New Roman"/>
          <w:b w:val="false"/>
          <w:i w:val="false"/>
          <w:color w:val="000000"/>
          <w:sz w:val="28"/>
        </w:rPr>
        <w:t>
      2. 8 және 11-бағандарда ағымдағы жылы бiрiншi рет зерттелген жануарларды жазады./В графах 8 и 11 записывают животных, исследованных в текущем году впервые.</w:t>
      </w:r>
      <w:r>
        <w:br/>
      </w:r>
      <w:r>
        <w:rPr>
          <w:rFonts w:ascii="Times New Roman"/>
          <w:b w:val="false"/>
          <w:i w:val="false"/>
          <w:color w:val="000000"/>
          <w:sz w:val="28"/>
        </w:rPr>
        <w:t>
</w:t>
      </w:r>
      <w:r>
        <w:rPr>
          <w:rFonts w:ascii="Times New Roman"/>
          <w:b w:val="false"/>
          <w:i w:val="false"/>
          <w:color w:val="000000"/>
          <w:sz w:val="28"/>
        </w:rPr>
        <w:t>
      3. 12-15-бағандарда сол жылы қайта зерттелген жануарларды жазады./В графах 12-15 записывают животных, исследованных в том же году повторно.</w:t>
      </w:r>
    </w:p>
    <w:bookmarkEnd w:id="4"/>
    <w:bookmarkStart w:name="z12" w:id="5"/>
    <w:p>
      <w:pPr>
        <w:spacing w:after="0"/>
        <w:ind w:left="0"/>
        <w:jc w:val="left"/>
      </w:pPr>
      <w:r>
        <w:rPr>
          <w:rFonts w:ascii="Times New Roman"/>
          <w:b/>
          <w:i w:val="false"/>
          <w:color w:val="000000"/>
        </w:rPr>
        <w:t xml:space="preserve"> 
2) жануарлар ауруларын тiркеу журналы/</w:t>
      </w:r>
      <w:r>
        <w:br/>
      </w:r>
      <w:r>
        <w:rPr>
          <w:rFonts w:ascii="Times New Roman"/>
          <w:b/>
          <w:i w:val="false"/>
          <w:color w:val="000000"/>
        </w:rPr>
        <w:t>
2) журнал для регистрации заболеваний животных</w:t>
      </w:r>
      <w:r>
        <w:br/>
      </w:r>
      <w:r>
        <w:rPr>
          <w:rFonts w:ascii="Times New Roman"/>
          <w:b/>
          <w:i w:val="false"/>
          <w:color w:val="000000"/>
        </w:rPr>
        <w:t>
(ветесеп, № 2-вет нысан/ветучет, форма № 2-вет)</w:t>
      </w:r>
    </w:p>
    <w:bookmarkEnd w:id="5"/>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622"/>
        <w:gridCol w:w="1704"/>
        <w:gridCol w:w="1725"/>
        <w:gridCol w:w="2496"/>
        <w:gridCol w:w="1704"/>
        <w:gridCol w:w="1044"/>
        <w:gridCol w:w="130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келiп түскен күнi мен</w:t>
            </w:r>
            <w:r>
              <w:rPr>
                <w:rFonts w:ascii="Times New Roman"/>
                <w:b w:val="false"/>
                <w:i w:val="false"/>
                <w:color w:val="000000"/>
                <w:sz w:val="20"/>
              </w:rPr>
              <w:t>айы/</w:t>
            </w:r>
            <w:r>
              <w:rPr>
                <w:rFonts w:ascii="Times New Roman"/>
                <w:b w:val="false"/>
                <w:i w:val="false"/>
                <w:color w:val="000000"/>
                <w:sz w:val="20"/>
              </w:rPr>
              <w:t>Число и месяц поступления животного</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Жануариесiнiңтегі, аты, әкесінің аты/</w:t>
            </w:r>
            <w:r>
              <w:rPr>
                <w:rFonts w:ascii="Times New Roman"/>
                <w:b w:val="false"/>
                <w:i w:val="false"/>
                <w:color w:val="000000"/>
                <w:sz w:val="20"/>
              </w:rPr>
              <w:t>фамилия, имя, отчествовладельцаживотного</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жынысы, жасы, аты және бiрдейлендiру №/</w:t>
            </w:r>
            <w:r>
              <w:rPr>
                <w:rFonts w:ascii="Times New Roman"/>
                <w:b w:val="false"/>
                <w:i w:val="false"/>
                <w:color w:val="000000"/>
                <w:sz w:val="20"/>
              </w:rPr>
              <w:t>Вид, пол, возраст, кличка и идентификационный № животного</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ауырған күнi/</w:t>
            </w:r>
            <w:r>
              <w:rPr>
                <w:rFonts w:ascii="Times New Roman"/>
                <w:b w:val="false"/>
                <w:i w:val="false"/>
                <w:color w:val="000000"/>
                <w:sz w:val="20"/>
              </w:rPr>
              <w:t>Дата заболевания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диагнозы/</w:t>
            </w:r>
            <w:r>
              <w:rPr>
                <w:rFonts w:ascii="Times New Roman"/>
                <w:b w:val="false"/>
                <w:i w:val="false"/>
                <w:color w:val="000000"/>
                <w:sz w:val="20"/>
              </w:rPr>
              <w:t>Диагноз болезни</w:t>
            </w:r>
          </w:p>
        </w:tc>
      </w:tr>
      <w:tr>
        <w:trPr>
          <w:trHeight w:val="28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алғашқыесеп/</w:t>
            </w:r>
            <w:r>
              <w:rPr>
                <w:rFonts w:ascii="Times New Roman"/>
                <w:b w:val="false"/>
                <w:i w:val="false"/>
                <w:color w:val="000000"/>
                <w:sz w:val="20"/>
              </w:rPr>
              <w:t>первичного учета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ауырған/</w:t>
            </w:r>
            <w:r>
              <w:rPr>
                <w:rFonts w:ascii="Times New Roman"/>
                <w:b w:val="false"/>
                <w:i w:val="false"/>
                <w:color w:val="000000"/>
                <w:sz w:val="20"/>
              </w:rPr>
              <w:t>повторныхбольных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rPr>
                <w:rFonts w:ascii="Times New Roman"/>
                <w:b w:val="false"/>
                <w:i w:val="false"/>
                <w:color w:val="000000"/>
                <w:sz w:val="20"/>
              </w:rPr>
              <w:t>первоначальный</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w:t>
            </w:r>
            <w:r>
              <w:rPr>
                <w:rFonts w:ascii="Times New Roman"/>
                <w:b w:val="false"/>
                <w:i w:val="false"/>
                <w:color w:val="000000"/>
                <w:sz w:val="20"/>
              </w:rPr>
              <w:t>заключительный</w:t>
            </w:r>
          </w:p>
        </w:tc>
      </w:tr>
      <w:tr>
        <w:trPr>
          <w:trHeight w:val="28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3104"/>
        <w:gridCol w:w="3593"/>
      </w:tblGrid>
      <w:tr>
        <w:trPr>
          <w:trHeight w:val="28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зерттеулер, клиникалық белгiлерi, емдiк көмек, ұсыныс беру/</w:t>
            </w:r>
            <w:r>
              <w:rPr>
                <w:rFonts w:ascii="Times New Roman"/>
                <w:b w:val="false"/>
                <w:i w:val="false"/>
                <w:color w:val="000000"/>
                <w:sz w:val="20"/>
              </w:rPr>
              <w:t>Дополнительныеисследования, клинические признаки, лечебная помощь, рекомендации</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нәтижесi/</w:t>
            </w:r>
            <w:r>
              <w:br/>
            </w:r>
            <w:r>
              <w:rPr>
                <w:rFonts w:ascii="Times New Roman"/>
                <w:b w:val="false"/>
                <w:i w:val="false"/>
                <w:color w:val="000000"/>
                <w:sz w:val="20"/>
              </w:rPr>
              <w:t>
</w:t>
            </w:r>
            <w:r>
              <w:rPr>
                <w:rFonts w:ascii="Times New Roman"/>
                <w:b w:val="false"/>
                <w:i w:val="false"/>
                <w:color w:val="000000"/>
                <w:sz w:val="20"/>
              </w:rPr>
              <w:t>Исход болезни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белгiлер,ем жүргiзген маманның тегi/</w:t>
            </w:r>
            <w:r>
              <w:br/>
            </w:r>
            <w:r>
              <w:rPr>
                <w:rFonts w:ascii="Times New Roman"/>
                <w:b w:val="false"/>
                <w:i w:val="false"/>
                <w:color w:val="000000"/>
                <w:sz w:val="20"/>
              </w:rPr>
              <w:t>
</w:t>
            </w:r>
            <w:r>
              <w:rPr>
                <w:rFonts w:ascii="Times New Roman"/>
                <w:b w:val="false"/>
                <w:i w:val="false"/>
                <w:color w:val="000000"/>
                <w:sz w:val="20"/>
              </w:rPr>
              <w:t>Особые отметки, фамилия специалиста, проводившего лечение</w:t>
            </w:r>
          </w:p>
        </w:tc>
      </w:tr>
      <w:tr>
        <w:trPr>
          <w:trHeight w:val="28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1-бағанға егер жануар алғашқы рет қабылданса, жазбаның реттiк нөмiрiн енгiзедi.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графу 1 вносят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последующих приемах больного животного до выздоровления. Если животное в дальнейшем поступает на лечение, но с другими заболеваниями, его регистрируют, проставляют в графе 1 очередной (новый) порядковый номер.</w:t>
      </w:r>
      <w:r>
        <w:br/>
      </w:r>
      <w:r>
        <w:rPr>
          <w:rFonts w:ascii="Times New Roman"/>
          <w:b w:val="false"/>
          <w:i w:val="false"/>
          <w:color w:val="000000"/>
          <w:sz w:val="28"/>
        </w:rPr>
        <w:t>
</w:t>
      </w:r>
      <w:r>
        <w:rPr>
          <w:rFonts w:ascii="Times New Roman"/>
          <w:b w:val="false"/>
          <w:i w:val="false"/>
          <w:color w:val="000000"/>
          <w:sz w:val="28"/>
        </w:rPr>
        <w:t>
      2. 4-бағанда жануардың иесiн, елдi мекенiн және мекен-жайын көрсетедi./В графе 4 указывают владельца животного, населенный пункт и адрес.</w:t>
      </w:r>
      <w:r>
        <w:br/>
      </w:r>
      <w:r>
        <w:rPr>
          <w:rFonts w:ascii="Times New Roman"/>
          <w:b w:val="false"/>
          <w:i w:val="false"/>
          <w:color w:val="000000"/>
          <w:sz w:val="28"/>
        </w:rPr>
        <w:t>
</w:t>
      </w:r>
      <w:r>
        <w:rPr>
          <w:rFonts w:ascii="Times New Roman"/>
          <w:b w:val="false"/>
          <w:i w:val="false"/>
          <w:color w:val="000000"/>
          <w:sz w:val="28"/>
        </w:rPr>
        <w:t>
      3. 7-бағанды жануарды тексерiп қарағаннан және диагнозды белгiлегеннен кейiн толтырады, егер алғашқы тексерiп қарауда диагноз белгiленбесе, осы бағанда алдын-ала диагнозын жазады. Қайта қабылдауда диагнозды нақтылайды және соңғы ретiнде 8-бағанға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предворительный. При повторном приеме диагноз уточняют и записывают как окончательный в графе 8.</w:t>
      </w:r>
      <w:r>
        <w:br/>
      </w:r>
      <w:r>
        <w:rPr>
          <w:rFonts w:ascii="Times New Roman"/>
          <w:b w:val="false"/>
          <w:i w:val="false"/>
          <w:color w:val="000000"/>
          <w:sz w:val="28"/>
        </w:rPr>
        <w:t>
</w:t>
      </w:r>
      <w:r>
        <w:rPr>
          <w:rFonts w:ascii="Times New Roman"/>
          <w:b w:val="false"/>
          <w:i w:val="false"/>
          <w:color w:val="000000"/>
          <w:sz w:val="28"/>
        </w:rPr>
        <w:t>
      4. 9-бағанға аурудың клиникалық белгiлерiн жазады, соның iшiнде денесiнiң температурасын, тамыр соғысының, тыныс алудың жиiлiгiн және тағы сондайлар, арнайы зерттеулердiң нәтижелерiн (қанның, зәрдiң, нәжiстiң және басқасының) және жүргiзiлген емдеу шараларын немесе белгiленген емдi жазады./В графе 9 записывают клинические признаки болезни, в том числе температуру тела, частоту пульса, дыхания и тому подобное, результаты специальных исследований (крови, мочи, кала и другое) и проведенные лечебные мероприятия или назначенное лечение.</w:t>
      </w:r>
      <w:r>
        <w:br/>
      </w:r>
      <w:r>
        <w:rPr>
          <w:rFonts w:ascii="Times New Roman"/>
          <w:b w:val="false"/>
          <w:i w:val="false"/>
          <w:color w:val="000000"/>
          <w:sz w:val="28"/>
        </w:rPr>
        <w:t>
</w:t>
      </w:r>
      <w:r>
        <w:rPr>
          <w:rFonts w:ascii="Times New Roman"/>
          <w:b w:val="false"/>
          <w:i w:val="false"/>
          <w:color w:val="000000"/>
          <w:sz w:val="28"/>
        </w:rPr>
        <w:t>
      5. 10-бағанда аурудың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r>
        <w:br/>
      </w:r>
      <w:r>
        <w:rPr>
          <w:rFonts w:ascii="Times New Roman"/>
          <w:b w:val="false"/>
          <w:i w:val="false"/>
          <w:color w:val="000000"/>
          <w:sz w:val="28"/>
        </w:rPr>
        <w:t>
</w:t>
      </w:r>
      <w:r>
        <w:rPr>
          <w:rFonts w:ascii="Times New Roman"/>
          <w:b w:val="false"/>
          <w:i w:val="false"/>
          <w:color w:val="000000"/>
          <w:sz w:val="28"/>
        </w:rPr>
        <w:t>
      6. 11-бағанда жүргiзiлген ем сипаты үшiн қызығушылық тудыратын қосымша деректердi жазады. Осы жерде «Шығу» белгiсiн қояды, егер емдiк көмек орынға бару кезiнде көрсетiлген болса, осы жануарды емдеген ветеринариялық дәрiгердiң (фельдшердiң) тегiн көрсетедi./В графе 11 записывают дополнительные данные, представляющие интерес для характеристики проведенного лечения. Здесь же ставят пометку «Выезд», если лечебная помощь оказана при выезде на место, указывают фамилию ветеринарного врача (фельдшера), лечившего данное животное.</w:t>
      </w:r>
      <w:r>
        <w:br/>
      </w:r>
      <w:r>
        <w:rPr>
          <w:rFonts w:ascii="Times New Roman"/>
          <w:b w:val="false"/>
          <w:i w:val="false"/>
          <w:color w:val="000000"/>
          <w:sz w:val="28"/>
        </w:rPr>
        <w:t>
</w:t>
      </w:r>
      <w:r>
        <w:rPr>
          <w:rFonts w:ascii="Times New Roman"/>
          <w:b w:val="false"/>
          <w:i w:val="false"/>
          <w:color w:val="000000"/>
          <w:sz w:val="28"/>
        </w:rPr>
        <w:t>
      7. Аса құнды асыл тұқымды немесе жоғары өнiмдi жануарлардың стационарлық емi кезiнде осы журналға қосымша ретiнде осындай әр жануарға төменде көрсетiлген нысан бойынша ауру ағымының, келесi зерттеулердiң, бұдан арғы емнiң нәтижелерiнiң нақты жазбасымен ауру тарихын жүргiзедi./При стационарном лечении особо ценных племенных или высокопродуктивных животных в дополнение к данному журналу на каждое такое животное ведут историю болезни по указанной ниже форме с подробной записью течения болезни, результатов последующих исследований, дальнейшего лечения.</w:t>
      </w:r>
    </w:p>
    <w:bookmarkEnd w:id="6"/>
    <w:bookmarkStart w:name="z14" w:id="7"/>
    <w:p>
      <w:pPr>
        <w:spacing w:after="0"/>
        <w:ind w:left="0"/>
        <w:jc w:val="left"/>
      </w:pPr>
      <w:r>
        <w:rPr>
          <w:rFonts w:ascii="Times New Roman"/>
          <w:b/>
          <w:i w:val="false"/>
          <w:color w:val="000000"/>
        </w:rPr>
        <w:t xml:space="preserve"> 
3) ет және субөнiмдерiн жануарлардан алынатын өнiмдер мен</w:t>
      </w:r>
      <w:r>
        <w:br/>
      </w:r>
      <w:r>
        <w:rPr>
          <w:rFonts w:ascii="Times New Roman"/>
          <w:b/>
          <w:i w:val="false"/>
          <w:color w:val="000000"/>
        </w:rPr>
        <w:t>
шикiзатты дайындауды (союды), сақтауды, қайта өңдеудi және</w:t>
      </w:r>
      <w:r>
        <w:br/>
      </w:r>
      <w:r>
        <w:rPr>
          <w:rFonts w:ascii="Times New Roman"/>
          <w:b/>
          <w:i w:val="false"/>
          <w:color w:val="000000"/>
        </w:rPr>
        <w:t>
өткiзудi жүзеге асыратын объектiлердiң ветеринариялық-</w:t>
      </w:r>
      <w:r>
        <w:br/>
      </w:r>
      <w:r>
        <w:rPr>
          <w:rFonts w:ascii="Times New Roman"/>
          <w:b/>
          <w:i w:val="false"/>
          <w:color w:val="000000"/>
        </w:rPr>
        <w:t>
санитариялық сараптамасын есепке алу журналы/3) журнал учета</w:t>
      </w:r>
      <w:r>
        <w:br/>
      </w:r>
      <w:r>
        <w:rPr>
          <w:rFonts w:ascii="Times New Roman"/>
          <w:b/>
          <w:i w:val="false"/>
          <w:color w:val="000000"/>
        </w:rPr>
        <w:t>
ветеринарно-санитарной экспертизы мяса и субпродуктов в</w:t>
      </w:r>
      <w:r>
        <w:br/>
      </w:r>
      <w:r>
        <w:rPr>
          <w:rFonts w:ascii="Times New Roman"/>
          <w:b/>
          <w:i w:val="false"/>
          <w:color w:val="000000"/>
        </w:rPr>
        <w:t>
объектах осуществляющих заготовку (убой), хранение, переработку</w:t>
      </w:r>
      <w:r>
        <w:br/>
      </w:r>
      <w:r>
        <w:rPr>
          <w:rFonts w:ascii="Times New Roman"/>
          <w:b/>
          <w:i w:val="false"/>
          <w:color w:val="000000"/>
        </w:rPr>
        <w:t>
и реализацию животных, продукции и сырья животного</w:t>
      </w:r>
      <w:r>
        <w:br/>
      </w:r>
      <w:r>
        <w:rPr>
          <w:rFonts w:ascii="Times New Roman"/>
          <w:b/>
          <w:i w:val="false"/>
          <w:color w:val="000000"/>
        </w:rPr>
        <w:t>
происхождения</w:t>
      </w:r>
      <w:r>
        <w:br/>
      </w:r>
      <w:r>
        <w:rPr>
          <w:rFonts w:ascii="Times New Roman"/>
          <w:b/>
          <w:i w:val="false"/>
          <w:color w:val="000000"/>
        </w:rPr>
        <w:t>
(ветесеп, № 3-вет нысан/ветучет, форма № 3-вет)</w:t>
      </w:r>
    </w:p>
    <w:bookmarkEnd w:id="7"/>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851"/>
        <w:gridCol w:w="1809"/>
        <w:gridCol w:w="1488"/>
        <w:gridCol w:w="1980"/>
        <w:gridCol w:w="1406"/>
        <w:gridCol w:w="2413"/>
        <w:gridCol w:w="1190"/>
      </w:tblGrid>
      <w:tr>
        <w:trPr>
          <w:trHeight w:val="28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қараудың күнi, айы, жылы/</w:t>
            </w:r>
            <w:r>
              <w:rPr>
                <w:rFonts w:ascii="Times New Roman"/>
                <w:b w:val="false"/>
                <w:i w:val="false"/>
                <w:color w:val="000000"/>
                <w:sz w:val="20"/>
              </w:rPr>
              <w:t>Дата осмотра</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тiркеу № немесе малды тапсырушының атауы/</w:t>
            </w:r>
            <w:r>
              <w:rPr>
                <w:rFonts w:ascii="Times New Roman"/>
                <w:b w:val="false"/>
                <w:i w:val="false"/>
                <w:color w:val="000000"/>
                <w:sz w:val="20"/>
              </w:rPr>
              <w:t>Регистрационный № партии или наименования сдатчика скота</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rPr>
                <w:rFonts w:ascii="Times New Roman"/>
                <w:b w:val="false"/>
                <w:i w:val="false"/>
                <w:color w:val="000000"/>
                <w:sz w:val="20"/>
              </w:rPr>
              <w:t>Вид животных</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қаралған ұшалардың саны/</w:t>
            </w:r>
            <w:r>
              <w:rPr>
                <w:rFonts w:ascii="Times New Roman"/>
                <w:b w:val="false"/>
                <w:i w:val="false"/>
                <w:color w:val="000000"/>
                <w:sz w:val="20"/>
              </w:rPr>
              <w:t>Количество осмотренных 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қараудың нәтижелерi/</w:t>
            </w:r>
            <w:r>
              <w:br/>
            </w:r>
            <w:r>
              <w:rPr>
                <w:rFonts w:ascii="Times New Roman"/>
                <w:b w:val="false"/>
                <w:i w:val="false"/>
                <w:color w:val="000000"/>
                <w:sz w:val="20"/>
              </w:rPr>
              <w:t>
</w:t>
            </w:r>
            <w:r>
              <w:rPr>
                <w:rFonts w:ascii="Times New Roman"/>
                <w:b w:val="false"/>
                <w:i w:val="false"/>
                <w:color w:val="000000"/>
                <w:sz w:val="20"/>
              </w:rPr>
              <w:t>Результаты осмотра</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зерттеу нәтижелер/</w:t>
            </w:r>
            <w:r>
              <w:rPr>
                <w:rFonts w:ascii="Times New Roman"/>
                <w:b w:val="false"/>
                <w:i w:val="false"/>
                <w:color w:val="000000"/>
                <w:sz w:val="20"/>
              </w:rPr>
              <w:t>Результаты бактериологического исследования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аурудыңатауы/</w:t>
            </w:r>
            <w:r>
              <w:rPr>
                <w:rFonts w:ascii="Times New Roman"/>
                <w:b w:val="false"/>
                <w:i w:val="false"/>
                <w:color w:val="000000"/>
                <w:sz w:val="20"/>
              </w:rPr>
              <w:t>название болезни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ауырғандар саны (жарамсыздыққа шығару жағдайларыныңсаны)/</w:t>
            </w:r>
            <w:r>
              <w:rPr>
                <w:rFonts w:ascii="Times New Roman"/>
                <w:b w:val="false"/>
                <w:i w:val="false"/>
                <w:color w:val="000000"/>
                <w:sz w:val="20"/>
              </w:rPr>
              <w:t>количество больных (число случаев браковки)</w:t>
            </w:r>
          </w:p>
        </w:tc>
        <w:tc>
          <w:tcPr>
            <w:tcW w:w="0" w:type="auto"/>
            <w:vMerge/>
            <w:tcBorders>
              <w:top w:val="nil"/>
              <w:left w:val="single" w:color="cfcfcf" w:sz="5"/>
              <w:bottom w:val="single" w:color="cfcfcf" w:sz="5"/>
              <w:right w:val="single" w:color="cfcfcf" w:sz="5"/>
            </w:tcBorders>
          </w:tcPr>
          <w:p/>
        </w:tc>
      </w:tr>
      <w:tr>
        <w:trPr>
          <w:trHeight w:val="28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1529"/>
        <w:gridCol w:w="969"/>
        <w:gridCol w:w="1259"/>
        <w:gridCol w:w="1322"/>
        <w:gridCol w:w="2111"/>
        <w:gridCol w:w="23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нәтижесi бойынша жолданды (жарамсыздыққа шығарылды)/</w:t>
            </w:r>
            <w:r>
              <w:br/>
            </w:r>
            <w:r>
              <w:rPr>
                <w:rFonts w:ascii="Times New Roman"/>
                <w:b w:val="false"/>
                <w:i w:val="false"/>
                <w:color w:val="000000"/>
                <w:sz w:val="20"/>
              </w:rPr>
              <w:t>
</w:t>
            </w:r>
            <w:r>
              <w:rPr>
                <w:rFonts w:ascii="Times New Roman"/>
                <w:b w:val="false"/>
                <w:i w:val="false"/>
                <w:color w:val="000000"/>
                <w:sz w:val="20"/>
              </w:rPr>
              <w:t>По результатам ветсанэкспертизы направлено</w:t>
            </w:r>
            <w:r>
              <w:rPr>
                <w:rFonts w:ascii="Times New Roman"/>
                <w:b w:val="false"/>
                <w:i w:val="false"/>
                <w:color w:val="000000"/>
                <w:sz w:val="20"/>
              </w:rPr>
              <w:t>(забраковано)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килограмм/</w:t>
            </w:r>
            <w:r>
              <w:br/>
            </w:r>
            <w:r>
              <w:rPr>
                <w:rFonts w:ascii="Times New Roman"/>
                <w:b w:val="false"/>
                <w:i w:val="false"/>
                <w:color w:val="000000"/>
                <w:sz w:val="20"/>
              </w:rPr>
              <w:t>
</w:t>
            </w:r>
            <w:r>
              <w:rPr>
                <w:rFonts w:ascii="Times New Roman"/>
                <w:b w:val="false"/>
                <w:i w:val="false"/>
                <w:color w:val="000000"/>
                <w:sz w:val="20"/>
              </w:rPr>
              <w:t>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субөнiмдерi, килограмм/</w:t>
            </w:r>
            <w:r>
              <w:br/>
            </w:r>
            <w:r>
              <w:rPr>
                <w:rFonts w:ascii="Times New Roman"/>
                <w:b w:val="false"/>
                <w:i w:val="false"/>
                <w:color w:val="000000"/>
                <w:sz w:val="20"/>
              </w:rPr>
              <w:t>
</w:t>
            </w:r>
            <w:r>
              <w:rPr>
                <w:rFonts w:ascii="Times New Roman"/>
                <w:b w:val="false"/>
                <w:i w:val="false"/>
                <w:color w:val="000000"/>
                <w:sz w:val="20"/>
              </w:rPr>
              <w:t>субпродукты, килограмм</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мақсаттарғаарналған iшектер, комплектi/</w:t>
            </w:r>
            <w:r>
              <w:br/>
            </w:r>
            <w:r>
              <w:rPr>
                <w:rFonts w:ascii="Times New Roman"/>
                <w:b w:val="false"/>
                <w:i w:val="false"/>
                <w:color w:val="000000"/>
                <w:sz w:val="20"/>
              </w:rPr>
              <w:t>
</w:t>
            </w:r>
            <w:r>
              <w:rPr>
                <w:rFonts w:ascii="Times New Roman"/>
                <w:b w:val="false"/>
                <w:i w:val="false"/>
                <w:color w:val="000000"/>
                <w:sz w:val="20"/>
              </w:rPr>
              <w:t>кишки на технические цели, комплектов</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дезинфекцияға терiлер, дана/</w:t>
            </w:r>
            <w:r>
              <w:br/>
            </w:r>
            <w:r>
              <w:rPr>
                <w:rFonts w:ascii="Times New Roman"/>
                <w:b w:val="false"/>
                <w:i w:val="false"/>
                <w:color w:val="000000"/>
                <w:sz w:val="20"/>
              </w:rPr>
              <w:t>
</w:t>
            </w:r>
            <w:r>
              <w:rPr>
                <w:rFonts w:ascii="Times New Roman"/>
                <w:b w:val="false"/>
                <w:i w:val="false"/>
                <w:color w:val="000000"/>
                <w:sz w:val="20"/>
              </w:rPr>
              <w:t>шкуры на дезинфекцию, шт</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стерилизацияға немесе мұздатуға/</w:t>
            </w:r>
            <w:r>
              <w:br/>
            </w:r>
            <w:r>
              <w:rPr>
                <w:rFonts w:ascii="Times New Roman"/>
                <w:b w:val="false"/>
                <w:i w:val="false"/>
                <w:color w:val="000000"/>
                <w:sz w:val="20"/>
              </w:rPr>
              <w:t>
</w:t>
            </w:r>
            <w:r>
              <w:rPr>
                <w:rFonts w:ascii="Times New Roman"/>
                <w:b w:val="false"/>
                <w:i w:val="false"/>
                <w:color w:val="000000"/>
                <w:sz w:val="20"/>
              </w:rPr>
              <w:t>на стерилизацию или замораживание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өнiмдерiне/</w:t>
            </w:r>
            <w:r>
              <w:br/>
            </w:r>
            <w:r>
              <w:rPr>
                <w:rFonts w:ascii="Times New Roman"/>
                <w:b w:val="false"/>
                <w:i w:val="false"/>
                <w:color w:val="000000"/>
                <w:sz w:val="20"/>
              </w:rPr>
              <w:t>
</w:t>
            </w:r>
            <w:r>
              <w:rPr>
                <w:rFonts w:ascii="Times New Roman"/>
                <w:b w:val="false"/>
                <w:i w:val="false"/>
                <w:color w:val="000000"/>
                <w:sz w:val="20"/>
              </w:rPr>
              <w:t>на колбасныеизделия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w:t>
            </w:r>
            <w:r>
              <w:br/>
            </w:r>
            <w:r>
              <w:rPr>
                <w:rFonts w:ascii="Times New Roman"/>
                <w:b w:val="false"/>
                <w:i w:val="false"/>
                <w:color w:val="000000"/>
                <w:sz w:val="20"/>
              </w:rPr>
              <w:t>
</w:t>
            </w:r>
            <w:r>
              <w:rPr>
                <w:rFonts w:ascii="Times New Roman"/>
                <w:b w:val="false"/>
                <w:i w:val="false"/>
                <w:color w:val="000000"/>
                <w:sz w:val="20"/>
              </w:rPr>
              <w:t>на технические цели</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стерилизацияға/</w:t>
            </w:r>
            <w:r>
              <w:br/>
            </w:r>
            <w:r>
              <w:rPr>
                <w:rFonts w:ascii="Times New Roman"/>
                <w:b w:val="false"/>
                <w:i w:val="false"/>
                <w:color w:val="000000"/>
                <w:sz w:val="20"/>
              </w:rPr>
              <w:t>
</w:t>
            </w:r>
            <w:r>
              <w:rPr>
                <w:rFonts w:ascii="Times New Roman"/>
                <w:b w:val="false"/>
                <w:i w:val="false"/>
                <w:color w:val="000000"/>
                <w:sz w:val="20"/>
              </w:rPr>
              <w:t>на стерилизацию</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w:t>
            </w:r>
            <w:r>
              <w:br/>
            </w:r>
            <w:r>
              <w:rPr>
                <w:rFonts w:ascii="Times New Roman"/>
                <w:b w:val="false"/>
                <w:i w:val="false"/>
                <w:color w:val="000000"/>
                <w:sz w:val="20"/>
              </w:rPr>
              <w:t>
</w:t>
            </w:r>
            <w:r>
              <w:rPr>
                <w:rFonts w:ascii="Times New Roman"/>
                <w:b w:val="false"/>
                <w:i w:val="false"/>
                <w:color w:val="000000"/>
                <w:sz w:val="20"/>
              </w:rPr>
              <w:t>на технические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бiр мезгiлде қайта өңделген малдың санын бiлдiретiн тексерiп қаралған ұшалардың санын көрсетедi./В графе 5 указывают количество осмотренных туш, что одновременно означает и количество переработанного скота.</w:t>
      </w:r>
      <w:r>
        <w:br/>
      </w:r>
      <w:r>
        <w:rPr>
          <w:rFonts w:ascii="Times New Roman"/>
          <w:b w:val="false"/>
          <w:i w:val="false"/>
          <w:color w:val="000000"/>
          <w:sz w:val="28"/>
        </w:rPr>
        <w:t>
</w:t>
      </w:r>
      <w:r>
        <w:rPr>
          <w:rFonts w:ascii="Times New Roman"/>
          <w:b w:val="false"/>
          <w:i w:val="false"/>
          <w:color w:val="000000"/>
          <w:sz w:val="28"/>
        </w:rPr>
        <w:t xml:space="preserve">
      2. 6-бағанда жануарларды союдан кейiн анықталған ауруларды, ал </w:t>
      </w:r>
      <w:r>
        <w:br/>
      </w:r>
      <w:r>
        <w:rPr>
          <w:rFonts w:ascii="Times New Roman"/>
          <w:b w:val="false"/>
          <w:i w:val="false"/>
          <w:color w:val="000000"/>
          <w:sz w:val="28"/>
        </w:rPr>
        <w:t>
7-бағанда (әр ауруға қарама-қарсы) – осы аурулардың жағдайларын жазады. Жұқпалы емес ауруларды 6 бағанға жазбайды, «жұқпалы емес» деген жалпы атаумен жазады және (7-бағанда) ет пен ет өнiмдерi жарамсыздыққа шығаратын ауру жағдайларын ғана санап, жұқпалы емес аурулардың жалпы жағдайларын көрсетедi/В графе 6 записывают, какие болезни выявлены после убоя животных, а в графе 7 (против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r>
        <w:br/>
      </w:r>
      <w:r>
        <w:rPr>
          <w:rFonts w:ascii="Times New Roman"/>
          <w:b w:val="false"/>
          <w:i w:val="false"/>
          <w:color w:val="000000"/>
          <w:sz w:val="28"/>
        </w:rPr>
        <w:t>
</w:t>
      </w:r>
      <w:r>
        <w:rPr>
          <w:rFonts w:ascii="Times New Roman"/>
          <w:b w:val="false"/>
          <w:i w:val="false"/>
          <w:color w:val="000000"/>
          <w:sz w:val="28"/>
        </w:rPr>
        <w:t>
      3. егер зертханаға зерттеу үшiн материал жолданған жағдайлар болса, мысалы лажсыз сою кезiнде, 8-бағанда бактериологиялық зерттеу нәтижелерiн жазады./В графе 8 записывают результаты бактериологического исследования в случаях, если материал направили в лабораторию для исследования, например, при вынужденном убое.</w:t>
      </w:r>
      <w:r>
        <w:br/>
      </w:r>
      <w:r>
        <w:rPr>
          <w:rFonts w:ascii="Times New Roman"/>
          <w:b w:val="false"/>
          <w:i w:val="false"/>
          <w:color w:val="000000"/>
          <w:sz w:val="28"/>
        </w:rPr>
        <w:t>
</w:t>
      </w:r>
      <w:r>
        <w:rPr>
          <w:rFonts w:ascii="Times New Roman"/>
          <w:b w:val="false"/>
          <w:i w:val="false"/>
          <w:color w:val="000000"/>
          <w:sz w:val="28"/>
        </w:rPr>
        <w:t>
      4. 9–15-бағандарда залалсыздандыруға, өндiрiстiк қайта өңдеуге жолданған еттiң, ет өнiмдерiнiң, iшектердiң және дезинфекцияға жолданған терiлердiң мөлшерiн көрсетедi./В графах 9-15 указывают количество мяса, мясопродуктов, кишок, направленных на обезвреживание, промышленную переработку, и шкур, направленных на дезинфекцию.</w:t>
      </w:r>
    </w:p>
    <w:bookmarkEnd w:id="8"/>
    <w:bookmarkStart w:name="z16" w:id="9"/>
    <w:p>
      <w:pPr>
        <w:spacing w:after="0"/>
        <w:ind w:left="0"/>
        <w:jc w:val="left"/>
      </w:pPr>
      <w:r>
        <w:rPr>
          <w:rFonts w:ascii="Times New Roman"/>
          <w:b/>
          <w:i w:val="false"/>
          <w:color w:val="000000"/>
        </w:rPr>
        <w:t xml:space="preserve"> 
4) iшкi сауда объектiлерiндегi ветеринариялық–санитариялық</w:t>
      </w:r>
      <w:r>
        <w:br/>
      </w:r>
      <w:r>
        <w:rPr>
          <w:rFonts w:ascii="Times New Roman"/>
          <w:b/>
          <w:i w:val="false"/>
          <w:color w:val="000000"/>
        </w:rPr>
        <w:t>
сараптау зертханасында ет, балық, теңiз өнiмдерi мен жұмыртқаны</w:t>
      </w:r>
      <w:r>
        <w:br/>
      </w:r>
      <w:r>
        <w:rPr>
          <w:rFonts w:ascii="Times New Roman"/>
          <w:b/>
          <w:i w:val="false"/>
          <w:color w:val="000000"/>
        </w:rPr>
        <w:t>
ветеринариялық–санитариялық сараптау журналы./4) журнал</w:t>
      </w:r>
      <w:r>
        <w:br/>
      </w:r>
      <w:r>
        <w:rPr>
          <w:rFonts w:ascii="Times New Roman"/>
          <w:b/>
          <w:i w:val="false"/>
          <w:color w:val="000000"/>
        </w:rPr>
        <w:t>
ветеринарно-санитарной экспертизы мяса, рыбы, морепродуктов и</w:t>
      </w:r>
      <w:r>
        <w:br/>
      </w:r>
      <w:r>
        <w:rPr>
          <w:rFonts w:ascii="Times New Roman"/>
          <w:b/>
          <w:i w:val="false"/>
          <w:color w:val="000000"/>
        </w:rPr>
        <w:t>
яйца в лаборатории ветеринарно-санитарной экспертизы на</w:t>
      </w:r>
      <w:r>
        <w:br/>
      </w:r>
      <w:r>
        <w:rPr>
          <w:rFonts w:ascii="Times New Roman"/>
          <w:b/>
          <w:i w:val="false"/>
          <w:color w:val="000000"/>
        </w:rPr>
        <w:t>
объектах внутренней торговли</w:t>
      </w:r>
      <w:r>
        <w:br/>
      </w:r>
      <w:r>
        <w:rPr>
          <w:rFonts w:ascii="Times New Roman"/>
          <w:b/>
          <w:i w:val="false"/>
          <w:color w:val="000000"/>
        </w:rPr>
        <w:t>
(ветесеп, № 4-вет нысан/ветучет, форма № 4-вет)</w:t>
      </w:r>
    </w:p>
    <w:bookmarkEnd w:id="9"/>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125"/>
        <w:gridCol w:w="1124"/>
        <w:gridCol w:w="1144"/>
        <w:gridCol w:w="1222"/>
        <w:gridCol w:w="1202"/>
        <w:gridCol w:w="1222"/>
        <w:gridCol w:w="1300"/>
        <w:gridCol w:w="1319"/>
        <w:gridCol w:w="1110"/>
        <w:gridCol w:w="1498"/>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иесi жеке немесе заңды тұлға, мекен-жайы/</w:t>
            </w:r>
            <w:r>
              <w:rPr>
                <w:rFonts w:ascii="Times New Roman"/>
                <w:b w:val="false"/>
                <w:i w:val="false"/>
                <w:color w:val="000000"/>
                <w:sz w:val="20"/>
              </w:rPr>
              <w:t>Владелец продукции физическое или юридическое лицо, адрес</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берiлген күнi және №/</w:t>
            </w:r>
            <w:r>
              <w:br/>
            </w:r>
            <w:r>
              <w:rPr>
                <w:rFonts w:ascii="Times New Roman"/>
                <w:b w:val="false"/>
                <w:i w:val="false"/>
                <w:color w:val="000000"/>
                <w:sz w:val="20"/>
              </w:rPr>
              <w:t>
</w:t>
            </w:r>
            <w:r>
              <w:rPr>
                <w:rFonts w:ascii="Times New Roman"/>
                <w:b w:val="false"/>
                <w:i w:val="false"/>
                <w:color w:val="000000"/>
                <w:sz w:val="20"/>
              </w:rPr>
              <w:t>Дата выдачии № ветеринарного документа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өнiмдерi/</w:t>
            </w:r>
            <w:r>
              <w:br/>
            </w:r>
            <w:r>
              <w:rPr>
                <w:rFonts w:ascii="Times New Roman"/>
                <w:b w:val="false"/>
                <w:i w:val="false"/>
                <w:color w:val="000000"/>
                <w:sz w:val="20"/>
              </w:rPr>
              <w:t>
</w:t>
            </w:r>
            <w:r>
              <w:rPr>
                <w:rFonts w:ascii="Times New Roman"/>
                <w:b w:val="false"/>
                <w:i w:val="false"/>
                <w:color w:val="000000"/>
                <w:sz w:val="20"/>
              </w:rPr>
              <w:t>Мясо и мясные изделия</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теңiз өнiмдерi, килограмм/</w:t>
            </w:r>
            <w:r>
              <w:rPr>
                <w:rFonts w:ascii="Times New Roman"/>
                <w:b w:val="false"/>
                <w:i w:val="false"/>
                <w:color w:val="000000"/>
                <w:sz w:val="20"/>
              </w:rPr>
              <w:t>Рыба и другие море продукты, килограмм</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r>
              <w:br/>
            </w:r>
            <w:r>
              <w:rPr>
                <w:rFonts w:ascii="Times New Roman"/>
                <w:b w:val="false"/>
                <w:i w:val="false"/>
                <w:color w:val="000000"/>
                <w:sz w:val="20"/>
              </w:rPr>
              <w:t>
</w:t>
            </w:r>
            <w:r>
              <w:rPr>
                <w:rFonts w:ascii="Times New Roman"/>
                <w:b w:val="false"/>
                <w:i w:val="false"/>
                <w:color w:val="000000"/>
                <w:sz w:val="20"/>
              </w:rPr>
              <w:t>Яйцо,штук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ұша, килограмм/</w:t>
            </w:r>
            <w:r>
              <w:rPr>
                <w:rFonts w:ascii="Times New Roman"/>
                <w:b w:val="false"/>
                <w:i w:val="false"/>
                <w:color w:val="000000"/>
                <w:sz w:val="20"/>
              </w:rPr>
              <w:t>говядина, туш, килограмм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 ұша, килограмм/</w:t>
            </w:r>
            <w:r>
              <w:rPr>
                <w:rFonts w:ascii="Times New Roman"/>
                <w:b w:val="false"/>
                <w:i w:val="false"/>
                <w:color w:val="000000"/>
                <w:sz w:val="20"/>
              </w:rPr>
              <w:t>конина, туш, килограмм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 ұша, килограмм/</w:t>
            </w:r>
            <w:r>
              <w:rPr>
                <w:rFonts w:ascii="Times New Roman"/>
                <w:b w:val="false"/>
                <w:i w:val="false"/>
                <w:color w:val="000000"/>
                <w:sz w:val="20"/>
              </w:rPr>
              <w:t>баранина, туш, килограмм,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етi, ұша, килограмм/</w:t>
            </w:r>
            <w:r>
              <w:rPr>
                <w:rFonts w:ascii="Times New Roman"/>
                <w:b w:val="false"/>
                <w:i w:val="false"/>
                <w:color w:val="000000"/>
                <w:sz w:val="20"/>
              </w:rPr>
              <w:t>свинина туш, килограмм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етi, ұша, килограмм/</w:t>
            </w:r>
            <w:r>
              <w:rPr>
                <w:rFonts w:ascii="Times New Roman"/>
                <w:b w:val="false"/>
                <w:i w:val="false"/>
                <w:color w:val="000000"/>
                <w:sz w:val="20"/>
              </w:rPr>
              <w:t>мясо птиц, туш, килограмм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жануарлардың етi, ұша, килограмм/</w:t>
            </w:r>
            <w:r>
              <w:rPr>
                <w:rFonts w:ascii="Times New Roman"/>
                <w:b w:val="false"/>
                <w:i w:val="false"/>
                <w:color w:val="000000"/>
                <w:sz w:val="20"/>
              </w:rPr>
              <w:t>мясо прочих животных, туш,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379"/>
        <w:gridCol w:w="1257"/>
        <w:gridCol w:w="1277"/>
        <w:gridCol w:w="1400"/>
        <w:gridCol w:w="1094"/>
        <w:gridCol w:w="1237"/>
        <w:gridCol w:w="1176"/>
        <w:gridCol w:w="1421"/>
        <w:gridCol w:w="1300"/>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r>
      <w:tr>
        <w:trPr>
          <w:trHeight w:val="525" w:hRule="atLeast"/>
        </w:trPr>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көрсеткiштер/</w:t>
            </w:r>
            <w:r>
              <w:rPr>
                <w:rFonts w:ascii="Times New Roman"/>
                <w:b w:val="false"/>
                <w:i w:val="false"/>
                <w:color w:val="000000"/>
                <w:sz w:val="20"/>
              </w:rPr>
              <w:t>органолептические показатели</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бактериоскопиялық/</w:t>
            </w:r>
            <w:r>
              <w:rPr>
                <w:rFonts w:ascii="Times New Roman"/>
                <w:b w:val="false"/>
                <w:i w:val="false"/>
                <w:color w:val="000000"/>
                <w:sz w:val="20"/>
              </w:rPr>
              <w:t>бактериоскопия</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Трихинеллоскопиялық/</w:t>
            </w:r>
            <w:r>
              <w:rPr>
                <w:rFonts w:ascii="Times New Roman"/>
                <w:b w:val="false"/>
                <w:i w:val="false"/>
                <w:color w:val="000000"/>
                <w:sz w:val="20"/>
              </w:rPr>
              <w:t>трихинеллоскопия</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тұзының болуынанықтау/</w:t>
            </w:r>
            <w:r>
              <w:rPr>
                <w:rFonts w:ascii="Times New Roman"/>
                <w:b w:val="false"/>
                <w:i w:val="false"/>
                <w:color w:val="000000"/>
                <w:sz w:val="20"/>
              </w:rPr>
              <w:t>определение содержения поваренной соли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биохимических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бактериологических</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серо-водород/</w:t>
            </w:r>
            <w:r>
              <w:rPr>
                <w:rFonts w:ascii="Times New Roman"/>
                <w:b w:val="false"/>
                <w:i w:val="false"/>
                <w:color w:val="000000"/>
                <w:sz w:val="20"/>
              </w:rPr>
              <w:t>күкiрттi су тегi,рН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пероксидаза/</w:t>
            </w:r>
            <w:r>
              <w:rPr>
                <w:rFonts w:ascii="Times New Roman"/>
                <w:b w:val="false"/>
                <w:i w:val="false"/>
                <w:color w:val="000000"/>
                <w:sz w:val="20"/>
              </w:rPr>
              <w:t>пероксидаза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формол реакциясы/</w:t>
            </w:r>
            <w:r>
              <w:rPr>
                <w:rFonts w:ascii="Times New Roman"/>
                <w:b w:val="false"/>
                <w:i w:val="false"/>
                <w:color w:val="000000"/>
                <w:sz w:val="20"/>
              </w:rPr>
              <w:t>формольная реакция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қышқылды мыс реакциясы/</w:t>
            </w:r>
            <w:r>
              <w:rPr>
                <w:rFonts w:ascii="Times New Roman"/>
                <w:b w:val="false"/>
                <w:i w:val="false"/>
                <w:color w:val="000000"/>
                <w:sz w:val="20"/>
              </w:rPr>
              <w:t>реакция с серно-кислоймедью</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жолданды, күнi/</w:t>
            </w:r>
            <w:r>
              <w:rPr>
                <w:rFonts w:ascii="Times New Roman"/>
                <w:b w:val="false"/>
                <w:i w:val="false"/>
                <w:color w:val="000000"/>
                <w:sz w:val="20"/>
              </w:rPr>
              <w:t>направлено в лабораторию, дата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қорытындысы, күнi, және №/</w:t>
            </w:r>
            <w:r>
              <w:rPr>
                <w:rFonts w:ascii="Times New Roman"/>
                <w:b w:val="false"/>
                <w:i w:val="false"/>
                <w:color w:val="000000"/>
                <w:sz w:val="20"/>
              </w:rPr>
              <w:t>заключения лаборатории, дата и №</w:t>
            </w:r>
          </w:p>
        </w:tc>
      </w:tr>
      <w:tr>
        <w:trPr>
          <w:trHeight w:val="24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384"/>
        <w:gridCol w:w="1919"/>
        <w:gridCol w:w="1941"/>
        <w:gridCol w:w="1512"/>
        <w:gridCol w:w="1849"/>
        <w:gridCol w:w="1785"/>
        <w:gridCol w:w="890"/>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зертханасының қорытындысы/</w:t>
            </w:r>
            <w:r>
              <w:br/>
            </w:r>
            <w:r>
              <w:rPr>
                <w:rFonts w:ascii="Times New Roman"/>
                <w:b w:val="false"/>
                <w:i w:val="false"/>
                <w:color w:val="000000"/>
                <w:sz w:val="20"/>
              </w:rPr>
              <w:t>
</w:t>
            </w:r>
            <w:r>
              <w:rPr>
                <w:rFonts w:ascii="Times New Roman"/>
                <w:b w:val="false"/>
                <w:i w:val="false"/>
                <w:color w:val="000000"/>
                <w:sz w:val="20"/>
              </w:rPr>
              <w:t>Заключение лаборатории ветеринарно-санитарной экспертизы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актiсiнiң реттiк нөмiрi мен күнi/</w:t>
            </w:r>
            <w:r>
              <w:rPr>
                <w:rFonts w:ascii="Times New Roman"/>
                <w:b w:val="false"/>
                <w:i w:val="false"/>
                <w:color w:val="000000"/>
                <w:sz w:val="20"/>
              </w:rPr>
              <w:t>Номер и дата акта экспертизы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тегі, аты, әкесінің аты/</w:t>
            </w:r>
            <w:r>
              <w:rPr>
                <w:rFonts w:ascii="Times New Roman"/>
                <w:b w:val="false"/>
                <w:i w:val="false"/>
                <w:color w:val="000000"/>
                <w:sz w:val="20"/>
              </w:rPr>
              <w:t>фамилия, имя, отчество и подпись ветеринарного специалиста выполнившего работу</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rPr>
                <w:rFonts w:ascii="Times New Roman"/>
                <w:b w:val="false"/>
                <w:i w:val="false"/>
                <w:color w:val="000000"/>
                <w:sz w:val="20"/>
              </w:rPr>
              <w:t>Примечание</w:t>
            </w:r>
          </w:p>
        </w:tc>
      </w:tr>
      <w:tr>
        <w:trPr>
          <w:trHeight w:val="1815"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шектеусiзсатылу/</w:t>
            </w:r>
            <w:r>
              <w:rPr>
                <w:rFonts w:ascii="Times New Roman"/>
                <w:b w:val="false"/>
                <w:i w:val="false"/>
                <w:color w:val="000000"/>
                <w:sz w:val="20"/>
              </w:rPr>
              <w:t>реализация без ограничений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иесiне қайтарылды/</w:t>
            </w:r>
            <w:r>
              <w:rPr>
                <w:rFonts w:ascii="Times New Roman"/>
                <w:b w:val="false"/>
                <w:i w:val="false"/>
                <w:color w:val="000000"/>
                <w:sz w:val="20"/>
              </w:rPr>
              <w:t>возвращено владельцу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rPr>
                <w:rFonts w:ascii="Times New Roman"/>
                <w:b w:val="false"/>
                <w:i w:val="false"/>
                <w:color w:val="000000"/>
                <w:sz w:val="20"/>
              </w:rPr>
              <w:t>на обезвреживание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зарарсыздандыруға/</w:t>
            </w:r>
            <w:r>
              <w:rPr>
                <w:rFonts w:ascii="Times New Roman"/>
                <w:b w:val="false"/>
                <w:i w:val="false"/>
                <w:color w:val="000000"/>
                <w:sz w:val="20"/>
              </w:rPr>
              <w:t>на обеззараживания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rPr>
                <w:rFonts w:ascii="Times New Roman"/>
                <w:b w:val="false"/>
                <w:i w:val="false"/>
                <w:color w:val="000000"/>
                <w:sz w:val="20"/>
              </w:rPr>
              <w:t>уничтожения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Реттiк нөмірлеудi (1-баған) бiрыңғай жүргiзедi – журналда басынан аяғына дейiн жазбалар, ал сараптама нөмірлерi (2-баған) – бiрiншi нөмірден жұмыстың әр күнiнде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r>
        <w:br/>
      </w:r>
      <w:r>
        <w:rPr>
          <w:rFonts w:ascii="Times New Roman"/>
          <w:b w:val="false"/>
          <w:i w:val="false"/>
          <w:color w:val="000000"/>
          <w:sz w:val="28"/>
        </w:rPr>
        <w:t>
</w:t>
      </w:r>
      <w:r>
        <w:rPr>
          <w:rFonts w:ascii="Times New Roman"/>
          <w:b w:val="false"/>
          <w:i w:val="false"/>
          <w:color w:val="000000"/>
          <w:sz w:val="28"/>
        </w:rPr>
        <w:t>
      2. Реттiк нөмір әр келесi иенiң өнiмiне берiледi. Сараптама нөмірiн ауысым жұмысының басында журнал беттерiнiң бiреуiнде көрсетедi./2. Порядковый номер присваивается продукции каждого очередного владельца. Дату экспертизы указывают в начале работы смены на одной из страниц журнала.</w:t>
      </w:r>
      <w:r>
        <w:br/>
      </w:r>
      <w:r>
        <w:rPr>
          <w:rFonts w:ascii="Times New Roman"/>
          <w:b w:val="false"/>
          <w:i w:val="false"/>
          <w:color w:val="000000"/>
          <w:sz w:val="28"/>
        </w:rPr>
        <w:t>
</w:t>
      </w:r>
      <w:r>
        <w:rPr>
          <w:rFonts w:ascii="Times New Roman"/>
          <w:b w:val="false"/>
          <w:i w:val="false"/>
          <w:color w:val="000000"/>
          <w:sz w:val="28"/>
        </w:rPr>
        <w:t>
      3. 3-бағанда өнiм нарыққа түскен анықтаманың (сертификаттың) № және берiлген күнiн көрсетедi./3. В графе 3 указывают № и дату выдачи справки (сертификата), с которой продукт поступил на рынок.</w:t>
      </w:r>
      <w:r>
        <w:br/>
      </w:r>
      <w:r>
        <w:rPr>
          <w:rFonts w:ascii="Times New Roman"/>
          <w:b w:val="false"/>
          <w:i w:val="false"/>
          <w:color w:val="000000"/>
          <w:sz w:val="28"/>
        </w:rPr>
        <w:t>
</w:t>
      </w:r>
      <w:r>
        <w:rPr>
          <w:rFonts w:ascii="Times New Roman"/>
          <w:b w:val="false"/>
          <w:i w:val="false"/>
          <w:color w:val="000000"/>
          <w:sz w:val="28"/>
        </w:rPr>
        <w:t>
      4. Егер өнiм басқа мемлекеттерден немесе облыстардан әкелiнген болса, 4-бағанда ветеринария саласындағы уәкiлеттi органға рұқсаттың нөмірiн және күнiн көрсетедi./4. Если продукт завезен из других стран или областей, то в графе 4 указывают номер и дату разрешения на ввоз уполномоченного государственного органа в области ветеринарии.</w:t>
      </w:r>
      <w:r>
        <w:br/>
      </w:r>
      <w:r>
        <w:rPr>
          <w:rFonts w:ascii="Times New Roman"/>
          <w:b w:val="false"/>
          <w:i w:val="false"/>
          <w:color w:val="000000"/>
          <w:sz w:val="28"/>
        </w:rPr>
        <w:t>
</w:t>
      </w:r>
      <w:r>
        <w:rPr>
          <w:rFonts w:ascii="Times New Roman"/>
          <w:b w:val="false"/>
          <w:i w:val="false"/>
          <w:color w:val="000000"/>
          <w:sz w:val="28"/>
        </w:rPr>
        <w:t>
      5. 5-9-бағандарда алымында мiндеттi түрде ұшалардың санын және бөлiмiнде килограммдағы салмағын қойып шығады./5. В графах 5-9 обязательно поставляют в числителе количество туш и в знаменателе — массу в килограммах.</w:t>
      </w:r>
      <w:r>
        <w:br/>
      </w:r>
      <w:r>
        <w:rPr>
          <w:rFonts w:ascii="Times New Roman"/>
          <w:b w:val="false"/>
          <w:i w:val="false"/>
          <w:color w:val="000000"/>
          <w:sz w:val="28"/>
        </w:rPr>
        <w:t>
</w:t>
      </w:r>
      <w:r>
        <w:rPr>
          <w:rFonts w:ascii="Times New Roman"/>
          <w:b w:val="false"/>
          <w:i w:val="false"/>
          <w:color w:val="000000"/>
          <w:sz w:val="28"/>
        </w:rPr>
        <w:t>
      6. 10-20-бағандарда органолептикалық, биохимиялық және бактериологиялық көрсекiштердiң нәтижелерiн қойып шығады./6. В 10-20 графах проставливают результаты исследования органолептических, биохимических и бактериологических показателей.</w:t>
      </w:r>
      <w:r>
        <w:br/>
      </w:r>
      <w:r>
        <w:rPr>
          <w:rFonts w:ascii="Times New Roman"/>
          <w:b w:val="false"/>
          <w:i w:val="false"/>
          <w:color w:val="000000"/>
          <w:sz w:val="28"/>
        </w:rPr>
        <w:t>
</w:t>
      </w:r>
      <w:r>
        <w:rPr>
          <w:rFonts w:ascii="Times New Roman"/>
          <w:b w:val="false"/>
          <w:i w:val="false"/>
          <w:color w:val="000000"/>
          <w:sz w:val="28"/>
        </w:rPr>
        <w:t>
      7. 21-25-бағандарда осы өнiмдi пайдалану немесе иесiне қайтып беру туралы ветеринариялық–санитариялық сараптама зертханасының қорытындысын көрсетедi, ал 26-бағанда сараптаманың нөмірi мен күнiн көрсетедi./7. В 21-25 графах указывают заключение лаборатории ветеринарно-санитарной экспертизы об использовании данной продукции или о возврате ее владельцу, а в 26 графе указывает номер и дату экспертизы.</w:t>
      </w:r>
    </w:p>
    <w:bookmarkEnd w:id="10"/>
    <w:bookmarkStart w:name="z18" w:id="11"/>
    <w:p>
      <w:pPr>
        <w:spacing w:after="0"/>
        <w:ind w:left="0"/>
        <w:jc w:val="left"/>
      </w:pPr>
      <w:r>
        <w:rPr>
          <w:rFonts w:ascii="Times New Roman"/>
          <w:b/>
          <w:i w:val="false"/>
          <w:color w:val="000000"/>
        </w:rPr>
        <w:t xml:space="preserve"> 
5) ветеринариялық–санитариялық сараптау зертханасында сүт</w:t>
      </w:r>
      <w:r>
        <w:br/>
      </w:r>
      <w:r>
        <w:rPr>
          <w:rFonts w:ascii="Times New Roman"/>
          <w:b/>
          <w:i w:val="false"/>
          <w:color w:val="000000"/>
        </w:rPr>
        <w:t>
және сүт өнiмдерiн ветеринариялық–санитариялық сараптауды</w:t>
      </w:r>
      <w:r>
        <w:br/>
      </w:r>
      <w:r>
        <w:rPr>
          <w:rFonts w:ascii="Times New Roman"/>
          <w:b/>
          <w:i w:val="false"/>
          <w:color w:val="000000"/>
        </w:rPr>
        <w:t>
есепке алу журналы/5) журнал учета ветеринарно-санитарной</w:t>
      </w:r>
      <w:r>
        <w:br/>
      </w:r>
      <w:r>
        <w:rPr>
          <w:rFonts w:ascii="Times New Roman"/>
          <w:b/>
          <w:i w:val="false"/>
          <w:color w:val="000000"/>
        </w:rPr>
        <w:t>
экспертизы молока и молочных продуктов в лаборатории</w:t>
      </w:r>
      <w:r>
        <w:br/>
      </w:r>
      <w:r>
        <w:rPr>
          <w:rFonts w:ascii="Times New Roman"/>
          <w:b/>
          <w:i w:val="false"/>
          <w:color w:val="000000"/>
        </w:rPr>
        <w:t>
ветеринарно-санитарной экспертизы</w:t>
      </w:r>
      <w:r>
        <w:br/>
      </w:r>
      <w:r>
        <w:rPr>
          <w:rFonts w:ascii="Times New Roman"/>
          <w:b/>
          <w:i w:val="false"/>
          <w:color w:val="000000"/>
        </w:rPr>
        <w:t>
(ветесеп, № 5-вет нысан/ветучет, форма № 5-вет)</w:t>
      </w:r>
    </w:p>
    <w:bookmarkEnd w:id="11"/>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323"/>
        <w:gridCol w:w="1886"/>
        <w:gridCol w:w="1110"/>
        <w:gridCol w:w="1309"/>
        <w:gridCol w:w="1488"/>
        <w:gridCol w:w="1469"/>
        <w:gridCol w:w="2246"/>
      </w:tblGrid>
      <w:tr>
        <w:trPr>
          <w:trHeight w:val="285"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иесi, жеке немесе заңды тұлға/</w:t>
            </w:r>
            <w:r>
              <w:br/>
            </w:r>
            <w:r>
              <w:rPr>
                <w:rFonts w:ascii="Times New Roman"/>
                <w:b w:val="false"/>
                <w:i w:val="false"/>
                <w:color w:val="000000"/>
                <w:sz w:val="20"/>
              </w:rPr>
              <w:t>
</w:t>
            </w:r>
            <w:r>
              <w:rPr>
                <w:rFonts w:ascii="Times New Roman"/>
                <w:b w:val="false"/>
                <w:i w:val="false"/>
                <w:color w:val="000000"/>
                <w:sz w:val="20"/>
              </w:rPr>
              <w:t>Владелец продукции физическое или юридическое лицо</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иесiнiң мекен-жайы/</w:t>
            </w:r>
            <w:r>
              <w:br/>
            </w:r>
            <w:r>
              <w:rPr>
                <w:rFonts w:ascii="Times New Roman"/>
                <w:b w:val="false"/>
                <w:i w:val="false"/>
                <w:color w:val="000000"/>
                <w:sz w:val="20"/>
              </w:rPr>
              <w:t>
</w:t>
            </w:r>
            <w:r>
              <w:rPr>
                <w:rFonts w:ascii="Times New Roman"/>
                <w:b w:val="false"/>
                <w:i w:val="false"/>
                <w:color w:val="000000"/>
                <w:sz w:val="20"/>
              </w:rPr>
              <w:t>Адрес владельца продукции</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Молоко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өнiмдерi/</w:t>
            </w:r>
            <w:r>
              <w:br/>
            </w:r>
            <w:r>
              <w:rPr>
                <w:rFonts w:ascii="Times New Roman"/>
                <w:b w:val="false"/>
                <w:i w:val="false"/>
                <w:color w:val="000000"/>
                <w:sz w:val="20"/>
              </w:rPr>
              <w:t>
</w:t>
            </w:r>
            <w:r>
              <w:rPr>
                <w:rFonts w:ascii="Times New Roman"/>
                <w:b w:val="false"/>
                <w:i w:val="false"/>
                <w:color w:val="000000"/>
                <w:sz w:val="20"/>
              </w:rPr>
              <w:t>Молочные продукты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ашытумен дайындалған сүт өнiмдерi, орын/литр/</w:t>
            </w:r>
            <w:r>
              <w:br/>
            </w:r>
            <w:r>
              <w:rPr>
                <w:rFonts w:ascii="Times New Roman"/>
                <w:b w:val="false"/>
                <w:i w:val="false"/>
                <w:color w:val="000000"/>
                <w:sz w:val="20"/>
              </w:rPr>
              <w:t>
</w:t>
            </w:r>
            <w:r>
              <w:rPr>
                <w:rFonts w:ascii="Times New Roman"/>
                <w:b w:val="false"/>
                <w:i w:val="false"/>
                <w:color w:val="000000"/>
                <w:sz w:val="20"/>
              </w:rPr>
              <w:t>и другие кисломолочныепродукты, мест/литр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килограмм/</w:t>
            </w:r>
            <w:r>
              <w:br/>
            </w:r>
            <w:r>
              <w:rPr>
                <w:rFonts w:ascii="Times New Roman"/>
                <w:b w:val="false"/>
                <w:i w:val="false"/>
                <w:color w:val="000000"/>
                <w:sz w:val="20"/>
              </w:rPr>
              <w:t>
</w:t>
            </w:r>
            <w:r>
              <w:rPr>
                <w:rFonts w:ascii="Times New Roman"/>
                <w:b w:val="false"/>
                <w:i w:val="false"/>
                <w:color w:val="000000"/>
                <w:sz w:val="20"/>
              </w:rPr>
              <w:t>масло, килограмм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r>
              <w:br/>
            </w:r>
            <w:r>
              <w:rPr>
                <w:rFonts w:ascii="Times New Roman"/>
                <w:b w:val="false"/>
                <w:i w:val="false"/>
                <w:color w:val="000000"/>
                <w:sz w:val="20"/>
              </w:rPr>
              <w:t>
</w:t>
            </w:r>
            <w:r>
              <w:rPr>
                <w:rFonts w:ascii="Times New Roman"/>
                <w:b w:val="false"/>
                <w:i w:val="false"/>
                <w:color w:val="000000"/>
                <w:sz w:val="20"/>
              </w:rPr>
              <w:t>орын, килограмм/</w:t>
            </w:r>
            <w:r>
              <w:br/>
            </w:r>
            <w:r>
              <w:rPr>
                <w:rFonts w:ascii="Times New Roman"/>
                <w:b w:val="false"/>
                <w:i w:val="false"/>
                <w:color w:val="000000"/>
                <w:sz w:val="20"/>
              </w:rPr>
              <w:t>
</w:t>
            </w:r>
            <w:r>
              <w:rPr>
                <w:rFonts w:ascii="Times New Roman"/>
                <w:b w:val="false"/>
                <w:i w:val="false"/>
                <w:color w:val="000000"/>
                <w:sz w:val="20"/>
              </w:rPr>
              <w:t>сметана, мест, килограмм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 орын, килограмм/</w:t>
            </w:r>
            <w:r>
              <w:br/>
            </w:r>
            <w:r>
              <w:rPr>
                <w:rFonts w:ascii="Times New Roman"/>
                <w:b w:val="false"/>
                <w:i w:val="false"/>
                <w:color w:val="000000"/>
                <w:sz w:val="20"/>
              </w:rPr>
              <w:t>
</w:t>
            </w:r>
            <w:r>
              <w:rPr>
                <w:rFonts w:ascii="Times New Roman"/>
                <w:b w:val="false"/>
                <w:i w:val="false"/>
                <w:color w:val="000000"/>
                <w:sz w:val="20"/>
              </w:rPr>
              <w:t>творог, мест, килограмм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569"/>
        <w:gridCol w:w="1087"/>
        <w:gridCol w:w="1300"/>
        <w:gridCol w:w="1396"/>
        <w:gridCol w:w="1956"/>
        <w:gridCol w:w="1763"/>
        <w:gridCol w:w="1454"/>
        <w:gridCol w:w="139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Анализдiң нәтижелерi/</w:t>
            </w:r>
            <w:r>
              <w:br/>
            </w:r>
            <w:r>
              <w:rPr>
                <w:rFonts w:ascii="Times New Roman"/>
                <w:b w:val="false"/>
                <w:i w:val="false"/>
                <w:color w:val="000000"/>
                <w:sz w:val="20"/>
              </w:rPr>
              <w:t>
</w:t>
            </w:r>
            <w:r>
              <w:rPr>
                <w:rFonts w:ascii="Times New Roman"/>
                <w:b w:val="false"/>
                <w:i w:val="false"/>
                <w:color w:val="000000"/>
                <w:sz w:val="20"/>
              </w:rPr>
              <w:t>Результаты анализа</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көрсеткiштер/</w:t>
            </w:r>
            <w:r>
              <w:rPr>
                <w:rFonts w:ascii="Times New Roman"/>
                <w:b w:val="false"/>
                <w:i w:val="false"/>
                <w:color w:val="000000"/>
                <w:sz w:val="20"/>
              </w:rPr>
              <w:t>Органолептические показатели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r>
              <w:rPr>
                <w:rFonts w:ascii="Times New Roman"/>
                <w:b w:val="false"/>
                <w:i w:val="false"/>
                <w:color w:val="000000"/>
                <w:sz w:val="20"/>
              </w:rPr>
              <w:t>Кислотнось Т</w:t>
            </w:r>
            <w:r>
              <w:rPr>
                <w:rFonts w:ascii="Times New Roman"/>
                <w:b w:val="false"/>
                <w:i w:val="false"/>
                <w:color w:val="000000"/>
                <w:vertAlign w:val="superscript"/>
              </w:rPr>
              <w:t>о</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w:t>
            </w:r>
            <w:r>
              <w:rPr>
                <w:rFonts w:ascii="Times New Roman"/>
                <w:b w:val="false"/>
                <w:i w:val="false"/>
                <w:color w:val="000000"/>
                <w:sz w:val="20"/>
              </w:rPr>
              <w:t>Плотность</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w:t>
            </w:r>
            <w:r>
              <w:rPr>
                <w:rFonts w:ascii="Times New Roman"/>
                <w:b w:val="false"/>
                <w:i w:val="false"/>
                <w:color w:val="000000"/>
                <w:sz w:val="20"/>
              </w:rPr>
              <w:t>Жирность,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Сүттiң тазалығын анықтау/</w:t>
            </w:r>
            <w:r>
              <w:rPr>
                <w:rFonts w:ascii="Times New Roman"/>
                <w:b w:val="false"/>
                <w:i w:val="false"/>
                <w:color w:val="000000"/>
                <w:sz w:val="20"/>
              </w:rPr>
              <w:t>Определение чистоты молока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Редуктазалық</w:t>
            </w:r>
            <w:r>
              <w:br/>
            </w:r>
            <w:r>
              <w:rPr>
                <w:rFonts w:ascii="Times New Roman"/>
                <w:b w:val="false"/>
                <w:i w:val="false"/>
                <w:color w:val="000000"/>
                <w:sz w:val="20"/>
              </w:rPr>
              <w:t>
</w:t>
            </w:r>
            <w:r>
              <w:rPr>
                <w:rFonts w:ascii="Times New Roman"/>
                <w:b w:val="false"/>
                <w:i w:val="false"/>
                <w:color w:val="000000"/>
                <w:sz w:val="20"/>
              </w:rPr>
              <w:t>сынама/</w:t>
            </w:r>
            <w:r>
              <w:rPr>
                <w:rFonts w:ascii="Times New Roman"/>
                <w:b w:val="false"/>
                <w:i w:val="false"/>
                <w:color w:val="000000"/>
                <w:sz w:val="20"/>
              </w:rPr>
              <w:t>Редуктазная</w:t>
            </w:r>
            <w:r>
              <w:br/>
            </w:r>
            <w:r>
              <w:rPr>
                <w:rFonts w:ascii="Times New Roman"/>
                <w:b w:val="false"/>
                <w:i w:val="false"/>
                <w:color w:val="000000"/>
                <w:sz w:val="20"/>
              </w:rPr>
              <w:t>
</w:t>
            </w:r>
            <w:r>
              <w:rPr>
                <w:rFonts w:ascii="Times New Roman"/>
                <w:b w:val="false"/>
                <w:i w:val="false"/>
                <w:color w:val="000000"/>
                <w:sz w:val="20"/>
              </w:rPr>
              <w:t>проба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Ылғалдықты анықтау/</w:t>
            </w:r>
            <w:r>
              <w:rPr>
                <w:rFonts w:ascii="Times New Roman"/>
                <w:b w:val="false"/>
                <w:i w:val="false"/>
                <w:color w:val="000000"/>
                <w:sz w:val="20"/>
              </w:rPr>
              <w:t>Определение</w:t>
            </w:r>
            <w:r>
              <w:rPr>
                <w:rFonts w:ascii="Times New Roman"/>
                <w:b w:val="false"/>
                <w:i w:val="false"/>
                <w:color w:val="000000"/>
                <w:sz w:val="20"/>
              </w:rPr>
              <w:t>влаги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тұзының болуы/</w:t>
            </w:r>
            <w:r>
              <w:rPr>
                <w:rFonts w:ascii="Times New Roman"/>
                <w:b w:val="false"/>
                <w:i w:val="false"/>
                <w:color w:val="000000"/>
                <w:sz w:val="20"/>
              </w:rPr>
              <w:t>Содержание поварен</w:t>
            </w:r>
            <w:r>
              <w:rPr>
                <w:rFonts w:ascii="Times New Roman"/>
                <w:b w:val="false"/>
                <w:i w:val="false"/>
                <w:color w:val="000000"/>
                <w:sz w:val="20"/>
              </w:rPr>
              <w:t>ной соли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 сақина сынамасы/</w:t>
            </w:r>
            <w:r>
              <w:rPr>
                <w:rFonts w:ascii="Times New Roman"/>
                <w:b w:val="false"/>
                <w:i w:val="false"/>
                <w:color w:val="000000"/>
                <w:sz w:val="20"/>
              </w:rPr>
              <w:t>Кольцевая проба на бруцеллез</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100"/>
        <w:gridCol w:w="2445"/>
        <w:gridCol w:w="2484"/>
        <w:gridCol w:w="2504"/>
        <w:gridCol w:w="1582"/>
      </w:tblGrid>
      <w:tr>
        <w:trPr>
          <w:trHeight w:val="285"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Маститтi анықтау/</w:t>
            </w:r>
            <w:r>
              <w:br/>
            </w:r>
            <w:r>
              <w:rPr>
                <w:rFonts w:ascii="Times New Roman"/>
                <w:b w:val="false"/>
                <w:i w:val="false"/>
                <w:color w:val="000000"/>
                <w:sz w:val="20"/>
              </w:rPr>
              <w:t>
</w:t>
            </w:r>
            <w:r>
              <w:rPr>
                <w:rFonts w:ascii="Times New Roman"/>
                <w:b w:val="false"/>
                <w:i w:val="false"/>
                <w:color w:val="000000"/>
                <w:sz w:val="20"/>
              </w:rPr>
              <w:t>Исследование на мастит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Жасандылықты анықтау/</w:t>
            </w:r>
            <w:r>
              <w:br/>
            </w:r>
            <w:r>
              <w:rPr>
                <w:rFonts w:ascii="Times New Roman"/>
                <w:b w:val="false"/>
                <w:i w:val="false"/>
                <w:color w:val="000000"/>
                <w:sz w:val="20"/>
              </w:rPr>
              <w:t>
</w:t>
            </w:r>
            <w:r>
              <w:rPr>
                <w:rFonts w:ascii="Times New Roman"/>
                <w:b w:val="false"/>
                <w:i w:val="false"/>
                <w:color w:val="000000"/>
                <w:sz w:val="20"/>
              </w:rPr>
              <w:t>Определение фальсификации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қолдану туралы ветеринариялық санитариялық зертхананың қорытындысы/</w:t>
            </w:r>
            <w:r>
              <w:br/>
            </w:r>
            <w:r>
              <w:rPr>
                <w:rFonts w:ascii="Times New Roman"/>
                <w:b w:val="false"/>
                <w:i w:val="false"/>
                <w:color w:val="000000"/>
                <w:sz w:val="20"/>
              </w:rPr>
              <w:t>
</w:t>
            </w:r>
            <w:r>
              <w:rPr>
                <w:rFonts w:ascii="Times New Roman"/>
                <w:b w:val="false"/>
                <w:i w:val="false"/>
                <w:color w:val="000000"/>
                <w:sz w:val="20"/>
              </w:rPr>
              <w:t>Заключение лаборатории ветеринарно-санитарной экспертизы об использовании продукции</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 күнi және сараптаманың №/</w:t>
            </w:r>
            <w:r>
              <w:br/>
            </w:r>
            <w:r>
              <w:rPr>
                <w:rFonts w:ascii="Times New Roman"/>
                <w:b w:val="false"/>
                <w:i w:val="false"/>
                <w:color w:val="000000"/>
                <w:sz w:val="20"/>
              </w:rPr>
              <w:t>
</w:t>
            </w:r>
            <w:r>
              <w:rPr>
                <w:rFonts w:ascii="Times New Roman"/>
                <w:b w:val="false"/>
                <w:i w:val="false"/>
                <w:color w:val="000000"/>
                <w:sz w:val="20"/>
              </w:rPr>
              <w:t>Дата и № экспертизы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қолы/</w:t>
            </w:r>
            <w:r>
              <w:br/>
            </w:r>
            <w:r>
              <w:rPr>
                <w:rFonts w:ascii="Times New Roman"/>
                <w:b w:val="false"/>
                <w:i w:val="false"/>
                <w:color w:val="000000"/>
                <w:sz w:val="20"/>
              </w:rPr>
              <w:t>
</w:t>
            </w:r>
            <w:r>
              <w:rPr>
                <w:rFonts w:ascii="Times New Roman"/>
                <w:b w:val="false"/>
                <w:i w:val="false"/>
                <w:color w:val="000000"/>
                <w:sz w:val="20"/>
              </w:rPr>
              <w:t>Подпись ветеринарного специалиста работу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85"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19" w:id="1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Осы журналдағы жазбаларды № 3-вет нысан (еттiң сараптамасы бойынша) журналындағы тәртiпте жүргiзедi./Запись в данном журнале ведут в том же порядке, что и в журнале формы № 3-вет (по экспертизе мяса).</w:t>
      </w:r>
      <w:r>
        <w:br/>
      </w:r>
      <w:r>
        <w:rPr>
          <w:rFonts w:ascii="Times New Roman"/>
          <w:b w:val="false"/>
          <w:i w:val="false"/>
          <w:color w:val="000000"/>
          <w:sz w:val="28"/>
        </w:rPr>
        <w:t>
</w:t>
      </w:r>
      <w:r>
        <w:rPr>
          <w:rFonts w:ascii="Times New Roman"/>
          <w:b w:val="false"/>
          <w:i w:val="false"/>
          <w:color w:val="000000"/>
          <w:sz w:val="28"/>
        </w:rPr>
        <w:t>
      2. 20-бағанда (Ескертпе) сүт өнiмдерiн зертханалық зерттеу нәтижелерiн (егер оларды зертханаға жолдаса), сараптаманың № мен күнiн белгiлейдi./В графе 20 (Примечание) отмечают результат лабораторного исследования молочных продуктов (если их направляли в лабораторию), № и дату экспертизы.</w:t>
      </w:r>
      <w:r>
        <w:br/>
      </w:r>
      <w:r>
        <w:rPr>
          <w:rFonts w:ascii="Times New Roman"/>
          <w:b w:val="false"/>
          <w:i w:val="false"/>
          <w:color w:val="000000"/>
          <w:sz w:val="28"/>
        </w:rPr>
        <w:t>
</w:t>
      </w:r>
      <w:r>
        <w:rPr>
          <w:rFonts w:ascii="Times New Roman"/>
          <w:b w:val="false"/>
          <w:i w:val="false"/>
          <w:color w:val="000000"/>
          <w:sz w:val="28"/>
        </w:rPr>
        <w:t>
      3. 9-19-бағандарда талдау нәтижелерiн, ал 20-да осы өнiмнiң пайдалануы немесе иесiне қайтарылуы туралы ветеринариялық–санитариялық сараптама зертханасының қорытындысын көрсетедi./В 9-19 графах указывают результаты анализа, а в 20 - заключение лаборатории ветеринарно-санитарной экспертизы об использовании данной продукции или о возврате ее владельцу.</w:t>
      </w:r>
    </w:p>
    <w:bookmarkEnd w:id="12"/>
    <w:bookmarkStart w:name="z20" w:id="13"/>
    <w:p>
      <w:pPr>
        <w:spacing w:after="0"/>
        <w:ind w:left="0"/>
        <w:jc w:val="left"/>
      </w:pPr>
      <w:r>
        <w:rPr>
          <w:rFonts w:ascii="Times New Roman"/>
          <w:b/>
          <w:i w:val="false"/>
          <w:color w:val="000000"/>
        </w:rPr>
        <w:t xml:space="preserve"> 
6) ветеринариялық–санитариялық сараптау зертханасында</w:t>
      </w:r>
      <w:r>
        <w:br/>
      </w:r>
      <w:r>
        <w:rPr>
          <w:rFonts w:ascii="Times New Roman"/>
          <w:b/>
          <w:i w:val="false"/>
          <w:color w:val="000000"/>
        </w:rPr>
        <w:t>
балды сараптау журналы/</w:t>
      </w:r>
      <w:r>
        <w:br/>
      </w:r>
      <w:r>
        <w:rPr>
          <w:rFonts w:ascii="Times New Roman"/>
          <w:b/>
          <w:i w:val="false"/>
          <w:color w:val="000000"/>
        </w:rPr>
        <w:t>
6) журнал экспертизы меда в лаборатории</w:t>
      </w:r>
      <w:r>
        <w:br/>
      </w:r>
      <w:r>
        <w:rPr>
          <w:rFonts w:ascii="Times New Roman"/>
          <w:b/>
          <w:i w:val="false"/>
          <w:color w:val="000000"/>
        </w:rPr>
        <w:t>
ветеринарно-санитарной экспертизы</w:t>
      </w:r>
      <w:r>
        <w:br/>
      </w:r>
      <w:r>
        <w:rPr>
          <w:rFonts w:ascii="Times New Roman"/>
          <w:b/>
          <w:i w:val="false"/>
          <w:color w:val="000000"/>
        </w:rPr>
        <w:t>
(ветесеп, № 6-вет нысан/ветучет, форма № 6-вет)</w:t>
      </w:r>
    </w:p>
    <w:bookmarkEnd w:id="13"/>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28"/>
        <w:gridCol w:w="1219"/>
        <w:gridCol w:w="1306"/>
        <w:gridCol w:w="1426"/>
        <w:gridCol w:w="808"/>
        <w:gridCol w:w="985"/>
        <w:gridCol w:w="1073"/>
        <w:gridCol w:w="1154"/>
        <w:gridCol w:w="1022"/>
        <w:gridCol w:w="913"/>
        <w:gridCol w:w="848"/>
      </w:tblGrid>
      <w:tr>
        <w:trPr>
          <w:trHeight w:val="285"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Өнiмнiңиесi жеке немесе заңды тұлға/</w:t>
            </w:r>
            <w:r>
              <w:rPr>
                <w:rFonts w:ascii="Times New Roman"/>
                <w:b w:val="false"/>
                <w:i w:val="false"/>
                <w:color w:val="000000"/>
                <w:sz w:val="20"/>
              </w:rPr>
              <w:t>Владелец продукции физич или юридич.лицо</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иесiнiң мекен-жайы/</w:t>
            </w:r>
            <w:r>
              <w:br/>
            </w:r>
            <w:r>
              <w:rPr>
                <w:rFonts w:ascii="Times New Roman"/>
                <w:b w:val="false"/>
                <w:i w:val="false"/>
                <w:color w:val="000000"/>
                <w:sz w:val="20"/>
              </w:rPr>
              <w:t>
</w:t>
            </w:r>
            <w:r>
              <w:rPr>
                <w:rFonts w:ascii="Times New Roman"/>
                <w:b w:val="false"/>
                <w:i w:val="false"/>
                <w:color w:val="000000"/>
                <w:sz w:val="20"/>
              </w:rPr>
              <w:t>Адрес владельца продукции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килограмм/</w:t>
            </w:r>
            <w:r>
              <w:rPr>
                <w:rFonts w:ascii="Times New Roman"/>
                <w:b w:val="false"/>
                <w:i w:val="false"/>
                <w:color w:val="000000"/>
                <w:sz w:val="20"/>
              </w:rPr>
              <w:t>Количество, килограмм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Нәтижелерi/Результаты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көрсеткiштерi/</w:t>
            </w:r>
            <w:r>
              <w:br/>
            </w:r>
            <w:r>
              <w:rPr>
                <w:rFonts w:ascii="Times New Roman"/>
                <w:b w:val="false"/>
                <w:i w:val="false"/>
                <w:color w:val="000000"/>
                <w:sz w:val="20"/>
              </w:rPr>
              <w:t>
</w:t>
            </w:r>
            <w:r>
              <w:rPr>
                <w:rFonts w:ascii="Times New Roman"/>
                <w:b w:val="false"/>
                <w:i w:val="false"/>
                <w:color w:val="000000"/>
                <w:sz w:val="20"/>
              </w:rPr>
              <w:t>органолептические показатели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w:t>
            </w:r>
            <w:r>
              <w:rPr>
                <w:rFonts w:ascii="Times New Roman"/>
                <w:b w:val="false"/>
                <w:i w:val="false"/>
                <w:color w:val="000000"/>
                <w:sz w:val="20"/>
              </w:rPr>
              <w:t>плотность</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r>
              <w:rPr>
                <w:rFonts w:ascii="Times New Roman"/>
                <w:b w:val="false"/>
                <w:i w:val="false"/>
                <w:color w:val="000000"/>
                <w:sz w:val="20"/>
              </w:rPr>
              <w:t>влажность</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қышқылдылығы/</w:t>
            </w:r>
            <w:r>
              <w:rPr>
                <w:rFonts w:ascii="Times New Roman"/>
                <w:b w:val="false"/>
                <w:i w:val="false"/>
                <w:color w:val="000000"/>
                <w:sz w:val="20"/>
              </w:rPr>
              <w:t>кислотность</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шiре/</w:t>
            </w:r>
            <w:r>
              <w:rPr>
                <w:rFonts w:ascii="Times New Roman"/>
                <w:b w:val="false"/>
                <w:i w:val="false"/>
                <w:color w:val="000000"/>
                <w:sz w:val="20"/>
              </w:rPr>
              <w:t>падь</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консистенциясы/</w:t>
            </w:r>
            <w:r>
              <w:rPr>
                <w:rFonts w:ascii="Times New Roman"/>
                <w:b w:val="false"/>
                <w:i w:val="false"/>
                <w:color w:val="000000"/>
                <w:sz w:val="20"/>
              </w:rPr>
              <w:t>консистенция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дәмi/</w:t>
            </w:r>
            <w:r>
              <w:rPr>
                <w:rFonts w:ascii="Times New Roman"/>
                <w:b w:val="false"/>
                <w:i w:val="false"/>
                <w:color w:val="000000"/>
                <w:sz w:val="20"/>
              </w:rPr>
              <w:t>вкус</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rPr>
                <w:rFonts w:ascii="Times New Roman"/>
                <w:b w:val="false"/>
                <w:i w:val="false"/>
                <w:color w:val="000000"/>
                <w:sz w:val="20"/>
              </w:rPr>
              <w:t>запах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r>
              <w:rPr>
                <w:rFonts w:ascii="Times New Roman"/>
                <w:b w:val="false"/>
                <w:i w:val="false"/>
                <w:color w:val="000000"/>
                <w:sz w:val="20"/>
              </w:rPr>
              <w:t>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583"/>
        <w:gridCol w:w="2410"/>
        <w:gridCol w:w="1437"/>
        <w:gridCol w:w="2351"/>
        <w:gridCol w:w="2011"/>
        <w:gridCol w:w="1842"/>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нәтижелерi/</w:t>
            </w:r>
            <w:r>
              <w:br/>
            </w:r>
            <w:r>
              <w:rPr>
                <w:rFonts w:ascii="Times New Roman"/>
                <w:b w:val="false"/>
                <w:i w:val="false"/>
                <w:color w:val="000000"/>
                <w:sz w:val="20"/>
              </w:rPr>
              <w:t>
</w:t>
            </w:r>
            <w:r>
              <w:rPr>
                <w:rFonts w:ascii="Times New Roman"/>
                <w:b w:val="false"/>
                <w:i w:val="false"/>
                <w:color w:val="000000"/>
                <w:sz w:val="20"/>
              </w:rPr>
              <w:t>Результаты анализа</w:t>
            </w:r>
          </w:p>
        </w:tc>
      </w:tr>
      <w:tr>
        <w:trPr>
          <w:trHeight w:val="285"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диастазасы/</w:t>
            </w:r>
            <w:r>
              <w:br/>
            </w:r>
            <w:r>
              <w:rPr>
                <w:rFonts w:ascii="Times New Roman"/>
                <w:b w:val="false"/>
                <w:i w:val="false"/>
                <w:color w:val="000000"/>
                <w:sz w:val="20"/>
              </w:rPr>
              <w:t>
</w:t>
            </w:r>
            <w:r>
              <w:rPr>
                <w:rFonts w:ascii="Times New Roman"/>
                <w:b w:val="false"/>
                <w:i w:val="false"/>
                <w:color w:val="000000"/>
                <w:sz w:val="20"/>
              </w:rPr>
              <w:t>диасаза</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инверттiк қант/</w:t>
            </w:r>
            <w:r>
              <w:rPr>
                <w:rFonts w:ascii="Times New Roman"/>
                <w:b w:val="false"/>
                <w:i w:val="false"/>
                <w:color w:val="000000"/>
                <w:sz w:val="20"/>
              </w:rPr>
              <w:t>искусственный инвертированный сахар</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инверттелген қанттың саны/</w:t>
            </w:r>
            <w:r>
              <w:br/>
            </w:r>
            <w:r>
              <w:rPr>
                <w:rFonts w:ascii="Times New Roman"/>
                <w:b w:val="false"/>
                <w:i w:val="false"/>
                <w:color w:val="000000"/>
                <w:sz w:val="20"/>
              </w:rPr>
              <w:t>
</w:t>
            </w:r>
            <w:r>
              <w:rPr>
                <w:rFonts w:ascii="Times New Roman"/>
                <w:b w:val="false"/>
                <w:i w:val="false"/>
                <w:color w:val="000000"/>
                <w:sz w:val="20"/>
              </w:rPr>
              <w:t>количество натурального инвертированного сахара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сiрне/</w:t>
            </w:r>
            <w:r>
              <w:br/>
            </w:r>
            <w:r>
              <w:rPr>
                <w:rFonts w:ascii="Times New Roman"/>
                <w:b w:val="false"/>
                <w:i w:val="false"/>
                <w:color w:val="000000"/>
                <w:sz w:val="20"/>
              </w:rPr>
              <w:t>
</w:t>
            </w:r>
            <w:r>
              <w:rPr>
                <w:rFonts w:ascii="Times New Roman"/>
                <w:b w:val="false"/>
                <w:i w:val="false"/>
                <w:color w:val="000000"/>
                <w:sz w:val="20"/>
              </w:rPr>
              <w:t>патока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микроскопиясы/</w:t>
            </w:r>
            <w:r>
              <w:br/>
            </w:r>
            <w:r>
              <w:rPr>
                <w:rFonts w:ascii="Times New Roman"/>
                <w:b w:val="false"/>
                <w:i w:val="false"/>
                <w:color w:val="000000"/>
                <w:sz w:val="20"/>
              </w:rPr>
              <w:t>
</w:t>
            </w:r>
            <w:r>
              <w:rPr>
                <w:rFonts w:ascii="Times New Roman"/>
                <w:b w:val="false"/>
                <w:i w:val="false"/>
                <w:color w:val="000000"/>
                <w:sz w:val="20"/>
              </w:rPr>
              <w:t>микроскопия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r>
              <w:br/>
            </w:r>
            <w:r>
              <w:rPr>
                <w:rFonts w:ascii="Times New Roman"/>
                <w:b w:val="false"/>
                <w:i w:val="false"/>
                <w:color w:val="000000"/>
                <w:sz w:val="20"/>
              </w:rPr>
              <w:t>
</w:t>
            </w:r>
            <w:r>
              <w:rPr>
                <w:rFonts w:ascii="Times New Roman"/>
                <w:b w:val="false"/>
                <w:i w:val="false"/>
                <w:color w:val="000000"/>
                <w:sz w:val="20"/>
              </w:rPr>
              <w:t>крахмал</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қызылшасынан/</w:t>
            </w:r>
            <w:r>
              <w:br/>
            </w:r>
            <w:r>
              <w:rPr>
                <w:rFonts w:ascii="Times New Roman"/>
                <w:b w:val="false"/>
                <w:i w:val="false"/>
                <w:color w:val="000000"/>
                <w:sz w:val="20"/>
              </w:rPr>
              <w:t>
</w:t>
            </w:r>
            <w:r>
              <w:rPr>
                <w:rFonts w:ascii="Times New Roman"/>
                <w:b w:val="false"/>
                <w:i w:val="false"/>
                <w:color w:val="000000"/>
                <w:sz w:val="20"/>
              </w:rPr>
              <w:t>свекловичная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гүлдерден/</w:t>
            </w:r>
            <w:r>
              <w:br/>
            </w:r>
            <w:r>
              <w:rPr>
                <w:rFonts w:ascii="Times New Roman"/>
                <w:b w:val="false"/>
                <w:i w:val="false"/>
                <w:color w:val="000000"/>
                <w:sz w:val="20"/>
              </w:rPr>
              <w:t>
</w:t>
            </w:r>
            <w:r>
              <w:rPr>
                <w:rFonts w:ascii="Times New Roman"/>
                <w:b w:val="false"/>
                <w:i w:val="false"/>
                <w:color w:val="000000"/>
                <w:sz w:val="20"/>
              </w:rPr>
              <w:t>цветочная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кристалдану/</w:t>
            </w:r>
            <w:r>
              <w:rPr>
                <w:rFonts w:ascii="Times New Roman"/>
                <w:b w:val="false"/>
                <w:i w:val="false"/>
                <w:color w:val="000000"/>
                <w:sz w:val="20"/>
              </w:rPr>
              <w:t>кристализация</w:t>
            </w:r>
          </w:p>
        </w:tc>
      </w:tr>
      <w:tr>
        <w:trPr>
          <w:trHeight w:val="28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692"/>
        <w:gridCol w:w="2783"/>
        <w:gridCol w:w="3124"/>
        <w:gridCol w:w="2239"/>
      </w:tblGrid>
      <w:tr>
        <w:trPr>
          <w:trHeight w:val="28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зерттеулер/</w:t>
            </w:r>
            <w:r>
              <w:rPr>
                <w:rFonts w:ascii="Times New Roman"/>
                <w:b w:val="false"/>
                <w:i w:val="false"/>
                <w:color w:val="000000"/>
                <w:sz w:val="20"/>
              </w:rPr>
              <w:t>Другие исследования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зертханасының қорытындысы/</w:t>
            </w:r>
            <w:r>
              <w:br/>
            </w:r>
            <w:r>
              <w:rPr>
                <w:rFonts w:ascii="Times New Roman"/>
                <w:b w:val="false"/>
                <w:i w:val="false"/>
                <w:color w:val="000000"/>
                <w:sz w:val="20"/>
              </w:rPr>
              <w:t>
</w:t>
            </w:r>
            <w:r>
              <w:rPr>
                <w:rFonts w:ascii="Times New Roman"/>
                <w:b w:val="false"/>
                <w:i w:val="false"/>
                <w:color w:val="000000"/>
                <w:sz w:val="20"/>
              </w:rPr>
              <w:t>Заключение лаборатории ветеринарно- санитарной экспертизы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күнi мен нөмiрi/</w:t>
            </w:r>
            <w:r>
              <w:br/>
            </w:r>
            <w:r>
              <w:rPr>
                <w:rFonts w:ascii="Times New Roman"/>
                <w:b w:val="false"/>
                <w:i w:val="false"/>
                <w:color w:val="000000"/>
                <w:sz w:val="20"/>
              </w:rPr>
              <w:t>
</w:t>
            </w:r>
            <w:r>
              <w:rPr>
                <w:rFonts w:ascii="Times New Roman"/>
                <w:b w:val="false"/>
                <w:i w:val="false"/>
                <w:color w:val="000000"/>
                <w:sz w:val="20"/>
              </w:rPr>
              <w:t>Дата и номер экспертизы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тегі, аты, әкесінің аты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 и подпись ветеринарного специалиста выполнившего работу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Ескертпе</w:t>
            </w:r>
          </w:p>
        </w:tc>
      </w:tr>
      <w:tr>
        <w:trPr>
          <w:trHeight w:val="28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22-бағанда жазуды балды зертханалық зерттеуге жолдаған жағдайда жасайды/Запись в графе 22 делают в случае направления меда на лабораторное исследование.</w:t>
      </w:r>
      <w:r>
        <w:br/>
      </w:r>
      <w:r>
        <w:rPr>
          <w:rFonts w:ascii="Times New Roman"/>
          <w:b w:val="false"/>
          <w:i w:val="false"/>
          <w:color w:val="000000"/>
          <w:sz w:val="28"/>
        </w:rPr>
        <w:t>
      24-бағанда балдың сатуға жiберiлгенiн немесе жiберiлмегенiн көрсетедi; соңғы жағдайда өнiмдi жарамсыздыққа шығарудың себептерiн көрсетедi/В графе 24 указывают, выпущен мед в продажу или не выпущен; в последнем случае указывают причину браковки продукта.</w:t>
      </w:r>
    </w:p>
    <w:bookmarkEnd w:id="14"/>
    <w:bookmarkStart w:name="z22" w:id="15"/>
    <w:p>
      <w:pPr>
        <w:spacing w:after="0"/>
        <w:ind w:left="0"/>
        <w:jc w:val="left"/>
      </w:pPr>
      <w:r>
        <w:rPr>
          <w:rFonts w:ascii="Times New Roman"/>
          <w:b/>
          <w:i w:val="false"/>
          <w:color w:val="000000"/>
        </w:rPr>
        <w:t xml:space="preserve"> 
7) iшкi сауда объектiлерiндегi ветеринариялық-санитариялық</w:t>
      </w:r>
      <w:r>
        <w:br/>
      </w:r>
      <w:r>
        <w:rPr>
          <w:rFonts w:ascii="Times New Roman"/>
          <w:b/>
          <w:i w:val="false"/>
          <w:color w:val="000000"/>
        </w:rPr>
        <w:t>
сараптау зертханаларында радиологиялық зерттеулердi жазуға</w:t>
      </w:r>
      <w:r>
        <w:br/>
      </w:r>
      <w:r>
        <w:rPr>
          <w:rFonts w:ascii="Times New Roman"/>
          <w:b/>
          <w:i w:val="false"/>
          <w:color w:val="000000"/>
        </w:rPr>
        <w:t>
арналған журнал/7) журнал для записи радиологических</w:t>
      </w:r>
      <w:r>
        <w:br/>
      </w:r>
      <w:r>
        <w:rPr>
          <w:rFonts w:ascii="Times New Roman"/>
          <w:b/>
          <w:i w:val="false"/>
          <w:color w:val="000000"/>
        </w:rPr>
        <w:t>
исследований в лабораториях ветеринарно-санитарной</w:t>
      </w:r>
      <w:r>
        <w:br/>
      </w:r>
      <w:r>
        <w:rPr>
          <w:rFonts w:ascii="Times New Roman"/>
          <w:b/>
          <w:i w:val="false"/>
          <w:color w:val="000000"/>
        </w:rPr>
        <w:t>
экспертизы на объектах внутренней торговли</w:t>
      </w:r>
      <w:r>
        <w:br/>
      </w:r>
      <w:r>
        <w:rPr>
          <w:rFonts w:ascii="Times New Roman"/>
          <w:b/>
          <w:i w:val="false"/>
          <w:color w:val="000000"/>
        </w:rPr>
        <w:t>
(ветесеп, № 7-вет нысан/ветучет, форма № 7-вет)</w:t>
      </w:r>
    </w:p>
    <w:bookmarkEnd w:id="15"/>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133"/>
        <w:gridCol w:w="1953"/>
        <w:gridCol w:w="1713"/>
        <w:gridCol w:w="2513"/>
        <w:gridCol w:w="1593"/>
        <w:gridCol w:w="2253"/>
      </w:tblGrid>
      <w:tr>
        <w:trPr>
          <w:trHeight w:val="17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Реттiкжәне тiркеунөмірi/</w:t>
            </w:r>
            <w:r>
              <w:rPr>
                <w:rFonts w:ascii="Times New Roman"/>
                <w:b w:val="false"/>
                <w:i w:val="false"/>
                <w:color w:val="000000"/>
                <w:sz w:val="20"/>
              </w:rPr>
              <w:t>№ по порядку и регистрации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күнi және уақыты/</w:t>
            </w:r>
            <w:r>
              <w:rPr>
                <w:rFonts w:ascii="Times New Roman"/>
                <w:b w:val="false"/>
                <w:i w:val="false"/>
                <w:color w:val="000000"/>
                <w:sz w:val="20"/>
              </w:rPr>
              <w:t>Дата и время измерения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атауы/</w:t>
            </w:r>
            <w:r>
              <w:rPr>
                <w:rFonts w:ascii="Times New Roman"/>
                <w:b w:val="false"/>
                <w:i w:val="false"/>
                <w:color w:val="000000"/>
                <w:sz w:val="20"/>
              </w:rPr>
              <w:t>Наименование объекта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w:t>
            </w:r>
            <w:r>
              <w:rPr>
                <w:rFonts w:ascii="Times New Roman"/>
                <w:b w:val="false"/>
                <w:i w:val="false"/>
                <w:color w:val="000000"/>
                <w:sz w:val="20"/>
              </w:rPr>
              <w:t>Место измерения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Өтiнушiнiң немесе иесiнiң тегі, аты, әкесінің аты, мекен-жайы/</w:t>
            </w:r>
            <w:r>
              <w:rPr>
                <w:rFonts w:ascii="Times New Roman"/>
                <w:b w:val="false"/>
                <w:i w:val="false"/>
                <w:color w:val="000000"/>
                <w:sz w:val="20"/>
              </w:rPr>
              <w:t>Фамилия, имя, отчество, адрес заявителя или владельца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түрi/</w:t>
            </w:r>
            <w:r>
              <w:rPr>
                <w:rFonts w:ascii="Times New Roman"/>
                <w:b w:val="false"/>
                <w:i w:val="false"/>
                <w:color w:val="000000"/>
                <w:sz w:val="20"/>
              </w:rPr>
              <w:t>Тип прибора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Өлшеудiң нәтижелерi/</w:t>
            </w:r>
            <w:r>
              <w:rPr>
                <w:rFonts w:ascii="Times New Roman"/>
                <w:b w:val="false"/>
                <w:i w:val="false"/>
                <w:color w:val="000000"/>
                <w:sz w:val="20"/>
              </w:rPr>
              <w:t>Результаты измерения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679"/>
        <w:gridCol w:w="1905"/>
        <w:gridCol w:w="3553"/>
        <w:gridCol w:w="25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бұдан әрi қолдану/</w:t>
            </w:r>
            <w:r>
              <w:br/>
            </w:r>
            <w:r>
              <w:rPr>
                <w:rFonts w:ascii="Times New Roman"/>
                <w:b w:val="false"/>
                <w:i w:val="false"/>
                <w:color w:val="000000"/>
                <w:sz w:val="20"/>
              </w:rPr>
              <w:t>
</w:t>
            </w:r>
            <w:r>
              <w:rPr>
                <w:rFonts w:ascii="Times New Roman"/>
                <w:b w:val="false"/>
                <w:i w:val="false"/>
                <w:color w:val="000000"/>
                <w:sz w:val="20"/>
              </w:rPr>
              <w:t>Дальнейшее использование продукта</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Доземетристiң тегі, аты, әкесінің аты/</w:t>
            </w:r>
            <w:r>
              <w:rPr>
                <w:rFonts w:ascii="Times New Roman"/>
                <w:b w:val="false"/>
                <w:i w:val="false"/>
                <w:color w:val="000000"/>
                <w:sz w:val="20"/>
              </w:rPr>
              <w:t>фамилия, имя, отчество дозиметриста</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r>
      <w:tr>
        <w:trPr>
          <w:trHeight w:val="73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w:t>
            </w:r>
            <w:r>
              <w:rPr>
                <w:rFonts w:ascii="Times New Roman"/>
                <w:b w:val="false"/>
                <w:i w:val="false"/>
                <w:color w:val="000000"/>
                <w:sz w:val="20"/>
              </w:rPr>
              <w:t>безограничении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rPr>
                <w:rFonts w:ascii="Times New Roman"/>
                <w:b w:val="false"/>
                <w:i w:val="false"/>
                <w:color w:val="000000"/>
                <w:sz w:val="20"/>
              </w:rPr>
              <w:t>обеззараживание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w:t>
            </w:r>
            <w:r>
              <w:rPr>
                <w:rFonts w:ascii="Times New Roman"/>
                <w:b w:val="false"/>
                <w:i w:val="false"/>
                <w:color w:val="000000"/>
                <w:sz w:val="20"/>
              </w:rPr>
              <w:t>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3" w:id="1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Базардағы ветеринариялық–санитариялық сараптау зертханаларында гамма сәулеленушi нуклидтердiң көлемдi және салыстырмалы белсендiлiгiн СРП-88н. радиометрiнiң көмегiмен анықтайды./В лабораториях ветеринарно-санитарной экспертизы на рынках, объемную и удельную активность гамма-излучающих нуклидов определяют с помощью радиометра СРП-88н.</w:t>
      </w:r>
    </w:p>
    <w:bookmarkEnd w:id="16"/>
    <w:bookmarkStart w:name="z24" w:id="17"/>
    <w:p>
      <w:pPr>
        <w:spacing w:after="0"/>
        <w:ind w:left="0"/>
        <w:jc w:val="left"/>
      </w:pPr>
      <w:r>
        <w:rPr>
          <w:rFonts w:ascii="Times New Roman"/>
          <w:b/>
          <w:i w:val="false"/>
          <w:color w:val="000000"/>
        </w:rPr>
        <w:t xml:space="preserve"> 
2. Ветеринария саласындағы қызметтi жүзеге асыратын жергiлiктi</w:t>
      </w:r>
      <w:r>
        <w:br/>
      </w:r>
      <w:r>
        <w:rPr>
          <w:rFonts w:ascii="Times New Roman"/>
          <w:b/>
          <w:i w:val="false"/>
          <w:color w:val="000000"/>
        </w:rPr>
        <w:t>
атқарушы орган бөлiмшелерi жүргiзетiн ветеринариялық есеп</w:t>
      </w:r>
      <w:r>
        <w:br/>
      </w:r>
      <w:r>
        <w:rPr>
          <w:rFonts w:ascii="Times New Roman"/>
          <w:b/>
          <w:i w:val="false"/>
          <w:color w:val="000000"/>
        </w:rPr>
        <w:t>
журналы/2. Журналы ветеринарного учета, которые ведут</w:t>
      </w:r>
      <w:r>
        <w:br/>
      </w:r>
      <w:r>
        <w:rPr>
          <w:rFonts w:ascii="Times New Roman"/>
          <w:b/>
          <w:i w:val="false"/>
          <w:color w:val="000000"/>
        </w:rPr>
        <w:t>
подразделения местных исполнительных органов осуществляющих</w:t>
      </w:r>
      <w:r>
        <w:br/>
      </w:r>
      <w:r>
        <w:rPr>
          <w:rFonts w:ascii="Times New Roman"/>
          <w:b/>
          <w:i w:val="false"/>
          <w:color w:val="000000"/>
        </w:rPr>
        <w:t>
деятельность в области ветеринарии:</w:t>
      </w:r>
    </w:p>
    <w:bookmarkEnd w:id="17"/>
    <w:bookmarkStart w:name="z25" w:id="18"/>
    <w:p>
      <w:pPr>
        <w:spacing w:after="0"/>
        <w:ind w:left="0"/>
        <w:jc w:val="left"/>
      </w:pPr>
      <w:r>
        <w:rPr>
          <w:rFonts w:ascii="Times New Roman"/>
          <w:b/>
          <w:i w:val="false"/>
          <w:color w:val="000000"/>
        </w:rPr>
        <w:t xml:space="preserve"> 
8) эпизоотиялық жағдайды жазу журналы/8) журнал для записи</w:t>
      </w:r>
      <w:r>
        <w:br/>
      </w:r>
      <w:r>
        <w:rPr>
          <w:rFonts w:ascii="Times New Roman"/>
          <w:b/>
          <w:i w:val="false"/>
          <w:color w:val="000000"/>
        </w:rPr>
        <w:t>
эпизоотической ситуации</w:t>
      </w:r>
      <w:r>
        <w:br/>
      </w:r>
      <w:r>
        <w:rPr>
          <w:rFonts w:ascii="Times New Roman"/>
          <w:b/>
          <w:i w:val="false"/>
          <w:color w:val="000000"/>
        </w:rPr>
        <w:t>
_________________________________ _________________________________</w:t>
      </w:r>
      <w:r>
        <w:br/>
      </w:r>
      <w:r>
        <w:rPr>
          <w:rFonts w:ascii="Times New Roman"/>
          <w:b/>
          <w:i w:val="false"/>
          <w:color w:val="000000"/>
        </w:rPr>
        <w:t>
әкiмшiлiк–аумақтық бiрлiктердiң атауы/наименование административно-территориальных единиц</w:t>
      </w:r>
      <w:r>
        <w:br/>
      </w:r>
      <w:r>
        <w:rPr>
          <w:rFonts w:ascii="Times New Roman"/>
          <w:b/>
          <w:i w:val="false"/>
          <w:color w:val="000000"/>
        </w:rPr>
        <w:t>
(ветесеп, № 8-вет нысан/ветучет, форма № 8-вет)</w:t>
      </w:r>
    </w:p>
    <w:bookmarkEnd w:id="18"/>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416"/>
        <w:gridCol w:w="1346"/>
        <w:gridCol w:w="1528"/>
        <w:gridCol w:w="2175"/>
        <w:gridCol w:w="2498"/>
        <w:gridCol w:w="1914"/>
      </w:tblGrid>
      <w:tr>
        <w:trPr>
          <w:trHeight w:val="2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күнi/</w:t>
            </w:r>
            <w:r>
              <w:br/>
            </w:r>
            <w:r>
              <w:rPr>
                <w:rFonts w:ascii="Times New Roman"/>
                <w:b w:val="false"/>
                <w:i w:val="false"/>
                <w:color w:val="000000"/>
                <w:sz w:val="20"/>
              </w:rPr>
              <w:t>
</w:t>
            </w:r>
            <w:r>
              <w:rPr>
                <w:rFonts w:ascii="Times New Roman"/>
                <w:b w:val="false"/>
                <w:i w:val="false"/>
                <w:color w:val="000000"/>
                <w:sz w:val="20"/>
              </w:rPr>
              <w:t>Дата записей</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субъектiсiнiң, елдi мекеннiң атауы, жануардың иесiнiң тегi және өзiнiң, әкесiнiң атының бас әрiптерi/</w:t>
            </w:r>
            <w:r>
              <w:br/>
            </w:r>
            <w:r>
              <w:rPr>
                <w:rFonts w:ascii="Times New Roman"/>
                <w:b w:val="false"/>
                <w:i w:val="false"/>
                <w:color w:val="000000"/>
                <w:sz w:val="20"/>
              </w:rPr>
              <w:t>
</w:t>
            </w:r>
            <w:r>
              <w:rPr>
                <w:rFonts w:ascii="Times New Roman"/>
                <w:b w:val="false"/>
                <w:i w:val="false"/>
                <w:color w:val="000000"/>
                <w:sz w:val="20"/>
              </w:rPr>
              <w:t>Название хозяйствующего субъекта, населенного пункта, Фамилия иинициалы владельца животного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жынысы, жасы, аты және бiрдейлендiру №/</w:t>
            </w:r>
            <w:r>
              <w:br/>
            </w:r>
            <w:r>
              <w:rPr>
                <w:rFonts w:ascii="Times New Roman"/>
                <w:b w:val="false"/>
                <w:i w:val="false"/>
                <w:color w:val="000000"/>
                <w:sz w:val="20"/>
              </w:rPr>
              <w:t>
</w:t>
            </w:r>
            <w:r>
              <w:rPr>
                <w:rFonts w:ascii="Times New Roman"/>
                <w:b w:val="false"/>
                <w:i w:val="false"/>
                <w:color w:val="000000"/>
                <w:sz w:val="20"/>
              </w:rPr>
              <w:t>Вид, пол, возраст, кличка и идентификационный № животного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пайда болған күнi/</w:t>
            </w:r>
            <w:r>
              <w:br/>
            </w:r>
            <w:r>
              <w:rPr>
                <w:rFonts w:ascii="Times New Roman"/>
                <w:b w:val="false"/>
                <w:i w:val="false"/>
                <w:color w:val="000000"/>
                <w:sz w:val="20"/>
              </w:rPr>
              <w:t>
</w:t>
            </w:r>
            <w:r>
              <w:rPr>
                <w:rFonts w:ascii="Times New Roman"/>
                <w:b w:val="false"/>
                <w:i w:val="false"/>
                <w:color w:val="000000"/>
                <w:sz w:val="20"/>
              </w:rPr>
              <w:t>Дата возникновения болезни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енгiзiлуiнiң немесе әкелiнуiнiң мүмкiн жолдары/</w:t>
            </w:r>
            <w:r>
              <w:rPr>
                <w:rFonts w:ascii="Times New Roman"/>
                <w:b w:val="false"/>
                <w:i w:val="false"/>
                <w:color w:val="000000"/>
                <w:sz w:val="20"/>
              </w:rPr>
              <w:t>Предполагаемые пути заноса или завоза инфекции</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Диагноздың белгiленген және расталған күнi/</w:t>
            </w:r>
            <w:r>
              <w:br/>
            </w:r>
            <w:r>
              <w:rPr>
                <w:rFonts w:ascii="Times New Roman"/>
                <w:b w:val="false"/>
                <w:i w:val="false"/>
                <w:color w:val="000000"/>
                <w:sz w:val="20"/>
              </w:rPr>
              <w:t>
</w:t>
            </w:r>
            <w:r>
              <w:rPr>
                <w:rFonts w:ascii="Times New Roman"/>
                <w:b w:val="false"/>
                <w:i w:val="false"/>
                <w:color w:val="000000"/>
                <w:sz w:val="20"/>
              </w:rPr>
              <w:t>Дата установления и подтверждения диагноза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пункттiқолайсыз деп жариялағаны және карантин немесе шектеу белгiлеу туралы шешiмiнiң күнi және нөмiрi/</w:t>
            </w:r>
            <w:r>
              <w:br/>
            </w:r>
            <w:r>
              <w:rPr>
                <w:rFonts w:ascii="Times New Roman"/>
                <w:b w:val="false"/>
                <w:i w:val="false"/>
                <w:color w:val="000000"/>
                <w:sz w:val="20"/>
              </w:rPr>
              <w:t>
</w:t>
            </w:r>
            <w:r>
              <w:rPr>
                <w:rFonts w:ascii="Times New Roman"/>
                <w:b w:val="false"/>
                <w:i w:val="false"/>
                <w:color w:val="000000"/>
                <w:sz w:val="20"/>
              </w:rPr>
              <w:t>Дата и номер решения местного исполнительного органа об объявлении пункта неблагополучным и установлении карантина или ограничений</w:t>
            </w:r>
          </w:p>
        </w:tc>
      </w:tr>
      <w:tr>
        <w:trPr>
          <w:trHeight w:val="28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445"/>
        <w:gridCol w:w="1424"/>
        <w:gridCol w:w="1220"/>
        <w:gridCol w:w="1261"/>
        <w:gridCol w:w="1282"/>
        <w:gridCol w:w="1648"/>
        <w:gridCol w:w="1648"/>
        <w:gridCol w:w="191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жануарлардың мөлшерi, бас/</w:t>
            </w:r>
            <w:r>
              <w:br/>
            </w:r>
            <w:r>
              <w:rPr>
                <w:rFonts w:ascii="Times New Roman"/>
                <w:b w:val="false"/>
                <w:i w:val="false"/>
                <w:color w:val="000000"/>
                <w:sz w:val="20"/>
              </w:rPr>
              <w:t>
</w:t>
            </w:r>
            <w:r>
              <w:rPr>
                <w:rFonts w:ascii="Times New Roman"/>
                <w:b w:val="false"/>
                <w:i w:val="false"/>
                <w:color w:val="000000"/>
                <w:sz w:val="20"/>
              </w:rPr>
              <w:t>Количество заболевших животных,голов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Жүргiзiлетiн ветеринариялық iс-шаралар/</w:t>
            </w:r>
            <w:r>
              <w:br/>
            </w:r>
            <w:r>
              <w:rPr>
                <w:rFonts w:ascii="Times New Roman"/>
                <w:b w:val="false"/>
                <w:i w:val="false"/>
                <w:color w:val="000000"/>
                <w:sz w:val="20"/>
              </w:rPr>
              <w:t>
</w:t>
            </w:r>
            <w:r>
              <w:rPr>
                <w:rFonts w:ascii="Times New Roman"/>
                <w:b w:val="false"/>
                <w:i w:val="false"/>
                <w:color w:val="000000"/>
                <w:sz w:val="20"/>
              </w:rPr>
              <w:t>Проводимые ветеринарные мероприятия</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Пункттi қолайлы деп жариялау,карантин немесе шектеудi алу күнi/</w:t>
            </w:r>
            <w:r>
              <w:br/>
            </w:r>
            <w:r>
              <w:rPr>
                <w:rFonts w:ascii="Times New Roman"/>
                <w:b w:val="false"/>
                <w:i w:val="false"/>
                <w:color w:val="000000"/>
                <w:sz w:val="20"/>
              </w:rPr>
              <w:t>
</w:t>
            </w:r>
            <w:r>
              <w:rPr>
                <w:rFonts w:ascii="Times New Roman"/>
                <w:b w:val="false"/>
                <w:i w:val="false"/>
                <w:color w:val="000000"/>
                <w:sz w:val="20"/>
              </w:rPr>
              <w:t>Дата</w:t>
            </w:r>
            <w:r>
              <w:rPr>
                <w:rFonts w:ascii="Times New Roman"/>
                <w:b w:val="false"/>
                <w:i w:val="false"/>
                <w:color w:val="000000"/>
                <w:sz w:val="20"/>
              </w:rPr>
              <w:t>объявления пункта благо получным,снятия карантинаили ограничений</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тексерiс пен жазуды жүргiзгенветеринариялық санитариялық инспектордың тегi және қолы/</w:t>
            </w:r>
            <w:r>
              <w:br/>
            </w:r>
            <w:r>
              <w:rPr>
                <w:rFonts w:ascii="Times New Roman"/>
                <w:b w:val="false"/>
                <w:i w:val="false"/>
                <w:color w:val="000000"/>
                <w:sz w:val="20"/>
              </w:rPr>
              <w:t>
</w:t>
            </w:r>
            <w:r>
              <w:rPr>
                <w:rFonts w:ascii="Times New Roman"/>
                <w:b w:val="false"/>
                <w:i w:val="false"/>
                <w:color w:val="000000"/>
                <w:sz w:val="20"/>
              </w:rPr>
              <w:t>Фамилия и подпись государственного ветеринарно-санитарного инспектора проводившего эпизоотологическоеобследование и запись</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85"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ауырғанды/</w:t>
            </w:r>
            <w:r>
              <w:rPr>
                <w:rFonts w:ascii="Times New Roman"/>
                <w:b w:val="false"/>
                <w:i w:val="false"/>
                <w:color w:val="000000"/>
                <w:sz w:val="20"/>
              </w:rPr>
              <w:t>заболело</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 жiтiмгеұшырады/</w:t>
            </w:r>
            <w:r>
              <w:br/>
            </w:r>
            <w:r>
              <w:rPr>
                <w:rFonts w:ascii="Times New Roman"/>
                <w:b w:val="false"/>
                <w:i w:val="false"/>
                <w:color w:val="000000"/>
                <w:sz w:val="20"/>
              </w:rPr>
              <w:t>
</w:t>
            </w:r>
            <w:r>
              <w:rPr>
                <w:rFonts w:ascii="Times New Roman"/>
                <w:b w:val="false"/>
                <w:i w:val="false"/>
                <w:color w:val="000000"/>
                <w:sz w:val="20"/>
              </w:rPr>
              <w:t>пало</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сойылдынемесе жойылды/</w:t>
            </w:r>
            <w:r>
              <w:rPr>
                <w:rFonts w:ascii="Times New Roman"/>
                <w:b w:val="false"/>
                <w:i w:val="false"/>
                <w:color w:val="000000"/>
                <w:sz w:val="20"/>
              </w:rPr>
              <w:t>вынужденно убито или уничтожено</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лажсызегiлдi/</w:t>
            </w:r>
            <w:r>
              <w:rPr>
                <w:rFonts w:ascii="Times New Roman"/>
                <w:b w:val="false"/>
                <w:i w:val="false"/>
                <w:color w:val="000000"/>
                <w:sz w:val="20"/>
              </w:rPr>
              <w:t>вынужденно привиты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ұшырады/</w:t>
            </w:r>
            <w:r>
              <w:rPr>
                <w:rFonts w:ascii="Times New Roman"/>
                <w:b w:val="false"/>
                <w:i w:val="false"/>
                <w:color w:val="000000"/>
                <w:sz w:val="20"/>
              </w:rPr>
              <w:t>подвергнуто исследованию</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дератизация және басқасы/</w:t>
            </w:r>
            <w:r>
              <w:rPr>
                <w:rFonts w:ascii="Times New Roman"/>
                <w:b w:val="false"/>
                <w:i w:val="false"/>
                <w:color w:val="000000"/>
                <w:sz w:val="20"/>
              </w:rPr>
              <w:t>дезинфекция, дератизация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6 бағанда аурудың диагнозы қашан белгiленгенi көрсетiледi./В графе 6 указывают, когда установлен диагноз болезни.</w:t>
      </w:r>
      <w:r>
        <w:br/>
      </w:r>
      <w:r>
        <w:rPr>
          <w:rFonts w:ascii="Times New Roman"/>
          <w:b w:val="false"/>
          <w:i w:val="false"/>
          <w:color w:val="000000"/>
          <w:sz w:val="28"/>
        </w:rPr>
        <w:t>
</w:t>
      </w:r>
      <w:r>
        <w:rPr>
          <w:rFonts w:ascii="Times New Roman"/>
          <w:b w:val="false"/>
          <w:i w:val="false"/>
          <w:color w:val="000000"/>
          <w:sz w:val="28"/>
        </w:rPr>
        <w:t>
      2. 7 және 14 бағандарда атқарушы органның шаруашылықты, елдi мекендi осы ауру бойынша қолайсыз деп жариялаған, карантинге қою және карантиндi тоқтату немесе ауруды жою және шектеудi тоқтату туралы шешiмiнiң күнi мен нөмiрiн жазады./В графах 7 и 14 записывают дату и номер решения исполнительного органа об объявлении хозяйства, населенного пункта неблагополучным по данной болезни, о наложении и снятии карантина или ликвидации заболевания и снятии ограничений.</w:t>
      </w:r>
      <w:r>
        <w:br/>
      </w:r>
      <w:r>
        <w:rPr>
          <w:rFonts w:ascii="Times New Roman"/>
          <w:b w:val="false"/>
          <w:i w:val="false"/>
          <w:color w:val="000000"/>
          <w:sz w:val="28"/>
        </w:rPr>
        <w:t>
</w:t>
      </w:r>
      <w:r>
        <w:rPr>
          <w:rFonts w:ascii="Times New Roman"/>
          <w:b w:val="false"/>
          <w:i w:val="false"/>
          <w:color w:val="000000"/>
          <w:sz w:val="28"/>
        </w:rPr>
        <w:t>
      3. 8-10 бағандарда эпизоотия кезеңiнде ауырған, өлiм-жiтiмге ұшыраған, лажсыз сойылған немесе жойылған жануарлардың мөлшерi туралы қорытынды мәлiмет көрсетiледi./В графах 8-10 указывают итоговые сведения о количестве заболевших, павших, вынужденно убитых или уничтоженных животных за период эпизоотии.</w:t>
      </w:r>
      <w:r>
        <w:br/>
      </w:r>
      <w:r>
        <w:rPr>
          <w:rFonts w:ascii="Times New Roman"/>
          <w:b w:val="false"/>
          <w:i w:val="false"/>
          <w:color w:val="000000"/>
          <w:sz w:val="28"/>
        </w:rPr>
        <w:t>
</w:t>
      </w:r>
      <w:r>
        <w:rPr>
          <w:rFonts w:ascii="Times New Roman"/>
          <w:b w:val="false"/>
          <w:i w:val="false"/>
          <w:color w:val="000000"/>
          <w:sz w:val="28"/>
        </w:rPr>
        <w:t>
      4. 11-13 бағандарда карантин кезеңiнде жүргiзiлген ветеринариялық iс-шараларды жазады./В графах 11-13 записывают проведенные ветеринарные мероприятия в период карантина.</w:t>
      </w:r>
      <w:r>
        <w:br/>
      </w:r>
      <w:r>
        <w:rPr>
          <w:rFonts w:ascii="Times New Roman"/>
          <w:b w:val="false"/>
          <w:i w:val="false"/>
          <w:color w:val="000000"/>
          <w:sz w:val="28"/>
        </w:rPr>
        <w:t>
</w:t>
      </w:r>
      <w:r>
        <w:rPr>
          <w:rFonts w:ascii="Times New Roman"/>
          <w:b w:val="false"/>
          <w:i w:val="false"/>
          <w:color w:val="000000"/>
          <w:sz w:val="28"/>
        </w:rPr>
        <w:t>
      5. 16 бағанға осы шаруашылық, пункт және бұдан арғылар (қауiптi аймақ) үшiн қол жетiмдi шектегi инфекциялық аурулар пайда болғанда жазады, мысалы көршi шаруашылықта жануарлардың аусылы пайда болғанда./В графу 16 записывают возникновение инфекционных заболеваний в пределах досягаемости для данного хозяйства, пункта и так далее (угрожаемая зона), например при возникновении ящура животных в соседнем хозяйстве.</w:t>
      </w:r>
    </w:p>
    <w:bookmarkEnd w:id="19"/>
    <w:bookmarkStart w:name="z27" w:id="20"/>
    <w:p>
      <w:pPr>
        <w:spacing w:after="0"/>
        <w:ind w:left="0"/>
        <w:jc w:val="left"/>
      </w:pPr>
      <w:r>
        <w:rPr>
          <w:rFonts w:ascii="Times New Roman"/>
          <w:b/>
          <w:i w:val="false"/>
          <w:color w:val="000000"/>
        </w:rPr>
        <w:t xml:space="preserve"> 
9) балықты зерттеудi, балық шаруашылығындағы ветеринариялық</w:t>
      </w:r>
      <w:r>
        <w:br/>
      </w:r>
      <w:r>
        <w:rPr>
          <w:rFonts w:ascii="Times New Roman"/>
          <w:b/>
          <w:i w:val="false"/>
          <w:color w:val="000000"/>
        </w:rPr>
        <w:t>
iс–шараларды есепке алу журналы (балық кәсiпшiлiгiнiң су</w:t>
      </w:r>
      <w:r>
        <w:br/>
      </w:r>
      <w:r>
        <w:rPr>
          <w:rFonts w:ascii="Times New Roman"/>
          <w:b/>
          <w:i w:val="false"/>
          <w:color w:val="000000"/>
        </w:rPr>
        <w:t>
қоймасы)/9) журнал учета исследования рыбы, ветеринарных</w:t>
      </w:r>
      <w:r>
        <w:br/>
      </w:r>
      <w:r>
        <w:rPr>
          <w:rFonts w:ascii="Times New Roman"/>
          <w:b/>
          <w:i w:val="false"/>
          <w:color w:val="000000"/>
        </w:rPr>
        <w:t>
мероприятий в рыбном хозяйстве (рыбопромысловом водоеме)</w:t>
      </w:r>
      <w:r>
        <w:br/>
      </w:r>
      <w:r>
        <w:rPr>
          <w:rFonts w:ascii="Times New Roman"/>
          <w:b/>
          <w:i w:val="false"/>
          <w:color w:val="000000"/>
        </w:rPr>
        <w:t>
(ветесеп, № 9-ветнысан/ветучет, форма № 9-вет)</w:t>
      </w:r>
    </w:p>
    <w:bookmarkEnd w:id="20"/>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997"/>
        <w:gridCol w:w="1523"/>
        <w:gridCol w:w="1307"/>
        <w:gridCol w:w="1502"/>
        <w:gridCol w:w="1804"/>
        <w:gridCol w:w="1718"/>
        <w:gridCol w:w="219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w:t>
            </w:r>
            <w:r>
              <w:rPr>
                <w:rFonts w:ascii="Times New Roman"/>
                <w:b w:val="false"/>
                <w:i w:val="false"/>
                <w:color w:val="000000"/>
                <w:sz w:val="20"/>
              </w:rPr>
              <w:t>саны, түрi,</w:t>
            </w:r>
            <w:r>
              <w:rPr>
                <w:rFonts w:ascii="Times New Roman"/>
                <w:b w:val="false"/>
                <w:i w:val="false"/>
                <w:color w:val="000000"/>
                <w:sz w:val="20"/>
              </w:rPr>
              <w:t>және жасы,</w:t>
            </w:r>
            <w:r>
              <w:rPr>
                <w:rFonts w:ascii="Times New Roman"/>
                <w:b w:val="false"/>
                <w:i w:val="false"/>
                <w:color w:val="000000"/>
                <w:sz w:val="20"/>
              </w:rPr>
              <w:t>килограмм (дана)/</w:t>
            </w:r>
            <w:r>
              <w:br/>
            </w:r>
            <w:r>
              <w:rPr>
                <w:rFonts w:ascii="Times New Roman"/>
                <w:b w:val="false"/>
                <w:i w:val="false"/>
                <w:color w:val="000000"/>
                <w:sz w:val="20"/>
              </w:rPr>
              <w:t>
</w:t>
            </w:r>
            <w:r>
              <w:rPr>
                <w:rFonts w:ascii="Times New Roman"/>
                <w:b w:val="false"/>
                <w:i w:val="false"/>
                <w:color w:val="000000"/>
                <w:sz w:val="20"/>
              </w:rPr>
              <w:t>Количество,</w:t>
            </w:r>
            <w:r>
              <w:rPr>
                <w:rFonts w:ascii="Times New Roman"/>
                <w:b w:val="false"/>
                <w:i w:val="false"/>
                <w:color w:val="000000"/>
                <w:sz w:val="20"/>
              </w:rPr>
              <w:t>вид и</w:t>
            </w:r>
            <w:r>
              <w:rPr>
                <w:rFonts w:ascii="Times New Roman"/>
                <w:b w:val="false"/>
                <w:i w:val="false"/>
                <w:color w:val="000000"/>
                <w:sz w:val="20"/>
              </w:rPr>
              <w:t>возраст рыб, килограмм</w:t>
            </w:r>
            <w:r>
              <w:rPr>
                <w:rFonts w:ascii="Times New Roman"/>
                <w:b w:val="false"/>
                <w:i w:val="false"/>
                <w:color w:val="000000"/>
                <w:sz w:val="20"/>
              </w:rPr>
              <w:t>(штук)</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r>
              <w:rPr>
                <w:rFonts w:ascii="Times New Roman"/>
                <w:b w:val="false"/>
                <w:i w:val="false"/>
                <w:color w:val="000000"/>
                <w:sz w:val="20"/>
              </w:rPr>
              <w:t>тарды</w:t>
            </w:r>
            <w:r>
              <w:rPr>
                <w:rFonts w:ascii="Times New Roman"/>
                <w:b w:val="false"/>
                <w:i w:val="false"/>
                <w:color w:val="000000"/>
                <w:sz w:val="20"/>
              </w:rPr>
              <w:t>зерттеу</w:t>
            </w:r>
            <w:r>
              <w:rPr>
                <w:rFonts w:ascii="Times New Roman"/>
                <w:b w:val="false"/>
                <w:i w:val="false"/>
                <w:color w:val="000000"/>
                <w:sz w:val="20"/>
              </w:rPr>
              <w:t>жүргi</w:t>
            </w:r>
            <w:r>
              <w:rPr>
                <w:rFonts w:ascii="Times New Roman"/>
                <w:b w:val="false"/>
                <w:i w:val="false"/>
                <w:color w:val="000000"/>
                <w:sz w:val="20"/>
              </w:rPr>
              <w:t>зiлдi</w:t>
            </w:r>
            <w:r>
              <w:rPr>
                <w:rFonts w:ascii="Times New Roman"/>
                <w:b w:val="false"/>
                <w:i w:val="false"/>
                <w:color w:val="000000"/>
                <w:sz w:val="20"/>
              </w:rPr>
              <w:t>(сулар)/</w:t>
            </w:r>
            <w:r>
              <w:br/>
            </w:r>
            <w:r>
              <w:rPr>
                <w:rFonts w:ascii="Times New Roman"/>
                <w:b w:val="false"/>
                <w:i w:val="false"/>
                <w:color w:val="000000"/>
                <w:sz w:val="20"/>
              </w:rPr>
              <w:t>
</w:t>
            </w:r>
            <w:r>
              <w:rPr>
                <w:rFonts w:ascii="Times New Roman"/>
                <w:b w:val="false"/>
                <w:i w:val="false"/>
                <w:color w:val="000000"/>
                <w:sz w:val="20"/>
              </w:rPr>
              <w:t>Про</w:t>
            </w:r>
            <w:r>
              <w:rPr>
                <w:rFonts w:ascii="Times New Roman"/>
                <w:b w:val="false"/>
                <w:i w:val="false"/>
                <w:color w:val="000000"/>
                <w:sz w:val="20"/>
              </w:rPr>
              <w:t>ведены</w:t>
            </w:r>
            <w:r>
              <w:rPr>
                <w:rFonts w:ascii="Times New Roman"/>
                <w:b w:val="false"/>
                <w:i w:val="false"/>
                <w:color w:val="000000"/>
                <w:sz w:val="20"/>
              </w:rPr>
              <w:t>иссле</w:t>
            </w:r>
            <w:r>
              <w:rPr>
                <w:rFonts w:ascii="Times New Roman"/>
                <w:b w:val="false"/>
                <w:i w:val="false"/>
                <w:color w:val="000000"/>
                <w:sz w:val="20"/>
              </w:rPr>
              <w:t>дования</w:t>
            </w:r>
            <w:r>
              <w:rPr>
                <w:rFonts w:ascii="Times New Roman"/>
                <w:b w:val="false"/>
                <w:i w:val="false"/>
                <w:color w:val="000000"/>
                <w:sz w:val="20"/>
              </w:rPr>
              <w:t>рыб</w:t>
            </w:r>
            <w:r>
              <w:rPr>
                <w:rFonts w:ascii="Times New Roman"/>
                <w:b w:val="false"/>
                <w:i w:val="false"/>
                <w:color w:val="000000"/>
                <w:sz w:val="20"/>
              </w:rPr>
              <w:t>(воды)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rPr>
                <w:rFonts w:ascii="Times New Roman"/>
                <w:b w:val="false"/>
                <w:i w:val="false"/>
                <w:color w:val="000000"/>
                <w:sz w:val="20"/>
              </w:rPr>
              <w:t>нәти</w:t>
            </w:r>
            <w:r>
              <w:rPr>
                <w:rFonts w:ascii="Times New Roman"/>
                <w:b w:val="false"/>
                <w:i w:val="false"/>
                <w:color w:val="000000"/>
                <w:sz w:val="20"/>
              </w:rPr>
              <w:t>желерi/</w:t>
            </w:r>
            <w:r>
              <w:br/>
            </w:r>
            <w:r>
              <w:rPr>
                <w:rFonts w:ascii="Times New Roman"/>
                <w:b w:val="false"/>
                <w:i w:val="false"/>
                <w:color w:val="000000"/>
                <w:sz w:val="20"/>
              </w:rPr>
              <w:t>
</w:t>
            </w:r>
            <w:r>
              <w:rPr>
                <w:rFonts w:ascii="Times New Roman"/>
                <w:b w:val="false"/>
                <w:i w:val="false"/>
                <w:color w:val="000000"/>
                <w:sz w:val="20"/>
              </w:rPr>
              <w:t>Резуль</w:t>
            </w:r>
            <w:r>
              <w:rPr>
                <w:rFonts w:ascii="Times New Roman"/>
                <w:b w:val="false"/>
                <w:i w:val="false"/>
                <w:color w:val="000000"/>
                <w:sz w:val="20"/>
              </w:rPr>
              <w:t>таты</w:t>
            </w:r>
            <w:r>
              <w:rPr>
                <w:rFonts w:ascii="Times New Roman"/>
                <w:b w:val="false"/>
                <w:i w:val="false"/>
                <w:color w:val="000000"/>
                <w:sz w:val="20"/>
              </w:rPr>
              <w:t>иссле</w:t>
            </w:r>
            <w:r>
              <w:rPr>
                <w:rFonts w:ascii="Times New Roman"/>
                <w:b w:val="false"/>
                <w:i w:val="false"/>
                <w:color w:val="000000"/>
                <w:sz w:val="20"/>
              </w:rPr>
              <w:t>дования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rPr>
                <w:rFonts w:ascii="Times New Roman"/>
                <w:b w:val="false"/>
                <w:i w:val="false"/>
                <w:color w:val="000000"/>
                <w:sz w:val="20"/>
              </w:rPr>
              <w:t>талған</w:t>
            </w:r>
            <w:r>
              <w:rPr>
                <w:rFonts w:ascii="Times New Roman"/>
                <w:b w:val="false"/>
                <w:i w:val="false"/>
                <w:color w:val="000000"/>
                <w:sz w:val="20"/>
              </w:rPr>
              <w:t>аурудың</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rPr>
                <w:rFonts w:ascii="Times New Roman"/>
                <w:b w:val="false"/>
                <w:i w:val="false"/>
                <w:color w:val="000000"/>
                <w:sz w:val="20"/>
              </w:rPr>
              <w:t>выяв</w:t>
            </w:r>
            <w:r>
              <w:rPr>
                <w:rFonts w:ascii="Times New Roman"/>
                <w:b w:val="false"/>
                <w:i w:val="false"/>
                <w:color w:val="000000"/>
                <w:sz w:val="20"/>
              </w:rPr>
              <w:t>ленной</w:t>
            </w:r>
            <w:r>
              <w:rPr>
                <w:rFonts w:ascii="Times New Roman"/>
                <w:b w:val="false"/>
                <w:i w:val="false"/>
                <w:color w:val="000000"/>
                <w:sz w:val="20"/>
              </w:rPr>
              <w:t>болезни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w:t>
            </w:r>
            <w:r>
              <w:rPr>
                <w:rFonts w:ascii="Times New Roman"/>
                <w:b w:val="false"/>
                <w:i w:val="false"/>
                <w:color w:val="000000"/>
                <w:sz w:val="20"/>
              </w:rPr>
              <w:t xml:space="preserve">балықтардың </w:t>
            </w:r>
            <w:r>
              <w:rPr>
                <w:rFonts w:ascii="Times New Roman"/>
                <w:b w:val="false"/>
                <w:i w:val="false"/>
                <w:color w:val="000000"/>
                <w:sz w:val="20"/>
              </w:rPr>
              <w:t>саны (дана) және</w:t>
            </w:r>
            <w:r>
              <w:rPr>
                <w:rFonts w:ascii="Times New Roman"/>
                <w:b w:val="false"/>
                <w:i w:val="false"/>
                <w:color w:val="000000"/>
                <w:sz w:val="20"/>
              </w:rPr>
              <w:t>өлiм-жiтiм</w:t>
            </w:r>
            <w:r>
              <w:rPr>
                <w:rFonts w:ascii="Times New Roman"/>
                <w:b w:val="false"/>
                <w:i w:val="false"/>
                <w:color w:val="000000"/>
                <w:sz w:val="20"/>
              </w:rPr>
              <w:t>себептерi/</w:t>
            </w:r>
            <w:r>
              <w:br/>
            </w:r>
            <w:r>
              <w:rPr>
                <w:rFonts w:ascii="Times New Roman"/>
                <w:b w:val="false"/>
                <w:i w:val="false"/>
                <w:color w:val="000000"/>
                <w:sz w:val="20"/>
              </w:rPr>
              <w:t>
</w:t>
            </w:r>
            <w:r>
              <w:rPr>
                <w:rFonts w:ascii="Times New Roman"/>
                <w:b w:val="false"/>
                <w:i w:val="false"/>
                <w:color w:val="000000"/>
                <w:sz w:val="20"/>
              </w:rPr>
              <w:t>Количество</w:t>
            </w:r>
            <w:r>
              <w:rPr>
                <w:rFonts w:ascii="Times New Roman"/>
                <w:b w:val="false"/>
                <w:i w:val="false"/>
                <w:color w:val="000000"/>
                <w:sz w:val="20"/>
              </w:rPr>
              <w:t>погибшей</w:t>
            </w:r>
            <w:r>
              <w:rPr>
                <w:rFonts w:ascii="Times New Roman"/>
                <w:b w:val="false"/>
                <w:i w:val="false"/>
                <w:color w:val="000000"/>
                <w:sz w:val="20"/>
              </w:rPr>
              <w:t>рыбы (штук)</w:t>
            </w:r>
            <w:r>
              <w:rPr>
                <w:rFonts w:ascii="Times New Roman"/>
                <w:b w:val="false"/>
                <w:i w:val="false"/>
                <w:color w:val="000000"/>
                <w:sz w:val="20"/>
              </w:rPr>
              <w:t>и причина</w:t>
            </w:r>
            <w:r>
              <w:rPr>
                <w:rFonts w:ascii="Times New Roman"/>
                <w:b w:val="false"/>
                <w:i w:val="false"/>
                <w:color w:val="000000"/>
                <w:sz w:val="20"/>
              </w:rPr>
              <w:t>гибели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қою </w:t>
            </w:r>
            <w:r>
              <w:rPr>
                <w:rFonts w:ascii="Times New Roman"/>
                <w:b w:val="false"/>
                <w:i w:val="false"/>
                <w:color w:val="000000"/>
                <w:sz w:val="20"/>
              </w:rPr>
              <w:t>және тоқтату,</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 xml:space="preserve">Наложение </w:t>
            </w:r>
            <w:r>
              <w:rPr>
                <w:rFonts w:ascii="Times New Roman"/>
                <w:b w:val="false"/>
                <w:i w:val="false"/>
                <w:color w:val="000000"/>
                <w:sz w:val="20"/>
              </w:rPr>
              <w:t>и снятие</w:t>
            </w:r>
            <w:r>
              <w:rPr>
                <w:rFonts w:ascii="Times New Roman"/>
                <w:b w:val="false"/>
                <w:i w:val="false"/>
                <w:color w:val="000000"/>
                <w:sz w:val="20"/>
              </w:rPr>
              <w:t xml:space="preserve">ограничения, </w:t>
            </w:r>
            <w:r>
              <w:rPr>
                <w:rFonts w:ascii="Times New Roman"/>
                <w:b w:val="false"/>
                <w:i w:val="false"/>
                <w:color w:val="000000"/>
                <w:sz w:val="20"/>
              </w:rPr>
              <w:t>дата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rPr>
                <w:rFonts w:ascii="Times New Roman"/>
                <w:b w:val="false"/>
                <w:i w:val="false"/>
                <w:color w:val="000000"/>
                <w:sz w:val="20"/>
              </w:rPr>
              <w:t>рыбы</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24"/>
        <w:gridCol w:w="1405"/>
        <w:gridCol w:w="1809"/>
        <w:gridCol w:w="1749"/>
        <w:gridCol w:w="1587"/>
        <w:gridCol w:w="1910"/>
        <w:gridCol w:w="20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 дауаланды/</w:t>
            </w:r>
            <w:r>
              <w:br/>
            </w:r>
            <w:r>
              <w:rPr>
                <w:rFonts w:ascii="Times New Roman"/>
                <w:b w:val="false"/>
                <w:i w:val="false"/>
                <w:color w:val="000000"/>
                <w:sz w:val="20"/>
              </w:rPr>
              <w:t>
</w:t>
            </w:r>
            <w:r>
              <w:rPr>
                <w:rFonts w:ascii="Times New Roman"/>
                <w:b w:val="false"/>
                <w:i w:val="false"/>
                <w:color w:val="000000"/>
                <w:sz w:val="20"/>
              </w:rPr>
              <w:t>Обработано рыб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 мен басқа объектiлер залалсыздандырылды/</w:t>
            </w:r>
            <w:r>
              <w:br/>
            </w:r>
            <w:r>
              <w:rPr>
                <w:rFonts w:ascii="Times New Roman"/>
                <w:b w:val="false"/>
                <w:i w:val="false"/>
                <w:color w:val="000000"/>
                <w:sz w:val="20"/>
              </w:rPr>
              <w:t>
</w:t>
            </w:r>
            <w:r>
              <w:rPr>
                <w:rFonts w:ascii="Times New Roman"/>
                <w:b w:val="false"/>
                <w:i w:val="false"/>
                <w:color w:val="000000"/>
                <w:sz w:val="20"/>
              </w:rPr>
              <w:t>Обезврежено водоемов и других объектов</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шараларының нәтижелерi/</w:t>
            </w:r>
            <w:r>
              <w:br/>
            </w:r>
            <w:r>
              <w:rPr>
                <w:rFonts w:ascii="Times New Roman"/>
                <w:b w:val="false"/>
                <w:i w:val="false"/>
                <w:color w:val="000000"/>
                <w:sz w:val="20"/>
              </w:rPr>
              <w:t>
</w:t>
            </w:r>
            <w:r>
              <w:rPr>
                <w:rFonts w:ascii="Times New Roman"/>
                <w:b w:val="false"/>
                <w:i w:val="false"/>
                <w:color w:val="000000"/>
                <w:sz w:val="20"/>
              </w:rPr>
              <w:t>Результаты оздоровительных мероприятий</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Жазған адамның лауазымы және тегі, аты, әкесінің аты/</w:t>
            </w:r>
            <w:r>
              <w:br/>
            </w:r>
            <w:r>
              <w:rPr>
                <w:rFonts w:ascii="Times New Roman"/>
                <w:b w:val="false"/>
                <w:i w:val="false"/>
                <w:color w:val="000000"/>
                <w:sz w:val="20"/>
              </w:rPr>
              <w:t>
</w:t>
            </w:r>
            <w:r>
              <w:rPr>
                <w:rFonts w:ascii="Times New Roman"/>
                <w:b w:val="false"/>
                <w:i w:val="false"/>
                <w:color w:val="000000"/>
                <w:sz w:val="20"/>
              </w:rPr>
              <w:t>Должность фамилия, имя, отчество лица, сделавшего запись</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дауалаудың мақсаты(профилактикалық немесе емдiк)/</w:t>
            </w:r>
            <w:r>
              <w:br/>
            </w:r>
            <w:r>
              <w:rPr>
                <w:rFonts w:ascii="Times New Roman"/>
                <w:b w:val="false"/>
                <w:i w:val="false"/>
                <w:color w:val="000000"/>
                <w:sz w:val="20"/>
              </w:rPr>
              <w:t>
</w:t>
            </w:r>
            <w:r>
              <w:rPr>
                <w:rFonts w:ascii="Times New Roman"/>
                <w:b w:val="false"/>
                <w:i w:val="false"/>
                <w:color w:val="000000"/>
                <w:sz w:val="20"/>
              </w:rPr>
              <w:t>цель обработки (профилактическая или лечебная)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 және концентрациясы/</w:t>
            </w:r>
            <w:r>
              <w:br/>
            </w:r>
            <w:r>
              <w:rPr>
                <w:rFonts w:ascii="Times New Roman"/>
                <w:b w:val="false"/>
                <w:i w:val="false"/>
                <w:color w:val="000000"/>
                <w:sz w:val="20"/>
              </w:rPr>
              <w:t>
</w:t>
            </w:r>
            <w:r>
              <w:rPr>
                <w:rFonts w:ascii="Times New Roman"/>
                <w:b w:val="false"/>
                <w:i w:val="false"/>
                <w:color w:val="000000"/>
                <w:sz w:val="20"/>
              </w:rPr>
              <w:t>названия и концентрацияпрепарата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жұмсалды, килограмм/</w:t>
            </w:r>
            <w:r>
              <w:br/>
            </w:r>
            <w:r>
              <w:rPr>
                <w:rFonts w:ascii="Times New Roman"/>
                <w:b w:val="false"/>
                <w:i w:val="false"/>
                <w:color w:val="000000"/>
                <w:sz w:val="20"/>
              </w:rPr>
              <w:t>
</w:t>
            </w:r>
            <w:r>
              <w:rPr>
                <w:rFonts w:ascii="Times New Roman"/>
                <w:b w:val="false"/>
                <w:i w:val="false"/>
                <w:color w:val="000000"/>
                <w:sz w:val="20"/>
              </w:rPr>
              <w:t>израсходовано препарата, килограмм</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қоймасының(объектiнiң) атауы, саны және аумағы, гектар/</w:t>
            </w:r>
            <w:r>
              <w:br/>
            </w:r>
            <w:r>
              <w:rPr>
                <w:rFonts w:ascii="Times New Roman"/>
                <w:b w:val="false"/>
                <w:i w:val="false"/>
                <w:color w:val="000000"/>
                <w:sz w:val="20"/>
              </w:rPr>
              <w:t>
</w:t>
            </w:r>
            <w:r>
              <w:rPr>
                <w:rFonts w:ascii="Times New Roman"/>
                <w:b w:val="false"/>
                <w:i w:val="false"/>
                <w:color w:val="000000"/>
                <w:sz w:val="20"/>
              </w:rPr>
              <w:t>наименование водоема (объекта),количествои площадь, гектар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(дезинфекция, летования) әдiсi/</w:t>
            </w:r>
            <w:r>
              <w:br/>
            </w:r>
            <w:r>
              <w:rPr>
                <w:rFonts w:ascii="Times New Roman"/>
                <w:b w:val="false"/>
                <w:i w:val="false"/>
                <w:color w:val="000000"/>
                <w:sz w:val="20"/>
              </w:rPr>
              <w:t>
</w:t>
            </w:r>
            <w:r>
              <w:rPr>
                <w:rFonts w:ascii="Times New Roman"/>
                <w:b w:val="false"/>
                <w:i w:val="false"/>
                <w:color w:val="000000"/>
                <w:sz w:val="20"/>
              </w:rPr>
              <w:t>метод обеззараживания (дезинфекция, летования)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дезенфектант жұмсалды, тонна/</w:t>
            </w:r>
            <w:r>
              <w:rPr>
                <w:rFonts w:ascii="Times New Roman"/>
                <w:b w:val="false"/>
                <w:i w:val="false"/>
                <w:color w:val="000000"/>
                <w:sz w:val="20"/>
              </w:rPr>
              <w:t>израсходовано дезенфектанта,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8" w:id="21"/>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3-бағанға жүргiзiлген зерттеулердiң қысқаша деректерiн енгiзедi (клиникалық, патологоанатомиялық, микроскопиялық, гидрохимиялық және басқа)/В графу 3 вносят краткие данные проведенных исследований (клинические, патологоанатомические, микроскопические, гидрохимические и другие).</w:t>
      </w:r>
      <w:r>
        <w:br/>
      </w:r>
      <w:r>
        <w:rPr>
          <w:rFonts w:ascii="Times New Roman"/>
          <w:b w:val="false"/>
          <w:i w:val="false"/>
          <w:color w:val="000000"/>
          <w:sz w:val="28"/>
        </w:rPr>
        <w:t>
</w:t>
      </w:r>
      <w:r>
        <w:rPr>
          <w:rFonts w:ascii="Times New Roman"/>
          <w:b w:val="false"/>
          <w:i w:val="false"/>
          <w:color w:val="000000"/>
          <w:sz w:val="28"/>
        </w:rPr>
        <w:t>
      2. 4-бағанға зертханалық зерттеу кезiндегi сараптаманың қорытындысын, күнiн және нөмірiн жазады./В графе 4 записывают заключение, дату и номер экспертизы при проведении лабораторных исследований.</w:t>
      </w:r>
      <w:r>
        <w:br/>
      </w:r>
      <w:r>
        <w:rPr>
          <w:rFonts w:ascii="Times New Roman"/>
          <w:b w:val="false"/>
          <w:i w:val="false"/>
          <w:color w:val="000000"/>
          <w:sz w:val="28"/>
        </w:rPr>
        <w:t>
</w:t>
      </w:r>
      <w:r>
        <w:rPr>
          <w:rFonts w:ascii="Times New Roman"/>
          <w:b w:val="false"/>
          <w:i w:val="false"/>
          <w:color w:val="000000"/>
          <w:sz w:val="28"/>
        </w:rPr>
        <w:t>
      3. 5-бағанды шаруашылықта немесе зертханада жүргiзген анамнездiң, диагностикалық зерттеулердiң негiзiнде толтырады. Сол бағанда жұқпалы немесе уытты бастаманың көзiн көрсетедi./Графу 5 заполняют на основании анамнеза, диагностических исследований, проведенных в хозяйстве или лаборатории. В этой же графе указывают источник заразного или токсического начала.</w:t>
      </w:r>
      <w:r>
        <w:br/>
      </w:r>
      <w:r>
        <w:rPr>
          <w:rFonts w:ascii="Times New Roman"/>
          <w:b w:val="false"/>
          <w:i w:val="false"/>
          <w:color w:val="000000"/>
          <w:sz w:val="28"/>
        </w:rPr>
        <w:t>
</w:t>
      </w:r>
      <w:r>
        <w:rPr>
          <w:rFonts w:ascii="Times New Roman"/>
          <w:b w:val="false"/>
          <w:i w:val="false"/>
          <w:color w:val="000000"/>
          <w:sz w:val="28"/>
        </w:rPr>
        <w:t>
      4. 7-бағанда карантинге қою немесе тоқтату туралы атқарушы аудандық орган шешiмiнiң немесе мемлекеттік ветеринариялық қызмет өкiлiнiң шектеу қою (тоқтату) туралы ұйғарымының күнi мен нөмiрiн қояды./В графе 7 ставят дату и номер решения исполнительного районного органа о наложении или снятии карантина или предписания представителя государственной ветеринарной службы о введении (снятии) ограничений.</w:t>
      </w:r>
      <w:r>
        <w:br/>
      </w:r>
      <w:r>
        <w:rPr>
          <w:rFonts w:ascii="Times New Roman"/>
          <w:b w:val="false"/>
          <w:i w:val="false"/>
          <w:color w:val="000000"/>
          <w:sz w:val="28"/>
        </w:rPr>
        <w:t>
</w:t>
      </w:r>
      <w:r>
        <w:rPr>
          <w:rFonts w:ascii="Times New Roman"/>
          <w:b w:val="false"/>
          <w:i w:val="false"/>
          <w:color w:val="000000"/>
          <w:sz w:val="28"/>
        </w:rPr>
        <w:t>
      5. 8-бағанда тоғанның нөмірi мен санатын, енгiзiлуiн (шығарылуын), күнiн, ветеринариялық сертификатты берген ұйымның нөмірi мен атауын жазады. Саны, түрi, жасы, жүргiзiлген зерттеулер мен балықтарды тасымалдаудағы дауалаулар тиiстi бағандарда белгiленедi./В графе 8 записывают номер и категорию пруда, ввоз (вывоз), дату, номер и наименование организации, выдавшей ветеринарный сертификат. Количество, вид, возраст, проведенные исследования и обработки при перевозках рыб фиксируются в соответствующих графах.</w:t>
      </w:r>
      <w:r>
        <w:br/>
      </w:r>
      <w:r>
        <w:rPr>
          <w:rFonts w:ascii="Times New Roman"/>
          <w:b w:val="false"/>
          <w:i w:val="false"/>
          <w:color w:val="000000"/>
          <w:sz w:val="28"/>
        </w:rPr>
        <w:t>
</w:t>
      </w:r>
      <w:r>
        <w:rPr>
          <w:rFonts w:ascii="Times New Roman"/>
          <w:b w:val="false"/>
          <w:i w:val="false"/>
          <w:color w:val="000000"/>
          <w:sz w:val="28"/>
        </w:rPr>
        <w:t>
      6. 9-бағанда дауалаудың әдiсiн (ваннада, тоғандарда, жемшөппен, егулер және т.б.), дозасын жазады; дауаланған балықтардың санын, түрiн, жасын 2-бағанда көрсетедi./В графе 9 также записывают способ обработки (в ваннах, в прудах, с кормом, инъекции и так далее), дозу; количество, вид, возраст обработанных рыб указывают в графе 2.</w:t>
      </w:r>
      <w:r>
        <w:br/>
      </w:r>
      <w:r>
        <w:rPr>
          <w:rFonts w:ascii="Times New Roman"/>
          <w:b w:val="false"/>
          <w:i w:val="false"/>
          <w:color w:val="000000"/>
          <w:sz w:val="28"/>
        </w:rPr>
        <w:t>
</w:t>
      </w:r>
      <w:r>
        <w:rPr>
          <w:rFonts w:ascii="Times New Roman"/>
          <w:b w:val="false"/>
          <w:i w:val="false"/>
          <w:color w:val="000000"/>
          <w:sz w:val="28"/>
        </w:rPr>
        <w:t>
      7. 15-бағанда жүргiзiлген профилактикалық және сауықтыру шараларының тиiмдiлiгiн жазады./В графе 15 указывают эффективность проведенных профилактических и оздоровительных мероприятий.</w:t>
      </w:r>
    </w:p>
    <w:bookmarkEnd w:id="21"/>
    <w:bookmarkStart w:name="z29" w:id="22"/>
    <w:p>
      <w:pPr>
        <w:spacing w:after="0"/>
        <w:ind w:left="0"/>
        <w:jc w:val="left"/>
      </w:pPr>
      <w:r>
        <w:rPr>
          <w:rFonts w:ascii="Times New Roman"/>
          <w:b/>
          <w:i w:val="false"/>
          <w:color w:val="000000"/>
        </w:rPr>
        <w:t xml:space="preserve"> 
3. Мемлекеттiк ветеринариялық ұйымдар жүргiзетiн</w:t>
      </w:r>
      <w:r>
        <w:br/>
      </w:r>
      <w:r>
        <w:rPr>
          <w:rFonts w:ascii="Times New Roman"/>
          <w:b/>
          <w:i w:val="false"/>
          <w:color w:val="000000"/>
        </w:rPr>
        <w:t>
ветеринариялық есеп журналы/3. Журналы ветеринарного</w:t>
      </w:r>
      <w:r>
        <w:br/>
      </w:r>
      <w:r>
        <w:rPr>
          <w:rFonts w:ascii="Times New Roman"/>
          <w:b/>
          <w:i w:val="false"/>
          <w:color w:val="000000"/>
        </w:rPr>
        <w:t>
учета, которые ведут государственные ветеринарные организации:</w:t>
      </w:r>
    </w:p>
    <w:bookmarkEnd w:id="22"/>
    <w:bookmarkStart w:name="z30" w:id="23"/>
    <w:p>
      <w:pPr>
        <w:spacing w:after="0"/>
        <w:ind w:left="0"/>
        <w:jc w:val="left"/>
      </w:pPr>
      <w:r>
        <w:rPr>
          <w:rFonts w:ascii="Times New Roman"/>
          <w:b/>
          <w:i w:val="false"/>
          <w:color w:val="000000"/>
        </w:rPr>
        <w:t xml:space="preserve"> 
10) ветеринариялық зертханаға түскен материалды тiркеу</w:t>
      </w:r>
      <w:r>
        <w:br/>
      </w:r>
      <w:r>
        <w:rPr>
          <w:rFonts w:ascii="Times New Roman"/>
          <w:b/>
          <w:i w:val="false"/>
          <w:color w:val="000000"/>
        </w:rPr>
        <w:t>
журналы/10) журнал регистрации поступивших материалов в</w:t>
      </w:r>
      <w:r>
        <w:br/>
      </w:r>
      <w:r>
        <w:rPr>
          <w:rFonts w:ascii="Times New Roman"/>
          <w:b/>
          <w:i w:val="false"/>
          <w:color w:val="000000"/>
        </w:rPr>
        <w:t>
ветеринарные лаборатории</w:t>
      </w:r>
      <w:r>
        <w:br/>
      </w:r>
      <w:r>
        <w:rPr>
          <w:rFonts w:ascii="Times New Roman"/>
          <w:b/>
          <w:i w:val="false"/>
          <w:color w:val="000000"/>
        </w:rPr>
        <w:t>
(ветесеп, № 10-вет нысан/ветучет, форма № 10-вет)</w:t>
      </w:r>
    </w:p>
    <w:bookmarkEnd w:id="23"/>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645"/>
        <w:gridCol w:w="2109"/>
        <w:gridCol w:w="2956"/>
        <w:gridCol w:w="2352"/>
        <w:gridCol w:w="2998"/>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нөмірі/</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r>
              <w:br/>
            </w:r>
            <w:r>
              <w:rPr>
                <w:rFonts w:ascii="Times New Roman"/>
                <w:b w:val="false"/>
                <w:i w:val="false"/>
                <w:color w:val="000000"/>
                <w:sz w:val="20"/>
              </w:rPr>
              <w:t>
</w:t>
            </w:r>
            <w:r>
              <w:rPr>
                <w:rFonts w:ascii="Times New Roman"/>
                <w:b w:val="false"/>
                <w:i w:val="false"/>
                <w:color w:val="000000"/>
                <w:sz w:val="20"/>
              </w:rPr>
              <w:t>Наименование атериала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күнi/</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иесiнiң тегі, аты, әкесінің аты, мекен-жайы/</w:t>
            </w:r>
            <w:r>
              <w:br/>
            </w:r>
            <w:r>
              <w:rPr>
                <w:rFonts w:ascii="Times New Roman"/>
                <w:b w:val="false"/>
                <w:i w:val="false"/>
                <w:color w:val="000000"/>
                <w:sz w:val="20"/>
              </w:rPr>
              <w:t>
</w:t>
            </w:r>
            <w:r>
              <w:rPr>
                <w:rFonts w:ascii="Times New Roman"/>
                <w:b w:val="false"/>
                <w:i w:val="false"/>
                <w:color w:val="000000"/>
                <w:sz w:val="20"/>
              </w:rPr>
              <w:t>фамилия, имя, отчество владельца материала, адрес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(жасаушы)/</w:t>
            </w:r>
            <w:r>
              <w:br/>
            </w:r>
            <w:r>
              <w:rPr>
                <w:rFonts w:ascii="Times New Roman"/>
                <w:b w:val="false"/>
                <w:i w:val="false"/>
                <w:color w:val="000000"/>
                <w:sz w:val="20"/>
              </w:rPr>
              <w:t>
</w:t>
            </w:r>
            <w:r>
              <w:rPr>
                <w:rFonts w:ascii="Times New Roman"/>
                <w:b w:val="false"/>
                <w:i w:val="false"/>
                <w:color w:val="000000"/>
                <w:sz w:val="20"/>
              </w:rPr>
              <w:t>Производитель(изготовитель)</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берiлген құжаттар, күнi, №/</w:t>
            </w:r>
            <w:r>
              <w:br/>
            </w:r>
            <w:r>
              <w:rPr>
                <w:rFonts w:ascii="Times New Roman"/>
                <w:b w:val="false"/>
                <w:i w:val="false"/>
                <w:color w:val="000000"/>
                <w:sz w:val="20"/>
              </w:rPr>
              <w:t>
</w:t>
            </w:r>
            <w:r>
              <w:rPr>
                <w:rFonts w:ascii="Times New Roman"/>
                <w:b w:val="false"/>
                <w:i w:val="false"/>
                <w:color w:val="000000"/>
                <w:sz w:val="20"/>
              </w:rPr>
              <w:t>Сопроводительные документы, дата,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284"/>
        <w:gridCol w:w="1134"/>
        <w:gridCol w:w="1457"/>
        <w:gridCol w:w="1134"/>
        <w:gridCol w:w="1112"/>
        <w:gridCol w:w="1112"/>
        <w:gridCol w:w="2276"/>
        <w:gridCol w:w="210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бөлiмдерге жiберiлдi/Материал направлен в отделы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Бактериологический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w:t>
            </w:r>
            <w:r>
              <w:br/>
            </w:r>
            <w:r>
              <w:rPr>
                <w:rFonts w:ascii="Times New Roman"/>
                <w:b w:val="false"/>
                <w:i w:val="false"/>
                <w:color w:val="000000"/>
                <w:sz w:val="20"/>
              </w:rPr>
              <w:t>
</w:t>
            </w:r>
            <w:r>
              <w:rPr>
                <w:rFonts w:ascii="Times New Roman"/>
                <w:b w:val="false"/>
                <w:i w:val="false"/>
                <w:color w:val="000000"/>
                <w:sz w:val="20"/>
              </w:rPr>
              <w:t>Вирусологический</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Серологический</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rPr>
                <w:rFonts w:ascii="Times New Roman"/>
                <w:b w:val="false"/>
                <w:i w:val="false"/>
                <w:color w:val="000000"/>
                <w:sz w:val="20"/>
              </w:rPr>
              <w:t>токсикологиялық/</w:t>
            </w:r>
            <w:r>
              <w:br/>
            </w:r>
            <w:r>
              <w:rPr>
                <w:rFonts w:ascii="Times New Roman"/>
                <w:b w:val="false"/>
                <w:i w:val="false"/>
                <w:color w:val="000000"/>
                <w:sz w:val="20"/>
              </w:rPr>
              <w:t>
</w:t>
            </w:r>
            <w:r>
              <w:rPr>
                <w:rFonts w:ascii="Times New Roman"/>
                <w:b w:val="false"/>
                <w:i w:val="false"/>
                <w:color w:val="000000"/>
                <w:sz w:val="20"/>
              </w:rPr>
              <w:t>Химикотоксикологический</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w:t>
            </w:r>
            <w:r>
              <w:br/>
            </w:r>
            <w:r>
              <w:rPr>
                <w:rFonts w:ascii="Times New Roman"/>
                <w:b w:val="false"/>
                <w:i w:val="false"/>
                <w:color w:val="000000"/>
                <w:sz w:val="20"/>
              </w:rPr>
              <w:t>
</w:t>
            </w:r>
            <w:r>
              <w:rPr>
                <w:rFonts w:ascii="Times New Roman"/>
                <w:b w:val="false"/>
                <w:i w:val="false"/>
                <w:color w:val="000000"/>
                <w:sz w:val="20"/>
              </w:rPr>
              <w:t>Паразитологический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r>
              <w:br/>
            </w:r>
            <w:r>
              <w:rPr>
                <w:rFonts w:ascii="Times New Roman"/>
                <w:b w:val="false"/>
                <w:i w:val="false"/>
                <w:color w:val="000000"/>
                <w:sz w:val="20"/>
              </w:rPr>
              <w:t>
</w:t>
            </w:r>
            <w:r>
              <w:rPr>
                <w:rFonts w:ascii="Times New Roman"/>
                <w:b w:val="false"/>
                <w:i w:val="false"/>
                <w:color w:val="000000"/>
                <w:sz w:val="20"/>
              </w:rPr>
              <w:t>Радиологический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Ихтиопатологиялық/</w:t>
            </w:r>
            <w:r>
              <w:br/>
            </w:r>
            <w:r>
              <w:rPr>
                <w:rFonts w:ascii="Times New Roman"/>
                <w:b w:val="false"/>
                <w:i w:val="false"/>
                <w:color w:val="000000"/>
                <w:sz w:val="20"/>
              </w:rPr>
              <w:t>
</w:t>
            </w:r>
            <w:r>
              <w:rPr>
                <w:rFonts w:ascii="Times New Roman"/>
                <w:b w:val="false"/>
                <w:i w:val="false"/>
                <w:color w:val="000000"/>
                <w:sz w:val="20"/>
              </w:rPr>
              <w:t>Ихтиопатологический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Ветсансараптау/</w:t>
            </w:r>
            <w:r>
              <w:br/>
            </w:r>
            <w:r>
              <w:rPr>
                <w:rFonts w:ascii="Times New Roman"/>
                <w:b w:val="false"/>
                <w:i w:val="false"/>
                <w:color w:val="000000"/>
                <w:sz w:val="20"/>
              </w:rPr>
              <w:t>
</w:t>
            </w:r>
            <w:r>
              <w:rPr>
                <w:rFonts w:ascii="Times New Roman"/>
                <w:b w:val="false"/>
                <w:i w:val="false"/>
                <w:color w:val="000000"/>
                <w:sz w:val="20"/>
              </w:rPr>
              <w:t>Ветсан экспертизы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алған жауапты тұлғаның қолы/</w:t>
            </w:r>
            <w:r>
              <w:br/>
            </w:r>
            <w:r>
              <w:rPr>
                <w:rFonts w:ascii="Times New Roman"/>
                <w:b w:val="false"/>
                <w:i w:val="false"/>
                <w:color w:val="000000"/>
                <w:sz w:val="20"/>
              </w:rPr>
              <w:t>
</w:t>
            </w:r>
            <w:r>
              <w:rPr>
                <w:rFonts w:ascii="Times New Roman"/>
                <w:b w:val="false"/>
                <w:i w:val="false"/>
                <w:color w:val="000000"/>
                <w:sz w:val="20"/>
              </w:rPr>
              <w:t>Подпись ответственного лица получившегоматериал</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1" w:id="24"/>
    <w:p>
      <w:pPr>
        <w:spacing w:after="0"/>
        <w:ind w:left="0"/>
        <w:jc w:val="left"/>
      </w:pPr>
      <w:r>
        <w:rPr>
          <w:rFonts w:ascii="Times New Roman"/>
          <w:b/>
          <w:i w:val="false"/>
          <w:color w:val="000000"/>
        </w:rPr>
        <w:t xml:space="preserve"> 
11) бактериологиялық зерттеулер журналы/</w:t>
      </w:r>
      <w:r>
        <w:br/>
      </w:r>
      <w:r>
        <w:rPr>
          <w:rFonts w:ascii="Times New Roman"/>
          <w:b/>
          <w:i w:val="false"/>
          <w:color w:val="000000"/>
        </w:rPr>
        <w:t>
11) журнал бактериологических исследований</w:t>
      </w:r>
      <w:r>
        <w:br/>
      </w:r>
      <w:r>
        <w:rPr>
          <w:rFonts w:ascii="Times New Roman"/>
          <w:b/>
          <w:i w:val="false"/>
          <w:color w:val="000000"/>
        </w:rPr>
        <w:t>
(ветесеп, № 11-вет нысан/ветучет, форма № 11-вет)</w:t>
      </w:r>
    </w:p>
    <w:bookmarkEnd w:id="24"/>
    <w:p>
      <w:pPr>
        <w:spacing w:after="0"/>
        <w:ind w:left="0"/>
        <w:jc w:val="both"/>
      </w:pPr>
      <w:r>
        <w:rPr>
          <w:rFonts w:ascii="Times New Roman"/>
          <w:b w:val="false"/>
          <w:i w:val="false"/>
          <w:color w:val="000000"/>
          <w:sz w:val="28"/>
        </w:rPr>
        <w:t>(Жұп бетi/Четная страница)</w:t>
      </w:r>
      <w:r>
        <w:br/>
      </w:r>
      <w:r>
        <w:rPr>
          <w:rFonts w:ascii="Times New Roman"/>
          <w:b w:val="false"/>
          <w:i w:val="false"/>
          <w:color w:val="000000"/>
          <w:sz w:val="28"/>
        </w:rPr>
        <w:t>
Сараптама/Экспертиза № _________</w:t>
      </w:r>
      <w:r>
        <w:br/>
      </w:r>
      <w:r>
        <w:rPr>
          <w:rFonts w:ascii="Times New Roman"/>
          <w:b w:val="false"/>
          <w:i w:val="false"/>
          <w:color w:val="000000"/>
          <w:sz w:val="28"/>
        </w:rPr>
        <w:t>
Материалдың түскен күнi/Дата поступления материала «__» _____ 20 г/ж</w:t>
      </w:r>
      <w:r>
        <w:br/>
      </w:r>
      <w:r>
        <w:rPr>
          <w:rFonts w:ascii="Times New Roman"/>
          <w:b w:val="false"/>
          <w:i w:val="false"/>
          <w:color w:val="000000"/>
          <w:sz w:val="28"/>
        </w:rPr>
        <w:t>
Материалдың иесi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Тексерiлуге не жiберiлдi/Что прислано на исследование _______________</w:t>
      </w:r>
      <w:r>
        <w:br/>
      </w:r>
      <w:r>
        <w:rPr>
          <w:rFonts w:ascii="Times New Roman"/>
          <w:b w:val="false"/>
          <w:i w:val="false"/>
          <w:color w:val="000000"/>
          <w:sz w:val="28"/>
        </w:rPr>
        <w:t>
Материал қандай күйде қабылданды/В каком состоянии принят материал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Ненi тексеру керек/На что исследовать _______________________________</w:t>
      </w:r>
      <w:r>
        <w:br/>
      </w:r>
      <w:r>
        <w:rPr>
          <w:rFonts w:ascii="Times New Roman"/>
          <w:b w:val="false"/>
          <w:i w:val="false"/>
          <w:color w:val="000000"/>
          <w:sz w:val="28"/>
        </w:rPr>
        <w:t>
</w:t>
      </w:r>
      <w:r>
        <w:rPr>
          <w:rFonts w:ascii="Times New Roman"/>
          <w:b/>
          <w:i w:val="false"/>
          <w:color w:val="000000"/>
          <w:sz w:val="28"/>
        </w:rPr>
        <w:t>1. Зерттеудiң барысы/1. Ход исследования</w:t>
      </w:r>
      <w:r>
        <w:br/>
      </w:r>
      <w:r>
        <w:rPr>
          <w:rFonts w:ascii="Times New Roman"/>
          <w:b w:val="false"/>
          <w:i w:val="false"/>
          <w:color w:val="000000"/>
          <w:sz w:val="28"/>
        </w:rPr>
        <w:t>
Патологоанатомиялық және органолептикалық деректер/</w:t>
      </w:r>
      <w:r>
        <w:br/>
      </w:r>
      <w:r>
        <w:rPr>
          <w:rFonts w:ascii="Times New Roman"/>
          <w:b w:val="false"/>
          <w:i w:val="false"/>
          <w:color w:val="000000"/>
          <w:sz w:val="28"/>
        </w:rPr>
        <w:t>
Патологоанатомические и органолептические данные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Бастапқы материалдың микроскопиялық зерттеулерi/Микроскопическое</w:t>
      </w:r>
      <w:r>
        <w:br/>
      </w:r>
      <w:r>
        <w:rPr>
          <w:rFonts w:ascii="Times New Roman"/>
          <w:b w:val="false"/>
          <w:i w:val="false"/>
          <w:color w:val="000000"/>
          <w:sz w:val="28"/>
        </w:rPr>
        <w:t>
исследование исходного материала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(бояу әдiсi, микробтардың морфологиясы/метод окраски, морфология микробов)</w:t>
      </w:r>
    </w:p>
    <w:bookmarkStart w:name="z32" w:id="25"/>
    <w:p>
      <w:pPr>
        <w:spacing w:after="0"/>
        <w:ind w:left="0"/>
        <w:jc w:val="left"/>
      </w:pPr>
      <w:r>
        <w:rPr>
          <w:rFonts w:ascii="Times New Roman"/>
          <w:b/>
          <w:i w:val="false"/>
          <w:color w:val="000000"/>
        </w:rPr>
        <w:t xml:space="preserve"> 
2. Себулер/2. Посевы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4013"/>
        <w:gridCol w:w="351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Себуге алынған материалдың түрi/</w:t>
            </w:r>
            <w:r>
              <w:br/>
            </w:r>
            <w:r>
              <w:rPr>
                <w:rFonts w:ascii="Times New Roman"/>
                <w:b w:val="false"/>
                <w:i w:val="false"/>
                <w:color w:val="000000"/>
                <w:sz w:val="20"/>
              </w:rPr>
              <w:t>
</w:t>
            </w:r>
            <w:r>
              <w:rPr>
                <w:rFonts w:ascii="Times New Roman"/>
                <w:b w:val="false"/>
                <w:i w:val="false"/>
                <w:color w:val="000000"/>
                <w:sz w:val="20"/>
              </w:rPr>
              <w:t>Вид материала, из которого произведен посев</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 орталардың атауы/</w:t>
            </w:r>
            <w:r>
              <w:br/>
            </w:r>
            <w:r>
              <w:rPr>
                <w:rFonts w:ascii="Times New Roman"/>
                <w:b w:val="false"/>
                <w:i w:val="false"/>
                <w:color w:val="000000"/>
                <w:sz w:val="20"/>
              </w:rPr>
              <w:t>
</w:t>
            </w:r>
            <w:r>
              <w:rPr>
                <w:rFonts w:ascii="Times New Roman"/>
                <w:b w:val="false"/>
                <w:i w:val="false"/>
                <w:color w:val="000000"/>
                <w:sz w:val="20"/>
              </w:rPr>
              <w:t>Название сред</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 орталарда өсу сипаты/Характер роста на средах</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w:t>
            </w:r>
            <w:r>
              <w:br/>
            </w:r>
            <w:r>
              <w:rPr>
                <w:rFonts w:ascii="Times New Roman"/>
                <w:b w:val="false"/>
                <w:i w:val="false"/>
                <w:color w:val="000000"/>
                <w:sz w:val="20"/>
              </w:rPr>
              <w:t>
</w:t>
            </w:r>
            <w:r>
              <w:rPr>
                <w:rFonts w:ascii="Times New Roman"/>
                <w:b w:val="false"/>
                <w:i w:val="false"/>
                <w:color w:val="000000"/>
                <w:sz w:val="20"/>
              </w:rPr>
              <w:t>Кровь</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бауыр/</w:t>
            </w:r>
            <w:r>
              <w:br/>
            </w:r>
            <w:r>
              <w:rPr>
                <w:rFonts w:ascii="Times New Roman"/>
                <w:b w:val="false"/>
                <w:i w:val="false"/>
                <w:color w:val="000000"/>
                <w:sz w:val="20"/>
              </w:rPr>
              <w:t>
</w:t>
            </w:r>
            <w:r>
              <w:rPr>
                <w:rFonts w:ascii="Times New Roman"/>
                <w:b w:val="false"/>
                <w:i w:val="false"/>
                <w:color w:val="000000"/>
                <w:sz w:val="20"/>
              </w:rPr>
              <w:t>Селезенка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w:t>
            </w:r>
            <w:r>
              <w:br/>
            </w:r>
            <w:r>
              <w:rPr>
                <w:rFonts w:ascii="Times New Roman"/>
                <w:b w:val="false"/>
                <w:i w:val="false"/>
                <w:color w:val="000000"/>
                <w:sz w:val="20"/>
              </w:rPr>
              <w:t>
</w:t>
            </w:r>
            <w:r>
              <w:rPr>
                <w:rFonts w:ascii="Times New Roman"/>
                <w:b w:val="false"/>
                <w:i w:val="false"/>
                <w:color w:val="000000"/>
                <w:sz w:val="20"/>
              </w:rPr>
              <w:t>Желчь</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r>
              <w:br/>
            </w:r>
            <w:r>
              <w:rPr>
                <w:rFonts w:ascii="Times New Roman"/>
                <w:b w:val="false"/>
                <w:i w:val="false"/>
                <w:color w:val="000000"/>
                <w:sz w:val="20"/>
              </w:rPr>
              <w:t>
</w:t>
            </w:r>
            <w:r>
              <w:rPr>
                <w:rFonts w:ascii="Times New Roman"/>
                <w:b w:val="false"/>
                <w:i w:val="false"/>
                <w:color w:val="000000"/>
                <w:sz w:val="20"/>
              </w:rPr>
              <w:t>Печень</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w:t>
            </w:r>
            <w:r>
              <w:br/>
            </w:r>
            <w:r>
              <w:rPr>
                <w:rFonts w:ascii="Times New Roman"/>
                <w:b w:val="false"/>
                <w:i w:val="false"/>
                <w:color w:val="000000"/>
                <w:sz w:val="20"/>
              </w:rPr>
              <w:t>
</w:t>
            </w:r>
            <w:r>
              <w:rPr>
                <w:rFonts w:ascii="Times New Roman"/>
                <w:b w:val="false"/>
                <w:i w:val="false"/>
                <w:color w:val="000000"/>
                <w:sz w:val="20"/>
              </w:rPr>
              <w:t>Почка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w:t>
            </w:r>
            <w:r>
              <w:br/>
            </w:r>
            <w:r>
              <w:rPr>
                <w:rFonts w:ascii="Times New Roman"/>
                <w:b w:val="false"/>
                <w:i w:val="false"/>
                <w:color w:val="000000"/>
                <w:sz w:val="20"/>
              </w:rPr>
              <w:t>
</w:t>
            </w:r>
            <w:r>
              <w:rPr>
                <w:rFonts w:ascii="Times New Roman"/>
                <w:b w:val="false"/>
                <w:i w:val="false"/>
                <w:color w:val="000000"/>
                <w:sz w:val="20"/>
              </w:rPr>
              <w:t>Головной мозг</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түйiнi/</w:t>
            </w:r>
            <w:r>
              <w:br/>
            </w:r>
            <w:r>
              <w:rPr>
                <w:rFonts w:ascii="Times New Roman"/>
                <w:b w:val="false"/>
                <w:i w:val="false"/>
                <w:color w:val="000000"/>
                <w:sz w:val="20"/>
              </w:rPr>
              <w:t>
</w:t>
            </w:r>
            <w:r>
              <w:rPr>
                <w:rFonts w:ascii="Times New Roman"/>
                <w:b w:val="false"/>
                <w:i w:val="false"/>
                <w:color w:val="000000"/>
                <w:sz w:val="20"/>
              </w:rPr>
              <w:t>Лимфоузел</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(Тақ бетi/Нечетная страница)</w:t>
      </w:r>
      <w:r>
        <w:br/>
      </w:r>
      <w:r>
        <w:rPr>
          <w:rFonts w:ascii="Times New Roman"/>
          <w:b w:val="false"/>
          <w:i w:val="false"/>
          <w:color w:val="000000"/>
          <w:sz w:val="28"/>
        </w:rPr>
        <w:t>
Өсiндi микроскопиялау/Микроскопия культуры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(бояу әдiстерi, микробтардың морфологиясы/методы окраски, морфология микробов)</w:t>
      </w:r>
      <w:r>
        <w:br/>
      </w:r>
      <w:r>
        <w:rPr>
          <w:rFonts w:ascii="Times New Roman"/>
          <w:b w:val="false"/>
          <w:i w:val="false"/>
          <w:color w:val="000000"/>
          <w:sz w:val="28"/>
        </w:rPr>
        <w:t>
Қайта себу/Пересев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(элективтi қоректi ортада, бөлiп себу, табақшаларға, айы-күнi/на элективные среды, дробный рассев, на чашки, дата).</w:t>
      </w:r>
    </w:p>
    <w:bookmarkStart w:name="z33" w:id="26"/>
    <w:p>
      <w:pPr>
        <w:spacing w:after="0"/>
        <w:ind w:left="0"/>
        <w:jc w:val="left"/>
      </w:pPr>
      <w:r>
        <w:rPr>
          <w:rFonts w:ascii="Times New Roman"/>
          <w:b/>
          <w:i w:val="false"/>
          <w:color w:val="000000"/>
        </w:rPr>
        <w:t xml:space="preserve"> 
3. Бөлiнiп алынған микробтың биохимиялық қасиеттерi/</w:t>
      </w:r>
      <w:r>
        <w:br/>
      </w:r>
      <w:r>
        <w:rPr>
          <w:rFonts w:ascii="Times New Roman"/>
          <w:b/>
          <w:i w:val="false"/>
          <w:color w:val="000000"/>
        </w:rPr>
        <w:t>
3. Биохимические свойства выделенного микроба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83"/>
        <w:gridCol w:w="870"/>
        <w:gridCol w:w="871"/>
        <w:gridCol w:w="744"/>
        <w:gridCol w:w="871"/>
        <w:gridCol w:w="1144"/>
        <w:gridCol w:w="980"/>
        <w:gridCol w:w="798"/>
        <w:gridCol w:w="659"/>
        <w:gridCol w:w="1011"/>
        <w:gridCol w:w="956"/>
        <w:gridCol w:w="1720"/>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күнi/</w:t>
            </w:r>
            <w:r>
              <w:br/>
            </w:r>
            <w:r>
              <w:rPr>
                <w:rFonts w:ascii="Times New Roman"/>
                <w:b w:val="false"/>
                <w:i w:val="false"/>
                <w:color w:val="000000"/>
                <w:sz w:val="20"/>
              </w:rPr>
              <w:t>
</w:t>
            </w:r>
            <w:r>
              <w:rPr>
                <w:rFonts w:ascii="Times New Roman"/>
                <w:b w:val="false"/>
                <w:i w:val="false"/>
                <w:color w:val="000000"/>
                <w:sz w:val="20"/>
              </w:rPr>
              <w:t>Дата исследования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Ағзалардың (материалдардың) атаулары</w:t>
            </w:r>
            <w:r>
              <w:rPr>
                <w:rFonts w:ascii="Times New Roman"/>
                <w:b w:val="false"/>
                <w:i w:val="false"/>
                <w:color w:val="000000"/>
                <w:sz w:val="20"/>
              </w:rPr>
              <w:t>/Названия органов(материалов)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r>
              <w:rPr>
                <w:rFonts w:ascii="Times New Roman"/>
                <w:b w:val="false"/>
                <w:i w:val="false"/>
                <w:color w:val="000000"/>
                <w:sz w:val="20"/>
              </w:rPr>
              <w:t>Глюкоза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r>
              <w:rPr>
                <w:rFonts w:ascii="Times New Roman"/>
                <w:b w:val="false"/>
                <w:i w:val="false"/>
                <w:color w:val="000000"/>
                <w:sz w:val="20"/>
              </w:rPr>
              <w:t>Лактоза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r>
              <w:rPr>
                <w:rFonts w:ascii="Times New Roman"/>
                <w:b w:val="false"/>
                <w:i w:val="false"/>
                <w:color w:val="000000"/>
                <w:sz w:val="20"/>
              </w:rPr>
              <w:t>Маннит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r>
              <w:rPr>
                <w:rFonts w:ascii="Times New Roman"/>
                <w:b w:val="false"/>
                <w:i w:val="false"/>
                <w:color w:val="000000"/>
                <w:sz w:val="20"/>
              </w:rPr>
              <w:t>Сахароза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Арабиноза/</w:t>
            </w:r>
            <w:r>
              <w:rPr>
                <w:rFonts w:ascii="Times New Roman"/>
                <w:b w:val="false"/>
                <w:i w:val="false"/>
                <w:color w:val="000000"/>
                <w:sz w:val="20"/>
              </w:rPr>
              <w:t>Арабиноза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Дульцит/</w:t>
            </w:r>
            <w:r>
              <w:rPr>
                <w:rFonts w:ascii="Times New Roman"/>
                <w:b w:val="false"/>
                <w:i w:val="false"/>
                <w:color w:val="000000"/>
                <w:sz w:val="20"/>
              </w:rPr>
              <w:t>Дульцит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rPr>
                <w:rFonts w:ascii="Times New Roman"/>
                <w:b w:val="false"/>
                <w:i w:val="false"/>
                <w:color w:val="000000"/>
                <w:sz w:val="20"/>
              </w:rPr>
              <w:t>Молоко</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r>
              <w:rPr>
                <w:rFonts w:ascii="Times New Roman"/>
                <w:b w:val="false"/>
                <w:i w:val="false"/>
                <w:color w:val="000000"/>
                <w:sz w:val="20"/>
              </w:rPr>
              <w:t>Индол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Қозғалымдылығы/</w:t>
            </w:r>
            <w:r>
              <w:rPr>
                <w:rFonts w:ascii="Times New Roman"/>
                <w:b w:val="false"/>
                <w:i w:val="false"/>
                <w:color w:val="000000"/>
                <w:sz w:val="20"/>
              </w:rPr>
              <w:t>Подвижность</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w:t>
            </w:r>
            <w:r>
              <w:rPr>
                <w:rFonts w:ascii="Times New Roman"/>
                <w:b w:val="false"/>
                <w:i w:val="false"/>
                <w:color w:val="000000"/>
                <w:sz w:val="20"/>
              </w:rPr>
              <w:t>Серологические исследования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4" w:id="27"/>
    <w:p>
      <w:pPr>
        <w:spacing w:after="0"/>
        <w:ind w:left="0"/>
        <w:jc w:val="left"/>
      </w:pPr>
      <w:r>
        <w:rPr>
          <w:rFonts w:ascii="Times New Roman"/>
          <w:b/>
          <w:i w:val="false"/>
          <w:color w:val="000000"/>
        </w:rPr>
        <w:t xml:space="preserve"> 
4. Биохимиялық зерттеулер/4. Биологические исследования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823"/>
        <w:gridCol w:w="1423"/>
        <w:gridCol w:w="1992"/>
        <w:gridCol w:w="3045"/>
        <w:gridCol w:w="2940"/>
      </w:tblGrid>
      <w:tr>
        <w:trPr>
          <w:trHeight w:val="7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саны/</w:t>
            </w:r>
            <w:r>
              <w:br/>
            </w:r>
            <w:r>
              <w:rPr>
                <w:rFonts w:ascii="Times New Roman"/>
                <w:b w:val="false"/>
                <w:i w:val="false"/>
                <w:color w:val="000000"/>
                <w:sz w:val="20"/>
              </w:rPr>
              <w:t>
</w:t>
            </w:r>
            <w:r>
              <w:rPr>
                <w:rFonts w:ascii="Times New Roman"/>
                <w:b w:val="false"/>
                <w:i w:val="false"/>
                <w:color w:val="000000"/>
                <w:sz w:val="20"/>
              </w:rPr>
              <w:t>Вид и количество животных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Жұқтырудың күнi және уақыты/</w:t>
            </w:r>
            <w:r>
              <w:br/>
            </w:r>
            <w:r>
              <w:rPr>
                <w:rFonts w:ascii="Times New Roman"/>
                <w:b w:val="false"/>
                <w:i w:val="false"/>
                <w:color w:val="000000"/>
                <w:sz w:val="20"/>
              </w:rPr>
              <w:t>
</w:t>
            </w:r>
            <w:r>
              <w:rPr>
                <w:rFonts w:ascii="Times New Roman"/>
                <w:b w:val="false"/>
                <w:i w:val="false"/>
                <w:color w:val="000000"/>
                <w:sz w:val="20"/>
              </w:rPr>
              <w:t>Дата и время заражения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w:t>
            </w:r>
            <w:r>
              <w:br/>
            </w:r>
            <w:r>
              <w:rPr>
                <w:rFonts w:ascii="Times New Roman"/>
                <w:b w:val="false"/>
                <w:i w:val="false"/>
                <w:color w:val="000000"/>
                <w:sz w:val="20"/>
              </w:rPr>
              <w:t>
</w:t>
            </w:r>
            <w:r>
              <w:rPr>
                <w:rFonts w:ascii="Times New Roman"/>
                <w:b w:val="false"/>
                <w:i w:val="false"/>
                <w:color w:val="000000"/>
                <w:sz w:val="20"/>
              </w:rPr>
              <w:t>Каким материалом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Жұқтырудың дозасы және орны/</w:t>
            </w:r>
            <w:r>
              <w:br/>
            </w:r>
            <w:r>
              <w:rPr>
                <w:rFonts w:ascii="Times New Roman"/>
                <w:b w:val="false"/>
                <w:i w:val="false"/>
                <w:color w:val="000000"/>
                <w:sz w:val="20"/>
              </w:rPr>
              <w:t>
</w:t>
            </w:r>
            <w:r>
              <w:rPr>
                <w:rFonts w:ascii="Times New Roman"/>
                <w:b w:val="false"/>
                <w:i w:val="false"/>
                <w:color w:val="000000"/>
                <w:sz w:val="20"/>
              </w:rPr>
              <w:t>Доза и место заражения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өлiм-жiтiмге ұшыраған немесе сойылған күнi және уақыты/</w:t>
            </w:r>
            <w:r>
              <w:br/>
            </w:r>
            <w:r>
              <w:rPr>
                <w:rFonts w:ascii="Times New Roman"/>
                <w:b w:val="false"/>
                <w:i w:val="false"/>
                <w:color w:val="000000"/>
                <w:sz w:val="20"/>
              </w:rPr>
              <w:t>
</w:t>
            </w:r>
            <w:r>
              <w:rPr>
                <w:rFonts w:ascii="Times New Roman"/>
                <w:b w:val="false"/>
                <w:i w:val="false"/>
                <w:color w:val="000000"/>
                <w:sz w:val="20"/>
              </w:rPr>
              <w:t>Дата и время падежа или убоя животных</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Жарып союдың және бактериологиялық зерттеулердiң нәтижелерi/</w:t>
            </w:r>
            <w:r>
              <w:br/>
            </w:r>
            <w:r>
              <w:rPr>
                <w:rFonts w:ascii="Times New Roman"/>
                <w:b w:val="false"/>
                <w:i w:val="false"/>
                <w:color w:val="000000"/>
                <w:sz w:val="20"/>
              </w:rPr>
              <w:t>
</w:t>
            </w:r>
            <w:r>
              <w:rPr>
                <w:rFonts w:ascii="Times New Roman"/>
                <w:b w:val="false"/>
                <w:i w:val="false"/>
                <w:color w:val="000000"/>
                <w:sz w:val="20"/>
              </w:rPr>
              <w:t>Результаты вскрытия и бактериологического исследования</w:t>
            </w:r>
          </w:p>
        </w:tc>
      </w:tr>
      <w:tr>
        <w:trPr>
          <w:trHeight w:val="16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Зерттеу нәтижелерi/Результаты исследований __________________________</w:t>
      </w:r>
      <w:r>
        <w:br/>
      </w:r>
      <w:r>
        <w:rPr>
          <w:rFonts w:ascii="Times New Roman"/>
          <w:b w:val="false"/>
          <w:i w:val="false"/>
          <w:color w:val="000000"/>
          <w:sz w:val="28"/>
        </w:rPr>
        <w:t>
Басқа бөлiмдерде жүргiзiлген зерттеулердiң нәтижелерi және сараптау</w:t>
      </w:r>
      <w:r>
        <w:br/>
      </w:r>
      <w:r>
        <w:rPr>
          <w:rFonts w:ascii="Times New Roman"/>
          <w:b w:val="false"/>
          <w:i w:val="false"/>
          <w:color w:val="000000"/>
          <w:sz w:val="28"/>
        </w:rPr>
        <w:t>
№/Результаты исследований, проведенных в других отделах, и № их</w:t>
      </w:r>
      <w:r>
        <w:br/>
      </w:r>
      <w:r>
        <w:rPr>
          <w:rFonts w:ascii="Times New Roman"/>
          <w:b w:val="false"/>
          <w:i w:val="false"/>
          <w:color w:val="000000"/>
          <w:sz w:val="28"/>
        </w:rPr>
        <w:t>
экспертиз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Тұжырым/Заключение __________________________________________________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Ветеринариялық маман/Ветеринарный специалист ________________________</w:t>
      </w:r>
      <w:r>
        <w:br/>
      </w:r>
      <w:r>
        <w:rPr>
          <w:rFonts w:ascii="Times New Roman"/>
          <w:b w:val="false"/>
          <w:i w:val="false"/>
          <w:color w:val="000000"/>
          <w:sz w:val="28"/>
        </w:rPr>
        <w:t>
«___» ________ 20__ жыл/год.</w:t>
      </w:r>
    </w:p>
    <w:bookmarkStart w:name="z35" w:id="2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«Зерттеу нәтижелерi» айдарында осы сараптауда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және басқа да инфекциялар қатарының қоздырғыштарының мәдениеттерiн бөлiп алу кезiнде мiндеттi түрде бөлiп алынған қоздырғыштың түрiн көрсетедi. «Қорытындыда» материалды зерттеуге жiберген жеке және заңды тұлғаға (ұйымға, шаруашылыққа) хабарлайтын бактериологиялық және жалпы диагнозды жазады./В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других инфекций обязательно указывают тип выделенного возбудителя. В «Заключении» пишут бактериологический и общий диагноз, который сообщают физическому или юридическому лицу (организации, хозяйству), приславшему материал на исследование.</w:t>
      </w:r>
    </w:p>
    <w:bookmarkEnd w:id="28"/>
    <w:bookmarkStart w:name="z36" w:id="29"/>
    <w:p>
      <w:pPr>
        <w:spacing w:after="0"/>
        <w:ind w:left="0"/>
        <w:jc w:val="left"/>
      </w:pPr>
      <w:r>
        <w:rPr>
          <w:rFonts w:ascii="Times New Roman"/>
          <w:b/>
          <w:i w:val="false"/>
          <w:color w:val="000000"/>
        </w:rPr>
        <w:t xml:space="preserve"> 
12) вирусологиялық зерттеулер журналы/</w:t>
      </w:r>
      <w:r>
        <w:br/>
      </w:r>
      <w:r>
        <w:rPr>
          <w:rFonts w:ascii="Times New Roman"/>
          <w:b/>
          <w:i w:val="false"/>
          <w:color w:val="000000"/>
        </w:rPr>
        <w:t>
12) журнал вирусологических исследований</w:t>
      </w:r>
      <w:r>
        <w:br/>
      </w:r>
      <w:r>
        <w:rPr>
          <w:rFonts w:ascii="Times New Roman"/>
          <w:b/>
          <w:i w:val="false"/>
          <w:color w:val="000000"/>
        </w:rPr>
        <w:t>
(ветесеп, № 12-вет нысан/ветучет, форма № 12-вет)</w:t>
      </w:r>
    </w:p>
    <w:bookmarkEnd w:id="29"/>
    <w:p>
      <w:pPr>
        <w:spacing w:after="0"/>
        <w:ind w:left="0"/>
        <w:jc w:val="both"/>
      </w:pPr>
      <w:r>
        <w:rPr>
          <w:rFonts w:ascii="Times New Roman"/>
          <w:b w:val="false"/>
          <w:i w:val="false"/>
          <w:color w:val="000000"/>
          <w:sz w:val="28"/>
        </w:rPr>
        <w:t>(Жұп бетi/Четная страница)</w:t>
      </w:r>
      <w:r>
        <w:br/>
      </w:r>
      <w:r>
        <w:rPr>
          <w:rFonts w:ascii="Times New Roman"/>
          <w:b w:val="false"/>
          <w:i w:val="false"/>
          <w:color w:val="000000"/>
          <w:sz w:val="28"/>
        </w:rPr>
        <w:t>
Сараптау/Экспертиза № ___________</w:t>
      </w:r>
      <w:r>
        <w:br/>
      </w:r>
      <w:r>
        <w:rPr>
          <w:rFonts w:ascii="Times New Roman"/>
          <w:b w:val="false"/>
          <w:i w:val="false"/>
          <w:color w:val="000000"/>
          <w:sz w:val="28"/>
        </w:rPr>
        <w:t>
Материалдың түскен күнi/Дата поступления материала</w:t>
      </w:r>
      <w:r>
        <w:br/>
      </w:r>
      <w:r>
        <w:rPr>
          <w:rFonts w:ascii="Times New Roman"/>
          <w:b w:val="false"/>
          <w:i w:val="false"/>
          <w:color w:val="000000"/>
          <w:sz w:val="28"/>
        </w:rPr>
        <w:t>
«__» ________ 200__ жыл/год.</w:t>
      </w:r>
      <w:r>
        <w:br/>
      </w:r>
      <w:r>
        <w:rPr>
          <w:rFonts w:ascii="Times New Roman"/>
          <w:b w:val="false"/>
          <w:i w:val="false"/>
          <w:color w:val="000000"/>
          <w:sz w:val="28"/>
        </w:rPr>
        <w:t>
Материалдың иесi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Жiберiлген материал/Присланный материал _____________________________</w:t>
      </w:r>
      <w:r>
        <w:br/>
      </w:r>
      <w:r>
        <w:rPr>
          <w:rFonts w:ascii="Times New Roman"/>
          <w:b w:val="false"/>
          <w:i w:val="false"/>
          <w:color w:val="000000"/>
          <w:sz w:val="28"/>
        </w:rPr>
        <w:t>
Материалдың жағдайы/Состояние материала _____________________________</w:t>
      </w:r>
      <w:r>
        <w:br/>
      </w:r>
      <w:r>
        <w:rPr>
          <w:rFonts w:ascii="Times New Roman"/>
          <w:b w:val="false"/>
          <w:i w:val="false"/>
          <w:color w:val="000000"/>
          <w:sz w:val="28"/>
        </w:rPr>
        <w:t>
Жануардың өлiм–жiтiмге ұшыраған немесе сойылған уақыты/Дата падежа</w:t>
      </w:r>
      <w:r>
        <w:br/>
      </w:r>
      <w:r>
        <w:rPr>
          <w:rFonts w:ascii="Times New Roman"/>
          <w:b w:val="false"/>
          <w:i w:val="false"/>
          <w:color w:val="000000"/>
          <w:sz w:val="28"/>
        </w:rPr>
        <w:t>
или убоя животного «__» ________ 200__ жыл/год.</w:t>
      </w:r>
      <w:r>
        <w:br/>
      </w:r>
      <w:r>
        <w:rPr>
          <w:rFonts w:ascii="Times New Roman"/>
          <w:b w:val="false"/>
          <w:i w:val="false"/>
          <w:color w:val="000000"/>
          <w:sz w:val="28"/>
        </w:rPr>
        <w:t>
Бастапқы диагноз/Предварительный диагноз ____________________________</w:t>
      </w:r>
      <w:r>
        <w:br/>
      </w:r>
      <w:r>
        <w:rPr>
          <w:rFonts w:ascii="Times New Roman"/>
          <w:b w:val="false"/>
          <w:i w:val="false"/>
          <w:color w:val="000000"/>
          <w:sz w:val="28"/>
        </w:rPr>
        <w:t>
Анамнездiк деректер/Анамнестические данные 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xml:space="preserve">      Зерттеу </w:t>
      </w:r>
      <w:r>
        <w:rPr>
          <w:rFonts w:ascii="Times New Roman"/>
          <w:b/>
          <w:i w:val="false"/>
          <w:color w:val="000000"/>
          <w:sz w:val="28"/>
        </w:rPr>
        <w:t>ә</w:t>
      </w:r>
      <w:r>
        <w:rPr>
          <w:rFonts w:ascii="Times New Roman"/>
          <w:b/>
          <w:i w:val="false"/>
          <w:color w:val="000000"/>
          <w:sz w:val="28"/>
        </w:rPr>
        <w:t>дiстерi/Методы исследования</w:t>
      </w:r>
      <w:r>
        <w:br/>
      </w:r>
      <w:r>
        <w:rPr>
          <w:rFonts w:ascii="Times New Roman"/>
          <w:b w:val="false"/>
          <w:i w:val="false"/>
          <w:color w:val="000000"/>
          <w:sz w:val="28"/>
        </w:rPr>
        <w:t>
      1. Паталогоанатомиялық өзгерiстер/Патологоанатомические изменения ___________________________________________________________</w:t>
      </w:r>
      <w:r>
        <w:br/>
      </w:r>
      <w:r>
        <w:rPr>
          <w:rFonts w:ascii="Times New Roman"/>
          <w:b w:val="false"/>
          <w:i w:val="false"/>
          <w:color w:val="000000"/>
          <w:sz w:val="28"/>
        </w:rPr>
        <w:t>
2. Гистологиялық зерттеу нәтижелерi/Результат гистологического</w:t>
      </w:r>
      <w:r>
        <w:br/>
      </w:r>
      <w:r>
        <w:rPr>
          <w:rFonts w:ascii="Times New Roman"/>
          <w:b w:val="false"/>
          <w:i w:val="false"/>
          <w:color w:val="000000"/>
          <w:sz w:val="28"/>
        </w:rPr>
        <w:t>
исследования ________________________________________________________</w:t>
      </w:r>
      <w:r>
        <w:br/>
      </w:r>
      <w:r>
        <w:rPr>
          <w:rFonts w:ascii="Times New Roman"/>
          <w:b w:val="false"/>
          <w:i w:val="false"/>
          <w:color w:val="000000"/>
          <w:sz w:val="28"/>
        </w:rPr>
        <w:t>
3. Бактериологиялық зерттеу нәтижелерi/Результат бактериологического</w:t>
      </w:r>
      <w:r>
        <w:br/>
      </w:r>
      <w:r>
        <w:rPr>
          <w:rFonts w:ascii="Times New Roman"/>
          <w:b w:val="false"/>
          <w:i w:val="false"/>
          <w:color w:val="000000"/>
          <w:sz w:val="28"/>
        </w:rPr>
        <w:t>
исследования ________________________________________________________</w:t>
      </w:r>
      <w:r>
        <w:br/>
      </w:r>
      <w:r>
        <w:rPr>
          <w:rFonts w:ascii="Times New Roman"/>
          <w:b w:val="false"/>
          <w:i w:val="false"/>
          <w:color w:val="000000"/>
          <w:sz w:val="28"/>
        </w:rPr>
        <w:t>
4. Вирусологиялық зерттеулер/Вирусологические исследования __________</w:t>
      </w:r>
    </w:p>
    <w:p>
      <w:pPr>
        <w:spacing w:after="0"/>
        <w:ind w:left="0"/>
        <w:jc w:val="both"/>
      </w:pPr>
      <w:r>
        <w:rPr>
          <w:rFonts w:ascii="Times New Roman"/>
          <w:b/>
          <w:i w:val="false"/>
          <w:color w:val="000000"/>
          <w:sz w:val="28"/>
        </w:rPr>
        <w:t>      1. Микроскопия/1. Микроскопия</w:t>
      </w:r>
      <w:r>
        <w:br/>
      </w:r>
      <w:r>
        <w:rPr>
          <w:rFonts w:ascii="Times New Roman"/>
          <w:b w:val="false"/>
          <w:i w:val="false"/>
          <w:color w:val="000000"/>
          <w:sz w:val="28"/>
        </w:rPr>
        <w:t>
      1) жарықтық/световая __________________________________________</w:t>
      </w:r>
      <w:r>
        <w:br/>
      </w:r>
      <w:r>
        <w:rPr>
          <w:rFonts w:ascii="Times New Roman"/>
          <w:b w:val="false"/>
          <w:i w:val="false"/>
          <w:color w:val="000000"/>
          <w:sz w:val="28"/>
        </w:rPr>
        <w:t>
      2) люминесценттiк/люминесцентная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 бояу әдiстерi, нәтиже/материал, метод окраски, результат)</w:t>
      </w:r>
    </w:p>
    <w:p>
      <w:pPr>
        <w:spacing w:after="0"/>
        <w:ind w:left="0"/>
        <w:jc w:val="both"/>
      </w:pPr>
      <w:r>
        <w:rPr>
          <w:rFonts w:ascii="Times New Roman"/>
          <w:b/>
          <w:i w:val="false"/>
          <w:color w:val="000000"/>
          <w:sz w:val="28"/>
        </w:rPr>
        <w:t>      2. Биологиялы</w:t>
      </w:r>
      <w:r>
        <w:rPr>
          <w:rFonts w:ascii="Times New Roman"/>
          <w:b/>
          <w:i w:val="false"/>
          <w:color w:val="000000"/>
          <w:sz w:val="28"/>
        </w:rPr>
        <w:t>қ</w:t>
      </w:r>
      <w:r>
        <w:rPr>
          <w:rFonts w:ascii="Times New Roman"/>
          <w:b/>
          <w:i w:val="false"/>
          <w:color w:val="000000"/>
          <w:sz w:val="28"/>
        </w:rPr>
        <w:t xml:space="preserve"> зерттеулер/2. Биологические исследования</w:t>
      </w:r>
      <w:r>
        <w:br/>
      </w:r>
      <w:r>
        <w:rPr>
          <w:rFonts w:ascii="Times New Roman"/>
          <w:b w:val="false"/>
          <w:i w:val="false"/>
          <w:color w:val="000000"/>
          <w:sz w:val="28"/>
        </w:rPr>
        <w:t>
      1) тәжрибелiк жануарларда/на подопытных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417"/>
        <w:gridCol w:w="1132"/>
        <w:gridCol w:w="1527"/>
        <w:gridCol w:w="1308"/>
        <w:gridCol w:w="1396"/>
        <w:gridCol w:w="1264"/>
        <w:gridCol w:w="1243"/>
        <w:gridCol w:w="1287"/>
        <w:gridCol w:w="804"/>
        <w:gridCol w:w="71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Жұқтырукүнi/</w:t>
            </w:r>
            <w:r>
              <w:rPr>
                <w:rFonts w:ascii="Times New Roman"/>
                <w:b w:val="false"/>
                <w:i w:val="false"/>
                <w:color w:val="000000"/>
                <w:sz w:val="20"/>
              </w:rPr>
              <w:t>Дата заражения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w:t>
            </w:r>
            <w:r>
              <w:rPr>
                <w:rFonts w:ascii="Times New Roman"/>
                <w:b w:val="false"/>
                <w:i w:val="false"/>
                <w:color w:val="000000"/>
                <w:sz w:val="20"/>
              </w:rPr>
              <w:t>Вид животного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немесе салмағы/</w:t>
            </w:r>
            <w:r>
              <w:rPr>
                <w:rFonts w:ascii="Times New Roman"/>
                <w:b w:val="false"/>
                <w:i w:val="false"/>
                <w:color w:val="000000"/>
                <w:sz w:val="20"/>
              </w:rPr>
              <w:t>Возраст или масса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w:t>
            </w:r>
            <w:r>
              <w:rPr>
                <w:rFonts w:ascii="Times New Roman"/>
                <w:b w:val="false"/>
                <w:i w:val="false"/>
                <w:color w:val="000000"/>
                <w:sz w:val="20"/>
              </w:rPr>
              <w:t>Количество животных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 жұқтырылды/</w:t>
            </w:r>
            <w:r>
              <w:rPr>
                <w:rFonts w:ascii="Times New Roman"/>
                <w:b w:val="false"/>
                <w:i w:val="false"/>
                <w:color w:val="000000"/>
                <w:sz w:val="20"/>
              </w:rPr>
              <w:t>Каким материалом заражено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әдiсi,дозасы/</w:t>
            </w:r>
            <w:r>
              <w:rPr>
                <w:rFonts w:ascii="Times New Roman"/>
                <w:b w:val="false"/>
                <w:i w:val="false"/>
                <w:color w:val="000000"/>
                <w:sz w:val="20"/>
              </w:rPr>
              <w:t>Метод заражения, доза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 жiтiмнiң немесесою күнi/</w:t>
            </w:r>
            <w:r>
              <w:rPr>
                <w:rFonts w:ascii="Times New Roman"/>
                <w:b w:val="false"/>
                <w:i w:val="false"/>
                <w:color w:val="000000"/>
                <w:sz w:val="20"/>
              </w:rPr>
              <w:t>Дата падежаили убоя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 анатомиялық өзгерiстер/</w:t>
            </w:r>
            <w:r>
              <w:rPr>
                <w:rFonts w:ascii="Times New Roman"/>
                <w:b w:val="false"/>
                <w:i w:val="false"/>
                <w:color w:val="000000"/>
                <w:sz w:val="20"/>
              </w:rPr>
              <w:t>Паталого-анатомические</w:t>
            </w:r>
            <w:r>
              <w:rPr>
                <w:rFonts w:ascii="Times New Roman"/>
                <w:b w:val="false"/>
                <w:i w:val="false"/>
                <w:color w:val="000000"/>
                <w:sz w:val="20"/>
              </w:rPr>
              <w:t>изменения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r>
              <w:rPr>
                <w:rFonts w:ascii="Times New Roman"/>
                <w:b w:val="false"/>
                <w:i w:val="false"/>
                <w:color w:val="000000"/>
                <w:sz w:val="20"/>
              </w:rPr>
              <w:t>Микроскопия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rPr>
                <w:rFonts w:ascii="Times New Roman"/>
                <w:b w:val="false"/>
                <w:i w:val="false"/>
                <w:color w:val="000000"/>
                <w:sz w:val="20"/>
              </w:rPr>
              <w:t>Результат</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(Тақ бетi/Нечетная страница)</w:t>
      </w:r>
      <w:r>
        <w:br/>
      </w:r>
      <w:r>
        <w:rPr>
          <w:rFonts w:ascii="Times New Roman"/>
          <w:b w:val="false"/>
          <w:i w:val="false"/>
          <w:color w:val="000000"/>
          <w:sz w:val="28"/>
        </w:rPr>
        <w:t>
      2) тауық эмбриондарында/на куриных эмбрионах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995"/>
        <w:gridCol w:w="1344"/>
        <w:gridCol w:w="1126"/>
        <w:gridCol w:w="1475"/>
        <w:gridCol w:w="1388"/>
        <w:gridCol w:w="908"/>
        <w:gridCol w:w="2064"/>
        <w:gridCol w:w="1236"/>
        <w:gridCol w:w="1084"/>
      </w:tblGrid>
      <w:tr>
        <w:trPr>
          <w:trHeight w:val="171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күнi/</w:t>
            </w:r>
            <w:r>
              <w:rPr>
                <w:rFonts w:ascii="Times New Roman"/>
                <w:b w:val="false"/>
                <w:i w:val="false"/>
                <w:color w:val="000000"/>
                <w:sz w:val="20"/>
              </w:rPr>
              <w:t>Дата заражения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Эмбриондардың жасы/</w:t>
            </w:r>
            <w:r>
              <w:rPr>
                <w:rFonts w:ascii="Times New Roman"/>
                <w:b w:val="false"/>
                <w:i w:val="false"/>
                <w:color w:val="000000"/>
                <w:sz w:val="20"/>
              </w:rPr>
              <w:t>Возрастэмбрионов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r>
              <w:rPr>
                <w:rFonts w:ascii="Times New Roman"/>
                <w:b w:val="false"/>
                <w:i w:val="false"/>
                <w:color w:val="000000"/>
                <w:sz w:val="20"/>
              </w:rPr>
              <w:t>Количество, штук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 жұқтырылды/</w:t>
            </w:r>
            <w:r>
              <w:rPr>
                <w:rFonts w:ascii="Times New Roman"/>
                <w:b w:val="false"/>
                <w:i w:val="false"/>
                <w:color w:val="000000"/>
                <w:sz w:val="20"/>
              </w:rPr>
              <w:t>Каким материалом заражены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әдiсi және дозасы/</w:t>
            </w:r>
            <w:r>
              <w:rPr>
                <w:rFonts w:ascii="Times New Roman"/>
                <w:b w:val="false"/>
                <w:i w:val="false"/>
                <w:color w:val="000000"/>
                <w:sz w:val="20"/>
              </w:rPr>
              <w:t>Методи доза заражения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күнi/</w:t>
            </w:r>
            <w:r>
              <w:rPr>
                <w:rFonts w:ascii="Times New Roman"/>
                <w:b w:val="false"/>
                <w:i w:val="false"/>
                <w:color w:val="000000"/>
                <w:sz w:val="20"/>
              </w:rPr>
              <w:t>Дата гибели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өзгерiстер/</w:t>
            </w:r>
            <w:r>
              <w:rPr>
                <w:rFonts w:ascii="Times New Roman"/>
                <w:b w:val="false"/>
                <w:i w:val="false"/>
                <w:color w:val="000000"/>
                <w:sz w:val="20"/>
              </w:rPr>
              <w:t>Патолого анатомические изменения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r>
              <w:rPr>
                <w:rFonts w:ascii="Times New Roman"/>
                <w:b w:val="false"/>
                <w:i w:val="false"/>
                <w:color w:val="000000"/>
                <w:sz w:val="20"/>
              </w:rPr>
              <w:t>Микроскопия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rPr>
                <w:rFonts w:ascii="Times New Roman"/>
                <w:b w:val="false"/>
                <w:i w:val="false"/>
                <w:color w:val="000000"/>
                <w:sz w:val="20"/>
              </w:rPr>
              <w:t>Нәтиже</w:t>
            </w:r>
          </w:p>
        </w:tc>
      </w:tr>
      <w:tr>
        <w:trPr>
          <w:trHeight w:val="7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 ұлпалар мәдениетiнде/на культуре тканей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693"/>
        <w:gridCol w:w="1460"/>
        <w:gridCol w:w="2310"/>
        <w:gridCol w:w="1970"/>
        <w:gridCol w:w="2311"/>
        <w:gridCol w:w="1610"/>
      </w:tblGrid>
      <w:tr>
        <w:trPr>
          <w:trHeight w:val="90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Ұлпалар мәдениетiнiң атауы/</w:t>
            </w:r>
            <w:r>
              <w:br/>
            </w:r>
            <w:r>
              <w:rPr>
                <w:rFonts w:ascii="Times New Roman"/>
                <w:b w:val="false"/>
                <w:i w:val="false"/>
                <w:color w:val="000000"/>
                <w:sz w:val="20"/>
              </w:rPr>
              <w:t>
</w:t>
            </w:r>
            <w:r>
              <w:rPr>
                <w:rFonts w:ascii="Times New Roman"/>
                <w:b w:val="false"/>
                <w:i w:val="false"/>
                <w:color w:val="000000"/>
                <w:sz w:val="20"/>
              </w:rPr>
              <w:t>Названиекультуры тканей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күнi/</w:t>
            </w:r>
            <w:r>
              <w:br/>
            </w:r>
            <w:r>
              <w:rPr>
                <w:rFonts w:ascii="Times New Roman"/>
                <w:b w:val="false"/>
                <w:i w:val="false"/>
                <w:color w:val="000000"/>
                <w:sz w:val="20"/>
              </w:rPr>
              <w:t>
</w:t>
            </w:r>
            <w:r>
              <w:rPr>
                <w:rFonts w:ascii="Times New Roman"/>
                <w:b w:val="false"/>
                <w:i w:val="false"/>
                <w:color w:val="000000"/>
                <w:sz w:val="20"/>
              </w:rPr>
              <w:t>Дата заражения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пассаж/</w:t>
            </w:r>
            <w:r>
              <w:br/>
            </w:r>
            <w:r>
              <w:rPr>
                <w:rFonts w:ascii="Times New Roman"/>
                <w:b w:val="false"/>
                <w:i w:val="false"/>
                <w:color w:val="000000"/>
                <w:sz w:val="20"/>
              </w:rPr>
              <w:t>
</w:t>
            </w:r>
            <w:r>
              <w:rPr>
                <w:rFonts w:ascii="Times New Roman"/>
                <w:b w:val="false"/>
                <w:i w:val="false"/>
                <w:color w:val="000000"/>
                <w:sz w:val="20"/>
              </w:rPr>
              <w:t>Какой пассаж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Флакондардың немесе шыны түтiктердiң саны/</w:t>
            </w:r>
            <w:r>
              <w:br/>
            </w:r>
            <w:r>
              <w:rPr>
                <w:rFonts w:ascii="Times New Roman"/>
                <w:b w:val="false"/>
                <w:i w:val="false"/>
                <w:color w:val="000000"/>
                <w:sz w:val="20"/>
              </w:rPr>
              <w:t>
</w:t>
            </w:r>
            <w:r>
              <w:rPr>
                <w:rFonts w:ascii="Times New Roman"/>
                <w:b w:val="false"/>
                <w:i w:val="false"/>
                <w:color w:val="000000"/>
                <w:sz w:val="20"/>
              </w:rPr>
              <w:t>Количество флаконовили пробирок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Цитопатогендік әрекеттің пайда болу мерзiмi/</w:t>
            </w:r>
            <w:r>
              <w:br/>
            </w:r>
            <w:r>
              <w:rPr>
                <w:rFonts w:ascii="Times New Roman"/>
                <w:b w:val="false"/>
                <w:i w:val="false"/>
                <w:color w:val="000000"/>
                <w:sz w:val="20"/>
              </w:rPr>
              <w:t>
</w:t>
            </w:r>
            <w:r>
              <w:rPr>
                <w:rFonts w:ascii="Times New Roman"/>
                <w:b w:val="false"/>
                <w:i w:val="false"/>
                <w:color w:val="000000"/>
                <w:sz w:val="20"/>
              </w:rPr>
              <w:t>Срок появления цитопатогенного действия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Цитопатогендік әрекетті крестте</w:t>
            </w:r>
            <w:r>
              <w:rPr>
                <w:rFonts w:ascii="Times New Roman"/>
                <w:b w:val="false"/>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Оценка цитопатогенного действия в крестах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3. Иммунобиологиялы</w:t>
      </w:r>
      <w:r>
        <w:rPr>
          <w:rFonts w:ascii="Times New Roman"/>
          <w:b/>
          <w:i w:val="false"/>
          <w:color w:val="000000"/>
          <w:sz w:val="28"/>
        </w:rPr>
        <w:t>қ</w:t>
      </w:r>
      <w:r>
        <w:rPr>
          <w:rFonts w:ascii="Times New Roman"/>
          <w:b/>
          <w:i w:val="false"/>
          <w:color w:val="000000"/>
          <w:sz w:val="28"/>
        </w:rPr>
        <w:t xml:space="preserve"> реакциялар/3. Иммунобиологические реакции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963"/>
        <w:gridCol w:w="2177"/>
        <w:gridCol w:w="1380"/>
        <w:gridCol w:w="2274"/>
        <w:gridCol w:w="2060"/>
        <w:gridCol w:w="1128"/>
      </w:tblGrid>
      <w:tr>
        <w:trPr>
          <w:trHeight w:val="30" w:hRule="atLeast"/>
        </w:trPr>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 материалдың түрi/</w:t>
            </w:r>
            <w:r>
              <w:br/>
            </w:r>
            <w:r>
              <w:rPr>
                <w:rFonts w:ascii="Times New Roman"/>
                <w:b w:val="false"/>
                <w:i w:val="false"/>
                <w:color w:val="000000"/>
                <w:sz w:val="20"/>
              </w:rPr>
              <w:t>
</w:t>
            </w:r>
            <w:r>
              <w:rPr>
                <w:rFonts w:ascii="Times New Roman"/>
                <w:b w:val="false"/>
                <w:i w:val="false"/>
                <w:color w:val="000000"/>
                <w:sz w:val="20"/>
              </w:rPr>
              <w:t>Вид исследуемого материала</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Спецификалыққан сарысуының немесе антигеннiң атауы/</w:t>
            </w:r>
            <w:r>
              <w:br/>
            </w:r>
            <w:r>
              <w:rPr>
                <w:rFonts w:ascii="Times New Roman"/>
                <w:b w:val="false"/>
                <w:i w:val="false"/>
                <w:color w:val="000000"/>
                <w:sz w:val="20"/>
              </w:rPr>
              <w:t>
</w:t>
            </w:r>
            <w:r>
              <w:rPr>
                <w:rFonts w:ascii="Times New Roman"/>
                <w:b w:val="false"/>
                <w:i w:val="false"/>
                <w:color w:val="000000"/>
                <w:sz w:val="20"/>
              </w:rPr>
              <w:t>Название специфической сыворотки или антигена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нәтижелерi/Результаты исследования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комплиментті байланыстыру реакциясы/</w:t>
            </w:r>
            <w:r>
              <w:br/>
            </w:r>
            <w:r>
              <w:rPr>
                <w:rFonts w:ascii="Times New Roman"/>
                <w:b w:val="false"/>
                <w:i w:val="false"/>
                <w:color w:val="000000"/>
                <w:sz w:val="20"/>
              </w:rPr>
              <w:t>
</w:t>
            </w:r>
            <w:r>
              <w:rPr>
                <w:rFonts w:ascii="Times New Roman"/>
                <w:b w:val="false"/>
                <w:i w:val="false"/>
                <w:color w:val="000000"/>
                <w:sz w:val="20"/>
              </w:rPr>
              <w:t>реакция связывания комплиментов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гемоагглютинация реакциясы/</w:t>
            </w:r>
            <w:r>
              <w:br/>
            </w:r>
            <w:r>
              <w:rPr>
                <w:rFonts w:ascii="Times New Roman"/>
                <w:b w:val="false"/>
                <w:i w:val="false"/>
                <w:color w:val="000000"/>
                <w:sz w:val="20"/>
              </w:rPr>
              <w:t>
</w:t>
            </w:r>
            <w:r>
              <w:rPr>
                <w:rFonts w:ascii="Times New Roman"/>
                <w:b w:val="false"/>
                <w:i w:val="false"/>
                <w:color w:val="000000"/>
                <w:sz w:val="20"/>
              </w:rPr>
              <w:t>реакция гемоагглютинации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гемоагглютинация реакциясын баяулату/</w:t>
            </w:r>
            <w:r>
              <w:br/>
            </w:r>
            <w:r>
              <w:rPr>
                <w:rFonts w:ascii="Times New Roman"/>
                <w:b w:val="false"/>
                <w:i w:val="false"/>
                <w:color w:val="000000"/>
                <w:sz w:val="20"/>
              </w:rPr>
              <w:t>
</w:t>
            </w:r>
            <w:r>
              <w:rPr>
                <w:rFonts w:ascii="Times New Roman"/>
                <w:b w:val="false"/>
                <w:i w:val="false"/>
                <w:color w:val="000000"/>
                <w:sz w:val="20"/>
              </w:rPr>
              <w:t>реакция замедления гемоагглютинации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диффузды преципитация реакциясы/</w:t>
            </w:r>
            <w:r>
              <w:br/>
            </w:r>
            <w:r>
              <w:rPr>
                <w:rFonts w:ascii="Times New Roman"/>
                <w:b w:val="false"/>
                <w:i w:val="false"/>
                <w:color w:val="000000"/>
                <w:sz w:val="20"/>
              </w:rPr>
              <w:t>
</w:t>
            </w:r>
            <w:r>
              <w:rPr>
                <w:rFonts w:ascii="Times New Roman"/>
                <w:b w:val="false"/>
                <w:i w:val="false"/>
                <w:color w:val="000000"/>
                <w:sz w:val="20"/>
              </w:rPr>
              <w:t>реакция фиффузной преципитации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Вирусологиялық зерттеудiң нәтижесi (вирусты типтеу нәтижелерiн</w:t>
      </w:r>
      <w:r>
        <w:br/>
      </w:r>
      <w:r>
        <w:rPr>
          <w:rFonts w:ascii="Times New Roman"/>
          <w:b w:val="false"/>
          <w:i w:val="false"/>
          <w:color w:val="000000"/>
          <w:sz w:val="28"/>
        </w:rPr>
        <w:t>
қоса алғанда)/Результат вирусологического исследования (включая результат типизации вируса)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Қорытынды/Заключение 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Жауаптың берiлген күнi/Дата ответа __________________________________</w:t>
      </w:r>
      <w:r>
        <w:br/>
      </w:r>
      <w:r>
        <w:rPr>
          <w:rFonts w:ascii="Times New Roman"/>
          <w:b w:val="false"/>
          <w:i w:val="false"/>
          <w:color w:val="000000"/>
          <w:sz w:val="28"/>
        </w:rPr>
        <w:t>
Ветеринариялық маман/Ветеринарный специалист ________________________</w:t>
      </w:r>
    </w:p>
    <w:bookmarkStart w:name="z37" w:id="3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«Вирусологиялық зерттеу нәтижесi» айдарында бөлiнiп алынған вирустың түрiн және типiн, «Қортындыда» - жалпы диагнозды көрсетедi./В рубрике «Результат вирусологического исследования» указывают вид и тип выделенного вируса, в «Заключении» — общий диагноз.</w:t>
      </w:r>
    </w:p>
    <w:bookmarkEnd w:id="30"/>
    <w:bookmarkStart w:name="z38" w:id="31"/>
    <w:p>
      <w:pPr>
        <w:spacing w:after="0"/>
        <w:ind w:left="0"/>
        <w:jc w:val="left"/>
      </w:pPr>
      <w:r>
        <w:rPr>
          <w:rFonts w:ascii="Times New Roman"/>
          <w:b/>
          <w:i w:val="false"/>
          <w:color w:val="000000"/>
        </w:rPr>
        <w:t xml:space="preserve"> 
13) серологиялық зерттеулер журналы/</w:t>
      </w:r>
      <w:r>
        <w:br/>
      </w:r>
      <w:r>
        <w:rPr>
          <w:rFonts w:ascii="Times New Roman"/>
          <w:b/>
          <w:i w:val="false"/>
          <w:color w:val="000000"/>
        </w:rPr>
        <w:t>
13) журнал серологических исследований</w:t>
      </w:r>
      <w:r>
        <w:br/>
      </w:r>
      <w:r>
        <w:rPr>
          <w:rFonts w:ascii="Times New Roman"/>
          <w:b/>
          <w:i w:val="false"/>
          <w:color w:val="000000"/>
        </w:rPr>
        <w:t>
(ветесеп, № 13-вет нысан/ветучет, форма № 13-вет)</w:t>
      </w:r>
    </w:p>
    <w:bookmarkEnd w:id="31"/>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378"/>
        <w:gridCol w:w="1223"/>
        <w:gridCol w:w="2097"/>
        <w:gridCol w:w="1755"/>
        <w:gridCol w:w="1336"/>
        <w:gridCol w:w="1356"/>
        <w:gridCol w:w="1821"/>
        <w:gridCol w:w="109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Сараптаунөмiрi/</w:t>
            </w:r>
            <w:r>
              <w:br/>
            </w:r>
            <w:r>
              <w:rPr>
                <w:rFonts w:ascii="Times New Roman"/>
                <w:b w:val="false"/>
                <w:i w:val="false"/>
                <w:color w:val="000000"/>
                <w:sz w:val="20"/>
              </w:rPr>
              <w:t>
</w:t>
            </w:r>
            <w:r>
              <w:rPr>
                <w:rFonts w:ascii="Times New Roman"/>
                <w:b w:val="false"/>
                <w:i w:val="false"/>
                <w:color w:val="000000"/>
                <w:sz w:val="20"/>
              </w:rPr>
              <w:t>Номер экспертизы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келiп түскен күнi/</w:t>
            </w:r>
            <w:r>
              <w:br/>
            </w:r>
            <w:r>
              <w:rPr>
                <w:rFonts w:ascii="Times New Roman"/>
                <w:b w:val="false"/>
                <w:i w:val="false"/>
                <w:color w:val="000000"/>
                <w:sz w:val="20"/>
              </w:rPr>
              <w:t>
</w:t>
            </w:r>
            <w:r>
              <w:rPr>
                <w:rFonts w:ascii="Times New Roman"/>
                <w:b w:val="false"/>
                <w:i w:val="false"/>
                <w:color w:val="000000"/>
                <w:sz w:val="20"/>
              </w:rPr>
              <w:t>Дата поступления материала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 иесiнiң тегі, аты, әкесінің аты /</w:t>
            </w:r>
            <w:r>
              <w:br/>
            </w:r>
            <w:r>
              <w:rPr>
                <w:rFonts w:ascii="Times New Roman"/>
                <w:b w:val="false"/>
                <w:i w:val="false"/>
                <w:color w:val="000000"/>
                <w:sz w:val="20"/>
              </w:rPr>
              <w:t>
</w:t>
            </w:r>
            <w:r>
              <w:rPr>
                <w:rFonts w:ascii="Times New Roman"/>
                <w:b w:val="false"/>
                <w:i w:val="false"/>
                <w:color w:val="000000"/>
                <w:sz w:val="20"/>
              </w:rPr>
              <w:t>Название физического или юридического лица, фамилия, имя, отчество владельца матераиала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жасы/</w:t>
            </w:r>
            <w:r>
              <w:br/>
            </w:r>
            <w:r>
              <w:rPr>
                <w:rFonts w:ascii="Times New Roman"/>
                <w:b w:val="false"/>
                <w:i w:val="false"/>
                <w:color w:val="000000"/>
                <w:sz w:val="20"/>
              </w:rPr>
              <w:t>
</w:t>
            </w:r>
            <w:r>
              <w:rPr>
                <w:rFonts w:ascii="Times New Roman"/>
                <w:b w:val="false"/>
                <w:i w:val="false"/>
                <w:color w:val="000000"/>
                <w:sz w:val="20"/>
              </w:rPr>
              <w:t>Вид</w:t>
            </w:r>
            <w:r>
              <w:rPr>
                <w:rFonts w:ascii="Times New Roman"/>
                <w:b w:val="false"/>
                <w:i w:val="false"/>
                <w:color w:val="000000"/>
                <w:sz w:val="20"/>
              </w:rPr>
              <w:t>животного, возраст</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Ненi зерттеу керек/</w:t>
            </w:r>
            <w:r>
              <w:br/>
            </w:r>
            <w:r>
              <w:rPr>
                <w:rFonts w:ascii="Times New Roman"/>
                <w:b w:val="false"/>
                <w:i w:val="false"/>
                <w:color w:val="000000"/>
                <w:sz w:val="20"/>
              </w:rPr>
              <w:t>
</w:t>
            </w:r>
            <w:r>
              <w:rPr>
                <w:rFonts w:ascii="Times New Roman"/>
                <w:b w:val="false"/>
                <w:i w:val="false"/>
                <w:color w:val="000000"/>
                <w:sz w:val="20"/>
              </w:rPr>
              <w:t>На что исследовать</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қолайлылығы/</w:t>
            </w:r>
            <w:r>
              <w:br/>
            </w:r>
            <w:r>
              <w:rPr>
                <w:rFonts w:ascii="Times New Roman"/>
                <w:b w:val="false"/>
                <w:i w:val="false"/>
                <w:color w:val="000000"/>
                <w:sz w:val="20"/>
              </w:rPr>
              <w:t>
</w:t>
            </w:r>
            <w:r>
              <w:rPr>
                <w:rFonts w:ascii="Times New Roman"/>
                <w:b w:val="false"/>
                <w:i w:val="false"/>
                <w:color w:val="000000"/>
                <w:sz w:val="20"/>
              </w:rPr>
              <w:t>Благополучие хозяйств</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түсуi (бiрiншi рет, қайталанып)/</w:t>
            </w:r>
            <w:r>
              <w:rPr>
                <w:rFonts w:ascii="Times New Roman"/>
                <w:b w:val="false"/>
                <w:i w:val="false"/>
                <w:color w:val="000000"/>
                <w:sz w:val="20"/>
              </w:rPr>
              <w:t>Поступление материала (первично,повторно)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саны/</w:t>
            </w:r>
            <w:r>
              <w:br/>
            </w:r>
            <w:r>
              <w:rPr>
                <w:rFonts w:ascii="Times New Roman"/>
                <w:b w:val="false"/>
                <w:i w:val="false"/>
                <w:color w:val="000000"/>
                <w:sz w:val="20"/>
              </w:rPr>
              <w:t>
</w:t>
            </w:r>
            <w:r>
              <w:rPr>
                <w:rFonts w:ascii="Times New Roman"/>
                <w:b w:val="false"/>
                <w:i w:val="false"/>
                <w:color w:val="000000"/>
                <w:sz w:val="20"/>
              </w:rPr>
              <w:t>Количество проб</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399"/>
        <w:gridCol w:w="1381"/>
        <w:gridCol w:w="1953"/>
        <w:gridCol w:w="1914"/>
        <w:gridCol w:w="2329"/>
        <w:gridCol w:w="1637"/>
        <w:gridCol w:w="1006"/>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әдiсi/</w:t>
            </w:r>
            <w:r>
              <w:br/>
            </w:r>
            <w:r>
              <w:rPr>
                <w:rFonts w:ascii="Times New Roman"/>
                <w:b w:val="false"/>
                <w:i w:val="false"/>
                <w:color w:val="000000"/>
                <w:sz w:val="20"/>
              </w:rPr>
              <w:t>
</w:t>
            </w:r>
            <w:r>
              <w:rPr>
                <w:rFonts w:ascii="Times New Roman"/>
                <w:b w:val="false"/>
                <w:i w:val="false"/>
                <w:color w:val="000000"/>
                <w:sz w:val="20"/>
              </w:rPr>
              <w:t>Метод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нәтижесi/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Күдiктi сынамалардықайта тексерудiң немесе қайта зерттеудiң күнi/</w:t>
            </w:r>
            <w:r>
              <w:br/>
            </w:r>
            <w:r>
              <w:rPr>
                <w:rFonts w:ascii="Times New Roman"/>
                <w:b w:val="false"/>
                <w:i w:val="false"/>
                <w:color w:val="000000"/>
                <w:sz w:val="20"/>
              </w:rPr>
              <w:t>
</w:t>
            </w:r>
            <w:r>
              <w:rPr>
                <w:rFonts w:ascii="Times New Roman"/>
                <w:b w:val="false"/>
                <w:i w:val="false"/>
                <w:color w:val="000000"/>
                <w:sz w:val="20"/>
              </w:rPr>
              <w:t>Дата перепроверки сомнительных проб или повторного исследования</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Қосындылары (биофабрика, шығарылған күнi, титрi)/</w:t>
            </w:r>
            <w:r>
              <w:br/>
            </w:r>
            <w:r>
              <w:rPr>
                <w:rFonts w:ascii="Times New Roman"/>
                <w:b w:val="false"/>
                <w:i w:val="false"/>
                <w:color w:val="000000"/>
                <w:sz w:val="20"/>
              </w:rPr>
              <w:t>
</w:t>
            </w:r>
            <w:r>
              <w:rPr>
                <w:rFonts w:ascii="Times New Roman"/>
                <w:b w:val="false"/>
                <w:i w:val="false"/>
                <w:color w:val="000000"/>
                <w:sz w:val="20"/>
              </w:rPr>
              <w:t>Компоненты (биофабрика, серия, дата изготовления, титр)</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қолы/</w:t>
            </w:r>
            <w:r>
              <w:br/>
            </w:r>
            <w:r>
              <w:rPr>
                <w:rFonts w:ascii="Times New Roman"/>
                <w:b w:val="false"/>
                <w:i w:val="false"/>
                <w:color w:val="000000"/>
                <w:sz w:val="20"/>
              </w:rPr>
              <w:t>
</w:t>
            </w:r>
            <w:r>
              <w:rPr>
                <w:rFonts w:ascii="Times New Roman"/>
                <w:b w:val="false"/>
                <w:i w:val="false"/>
                <w:color w:val="000000"/>
                <w:sz w:val="20"/>
              </w:rPr>
              <w:t>Подпись ветспециалиста</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берiлген күнi/</w:t>
            </w:r>
            <w:r>
              <w:br/>
            </w:r>
            <w:r>
              <w:rPr>
                <w:rFonts w:ascii="Times New Roman"/>
                <w:b w:val="false"/>
                <w:i w:val="false"/>
                <w:color w:val="000000"/>
                <w:sz w:val="20"/>
              </w:rPr>
              <w:t>
</w:t>
            </w:r>
            <w:r>
              <w:rPr>
                <w:rFonts w:ascii="Times New Roman"/>
                <w:b w:val="false"/>
                <w:i w:val="false"/>
                <w:color w:val="000000"/>
                <w:sz w:val="20"/>
              </w:rPr>
              <w:t>Дата отправки ответа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серотип/</w:t>
            </w:r>
            <w:r>
              <w:br/>
            </w:r>
            <w:r>
              <w:rPr>
                <w:rFonts w:ascii="Times New Roman"/>
                <w:b w:val="false"/>
                <w:i w:val="false"/>
                <w:color w:val="000000"/>
                <w:sz w:val="20"/>
              </w:rPr>
              <w:t>
</w:t>
            </w:r>
            <w:r>
              <w:rPr>
                <w:rFonts w:ascii="Times New Roman"/>
                <w:b w:val="false"/>
                <w:i w:val="false"/>
                <w:color w:val="000000"/>
                <w:sz w:val="20"/>
              </w:rPr>
              <w:t>положительный серотип</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күдiктi,серотип/</w:t>
            </w:r>
            <w:r>
              <w:br/>
            </w:r>
            <w:r>
              <w:rPr>
                <w:rFonts w:ascii="Times New Roman"/>
                <w:b w:val="false"/>
                <w:i w:val="false"/>
                <w:color w:val="000000"/>
                <w:sz w:val="20"/>
              </w:rPr>
              <w:t>
</w:t>
            </w:r>
            <w:r>
              <w:rPr>
                <w:rFonts w:ascii="Times New Roman"/>
                <w:b w:val="false"/>
                <w:i w:val="false"/>
                <w:color w:val="000000"/>
                <w:sz w:val="20"/>
              </w:rPr>
              <w:t>сомнительный, серотип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тоқталу, өздiгiнен агглютинациялану/</w:t>
            </w:r>
            <w:r>
              <w:rPr>
                <w:rFonts w:ascii="Times New Roman"/>
                <w:b w:val="false"/>
                <w:i w:val="false"/>
                <w:color w:val="000000"/>
                <w:sz w:val="20"/>
              </w:rPr>
              <w:t>самозадержка, самоагглютинация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39" w:id="3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2-бағанда сондай-ақ сынама жiберiлген ведомосттың № көрсетедi. Зерттеу үшiн қабылданған сынамалардың санын 9-бағанға жазады, сол бағанның бөлiмiнде зерттеу үшiн жарамды болып табылған сынамалардың санын қояды./В графе 2 указывают также № ведомости, по которой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r>
        <w:br/>
      </w:r>
      <w:r>
        <w:rPr>
          <w:rFonts w:ascii="Times New Roman"/>
          <w:b w:val="false"/>
          <w:i w:val="false"/>
          <w:color w:val="000000"/>
          <w:sz w:val="28"/>
        </w:rPr>
        <w:t>
</w:t>
      </w:r>
      <w:r>
        <w:rPr>
          <w:rFonts w:ascii="Times New Roman"/>
          <w:b w:val="false"/>
          <w:i w:val="false"/>
          <w:color w:val="000000"/>
          <w:sz w:val="28"/>
        </w:rPr>
        <w:t>
      2. 10-бағанда қандай әдiспен зерттелгенiн көрсетедi./В графе 10 указывают, каким методом исследована.</w:t>
      </w:r>
      <w:r>
        <w:br/>
      </w:r>
      <w:r>
        <w:rPr>
          <w:rFonts w:ascii="Times New Roman"/>
          <w:b w:val="false"/>
          <w:i w:val="false"/>
          <w:color w:val="000000"/>
          <w:sz w:val="28"/>
        </w:rPr>
        <w:t>
</w:t>
      </w:r>
      <w:r>
        <w:rPr>
          <w:rFonts w:ascii="Times New Roman"/>
          <w:b w:val="false"/>
          <w:i w:val="false"/>
          <w:color w:val="000000"/>
          <w:sz w:val="28"/>
        </w:rPr>
        <w:t>
      3. 11-13-бағандарда зерттеу нәтижелерiн, 15 бағанда реакцияны қою үшiн пайдаланған құрамдас бөлiктердiң қысқаша сипаттамасын./В графах 11-13 результаты исследований, в графе 15 краткую характеристику компонентов, использованных для постановки реакции.</w:t>
      </w:r>
    </w:p>
    <w:bookmarkEnd w:id="32"/>
    <w:bookmarkStart w:name="z40" w:id="33"/>
    <w:p>
      <w:pPr>
        <w:spacing w:after="0"/>
        <w:ind w:left="0"/>
        <w:jc w:val="left"/>
      </w:pPr>
      <w:r>
        <w:rPr>
          <w:rFonts w:ascii="Times New Roman"/>
          <w:b/>
          <w:i w:val="false"/>
          <w:color w:val="000000"/>
        </w:rPr>
        <w:t xml:space="preserve"> 
14) гематологиялық зерттеулер журналы/</w:t>
      </w:r>
      <w:r>
        <w:br/>
      </w:r>
      <w:r>
        <w:rPr>
          <w:rFonts w:ascii="Times New Roman"/>
          <w:b/>
          <w:i w:val="false"/>
          <w:color w:val="000000"/>
        </w:rPr>
        <w:t>
14) журнал гематологических исследований</w:t>
      </w:r>
      <w:r>
        <w:br/>
      </w:r>
      <w:r>
        <w:rPr>
          <w:rFonts w:ascii="Times New Roman"/>
          <w:b/>
          <w:i w:val="false"/>
          <w:color w:val="000000"/>
        </w:rPr>
        <w:t>
(ветесеп, № 14-вет нысан/ветучет, форма № 14-вет)</w:t>
      </w:r>
    </w:p>
    <w:bookmarkEnd w:id="33"/>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88"/>
        <w:gridCol w:w="1264"/>
        <w:gridCol w:w="1111"/>
        <w:gridCol w:w="1487"/>
        <w:gridCol w:w="1297"/>
        <w:gridCol w:w="1126"/>
        <w:gridCol w:w="1216"/>
        <w:gridCol w:w="905"/>
        <w:gridCol w:w="834"/>
        <w:gridCol w:w="1934"/>
      </w:tblGrid>
      <w:tr>
        <w:trPr>
          <w:trHeight w:val="81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экспертизы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күнi/</w:t>
            </w:r>
            <w:r>
              <w:br/>
            </w:r>
            <w:r>
              <w:rPr>
                <w:rFonts w:ascii="Times New Roman"/>
                <w:b w:val="false"/>
                <w:i w:val="false"/>
                <w:color w:val="000000"/>
                <w:sz w:val="20"/>
              </w:rPr>
              <w:t>
</w:t>
            </w:r>
            <w:r>
              <w:rPr>
                <w:rFonts w:ascii="Times New Roman"/>
                <w:b w:val="false"/>
                <w:i w:val="false"/>
                <w:color w:val="000000"/>
                <w:sz w:val="20"/>
              </w:rPr>
              <w:t>Дата поступления материала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w:t>
            </w:r>
            <w:r>
              <w:br/>
            </w:r>
            <w:r>
              <w:rPr>
                <w:rFonts w:ascii="Times New Roman"/>
                <w:b w:val="false"/>
                <w:i w:val="false"/>
                <w:color w:val="000000"/>
                <w:sz w:val="20"/>
              </w:rPr>
              <w:t>
</w:t>
            </w:r>
            <w:r>
              <w:rPr>
                <w:rFonts w:ascii="Times New Roman"/>
                <w:b w:val="false"/>
                <w:i w:val="false"/>
                <w:color w:val="000000"/>
                <w:sz w:val="20"/>
              </w:rPr>
              <w:t>Вид животного</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иесi, мекен жайы/</w:t>
            </w:r>
            <w:r>
              <w:rPr>
                <w:rFonts w:ascii="Times New Roman"/>
                <w:b w:val="false"/>
                <w:i w:val="false"/>
                <w:color w:val="000000"/>
                <w:sz w:val="20"/>
              </w:rPr>
              <w:t>Наименование физического или юридического лица, владельца</w:t>
            </w:r>
            <w:r>
              <w:rPr>
                <w:rFonts w:ascii="Times New Roman"/>
                <w:b w:val="false"/>
                <w:i w:val="false"/>
                <w:color w:val="000000"/>
                <w:sz w:val="20"/>
              </w:rPr>
              <w:t>материала, адрес</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неге зерттеукерек/</w:t>
            </w:r>
            <w:r>
              <w:br/>
            </w:r>
            <w:r>
              <w:rPr>
                <w:rFonts w:ascii="Times New Roman"/>
                <w:b w:val="false"/>
                <w:i w:val="false"/>
                <w:color w:val="000000"/>
                <w:sz w:val="20"/>
              </w:rPr>
              <w:t>
</w:t>
            </w:r>
            <w:r>
              <w:rPr>
                <w:rFonts w:ascii="Times New Roman"/>
                <w:b w:val="false"/>
                <w:i w:val="false"/>
                <w:color w:val="000000"/>
                <w:sz w:val="20"/>
              </w:rPr>
              <w:t>На что исследовать материал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Сынамалардыңсаны/</w:t>
            </w:r>
            <w:r>
              <w:rPr>
                <w:rFonts w:ascii="Times New Roman"/>
                <w:b w:val="false"/>
                <w:i w:val="false"/>
                <w:color w:val="000000"/>
                <w:sz w:val="20"/>
              </w:rPr>
              <w:t>Количество проб</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 (алғашқы рет, қайталанып)/</w:t>
            </w:r>
            <w:r>
              <w:rPr>
                <w:rFonts w:ascii="Times New Roman"/>
                <w:b w:val="false"/>
                <w:i w:val="false"/>
                <w:color w:val="000000"/>
                <w:sz w:val="20"/>
              </w:rPr>
              <w:t>Исследовано (первично, 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w:t>
            </w:r>
            <w:r>
              <w:br/>
            </w:r>
            <w:r>
              <w:rPr>
                <w:rFonts w:ascii="Times New Roman"/>
                <w:b w:val="false"/>
                <w:i w:val="false"/>
                <w:color w:val="000000"/>
                <w:sz w:val="20"/>
              </w:rPr>
              <w:t>
</w:t>
            </w:r>
            <w:r>
              <w:rPr>
                <w:rFonts w:ascii="Times New Roman"/>
                <w:b w:val="false"/>
                <w:i w:val="false"/>
                <w:color w:val="000000"/>
                <w:sz w:val="20"/>
              </w:rPr>
              <w:t>Количественное определение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гемоглобиннiң/</w:t>
            </w:r>
            <w:r>
              <w:br/>
            </w:r>
            <w:r>
              <w:rPr>
                <w:rFonts w:ascii="Times New Roman"/>
                <w:b w:val="false"/>
                <w:i w:val="false"/>
                <w:color w:val="000000"/>
                <w:sz w:val="20"/>
              </w:rPr>
              <w:t>
</w:t>
            </w:r>
            <w:r>
              <w:rPr>
                <w:rFonts w:ascii="Times New Roman"/>
                <w:b w:val="false"/>
                <w:i w:val="false"/>
                <w:color w:val="000000"/>
                <w:sz w:val="20"/>
              </w:rPr>
              <w:t>гемоглобина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түйiршiктерiнiң/</w:t>
            </w:r>
            <w:r>
              <w:rPr>
                <w:rFonts w:ascii="Times New Roman"/>
                <w:b w:val="false"/>
                <w:i w:val="false"/>
                <w:color w:val="000000"/>
                <w:sz w:val="20"/>
              </w:rPr>
              <w:t>эритроцитов</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лейкоциттердiң/</w:t>
            </w:r>
            <w:r>
              <w:br/>
            </w:r>
            <w:r>
              <w:rPr>
                <w:rFonts w:ascii="Times New Roman"/>
                <w:b w:val="false"/>
                <w:i w:val="false"/>
                <w:color w:val="000000"/>
                <w:sz w:val="20"/>
              </w:rPr>
              <w:t>
</w:t>
            </w:r>
            <w:r>
              <w:rPr>
                <w:rFonts w:ascii="Times New Roman"/>
                <w:b w:val="false"/>
                <w:i w:val="false"/>
                <w:color w:val="000000"/>
                <w:sz w:val="20"/>
              </w:rPr>
              <w:t>лейкоцитов</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199"/>
        <w:gridCol w:w="2200"/>
        <w:gridCol w:w="2081"/>
        <w:gridCol w:w="2200"/>
        <w:gridCol w:w="35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жiберiлген күнi, ветеринариялық маманның қолы/</w:t>
            </w:r>
            <w:r>
              <w:br/>
            </w:r>
            <w:r>
              <w:rPr>
                <w:rFonts w:ascii="Times New Roman"/>
                <w:b w:val="false"/>
                <w:i w:val="false"/>
                <w:color w:val="000000"/>
                <w:sz w:val="20"/>
              </w:rPr>
              <w:t>
</w:t>
            </w:r>
            <w:r>
              <w:rPr>
                <w:rFonts w:ascii="Times New Roman"/>
                <w:b w:val="false"/>
                <w:i w:val="false"/>
                <w:color w:val="000000"/>
                <w:sz w:val="20"/>
              </w:rPr>
              <w:t>Дата отправки ответа, подпись ветврача</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ЭТР/</w:t>
            </w:r>
            <w:r>
              <w:br/>
            </w:r>
            <w:r>
              <w:rPr>
                <w:rFonts w:ascii="Times New Roman"/>
                <w:b w:val="false"/>
                <w:i w:val="false"/>
                <w:color w:val="000000"/>
                <w:sz w:val="20"/>
              </w:rPr>
              <w:t>
</w:t>
            </w:r>
            <w:r>
              <w:rPr>
                <w:rFonts w:ascii="Times New Roman"/>
                <w:b w:val="false"/>
                <w:i w:val="false"/>
                <w:color w:val="000000"/>
                <w:sz w:val="20"/>
              </w:rPr>
              <w:t>РОЭ</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лейкоциттiк формулалар есептелдi/</w:t>
            </w:r>
            <w:r>
              <w:br/>
            </w:r>
            <w:r>
              <w:rPr>
                <w:rFonts w:ascii="Times New Roman"/>
                <w:b w:val="false"/>
                <w:i w:val="false"/>
                <w:color w:val="000000"/>
                <w:sz w:val="20"/>
              </w:rPr>
              <w:t>
</w:t>
            </w:r>
            <w:r>
              <w:rPr>
                <w:rFonts w:ascii="Times New Roman"/>
                <w:b w:val="false"/>
                <w:i w:val="false"/>
                <w:color w:val="000000"/>
                <w:sz w:val="20"/>
              </w:rPr>
              <w:t>подсчитано лейкоцитарныхформул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қайталанып/</w:t>
            </w:r>
            <w:r>
              <w:br/>
            </w:r>
            <w:r>
              <w:rPr>
                <w:rFonts w:ascii="Times New Roman"/>
                <w:b w:val="false"/>
                <w:i w:val="false"/>
                <w:color w:val="000000"/>
                <w:sz w:val="20"/>
              </w:rPr>
              <w:t>
</w:t>
            </w:r>
            <w:r>
              <w:rPr>
                <w:rFonts w:ascii="Times New Roman"/>
                <w:b w:val="false"/>
                <w:i w:val="false"/>
                <w:color w:val="000000"/>
                <w:sz w:val="20"/>
              </w:rPr>
              <w:t>первично, повторно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терiс/</w:t>
            </w:r>
            <w:r>
              <w:br/>
            </w:r>
            <w:r>
              <w:rPr>
                <w:rFonts w:ascii="Times New Roman"/>
                <w:b w:val="false"/>
                <w:i w:val="false"/>
                <w:color w:val="000000"/>
                <w:sz w:val="20"/>
              </w:rPr>
              <w:t>
</w:t>
            </w:r>
            <w:r>
              <w:rPr>
                <w:rFonts w:ascii="Times New Roman"/>
                <w:b w:val="false"/>
                <w:i w:val="false"/>
                <w:color w:val="000000"/>
                <w:sz w:val="20"/>
              </w:rPr>
              <w:t>отрицательные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w:t>
            </w:r>
            <w:r>
              <w:br/>
            </w:r>
            <w:r>
              <w:rPr>
                <w:rFonts w:ascii="Times New Roman"/>
                <w:b w:val="false"/>
                <w:i w:val="false"/>
                <w:color w:val="000000"/>
                <w:sz w:val="20"/>
              </w:rPr>
              <w:t>
</w:t>
            </w:r>
            <w:r>
              <w:rPr>
                <w:rFonts w:ascii="Times New Roman"/>
                <w:b w:val="false"/>
                <w:i w:val="false"/>
                <w:color w:val="000000"/>
                <w:sz w:val="20"/>
              </w:rPr>
              <w:t>сомнительные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положительные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41" w:id="3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8-бағанда белгiлейдi: қанды зерттеу үшiн бiрiншi немесе екiншi рет жiберiлдi, ал 14, 15, 16-бағандарда зерттеу нәтижесiн (алымы – материал бiрiншi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прислана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34"/>
    <w:bookmarkStart w:name="z42" w:id="35"/>
    <w:p>
      <w:pPr>
        <w:spacing w:after="0"/>
        <w:ind w:left="0"/>
        <w:jc w:val="left"/>
      </w:pPr>
      <w:r>
        <w:rPr>
          <w:rFonts w:ascii="Times New Roman"/>
          <w:b/>
          <w:i w:val="false"/>
          <w:color w:val="000000"/>
        </w:rPr>
        <w:t xml:space="preserve"> 
15) гистологиялық зерттеу нәтижелерi/</w:t>
      </w:r>
      <w:r>
        <w:br/>
      </w:r>
      <w:r>
        <w:rPr>
          <w:rFonts w:ascii="Times New Roman"/>
          <w:b/>
          <w:i w:val="false"/>
          <w:color w:val="000000"/>
        </w:rPr>
        <w:t>
15) журнал гистологических исследований</w:t>
      </w:r>
      <w:r>
        <w:br/>
      </w:r>
      <w:r>
        <w:rPr>
          <w:rFonts w:ascii="Times New Roman"/>
          <w:b/>
          <w:i w:val="false"/>
          <w:color w:val="000000"/>
        </w:rPr>
        <w:t>
(ветесеп, № 15-вет нысан/ветучет, форма № 15-вет)</w:t>
      </w:r>
    </w:p>
    <w:bookmarkEnd w:id="35"/>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925"/>
        <w:gridCol w:w="2515"/>
        <w:gridCol w:w="2369"/>
        <w:gridCol w:w="1449"/>
        <w:gridCol w:w="1724"/>
        <w:gridCol w:w="2147"/>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түскен күнi/</w:t>
            </w:r>
            <w:r>
              <w:br/>
            </w:r>
            <w:r>
              <w:rPr>
                <w:rFonts w:ascii="Times New Roman"/>
                <w:b w:val="false"/>
                <w:i w:val="false"/>
                <w:color w:val="000000"/>
                <w:sz w:val="20"/>
              </w:rPr>
              <w:t>
</w:t>
            </w:r>
            <w:r>
              <w:rPr>
                <w:rFonts w:ascii="Times New Roman"/>
                <w:b w:val="false"/>
                <w:i w:val="false"/>
                <w:color w:val="000000"/>
                <w:sz w:val="20"/>
              </w:rPr>
              <w:t>Дата поступления патологическогоматериала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иесi, мекен-жайы/</w:t>
            </w:r>
            <w:r>
              <w:br/>
            </w:r>
            <w:r>
              <w:rPr>
                <w:rFonts w:ascii="Times New Roman"/>
                <w:b w:val="false"/>
                <w:i w:val="false"/>
                <w:color w:val="000000"/>
                <w:sz w:val="20"/>
              </w:rPr>
              <w:t>
</w:t>
            </w:r>
            <w:r>
              <w:rPr>
                <w:rFonts w:ascii="Times New Roman"/>
                <w:b w:val="false"/>
                <w:i w:val="false"/>
                <w:color w:val="000000"/>
                <w:sz w:val="20"/>
              </w:rPr>
              <w:t>Наименование физического или юридического лица, владельца материала, адрес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w:t>
            </w:r>
            <w:r>
              <w:br/>
            </w:r>
            <w:r>
              <w:rPr>
                <w:rFonts w:ascii="Times New Roman"/>
                <w:b w:val="false"/>
                <w:i w:val="false"/>
                <w:color w:val="000000"/>
                <w:sz w:val="20"/>
              </w:rPr>
              <w:t>
</w:t>
            </w:r>
            <w:r>
              <w:rPr>
                <w:rFonts w:ascii="Times New Roman"/>
                <w:b w:val="false"/>
                <w:i w:val="false"/>
                <w:color w:val="000000"/>
                <w:sz w:val="20"/>
              </w:rPr>
              <w:t>Вид Животного</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w:t>
            </w:r>
            <w:r>
              <w:br/>
            </w:r>
            <w:r>
              <w:rPr>
                <w:rFonts w:ascii="Times New Roman"/>
                <w:b w:val="false"/>
                <w:i w:val="false"/>
                <w:color w:val="000000"/>
                <w:sz w:val="20"/>
              </w:rPr>
              <w:t>
</w:t>
            </w:r>
            <w:r>
              <w:rPr>
                <w:rFonts w:ascii="Times New Roman"/>
                <w:b w:val="false"/>
                <w:i w:val="false"/>
                <w:color w:val="000000"/>
                <w:sz w:val="20"/>
              </w:rPr>
              <w:t>На что исследовать</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атауы/</w:t>
            </w:r>
            <w:r>
              <w:br/>
            </w:r>
            <w:r>
              <w:rPr>
                <w:rFonts w:ascii="Times New Roman"/>
                <w:b w:val="false"/>
                <w:i w:val="false"/>
                <w:color w:val="000000"/>
                <w:sz w:val="20"/>
              </w:rPr>
              <w:t>
</w:t>
            </w:r>
            <w:r>
              <w:rPr>
                <w:rFonts w:ascii="Times New Roman"/>
                <w:b w:val="false"/>
                <w:i w:val="false"/>
                <w:color w:val="000000"/>
                <w:sz w:val="20"/>
              </w:rPr>
              <w:t>Название патологического материала</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773"/>
        <w:gridCol w:w="2733"/>
        <w:gridCol w:w="3973"/>
      </w:tblGrid>
      <w:tr>
        <w:trPr>
          <w:trHeight w:val="5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гистологиялық көрiнiс/</w:t>
            </w:r>
            <w:r>
              <w:rPr>
                <w:rFonts w:ascii="Times New Roman"/>
                <w:b w:val="false"/>
                <w:i w:val="false"/>
                <w:color w:val="000000"/>
                <w:sz w:val="20"/>
              </w:rPr>
              <w:t>Патолого-гистологическая картина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гистологиялық диагноз/</w:t>
            </w:r>
            <w:r>
              <w:rPr>
                <w:rFonts w:ascii="Times New Roman"/>
                <w:b w:val="false"/>
                <w:i w:val="false"/>
                <w:color w:val="000000"/>
                <w:sz w:val="20"/>
              </w:rPr>
              <w:t>Патолого-гистологический диагноз</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w:t>
            </w:r>
            <w:r>
              <w:br/>
            </w:r>
            <w:r>
              <w:rPr>
                <w:rFonts w:ascii="Times New Roman"/>
                <w:b w:val="false"/>
                <w:i w:val="false"/>
                <w:color w:val="000000"/>
                <w:sz w:val="20"/>
              </w:rPr>
              <w:t>
</w:t>
            </w:r>
            <w:r>
              <w:rPr>
                <w:rFonts w:ascii="Times New Roman"/>
                <w:b w:val="false"/>
                <w:i w:val="false"/>
                <w:color w:val="000000"/>
                <w:sz w:val="20"/>
              </w:rPr>
              <w:t>Заключение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қолы, жауаптың жiберiлген күнi/</w:t>
            </w:r>
            <w:r>
              <w:br/>
            </w:r>
            <w:r>
              <w:rPr>
                <w:rFonts w:ascii="Times New Roman"/>
                <w:b w:val="false"/>
                <w:i w:val="false"/>
                <w:color w:val="000000"/>
                <w:sz w:val="20"/>
              </w:rPr>
              <w:t>
</w:t>
            </w:r>
            <w:r>
              <w:rPr>
                <w:rFonts w:ascii="Times New Roman"/>
                <w:b w:val="false"/>
                <w:i w:val="false"/>
                <w:color w:val="000000"/>
                <w:sz w:val="20"/>
              </w:rPr>
              <w:t>Подпись ветспециалиста, дата отправки ответа</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3" w:id="3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7-бағанда талдау үшiн олардың қандай ағзаларының немесе олардың бөлiктерiнiң жiберiлгенiн тiзбелейдi, ал 8-бағанда жiберiлген материалда табылған паталогогистологиялық өзгерiстерiн толық суреттейдi./В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36"/>
    <w:bookmarkStart w:name="z44" w:id="37"/>
    <w:p>
      <w:pPr>
        <w:spacing w:after="0"/>
        <w:ind w:left="0"/>
        <w:jc w:val="left"/>
      </w:pPr>
      <w:r>
        <w:rPr>
          <w:rFonts w:ascii="Times New Roman"/>
          <w:b/>
          <w:i w:val="false"/>
          <w:color w:val="000000"/>
        </w:rPr>
        <w:t xml:space="preserve"> 
16) терi шикiзатын сiбiр жарасына зерттеу журналы/</w:t>
      </w:r>
      <w:r>
        <w:br/>
      </w:r>
      <w:r>
        <w:rPr>
          <w:rFonts w:ascii="Times New Roman"/>
          <w:b/>
          <w:i w:val="false"/>
          <w:color w:val="000000"/>
        </w:rPr>
        <w:t>
16) журнал исследований проб кожевенного и мехового сырья</w:t>
      </w:r>
      <w:r>
        <w:br/>
      </w:r>
      <w:r>
        <w:rPr>
          <w:rFonts w:ascii="Times New Roman"/>
          <w:b/>
          <w:i w:val="false"/>
          <w:color w:val="000000"/>
        </w:rPr>
        <w:t>
на сибирскую язву</w:t>
      </w:r>
      <w:r>
        <w:br/>
      </w:r>
      <w:r>
        <w:rPr>
          <w:rFonts w:ascii="Times New Roman"/>
          <w:b/>
          <w:i w:val="false"/>
          <w:color w:val="000000"/>
        </w:rPr>
        <w:t>
(ветесеп, № 16-вет нысан/ветучет, форма № 16-вет)</w:t>
      </w:r>
    </w:p>
    <w:bookmarkEnd w:id="37"/>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44"/>
        <w:gridCol w:w="1183"/>
        <w:gridCol w:w="1797"/>
        <w:gridCol w:w="886"/>
        <w:gridCol w:w="1128"/>
        <w:gridCol w:w="1164"/>
        <w:gridCol w:w="1331"/>
        <w:gridCol w:w="1722"/>
        <w:gridCol w:w="1806"/>
      </w:tblGrid>
      <w:tr>
        <w:trPr>
          <w:trHeight w:val="23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заттың түскен күнi/</w:t>
            </w:r>
            <w:r>
              <w:br/>
            </w:r>
            <w:r>
              <w:rPr>
                <w:rFonts w:ascii="Times New Roman"/>
                <w:b w:val="false"/>
                <w:i w:val="false"/>
                <w:color w:val="000000"/>
                <w:sz w:val="20"/>
              </w:rPr>
              <w:t>
</w:t>
            </w:r>
            <w:r>
              <w:rPr>
                <w:rFonts w:ascii="Times New Roman"/>
                <w:b w:val="false"/>
                <w:i w:val="false"/>
                <w:color w:val="000000"/>
                <w:sz w:val="20"/>
              </w:rPr>
              <w:t>Дата поступления сырья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иесi,</w:t>
            </w:r>
            <w:r>
              <w:rPr>
                <w:rFonts w:ascii="Times New Roman"/>
                <w:b w:val="false"/>
                <w:i w:val="false"/>
                <w:color w:val="000000"/>
                <w:sz w:val="20"/>
              </w:rPr>
              <w:t>мекен-жайы/</w:t>
            </w:r>
            <w:r>
              <w:rPr>
                <w:rFonts w:ascii="Times New Roman"/>
                <w:b w:val="false"/>
                <w:i w:val="false"/>
                <w:color w:val="000000"/>
                <w:sz w:val="20"/>
              </w:rPr>
              <w:t>Наименование физического или юридического лица, владельца материала,адрес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Терiнiң түрi/</w:t>
            </w:r>
            <w:r>
              <w:br/>
            </w:r>
            <w:r>
              <w:rPr>
                <w:rFonts w:ascii="Times New Roman"/>
                <w:b w:val="false"/>
                <w:i w:val="false"/>
                <w:color w:val="000000"/>
                <w:sz w:val="20"/>
              </w:rPr>
              <w:t>
</w:t>
            </w:r>
            <w:r>
              <w:rPr>
                <w:rFonts w:ascii="Times New Roman"/>
                <w:b w:val="false"/>
                <w:i w:val="false"/>
                <w:color w:val="000000"/>
                <w:sz w:val="20"/>
              </w:rPr>
              <w:t>Вид кожмех сырья</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Консервiлеу/</w:t>
            </w:r>
            <w:r>
              <w:rPr>
                <w:rFonts w:ascii="Times New Roman"/>
                <w:b w:val="false"/>
                <w:i w:val="false"/>
                <w:color w:val="000000"/>
                <w:sz w:val="20"/>
              </w:rPr>
              <w:t>Консервирование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w:t>
            </w:r>
            <w:r>
              <w:br/>
            </w:r>
            <w:r>
              <w:rPr>
                <w:rFonts w:ascii="Times New Roman"/>
                <w:b w:val="false"/>
                <w:i w:val="false"/>
                <w:color w:val="000000"/>
                <w:sz w:val="20"/>
              </w:rPr>
              <w:t>
</w:t>
            </w:r>
            <w:r>
              <w:rPr>
                <w:rFonts w:ascii="Times New Roman"/>
                <w:b w:val="false"/>
                <w:i w:val="false"/>
                <w:color w:val="000000"/>
                <w:sz w:val="20"/>
              </w:rPr>
              <w:t>№ серии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Тюктiң немесе штабельдiң №/</w:t>
            </w:r>
            <w:r>
              <w:br/>
            </w:r>
            <w:r>
              <w:rPr>
                <w:rFonts w:ascii="Times New Roman"/>
                <w:b w:val="false"/>
                <w:i w:val="false"/>
                <w:color w:val="000000"/>
                <w:sz w:val="20"/>
              </w:rPr>
              <w:t>
</w:t>
            </w:r>
            <w:r>
              <w:rPr>
                <w:rFonts w:ascii="Times New Roman"/>
                <w:b w:val="false"/>
                <w:i w:val="false"/>
                <w:color w:val="000000"/>
                <w:sz w:val="20"/>
              </w:rPr>
              <w:t>№ тюка или штабеля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 № № ___ нан № ___ дейiн/</w:t>
            </w:r>
            <w:r>
              <w:br/>
            </w:r>
            <w:r>
              <w:rPr>
                <w:rFonts w:ascii="Times New Roman"/>
                <w:b w:val="false"/>
                <w:i w:val="false"/>
                <w:color w:val="000000"/>
                <w:sz w:val="20"/>
              </w:rPr>
              <w:t>
</w:t>
            </w:r>
            <w:r>
              <w:rPr>
                <w:rFonts w:ascii="Times New Roman"/>
                <w:b w:val="false"/>
                <w:i w:val="false"/>
                <w:color w:val="000000"/>
                <w:sz w:val="20"/>
              </w:rPr>
              <w:t>№ проб. с № _____ по № _____</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w:t>
            </w:r>
            <w:r>
              <w:rPr>
                <w:rFonts w:ascii="Times New Roman"/>
                <w:b w:val="false"/>
                <w:i w:val="false"/>
                <w:color w:val="000000"/>
                <w:sz w:val="20"/>
              </w:rPr>
              <w:t>Количествопроб</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514"/>
        <w:gridCol w:w="1140"/>
        <w:gridCol w:w="1407"/>
        <w:gridCol w:w="2583"/>
        <w:gridCol w:w="1835"/>
        <w:gridCol w:w="1033"/>
        <w:gridCol w:w="22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 биофабриканың атауы, приципитациялаушы қан сарысуының және сiбiр жарасына қарсы антигеннiң дайындалған күнi/</w:t>
            </w:r>
            <w:r>
              <w:br/>
            </w:r>
            <w:r>
              <w:rPr>
                <w:rFonts w:ascii="Times New Roman"/>
                <w:b w:val="false"/>
                <w:i w:val="false"/>
                <w:color w:val="000000"/>
                <w:sz w:val="20"/>
              </w:rPr>
              <w:t>
</w:t>
            </w:r>
            <w:r>
              <w:rPr>
                <w:rFonts w:ascii="Times New Roman"/>
                <w:b w:val="false"/>
                <w:i w:val="false"/>
                <w:color w:val="000000"/>
                <w:sz w:val="20"/>
              </w:rPr>
              <w:t>№ серии, название биофабрики, дата изготовления преципитирующей сыворотки и сибиреязвенногоантигена</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Приципитациялаушы қан сары суын бақылау нәтижесi (приципитациялық сақинаның пайда болу уақыты)/</w:t>
            </w:r>
            <w:r>
              <w:br/>
            </w:r>
            <w:r>
              <w:rPr>
                <w:rFonts w:ascii="Times New Roman"/>
                <w:b w:val="false"/>
                <w:i w:val="false"/>
                <w:color w:val="000000"/>
                <w:sz w:val="20"/>
              </w:rPr>
              <w:t>
</w:t>
            </w:r>
            <w:r>
              <w:rPr>
                <w:rFonts w:ascii="Times New Roman"/>
                <w:b w:val="false"/>
                <w:i w:val="false"/>
                <w:color w:val="000000"/>
                <w:sz w:val="20"/>
              </w:rPr>
              <w:t>Результат контроля преципитирующей сыворотки (время появления кольца преципитации)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w:t>
            </w:r>
            <w:r>
              <w:rPr>
                <w:rFonts w:ascii="Times New Roman"/>
                <w:b w:val="false"/>
                <w:i w:val="false"/>
                <w:color w:val="000000"/>
                <w:sz w:val="20"/>
              </w:rPr>
              <w:t>чание</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ветеринариялық дәрiгердiң қолы/</w:t>
            </w:r>
            <w:r>
              <w:br/>
            </w:r>
            <w:r>
              <w:rPr>
                <w:rFonts w:ascii="Times New Roman"/>
                <w:b w:val="false"/>
                <w:i w:val="false"/>
                <w:color w:val="000000"/>
                <w:sz w:val="20"/>
              </w:rPr>
              <w:t>
</w:t>
            </w:r>
            <w:r>
              <w:rPr>
                <w:rFonts w:ascii="Times New Roman"/>
                <w:b w:val="false"/>
                <w:i w:val="false"/>
                <w:color w:val="000000"/>
                <w:sz w:val="20"/>
              </w:rPr>
              <w:t>Подпись ветврача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зерттеу/</w:t>
            </w:r>
            <w:r>
              <w:br/>
            </w:r>
            <w:r>
              <w:rPr>
                <w:rFonts w:ascii="Times New Roman"/>
                <w:b w:val="false"/>
                <w:i w:val="false"/>
                <w:color w:val="000000"/>
                <w:sz w:val="20"/>
              </w:rPr>
              <w:t>
</w:t>
            </w:r>
            <w:r>
              <w:rPr>
                <w:rFonts w:ascii="Times New Roman"/>
                <w:b w:val="false"/>
                <w:i w:val="false"/>
                <w:color w:val="000000"/>
                <w:sz w:val="20"/>
              </w:rPr>
              <w:t>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тексеру-бақылау</w:t>
            </w:r>
            <w:r>
              <w:br/>
            </w:r>
            <w:r>
              <w:rPr>
                <w:rFonts w:ascii="Times New Roman"/>
                <w:b w:val="false"/>
                <w:i w:val="false"/>
                <w:color w:val="000000"/>
                <w:sz w:val="20"/>
              </w:rPr>
              <w:t>
</w:t>
            </w:r>
            <w:r>
              <w:rPr>
                <w:rFonts w:ascii="Times New Roman"/>
                <w:b w:val="false"/>
                <w:i w:val="false"/>
                <w:color w:val="000000"/>
                <w:sz w:val="20"/>
              </w:rPr>
              <w:t>зерттеуi/</w:t>
            </w:r>
            <w:r>
              <w:br/>
            </w:r>
            <w:r>
              <w:rPr>
                <w:rFonts w:ascii="Times New Roman"/>
                <w:b w:val="false"/>
                <w:i w:val="false"/>
                <w:color w:val="000000"/>
                <w:sz w:val="20"/>
              </w:rPr>
              <w:t>
</w:t>
            </w:r>
            <w:r>
              <w:rPr>
                <w:rFonts w:ascii="Times New Roman"/>
                <w:b w:val="false"/>
                <w:i w:val="false"/>
                <w:color w:val="000000"/>
                <w:sz w:val="20"/>
              </w:rPr>
              <w:t>проверочно 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 мен күнi/</w:t>
            </w:r>
            <w:r>
              <w:br/>
            </w:r>
            <w:r>
              <w:rPr>
                <w:rFonts w:ascii="Times New Roman"/>
                <w:b w:val="false"/>
                <w:i w:val="false"/>
                <w:color w:val="000000"/>
                <w:sz w:val="20"/>
              </w:rPr>
              <w:t>
</w:t>
            </w:r>
            <w:r>
              <w:rPr>
                <w:rFonts w:ascii="Times New Roman"/>
                <w:b w:val="false"/>
                <w:i w:val="false"/>
                <w:color w:val="000000"/>
                <w:sz w:val="20"/>
              </w:rPr>
              <w:t>№ и дата ответа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w:t>
            </w:r>
            <w:r>
              <w:rPr>
                <w:rFonts w:ascii="Times New Roman"/>
                <w:b w:val="false"/>
                <w:i w:val="false"/>
                <w:color w:val="000000"/>
                <w:sz w:val="20"/>
              </w:rPr>
              <w:t>№ мен</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 и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45" w:id="3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шикiзаттың түрiн көрсетедi, мысалы қой терiсi, ешкiлердiң, iрi қара малдың терiлерi және т.б.; 6-бағанда – консервiлеудiң түрi – тұздалған, құрғақ, сулы тұздалған, буға бұқтырылған және т.б.; 8-бағанда – сынамаларға қоса жүретiн құжаттардағы мәлiметтерге сәйкес тюктiң немесе қатардың нөмiрi./В графе 5 указывают вид сырья, например овчина, шкуры коз, крупного рогатого скота и т.д.; в графе 6 — вид консервирования: соленое, сухое, мокросоленое, парное и т.д.; в графе 8 — номер тюка или штабеля согласно сведениям из сопроводительного документа к пробам.</w:t>
      </w:r>
      <w:r>
        <w:br/>
      </w:r>
      <w:r>
        <w:rPr>
          <w:rFonts w:ascii="Times New Roman"/>
          <w:b w:val="false"/>
          <w:i w:val="false"/>
          <w:color w:val="000000"/>
          <w:sz w:val="28"/>
        </w:rPr>
        <w:t>
</w:t>
      </w:r>
      <w:r>
        <w:rPr>
          <w:rFonts w:ascii="Times New Roman"/>
          <w:b w:val="false"/>
          <w:i w:val="false"/>
          <w:color w:val="000000"/>
          <w:sz w:val="28"/>
        </w:rPr>
        <w:t>
      2. 10-бағанда зерттеуге түскен сынамалардың жалпы санын көрсетедi, ал 9-бағанда – олардың нөмірлерiн, осы жерде бастапқы және соңғы нөмірлерiн көрсетедi (№ 1 – ден № 99 дейiн және тағы сондайлар); осы сынамалардың сериясының № қоса жүретiн құжатта көрсетiлгенге сәйкес 7-бағанда./В графе 10 указывают общее количество проб, поступивших на исследование, а в графе 9 — их номера, причем указывают лишь начальный и последний номера (с № 1 до № 99 и тому подобное); № серии этих проб — в графе 7 согласно указанию в сопроводительном документе.</w:t>
      </w:r>
      <w:r>
        <w:br/>
      </w:r>
      <w:r>
        <w:rPr>
          <w:rFonts w:ascii="Times New Roman"/>
          <w:b w:val="false"/>
          <w:i w:val="false"/>
          <w:color w:val="000000"/>
          <w:sz w:val="28"/>
        </w:rPr>
        <w:t>
</w:t>
      </w:r>
      <w:r>
        <w:rPr>
          <w:rFonts w:ascii="Times New Roman"/>
          <w:b w:val="false"/>
          <w:i w:val="false"/>
          <w:color w:val="000000"/>
          <w:sz w:val="28"/>
        </w:rPr>
        <w:t>
      3. 11–14-бағандарда зерттеудiң нәтижелерiн және жауаптың жiберiлген күнiн жазады./В графах 11—14 пишут результаты исследования и дату, когда был послан ответ.</w:t>
      </w:r>
      <w:r>
        <w:br/>
      </w:r>
      <w:r>
        <w:rPr>
          <w:rFonts w:ascii="Times New Roman"/>
          <w:b w:val="false"/>
          <w:i w:val="false"/>
          <w:color w:val="000000"/>
          <w:sz w:val="28"/>
        </w:rPr>
        <w:t>
</w:t>
      </w:r>
      <w:r>
        <w:rPr>
          <w:rFonts w:ascii="Times New Roman"/>
          <w:b w:val="false"/>
          <w:i w:val="false"/>
          <w:color w:val="000000"/>
          <w:sz w:val="28"/>
        </w:rPr>
        <w:t>
      4. 15-бағанда сынамаларды зерттеуге көмектескен преципитациялаушы қан сары суы туралы деректердi мiндеттi түрде жазады; оның сериясының нөмiрiн, қайда дайындалғанын және дайындау күнiн, ал 16-бағанда – оның бақылауы туралы деректердi./В графе 15 обязательно записывают данные о преципитирующей сыворотке, с помощью которой исследовали пробы; номер ее серии, где изготовлена и дату изготовления, а в графе 16 — данные о ее контроле.</w:t>
      </w:r>
    </w:p>
    <w:bookmarkEnd w:id="38"/>
    <w:bookmarkStart w:name="z46" w:id="39"/>
    <w:p>
      <w:pPr>
        <w:spacing w:after="0"/>
        <w:ind w:left="0"/>
        <w:jc w:val="left"/>
      </w:pPr>
      <w:r>
        <w:rPr>
          <w:rFonts w:ascii="Times New Roman"/>
          <w:b/>
          <w:i w:val="false"/>
          <w:color w:val="000000"/>
        </w:rPr>
        <w:t xml:space="preserve"> 
17) жануарлардың паразитарлық ауруларына зертханалық</w:t>
      </w:r>
      <w:r>
        <w:br/>
      </w:r>
      <w:r>
        <w:rPr>
          <w:rFonts w:ascii="Times New Roman"/>
          <w:b/>
          <w:i w:val="false"/>
          <w:color w:val="000000"/>
        </w:rPr>
        <w:t>
зерттеулердi есепке алу журналы/</w:t>
      </w:r>
      <w:r>
        <w:br/>
      </w:r>
      <w:r>
        <w:rPr>
          <w:rFonts w:ascii="Times New Roman"/>
          <w:b/>
          <w:i w:val="false"/>
          <w:color w:val="000000"/>
        </w:rPr>
        <w:t>
17) журнал учета лабораторных исследований на</w:t>
      </w:r>
      <w:r>
        <w:br/>
      </w:r>
      <w:r>
        <w:rPr>
          <w:rFonts w:ascii="Times New Roman"/>
          <w:b/>
          <w:i w:val="false"/>
          <w:color w:val="000000"/>
        </w:rPr>
        <w:t>
паразитарные болезни животных</w:t>
      </w:r>
      <w:r>
        <w:br/>
      </w:r>
      <w:r>
        <w:rPr>
          <w:rFonts w:ascii="Times New Roman"/>
          <w:b/>
          <w:i w:val="false"/>
          <w:color w:val="000000"/>
        </w:rPr>
        <w:t>
(ветесеп, № 17-вет нысан/ветучет, форма № 17-вет)</w:t>
      </w:r>
    </w:p>
    <w:bookmarkEnd w:id="39"/>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226"/>
        <w:gridCol w:w="2926"/>
        <w:gridCol w:w="1742"/>
        <w:gridCol w:w="2772"/>
        <w:gridCol w:w="1570"/>
        <w:gridCol w:w="189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w:t>
            </w:r>
            <w:r>
              <w:br/>
            </w:r>
            <w:r>
              <w:rPr>
                <w:rFonts w:ascii="Times New Roman"/>
                <w:b w:val="false"/>
                <w:i w:val="false"/>
                <w:color w:val="000000"/>
                <w:sz w:val="20"/>
              </w:rPr>
              <w:t>
</w:t>
            </w:r>
            <w:r>
              <w:rPr>
                <w:rFonts w:ascii="Times New Roman"/>
                <w:b w:val="false"/>
                <w:i w:val="false"/>
                <w:color w:val="000000"/>
                <w:sz w:val="20"/>
              </w:rPr>
              <w:t>тұлғаның атауы, материалдың иесi, мекен-жайы/</w:t>
            </w:r>
            <w:r>
              <w:br/>
            </w:r>
            <w:r>
              <w:rPr>
                <w:rFonts w:ascii="Times New Roman"/>
                <w:b w:val="false"/>
                <w:i w:val="false"/>
                <w:color w:val="000000"/>
                <w:sz w:val="20"/>
              </w:rPr>
              <w:t>
</w:t>
            </w:r>
            <w:r>
              <w:rPr>
                <w:rFonts w:ascii="Times New Roman"/>
                <w:b w:val="false"/>
                <w:i w:val="false"/>
                <w:color w:val="000000"/>
                <w:sz w:val="20"/>
              </w:rPr>
              <w:t>Наименование физического или юридического лица, владельца материала, адрес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жасы/</w:t>
            </w:r>
            <w:r>
              <w:br/>
            </w:r>
            <w:r>
              <w:rPr>
                <w:rFonts w:ascii="Times New Roman"/>
                <w:b w:val="false"/>
                <w:i w:val="false"/>
                <w:color w:val="000000"/>
                <w:sz w:val="20"/>
              </w:rPr>
              <w:t>
</w:t>
            </w:r>
            <w:r>
              <w:rPr>
                <w:rFonts w:ascii="Times New Roman"/>
                <w:b w:val="false"/>
                <w:i w:val="false"/>
                <w:color w:val="000000"/>
                <w:sz w:val="20"/>
              </w:rPr>
              <w:t>Вид животного,возраст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Табындағы, отардағы жануарлардың саны/</w:t>
            </w:r>
            <w:r>
              <w:br/>
            </w:r>
            <w:r>
              <w:rPr>
                <w:rFonts w:ascii="Times New Roman"/>
                <w:b w:val="false"/>
                <w:i w:val="false"/>
                <w:color w:val="000000"/>
                <w:sz w:val="20"/>
              </w:rPr>
              <w:t>
</w:t>
            </w:r>
            <w:r>
              <w:rPr>
                <w:rFonts w:ascii="Times New Roman"/>
                <w:b w:val="false"/>
                <w:i w:val="false"/>
                <w:color w:val="000000"/>
                <w:sz w:val="20"/>
              </w:rPr>
              <w:t>Количество животных в гурте,</w:t>
            </w:r>
            <w:r>
              <w:br/>
            </w:r>
            <w:r>
              <w:rPr>
                <w:rFonts w:ascii="Times New Roman"/>
                <w:b w:val="false"/>
                <w:i w:val="false"/>
                <w:color w:val="000000"/>
                <w:sz w:val="20"/>
              </w:rPr>
              <w:t>
</w:t>
            </w:r>
            <w:r>
              <w:rPr>
                <w:rFonts w:ascii="Times New Roman"/>
                <w:b w:val="false"/>
                <w:i w:val="false"/>
                <w:color w:val="000000"/>
                <w:sz w:val="20"/>
              </w:rPr>
              <w:t>отаре, группе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алған уақыты/</w:t>
            </w:r>
            <w:r>
              <w:br/>
            </w:r>
            <w:r>
              <w:rPr>
                <w:rFonts w:ascii="Times New Roman"/>
                <w:b w:val="false"/>
                <w:i w:val="false"/>
                <w:color w:val="000000"/>
                <w:sz w:val="20"/>
              </w:rPr>
              <w:t>
</w:t>
            </w:r>
            <w:r>
              <w:rPr>
                <w:rFonts w:ascii="Times New Roman"/>
                <w:b w:val="false"/>
                <w:i w:val="false"/>
                <w:color w:val="000000"/>
                <w:sz w:val="20"/>
              </w:rPr>
              <w:t>Дата взятия материала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Материалдыңаталуы/</w:t>
            </w:r>
            <w:r>
              <w:br/>
            </w:r>
            <w:r>
              <w:rPr>
                <w:rFonts w:ascii="Times New Roman"/>
                <w:b w:val="false"/>
                <w:i w:val="false"/>
                <w:color w:val="000000"/>
                <w:sz w:val="20"/>
              </w:rPr>
              <w:t>
</w:t>
            </w:r>
            <w:r>
              <w:rPr>
                <w:rFonts w:ascii="Times New Roman"/>
                <w:b w:val="false"/>
                <w:i w:val="false"/>
                <w:color w:val="000000"/>
                <w:sz w:val="20"/>
              </w:rPr>
              <w:t>Название материала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3439"/>
        <w:gridCol w:w="3818"/>
        <w:gridCol w:w="2703"/>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сынамалардың саны/</w:t>
            </w:r>
            <w:r>
              <w:br/>
            </w:r>
            <w:r>
              <w:rPr>
                <w:rFonts w:ascii="Times New Roman"/>
                <w:b w:val="false"/>
                <w:i w:val="false"/>
                <w:color w:val="000000"/>
                <w:sz w:val="20"/>
              </w:rPr>
              <w:t>
</w:t>
            </w:r>
            <w:r>
              <w:rPr>
                <w:rFonts w:ascii="Times New Roman"/>
                <w:b w:val="false"/>
                <w:i w:val="false"/>
                <w:color w:val="000000"/>
                <w:sz w:val="20"/>
              </w:rPr>
              <w:t>Количество поступивших проб</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Ненi зерттеу керек және зерттеудiң тәсiлi/</w:t>
            </w:r>
            <w:r>
              <w:br/>
            </w:r>
            <w:r>
              <w:rPr>
                <w:rFonts w:ascii="Times New Roman"/>
                <w:b w:val="false"/>
                <w:i w:val="false"/>
                <w:color w:val="000000"/>
                <w:sz w:val="20"/>
              </w:rPr>
              <w:t>
</w:t>
            </w:r>
            <w:r>
              <w:rPr>
                <w:rFonts w:ascii="Times New Roman"/>
                <w:b w:val="false"/>
                <w:i w:val="false"/>
                <w:color w:val="000000"/>
                <w:sz w:val="20"/>
              </w:rPr>
              <w:t>На что исследовать и метод исследования</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барысы және нәтижесi (бөлiнiп алынған қоздырғыштың аталуы)/</w:t>
            </w:r>
            <w:r>
              <w:br/>
            </w:r>
            <w:r>
              <w:rPr>
                <w:rFonts w:ascii="Times New Roman"/>
                <w:b w:val="false"/>
                <w:i w:val="false"/>
                <w:color w:val="000000"/>
                <w:sz w:val="20"/>
              </w:rPr>
              <w:t>
</w:t>
            </w:r>
            <w:r>
              <w:rPr>
                <w:rFonts w:ascii="Times New Roman"/>
                <w:b w:val="false"/>
                <w:i w:val="false"/>
                <w:color w:val="000000"/>
                <w:sz w:val="20"/>
              </w:rPr>
              <w:t>Ход и результаты исследования (название - выделенного возбудителя, его характеристика)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жiберiлген күн, сараптау №, зерттеу жүргiзген ветеринариялық маманның қолы/</w:t>
            </w:r>
            <w:r>
              <w:br/>
            </w:r>
            <w:r>
              <w:rPr>
                <w:rFonts w:ascii="Times New Roman"/>
                <w:b w:val="false"/>
                <w:i w:val="false"/>
                <w:color w:val="000000"/>
                <w:sz w:val="20"/>
              </w:rPr>
              <w:t>
</w:t>
            </w:r>
            <w:r>
              <w:rPr>
                <w:rFonts w:ascii="Times New Roman"/>
                <w:b w:val="false"/>
                <w:i w:val="false"/>
                <w:color w:val="000000"/>
                <w:sz w:val="20"/>
              </w:rPr>
              <w:t>Дата отправки ответа, № экспертизы, подпись врача, проводившего исследование</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7" w:id="40"/>
    <w:p>
      <w:pPr>
        <w:spacing w:after="0"/>
        <w:ind w:left="0"/>
        <w:jc w:val="left"/>
      </w:pPr>
      <w:r>
        <w:rPr>
          <w:rFonts w:ascii="Times New Roman"/>
          <w:b/>
          <w:i w:val="false"/>
          <w:color w:val="000000"/>
        </w:rPr>
        <w:t xml:space="preserve"> 
18) жемшөп пен басқа материалдарды микотоксикологиялық</w:t>
      </w:r>
      <w:r>
        <w:br/>
      </w:r>
      <w:r>
        <w:rPr>
          <w:rFonts w:ascii="Times New Roman"/>
          <w:b/>
          <w:i w:val="false"/>
          <w:color w:val="000000"/>
        </w:rPr>
        <w:t>
зерттеу журналы/18) журнал микотоксикологиических</w:t>
      </w:r>
      <w:r>
        <w:br/>
      </w:r>
      <w:r>
        <w:rPr>
          <w:rFonts w:ascii="Times New Roman"/>
          <w:b/>
          <w:i w:val="false"/>
          <w:color w:val="000000"/>
        </w:rPr>
        <w:t>
исследований кормов и других материалов</w:t>
      </w:r>
      <w:r>
        <w:br/>
      </w:r>
      <w:r>
        <w:rPr>
          <w:rFonts w:ascii="Times New Roman"/>
          <w:b/>
          <w:i w:val="false"/>
          <w:color w:val="000000"/>
        </w:rPr>
        <w:t>
(ветесеп, № 18-вет нысан/ветучет, форма № 18-вет)</w:t>
      </w:r>
    </w:p>
    <w:bookmarkEnd w:id="40"/>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263"/>
        <w:gridCol w:w="2021"/>
        <w:gridCol w:w="2916"/>
        <w:gridCol w:w="1905"/>
        <w:gridCol w:w="1749"/>
        <w:gridCol w:w="254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w:t>
            </w:r>
            <w:r>
              <w:br/>
            </w:r>
            <w:r>
              <w:rPr>
                <w:rFonts w:ascii="Times New Roman"/>
                <w:b w:val="false"/>
                <w:i w:val="false"/>
                <w:color w:val="000000"/>
                <w:sz w:val="20"/>
              </w:rPr>
              <w:t>
</w:t>
            </w:r>
            <w:r>
              <w:rPr>
                <w:rFonts w:ascii="Times New Roman"/>
                <w:b w:val="false"/>
                <w:i w:val="false"/>
                <w:color w:val="000000"/>
                <w:sz w:val="20"/>
              </w:rPr>
              <w:t>Дата</w:t>
            </w:r>
            <w:r>
              <w:rPr>
                <w:rFonts w:ascii="Times New Roman"/>
                <w:b w:val="false"/>
                <w:i w:val="false"/>
                <w:color w:val="000000"/>
                <w:sz w:val="20"/>
              </w:rPr>
              <w:t>поступления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иесi, мекен-жайы/</w:t>
            </w:r>
            <w:r>
              <w:br/>
            </w:r>
            <w:r>
              <w:rPr>
                <w:rFonts w:ascii="Times New Roman"/>
                <w:b w:val="false"/>
                <w:i w:val="false"/>
                <w:color w:val="000000"/>
                <w:sz w:val="20"/>
              </w:rPr>
              <w:t>
</w:t>
            </w:r>
            <w:r>
              <w:rPr>
                <w:rFonts w:ascii="Times New Roman"/>
                <w:b w:val="false"/>
                <w:i w:val="false"/>
                <w:color w:val="000000"/>
                <w:sz w:val="20"/>
              </w:rPr>
              <w:t>Наименование физического или юридического лица, владельца материала, адрес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Материалдыңатауы мен мөлшерi/</w:t>
            </w:r>
            <w:r>
              <w:br/>
            </w:r>
            <w:r>
              <w:rPr>
                <w:rFonts w:ascii="Times New Roman"/>
                <w:b w:val="false"/>
                <w:i w:val="false"/>
                <w:color w:val="000000"/>
                <w:sz w:val="20"/>
              </w:rPr>
              <w:t>
</w:t>
            </w:r>
            <w:r>
              <w:rPr>
                <w:rFonts w:ascii="Times New Roman"/>
                <w:b w:val="false"/>
                <w:i w:val="false"/>
                <w:color w:val="000000"/>
                <w:sz w:val="20"/>
              </w:rPr>
              <w:t>Название и количество материала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басталған және аяқталған күнi/</w:t>
            </w:r>
            <w:r>
              <w:br/>
            </w:r>
            <w:r>
              <w:rPr>
                <w:rFonts w:ascii="Times New Roman"/>
                <w:b w:val="false"/>
                <w:i w:val="false"/>
                <w:color w:val="000000"/>
                <w:sz w:val="20"/>
              </w:rPr>
              <w:t>
</w:t>
            </w:r>
            <w:r>
              <w:rPr>
                <w:rFonts w:ascii="Times New Roman"/>
                <w:b w:val="false"/>
                <w:i w:val="false"/>
                <w:color w:val="000000"/>
                <w:sz w:val="20"/>
              </w:rPr>
              <w:t>Дата начала и окончания исследований</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08"/>
        <w:gridCol w:w="1390"/>
        <w:gridCol w:w="1813"/>
        <w:gridCol w:w="1525"/>
        <w:gridCol w:w="1141"/>
        <w:gridCol w:w="1372"/>
        <w:gridCol w:w="1794"/>
        <w:gridCol w:w="18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микологиялық зерттеулердiң нәтижелерi/</w:t>
            </w:r>
            <w:r>
              <w:br/>
            </w:r>
            <w:r>
              <w:rPr>
                <w:rFonts w:ascii="Times New Roman"/>
                <w:b w:val="false"/>
                <w:i w:val="false"/>
                <w:color w:val="000000"/>
                <w:sz w:val="20"/>
              </w:rPr>
              <w:t>
</w:t>
            </w:r>
            <w:r>
              <w:rPr>
                <w:rFonts w:ascii="Times New Roman"/>
                <w:b w:val="false"/>
                <w:i w:val="false"/>
                <w:color w:val="000000"/>
                <w:sz w:val="20"/>
              </w:rPr>
              <w:t>Результаты токсико-микологических исследований</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зерттеубойыншақорытынды және жем-шөптердi пайдалану бойыншаұсыныстар/</w:t>
            </w:r>
            <w:r>
              <w:rPr>
                <w:rFonts w:ascii="Times New Roman"/>
                <w:b w:val="false"/>
                <w:i w:val="false"/>
                <w:color w:val="000000"/>
                <w:sz w:val="20"/>
              </w:rPr>
              <w:t>Заключение по результатам исследований проб и рекомендация по использованию корма</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ветеринариялық маманның қолы, жауаптың жiберiлген күнi/</w:t>
            </w:r>
            <w:r>
              <w:br/>
            </w:r>
            <w:r>
              <w:rPr>
                <w:rFonts w:ascii="Times New Roman"/>
                <w:b w:val="false"/>
                <w:i w:val="false"/>
                <w:color w:val="000000"/>
                <w:sz w:val="20"/>
              </w:rPr>
              <w:t>
</w:t>
            </w:r>
            <w:r>
              <w:rPr>
                <w:rFonts w:ascii="Times New Roman"/>
                <w:b w:val="false"/>
                <w:i w:val="false"/>
                <w:color w:val="000000"/>
                <w:sz w:val="20"/>
              </w:rPr>
              <w:t>Подпись ветеринарного специалиста,проводившего исследование,дата отправки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жемшөптер және басқа да материалдардың/кормов и других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мәдениетiнiң/</w:t>
            </w:r>
            <w:r>
              <w:br/>
            </w:r>
            <w:r>
              <w:rPr>
                <w:rFonts w:ascii="Times New Roman"/>
                <w:b w:val="false"/>
                <w:i w:val="false"/>
                <w:color w:val="000000"/>
                <w:sz w:val="20"/>
              </w:rPr>
              <w:t>
</w:t>
            </w:r>
            <w:r>
              <w:rPr>
                <w:rFonts w:ascii="Times New Roman"/>
                <w:b w:val="false"/>
                <w:i w:val="false"/>
                <w:color w:val="000000"/>
                <w:sz w:val="20"/>
              </w:rPr>
              <w:t>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w:t>
            </w:r>
            <w:r>
              <w:rPr>
                <w:rFonts w:ascii="Times New Roman"/>
                <w:b w:val="false"/>
                <w:i w:val="false"/>
                <w:color w:val="000000"/>
                <w:sz w:val="20"/>
              </w:rPr>
              <w:t>органолептические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микологиалық/</w:t>
            </w:r>
            <w:r>
              <w:rPr>
                <w:rFonts w:ascii="Times New Roman"/>
                <w:b w:val="false"/>
                <w:i w:val="false"/>
                <w:color w:val="000000"/>
                <w:sz w:val="20"/>
              </w:rPr>
              <w:t>микологические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сынамасымен/</w:t>
            </w:r>
            <w:r>
              <w:br/>
            </w:r>
            <w:r>
              <w:rPr>
                <w:rFonts w:ascii="Times New Roman"/>
                <w:b w:val="false"/>
                <w:i w:val="false"/>
                <w:color w:val="000000"/>
                <w:sz w:val="20"/>
              </w:rPr>
              <w:t>
</w:t>
            </w:r>
            <w:r>
              <w:rPr>
                <w:rFonts w:ascii="Times New Roman"/>
                <w:b w:val="false"/>
                <w:i w:val="false"/>
                <w:color w:val="000000"/>
                <w:sz w:val="20"/>
              </w:rPr>
              <w:t>кожной пробы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тышқандарды суару, құстарға азық ретiнде беру және т.б./</w:t>
            </w:r>
            <w:r>
              <w:br/>
            </w:r>
            <w:r>
              <w:rPr>
                <w:rFonts w:ascii="Times New Roman"/>
                <w:b w:val="false"/>
                <w:i w:val="false"/>
                <w:color w:val="000000"/>
                <w:sz w:val="20"/>
              </w:rPr>
              <w:t>
</w:t>
            </w:r>
            <w:r>
              <w:rPr>
                <w:rFonts w:ascii="Times New Roman"/>
                <w:b w:val="false"/>
                <w:i w:val="false"/>
                <w:color w:val="000000"/>
                <w:sz w:val="20"/>
              </w:rPr>
              <w:t>выпаивание мышам, скармливание птице и др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парамеция (өлу уақыты)/</w:t>
            </w:r>
            <w:r>
              <w:br/>
            </w:r>
            <w:r>
              <w:rPr>
                <w:rFonts w:ascii="Times New Roman"/>
                <w:b w:val="false"/>
                <w:i w:val="false"/>
                <w:color w:val="000000"/>
                <w:sz w:val="20"/>
              </w:rPr>
              <w:t>
</w:t>
            </w:r>
            <w:r>
              <w:rPr>
                <w:rFonts w:ascii="Times New Roman"/>
                <w:b w:val="false"/>
                <w:i w:val="false"/>
                <w:color w:val="000000"/>
                <w:sz w:val="20"/>
              </w:rPr>
              <w:t>на пара мециях (время гибели)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сынамасымен/кожнойпробы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жануарларға терi асына егумен/</w:t>
            </w:r>
            <w:r>
              <w:br/>
            </w:r>
            <w:r>
              <w:rPr>
                <w:rFonts w:ascii="Times New Roman"/>
                <w:b w:val="false"/>
                <w:i w:val="false"/>
                <w:color w:val="000000"/>
                <w:sz w:val="20"/>
              </w:rPr>
              <w:t>
</w:t>
            </w:r>
            <w:r>
              <w:rPr>
                <w:rFonts w:ascii="Times New Roman"/>
                <w:b w:val="false"/>
                <w:i w:val="false"/>
                <w:color w:val="000000"/>
                <w:sz w:val="20"/>
              </w:rPr>
              <w:t>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48" w:id="41"/>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8-бағанда жемшөп сынамаларының органолептикалық зерттеулерiнiң нәтижелерiн көрсетедi, бидайдың бұзылу дәрежесiн (1, 2, 3 немесе 4-шi) белгiлейдi./В графе 8 указывают результаты органолептического исследования проб корма, отмечают степень порчи зерна (1, 2, 3 или 4-я).</w:t>
      </w:r>
      <w:r>
        <w:br/>
      </w:r>
      <w:r>
        <w:rPr>
          <w:rFonts w:ascii="Times New Roman"/>
          <w:b w:val="false"/>
          <w:i w:val="false"/>
          <w:color w:val="000000"/>
          <w:sz w:val="28"/>
        </w:rPr>
        <w:t>
</w:t>
      </w:r>
      <w:r>
        <w:rPr>
          <w:rFonts w:ascii="Times New Roman"/>
          <w:b w:val="false"/>
          <w:i w:val="false"/>
          <w:color w:val="000000"/>
          <w:sz w:val="28"/>
        </w:rPr>
        <w:t>
      2. 9-бағанда әр түрлi зерттеу әдiстерiмен бөлiнiп алынған саңырауқұлақтың түрi көрсетiлуi қажет; 10-бағанда терi сынамасымен анықталатын жемшөптiң, ал 11-бағанда сығындыны тышқандардың асқазанына енгiзу немесе құстарға азық ретiнде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r>
        <w:br/>
      </w:r>
      <w:r>
        <w:rPr>
          <w:rFonts w:ascii="Times New Roman"/>
          <w:b w:val="false"/>
          <w:i w:val="false"/>
          <w:color w:val="000000"/>
          <w:sz w:val="28"/>
        </w:rPr>
        <w:t>
</w:t>
      </w:r>
      <w:r>
        <w:rPr>
          <w:rFonts w:ascii="Times New Roman"/>
          <w:b w:val="false"/>
          <w:i w:val="false"/>
          <w:color w:val="000000"/>
          <w:sz w:val="28"/>
        </w:rPr>
        <w:t>
      3. 12-бағанда саңырауқұлақ мәдениетiнiң парамецииге әсер ете бастаған сәтiнен олардың өлу сәтiне дейiнгi уақытты (минуттар, сағаттар), 13-бағанда – мәдениеттiң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r>
        <w:br/>
      </w:r>
      <w:r>
        <w:rPr>
          <w:rFonts w:ascii="Times New Roman"/>
          <w:b w:val="false"/>
          <w:i w:val="false"/>
          <w:color w:val="000000"/>
          <w:sz w:val="28"/>
        </w:rPr>
        <w:t>
</w:t>
      </w:r>
      <w:r>
        <w:rPr>
          <w:rFonts w:ascii="Times New Roman"/>
          <w:b w:val="false"/>
          <w:i w:val="false"/>
          <w:color w:val="000000"/>
          <w:sz w:val="28"/>
        </w:rPr>
        <w:t>
      4. 15-бағанда зерттеулердiң нәтижесi бойынша жалпы қорытындыны жазады./В графе 15 записывают общее заключение по результатам исследований.</w:t>
      </w:r>
    </w:p>
    <w:bookmarkEnd w:id="41"/>
    <w:bookmarkStart w:name="z49" w:id="42"/>
    <w:p>
      <w:pPr>
        <w:spacing w:after="0"/>
        <w:ind w:left="0"/>
        <w:jc w:val="left"/>
      </w:pPr>
      <w:r>
        <w:rPr>
          <w:rFonts w:ascii="Times New Roman"/>
          <w:b/>
          <w:i w:val="false"/>
          <w:color w:val="000000"/>
        </w:rPr>
        <w:t xml:space="preserve"> 
19) химиялық – токсикологиялық зерттеулердiң журналы/</w:t>
      </w:r>
      <w:r>
        <w:br/>
      </w:r>
      <w:r>
        <w:rPr>
          <w:rFonts w:ascii="Times New Roman"/>
          <w:b/>
          <w:i w:val="false"/>
          <w:color w:val="000000"/>
        </w:rPr>
        <w:t>
19) журнал химико-токсикологических исследований</w:t>
      </w:r>
      <w:r>
        <w:br/>
      </w:r>
      <w:r>
        <w:rPr>
          <w:rFonts w:ascii="Times New Roman"/>
          <w:b/>
          <w:i w:val="false"/>
          <w:color w:val="000000"/>
        </w:rPr>
        <w:t>
(ветесеп, № 19-вет нысан/ветучет, форма № 19-вет)</w:t>
      </w:r>
    </w:p>
    <w:bookmarkEnd w:id="42"/>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336"/>
        <w:gridCol w:w="1973"/>
        <w:gridCol w:w="2757"/>
        <w:gridCol w:w="2203"/>
        <w:gridCol w:w="2680"/>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күнi/</w:t>
            </w:r>
            <w:r>
              <w:br/>
            </w:r>
            <w:r>
              <w:rPr>
                <w:rFonts w:ascii="Times New Roman"/>
                <w:b w:val="false"/>
                <w:i w:val="false"/>
                <w:color w:val="000000"/>
                <w:sz w:val="20"/>
              </w:rPr>
              <w:t>
</w:t>
            </w: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иесi, мекен-жайы/</w:t>
            </w:r>
            <w:r>
              <w:br/>
            </w:r>
            <w:r>
              <w:rPr>
                <w:rFonts w:ascii="Times New Roman"/>
                <w:b w:val="false"/>
                <w:i w:val="false"/>
                <w:color w:val="000000"/>
                <w:sz w:val="20"/>
              </w:rPr>
              <w:t>
</w:t>
            </w:r>
            <w:r>
              <w:rPr>
                <w:rFonts w:ascii="Times New Roman"/>
                <w:b w:val="false"/>
                <w:i w:val="false"/>
                <w:color w:val="000000"/>
                <w:sz w:val="20"/>
              </w:rPr>
              <w:t>Наименование физического или юридического лица, владельца материала, адрес</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материалдың атауы және саны (бас, сынама)/</w:t>
            </w:r>
            <w:r>
              <w:br/>
            </w:r>
            <w:r>
              <w:rPr>
                <w:rFonts w:ascii="Times New Roman"/>
                <w:b w:val="false"/>
                <w:i w:val="false"/>
                <w:color w:val="000000"/>
                <w:sz w:val="20"/>
              </w:rPr>
              <w:t>
</w:t>
            </w:r>
            <w:r>
              <w:rPr>
                <w:rFonts w:ascii="Times New Roman"/>
                <w:b w:val="false"/>
                <w:i w:val="false"/>
                <w:color w:val="000000"/>
                <w:sz w:val="20"/>
              </w:rPr>
              <w:t>Название и количество поступившего материала (голов, проб)</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w:t>
            </w:r>
            <w:r>
              <w:br/>
            </w:r>
            <w:r>
              <w:rPr>
                <w:rFonts w:ascii="Times New Roman"/>
                <w:b w:val="false"/>
                <w:i w:val="false"/>
                <w:color w:val="000000"/>
                <w:sz w:val="20"/>
              </w:rPr>
              <w:t>
</w:t>
            </w:r>
            <w:r>
              <w:rPr>
                <w:rFonts w:ascii="Times New Roman"/>
                <w:b w:val="false"/>
                <w:i w:val="false"/>
                <w:color w:val="000000"/>
                <w:sz w:val="20"/>
              </w:rPr>
              <w:t>На что исследовать</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053"/>
        <w:gridCol w:w="367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әдiстерi, талдау барысы/</w:t>
            </w:r>
            <w:r>
              <w:br/>
            </w:r>
            <w:r>
              <w:rPr>
                <w:rFonts w:ascii="Times New Roman"/>
                <w:b w:val="false"/>
                <w:i w:val="false"/>
                <w:color w:val="000000"/>
                <w:sz w:val="20"/>
              </w:rPr>
              <w:t>
</w:t>
            </w:r>
            <w:r>
              <w:rPr>
                <w:rFonts w:ascii="Times New Roman"/>
                <w:b w:val="false"/>
                <w:i w:val="false"/>
                <w:color w:val="000000"/>
                <w:sz w:val="20"/>
              </w:rPr>
              <w:t>Методы исследования, ход анализа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зерттеудiң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 проб</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жiберу күнi, ветеринариялық маманның қолы/</w:t>
            </w:r>
            <w:r>
              <w:br/>
            </w:r>
            <w:r>
              <w:rPr>
                <w:rFonts w:ascii="Times New Roman"/>
                <w:b w:val="false"/>
                <w:i w:val="false"/>
                <w:color w:val="000000"/>
                <w:sz w:val="20"/>
              </w:rPr>
              <w:t>
</w:t>
            </w:r>
            <w:r>
              <w:rPr>
                <w:rFonts w:ascii="Times New Roman"/>
                <w:b w:val="false"/>
                <w:i w:val="false"/>
                <w:color w:val="000000"/>
                <w:sz w:val="20"/>
              </w:rPr>
              <w:t>Дата отправки ответа, подпись ветспециалиста</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5-бағанда материалдың атауынан басқа, оның қанша бастан (жемшөптен) алынғанын немесе сынама санын көрсетедi./В графе 5 указывают, кроме названия материала, от какого количества голов (кормов) он взят или количество проб.</w:t>
      </w:r>
      <w:r>
        <w:br/>
      </w:r>
      <w:r>
        <w:rPr>
          <w:rFonts w:ascii="Times New Roman"/>
          <w:b w:val="false"/>
          <w:i w:val="false"/>
          <w:color w:val="000000"/>
          <w:sz w:val="28"/>
        </w:rPr>
        <w:t>
      2. 7-бағанда зерттеу жүргiзiлген әдiстi көрсетедi және талдау барысын жазады./В графе 7 указывают метод, которым проведено исследование, и записывается ход анализа.</w:t>
      </w:r>
      <w:r>
        <w:br/>
      </w:r>
      <w:r>
        <w:rPr>
          <w:rFonts w:ascii="Times New Roman"/>
          <w:b w:val="false"/>
          <w:i w:val="false"/>
          <w:color w:val="000000"/>
          <w:sz w:val="28"/>
        </w:rPr>
        <w:t>
      3. 9 бағанда зерттеудiң оң нәтижесiнде материалда қандай уытты заттар және қандай мөлшерде анықталғанын жазады./В графе 9 при положительном результате исследования записывают, какие ядовитые вещества и в каком количестве обнаружены в материале.</w:t>
      </w:r>
    </w:p>
    <w:bookmarkEnd w:id="43"/>
    <w:bookmarkStart w:name="z51" w:id="44"/>
    <w:p>
      <w:pPr>
        <w:spacing w:after="0"/>
        <w:ind w:left="0"/>
        <w:jc w:val="left"/>
      </w:pPr>
      <w:r>
        <w:rPr>
          <w:rFonts w:ascii="Times New Roman"/>
          <w:b/>
          <w:i w:val="false"/>
          <w:color w:val="000000"/>
        </w:rPr>
        <w:t xml:space="preserve"> 
20) биохимиялық және зертханалық – клиникалық зерттеулер</w:t>
      </w:r>
      <w:r>
        <w:br/>
      </w:r>
      <w:r>
        <w:rPr>
          <w:rFonts w:ascii="Times New Roman"/>
          <w:b/>
          <w:i w:val="false"/>
          <w:color w:val="000000"/>
        </w:rPr>
        <w:t>
журналы/20) журнал биохимических и лабораторно-клинических</w:t>
      </w:r>
      <w:r>
        <w:br/>
      </w:r>
      <w:r>
        <w:rPr>
          <w:rFonts w:ascii="Times New Roman"/>
          <w:b/>
          <w:i w:val="false"/>
          <w:color w:val="000000"/>
        </w:rPr>
        <w:t>
исследований</w:t>
      </w:r>
      <w:r>
        <w:br/>
      </w:r>
      <w:r>
        <w:rPr>
          <w:rFonts w:ascii="Times New Roman"/>
          <w:b/>
          <w:i w:val="false"/>
          <w:color w:val="000000"/>
        </w:rPr>
        <w:t>
(ветесеп, № 20-вет нысан/ветучет, форма № 20-вет)</w:t>
      </w:r>
    </w:p>
    <w:bookmarkEnd w:id="44"/>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178"/>
        <w:gridCol w:w="1265"/>
        <w:gridCol w:w="2816"/>
        <w:gridCol w:w="1692"/>
        <w:gridCol w:w="1301"/>
        <w:gridCol w:w="1329"/>
        <w:gridCol w:w="2564"/>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атауы, материалдың иесi, мекен-жайы/</w:t>
            </w:r>
            <w:r>
              <w:br/>
            </w:r>
            <w:r>
              <w:rPr>
                <w:rFonts w:ascii="Times New Roman"/>
                <w:b w:val="false"/>
                <w:i w:val="false"/>
                <w:color w:val="000000"/>
                <w:sz w:val="20"/>
              </w:rPr>
              <w:t>
</w:t>
            </w:r>
            <w:r>
              <w:rPr>
                <w:rFonts w:ascii="Times New Roman"/>
                <w:b w:val="false"/>
                <w:i w:val="false"/>
                <w:color w:val="000000"/>
                <w:sz w:val="20"/>
              </w:rPr>
              <w:t>Наименование физического или юридического лица, владельца материала, адрес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r>
              <w:br/>
            </w:r>
            <w:r>
              <w:rPr>
                <w:rFonts w:ascii="Times New Roman"/>
                <w:b w:val="false"/>
                <w:i w:val="false"/>
                <w:color w:val="000000"/>
                <w:sz w:val="20"/>
              </w:rPr>
              <w:t>
</w:t>
            </w:r>
            <w:r>
              <w:rPr>
                <w:rFonts w:ascii="Times New Roman"/>
                <w:b w:val="false"/>
                <w:i w:val="false"/>
                <w:color w:val="000000"/>
                <w:sz w:val="20"/>
              </w:rPr>
              <w:t>Название материала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w:t>
            </w:r>
            <w:r>
              <w:br/>
            </w:r>
            <w:r>
              <w:rPr>
                <w:rFonts w:ascii="Times New Roman"/>
                <w:b w:val="false"/>
                <w:i w:val="false"/>
                <w:color w:val="000000"/>
                <w:sz w:val="20"/>
              </w:rPr>
              <w:t>
</w:t>
            </w:r>
            <w:r>
              <w:rPr>
                <w:rFonts w:ascii="Times New Roman"/>
                <w:b w:val="false"/>
                <w:i w:val="false"/>
                <w:color w:val="000000"/>
                <w:sz w:val="20"/>
              </w:rPr>
              <w:t>На что исследовать</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Зерттеуәдiсi/</w:t>
            </w:r>
            <w:r>
              <w:br/>
            </w:r>
            <w:r>
              <w:rPr>
                <w:rFonts w:ascii="Times New Roman"/>
                <w:b w:val="false"/>
                <w:i w:val="false"/>
                <w:color w:val="000000"/>
                <w:sz w:val="20"/>
              </w:rPr>
              <w:t>
</w:t>
            </w:r>
            <w:r>
              <w:rPr>
                <w:rFonts w:ascii="Times New Roman"/>
                <w:b w:val="false"/>
                <w:i w:val="false"/>
                <w:color w:val="000000"/>
                <w:sz w:val="20"/>
              </w:rPr>
              <w:t>Метод исследования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аты немесе №/</w:t>
            </w:r>
            <w:r>
              <w:br/>
            </w:r>
            <w:r>
              <w:rPr>
                <w:rFonts w:ascii="Times New Roman"/>
                <w:b w:val="false"/>
                <w:i w:val="false"/>
                <w:color w:val="000000"/>
                <w:sz w:val="20"/>
              </w:rPr>
              <w:t>
</w:t>
            </w:r>
            <w:r>
              <w:rPr>
                <w:rFonts w:ascii="Times New Roman"/>
                <w:b w:val="false"/>
                <w:i w:val="false"/>
                <w:color w:val="000000"/>
                <w:sz w:val="20"/>
              </w:rPr>
              <w:t>Кличка или № животного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407"/>
        <w:gridCol w:w="1302"/>
        <w:gridCol w:w="1180"/>
        <w:gridCol w:w="777"/>
        <w:gridCol w:w="1057"/>
        <w:gridCol w:w="1145"/>
        <w:gridCol w:w="1338"/>
        <w:gridCol w:w="21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анықтамасы/Количественное определение</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ұсыныстар/</w:t>
            </w:r>
            <w:r>
              <w:rPr>
                <w:rFonts w:ascii="Times New Roman"/>
                <w:b w:val="false"/>
                <w:i w:val="false"/>
                <w:color w:val="000000"/>
                <w:sz w:val="20"/>
              </w:rPr>
              <w:t>Заключение и рекомендация</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жiберiлген күнi және ветеринариялық маманның қолы/</w:t>
            </w:r>
            <w:r>
              <w:br/>
            </w:r>
            <w:r>
              <w:rPr>
                <w:rFonts w:ascii="Times New Roman"/>
                <w:b w:val="false"/>
                <w:i w:val="false"/>
                <w:color w:val="000000"/>
                <w:sz w:val="20"/>
              </w:rPr>
              <w:t>
</w:t>
            </w:r>
            <w:r>
              <w:rPr>
                <w:rFonts w:ascii="Times New Roman"/>
                <w:b w:val="false"/>
                <w:i w:val="false"/>
                <w:color w:val="000000"/>
                <w:sz w:val="20"/>
              </w:rPr>
              <w:t>Дата отправки ответа и подпись ветспециалиста</w:t>
            </w:r>
          </w:p>
        </w:tc>
      </w:tr>
      <w:tr>
        <w:trPr>
          <w:trHeight w:val="24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каратинның/</w:t>
            </w:r>
            <w:r>
              <w:rPr>
                <w:rFonts w:ascii="Times New Roman"/>
                <w:b w:val="false"/>
                <w:i w:val="false"/>
                <w:color w:val="000000"/>
                <w:sz w:val="20"/>
              </w:rPr>
              <w:t>каротина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w:t>
            </w:r>
            <w:r>
              <w:rPr>
                <w:rFonts w:ascii="Times New Roman"/>
                <w:b w:val="false"/>
                <w:i w:val="false"/>
                <w:color w:val="000000"/>
                <w:sz w:val="20"/>
              </w:rPr>
              <w:t>затының/</w:t>
            </w:r>
            <w:r>
              <w:br/>
            </w:r>
            <w:r>
              <w:rPr>
                <w:rFonts w:ascii="Times New Roman"/>
                <w:b w:val="false"/>
                <w:i w:val="false"/>
                <w:color w:val="000000"/>
                <w:sz w:val="20"/>
              </w:rPr>
              <w:t>
</w:t>
            </w:r>
            <w:r>
              <w:rPr>
                <w:rFonts w:ascii="Times New Roman"/>
                <w:b w:val="false"/>
                <w:i w:val="false"/>
                <w:color w:val="000000"/>
                <w:sz w:val="20"/>
              </w:rPr>
              <w:t>общего белка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қорлық сiлтiлер/</w:t>
            </w:r>
            <w:r>
              <w:rPr>
                <w:rFonts w:ascii="Times New Roman"/>
                <w:b w:val="false"/>
                <w:i w:val="false"/>
                <w:color w:val="000000"/>
                <w:sz w:val="20"/>
              </w:rPr>
              <w:t>резервной щелочи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кальцийдiң/</w:t>
            </w:r>
            <w:r>
              <w:br/>
            </w:r>
            <w:r>
              <w:rPr>
                <w:rFonts w:ascii="Times New Roman"/>
                <w:b w:val="false"/>
                <w:i w:val="false"/>
                <w:color w:val="000000"/>
                <w:sz w:val="20"/>
              </w:rPr>
              <w:t>
</w:t>
            </w:r>
            <w:r>
              <w:rPr>
                <w:rFonts w:ascii="Times New Roman"/>
                <w:b w:val="false"/>
                <w:i w:val="false"/>
                <w:color w:val="000000"/>
                <w:sz w:val="20"/>
              </w:rPr>
              <w:t>кальция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фосфордың/</w:t>
            </w:r>
            <w:r>
              <w:rPr>
                <w:rFonts w:ascii="Times New Roman"/>
                <w:b w:val="false"/>
                <w:i w:val="false"/>
                <w:color w:val="000000"/>
                <w:sz w:val="20"/>
              </w:rPr>
              <w:t>фосфора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w:t>
            </w:r>
            <w:r>
              <w:br/>
            </w:r>
            <w:r>
              <w:rPr>
                <w:rFonts w:ascii="Times New Roman"/>
                <w:b w:val="false"/>
                <w:i w:val="false"/>
                <w:color w:val="000000"/>
                <w:sz w:val="20"/>
              </w:rPr>
              <w:t>
</w:t>
            </w:r>
            <w:r>
              <w:rPr>
                <w:rFonts w:ascii="Times New Roman"/>
                <w:b w:val="false"/>
                <w:i w:val="false"/>
                <w:color w:val="000000"/>
                <w:sz w:val="20"/>
              </w:rPr>
              <w:t>сахара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кетондық денелердiң/</w:t>
            </w:r>
            <w:r>
              <w:rPr>
                <w:rFonts w:ascii="Times New Roman"/>
                <w:b w:val="false"/>
                <w:i w:val="false"/>
                <w:color w:val="000000"/>
                <w:sz w:val="20"/>
              </w:rPr>
              <w:t>кетоновых 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3-бағанда бiр жануардан алынатын сынамалардың санына тәуелсiз олардың (қанның, сүттiң) сараптауының реттiк нөмiрiн қояды. Жемшөптердi зерттеудiң нәтижелерiн осы журналдың тиiстi бағандарына жазады./В графе 3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45"/>
    <w:bookmarkStart w:name="z53" w:id="46"/>
    <w:p>
      <w:pPr>
        <w:spacing w:after="0"/>
        <w:ind w:left="0"/>
        <w:jc w:val="left"/>
      </w:pPr>
      <w:r>
        <w:rPr>
          <w:rFonts w:ascii="Times New Roman"/>
          <w:b/>
          <w:i w:val="false"/>
          <w:color w:val="000000"/>
        </w:rPr>
        <w:t xml:space="preserve"> 
21) балық шаруашылығы су қоймаларының гидрохимиялық және</w:t>
      </w:r>
      <w:r>
        <w:br/>
      </w:r>
      <w:r>
        <w:rPr>
          <w:rFonts w:ascii="Times New Roman"/>
          <w:b/>
          <w:i w:val="false"/>
          <w:color w:val="000000"/>
        </w:rPr>
        <w:t>
токсикологиялық зерттеулерiнiң журналы/21) журнал</w:t>
      </w:r>
      <w:r>
        <w:br/>
      </w:r>
      <w:r>
        <w:rPr>
          <w:rFonts w:ascii="Times New Roman"/>
          <w:b/>
          <w:i w:val="false"/>
          <w:color w:val="000000"/>
        </w:rPr>
        <w:t>
гидрохимических и токсикологических исследований</w:t>
      </w:r>
      <w:r>
        <w:br/>
      </w:r>
      <w:r>
        <w:rPr>
          <w:rFonts w:ascii="Times New Roman"/>
          <w:b/>
          <w:i w:val="false"/>
          <w:color w:val="000000"/>
        </w:rPr>
        <w:t>
рыбохозяйственных водоемов</w:t>
      </w:r>
      <w:r>
        <w:br/>
      </w:r>
      <w:r>
        <w:rPr>
          <w:rFonts w:ascii="Times New Roman"/>
          <w:b/>
          <w:i w:val="false"/>
          <w:color w:val="000000"/>
        </w:rPr>
        <w:t>
(ветесеп, № 21-вет нысан/ветучет, форма № 21-вет)</w:t>
      </w:r>
    </w:p>
    <w:bookmarkEnd w:id="46"/>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851"/>
        <w:gridCol w:w="1177"/>
        <w:gridCol w:w="978"/>
        <w:gridCol w:w="925"/>
        <w:gridCol w:w="851"/>
        <w:gridCol w:w="1069"/>
        <w:gridCol w:w="670"/>
        <w:gridCol w:w="1033"/>
        <w:gridCol w:w="1081"/>
        <w:gridCol w:w="991"/>
        <w:gridCol w:w="773"/>
        <w:gridCol w:w="737"/>
        <w:gridCol w:w="1281"/>
      </w:tblGrid>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Шаруашылықтың,тоғанның атауы/ Название хозяйст</w:t>
            </w:r>
            <w:r>
              <w:br/>
            </w:r>
            <w:r>
              <w:rPr>
                <w:rFonts w:ascii="Times New Roman"/>
                <w:b w:val="false"/>
                <w:i w:val="false"/>
                <w:color w:val="000000"/>
                <w:sz w:val="20"/>
              </w:rPr>
              <w:t>
</w:t>
            </w:r>
            <w:r>
              <w:rPr>
                <w:rFonts w:ascii="Times New Roman"/>
                <w:b w:val="false"/>
                <w:i w:val="false"/>
                <w:color w:val="000000"/>
                <w:sz w:val="20"/>
              </w:rPr>
              <w:t>ва, водоема</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r>
              <w:br/>
            </w:r>
            <w:r>
              <w:rPr>
                <w:rFonts w:ascii="Times New Roman"/>
                <w:b w:val="false"/>
                <w:i w:val="false"/>
                <w:color w:val="000000"/>
                <w:sz w:val="20"/>
              </w:rPr>
              <w:t>
</w:t>
            </w:r>
            <w:r>
              <w:rPr>
                <w:rFonts w:ascii="Times New Roman"/>
                <w:b w:val="false"/>
                <w:i w:val="false"/>
                <w:color w:val="000000"/>
                <w:sz w:val="20"/>
              </w:rPr>
              <w:t>Название материала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зерттеулерiнiң нәтежелерi/</w:t>
            </w:r>
            <w:r>
              <w:br/>
            </w:r>
            <w:r>
              <w:rPr>
                <w:rFonts w:ascii="Times New Roman"/>
                <w:b w:val="false"/>
                <w:i w:val="false"/>
                <w:color w:val="000000"/>
                <w:sz w:val="20"/>
              </w:rPr>
              <w:t>
</w:t>
            </w:r>
            <w:r>
              <w:rPr>
                <w:rFonts w:ascii="Times New Roman"/>
                <w:b w:val="false"/>
                <w:i w:val="false"/>
                <w:color w:val="000000"/>
                <w:sz w:val="20"/>
              </w:rPr>
              <w:t>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r>
              <w:br/>
            </w:r>
            <w:r>
              <w:rPr>
                <w:rFonts w:ascii="Times New Roman"/>
                <w:b w:val="false"/>
                <w:i w:val="false"/>
                <w:color w:val="000000"/>
                <w:sz w:val="20"/>
              </w:rPr>
              <w:t>
</w:t>
            </w:r>
            <w:r>
              <w:rPr>
                <w:rFonts w:ascii="Times New Roman"/>
                <w:b w:val="false"/>
                <w:i w:val="false"/>
                <w:color w:val="000000"/>
                <w:sz w:val="20"/>
              </w:rPr>
              <w:t>цветность</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r>
              <w:br/>
            </w:r>
            <w:r>
              <w:rPr>
                <w:rFonts w:ascii="Times New Roman"/>
                <w:b w:val="false"/>
                <w:i w:val="false"/>
                <w:color w:val="000000"/>
                <w:sz w:val="20"/>
              </w:rPr>
              <w:t>
</w:t>
            </w:r>
            <w:r>
              <w:rPr>
                <w:rFonts w:ascii="Times New Roman"/>
                <w:b w:val="false"/>
                <w:i w:val="false"/>
                <w:color w:val="000000"/>
                <w:sz w:val="20"/>
              </w:rPr>
              <w:t>мутность</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 реакциясы, рН/</w:t>
            </w:r>
            <w:r>
              <w:br/>
            </w:r>
            <w:r>
              <w:rPr>
                <w:rFonts w:ascii="Times New Roman"/>
                <w:b w:val="false"/>
                <w:i w:val="false"/>
                <w:color w:val="000000"/>
                <w:sz w:val="20"/>
              </w:rPr>
              <w:t>
</w:t>
            </w:r>
            <w:r>
              <w:rPr>
                <w:rFonts w:ascii="Times New Roman"/>
                <w:b w:val="false"/>
                <w:i w:val="false"/>
                <w:color w:val="000000"/>
                <w:sz w:val="20"/>
              </w:rPr>
              <w:t>активная 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w:t>
            </w:r>
            <w:r>
              <w:br/>
            </w:r>
            <w:r>
              <w:rPr>
                <w:rFonts w:ascii="Times New Roman"/>
                <w:b w:val="false"/>
                <w:i w:val="false"/>
                <w:color w:val="000000"/>
                <w:sz w:val="20"/>
              </w:rPr>
              <w:t>
</w:t>
            </w:r>
            <w:r>
              <w:rPr>
                <w:rFonts w:ascii="Times New Roman"/>
                <w:b w:val="false"/>
                <w:i w:val="false"/>
                <w:color w:val="000000"/>
                <w:sz w:val="20"/>
              </w:rPr>
              <w:t>Окисляемость</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оттегi/</w:t>
            </w:r>
            <w:r>
              <w:br/>
            </w:r>
            <w:r>
              <w:rPr>
                <w:rFonts w:ascii="Times New Roman"/>
                <w:b w:val="false"/>
                <w:i w:val="false"/>
                <w:color w:val="000000"/>
                <w:sz w:val="20"/>
              </w:rPr>
              <w:t>
</w:t>
            </w:r>
            <w:r>
              <w:rPr>
                <w:rFonts w:ascii="Times New Roman"/>
                <w:b w:val="false"/>
                <w:i w:val="false"/>
                <w:color w:val="000000"/>
                <w:sz w:val="20"/>
              </w:rPr>
              <w:t>содержание кислорода</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альбуминойттық азот/</w:t>
            </w:r>
            <w:r>
              <w:br/>
            </w:r>
            <w:r>
              <w:rPr>
                <w:rFonts w:ascii="Times New Roman"/>
                <w:b w:val="false"/>
                <w:i w:val="false"/>
                <w:color w:val="000000"/>
                <w:sz w:val="20"/>
              </w:rPr>
              <w:t>
</w:t>
            </w:r>
            <w:r>
              <w:rPr>
                <w:rFonts w:ascii="Times New Roman"/>
                <w:b w:val="false"/>
                <w:i w:val="false"/>
                <w:color w:val="000000"/>
                <w:sz w:val="20"/>
              </w:rPr>
              <w:t>азот альбуминоидный</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аммияк/</w:t>
            </w:r>
            <w:r>
              <w:br/>
            </w:r>
            <w:r>
              <w:rPr>
                <w:rFonts w:ascii="Times New Roman"/>
                <w:b w:val="false"/>
                <w:i w:val="false"/>
                <w:color w:val="000000"/>
                <w:sz w:val="20"/>
              </w:rPr>
              <w:t>
</w:t>
            </w:r>
            <w:r>
              <w:rPr>
                <w:rFonts w:ascii="Times New Roman"/>
                <w:b w:val="false"/>
                <w:i w:val="false"/>
                <w:color w:val="000000"/>
                <w:sz w:val="20"/>
              </w:rPr>
              <w:t>аммияк солевой</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r>
              <w:br/>
            </w:r>
            <w:r>
              <w:rPr>
                <w:rFonts w:ascii="Times New Roman"/>
                <w:b w:val="false"/>
                <w:i w:val="false"/>
                <w:color w:val="000000"/>
                <w:sz w:val="20"/>
              </w:rPr>
              <w:t>
</w:t>
            </w:r>
            <w:r>
              <w:rPr>
                <w:rFonts w:ascii="Times New Roman"/>
                <w:b w:val="false"/>
                <w:i w:val="false"/>
                <w:color w:val="000000"/>
                <w:sz w:val="20"/>
              </w:rPr>
              <w:t>нитриты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w:t>
            </w:r>
            <w:r>
              <w:br/>
            </w:r>
            <w:r>
              <w:rPr>
                <w:rFonts w:ascii="Times New Roman"/>
                <w:b w:val="false"/>
                <w:i w:val="false"/>
                <w:color w:val="000000"/>
                <w:sz w:val="20"/>
              </w:rPr>
              <w:t>
</w:t>
            </w:r>
            <w:r>
              <w:rPr>
                <w:rFonts w:ascii="Times New Roman"/>
                <w:b w:val="false"/>
                <w:i w:val="false"/>
                <w:color w:val="000000"/>
                <w:sz w:val="20"/>
              </w:rPr>
              <w:t>нитраты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w:t>
            </w:r>
            <w:r>
              <w:br/>
            </w:r>
            <w:r>
              <w:rPr>
                <w:rFonts w:ascii="Times New Roman"/>
                <w:b w:val="false"/>
                <w:i w:val="false"/>
                <w:color w:val="000000"/>
                <w:sz w:val="20"/>
              </w:rPr>
              <w:t>
</w:t>
            </w:r>
            <w:r>
              <w:rPr>
                <w:rFonts w:ascii="Times New Roman"/>
                <w:b w:val="false"/>
                <w:i w:val="false"/>
                <w:color w:val="000000"/>
                <w:sz w:val="20"/>
              </w:rPr>
              <w:t>зимой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жазда/</w:t>
            </w:r>
            <w:r>
              <w:br/>
            </w:r>
            <w:r>
              <w:rPr>
                <w:rFonts w:ascii="Times New Roman"/>
                <w:b w:val="false"/>
                <w:i w:val="false"/>
                <w:color w:val="000000"/>
                <w:sz w:val="20"/>
              </w:rPr>
              <w:t>
</w:t>
            </w:r>
            <w:r>
              <w:rPr>
                <w:rFonts w:ascii="Times New Roman"/>
                <w:b w:val="false"/>
                <w:i w:val="false"/>
                <w:color w:val="000000"/>
                <w:sz w:val="20"/>
              </w:rPr>
              <w:t>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220"/>
        <w:gridCol w:w="1062"/>
        <w:gridCol w:w="1074"/>
        <w:gridCol w:w="1062"/>
        <w:gridCol w:w="1080"/>
        <w:gridCol w:w="1204"/>
        <w:gridCol w:w="886"/>
        <w:gridCol w:w="1009"/>
        <w:gridCol w:w="1592"/>
        <w:gridCol w:w="1928"/>
      </w:tblGrid>
      <w:tr>
        <w:trPr>
          <w:trHeight w:val="4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фосфаттар/</w:t>
            </w:r>
            <w:r>
              <w:rPr>
                <w:rFonts w:ascii="Times New Roman"/>
                <w:b w:val="false"/>
                <w:i w:val="false"/>
                <w:color w:val="000000"/>
                <w:sz w:val="20"/>
              </w:rPr>
              <w:t>фосфаты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қышқылы/</w:t>
            </w:r>
            <w:r>
              <w:rPr>
                <w:rFonts w:ascii="Times New Roman"/>
                <w:b w:val="false"/>
                <w:i w:val="false"/>
                <w:color w:val="000000"/>
                <w:sz w:val="20"/>
              </w:rPr>
              <w:t>углекислота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күкiртқышқылы/</w:t>
            </w:r>
            <w:r>
              <w:rPr>
                <w:rFonts w:ascii="Times New Roman"/>
                <w:b w:val="false"/>
                <w:i w:val="false"/>
                <w:color w:val="000000"/>
                <w:sz w:val="20"/>
              </w:rPr>
              <w:t>сероводород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сiлтiлiгi/</w:t>
            </w:r>
            <w:r>
              <w:rPr>
                <w:rFonts w:ascii="Times New Roman"/>
                <w:b w:val="false"/>
                <w:i w:val="false"/>
                <w:color w:val="000000"/>
                <w:sz w:val="20"/>
              </w:rPr>
              <w:t>щелочность</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r>
              <w:rPr>
                <w:rFonts w:ascii="Times New Roman"/>
                <w:b w:val="false"/>
                <w:i w:val="false"/>
                <w:color w:val="000000"/>
                <w:sz w:val="20"/>
              </w:rPr>
              <w:t>мутность</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 реакциясы,</w:t>
            </w:r>
            <w:r>
              <w:br/>
            </w:r>
            <w:r>
              <w:rPr>
                <w:rFonts w:ascii="Times New Roman"/>
                <w:b w:val="false"/>
                <w:i w:val="false"/>
                <w:color w:val="000000"/>
                <w:sz w:val="20"/>
              </w:rPr>
              <w:t>
</w:t>
            </w: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активная реакция, рН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w:t>
            </w:r>
            <w:r>
              <w:rPr>
                <w:rFonts w:ascii="Times New Roman"/>
                <w:b w:val="false"/>
                <w:i w:val="false"/>
                <w:color w:val="000000"/>
                <w:sz w:val="20"/>
              </w:rPr>
              <w:t>сульфаты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rPr>
                <w:rFonts w:ascii="Times New Roman"/>
                <w:b w:val="false"/>
                <w:i w:val="false"/>
                <w:color w:val="000000"/>
                <w:vertAlign w:val="subscript"/>
              </w:rPr>
              <w:t>5/</w:t>
            </w:r>
            <w:r>
              <w:br/>
            </w:r>
            <w:r>
              <w:rPr>
                <w:rFonts w:ascii="Times New Roman"/>
                <w:b w:val="false"/>
                <w:i w:val="false"/>
                <w:color w:val="000000"/>
                <w:sz w:val="20"/>
              </w:rPr>
              <w:t>
</w:t>
            </w:r>
            <w:r>
              <w:rPr>
                <w:rFonts w:ascii="Times New Roman"/>
                <w:b w:val="false"/>
                <w:i w:val="false"/>
                <w:color w:val="000000"/>
                <w:sz w:val="20"/>
              </w:rPr>
              <w:t>БПК</w:t>
            </w:r>
            <w:r>
              <w:rPr>
                <w:rFonts w:ascii="Times New Roman"/>
                <w:b w:val="false"/>
                <w:i w:val="false"/>
                <w:color w:val="000000"/>
                <w:vertAlign w:val="subscript"/>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хлоридттер/</w:t>
            </w:r>
            <w:r>
              <w:rPr>
                <w:rFonts w:ascii="Times New Roman"/>
                <w:b w:val="false"/>
                <w:i w:val="false"/>
                <w:color w:val="000000"/>
                <w:sz w:val="20"/>
              </w:rPr>
              <w:t>хлориды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Химико токсикологиялық зерттеулердiң нәтижелерi/</w:t>
            </w:r>
            <w:r>
              <w:rPr>
                <w:rFonts w:ascii="Times New Roman"/>
                <w:b w:val="false"/>
                <w:i w:val="false"/>
                <w:color w:val="000000"/>
                <w:sz w:val="20"/>
              </w:rPr>
              <w:t>Результаты химико токсикологических исследований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 және зерттеулурдiң</w:t>
            </w:r>
            <w:r>
              <w:rPr>
                <w:rFonts w:ascii="Times New Roman"/>
                <w:b w:val="false"/>
                <w:i w:val="false"/>
                <w:color w:val="000000"/>
                <w:sz w:val="20"/>
              </w:rPr>
              <w:t>нәтижелерiнхабарлау күнi/</w:t>
            </w:r>
            <w:r>
              <w:br/>
            </w:r>
            <w:r>
              <w:rPr>
                <w:rFonts w:ascii="Times New Roman"/>
                <w:b w:val="false"/>
                <w:i w:val="false"/>
                <w:color w:val="000000"/>
                <w:sz w:val="20"/>
              </w:rPr>
              <w:t>
</w:t>
            </w:r>
            <w:r>
              <w:rPr>
                <w:rFonts w:ascii="Times New Roman"/>
                <w:b w:val="false"/>
                <w:i w:val="false"/>
                <w:color w:val="000000"/>
                <w:sz w:val="20"/>
              </w:rPr>
              <w:t>№ экспертизы и дата сообщения о результатах исследований</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4-бағанда зерттеуге қандай материал (судың, топырақтың, планктонның, балықтың, және басқаларының сынамалары) жiберiлгендiгi, 24-бағанда балықтардың улануы мен өлуiне әкелетiн уытты және басқа заттардың бар болуына тиiстi материалдың зерттеу нәтижелерi көрсетiледi./В графе 4 указывают, какой материал прислан на исследование (пробы воды, грунта, планктона, рыба и другого), в графе 24 - результаты исследований соответствующего материала на наличие ядовитых и других химических веществ, вызывающих отравление и гибель рыб.</w:t>
      </w:r>
    </w:p>
    <w:bookmarkEnd w:id="47"/>
    <w:bookmarkStart w:name="z55" w:id="48"/>
    <w:p>
      <w:pPr>
        <w:spacing w:after="0"/>
        <w:ind w:left="0"/>
        <w:jc w:val="left"/>
      </w:pPr>
      <w:r>
        <w:rPr>
          <w:rFonts w:ascii="Times New Roman"/>
          <w:b/>
          <w:i w:val="false"/>
          <w:color w:val="000000"/>
        </w:rPr>
        <w:t xml:space="preserve"> 
22) ветеринариялық зертхананың радиологиялық бөлiмiн</w:t>
      </w:r>
      <w:r>
        <w:br/>
      </w:r>
      <w:r>
        <w:rPr>
          <w:rFonts w:ascii="Times New Roman"/>
          <w:b/>
          <w:i w:val="false"/>
          <w:color w:val="000000"/>
        </w:rPr>
        <w:t>
зерттеудi есепке алу журналы/22) журнал учета исследований</w:t>
      </w:r>
      <w:r>
        <w:br/>
      </w:r>
      <w:r>
        <w:rPr>
          <w:rFonts w:ascii="Times New Roman"/>
          <w:b/>
          <w:i w:val="false"/>
          <w:color w:val="000000"/>
        </w:rPr>
        <w:t>
радиологического отдела ветеринарной лаборатории</w:t>
      </w:r>
      <w:r>
        <w:br/>
      </w:r>
      <w:r>
        <w:rPr>
          <w:rFonts w:ascii="Times New Roman"/>
          <w:b/>
          <w:i w:val="false"/>
          <w:color w:val="000000"/>
        </w:rPr>
        <w:t>
(ветесеп, № 22-вет нысан/ветучет, форма № 22-вет)</w:t>
      </w:r>
    </w:p>
    <w:bookmarkEnd w:id="48"/>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690"/>
        <w:gridCol w:w="2157"/>
        <w:gridCol w:w="1838"/>
        <w:gridCol w:w="3091"/>
        <w:gridCol w:w="2094"/>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және тiркеу нөмірi/</w:t>
            </w:r>
            <w:r>
              <w:br/>
            </w:r>
            <w:r>
              <w:rPr>
                <w:rFonts w:ascii="Times New Roman"/>
                <w:b w:val="false"/>
                <w:i w:val="false"/>
                <w:color w:val="000000"/>
                <w:sz w:val="20"/>
              </w:rPr>
              <w:t>
</w:t>
            </w:r>
            <w:r>
              <w:rPr>
                <w:rFonts w:ascii="Times New Roman"/>
                <w:b w:val="false"/>
                <w:i w:val="false"/>
                <w:color w:val="000000"/>
                <w:sz w:val="20"/>
              </w:rPr>
              <w:t>№ по порядку и регистрации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w:t>
            </w:r>
            <w:r>
              <w:br/>
            </w:r>
            <w:r>
              <w:rPr>
                <w:rFonts w:ascii="Times New Roman"/>
                <w:b w:val="false"/>
                <w:i w:val="false"/>
                <w:color w:val="000000"/>
                <w:sz w:val="20"/>
              </w:rPr>
              <w:t>
</w:t>
            </w:r>
            <w:r>
              <w:rPr>
                <w:rFonts w:ascii="Times New Roman"/>
                <w:b w:val="false"/>
                <w:i w:val="false"/>
                <w:color w:val="000000"/>
                <w:sz w:val="20"/>
              </w:rPr>
              <w:t>Дата</w:t>
            </w:r>
            <w:r>
              <w:rPr>
                <w:rFonts w:ascii="Times New Roman"/>
                <w:b w:val="false"/>
                <w:i w:val="false"/>
                <w:color w:val="000000"/>
                <w:sz w:val="20"/>
              </w:rPr>
              <w:t>поступления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(өнiмнiң) атауы/</w:t>
            </w:r>
            <w:r>
              <w:br/>
            </w:r>
            <w:r>
              <w:rPr>
                <w:rFonts w:ascii="Times New Roman"/>
                <w:b w:val="false"/>
                <w:i w:val="false"/>
                <w:color w:val="000000"/>
                <w:sz w:val="20"/>
              </w:rPr>
              <w:t>
</w:t>
            </w:r>
            <w:r>
              <w:rPr>
                <w:rFonts w:ascii="Times New Roman"/>
                <w:b w:val="false"/>
                <w:i w:val="false"/>
                <w:color w:val="000000"/>
                <w:sz w:val="20"/>
              </w:rPr>
              <w:t>Наименование материала (продукта)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(тонна, килограмм., дана, литр)</w:t>
            </w:r>
            <w:r>
              <w:br/>
            </w:r>
            <w:r>
              <w:rPr>
                <w:rFonts w:ascii="Times New Roman"/>
                <w:b w:val="false"/>
                <w:i w:val="false"/>
                <w:color w:val="000000"/>
                <w:sz w:val="20"/>
              </w:rPr>
              <w:t>
</w:t>
            </w:r>
            <w:r>
              <w:rPr>
                <w:rFonts w:ascii="Times New Roman"/>
                <w:b w:val="false"/>
                <w:i w:val="false"/>
                <w:color w:val="000000"/>
                <w:sz w:val="20"/>
              </w:rPr>
              <w:t>/Общее количество (тонн, килограмм,штук, литров)</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(өнiмнiң) өтiнушiсi туралы деректер, мекен- жайы/</w:t>
            </w:r>
            <w:r>
              <w:br/>
            </w:r>
            <w:r>
              <w:rPr>
                <w:rFonts w:ascii="Times New Roman"/>
                <w:b w:val="false"/>
                <w:i w:val="false"/>
                <w:color w:val="000000"/>
                <w:sz w:val="20"/>
              </w:rPr>
              <w:t>
</w:t>
            </w:r>
            <w:r>
              <w:rPr>
                <w:rFonts w:ascii="Times New Roman"/>
                <w:b w:val="false"/>
                <w:i w:val="false"/>
                <w:color w:val="000000"/>
                <w:sz w:val="20"/>
              </w:rPr>
              <w:t>Данные о заявителе материала (продукции), адрес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атауы және үлгiлердiң саны/</w:t>
            </w:r>
            <w:r>
              <w:br/>
            </w:r>
            <w:r>
              <w:rPr>
                <w:rFonts w:ascii="Times New Roman"/>
                <w:b w:val="false"/>
                <w:i w:val="false"/>
                <w:color w:val="000000"/>
                <w:sz w:val="20"/>
              </w:rPr>
              <w:t>
</w:t>
            </w:r>
            <w:r>
              <w:rPr>
                <w:rFonts w:ascii="Times New Roman"/>
                <w:b w:val="false"/>
                <w:i w:val="false"/>
                <w:color w:val="000000"/>
                <w:sz w:val="20"/>
              </w:rPr>
              <w:t>Наименование предсталенных документов и количество образцов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027"/>
        <w:gridCol w:w="1027"/>
        <w:gridCol w:w="1317"/>
        <w:gridCol w:w="1380"/>
        <w:gridCol w:w="1191"/>
        <w:gridCol w:w="1294"/>
        <w:gridCol w:w="2245"/>
        <w:gridCol w:w="160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жүргiзiлдi/</w:t>
            </w:r>
            <w:r>
              <w:br/>
            </w:r>
            <w:r>
              <w:rPr>
                <w:rFonts w:ascii="Times New Roman"/>
                <w:b w:val="false"/>
                <w:i w:val="false"/>
                <w:color w:val="000000"/>
                <w:sz w:val="20"/>
              </w:rPr>
              <w:t>
</w:t>
            </w:r>
            <w:r>
              <w:rPr>
                <w:rFonts w:ascii="Times New Roman"/>
                <w:b w:val="false"/>
                <w:i w:val="false"/>
                <w:color w:val="000000"/>
                <w:sz w:val="20"/>
              </w:rPr>
              <w:t>Проведено исследований</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берiлген күнi/</w:t>
            </w:r>
            <w:r>
              <w:br/>
            </w:r>
            <w:r>
              <w:rPr>
                <w:rFonts w:ascii="Times New Roman"/>
                <w:b w:val="false"/>
                <w:i w:val="false"/>
                <w:color w:val="000000"/>
                <w:sz w:val="20"/>
              </w:rPr>
              <w:t>
</w:t>
            </w:r>
            <w:r>
              <w:rPr>
                <w:rFonts w:ascii="Times New Roman"/>
                <w:b w:val="false"/>
                <w:i w:val="false"/>
                <w:color w:val="000000"/>
                <w:sz w:val="20"/>
              </w:rPr>
              <w:t>Дата выдачи экспертизы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жауапты тұлғаның тегі, аты, әкесінің аты /</w:t>
            </w:r>
            <w:r>
              <w:br/>
            </w:r>
            <w:r>
              <w:rPr>
                <w:rFonts w:ascii="Times New Roman"/>
                <w:b w:val="false"/>
                <w:i w:val="false"/>
                <w:color w:val="000000"/>
                <w:sz w:val="20"/>
              </w:rPr>
              <w:t>
</w:t>
            </w:r>
            <w:r>
              <w:rPr>
                <w:rFonts w:ascii="Times New Roman"/>
                <w:b w:val="false"/>
                <w:i w:val="false"/>
                <w:color w:val="000000"/>
                <w:sz w:val="20"/>
              </w:rPr>
              <w:t>фамилия, имя, отчество ответственного лица проводившегоисследование</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rPr>
                <w:rFonts w:ascii="Times New Roman"/>
                <w:b w:val="false"/>
                <w:i w:val="false"/>
                <w:color w:val="000000"/>
                <w:sz w:val="20"/>
              </w:rPr>
              <w:t>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бета белсендiлiгi/</w:t>
            </w:r>
            <w:r>
              <w:br/>
            </w:r>
            <w:r>
              <w:rPr>
                <w:rFonts w:ascii="Times New Roman"/>
                <w:b w:val="false"/>
                <w:i w:val="false"/>
                <w:color w:val="000000"/>
                <w:sz w:val="20"/>
              </w:rPr>
              <w:t>
</w:t>
            </w:r>
            <w:r>
              <w:rPr>
                <w:rFonts w:ascii="Times New Roman"/>
                <w:b w:val="false"/>
                <w:i w:val="false"/>
                <w:color w:val="000000"/>
                <w:sz w:val="20"/>
              </w:rPr>
              <w:t>Суммарная бета активность</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 Стронций-90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 Цезий-</w:t>
            </w:r>
            <w:r>
              <w:br/>
            </w:r>
            <w:r>
              <w:rPr>
                <w:rFonts w:ascii="Times New Roman"/>
                <w:b w:val="false"/>
                <w:i w:val="false"/>
                <w:color w:val="000000"/>
                <w:sz w:val="20"/>
              </w:rPr>
              <w:t>
</w:t>
            </w:r>
            <w:r>
              <w:rPr>
                <w:rFonts w:ascii="Times New Roman"/>
                <w:b w:val="false"/>
                <w:i w:val="false"/>
                <w:color w:val="000000"/>
                <w:sz w:val="20"/>
              </w:rPr>
              <w:t>137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Қорғасын-21/</w:t>
            </w:r>
            <w:r>
              <w:br/>
            </w:r>
            <w:r>
              <w:rPr>
                <w:rFonts w:ascii="Times New Roman"/>
                <w:b w:val="false"/>
                <w:i w:val="false"/>
                <w:color w:val="000000"/>
                <w:sz w:val="20"/>
              </w:rPr>
              <w:t>
</w:t>
            </w:r>
            <w:r>
              <w:rPr>
                <w:rFonts w:ascii="Times New Roman"/>
                <w:b w:val="false"/>
                <w:i w:val="false"/>
                <w:color w:val="000000"/>
                <w:sz w:val="20"/>
              </w:rPr>
              <w:t>Свинец-21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Тұрақтыкальций/</w:t>
            </w:r>
            <w:r>
              <w:rPr>
                <w:rFonts w:ascii="Times New Roman"/>
                <w:b w:val="false"/>
                <w:i w:val="false"/>
                <w:color w:val="000000"/>
                <w:sz w:val="20"/>
              </w:rPr>
              <w:t>Стабильный кальции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56" w:id="49"/>
    <w:p>
      <w:pPr>
        <w:spacing w:after="0"/>
        <w:ind w:left="0"/>
        <w:jc w:val="left"/>
      </w:pPr>
      <w:r>
        <w:rPr>
          <w:rFonts w:ascii="Times New Roman"/>
          <w:b/>
          <w:i w:val="false"/>
          <w:color w:val="000000"/>
        </w:rPr>
        <w:t xml:space="preserve"> 
23) зерттеуге келген биологиялық материалды тiркеу журналы/</w:t>
      </w:r>
      <w:r>
        <w:br/>
      </w:r>
      <w:r>
        <w:rPr>
          <w:rFonts w:ascii="Times New Roman"/>
          <w:b/>
          <w:i w:val="false"/>
          <w:color w:val="000000"/>
        </w:rPr>
        <w:t>
23) журнал регистрации поступившего биологического материала</w:t>
      </w:r>
      <w:r>
        <w:br/>
      </w:r>
      <w:r>
        <w:rPr>
          <w:rFonts w:ascii="Times New Roman"/>
          <w:b/>
          <w:i w:val="false"/>
          <w:color w:val="000000"/>
        </w:rPr>
        <w:t>
для исследований</w:t>
      </w:r>
      <w:r>
        <w:br/>
      </w:r>
      <w:r>
        <w:rPr>
          <w:rFonts w:ascii="Times New Roman"/>
          <w:b/>
          <w:i w:val="false"/>
          <w:color w:val="000000"/>
        </w:rPr>
        <w:t>
(ветесеп, № 23-вет нысан/ветучет, форма № 23-вет)</w:t>
      </w:r>
    </w:p>
    <w:bookmarkEnd w:id="49"/>
    <w:p>
      <w:pPr>
        <w:spacing w:after="0"/>
        <w:ind w:left="0"/>
        <w:jc w:val="both"/>
      </w:pPr>
      <w:r>
        <w:rPr>
          <w:rFonts w:ascii="Times New Roman"/>
          <w:b w:val="false"/>
          <w:i w:val="false"/>
          <w:color w:val="000000"/>
          <w:sz w:val="28"/>
        </w:rPr>
        <w:t>(Жұп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2084"/>
        <w:gridCol w:w="1883"/>
        <w:gridCol w:w="1159"/>
        <w:gridCol w:w="2587"/>
        <w:gridCol w:w="2225"/>
        <w:gridCol w:w="1823"/>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Реттiкжәне тiркеу нөмірi/</w:t>
            </w:r>
            <w:r>
              <w:br/>
            </w:r>
            <w:r>
              <w:rPr>
                <w:rFonts w:ascii="Times New Roman"/>
                <w:b w:val="false"/>
                <w:i w:val="false"/>
                <w:color w:val="000000"/>
                <w:sz w:val="20"/>
              </w:rPr>
              <w:t>
</w:t>
            </w:r>
            <w:r>
              <w:rPr>
                <w:rFonts w:ascii="Times New Roman"/>
                <w:b w:val="false"/>
                <w:i w:val="false"/>
                <w:color w:val="000000"/>
                <w:sz w:val="20"/>
              </w:rPr>
              <w:t>№ по порядку и регистрации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Материалдыңкелiп түскен уақыты, сағат/</w:t>
            </w:r>
            <w:r>
              <w:br/>
            </w:r>
            <w:r>
              <w:rPr>
                <w:rFonts w:ascii="Times New Roman"/>
                <w:b w:val="false"/>
                <w:i w:val="false"/>
                <w:color w:val="000000"/>
                <w:sz w:val="20"/>
              </w:rPr>
              <w:t>
</w:t>
            </w:r>
            <w:r>
              <w:rPr>
                <w:rFonts w:ascii="Times New Roman"/>
                <w:b w:val="false"/>
                <w:i w:val="false"/>
                <w:color w:val="000000"/>
                <w:sz w:val="20"/>
              </w:rPr>
              <w:t>Дата, время поступления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Серiктестiрiлген құжаттар, айы, күнi/</w:t>
            </w:r>
            <w:r>
              <w:rPr>
                <w:rFonts w:ascii="Times New Roman"/>
                <w:b w:val="false"/>
                <w:i w:val="false"/>
                <w:color w:val="000000"/>
                <w:sz w:val="20"/>
              </w:rPr>
              <w:t>Сопроводительный документ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байлау/</w:t>
            </w:r>
            <w:r>
              <w:br/>
            </w:r>
            <w:r>
              <w:rPr>
                <w:rFonts w:ascii="Times New Roman"/>
                <w:b w:val="false"/>
                <w:i w:val="false"/>
                <w:color w:val="000000"/>
                <w:sz w:val="20"/>
              </w:rPr>
              <w:t>
</w:t>
            </w:r>
            <w:r>
              <w:rPr>
                <w:rFonts w:ascii="Times New Roman"/>
                <w:b w:val="false"/>
                <w:i w:val="false"/>
                <w:color w:val="000000"/>
                <w:sz w:val="20"/>
              </w:rPr>
              <w:t>Тара упаковка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Пломбының, мөрдiң, этикетканың болуы/</w:t>
            </w:r>
            <w:r>
              <w:rPr>
                <w:rFonts w:ascii="Times New Roman"/>
                <w:b w:val="false"/>
                <w:i w:val="false"/>
                <w:color w:val="000000"/>
                <w:sz w:val="20"/>
              </w:rPr>
              <w:t>Наличие</w:t>
            </w:r>
            <w:r>
              <w:rPr>
                <w:rFonts w:ascii="Times New Roman"/>
                <w:b w:val="false"/>
                <w:i w:val="false"/>
                <w:color w:val="000000"/>
                <w:sz w:val="20"/>
              </w:rPr>
              <w:t>пломб, печатей, этикетки.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проба алу, Кiм жеткiздi/</w:t>
            </w:r>
            <w:r>
              <w:rPr>
                <w:rFonts w:ascii="Times New Roman"/>
                <w:b w:val="false"/>
                <w:i w:val="false"/>
                <w:color w:val="000000"/>
                <w:sz w:val="20"/>
              </w:rPr>
              <w:t>Соответствие отбора проб, Кто доставил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Зерттханаға жiберiлдi/</w:t>
            </w:r>
            <w:r>
              <w:br/>
            </w:r>
            <w:r>
              <w:rPr>
                <w:rFonts w:ascii="Times New Roman"/>
                <w:b w:val="false"/>
                <w:i w:val="false"/>
                <w:color w:val="000000"/>
                <w:sz w:val="20"/>
              </w:rPr>
              <w:t>
</w:t>
            </w:r>
            <w:r>
              <w:rPr>
                <w:rFonts w:ascii="Times New Roman"/>
                <w:b w:val="false"/>
                <w:i w:val="false"/>
                <w:color w:val="000000"/>
                <w:sz w:val="20"/>
              </w:rPr>
              <w:t>Направлено в лабораторию</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33"/>
        <w:gridCol w:w="1693"/>
        <w:gridCol w:w="1813"/>
        <w:gridCol w:w="2093"/>
        <w:gridCol w:w="2373"/>
      </w:tblGrid>
      <w:tr>
        <w:trPr>
          <w:trHeight w:val="2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маманның қолы/</w:t>
            </w:r>
            <w:r>
              <w:br/>
            </w:r>
            <w:r>
              <w:rPr>
                <w:rFonts w:ascii="Times New Roman"/>
                <w:b w:val="false"/>
                <w:i w:val="false"/>
                <w:color w:val="000000"/>
                <w:sz w:val="20"/>
              </w:rPr>
              <w:t>
</w:t>
            </w:r>
            <w:r>
              <w:rPr>
                <w:rFonts w:ascii="Times New Roman"/>
                <w:b w:val="false"/>
                <w:i w:val="false"/>
                <w:color w:val="000000"/>
                <w:sz w:val="20"/>
              </w:rPr>
              <w:t>Подпись ветеринарного специалиста выполнившего работу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атауы/</w:t>
            </w:r>
            <w:r>
              <w:br/>
            </w:r>
            <w:r>
              <w:rPr>
                <w:rFonts w:ascii="Times New Roman"/>
                <w:b w:val="false"/>
                <w:i w:val="false"/>
                <w:color w:val="000000"/>
                <w:sz w:val="20"/>
              </w:rPr>
              <w:t>
</w:t>
            </w:r>
            <w:r>
              <w:rPr>
                <w:rFonts w:ascii="Times New Roman"/>
                <w:b w:val="false"/>
                <w:i w:val="false"/>
                <w:color w:val="000000"/>
                <w:sz w:val="20"/>
              </w:rPr>
              <w:t>Наименование биоматериала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 күнi/</w:t>
            </w:r>
            <w:r>
              <w:br/>
            </w:r>
            <w:r>
              <w:rPr>
                <w:rFonts w:ascii="Times New Roman"/>
                <w:b w:val="false"/>
                <w:i w:val="false"/>
                <w:color w:val="000000"/>
                <w:sz w:val="20"/>
              </w:rPr>
              <w:t>
</w:t>
            </w:r>
            <w:r>
              <w:rPr>
                <w:rFonts w:ascii="Times New Roman"/>
                <w:b w:val="false"/>
                <w:i w:val="false"/>
                <w:color w:val="000000"/>
                <w:sz w:val="20"/>
              </w:rPr>
              <w:t>№ акта</w:t>
            </w:r>
            <w:r>
              <w:rPr>
                <w:rFonts w:ascii="Times New Roman"/>
                <w:b w:val="false"/>
                <w:i w:val="false"/>
                <w:color w:val="000000"/>
                <w:sz w:val="20"/>
              </w:rPr>
              <w:t>экспертизы, дата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нәтижелерi/</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жұмыстарына жауапты адамның аты жөнi/</w:t>
            </w:r>
            <w:r>
              <w:br/>
            </w:r>
            <w:r>
              <w:rPr>
                <w:rFonts w:ascii="Times New Roman"/>
                <w:b w:val="false"/>
                <w:i w:val="false"/>
                <w:color w:val="000000"/>
                <w:sz w:val="20"/>
              </w:rPr>
              <w:t>
</w:t>
            </w:r>
            <w:r>
              <w:rPr>
                <w:rFonts w:ascii="Times New Roman"/>
                <w:b w:val="false"/>
                <w:i w:val="false"/>
                <w:color w:val="000000"/>
                <w:sz w:val="20"/>
              </w:rPr>
              <w:t>фамилия, имя, отчество ответственного за исследование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 жойылды/</w:t>
            </w:r>
            <w:r>
              <w:br/>
            </w:r>
            <w:r>
              <w:rPr>
                <w:rFonts w:ascii="Times New Roman"/>
                <w:b w:val="false"/>
                <w:i w:val="false"/>
                <w:color w:val="000000"/>
                <w:sz w:val="20"/>
              </w:rPr>
              <w:t>
</w:t>
            </w:r>
            <w:r>
              <w:rPr>
                <w:rFonts w:ascii="Times New Roman"/>
                <w:b w:val="false"/>
                <w:i w:val="false"/>
                <w:color w:val="000000"/>
                <w:sz w:val="20"/>
              </w:rPr>
              <w:t>Биоматериал уничтожил</w:t>
            </w:r>
          </w:p>
        </w:tc>
      </w:tr>
      <w:tr>
        <w:trPr>
          <w:trHeight w:val="2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57" w:id="5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3-графада серiктестiлген құжаттың нөмірi, жiберушiнiң тегі, аты, әкесінің аты, мекен жайы, телефон нөмірi жазылады/В графе 3 записывается № сопроводительного документа, отправитель фамилия, имя, отчество, адрес отправителя, номер телефона.</w:t>
      </w:r>
      <w:r>
        <w:br/>
      </w:r>
      <w:r>
        <w:rPr>
          <w:rFonts w:ascii="Times New Roman"/>
          <w:b w:val="false"/>
          <w:i w:val="false"/>
          <w:color w:val="000000"/>
          <w:sz w:val="28"/>
        </w:rPr>
        <w:t>
</w:t>
      </w:r>
      <w:r>
        <w:rPr>
          <w:rFonts w:ascii="Times New Roman"/>
          <w:b w:val="false"/>
          <w:i w:val="false"/>
          <w:color w:val="000000"/>
          <w:sz w:val="28"/>
        </w:rPr>
        <w:t>
      2. 4-графада биологиялық материал оралған деп жазылады/В графе № 4 записывается, во что упакован биологический материал.</w:t>
      </w:r>
      <w:r>
        <w:br/>
      </w:r>
      <w:r>
        <w:rPr>
          <w:rFonts w:ascii="Times New Roman"/>
          <w:b w:val="false"/>
          <w:i w:val="false"/>
          <w:color w:val="000000"/>
          <w:sz w:val="28"/>
        </w:rPr>
        <w:t>
</w:t>
      </w:r>
      <w:r>
        <w:rPr>
          <w:rFonts w:ascii="Times New Roman"/>
          <w:b w:val="false"/>
          <w:i w:val="false"/>
          <w:color w:val="000000"/>
          <w:sz w:val="28"/>
        </w:rPr>
        <w:t>
      3. № 5-бағанда ораманың сәйкес келуi немесе сәйкес келмеуi, пломбаның, алған күнi және орнымен биоматериал туралы ақпараты бар заттаңбаның болуы жазылады (сәйкес келуi/сәйкес келмеуi сөздерімен)/В графе № 5 записывается соответствие или несоответствие упаковки, наличие пломб, этикетки с информацией о биоматериале с датой и местом изъятия (Словами соответствует/не соответствует).</w:t>
      </w:r>
      <w:r>
        <w:br/>
      </w:r>
      <w:r>
        <w:rPr>
          <w:rFonts w:ascii="Times New Roman"/>
          <w:b w:val="false"/>
          <w:i w:val="false"/>
          <w:color w:val="000000"/>
          <w:sz w:val="28"/>
        </w:rPr>
        <w:t>
</w:t>
      </w:r>
      <w:r>
        <w:rPr>
          <w:rFonts w:ascii="Times New Roman"/>
          <w:b w:val="false"/>
          <w:i w:val="false"/>
          <w:color w:val="000000"/>
          <w:sz w:val="28"/>
        </w:rPr>
        <w:t>
      4. № 6-бағанда биоматериалдардың, сынамалардың сынама алудың белгiленген әдiстерiне сәйкес келуi немесе сәйкес келмеуi жазылады (сәйкес келуi/сәйкес келмеуi сөздерімен)/В графе № 6 записывается соответствие или не соответствие биоматериала, проб установленным методом отбора проб. (Словами соответствует/не соответствует).</w:t>
      </w:r>
      <w:r>
        <w:br/>
      </w:r>
      <w:r>
        <w:rPr>
          <w:rFonts w:ascii="Times New Roman"/>
          <w:b w:val="false"/>
          <w:i w:val="false"/>
          <w:color w:val="000000"/>
          <w:sz w:val="28"/>
        </w:rPr>
        <w:t>
</w:t>
      </w:r>
      <w:r>
        <w:rPr>
          <w:rFonts w:ascii="Times New Roman"/>
          <w:b w:val="false"/>
          <w:i w:val="false"/>
          <w:color w:val="000000"/>
          <w:sz w:val="28"/>
        </w:rPr>
        <w:t>
      5. № 7 бағанда зерттеу үшiн қандай зерханаға жолданғаны көрсетiледi, бiрнеше зертханаға жолданған жағдайларда зертханалар № 1, 2, 3... ретi бойынша нөмірленедi;/В графе № 7 указывается, в какую лабораторию направленно для исследований, в случаях направления, в несколько лаборатории, лаборатории нумеруются по порядку № 1, 2, 3.</w:t>
      </w:r>
      <w:r>
        <w:br/>
      </w:r>
      <w:r>
        <w:rPr>
          <w:rFonts w:ascii="Times New Roman"/>
          <w:b w:val="false"/>
          <w:i w:val="false"/>
          <w:color w:val="000000"/>
          <w:sz w:val="28"/>
        </w:rPr>
        <w:t>
</w:t>
      </w:r>
      <w:r>
        <w:rPr>
          <w:rFonts w:ascii="Times New Roman"/>
          <w:b w:val="false"/>
          <w:i w:val="false"/>
          <w:color w:val="000000"/>
          <w:sz w:val="28"/>
        </w:rPr>
        <w:t>
      6. № 8-бағанда биоматериалы бар ыдысты, ораманы, контейнердi ашқан адамның тегі, аты, әкесінің аты, лауазымы жазылады./В графе № 8 записывается фамилия, имя, отчество, должность лица открывающего тару, упаковку, контейнер с биоматериалом.</w:t>
      </w:r>
      <w:r>
        <w:br/>
      </w:r>
      <w:r>
        <w:rPr>
          <w:rFonts w:ascii="Times New Roman"/>
          <w:b w:val="false"/>
          <w:i w:val="false"/>
          <w:color w:val="000000"/>
          <w:sz w:val="28"/>
        </w:rPr>
        <w:t>
</w:t>
      </w:r>
      <w:r>
        <w:rPr>
          <w:rFonts w:ascii="Times New Roman"/>
          <w:b w:val="false"/>
          <w:i w:val="false"/>
          <w:color w:val="000000"/>
          <w:sz w:val="28"/>
        </w:rPr>
        <w:t>
      7. № 9-бағанда бiрлiктердiң салмағын және санын көрсетiп биоматериалдың атауын жазады./В графе № 9 записывается наименование биоматериала, с указанием массы и количества единиц.</w:t>
      </w:r>
      <w:r>
        <w:br/>
      </w:r>
      <w:r>
        <w:rPr>
          <w:rFonts w:ascii="Times New Roman"/>
          <w:b w:val="false"/>
          <w:i w:val="false"/>
          <w:color w:val="000000"/>
          <w:sz w:val="28"/>
        </w:rPr>
        <w:t>
</w:t>
      </w:r>
      <w:r>
        <w:rPr>
          <w:rFonts w:ascii="Times New Roman"/>
          <w:b w:val="false"/>
          <w:i w:val="false"/>
          <w:color w:val="000000"/>
          <w:sz w:val="28"/>
        </w:rPr>
        <w:t>
      8. № 10-бағанда расталды/расталған жоқ сөздерiмен зерттеу нәтижелерi жазылады./В графе № 10 записывается результат исследования словами подтверждено/неподтвержденное.</w:t>
      </w:r>
      <w:r>
        <w:br/>
      </w:r>
      <w:r>
        <w:rPr>
          <w:rFonts w:ascii="Times New Roman"/>
          <w:b w:val="false"/>
          <w:i w:val="false"/>
          <w:color w:val="000000"/>
          <w:sz w:val="28"/>
        </w:rPr>
        <w:t>
</w:t>
      </w:r>
      <w:r>
        <w:rPr>
          <w:rFonts w:ascii="Times New Roman"/>
          <w:b w:val="false"/>
          <w:i w:val="false"/>
          <w:color w:val="000000"/>
          <w:sz w:val="28"/>
        </w:rPr>
        <w:t>
      9. № 11 бағанда Сараптама актiсiнiң нөмiрi жазылады./В графе № 11 записывается Номер акта экспертизы.</w:t>
      </w:r>
      <w:r>
        <w:br/>
      </w:r>
      <w:r>
        <w:rPr>
          <w:rFonts w:ascii="Times New Roman"/>
          <w:b w:val="false"/>
          <w:i w:val="false"/>
          <w:color w:val="000000"/>
          <w:sz w:val="28"/>
        </w:rPr>
        <w:t>
</w:t>
      </w:r>
      <w:r>
        <w:rPr>
          <w:rFonts w:ascii="Times New Roman"/>
          <w:b w:val="false"/>
          <w:i w:val="false"/>
          <w:color w:val="000000"/>
          <w:sz w:val="28"/>
        </w:rPr>
        <w:t>
      10. № 12-бағанда осы биоматериалдың жүргiзiлген зерттеулерi бойынша барлық ақпарат, сараптама актiлерi, хаттамалар, фотолар, бейнежазба, аудиожазба және басқасы жиналатын «зерттеу бойынша iс» нөмірi жазылады./В графе № 12 записывается номер «дело по исследованию» куда собирается вся информация по проводимым исследованиям данного биоматериала, акты экспертизы, протокола, фото, видео, аудио, и др.</w:t>
      </w:r>
      <w:r>
        <w:br/>
      </w:r>
      <w:r>
        <w:rPr>
          <w:rFonts w:ascii="Times New Roman"/>
          <w:b w:val="false"/>
          <w:i w:val="false"/>
          <w:color w:val="000000"/>
          <w:sz w:val="28"/>
        </w:rPr>
        <w:t>
</w:t>
      </w:r>
      <w:r>
        <w:rPr>
          <w:rFonts w:ascii="Times New Roman"/>
          <w:b w:val="false"/>
          <w:i w:val="false"/>
          <w:color w:val="000000"/>
          <w:sz w:val="28"/>
        </w:rPr>
        <w:t>
      11. № 13-бағанда биоматериалдың жойылған күнi және уақыты, жоюға жауапты маманның тегі, аты, әкесінің аты және қолы жазылады./В графе № 13 записывается дата и время уничтожения биоматериала, фамилия, имя, отчество и роспись специалиста ответственного за уничтожение.</w:t>
      </w:r>
    </w:p>
    <w:bookmarkEnd w:id="50"/>
    <w:bookmarkStart w:name="z58" w:id="51"/>
    <w:p>
      <w:pPr>
        <w:spacing w:after="0"/>
        <w:ind w:left="0"/>
        <w:jc w:val="left"/>
      </w:pPr>
      <w:r>
        <w:rPr>
          <w:rFonts w:ascii="Times New Roman"/>
          <w:b/>
          <w:i w:val="false"/>
          <w:color w:val="000000"/>
        </w:rPr>
        <w:t xml:space="preserve"> 
24) келiп түскен микроорганизмдердiң ветеринарияда</w:t>
      </w:r>
      <w:r>
        <w:br/>
      </w:r>
      <w:r>
        <w:rPr>
          <w:rFonts w:ascii="Times New Roman"/>
          <w:b/>
          <w:i w:val="false"/>
          <w:color w:val="000000"/>
        </w:rPr>
        <w:t>
пайдаланылатын штаммдарын тiркеу журналы/24) журнал</w:t>
      </w:r>
      <w:r>
        <w:br/>
      </w:r>
      <w:r>
        <w:rPr>
          <w:rFonts w:ascii="Times New Roman"/>
          <w:b/>
          <w:i w:val="false"/>
          <w:color w:val="000000"/>
        </w:rPr>
        <w:t>
регистрации поступивших штаммов микроорганизмов</w:t>
      </w:r>
      <w:r>
        <w:br/>
      </w:r>
      <w:r>
        <w:rPr>
          <w:rFonts w:ascii="Times New Roman"/>
          <w:b/>
          <w:i w:val="false"/>
          <w:color w:val="000000"/>
        </w:rPr>
        <w:t>
используемых в ветеринарии</w:t>
      </w:r>
      <w:r>
        <w:br/>
      </w:r>
      <w:r>
        <w:rPr>
          <w:rFonts w:ascii="Times New Roman"/>
          <w:b/>
          <w:i w:val="false"/>
          <w:color w:val="000000"/>
        </w:rPr>
        <w:t>
(ветесеп, № 24-вет нысан/ветучет, форма № 24-вет)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91"/>
        <w:gridCol w:w="1479"/>
        <w:gridCol w:w="1081"/>
        <w:gridCol w:w="1480"/>
        <w:gridCol w:w="2192"/>
        <w:gridCol w:w="1710"/>
        <w:gridCol w:w="1648"/>
        <w:gridCol w:w="769"/>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Реттiкжәне тiркеу нөмірi/</w:t>
            </w:r>
            <w:r>
              <w:br/>
            </w:r>
            <w:r>
              <w:rPr>
                <w:rFonts w:ascii="Times New Roman"/>
                <w:b w:val="false"/>
                <w:i w:val="false"/>
                <w:color w:val="000000"/>
                <w:sz w:val="20"/>
              </w:rPr>
              <w:t>
</w:t>
            </w:r>
            <w:r>
              <w:rPr>
                <w:rFonts w:ascii="Times New Roman"/>
                <w:b w:val="false"/>
                <w:i w:val="false"/>
                <w:color w:val="000000"/>
                <w:sz w:val="20"/>
              </w:rPr>
              <w:t>№ по порядку и регистрации</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келiп түскен уақыты/</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штаммының аты/</w:t>
            </w:r>
            <w:r>
              <w:br/>
            </w:r>
            <w:r>
              <w:rPr>
                <w:rFonts w:ascii="Times New Roman"/>
                <w:b w:val="false"/>
                <w:i w:val="false"/>
                <w:color w:val="000000"/>
                <w:sz w:val="20"/>
              </w:rPr>
              <w:t>
</w:t>
            </w:r>
            <w:r>
              <w:rPr>
                <w:rFonts w:ascii="Times New Roman"/>
                <w:b w:val="false"/>
                <w:i w:val="false"/>
                <w:color w:val="000000"/>
                <w:sz w:val="20"/>
              </w:rPr>
              <w:t>Наименование штамма микро организма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Кайдан келiптүстi/</w:t>
            </w:r>
            <w:r>
              <w:br/>
            </w:r>
            <w:r>
              <w:rPr>
                <w:rFonts w:ascii="Times New Roman"/>
                <w:b w:val="false"/>
                <w:i w:val="false"/>
                <w:color w:val="000000"/>
                <w:sz w:val="20"/>
              </w:rPr>
              <w:t>
</w:t>
            </w:r>
            <w:r>
              <w:rPr>
                <w:rFonts w:ascii="Times New Roman"/>
                <w:b w:val="false"/>
                <w:i w:val="false"/>
                <w:color w:val="000000"/>
                <w:sz w:val="20"/>
              </w:rPr>
              <w:t>Откуда поступил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көлемi және саны/</w:t>
            </w:r>
            <w:r>
              <w:br/>
            </w:r>
            <w:r>
              <w:rPr>
                <w:rFonts w:ascii="Times New Roman"/>
                <w:b w:val="false"/>
                <w:i w:val="false"/>
                <w:color w:val="000000"/>
                <w:sz w:val="20"/>
              </w:rPr>
              <w:t>
</w:t>
            </w:r>
            <w:r>
              <w:rPr>
                <w:rFonts w:ascii="Times New Roman"/>
                <w:b w:val="false"/>
                <w:i w:val="false"/>
                <w:color w:val="000000"/>
                <w:sz w:val="20"/>
              </w:rPr>
              <w:t>Количество и объем биоматериала, состояние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және алудың мақсаты, рұқсаттама № және протокол</w:t>
            </w:r>
            <w:r>
              <w:br/>
            </w:r>
            <w:r>
              <w:rPr>
                <w:rFonts w:ascii="Times New Roman"/>
                <w:b w:val="false"/>
                <w:i w:val="false"/>
                <w:color w:val="000000"/>
                <w:sz w:val="20"/>
              </w:rPr>
              <w:t>
</w:t>
            </w:r>
            <w:r>
              <w:rPr>
                <w:rFonts w:ascii="Times New Roman"/>
                <w:b w:val="false"/>
                <w:i w:val="false"/>
                <w:color w:val="000000"/>
                <w:sz w:val="20"/>
              </w:rPr>
              <w:t>№/Дата и цель изъятия, № разрешение и № протокола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нәтижесi/</w:t>
            </w:r>
            <w:r>
              <w:br/>
            </w:r>
            <w:r>
              <w:rPr>
                <w:rFonts w:ascii="Times New Roman"/>
                <w:b w:val="false"/>
                <w:i w:val="false"/>
                <w:color w:val="000000"/>
                <w:sz w:val="20"/>
              </w:rPr>
              <w:t>
</w:t>
            </w:r>
            <w:r>
              <w:rPr>
                <w:rFonts w:ascii="Times New Roman"/>
                <w:b w:val="false"/>
                <w:i w:val="false"/>
                <w:color w:val="000000"/>
                <w:sz w:val="20"/>
              </w:rPr>
              <w:t>Результатисследования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орындаушыныңаты, тегі, әкесінің аты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 и подпись ответственного исполнителя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59" w:id="52"/>
    <w:p>
      <w:pPr>
        <w:spacing w:after="0"/>
        <w:ind w:left="0"/>
        <w:jc w:val="left"/>
      </w:pPr>
      <w:r>
        <w:rPr>
          <w:rFonts w:ascii="Times New Roman"/>
          <w:b/>
          <w:i w:val="false"/>
          <w:color w:val="000000"/>
        </w:rPr>
        <w:t xml:space="preserve"> 
25) микроорганизм штаммдарының депондалған мәдениеттерiн</w:t>
      </w:r>
      <w:r>
        <w:br/>
      </w:r>
      <w:r>
        <w:rPr>
          <w:rFonts w:ascii="Times New Roman"/>
          <w:b/>
          <w:i w:val="false"/>
          <w:color w:val="000000"/>
        </w:rPr>
        <w:t>
тiркеу журналы/25) журнал регистрации депонированных</w:t>
      </w:r>
      <w:r>
        <w:br/>
      </w:r>
      <w:r>
        <w:rPr>
          <w:rFonts w:ascii="Times New Roman"/>
          <w:b/>
          <w:i w:val="false"/>
          <w:color w:val="000000"/>
        </w:rPr>
        <w:t>
культур штаммов микроорганизмов</w:t>
      </w:r>
      <w:r>
        <w:br/>
      </w:r>
      <w:r>
        <w:rPr>
          <w:rFonts w:ascii="Times New Roman"/>
          <w:b/>
          <w:i w:val="false"/>
          <w:color w:val="000000"/>
        </w:rPr>
        <w:t>
(ветесеп, № 25-вет нысан/ветучет, форма № 25-вет)</w:t>
      </w:r>
    </w:p>
    <w:bookmarkEnd w:id="52"/>
    <w:p>
      <w:pPr>
        <w:spacing w:after="0"/>
        <w:ind w:left="0"/>
        <w:jc w:val="both"/>
      </w:pPr>
      <w:r>
        <w:rPr>
          <w:rFonts w:ascii="Times New Roman"/>
          <w:b w:val="false"/>
          <w:i w:val="false"/>
          <w:color w:val="000000"/>
          <w:sz w:val="28"/>
        </w:rPr>
        <w:t>(Жұп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393"/>
        <w:gridCol w:w="1521"/>
        <w:gridCol w:w="2158"/>
        <w:gridCol w:w="1946"/>
        <w:gridCol w:w="2455"/>
        <w:gridCol w:w="258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Депондау туралы өтiнiштiң түскен күнi/</w:t>
            </w:r>
            <w:r>
              <w:br/>
            </w:r>
            <w:r>
              <w:rPr>
                <w:rFonts w:ascii="Times New Roman"/>
                <w:b w:val="false"/>
                <w:i w:val="false"/>
                <w:color w:val="000000"/>
                <w:sz w:val="20"/>
              </w:rPr>
              <w:t>
</w:t>
            </w:r>
            <w:r>
              <w:rPr>
                <w:rFonts w:ascii="Times New Roman"/>
                <w:b w:val="false"/>
                <w:i w:val="false"/>
                <w:color w:val="000000"/>
                <w:sz w:val="20"/>
              </w:rPr>
              <w:t>Дата поступления ходатайства о депонировании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Автордың </w:t>
            </w:r>
            <w:r>
              <w:rPr>
                <w:rFonts w:ascii="Times New Roman"/>
                <w:b w:val="false"/>
                <w:i w:val="false"/>
                <w:color w:val="000000"/>
                <w:sz w:val="20"/>
              </w:rPr>
              <w:t>аты-жөнi/</w:t>
            </w:r>
            <w:r>
              <w:br/>
            </w:r>
            <w:r>
              <w:rPr>
                <w:rFonts w:ascii="Times New Roman"/>
                <w:b w:val="false"/>
                <w:i w:val="false"/>
                <w:color w:val="000000"/>
                <w:sz w:val="20"/>
              </w:rPr>
              <w:t>
</w:t>
            </w:r>
            <w:r>
              <w:rPr>
                <w:rFonts w:ascii="Times New Roman"/>
                <w:b w:val="false"/>
                <w:i w:val="false"/>
                <w:color w:val="000000"/>
                <w:sz w:val="20"/>
              </w:rPr>
              <w:t>фамилия, имя, отчество автора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Кiмнiң рұқсатымен депондалды/</w:t>
            </w:r>
            <w:r>
              <w:br/>
            </w:r>
            <w:r>
              <w:rPr>
                <w:rFonts w:ascii="Times New Roman"/>
                <w:b w:val="false"/>
                <w:i w:val="false"/>
                <w:color w:val="000000"/>
                <w:sz w:val="20"/>
              </w:rPr>
              <w:t>
</w:t>
            </w:r>
            <w:r>
              <w:rPr>
                <w:rFonts w:ascii="Times New Roman"/>
                <w:b w:val="false"/>
                <w:i w:val="false"/>
                <w:color w:val="000000"/>
                <w:sz w:val="20"/>
              </w:rPr>
              <w:t>Кем дано</w:t>
            </w:r>
            <w:r>
              <w:rPr>
                <w:rFonts w:ascii="Times New Roman"/>
                <w:b w:val="false"/>
                <w:i w:val="false"/>
                <w:color w:val="000000"/>
                <w:sz w:val="20"/>
              </w:rPr>
              <w:t>разрешение на депонирование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биноминалдыатауы, штаммның нөмiрi/</w:t>
            </w:r>
            <w:r>
              <w:br/>
            </w:r>
            <w:r>
              <w:rPr>
                <w:rFonts w:ascii="Times New Roman"/>
                <w:b w:val="false"/>
                <w:i w:val="false"/>
                <w:color w:val="000000"/>
                <w:sz w:val="20"/>
              </w:rPr>
              <w:t>
</w:t>
            </w:r>
            <w:r>
              <w:rPr>
                <w:rFonts w:ascii="Times New Roman"/>
                <w:b w:val="false"/>
                <w:i w:val="false"/>
                <w:color w:val="000000"/>
                <w:sz w:val="20"/>
              </w:rPr>
              <w:t>Биноминальное наименование штамма, № штамма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материалдардың саны (пробиркалар, ампулалар)/</w:t>
            </w:r>
            <w:r>
              <w:br/>
            </w:r>
            <w:r>
              <w:rPr>
                <w:rFonts w:ascii="Times New Roman"/>
                <w:b w:val="false"/>
                <w:i w:val="false"/>
                <w:color w:val="000000"/>
                <w:sz w:val="20"/>
              </w:rPr>
              <w:t>
</w:t>
            </w:r>
            <w:r>
              <w:rPr>
                <w:rFonts w:ascii="Times New Roman"/>
                <w:b w:val="false"/>
                <w:i w:val="false"/>
                <w:color w:val="000000"/>
                <w:sz w:val="20"/>
              </w:rPr>
              <w:t>Число поступивших емкостей (пробирок, ампул)</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rPr>
                <w:rFonts w:ascii="Times New Roman"/>
                <w:b w:val="false"/>
                <w:i w:val="false"/>
                <w:color w:val="000000"/>
                <w:sz w:val="20"/>
              </w:rPr>
              <w:t>ерекшелiктерi/</w:t>
            </w:r>
            <w:r>
              <w:br/>
            </w:r>
            <w:r>
              <w:rPr>
                <w:rFonts w:ascii="Times New Roman"/>
                <w:b w:val="false"/>
                <w:i w:val="false"/>
                <w:color w:val="000000"/>
                <w:sz w:val="20"/>
              </w:rPr>
              <w:t>
</w:t>
            </w:r>
            <w:r>
              <w:rPr>
                <w:rFonts w:ascii="Times New Roman"/>
                <w:b w:val="false"/>
                <w:i w:val="false"/>
                <w:color w:val="000000"/>
                <w:sz w:val="20"/>
              </w:rPr>
              <w:t>Особенности штамма (назначение)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2749"/>
        <w:gridCol w:w="2497"/>
        <w:gridCol w:w="1992"/>
        <w:gridCol w:w="1214"/>
        <w:gridCol w:w="1193"/>
      </w:tblGrid>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мен штаммның өмiршендiгiнiң қорытындысы/</w:t>
            </w:r>
            <w:r>
              <w:br/>
            </w:r>
            <w:r>
              <w:rPr>
                <w:rFonts w:ascii="Times New Roman"/>
                <w:b w:val="false"/>
                <w:i w:val="false"/>
                <w:color w:val="000000"/>
                <w:sz w:val="20"/>
              </w:rPr>
              <w:t>
</w:t>
            </w:r>
            <w:r>
              <w:rPr>
                <w:rFonts w:ascii="Times New Roman"/>
                <w:b w:val="false"/>
                <w:i w:val="false"/>
                <w:color w:val="000000"/>
                <w:sz w:val="20"/>
              </w:rPr>
              <w:t>Дата и результат проверки штамма на жизнеспособность</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Депондалу куәлiгiнiң берiлу күнi/</w:t>
            </w:r>
            <w:r>
              <w:br/>
            </w:r>
            <w:r>
              <w:rPr>
                <w:rFonts w:ascii="Times New Roman"/>
                <w:b w:val="false"/>
                <w:i w:val="false"/>
                <w:color w:val="000000"/>
                <w:sz w:val="20"/>
              </w:rPr>
              <w:t>
</w:t>
            </w:r>
            <w:r>
              <w:rPr>
                <w:rFonts w:ascii="Times New Roman"/>
                <w:b w:val="false"/>
                <w:i w:val="false"/>
                <w:color w:val="000000"/>
                <w:sz w:val="20"/>
              </w:rPr>
              <w:t>Дата выдачи свидетельства о депонировании</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Коллекциондық штаммның паспортының берiлу күнi/</w:t>
            </w:r>
            <w:r>
              <w:br/>
            </w:r>
            <w:r>
              <w:rPr>
                <w:rFonts w:ascii="Times New Roman"/>
                <w:b w:val="false"/>
                <w:i w:val="false"/>
                <w:color w:val="000000"/>
                <w:sz w:val="20"/>
              </w:rPr>
              <w:t>
</w:t>
            </w:r>
            <w:r>
              <w:rPr>
                <w:rFonts w:ascii="Times New Roman"/>
                <w:b w:val="false"/>
                <w:i w:val="false"/>
                <w:color w:val="000000"/>
                <w:sz w:val="20"/>
              </w:rPr>
              <w:t>Дата выдачи паспорта коллекционного штамма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Коллекцияныалған штаммның №/</w:t>
            </w:r>
            <w:r>
              <w:br/>
            </w:r>
            <w:r>
              <w:rPr>
                <w:rFonts w:ascii="Times New Roman"/>
                <w:b w:val="false"/>
                <w:i w:val="false"/>
                <w:color w:val="000000"/>
                <w:sz w:val="20"/>
              </w:rPr>
              <w:t>
</w:t>
            </w:r>
            <w:r>
              <w:rPr>
                <w:rFonts w:ascii="Times New Roman"/>
                <w:b w:val="false"/>
                <w:i w:val="false"/>
                <w:color w:val="000000"/>
                <w:sz w:val="20"/>
              </w:rPr>
              <w:t>№ штамма присвоеннойколлекции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5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60" w:id="5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4-бағанда – депондауға кiм рұқсат бердi, тегі, аты, әкесінің аты, лауазымы./В графе 4 – кем разрешено депонирование, фамилия, имя, отчество, должность.</w:t>
      </w:r>
      <w:r>
        <w:br/>
      </w:r>
      <w:r>
        <w:rPr>
          <w:rFonts w:ascii="Times New Roman"/>
          <w:b w:val="false"/>
          <w:i w:val="false"/>
          <w:color w:val="000000"/>
          <w:sz w:val="28"/>
        </w:rPr>
        <w:t>
      7-бағанда – штаммның арналуы көрсетiледi – мұражайлық, сақтауға эпизоотиялық, типтiк, вакциналық./В графе 7 – указывается назначение штамма – музейный, на хранение, эпизоотический, типовой, вакцинный.</w:t>
      </w:r>
      <w:r>
        <w:br/>
      </w:r>
      <w:r>
        <w:rPr>
          <w:rFonts w:ascii="Times New Roman"/>
          <w:b w:val="false"/>
          <w:i w:val="false"/>
          <w:color w:val="000000"/>
          <w:sz w:val="28"/>
        </w:rPr>
        <w:t>
      11-бағанда – микроорганизмдер штаммы топтамасының паспортының берiлген нөмірi көрсетiледi./В графе 11 – указывается присвоенный номер паспорта коллекции штамма микроорганизма.</w:t>
      </w:r>
    </w:p>
    <w:bookmarkEnd w:id="53"/>
    <w:bookmarkStart w:name="z61" w:id="54"/>
    <w:p>
      <w:pPr>
        <w:spacing w:after="0"/>
        <w:ind w:left="0"/>
        <w:jc w:val="left"/>
      </w:pPr>
      <w:r>
        <w:rPr>
          <w:rFonts w:ascii="Times New Roman"/>
          <w:b/>
          <w:i w:val="false"/>
          <w:color w:val="000000"/>
        </w:rPr>
        <w:t xml:space="preserve"> 
26) микроорганизмдердiң өндiрiстiк және мұражайлық</w:t>
      </w:r>
      <w:r>
        <w:br/>
      </w:r>
      <w:r>
        <w:rPr>
          <w:rFonts w:ascii="Times New Roman"/>
          <w:b/>
          <w:i w:val="false"/>
          <w:color w:val="000000"/>
        </w:rPr>
        <w:t>
штаммдарын тiркеу журналы/26) журнал регистрации</w:t>
      </w:r>
      <w:r>
        <w:br/>
      </w:r>
      <w:r>
        <w:rPr>
          <w:rFonts w:ascii="Times New Roman"/>
          <w:b/>
          <w:i w:val="false"/>
          <w:color w:val="000000"/>
        </w:rPr>
        <w:t>
производственных и музейных штаммов микроорганизмов</w:t>
      </w:r>
      <w:r>
        <w:br/>
      </w:r>
      <w:r>
        <w:rPr>
          <w:rFonts w:ascii="Times New Roman"/>
          <w:b/>
          <w:i w:val="false"/>
          <w:color w:val="000000"/>
        </w:rPr>
        <w:t>
(ветесеп, № 26-вет нысан/ветучет, форма № 26-вет)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953"/>
        <w:gridCol w:w="1273"/>
        <w:gridCol w:w="1353"/>
        <w:gridCol w:w="893"/>
        <w:gridCol w:w="1033"/>
        <w:gridCol w:w="1033"/>
        <w:gridCol w:w="833"/>
        <w:gridCol w:w="1213"/>
        <w:gridCol w:w="159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және латын тiлiндегi атауы/</w:t>
            </w:r>
            <w:r>
              <w:br/>
            </w:r>
            <w:r>
              <w:rPr>
                <w:rFonts w:ascii="Times New Roman"/>
                <w:b w:val="false"/>
                <w:i w:val="false"/>
                <w:color w:val="000000"/>
                <w:sz w:val="20"/>
              </w:rPr>
              <w:t>
</w:t>
            </w:r>
            <w:r>
              <w:rPr>
                <w:rFonts w:ascii="Times New Roman"/>
                <w:b w:val="false"/>
                <w:i w:val="false"/>
                <w:color w:val="000000"/>
                <w:sz w:val="20"/>
              </w:rPr>
              <w:t>Наименование в русской и латинской транскрипции</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материалдың сипаттамасы/</w:t>
            </w:r>
            <w:r>
              <w:br/>
            </w:r>
            <w:r>
              <w:rPr>
                <w:rFonts w:ascii="Times New Roman"/>
                <w:b w:val="false"/>
                <w:i w:val="false"/>
                <w:color w:val="000000"/>
                <w:sz w:val="20"/>
              </w:rPr>
              <w:t>
</w:t>
            </w:r>
            <w:r>
              <w:rPr>
                <w:rFonts w:ascii="Times New Roman"/>
                <w:b w:val="false"/>
                <w:i w:val="false"/>
                <w:color w:val="000000"/>
                <w:sz w:val="20"/>
              </w:rPr>
              <w:t>Характеристикапоступившего материала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күнi/</w:t>
            </w:r>
            <w:r>
              <w:br/>
            </w:r>
            <w:r>
              <w:rPr>
                <w:rFonts w:ascii="Times New Roman"/>
                <w:b w:val="false"/>
                <w:i w:val="false"/>
                <w:color w:val="000000"/>
                <w:sz w:val="20"/>
              </w:rPr>
              <w:t>
</w:t>
            </w:r>
            <w:r>
              <w:rPr>
                <w:rFonts w:ascii="Times New Roman"/>
                <w:b w:val="false"/>
                <w:i w:val="false"/>
                <w:color w:val="000000"/>
                <w:sz w:val="20"/>
              </w:rPr>
              <w:t>Дата поступления материала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w:t>
            </w:r>
            <w:r>
              <w:rPr>
                <w:rFonts w:ascii="Times New Roman"/>
                <w:b w:val="false"/>
                <w:i w:val="false"/>
                <w:color w:val="000000"/>
                <w:sz w:val="20"/>
              </w:rPr>
              <w:t>келдi/</w:t>
            </w:r>
            <w:r>
              <w:rPr>
                <w:rFonts w:ascii="Times New Roman"/>
                <w:b w:val="false"/>
                <w:i w:val="false"/>
                <w:color w:val="000000"/>
                <w:sz w:val="20"/>
              </w:rPr>
              <w:t>Откуда поступил</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Бөлiнумекенi/</w:t>
            </w:r>
            <w:r>
              <w:br/>
            </w:r>
            <w:r>
              <w:rPr>
                <w:rFonts w:ascii="Times New Roman"/>
                <w:b w:val="false"/>
                <w:i w:val="false"/>
                <w:color w:val="000000"/>
                <w:sz w:val="20"/>
              </w:rPr>
              <w:t>
</w:t>
            </w:r>
            <w:r>
              <w:rPr>
                <w:rFonts w:ascii="Times New Roman"/>
                <w:b w:val="false"/>
                <w:i w:val="false"/>
                <w:color w:val="000000"/>
                <w:sz w:val="20"/>
              </w:rPr>
              <w:t>Место выделения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Бөлiнукүнi/</w:t>
            </w:r>
            <w:r>
              <w:br/>
            </w:r>
            <w:r>
              <w:rPr>
                <w:rFonts w:ascii="Times New Roman"/>
                <w:b w:val="false"/>
                <w:i w:val="false"/>
                <w:color w:val="000000"/>
                <w:sz w:val="20"/>
              </w:rPr>
              <w:t>
</w:t>
            </w:r>
            <w:r>
              <w:rPr>
                <w:rFonts w:ascii="Times New Roman"/>
                <w:b w:val="false"/>
                <w:i w:val="false"/>
                <w:color w:val="000000"/>
                <w:sz w:val="20"/>
              </w:rPr>
              <w:t>Дата выделения</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бөлдi/</w:t>
            </w:r>
            <w:r>
              <w:br/>
            </w:r>
            <w:r>
              <w:rPr>
                <w:rFonts w:ascii="Times New Roman"/>
                <w:b w:val="false"/>
                <w:i w:val="false"/>
                <w:color w:val="000000"/>
                <w:sz w:val="20"/>
              </w:rPr>
              <w:t>
</w:t>
            </w:r>
            <w:r>
              <w:rPr>
                <w:rFonts w:ascii="Times New Roman"/>
                <w:b w:val="false"/>
                <w:i w:val="false"/>
                <w:color w:val="000000"/>
                <w:sz w:val="20"/>
              </w:rPr>
              <w:t>Кем вы делен</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Кiмге және қашан берiлдi/</w:t>
            </w:r>
            <w:r>
              <w:br/>
            </w:r>
            <w:r>
              <w:rPr>
                <w:rFonts w:ascii="Times New Roman"/>
                <w:b w:val="false"/>
                <w:i w:val="false"/>
                <w:color w:val="000000"/>
                <w:sz w:val="20"/>
              </w:rPr>
              <w:t>
</w:t>
            </w:r>
            <w:r>
              <w:rPr>
                <w:rFonts w:ascii="Times New Roman"/>
                <w:b w:val="false"/>
                <w:i w:val="false"/>
                <w:color w:val="000000"/>
                <w:sz w:val="20"/>
              </w:rPr>
              <w:t>Кому и когда передан</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Қоздырушы/</w:t>
            </w:r>
            <w:r>
              <w:rPr>
                <w:rFonts w:ascii="Times New Roman"/>
                <w:b w:val="false"/>
                <w:i w:val="false"/>
                <w:color w:val="000000"/>
                <w:sz w:val="20"/>
              </w:rPr>
              <w:t>Возбудитель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w:t>
            </w:r>
            <w:r>
              <w:rPr>
                <w:rFonts w:ascii="Times New Roman"/>
                <w:b w:val="false"/>
                <w:i w:val="false"/>
                <w:color w:val="000000"/>
                <w:sz w:val="20"/>
              </w:rPr>
              <w:t>Штамм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62" w:id="5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4-бағанда – келiп түскен биологиялық материалдың қасиеттерi көрсетiледi – патогендi, нативтi, леофильдi./В графе 4 – указывается свойства поступившего биологического материала – патогенный, нативный, леофильный.</w:t>
      </w:r>
    </w:p>
    <w:bookmarkEnd w:id="55"/>
    <w:bookmarkStart w:name="z63" w:id="56"/>
    <w:p>
      <w:pPr>
        <w:spacing w:after="0"/>
        <w:ind w:left="0"/>
        <w:jc w:val="left"/>
      </w:pPr>
      <w:r>
        <w:rPr>
          <w:rFonts w:ascii="Times New Roman"/>
          <w:b/>
          <w:i w:val="false"/>
          <w:color w:val="000000"/>
        </w:rPr>
        <w:t xml:space="preserve"> 
27) жануарлардың инфекциялық, инвазиялық және саңырауқұлақтық</w:t>
      </w:r>
      <w:r>
        <w:br/>
      </w:r>
      <w:r>
        <w:rPr>
          <w:rFonts w:ascii="Times New Roman"/>
          <w:b/>
          <w:i w:val="false"/>
          <w:color w:val="000000"/>
        </w:rPr>
        <w:t>
ауруларының қоздырғыштарымен залалданған зертханалық</w:t>
      </w:r>
      <w:r>
        <w:br/>
      </w:r>
      <w:r>
        <w:rPr>
          <w:rFonts w:ascii="Times New Roman"/>
          <w:b/>
          <w:i w:val="false"/>
          <w:color w:val="000000"/>
        </w:rPr>
        <w:t>
жануарларды есепке алу журналы/27) журнал учета лабораторных</w:t>
      </w:r>
      <w:r>
        <w:br/>
      </w:r>
      <w:r>
        <w:rPr>
          <w:rFonts w:ascii="Times New Roman"/>
          <w:b/>
          <w:i w:val="false"/>
          <w:color w:val="000000"/>
        </w:rPr>
        <w:t>
животных, зараженных возбудителями инфекционных, инвазионных</w:t>
      </w:r>
      <w:r>
        <w:br/>
      </w:r>
      <w:r>
        <w:rPr>
          <w:rFonts w:ascii="Times New Roman"/>
          <w:b/>
          <w:i w:val="false"/>
          <w:color w:val="000000"/>
        </w:rPr>
        <w:t>
и грибковых заболеваний животных</w:t>
      </w:r>
      <w:r>
        <w:br/>
      </w:r>
      <w:r>
        <w:rPr>
          <w:rFonts w:ascii="Times New Roman"/>
          <w:b/>
          <w:i w:val="false"/>
          <w:color w:val="000000"/>
        </w:rPr>
        <w:t>
(ветесеп, № 27-вет нысан/ветучет, форма № 27-вет)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494"/>
        <w:gridCol w:w="1516"/>
        <w:gridCol w:w="1908"/>
        <w:gridCol w:w="1407"/>
        <w:gridCol w:w="1451"/>
        <w:gridCol w:w="1168"/>
        <w:gridCol w:w="1233"/>
        <w:gridCol w:w="885"/>
        <w:gridCol w:w="908"/>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күнi/</w:t>
            </w:r>
            <w:r>
              <w:br/>
            </w:r>
            <w:r>
              <w:rPr>
                <w:rFonts w:ascii="Times New Roman"/>
                <w:b w:val="false"/>
                <w:i w:val="false"/>
                <w:color w:val="000000"/>
                <w:sz w:val="20"/>
              </w:rPr>
              <w:t>
</w:t>
            </w:r>
            <w:r>
              <w:rPr>
                <w:rFonts w:ascii="Times New Roman"/>
                <w:b w:val="false"/>
                <w:i w:val="false"/>
                <w:color w:val="000000"/>
                <w:sz w:val="20"/>
              </w:rPr>
              <w:t>Дата заражения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 атауы/</w:t>
            </w:r>
            <w:r>
              <w:rPr>
                <w:rFonts w:ascii="Times New Roman"/>
                <w:b w:val="false"/>
                <w:i w:val="false"/>
                <w:color w:val="000000"/>
                <w:sz w:val="20"/>
              </w:rPr>
              <w:t>Наименование штамма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мен жасы/</w:t>
            </w:r>
            <w:r>
              <w:br/>
            </w:r>
            <w:r>
              <w:rPr>
                <w:rFonts w:ascii="Times New Roman"/>
                <w:b w:val="false"/>
                <w:i w:val="false"/>
                <w:color w:val="000000"/>
                <w:sz w:val="20"/>
              </w:rPr>
              <w:t>
</w:t>
            </w:r>
            <w:r>
              <w:rPr>
                <w:rFonts w:ascii="Times New Roman"/>
                <w:b w:val="false"/>
                <w:i w:val="false"/>
                <w:color w:val="000000"/>
                <w:sz w:val="20"/>
              </w:rPr>
              <w:t>Вид и возраст животных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Жұқтырылған жануарлардың саны/</w:t>
            </w:r>
            <w:r>
              <w:br/>
            </w:r>
            <w:r>
              <w:rPr>
                <w:rFonts w:ascii="Times New Roman"/>
                <w:b w:val="false"/>
                <w:i w:val="false"/>
                <w:color w:val="000000"/>
                <w:sz w:val="20"/>
              </w:rPr>
              <w:t>
</w:t>
            </w:r>
            <w:r>
              <w:rPr>
                <w:rFonts w:ascii="Times New Roman"/>
                <w:b w:val="false"/>
                <w:i w:val="false"/>
                <w:color w:val="000000"/>
                <w:sz w:val="20"/>
              </w:rPr>
              <w:t>Количество зараженныхживотных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Жұқтыруәдiсi/</w:t>
            </w:r>
            <w:r>
              <w:br/>
            </w:r>
            <w:r>
              <w:rPr>
                <w:rFonts w:ascii="Times New Roman"/>
                <w:b w:val="false"/>
                <w:i w:val="false"/>
                <w:color w:val="000000"/>
                <w:sz w:val="20"/>
              </w:rPr>
              <w:t>
</w:t>
            </w:r>
            <w:r>
              <w:rPr>
                <w:rFonts w:ascii="Times New Roman"/>
                <w:b w:val="false"/>
                <w:i w:val="false"/>
                <w:color w:val="000000"/>
                <w:sz w:val="20"/>
              </w:rPr>
              <w:t>Способ заражения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Жұқтырудозасы/</w:t>
            </w:r>
            <w:r>
              <w:br/>
            </w:r>
            <w:r>
              <w:rPr>
                <w:rFonts w:ascii="Times New Roman"/>
                <w:b w:val="false"/>
                <w:i w:val="false"/>
                <w:color w:val="000000"/>
                <w:sz w:val="20"/>
              </w:rPr>
              <w:t>
</w:t>
            </w:r>
            <w:r>
              <w:rPr>
                <w:rFonts w:ascii="Times New Roman"/>
                <w:b w:val="false"/>
                <w:i w:val="false"/>
                <w:color w:val="000000"/>
                <w:sz w:val="20"/>
              </w:rPr>
              <w:t>Доза заражения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белгiлерi/</w:t>
            </w:r>
            <w:r>
              <w:rPr>
                <w:rFonts w:ascii="Times New Roman"/>
                <w:b w:val="false"/>
                <w:i w:val="false"/>
                <w:color w:val="000000"/>
                <w:sz w:val="20"/>
              </w:rPr>
              <w:t>Клинические признаки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w:t>
            </w:r>
            <w:r>
              <w:br/>
            </w:r>
            <w:r>
              <w:rPr>
                <w:rFonts w:ascii="Times New Roman"/>
                <w:b w:val="false"/>
                <w:i w:val="false"/>
                <w:color w:val="000000"/>
                <w:sz w:val="20"/>
              </w:rPr>
              <w:t>
</w:t>
            </w:r>
            <w:r>
              <w:rPr>
                <w:rFonts w:ascii="Times New Roman"/>
                <w:b w:val="false"/>
                <w:i w:val="false"/>
                <w:color w:val="000000"/>
                <w:sz w:val="20"/>
              </w:rPr>
              <w:t>пало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w:t>
            </w:r>
            <w:r>
              <w:rPr>
                <w:rFonts w:ascii="Times New Roman"/>
                <w:b w:val="false"/>
                <w:i w:val="false"/>
                <w:color w:val="000000"/>
                <w:sz w:val="20"/>
              </w:rPr>
              <w:t>осталось</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rPr>
                <w:rFonts w:ascii="Times New Roman"/>
                <w:b w:val="false"/>
                <w:i w:val="false"/>
                <w:color w:val="000000"/>
                <w:sz w:val="20"/>
              </w:rPr>
              <w:t>Примечание</w:t>
            </w:r>
          </w:p>
        </w:tc>
      </w:tr>
      <w:tr>
        <w:trPr>
          <w:trHeight w:val="19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4" w:id="57"/>
    <w:p>
      <w:pPr>
        <w:spacing w:after="0"/>
        <w:ind w:left="0"/>
        <w:jc w:val="left"/>
      </w:pPr>
      <w:r>
        <w:rPr>
          <w:rFonts w:ascii="Times New Roman"/>
          <w:b/>
          <w:i w:val="false"/>
          <w:color w:val="000000"/>
        </w:rPr>
        <w:t xml:space="preserve"> 
28) микроорганизм штаммдарын табыс ету журналы/</w:t>
      </w:r>
      <w:r>
        <w:br/>
      </w:r>
      <w:r>
        <w:rPr>
          <w:rFonts w:ascii="Times New Roman"/>
          <w:b/>
          <w:i w:val="false"/>
          <w:color w:val="000000"/>
        </w:rPr>
        <w:t>
28) журнал выдачи штаммов микроорганизмов</w:t>
      </w:r>
      <w:r>
        <w:br/>
      </w:r>
      <w:r>
        <w:rPr>
          <w:rFonts w:ascii="Times New Roman"/>
          <w:b/>
          <w:i w:val="false"/>
          <w:color w:val="000000"/>
        </w:rPr>
        <w:t>
(ветесеп, № 28-вет нысан/ветучет, форма № 28-вет)</w:t>
      </w:r>
    </w:p>
    <w:bookmarkEnd w:id="57"/>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2005"/>
        <w:gridCol w:w="2928"/>
        <w:gridCol w:w="3808"/>
        <w:gridCol w:w="3055"/>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Талаптардыңкелiп түскен күнi/</w:t>
            </w:r>
            <w:r>
              <w:br/>
            </w:r>
            <w:r>
              <w:rPr>
                <w:rFonts w:ascii="Times New Roman"/>
                <w:b w:val="false"/>
                <w:i w:val="false"/>
                <w:color w:val="000000"/>
                <w:sz w:val="20"/>
              </w:rPr>
              <w:t>
</w:t>
            </w:r>
            <w:r>
              <w:rPr>
                <w:rFonts w:ascii="Times New Roman"/>
                <w:b w:val="false"/>
                <w:i w:val="false"/>
                <w:color w:val="000000"/>
                <w:sz w:val="20"/>
              </w:rPr>
              <w:t>Дата</w:t>
            </w:r>
            <w:r>
              <w:rPr>
                <w:rFonts w:ascii="Times New Roman"/>
                <w:b w:val="false"/>
                <w:i w:val="false"/>
                <w:color w:val="000000"/>
                <w:sz w:val="20"/>
              </w:rPr>
              <w:t>поступлениятребования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қайдан келдi/</w:t>
            </w:r>
            <w:r>
              <w:br/>
            </w:r>
            <w:r>
              <w:rPr>
                <w:rFonts w:ascii="Times New Roman"/>
                <w:b w:val="false"/>
                <w:i w:val="false"/>
                <w:color w:val="000000"/>
                <w:sz w:val="20"/>
              </w:rPr>
              <w:t>
</w:t>
            </w:r>
            <w:r>
              <w:rPr>
                <w:rFonts w:ascii="Times New Roman"/>
                <w:b w:val="false"/>
                <w:i w:val="false"/>
                <w:color w:val="000000"/>
                <w:sz w:val="20"/>
              </w:rPr>
              <w:t xml:space="preserve">Откуда </w:t>
            </w:r>
            <w:r>
              <w:rPr>
                <w:rFonts w:ascii="Times New Roman"/>
                <w:b w:val="false"/>
                <w:i w:val="false"/>
                <w:color w:val="000000"/>
                <w:sz w:val="20"/>
              </w:rPr>
              <w:t>поступило требование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рұқсат бердi, құжаттың № мен күнi/</w:t>
            </w:r>
            <w:r>
              <w:br/>
            </w:r>
            <w:r>
              <w:rPr>
                <w:rFonts w:ascii="Times New Roman"/>
                <w:b w:val="false"/>
                <w:i w:val="false"/>
                <w:color w:val="000000"/>
                <w:sz w:val="20"/>
              </w:rPr>
              <w:t>
</w:t>
            </w:r>
            <w:r>
              <w:rPr>
                <w:rFonts w:ascii="Times New Roman"/>
                <w:b w:val="false"/>
                <w:i w:val="false"/>
                <w:color w:val="000000"/>
                <w:sz w:val="20"/>
              </w:rPr>
              <w:t>Кто разрешил передачу, № документа и дата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атауы/</w:t>
            </w:r>
            <w:r>
              <w:br/>
            </w:r>
            <w:r>
              <w:rPr>
                <w:rFonts w:ascii="Times New Roman"/>
                <w:b w:val="false"/>
                <w:i w:val="false"/>
                <w:color w:val="000000"/>
                <w:sz w:val="20"/>
              </w:rPr>
              <w:t>
</w:t>
            </w:r>
            <w:r>
              <w:rPr>
                <w:rFonts w:ascii="Times New Roman"/>
                <w:b w:val="false"/>
                <w:i w:val="false"/>
                <w:color w:val="000000"/>
                <w:sz w:val="20"/>
              </w:rPr>
              <w:t>Наименование штамма</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3138"/>
        <w:gridCol w:w="2242"/>
        <w:gridCol w:w="2284"/>
        <w:gridCol w:w="2493"/>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 жiберiлген күнi/</w:t>
            </w:r>
            <w:r>
              <w:br/>
            </w:r>
            <w:r>
              <w:rPr>
                <w:rFonts w:ascii="Times New Roman"/>
                <w:b w:val="false"/>
                <w:i w:val="false"/>
                <w:color w:val="000000"/>
                <w:sz w:val="20"/>
              </w:rPr>
              <w:t>
</w:t>
            </w:r>
            <w:r>
              <w:rPr>
                <w:rFonts w:ascii="Times New Roman"/>
                <w:b w:val="false"/>
                <w:i w:val="false"/>
                <w:color w:val="000000"/>
                <w:sz w:val="20"/>
              </w:rPr>
              <w:t>Дата отпуска штамма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қабылдады, аты-жөнi, сенiмхат пен паспорттың күнi,</w:t>
            </w:r>
            <w:r>
              <w:br/>
            </w:r>
            <w:r>
              <w:rPr>
                <w:rFonts w:ascii="Times New Roman"/>
                <w:b w:val="false"/>
                <w:i w:val="false"/>
                <w:color w:val="000000"/>
                <w:sz w:val="20"/>
              </w:rPr>
              <w:t>
</w:t>
            </w:r>
            <w:r>
              <w:rPr>
                <w:rFonts w:ascii="Times New Roman"/>
                <w:b w:val="false"/>
                <w:i w:val="false"/>
                <w:color w:val="000000"/>
                <w:sz w:val="20"/>
              </w:rPr>
              <w:t>№/Кто получил, фамилия, имя, отчество, дата № доверенности и паспорта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 қабылдаушыныңқолы/</w:t>
            </w:r>
            <w:r>
              <w:br/>
            </w:r>
            <w:r>
              <w:rPr>
                <w:rFonts w:ascii="Times New Roman"/>
                <w:b w:val="false"/>
                <w:i w:val="false"/>
                <w:color w:val="000000"/>
                <w:sz w:val="20"/>
              </w:rPr>
              <w:t>
</w:t>
            </w:r>
            <w:r>
              <w:rPr>
                <w:rFonts w:ascii="Times New Roman"/>
                <w:b w:val="false"/>
                <w:i w:val="false"/>
                <w:color w:val="000000"/>
                <w:sz w:val="20"/>
              </w:rPr>
              <w:t>Роспись получившего штамм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Кепiлдеме берген қолы/</w:t>
            </w:r>
            <w:r>
              <w:br/>
            </w:r>
            <w:r>
              <w:rPr>
                <w:rFonts w:ascii="Times New Roman"/>
                <w:b w:val="false"/>
                <w:i w:val="false"/>
                <w:color w:val="000000"/>
                <w:sz w:val="20"/>
              </w:rPr>
              <w:t>
</w:t>
            </w:r>
            <w:r>
              <w:rPr>
                <w:rFonts w:ascii="Times New Roman"/>
                <w:b w:val="false"/>
                <w:i w:val="false"/>
                <w:color w:val="000000"/>
                <w:sz w:val="20"/>
              </w:rPr>
              <w:t>Расписка выдавшего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Мекеменiң штаммды қабылдауы туралы белгiлеу/</w:t>
            </w:r>
            <w:r>
              <w:br/>
            </w:r>
            <w:r>
              <w:rPr>
                <w:rFonts w:ascii="Times New Roman"/>
                <w:b w:val="false"/>
                <w:i w:val="false"/>
                <w:color w:val="000000"/>
                <w:sz w:val="20"/>
              </w:rPr>
              <w:t>
</w:t>
            </w:r>
            <w:r>
              <w:rPr>
                <w:rFonts w:ascii="Times New Roman"/>
                <w:b w:val="false"/>
                <w:i w:val="false"/>
                <w:color w:val="000000"/>
                <w:sz w:val="20"/>
              </w:rPr>
              <w:t xml:space="preserve">Отметка </w:t>
            </w:r>
            <w:r>
              <w:rPr>
                <w:rFonts w:ascii="Times New Roman"/>
                <w:b w:val="false"/>
                <w:i w:val="false"/>
                <w:color w:val="000000"/>
                <w:sz w:val="20"/>
              </w:rPr>
              <w:t>о получении штамма учреждением</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5" w:id="58"/>
    <w:p>
      <w:pPr>
        <w:spacing w:after="0"/>
        <w:ind w:left="0"/>
        <w:jc w:val="left"/>
      </w:pPr>
      <w:r>
        <w:rPr>
          <w:rFonts w:ascii="Times New Roman"/>
          <w:b/>
          <w:i w:val="false"/>
          <w:color w:val="000000"/>
        </w:rPr>
        <w:t xml:space="preserve"> 
29) микроорганизм штаммдарының қасиеттерiн тексеру нәтижелерiн</w:t>
      </w:r>
      <w:r>
        <w:br/>
      </w:r>
      <w:r>
        <w:rPr>
          <w:rFonts w:ascii="Times New Roman"/>
          <w:b/>
          <w:i w:val="false"/>
          <w:color w:val="000000"/>
        </w:rPr>
        <w:t>
тiркеу журналы/29) журнал регистрации результатов проверки</w:t>
      </w:r>
      <w:r>
        <w:br/>
      </w:r>
      <w:r>
        <w:rPr>
          <w:rFonts w:ascii="Times New Roman"/>
          <w:b/>
          <w:i w:val="false"/>
          <w:color w:val="000000"/>
        </w:rPr>
        <w:t>
свойств штаммов микроорганизмов</w:t>
      </w:r>
      <w:r>
        <w:br/>
      </w:r>
      <w:r>
        <w:rPr>
          <w:rFonts w:ascii="Times New Roman"/>
          <w:b/>
          <w:i w:val="false"/>
          <w:color w:val="000000"/>
        </w:rPr>
        <w:t>
(ветесеп, № 29-вет нысан/ветучет, форма № 29-вет)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131"/>
        <w:gridCol w:w="1237"/>
        <w:gridCol w:w="1005"/>
        <w:gridCol w:w="1490"/>
        <w:gridCol w:w="1427"/>
        <w:gridCol w:w="1575"/>
        <w:gridCol w:w="1490"/>
        <w:gridCol w:w="1469"/>
        <w:gridCol w:w="130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Қоздырушының атауы/</w:t>
            </w:r>
            <w:r>
              <w:rPr>
                <w:rFonts w:ascii="Times New Roman"/>
                <w:b w:val="false"/>
                <w:i w:val="false"/>
                <w:color w:val="000000"/>
                <w:sz w:val="20"/>
              </w:rPr>
              <w:t>Наименование возбудителя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Инвентарлы кiтаптағы №/</w:t>
            </w:r>
            <w:r>
              <w:br/>
            </w:r>
            <w:r>
              <w:rPr>
                <w:rFonts w:ascii="Times New Roman"/>
                <w:b w:val="false"/>
                <w:i w:val="false"/>
                <w:color w:val="000000"/>
                <w:sz w:val="20"/>
              </w:rPr>
              <w:t>
</w:t>
            </w:r>
            <w:r>
              <w:rPr>
                <w:rFonts w:ascii="Times New Roman"/>
                <w:b w:val="false"/>
                <w:i w:val="false"/>
                <w:color w:val="000000"/>
                <w:sz w:val="20"/>
              </w:rPr>
              <w:t>№ по инвентарной книге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күнi/</w:t>
            </w:r>
            <w:r>
              <w:br/>
            </w:r>
            <w:r>
              <w:rPr>
                <w:rFonts w:ascii="Times New Roman"/>
                <w:b w:val="false"/>
                <w:i w:val="false"/>
                <w:color w:val="000000"/>
                <w:sz w:val="20"/>
              </w:rPr>
              <w:t>
</w:t>
            </w:r>
            <w:r>
              <w:rPr>
                <w:rFonts w:ascii="Times New Roman"/>
                <w:b w:val="false"/>
                <w:i w:val="false"/>
                <w:color w:val="000000"/>
                <w:sz w:val="20"/>
              </w:rPr>
              <w:t>Дата исследования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Морфологиялық қасиеттерi/</w:t>
            </w:r>
            <w:r>
              <w:rPr>
                <w:rFonts w:ascii="Times New Roman"/>
                <w:b w:val="false"/>
                <w:i w:val="false"/>
                <w:color w:val="000000"/>
                <w:sz w:val="20"/>
              </w:rPr>
              <w:t>Морфологические свойства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Культуралдық қасиеттерi/</w:t>
            </w:r>
            <w:r>
              <w:rPr>
                <w:rFonts w:ascii="Times New Roman"/>
                <w:b w:val="false"/>
                <w:i w:val="false"/>
                <w:color w:val="000000"/>
                <w:sz w:val="20"/>
              </w:rPr>
              <w:t>Культуральные свойства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қасиеттерi/</w:t>
            </w:r>
            <w:r>
              <w:rPr>
                <w:rFonts w:ascii="Times New Roman"/>
                <w:b w:val="false"/>
                <w:i w:val="false"/>
                <w:color w:val="000000"/>
                <w:sz w:val="20"/>
              </w:rPr>
              <w:t>Серологические свойства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w:t>
            </w:r>
            <w:r>
              <w:rPr>
                <w:rFonts w:ascii="Times New Roman"/>
                <w:b w:val="false"/>
                <w:i w:val="false"/>
                <w:color w:val="000000"/>
                <w:sz w:val="20"/>
              </w:rPr>
              <w:t>миялық</w:t>
            </w:r>
            <w:r>
              <w:rPr>
                <w:rFonts w:ascii="Times New Roman"/>
                <w:b w:val="false"/>
                <w:i w:val="false"/>
                <w:color w:val="000000"/>
                <w:sz w:val="20"/>
              </w:rPr>
              <w:t>қасиет</w:t>
            </w:r>
            <w:r>
              <w:rPr>
                <w:rFonts w:ascii="Times New Roman"/>
                <w:b w:val="false"/>
                <w:i w:val="false"/>
                <w:color w:val="000000"/>
                <w:sz w:val="20"/>
              </w:rPr>
              <w:t>терi және</w:t>
            </w:r>
            <w:r>
              <w:rPr>
                <w:rFonts w:ascii="Times New Roman"/>
                <w:b w:val="false"/>
                <w:i w:val="false"/>
                <w:color w:val="000000"/>
                <w:sz w:val="20"/>
              </w:rPr>
              <w:t>басқада</w:t>
            </w:r>
            <w:r>
              <w:rPr>
                <w:rFonts w:ascii="Times New Roman"/>
                <w:b w:val="false"/>
                <w:i w:val="false"/>
                <w:color w:val="000000"/>
                <w:sz w:val="20"/>
              </w:rPr>
              <w:t>өзгеше</w:t>
            </w:r>
            <w:r>
              <w:rPr>
                <w:rFonts w:ascii="Times New Roman"/>
                <w:b w:val="false"/>
                <w:i w:val="false"/>
                <w:color w:val="000000"/>
                <w:sz w:val="20"/>
              </w:rPr>
              <w:t>лiктерi/</w:t>
            </w:r>
            <w:r>
              <w:br/>
            </w:r>
            <w:r>
              <w:rPr>
                <w:rFonts w:ascii="Times New Roman"/>
                <w:b w:val="false"/>
                <w:i w:val="false"/>
                <w:color w:val="000000"/>
                <w:sz w:val="20"/>
              </w:rPr>
              <w:t>
</w:t>
            </w:r>
            <w:r>
              <w:rPr>
                <w:rFonts w:ascii="Times New Roman"/>
                <w:b w:val="false"/>
                <w:i w:val="false"/>
                <w:color w:val="000000"/>
                <w:sz w:val="20"/>
              </w:rPr>
              <w:t>Биохи</w:t>
            </w:r>
            <w:r>
              <w:rPr>
                <w:rFonts w:ascii="Times New Roman"/>
                <w:b w:val="false"/>
                <w:i w:val="false"/>
                <w:color w:val="000000"/>
                <w:sz w:val="20"/>
              </w:rPr>
              <w:t>мические</w:t>
            </w:r>
            <w:r>
              <w:rPr>
                <w:rFonts w:ascii="Times New Roman"/>
                <w:b w:val="false"/>
                <w:i w:val="false"/>
                <w:color w:val="000000"/>
                <w:sz w:val="20"/>
              </w:rPr>
              <w:t>свойства</w:t>
            </w:r>
            <w:r>
              <w:rPr>
                <w:rFonts w:ascii="Times New Roman"/>
                <w:b w:val="false"/>
                <w:i w:val="false"/>
                <w:color w:val="000000"/>
                <w:sz w:val="20"/>
              </w:rPr>
              <w:t>и другие</w:t>
            </w:r>
            <w:r>
              <w:rPr>
                <w:rFonts w:ascii="Times New Roman"/>
                <w:b w:val="false"/>
                <w:i w:val="false"/>
                <w:color w:val="000000"/>
                <w:sz w:val="20"/>
              </w:rPr>
              <w:t>особен</w:t>
            </w:r>
            <w:r>
              <w:rPr>
                <w:rFonts w:ascii="Times New Roman"/>
                <w:b w:val="false"/>
                <w:i w:val="false"/>
                <w:color w:val="000000"/>
                <w:sz w:val="20"/>
              </w:rPr>
              <w:t>ности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rPr>
                <w:rFonts w:ascii="Times New Roman"/>
                <w:b w:val="false"/>
                <w:i w:val="false"/>
                <w:color w:val="000000"/>
                <w:sz w:val="20"/>
              </w:rPr>
              <w:t>қасиеттерi/</w:t>
            </w:r>
            <w:r>
              <w:rPr>
                <w:rFonts w:ascii="Times New Roman"/>
                <w:b w:val="false"/>
                <w:i w:val="false"/>
                <w:color w:val="000000"/>
                <w:sz w:val="20"/>
              </w:rPr>
              <w:t>Биологические</w:t>
            </w:r>
            <w:r>
              <w:rPr>
                <w:rFonts w:ascii="Times New Roman"/>
                <w:b w:val="false"/>
                <w:i w:val="false"/>
                <w:color w:val="000000"/>
                <w:sz w:val="20"/>
              </w:rPr>
              <w:t>свойства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rPr>
                <w:rFonts w:ascii="Times New Roman"/>
                <w:b w:val="false"/>
                <w:i w:val="false"/>
                <w:color w:val="000000"/>
                <w:sz w:val="20"/>
              </w:rPr>
              <w:t>Приме</w:t>
            </w:r>
            <w:r>
              <w:rPr>
                <w:rFonts w:ascii="Times New Roman"/>
                <w:b w:val="false"/>
                <w:i w:val="false"/>
                <w:color w:val="000000"/>
                <w:sz w:val="20"/>
              </w:rPr>
              <w:t>чание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6" w:id="59"/>
    <w:p>
      <w:pPr>
        <w:spacing w:after="0"/>
        <w:ind w:left="0"/>
        <w:jc w:val="left"/>
      </w:pPr>
      <w:r>
        <w:rPr>
          <w:rFonts w:ascii="Times New Roman"/>
          <w:b/>
          <w:i w:val="false"/>
          <w:color w:val="000000"/>
        </w:rPr>
        <w:t xml:space="preserve"> 
30) биоматериалды, микроорганизм штаммдарының</w:t>
      </w:r>
      <w:r>
        <w:br/>
      </w:r>
      <w:r>
        <w:rPr>
          <w:rFonts w:ascii="Times New Roman"/>
          <w:b/>
          <w:i w:val="false"/>
          <w:color w:val="000000"/>
        </w:rPr>
        <w:t>
мәдениеттерiн жоюды тiркеу журналы / 30) журнал регистрации</w:t>
      </w:r>
      <w:r>
        <w:br/>
      </w:r>
      <w:r>
        <w:rPr>
          <w:rFonts w:ascii="Times New Roman"/>
          <w:b/>
          <w:i w:val="false"/>
          <w:color w:val="000000"/>
        </w:rPr>
        <w:t>
уничтожения биоматериала, культур штаммов микроорганизмов</w:t>
      </w:r>
      <w:r>
        <w:br/>
      </w:r>
      <w:r>
        <w:rPr>
          <w:rFonts w:ascii="Times New Roman"/>
          <w:b/>
          <w:i w:val="false"/>
          <w:color w:val="000000"/>
        </w:rPr>
        <w:t>
(ветесеп, № 30-вет нысан/ветучет, форма № 30-вет)</w:t>
      </w:r>
    </w:p>
    <w:bookmarkEnd w:id="59"/>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945"/>
        <w:gridCol w:w="1030"/>
        <w:gridCol w:w="1517"/>
        <w:gridCol w:w="1546"/>
        <w:gridCol w:w="1438"/>
        <w:gridCol w:w="2302"/>
        <w:gridCol w:w="1772"/>
        <w:gridCol w:w="2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тәртiбi (режимдi, экспозицияны көрсету)/Режим стерилизации (указать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r>
              <w:rPr>
                <w:rFonts w:ascii="Times New Roman"/>
                <w:b w:val="false"/>
                <w:i w:val="false"/>
                <w:color w:val="000000"/>
                <w:sz w:val="20"/>
              </w:rPr>
              <w:t>стерилизации</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Залалсыздандырудың басқа түрлерi (режимiн, уақытын көрсету)/</w:t>
            </w:r>
            <w:r>
              <w:rPr>
                <w:rFonts w:ascii="Times New Roman"/>
                <w:b w:val="false"/>
                <w:i w:val="false"/>
                <w:color w:val="000000"/>
                <w:sz w:val="20"/>
              </w:rPr>
              <w:t>Другие виды обеззаражи вания (указать режим,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r>
              <w:rPr>
                <w:rFonts w:ascii="Times New Roman"/>
                <w:b w:val="false"/>
                <w:i w:val="false"/>
                <w:color w:val="000000"/>
                <w:sz w:val="20"/>
              </w:rPr>
              <w:t>конец</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w:t>
            </w:r>
            <w:r>
              <w:rPr>
                <w:rFonts w:ascii="Times New Roman"/>
                <w:b w:val="false"/>
                <w:i w:val="false"/>
                <w:color w:val="000000"/>
                <w:sz w:val="20"/>
              </w:rPr>
              <w:t>Давление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rPr>
                <w:rFonts w:ascii="Times New Roman"/>
                <w:b w:val="false"/>
                <w:i w:val="false"/>
                <w:color w:val="000000"/>
                <w:sz w:val="20"/>
              </w:rPr>
              <w:t>Температура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rPr>
                <w:rFonts w:ascii="Times New Roman"/>
                <w:b w:val="false"/>
                <w:i w:val="false"/>
                <w:color w:val="000000"/>
                <w:sz w:val="20"/>
              </w:rPr>
              <w:t>Экспозиция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Химиялықтесттер/</w:t>
            </w:r>
            <w:r>
              <w:rPr>
                <w:rFonts w:ascii="Times New Roman"/>
                <w:b w:val="false"/>
                <w:i w:val="false"/>
                <w:color w:val="000000"/>
                <w:sz w:val="20"/>
              </w:rPr>
              <w:t>Химические тесты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rPr>
                <w:rFonts w:ascii="Times New Roman"/>
                <w:b w:val="false"/>
                <w:i w:val="false"/>
                <w:color w:val="000000"/>
                <w:sz w:val="20"/>
              </w:rPr>
              <w:t>Бактериологический</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 вердiң (дезинфектордың)/</w:t>
            </w:r>
            <w:r>
              <w:rPr>
                <w:rFonts w:ascii="Times New Roman"/>
                <w:b w:val="false"/>
                <w:i w:val="false"/>
                <w:color w:val="000000"/>
                <w:sz w:val="20"/>
              </w:rPr>
              <w:t>Автоклавера (дезинфектора)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 режимiне жауаптының/</w:t>
            </w:r>
            <w:r>
              <w:rPr>
                <w:rFonts w:ascii="Times New Roman"/>
                <w:b w:val="false"/>
                <w:i w:val="false"/>
                <w:color w:val="000000"/>
                <w:sz w:val="20"/>
              </w:rPr>
              <w:t>Ответственного за режим автоклавирования</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367"/>
        <w:gridCol w:w="2126"/>
        <w:gridCol w:w="1574"/>
        <w:gridCol w:w="1964"/>
        <w:gridCol w:w="2272"/>
        <w:gridCol w:w="2129"/>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 күні /</w:t>
            </w:r>
            <w:r>
              <w:br/>
            </w:r>
            <w:r>
              <w:rPr>
                <w:rFonts w:ascii="Times New Roman"/>
                <w:b w:val="false"/>
                <w:i w:val="false"/>
                <w:color w:val="000000"/>
                <w:sz w:val="20"/>
              </w:rPr>
              <w:t>
</w:t>
            </w:r>
            <w:r>
              <w:rPr>
                <w:rFonts w:ascii="Times New Roman"/>
                <w:b w:val="false"/>
                <w:i w:val="false"/>
                <w:color w:val="000000"/>
                <w:sz w:val="20"/>
              </w:rPr>
              <w:t>Номер по порядку,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r>
              <w:br/>
            </w:r>
            <w:r>
              <w:rPr>
                <w:rFonts w:ascii="Times New Roman"/>
                <w:b w:val="false"/>
                <w:i w:val="false"/>
                <w:color w:val="000000"/>
                <w:sz w:val="20"/>
              </w:rPr>
              <w:t>
</w:t>
            </w:r>
            <w:r>
              <w:rPr>
                <w:rFonts w:ascii="Times New Roman"/>
                <w:b w:val="false"/>
                <w:i w:val="false"/>
                <w:color w:val="000000"/>
                <w:sz w:val="20"/>
              </w:rPr>
              <w:t>наименование материала</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Микроорганизмдерi бар ыдыстардың саны/</w:t>
            </w:r>
            <w:r>
              <w:br/>
            </w:r>
            <w:r>
              <w:rPr>
                <w:rFonts w:ascii="Times New Roman"/>
                <w:b w:val="false"/>
                <w:i w:val="false"/>
                <w:color w:val="000000"/>
                <w:sz w:val="20"/>
              </w:rPr>
              <w:t>
</w:t>
            </w:r>
            <w:r>
              <w:rPr>
                <w:rFonts w:ascii="Times New Roman"/>
                <w:b w:val="false"/>
                <w:i w:val="false"/>
                <w:color w:val="000000"/>
                <w:sz w:val="20"/>
              </w:rPr>
              <w:t>Число емкостей с микроорганизмами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тапсырған/</w:t>
            </w:r>
            <w:r>
              <w:br/>
            </w:r>
            <w:r>
              <w:rPr>
                <w:rFonts w:ascii="Times New Roman"/>
                <w:b w:val="false"/>
                <w:i w:val="false"/>
                <w:color w:val="000000"/>
                <w:sz w:val="20"/>
              </w:rPr>
              <w:t>
</w:t>
            </w:r>
            <w:r>
              <w:rPr>
                <w:rFonts w:ascii="Times New Roman"/>
                <w:b w:val="false"/>
                <w:i w:val="false"/>
                <w:color w:val="000000"/>
                <w:sz w:val="20"/>
              </w:rPr>
              <w:t>сдавшего материал</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принявшего материал</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 №/</w:t>
            </w:r>
            <w:r>
              <w:br/>
            </w:r>
            <w:r>
              <w:rPr>
                <w:rFonts w:ascii="Times New Roman"/>
                <w:b w:val="false"/>
                <w:i w:val="false"/>
                <w:color w:val="000000"/>
                <w:sz w:val="20"/>
              </w:rPr>
              <w:t>
</w:t>
            </w:r>
            <w:r>
              <w:rPr>
                <w:rFonts w:ascii="Times New Roman"/>
                <w:b w:val="false"/>
                <w:i w:val="false"/>
                <w:color w:val="000000"/>
                <w:sz w:val="20"/>
              </w:rPr>
              <w:t>№ автоклава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Начало</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7" w:id="60"/>
    <w:p>
      <w:pPr>
        <w:spacing w:after="0"/>
        <w:ind w:left="0"/>
        <w:jc w:val="left"/>
      </w:pPr>
      <w:r>
        <w:rPr>
          <w:rFonts w:ascii="Times New Roman"/>
          <w:b/>
          <w:i w:val="false"/>
          <w:color w:val="000000"/>
        </w:rPr>
        <w:t xml:space="preserve"> 
31) жануарлардан алынатын тамақ өнiмдерiн, жартылай</w:t>
      </w:r>
      <w:r>
        <w:br/>
      </w:r>
      <w:r>
        <w:rPr>
          <w:rFonts w:ascii="Times New Roman"/>
          <w:b/>
          <w:i w:val="false"/>
          <w:color w:val="000000"/>
        </w:rPr>
        <w:t>
фабрикаттарды және шикiзатты сараптау нәтижелерiн тiркеу</w:t>
      </w:r>
      <w:r>
        <w:br/>
      </w:r>
      <w:r>
        <w:rPr>
          <w:rFonts w:ascii="Times New Roman"/>
          <w:b/>
          <w:i w:val="false"/>
          <w:color w:val="000000"/>
        </w:rPr>
        <w:t>
журналы/31) журнал регистрации результатов экспертизы</w:t>
      </w:r>
      <w:r>
        <w:br/>
      </w:r>
      <w:r>
        <w:rPr>
          <w:rFonts w:ascii="Times New Roman"/>
          <w:b/>
          <w:i w:val="false"/>
          <w:color w:val="000000"/>
        </w:rPr>
        <w:t>
пищевых продуктов, полуфабрикатов и сырья животного</w:t>
      </w:r>
      <w:r>
        <w:br/>
      </w:r>
      <w:r>
        <w:rPr>
          <w:rFonts w:ascii="Times New Roman"/>
          <w:b/>
          <w:i w:val="false"/>
          <w:color w:val="000000"/>
        </w:rPr>
        <w:t>
происхождения</w:t>
      </w:r>
      <w:r>
        <w:br/>
      </w:r>
      <w:r>
        <w:rPr>
          <w:rFonts w:ascii="Times New Roman"/>
          <w:b/>
          <w:i w:val="false"/>
          <w:color w:val="000000"/>
        </w:rPr>
        <w:t>
(ветесеп, № 31-вет нысан/ветучет, форма № 31-вет)</w:t>
      </w:r>
    </w:p>
    <w:bookmarkEnd w:id="60"/>
    <w:p>
      <w:pPr>
        <w:spacing w:after="0"/>
        <w:ind w:left="0"/>
        <w:jc w:val="both"/>
      </w:pPr>
      <w:r>
        <w:rPr>
          <w:rFonts w:ascii="Times New Roman"/>
          <w:b w:val="false"/>
          <w:i w:val="false"/>
          <w:color w:val="000000"/>
          <w:sz w:val="28"/>
        </w:rPr>
        <w:t>      (Жұп бетi/ 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88"/>
        <w:gridCol w:w="2713"/>
        <w:gridCol w:w="3022"/>
        <w:gridCol w:w="2280"/>
        <w:gridCol w:w="296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Келгенкүнi, уақыты/</w:t>
            </w:r>
            <w:r>
              <w:br/>
            </w:r>
            <w:r>
              <w:rPr>
                <w:rFonts w:ascii="Times New Roman"/>
                <w:b w:val="false"/>
                <w:i w:val="false"/>
                <w:color w:val="000000"/>
                <w:sz w:val="20"/>
              </w:rPr>
              <w:t>
</w:t>
            </w:r>
            <w:r>
              <w:rPr>
                <w:rFonts w:ascii="Times New Roman"/>
                <w:b w:val="false"/>
                <w:i w:val="false"/>
                <w:color w:val="000000"/>
                <w:sz w:val="20"/>
              </w:rPr>
              <w:t>Дата, время поступления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өнiмiнiң, жартылай фабрикаттың, шикiзаттың атауы/</w:t>
            </w:r>
            <w:r>
              <w:br/>
            </w:r>
            <w:r>
              <w:rPr>
                <w:rFonts w:ascii="Times New Roman"/>
                <w:b w:val="false"/>
                <w:i w:val="false"/>
                <w:color w:val="000000"/>
                <w:sz w:val="20"/>
              </w:rPr>
              <w:t>
</w:t>
            </w:r>
            <w:r>
              <w:rPr>
                <w:rFonts w:ascii="Times New Roman"/>
                <w:b w:val="false"/>
                <w:i w:val="false"/>
                <w:color w:val="000000"/>
                <w:sz w:val="20"/>
              </w:rPr>
              <w:t>Наименование пищевого продукта, полуфабриката, сырья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Әкелушiнiң, өнiм шығарушының, жартылай фабрикаттың, шикiзаттың атауы/</w:t>
            </w:r>
            <w:r>
              <w:br/>
            </w:r>
            <w:r>
              <w:rPr>
                <w:rFonts w:ascii="Times New Roman"/>
                <w:b w:val="false"/>
                <w:i w:val="false"/>
                <w:color w:val="000000"/>
                <w:sz w:val="20"/>
              </w:rPr>
              <w:t>
</w:t>
            </w:r>
            <w:r>
              <w:rPr>
                <w:rFonts w:ascii="Times New Roman"/>
                <w:b w:val="false"/>
                <w:i w:val="false"/>
                <w:color w:val="000000"/>
                <w:sz w:val="20"/>
              </w:rPr>
              <w:t>Наименование поставщика, производителя продукта, полуфабриката, сырья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 партия азығының мөлшерi, жартылай фабрикаттың, шикiзаттың/</w:t>
            </w:r>
            <w:r>
              <w:br/>
            </w:r>
            <w:r>
              <w:rPr>
                <w:rFonts w:ascii="Times New Roman"/>
                <w:b w:val="false"/>
                <w:i w:val="false"/>
                <w:color w:val="000000"/>
                <w:sz w:val="20"/>
              </w:rPr>
              <w:t>
</w:t>
            </w:r>
            <w:r>
              <w:rPr>
                <w:rFonts w:ascii="Times New Roman"/>
                <w:b w:val="false"/>
                <w:i w:val="false"/>
                <w:color w:val="000000"/>
                <w:sz w:val="20"/>
              </w:rPr>
              <w:t>Объем исследуемой партии продукта, полуфабриката, сырья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алынған азықтың саны, мөлшерi/</w:t>
            </w:r>
            <w:r>
              <w:br/>
            </w:r>
            <w:r>
              <w:rPr>
                <w:rFonts w:ascii="Times New Roman"/>
                <w:b w:val="false"/>
                <w:i w:val="false"/>
                <w:color w:val="000000"/>
                <w:sz w:val="20"/>
              </w:rPr>
              <w:t>
</w:t>
            </w:r>
            <w:r>
              <w:rPr>
                <w:rFonts w:ascii="Times New Roman"/>
                <w:b w:val="false"/>
                <w:i w:val="false"/>
                <w:color w:val="000000"/>
                <w:sz w:val="20"/>
              </w:rPr>
              <w:t>Количество масса, объем образцов продукта для исследования</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2071"/>
        <w:gridCol w:w="2051"/>
        <w:gridCol w:w="2092"/>
        <w:gridCol w:w="1991"/>
        <w:gridCol w:w="2379"/>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әдiстерi, ненi анықтау үшiн/</w:t>
            </w:r>
            <w:r>
              <w:br/>
            </w:r>
            <w:r>
              <w:rPr>
                <w:rFonts w:ascii="Times New Roman"/>
                <w:b w:val="false"/>
                <w:i w:val="false"/>
                <w:color w:val="000000"/>
                <w:sz w:val="20"/>
              </w:rPr>
              <w:t>
</w:t>
            </w:r>
            <w:r>
              <w:rPr>
                <w:rFonts w:ascii="Times New Roman"/>
                <w:b w:val="false"/>
                <w:i w:val="false"/>
                <w:color w:val="000000"/>
                <w:sz w:val="20"/>
              </w:rPr>
              <w:t>Методы исследований, на что исследуют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қорытындысы/</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актiсiнiң берiлген күнi, №/</w:t>
            </w:r>
            <w:r>
              <w:br/>
            </w:r>
            <w:r>
              <w:rPr>
                <w:rFonts w:ascii="Times New Roman"/>
                <w:b w:val="false"/>
                <w:i w:val="false"/>
                <w:color w:val="000000"/>
                <w:sz w:val="20"/>
              </w:rPr>
              <w:t>
</w:t>
            </w:r>
            <w:r>
              <w:rPr>
                <w:rFonts w:ascii="Times New Roman"/>
                <w:b w:val="false"/>
                <w:i w:val="false"/>
                <w:color w:val="000000"/>
                <w:sz w:val="20"/>
              </w:rPr>
              <w:t>Дата выдачи, № акта экспертизы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құжаттар нормасының атауы/</w:t>
            </w:r>
            <w:r>
              <w:br/>
            </w:r>
            <w:r>
              <w:rPr>
                <w:rFonts w:ascii="Times New Roman"/>
                <w:b w:val="false"/>
                <w:i w:val="false"/>
                <w:color w:val="000000"/>
                <w:sz w:val="20"/>
              </w:rPr>
              <w:t>
</w:t>
            </w:r>
            <w:r>
              <w:rPr>
                <w:rFonts w:ascii="Times New Roman"/>
                <w:b w:val="false"/>
                <w:i w:val="false"/>
                <w:color w:val="000000"/>
                <w:sz w:val="20"/>
              </w:rPr>
              <w:t>Название используемых документов норм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зерттеулерiне жiберу/</w:t>
            </w:r>
            <w:r>
              <w:br/>
            </w:r>
            <w:r>
              <w:rPr>
                <w:rFonts w:ascii="Times New Roman"/>
                <w:b w:val="false"/>
                <w:i w:val="false"/>
                <w:color w:val="000000"/>
                <w:sz w:val="20"/>
              </w:rPr>
              <w:t>
</w:t>
            </w:r>
            <w:r>
              <w:rPr>
                <w:rFonts w:ascii="Times New Roman"/>
                <w:b w:val="false"/>
                <w:i w:val="false"/>
                <w:color w:val="000000"/>
                <w:sz w:val="20"/>
              </w:rPr>
              <w:t>Отправка на сличительные исследования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зерттеулерiнің нәтижесi/</w:t>
            </w:r>
            <w:r>
              <w:br/>
            </w:r>
            <w:r>
              <w:rPr>
                <w:rFonts w:ascii="Times New Roman"/>
                <w:b w:val="false"/>
                <w:i w:val="false"/>
                <w:color w:val="000000"/>
                <w:sz w:val="20"/>
              </w:rPr>
              <w:t>
</w:t>
            </w:r>
            <w:r>
              <w:rPr>
                <w:rFonts w:ascii="Times New Roman"/>
                <w:b w:val="false"/>
                <w:i w:val="false"/>
                <w:color w:val="000000"/>
                <w:sz w:val="20"/>
              </w:rPr>
              <w:t>Результат сличительных исследований</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68" w:id="61"/>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 3-бағанда - өнiмнiң, жартылай фабрикаттың, шикiзаттың түрi жазылады. Жарамдылық мерзiмi және басқасы./В графе № 3 – записывается вид продукта, полуфабриката, сырья. Срок годности и др.</w:t>
      </w:r>
      <w:r>
        <w:br/>
      </w:r>
      <w:r>
        <w:rPr>
          <w:rFonts w:ascii="Times New Roman"/>
          <w:b w:val="false"/>
          <w:i w:val="false"/>
          <w:color w:val="000000"/>
          <w:sz w:val="28"/>
        </w:rPr>
        <w:t>
      № 4-бағанда – жеткiзiп берушiнiң, өнiмдi өндiрушiнiң атауы, байланыс (мекенжайы, телефоны, тегі, аты, әкесінің аты) деректерi толық жазылады./В графе № 4 записывается наименование поставщика, производителя продукта, контактные (адрес, телефон, фамилия, имя, отчество) данные подробно.</w:t>
      </w:r>
      <w:r>
        <w:br/>
      </w:r>
      <w:r>
        <w:rPr>
          <w:rFonts w:ascii="Times New Roman"/>
          <w:b w:val="false"/>
          <w:i w:val="false"/>
          <w:color w:val="000000"/>
          <w:sz w:val="28"/>
        </w:rPr>
        <w:t>
      № 5-бағанда зерттелетiн партияның нақты көлемi, партияның орналасқан орны жазылады./В графе № 5 – записывается точный объем исследуемой партии, место нахождения партии.</w:t>
      </w:r>
      <w:r>
        <w:br/>
      </w:r>
      <w:r>
        <w:rPr>
          <w:rFonts w:ascii="Times New Roman"/>
          <w:b w:val="false"/>
          <w:i w:val="false"/>
          <w:color w:val="000000"/>
          <w:sz w:val="28"/>
        </w:rPr>
        <w:t>
      № 6-бағанда – зерттеу үшiн ұсынылған үлгiлердiң саны және сынама алуды жүргiзген адамның тегі, аты, әкесінің аты, лауазымы жазылады, немесе зерттеудi жүргiзетiн мамандармен алынған сынамалардың санын жазу. Сынама қайта алынған, зерттеулер қайта жүргiзiлген жағдайда тамақ өнiмi, жартылай фабрикат тiркеу журналында қайта тiркеледi./В графе № 6 – записывается количество предоставленных образцов для исследования и фамилия, имя, отчество, должность лица проводившего отбор проб, либо запись количество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r>
        <w:br/>
      </w:r>
      <w:r>
        <w:rPr>
          <w:rFonts w:ascii="Times New Roman"/>
          <w:b w:val="false"/>
          <w:i w:val="false"/>
          <w:color w:val="000000"/>
          <w:sz w:val="28"/>
        </w:rPr>
        <w:t>
      № 7-бағанда – зерттеудiң барлық әдiстерi және олар неге зерттелгенi жазылады. Әр әдiс реттiк нөмірi бойынша нөмірленедi./В графе № 7 – записываются все методы исследования и на что они исследуют. Каждый метод нумеруется под порядковым номером.</w:t>
      </w:r>
      <w:r>
        <w:br/>
      </w:r>
      <w:r>
        <w:rPr>
          <w:rFonts w:ascii="Times New Roman"/>
          <w:b w:val="false"/>
          <w:i w:val="false"/>
          <w:color w:val="000000"/>
          <w:sz w:val="28"/>
        </w:rPr>
        <w:t>
      № 8-бағанда – сәйкес/сәйкес емес сөздерiмен нәтиже жазылады. № 10-бағанда көрсетiлген тамақ қауiпсiздiгiнiң нормаларына./В графе № 8 – записывается результат, словами - соответствие/несоответствие. Нормам пищевой безопасности указанным в графе № 10.</w:t>
      </w:r>
      <w:r>
        <w:br/>
      </w:r>
      <w:r>
        <w:rPr>
          <w:rFonts w:ascii="Times New Roman"/>
          <w:b w:val="false"/>
          <w:i w:val="false"/>
          <w:color w:val="000000"/>
          <w:sz w:val="28"/>
        </w:rPr>
        <w:t>
      № 10-бағанда – тамақ қауiпсiздiгiнiң деңгейiн анықтайтын санитариялық нормалардың атаулары жазылады./В графе № 10 – записываются названия санитарных норм определяющих уровень пищевой безопасности.</w:t>
      </w:r>
      <w:r>
        <w:br/>
      </w:r>
      <w:r>
        <w:rPr>
          <w:rFonts w:ascii="Times New Roman"/>
          <w:b w:val="false"/>
          <w:i w:val="false"/>
          <w:color w:val="000000"/>
          <w:sz w:val="28"/>
        </w:rPr>
        <w:t>
      № 11-бағанда – зерттеулердi, талдауды растау қажет болған жағдайда үлгiлердi басқа құзыреттi зертханаға жөнелту жазылады./В графе № 11 – записывается отправка образцов в другую компетентную лабораторию в случае необходимости подтверждения исследований, анализа.</w:t>
      </w:r>
    </w:p>
    <w:bookmarkEnd w:id="61"/>
    <w:bookmarkStart w:name="z69" w:id="62"/>
    <w:p>
      <w:pPr>
        <w:spacing w:after="0"/>
        <w:ind w:left="0"/>
        <w:jc w:val="left"/>
      </w:pPr>
      <w:r>
        <w:rPr>
          <w:rFonts w:ascii="Times New Roman"/>
          <w:b/>
          <w:i w:val="false"/>
          <w:color w:val="000000"/>
        </w:rPr>
        <w:t xml:space="preserve"> 
32) молекулярлы – генетикалық зерттеулердiң нәтижелерiн</w:t>
      </w:r>
      <w:r>
        <w:br/>
      </w:r>
      <w:r>
        <w:rPr>
          <w:rFonts w:ascii="Times New Roman"/>
          <w:b/>
          <w:i w:val="false"/>
          <w:color w:val="000000"/>
        </w:rPr>
        <w:t>
тiркеу журналы/32) журнал регистрации результатов</w:t>
      </w:r>
      <w:r>
        <w:br/>
      </w:r>
      <w:r>
        <w:rPr>
          <w:rFonts w:ascii="Times New Roman"/>
          <w:b/>
          <w:i w:val="false"/>
          <w:color w:val="000000"/>
        </w:rPr>
        <w:t>
молекулярно-генетических исследований</w:t>
      </w:r>
      <w:r>
        <w:br/>
      </w:r>
      <w:r>
        <w:rPr>
          <w:rFonts w:ascii="Times New Roman"/>
          <w:b/>
          <w:i w:val="false"/>
          <w:color w:val="000000"/>
        </w:rPr>
        <w:t>
(ветесеп, № 32-ветнысан/ветучет, форма № 32-вет)</w:t>
      </w:r>
    </w:p>
    <w:bookmarkEnd w:id="62"/>
    <w:p>
      <w:pPr>
        <w:spacing w:after="0"/>
        <w:ind w:left="0"/>
        <w:jc w:val="both"/>
      </w:pPr>
      <w:r>
        <w:rPr>
          <w:rFonts w:ascii="Times New Roman"/>
          <w:b/>
          <w:i w:val="false"/>
          <w:color w:val="000000"/>
          <w:sz w:val="28"/>
        </w:rPr>
        <w:t xml:space="preserve">Сараптама №/№ Экспертиза </w:t>
      </w:r>
      <w:r>
        <w:rPr>
          <w:rFonts w:ascii="Times New Roman"/>
          <w:b w:val="false"/>
          <w:i w:val="false"/>
          <w:color w:val="000000"/>
          <w:sz w:val="28"/>
        </w:rPr>
        <w:t>__________________________________________</w:t>
      </w:r>
      <w:r>
        <w:br/>
      </w:r>
      <w:r>
        <w:rPr>
          <w:rFonts w:ascii="Times New Roman"/>
          <w:b w:val="false"/>
          <w:i w:val="false"/>
          <w:color w:val="000000"/>
          <w:sz w:val="28"/>
        </w:rPr>
        <w:t>
Материалдың келiп түскен күнi және жолдаманын нөмірi/Дата получения</w:t>
      </w:r>
      <w:r>
        <w:br/>
      </w:r>
      <w:r>
        <w:rPr>
          <w:rFonts w:ascii="Times New Roman"/>
          <w:b w:val="false"/>
          <w:i w:val="false"/>
          <w:color w:val="000000"/>
          <w:sz w:val="28"/>
        </w:rPr>
        <w:t>
материала и номер направления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Материалдың иесi, мекен жайы/Владелец, адрес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Материалдың жағдайы/Характеристика материала ________________________</w:t>
      </w:r>
      <w:r>
        <w:br/>
      </w:r>
      <w:r>
        <w:rPr>
          <w:rFonts w:ascii="Times New Roman"/>
          <w:b w:val="false"/>
          <w:i w:val="false"/>
          <w:color w:val="000000"/>
          <w:sz w:val="28"/>
        </w:rPr>
        <w:t>
(материалдың атауы, материал қайдан алынды, сынама алу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материала, от кого отобран материал, дата отбора)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(сынамалардың саны, консервация /количество проб, консервация)</w:t>
      </w:r>
      <w:r>
        <w:br/>
      </w:r>
      <w:r>
        <w:rPr>
          <w:rFonts w:ascii="Times New Roman"/>
          <w:b w:val="false"/>
          <w:i w:val="false"/>
          <w:color w:val="000000"/>
          <w:sz w:val="28"/>
        </w:rPr>
        <w:t>
Тексеруінiң мақсаты/Цель исследования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Қолданған бақылау материалдары (диагностикумдар)/ Примененные контрольные материалы (диагностикумы)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Зерттелген материалдан дезоксирибонды нуклеинді қышқылды бөлiп алу/Выделение дезоксирибонуклеиновой кислоты из исследуемого материала ___________________________________________________________</w:t>
      </w:r>
      <w:r>
        <w:br/>
      </w:r>
      <w:r>
        <w:rPr>
          <w:rFonts w:ascii="Times New Roman"/>
          <w:b w:val="false"/>
          <w:i w:val="false"/>
          <w:color w:val="000000"/>
          <w:sz w:val="28"/>
        </w:rPr>
        <w:t>
жүргiзу күнi /дата проведения</w:t>
      </w:r>
      <w:r>
        <w:br/>
      </w:r>
      <w:r>
        <w:rPr>
          <w:rFonts w:ascii="Times New Roman"/>
          <w:b w:val="false"/>
          <w:i w:val="false"/>
          <w:color w:val="000000"/>
          <w:sz w:val="28"/>
        </w:rPr>
        <w:t>
Зерттелген материалдан дезоксирибонды нуклеинді қышқылды бөлiп алу/Выделение дезоксирибонуклеиновой кислоты из исследуемого материала ___________________________________________________________</w:t>
      </w:r>
      <w:r>
        <w:br/>
      </w:r>
      <w:r>
        <w:rPr>
          <w:rFonts w:ascii="Times New Roman"/>
          <w:b w:val="false"/>
          <w:i w:val="false"/>
          <w:color w:val="000000"/>
          <w:sz w:val="28"/>
        </w:rPr>
        <w:t>
жүргiзу күнi /дата проведения</w:t>
      </w:r>
    </w:p>
    <w:p>
      <w:pPr>
        <w:spacing w:after="0"/>
        <w:ind w:left="0"/>
        <w:jc w:val="both"/>
      </w:pPr>
      <w:r>
        <w:rPr>
          <w:rFonts w:ascii="Times New Roman"/>
          <w:b/>
          <w:i w:val="false"/>
          <w:color w:val="000000"/>
          <w:sz w:val="28"/>
        </w:rPr>
        <w:t>Амплификация тәртiбi/Режим амплификации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273"/>
        <w:gridCol w:w="1713"/>
        <w:gridCol w:w="3233"/>
        <w:gridCol w:w="3633"/>
      </w:tblGrid>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Циклы/</w:t>
            </w:r>
            <w:r>
              <w:br/>
            </w:r>
            <w:r>
              <w:rPr>
                <w:rFonts w:ascii="Times New Roman"/>
                <w:b w:val="false"/>
                <w:i w:val="false"/>
                <w:color w:val="000000"/>
                <w:sz w:val="20"/>
              </w:rPr>
              <w:t>
</w:t>
            </w:r>
            <w:r>
              <w:rPr>
                <w:rFonts w:ascii="Times New Roman"/>
                <w:b w:val="false"/>
                <w:i w:val="false"/>
                <w:color w:val="000000"/>
                <w:sz w:val="20"/>
              </w:rPr>
              <w:t>Цикл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sz w:val="20"/>
              </w:rPr>
              <w:t>Температура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Время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 саны/</w:t>
            </w:r>
            <w:r>
              <w:br/>
            </w:r>
            <w:r>
              <w:rPr>
                <w:rFonts w:ascii="Times New Roman"/>
                <w:b w:val="false"/>
                <w:i w:val="false"/>
                <w:color w:val="000000"/>
                <w:sz w:val="20"/>
              </w:rPr>
              <w:t>
</w:t>
            </w:r>
            <w:r>
              <w:rPr>
                <w:rFonts w:ascii="Times New Roman"/>
                <w:b w:val="false"/>
                <w:i w:val="false"/>
                <w:color w:val="000000"/>
                <w:sz w:val="20"/>
              </w:rPr>
              <w:t>Количество повторов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Электрофоретикалық талдау (қажет болса) _________жүргізілген күні/ Электрофоретический анализ (если требуется) _________ дата проведения</w:t>
      </w:r>
    </w:p>
    <w:p>
      <w:pPr>
        <w:spacing w:after="0"/>
        <w:ind w:left="0"/>
        <w:jc w:val="both"/>
      </w:pPr>
      <w:r>
        <w:rPr>
          <w:rFonts w:ascii="Times New Roman"/>
          <w:b/>
          <w:i w:val="false"/>
          <w:color w:val="000000"/>
          <w:sz w:val="28"/>
        </w:rPr>
        <w:t>Зерттеулер н</w:t>
      </w:r>
      <w:r>
        <w:rPr>
          <w:rFonts w:ascii="Times New Roman"/>
          <w:b/>
          <w:i w:val="false"/>
          <w:color w:val="000000"/>
          <w:sz w:val="28"/>
        </w:rPr>
        <w:t>ә</w:t>
      </w:r>
      <w:r>
        <w:rPr>
          <w:rFonts w:ascii="Times New Roman"/>
          <w:b/>
          <w:i w:val="false"/>
          <w:color w:val="000000"/>
          <w:sz w:val="28"/>
        </w:rPr>
        <w:t>тижелерi/Результаты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753"/>
        <w:gridCol w:w="893"/>
        <w:gridCol w:w="1373"/>
        <w:gridCol w:w="973"/>
        <w:gridCol w:w="1073"/>
        <w:gridCol w:w="1513"/>
        <w:gridCol w:w="953"/>
        <w:gridCol w:w="1053"/>
      </w:tblGrid>
      <w:tr>
        <w:trPr>
          <w:trHeight w:val="285"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Тұжырым/Заключение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Ұсыныстар/Рекомендации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 ___________ 20__ жыл/год.</w:t>
      </w:r>
    </w:p>
    <w:p>
      <w:pPr>
        <w:spacing w:after="0"/>
        <w:ind w:left="0"/>
        <w:jc w:val="both"/>
      </w:pPr>
      <w:r>
        <w:rPr>
          <w:rFonts w:ascii="Times New Roman"/>
          <w:b w:val="false"/>
          <w:i w:val="false"/>
          <w:color w:val="000000"/>
          <w:sz w:val="28"/>
        </w:rPr>
        <w:t>Зерттеу жүргiзген тұлғаның аты жөнi/ Фамилия, имя, отчество  и подпись исследователя</w:t>
      </w:r>
    </w:p>
    <w:bookmarkStart w:name="z70" w:id="63"/>
    <w:p>
      <w:pPr>
        <w:spacing w:after="0"/>
        <w:ind w:left="0"/>
        <w:jc w:val="left"/>
      </w:pPr>
      <w:r>
        <w:rPr>
          <w:rFonts w:ascii="Times New Roman"/>
          <w:b/>
          <w:i w:val="false"/>
          <w:color w:val="000000"/>
        </w:rPr>
        <w:t xml:space="preserve"> 
4. Мемлекеттiк ветеринариялық – санитариялық бақылау және</w:t>
      </w:r>
      <w:r>
        <w:br/>
      </w:r>
      <w:r>
        <w:rPr>
          <w:rFonts w:ascii="Times New Roman"/>
          <w:b/>
          <w:i w:val="false"/>
          <w:color w:val="000000"/>
        </w:rPr>
        <w:t>
қадағалауды жүзеге асыратын аумақтық бөлiмшелерi, соның</w:t>
      </w:r>
      <w:r>
        <w:br/>
      </w:r>
      <w:r>
        <w:rPr>
          <w:rFonts w:ascii="Times New Roman"/>
          <w:b/>
          <w:i w:val="false"/>
          <w:color w:val="000000"/>
        </w:rPr>
        <w:t>
iшiнде ветеринариялық-санитариялық бақылау бекеттерi бар</w:t>
      </w:r>
      <w:r>
        <w:br/>
      </w:r>
      <w:r>
        <w:rPr>
          <w:rFonts w:ascii="Times New Roman"/>
          <w:b/>
          <w:i w:val="false"/>
          <w:color w:val="000000"/>
        </w:rPr>
        <w:t>
уәкiлеттi орган ведомствосы жүргiзетiн ветеринариялық</w:t>
      </w:r>
      <w:r>
        <w:br/>
      </w:r>
      <w:r>
        <w:rPr>
          <w:rFonts w:ascii="Times New Roman"/>
          <w:b/>
          <w:i w:val="false"/>
          <w:color w:val="000000"/>
        </w:rPr>
        <w:t>
есеп журналы/4. Журналы ветеринарного учета, которые</w:t>
      </w:r>
      <w:r>
        <w:br/>
      </w:r>
      <w:r>
        <w:rPr>
          <w:rFonts w:ascii="Times New Roman"/>
          <w:b/>
          <w:i w:val="false"/>
          <w:color w:val="000000"/>
        </w:rPr>
        <w:t>
ведут ведомством уполномоченного органа, осуществляющим</w:t>
      </w:r>
      <w:r>
        <w:br/>
      </w:r>
      <w:r>
        <w:rPr>
          <w:rFonts w:ascii="Times New Roman"/>
          <w:b/>
          <w:i w:val="false"/>
          <w:color w:val="000000"/>
        </w:rPr>
        <w:t>
государственный ветеринарно-санитарный контроль и надзор,</w:t>
      </w:r>
      <w:r>
        <w:br/>
      </w:r>
      <w:r>
        <w:rPr>
          <w:rFonts w:ascii="Times New Roman"/>
          <w:b/>
          <w:i w:val="false"/>
          <w:color w:val="000000"/>
        </w:rPr>
        <w:t>
с территориальными подразделениями, в том числе</w:t>
      </w:r>
      <w:r>
        <w:br/>
      </w:r>
      <w:r>
        <w:rPr>
          <w:rFonts w:ascii="Times New Roman"/>
          <w:b/>
          <w:i w:val="false"/>
          <w:color w:val="000000"/>
        </w:rPr>
        <w:t>
ветеринарно-санитарными контрольными постами: 33) шекарадағы ветеринариялық-санитариялық бақылау</w:t>
      </w:r>
      <w:r>
        <w:br/>
      </w:r>
      <w:r>
        <w:rPr>
          <w:rFonts w:ascii="Times New Roman"/>
          <w:b/>
          <w:i w:val="false"/>
          <w:color w:val="000000"/>
        </w:rPr>
        <w:t>
бекетiнде орын ауыстыратын (тасымалданатын) жануарларды</w:t>
      </w:r>
      <w:r>
        <w:br/>
      </w:r>
      <w:r>
        <w:rPr>
          <w:rFonts w:ascii="Times New Roman"/>
          <w:b/>
          <w:i w:val="false"/>
          <w:color w:val="000000"/>
        </w:rPr>
        <w:t>
есепке алу және тексерiп қарау журналы/33) журнал учета и</w:t>
      </w:r>
      <w:r>
        <w:br/>
      </w:r>
      <w:r>
        <w:rPr>
          <w:rFonts w:ascii="Times New Roman"/>
          <w:b/>
          <w:i w:val="false"/>
          <w:color w:val="000000"/>
        </w:rPr>
        <w:t>
осмотра перемещаемых (перевозимых) животных на</w:t>
      </w:r>
      <w:r>
        <w:br/>
      </w:r>
      <w:r>
        <w:rPr>
          <w:rFonts w:ascii="Times New Roman"/>
          <w:b/>
          <w:i w:val="false"/>
          <w:color w:val="000000"/>
        </w:rPr>
        <w:t>
пограничном ветеринарно-санитарном контрольном посту</w:t>
      </w:r>
      <w:r>
        <w:br/>
      </w:r>
      <w:r>
        <w:rPr>
          <w:rFonts w:ascii="Times New Roman"/>
          <w:b/>
          <w:i w:val="false"/>
          <w:color w:val="000000"/>
        </w:rPr>
        <w:t>
(ветесеп, № 33-вет нысан/ветучет, форма № 33-вет)</w:t>
      </w:r>
    </w:p>
    <w:bookmarkEnd w:id="63"/>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675"/>
        <w:gridCol w:w="1502"/>
        <w:gridCol w:w="1049"/>
        <w:gridCol w:w="1157"/>
        <w:gridCol w:w="1719"/>
        <w:gridCol w:w="1546"/>
        <w:gridCol w:w="2129"/>
        <w:gridCol w:w="1353"/>
      </w:tblGrid>
      <w:tr>
        <w:trPr>
          <w:trHeight w:val="12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Жазудың жасалған күнi/</w:t>
            </w:r>
            <w:r>
              <w:rPr>
                <w:rFonts w:ascii="Times New Roman"/>
                <w:b w:val="false"/>
                <w:i w:val="false"/>
                <w:color w:val="000000"/>
                <w:sz w:val="20"/>
              </w:rPr>
              <w:t>Дата записи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rPr>
                <w:rFonts w:ascii="Times New Roman"/>
                <w:b w:val="false"/>
                <w:i w:val="false"/>
                <w:color w:val="000000"/>
                <w:sz w:val="20"/>
              </w:rPr>
              <w:t>Вид животных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r>
              <w:rPr>
                <w:rFonts w:ascii="Times New Roman"/>
                <w:b w:val="false"/>
                <w:i w:val="false"/>
                <w:color w:val="000000"/>
                <w:sz w:val="20"/>
              </w:rPr>
              <w:t>Количествоголов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Қайданкелiптүстi/</w:t>
            </w:r>
            <w:r>
              <w:rPr>
                <w:rFonts w:ascii="Times New Roman"/>
                <w:b w:val="false"/>
                <w:i w:val="false"/>
                <w:color w:val="000000"/>
                <w:sz w:val="20"/>
              </w:rPr>
              <w:t>Откудапоступило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барады (межелi орнын көрсету)/</w:t>
            </w:r>
            <w:r>
              <w:br/>
            </w:r>
            <w:r>
              <w:rPr>
                <w:rFonts w:ascii="Times New Roman"/>
                <w:b w:val="false"/>
                <w:i w:val="false"/>
                <w:color w:val="000000"/>
                <w:sz w:val="20"/>
              </w:rPr>
              <w:t>
</w:t>
            </w:r>
            <w:r>
              <w:rPr>
                <w:rFonts w:ascii="Times New Roman"/>
                <w:b w:val="false"/>
                <w:i w:val="false"/>
                <w:color w:val="000000"/>
                <w:sz w:val="20"/>
              </w:rPr>
              <w:t>Куда следует (указать место назначение)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w:t>
            </w:r>
            <w:r>
              <w:br/>
            </w:r>
            <w:r>
              <w:rPr>
                <w:rFonts w:ascii="Times New Roman"/>
                <w:b w:val="false"/>
                <w:i w:val="false"/>
                <w:color w:val="000000"/>
                <w:sz w:val="20"/>
              </w:rPr>
              <w:t>
</w:t>
            </w:r>
            <w:r>
              <w:rPr>
                <w:rFonts w:ascii="Times New Roman"/>
                <w:b w:val="false"/>
                <w:i w:val="false"/>
                <w:color w:val="000000"/>
                <w:sz w:val="20"/>
              </w:rPr>
              <w:t>түрi/</w:t>
            </w:r>
            <w:r>
              <w:rPr>
                <w:rFonts w:ascii="Times New Roman"/>
                <w:b w:val="false"/>
                <w:i w:val="false"/>
                <w:color w:val="000000"/>
                <w:sz w:val="20"/>
              </w:rPr>
              <w:t>Вид транспорта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сертификаттың нөмірi және күнi/</w:t>
            </w:r>
            <w:r>
              <w:rPr>
                <w:rFonts w:ascii="Times New Roman"/>
                <w:b w:val="false"/>
                <w:i w:val="false"/>
                <w:color w:val="000000"/>
                <w:sz w:val="20"/>
              </w:rPr>
              <w:t>Номер и дата вете ринарного сертификата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Рұқсатының № және күнi/</w:t>
            </w:r>
            <w:r>
              <w:br/>
            </w:r>
            <w:r>
              <w:rPr>
                <w:rFonts w:ascii="Times New Roman"/>
                <w:b w:val="false"/>
                <w:i w:val="false"/>
                <w:color w:val="000000"/>
                <w:sz w:val="20"/>
              </w:rPr>
              <w:t>
</w:t>
            </w:r>
            <w:r>
              <w:rPr>
                <w:rFonts w:ascii="Times New Roman"/>
                <w:b w:val="false"/>
                <w:i w:val="false"/>
                <w:color w:val="000000"/>
                <w:sz w:val="20"/>
              </w:rPr>
              <w:t>№ и дата разрешения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1454"/>
        <w:gridCol w:w="1282"/>
        <w:gridCol w:w="2372"/>
        <w:gridCol w:w="1514"/>
        <w:gridCol w:w="2011"/>
        <w:gridCol w:w="1408"/>
      </w:tblGrid>
      <w:tr>
        <w:trPr>
          <w:trHeight w:val="30" w:hRule="atLeast"/>
        </w:trPr>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ветеринариялық-санитариялық бақылау бекетiнде зерттелген, егiлген және басқа ветеринариялық дауалауға ұшыраған жануарлардың саны/</w:t>
            </w:r>
            <w:r>
              <w:br/>
            </w:r>
            <w:r>
              <w:rPr>
                <w:rFonts w:ascii="Times New Roman"/>
                <w:b w:val="false"/>
                <w:i w:val="false"/>
                <w:color w:val="000000"/>
                <w:sz w:val="20"/>
              </w:rPr>
              <w:t>
</w:t>
            </w:r>
            <w:r>
              <w:rPr>
                <w:rFonts w:ascii="Times New Roman"/>
                <w:b w:val="false"/>
                <w:i w:val="false"/>
                <w:color w:val="000000"/>
                <w:sz w:val="20"/>
              </w:rPr>
              <w:t>Количество животных, подвергнутых исследованию, прививкам и другим обработкам на пограничном ветеринарно-санитарном контрольном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немесе ауруға күдiктiлер анықталды/</w:t>
            </w:r>
            <w:r>
              <w:br/>
            </w:r>
            <w:r>
              <w:rPr>
                <w:rFonts w:ascii="Times New Roman"/>
                <w:b w:val="false"/>
                <w:i w:val="false"/>
                <w:color w:val="000000"/>
                <w:sz w:val="20"/>
              </w:rPr>
              <w:t>
</w:t>
            </w:r>
            <w:r>
              <w:rPr>
                <w:rFonts w:ascii="Times New Roman"/>
                <w:b w:val="false"/>
                <w:i w:val="false"/>
                <w:color w:val="000000"/>
                <w:sz w:val="20"/>
              </w:rPr>
              <w:t>Обнаружено больных или подозрительных по заболеванию</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 қолданды (тоқтатылды, карантиндедi, союға жiберiлдi), саны/</w:t>
            </w:r>
            <w:r>
              <w:br/>
            </w:r>
            <w:r>
              <w:rPr>
                <w:rFonts w:ascii="Times New Roman"/>
                <w:b w:val="false"/>
                <w:i w:val="false"/>
                <w:color w:val="000000"/>
                <w:sz w:val="20"/>
              </w:rPr>
              <w:t>
</w:t>
            </w:r>
            <w:r>
              <w:rPr>
                <w:rFonts w:ascii="Times New Roman"/>
                <w:b w:val="false"/>
                <w:i w:val="false"/>
                <w:color w:val="000000"/>
                <w:sz w:val="20"/>
              </w:rPr>
              <w:t>Принятые меры (задержано, карантинировано, уничтожено, отправлено на убой), количество</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әрi жүруге жiберiлдi/</w:t>
            </w:r>
            <w:r>
              <w:rPr>
                <w:rFonts w:ascii="Times New Roman"/>
                <w:b w:val="false"/>
                <w:i w:val="false"/>
                <w:color w:val="000000"/>
                <w:sz w:val="20"/>
              </w:rPr>
              <w:t>Допущенок дальнейшему следованию</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ветеринариялық- санитариялық бақылау бекетi берген ветеринариялық құжатының атауы, нөмірi және күнi/</w:t>
            </w:r>
            <w:r>
              <w:rPr>
                <w:rFonts w:ascii="Times New Roman"/>
                <w:b w:val="false"/>
                <w:i w:val="false"/>
                <w:color w:val="000000"/>
                <w:sz w:val="20"/>
              </w:rPr>
              <w:t>Наименование, номер и дата ветеринарного документа, выданного пограничным ветеринарно-санитарным контрольным постом</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тексерiп қарауды жүргiзген ветеринариялық инспектордың қолы/</w:t>
            </w:r>
            <w:r>
              <w:br/>
            </w:r>
            <w:r>
              <w:rPr>
                <w:rFonts w:ascii="Times New Roman"/>
                <w:b w:val="false"/>
                <w:i w:val="false"/>
                <w:color w:val="000000"/>
                <w:sz w:val="20"/>
              </w:rPr>
              <w:t>
</w:t>
            </w:r>
            <w:r>
              <w:rPr>
                <w:rFonts w:ascii="Times New Roman"/>
                <w:b w:val="false"/>
                <w:i w:val="false"/>
                <w:color w:val="000000"/>
                <w:sz w:val="20"/>
              </w:rPr>
              <w:t>Подпись ветинспектора производившего ветосмотр</w:t>
            </w:r>
          </w:p>
        </w:tc>
      </w:tr>
      <w:tr>
        <w:trPr>
          <w:trHeight w:val="1545" w:hRule="atLeast"/>
        </w:trPr>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r>
              <w:br/>
            </w:r>
            <w:r>
              <w:rPr>
                <w:rFonts w:ascii="Times New Roman"/>
                <w:b w:val="false"/>
                <w:i w:val="false"/>
                <w:color w:val="000000"/>
                <w:sz w:val="20"/>
              </w:rPr>
              <w:t>
</w:t>
            </w:r>
            <w:r>
              <w:rPr>
                <w:rFonts w:ascii="Times New Roman"/>
                <w:b w:val="false"/>
                <w:i w:val="false"/>
                <w:color w:val="000000"/>
                <w:sz w:val="20"/>
              </w:rPr>
              <w:t>название</w:t>
            </w:r>
            <w:r>
              <w:rPr>
                <w:rFonts w:ascii="Times New Roman"/>
                <w:b w:val="false"/>
                <w:i w:val="false"/>
                <w:color w:val="000000"/>
                <w:sz w:val="20"/>
              </w:rPr>
              <w:t>болезни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r>
              <w:rPr>
                <w:rFonts w:ascii="Times New Roman"/>
                <w:b w:val="false"/>
                <w:i w:val="false"/>
                <w:color w:val="000000"/>
                <w:sz w:val="20"/>
              </w:rPr>
              <w:t>количество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1" w:id="6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Журналда жануардың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r>
        <w:br/>
      </w:r>
      <w:r>
        <w:rPr>
          <w:rFonts w:ascii="Times New Roman"/>
          <w:b w:val="false"/>
          <w:i w:val="false"/>
          <w:color w:val="000000"/>
          <w:sz w:val="28"/>
        </w:rPr>
        <w:t>
</w:t>
      </w:r>
      <w:r>
        <w:rPr>
          <w:rFonts w:ascii="Times New Roman"/>
          <w:b w:val="false"/>
          <w:i w:val="false"/>
          <w:color w:val="000000"/>
          <w:sz w:val="28"/>
        </w:rPr>
        <w:t>
      2. 7-бағанда оларды қалай тасымалдағанын көрсетедi: темiр жол бойынша, автокөлiктерде немесе айдаумен./В графе 7 указывают, каким образом их транспортируют: по железной дороге, на автомашинах или гоном.</w:t>
      </w:r>
      <w:r>
        <w:br/>
      </w:r>
      <w:r>
        <w:rPr>
          <w:rFonts w:ascii="Times New Roman"/>
          <w:b w:val="false"/>
          <w:i w:val="false"/>
          <w:color w:val="000000"/>
          <w:sz w:val="28"/>
        </w:rPr>
        <w:t>
</w:t>
      </w:r>
      <w:r>
        <w:rPr>
          <w:rFonts w:ascii="Times New Roman"/>
          <w:b w:val="false"/>
          <w:i w:val="false"/>
          <w:color w:val="000000"/>
          <w:sz w:val="28"/>
        </w:rPr>
        <w:t>
      3. Жануарлардың белгiленген жағдайына байланысты шекарадағы ветеринариялық-санитариялық бақылау бекетiнде жүргiзiлген шараларды ұсталған, карантинделген, жойылған, союға жiберiлген және жөнелтушiге қайтарылған бас санын көрсетiп 12-бағанға жазады./Мероприятия,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r>
        <w:br/>
      </w:r>
      <w:r>
        <w:rPr>
          <w:rFonts w:ascii="Times New Roman"/>
          <w:b w:val="false"/>
          <w:i w:val="false"/>
          <w:color w:val="000000"/>
          <w:sz w:val="28"/>
        </w:rPr>
        <w:t>
</w:t>
      </w:r>
      <w:r>
        <w:rPr>
          <w:rFonts w:ascii="Times New Roman"/>
          <w:b w:val="false"/>
          <w:i w:val="false"/>
          <w:color w:val="000000"/>
          <w:sz w:val="28"/>
        </w:rPr>
        <w:t>
      4. Одан әрi жүруге жiберiлген жануарлардың санын 13-бағанда белгiлейдi./Количество животных допущенных к дальнейшему следованию, отмечают в графе 13.</w:t>
      </w:r>
    </w:p>
    <w:bookmarkEnd w:id="64"/>
    <w:bookmarkStart w:name="z72" w:id="65"/>
    <w:p>
      <w:pPr>
        <w:spacing w:after="0"/>
        <w:ind w:left="0"/>
        <w:jc w:val="left"/>
      </w:pPr>
      <w:r>
        <w:rPr>
          <w:rFonts w:ascii="Times New Roman"/>
          <w:b/>
          <w:i w:val="false"/>
          <w:color w:val="000000"/>
        </w:rPr>
        <w:t xml:space="preserve"> 
34) орын ауыстыратын (тасымалданатын) өнiмдердi, жануарлардан</w:t>
      </w:r>
      <w:r>
        <w:br/>
      </w:r>
      <w:r>
        <w:rPr>
          <w:rFonts w:ascii="Times New Roman"/>
          <w:b/>
          <w:i w:val="false"/>
          <w:color w:val="000000"/>
        </w:rPr>
        <w:t>
алынатын шикiзатты, азықтар және азық қоспаларын есепке алу</w:t>
      </w:r>
      <w:r>
        <w:br/>
      </w:r>
      <w:r>
        <w:rPr>
          <w:rFonts w:ascii="Times New Roman"/>
          <w:b/>
          <w:i w:val="false"/>
          <w:color w:val="000000"/>
        </w:rPr>
        <w:t>
журналы/34) журнал учета перемещаемой (перевозимой)</w:t>
      </w:r>
      <w:r>
        <w:br/>
      </w:r>
      <w:r>
        <w:rPr>
          <w:rFonts w:ascii="Times New Roman"/>
          <w:b/>
          <w:i w:val="false"/>
          <w:color w:val="000000"/>
        </w:rPr>
        <w:t>
продукции, сырья животного происхождения, кормов и</w:t>
      </w:r>
      <w:r>
        <w:br/>
      </w:r>
      <w:r>
        <w:rPr>
          <w:rFonts w:ascii="Times New Roman"/>
          <w:b/>
          <w:i w:val="false"/>
          <w:color w:val="000000"/>
        </w:rPr>
        <w:t>
кормовых добавок</w:t>
      </w:r>
      <w:r>
        <w:br/>
      </w:r>
      <w:r>
        <w:rPr>
          <w:rFonts w:ascii="Times New Roman"/>
          <w:b/>
          <w:i w:val="false"/>
          <w:color w:val="000000"/>
        </w:rPr>
        <w:t>
(ветесеп, № 34-вет нысан/ветучет, форма № 34-вет)</w:t>
      </w:r>
    </w:p>
    <w:bookmarkEnd w:id="65"/>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958"/>
        <w:gridCol w:w="1397"/>
        <w:gridCol w:w="1338"/>
        <w:gridCol w:w="1183"/>
        <w:gridCol w:w="1205"/>
        <w:gridCol w:w="1331"/>
        <w:gridCol w:w="1068"/>
        <w:gridCol w:w="1139"/>
        <w:gridCol w:w="1332"/>
        <w:gridCol w:w="1421"/>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уақыты/</w:t>
            </w:r>
            <w:r>
              <w:br/>
            </w:r>
            <w:r>
              <w:rPr>
                <w:rFonts w:ascii="Times New Roman"/>
                <w:b w:val="false"/>
                <w:i w:val="false"/>
                <w:color w:val="000000"/>
                <w:sz w:val="20"/>
              </w:rPr>
              <w:t>
</w:t>
            </w:r>
            <w:r>
              <w:rPr>
                <w:rFonts w:ascii="Times New Roman"/>
                <w:b w:val="false"/>
                <w:i w:val="false"/>
                <w:color w:val="000000"/>
                <w:sz w:val="20"/>
              </w:rPr>
              <w:t>Дата записи</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атауы/</w:t>
            </w:r>
            <w:r>
              <w:rPr>
                <w:rFonts w:ascii="Times New Roman"/>
                <w:b w:val="false"/>
                <w:i w:val="false"/>
                <w:color w:val="000000"/>
                <w:sz w:val="20"/>
              </w:rPr>
              <w:t>Наименование груза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мөлшерi(дана, бас, тонна)/</w:t>
            </w:r>
            <w:r>
              <w:rPr>
                <w:rFonts w:ascii="Times New Roman"/>
                <w:b w:val="false"/>
                <w:i w:val="false"/>
                <w:color w:val="000000"/>
                <w:sz w:val="20"/>
              </w:rPr>
              <w:t>Единицаизмерения (штук, голов,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саны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 түюдiң және сақтаудың түрi/</w:t>
            </w:r>
            <w:r>
              <w:br/>
            </w:r>
            <w:r>
              <w:rPr>
                <w:rFonts w:ascii="Times New Roman"/>
                <w:b w:val="false"/>
                <w:i w:val="false"/>
                <w:color w:val="000000"/>
                <w:sz w:val="20"/>
              </w:rPr>
              <w:t>
</w:t>
            </w:r>
            <w:r>
              <w:rPr>
                <w:rFonts w:ascii="Times New Roman"/>
                <w:b w:val="false"/>
                <w:i w:val="false"/>
                <w:color w:val="000000"/>
                <w:sz w:val="20"/>
              </w:rPr>
              <w:t>Вид упаковки и консервирования</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қай жерден келдi/Откуда поступил груз</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барады(межелi орнын көрсету)/</w:t>
            </w:r>
            <w:r>
              <w:rPr>
                <w:rFonts w:ascii="Times New Roman"/>
                <w:b w:val="false"/>
                <w:i w:val="false"/>
                <w:color w:val="000000"/>
                <w:sz w:val="20"/>
              </w:rPr>
              <w:t>Куда следует (указать место назначения)</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 түрi</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транспорта</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атауы,№ және күнi/</w:t>
            </w:r>
            <w:r>
              <w:rPr>
                <w:rFonts w:ascii="Times New Roman"/>
                <w:b w:val="false"/>
                <w:i w:val="false"/>
                <w:color w:val="000000"/>
                <w:sz w:val="20"/>
              </w:rPr>
              <w:t>Название, № и дата ветеринарного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бойынша/</w:t>
            </w:r>
            <w:r>
              <w:rPr>
                <w:rFonts w:ascii="Times New Roman"/>
                <w:b w:val="false"/>
                <w:i w:val="false"/>
                <w:color w:val="000000"/>
                <w:sz w:val="20"/>
              </w:rPr>
              <w:t>по документам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rPr>
                <w:rFonts w:ascii="Times New Roman"/>
                <w:b w:val="false"/>
                <w:i w:val="false"/>
                <w:color w:val="000000"/>
                <w:sz w:val="20"/>
              </w:rPr>
              <w:t>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403"/>
        <w:gridCol w:w="1316"/>
        <w:gridCol w:w="1564"/>
        <w:gridCol w:w="1149"/>
        <w:gridCol w:w="1171"/>
        <w:gridCol w:w="1171"/>
        <w:gridCol w:w="1321"/>
        <w:gridCol w:w="1126"/>
        <w:gridCol w:w="1535"/>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rPr>
                <w:rFonts w:ascii="Times New Roman"/>
                <w:b w:val="false"/>
                <w:i w:val="false"/>
                <w:color w:val="000000"/>
                <w:sz w:val="20"/>
              </w:rPr>
              <w:t>талған</w:t>
            </w:r>
            <w:r>
              <w:rPr>
                <w:rFonts w:ascii="Times New Roman"/>
                <w:b w:val="false"/>
                <w:i w:val="false"/>
                <w:color w:val="000000"/>
                <w:sz w:val="20"/>
              </w:rPr>
              <w:t>кем</w:t>
            </w:r>
            <w:r>
              <w:rPr>
                <w:rFonts w:ascii="Times New Roman"/>
                <w:b w:val="false"/>
                <w:i w:val="false"/>
                <w:color w:val="000000"/>
                <w:sz w:val="20"/>
              </w:rPr>
              <w:t>шiлiк</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Выяв</w:t>
            </w:r>
            <w:r>
              <w:rPr>
                <w:rFonts w:ascii="Times New Roman"/>
                <w:b w:val="false"/>
                <w:i w:val="false"/>
                <w:color w:val="000000"/>
                <w:sz w:val="20"/>
              </w:rPr>
              <w:t>ленные</w:t>
            </w:r>
            <w:r>
              <w:rPr>
                <w:rFonts w:ascii="Times New Roman"/>
                <w:b w:val="false"/>
                <w:i w:val="false"/>
                <w:color w:val="000000"/>
                <w:sz w:val="20"/>
              </w:rPr>
              <w:t>деф</w:t>
            </w:r>
            <w:r>
              <w:rPr>
                <w:rFonts w:ascii="Times New Roman"/>
                <w:b w:val="false"/>
                <w:i w:val="false"/>
                <w:color w:val="000000"/>
                <w:sz w:val="20"/>
              </w:rPr>
              <w:t>фекты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w:t>
            </w:r>
            <w:r>
              <w:rPr>
                <w:rFonts w:ascii="Times New Roman"/>
                <w:b w:val="false"/>
                <w:i w:val="false"/>
                <w:color w:val="000000"/>
                <w:sz w:val="20"/>
              </w:rPr>
              <w:t>серуге</w:t>
            </w:r>
            <w:r>
              <w:rPr>
                <w:rFonts w:ascii="Times New Roman"/>
                <w:b w:val="false"/>
                <w:i w:val="false"/>
                <w:color w:val="000000"/>
                <w:sz w:val="20"/>
              </w:rPr>
              <w:t>жiбе</w:t>
            </w:r>
            <w:r>
              <w:rPr>
                <w:rFonts w:ascii="Times New Roman"/>
                <w:b w:val="false"/>
                <w:i w:val="false"/>
                <w:color w:val="000000"/>
                <w:sz w:val="20"/>
              </w:rPr>
              <w:t>рiлген</w:t>
            </w:r>
            <w:r>
              <w:rPr>
                <w:rFonts w:ascii="Times New Roman"/>
                <w:b w:val="false"/>
                <w:i w:val="false"/>
                <w:color w:val="000000"/>
                <w:sz w:val="20"/>
              </w:rPr>
              <w:t>күнi/</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w:t>
            </w:r>
            <w:r>
              <w:rPr>
                <w:rFonts w:ascii="Times New Roman"/>
                <w:b w:val="false"/>
                <w:i w:val="false"/>
                <w:color w:val="000000"/>
                <w:sz w:val="20"/>
              </w:rPr>
              <w:t>ки на</w:t>
            </w:r>
            <w:r>
              <w:rPr>
                <w:rFonts w:ascii="Times New Roman"/>
                <w:b w:val="false"/>
                <w:i w:val="false"/>
                <w:color w:val="000000"/>
                <w:sz w:val="20"/>
              </w:rPr>
              <w:t>иссле</w:t>
            </w:r>
            <w:r>
              <w:rPr>
                <w:rFonts w:ascii="Times New Roman"/>
                <w:b w:val="false"/>
                <w:i w:val="false"/>
                <w:color w:val="000000"/>
                <w:sz w:val="20"/>
              </w:rPr>
              <w:t>дование</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rPr>
                <w:rFonts w:ascii="Times New Roman"/>
                <w:b w:val="false"/>
                <w:i w:val="false"/>
                <w:color w:val="000000"/>
                <w:sz w:val="20"/>
              </w:rPr>
              <w:t>теудiң</w:t>
            </w:r>
            <w:r>
              <w:rPr>
                <w:rFonts w:ascii="Times New Roman"/>
                <w:b w:val="false"/>
                <w:i w:val="false"/>
                <w:color w:val="000000"/>
                <w:sz w:val="20"/>
              </w:rPr>
              <w:t>күнi</w:t>
            </w:r>
            <w:r>
              <w:rPr>
                <w:rFonts w:ascii="Times New Roman"/>
                <w:b w:val="false"/>
                <w:i w:val="false"/>
                <w:color w:val="000000"/>
                <w:sz w:val="20"/>
              </w:rPr>
              <w:t>және</w:t>
            </w:r>
            <w:r>
              <w:rPr>
                <w:rFonts w:ascii="Times New Roman"/>
                <w:b w:val="false"/>
                <w:i w:val="false"/>
                <w:color w:val="000000"/>
                <w:sz w:val="20"/>
              </w:rPr>
              <w:t>нәти</w:t>
            </w:r>
            <w:r>
              <w:rPr>
                <w:rFonts w:ascii="Times New Roman"/>
                <w:b w:val="false"/>
                <w:i w:val="false"/>
                <w:color w:val="000000"/>
                <w:sz w:val="20"/>
              </w:rPr>
              <w:t>жесi/</w:t>
            </w:r>
            <w:r>
              <w:br/>
            </w:r>
            <w:r>
              <w:rPr>
                <w:rFonts w:ascii="Times New Roman"/>
                <w:b w:val="false"/>
                <w:i w:val="false"/>
                <w:color w:val="000000"/>
                <w:sz w:val="20"/>
              </w:rPr>
              <w:t>
</w:t>
            </w:r>
            <w:r>
              <w:rPr>
                <w:rFonts w:ascii="Times New Roman"/>
                <w:b w:val="false"/>
                <w:i w:val="false"/>
                <w:color w:val="000000"/>
                <w:sz w:val="20"/>
              </w:rPr>
              <w:t>Дата и</w:t>
            </w:r>
            <w:r>
              <w:rPr>
                <w:rFonts w:ascii="Times New Roman"/>
                <w:b w:val="false"/>
                <w:i w:val="false"/>
                <w:color w:val="000000"/>
                <w:sz w:val="20"/>
              </w:rPr>
              <w:t>резуль</w:t>
            </w:r>
            <w:r>
              <w:rPr>
                <w:rFonts w:ascii="Times New Roman"/>
                <w:b w:val="false"/>
                <w:i w:val="false"/>
                <w:color w:val="000000"/>
                <w:sz w:val="20"/>
              </w:rPr>
              <w:t>тат</w:t>
            </w:r>
            <w:r>
              <w:rPr>
                <w:rFonts w:ascii="Times New Roman"/>
                <w:b w:val="false"/>
                <w:i w:val="false"/>
                <w:color w:val="000000"/>
                <w:sz w:val="20"/>
              </w:rPr>
              <w:t>иссле</w:t>
            </w:r>
            <w:r>
              <w:rPr>
                <w:rFonts w:ascii="Times New Roman"/>
                <w:b w:val="false"/>
                <w:i w:val="false"/>
                <w:color w:val="000000"/>
                <w:sz w:val="20"/>
              </w:rPr>
              <w:t>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 және зерттеу</w:t>
            </w:r>
            <w:r>
              <w:rPr>
                <w:rFonts w:ascii="Times New Roman"/>
                <w:b w:val="false"/>
                <w:i w:val="false"/>
                <w:color w:val="000000"/>
                <w:sz w:val="20"/>
              </w:rPr>
              <w:t>нәтижелерi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осмотра и</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әрi жүруге</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Допущено к</w:t>
            </w:r>
            <w:r>
              <w:rPr>
                <w:rFonts w:ascii="Times New Roman"/>
                <w:b w:val="false"/>
                <w:i w:val="false"/>
                <w:color w:val="000000"/>
                <w:sz w:val="20"/>
              </w:rPr>
              <w:t>дальнейшему</w:t>
            </w:r>
            <w:r>
              <w:rPr>
                <w:rFonts w:ascii="Times New Roman"/>
                <w:b w:val="false"/>
                <w:i w:val="false"/>
                <w:color w:val="000000"/>
                <w:sz w:val="20"/>
              </w:rPr>
              <w:t>следованию</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rPr>
                <w:rFonts w:ascii="Times New Roman"/>
                <w:b w:val="false"/>
                <w:i w:val="false"/>
                <w:color w:val="000000"/>
                <w:sz w:val="20"/>
              </w:rPr>
              <w:t>риялық</w:t>
            </w:r>
            <w:r>
              <w:rPr>
                <w:rFonts w:ascii="Times New Roman"/>
                <w:b w:val="false"/>
                <w:i w:val="false"/>
                <w:color w:val="000000"/>
                <w:sz w:val="20"/>
              </w:rPr>
              <w:t>инспектор</w:t>
            </w:r>
            <w:r>
              <w:rPr>
                <w:rFonts w:ascii="Times New Roman"/>
                <w:b w:val="false"/>
                <w:i w:val="false"/>
                <w:color w:val="000000"/>
                <w:sz w:val="20"/>
              </w:rPr>
              <w:t>дың қолы/</w:t>
            </w:r>
            <w:r>
              <w:br/>
            </w:r>
            <w:r>
              <w:rPr>
                <w:rFonts w:ascii="Times New Roman"/>
                <w:b w:val="false"/>
                <w:i w:val="false"/>
                <w:color w:val="000000"/>
                <w:sz w:val="20"/>
              </w:rPr>
              <w:t>
</w:t>
            </w:r>
            <w:r>
              <w:rPr>
                <w:rFonts w:ascii="Times New Roman"/>
                <w:b w:val="false"/>
                <w:i w:val="false"/>
                <w:color w:val="000000"/>
                <w:sz w:val="20"/>
              </w:rPr>
              <w:t>Подпись</w:t>
            </w:r>
            <w:r>
              <w:rPr>
                <w:rFonts w:ascii="Times New Roman"/>
                <w:b w:val="false"/>
                <w:i w:val="false"/>
                <w:color w:val="000000"/>
                <w:sz w:val="20"/>
              </w:rPr>
              <w:t>ветинспек</w:t>
            </w:r>
            <w:r>
              <w:rPr>
                <w:rFonts w:ascii="Times New Roman"/>
                <w:b w:val="false"/>
                <w:i w:val="false"/>
                <w:color w:val="000000"/>
                <w:sz w:val="20"/>
              </w:rPr>
              <w:t>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иесiне</w:t>
            </w:r>
            <w:r>
              <w:rPr>
                <w:rFonts w:ascii="Times New Roman"/>
                <w:b w:val="false"/>
                <w:i w:val="false"/>
                <w:color w:val="000000"/>
                <w:sz w:val="20"/>
              </w:rPr>
              <w:t>қайта</w:t>
            </w:r>
            <w:r>
              <w:rPr>
                <w:rFonts w:ascii="Times New Roman"/>
                <w:b w:val="false"/>
                <w:i w:val="false"/>
                <w:color w:val="000000"/>
                <w:sz w:val="20"/>
              </w:rPr>
              <w:t>рылып</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возвра</w:t>
            </w:r>
            <w:r>
              <w:rPr>
                <w:rFonts w:ascii="Times New Roman"/>
                <w:b w:val="false"/>
                <w:i w:val="false"/>
                <w:color w:val="000000"/>
                <w:sz w:val="20"/>
              </w:rPr>
              <w:t>щено</w:t>
            </w:r>
            <w:r>
              <w:rPr>
                <w:rFonts w:ascii="Times New Roman"/>
                <w:b w:val="false"/>
                <w:i w:val="false"/>
                <w:color w:val="000000"/>
                <w:sz w:val="20"/>
              </w:rPr>
              <w:t>владельцу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w:t>
            </w:r>
            <w:r>
              <w:rPr>
                <w:rFonts w:ascii="Times New Roman"/>
                <w:b w:val="false"/>
                <w:i w:val="false"/>
                <w:color w:val="000000"/>
                <w:sz w:val="20"/>
              </w:rPr>
              <w:t>татыл</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задер</w:t>
            </w:r>
            <w:r>
              <w:rPr>
                <w:rFonts w:ascii="Times New Roman"/>
                <w:b w:val="false"/>
                <w:i w:val="false"/>
                <w:color w:val="000000"/>
                <w:sz w:val="20"/>
              </w:rPr>
              <w:t>жано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унич</w:t>
            </w:r>
            <w:r>
              <w:rPr>
                <w:rFonts w:ascii="Times New Roman"/>
                <w:b w:val="false"/>
                <w:i w:val="false"/>
                <w:color w:val="000000"/>
                <w:sz w:val="20"/>
              </w:rPr>
              <w:t>то</w:t>
            </w:r>
            <w:r>
              <w:rPr>
                <w:rFonts w:ascii="Times New Roman"/>
                <w:b w:val="false"/>
                <w:i w:val="false"/>
                <w:color w:val="000000"/>
                <w:sz w:val="20"/>
              </w:rPr>
              <w:t>жено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rPr>
                <w:rFonts w:ascii="Times New Roman"/>
                <w:b w:val="false"/>
                <w:i w:val="false"/>
                <w:color w:val="000000"/>
                <w:sz w:val="20"/>
              </w:rPr>
              <w:t>фек</w:t>
            </w:r>
            <w:r>
              <w:rPr>
                <w:rFonts w:ascii="Times New Roman"/>
                <w:b w:val="false"/>
                <w:i w:val="false"/>
                <w:color w:val="000000"/>
                <w:sz w:val="20"/>
              </w:rPr>
              <w:t>цияға</w:t>
            </w:r>
            <w:r>
              <w:rPr>
                <w:rFonts w:ascii="Times New Roman"/>
                <w:b w:val="false"/>
                <w:i w:val="false"/>
                <w:color w:val="000000"/>
                <w:sz w:val="20"/>
              </w:rPr>
              <w:t>ұшы</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под</w:t>
            </w:r>
            <w:r>
              <w:rPr>
                <w:rFonts w:ascii="Times New Roman"/>
                <w:b w:val="false"/>
                <w:i w:val="false"/>
                <w:color w:val="000000"/>
                <w:sz w:val="20"/>
              </w:rPr>
              <w:t>верг</w:t>
            </w:r>
            <w:r>
              <w:rPr>
                <w:rFonts w:ascii="Times New Roman"/>
                <w:b w:val="false"/>
                <w:i w:val="false"/>
                <w:color w:val="000000"/>
                <w:sz w:val="20"/>
              </w:rPr>
              <w:t>нуто</w:t>
            </w:r>
            <w:r>
              <w:rPr>
                <w:rFonts w:ascii="Times New Roman"/>
                <w:b w:val="false"/>
                <w:i w:val="false"/>
                <w:color w:val="000000"/>
                <w:sz w:val="20"/>
              </w:rPr>
              <w:t>дезин</w:t>
            </w:r>
            <w:r>
              <w:rPr>
                <w:rFonts w:ascii="Times New Roman"/>
                <w:b w:val="false"/>
                <w:i w:val="false"/>
                <w:color w:val="000000"/>
                <w:sz w:val="20"/>
              </w:rPr>
              <w:t>фекции</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w:t>
            </w:r>
            <w:r>
              <w:rPr>
                <w:rFonts w:ascii="Times New Roman"/>
                <w:b w:val="false"/>
                <w:i w:val="false"/>
                <w:color w:val="000000"/>
                <w:sz w:val="20"/>
              </w:rPr>
              <w:t>теумен/</w:t>
            </w:r>
            <w:r>
              <w:br/>
            </w:r>
            <w:r>
              <w:rPr>
                <w:rFonts w:ascii="Times New Roman"/>
                <w:b w:val="false"/>
                <w:i w:val="false"/>
                <w:color w:val="000000"/>
                <w:sz w:val="20"/>
              </w:rPr>
              <w:t>
</w:t>
            </w:r>
            <w:r>
              <w:rPr>
                <w:rFonts w:ascii="Times New Roman"/>
                <w:b w:val="false"/>
                <w:i w:val="false"/>
                <w:color w:val="000000"/>
                <w:sz w:val="20"/>
              </w:rPr>
              <w:t>с огра</w:t>
            </w:r>
            <w:r>
              <w:rPr>
                <w:rFonts w:ascii="Times New Roman"/>
                <w:b w:val="false"/>
                <w:i w:val="false"/>
                <w:color w:val="000000"/>
                <w:sz w:val="20"/>
              </w:rPr>
              <w:t>ниче</w:t>
            </w:r>
            <w:r>
              <w:rPr>
                <w:rFonts w:ascii="Times New Roman"/>
                <w:b w:val="false"/>
                <w:i w:val="false"/>
                <w:color w:val="000000"/>
                <w:sz w:val="20"/>
              </w:rPr>
              <w:t>ниями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w:t>
            </w:r>
            <w:r>
              <w:rPr>
                <w:rFonts w:ascii="Times New Roman"/>
                <w:b w:val="false"/>
                <w:i w:val="false"/>
                <w:color w:val="000000"/>
                <w:sz w:val="20"/>
              </w:rPr>
              <w:t>теусiз/</w:t>
            </w:r>
            <w:r>
              <w:br/>
            </w:r>
            <w:r>
              <w:rPr>
                <w:rFonts w:ascii="Times New Roman"/>
                <w:b w:val="false"/>
                <w:i w:val="false"/>
                <w:color w:val="000000"/>
                <w:sz w:val="20"/>
              </w:rPr>
              <w:t>
</w:t>
            </w:r>
            <w:r>
              <w:rPr>
                <w:rFonts w:ascii="Times New Roman"/>
                <w:b w:val="false"/>
                <w:i w:val="false"/>
                <w:color w:val="000000"/>
                <w:sz w:val="20"/>
              </w:rPr>
              <w:t>без</w:t>
            </w:r>
            <w:r>
              <w:rPr>
                <w:rFonts w:ascii="Times New Roman"/>
                <w:b w:val="false"/>
                <w:i w:val="false"/>
                <w:color w:val="000000"/>
                <w:sz w:val="20"/>
              </w:rPr>
              <w:t>огра</w:t>
            </w:r>
            <w:r>
              <w:rPr>
                <w:rFonts w:ascii="Times New Roman"/>
                <w:b w:val="false"/>
                <w:i w:val="false"/>
                <w:color w:val="000000"/>
                <w:sz w:val="20"/>
              </w:rPr>
              <w:t>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73" w:id="6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xml:space="preserve">
      1. Осы нысан бойынша жүктердi – ет, ет өнiмдерiн, жүн, терi шикiзатын, сүйек және жануарлардан алынатын басқа жүктердi, сондай-ақ экспорт және импорт кезiнде шекарадағы ветеринариялық тексерiп қарауға жататын мал азығын түрлерi бойынша жеке-жеке жазады. Жүктердiң өлшеу бiрлiктерiн (даналар, тонналар, килограммдар, байламдар, теңдер, жәшiктер, және т.б.) </w:t>
      </w:r>
      <w:r>
        <w:br/>
      </w:r>
      <w:r>
        <w:rPr>
          <w:rFonts w:ascii="Times New Roman"/>
          <w:b w:val="false"/>
          <w:i w:val="false"/>
          <w:color w:val="000000"/>
          <w:sz w:val="28"/>
        </w:rPr>
        <w:t>
4-бағанда, ал мөлшерiн 5 және 6-бағандарда көрсетедi. Ораманың түрiн және консервiлеу түрiн (даналар, тонналар, килограммдар, бумалар, теңдер, жәшiктер, және т.б.) 7-бағанда көрсетедi./По этой форме записывают раздельно по видам грузы – мясо, мясопродукты, шерсть, кожевенное сырье, кость и другие грузы животного происхождения, а также фураж, подлежащие ветеринарному досмотру на границе при экспорте и импорте. Единица измерения грузов (штуки, тонны, килограммы, кипы, тюки, ящики и т.д.)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r>
        <w:br/>
      </w:r>
      <w:r>
        <w:rPr>
          <w:rFonts w:ascii="Times New Roman"/>
          <w:b w:val="false"/>
          <w:i w:val="false"/>
          <w:color w:val="000000"/>
          <w:sz w:val="28"/>
        </w:rPr>
        <w:t>
</w:t>
      </w:r>
      <w:r>
        <w:rPr>
          <w:rFonts w:ascii="Times New Roman"/>
          <w:b w:val="false"/>
          <w:i w:val="false"/>
          <w:color w:val="000000"/>
          <w:sz w:val="28"/>
        </w:rPr>
        <w:t>
      2. 8-бағанда жүктiң түскен жерi: экспорт кезiнде – қала, облыс, темiр жол станциясы немесе айлақ, порт, ал импорт кезiнде – ел, темiр жол станциясы, айлақ, порт көрсетiлуi қажет. Анықталған кемшiлiктердiң сипатын (ораманың бұзылуын, өнiмнiң бүлiнуi және басқалары) 12-бағанда жазады./В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прочие) записывают в графе 12.</w:t>
      </w:r>
      <w:r>
        <w:br/>
      </w:r>
      <w:r>
        <w:rPr>
          <w:rFonts w:ascii="Times New Roman"/>
          <w:b w:val="false"/>
          <w:i w:val="false"/>
          <w:color w:val="000000"/>
          <w:sz w:val="28"/>
        </w:rPr>
        <w:t>
</w:t>
      </w:r>
      <w:r>
        <w:rPr>
          <w:rFonts w:ascii="Times New Roman"/>
          <w:b w:val="false"/>
          <w:i w:val="false"/>
          <w:color w:val="000000"/>
          <w:sz w:val="28"/>
        </w:rPr>
        <w:t>
      3. Жүк қандай да бiр зерттеуге ұшыраған жағдайларда ол туралы 13 және 14-бағандарда жазылуы қажет./В случаях, когда груз был, подвергнут какому-либо исследованию, об этом должно быть записаны в графах 13 и 14.</w:t>
      </w:r>
      <w:r>
        <w:br/>
      </w:r>
      <w:r>
        <w:rPr>
          <w:rFonts w:ascii="Times New Roman"/>
          <w:b w:val="false"/>
          <w:i w:val="false"/>
          <w:color w:val="000000"/>
          <w:sz w:val="28"/>
        </w:rPr>
        <w:t>
</w:t>
      </w: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көрсетедi, осы жерде тиiстi өлшем бiрлiктерiндегi жүктiң мөлшерiн атап өтедi./О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66"/>
    <w:bookmarkStart w:name="z74" w:id="67"/>
    <w:p>
      <w:pPr>
        <w:spacing w:after="0"/>
        <w:ind w:left="0"/>
        <w:jc w:val="left"/>
      </w:pPr>
      <w:r>
        <w:rPr>
          <w:rFonts w:ascii="Times New Roman"/>
          <w:b/>
          <w:i w:val="false"/>
          <w:color w:val="000000"/>
        </w:rPr>
        <w:t xml:space="preserve"> 
35) сойылатын жануарларды тексерiп қараудың және сою пункттерi</w:t>
      </w:r>
      <w:r>
        <w:br/>
      </w:r>
      <w:r>
        <w:rPr>
          <w:rFonts w:ascii="Times New Roman"/>
          <w:b/>
          <w:i w:val="false"/>
          <w:color w:val="000000"/>
        </w:rPr>
        <w:t>
(алаңдары) мен ет комбинаттарында ет және ет өнiмдерiн</w:t>
      </w:r>
      <w:r>
        <w:br/>
      </w:r>
      <w:r>
        <w:rPr>
          <w:rFonts w:ascii="Times New Roman"/>
          <w:b/>
          <w:i w:val="false"/>
          <w:color w:val="000000"/>
        </w:rPr>
        <w:t>
ветеринариялық-санитариялық сараптау</w:t>
      </w:r>
      <w:r>
        <w:br/>
      </w:r>
      <w:r>
        <w:rPr>
          <w:rFonts w:ascii="Times New Roman"/>
          <w:b/>
          <w:i w:val="false"/>
          <w:color w:val="000000"/>
        </w:rPr>
        <w:t>
нәтижелерiн есепке алу журналы/</w:t>
      </w:r>
      <w:r>
        <w:br/>
      </w:r>
      <w:r>
        <w:rPr>
          <w:rFonts w:ascii="Times New Roman"/>
          <w:b/>
          <w:i w:val="false"/>
          <w:color w:val="000000"/>
        </w:rPr>
        <w:t>
35) журнал учета результатов осмотра убойных животных и</w:t>
      </w:r>
      <w:r>
        <w:br/>
      </w:r>
      <w:r>
        <w:rPr>
          <w:rFonts w:ascii="Times New Roman"/>
          <w:b/>
          <w:i w:val="false"/>
          <w:color w:val="000000"/>
        </w:rPr>
        <w:t>
ветеринарно-санитарной экспертизы мяса и мясопродуктов на</w:t>
      </w:r>
      <w:r>
        <w:br/>
      </w:r>
      <w:r>
        <w:rPr>
          <w:rFonts w:ascii="Times New Roman"/>
          <w:b/>
          <w:i w:val="false"/>
          <w:color w:val="000000"/>
        </w:rPr>
        <w:t>
убойных пунктах (площадках) и мясокомбинатах</w:t>
      </w:r>
      <w:r>
        <w:br/>
      </w:r>
      <w:r>
        <w:rPr>
          <w:rFonts w:ascii="Times New Roman"/>
          <w:b/>
          <w:i w:val="false"/>
          <w:color w:val="000000"/>
        </w:rPr>
        <w:t>
(ветесеп, № 35-вет нысан/ветучет форма № 35-вет)</w:t>
      </w:r>
    </w:p>
    <w:bookmarkEnd w:id="67"/>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589"/>
        <w:gridCol w:w="1373"/>
        <w:gridCol w:w="1006"/>
        <w:gridCol w:w="2043"/>
        <w:gridCol w:w="2842"/>
        <w:gridCol w:w="2309"/>
        <w:gridCol w:w="989"/>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түскен күнi/</w:t>
            </w:r>
            <w:r>
              <w:br/>
            </w:r>
            <w:r>
              <w:rPr>
                <w:rFonts w:ascii="Times New Roman"/>
                <w:b w:val="false"/>
                <w:i w:val="false"/>
                <w:color w:val="000000"/>
                <w:sz w:val="20"/>
              </w:rPr>
              <w:t>
</w:t>
            </w:r>
            <w:r>
              <w:rPr>
                <w:rFonts w:ascii="Times New Roman"/>
                <w:b w:val="false"/>
                <w:i w:val="false"/>
                <w:color w:val="000000"/>
                <w:sz w:val="20"/>
              </w:rPr>
              <w:t>Дата поступления животных</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br/>
            </w:r>
            <w:r>
              <w:rPr>
                <w:rFonts w:ascii="Times New Roman"/>
                <w:b w:val="false"/>
                <w:i w:val="false"/>
                <w:color w:val="000000"/>
                <w:sz w:val="20"/>
              </w:rPr>
              <w:t>
</w:t>
            </w:r>
            <w:r>
              <w:rPr>
                <w:rFonts w:ascii="Times New Roman"/>
                <w:b w:val="false"/>
                <w:i w:val="false"/>
                <w:color w:val="000000"/>
                <w:sz w:val="20"/>
              </w:rPr>
              <w:t>Вид животных</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r>
              <w:rPr>
                <w:rFonts w:ascii="Times New Roman"/>
                <w:b w:val="false"/>
                <w:i w:val="false"/>
                <w:color w:val="000000"/>
                <w:sz w:val="20"/>
              </w:rPr>
              <w:t>Количествоголов</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Жануарлардыұсынған шаруашылық субъектiсiнiң атауы немесе иесiнiң тегi мен мекен-жайы/</w:t>
            </w:r>
            <w:r>
              <w:br/>
            </w:r>
            <w:r>
              <w:rPr>
                <w:rFonts w:ascii="Times New Roman"/>
                <w:b w:val="false"/>
                <w:i w:val="false"/>
                <w:color w:val="000000"/>
                <w:sz w:val="20"/>
              </w:rPr>
              <w:t>
</w:t>
            </w:r>
            <w:r>
              <w:rPr>
                <w:rFonts w:ascii="Times New Roman"/>
                <w:b w:val="false"/>
                <w:i w:val="false"/>
                <w:color w:val="000000"/>
                <w:sz w:val="20"/>
              </w:rPr>
              <w:t>Название хозяйст вующего субъекта, предъявившего скот, фамилия и адрес владельца животных</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сертификаттың (анықтаманың) № және күнi, кiммен берiлдi (ветеринариялық дәрiгердiң тегi)/</w:t>
            </w:r>
            <w:r>
              <w:br/>
            </w:r>
            <w:r>
              <w:rPr>
                <w:rFonts w:ascii="Times New Roman"/>
                <w:b w:val="false"/>
                <w:i w:val="false"/>
                <w:color w:val="000000"/>
                <w:sz w:val="20"/>
              </w:rPr>
              <w:t>
</w:t>
            </w:r>
            <w:r>
              <w:rPr>
                <w:rFonts w:ascii="Times New Roman"/>
                <w:b w:val="false"/>
                <w:i w:val="false"/>
                <w:color w:val="000000"/>
                <w:sz w:val="20"/>
              </w:rPr>
              <w:t>№ и дата ветеринарного сертификата (справки), кем выдано (фамилия ветеринарного врача)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алдындағы ветеринариялық тексерiп қараудың нәтижесi/</w:t>
            </w:r>
            <w:r>
              <w:br/>
            </w:r>
            <w:r>
              <w:rPr>
                <w:rFonts w:ascii="Times New Roman"/>
                <w:b w:val="false"/>
                <w:i w:val="false"/>
                <w:color w:val="000000"/>
                <w:sz w:val="20"/>
              </w:rPr>
              <w:t>
</w:t>
            </w:r>
            <w:r>
              <w:rPr>
                <w:rFonts w:ascii="Times New Roman"/>
                <w:b w:val="false"/>
                <w:i w:val="false"/>
                <w:color w:val="000000"/>
                <w:sz w:val="20"/>
              </w:rPr>
              <w:t>Результаты предубойного 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тексерiп қараудың деректерi және дене қызуының өлшемi/</w:t>
            </w:r>
            <w:r>
              <w:br/>
            </w:r>
            <w:r>
              <w:rPr>
                <w:rFonts w:ascii="Times New Roman"/>
                <w:b w:val="false"/>
                <w:i w:val="false"/>
                <w:color w:val="000000"/>
                <w:sz w:val="20"/>
              </w:rPr>
              <w:t>
</w:t>
            </w:r>
            <w:r>
              <w:rPr>
                <w:rFonts w:ascii="Times New Roman"/>
                <w:b w:val="false"/>
                <w:i w:val="false"/>
                <w:color w:val="000000"/>
                <w:sz w:val="20"/>
              </w:rPr>
              <w:t>данные клинического осмотра и измерения температуры тела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қорытын дысы/</w:t>
            </w:r>
            <w:r>
              <w:br/>
            </w:r>
            <w:r>
              <w:rPr>
                <w:rFonts w:ascii="Times New Roman"/>
                <w:b w:val="false"/>
                <w:i w:val="false"/>
                <w:color w:val="000000"/>
                <w:sz w:val="20"/>
              </w:rPr>
              <w:t>
</w:t>
            </w:r>
            <w:r>
              <w:rPr>
                <w:rFonts w:ascii="Times New Roman"/>
                <w:b w:val="false"/>
                <w:i w:val="false"/>
                <w:color w:val="000000"/>
                <w:sz w:val="20"/>
              </w:rPr>
              <w:t>заключениевет специа листа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286"/>
        <w:gridCol w:w="3464"/>
        <w:gridCol w:w="2199"/>
        <w:gridCol w:w="2178"/>
        <w:gridCol w:w="905"/>
        <w:gridCol w:w="14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 нәтижесi/</w:t>
            </w:r>
            <w:r>
              <w:br/>
            </w:r>
            <w:r>
              <w:rPr>
                <w:rFonts w:ascii="Times New Roman"/>
                <w:b w:val="false"/>
                <w:i w:val="false"/>
                <w:color w:val="000000"/>
                <w:sz w:val="20"/>
              </w:rPr>
              <w:t>
</w:t>
            </w:r>
            <w:r>
              <w:rPr>
                <w:rFonts w:ascii="Times New Roman"/>
                <w:b w:val="false"/>
                <w:i w:val="false"/>
                <w:color w:val="000000"/>
                <w:sz w:val="20"/>
              </w:rPr>
              <w:t>Результаты экспертизы</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зерттеудiң және трехинеллоскопияның нәтижелерi (талдаудың нөмiрi мен күнi)/</w:t>
            </w:r>
            <w:r>
              <w:br/>
            </w:r>
            <w:r>
              <w:rPr>
                <w:rFonts w:ascii="Times New Roman"/>
                <w:b w:val="false"/>
                <w:i w:val="false"/>
                <w:color w:val="000000"/>
                <w:sz w:val="20"/>
              </w:rPr>
              <w:t>
</w:t>
            </w:r>
            <w:r>
              <w:rPr>
                <w:rFonts w:ascii="Times New Roman"/>
                <w:b w:val="false"/>
                <w:i w:val="false"/>
                <w:color w:val="000000"/>
                <w:sz w:val="20"/>
              </w:rPr>
              <w:t>Результаты бактериологического исследования и трихиннеллоскопии (номер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қаралған ет пен ет өнiмдерiнен бағытталды, килограмм /</w:t>
            </w:r>
            <w:r>
              <w:br/>
            </w:r>
            <w:r>
              <w:rPr>
                <w:rFonts w:ascii="Times New Roman"/>
                <w:b w:val="false"/>
                <w:i w:val="false"/>
                <w:color w:val="000000"/>
                <w:sz w:val="20"/>
              </w:rPr>
              <w:t>
</w:t>
            </w:r>
            <w:r>
              <w:rPr>
                <w:rFonts w:ascii="Times New Roman"/>
                <w:b w:val="false"/>
                <w:i w:val="false"/>
                <w:color w:val="000000"/>
                <w:sz w:val="20"/>
              </w:rPr>
              <w:t>Из осмотренного мясо и мясопродуктов направлено, килограмм</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rPr>
                <w:rFonts w:ascii="Times New Roman"/>
                <w:b w:val="false"/>
                <w:i w:val="false"/>
                <w:color w:val="000000"/>
                <w:sz w:val="20"/>
              </w:rPr>
              <w:t>нариялық</w:t>
            </w:r>
            <w:r>
              <w:rPr>
                <w:rFonts w:ascii="Times New Roman"/>
                <w:b w:val="false"/>
                <w:i w:val="false"/>
                <w:color w:val="000000"/>
                <w:sz w:val="20"/>
              </w:rPr>
              <w:t>маманның</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rPr>
                <w:rFonts w:ascii="Times New Roman"/>
                <w:b w:val="false"/>
                <w:i w:val="false"/>
                <w:color w:val="000000"/>
                <w:sz w:val="20"/>
              </w:rPr>
              <w:t>ветспе</w:t>
            </w:r>
            <w:r>
              <w:rPr>
                <w:rFonts w:ascii="Times New Roman"/>
                <w:b w:val="false"/>
                <w:i w:val="false"/>
                <w:color w:val="000000"/>
                <w:sz w:val="20"/>
              </w:rPr>
              <w:t>циалиста</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аурудың атауы/</w:t>
            </w:r>
            <w:r>
              <w:rPr>
                <w:rFonts w:ascii="Times New Roman"/>
                <w:b w:val="false"/>
                <w:i w:val="false"/>
                <w:color w:val="000000"/>
                <w:sz w:val="20"/>
              </w:rPr>
              <w:t>название выявленной болезни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w:t>
            </w:r>
            <w:r>
              <w:rPr>
                <w:rFonts w:ascii="Times New Roman"/>
                <w:b w:val="false"/>
                <w:i w:val="false"/>
                <w:color w:val="000000"/>
                <w:sz w:val="20"/>
              </w:rPr>
              <w:t>количество случаев</w:t>
            </w:r>
          </w:p>
        </w:tc>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өңдеуге және утильдеуге/</w:t>
            </w:r>
            <w:r>
              <w:br/>
            </w:r>
            <w:r>
              <w:rPr>
                <w:rFonts w:ascii="Times New Roman"/>
                <w:b w:val="false"/>
                <w:i w:val="false"/>
                <w:color w:val="000000"/>
                <w:sz w:val="20"/>
              </w:rPr>
              <w:t>
</w:t>
            </w:r>
            <w:r>
              <w:rPr>
                <w:rFonts w:ascii="Times New Roman"/>
                <w:b w:val="false"/>
                <w:i w:val="false"/>
                <w:color w:val="000000"/>
                <w:sz w:val="20"/>
              </w:rPr>
              <w:t>на техническую</w:t>
            </w:r>
            <w:r>
              <w:rPr>
                <w:rFonts w:ascii="Times New Roman"/>
                <w:b w:val="false"/>
                <w:i w:val="false"/>
                <w:color w:val="000000"/>
                <w:sz w:val="20"/>
              </w:rPr>
              <w:t xml:space="preserve">переработку </w:t>
            </w:r>
            <w:r>
              <w:rPr>
                <w:rFonts w:ascii="Times New Roman"/>
                <w:b w:val="false"/>
                <w:i w:val="false"/>
                <w:color w:val="000000"/>
                <w:sz w:val="20"/>
              </w:rPr>
              <w:t>и утилизацию</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rPr>
                <w:rFonts w:ascii="Times New Roman"/>
                <w:b w:val="false"/>
                <w:i w:val="false"/>
                <w:color w:val="000000"/>
                <w:sz w:val="20"/>
              </w:rPr>
              <w:t>дандыруға</w:t>
            </w:r>
            <w:r>
              <w:rPr>
                <w:rFonts w:ascii="Times New Roman"/>
                <w:b w:val="false"/>
                <w:i w:val="false"/>
                <w:color w:val="000000"/>
                <w:sz w:val="20"/>
              </w:rPr>
              <w:t>және өндi</w:t>
            </w:r>
            <w:r>
              <w:rPr>
                <w:rFonts w:ascii="Times New Roman"/>
                <w:b w:val="false"/>
                <w:i w:val="false"/>
                <w:color w:val="000000"/>
                <w:sz w:val="20"/>
              </w:rPr>
              <w:t>рiстiк қайта</w:t>
            </w:r>
            <w:r>
              <w:rPr>
                <w:rFonts w:ascii="Times New Roman"/>
                <w:b w:val="false"/>
                <w:i w:val="false"/>
                <w:color w:val="000000"/>
                <w:sz w:val="20"/>
              </w:rPr>
              <w:t>өңдеуге/</w:t>
            </w:r>
            <w:r>
              <w:br/>
            </w:r>
            <w:r>
              <w:rPr>
                <w:rFonts w:ascii="Times New Roman"/>
                <w:b w:val="false"/>
                <w:i w:val="false"/>
                <w:color w:val="000000"/>
                <w:sz w:val="20"/>
              </w:rPr>
              <w:t>
</w:t>
            </w:r>
            <w:r>
              <w:rPr>
                <w:rFonts w:ascii="Times New Roman"/>
                <w:b w:val="false"/>
                <w:i w:val="false"/>
                <w:color w:val="000000"/>
                <w:sz w:val="20"/>
              </w:rPr>
              <w:t>на обезвре</w:t>
            </w:r>
            <w:r>
              <w:rPr>
                <w:rFonts w:ascii="Times New Roman"/>
                <w:b w:val="false"/>
                <w:i w:val="false"/>
                <w:color w:val="000000"/>
                <w:sz w:val="20"/>
              </w:rPr>
              <w:t>живания и</w:t>
            </w:r>
            <w:r>
              <w:rPr>
                <w:rFonts w:ascii="Times New Roman"/>
                <w:b w:val="false"/>
                <w:i w:val="false"/>
                <w:color w:val="000000"/>
                <w:sz w:val="20"/>
              </w:rPr>
              <w:t>промпере</w:t>
            </w:r>
            <w:r>
              <w:rPr>
                <w:rFonts w:ascii="Times New Roman"/>
                <w:b w:val="false"/>
                <w:i w:val="false"/>
                <w:color w:val="000000"/>
                <w:sz w:val="20"/>
              </w:rPr>
              <w:t>работку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rPr>
                <w:rFonts w:ascii="Times New Roman"/>
                <w:b w:val="false"/>
                <w:i w:val="false"/>
                <w:color w:val="000000"/>
                <w:sz w:val="20"/>
              </w:rPr>
              <w:t>жiберiлдi/</w:t>
            </w:r>
            <w:r>
              <w:rPr>
                <w:rFonts w:ascii="Times New Roman"/>
                <w:b w:val="false"/>
                <w:i w:val="false"/>
                <w:color w:val="000000"/>
                <w:sz w:val="20"/>
              </w:rPr>
              <w:t>выпущено</w:t>
            </w:r>
            <w:r>
              <w:rPr>
                <w:rFonts w:ascii="Times New Roman"/>
                <w:b w:val="false"/>
                <w:i w:val="false"/>
                <w:color w:val="000000"/>
                <w:sz w:val="20"/>
              </w:rPr>
              <w:t>без огра</w:t>
            </w:r>
            <w:r>
              <w:rPr>
                <w:rFonts w:ascii="Times New Roman"/>
                <w:b w:val="false"/>
                <w:i w:val="false"/>
                <w:color w:val="000000"/>
                <w:sz w:val="20"/>
              </w:rPr>
              <w:t>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5" w:id="6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6-бағанға ветеринариялық құжаттар туралы мәлiметтердi жазады (ветеринариялық сертификат, анықтама)./В графу 6 записывают сведения о ветеринарных документах (ветеринарный сертификат, справка).</w:t>
      </w:r>
      <w:r>
        <w:br/>
      </w:r>
      <w:r>
        <w:rPr>
          <w:rFonts w:ascii="Times New Roman"/>
          <w:b w:val="false"/>
          <w:i w:val="false"/>
          <w:color w:val="000000"/>
          <w:sz w:val="28"/>
        </w:rPr>
        <w:t>
</w:t>
      </w:r>
      <w:r>
        <w:rPr>
          <w:rFonts w:ascii="Times New Roman"/>
          <w:b w:val="false"/>
          <w:i w:val="false"/>
          <w:color w:val="000000"/>
          <w:sz w:val="28"/>
        </w:rPr>
        <w:t>
      2. 8-бағанда ұшаны ветеринариялық маманның жануарларды союдың мүмкiндiгiнiң болуы немесе болмауы туралы қорытындысын жазады./В графе 8 записывают заключение ветеринарного специалиста о возможности или невозможности убоя животных.</w:t>
      </w:r>
      <w:r>
        <w:br/>
      </w:r>
      <w:r>
        <w:rPr>
          <w:rFonts w:ascii="Times New Roman"/>
          <w:b w:val="false"/>
          <w:i w:val="false"/>
          <w:color w:val="000000"/>
          <w:sz w:val="28"/>
        </w:rPr>
        <w:t>
</w:t>
      </w: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 диагнозын көрсетедi./В графе 9 указывают диагноз болезни, установленный на основании данных экспертизы туши и внутренних органов (гельминтозы, инфекционные болезни).</w:t>
      </w:r>
      <w:r>
        <w:br/>
      </w:r>
      <w:r>
        <w:rPr>
          <w:rFonts w:ascii="Times New Roman"/>
          <w:b w:val="false"/>
          <w:i w:val="false"/>
          <w:color w:val="000000"/>
          <w:sz w:val="28"/>
        </w:rPr>
        <w:t>
      Жұқпалы емес ауруларға қатысты ұшаны, оның бөлiктерiн немесе субөнiмдерiн жарамсыздыққа шығаруға алып келетiндерiн ғана есепке алады./Что касается незаразных болезней, то учитывают лишь те, которые влекут браковку туши, ее частей или субпродуктов.</w:t>
      </w:r>
    </w:p>
    <w:bookmarkEnd w:id="68"/>
    <w:bookmarkStart w:name="z76" w:id="69"/>
    <w:p>
      <w:pPr>
        <w:spacing w:after="0"/>
        <w:ind w:left="0"/>
        <w:jc w:val="left"/>
      </w:pPr>
      <w:r>
        <w:rPr>
          <w:rFonts w:ascii="Times New Roman"/>
          <w:b/>
          <w:i w:val="false"/>
          <w:color w:val="000000"/>
        </w:rPr>
        <w:t xml:space="preserve"> 
36) iшкi сауда объектiлерiнде (базарларда) өткiзiлетiн</w:t>
      </w:r>
      <w:r>
        <w:br/>
      </w:r>
      <w:r>
        <w:rPr>
          <w:rFonts w:ascii="Times New Roman"/>
          <w:b/>
          <w:i w:val="false"/>
          <w:color w:val="000000"/>
        </w:rPr>
        <w:t>
жануарларды, жануарлардан алынатын өнiмдер мен шикiзаттарды</w:t>
      </w:r>
      <w:r>
        <w:br/>
      </w:r>
      <w:r>
        <w:rPr>
          <w:rFonts w:ascii="Times New Roman"/>
          <w:b/>
          <w:i w:val="false"/>
          <w:color w:val="000000"/>
        </w:rPr>
        <w:t>
тiркеу журналы/36) журнал регистрации животных, продукция</w:t>
      </w:r>
      <w:r>
        <w:br/>
      </w:r>
      <w:r>
        <w:rPr>
          <w:rFonts w:ascii="Times New Roman"/>
          <w:b/>
          <w:i w:val="false"/>
          <w:color w:val="000000"/>
        </w:rPr>
        <w:t>
и сырье животного происхождения, реализуемых, на объектах</w:t>
      </w:r>
      <w:r>
        <w:br/>
      </w:r>
      <w:r>
        <w:rPr>
          <w:rFonts w:ascii="Times New Roman"/>
          <w:b/>
          <w:i w:val="false"/>
          <w:color w:val="000000"/>
        </w:rPr>
        <w:t>
внутренней торговли (рынках)</w:t>
      </w:r>
      <w:r>
        <w:br/>
      </w:r>
      <w:r>
        <w:rPr>
          <w:rFonts w:ascii="Times New Roman"/>
          <w:b/>
          <w:i w:val="false"/>
          <w:color w:val="000000"/>
        </w:rPr>
        <w:t>
(ветесеп, № 36-вет нысан/ветучет форма № 36-вет)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291"/>
        <w:gridCol w:w="937"/>
        <w:gridCol w:w="979"/>
        <w:gridCol w:w="1421"/>
        <w:gridCol w:w="1589"/>
        <w:gridCol w:w="1505"/>
        <w:gridCol w:w="1316"/>
        <w:gridCol w:w="1047"/>
        <w:gridCol w:w="1068"/>
        <w:gridCol w:w="943"/>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иесiнiңтегі, аты, әкесінің аты, мекен- жайы/</w:t>
            </w:r>
            <w:r>
              <w:rPr>
                <w:rFonts w:ascii="Times New Roman"/>
                <w:b w:val="false"/>
                <w:i w:val="false"/>
                <w:color w:val="000000"/>
                <w:sz w:val="20"/>
              </w:rPr>
              <w:t>фамилия, имя, отчество вла дельца груза,</w:t>
            </w:r>
            <w:r>
              <w:rPr>
                <w:rFonts w:ascii="Times New Roman"/>
                <w:b w:val="false"/>
                <w:i w:val="false"/>
                <w:color w:val="000000"/>
                <w:sz w:val="20"/>
              </w:rPr>
              <w:t>адрес</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атауы/</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Келiптүскен күнi/</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(тонна, килограмм литр, дана)/</w:t>
            </w:r>
            <w:r>
              <w:br/>
            </w:r>
            <w:r>
              <w:rPr>
                <w:rFonts w:ascii="Times New Roman"/>
                <w:b w:val="false"/>
                <w:i w:val="false"/>
                <w:color w:val="000000"/>
                <w:sz w:val="20"/>
              </w:rPr>
              <w:t>
</w:t>
            </w:r>
            <w:r>
              <w:rPr>
                <w:rFonts w:ascii="Times New Roman"/>
                <w:b w:val="false"/>
                <w:i w:val="false"/>
                <w:color w:val="000000"/>
                <w:sz w:val="20"/>
              </w:rPr>
              <w:t>Количество (тонн, килограмм, литров штук)</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 және берiлген күнi, кiммен берiлдi/</w:t>
            </w:r>
            <w:r>
              <w:br/>
            </w:r>
            <w:r>
              <w:rPr>
                <w:rFonts w:ascii="Times New Roman"/>
                <w:b w:val="false"/>
                <w:i w:val="false"/>
                <w:color w:val="000000"/>
                <w:sz w:val="20"/>
              </w:rPr>
              <w:t>
</w:t>
            </w:r>
            <w:r>
              <w:rPr>
                <w:rFonts w:ascii="Times New Roman"/>
                <w:b w:val="false"/>
                <w:i w:val="false"/>
                <w:color w:val="000000"/>
                <w:sz w:val="20"/>
              </w:rPr>
              <w:t>№ и дата ветеринарного до кумента, кем выдан</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тiркеу №/</w:t>
            </w:r>
            <w:r>
              <w:rPr>
                <w:rFonts w:ascii="Times New Roman"/>
                <w:b w:val="false"/>
                <w:i w:val="false"/>
                <w:color w:val="000000"/>
                <w:sz w:val="20"/>
              </w:rPr>
              <w:t>Регистрационный № груза</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Ветсараптаудың нәтижесi, сараптау актiсiнiң №/Результаты ВСЭ, № акта экспертизы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тәртiбi/</w:t>
            </w:r>
            <w:r>
              <w:br/>
            </w:r>
            <w:r>
              <w:rPr>
                <w:rFonts w:ascii="Times New Roman"/>
                <w:b w:val="false"/>
                <w:i w:val="false"/>
                <w:color w:val="000000"/>
                <w:sz w:val="20"/>
              </w:rPr>
              <w:t>
</w:t>
            </w:r>
            <w:r>
              <w:rPr>
                <w:rFonts w:ascii="Times New Roman"/>
                <w:b w:val="false"/>
                <w:i w:val="false"/>
                <w:color w:val="000000"/>
                <w:sz w:val="20"/>
              </w:rPr>
              <w:t>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w:t>
            </w:r>
            <w:r>
              <w:rPr>
                <w:rFonts w:ascii="Times New Roman"/>
                <w:b w:val="false"/>
                <w:i w:val="false"/>
                <w:color w:val="000000"/>
                <w:sz w:val="20"/>
              </w:rPr>
              <w:t>безограничений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r>
              <w:rPr>
                <w:rFonts w:ascii="Times New Roman"/>
                <w:b w:val="false"/>
                <w:i w:val="false"/>
                <w:color w:val="000000"/>
                <w:sz w:val="20"/>
              </w:rPr>
              <w:t>обезвреживание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w:t>
            </w:r>
            <w:r>
              <w:rPr>
                <w:rFonts w:ascii="Times New Roman"/>
                <w:b w:val="false"/>
                <w:i w:val="false"/>
                <w:color w:val="000000"/>
                <w:sz w:val="20"/>
              </w:rPr>
              <w:t>уничтожения</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77" w:id="7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7-бағанда мемлекеттiк ветеринариялық инспектормен мемлекеттiк ветеринариялық-санитариялық бақылауға жататын жүктерге ветеринариялық – санитариялық сараптама жүргiзгенге дейiн берiлген тiркеу нөмiрiн көрсетедi./В графе 7 указывают присвоенный регистрационный номер, до проведения ветеринарно-санитарной экспертизы, государственным ветеринарным инспектором на подконтрольные государственному ветеринарно-санитарному контролю грузы.</w:t>
      </w:r>
      <w:r>
        <w:br/>
      </w:r>
      <w:r>
        <w:rPr>
          <w:rFonts w:ascii="Times New Roman"/>
          <w:b w:val="false"/>
          <w:i w:val="false"/>
          <w:color w:val="000000"/>
          <w:sz w:val="28"/>
        </w:rPr>
        <w:t>
</w:t>
      </w:r>
      <w:r>
        <w:rPr>
          <w:rFonts w:ascii="Times New Roman"/>
          <w:b w:val="false"/>
          <w:i w:val="false"/>
          <w:color w:val="000000"/>
          <w:sz w:val="28"/>
        </w:rPr>
        <w:t>
      2. 9-11-бағандарда жануардан алынатын өнiмдi пайдалану режимiн көрсетедi, яғни шексiз сатуға жiберу, залалсыздандыру, зарарсыздандыру немесе жою./В графах 9-11 указывают режим использования продукта животного происхождения, то есть реализация без ограничений, обезвреживания, обеззараживания или уничтожения.</w:t>
      </w:r>
    </w:p>
    <w:bookmarkEnd w:id="70"/>
    <w:bookmarkStart w:name="z78" w:id="71"/>
    <w:p>
      <w:pPr>
        <w:spacing w:after="0"/>
        <w:ind w:left="0"/>
        <w:jc w:val="left"/>
      </w:pPr>
      <w:r>
        <w:rPr>
          <w:rFonts w:ascii="Times New Roman"/>
          <w:b/>
          <w:i w:val="false"/>
          <w:color w:val="000000"/>
        </w:rPr>
        <w:t xml:space="preserve"> 
37) өндiрiс объектiлерiне есептiк нөмiрлердi беруге өтiнiмдердi</w:t>
      </w:r>
      <w:r>
        <w:br/>
      </w:r>
      <w:r>
        <w:rPr>
          <w:rFonts w:ascii="Times New Roman"/>
          <w:b/>
          <w:i w:val="false"/>
          <w:color w:val="000000"/>
        </w:rPr>
        <w:t>
тiркеу журналы/37) журнал регистраций заявлений на присвоение</w:t>
      </w:r>
      <w:r>
        <w:br/>
      </w:r>
      <w:r>
        <w:rPr>
          <w:rFonts w:ascii="Times New Roman"/>
          <w:b/>
          <w:i w:val="false"/>
          <w:color w:val="000000"/>
        </w:rPr>
        <w:t>
учетных номеров объектам производства</w:t>
      </w:r>
    </w:p>
    <w:bookmarkEnd w:id="71"/>
    <w:p>
      <w:pPr>
        <w:spacing w:after="0"/>
        <w:ind w:left="0"/>
        <w:jc w:val="both"/>
      </w:pPr>
      <w:r>
        <w:rPr>
          <w:rFonts w:ascii="Times New Roman"/>
          <w:b w:val="false"/>
          <w:i w:val="false"/>
          <w:color w:val="000000"/>
          <w:sz w:val="28"/>
        </w:rPr>
        <w:t>(ветесеп, № 37-вет нысан/ветучет форма № 37-вет)</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аудандардың (облыстық маңызы бар қалалардың), аудандық маңызы бар қалалардың уәкiлеттi орган ведомствосының аумақтық бөлiмшесiнiң атауы/наименование территориального</w:t>
      </w:r>
      <w:r>
        <w:br/>
      </w:r>
      <w:r>
        <w:rPr>
          <w:rFonts w:ascii="Times New Roman"/>
          <w:b w:val="false"/>
          <w:i w:val="false"/>
          <w:color w:val="000000"/>
          <w:sz w:val="28"/>
        </w:rPr>
        <w:t>
подразделения ведомства уполномоченного органа районов (городов областного значения), городов районного 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241"/>
        <w:gridCol w:w="2188"/>
        <w:gridCol w:w="918"/>
        <w:gridCol w:w="1849"/>
        <w:gridCol w:w="1930"/>
        <w:gridCol w:w="1413"/>
        <w:gridCol w:w="1488"/>
        <w:gridCol w:w="1565"/>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Өтiмiмнiң түскен күнi/</w:t>
            </w:r>
            <w:r>
              <w:br/>
            </w:r>
            <w:r>
              <w:rPr>
                <w:rFonts w:ascii="Times New Roman"/>
                <w:b w:val="false"/>
                <w:i w:val="false"/>
                <w:color w:val="000000"/>
                <w:sz w:val="20"/>
              </w:rPr>
              <w:t>
</w:t>
            </w:r>
            <w:r>
              <w:rPr>
                <w:rFonts w:ascii="Times New Roman"/>
                <w:b w:val="false"/>
                <w:i w:val="false"/>
                <w:color w:val="000000"/>
                <w:sz w:val="20"/>
              </w:rPr>
              <w:t>Дата поступления заявления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 тұлғаның әдiлет органдарында мемлекеттiк тiркелу туралы куәлiкке сәйкес толық атауы мен мекен-жайы/</w:t>
            </w:r>
            <w:r>
              <w:br/>
            </w:r>
            <w:r>
              <w:rPr>
                <w:rFonts w:ascii="Times New Roman"/>
                <w:b w:val="false"/>
                <w:i w:val="false"/>
                <w:color w:val="000000"/>
                <w:sz w:val="20"/>
              </w:rPr>
              <w:t>
</w:t>
            </w:r>
            <w:r>
              <w:rPr>
                <w:rFonts w:ascii="Times New Roman"/>
                <w:b w:val="false"/>
                <w:i w:val="false"/>
                <w:color w:val="000000"/>
                <w:sz w:val="20"/>
              </w:rPr>
              <w:t>Полное наименование и адрес юридического/физическоголица в соответствии со свидетельством о государственной регистрации в органах юстиции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r>
              <w:br/>
            </w:r>
            <w:r>
              <w:rPr>
                <w:rFonts w:ascii="Times New Roman"/>
                <w:b w:val="false"/>
                <w:i w:val="false"/>
                <w:color w:val="000000"/>
                <w:sz w:val="20"/>
              </w:rPr>
              <w:t>
</w:t>
            </w:r>
            <w:r>
              <w:rPr>
                <w:rFonts w:ascii="Times New Roman"/>
                <w:b w:val="false"/>
                <w:i w:val="false"/>
                <w:color w:val="000000"/>
                <w:sz w:val="20"/>
              </w:rPr>
              <w:t>Вид 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аумақтық бөлiмшесiне есептiк нөмiрдi беруге өтiнiмдi жолдаған күн (қоса берiлген хаттың шығыс нөмiрi)/</w:t>
            </w:r>
            <w:r>
              <w:br/>
            </w:r>
            <w:r>
              <w:rPr>
                <w:rFonts w:ascii="Times New Roman"/>
                <w:b w:val="false"/>
                <w:i w:val="false"/>
                <w:color w:val="000000"/>
                <w:sz w:val="20"/>
              </w:rPr>
              <w:t>
</w:t>
            </w:r>
            <w:r>
              <w:rPr>
                <w:rFonts w:ascii="Times New Roman"/>
                <w:b w:val="false"/>
                <w:i w:val="false"/>
                <w:color w:val="000000"/>
                <w:sz w:val="20"/>
              </w:rPr>
              <w:t>Дата направления запроса на прис воение учетного номера в территориальную инспекцию области (исх. номер сопроводительного письма)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нөмірдi беру туралы растаудың түскен күнi (қоса берiлген хаттың шығыс нөмiрi)/</w:t>
            </w:r>
            <w:r>
              <w:br/>
            </w:r>
            <w:r>
              <w:rPr>
                <w:rFonts w:ascii="Times New Roman"/>
                <w:b w:val="false"/>
                <w:i w:val="false"/>
                <w:color w:val="000000"/>
                <w:sz w:val="20"/>
              </w:rPr>
              <w:t>
</w:t>
            </w:r>
            <w:r>
              <w:rPr>
                <w:rFonts w:ascii="Times New Roman"/>
                <w:b w:val="false"/>
                <w:i w:val="false"/>
                <w:color w:val="000000"/>
                <w:sz w:val="20"/>
              </w:rPr>
              <w:t>Дата поступления подтверждения о присвоении учетного номера (исх. номер сопроводительного письма)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есептiк нөмiр немесе бас тартудың себебi/</w:t>
            </w:r>
            <w:r>
              <w:rPr>
                <w:rFonts w:ascii="Times New Roman"/>
                <w:b w:val="false"/>
                <w:i w:val="false"/>
                <w:color w:val="000000"/>
                <w:sz w:val="20"/>
              </w:rPr>
              <w:t>Присвоенный учетныйномер или причинаотказа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нөмірдi беру туралы растаудыалған тұлғаныңтегі, аты, әкесінің аты және лауазымы (сенiмхаттың</w:t>
            </w:r>
            <w:r>
              <w:rPr>
                <w:rFonts w:ascii="Times New Roman"/>
                <w:b w:val="false"/>
                <w:i w:val="false"/>
                <w:color w:val="000000"/>
                <w:sz w:val="20"/>
              </w:rPr>
              <w:t>нөмiрi мен</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 имя, отчество и</w:t>
            </w:r>
            <w:r>
              <w:rPr>
                <w:rFonts w:ascii="Times New Roman"/>
                <w:b w:val="false"/>
                <w:i w:val="false"/>
                <w:color w:val="000000"/>
                <w:sz w:val="20"/>
              </w:rPr>
              <w:t>должность</w:t>
            </w:r>
            <w:r>
              <w:rPr>
                <w:rFonts w:ascii="Times New Roman"/>
                <w:b w:val="false"/>
                <w:i w:val="false"/>
                <w:color w:val="000000"/>
                <w:sz w:val="20"/>
              </w:rPr>
              <w:t>лица полу</w:t>
            </w:r>
            <w:r>
              <w:rPr>
                <w:rFonts w:ascii="Times New Roman"/>
                <w:b w:val="false"/>
                <w:i w:val="false"/>
                <w:color w:val="000000"/>
                <w:sz w:val="20"/>
              </w:rPr>
              <w:t>чившего</w:t>
            </w:r>
            <w:r>
              <w:rPr>
                <w:rFonts w:ascii="Times New Roman"/>
                <w:b w:val="false"/>
                <w:i w:val="false"/>
                <w:color w:val="000000"/>
                <w:sz w:val="20"/>
              </w:rPr>
              <w:t>подтверж</w:t>
            </w:r>
            <w:r>
              <w:rPr>
                <w:rFonts w:ascii="Times New Roman"/>
                <w:b w:val="false"/>
                <w:i w:val="false"/>
                <w:color w:val="000000"/>
                <w:sz w:val="20"/>
              </w:rPr>
              <w:t>дение о</w:t>
            </w:r>
            <w:r>
              <w:rPr>
                <w:rFonts w:ascii="Times New Roman"/>
                <w:b w:val="false"/>
                <w:i w:val="false"/>
                <w:color w:val="000000"/>
                <w:sz w:val="20"/>
              </w:rPr>
              <w:t>присвоении</w:t>
            </w:r>
            <w:r>
              <w:rPr>
                <w:rFonts w:ascii="Times New Roman"/>
                <w:b w:val="false"/>
                <w:i w:val="false"/>
                <w:color w:val="000000"/>
                <w:sz w:val="20"/>
              </w:rPr>
              <w:t>учетного</w:t>
            </w:r>
            <w:r>
              <w:rPr>
                <w:rFonts w:ascii="Times New Roman"/>
                <w:b w:val="false"/>
                <w:i w:val="false"/>
                <w:color w:val="000000"/>
                <w:sz w:val="20"/>
              </w:rPr>
              <w:t>номера</w:t>
            </w:r>
            <w:r>
              <w:rPr>
                <w:rFonts w:ascii="Times New Roman"/>
                <w:b w:val="false"/>
                <w:i w:val="false"/>
                <w:color w:val="000000"/>
                <w:sz w:val="20"/>
              </w:rPr>
              <w:t>(номер до</w:t>
            </w:r>
            <w:r>
              <w:rPr>
                <w:rFonts w:ascii="Times New Roman"/>
                <w:b w:val="false"/>
                <w:i w:val="false"/>
                <w:color w:val="000000"/>
                <w:sz w:val="20"/>
              </w:rPr>
              <w:t xml:space="preserve">веренности </w:t>
            </w:r>
            <w:r>
              <w:rPr>
                <w:rFonts w:ascii="Times New Roman"/>
                <w:b w:val="false"/>
                <w:i w:val="false"/>
                <w:color w:val="000000"/>
                <w:sz w:val="20"/>
              </w:rPr>
              <w:t>и подпись)</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w:t>
            </w:r>
            <w:r>
              <w:rPr>
                <w:rFonts w:ascii="Times New Roman"/>
                <w:b w:val="false"/>
                <w:i w:val="false"/>
                <w:color w:val="000000"/>
                <w:sz w:val="20"/>
              </w:rPr>
              <w:t>объектi</w:t>
            </w:r>
            <w:r>
              <w:rPr>
                <w:rFonts w:ascii="Times New Roman"/>
                <w:b w:val="false"/>
                <w:i w:val="false"/>
                <w:color w:val="000000"/>
                <w:sz w:val="20"/>
              </w:rPr>
              <w:t xml:space="preserve">сiне </w:t>
            </w:r>
            <w:r>
              <w:rPr>
                <w:rFonts w:ascii="Times New Roman"/>
                <w:b w:val="false"/>
                <w:i w:val="false"/>
                <w:color w:val="000000"/>
                <w:sz w:val="20"/>
              </w:rPr>
              <w:t xml:space="preserve">есептiк нөмірдi </w:t>
            </w:r>
            <w:r>
              <w:rPr>
                <w:rFonts w:ascii="Times New Roman"/>
                <w:b w:val="false"/>
                <w:i w:val="false"/>
                <w:color w:val="000000"/>
                <w:sz w:val="20"/>
              </w:rPr>
              <w:t>беру</w:t>
            </w:r>
            <w:r>
              <w:rPr>
                <w:rFonts w:ascii="Times New Roman"/>
                <w:b w:val="false"/>
                <w:i w:val="false"/>
                <w:color w:val="000000"/>
                <w:sz w:val="20"/>
              </w:rPr>
              <w:t>туралы</w:t>
            </w:r>
            <w:r>
              <w:rPr>
                <w:rFonts w:ascii="Times New Roman"/>
                <w:b w:val="false"/>
                <w:i w:val="false"/>
                <w:color w:val="000000"/>
                <w:sz w:val="20"/>
              </w:rPr>
              <w:t>растауды</w:t>
            </w:r>
            <w:r>
              <w:rPr>
                <w:rFonts w:ascii="Times New Roman"/>
                <w:b w:val="false"/>
                <w:i w:val="false"/>
                <w:color w:val="000000"/>
                <w:sz w:val="20"/>
              </w:rPr>
              <w:t xml:space="preserve">жолдаған </w:t>
            </w:r>
            <w:r>
              <w:rPr>
                <w:rFonts w:ascii="Times New Roman"/>
                <w:b w:val="false"/>
                <w:i w:val="false"/>
                <w:color w:val="000000"/>
                <w:sz w:val="20"/>
              </w:rPr>
              <w:t>күн (ілеспе құжаттың шығыс нөмірі)/</w:t>
            </w:r>
            <w:r>
              <w:br/>
            </w:r>
            <w:r>
              <w:rPr>
                <w:rFonts w:ascii="Times New Roman"/>
                <w:b w:val="false"/>
                <w:i w:val="false"/>
                <w:color w:val="000000"/>
                <w:sz w:val="20"/>
              </w:rPr>
              <w:t>
</w:t>
            </w:r>
            <w:r>
              <w:rPr>
                <w:rFonts w:ascii="Times New Roman"/>
                <w:b w:val="false"/>
                <w:i w:val="false"/>
                <w:color w:val="000000"/>
                <w:sz w:val="20"/>
              </w:rPr>
              <w:t>дата</w:t>
            </w:r>
            <w:r>
              <w:rPr>
                <w:rFonts w:ascii="Times New Roman"/>
                <w:b w:val="false"/>
                <w:i w:val="false"/>
                <w:color w:val="000000"/>
                <w:sz w:val="20"/>
              </w:rPr>
              <w:t>направле</w:t>
            </w:r>
            <w:r>
              <w:rPr>
                <w:rFonts w:ascii="Times New Roman"/>
                <w:b w:val="false"/>
                <w:i w:val="false"/>
                <w:color w:val="000000"/>
                <w:sz w:val="20"/>
              </w:rPr>
              <w:t>ния подт</w:t>
            </w:r>
            <w:r>
              <w:rPr>
                <w:rFonts w:ascii="Times New Roman"/>
                <w:b w:val="false"/>
                <w:i w:val="false"/>
                <w:color w:val="000000"/>
                <w:sz w:val="20"/>
              </w:rPr>
              <w:t xml:space="preserve">верждения </w:t>
            </w:r>
            <w:r>
              <w:rPr>
                <w:rFonts w:ascii="Times New Roman"/>
                <w:b w:val="false"/>
                <w:i w:val="false"/>
                <w:color w:val="000000"/>
                <w:sz w:val="20"/>
              </w:rPr>
              <w:t>о прис</w:t>
            </w:r>
            <w:r>
              <w:rPr>
                <w:rFonts w:ascii="Times New Roman"/>
                <w:b w:val="false"/>
                <w:i w:val="false"/>
                <w:color w:val="000000"/>
                <w:sz w:val="20"/>
              </w:rPr>
              <w:t xml:space="preserve">воении </w:t>
            </w:r>
            <w:r>
              <w:rPr>
                <w:rFonts w:ascii="Times New Roman"/>
                <w:b w:val="false"/>
                <w:i w:val="false"/>
                <w:color w:val="000000"/>
                <w:sz w:val="20"/>
              </w:rPr>
              <w:t>учетного номера</w:t>
            </w:r>
            <w:r>
              <w:rPr>
                <w:rFonts w:ascii="Times New Roman"/>
                <w:b w:val="false"/>
                <w:i w:val="false"/>
                <w:color w:val="000000"/>
                <w:sz w:val="20"/>
              </w:rPr>
              <w:t>объекту</w:t>
            </w:r>
            <w:r>
              <w:rPr>
                <w:rFonts w:ascii="Times New Roman"/>
                <w:b w:val="false"/>
                <w:i w:val="false"/>
                <w:color w:val="000000"/>
                <w:sz w:val="20"/>
              </w:rPr>
              <w:t>произ</w:t>
            </w:r>
            <w:r>
              <w:rPr>
                <w:rFonts w:ascii="Times New Roman"/>
                <w:b w:val="false"/>
                <w:i w:val="false"/>
                <w:color w:val="000000"/>
                <w:sz w:val="20"/>
              </w:rPr>
              <w:t>водства</w:t>
            </w:r>
            <w:r>
              <w:rPr>
                <w:rFonts w:ascii="Times New Roman"/>
                <w:b w:val="false"/>
                <w:i w:val="false"/>
                <w:color w:val="000000"/>
                <w:sz w:val="20"/>
              </w:rPr>
              <w:t>(исходящий</w:t>
            </w:r>
            <w:r>
              <w:rPr>
                <w:rFonts w:ascii="Times New Roman"/>
                <w:b w:val="false"/>
                <w:i w:val="false"/>
                <w:color w:val="000000"/>
                <w:sz w:val="20"/>
              </w:rPr>
              <w:t>номер</w:t>
            </w:r>
            <w:r>
              <w:rPr>
                <w:rFonts w:ascii="Times New Roman"/>
                <w:b w:val="false"/>
                <w:i w:val="false"/>
                <w:color w:val="000000"/>
                <w:sz w:val="20"/>
              </w:rPr>
              <w:t>сопрово</w:t>
            </w:r>
            <w:r>
              <w:rPr>
                <w:rFonts w:ascii="Times New Roman"/>
                <w:b w:val="false"/>
                <w:i w:val="false"/>
                <w:color w:val="000000"/>
                <w:sz w:val="20"/>
              </w:rPr>
              <w:t>дитель</w:t>
            </w:r>
            <w:r>
              <w:rPr>
                <w:rFonts w:ascii="Times New Roman"/>
                <w:b w:val="false"/>
                <w:i w:val="false"/>
                <w:color w:val="000000"/>
                <w:sz w:val="20"/>
              </w:rPr>
              <w:t>ного</w:t>
            </w:r>
            <w:r>
              <w:rPr>
                <w:rFonts w:ascii="Times New Roman"/>
                <w:b w:val="false"/>
                <w:i w:val="false"/>
                <w:color w:val="000000"/>
                <w:sz w:val="20"/>
              </w:rPr>
              <w:t>письма)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79" w:id="7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Есептiк нөмірдi беруден бас тартқан жағдайда 6 және 8-бағандарда сызықша қойылады, ал 9-бағанда өндiрiс объектiсiне есептiк нөмірдi беруден бас тарту жөнiнде хабар жолданатын өндiрiс объектiсiнiң заңды мекен-жайына келiп түскен хаттың шығыс нөмірi көрсетiледi/1. В случае отказа в присвоении учетного номера в графах 6 и 8 ставятся прочерки,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Есептiк нөмірдi беру туралы растау қолға берiлген жағдайда 8-баған толтырылады, ал 9-бағанда сызықша қойылады./2. В случае если подтверждение о присвоении учетного номера объекту производства выдается нарочно, заполняется графа 8, а в графе 9 ставится прочерк.</w:t>
      </w:r>
      <w:r>
        <w:br/>
      </w:r>
      <w:r>
        <w:rPr>
          <w:rFonts w:ascii="Times New Roman"/>
          <w:b w:val="false"/>
          <w:i w:val="false"/>
          <w:color w:val="000000"/>
          <w:sz w:val="28"/>
        </w:rPr>
        <w:t>
</w:t>
      </w:r>
      <w:r>
        <w:rPr>
          <w:rFonts w:ascii="Times New Roman"/>
          <w:b w:val="false"/>
          <w:i w:val="false"/>
          <w:color w:val="000000"/>
          <w:sz w:val="28"/>
        </w:rPr>
        <w:t>
      3. Өндiрiс объектiсiне есептiк нөмірдi беру туралы растау оның заңды мекен-жайына пошта арқылы жолданған жағдайда, 9-баған толтырылады, ал 8 бағанда сызықша қойылады./3. При направлении подтверждения о присвоении учетного номера объекту производства на его юридический адрес почтой заполняется графа 9, а в графе 8 ставится прочерк.</w:t>
      </w:r>
    </w:p>
    <w:bookmarkEnd w:id="72"/>
    <w:bookmarkStart w:name="z80" w:id="73"/>
    <w:p>
      <w:pPr>
        <w:spacing w:after="0"/>
        <w:ind w:left="0"/>
        <w:jc w:val="left"/>
      </w:pPr>
      <w:r>
        <w:rPr>
          <w:rFonts w:ascii="Times New Roman"/>
          <w:b/>
          <w:i w:val="false"/>
          <w:color w:val="000000"/>
        </w:rPr>
        <w:t xml:space="preserve"> 
38) Өндiрiс объектiлерiне есептiк нөмірлер берудi</w:t>
      </w:r>
      <w:r>
        <w:br/>
      </w:r>
      <w:r>
        <w:rPr>
          <w:rFonts w:ascii="Times New Roman"/>
          <w:b/>
          <w:i w:val="false"/>
          <w:color w:val="000000"/>
        </w:rPr>
        <w:t>
тiркеу журналы/38) журнал регистрации присвоения учетных</w:t>
      </w:r>
      <w:r>
        <w:br/>
      </w:r>
      <w:r>
        <w:rPr>
          <w:rFonts w:ascii="Times New Roman"/>
          <w:b/>
          <w:i w:val="false"/>
          <w:color w:val="000000"/>
        </w:rPr>
        <w:t>
номеров объектам производства</w:t>
      </w:r>
    </w:p>
    <w:bookmarkEnd w:id="73"/>
    <w:p>
      <w:pPr>
        <w:spacing w:after="0"/>
        <w:ind w:left="0"/>
        <w:jc w:val="both"/>
      </w:pPr>
      <w:r>
        <w:rPr>
          <w:rFonts w:ascii="Times New Roman"/>
          <w:b w:val="false"/>
          <w:i w:val="false"/>
          <w:color w:val="000000"/>
          <w:sz w:val="28"/>
        </w:rPr>
        <w:t>(ветесеп, № 38-вет нысан/ветучет форма № 38-вет)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облыстың (республиалық маңызы бар қаланың, астананың) уәкiлеттi орган ведомствосының аумақтық бөлiмшесiнiң атауы/наименование территориального подразделения ведомства уполномоченного органа областей (города республиканского значения, столицы)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307"/>
        <w:gridCol w:w="2213"/>
        <w:gridCol w:w="898"/>
        <w:gridCol w:w="1268"/>
        <w:gridCol w:w="1544"/>
        <w:gridCol w:w="1911"/>
        <w:gridCol w:w="1882"/>
        <w:gridCol w:w="180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(өтiнiмнiң) түскен күнi/</w:t>
            </w:r>
            <w:r>
              <w:br/>
            </w:r>
            <w:r>
              <w:rPr>
                <w:rFonts w:ascii="Times New Roman"/>
                <w:b w:val="false"/>
                <w:i w:val="false"/>
                <w:color w:val="000000"/>
                <w:sz w:val="20"/>
              </w:rPr>
              <w:t>
</w:t>
            </w:r>
            <w:r>
              <w:rPr>
                <w:rFonts w:ascii="Times New Roman"/>
                <w:b w:val="false"/>
                <w:i w:val="false"/>
                <w:color w:val="000000"/>
                <w:sz w:val="20"/>
              </w:rPr>
              <w:t>Дата поступления запроса(заявления)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 тұлғаның әдiлет органдарындамемлекеттiк тiркелу туралы куәлiкке сәйкес толық атауы мен мекен-жайы/</w:t>
            </w:r>
            <w:r>
              <w:br/>
            </w:r>
            <w:r>
              <w:rPr>
                <w:rFonts w:ascii="Times New Roman"/>
                <w:b w:val="false"/>
                <w:i w:val="false"/>
                <w:color w:val="000000"/>
                <w:sz w:val="20"/>
              </w:rPr>
              <w:t>
</w:t>
            </w:r>
            <w:r>
              <w:rPr>
                <w:rFonts w:ascii="Times New Roman"/>
                <w:b w:val="false"/>
                <w:i w:val="false"/>
                <w:color w:val="000000"/>
                <w:sz w:val="20"/>
              </w:rPr>
              <w:t>Полное наименованиеи адрес юридического/</w:t>
            </w:r>
            <w:r>
              <w:br/>
            </w:r>
            <w:r>
              <w:rPr>
                <w:rFonts w:ascii="Times New Roman"/>
                <w:b w:val="false"/>
                <w:i w:val="false"/>
                <w:color w:val="000000"/>
                <w:sz w:val="20"/>
              </w:rPr>
              <w:t>
</w:t>
            </w:r>
            <w:r>
              <w:rPr>
                <w:rFonts w:ascii="Times New Roman"/>
                <w:b w:val="false"/>
                <w:i w:val="false"/>
                <w:color w:val="000000"/>
                <w:sz w:val="20"/>
              </w:rPr>
              <w:t>физического лица в соответствии со свидетельством о государственной регистрации в органах юстиции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r>
              <w:br/>
            </w:r>
            <w:r>
              <w:rPr>
                <w:rFonts w:ascii="Times New Roman"/>
                <w:b w:val="false"/>
                <w:i w:val="false"/>
                <w:color w:val="000000"/>
                <w:sz w:val="20"/>
              </w:rPr>
              <w:t>
</w:t>
            </w:r>
            <w:r>
              <w:rPr>
                <w:rFonts w:ascii="Times New Roman"/>
                <w:b w:val="false"/>
                <w:i w:val="false"/>
                <w:color w:val="000000"/>
                <w:sz w:val="20"/>
              </w:rPr>
              <w:t>Вид деятельности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есептiк нөмiр немесе бас тартудың себебi/</w:t>
            </w:r>
            <w:r>
              <w:rPr>
                <w:rFonts w:ascii="Times New Roman"/>
                <w:b w:val="false"/>
                <w:i w:val="false"/>
                <w:color w:val="000000"/>
                <w:sz w:val="20"/>
              </w:rPr>
              <w:t>Присвоенный учетный номер или причина отказа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тұлғаның тегі, аты, әкесінің аты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 и подпись ответственного лица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инспекцияға есептiк нөмiрдi беру туралы растауды жолдаған күн/</w:t>
            </w:r>
            <w:r>
              <w:br/>
            </w:r>
            <w:r>
              <w:rPr>
                <w:rFonts w:ascii="Times New Roman"/>
                <w:b w:val="false"/>
                <w:i w:val="false"/>
                <w:color w:val="000000"/>
                <w:sz w:val="20"/>
              </w:rPr>
              <w:t>
</w:t>
            </w:r>
            <w:r>
              <w:rPr>
                <w:rFonts w:ascii="Times New Roman"/>
                <w:b w:val="false"/>
                <w:i w:val="false"/>
                <w:color w:val="000000"/>
                <w:sz w:val="20"/>
              </w:rPr>
              <w:t>Дата направления подтверждения о присвоенииучетного номера в соответствующую районную территориальную инспекцию</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куәлiгiн алған тұлғаның тегі, аты, әкесінің аты және лауазымы (сенiм-хаттың нөмiрi мен қолы)/</w:t>
            </w:r>
            <w:r>
              <w:br/>
            </w:r>
            <w:r>
              <w:rPr>
                <w:rFonts w:ascii="Times New Roman"/>
                <w:b w:val="false"/>
                <w:i w:val="false"/>
                <w:color w:val="000000"/>
                <w:sz w:val="20"/>
              </w:rPr>
              <w:t>
</w:t>
            </w:r>
            <w:r>
              <w:rPr>
                <w:rFonts w:ascii="Times New Roman"/>
                <w:b w:val="false"/>
                <w:i w:val="false"/>
                <w:color w:val="000000"/>
                <w:sz w:val="20"/>
              </w:rPr>
              <w:t>фамилия, имя, отчество и должность лица получившего</w:t>
            </w:r>
            <w:r>
              <w:rPr>
                <w:rFonts w:ascii="Times New Roman"/>
                <w:b w:val="false"/>
                <w:i w:val="false"/>
                <w:color w:val="000000"/>
                <w:sz w:val="20"/>
              </w:rPr>
              <w:t>регистрационное удостоверение (номер доверенности и подпись)</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объектiсiне есептiк нөмiрдi беру туралырастауды жолдаған күн (қоса берiлетiн хаттың шығыс нөмiрi)/</w:t>
            </w:r>
            <w:r>
              <w:br/>
            </w:r>
            <w:r>
              <w:rPr>
                <w:rFonts w:ascii="Times New Roman"/>
                <w:b w:val="false"/>
                <w:i w:val="false"/>
                <w:color w:val="000000"/>
                <w:sz w:val="20"/>
              </w:rPr>
              <w:t>
</w:t>
            </w:r>
            <w:r>
              <w:rPr>
                <w:rFonts w:ascii="Times New Roman"/>
                <w:b w:val="false"/>
                <w:i w:val="false"/>
                <w:color w:val="000000"/>
                <w:sz w:val="20"/>
              </w:rPr>
              <w:t>Дата направления подтверждения о присвоении учетного номераобъекту производства(исх. Номер сопроводительного письма)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81" w:id="7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Есептiк нөмірдi беруден бас тартқан кезде 6-бағанда сызықша қойылады, ал 7-бағанда өндiрiс объектiсiне есептiк нөмiрдi беруден бас тарту жөнiнде тиiстi ауданның аумақтық инспекциясына хабар жолданған хаттың күнi мен шығыс нөмірi көрсетiледi/1. В случае отказа в присвоении учетного номера в графе 6 ставится прочерк, а в графе 7 указывается дата и исходящий номер письма, которым в соответствующую районную территориальную инспекцию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Есептiк нөмірдi беруден бас тартқан кезде 8-бағанда сызықша қойылады, ал 9-бағанда өндiрiс объектiсiне есептiк нөмірдi беруден бас тарту жөнiнде хабар жолданатын өндiрiс объектiсiнiң заңды мекен-жайына келiп түскен хаттың шығыс нөмірi көрсетiледi/2. В случае отказа в присвоении учетного номера в графе 8 ставится прочерк, а в графе 9 указывается дата и исходящий номер письма, которым на юридический адрес объекта производства направляется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3. Есептiк нөмірдi беру туралы растау қолға берiлген жағдайда 8-баған толтырылады, ал 9-бағанда сызықша қойылады./3. В случае если подтверждение о присвоении учетного номера объекту производства выдается нарочно, заполняется графа 8, а в графе 9 ставится прочерк.</w:t>
      </w:r>
      <w:r>
        <w:br/>
      </w:r>
      <w:r>
        <w:rPr>
          <w:rFonts w:ascii="Times New Roman"/>
          <w:b w:val="false"/>
          <w:i w:val="false"/>
          <w:color w:val="000000"/>
          <w:sz w:val="28"/>
        </w:rPr>
        <w:t>
</w:t>
      </w:r>
      <w:r>
        <w:rPr>
          <w:rFonts w:ascii="Times New Roman"/>
          <w:b w:val="false"/>
          <w:i w:val="false"/>
          <w:color w:val="000000"/>
          <w:sz w:val="28"/>
        </w:rPr>
        <w:t>
      4. Өндiрiс объектiсiне есептiк нөмірдi беру туралы растау оның заңды мекен-жайына пошта арқылы жолданған жағдайда, 9-баған толтырылады, ал 8-бағанда сызықша қойылады/4. В случае направления подтверждения о присвоении учетного номера объекту производства на юридический адрес объекта производства почтой заполняется графа 9, а в графе 8 ставится прочерк.</w:t>
      </w:r>
      <w:r>
        <w:br/>
      </w:r>
      <w:r>
        <w:rPr>
          <w:rFonts w:ascii="Times New Roman"/>
          <w:b w:val="false"/>
          <w:i w:val="false"/>
          <w:color w:val="000000"/>
          <w:sz w:val="28"/>
        </w:rPr>
        <w:t>
</w:t>
      </w:r>
      <w:r>
        <w:rPr>
          <w:rFonts w:ascii="Times New Roman"/>
          <w:b w:val="false"/>
          <w:i w:val="false"/>
          <w:color w:val="000000"/>
          <w:sz w:val="28"/>
        </w:rPr>
        <w:t>
      5. 7-бағанды облыстардың уәкiлеттi орган ведомствосының аумақтық бөлiмшелерi, ал 8 және 9-бағандарды облыстық маңызы бар қаланың және астананың уәкiлеттi орган ведомствосының аумақтық бөлiмшелерi толтырады./5. Графа 7 заполняются территориального подразделения ведомства уполномоченного органа областей, а графы 8 и 9 территориального подразделения ведомства уполномоченного органа города республиканского значения и столицы).</w:t>
      </w:r>
    </w:p>
    <w:bookmarkEnd w:id="74"/>
    <w:bookmarkStart w:name="z82"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министрiнiң</w:t>
      </w:r>
      <w:r>
        <w:br/>
      </w:r>
      <w:r>
        <w:rPr>
          <w:rFonts w:ascii="Times New Roman"/>
          <w:b w:val="false"/>
          <w:i w:val="false"/>
          <w:color w:val="000000"/>
          <w:sz w:val="28"/>
        </w:rPr>
        <w:t>
2011 жылғы 7 шілдедегі № 08-3/391</w:t>
      </w:r>
      <w:r>
        <w:br/>
      </w:r>
      <w:r>
        <w:rPr>
          <w:rFonts w:ascii="Times New Roman"/>
          <w:b w:val="false"/>
          <w:i w:val="false"/>
          <w:color w:val="000000"/>
          <w:sz w:val="28"/>
        </w:rPr>
        <w:t xml:space="preserve">
бұйрығымен бекiтiлген    </w:t>
      </w:r>
    </w:p>
    <w:bookmarkEnd w:id="75"/>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июлья 2011 год № 08-3/391  </w:t>
      </w:r>
    </w:p>
    <w:bookmarkStart w:name="z83" w:id="76"/>
    <w:p>
      <w:pPr>
        <w:spacing w:after="0"/>
        <w:ind w:left="0"/>
        <w:jc w:val="left"/>
      </w:pPr>
      <w:r>
        <w:rPr>
          <w:rFonts w:ascii="Times New Roman"/>
          <w:b/>
          <w:i w:val="false"/>
          <w:color w:val="000000"/>
        </w:rPr>
        <w:t xml:space="preserve"> 
Ветеринариялық есептiлiк нысандары/</w:t>
      </w:r>
      <w:r>
        <w:br/>
      </w:r>
      <w:r>
        <w:rPr>
          <w:rFonts w:ascii="Times New Roman"/>
          <w:b/>
          <w:i w:val="false"/>
          <w:color w:val="000000"/>
        </w:rPr>
        <w:t>
Формы ветеринарной отчетности</w:t>
      </w:r>
      <w:r>
        <w:br/>
      </w:r>
      <w:r>
        <w:rPr>
          <w:rFonts w:ascii="Times New Roman"/>
          <w:b/>
          <w:i w:val="false"/>
          <w:color w:val="000000"/>
        </w:rPr>
        <w:t>
1. Ветеринария саласындағы кәсiпкерлiк қызметтi жүзеге асырушы</w:t>
      </w:r>
      <w:r>
        <w:br/>
      </w:r>
      <w:r>
        <w:rPr>
          <w:rFonts w:ascii="Times New Roman"/>
          <w:b/>
          <w:i w:val="false"/>
          <w:color w:val="000000"/>
        </w:rPr>
        <w:t>
жеке және заңды тұлғалармен табыс етiлетiн ветеринариялық</w:t>
      </w:r>
      <w:r>
        <w:br/>
      </w:r>
      <w:r>
        <w:rPr>
          <w:rFonts w:ascii="Times New Roman"/>
          <w:b/>
          <w:i w:val="false"/>
          <w:color w:val="000000"/>
        </w:rPr>
        <w:t>
есептiлiк нысандары/Формы ветеринарной отчетности, которые</w:t>
      </w:r>
      <w:r>
        <w:br/>
      </w:r>
      <w:r>
        <w:rPr>
          <w:rFonts w:ascii="Times New Roman"/>
          <w:b/>
          <w:i w:val="false"/>
          <w:color w:val="000000"/>
        </w:rPr>
        <w:t>
представляют физические и юридические лица, осуществляющие</w:t>
      </w:r>
      <w:r>
        <w:br/>
      </w:r>
      <w:r>
        <w:rPr>
          <w:rFonts w:ascii="Times New Roman"/>
          <w:b/>
          <w:i w:val="false"/>
          <w:color w:val="000000"/>
        </w:rPr>
        <w:t>
предпринимательскую деятельность в области ветеринарии 1) жануарларды, жануарлардан алынатын өнiмдер мен шикiзатты</w:t>
      </w:r>
      <w:r>
        <w:br/>
      </w:r>
      <w:r>
        <w:rPr>
          <w:rFonts w:ascii="Times New Roman"/>
          <w:b/>
          <w:i w:val="false"/>
          <w:color w:val="000000"/>
        </w:rPr>
        <w:t>
дайындауды (союды), сақтауды, қайта өңдеудi және өткiзудi</w:t>
      </w:r>
      <w:r>
        <w:br/>
      </w:r>
      <w:r>
        <w:rPr>
          <w:rFonts w:ascii="Times New Roman"/>
          <w:b/>
          <w:i w:val="false"/>
          <w:color w:val="000000"/>
        </w:rPr>
        <w:t>
жүзеге асыратын өндiрiс объектiлерiндегi жануарлардың,</w:t>
      </w:r>
      <w:r>
        <w:br/>
      </w:r>
      <w:r>
        <w:rPr>
          <w:rFonts w:ascii="Times New Roman"/>
          <w:b/>
          <w:i w:val="false"/>
          <w:color w:val="000000"/>
        </w:rPr>
        <w:t>
жануарлардан алынатын өнiмдер мен шикiзаттың ветеринариялық-</w:t>
      </w:r>
      <w:r>
        <w:br/>
      </w:r>
      <w:r>
        <w:rPr>
          <w:rFonts w:ascii="Times New Roman"/>
          <w:b/>
          <w:i w:val="false"/>
          <w:color w:val="000000"/>
        </w:rPr>
        <w:t>
санитариялық сараптамасы туралы есеп/</w:t>
      </w:r>
      <w:r>
        <w:br/>
      </w:r>
      <w:r>
        <w:rPr>
          <w:rFonts w:ascii="Times New Roman"/>
          <w:b/>
          <w:i w:val="false"/>
          <w:color w:val="000000"/>
        </w:rPr>
        <w:t>
1) отчет о ветеринарно-санитарной экспертизе продукции и</w:t>
      </w:r>
      <w:r>
        <w:br/>
      </w:r>
      <w:r>
        <w:rPr>
          <w:rFonts w:ascii="Times New Roman"/>
          <w:b/>
          <w:i w:val="false"/>
          <w:color w:val="000000"/>
        </w:rPr>
        <w:t>
сырья животного происхождения на объектах осуществляющих</w:t>
      </w:r>
      <w:r>
        <w:br/>
      </w:r>
      <w:r>
        <w:rPr>
          <w:rFonts w:ascii="Times New Roman"/>
          <w:b/>
          <w:i w:val="false"/>
          <w:color w:val="000000"/>
        </w:rPr>
        <w:t>
производство, заготовку (убой), хранение, переработку и</w:t>
      </w:r>
      <w:r>
        <w:br/>
      </w:r>
      <w:r>
        <w:rPr>
          <w:rFonts w:ascii="Times New Roman"/>
          <w:b/>
          <w:i w:val="false"/>
          <w:color w:val="000000"/>
        </w:rPr>
        <w:t>
реализацию животных, продукции и сырья животного происхождения</w:t>
      </w:r>
      <w:r>
        <w:br/>
      </w:r>
      <w:r>
        <w:rPr>
          <w:rFonts w:ascii="Times New Roman"/>
          <w:b/>
          <w:i w:val="false"/>
          <w:color w:val="000000"/>
        </w:rPr>
        <w:t>
(№ 1-вет нысан/Форма № 1-вет)</w:t>
      </w:r>
      <w:r>
        <w:br/>
      </w:r>
      <w:r>
        <w:rPr>
          <w:rFonts w:ascii="Times New Roman"/>
          <w:b/>
          <w:i w:val="false"/>
          <w:color w:val="000000"/>
        </w:rPr>
        <w:t>
20___ жылдың _____________ тоқсанында</w:t>
      </w:r>
      <w:r>
        <w:br/>
      </w:r>
      <w:r>
        <w:rPr>
          <w:rFonts w:ascii="Times New Roman"/>
          <w:b/>
          <w:i w:val="false"/>
          <w:color w:val="000000"/>
        </w:rPr>
        <w:t>
за ________ квартал 20___ года</w:t>
      </w:r>
    </w:p>
    <w:bookmarkEnd w:id="76"/>
    <w:p>
      <w:pPr>
        <w:spacing w:after="0"/>
        <w:ind w:left="0"/>
        <w:jc w:val="both"/>
      </w:pPr>
      <w:r>
        <w:rPr>
          <w:rFonts w:ascii="Times New Roman"/>
          <w:b/>
          <w:i w:val="false"/>
          <w:color w:val="000000"/>
          <w:sz w:val="28"/>
        </w:rPr>
        <w:t>Кiм ұсынды/Кем представляется</w:t>
      </w:r>
      <w:r>
        <w:rPr>
          <w:rFonts w:ascii="Times New Roman"/>
          <w:b w:val="false"/>
          <w:i w:val="false"/>
          <w:color w:val="000000"/>
          <w:sz w:val="28"/>
        </w:rPr>
        <w:t xml:space="preserve"> ___________________________________</w:t>
      </w:r>
      <w:r>
        <w:br/>
      </w:r>
      <w:r>
        <w:rPr>
          <w:rFonts w:ascii="Times New Roman"/>
          <w:b w:val="false"/>
          <w:i w:val="false"/>
          <w:color w:val="000000"/>
          <w:sz w:val="28"/>
        </w:rPr>
        <w:t>
                        (атауы және мекен-жайы/наименование и адрес)</w:t>
      </w:r>
    </w:p>
    <w:bookmarkStart w:name="z84" w:id="77"/>
    <w:p>
      <w:pPr>
        <w:spacing w:after="0"/>
        <w:ind w:left="0"/>
        <w:jc w:val="left"/>
      </w:pPr>
      <w:r>
        <w:rPr>
          <w:rFonts w:ascii="Times New Roman"/>
          <w:b/>
          <w:i w:val="false"/>
          <w:color w:val="000000"/>
        </w:rPr>
        <w:t xml:space="preserve"> 
Сойғаннан кейiнгi ветеринариялық-санитариялық сараптаудың</w:t>
      </w:r>
      <w:r>
        <w:br/>
      </w:r>
      <w:r>
        <w:rPr>
          <w:rFonts w:ascii="Times New Roman"/>
          <w:b/>
          <w:i w:val="false"/>
          <w:color w:val="000000"/>
        </w:rPr>
        <w:t>
нәтижелерi/Результаты ветеринарно-санитарной экспертизы</w:t>
      </w:r>
      <w:r>
        <w:br/>
      </w:r>
      <w:r>
        <w:rPr>
          <w:rFonts w:ascii="Times New Roman"/>
          <w:b/>
          <w:i w:val="false"/>
          <w:color w:val="000000"/>
        </w:rPr>
        <w:t>
после убоя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279"/>
        <w:gridCol w:w="1437"/>
        <w:gridCol w:w="1634"/>
        <w:gridCol w:w="1772"/>
        <w:gridCol w:w="1814"/>
        <w:gridCol w:w="1852"/>
      </w:tblGrid>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 өткiзiлген iс-шаралар/Наименование болезней и проведенные мероприятия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r>
              <w:rPr>
                <w:rFonts w:ascii="Times New Roman"/>
                <w:b w:val="false"/>
                <w:i w:val="false"/>
                <w:color w:val="000000"/>
                <w:sz w:val="20"/>
              </w:rPr>
              <w:t>Крупныйрогатыйскот</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rPr>
                <w:rFonts w:ascii="Times New Roman"/>
                <w:b w:val="false"/>
                <w:i w:val="false"/>
                <w:color w:val="000000"/>
                <w:sz w:val="20"/>
              </w:rPr>
              <w:t>Свиньи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r>
              <w:rPr>
                <w:rFonts w:ascii="Times New Roman"/>
                <w:b w:val="false"/>
                <w:i w:val="false"/>
                <w:color w:val="000000"/>
                <w:sz w:val="20"/>
              </w:rPr>
              <w:t>Овцы и козы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бұғылар, түйелер/</w:t>
            </w:r>
            <w:r>
              <w:rPr>
                <w:rFonts w:ascii="Times New Roman"/>
                <w:b w:val="false"/>
                <w:i w:val="false"/>
                <w:color w:val="000000"/>
                <w:sz w:val="20"/>
              </w:rPr>
              <w:t>Лошади, олени, верблюды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w:t>
            </w:r>
            <w:r>
              <w:rPr>
                <w:rFonts w:ascii="Times New Roman"/>
                <w:b w:val="false"/>
                <w:i w:val="false"/>
                <w:color w:val="000000"/>
                <w:sz w:val="20"/>
              </w:rPr>
              <w:t>Птица (вся)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rPr>
                <w:rFonts w:ascii="Times New Roman"/>
                <w:b w:val="false"/>
                <w:i w:val="false"/>
                <w:color w:val="000000"/>
                <w:sz w:val="20"/>
              </w:rPr>
              <w:t>Кролики</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анықталды, бас/</w:t>
            </w:r>
            <w:r>
              <w:br/>
            </w:r>
            <w:r>
              <w:rPr>
                <w:rFonts w:ascii="Times New Roman"/>
                <w:b w:val="false"/>
                <w:i w:val="false"/>
                <w:color w:val="000000"/>
                <w:sz w:val="20"/>
              </w:rPr>
              <w:t>
</w:t>
            </w:r>
            <w:r>
              <w:rPr>
                <w:rFonts w:ascii="Times New Roman"/>
                <w:b w:val="false"/>
                <w:i w:val="false"/>
                <w:color w:val="000000"/>
                <w:sz w:val="20"/>
              </w:rPr>
              <w:t>1. Выявлены болезни, голов: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(финноз)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w:t>
            </w:r>
            <w:r>
              <w:br/>
            </w:r>
            <w:r>
              <w:rPr>
                <w:rFonts w:ascii="Times New Roman"/>
                <w:b w:val="false"/>
                <w:i w:val="false"/>
                <w:color w:val="000000"/>
                <w:sz w:val="20"/>
              </w:rPr>
              <w:t>
</w:t>
            </w:r>
            <w:r>
              <w:rPr>
                <w:rFonts w:ascii="Times New Roman"/>
                <w:b w:val="false"/>
                <w:i w:val="false"/>
                <w:color w:val="000000"/>
                <w:sz w:val="20"/>
              </w:rPr>
              <w:t>Фасциолез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w:t>
            </w:r>
            <w:r>
              <w:br/>
            </w:r>
            <w:r>
              <w:rPr>
                <w:rFonts w:ascii="Times New Roman"/>
                <w:b w:val="false"/>
                <w:i w:val="false"/>
                <w:color w:val="000000"/>
                <w:sz w:val="20"/>
              </w:rPr>
              <w:t>
</w:t>
            </w:r>
            <w:r>
              <w:rPr>
                <w:rFonts w:ascii="Times New Roman"/>
                <w:b w:val="false"/>
                <w:i w:val="false"/>
                <w:color w:val="000000"/>
                <w:sz w:val="20"/>
              </w:rPr>
              <w:t>Дикроцеолез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Трихинеллез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w:t>
            </w:r>
            <w:r>
              <w:br/>
            </w:r>
            <w:r>
              <w:rPr>
                <w:rFonts w:ascii="Times New Roman"/>
                <w:b w:val="false"/>
                <w:i w:val="false"/>
                <w:color w:val="000000"/>
                <w:sz w:val="20"/>
              </w:rPr>
              <w:t>
</w:t>
            </w:r>
            <w:r>
              <w:rPr>
                <w:rFonts w:ascii="Times New Roman"/>
                <w:b w:val="false"/>
                <w:i w:val="false"/>
                <w:color w:val="000000"/>
                <w:sz w:val="20"/>
              </w:rPr>
              <w:t>Диктиокаулез</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 болезни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аурулар/</w:t>
            </w:r>
            <w:r>
              <w:br/>
            </w:r>
            <w:r>
              <w:rPr>
                <w:rFonts w:ascii="Times New Roman"/>
                <w:b w:val="false"/>
                <w:i w:val="false"/>
                <w:color w:val="000000"/>
                <w:sz w:val="20"/>
              </w:rPr>
              <w:t>
</w:t>
            </w:r>
            <w:r>
              <w:rPr>
                <w:rFonts w:ascii="Times New Roman"/>
                <w:b w:val="false"/>
                <w:i w:val="false"/>
                <w:color w:val="000000"/>
                <w:sz w:val="20"/>
              </w:rPr>
              <w:t>Другие инвазионные болезни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w:t>
            </w:r>
            <w:r>
              <w:br/>
            </w:r>
            <w:r>
              <w:rPr>
                <w:rFonts w:ascii="Times New Roman"/>
                <w:b w:val="false"/>
                <w:i w:val="false"/>
                <w:color w:val="000000"/>
                <w:sz w:val="20"/>
              </w:rPr>
              <w:t>
</w:t>
            </w:r>
            <w:r>
              <w:rPr>
                <w:rFonts w:ascii="Times New Roman"/>
                <w:b w:val="false"/>
                <w:i w:val="false"/>
                <w:color w:val="000000"/>
                <w:sz w:val="20"/>
              </w:rPr>
              <w:t>Незаразные болезни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 санитариялық iс-шаралар/</w:t>
            </w:r>
            <w:r>
              <w:br/>
            </w:r>
            <w:r>
              <w:rPr>
                <w:rFonts w:ascii="Times New Roman"/>
                <w:b w:val="false"/>
                <w:i w:val="false"/>
                <w:color w:val="000000"/>
                <w:sz w:val="20"/>
              </w:rPr>
              <w:t>
</w:t>
            </w:r>
            <w:r>
              <w:rPr>
                <w:rFonts w:ascii="Times New Roman"/>
                <w:b w:val="false"/>
                <w:i w:val="false"/>
                <w:color w:val="000000"/>
                <w:sz w:val="20"/>
              </w:rPr>
              <w:t>2. Ветеринарно-санитарные мероприятия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жiберiлдi, тонна/</w:t>
            </w:r>
            <w:r>
              <w:br/>
            </w:r>
            <w:r>
              <w:rPr>
                <w:rFonts w:ascii="Times New Roman"/>
                <w:b w:val="false"/>
                <w:i w:val="false"/>
                <w:color w:val="000000"/>
                <w:sz w:val="20"/>
              </w:rPr>
              <w:t>
</w:t>
            </w:r>
            <w:r>
              <w:rPr>
                <w:rFonts w:ascii="Times New Roman"/>
                <w:b w:val="false"/>
                <w:i w:val="false"/>
                <w:color w:val="000000"/>
                <w:sz w:val="20"/>
              </w:rPr>
              <w:t>Направлено мяса, тонн: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Субөнiмдерi жолданды, тонна/</w:t>
            </w:r>
            <w:r>
              <w:br/>
            </w:r>
            <w:r>
              <w:rPr>
                <w:rFonts w:ascii="Times New Roman"/>
                <w:b w:val="false"/>
                <w:i w:val="false"/>
                <w:color w:val="000000"/>
                <w:sz w:val="20"/>
              </w:rPr>
              <w:t>
</w:t>
            </w:r>
            <w:r>
              <w:rPr>
                <w:rFonts w:ascii="Times New Roman"/>
                <w:b w:val="false"/>
                <w:i w:val="false"/>
                <w:color w:val="000000"/>
                <w:sz w:val="20"/>
              </w:rPr>
              <w:t>Направлено субпродуктов, тонн: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Шаруашылықтардан</w:t>
            </w:r>
            <w:r>
              <w:br/>
            </w:r>
            <w:r>
              <w:rPr>
                <w:rFonts w:ascii="Times New Roman"/>
                <w:b w:val="false"/>
                <w:i w:val="false"/>
                <w:color w:val="000000"/>
                <w:sz w:val="20"/>
              </w:rPr>
              <w:t>
</w:t>
            </w:r>
            <w:r>
              <w:rPr>
                <w:rFonts w:ascii="Times New Roman"/>
                <w:b w:val="false"/>
                <w:i w:val="false"/>
                <w:color w:val="000000"/>
                <w:sz w:val="20"/>
              </w:rPr>
              <w:t>алынған ет барлығы, тонна/</w:t>
            </w:r>
            <w:r>
              <w:br/>
            </w:r>
            <w:r>
              <w:rPr>
                <w:rFonts w:ascii="Times New Roman"/>
                <w:b w:val="false"/>
                <w:i w:val="false"/>
                <w:color w:val="000000"/>
                <w:sz w:val="20"/>
              </w:rPr>
              <w:t>
</w:t>
            </w:r>
            <w:r>
              <w:rPr>
                <w:rFonts w:ascii="Times New Roman"/>
                <w:b w:val="false"/>
                <w:i w:val="false"/>
                <w:color w:val="000000"/>
                <w:sz w:val="20"/>
              </w:rPr>
              <w:t>3. Принято мяса из хозяйств – всего, тонн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Из них:</w:t>
            </w:r>
            <w:r>
              <w:br/>
            </w:r>
            <w:r>
              <w:rPr>
                <w:rFonts w:ascii="Times New Roman"/>
                <w:b w:val="false"/>
                <w:i w:val="false"/>
                <w:color w:val="000000"/>
                <w:sz w:val="20"/>
              </w:rPr>
              <w:t>
</w:t>
            </w:r>
            <w:r>
              <w:rPr>
                <w:rFonts w:ascii="Times New Roman"/>
                <w:b w:val="false"/>
                <w:i w:val="false"/>
                <w:color w:val="000000"/>
                <w:sz w:val="20"/>
              </w:rPr>
              <w:t>Залалсыздандырылды/ Обезврежено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Утильдендi/</w:t>
            </w:r>
            <w:r>
              <w:br/>
            </w:r>
            <w:r>
              <w:rPr>
                <w:rFonts w:ascii="Times New Roman"/>
                <w:b w:val="false"/>
                <w:i w:val="false"/>
                <w:color w:val="000000"/>
                <w:sz w:val="20"/>
              </w:rPr>
              <w:t>
</w:t>
            </w:r>
            <w:r>
              <w:rPr>
                <w:rFonts w:ascii="Times New Roman"/>
                <w:b w:val="false"/>
                <w:i w:val="false"/>
                <w:color w:val="000000"/>
                <w:sz w:val="20"/>
              </w:rPr>
              <w:t>Утилизировано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85" w:id="78"/>
    <w:p>
      <w:pPr>
        <w:spacing w:after="0"/>
        <w:ind w:left="0"/>
        <w:jc w:val="left"/>
      </w:pPr>
      <w:r>
        <w:rPr>
          <w:rFonts w:ascii="Times New Roman"/>
          <w:b/>
          <w:i w:val="false"/>
          <w:color w:val="000000"/>
        </w:rPr>
        <w:t xml:space="preserve"> 
2) iшкi сауда объектiлерiнде (базарларда) жануарлардан</w:t>
      </w:r>
      <w:r>
        <w:br/>
      </w:r>
      <w:r>
        <w:rPr>
          <w:rFonts w:ascii="Times New Roman"/>
          <w:b/>
          <w:i w:val="false"/>
          <w:color w:val="000000"/>
        </w:rPr>
        <w:t>
алынатын өнiмдер мен шикiзатты ветеринариялық-санитариялық</w:t>
      </w:r>
      <w:r>
        <w:br/>
      </w:r>
      <w:r>
        <w:rPr>
          <w:rFonts w:ascii="Times New Roman"/>
          <w:b/>
          <w:i w:val="false"/>
          <w:color w:val="000000"/>
        </w:rPr>
        <w:t>
сараптау туралы есеп/2) отчет о ветеринарно-санитарной</w:t>
      </w:r>
      <w:r>
        <w:br/>
      </w:r>
      <w:r>
        <w:rPr>
          <w:rFonts w:ascii="Times New Roman"/>
          <w:b/>
          <w:i w:val="false"/>
          <w:color w:val="000000"/>
        </w:rPr>
        <w:t>
экспертизе продукции и сырья животного происхождения на</w:t>
      </w:r>
      <w:r>
        <w:br/>
      </w:r>
      <w:r>
        <w:rPr>
          <w:rFonts w:ascii="Times New Roman"/>
          <w:b/>
          <w:i w:val="false"/>
          <w:color w:val="000000"/>
        </w:rPr>
        <w:t>
объектах внутренней торговли (рынках)</w:t>
      </w:r>
      <w:r>
        <w:br/>
      </w:r>
      <w:r>
        <w:rPr>
          <w:rFonts w:ascii="Times New Roman"/>
          <w:b/>
          <w:i w:val="false"/>
          <w:color w:val="000000"/>
        </w:rPr>
        <w:t>
(№ 2-вет нысан/Форма № 2-вет)</w:t>
      </w:r>
      <w:r>
        <w:br/>
      </w:r>
      <w:r>
        <w:rPr>
          <w:rFonts w:ascii="Times New Roman"/>
          <w:b/>
          <w:i w:val="false"/>
          <w:color w:val="000000"/>
        </w:rPr>
        <w:t>
за _______ квартал 20___ года</w:t>
      </w:r>
      <w:r>
        <w:br/>
      </w:r>
      <w:r>
        <w:rPr>
          <w:rFonts w:ascii="Times New Roman"/>
          <w:b/>
          <w:i w:val="false"/>
          <w:color w:val="000000"/>
        </w:rPr>
        <w:t>
20___ жылдың ________ тоқсаны</w:t>
      </w:r>
      <w:r>
        <w:br/>
      </w:r>
      <w:r>
        <w:rPr>
          <w:rFonts w:ascii="Times New Roman"/>
          <w:b/>
          <w:i w:val="false"/>
          <w:color w:val="000000"/>
        </w:rPr>
        <w:t>
Кiм ұсынды/Кем представляется ____________________________________</w:t>
      </w:r>
      <w:r>
        <w:br/>
      </w:r>
      <w:r>
        <w:rPr>
          <w:rFonts w:ascii="Times New Roman"/>
          <w:b/>
          <w:i w:val="false"/>
          <w:color w:val="000000"/>
        </w:rPr>
        <w:t>
(атауы және мекен-жайы/наименование и адрес)</w:t>
      </w:r>
    </w:p>
    <w:bookmarkEnd w:id="78"/>
    <w:bookmarkStart w:name="z86" w:id="79"/>
    <w:p>
      <w:pPr>
        <w:spacing w:after="0"/>
        <w:ind w:left="0"/>
        <w:jc w:val="left"/>
      </w:pPr>
      <w:r>
        <w:rPr>
          <w:rFonts w:ascii="Times New Roman"/>
          <w:b/>
          <w:i w:val="false"/>
          <w:color w:val="000000"/>
        </w:rPr>
        <w:t xml:space="preserve"> 
1. Iшкi сауда объектiлерiндегi (базарлардағы) жануарлардан</w:t>
      </w:r>
      <w:r>
        <w:br/>
      </w:r>
      <w:r>
        <w:rPr>
          <w:rFonts w:ascii="Times New Roman"/>
          <w:b/>
          <w:i w:val="false"/>
          <w:color w:val="000000"/>
        </w:rPr>
        <w:t>
алынатын ет және басқа тамақ өнiмдерiнiң</w:t>
      </w:r>
      <w:r>
        <w:br/>
      </w:r>
      <w:r>
        <w:rPr>
          <w:rFonts w:ascii="Times New Roman"/>
          <w:b/>
          <w:i w:val="false"/>
          <w:color w:val="000000"/>
        </w:rPr>
        <w:t>
ветеринариялық-санитариялық сараптамасы/1.</w:t>
      </w:r>
      <w:r>
        <w:br/>
      </w:r>
      <w:r>
        <w:rPr>
          <w:rFonts w:ascii="Times New Roman"/>
          <w:b/>
          <w:i w:val="false"/>
          <w:color w:val="000000"/>
        </w:rPr>
        <w:t>
Ветеринарно-санитарная экспертиза мяса и</w:t>
      </w:r>
      <w:r>
        <w:br/>
      </w:r>
      <w:r>
        <w:rPr>
          <w:rFonts w:ascii="Times New Roman"/>
          <w:b/>
          <w:i w:val="false"/>
          <w:color w:val="000000"/>
        </w:rPr>
        <w:t>
других, пищевых продуктов животного происхождения на</w:t>
      </w:r>
      <w:r>
        <w:br/>
      </w:r>
      <w:r>
        <w:rPr>
          <w:rFonts w:ascii="Times New Roman"/>
          <w:b/>
          <w:i w:val="false"/>
          <w:color w:val="000000"/>
        </w:rPr>
        <w:t>
объектах внутренней торговли (рынках)</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859"/>
        <w:gridCol w:w="995"/>
        <w:gridCol w:w="995"/>
        <w:gridCol w:w="1366"/>
        <w:gridCol w:w="722"/>
        <w:gridCol w:w="995"/>
        <w:gridCol w:w="1112"/>
        <w:gridCol w:w="859"/>
        <w:gridCol w:w="976"/>
        <w:gridCol w:w="998"/>
      </w:tblGrid>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rPr>
                <w:rFonts w:ascii="Times New Roman"/>
                <w:b w:val="false"/>
                <w:i w:val="false"/>
                <w:color w:val="000000"/>
                <w:sz w:val="20"/>
              </w:rPr>
              <w:t>сүт</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 xml:space="preserve">Молоко и </w:t>
            </w:r>
            <w:r>
              <w:rPr>
                <w:rFonts w:ascii="Times New Roman"/>
                <w:b w:val="false"/>
                <w:i w:val="false"/>
                <w:color w:val="000000"/>
                <w:sz w:val="20"/>
              </w:rPr>
              <w:t>молочные</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өнiмдерi/</w:t>
            </w:r>
            <w:r>
              <w:br/>
            </w:r>
            <w:r>
              <w:rPr>
                <w:rFonts w:ascii="Times New Roman"/>
                <w:b w:val="false"/>
                <w:i w:val="false"/>
                <w:color w:val="000000"/>
                <w:sz w:val="20"/>
              </w:rPr>
              <w:t>
</w:t>
            </w:r>
            <w:r>
              <w:rPr>
                <w:rFonts w:ascii="Times New Roman"/>
                <w:b w:val="false"/>
                <w:i w:val="false"/>
                <w:color w:val="000000"/>
                <w:sz w:val="20"/>
              </w:rPr>
              <w:t>Другие</w:t>
            </w:r>
            <w:r>
              <w:rPr>
                <w:rFonts w:ascii="Times New Roman"/>
                <w:b w:val="false"/>
                <w:i w:val="false"/>
                <w:color w:val="000000"/>
                <w:sz w:val="20"/>
              </w:rPr>
              <w:t>пищевые</w:t>
            </w:r>
            <w:r>
              <w:rPr>
                <w:rFonts w:ascii="Times New Roman"/>
                <w:b w:val="false"/>
                <w:i w:val="false"/>
                <w:color w:val="000000"/>
                <w:sz w:val="20"/>
              </w:rPr>
              <w:t>продукты</w:t>
            </w:r>
          </w:p>
        </w:tc>
      </w:tr>
      <w:tr>
        <w:trPr>
          <w:trHeight w:val="285"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r>
              <w:rPr>
                <w:rFonts w:ascii="Times New Roman"/>
                <w:b w:val="false"/>
                <w:i w:val="false"/>
                <w:color w:val="000000"/>
                <w:sz w:val="20"/>
              </w:rPr>
              <w:t>крупного рогатого скота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свиней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мен ешкiлер/</w:t>
            </w:r>
            <w:r>
              <w:br/>
            </w:r>
            <w:r>
              <w:rPr>
                <w:rFonts w:ascii="Times New Roman"/>
                <w:b w:val="false"/>
                <w:i w:val="false"/>
                <w:color w:val="000000"/>
                <w:sz w:val="20"/>
              </w:rPr>
              <w:t>
</w:t>
            </w:r>
            <w:r>
              <w:rPr>
                <w:rFonts w:ascii="Times New Roman"/>
                <w:b w:val="false"/>
                <w:i w:val="false"/>
                <w:color w:val="000000"/>
                <w:sz w:val="20"/>
              </w:rPr>
              <w:t>овец и</w:t>
            </w:r>
            <w:r>
              <w:br/>
            </w:r>
            <w:r>
              <w:rPr>
                <w:rFonts w:ascii="Times New Roman"/>
                <w:b w:val="false"/>
                <w:i w:val="false"/>
                <w:color w:val="000000"/>
                <w:sz w:val="20"/>
              </w:rPr>
              <w:t>
</w:t>
            </w:r>
            <w:r>
              <w:rPr>
                <w:rFonts w:ascii="Times New Roman"/>
                <w:b w:val="false"/>
                <w:i w:val="false"/>
                <w:color w:val="000000"/>
                <w:sz w:val="20"/>
              </w:rPr>
              <w:t>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түрлерi/</w:t>
            </w:r>
            <w:r>
              <w:br/>
            </w:r>
            <w:r>
              <w:rPr>
                <w:rFonts w:ascii="Times New Roman"/>
                <w:b w:val="false"/>
                <w:i w:val="false"/>
                <w:color w:val="000000"/>
                <w:sz w:val="20"/>
              </w:rPr>
              <w:t>
</w:t>
            </w:r>
            <w:r>
              <w:rPr>
                <w:rFonts w:ascii="Times New Roman"/>
                <w:b w:val="false"/>
                <w:i w:val="false"/>
                <w:color w:val="000000"/>
                <w:sz w:val="20"/>
              </w:rPr>
              <w:t>других видов животных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r>
              <w:rPr>
                <w:rFonts w:ascii="Times New Roman"/>
                <w:b w:val="false"/>
                <w:i w:val="false"/>
                <w:color w:val="000000"/>
                <w:sz w:val="20"/>
              </w:rPr>
              <w:t>партия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rPr>
                <w:rFonts w:ascii="Times New Roman"/>
                <w:b w:val="false"/>
                <w:i w:val="false"/>
                <w:color w:val="000000"/>
                <w:sz w:val="20"/>
              </w:rPr>
              <w:t>топ</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r>
              <w:rPr>
                <w:rFonts w:ascii="Times New Roman"/>
                <w:b w:val="false"/>
                <w:i w:val="false"/>
                <w:color w:val="000000"/>
                <w:sz w:val="20"/>
              </w:rPr>
              <w:t>тысячштук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w:t>
            </w:r>
            <w:r>
              <w:rPr>
                <w:rFonts w:ascii="Times New Roman"/>
                <w:b w:val="false"/>
                <w:i w:val="false"/>
                <w:color w:val="000000"/>
                <w:sz w:val="20"/>
              </w:rPr>
              <w:t>ны/</w:t>
            </w:r>
            <w:r>
              <w:rPr>
                <w:rFonts w:ascii="Times New Roman"/>
                <w:b w:val="false"/>
                <w:i w:val="false"/>
                <w:color w:val="000000"/>
                <w:sz w:val="20"/>
              </w:rPr>
              <w:t>случай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тонна</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(сараптама өткiзiлдi) - барлығы</w:t>
            </w:r>
            <w:r>
              <w:br/>
            </w:r>
            <w:r>
              <w:rPr>
                <w:rFonts w:ascii="Times New Roman"/>
                <w:b w:val="false"/>
                <w:i w:val="false"/>
                <w:color w:val="000000"/>
                <w:sz w:val="20"/>
              </w:rPr>
              <w:t>
</w:t>
            </w:r>
            <w:r>
              <w:rPr>
                <w:rFonts w:ascii="Times New Roman"/>
                <w:b w:val="false"/>
                <w:i w:val="false"/>
                <w:color w:val="000000"/>
                <w:sz w:val="20"/>
              </w:rPr>
              <w:t>Осмотрено (проведено экспертиз) - всего/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өткiзiлдi/</w:t>
            </w:r>
            <w:r>
              <w:br/>
            </w:r>
            <w:r>
              <w:rPr>
                <w:rFonts w:ascii="Times New Roman"/>
                <w:b w:val="false"/>
                <w:i w:val="false"/>
                <w:color w:val="000000"/>
                <w:sz w:val="20"/>
              </w:rPr>
              <w:t>
</w:t>
            </w:r>
            <w:r>
              <w:rPr>
                <w:rFonts w:ascii="Times New Roman"/>
                <w:b w:val="false"/>
                <w:i w:val="false"/>
                <w:color w:val="000000"/>
                <w:sz w:val="20"/>
              </w:rPr>
              <w:t>Проведено лабораторных исследований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Тексерiлгендердiң iшiнен аурулар анықталды/</w:t>
            </w:r>
            <w:r>
              <w:br/>
            </w:r>
            <w:r>
              <w:rPr>
                <w:rFonts w:ascii="Times New Roman"/>
                <w:b w:val="false"/>
                <w:i w:val="false"/>
                <w:color w:val="000000"/>
                <w:sz w:val="20"/>
              </w:rPr>
              <w:t>
</w:t>
            </w:r>
            <w:r>
              <w:rPr>
                <w:rFonts w:ascii="Times New Roman"/>
                <w:b w:val="false"/>
                <w:i w:val="false"/>
                <w:color w:val="000000"/>
                <w:sz w:val="20"/>
              </w:rPr>
              <w:t>Из числа проверенных выявлены болезни: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(финоз)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w:t>
            </w:r>
            <w:r>
              <w:br/>
            </w:r>
            <w:r>
              <w:rPr>
                <w:rFonts w:ascii="Times New Roman"/>
                <w:b w:val="false"/>
                <w:i w:val="false"/>
                <w:color w:val="000000"/>
                <w:sz w:val="20"/>
              </w:rPr>
              <w:t>
</w:t>
            </w:r>
            <w:r>
              <w:rPr>
                <w:rFonts w:ascii="Times New Roman"/>
                <w:b w:val="false"/>
                <w:i w:val="false"/>
                <w:color w:val="000000"/>
                <w:sz w:val="20"/>
              </w:rPr>
              <w:t>другие инфекционные болезни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аурулар/Другие</w:t>
            </w:r>
            <w:r>
              <w:br/>
            </w:r>
            <w:r>
              <w:rPr>
                <w:rFonts w:ascii="Times New Roman"/>
                <w:b w:val="false"/>
                <w:i w:val="false"/>
                <w:color w:val="000000"/>
                <w:sz w:val="20"/>
              </w:rPr>
              <w:t>
</w:t>
            </w:r>
            <w:r>
              <w:rPr>
                <w:rFonts w:ascii="Times New Roman"/>
                <w:b w:val="false"/>
                <w:i w:val="false"/>
                <w:color w:val="000000"/>
                <w:sz w:val="20"/>
              </w:rPr>
              <w:t>инвазионные болезни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 танылған тексерiлген ұшалар мен ағзалардың iшiнен жолданды/</w:t>
            </w:r>
            <w:r>
              <w:br/>
            </w:r>
            <w:r>
              <w:rPr>
                <w:rFonts w:ascii="Times New Roman"/>
                <w:b w:val="false"/>
                <w:i w:val="false"/>
                <w:color w:val="000000"/>
                <w:sz w:val="20"/>
              </w:rPr>
              <w:t>
</w:t>
            </w:r>
            <w:r>
              <w:rPr>
                <w:rFonts w:ascii="Times New Roman"/>
                <w:b w:val="false"/>
                <w:i w:val="false"/>
                <w:color w:val="000000"/>
                <w:sz w:val="20"/>
              </w:rPr>
              <w:t>Из числа проверенных туш и органов, признанных больными, направлено: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80"/>
    <w:p>
      <w:pPr>
        <w:spacing w:after="0"/>
        <w:ind w:left="0"/>
        <w:jc w:val="left"/>
      </w:pPr>
      <w:r>
        <w:rPr>
          <w:rFonts w:ascii="Times New Roman"/>
          <w:b/>
          <w:i w:val="false"/>
          <w:color w:val="000000"/>
        </w:rPr>
        <w:t xml:space="preserve"> 
2. Iшкi сауда объектiлерiндегi (базарлардағы)</w:t>
      </w:r>
      <w:r>
        <w:br/>
      </w:r>
      <w:r>
        <w:rPr>
          <w:rFonts w:ascii="Times New Roman"/>
          <w:b/>
          <w:i w:val="false"/>
          <w:color w:val="000000"/>
        </w:rPr>
        <w:t>
ветеринариялық-санитариялық зертханаларда мемлекеттiк</w:t>
      </w:r>
      <w:r>
        <w:br/>
      </w:r>
      <w:r>
        <w:rPr>
          <w:rFonts w:ascii="Times New Roman"/>
          <w:b/>
          <w:i w:val="false"/>
          <w:color w:val="000000"/>
        </w:rPr>
        <w:t>
ветеринариялық-санитариялық бақылау және қадағалау</w:t>
      </w:r>
      <w:r>
        <w:br/>
      </w:r>
      <w:r>
        <w:rPr>
          <w:rFonts w:ascii="Times New Roman"/>
          <w:b/>
          <w:i w:val="false"/>
          <w:color w:val="000000"/>
        </w:rPr>
        <w:t>
объектiлерiнiң радиологиялық зерттеулерi/2.</w:t>
      </w:r>
      <w:r>
        <w:br/>
      </w:r>
      <w:r>
        <w:rPr>
          <w:rFonts w:ascii="Times New Roman"/>
          <w:b/>
          <w:i w:val="false"/>
          <w:color w:val="000000"/>
        </w:rPr>
        <w:t>
Радиологические исследования объектов государственного</w:t>
      </w:r>
      <w:r>
        <w:br/>
      </w:r>
      <w:r>
        <w:rPr>
          <w:rFonts w:ascii="Times New Roman"/>
          <w:b/>
          <w:i w:val="false"/>
          <w:color w:val="000000"/>
        </w:rPr>
        <w:t>
ветеринарно-санитарного контроля и надзора в лабораториях</w:t>
      </w:r>
      <w:r>
        <w:br/>
      </w:r>
      <w:r>
        <w:rPr>
          <w:rFonts w:ascii="Times New Roman"/>
          <w:b/>
          <w:i w:val="false"/>
          <w:color w:val="000000"/>
        </w:rPr>
        <w:t>
ветеринарно-санитарной экспертизы на объектах внутренней</w:t>
      </w:r>
      <w:r>
        <w:br/>
      </w:r>
      <w:r>
        <w:rPr>
          <w:rFonts w:ascii="Times New Roman"/>
          <w:b/>
          <w:i w:val="false"/>
          <w:color w:val="000000"/>
        </w:rPr>
        <w:t>
торговли (рынках)</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7"/>
        <w:gridCol w:w="2183"/>
        <w:gridCol w:w="2473"/>
        <w:gridCol w:w="2107"/>
        <w:gridCol w:w="2260"/>
      </w:tblGrid>
      <w:tr>
        <w:trPr>
          <w:trHeight w:val="285" w:hRule="atLeast"/>
        </w:trPr>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Өнiмдердiң аталуы/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(тонна, килограмм, литр)/</w:t>
            </w:r>
            <w:r>
              <w:br/>
            </w:r>
            <w:r>
              <w:rPr>
                <w:rFonts w:ascii="Times New Roman"/>
                <w:b w:val="false"/>
                <w:i w:val="false"/>
                <w:color w:val="000000"/>
                <w:sz w:val="20"/>
              </w:rPr>
              <w:t>
</w:t>
            </w:r>
            <w:r>
              <w:rPr>
                <w:rFonts w:ascii="Times New Roman"/>
                <w:b w:val="false"/>
                <w:i w:val="false"/>
                <w:color w:val="000000"/>
                <w:sz w:val="20"/>
              </w:rPr>
              <w:t>Количество (тонн, килограмм,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жiберiлдi (тонна, килограмм, литр)/</w:t>
            </w:r>
            <w:r>
              <w:br/>
            </w:r>
            <w:r>
              <w:rPr>
                <w:rFonts w:ascii="Times New Roman"/>
                <w:b w:val="false"/>
                <w:i w:val="false"/>
                <w:color w:val="000000"/>
                <w:sz w:val="20"/>
              </w:rPr>
              <w:t>
</w:t>
            </w:r>
            <w:r>
              <w:rPr>
                <w:rFonts w:ascii="Times New Roman"/>
                <w:b w:val="false"/>
                <w:i w:val="false"/>
                <w:color w:val="000000"/>
                <w:sz w:val="20"/>
              </w:rPr>
              <w:t>реализованы без ограничения (тонн, килограмм, литров)</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 (тонна, килограмм, литр)/</w:t>
            </w:r>
            <w:r>
              <w:br/>
            </w:r>
            <w:r>
              <w:rPr>
                <w:rFonts w:ascii="Times New Roman"/>
                <w:b w:val="false"/>
                <w:i w:val="false"/>
                <w:color w:val="000000"/>
                <w:sz w:val="20"/>
              </w:rPr>
              <w:t>
</w:t>
            </w:r>
            <w:r>
              <w:rPr>
                <w:rFonts w:ascii="Times New Roman"/>
                <w:b w:val="false"/>
                <w:i w:val="false"/>
                <w:color w:val="000000"/>
                <w:sz w:val="20"/>
              </w:rPr>
              <w:t>обеззаражены (тонн, килограмм, литров)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(тонна, килограмм, литр)/</w:t>
            </w:r>
            <w:r>
              <w:br/>
            </w:r>
            <w:r>
              <w:rPr>
                <w:rFonts w:ascii="Times New Roman"/>
                <w:b w:val="false"/>
                <w:i w:val="false"/>
                <w:color w:val="000000"/>
                <w:sz w:val="20"/>
              </w:rPr>
              <w:t>
</w:t>
            </w:r>
            <w:r>
              <w:rPr>
                <w:rFonts w:ascii="Times New Roman"/>
                <w:b w:val="false"/>
                <w:i w:val="false"/>
                <w:color w:val="000000"/>
                <w:sz w:val="20"/>
              </w:rPr>
              <w:t>уничтожены (тонн, килограмм, литров)</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w:t>
            </w:r>
            <w:r>
              <w:br/>
            </w:r>
            <w:r>
              <w:rPr>
                <w:rFonts w:ascii="Times New Roman"/>
                <w:b w:val="false"/>
                <w:i w:val="false"/>
                <w:color w:val="000000"/>
                <w:sz w:val="20"/>
              </w:rPr>
              <w:t>
</w:t>
            </w:r>
            <w:r>
              <w:rPr>
                <w:rFonts w:ascii="Times New Roman"/>
                <w:b w:val="false"/>
                <w:i w:val="false"/>
                <w:color w:val="000000"/>
                <w:sz w:val="20"/>
              </w:rPr>
              <w:t>конина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 етi/</w:t>
            </w:r>
            <w:r>
              <w:br/>
            </w:r>
            <w:r>
              <w:rPr>
                <w:rFonts w:ascii="Times New Roman"/>
                <w:b w:val="false"/>
                <w:i w:val="false"/>
                <w:color w:val="000000"/>
                <w:sz w:val="20"/>
              </w:rPr>
              <w:t>
</w:t>
            </w:r>
            <w:r>
              <w:rPr>
                <w:rFonts w:ascii="Times New Roman"/>
                <w:b w:val="false"/>
                <w:i w:val="false"/>
                <w:color w:val="000000"/>
                <w:sz w:val="20"/>
              </w:rPr>
              <w:t>говядина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ешкi етi/</w:t>
            </w:r>
            <w:r>
              <w:br/>
            </w:r>
            <w:r>
              <w:rPr>
                <w:rFonts w:ascii="Times New Roman"/>
                <w:b w:val="false"/>
                <w:i w:val="false"/>
                <w:color w:val="000000"/>
                <w:sz w:val="20"/>
              </w:rPr>
              <w:t>
</w:t>
            </w:r>
            <w:r>
              <w:rPr>
                <w:rFonts w:ascii="Times New Roman"/>
                <w:b w:val="false"/>
                <w:i w:val="false"/>
                <w:color w:val="000000"/>
                <w:sz w:val="20"/>
              </w:rPr>
              <w:t>баранина и козлятина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етi/свинина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өнiмдерi/</w:t>
            </w:r>
            <w:r>
              <w:br/>
            </w:r>
            <w:r>
              <w:rPr>
                <w:rFonts w:ascii="Times New Roman"/>
                <w:b w:val="false"/>
                <w:i w:val="false"/>
                <w:color w:val="000000"/>
                <w:sz w:val="20"/>
              </w:rPr>
              <w:t>
</w:t>
            </w:r>
            <w:r>
              <w:rPr>
                <w:rFonts w:ascii="Times New Roman"/>
                <w:b w:val="false"/>
                <w:i w:val="false"/>
                <w:color w:val="000000"/>
                <w:sz w:val="20"/>
              </w:rPr>
              <w:t>молоко и молочные продукты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алынған май/</w:t>
            </w:r>
            <w:r>
              <w:br/>
            </w:r>
            <w:r>
              <w:rPr>
                <w:rFonts w:ascii="Times New Roman"/>
                <w:b w:val="false"/>
                <w:i w:val="false"/>
                <w:color w:val="000000"/>
                <w:sz w:val="20"/>
              </w:rPr>
              <w:t>
</w:t>
            </w:r>
            <w:r>
              <w:rPr>
                <w:rFonts w:ascii="Times New Roman"/>
                <w:b w:val="false"/>
                <w:i w:val="false"/>
                <w:color w:val="000000"/>
                <w:sz w:val="20"/>
              </w:rPr>
              <w:t>масло животного происхождения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өнiмдерi/</w:t>
            </w:r>
            <w:r>
              <w:br/>
            </w:r>
            <w:r>
              <w:rPr>
                <w:rFonts w:ascii="Times New Roman"/>
                <w:b w:val="false"/>
                <w:i w:val="false"/>
                <w:color w:val="000000"/>
                <w:sz w:val="20"/>
              </w:rPr>
              <w:t>
</w:t>
            </w:r>
            <w:r>
              <w:rPr>
                <w:rFonts w:ascii="Times New Roman"/>
                <w:b w:val="false"/>
                <w:i w:val="false"/>
                <w:color w:val="000000"/>
                <w:sz w:val="20"/>
              </w:rPr>
              <w:t>рыба и рыбопродукты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w:t>
            </w:r>
            <w:r>
              <w:br/>
            </w:r>
            <w:r>
              <w:rPr>
                <w:rFonts w:ascii="Times New Roman"/>
                <w:b w:val="false"/>
                <w:i w:val="false"/>
                <w:color w:val="000000"/>
                <w:sz w:val="20"/>
              </w:rPr>
              <w:t>
</w:t>
            </w:r>
            <w:r>
              <w:rPr>
                <w:rFonts w:ascii="Times New Roman"/>
                <w:b w:val="false"/>
                <w:i w:val="false"/>
                <w:color w:val="000000"/>
                <w:sz w:val="20"/>
              </w:rPr>
              <w:t>корма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өнiмдер/</w:t>
            </w:r>
            <w:r>
              <w:br/>
            </w:r>
            <w:r>
              <w:rPr>
                <w:rFonts w:ascii="Times New Roman"/>
                <w:b w:val="false"/>
                <w:i w:val="false"/>
                <w:color w:val="000000"/>
                <w:sz w:val="20"/>
              </w:rPr>
              <w:t>
</w:t>
            </w:r>
            <w:r>
              <w:rPr>
                <w:rFonts w:ascii="Times New Roman"/>
                <w:b w:val="false"/>
                <w:i w:val="false"/>
                <w:color w:val="000000"/>
                <w:sz w:val="20"/>
              </w:rPr>
              <w:t>прочая продукция</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81"/>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Базарлардағы ветеринариялық-санитариялық сараптау зертханалары жоғарғы ұйымдарға осы нысан бойынша өткен тоқсан үшiн есептi тоқсанына бiр рет – 2 сәуiрде, 2 шiлдеде, 2 қазанда бередi/Лаборатории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w:t>
      </w:r>
      <w:r>
        <w:rPr>
          <w:rFonts w:ascii="Times New Roman"/>
          <w:b w:val="false"/>
          <w:i w:val="false"/>
          <w:color w:val="000000"/>
          <w:sz w:val="28"/>
        </w:rPr>
        <w:t>
      2. Есептi жасау үшiн бастапқы деректер базарлардағы ветеринариялық-санитариялық сараптау зертханасының радиологиялық зерттеулердi есепке алу журналының деректерi болып келедi/Исходными данными для составления отчета являются данные журнала учета радиологических исследований лаборатории ветеринарно-санитарной экспертизы на рынках.</w:t>
      </w:r>
      <w:r>
        <w:br/>
      </w:r>
      <w:r>
        <w:rPr>
          <w:rFonts w:ascii="Times New Roman"/>
          <w:b w:val="false"/>
          <w:i w:val="false"/>
          <w:color w:val="000000"/>
          <w:sz w:val="28"/>
        </w:rPr>
        <w:t>
</w:t>
      </w:r>
      <w:r>
        <w:rPr>
          <w:rFonts w:ascii="Times New Roman"/>
          <w:b w:val="false"/>
          <w:i w:val="false"/>
          <w:color w:val="000000"/>
          <w:sz w:val="28"/>
        </w:rPr>
        <w:t>
      3. Осы есеп бойынша барлық деректер өткен тоқсан үшiн берiледi/Все данные по данному отчету приводятся за истекший квартал.</w:t>
      </w:r>
    </w:p>
    <w:bookmarkEnd w:id="81"/>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89" w:id="82"/>
    <w:p>
      <w:pPr>
        <w:spacing w:after="0"/>
        <w:ind w:left="0"/>
        <w:jc w:val="left"/>
      </w:pPr>
      <w:r>
        <w:rPr>
          <w:rFonts w:ascii="Times New Roman"/>
          <w:b/>
          <w:i w:val="false"/>
          <w:color w:val="000000"/>
        </w:rPr>
        <w:t xml:space="preserve"> 
3) мемлекеттiк тапсырыс бойынша алынған биопрепараттардың</w:t>
      </w:r>
      <w:r>
        <w:br/>
      </w:r>
      <w:r>
        <w:rPr>
          <w:rFonts w:ascii="Times New Roman"/>
          <w:b/>
          <w:i w:val="false"/>
          <w:color w:val="000000"/>
        </w:rPr>
        <w:t>
бар болуы және жұмсалуы туралы есеп/3) отчет о наличии и</w:t>
      </w:r>
      <w:r>
        <w:br/>
      </w:r>
      <w:r>
        <w:rPr>
          <w:rFonts w:ascii="Times New Roman"/>
          <w:b/>
          <w:i w:val="false"/>
          <w:color w:val="000000"/>
        </w:rPr>
        <w:t>
расходовании биопрепаратов, полученных по государственному</w:t>
      </w:r>
      <w:r>
        <w:br/>
      </w:r>
      <w:r>
        <w:rPr>
          <w:rFonts w:ascii="Times New Roman"/>
          <w:b/>
          <w:i w:val="false"/>
          <w:color w:val="000000"/>
        </w:rPr>
        <w:t>
заказу</w:t>
      </w:r>
      <w:r>
        <w:br/>
      </w:r>
      <w:r>
        <w:rPr>
          <w:rFonts w:ascii="Times New Roman"/>
          <w:b/>
          <w:i w:val="false"/>
          <w:color w:val="000000"/>
        </w:rPr>
        <w:t>
(№ 3-вет нысан/Форма № 3-вет)</w:t>
      </w:r>
      <w:r>
        <w:br/>
      </w:r>
      <w:r>
        <w:rPr>
          <w:rFonts w:ascii="Times New Roman"/>
          <w:b/>
          <w:i w:val="false"/>
          <w:color w:val="000000"/>
        </w:rPr>
        <w:t>
20___ жылдың _____________ тоқсаны</w:t>
      </w:r>
      <w:r>
        <w:br/>
      </w:r>
      <w:r>
        <w:rPr>
          <w:rFonts w:ascii="Times New Roman"/>
          <w:b/>
          <w:i w:val="false"/>
          <w:color w:val="000000"/>
        </w:rPr>
        <w:t>
за ____________ квартал 20___ года</w:t>
      </w:r>
    </w:p>
    <w:bookmarkEnd w:id="82"/>
    <w:p>
      <w:pPr>
        <w:spacing w:after="0"/>
        <w:ind w:left="0"/>
        <w:jc w:val="both"/>
      </w:pPr>
      <w:r>
        <w:rPr>
          <w:rFonts w:ascii="Times New Roman"/>
          <w:b/>
          <w:i w:val="false"/>
          <w:color w:val="000000"/>
          <w:sz w:val="28"/>
        </w:rPr>
        <w:t xml:space="preserve">Кiм </w:t>
      </w:r>
      <w:r>
        <w:rPr>
          <w:rFonts w:ascii="Times New Roman"/>
          <w:b/>
          <w:i w:val="false"/>
          <w:color w:val="000000"/>
          <w:sz w:val="28"/>
        </w:rPr>
        <w:t>ұ</w:t>
      </w:r>
      <w:r>
        <w:rPr>
          <w:rFonts w:ascii="Times New Roman"/>
          <w:b/>
          <w:i w:val="false"/>
          <w:color w:val="000000"/>
          <w:sz w:val="28"/>
        </w:rPr>
        <w:t xml:space="preserve">сынды/Кем представляется </w:t>
      </w:r>
      <w:r>
        <w:rPr>
          <w:rFonts w:ascii="Times New Roman"/>
          <w:b w:val="false"/>
          <w:i w:val="false"/>
          <w:color w:val="000000"/>
          <w:sz w:val="28"/>
        </w:rPr>
        <w:t>____________________________________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729"/>
        <w:gridCol w:w="876"/>
        <w:gridCol w:w="1578"/>
        <w:gridCol w:w="1810"/>
        <w:gridCol w:w="973"/>
        <w:gridCol w:w="1947"/>
        <w:gridCol w:w="740"/>
        <w:gridCol w:w="1326"/>
        <w:gridCol w:w="1362"/>
      </w:tblGrid>
      <w:tr>
        <w:trPr>
          <w:trHeight w:val="28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Биопрепараттың және шығарушы кәсiпорынның атауы/</w:t>
            </w:r>
            <w:r>
              <w:br/>
            </w:r>
            <w:r>
              <w:rPr>
                <w:rFonts w:ascii="Times New Roman"/>
                <w:b w:val="false"/>
                <w:i w:val="false"/>
                <w:color w:val="000000"/>
                <w:sz w:val="20"/>
              </w:rPr>
              <w:t>
</w:t>
            </w:r>
            <w:r>
              <w:rPr>
                <w:rFonts w:ascii="Times New Roman"/>
                <w:b w:val="false"/>
                <w:i w:val="false"/>
                <w:color w:val="000000"/>
                <w:sz w:val="20"/>
              </w:rPr>
              <w:t>Наименование биопрепарата и предприятия-изготовителя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саны/</w:t>
            </w:r>
            <w:r>
              <w:br/>
            </w:r>
            <w:r>
              <w:rPr>
                <w:rFonts w:ascii="Times New Roman"/>
                <w:b w:val="false"/>
                <w:i w:val="false"/>
                <w:color w:val="000000"/>
                <w:sz w:val="20"/>
              </w:rPr>
              <w:t>
</w:t>
            </w:r>
            <w:r>
              <w:rPr>
                <w:rFonts w:ascii="Times New Roman"/>
                <w:b w:val="false"/>
                <w:i w:val="false"/>
                <w:color w:val="000000"/>
                <w:sz w:val="20"/>
              </w:rPr>
              <w:t>Наличие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түстi/</w:t>
            </w:r>
            <w:r>
              <w:br/>
            </w:r>
            <w:r>
              <w:rPr>
                <w:rFonts w:ascii="Times New Roman"/>
                <w:b w:val="false"/>
                <w:i w:val="false"/>
                <w:color w:val="000000"/>
                <w:sz w:val="20"/>
              </w:rPr>
              <w:t>
</w:t>
            </w:r>
            <w:r>
              <w:rPr>
                <w:rFonts w:ascii="Times New Roman"/>
                <w:b w:val="false"/>
                <w:i w:val="false"/>
                <w:color w:val="000000"/>
                <w:sz w:val="20"/>
              </w:rPr>
              <w:t>Поступило в отчетном месяце</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қолданылды (мың доза)/</w:t>
            </w:r>
            <w:r>
              <w:br/>
            </w:r>
            <w:r>
              <w:rPr>
                <w:rFonts w:ascii="Times New Roman"/>
                <w:b w:val="false"/>
                <w:i w:val="false"/>
                <w:color w:val="000000"/>
                <w:sz w:val="20"/>
              </w:rPr>
              <w:t>
</w:t>
            </w:r>
            <w:r>
              <w:rPr>
                <w:rFonts w:ascii="Times New Roman"/>
                <w:b w:val="false"/>
                <w:i w:val="false"/>
                <w:color w:val="000000"/>
                <w:sz w:val="20"/>
              </w:rPr>
              <w:t>Использовано</w:t>
            </w:r>
            <w:r>
              <w:rPr>
                <w:rFonts w:ascii="Times New Roman"/>
                <w:b w:val="false"/>
                <w:i w:val="false"/>
                <w:color w:val="000000"/>
                <w:sz w:val="20"/>
              </w:rPr>
              <w:t>в отчетном месяце (тысяч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rPr>
                <w:rFonts w:ascii="Times New Roman"/>
                <w:b w:val="false"/>
                <w:i w:val="false"/>
                <w:color w:val="000000"/>
                <w:sz w:val="20"/>
              </w:rPr>
              <w:t>айының</w:t>
            </w:r>
            <w:r>
              <w:rPr>
                <w:rFonts w:ascii="Times New Roman"/>
                <w:b w:val="false"/>
                <w:i w:val="false"/>
                <w:color w:val="000000"/>
                <w:sz w:val="20"/>
              </w:rPr>
              <w:t>соңындағы</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Остаток на</w:t>
            </w:r>
            <w:r>
              <w:rPr>
                <w:rFonts w:ascii="Times New Roman"/>
                <w:b w:val="false"/>
                <w:i w:val="false"/>
                <w:color w:val="000000"/>
                <w:sz w:val="20"/>
              </w:rPr>
              <w:t>конец</w:t>
            </w:r>
            <w:r>
              <w:rPr>
                <w:rFonts w:ascii="Times New Roman"/>
                <w:b w:val="false"/>
                <w:i w:val="false"/>
                <w:color w:val="000000"/>
                <w:sz w:val="20"/>
              </w:rPr>
              <w:t>отчетного</w:t>
            </w:r>
            <w:r>
              <w:rPr>
                <w:rFonts w:ascii="Times New Roman"/>
                <w:b w:val="false"/>
                <w:i w:val="false"/>
                <w:color w:val="000000"/>
                <w:sz w:val="20"/>
              </w:rPr>
              <w:t>месяца</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w:t>
            </w:r>
            <w:r>
              <w:rPr>
                <w:rFonts w:ascii="Times New Roman"/>
                <w:b w:val="false"/>
                <w:i w:val="false"/>
                <w:color w:val="000000"/>
                <w:sz w:val="20"/>
              </w:rPr>
              <w:t>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r>
              <w:br/>
            </w:r>
            <w:r>
              <w:rPr>
                <w:rFonts w:ascii="Times New Roman"/>
                <w:b w:val="false"/>
                <w:i w:val="false"/>
                <w:color w:val="000000"/>
                <w:sz w:val="20"/>
              </w:rPr>
              <w:t>
</w:t>
            </w:r>
            <w:r>
              <w:rPr>
                <w:rFonts w:ascii="Times New Roman"/>
                <w:b w:val="false"/>
                <w:i w:val="false"/>
                <w:color w:val="000000"/>
                <w:sz w:val="20"/>
              </w:rPr>
              <w:t>тысяч</w:t>
            </w:r>
            <w:r>
              <w:rPr>
                <w:rFonts w:ascii="Times New Roman"/>
                <w:b w:val="false"/>
                <w:i w:val="false"/>
                <w:color w:val="000000"/>
                <w:sz w:val="20"/>
              </w:rPr>
              <w:t>доз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w:t>
            </w:r>
            <w:r>
              <w:br/>
            </w:r>
            <w:r>
              <w:rPr>
                <w:rFonts w:ascii="Times New Roman"/>
                <w:b w:val="false"/>
                <w:i w:val="false"/>
                <w:color w:val="000000"/>
                <w:sz w:val="20"/>
              </w:rPr>
              <w:t>
</w:t>
            </w:r>
            <w:r>
              <w:rPr>
                <w:rFonts w:ascii="Times New Roman"/>
                <w:b w:val="false"/>
                <w:i w:val="false"/>
                <w:color w:val="000000"/>
                <w:sz w:val="20"/>
              </w:rPr>
              <w:t>срок годности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rPr>
                <w:rFonts w:ascii="Times New Roman"/>
                <w:b w:val="false"/>
                <w:i w:val="false"/>
                <w:color w:val="000000"/>
                <w:sz w:val="20"/>
              </w:rPr>
              <w:t>поступления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тысяч</w:t>
            </w:r>
            <w:r>
              <w:rPr>
                <w:rFonts w:ascii="Times New Roman"/>
                <w:b w:val="false"/>
                <w:i w:val="false"/>
                <w:color w:val="000000"/>
                <w:sz w:val="20"/>
              </w:rPr>
              <w:t>доз</w:t>
            </w: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тысяч доз</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r>
              <w:rPr>
                <w:rFonts w:ascii="Times New Roman"/>
                <w:b w:val="false"/>
                <w:i w:val="false"/>
                <w:color w:val="000000"/>
                <w:sz w:val="20"/>
              </w:rPr>
              <w:t>лық</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rPr>
                <w:rFonts w:ascii="Times New Roman"/>
                <w:b w:val="false"/>
                <w:i w:val="false"/>
                <w:color w:val="000000"/>
                <w:sz w:val="20"/>
              </w:rPr>
              <w:t>годности</w:t>
            </w:r>
          </w:p>
        </w:tc>
        <w:tc>
          <w:tcPr>
            <w:tcW w:w="0" w:type="auto"/>
            <w:vMerge/>
            <w:tcBorders>
              <w:top w:val="nil"/>
              <w:left w:val="single" w:color="cfcfcf" w:sz="5"/>
              <w:bottom w:val="single" w:color="cfcfcf" w:sz="5"/>
              <w:right w:val="single" w:color="cfcfcf" w:sz="5"/>
            </w:tcBorders>
          </w:tcP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жануарлардың профилактикалық және лажсыз егулерiнiң жүргiзiлуi туралы бастапқы ветеринариялық актiлердiң негiзiнде жасалады/Отчет составляется на основе первичных ветеринарных актов о проведении профилактических и вынужденных прививок животных.</w:t>
      </w:r>
      <w:r>
        <w:br/>
      </w:r>
      <w:r>
        <w:rPr>
          <w:rFonts w:ascii="Times New Roman"/>
          <w:b w:val="false"/>
          <w:i w:val="false"/>
          <w:color w:val="000000"/>
          <w:sz w:val="28"/>
        </w:rPr>
        <w:t>
</w:t>
      </w:r>
      <w:r>
        <w:rPr>
          <w:rFonts w:ascii="Times New Roman"/>
          <w:b w:val="false"/>
          <w:i w:val="false"/>
          <w:color w:val="000000"/>
          <w:sz w:val="28"/>
        </w:rPr>
        <w:t>
      2. Жарамдылық мерзiмдерi әр түрлi биопрепараттар (қалдығы) бар болған кезде, олардың атауларын қайта көрсету қажет/В случаях наличия (остатка) биопрепаратов разных сроков годности, то следует повторно указывать их наименования.</w:t>
      </w:r>
    </w:p>
    <w:bookmarkEnd w:id="83"/>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91" w:id="84"/>
    <w:p>
      <w:pPr>
        <w:spacing w:after="0"/>
        <w:ind w:left="0"/>
        <w:jc w:val="left"/>
      </w:pPr>
      <w:r>
        <w:rPr>
          <w:rFonts w:ascii="Times New Roman"/>
          <w:b/>
          <w:i w:val="false"/>
          <w:color w:val="000000"/>
        </w:rPr>
        <w:t xml:space="preserve"> 
4) заңды тұлғалардың ветеринариялық биологиялық препараттарды</w:t>
      </w:r>
      <w:r>
        <w:br/>
      </w:r>
      <w:r>
        <w:rPr>
          <w:rFonts w:ascii="Times New Roman"/>
          <w:b/>
          <w:i w:val="false"/>
          <w:color w:val="000000"/>
        </w:rPr>
        <w:t>
өндiруi туралы есеп/4) отчет о производстве ветеринарных</w:t>
      </w:r>
      <w:r>
        <w:br/>
      </w:r>
      <w:r>
        <w:rPr>
          <w:rFonts w:ascii="Times New Roman"/>
          <w:b/>
          <w:i w:val="false"/>
          <w:color w:val="000000"/>
        </w:rPr>
        <w:t>
биопрепаратов юридическими лицами</w:t>
      </w:r>
      <w:r>
        <w:br/>
      </w:r>
      <w:r>
        <w:rPr>
          <w:rFonts w:ascii="Times New Roman"/>
          <w:b/>
          <w:i w:val="false"/>
          <w:color w:val="000000"/>
        </w:rPr>
        <w:t>
(№ 4-вет нысан/Форма № 4-вет)</w:t>
      </w:r>
      <w:r>
        <w:br/>
      </w:r>
      <w:r>
        <w:rPr>
          <w:rFonts w:ascii="Times New Roman"/>
          <w:b/>
          <w:i w:val="false"/>
          <w:color w:val="000000"/>
        </w:rPr>
        <w:t>
20___ жылдың _____________ тоқсаны</w:t>
      </w:r>
      <w:r>
        <w:br/>
      </w:r>
      <w:r>
        <w:rPr>
          <w:rFonts w:ascii="Times New Roman"/>
          <w:b/>
          <w:i w:val="false"/>
          <w:color w:val="000000"/>
        </w:rPr>
        <w:t>
за ____________ квартал 20___ года</w:t>
      </w:r>
    </w:p>
    <w:bookmarkEnd w:id="84"/>
    <w:p>
      <w:pPr>
        <w:spacing w:after="0"/>
        <w:ind w:left="0"/>
        <w:jc w:val="both"/>
      </w:pPr>
      <w:r>
        <w:rPr>
          <w:rFonts w:ascii="Times New Roman"/>
          <w:b/>
          <w:i w:val="false"/>
          <w:color w:val="000000"/>
          <w:sz w:val="28"/>
        </w:rPr>
        <w:t xml:space="preserve">Кiм </w:t>
      </w:r>
      <w:r>
        <w:rPr>
          <w:rFonts w:ascii="Times New Roman"/>
          <w:b/>
          <w:i w:val="false"/>
          <w:color w:val="000000"/>
          <w:sz w:val="28"/>
        </w:rPr>
        <w:t>ұ</w:t>
      </w:r>
      <w:r>
        <w:rPr>
          <w:rFonts w:ascii="Times New Roman"/>
          <w:b/>
          <w:i w:val="false"/>
          <w:color w:val="000000"/>
          <w:sz w:val="28"/>
        </w:rPr>
        <w:t xml:space="preserve">сынды/Кем представляется </w:t>
      </w:r>
      <w:r>
        <w:rPr>
          <w:rFonts w:ascii="Times New Roman"/>
          <w:b w:val="false"/>
          <w:i w:val="false"/>
          <w:color w:val="000000"/>
          <w:sz w:val="28"/>
        </w:rPr>
        <w:t>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094"/>
        <w:gridCol w:w="1067"/>
        <w:gridCol w:w="1843"/>
        <w:gridCol w:w="1107"/>
        <w:gridCol w:w="1281"/>
        <w:gridCol w:w="1242"/>
        <w:gridCol w:w="1572"/>
        <w:gridCol w:w="2059"/>
      </w:tblGrid>
      <w:tr>
        <w:trPr>
          <w:trHeight w:val="285"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кәсiпорында өндiрiлген биологиялық препараттардың атауы/</w:t>
            </w:r>
            <w:r>
              <w:br/>
            </w:r>
            <w:r>
              <w:rPr>
                <w:rFonts w:ascii="Times New Roman"/>
                <w:b w:val="false"/>
                <w:i w:val="false"/>
                <w:color w:val="000000"/>
                <w:sz w:val="20"/>
              </w:rPr>
              <w:t>
</w:t>
            </w:r>
            <w:r>
              <w:rPr>
                <w:rFonts w:ascii="Times New Roman"/>
                <w:b w:val="false"/>
                <w:i w:val="false"/>
                <w:color w:val="000000"/>
                <w:sz w:val="20"/>
              </w:rPr>
              <w:t>Наименование биопрепаратов произведенныхна данном предприятии</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күнi/</w:t>
            </w:r>
            <w:r>
              <w:br/>
            </w:r>
            <w:r>
              <w:rPr>
                <w:rFonts w:ascii="Times New Roman"/>
                <w:b w:val="false"/>
                <w:i w:val="false"/>
                <w:color w:val="000000"/>
                <w:sz w:val="20"/>
              </w:rPr>
              <w:t>
</w:t>
            </w:r>
            <w:r>
              <w:rPr>
                <w:rFonts w:ascii="Times New Roman"/>
                <w:b w:val="false"/>
                <w:i w:val="false"/>
                <w:color w:val="000000"/>
                <w:sz w:val="20"/>
              </w:rPr>
              <w:t>Дата выработки</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тоқсанында дайындалған және тиелген биопрепараттардың саны/</w:t>
            </w:r>
            <w:r>
              <w:br/>
            </w:r>
            <w:r>
              <w:rPr>
                <w:rFonts w:ascii="Times New Roman"/>
                <w:b w:val="false"/>
                <w:i w:val="false"/>
                <w:color w:val="000000"/>
                <w:sz w:val="20"/>
              </w:rPr>
              <w:t>
</w:t>
            </w:r>
            <w:r>
              <w:rPr>
                <w:rFonts w:ascii="Times New Roman"/>
                <w:b w:val="false"/>
                <w:i w:val="false"/>
                <w:color w:val="000000"/>
                <w:sz w:val="20"/>
              </w:rPr>
              <w:t>Количество партий изготовленных и отгруженных на отчетный квартал биопрепаратов</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көлемi </w:t>
            </w:r>
            <w:r>
              <w:rPr>
                <w:rFonts w:ascii="Times New Roman"/>
                <w:b w:val="false"/>
                <w:i w:val="false"/>
                <w:color w:val="000000"/>
                <w:sz w:val="20"/>
              </w:rPr>
              <w:t>(литр, килограмм мың</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 xml:space="preserve">Общий </w:t>
            </w:r>
            <w:r>
              <w:rPr>
                <w:rFonts w:ascii="Times New Roman"/>
                <w:b w:val="false"/>
                <w:i w:val="false"/>
                <w:color w:val="000000"/>
                <w:sz w:val="20"/>
              </w:rPr>
              <w:t>объем</w:t>
            </w:r>
            <w:r>
              <w:rPr>
                <w:rFonts w:ascii="Times New Roman"/>
                <w:b w:val="false"/>
                <w:i w:val="false"/>
                <w:color w:val="000000"/>
                <w:sz w:val="20"/>
              </w:rPr>
              <w:t>(литров, килограмм,</w:t>
            </w:r>
            <w:r>
              <w:rPr>
                <w:rFonts w:ascii="Times New Roman"/>
                <w:b w:val="false"/>
                <w:i w:val="false"/>
                <w:color w:val="000000"/>
                <w:sz w:val="20"/>
              </w:rPr>
              <w:t>тысяча доз)</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w:t>
            </w:r>
            <w:r>
              <w:rPr>
                <w:rFonts w:ascii="Times New Roman"/>
                <w:b w:val="false"/>
                <w:i w:val="false"/>
                <w:color w:val="000000"/>
                <w:sz w:val="20"/>
              </w:rPr>
              <w:t>және сериясы/</w:t>
            </w:r>
            <w:r>
              <w:br/>
            </w:r>
            <w:r>
              <w:rPr>
                <w:rFonts w:ascii="Times New Roman"/>
                <w:b w:val="false"/>
                <w:i w:val="false"/>
                <w:color w:val="000000"/>
                <w:sz w:val="20"/>
              </w:rPr>
              <w:t>
</w:t>
            </w:r>
            <w:r>
              <w:rPr>
                <w:rFonts w:ascii="Times New Roman"/>
                <w:b w:val="false"/>
                <w:i w:val="false"/>
                <w:color w:val="000000"/>
                <w:sz w:val="20"/>
              </w:rPr>
              <w:t>Номер и</w:t>
            </w:r>
            <w:r>
              <w:rPr>
                <w:rFonts w:ascii="Times New Roman"/>
                <w:b w:val="false"/>
                <w:i w:val="false"/>
                <w:color w:val="000000"/>
                <w:sz w:val="20"/>
              </w:rPr>
              <w:t>серия</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w:t>
            </w:r>
            <w:r>
              <w:rPr>
                <w:rFonts w:ascii="Times New Roman"/>
                <w:b w:val="false"/>
                <w:i w:val="false"/>
                <w:color w:val="000000"/>
                <w:sz w:val="20"/>
              </w:rPr>
              <w:t>дылық</w:t>
            </w:r>
            <w:r>
              <w:rPr>
                <w:rFonts w:ascii="Times New Roman"/>
                <w:b w:val="false"/>
                <w:i w:val="false"/>
                <w:color w:val="000000"/>
                <w:sz w:val="20"/>
              </w:rPr>
              <w:t>мерзi</w:t>
            </w:r>
            <w:r>
              <w:rPr>
                <w:rFonts w:ascii="Times New Roman"/>
                <w:b w:val="false"/>
                <w:i w:val="false"/>
                <w:color w:val="000000"/>
                <w:sz w:val="20"/>
              </w:rPr>
              <w:t>мi/</w:t>
            </w:r>
            <w:r>
              <w:br/>
            </w:r>
            <w:r>
              <w:rPr>
                <w:rFonts w:ascii="Times New Roman"/>
                <w:b w:val="false"/>
                <w:i w:val="false"/>
                <w:color w:val="000000"/>
                <w:sz w:val="20"/>
              </w:rPr>
              <w:t>
</w:t>
            </w:r>
            <w:r>
              <w:rPr>
                <w:rFonts w:ascii="Times New Roman"/>
                <w:b w:val="false"/>
                <w:i w:val="false"/>
                <w:color w:val="000000"/>
                <w:sz w:val="20"/>
              </w:rPr>
              <w:t>Срок год</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Сынаулар және</w:t>
            </w:r>
            <w:r>
              <w:rPr>
                <w:rFonts w:ascii="Times New Roman"/>
                <w:b w:val="false"/>
                <w:i w:val="false"/>
                <w:color w:val="000000"/>
                <w:sz w:val="20"/>
              </w:rPr>
              <w:t>апробациялау жүргiзуге</w:t>
            </w:r>
            <w:r>
              <w:rPr>
                <w:rFonts w:ascii="Times New Roman"/>
                <w:b w:val="false"/>
                <w:i w:val="false"/>
                <w:color w:val="000000"/>
                <w:sz w:val="20"/>
              </w:rPr>
              <w:t>ветеринариялық</w:t>
            </w:r>
            <w:r>
              <w:rPr>
                <w:rFonts w:ascii="Times New Roman"/>
                <w:b w:val="false"/>
                <w:i w:val="false"/>
                <w:color w:val="000000"/>
                <w:sz w:val="20"/>
              </w:rPr>
              <w:t>зертханаға жiберiлдi/</w:t>
            </w:r>
            <w:r>
              <w:br/>
            </w:r>
            <w:r>
              <w:rPr>
                <w:rFonts w:ascii="Times New Roman"/>
                <w:b w:val="false"/>
                <w:i w:val="false"/>
                <w:color w:val="000000"/>
                <w:sz w:val="20"/>
              </w:rPr>
              <w:t>
</w:t>
            </w:r>
            <w:r>
              <w:rPr>
                <w:rFonts w:ascii="Times New Roman"/>
                <w:b w:val="false"/>
                <w:i w:val="false"/>
                <w:color w:val="000000"/>
                <w:sz w:val="20"/>
              </w:rPr>
              <w:t>Направлены в ветери</w:t>
            </w:r>
            <w:r>
              <w:rPr>
                <w:rFonts w:ascii="Times New Roman"/>
                <w:b w:val="false"/>
                <w:i w:val="false"/>
                <w:color w:val="000000"/>
                <w:sz w:val="20"/>
              </w:rPr>
              <w:t>нарную лабораторию для</w:t>
            </w:r>
            <w:r>
              <w:rPr>
                <w:rFonts w:ascii="Times New Roman"/>
                <w:b w:val="false"/>
                <w:i w:val="false"/>
                <w:color w:val="000000"/>
                <w:sz w:val="20"/>
              </w:rPr>
              <w:t>проведения испытании или апробации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серия</w:t>
            </w:r>
            <w:r>
              <w:rPr>
                <w:rFonts w:ascii="Times New Roman"/>
                <w:b w:val="false"/>
                <w:i w:val="false"/>
                <w:color w:val="000000"/>
                <w:sz w:val="20"/>
              </w:rPr>
              <w:t>сынамасы</w:t>
            </w:r>
            <w:r>
              <w:rPr>
                <w:rFonts w:ascii="Times New Roman"/>
                <w:b w:val="false"/>
                <w:i w:val="false"/>
                <w:color w:val="000000"/>
                <w:sz w:val="20"/>
              </w:rPr>
              <w:t>ның саны/</w:t>
            </w:r>
            <w:r>
              <w:br/>
            </w:r>
            <w:r>
              <w:rPr>
                <w:rFonts w:ascii="Times New Roman"/>
                <w:b w:val="false"/>
                <w:i w:val="false"/>
                <w:color w:val="000000"/>
                <w:sz w:val="20"/>
              </w:rPr>
              <w:t>
</w:t>
            </w:r>
            <w:r>
              <w:rPr>
                <w:rFonts w:ascii="Times New Roman"/>
                <w:b w:val="false"/>
                <w:i w:val="false"/>
                <w:color w:val="000000"/>
                <w:sz w:val="20"/>
              </w:rPr>
              <w:t xml:space="preserve">количество </w:t>
            </w:r>
            <w:r>
              <w:rPr>
                <w:rFonts w:ascii="Times New Roman"/>
                <w:b w:val="false"/>
                <w:i w:val="false"/>
                <w:color w:val="000000"/>
                <w:sz w:val="20"/>
              </w:rPr>
              <w:t xml:space="preserve">проб </w:t>
            </w:r>
            <w:r>
              <w:rPr>
                <w:rFonts w:ascii="Times New Roman"/>
                <w:b w:val="false"/>
                <w:i w:val="false"/>
                <w:color w:val="000000"/>
                <w:sz w:val="20"/>
              </w:rPr>
              <w:t>данной</w:t>
            </w:r>
            <w:r>
              <w:rPr>
                <w:rFonts w:ascii="Times New Roman"/>
                <w:b w:val="false"/>
                <w:i w:val="false"/>
                <w:color w:val="000000"/>
                <w:sz w:val="20"/>
              </w:rPr>
              <w:t>серии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w:t>
            </w:r>
            <w:r>
              <w:rPr>
                <w:rFonts w:ascii="Times New Roman"/>
                <w:b w:val="false"/>
                <w:i w:val="false"/>
                <w:color w:val="000000"/>
                <w:sz w:val="20"/>
              </w:rPr>
              <w:t>нәтижесi,</w:t>
            </w:r>
            <w:r>
              <w:rPr>
                <w:rFonts w:ascii="Times New Roman"/>
                <w:b w:val="false"/>
                <w:i w:val="false"/>
                <w:color w:val="000000"/>
                <w:sz w:val="20"/>
              </w:rPr>
              <w:t>сынаманың</w:t>
            </w:r>
            <w:r>
              <w:rPr>
                <w:rFonts w:ascii="Times New Roman"/>
                <w:b w:val="false"/>
                <w:i w:val="false"/>
                <w:color w:val="000000"/>
                <w:sz w:val="20"/>
              </w:rPr>
              <w:t>күнi мен</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результаты,</w:t>
            </w:r>
            <w:r>
              <w:rPr>
                <w:rFonts w:ascii="Times New Roman"/>
                <w:b w:val="false"/>
                <w:i w:val="false"/>
                <w:color w:val="000000"/>
                <w:sz w:val="20"/>
              </w:rPr>
              <w:t>дата и номер</w:t>
            </w:r>
            <w:r>
              <w:rPr>
                <w:rFonts w:ascii="Times New Roman"/>
                <w:b w:val="false"/>
                <w:i w:val="false"/>
                <w:color w:val="000000"/>
                <w:sz w:val="20"/>
              </w:rPr>
              <w:t>экспертизы из</w:t>
            </w:r>
            <w:r>
              <w:rPr>
                <w:rFonts w:ascii="Times New Roman"/>
                <w:b w:val="false"/>
                <w:i w:val="false"/>
                <w:color w:val="000000"/>
                <w:sz w:val="20"/>
              </w:rPr>
              <w:t>лаборатории</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92" w:id="85"/>
    <w:p>
      <w:pPr>
        <w:spacing w:after="0"/>
        <w:ind w:left="0"/>
        <w:jc w:val="left"/>
      </w:pPr>
      <w:r>
        <w:rPr>
          <w:rFonts w:ascii="Times New Roman"/>
          <w:b/>
          <w:i w:val="false"/>
          <w:color w:val="000000"/>
        </w:rPr>
        <w:t xml:space="preserve"> 
2. Ветеринария саласындағы қызметтi жүзеге асыратын жергiлiктi</w:t>
      </w:r>
      <w:r>
        <w:br/>
      </w:r>
      <w:r>
        <w:rPr>
          <w:rFonts w:ascii="Times New Roman"/>
          <w:b/>
          <w:i w:val="false"/>
          <w:color w:val="000000"/>
        </w:rPr>
        <w:t>
атқарушы орган бөлiмшелерiмен табыс етiлетiн ветеринариялық</w:t>
      </w:r>
      <w:r>
        <w:br/>
      </w:r>
      <w:r>
        <w:rPr>
          <w:rFonts w:ascii="Times New Roman"/>
          <w:b/>
          <w:i w:val="false"/>
          <w:color w:val="000000"/>
        </w:rPr>
        <w:t>
есептiлiк нысандары/2. Формы ветеринарной отчетности, которые</w:t>
      </w:r>
      <w:r>
        <w:br/>
      </w:r>
      <w:r>
        <w:rPr>
          <w:rFonts w:ascii="Times New Roman"/>
          <w:b/>
          <w:i w:val="false"/>
          <w:color w:val="000000"/>
        </w:rPr>
        <w:t>
представляются подразделениями местных исполнительных органов</w:t>
      </w:r>
      <w:r>
        <w:br/>
      </w:r>
      <w:r>
        <w:rPr>
          <w:rFonts w:ascii="Times New Roman"/>
          <w:b/>
          <w:i w:val="false"/>
          <w:color w:val="000000"/>
        </w:rPr>
        <w:t>
осуществляющие деятельность в области ветеринарии</w:t>
      </w:r>
    </w:p>
    <w:bookmarkEnd w:id="85"/>
    <w:p>
      <w:pPr>
        <w:spacing w:after="0"/>
        <w:ind w:left="0"/>
        <w:jc w:val="left"/>
      </w:pPr>
      <w:r>
        <w:rPr>
          <w:rFonts w:ascii="Times New Roman"/>
          <w:b/>
          <w:i w:val="false"/>
          <w:color w:val="000000"/>
        </w:rPr>
        <w:t xml:space="preserve"> 5) жануарлардың аурулары туралы есеп/</w:t>
      </w:r>
      <w:r>
        <w:br/>
      </w:r>
      <w:r>
        <w:rPr>
          <w:rFonts w:ascii="Times New Roman"/>
          <w:b/>
          <w:i w:val="false"/>
          <w:color w:val="000000"/>
        </w:rPr>
        <w:t>
5) отчет о болезнях животных</w:t>
      </w:r>
      <w:r>
        <w:br/>
      </w:r>
      <w:r>
        <w:rPr>
          <w:rFonts w:ascii="Times New Roman"/>
          <w:b/>
          <w:i w:val="false"/>
          <w:color w:val="000000"/>
        </w:rPr>
        <w:t>
(№ 5-вет нысан/Форма № 5-вет)</w:t>
      </w:r>
      <w:r>
        <w:br/>
      </w:r>
      <w:r>
        <w:rPr>
          <w:rFonts w:ascii="Times New Roman"/>
          <w:b/>
          <w:i w:val="false"/>
          <w:color w:val="000000"/>
        </w:rPr>
        <w:t>
айлық/месячная</w:t>
      </w:r>
      <w:r>
        <w:br/>
      </w:r>
      <w:r>
        <w:rPr>
          <w:rFonts w:ascii="Times New Roman"/>
          <w:b/>
          <w:i w:val="false"/>
          <w:color w:val="000000"/>
        </w:rPr>
        <w:t>
20___ жылдың _____________ айындағы</w:t>
      </w:r>
      <w:r>
        <w:br/>
      </w:r>
      <w:r>
        <w:rPr>
          <w:rFonts w:ascii="Times New Roman"/>
          <w:b/>
          <w:i w:val="false"/>
          <w:color w:val="000000"/>
        </w:rPr>
        <w:t>
за _____________ 20___ года</w:t>
      </w:r>
    </w:p>
    <w:p>
      <w:pPr>
        <w:spacing w:after="0"/>
        <w:ind w:left="0"/>
        <w:jc w:val="both"/>
      </w:pPr>
      <w:r>
        <w:rPr>
          <w:rFonts w:ascii="Times New Roman"/>
          <w:b/>
          <w:i w:val="false"/>
          <w:color w:val="000000"/>
          <w:sz w:val="28"/>
        </w:rPr>
        <w:t xml:space="preserve">Кiм </w:t>
      </w:r>
      <w:r>
        <w:rPr>
          <w:rFonts w:ascii="Times New Roman"/>
          <w:b/>
          <w:i w:val="false"/>
          <w:color w:val="000000"/>
          <w:sz w:val="28"/>
        </w:rPr>
        <w:t>ұ</w:t>
      </w:r>
      <w:r>
        <w:rPr>
          <w:rFonts w:ascii="Times New Roman"/>
          <w:b/>
          <w:i w:val="false"/>
          <w:color w:val="000000"/>
          <w:sz w:val="28"/>
        </w:rPr>
        <w:t xml:space="preserve">сынды/Кем представляется </w:t>
      </w:r>
      <w:r>
        <w:rPr>
          <w:rFonts w:ascii="Times New Roman"/>
          <w:b w:val="false"/>
          <w:i w:val="false"/>
          <w:color w:val="000000"/>
          <w:sz w:val="28"/>
        </w:rPr>
        <w:t>____________________________________</w:t>
      </w:r>
      <w:r>
        <w:br/>
      </w:r>
      <w:r>
        <w:rPr>
          <w:rFonts w:ascii="Times New Roman"/>
          <w:b w:val="false"/>
          <w:i w:val="false"/>
          <w:color w:val="000000"/>
          <w:sz w:val="28"/>
        </w:rPr>
        <w:t>
                        (атауы және мекен-жайы/наименование и адрес)</w:t>
      </w:r>
    </w:p>
    <w:p>
      <w:pPr>
        <w:spacing w:after="0"/>
        <w:ind w:left="0"/>
        <w:jc w:val="both"/>
      </w:pPr>
      <w:r>
        <w:rPr>
          <w:rFonts w:ascii="Times New Roman"/>
          <w:b/>
          <w:i w:val="false"/>
          <w:color w:val="000000"/>
          <w:sz w:val="28"/>
        </w:rPr>
        <w:t>1. Жануарларды</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ұқ</w:t>
      </w:r>
      <w:r>
        <w:rPr>
          <w:rFonts w:ascii="Times New Roman"/>
          <w:b/>
          <w:i w:val="false"/>
          <w:color w:val="000000"/>
          <w:sz w:val="28"/>
        </w:rPr>
        <w:t>палы аурулары/1. Заразные болезни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75"/>
        <w:gridCol w:w="900"/>
        <w:gridCol w:w="999"/>
        <w:gridCol w:w="959"/>
        <w:gridCol w:w="1296"/>
        <w:gridCol w:w="981"/>
        <w:gridCol w:w="1018"/>
        <w:gridCol w:w="999"/>
        <w:gridCol w:w="1100"/>
        <w:gridCol w:w="864"/>
        <w:gridCol w:w="962"/>
        <w:gridCol w:w="943"/>
      </w:tblGrid>
      <w:tr>
        <w:trPr>
          <w:trHeight w:val="28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аурулардың аталуы/</w:t>
            </w:r>
            <w:r>
              <w:br/>
            </w:r>
            <w:r>
              <w:rPr>
                <w:rFonts w:ascii="Times New Roman"/>
                <w:b w:val="false"/>
                <w:i w:val="false"/>
                <w:color w:val="000000"/>
                <w:sz w:val="20"/>
              </w:rPr>
              <w:t>
</w:t>
            </w:r>
            <w:r>
              <w:rPr>
                <w:rFonts w:ascii="Times New Roman"/>
                <w:b w:val="false"/>
                <w:i w:val="false"/>
                <w:color w:val="000000"/>
                <w:sz w:val="20"/>
              </w:rPr>
              <w:t>Вид животных и название болезней</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w:t>
            </w:r>
            <w:r>
              <w:br/>
            </w:r>
            <w:r>
              <w:rPr>
                <w:rFonts w:ascii="Times New Roman"/>
                <w:b w:val="false"/>
                <w:i w:val="false"/>
                <w:color w:val="000000"/>
                <w:sz w:val="20"/>
              </w:rPr>
              <w:t>
</w:t>
            </w:r>
            <w:r>
              <w:rPr>
                <w:rFonts w:ascii="Times New Roman"/>
                <w:b w:val="false"/>
                <w:i w:val="false"/>
                <w:color w:val="000000"/>
                <w:sz w:val="20"/>
              </w:rPr>
              <w:t>Код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iшiнде/</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барлығы/</w:t>
            </w:r>
            <w:r>
              <w:br/>
            </w:r>
            <w:r>
              <w:rPr>
                <w:rFonts w:ascii="Times New Roman"/>
                <w:b w:val="false"/>
                <w:i w:val="false"/>
                <w:color w:val="000000"/>
                <w:sz w:val="20"/>
              </w:rPr>
              <w:t>
</w:t>
            </w:r>
            <w:r>
              <w:rPr>
                <w:rFonts w:ascii="Times New Roman"/>
                <w:b w:val="false"/>
                <w:i w:val="false"/>
                <w:color w:val="000000"/>
                <w:sz w:val="20"/>
              </w:rPr>
              <w:t>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соңында қалғаны/</w:t>
            </w:r>
            <w:r>
              <w:br/>
            </w:r>
            <w:r>
              <w:rPr>
                <w:rFonts w:ascii="Times New Roman"/>
                <w:b w:val="false"/>
                <w:i w:val="false"/>
                <w:color w:val="000000"/>
                <w:sz w:val="20"/>
              </w:rPr>
              <w:t>
</w:t>
            </w:r>
            <w:r>
              <w:rPr>
                <w:rFonts w:ascii="Times New Roman"/>
                <w:b w:val="false"/>
                <w:i w:val="false"/>
                <w:color w:val="000000"/>
                <w:sz w:val="20"/>
              </w:rPr>
              <w:t>Осталось на конец отчетного месяца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анықталды/</w:t>
            </w:r>
            <w:r>
              <w:br/>
            </w:r>
            <w:r>
              <w:rPr>
                <w:rFonts w:ascii="Times New Roman"/>
                <w:b w:val="false"/>
                <w:i w:val="false"/>
                <w:color w:val="000000"/>
                <w:sz w:val="20"/>
              </w:rPr>
              <w:t>
</w:t>
            </w:r>
            <w:r>
              <w:rPr>
                <w:rFonts w:ascii="Times New Roman"/>
                <w:b w:val="false"/>
                <w:i w:val="false"/>
                <w:color w:val="000000"/>
                <w:sz w:val="20"/>
              </w:rPr>
              <w:t>выявлено населенныхпунктов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ішінде/из них</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анықталды/</w:t>
            </w:r>
            <w:r>
              <w:rPr>
                <w:rFonts w:ascii="Times New Roman"/>
                <w:b w:val="false"/>
                <w:i w:val="false"/>
                <w:color w:val="000000"/>
                <w:sz w:val="20"/>
              </w:rPr>
              <w:t>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из них</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елдi мекендер/</w:t>
            </w:r>
            <w:r>
              <w:rPr>
                <w:rFonts w:ascii="Times New Roman"/>
                <w:b w:val="false"/>
                <w:i w:val="false"/>
                <w:color w:val="000000"/>
                <w:sz w:val="20"/>
              </w:rPr>
              <w:t>неблагополучныхнаселенныхпунктов</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жануарлар,бас/</w:t>
            </w:r>
            <w:r>
              <w:rPr>
                <w:rFonts w:ascii="Times New Roman"/>
                <w:b w:val="false"/>
                <w:i w:val="false"/>
                <w:color w:val="000000"/>
                <w:sz w:val="20"/>
              </w:rPr>
              <w:t>больных животных, голов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ауырғандар, бас/</w:t>
            </w:r>
            <w:r>
              <w:br/>
            </w:r>
            <w:r>
              <w:rPr>
                <w:rFonts w:ascii="Times New Roman"/>
                <w:b w:val="false"/>
                <w:i w:val="false"/>
                <w:color w:val="000000"/>
                <w:sz w:val="20"/>
              </w:rPr>
              <w:t>
</w:t>
            </w:r>
            <w:r>
              <w:rPr>
                <w:rFonts w:ascii="Times New Roman"/>
                <w:b w:val="false"/>
                <w:i w:val="false"/>
                <w:color w:val="000000"/>
                <w:sz w:val="20"/>
              </w:rPr>
              <w:t>в них заболело, голов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ұшырағаны (сойылды), бас/</w:t>
            </w:r>
            <w:r>
              <w:br/>
            </w:r>
            <w:r>
              <w:rPr>
                <w:rFonts w:ascii="Times New Roman"/>
                <w:b w:val="false"/>
                <w:i w:val="false"/>
                <w:color w:val="000000"/>
                <w:sz w:val="20"/>
              </w:rPr>
              <w:t>
</w:t>
            </w:r>
            <w:r>
              <w:rPr>
                <w:rFonts w:ascii="Times New Roman"/>
                <w:b w:val="false"/>
                <w:i w:val="false"/>
                <w:color w:val="000000"/>
                <w:sz w:val="20"/>
              </w:rPr>
              <w:t>пало (забито), голов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(бас)/</w:t>
            </w:r>
            <w:r>
              <w:rPr>
                <w:rFonts w:ascii="Times New Roman"/>
                <w:b w:val="false"/>
                <w:i w:val="false"/>
                <w:color w:val="000000"/>
                <w:sz w:val="20"/>
              </w:rPr>
              <w:t>уничтожено(голов)</w:t>
            </w: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ауырды, бас/</w:t>
            </w:r>
            <w:r>
              <w:br/>
            </w:r>
            <w:r>
              <w:rPr>
                <w:rFonts w:ascii="Times New Roman"/>
                <w:b w:val="false"/>
                <w:i w:val="false"/>
                <w:color w:val="000000"/>
                <w:sz w:val="20"/>
              </w:rPr>
              <w:t>
</w:t>
            </w:r>
            <w:r>
              <w:rPr>
                <w:rFonts w:ascii="Times New Roman"/>
                <w:b w:val="false"/>
                <w:i w:val="false"/>
                <w:color w:val="000000"/>
                <w:sz w:val="20"/>
              </w:rPr>
              <w:t>в них заболело, голов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w:t>
            </w:r>
            <w:r>
              <w:rPr>
                <w:rFonts w:ascii="Times New Roman"/>
                <w:b w:val="false"/>
                <w:i w:val="false"/>
                <w:color w:val="000000"/>
                <w:sz w:val="20"/>
              </w:rPr>
              <w:t xml:space="preserve"> ұшырағаны (сойылғаны),бас/</w:t>
            </w:r>
            <w:r>
              <w:rPr>
                <w:rFonts w:ascii="Times New Roman"/>
                <w:b w:val="false"/>
                <w:i w:val="false"/>
                <w:color w:val="000000"/>
                <w:sz w:val="20"/>
              </w:rPr>
              <w:t>пало (забито), голов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(бас)/</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 толтыру үшiн бастапқы деректер ауру жануарлар мен емдеу жұмыстарын есепке алу журналы және эпизоотияға қарсы iс-шараларды жазу журналы болып табылады/Исходными данными для составления отчета являются журнал учета больных животных и лечебной работы и журнал для записи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 2-бағанда аурулардың атаулары жеке-жеке көрсетiлiп, жұқпалы аурулар анықталған жануарлардың барлық түрлерi тiзбеленедi./В графе 2 перечисляются все виды животных, у которых выявлены заразные болезни, с указанием названий болезней в отдельности.</w:t>
      </w:r>
      <w:r>
        <w:br/>
      </w:r>
      <w:r>
        <w:rPr>
          <w:rFonts w:ascii="Times New Roman"/>
          <w:b w:val="false"/>
          <w:i w:val="false"/>
          <w:color w:val="000000"/>
          <w:sz w:val="28"/>
        </w:rPr>
        <w:t>
</w:t>
      </w:r>
      <w:r>
        <w:rPr>
          <w:rFonts w:ascii="Times New Roman"/>
          <w:b w:val="false"/>
          <w:i w:val="false"/>
          <w:color w:val="000000"/>
          <w:sz w:val="28"/>
        </w:rPr>
        <w:t>
      3. 3-бағанда уәкiлеттi органмен бекiтiлген аурулардың кодтары көрсетiледi./В графе 3 указываются коды болезней, утвержденные уполномоченным органом.</w:t>
      </w:r>
      <w:r>
        <w:br/>
      </w:r>
      <w:r>
        <w:rPr>
          <w:rFonts w:ascii="Times New Roman"/>
          <w:b w:val="false"/>
          <w:i w:val="false"/>
          <w:color w:val="000000"/>
          <w:sz w:val="28"/>
        </w:rPr>
        <w:t>
</w:t>
      </w:r>
      <w:r>
        <w:rPr>
          <w:rFonts w:ascii="Times New Roman"/>
          <w:b w:val="false"/>
          <w:i w:val="false"/>
          <w:color w:val="000000"/>
          <w:sz w:val="28"/>
        </w:rPr>
        <w:t>
      4. 4-7-бағандарда есеп беру айында табылған қолайсыз (жануарлардың жұқпалы аурулары, соның iшiнде инвазиялық аурулары бойынша) елдi-мекендердiң (ауылдың, селоның, кенттiң, қаланың), сондай-ақ жануарлар ауруларынан ауырғандардың, өлiм-жiтiмге ұшырағандардың (сойылғандардың), оның iшiнде жойылғандардың саны көрсетiледi./В графах 4-7 показываются число вновь выявленных в отчетном месяце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w:t>
      </w:r>
      <w:r>
        <w:rPr>
          <w:rFonts w:ascii="Times New Roman"/>
          <w:b w:val="false"/>
          <w:i w:val="false"/>
          <w:color w:val="000000"/>
          <w:sz w:val="28"/>
        </w:rPr>
        <w:t>
      5. 8-11-бағандарда жылдың басынан бастап табылған қолайсыз (жануарлардың жұқпалы аурулары, соның iшiнде инвазиялық аурулары бойынша) елдi-мекендердiң (ауылдың, селоның, кенттiң, қаланың), сондай-ақ жануарлар ауруларынан ауырғандардың, өлiм-жiтiмге ұшырағандардың (сойылғандардың), оның iшiнде жойылғандардың саны көрсетiледi./В графах 8-11 показывается число всех выявленных с начала года неблагополучных (по заразным болезням животных, в т.ч. и по инвазионным болезням) населенных пунктов (аулы, села, поселки, города), а также количество заболевших, павших (забитых), уничтоженных в них из-за болезней животных.</w:t>
      </w:r>
      <w:r>
        <w:br/>
      </w:r>
      <w:r>
        <w:rPr>
          <w:rFonts w:ascii="Times New Roman"/>
          <w:b w:val="false"/>
          <w:i w:val="false"/>
          <w:color w:val="000000"/>
          <w:sz w:val="28"/>
        </w:rPr>
        <w:t>
</w:t>
      </w:r>
      <w:r>
        <w:rPr>
          <w:rFonts w:ascii="Times New Roman"/>
          <w:b w:val="false"/>
          <w:i w:val="false"/>
          <w:color w:val="000000"/>
          <w:sz w:val="28"/>
        </w:rPr>
        <w:t>
      6. 12-13-бағандарда қолайсыз елдi–мекендердiң және есеп беру кезеңiнiң соңында (өткен айларда табылғандар мен қалғандарды қоса есептегенде) қалған ауру жануарлардың санын көрсетедi./В графах 12-13 показываются число неблагополучных населенных пунктов и количество больных животных, оставшихся на конец отчетного периода (включая выявленных и остающихся из прошлых месяцев).</w:t>
      </w:r>
    </w:p>
    <w:bookmarkEnd w:id="86"/>
    <w:bookmarkStart w:name="z94" w:id="87"/>
    <w:p>
      <w:pPr>
        <w:spacing w:after="0"/>
        <w:ind w:left="0"/>
        <w:jc w:val="left"/>
      </w:pPr>
      <w:r>
        <w:rPr>
          <w:rFonts w:ascii="Times New Roman"/>
          <w:b/>
          <w:i w:val="false"/>
          <w:color w:val="000000"/>
        </w:rPr>
        <w:t xml:space="preserve"> 
2. Жануарлардың жұқпалы аурулары бойынша табылған қосымша</w:t>
      </w:r>
      <w:r>
        <w:br/>
      </w:r>
      <w:r>
        <w:rPr>
          <w:rFonts w:ascii="Times New Roman"/>
          <w:b/>
          <w:i w:val="false"/>
          <w:color w:val="000000"/>
        </w:rPr>
        <w:t>
мәлiметтер/2. Дополнительные сведения по выявленным</w:t>
      </w:r>
      <w:r>
        <w:br/>
      </w:r>
      <w:r>
        <w:rPr>
          <w:rFonts w:ascii="Times New Roman"/>
          <w:b/>
          <w:i w:val="false"/>
          <w:color w:val="000000"/>
        </w:rPr>
        <w:t>
неблагополучным пунктам заразных болезней животных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2762"/>
        <w:gridCol w:w="1968"/>
        <w:gridCol w:w="1487"/>
        <w:gridCol w:w="1371"/>
        <w:gridCol w:w="1300"/>
        <w:gridCol w:w="1391"/>
        <w:gridCol w:w="2047"/>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селолық округтың, елдi-мекеннiң немесе телiмнiң атауы/</w:t>
            </w:r>
            <w:r>
              <w:br/>
            </w:r>
            <w:r>
              <w:rPr>
                <w:rFonts w:ascii="Times New Roman"/>
                <w:b w:val="false"/>
                <w:i w:val="false"/>
                <w:color w:val="000000"/>
                <w:sz w:val="20"/>
              </w:rPr>
              <w:t>
</w:t>
            </w:r>
            <w:r>
              <w:rPr>
                <w:rFonts w:ascii="Times New Roman"/>
                <w:b w:val="false"/>
                <w:i w:val="false"/>
                <w:color w:val="000000"/>
                <w:sz w:val="20"/>
              </w:rPr>
              <w:t>Наименование района, сельского округа, населенного пункта или участка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пункттердiң саны/</w:t>
            </w:r>
            <w:r>
              <w:br/>
            </w:r>
            <w:r>
              <w:rPr>
                <w:rFonts w:ascii="Times New Roman"/>
                <w:b w:val="false"/>
                <w:i w:val="false"/>
                <w:color w:val="000000"/>
                <w:sz w:val="20"/>
              </w:rPr>
              <w:t>
</w:t>
            </w:r>
            <w:r>
              <w:rPr>
                <w:rFonts w:ascii="Times New Roman"/>
                <w:b w:val="false"/>
                <w:i w:val="false"/>
                <w:color w:val="000000"/>
                <w:sz w:val="20"/>
              </w:rPr>
              <w:t>Количество н/б пунктов</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түрi/Вид</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Ошақтағы сезiмтал жануарлардың саны (жануарлардың түрлерi бойынша)/</w:t>
            </w:r>
            <w:r>
              <w:br/>
            </w:r>
            <w:r>
              <w:rPr>
                <w:rFonts w:ascii="Times New Roman"/>
                <w:b w:val="false"/>
                <w:i w:val="false"/>
                <w:color w:val="000000"/>
                <w:sz w:val="20"/>
              </w:rPr>
              <w:t>
</w:t>
            </w:r>
            <w:r>
              <w:rPr>
                <w:rFonts w:ascii="Times New Roman"/>
                <w:b w:val="false"/>
                <w:i w:val="false"/>
                <w:color w:val="000000"/>
                <w:sz w:val="20"/>
              </w:rPr>
              <w:t>Кол-во восприимчивых животных в очаге (по видам животных)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Заболело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w:t>
            </w:r>
            <w:r>
              <w:br/>
            </w:r>
            <w:r>
              <w:rPr>
                <w:rFonts w:ascii="Times New Roman"/>
                <w:b w:val="false"/>
                <w:i w:val="false"/>
                <w:color w:val="000000"/>
                <w:sz w:val="20"/>
              </w:rPr>
              <w:t>
</w:t>
            </w:r>
            <w:r>
              <w:rPr>
                <w:rFonts w:ascii="Times New Roman"/>
                <w:b w:val="false"/>
                <w:i w:val="false"/>
                <w:color w:val="000000"/>
                <w:sz w:val="20"/>
              </w:rPr>
              <w:t>пало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 жено</w:t>
            </w:r>
          </w:p>
        </w:tc>
        <w:tc>
          <w:tcPr>
            <w:tcW w:w="0" w:type="auto"/>
            <w:vMerge/>
            <w:tcBorders>
              <w:top w:val="nil"/>
              <w:left w:val="single" w:color="cfcfcf" w:sz="5"/>
              <w:bottom w:val="single" w:color="cfcfcf" w:sz="5"/>
              <w:right w:val="single" w:color="cfcfcf" w:sz="5"/>
            </w:tcBorders>
          </w:tcPr>
          <w:p/>
        </w:tc>
      </w:tr>
      <w:tr>
        <w:trPr>
          <w:trHeight w:val="28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Крупный рогатый скот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сиырлар/</w:t>
            </w:r>
            <w:r>
              <w:br/>
            </w:r>
            <w:r>
              <w:rPr>
                <w:rFonts w:ascii="Times New Roman"/>
                <w:b w:val="false"/>
                <w:i w:val="false"/>
                <w:color w:val="000000"/>
                <w:sz w:val="20"/>
              </w:rPr>
              <w:t>
</w:t>
            </w:r>
            <w:r>
              <w:rPr>
                <w:rFonts w:ascii="Times New Roman"/>
                <w:b w:val="false"/>
                <w:i w:val="false"/>
                <w:color w:val="000000"/>
                <w:sz w:val="20"/>
              </w:rPr>
              <w:t>из них коровы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Овцы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w:t>
            </w:r>
            <w:r>
              <w:br/>
            </w:r>
            <w:r>
              <w:rPr>
                <w:rFonts w:ascii="Times New Roman"/>
                <w:b w:val="false"/>
                <w:i w:val="false"/>
                <w:color w:val="000000"/>
                <w:sz w:val="20"/>
              </w:rPr>
              <w:t>
</w:t>
            </w:r>
            <w:r>
              <w:rPr>
                <w:rFonts w:ascii="Times New Roman"/>
                <w:b w:val="false"/>
                <w:i w:val="false"/>
                <w:color w:val="000000"/>
                <w:sz w:val="20"/>
              </w:rPr>
              <w:t>Кошки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 қоректiлер/</w:t>
            </w:r>
            <w:r>
              <w:br/>
            </w:r>
            <w:r>
              <w:rPr>
                <w:rFonts w:ascii="Times New Roman"/>
                <w:b w:val="false"/>
                <w:i w:val="false"/>
                <w:color w:val="000000"/>
                <w:sz w:val="20"/>
              </w:rPr>
              <w:t>
</w:t>
            </w:r>
            <w:r>
              <w:rPr>
                <w:rFonts w:ascii="Times New Roman"/>
                <w:b w:val="false"/>
                <w:i w:val="false"/>
                <w:color w:val="000000"/>
                <w:sz w:val="20"/>
              </w:rPr>
              <w:t>Дикие плотоядные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079"/>
        <w:gridCol w:w="2098"/>
        <w:gridCol w:w="1754"/>
        <w:gridCol w:w="1600"/>
        <w:gridCol w:w="1696"/>
        <w:gridCol w:w="1332"/>
      </w:tblGrid>
      <w:tr>
        <w:trPr>
          <w:trHeight w:val="30" w:hRule="atLeast"/>
        </w:trPr>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актiсiнiң № және берiлген күнi (жүргiзiлген зерттеудiң әдiсi)/</w:t>
            </w:r>
            <w:r>
              <w:br/>
            </w:r>
            <w:r>
              <w:rPr>
                <w:rFonts w:ascii="Times New Roman"/>
                <w:b w:val="false"/>
                <w:i w:val="false"/>
                <w:color w:val="000000"/>
                <w:sz w:val="20"/>
              </w:rPr>
              <w:t>
</w:t>
            </w:r>
            <w:r>
              <w:rPr>
                <w:rFonts w:ascii="Times New Roman"/>
                <w:b w:val="false"/>
                <w:i w:val="false"/>
                <w:color w:val="000000"/>
                <w:sz w:val="20"/>
              </w:rPr>
              <w:t>и дата выдачи акта экспертизы (метод проведенного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шешімі/Решение местного</w:t>
            </w:r>
            <w:r>
              <w:br/>
            </w:r>
            <w:r>
              <w:rPr>
                <w:rFonts w:ascii="Times New Roman"/>
                <w:b w:val="false"/>
                <w:i w:val="false"/>
                <w:color w:val="000000"/>
                <w:sz w:val="20"/>
              </w:rPr>
              <w:t>
</w:t>
            </w:r>
            <w:r>
              <w:rPr>
                <w:rFonts w:ascii="Times New Roman"/>
                <w:b w:val="false"/>
                <w:i w:val="false"/>
                <w:color w:val="000000"/>
                <w:sz w:val="20"/>
              </w:rPr>
              <w:t>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Вакцинациялау/Вакцинация</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жою кезіндегі қаржыландыру көзі/</w:t>
            </w:r>
            <w:r>
              <w:rPr>
                <w:rFonts w:ascii="Times New Roman"/>
                <w:b w:val="false"/>
                <w:i w:val="false"/>
                <w:color w:val="000000"/>
                <w:sz w:val="20"/>
              </w:rPr>
              <w:t>Источникфинансирования при ликвидации очага</w:t>
            </w:r>
          </w:p>
        </w:tc>
      </w:tr>
      <w:tr>
        <w:trPr>
          <w:trHeight w:val="45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Карантиннiң/ шектеу iс-шараларының № және салынған күнi/</w:t>
            </w:r>
            <w:r>
              <w:br/>
            </w:r>
            <w:r>
              <w:rPr>
                <w:rFonts w:ascii="Times New Roman"/>
                <w:b w:val="false"/>
                <w:i w:val="false"/>
                <w:color w:val="000000"/>
                <w:sz w:val="20"/>
              </w:rPr>
              <w:t>
</w:t>
            </w:r>
            <w:r>
              <w:rPr>
                <w:rFonts w:ascii="Times New Roman"/>
                <w:b w:val="false"/>
                <w:i w:val="false"/>
                <w:color w:val="000000"/>
                <w:sz w:val="20"/>
              </w:rPr>
              <w:t>№ и дата наложения карантина/ ограничительных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Карантиннiң/ шектеу iс-шараларының № және алынған күнi/</w:t>
            </w:r>
            <w:r>
              <w:br/>
            </w:r>
            <w:r>
              <w:rPr>
                <w:rFonts w:ascii="Times New Roman"/>
                <w:b w:val="false"/>
                <w:i w:val="false"/>
                <w:color w:val="000000"/>
                <w:sz w:val="20"/>
              </w:rPr>
              <w:t>
</w:t>
            </w:r>
            <w:r>
              <w:rPr>
                <w:rFonts w:ascii="Times New Roman"/>
                <w:b w:val="false"/>
                <w:i w:val="false"/>
                <w:color w:val="000000"/>
                <w:sz w:val="20"/>
              </w:rPr>
              <w:t>№ и дата снятия карантина/ ограничительных мероприятий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 ошағындағы лажсыз/</w:t>
            </w:r>
            <w:r>
              <w:br/>
            </w:r>
            <w:r>
              <w:rPr>
                <w:rFonts w:ascii="Times New Roman"/>
                <w:b w:val="false"/>
                <w:i w:val="false"/>
                <w:color w:val="000000"/>
                <w:sz w:val="20"/>
              </w:rPr>
              <w:t>
</w:t>
            </w:r>
            <w:r>
              <w:rPr>
                <w:rFonts w:ascii="Times New Roman"/>
                <w:b w:val="false"/>
                <w:i w:val="false"/>
                <w:color w:val="000000"/>
                <w:sz w:val="20"/>
              </w:rPr>
              <w:t>Вынужденно в эпизоотическом очаге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округтегi профилактикалық/</w:t>
            </w:r>
            <w:r>
              <w:rPr>
                <w:rFonts w:ascii="Times New Roman"/>
                <w:b w:val="false"/>
                <w:i w:val="false"/>
                <w:color w:val="000000"/>
                <w:sz w:val="20"/>
              </w:rPr>
              <w:t>Профилактическая в сельском округе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жылдардағы иммундеудi жүргiзу/</w:t>
            </w:r>
            <w:r>
              <w:br/>
            </w:r>
            <w:r>
              <w:rPr>
                <w:rFonts w:ascii="Times New Roman"/>
                <w:b w:val="false"/>
                <w:i w:val="false"/>
                <w:color w:val="000000"/>
                <w:sz w:val="20"/>
              </w:rPr>
              <w:t>
</w:t>
            </w:r>
            <w:r>
              <w:rPr>
                <w:rFonts w:ascii="Times New Roman"/>
                <w:b w:val="false"/>
                <w:i w:val="false"/>
                <w:color w:val="000000"/>
                <w:sz w:val="20"/>
              </w:rPr>
              <w:t>Проведение иммунизации в предыдущие годы</w:t>
            </w:r>
          </w:p>
        </w:tc>
        <w:tc>
          <w:tcPr>
            <w:tcW w:w="0" w:type="auto"/>
            <w:vMerge/>
            <w:tcBorders>
              <w:top w:val="nil"/>
              <w:left w:val="single" w:color="cfcfcf" w:sz="5"/>
              <w:bottom w:val="single" w:color="cfcfcf" w:sz="5"/>
              <w:right w:val="single" w:color="cfcfcf" w:sz="5"/>
            </w:tcBorders>
          </w:tcPr>
          <w:p/>
        </w:tc>
      </w:tr>
      <w:tr>
        <w:trPr>
          <w:trHeight w:val="285"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8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Осы нысан есеп беру кезеңiнде тiркелген жануарлар мен құстардың инфекциялық аурулардың барлық қолайсыз пункттерi бойынша толтырылады. Жабайы ет қоректi жануарлар бағанында жабайы жануарлардың түрi көрсетiледi. Осы пунктке растау құжаттары қоса берiледi (шектеу қою және шектеу iс-шараларын тоқтату туралы шешiм, сараптама актiсi)/Данная форма заполняется по всем неблагополучным пунктам инфекционных заболеваний животных и птиц, зарегистрированных за отчетный период. В графе дикие плотоядные животные указывается вид диких животных. К данному пункту прилагаются подтверждающие документы (решение о наложении или снятии ограничительных мероприятий, акт экспертизы)</w:t>
      </w:r>
    </w:p>
    <w:bookmarkEnd w:id="88"/>
    <w:bookmarkStart w:name="z96" w:id="89"/>
    <w:p>
      <w:pPr>
        <w:spacing w:after="0"/>
        <w:ind w:left="0"/>
        <w:jc w:val="left"/>
      </w:pPr>
      <w:r>
        <w:rPr>
          <w:rFonts w:ascii="Times New Roman"/>
          <w:b/>
          <w:i w:val="false"/>
          <w:color w:val="000000"/>
        </w:rPr>
        <w:t xml:space="preserve"> 
3. Жануарлардың жұқпалы емес аурулары/</w:t>
      </w:r>
      <w:r>
        <w:br/>
      </w:r>
      <w:r>
        <w:rPr>
          <w:rFonts w:ascii="Times New Roman"/>
          <w:b/>
          <w:i w:val="false"/>
          <w:color w:val="000000"/>
        </w:rPr>
        <w:t>
3. Незаразные болезни животных</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53"/>
        <w:gridCol w:w="1413"/>
        <w:gridCol w:w="1313"/>
        <w:gridCol w:w="1253"/>
        <w:gridCol w:w="1113"/>
        <w:gridCol w:w="1133"/>
        <w:gridCol w:w="1333"/>
        <w:gridCol w:w="933"/>
        <w:gridCol w:w="993"/>
        <w:gridCol w:w="973"/>
      </w:tblGrid>
      <w:tr>
        <w:trPr>
          <w:trHeight w:val="28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r>
              <w:br/>
            </w:r>
            <w:r>
              <w:rPr>
                <w:rFonts w:ascii="Times New Roman"/>
                <w:b w:val="false"/>
                <w:i w:val="false"/>
                <w:color w:val="000000"/>
                <w:sz w:val="20"/>
              </w:rPr>
              <w:t>
</w:t>
            </w:r>
            <w:r>
              <w:rPr>
                <w:rFonts w:ascii="Times New Roman"/>
                <w:b w:val="false"/>
                <w:i w:val="false"/>
                <w:color w:val="000000"/>
                <w:sz w:val="20"/>
              </w:rPr>
              <w:t>Название болезней</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түрлерi/</w:t>
            </w:r>
            <w:r>
              <w:br/>
            </w:r>
            <w:r>
              <w:rPr>
                <w:rFonts w:ascii="Times New Roman"/>
                <w:b w:val="false"/>
                <w:i w:val="false"/>
                <w:color w:val="000000"/>
                <w:sz w:val="20"/>
              </w:rPr>
              <w:t>
</w:t>
            </w:r>
            <w:r>
              <w:rPr>
                <w:rFonts w:ascii="Times New Roman"/>
                <w:b w:val="false"/>
                <w:i w:val="false"/>
                <w:color w:val="000000"/>
                <w:sz w:val="20"/>
              </w:rPr>
              <w:t>Виды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w:t>
            </w:r>
            <w:r>
              <w:br/>
            </w:r>
            <w:r>
              <w:rPr>
                <w:rFonts w:ascii="Times New Roman"/>
                <w:b w:val="false"/>
                <w:i w:val="false"/>
                <w:color w:val="000000"/>
                <w:sz w:val="20"/>
              </w:rPr>
              <w:t>
</w:t>
            </w:r>
            <w:r>
              <w:rPr>
                <w:rFonts w:ascii="Times New Roman"/>
                <w:b w:val="false"/>
                <w:i w:val="false"/>
                <w:color w:val="000000"/>
                <w:sz w:val="20"/>
              </w:rPr>
              <w:t>бастап/Всего с начала</w:t>
            </w:r>
            <w:r>
              <w:br/>
            </w:r>
            <w:r>
              <w:rPr>
                <w:rFonts w:ascii="Times New Roman"/>
                <w:b w:val="false"/>
                <w:i w:val="false"/>
                <w:color w:val="000000"/>
                <w:sz w:val="20"/>
              </w:rPr>
              <w:t>
</w:t>
            </w:r>
            <w:r>
              <w:rPr>
                <w:rFonts w:ascii="Times New Roman"/>
                <w:b w:val="false"/>
                <w:i w:val="false"/>
                <w:color w:val="000000"/>
                <w:sz w:val="20"/>
              </w:rPr>
              <w:t>текущего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 ауру жануарлар, бас/</w:t>
            </w:r>
            <w:r>
              <w:rPr>
                <w:rFonts w:ascii="Times New Roman"/>
                <w:b w:val="false"/>
                <w:i w:val="false"/>
                <w:color w:val="000000"/>
                <w:sz w:val="20"/>
              </w:rPr>
              <w:t>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w:t>
            </w:r>
            <w:r>
              <w:br/>
            </w:r>
            <w:r>
              <w:rPr>
                <w:rFonts w:ascii="Times New Roman"/>
                <w:b w:val="false"/>
                <w:i w:val="false"/>
                <w:color w:val="000000"/>
                <w:sz w:val="20"/>
              </w:rPr>
              <w:t>
</w:t>
            </w:r>
            <w:r>
              <w:rPr>
                <w:rFonts w:ascii="Times New Roman"/>
                <w:b w:val="false"/>
                <w:i w:val="false"/>
                <w:color w:val="000000"/>
                <w:sz w:val="20"/>
              </w:rPr>
              <w:t>ауырған жануарлар, бас/</w:t>
            </w:r>
            <w:r>
              <w:rPr>
                <w:rFonts w:ascii="Times New Roman"/>
                <w:b w:val="false"/>
                <w:i w:val="false"/>
                <w:color w:val="000000"/>
                <w:sz w:val="20"/>
              </w:rPr>
              <w:t>Зарегистрировано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 жiтiмгеұшырады/</w:t>
            </w:r>
            <w:r>
              <w:br/>
            </w:r>
            <w:r>
              <w:rPr>
                <w:rFonts w:ascii="Times New Roman"/>
                <w:b w:val="false"/>
                <w:i w:val="false"/>
                <w:color w:val="000000"/>
                <w:sz w:val="20"/>
              </w:rPr>
              <w:t>
</w:t>
            </w:r>
            <w:r>
              <w:rPr>
                <w:rFonts w:ascii="Times New Roman"/>
                <w:b w:val="false"/>
                <w:i w:val="false"/>
                <w:color w:val="000000"/>
                <w:sz w:val="20"/>
              </w:rPr>
              <w:t>пало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Лажсызсойылды/</w:t>
            </w:r>
            <w:r>
              <w:br/>
            </w:r>
            <w:r>
              <w:rPr>
                <w:rFonts w:ascii="Times New Roman"/>
                <w:b w:val="false"/>
                <w:i w:val="false"/>
                <w:color w:val="000000"/>
                <w:sz w:val="20"/>
              </w:rPr>
              <w:t>
</w:t>
            </w:r>
            <w:r>
              <w:rPr>
                <w:rFonts w:ascii="Times New Roman"/>
                <w:b w:val="false"/>
                <w:i w:val="false"/>
                <w:color w:val="000000"/>
                <w:sz w:val="20"/>
              </w:rPr>
              <w:t>вынужденно убито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 (бас)/</w:t>
            </w:r>
            <w:r>
              <w:br/>
            </w:r>
            <w:r>
              <w:rPr>
                <w:rFonts w:ascii="Times New Roman"/>
                <w:b w:val="false"/>
                <w:i w:val="false"/>
                <w:color w:val="000000"/>
                <w:sz w:val="20"/>
              </w:rPr>
              <w:t>
</w:t>
            </w:r>
            <w:r>
              <w:rPr>
                <w:rFonts w:ascii="Times New Roman"/>
                <w:b w:val="false"/>
                <w:i w:val="false"/>
                <w:color w:val="000000"/>
                <w:sz w:val="20"/>
              </w:rPr>
              <w:t>Выздоровело (голов)</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w:t>
            </w:r>
            <w:r>
              <w:br/>
            </w:r>
            <w:r>
              <w:rPr>
                <w:rFonts w:ascii="Times New Roman"/>
                <w:b w:val="false"/>
                <w:i w:val="false"/>
                <w:color w:val="000000"/>
                <w:sz w:val="20"/>
              </w:rPr>
              <w:t>
</w:t>
            </w:r>
            <w:r>
              <w:rPr>
                <w:rFonts w:ascii="Times New Roman"/>
                <w:b w:val="false"/>
                <w:i w:val="false"/>
                <w:color w:val="000000"/>
                <w:sz w:val="20"/>
              </w:rPr>
              <w:t>пало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w:t>
            </w:r>
            <w:r>
              <w:rPr>
                <w:rFonts w:ascii="Times New Roman"/>
                <w:b w:val="false"/>
                <w:i w:val="false"/>
                <w:color w:val="000000"/>
                <w:sz w:val="20"/>
              </w:rPr>
              <w:t>вынужденноубито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 (бас)/</w:t>
            </w:r>
            <w:r>
              <w:rPr>
                <w:rFonts w:ascii="Times New Roman"/>
                <w:b w:val="false"/>
                <w:i w:val="false"/>
                <w:color w:val="000000"/>
                <w:sz w:val="20"/>
              </w:rPr>
              <w:t>Выздоровело (голов)</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Крупный рогатый скот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сиырлар /</w:t>
            </w:r>
            <w:r>
              <w:br/>
            </w:r>
            <w:r>
              <w:rPr>
                <w:rFonts w:ascii="Times New Roman"/>
                <w:b w:val="false"/>
                <w:i w:val="false"/>
                <w:color w:val="000000"/>
                <w:sz w:val="20"/>
              </w:rPr>
              <w:t>
</w:t>
            </w:r>
            <w:r>
              <w:rPr>
                <w:rFonts w:ascii="Times New Roman"/>
                <w:b w:val="false"/>
                <w:i w:val="false"/>
                <w:color w:val="000000"/>
                <w:sz w:val="20"/>
              </w:rPr>
              <w:t>из них коровы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Овцы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w:t>
            </w:r>
            <w:r>
              <w:br/>
            </w:r>
            <w:r>
              <w:rPr>
                <w:rFonts w:ascii="Times New Roman"/>
                <w:b w:val="false"/>
                <w:i w:val="false"/>
                <w:color w:val="000000"/>
                <w:sz w:val="20"/>
              </w:rPr>
              <w:t>
</w:t>
            </w:r>
            <w:r>
              <w:rPr>
                <w:rFonts w:ascii="Times New Roman"/>
                <w:b w:val="false"/>
                <w:i w:val="false"/>
                <w:color w:val="000000"/>
                <w:sz w:val="20"/>
              </w:rPr>
              <w:t>Кошки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 қоректiлер/</w:t>
            </w:r>
            <w:r>
              <w:br/>
            </w:r>
            <w:r>
              <w:rPr>
                <w:rFonts w:ascii="Times New Roman"/>
                <w:b w:val="false"/>
                <w:i w:val="false"/>
                <w:color w:val="000000"/>
                <w:sz w:val="20"/>
              </w:rPr>
              <w:t>
</w:t>
            </w:r>
            <w:r>
              <w:rPr>
                <w:rFonts w:ascii="Times New Roman"/>
                <w:b w:val="false"/>
                <w:i w:val="false"/>
                <w:color w:val="000000"/>
                <w:sz w:val="20"/>
              </w:rPr>
              <w:t>Дикие плотоядные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9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бойынша барлық деректер есеп беру айына келтiрiледi/Все данные по отчету приводятся за отчетный месяц.</w:t>
      </w:r>
      <w:r>
        <w:br/>
      </w:r>
      <w:r>
        <w:rPr>
          <w:rFonts w:ascii="Times New Roman"/>
          <w:b w:val="false"/>
          <w:i w:val="false"/>
          <w:color w:val="000000"/>
          <w:sz w:val="28"/>
        </w:rPr>
        <w:t>
</w:t>
      </w:r>
      <w:r>
        <w:rPr>
          <w:rFonts w:ascii="Times New Roman"/>
          <w:b w:val="false"/>
          <w:i w:val="false"/>
          <w:color w:val="000000"/>
          <w:sz w:val="28"/>
        </w:rPr>
        <w:t>
      2. Есеп ауру жануарларды тiркеу журналындағы жазбалардың негiзiнде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w:t>
      </w:r>
      <w:r>
        <w:rPr>
          <w:rFonts w:ascii="Times New Roman"/>
          <w:b w:val="false"/>
          <w:i w:val="false"/>
          <w:color w:val="000000"/>
          <w:sz w:val="28"/>
        </w:rPr>
        <w:t>
      3. 1-4-бағандарда ем ұзақтығына немесе емдеу мекемесiне бару санына тәуелсiз есеп беру айында амбулаторлық немесе стационарлық ем үшiн алғаш рет қабылданған жануарлардың саны көрсетiледi. 5-7-бағандарда есеп беру айында ауырғандардың санынан есеп беру айында өлiм-жiтiмге ұшыраған және лажсыз сойылған, сауыққан жануарлардың саны көрсетiледi. Амбулаторлық, стационарлық көмек көрсетiлмей өлiм-жiтiмге ұшыраған жануарларды бұл есепте көрсетпеу керек, олардың саны, өлiм-жiтiмге ұшырау себептерi жөнiнде есепке түсiндiрме жазбада көрсету қажет./В графах 1-4 указывается количество животных, принятых для амбулаторного или стационарного лечения в течение отчетного месяца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w:t>
      </w:r>
      <w:r>
        <w:rPr>
          <w:rFonts w:ascii="Times New Roman"/>
          <w:b w:val="false"/>
          <w:i w:val="false"/>
          <w:color w:val="000000"/>
          <w:sz w:val="28"/>
        </w:rPr>
        <w:t>
      4. 8-11-бағандарда жылдың басынан бастап деректер көрсетiледi./В графах 8-11 отражаются данные с начала года.</w:t>
      </w:r>
      <w:r>
        <w:br/>
      </w:r>
      <w:r>
        <w:rPr>
          <w:rFonts w:ascii="Times New Roman"/>
          <w:b w:val="false"/>
          <w:i w:val="false"/>
          <w:color w:val="000000"/>
          <w:sz w:val="28"/>
        </w:rPr>
        <w:t>
</w:t>
      </w:r>
      <w:r>
        <w:rPr>
          <w:rFonts w:ascii="Times New Roman"/>
          <w:b w:val="false"/>
          <w:i w:val="false"/>
          <w:color w:val="000000"/>
          <w:sz w:val="28"/>
        </w:rPr>
        <w:t>
      5. 5 және 9-бағандарға етi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w:t>
      </w:r>
      <w:r>
        <w:rPr>
          <w:rFonts w:ascii="Times New Roman"/>
          <w:b w:val="false"/>
          <w:i w:val="false"/>
          <w:color w:val="000000"/>
          <w:sz w:val="28"/>
        </w:rPr>
        <w:t>
      6. 3-жолда тек мал шаруашылығы саласындағы ауыл шаруашылық құрылымдар бойынша жас төлдер көрсетiледi. Осы жерде, жас төлге 1 жылға дейiнгi бұзауларды, қозыларды және құлындарды, 4 айға дейiнгi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 до 4 месяцев.</w:t>
      </w:r>
      <w:r>
        <w:br/>
      </w:r>
      <w:r>
        <w:rPr>
          <w:rFonts w:ascii="Times New Roman"/>
          <w:b w:val="false"/>
          <w:i w:val="false"/>
          <w:color w:val="000000"/>
          <w:sz w:val="28"/>
        </w:rPr>
        <w:t>
</w:t>
      </w:r>
      <w:r>
        <w:rPr>
          <w:rFonts w:ascii="Times New Roman"/>
          <w:b w:val="false"/>
          <w:i w:val="false"/>
          <w:color w:val="000000"/>
          <w:sz w:val="28"/>
        </w:rPr>
        <w:t>
      7. 4-жолға зат алмасу процесстерiнiң бұзылуынан пайда болған аурулардың (рахит, остеомаляция, гиповитаминоздар, жемiр, жүн жегiш, бозеттiлiк ауруы) айқын клиникалық белгiлерi бар жануарларды енгiзу керек, ал 5-жолда жануарлардың минералдардан, өсiмдiктерден және жануарлардан алынатын улы заттармен, уытты саңырауқұлақтармен, тыңайтқыштармен және улы химикаттармен улануының барлық жағдайлары, 6-жолда арам шөптермен, зиянкестермен және өсiмдiктер ауруларымен күресу үшiн пайдаланылатын улы химикаттармен (гербицидтер, инсектицидтер, акарицидтер, дефолианттар және басқалары) уланған жануарлар бөлiп көрсетiледi./В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90"/>
    <w:bookmarkStart w:name="z98" w:id="91"/>
    <w:p>
      <w:pPr>
        <w:spacing w:after="0"/>
        <w:ind w:left="0"/>
        <w:jc w:val="left"/>
      </w:pPr>
      <w:r>
        <w:rPr>
          <w:rFonts w:ascii="Times New Roman"/>
          <w:b/>
          <w:i w:val="false"/>
          <w:color w:val="000000"/>
        </w:rPr>
        <w:t xml:space="preserve"> 
4. Жануарлардың инвазиялық ауырулары/</w:t>
      </w:r>
      <w:r>
        <w:br/>
      </w:r>
      <w:r>
        <w:rPr>
          <w:rFonts w:ascii="Times New Roman"/>
          <w:b/>
          <w:i w:val="false"/>
          <w:color w:val="000000"/>
        </w:rPr>
        <w:t>
4. Инвазионные болезни животных</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046"/>
        <w:gridCol w:w="1376"/>
        <w:gridCol w:w="1530"/>
        <w:gridCol w:w="835"/>
        <w:gridCol w:w="989"/>
        <w:gridCol w:w="1070"/>
        <w:gridCol w:w="1531"/>
        <w:gridCol w:w="1227"/>
        <w:gridCol w:w="1148"/>
        <w:gridCol w:w="1225"/>
      </w:tblGrid>
      <w:tr>
        <w:trPr>
          <w:trHeight w:val="285"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w:t>
            </w:r>
            <w:r>
              <w:rPr>
                <w:rFonts w:ascii="Times New Roman"/>
                <w:b w:val="false"/>
                <w:i w:val="false"/>
                <w:color w:val="000000"/>
                <w:sz w:val="20"/>
              </w:rPr>
              <w:t>атауы/</w:t>
            </w:r>
            <w:r>
              <w:rPr>
                <w:rFonts w:ascii="Times New Roman"/>
                <w:b w:val="false"/>
                <w:i w:val="false"/>
                <w:color w:val="000000"/>
                <w:sz w:val="20"/>
              </w:rPr>
              <w:t>Название болезней</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br/>
            </w:r>
            <w:r>
              <w:rPr>
                <w:rFonts w:ascii="Times New Roman"/>
                <w:b w:val="false"/>
                <w:i w:val="false"/>
                <w:color w:val="000000"/>
                <w:sz w:val="20"/>
              </w:rPr>
              <w:t>
</w:t>
            </w:r>
            <w:r>
              <w:rPr>
                <w:rFonts w:ascii="Times New Roman"/>
                <w:b w:val="false"/>
                <w:i w:val="false"/>
                <w:color w:val="000000"/>
                <w:sz w:val="20"/>
              </w:rPr>
              <w:t>Вид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кезеңiнiң iшiнде/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бастап</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с начала текущего</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тiркелген</w:t>
            </w:r>
            <w:r>
              <w:rPr>
                <w:rFonts w:ascii="Times New Roman"/>
                <w:b w:val="false"/>
                <w:i w:val="false"/>
                <w:color w:val="000000"/>
                <w:sz w:val="20"/>
              </w:rPr>
              <w:t>ауырған</w:t>
            </w:r>
            <w:r>
              <w:rPr>
                <w:rFonts w:ascii="Times New Roman"/>
                <w:b w:val="false"/>
                <w:i w:val="false"/>
                <w:color w:val="000000"/>
                <w:sz w:val="20"/>
              </w:rPr>
              <w:t>жануарлар, бас/</w:t>
            </w:r>
            <w:r>
              <w:br/>
            </w:r>
            <w:r>
              <w:rPr>
                <w:rFonts w:ascii="Times New Roman"/>
                <w:b w:val="false"/>
                <w:i w:val="false"/>
                <w:color w:val="000000"/>
                <w:sz w:val="20"/>
              </w:rPr>
              <w:t>
</w:t>
            </w:r>
            <w:r>
              <w:rPr>
                <w:rFonts w:ascii="Times New Roman"/>
                <w:b w:val="false"/>
                <w:i w:val="false"/>
                <w:color w:val="000000"/>
                <w:sz w:val="20"/>
              </w:rPr>
              <w:t>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Из них</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тiркелген ауырған жануарлар, бас/</w:t>
            </w:r>
            <w:r>
              <w:rPr>
                <w:rFonts w:ascii="Times New Roman"/>
                <w:b w:val="false"/>
                <w:i w:val="false"/>
                <w:color w:val="000000"/>
                <w:sz w:val="20"/>
              </w:rPr>
              <w:t>Зарегистрированопервичнобольных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w:t>
            </w:r>
            <w:r>
              <w:rPr>
                <w:rFonts w:ascii="Times New Roman"/>
                <w:b w:val="false"/>
                <w:i w:val="false"/>
                <w:color w:val="000000"/>
                <w:sz w:val="20"/>
              </w:rPr>
              <w:t>жiтiмге ұшырады/</w:t>
            </w:r>
            <w:r>
              <w:br/>
            </w:r>
            <w:r>
              <w:rPr>
                <w:rFonts w:ascii="Times New Roman"/>
                <w:b w:val="false"/>
                <w:i w:val="false"/>
                <w:color w:val="000000"/>
                <w:sz w:val="20"/>
              </w:rPr>
              <w:t>
</w:t>
            </w:r>
            <w:r>
              <w:rPr>
                <w:rFonts w:ascii="Times New Roman"/>
                <w:b w:val="false"/>
                <w:i w:val="false"/>
                <w:color w:val="000000"/>
                <w:sz w:val="20"/>
              </w:rPr>
              <w:t>пало</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rPr>
                <w:rFonts w:ascii="Times New Roman"/>
                <w:b w:val="false"/>
                <w:i w:val="false"/>
                <w:color w:val="000000"/>
                <w:sz w:val="20"/>
              </w:rPr>
              <w:t>сойылды/</w:t>
            </w:r>
            <w:r>
              <w:rPr>
                <w:rFonts w:ascii="Times New Roman"/>
                <w:b w:val="false"/>
                <w:i w:val="false"/>
                <w:color w:val="000000"/>
                <w:sz w:val="20"/>
              </w:rPr>
              <w:t>вынужденно убито</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Жазылды (бас)/</w:t>
            </w:r>
            <w:r>
              <w:rPr>
                <w:rFonts w:ascii="Times New Roman"/>
                <w:b w:val="false"/>
                <w:i w:val="false"/>
                <w:color w:val="000000"/>
                <w:sz w:val="20"/>
              </w:rPr>
              <w:t>Выздоровело (голов)</w:t>
            </w: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w:t>
            </w:r>
            <w:r>
              <w:rPr>
                <w:rFonts w:ascii="Times New Roman"/>
                <w:b w:val="false"/>
                <w:i w:val="false"/>
                <w:color w:val="000000"/>
                <w:sz w:val="20"/>
              </w:rPr>
              <w:t>пало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rPr>
                <w:rFonts w:ascii="Times New Roman"/>
                <w:b w:val="false"/>
                <w:i w:val="false"/>
                <w:color w:val="000000"/>
                <w:sz w:val="20"/>
              </w:rPr>
              <w:t>сойылды/</w:t>
            </w:r>
            <w:r>
              <w:rPr>
                <w:rFonts w:ascii="Times New Roman"/>
                <w:b w:val="false"/>
                <w:i w:val="false"/>
                <w:color w:val="000000"/>
                <w:sz w:val="20"/>
              </w:rPr>
              <w:t>вынужденно убито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Жазылды (бас)/</w:t>
            </w:r>
            <w:r>
              <w:rPr>
                <w:rFonts w:ascii="Times New Roman"/>
                <w:b w:val="false"/>
                <w:i w:val="false"/>
                <w:color w:val="000000"/>
                <w:sz w:val="20"/>
              </w:rPr>
              <w:t>Выздо ровело (голов)</w:t>
            </w:r>
          </w:p>
        </w:tc>
      </w:tr>
      <w:tr>
        <w:trPr>
          <w:trHeight w:val="28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Крупный рогатый скот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сиырлар /</w:t>
            </w:r>
            <w:r>
              <w:br/>
            </w:r>
            <w:r>
              <w:rPr>
                <w:rFonts w:ascii="Times New Roman"/>
                <w:b w:val="false"/>
                <w:i w:val="false"/>
                <w:color w:val="000000"/>
                <w:sz w:val="20"/>
              </w:rPr>
              <w:t>
</w:t>
            </w:r>
            <w:r>
              <w:rPr>
                <w:rFonts w:ascii="Times New Roman"/>
                <w:b w:val="false"/>
                <w:i w:val="false"/>
                <w:color w:val="000000"/>
                <w:sz w:val="20"/>
              </w:rPr>
              <w:t>из них коровы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Овцы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w:t>
            </w:r>
            <w:r>
              <w:br/>
            </w:r>
            <w:r>
              <w:rPr>
                <w:rFonts w:ascii="Times New Roman"/>
                <w:b w:val="false"/>
                <w:i w:val="false"/>
                <w:color w:val="000000"/>
                <w:sz w:val="20"/>
              </w:rPr>
              <w:t>
</w:t>
            </w:r>
            <w:r>
              <w:rPr>
                <w:rFonts w:ascii="Times New Roman"/>
                <w:b w:val="false"/>
                <w:i w:val="false"/>
                <w:color w:val="000000"/>
                <w:sz w:val="20"/>
              </w:rPr>
              <w:t>Кошки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 қоректiлер/</w:t>
            </w:r>
            <w:r>
              <w:br/>
            </w:r>
            <w:r>
              <w:rPr>
                <w:rFonts w:ascii="Times New Roman"/>
                <w:b w:val="false"/>
                <w:i w:val="false"/>
                <w:color w:val="000000"/>
                <w:sz w:val="20"/>
              </w:rPr>
              <w:t>
</w:t>
            </w:r>
            <w:r>
              <w:rPr>
                <w:rFonts w:ascii="Times New Roman"/>
                <w:b w:val="false"/>
                <w:i w:val="false"/>
                <w:color w:val="000000"/>
                <w:sz w:val="20"/>
              </w:rPr>
              <w:t>Дикие плотоядные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бойынша барлық деректер есеп беру айына келтiрiледi/Все данные по отчету приводятся за отчетный месяц.</w:t>
      </w:r>
      <w:r>
        <w:br/>
      </w:r>
      <w:r>
        <w:rPr>
          <w:rFonts w:ascii="Times New Roman"/>
          <w:b w:val="false"/>
          <w:i w:val="false"/>
          <w:color w:val="000000"/>
          <w:sz w:val="28"/>
        </w:rPr>
        <w:t>
</w:t>
      </w:r>
      <w:r>
        <w:rPr>
          <w:rFonts w:ascii="Times New Roman"/>
          <w:b w:val="false"/>
          <w:i w:val="false"/>
          <w:color w:val="000000"/>
          <w:sz w:val="28"/>
        </w:rPr>
        <w:t>
      2. Есеп ауру жануарларды тiркеу журналындағы жазбалардың негiзiнде жасалады/Отчет составляется на основании записей в журналах для регистрации больных животных.</w:t>
      </w:r>
      <w:r>
        <w:br/>
      </w:r>
      <w:r>
        <w:rPr>
          <w:rFonts w:ascii="Times New Roman"/>
          <w:b w:val="false"/>
          <w:i w:val="false"/>
          <w:color w:val="000000"/>
          <w:sz w:val="28"/>
        </w:rPr>
        <w:t>
</w:t>
      </w:r>
      <w:r>
        <w:rPr>
          <w:rFonts w:ascii="Times New Roman"/>
          <w:b w:val="false"/>
          <w:i w:val="false"/>
          <w:color w:val="000000"/>
          <w:sz w:val="28"/>
        </w:rPr>
        <w:t>
      3. 1-4-бағандарда ем ұзақтығына немесе емдеу мекемесiне бару санына тәуелсiз есеп беру айында амбулаторлық немесе стационарлық ем үшiн алғаш рет қабылданған жануарлардың саны көрсетiледi. 5-7-бағандарда есеп беру айында ауырғандардың санынан есеп беру айында өлiм-жiтiмге ұшыраған және лажсыз сойылған, сауыққан жануарлардың саны көрсетiледi. Амбулаторлық, стационарлық көмек көрсетiлмей өлiм-жiтiмге ұшыраған жануарларды бұл есепте көрсетпеу керек, олардың саны, өлiм-жiтiмге ұшырау себептерi жөнiнде есепке түсiндiрме жазбада көрсету қажет./В графах 1-4 указывается количество животных, принятых для амбулаторного или стационарного лечения в течение отчетного месяца первично, независимо от продолжительности лечения или числа посещений лечебного учреждения. В графах 5-7 указывается количество павших и вынужденно забитых, выздоровленных животных за отчетный месяц из числа заболевших в течение отчетного месяца. Павших животных, которым не оказывалась ни амбулаторная, ни стационарная помощь, в этом отчете не следует показывать, об их количестве, причинах падежа необходимо указать в пояснительной записке к отчету.</w:t>
      </w:r>
      <w:r>
        <w:br/>
      </w:r>
      <w:r>
        <w:rPr>
          <w:rFonts w:ascii="Times New Roman"/>
          <w:b w:val="false"/>
          <w:i w:val="false"/>
          <w:color w:val="000000"/>
          <w:sz w:val="28"/>
        </w:rPr>
        <w:t>
</w:t>
      </w:r>
      <w:r>
        <w:rPr>
          <w:rFonts w:ascii="Times New Roman"/>
          <w:b w:val="false"/>
          <w:i w:val="false"/>
          <w:color w:val="000000"/>
          <w:sz w:val="28"/>
        </w:rPr>
        <w:t>
      4. 8-11-бағандарда жылдың басынан бастап деректер көрсетiледi./В графах 8-11 отражаются данные с начала года.</w:t>
      </w:r>
      <w:r>
        <w:br/>
      </w:r>
      <w:r>
        <w:rPr>
          <w:rFonts w:ascii="Times New Roman"/>
          <w:b w:val="false"/>
          <w:i w:val="false"/>
          <w:color w:val="000000"/>
          <w:sz w:val="28"/>
        </w:rPr>
        <w:t>
</w:t>
      </w:r>
      <w:r>
        <w:rPr>
          <w:rFonts w:ascii="Times New Roman"/>
          <w:b w:val="false"/>
          <w:i w:val="false"/>
          <w:color w:val="000000"/>
          <w:sz w:val="28"/>
        </w:rPr>
        <w:t>
      5. 5 және 9-бағандарға етi тамаққа жарамсыз деп танылған лажсыздан сойылған жануарлар жатқызылады./В графах 5 и 9 показываются вынужденно забитые животные, мясо которых признано не пригодным в пищу.</w:t>
      </w:r>
      <w:r>
        <w:br/>
      </w:r>
      <w:r>
        <w:rPr>
          <w:rFonts w:ascii="Times New Roman"/>
          <w:b w:val="false"/>
          <w:i w:val="false"/>
          <w:color w:val="000000"/>
          <w:sz w:val="28"/>
        </w:rPr>
        <w:t>
</w:t>
      </w:r>
      <w:r>
        <w:rPr>
          <w:rFonts w:ascii="Times New Roman"/>
          <w:b w:val="false"/>
          <w:i w:val="false"/>
          <w:color w:val="000000"/>
          <w:sz w:val="28"/>
        </w:rPr>
        <w:t>
      6. 3-жолда тек мал шаруашылығы саласындағы ауыл шаруашылық құрылымдар бойынша жас төлдер көрсетiледi. Осы жерде, жас төлге 1 жылға дейiнгi бұзауларды, қозыларды және құлындарды, 4 айға дейiнгi торайларды жатқызу керек./В строке 3 следует указать молодняк только по животноводческим сельхозформированиям. При этом к молодняку следует отнести телят, ягнят и жеребят до 1 года, а поросят - до 4 месяцев.</w:t>
      </w:r>
      <w:r>
        <w:br/>
      </w:r>
      <w:r>
        <w:rPr>
          <w:rFonts w:ascii="Times New Roman"/>
          <w:b w:val="false"/>
          <w:i w:val="false"/>
          <w:color w:val="000000"/>
          <w:sz w:val="28"/>
        </w:rPr>
        <w:t>
</w:t>
      </w:r>
      <w:r>
        <w:rPr>
          <w:rFonts w:ascii="Times New Roman"/>
          <w:b w:val="false"/>
          <w:i w:val="false"/>
          <w:color w:val="000000"/>
          <w:sz w:val="28"/>
        </w:rPr>
        <w:t>
      7. 4-жолға зат алмасу процесстерiнiң бұзылуынан пайда болған аурулардың (рахит, остеомаляция, гиповитаминоздар, жемiр, жүн жегiш, бозеттiлiк ауруы және басқалары) айқын клиникалық белгiлерi бар жануарларды енгiзу керек, ал 5 жолда жануарлардың минералдардан, өсiмдiктерден және жануарлардан алынатын улы заттармен, уытты саңырауқұлақтармен, тыңайтқыштармен және улы химикаттармен улануының барлық жағдайлары, 6-жолда арам шөптермен, зиянкестермен және өсiмдiктер ауруларымен күресу үшiн пайдаланылатын улы химикаттармен (гербицидтер, инсектицидтер, акарицидтер, дефолианттар және басқалары) уланған жануарлар бөлiп көрсетiледi./В строку 4 следует включить животных с выраженными клиническими признаками болезней, возникших на почве нарушения обменных процессов (рахит, остеомаляция, гиповитаминозы, лизуха, поедание шерсти, беломышечная болезнь и другие), а в строке 5 также все случаи отравления животных ядовитыми веществами минерального, растительного и животного происхождения, токсическими грибами, удобрениями и ядохимикатами, а в строке 6 выделяются животные, отравившиеся ядохимикатами, применяемыми для борьбы с сорняками, вредителями и болезнями растений (гербициды, инсектициды, акарициды, дефолианты и другие).</w:t>
      </w:r>
    </w:p>
    <w:bookmarkEnd w:id="92"/>
    <w:bookmarkStart w:name="z100" w:id="93"/>
    <w:p>
      <w:pPr>
        <w:spacing w:after="0"/>
        <w:ind w:left="0"/>
        <w:jc w:val="left"/>
      </w:pPr>
      <w:r>
        <w:rPr>
          <w:rFonts w:ascii="Times New Roman"/>
          <w:b/>
          <w:i w:val="false"/>
          <w:color w:val="000000"/>
        </w:rPr>
        <w:t xml:space="preserve"> 
5. Республикалық бюджет қаражаты есебiнен жүргізілген</w:t>
      </w:r>
      <w:r>
        <w:br/>
      </w:r>
      <w:r>
        <w:rPr>
          <w:rFonts w:ascii="Times New Roman"/>
          <w:b/>
          <w:i w:val="false"/>
          <w:color w:val="000000"/>
        </w:rPr>
        <w:t>
диагностикалық зерттеулер/5. Диагностические</w:t>
      </w:r>
      <w:r>
        <w:br/>
      </w:r>
      <w:r>
        <w:rPr>
          <w:rFonts w:ascii="Times New Roman"/>
          <w:b/>
          <w:i w:val="false"/>
          <w:color w:val="000000"/>
        </w:rPr>
        <w:t>
исследования, проведенные за счет средств</w:t>
      </w:r>
      <w:r>
        <w:br/>
      </w:r>
      <w:r>
        <w:rPr>
          <w:rFonts w:ascii="Times New Roman"/>
          <w:b/>
          <w:i w:val="false"/>
          <w:color w:val="000000"/>
        </w:rPr>
        <w:t>
республиканского бюджета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403"/>
        <w:gridCol w:w="2309"/>
        <w:gridCol w:w="2444"/>
        <w:gridCol w:w="2117"/>
        <w:gridCol w:w="2617"/>
      </w:tblGrid>
      <w:tr>
        <w:trPr>
          <w:trHeight w:val="285"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зерттеулердiң аталуы/</w:t>
            </w:r>
            <w:r>
              <w:br/>
            </w:r>
            <w:r>
              <w:rPr>
                <w:rFonts w:ascii="Times New Roman"/>
                <w:b w:val="false"/>
                <w:i w:val="false"/>
                <w:color w:val="000000"/>
                <w:sz w:val="20"/>
              </w:rPr>
              <w:t>
</w:t>
            </w:r>
            <w:r>
              <w:rPr>
                <w:rFonts w:ascii="Times New Roman"/>
                <w:b w:val="false"/>
                <w:i w:val="false"/>
                <w:color w:val="000000"/>
                <w:sz w:val="20"/>
              </w:rPr>
              <w:t>Вид животных и название исследований</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w:t>
            </w:r>
            <w:r>
              <w:br/>
            </w:r>
            <w:r>
              <w:rPr>
                <w:rFonts w:ascii="Times New Roman"/>
                <w:b w:val="false"/>
                <w:i w:val="false"/>
                <w:color w:val="000000"/>
                <w:sz w:val="20"/>
              </w:rPr>
              <w:t>
</w:t>
            </w:r>
            <w:r>
              <w:rPr>
                <w:rFonts w:ascii="Times New Roman"/>
                <w:b w:val="false"/>
                <w:i w:val="false"/>
                <w:color w:val="000000"/>
                <w:sz w:val="20"/>
              </w:rPr>
              <w:t>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 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с начала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r>
      <w:tr>
        <w:trPr>
          <w:trHeight w:val="40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94"/>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А және Б-бағандары осы есептiң 1-бөлiмiнде көрсетiлген тәртiппен (зерттеулердiң атаулары жеке-жеке көрсетiлiп)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2. 1 және 2-бағандарда есеп беру айында зерттелген және зерттелгендердiң жалпы санының iшiнен оң нәтиже көрсеткен жануарлардың жалпы саны көрсетiледi, ал 3-4-бағандарда да сол, бiрақ барлық есеп беру кезеңi үшiн, яғни жылдың басынан бастап өсу нәтижесiмен көрсетiледi./В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94"/>
    <w:bookmarkStart w:name="z102" w:id="95"/>
    <w:p>
      <w:pPr>
        <w:spacing w:after="0"/>
        <w:ind w:left="0"/>
        <w:jc w:val="left"/>
      </w:pPr>
      <w:r>
        <w:rPr>
          <w:rFonts w:ascii="Times New Roman"/>
          <w:b/>
          <w:i w:val="false"/>
          <w:color w:val="000000"/>
        </w:rPr>
        <w:t xml:space="preserve"> 
6. Басқа көздердiң қаражаты есебiнен жүргізілген диагностикалық</w:t>
      </w:r>
      <w:r>
        <w:br/>
      </w:r>
      <w:r>
        <w:rPr>
          <w:rFonts w:ascii="Times New Roman"/>
          <w:b/>
          <w:i w:val="false"/>
          <w:color w:val="000000"/>
        </w:rPr>
        <w:t>
зерттеулер/6. Диагностические исследования, проведенные</w:t>
      </w:r>
      <w:r>
        <w:br/>
      </w:r>
      <w:r>
        <w:rPr>
          <w:rFonts w:ascii="Times New Roman"/>
          <w:b/>
          <w:i w:val="false"/>
          <w:color w:val="000000"/>
        </w:rPr>
        <w:t>
за счет средств из иных источников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420"/>
        <w:gridCol w:w="2056"/>
        <w:gridCol w:w="2977"/>
        <w:gridCol w:w="2114"/>
        <w:gridCol w:w="2326"/>
      </w:tblGrid>
      <w:tr>
        <w:trPr>
          <w:trHeight w:val="285"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зерттеулердiң аталуы/</w:t>
            </w:r>
            <w:r>
              <w:br/>
            </w:r>
            <w:r>
              <w:rPr>
                <w:rFonts w:ascii="Times New Roman"/>
                <w:b w:val="false"/>
                <w:i w:val="false"/>
                <w:color w:val="000000"/>
                <w:sz w:val="20"/>
              </w:rPr>
              <w:t>
</w:t>
            </w:r>
            <w:r>
              <w:rPr>
                <w:rFonts w:ascii="Times New Roman"/>
                <w:b w:val="false"/>
                <w:i w:val="false"/>
                <w:color w:val="000000"/>
                <w:sz w:val="20"/>
              </w:rPr>
              <w:t>Вид животных и название исследований</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w:t>
            </w:r>
            <w:r>
              <w:br/>
            </w:r>
            <w:r>
              <w:rPr>
                <w:rFonts w:ascii="Times New Roman"/>
                <w:b w:val="false"/>
                <w:i w:val="false"/>
                <w:color w:val="000000"/>
                <w:sz w:val="20"/>
              </w:rPr>
              <w:t>
</w:t>
            </w:r>
            <w:r>
              <w:rPr>
                <w:rFonts w:ascii="Times New Roman"/>
                <w:b w:val="false"/>
                <w:i w:val="false"/>
                <w:color w:val="000000"/>
                <w:sz w:val="20"/>
              </w:rPr>
              <w:t>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жануарлар</w:t>
            </w: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rPr>
                <w:rFonts w:ascii="Times New Roman"/>
                <w:b w:val="false"/>
                <w:i w:val="false"/>
                <w:color w:val="000000"/>
                <w:sz w:val="20"/>
              </w:rPr>
              <w:t>зерттелген жануарлар/</w:t>
            </w:r>
            <w:r>
              <w:br/>
            </w:r>
            <w:r>
              <w:rPr>
                <w:rFonts w:ascii="Times New Roman"/>
                <w:b w:val="false"/>
                <w:i w:val="false"/>
                <w:color w:val="000000"/>
                <w:sz w:val="20"/>
              </w:rPr>
              <w:t>
</w:t>
            </w:r>
            <w:r>
              <w:rPr>
                <w:rFonts w:ascii="Times New Roman"/>
                <w:b w:val="false"/>
                <w:i w:val="false"/>
                <w:color w:val="000000"/>
                <w:sz w:val="20"/>
              </w:rPr>
              <w:t xml:space="preserve">Исследовано животных с </w:t>
            </w:r>
            <w:r>
              <w:rPr>
                <w:rFonts w:ascii="Times New Roman"/>
                <w:b w:val="false"/>
                <w:i w:val="false"/>
                <w:color w:val="000000"/>
                <w:sz w:val="20"/>
              </w:rPr>
              <w:t>начала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r>
      <w:tr>
        <w:trPr>
          <w:trHeight w:val="28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А және Б-бағандары осы есептiң 1-бөлiмiнде көрсетiлген тәртiппен (зерттеулердiң атаулары жеке–жеке көрсетiлiп) толтырылады./Графы А и Б заполняются в порядке, указанном в разделе 1.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2. 1 және 2-бағандарда есеп беру айында зерттелген және зерттелгендердiң жалпы санының iшiнен оң нәтиже көрсеткен жануарлардың жалпы саны көрсетiледi, ал 3-4-бағандарда да сол, бiрақ барлық есеп беру кезеңi үшiн, яғни жылдың басынан бастап өсу нәтижесiмен көрсетiледi./В графах 1 и 2 показывается общее количество исследованных в отчетном месяце животных и положительно реагировавших из общего числа исследованных, а в графах 3-4 указывается то же самое, но за весь отчетный период, то есть с нарастающим итогом с начало года.</w:t>
      </w:r>
    </w:p>
    <w:bookmarkEnd w:id="96"/>
    <w:bookmarkStart w:name="z104" w:id="97"/>
    <w:p>
      <w:pPr>
        <w:spacing w:after="0"/>
        <w:ind w:left="0"/>
        <w:jc w:val="left"/>
      </w:pPr>
      <w:r>
        <w:rPr>
          <w:rFonts w:ascii="Times New Roman"/>
          <w:b/>
          <w:i w:val="false"/>
          <w:color w:val="000000"/>
        </w:rPr>
        <w:t xml:space="preserve"> 
7. Республиканың асыл тұқымды шаруашылықтар желiсiндегi</w:t>
      </w:r>
      <w:r>
        <w:br/>
      </w:r>
      <w:r>
        <w:rPr>
          <w:rFonts w:ascii="Times New Roman"/>
          <w:b/>
          <w:i w:val="false"/>
          <w:color w:val="000000"/>
        </w:rPr>
        <w:t>
жануарлар басының диагностикалық зерттеулерi/</w:t>
      </w:r>
      <w:r>
        <w:br/>
      </w:r>
      <w:r>
        <w:rPr>
          <w:rFonts w:ascii="Times New Roman"/>
          <w:b/>
          <w:i w:val="false"/>
          <w:color w:val="000000"/>
        </w:rPr>
        <w:t>
7. Диагностические исследования поголовья животных в</w:t>
      </w:r>
      <w:r>
        <w:br/>
      </w:r>
      <w:r>
        <w:rPr>
          <w:rFonts w:ascii="Times New Roman"/>
          <w:b/>
          <w:i w:val="false"/>
          <w:color w:val="000000"/>
        </w:rPr>
        <w:t>
хозяйствах племенной сети республики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202"/>
        <w:gridCol w:w="1698"/>
        <w:gridCol w:w="2469"/>
        <w:gridCol w:w="1698"/>
        <w:gridCol w:w="2816"/>
      </w:tblGrid>
      <w:tr>
        <w:trPr>
          <w:trHeight w:val="285"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аурудың, тексерулердiң аталуы/</w:t>
            </w:r>
            <w:r>
              <w:br/>
            </w:r>
            <w:r>
              <w:rPr>
                <w:rFonts w:ascii="Times New Roman"/>
                <w:b w:val="false"/>
                <w:i w:val="false"/>
                <w:color w:val="000000"/>
                <w:sz w:val="20"/>
              </w:rPr>
              <w:t>
</w:t>
            </w:r>
            <w:r>
              <w:rPr>
                <w:rFonts w:ascii="Times New Roman"/>
                <w:b w:val="false"/>
                <w:i w:val="false"/>
                <w:color w:val="000000"/>
                <w:sz w:val="20"/>
              </w:rPr>
              <w:t>Вид животных и название болезней и исследований</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желiсiндегi шаруашылық атауы/</w:t>
            </w:r>
            <w:r>
              <w:br/>
            </w:r>
            <w:r>
              <w:rPr>
                <w:rFonts w:ascii="Times New Roman"/>
                <w:b w:val="false"/>
                <w:i w:val="false"/>
                <w:color w:val="000000"/>
                <w:sz w:val="20"/>
              </w:rPr>
              <w:t>
</w:t>
            </w:r>
            <w:r>
              <w:rPr>
                <w:rFonts w:ascii="Times New Roman"/>
                <w:b w:val="false"/>
                <w:i w:val="false"/>
                <w:color w:val="000000"/>
                <w:sz w:val="20"/>
              </w:rPr>
              <w:t>Наименование хозяйства племенной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тексерiлген жануарлар/</w:t>
            </w:r>
            <w:r>
              <w:br/>
            </w:r>
            <w:r>
              <w:rPr>
                <w:rFonts w:ascii="Times New Roman"/>
                <w:b w:val="false"/>
                <w:i w:val="false"/>
                <w:color w:val="000000"/>
                <w:sz w:val="20"/>
              </w:rPr>
              <w:t>
</w:t>
            </w:r>
            <w:r>
              <w:rPr>
                <w:rFonts w:ascii="Times New Roman"/>
                <w:b w:val="false"/>
                <w:i w:val="false"/>
                <w:color w:val="000000"/>
                <w:sz w:val="20"/>
              </w:rPr>
              <w:t>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с начала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көрсеттi/</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r>
              <w:br/>
            </w:r>
            <w:r>
              <w:rPr>
                <w:rFonts w:ascii="Times New Roman"/>
                <w:b w:val="false"/>
                <w:i w:val="false"/>
                <w:color w:val="000000"/>
                <w:sz w:val="20"/>
              </w:rPr>
              <w:t>
</w:t>
            </w:r>
            <w:r>
              <w:rPr>
                <w:rFonts w:ascii="Times New Roman"/>
                <w:b w:val="false"/>
                <w:i w:val="false"/>
                <w:color w:val="000000"/>
                <w:sz w:val="20"/>
              </w:rPr>
              <w:t>всего, голов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 положительно</w:t>
            </w:r>
          </w:p>
        </w:tc>
      </w:tr>
      <w:tr>
        <w:trPr>
          <w:trHeight w:val="34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Күмәндi нәтижелер анықталған жағдайда есепте көрсету./В случае выявления сомнительных результатов отразить в отчете.</w:t>
      </w:r>
      <w:r>
        <w:br/>
      </w:r>
      <w:r>
        <w:rPr>
          <w:rFonts w:ascii="Times New Roman"/>
          <w:b w:val="false"/>
          <w:i w:val="false"/>
          <w:color w:val="000000"/>
          <w:sz w:val="28"/>
        </w:rPr>
        <w:t>
</w:t>
      </w:r>
      <w:r>
        <w:rPr>
          <w:rFonts w:ascii="Times New Roman"/>
          <w:b w:val="false"/>
          <w:i w:val="false"/>
          <w:color w:val="000000"/>
          <w:sz w:val="28"/>
        </w:rPr>
        <w:t>
      2. 1-баған осы есептiң 1-бөлiмiнде көрсетiлген тәртiппен (зерттеулердiң атаулары жеке–жеке көрсетiлiп) толтырылады./Графа 1 заполняются в порядке, указанном в разделе I. данного отчета (с указанием названий исследований в отдельности).</w:t>
      </w:r>
      <w:r>
        <w:br/>
      </w:r>
      <w:r>
        <w:rPr>
          <w:rFonts w:ascii="Times New Roman"/>
          <w:b w:val="false"/>
          <w:i w:val="false"/>
          <w:color w:val="000000"/>
          <w:sz w:val="28"/>
        </w:rPr>
        <w:t>
</w:t>
      </w:r>
      <w:r>
        <w:rPr>
          <w:rFonts w:ascii="Times New Roman"/>
          <w:b w:val="false"/>
          <w:i w:val="false"/>
          <w:color w:val="000000"/>
          <w:sz w:val="28"/>
        </w:rPr>
        <w:t>
      3. 2-бағанда асыл тұқымдық желiдегi шаруашылықтар атауы көрсетiледi./В графе 2 указывается наименование хозяйства племенной сети.</w:t>
      </w:r>
      <w:r>
        <w:br/>
      </w:r>
      <w:r>
        <w:rPr>
          <w:rFonts w:ascii="Times New Roman"/>
          <w:b w:val="false"/>
          <w:i w:val="false"/>
          <w:color w:val="000000"/>
          <w:sz w:val="28"/>
        </w:rPr>
        <w:t>
</w:t>
      </w:r>
      <w:r>
        <w:rPr>
          <w:rFonts w:ascii="Times New Roman"/>
          <w:b w:val="false"/>
          <w:i w:val="false"/>
          <w:color w:val="000000"/>
          <w:sz w:val="28"/>
        </w:rPr>
        <w:t>
      4. 3-4-бағандарда есеп беру айында зерттелген және зерттелгендердiң жалпы санының iшiнен оң нәтиже көрсеткен жануарлардың жалпы саны көрсетiледi, ал 5-6-бағандарда да сол, бiрақ барлық есеп беру кезеңi үшiн, яғни жылдың басынан бастап өсу нәтижесiмен көрсетiледi./В графах 3-4 показывается общее количество исследованных в отчетном месяце животных и положительно реагировавших из общего числа исследованных, а в графах 5-6 то же самое, но за весь отчетный период, то есть с нарастающим итогом с начало года.</w:t>
      </w:r>
    </w:p>
    <w:bookmarkEnd w:id="98"/>
    <w:bookmarkStart w:name="z106" w:id="99"/>
    <w:p>
      <w:pPr>
        <w:spacing w:after="0"/>
        <w:ind w:left="0"/>
        <w:jc w:val="left"/>
      </w:pPr>
      <w:r>
        <w:rPr>
          <w:rFonts w:ascii="Times New Roman"/>
          <w:b/>
          <w:i w:val="false"/>
          <w:color w:val="000000"/>
        </w:rPr>
        <w:t xml:space="preserve"> 
8. Егулер мен емдеу-профилактикалық iс–шаралар/</w:t>
      </w:r>
      <w:r>
        <w:br/>
      </w:r>
      <w:r>
        <w:rPr>
          <w:rFonts w:ascii="Times New Roman"/>
          <w:b/>
          <w:i w:val="false"/>
          <w:color w:val="000000"/>
        </w:rPr>
        <w:t>
8. Прививки и лечебно-профилактические мероприятия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3379"/>
        <w:gridCol w:w="3379"/>
        <w:gridCol w:w="2944"/>
      </w:tblGrid>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iс-шаралардың аталуы/</w:t>
            </w:r>
            <w:r>
              <w:br/>
            </w:r>
            <w:r>
              <w:rPr>
                <w:rFonts w:ascii="Times New Roman"/>
                <w:b w:val="false"/>
                <w:i w:val="false"/>
                <w:color w:val="000000"/>
                <w:sz w:val="20"/>
              </w:rPr>
              <w:t>
</w:t>
            </w:r>
            <w:r>
              <w:rPr>
                <w:rFonts w:ascii="Times New Roman"/>
                <w:b w:val="false"/>
                <w:i w:val="false"/>
                <w:color w:val="000000"/>
                <w:sz w:val="20"/>
              </w:rPr>
              <w:t>Вид животных и название мероприятий</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коды/</w:t>
            </w:r>
            <w:r>
              <w:br/>
            </w:r>
            <w:r>
              <w:rPr>
                <w:rFonts w:ascii="Times New Roman"/>
                <w:b w:val="false"/>
                <w:i w:val="false"/>
                <w:color w:val="000000"/>
                <w:sz w:val="20"/>
              </w:rPr>
              <w:t>
</w:t>
            </w:r>
            <w:r>
              <w:rPr>
                <w:rFonts w:ascii="Times New Roman"/>
                <w:b w:val="false"/>
                <w:i w:val="false"/>
                <w:color w:val="000000"/>
                <w:sz w:val="20"/>
              </w:rPr>
              <w:t>Код мероприятия</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жануарлар ветеринариялық дауалаудан өттi, бас/</w:t>
            </w:r>
            <w:r>
              <w:br/>
            </w:r>
            <w:r>
              <w:rPr>
                <w:rFonts w:ascii="Times New Roman"/>
                <w:b w:val="false"/>
                <w:i w:val="false"/>
                <w:color w:val="000000"/>
                <w:sz w:val="20"/>
              </w:rPr>
              <w:t>
</w:t>
            </w:r>
            <w:r>
              <w:rPr>
                <w:rFonts w:ascii="Times New Roman"/>
                <w:b w:val="false"/>
                <w:i w:val="false"/>
                <w:color w:val="000000"/>
                <w:sz w:val="20"/>
              </w:rPr>
              <w:t>Обработано животных за отчетный месяц, голов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басынын бастап жануарлар ветеринариялық дауалаудан өттi, бас/</w:t>
            </w:r>
            <w:r>
              <w:br/>
            </w:r>
            <w:r>
              <w:rPr>
                <w:rFonts w:ascii="Times New Roman"/>
                <w:b w:val="false"/>
                <w:i w:val="false"/>
                <w:color w:val="000000"/>
                <w:sz w:val="20"/>
              </w:rPr>
              <w:t>
</w:t>
            </w:r>
            <w:r>
              <w:rPr>
                <w:rFonts w:ascii="Times New Roman"/>
                <w:b w:val="false"/>
                <w:i w:val="false"/>
                <w:color w:val="000000"/>
                <w:sz w:val="20"/>
              </w:rPr>
              <w:t>Обработано животных с начала года, голов</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0"/>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А және Б-бағандары осы есептiң 1-бөлiмiнде көрсетiлген тәртiппен (зерттеулердiң атаулары жеке–жеке көрсетiлiп) толтырылады./Графы А и Б заполняются в порядке, указанном в разделе 1 данного отчета (с указанием названий мероприятий в отдельности).</w:t>
      </w:r>
      <w:r>
        <w:br/>
      </w:r>
      <w:r>
        <w:rPr>
          <w:rFonts w:ascii="Times New Roman"/>
          <w:b w:val="false"/>
          <w:i w:val="false"/>
          <w:color w:val="000000"/>
          <w:sz w:val="28"/>
        </w:rPr>
        <w:t>
</w:t>
      </w:r>
      <w:r>
        <w:rPr>
          <w:rFonts w:ascii="Times New Roman"/>
          <w:b w:val="false"/>
          <w:i w:val="false"/>
          <w:color w:val="000000"/>
          <w:sz w:val="28"/>
        </w:rPr>
        <w:t>
      2. 1 және 2-бағандарында есеп беру айында және барлық есеп беру кезеңiнде дауалаудан өткен жануарлардың жалпы саны көрсетiледi (жылдың басынан бастап өсу нәтижесiмен)./В графах 1 и 2 показывается общее количество обработанных животных в отчетном месяце и за весь отчетный период (нарастающим итогом с начала года).</w:t>
      </w:r>
    </w:p>
    <w:bookmarkEnd w:id="100"/>
    <w:bookmarkStart w:name="z108" w:id="101"/>
    <w:p>
      <w:pPr>
        <w:spacing w:after="0"/>
        <w:ind w:left="0"/>
        <w:jc w:val="left"/>
      </w:pPr>
      <w:r>
        <w:rPr>
          <w:rFonts w:ascii="Times New Roman"/>
          <w:b/>
          <w:i w:val="false"/>
          <w:color w:val="000000"/>
        </w:rPr>
        <w:t xml:space="preserve"> 
9. Ветеринариялық-санитариялық жұмыстар/</w:t>
      </w:r>
      <w:r>
        <w:br/>
      </w:r>
      <w:r>
        <w:rPr>
          <w:rFonts w:ascii="Times New Roman"/>
          <w:b/>
          <w:i w:val="false"/>
          <w:color w:val="000000"/>
        </w:rPr>
        <w:t>
9. Ветеринарно-санитарные работы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1441"/>
        <w:gridCol w:w="2027"/>
        <w:gridCol w:w="1852"/>
        <w:gridCol w:w="2574"/>
        <w:gridCol w:w="2144"/>
      </w:tblGrid>
      <w:tr>
        <w:trPr>
          <w:trHeight w:val="285"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түрi/</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қора-жайлар, фермалардың және кәсiпорындардың аумағы, халықтың жеке шаруашылығы/</w:t>
            </w:r>
            <w:r>
              <w:br/>
            </w:r>
            <w:r>
              <w:rPr>
                <w:rFonts w:ascii="Times New Roman"/>
                <w:b w:val="false"/>
                <w:i w:val="false"/>
                <w:color w:val="000000"/>
                <w:sz w:val="20"/>
              </w:rPr>
              <w:t>
</w:t>
            </w:r>
            <w:r>
              <w:rPr>
                <w:rFonts w:ascii="Times New Roman"/>
                <w:b w:val="false"/>
                <w:i w:val="false"/>
                <w:color w:val="000000"/>
                <w:sz w:val="20"/>
              </w:rPr>
              <w:t>Обработано животноводческих помещений, территорий ферм и предприятий, личных подворий населения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коды/</w:t>
            </w:r>
            <w:r>
              <w:br/>
            </w:r>
            <w:r>
              <w:rPr>
                <w:rFonts w:ascii="Times New Roman"/>
                <w:b w:val="false"/>
                <w:i w:val="false"/>
                <w:color w:val="000000"/>
                <w:sz w:val="20"/>
              </w:rPr>
              <w:t>
</w:t>
            </w:r>
            <w:r>
              <w:rPr>
                <w:rFonts w:ascii="Times New Roman"/>
                <w:b w:val="false"/>
                <w:i w:val="false"/>
                <w:color w:val="000000"/>
                <w:sz w:val="20"/>
              </w:rPr>
              <w:t>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r>
              <w:br/>
            </w:r>
            <w:r>
              <w:rPr>
                <w:rFonts w:ascii="Times New Roman"/>
                <w:b w:val="false"/>
                <w:i w:val="false"/>
                <w:color w:val="000000"/>
                <w:sz w:val="20"/>
              </w:rPr>
              <w:t>
</w:t>
            </w:r>
            <w:r>
              <w:rPr>
                <w:rFonts w:ascii="Times New Roman"/>
                <w:b w:val="false"/>
                <w:i w:val="false"/>
                <w:color w:val="000000"/>
                <w:sz w:val="20"/>
              </w:rPr>
              <w:t>тысяч квадратных метров</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r>
              <w:br/>
            </w:r>
            <w:r>
              <w:rPr>
                <w:rFonts w:ascii="Times New Roman"/>
                <w:b w:val="false"/>
                <w:i w:val="false"/>
                <w:color w:val="000000"/>
                <w:sz w:val="20"/>
              </w:rPr>
              <w:t>
</w:t>
            </w:r>
            <w:r>
              <w:rPr>
                <w:rFonts w:ascii="Times New Roman"/>
                <w:b w:val="false"/>
                <w:i w:val="false"/>
                <w:color w:val="000000"/>
                <w:sz w:val="20"/>
              </w:rPr>
              <w:t>тысяч квадратных метров</w:t>
            </w:r>
          </w:p>
        </w:tc>
      </w:tr>
      <w:tr>
        <w:trPr>
          <w:trHeight w:val="28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Дезинфекция:</w:t>
            </w:r>
            <w:r>
              <w:br/>
            </w:r>
            <w:r>
              <w:rPr>
                <w:rFonts w:ascii="Times New Roman"/>
                <w:b w:val="false"/>
                <w:i w:val="false"/>
                <w:color w:val="000000"/>
                <w:sz w:val="20"/>
              </w:rPr>
              <w:t>
</w:t>
            </w:r>
            <w:r>
              <w:rPr>
                <w:rFonts w:ascii="Times New Roman"/>
                <w:b w:val="false"/>
                <w:i w:val="false"/>
                <w:color w:val="000000"/>
                <w:sz w:val="20"/>
              </w:rPr>
              <w:t>а) профилактикалық/ профилактическая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w:t>
            </w:r>
            <w:r>
              <w:br/>
            </w:r>
            <w:r>
              <w:rPr>
                <w:rFonts w:ascii="Times New Roman"/>
                <w:b w:val="false"/>
                <w:i w:val="false"/>
                <w:color w:val="000000"/>
                <w:sz w:val="20"/>
              </w:rPr>
              <w:t>
</w:t>
            </w:r>
            <w:r>
              <w:rPr>
                <w:rFonts w:ascii="Times New Roman"/>
                <w:b w:val="false"/>
                <w:i w:val="false"/>
                <w:color w:val="000000"/>
                <w:sz w:val="20"/>
              </w:rPr>
              <w:t>Дезинсекция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w:t>
            </w:r>
            <w:r>
              <w:br/>
            </w:r>
            <w:r>
              <w:rPr>
                <w:rFonts w:ascii="Times New Roman"/>
                <w:b w:val="false"/>
                <w:i w:val="false"/>
                <w:color w:val="000000"/>
                <w:sz w:val="20"/>
              </w:rPr>
              <w:t>
</w:t>
            </w:r>
            <w:r>
              <w:rPr>
                <w:rFonts w:ascii="Times New Roman"/>
                <w:b w:val="false"/>
                <w:i w:val="false"/>
                <w:color w:val="000000"/>
                <w:sz w:val="20"/>
              </w:rPr>
              <w:t>Дератизация</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02"/>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Есептiң осы бөлiмiнде есеп беру айында және жылдың басынан бастап өсу нәтижесiмен дезинфекция, дезинсекция және дератизация бойынша орындалған жұмыстардың барлық көлемi көрсетiледi./В данном разделе отчета показывается весь объем выполненных за отчетный месяц и с нарастающим итогом с начала года работ по дезинфекции, дезинсекции и дератизации.</w:t>
      </w:r>
      <w:r>
        <w:br/>
      </w:r>
      <w:r>
        <w:rPr>
          <w:rFonts w:ascii="Times New Roman"/>
          <w:b w:val="false"/>
          <w:i w:val="false"/>
          <w:color w:val="000000"/>
          <w:sz w:val="28"/>
        </w:rPr>
        <w:t>
</w:t>
      </w:r>
      <w:r>
        <w:rPr>
          <w:rFonts w:ascii="Times New Roman"/>
          <w:b w:val="false"/>
          <w:i w:val="false"/>
          <w:color w:val="000000"/>
          <w:sz w:val="28"/>
        </w:rPr>
        <w:t>
      2. Есепке жануарлардың жұқпалы ауруларының пайда болу және таралу себептерi мен оларды жою бойынша қабылданған iс-шаралар, жануарлардың өлiм-жiтiмiнiң себептерi мен профилактикасының қолданған әдiстерi туралы және басқа көрсетiлетiн қысқаша түсiндiрме жазба қосымша берiледi. Асыл тұқымды мал шаруашылықтары желiсiнде оң әсер көрсететiн асыл тұқымды жануарлар анықталған жағдайда қабылданған iс-шараларды, зерттеу әдiстерiн, сондай-ақ оң әсер көрсететiн жануарлар анықталған зерттеулер санын және басқасын көрсету./К отчету прилагается краткая пояснительная записка, в которой указываются причины возникновения и распространения заразных болезней животных и принятые меры по их ликвидации, причины падежа животных и о примененных методах профилактики и другое. А в случае выявления положительно реагирующих племенных животных в хозяйствах племенной сети, указать принятые меры, методы исследования, а также кратность исследования при котором выявлены положительно реагирующие животные и так далее.</w:t>
      </w:r>
      <w:r>
        <w:br/>
      </w:r>
      <w:r>
        <w:rPr>
          <w:rFonts w:ascii="Times New Roman"/>
          <w:b w:val="false"/>
          <w:i w:val="false"/>
          <w:color w:val="000000"/>
          <w:sz w:val="28"/>
        </w:rPr>
        <w:t>
</w:t>
      </w:r>
      <w:r>
        <w:rPr>
          <w:rFonts w:ascii="Times New Roman"/>
          <w:b w:val="false"/>
          <w:i w:val="false"/>
          <w:color w:val="000000"/>
          <w:sz w:val="28"/>
        </w:rPr>
        <w:t>
      3. Есепке меншiк нысанына тәуелсiз қолайлы және қолайсыз (туберкулез, бруцеллез) шаруашылық субъектiлерiндегi ауыл шаруашылығы жануарларының және құстардың аурулары мен созылмалы аурулары бойынша жүргiзiлетiн iс-шаралар туралы анықтама қоса берiледi. Iрi қара малдың бруцеллезi (1-қосымшаны қараңыз)./К отчету прилагается справка о заболеваемости и проводимым мероприятиям по хроническим заболеваниям сельскохозяйственных животных и птиц как в благополучных так в неблагополучных хозяйствующих субъектах независимо от форм собственности (туберкулез, бруцеллез). Бруцеллез крупного рогатого скота (смотрите приложение 1 к отчету).</w:t>
      </w:r>
    </w:p>
    <w:bookmarkEnd w:id="102"/>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10" w:id="103"/>
    <w:p>
      <w:pPr>
        <w:spacing w:after="0"/>
        <w:ind w:left="0"/>
        <w:jc w:val="left"/>
      </w:pPr>
      <w:r>
        <w:rPr>
          <w:rFonts w:ascii="Times New Roman"/>
          <w:b/>
          <w:i w:val="false"/>
          <w:color w:val="000000"/>
        </w:rPr>
        <w:t xml:space="preserve"> 
6) балықтардың аурулары туралы есеп/6) отчет о болезнях рыб</w:t>
      </w:r>
      <w:r>
        <w:br/>
      </w:r>
      <w:r>
        <w:rPr>
          <w:rFonts w:ascii="Times New Roman"/>
          <w:b/>
          <w:i w:val="false"/>
          <w:color w:val="000000"/>
        </w:rPr>
        <w:t>
(№ 6-вет нысан/Форма № 6-вет)</w:t>
      </w:r>
      <w:r>
        <w:br/>
      </w:r>
      <w:r>
        <w:rPr>
          <w:rFonts w:ascii="Times New Roman"/>
          <w:b/>
          <w:i w:val="false"/>
          <w:color w:val="000000"/>
        </w:rPr>
        <w:t>
20___ жылдың _____________ жарты жылдығы</w:t>
      </w:r>
      <w:r>
        <w:br/>
      </w:r>
      <w:r>
        <w:rPr>
          <w:rFonts w:ascii="Times New Roman"/>
          <w:b/>
          <w:i w:val="false"/>
          <w:color w:val="000000"/>
        </w:rPr>
        <w:t>
за _____________ полугодие 20___ года</w:t>
      </w:r>
    </w:p>
    <w:bookmarkEnd w:id="103"/>
    <w:p>
      <w:pPr>
        <w:spacing w:after="0"/>
        <w:ind w:left="0"/>
        <w:jc w:val="both"/>
      </w:pPr>
      <w:r>
        <w:rPr>
          <w:rFonts w:ascii="Times New Roman"/>
          <w:b/>
          <w:i w:val="false"/>
          <w:color w:val="000000"/>
          <w:sz w:val="28"/>
        </w:rPr>
        <w:t xml:space="preserve">Кiм ұсынды/Кем представляется </w:t>
      </w:r>
      <w:r>
        <w:rPr>
          <w:rFonts w:ascii="Times New Roman"/>
          <w:b w:val="false"/>
          <w:i w:val="false"/>
          <w:color w:val="000000"/>
          <w:sz w:val="28"/>
        </w:rPr>
        <w:t>__________________________________</w:t>
      </w:r>
      <w:r>
        <w:br/>
      </w:r>
      <w:r>
        <w:rPr>
          <w:rFonts w:ascii="Times New Roman"/>
          <w:b w:val="false"/>
          <w:i w:val="false"/>
          <w:color w:val="000000"/>
          <w:sz w:val="28"/>
        </w:rPr>
        <w:t>
                       (атауы және мекен-жайы/наименование и адрес)</w:t>
      </w:r>
    </w:p>
    <w:bookmarkStart w:name="z111" w:id="104"/>
    <w:p>
      <w:pPr>
        <w:spacing w:after="0"/>
        <w:ind w:left="0"/>
        <w:jc w:val="left"/>
      </w:pPr>
      <w:r>
        <w:rPr>
          <w:rFonts w:ascii="Times New Roman"/>
          <w:b/>
          <w:i w:val="false"/>
          <w:color w:val="000000"/>
        </w:rPr>
        <w:t xml:space="preserve"> 
1. Жалпы мәлiметтер/1. Общие сведения</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1728"/>
        <w:gridCol w:w="2610"/>
        <w:gridCol w:w="2188"/>
        <w:gridCol w:w="2188"/>
        <w:gridCol w:w="2170"/>
      </w:tblGrid>
      <w:tr>
        <w:trPr>
          <w:trHeight w:val="285"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w:t>
            </w:r>
            <w:r>
              <w:br/>
            </w:r>
            <w:r>
              <w:rPr>
                <w:rFonts w:ascii="Times New Roman"/>
                <w:b w:val="false"/>
                <w:i w:val="false"/>
                <w:color w:val="000000"/>
                <w:sz w:val="20"/>
              </w:rPr>
              <w:t>
</w:t>
            </w:r>
            <w:r>
              <w:rPr>
                <w:rFonts w:ascii="Times New Roman"/>
                <w:b w:val="false"/>
                <w:i w:val="false"/>
                <w:color w:val="000000"/>
                <w:sz w:val="20"/>
              </w:rPr>
              <w:t>Число хозяйств</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 олардың iшiнде көлдер, тоғандар, су қоймалары және басқасы/</w:t>
            </w:r>
            <w:r>
              <w:br/>
            </w:r>
            <w:r>
              <w:rPr>
                <w:rFonts w:ascii="Times New Roman"/>
                <w:b w:val="false"/>
                <w:i w:val="false"/>
                <w:color w:val="000000"/>
                <w:sz w:val="20"/>
              </w:rPr>
              <w:t>
</w:t>
            </w:r>
            <w:r>
              <w:rPr>
                <w:rFonts w:ascii="Times New Roman"/>
                <w:b w:val="false"/>
                <w:i w:val="false"/>
                <w:color w:val="000000"/>
                <w:sz w:val="20"/>
              </w:rPr>
              <w:t>Количество объектов в них озера, пруды, водохранилища и другое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Эпизоотологиялық тексерiлген шаруашылықтар мен объектiлер саны/Количество эпизоотологически обследованных хозяйств и объектов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шаруашылықтаржәне объектiлер анықталды/</w:t>
            </w:r>
            <w:r>
              <w:br/>
            </w:r>
            <w:r>
              <w:rPr>
                <w:rFonts w:ascii="Times New Roman"/>
                <w:b w:val="false"/>
                <w:i w:val="false"/>
                <w:color w:val="000000"/>
                <w:sz w:val="20"/>
              </w:rPr>
              <w:t>
</w:t>
            </w:r>
            <w:r>
              <w:rPr>
                <w:rFonts w:ascii="Times New Roman"/>
                <w:b w:val="false"/>
                <w:i w:val="false"/>
                <w:color w:val="000000"/>
                <w:sz w:val="20"/>
              </w:rPr>
              <w:t>Выявлено неблагополучных хозяйств и объектов</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жарты жылдығының аяғында қалған қолайсыз шаруашылықтар және объектiлер/</w:t>
            </w:r>
            <w:r>
              <w:br/>
            </w:r>
            <w:r>
              <w:rPr>
                <w:rFonts w:ascii="Times New Roman"/>
                <w:b w:val="false"/>
                <w:i w:val="false"/>
                <w:color w:val="000000"/>
                <w:sz w:val="20"/>
              </w:rPr>
              <w:t>
</w:t>
            </w:r>
            <w:r>
              <w:rPr>
                <w:rFonts w:ascii="Times New Roman"/>
                <w:b w:val="false"/>
                <w:i w:val="false"/>
                <w:color w:val="000000"/>
                <w:sz w:val="20"/>
              </w:rPr>
              <w:t>Осталось неблагополучных хозяйств и объектов на конец отчетного полугодия</w:t>
            </w:r>
          </w:p>
        </w:tc>
      </w:tr>
      <w:tr>
        <w:trPr>
          <w:trHeight w:val="285"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шаруашылықтары/</w:t>
            </w:r>
            <w:r>
              <w:br/>
            </w:r>
            <w:r>
              <w:rPr>
                <w:rFonts w:ascii="Times New Roman"/>
                <w:b w:val="false"/>
                <w:i w:val="false"/>
                <w:color w:val="000000"/>
                <w:sz w:val="20"/>
              </w:rPr>
              <w:t>
</w:t>
            </w:r>
            <w:r>
              <w:rPr>
                <w:rFonts w:ascii="Times New Roman"/>
                <w:b w:val="false"/>
                <w:i w:val="false"/>
                <w:color w:val="000000"/>
                <w:sz w:val="20"/>
              </w:rPr>
              <w:t>Рыбоводные хозяйства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кәсiпшiлiгiнiң су қоймалары/</w:t>
            </w:r>
            <w:r>
              <w:br/>
            </w:r>
            <w:r>
              <w:rPr>
                <w:rFonts w:ascii="Times New Roman"/>
                <w:b w:val="false"/>
                <w:i w:val="false"/>
                <w:color w:val="000000"/>
                <w:sz w:val="20"/>
              </w:rPr>
              <w:t>
</w:t>
            </w:r>
            <w:r>
              <w:rPr>
                <w:rFonts w:ascii="Times New Roman"/>
                <w:b w:val="false"/>
                <w:i w:val="false"/>
                <w:color w:val="000000"/>
                <w:sz w:val="20"/>
              </w:rPr>
              <w:t>Рыбопромысловые водоемы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05"/>
    <w:p>
      <w:pPr>
        <w:spacing w:after="0"/>
        <w:ind w:left="0"/>
        <w:jc w:val="left"/>
      </w:pPr>
      <w:r>
        <w:rPr>
          <w:rFonts w:ascii="Times New Roman"/>
          <w:b/>
          <w:i w:val="false"/>
          <w:color w:val="000000"/>
        </w:rPr>
        <w:t xml:space="preserve"> 
2. Қолайсыз объектiлер мен өткiзiлетiн ветеринариялық</w:t>
      </w:r>
      <w:r>
        <w:br/>
      </w:r>
      <w:r>
        <w:rPr>
          <w:rFonts w:ascii="Times New Roman"/>
          <w:b/>
          <w:i w:val="false"/>
          <w:color w:val="000000"/>
        </w:rPr>
        <w:t>
iс-шаралар туралы есеп/2. Отчет о неблагополучных</w:t>
      </w:r>
      <w:r>
        <w:br/>
      </w:r>
      <w:r>
        <w:rPr>
          <w:rFonts w:ascii="Times New Roman"/>
          <w:b/>
          <w:i w:val="false"/>
          <w:color w:val="000000"/>
        </w:rPr>
        <w:t>
объектах и проведений ветеринарных мероприятий</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313"/>
        <w:gridCol w:w="993"/>
        <w:gridCol w:w="1453"/>
        <w:gridCol w:w="1073"/>
        <w:gridCol w:w="1493"/>
        <w:gridCol w:w="4473"/>
      </w:tblGrid>
      <w:tr>
        <w:trPr>
          <w:trHeight w:val="285"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және объектiлердiң атауы/</w:t>
            </w:r>
            <w:r>
              <w:br/>
            </w:r>
            <w:r>
              <w:rPr>
                <w:rFonts w:ascii="Times New Roman"/>
                <w:b w:val="false"/>
                <w:i w:val="false"/>
                <w:color w:val="000000"/>
                <w:sz w:val="20"/>
              </w:rPr>
              <w:t>
</w:t>
            </w:r>
            <w:r>
              <w:rPr>
                <w:rFonts w:ascii="Times New Roman"/>
                <w:b w:val="false"/>
                <w:i w:val="false"/>
                <w:color w:val="000000"/>
                <w:sz w:val="20"/>
              </w:rPr>
              <w:t>Наименование хозяйств и объектов</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r>
              <w:br/>
            </w:r>
            <w:r>
              <w:rPr>
                <w:rFonts w:ascii="Times New Roman"/>
                <w:b w:val="false"/>
                <w:i w:val="false"/>
                <w:color w:val="000000"/>
                <w:sz w:val="20"/>
              </w:rPr>
              <w:t>
</w:t>
            </w:r>
            <w:r>
              <w:rPr>
                <w:rFonts w:ascii="Times New Roman"/>
                <w:b w:val="false"/>
                <w:i w:val="false"/>
                <w:color w:val="000000"/>
                <w:sz w:val="20"/>
              </w:rPr>
              <w:t>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 өткiзiлдi/</w:t>
            </w:r>
            <w:r>
              <w:br/>
            </w:r>
            <w:r>
              <w:rPr>
                <w:rFonts w:ascii="Times New Roman"/>
                <w:b w:val="false"/>
                <w:i w:val="false"/>
                <w:color w:val="000000"/>
                <w:sz w:val="20"/>
              </w:rPr>
              <w:t>
</w:t>
            </w:r>
            <w:r>
              <w:rPr>
                <w:rFonts w:ascii="Times New Roman"/>
                <w:b w:val="false"/>
                <w:i w:val="false"/>
                <w:color w:val="000000"/>
                <w:sz w:val="20"/>
              </w:rPr>
              <w:t>Проведены ветеринарные мероприятия</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жүргiзудiң нәтижесi (мемлекеттік ветеринариялық-санитариялық инспектор толтырады)/</w:t>
            </w:r>
            <w:r>
              <w:br/>
            </w:r>
            <w:r>
              <w:rPr>
                <w:rFonts w:ascii="Times New Roman"/>
                <w:b w:val="false"/>
                <w:i w:val="false"/>
                <w:color w:val="000000"/>
                <w:sz w:val="20"/>
              </w:rPr>
              <w:t>
</w:t>
            </w:r>
            <w:r>
              <w:rPr>
                <w:rFonts w:ascii="Times New Roman"/>
                <w:b w:val="false"/>
                <w:i w:val="false"/>
                <w:color w:val="000000"/>
                <w:sz w:val="20"/>
              </w:rPr>
              <w:t>Результат проведения ветеринарных мероприятий (заполняет государственный ветеринарно-санитарный инспектор)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r>
              <w:rPr>
                <w:rFonts w:ascii="Times New Roman"/>
                <w:b w:val="false"/>
                <w:i w:val="false"/>
                <w:color w:val="000000"/>
                <w:sz w:val="20"/>
              </w:rPr>
              <w:t>жаңартылуы/</w:t>
            </w:r>
            <w:r>
              <w:br/>
            </w:r>
            <w:r>
              <w:rPr>
                <w:rFonts w:ascii="Times New Roman"/>
                <w:b w:val="false"/>
                <w:i w:val="false"/>
                <w:color w:val="000000"/>
                <w:sz w:val="20"/>
              </w:rPr>
              <w:t>
</w:t>
            </w:r>
            <w:r>
              <w:rPr>
                <w:rFonts w:ascii="Times New Roman"/>
                <w:b w:val="false"/>
                <w:i w:val="false"/>
                <w:color w:val="000000"/>
                <w:sz w:val="20"/>
              </w:rPr>
              <w:t>летование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 дезинфекциясы/</w:t>
            </w:r>
            <w:r>
              <w:br/>
            </w:r>
            <w:r>
              <w:rPr>
                <w:rFonts w:ascii="Times New Roman"/>
                <w:b w:val="false"/>
                <w:i w:val="false"/>
                <w:color w:val="000000"/>
                <w:sz w:val="20"/>
              </w:rPr>
              <w:t>
</w:t>
            </w:r>
            <w:r>
              <w:rPr>
                <w:rFonts w:ascii="Times New Roman"/>
                <w:b w:val="false"/>
                <w:i w:val="false"/>
                <w:color w:val="000000"/>
                <w:sz w:val="20"/>
              </w:rPr>
              <w:t>дезинфекция водоемов</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аумағы, гектар/</w:t>
            </w:r>
            <w:r>
              <w:br/>
            </w:r>
            <w:r>
              <w:rPr>
                <w:rFonts w:ascii="Times New Roman"/>
                <w:b w:val="false"/>
                <w:i w:val="false"/>
                <w:color w:val="000000"/>
                <w:sz w:val="20"/>
              </w:rPr>
              <w:t>
</w:t>
            </w:r>
            <w:r>
              <w:rPr>
                <w:rFonts w:ascii="Times New Roman"/>
                <w:b w:val="false"/>
                <w:i w:val="false"/>
                <w:color w:val="000000"/>
                <w:sz w:val="20"/>
              </w:rPr>
              <w:t>общая площадь, гектаров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аумағы, гектар/</w:t>
            </w:r>
            <w:r>
              <w:br/>
            </w:r>
            <w:r>
              <w:rPr>
                <w:rFonts w:ascii="Times New Roman"/>
                <w:b w:val="false"/>
                <w:i w:val="false"/>
                <w:color w:val="000000"/>
                <w:sz w:val="20"/>
              </w:rPr>
              <w:t>
</w:t>
            </w:r>
            <w:r>
              <w:rPr>
                <w:rFonts w:ascii="Times New Roman"/>
                <w:b w:val="false"/>
                <w:i w:val="false"/>
                <w:color w:val="000000"/>
                <w:sz w:val="20"/>
              </w:rPr>
              <w:t>общая</w:t>
            </w:r>
            <w:r>
              <w:rPr>
                <w:rFonts w:ascii="Times New Roman"/>
                <w:b w:val="false"/>
                <w:i w:val="false"/>
                <w:color w:val="000000"/>
                <w:sz w:val="20"/>
              </w:rPr>
              <w:t>площадь, гектаров</w:t>
            </w:r>
          </w:p>
        </w:tc>
        <w:tc>
          <w:tcPr>
            <w:tcW w:w="0" w:type="auto"/>
            <w:vMerge/>
            <w:tcBorders>
              <w:top w:val="nil"/>
              <w:left w:val="single" w:color="cfcfcf" w:sz="5"/>
              <w:bottom w:val="single" w:color="cfcfcf" w:sz="5"/>
              <w:right w:val="single" w:color="cfcfcf" w:sz="5"/>
            </w:tcBorders>
          </w:tcPr>
          <w:p/>
        </w:tc>
      </w:tr>
      <w:tr>
        <w:trPr>
          <w:trHeight w:val="28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балық шаруашылығы су қоймаларындағы балық және басқа су организмдерiн есепке алу, балық шаруашылығы су қоймаларындағы эпизоотияға қарсы және емдеу-профилактикалық iс-шараларды есепке алу, су қоймаларының диагностикалық зерттеулер мен су қоймаларына төлқұжат беру деректерi журналдарының деректерi негiзiнде өткен жарты жылдық үшiн жасалады./Отчет составляется за истекшее полугодие на основании данных журнала учета болезней рыб и других водных организмов в рыбохозяйственных водоемах, учета противоэпизоотических и лечебно-профилактических мероприятий в рыбохозяйственных водоемах, диагностических исследований и данных паспортизации водоемов.</w:t>
      </w:r>
      <w:r>
        <w:br/>
      </w:r>
      <w:r>
        <w:rPr>
          <w:rFonts w:ascii="Times New Roman"/>
          <w:b w:val="false"/>
          <w:i w:val="false"/>
          <w:color w:val="000000"/>
          <w:sz w:val="28"/>
        </w:rPr>
        <w:t>
</w:t>
      </w:r>
      <w:r>
        <w:rPr>
          <w:rFonts w:ascii="Times New Roman"/>
          <w:b w:val="false"/>
          <w:i w:val="false"/>
          <w:color w:val="000000"/>
          <w:sz w:val="28"/>
        </w:rPr>
        <w:t>
      2. «Балық шаруашылығы» жолы бойынша жеке шаруашылық түрiнде көрсетiледi: балық питомниктерi, мамандандырылған толық жүйелi және толық емес жүйелi балық және бақ шаруашылықтары, балық комбинаттарының аумақтық жекешелендiрiлген балық шаруашылығы бөлiмдерi (телiмдер, цехтер), тiрi балық базалары, уылдырық өсiру шаруашылықтары, балық өсiру зауыттары және уылдырық инкубациясының дербес цехтары, балық өсiретiн балық өсiру – мелиоративтiк станциялары, көл балық шаруашылығы, балық өсiру фермалары (бөлiмдерi, тоғандары) бар балық өсiру субъектiлерi, сондай-ақ балық өсiрумен айналысатын басқа шаруашылықтар./По строке «Рыбоводные хозяйства» показываются как самостоятельные хозяйства: рыбопитомники, специализированные полносистемные и неполносистемные рыбоводные и садковые хозяйства, территориально обособленные рыбоводные отделения (участки, цехи) рыбкомбинатов, живорыбные базы, нерестово-вырастные хозяйства, рыборазводные заводы и самостоятельные цехи инкубации икры, рыбоводно-мелиоративные станции, выращивающие рыбу, озерные рыбоводные хозяйства, рыбоводческие субъекты, имеющие рыбоводные фермы (отделения, пруды), а также другие хозяйства, занимающиеся рыбоводством.</w:t>
      </w:r>
      <w:r>
        <w:br/>
      </w:r>
      <w:r>
        <w:rPr>
          <w:rFonts w:ascii="Times New Roman"/>
          <w:b w:val="false"/>
          <w:i w:val="false"/>
          <w:color w:val="000000"/>
          <w:sz w:val="28"/>
        </w:rPr>
        <w:t>
</w:t>
      </w:r>
      <w:r>
        <w:rPr>
          <w:rFonts w:ascii="Times New Roman"/>
          <w:b w:val="false"/>
          <w:i w:val="false"/>
          <w:color w:val="000000"/>
          <w:sz w:val="28"/>
        </w:rPr>
        <w:t>
      3. «Балық кәсiпшiлiгi су қоймасы» жолы бойынша жерсiндiру жұмыстары жүргiзiлетiн барлық iшкi су қоймалары, өнеркәсiптiк және жаппай спорттық - әуесқойлық балық аулау (көлдер, көлтабандар, су қоймалары, шығанақ, өзендер, iшкi теңiздердiң жеке телiмдерi), сондай-ақ балық өсiрушi шаруашылықтар үшiн сумен қамту көзi болып табылатын су қоймалары./По строке «Рыбопромысловые водоемы» учитываются все внутренние водоемы, в которых производятся акклиматизационные работы, промышленный и массовый спортивно-любительский лов рыбы (озера, лиманы, водохранилища, заливы, реки, отдельные участки внутренних морей), а также водоемы, которые служат источником водоснабжения для рыбоводных хозяйств.</w:t>
      </w:r>
      <w:r>
        <w:br/>
      </w:r>
      <w:r>
        <w:rPr>
          <w:rFonts w:ascii="Times New Roman"/>
          <w:b w:val="false"/>
          <w:i w:val="false"/>
          <w:color w:val="000000"/>
          <w:sz w:val="28"/>
        </w:rPr>
        <w:t>
</w:t>
      </w:r>
      <w:r>
        <w:rPr>
          <w:rFonts w:ascii="Times New Roman"/>
          <w:b w:val="false"/>
          <w:i w:val="false"/>
          <w:color w:val="000000"/>
          <w:sz w:val="28"/>
        </w:rPr>
        <w:t>
      4. 3-бағанның I-бөлiмiнде есеп беру кезеңiнде ветеринариялық қызмет мамандарымен немесе олардың қатысуымен зерттелген балық өсiрушi шаруашылықтар мен балық кәсiпшiлiгi су қоймаларының саны, 4-бағанда балықтардың және басқа гидробионттардың жұқпалы аурулары бойынша қолайсызға жатқызылған (зерттелгендердiң санынан) объектiлердiң саны көрсетiледi./В графе 3 раздела I отчета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 в графе 4 – количество объектов (из числа обследованных), отнесенных к неблагополучным по заразным болезням рыб и других гидробионтов.</w:t>
      </w:r>
      <w:r>
        <w:br/>
      </w:r>
      <w:r>
        <w:rPr>
          <w:rFonts w:ascii="Times New Roman"/>
          <w:b w:val="false"/>
          <w:i w:val="false"/>
          <w:color w:val="000000"/>
          <w:sz w:val="28"/>
        </w:rPr>
        <w:t>
</w:t>
      </w:r>
      <w:r>
        <w:rPr>
          <w:rFonts w:ascii="Times New Roman"/>
          <w:b w:val="false"/>
          <w:i w:val="false"/>
          <w:color w:val="000000"/>
          <w:sz w:val="28"/>
        </w:rPr>
        <w:t>
      5. Есептiң II-бөлiмiнде, 1-бағанда есеп беру кезеңiнде анықталған балықтардың және басқа гидробионттардың аурулары алфавиттiк тәртiппен келтiрiледi, ал 2-6-бағандарда көрсетiлген аурудың әр жолы бойынша тиiстi деректер толтырылады./В разделе II отчета, в графе 1 приводятся выявленные за отчетный период болезни рыб и других гидробионтов в алфавитном порядке, а в графах 2-6 заполняются соответствующие данные по каждой строке указанной болезни.</w:t>
      </w:r>
      <w:r>
        <w:br/>
      </w:r>
      <w:r>
        <w:rPr>
          <w:rFonts w:ascii="Times New Roman"/>
          <w:b w:val="false"/>
          <w:i w:val="false"/>
          <w:color w:val="000000"/>
          <w:sz w:val="28"/>
        </w:rPr>
        <w:t>
</w:t>
      </w:r>
      <w:r>
        <w:rPr>
          <w:rFonts w:ascii="Times New Roman"/>
          <w:b w:val="false"/>
          <w:i w:val="false"/>
          <w:color w:val="000000"/>
          <w:sz w:val="28"/>
        </w:rPr>
        <w:t>
      6. Анықталған аурулардың iшiнде балықтардың залалдану немесе клиникасының болу дәрежесiне тәуелсiз бранхиомикоз, албырт айналмасы, торсылдақтың қабынуы, желбезек ауруы, бахтахтың инфекциялық қан аздығы, тұқы шешегi, фурункулез, көксеркенiң арамбез ауруы, шортан обасы, ихтиофтириоз, ботриоцефалз, кавиоз, дифиллоботриоз, описторхоз, филометроидоз мiндеттi түрде көрсетiледi. Есепке балықтың басқа да жұқпалы аурулары енгiзiледi./В числе выявленных болезней обязательно отражаются независимо от степени поражения рыб или наличия клиники бранхиомикоз, вертеж лососевых, воспаление плавательного пузыря, жаберное заболевание, инфекционную анемию форели, краснуху карпов, фурункулез, язвенную болезнь судака, чуму щук, ихтиофтириоз, ботриоцефалез, кавиоз, дифиллоботриоз, описторхоз, филометроидоз. В отчет включаются также и другие заразные болезни рыб.</w:t>
      </w:r>
      <w:r>
        <w:br/>
      </w:r>
      <w:r>
        <w:rPr>
          <w:rFonts w:ascii="Times New Roman"/>
          <w:b w:val="false"/>
          <w:i w:val="false"/>
          <w:color w:val="000000"/>
          <w:sz w:val="28"/>
        </w:rPr>
        <w:t>
</w:t>
      </w:r>
      <w:r>
        <w:rPr>
          <w:rFonts w:ascii="Times New Roman"/>
          <w:b w:val="false"/>
          <w:i w:val="false"/>
          <w:color w:val="000000"/>
          <w:sz w:val="28"/>
        </w:rPr>
        <w:t>
      7. Есепке жануарлардың жұқпалы аурулары бойынша пайда болу себептерi мен оларды жою және оқшаулау бойынша қабылданған iс-шаралар мен қолданылған профилактика және басқа әдiстер туралы көрсетiлген қысқаша түсiндiрме жазба қоса берiледi./К отчету прилагается краткая пояснительная записка, в которой указываются причины возникновения болезней рыб и принятые меры по их ликвидации и локализации и о примененных профилактических и других методах.</w:t>
      </w:r>
    </w:p>
    <w:bookmarkEnd w:id="106"/>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14" w:id="107"/>
    <w:p>
      <w:pPr>
        <w:spacing w:after="0"/>
        <w:ind w:left="0"/>
        <w:jc w:val="left"/>
      </w:pPr>
      <w:r>
        <w:rPr>
          <w:rFonts w:ascii="Times New Roman"/>
          <w:b/>
          <w:i w:val="false"/>
          <w:color w:val="000000"/>
        </w:rPr>
        <w:t xml:space="preserve"> 
7) ветеринариялық препараттарды қолдану және жемшөп пен</w:t>
      </w:r>
      <w:r>
        <w:br/>
      </w:r>
      <w:r>
        <w:rPr>
          <w:rFonts w:ascii="Times New Roman"/>
          <w:b/>
          <w:i w:val="false"/>
          <w:color w:val="000000"/>
        </w:rPr>
        <w:t>
жемшөп қоспаларын пайдалану туралы есеп/7) отчет о</w:t>
      </w:r>
      <w:r>
        <w:br/>
      </w:r>
      <w:r>
        <w:rPr>
          <w:rFonts w:ascii="Times New Roman"/>
          <w:b/>
          <w:i w:val="false"/>
          <w:color w:val="000000"/>
        </w:rPr>
        <w:t>
применении ветеринарных препаратов, и использовании кормов</w:t>
      </w:r>
      <w:r>
        <w:br/>
      </w:r>
      <w:r>
        <w:rPr>
          <w:rFonts w:ascii="Times New Roman"/>
          <w:b/>
          <w:i w:val="false"/>
          <w:color w:val="000000"/>
        </w:rPr>
        <w:t>
и кормовых добавок</w:t>
      </w:r>
      <w:r>
        <w:br/>
      </w:r>
      <w:r>
        <w:rPr>
          <w:rFonts w:ascii="Times New Roman"/>
          <w:b/>
          <w:i w:val="false"/>
          <w:color w:val="000000"/>
        </w:rPr>
        <w:t>
(№ 7-вет нысан /Форма № 7-вет)</w:t>
      </w:r>
      <w:r>
        <w:br/>
      </w:r>
      <w:r>
        <w:rPr>
          <w:rFonts w:ascii="Times New Roman"/>
          <w:b/>
          <w:i w:val="false"/>
          <w:color w:val="000000"/>
        </w:rPr>
        <w:t>
20___ жылдың _____________ тоқсанына</w:t>
      </w:r>
      <w:r>
        <w:br/>
      </w:r>
      <w:r>
        <w:rPr>
          <w:rFonts w:ascii="Times New Roman"/>
          <w:b/>
          <w:i w:val="false"/>
          <w:color w:val="000000"/>
        </w:rPr>
        <w:t>
за _____________ квартал 20___ года</w:t>
      </w:r>
    </w:p>
    <w:bookmarkEnd w:id="107"/>
    <w:p>
      <w:pPr>
        <w:spacing w:after="0"/>
        <w:ind w:left="0"/>
        <w:jc w:val="both"/>
      </w:pPr>
      <w:r>
        <w:rPr>
          <w:rFonts w:ascii="Times New Roman"/>
          <w:b/>
          <w:i w:val="false"/>
          <w:color w:val="000000"/>
          <w:sz w:val="28"/>
        </w:rPr>
        <w:t>Кiм ұсынды/Кем представляется</w:t>
      </w:r>
      <w:r>
        <w:rPr>
          <w:rFonts w:ascii="Times New Roman"/>
          <w:b w:val="false"/>
          <w:i w:val="false"/>
          <w:color w:val="000000"/>
          <w:sz w:val="28"/>
        </w:rPr>
        <w:t xml:space="preserve"> ___________________________________</w:t>
      </w:r>
      <w:r>
        <w:br/>
      </w:r>
      <w:r>
        <w:rPr>
          <w:rFonts w:ascii="Times New Roman"/>
          <w:b w:val="false"/>
          <w:i w:val="false"/>
          <w:color w:val="000000"/>
          <w:sz w:val="28"/>
        </w:rPr>
        <w:t>
                        (атауы және мекен-жайы/наименование и адрес)</w:t>
      </w:r>
    </w:p>
    <w:bookmarkStart w:name="z115" w:id="108"/>
    <w:p>
      <w:pPr>
        <w:spacing w:after="0"/>
        <w:ind w:left="0"/>
        <w:jc w:val="left"/>
      </w:pPr>
      <w:r>
        <w:rPr>
          <w:rFonts w:ascii="Times New Roman"/>
          <w:b/>
          <w:i w:val="false"/>
          <w:color w:val="000000"/>
        </w:rPr>
        <w:t xml:space="preserve"> 
1. Ветеринариялық препараттарды қолдану туралы есеп/</w:t>
      </w:r>
      <w:r>
        <w:br/>
      </w:r>
      <w:r>
        <w:rPr>
          <w:rFonts w:ascii="Times New Roman"/>
          <w:b/>
          <w:i w:val="false"/>
          <w:color w:val="000000"/>
        </w:rPr>
        <w:t>
1. Отчет о применении ветеринарных препаратов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135"/>
        <w:gridCol w:w="1452"/>
        <w:gridCol w:w="1775"/>
        <w:gridCol w:w="1091"/>
        <w:gridCol w:w="1456"/>
        <w:gridCol w:w="1280"/>
        <w:gridCol w:w="1577"/>
        <w:gridCol w:w="1586"/>
      </w:tblGrid>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препараттың атауы/</w:t>
            </w:r>
            <w:r>
              <w:br/>
            </w:r>
            <w:r>
              <w:rPr>
                <w:rFonts w:ascii="Times New Roman"/>
                <w:b w:val="false"/>
                <w:i w:val="false"/>
                <w:color w:val="000000"/>
                <w:sz w:val="20"/>
              </w:rPr>
              <w:t>
</w:t>
            </w:r>
            <w:r>
              <w:rPr>
                <w:rFonts w:ascii="Times New Roman"/>
                <w:b w:val="false"/>
                <w:i w:val="false"/>
                <w:color w:val="000000"/>
                <w:sz w:val="20"/>
              </w:rPr>
              <w:t>Наименование ветеринарногопрепарата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кәсiпорынның атауы/</w:t>
            </w:r>
            <w:r>
              <w:br/>
            </w:r>
            <w:r>
              <w:rPr>
                <w:rFonts w:ascii="Times New Roman"/>
                <w:b w:val="false"/>
                <w:i w:val="false"/>
                <w:color w:val="000000"/>
                <w:sz w:val="20"/>
              </w:rPr>
              <w:t>
</w:t>
            </w:r>
            <w:r>
              <w:rPr>
                <w:rFonts w:ascii="Times New Roman"/>
                <w:b w:val="false"/>
                <w:i w:val="false"/>
                <w:color w:val="000000"/>
                <w:sz w:val="20"/>
              </w:rPr>
              <w:t>Наименование предприятия производителя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препаратпенемдеуге ұшыраған бас саны/</w:t>
            </w:r>
            <w:r>
              <w:br/>
            </w:r>
            <w:r>
              <w:rPr>
                <w:rFonts w:ascii="Times New Roman"/>
                <w:b w:val="false"/>
                <w:i w:val="false"/>
                <w:color w:val="000000"/>
                <w:sz w:val="20"/>
              </w:rPr>
              <w:t>
</w:t>
            </w:r>
            <w:r>
              <w:rPr>
                <w:rFonts w:ascii="Times New Roman"/>
                <w:b w:val="false"/>
                <w:i w:val="false"/>
                <w:color w:val="000000"/>
                <w:sz w:val="20"/>
              </w:rPr>
              <w:t>Количество голов подвергнутых лечению данным препаратом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 (литр, килограмм мың доза)/</w:t>
            </w:r>
            <w:r>
              <w:br/>
            </w:r>
            <w:r>
              <w:rPr>
                <w:rFonts w:ascii="Times New Roman"/>
                <w:b w:val="false"/>
                <w:i w:val="false"/>
                <w:color w:val="000000"/>
                <w:sz w:val="20"/>
              </w:rPr>
              <w:t>
</w:t>
            </w:r>
            <w:r>
              <w:rPr>
                <w:rFonts w:ascii="Times New Roman"/>
                <w:b w:val="false"/>
                <w:i w:val="false"/>
                <w:color w:val="000000"/>
                <w:sz w:val="20"/>
              </w:rPr>
              <w:t>Общий объем (литров, килограмм, тысяча доз)</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w:t>
            </w:r>
            <w:r>
              <w:br/>
            </w:r>
            <w:r>
              <w:rPr>
                <w:rFonts w:ascii="Times New Roman"/>
                <w:b w:val="false"/>
                <w:i w:val="false"/>
                <w:color w:val="000000"/>
                <w:sz w:val="20"/>
              </w:rPr>
              <w:t>
</w:t>
            </w:r>
            <w:r>
              <w:rPr>
                <w:rFonts w:ascii="Times New Roman"/>
                <w:b w:val="false"/>
                <w:i w:val="false"/>
                <w:color w:val="000000"/>
                <w:sz w:val="20"/>
              </w:rPr>
              <w:t>Срок годности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бойынша тағайындау/</w:t>
            </w:r>
            <w:r>
              <w:br/>
            </w:r>
            <w:r>
              <w:rPr>
                <w:rFonts w:ascii="Times New Roman"/>
                <w:b w:val="false"/>
                <w:i w:val="false"/>
                <w:color w:val="000000"/>
                <w:sz w:val="20"/>
              </w:rPr>
              <w:t>
</w:t>
            </w:r>
            <w:r>
              <w:rPr>
                <w:rFonts w:ascii="Times New Roman"/>
                <w:b w:val="false"/>
                <w:i w:val="false"/>
                <w:color w:val="000000"/>
                <w:sz w:val="20"/>
              </w:rPr>
              <w:t>Назначение по применению</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қолданудың тиiмдiлiгi/</w:t>
            </w:r>
            <w:r>
              <w:br/>
            </w:r>
            <w:r>
              <w:rPr>
                <w:rFonts w:ascii="Times New Roman"/>
                <w:b w:val="false"/>
                <w:i w:val="false"/>
                <w:color w:val="000000"/>
                <w:sz w:val="20"/>
              </w:rPr>
              <w:t>
</w:t>
            </w:r>
            <w:r>
              <w:rPr>
                <w:rFonts w:ascii="Times New Roman"/>
                <w:b w:val="false"/>
                <w:i w:val="false"/>
                <w:color w:val="000000"/>
                <w:sz w:val="20"/>
              </w:rPr>
              <w:t>Эффективность в применении препората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әсерлерi/</w:t>
            </w:r>
            <w:r>
              <w:br/>
            </w:r>
            <w:r>
              <w:rPr>
                <w:rFonts w:ascii="Times New Roman"/>
                <w:b w:val="false"/>
                <w:i w:val="false"/>
                <w:color w:val="000000"/>
                <w:sz w:val="20"/>
              </w:rPr>
              <w:t>
</w:t>
            </w:r>
            <w:r>
              <w:rPr>
                <w:rFonts w:ascii="Times New Roman"/>
                <w:b w:val="false"/>
                <w:i w:val="false"/>
                <w:color w:val="000000"/>
                <w:sz w:val="20"/>
              </w:rPr>
              <w:t>Побочные действия</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9"/>
    <w:p>
      <w:pPr>
        <w:spacing w:after="0"/>
        <w:ind w:left="0"/>
        <w:jc w:val="left"/>
      </w:pPr>
      <w:r>
        <w:rPr>
          <w:rFonts w:ascii="Times New Roman"/>
          <w:b/>
          <w:i w:val="false"/>
          <w:color w:val="000000"/>
        </w:rPr>
        <w:t xml:space="preserve"> 
2. Жемшөп пен жемшөп қоспаларын пайдалану туралы есеп/</w:t>
      </w:r>
      <w:r>
        <w:br/>
      </w:r>
      <w:r>
        <w:rPr>
          <w:rFonts w:ascii="Times New Roman"/>
          <w:b/>
          <w:i w:val="false"/>
          <w:color w:val="000000"/>
        </w:rPr>
        <w:t>
2. Отчет об использовании кормов и кормовых добавок</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386"/>
        <w:gridCol w:w="1695"/>
        <w:gridCol w:w="1349"/>
        <w:gridCol w:w="1003"/>
        <w:gridCol w:w="1469"/>
        <w:gridCol w:w="1391"/>
        <w:gridCol w:w="1589"/>
        <w:gridCol w:w="1465"/>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қопаларының атауы/</w:t>
            </w:r>
            <w:r>
              <w:br/>
            </w:r>
            <w:r>
              <w:rPr>
                <w:rFonts w:ascii="Times New Roman"/>
                <w:b w:val="false"/>
                <w:i w:val="false"/>
                <w:color w:val="000000"/>
                <w:sz w:val="20"/>
              </w:rPr>
              <w:t>
</w:t>
            </w:r>
            <w:r>
              <w:rPr>
                <w:rFonts w:ascii="Times New Roman"/>
                <w:b w:val="false"/>
                <w:i w:val="false"/>
                <w:color w:val="000000"/>
                <w:sz w:val="20"/>
              </w:rPr>
              <w:t>Наименование кормов и кормовых добавок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кәсiпорынның атауы/</w:t>
            </w:r>
            <w:r>
              <w:br/>
            </w:r>
            <w:r>
              <w:rPr>
                <w:rFonts w:ascii="Times New Roman"/>
                <w:b w:val="false"/>
                <w:i w:val="false"/>
                <w:color w:val="000000"/>
                <w:sz w:val="20"/>
              </w:rPr>
              <w:t>
</w:t>
            </w:r>
            <w:r>
              <w:rPr>
                <w:rFonts w:ascii="Times New Roman"/>
                <w:b w:val="false"/>
                <w:i w:val="false"/>
                <w:color w:val="000000"/>
                <w:sz w:val="20"/>
              </w:rPr>
              <w:t>Наименование предприятия</w:t>
            </w:r>
            <w:r>
              <w:rPr>
                <w:rFonts w:ascii="Times New Roman"/>
                <w:b w:val="false"/>
                <w:i w:val="false"/>
                <w:color w:val="000000"/>
                <w:sz w:val="20"/>
              </w:rPr>
              <w:t>производителя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қоспаларының атауы/</w:t>
            </w:r>
            <w:r>
              <w:br/>
            </w:r>
            <w:r>
              <w:rPr>
                <w:rFonts w:ascii="Times New Roman"/>
                <w:b w:val="false"/>
                <w:i w:val="false"/>
                <w:color w:val="000000"/>
                <w:sz w:val="20"/>
              </w:rPr>
              <w:t>
</w:t>
            </w:r>
            <w:r>
              <w:rPr>
                <w:rFonts w:ascii="Times New Roman"/>
                <w:b w:val="false"/>
                <w:i w:val="false"/>
                <w:color w:val="000000"/>
                <w:sz w:val="20"/>
              </w:rPr>
              <w:t>Состав кормов и кормовых добавок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r>
              <w:br/>
            </w:r>
            <w:r>
              <w:rPr>
                <w:rFonts w:ascii="Times New Roman"/>
                <w:b w:val="false"/>
                <w:i w:val="false"/>
                <w:color w:val="000000"/>
                <w:sz w:val="20"/>
              </w:rPr>
              <w:t>
</w:t>
            </w:r>
            <w:r>
              <w:rPr>
                <w:rFonts w:ascii="Times New Roman"/>
                <w:b w:val="false"/>
                <w:i w:val="false"/>
                <w:color w:val="000000"/>
                <w:sz w:val="20"/>
              </w:rPr>
              <w:t>Количество голов</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 (тонна)/</w:t>
            </w:r>
            <w:r>
              <w:br/>
            </w:r>
            <w:r>
              <w:rPr>
                <w:rFonts w:ascii="Times New Roman"/>
                <w:b w:val="false"/>
                <w:i w:val="false"/>
                <w:color w:val="000000"/>
                <w:sz w:val="20"/>
              </w:rPr>
              <w:t>
</w:t>
            </w:r>
            <w:r>
              <w:rPr>
                <w:rFonts w:ascii="Times New Roman"/>
                <w:b w:val="false"/>
                <w:i w:val="false"/>
                <w:color w:val="000000"/>
                <w:sz w:val="20"/>
              </w:rPr>
              <w:t>Общий объем (тонн)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w:t>
            </w:r>
            <w:r>
              <w:br/>
            </w:r>
            <w:r>
              <w:rPr>
                <w:rFonts w:ascii="Times New Roman"/>
                <w:b w:val="false"/>
                <w:i w:val="false"/>
                <w:color w:val="000000"/>
                <w:sz w:val="20"/>
              </w:rPr>
              <w:t>
</w:t>
            </w:r>
            <w:r>
              <w:rPr>
                <w:rFonts w:ascii="Times New Roman"/>
                <w:b w:val="false"/>
                <w:i w:val="false"/>
                <w:color w:val="000000"/>
                <w:sz w:val="20"/>
              </w:rPr>
              <w:t>Срок годности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қолданудың тиiмдiлiгi/</w:t>
            </w:r>
            <w:r>
              <w:br/>
            </w:r>
            <w:r>
              <w:rPr>
                <w:rFonts w:ascii="Times New Roman"/>
                <w:b w:val="false"/>
                <w:i w:val="false"/>
                <w:color w:val="000000"/>
                <w:sz w:val="20"/>
              </w:rPr>
              <w:t>
</w:t>
            </w:r>
            <w:r>
              <w:rPr>
                <w:rFonts w:ascii="Times New Roman"/>
                <w:b w:val="false"/>
                <w:i w:val="false"/>
                <w:color w:val="000000"/>
                <w:sz w:val="20"/>
              </w:rPr>
              <w:t>Эффективность в применении препарата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әсерлерi/</w:t>
            </w:r>
            <w:r>
              <w:br/>
            </w:r>
            <w:r>
              <w:rPr>
                <w:rFonts w:ascii="Times New Roman"/>
                <w:b w:val="false"/>
                <w:i w:val="false"/>
                <w:color w:val="000000"/>
                <w:sz w:val="20"/>
              </w:rPr>
              <w:t>
</w:t>
            </w:r>
            <w:r>
              <w:rPr>
                <w:rFonts w:ascii="Times New Roman"/>
                <w:b w:val="false"/>
                <w:i w:val="false"/>
                <w:color w:val="000000"/>
                <w:sz w:val="20"/>
              </w:rPr>
              <w:t>Побочные действия</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17" w:id="110"/>
    <w:p>
      <w:pPr>
        <w:spacing w:after="0"/>
        <w:ind w:left="0"/>
        <w:jc w:val="left"/>
      </w:pPr>
      <w:r>
        <w:rPr>
          <w:rFonts w:ascii="Times New Roman"/>
          <w:b/>
          <w:i w:val="false"/>
          <w:color w:val="000000"/>
        </w:rPr>
        <w:t xml:space="preserve"> 
8) ветеринариялық–санитариялық объектiлердi салу, лицензиялау</w:t>
      </w:r>
      <w:r>
        <w:br/>
      </w:r>
      <w:r>
        <w:rPr>
          <w:rFonts w:ascii="Times New Roman"/>
          <w:b/>
          <w:i w:val="false"/>
          <w:color w:val="000000"/>
        </w:rPr>
        <w:t>
және жануарларды бiрдейлендiру мәселелерi жөнiнде есеп/</w:t>
      </w:r>
      <w:r>
        <w:br/>
      </w:r>
      <w:r>
        <w:rPr>
          <w:rFonts w:ascii="Times New Roman"/>
          <w:b/>
          <w:i w:val="false"/>
          <w:color w:val="000000"/>
        </w:rPr>
        <w:t>
8) отчет о вопросах строительства ветеринарно-санитарных</w:t>
      </w:r>
      <w:r>
        <w:br/>
      </w:r>
      <w:r>
        <w:rPr>
          <w:rFonts w:ascii="Times New Roman"/>
          <w:b/>
          <w:i w:val="false"/>
          <w:color w:val="000000"/>
        </w:rPr>
        <w:t>
объектов, лицензирования и идентификации животных</w:t>
      </w:r>
      <w:r>
        <w:br/>
      </w:r>
      <w:r>
        <w:rPr>
          <w:rFonts w:ascii="Times New Roman"/>
          <w:b/>
          <w:i w:val="false"/>
          <w:color w:val="000000"/>
        </w:rPr>
        <w:t>
(№ 8-вет нысан/Форма № 8-вет)</w:t>
      </w:r>
      <w:r>
        <w:br/>
      </w:r>
      <w:r>
        <w:rPr>
          <w:rFonts w:ascii="Times New Roman"/>
          <w:b/>
          <w:i w:val="false"/>
          <w:color w:val="000000"/>
        </w:rPr>
        <w:t>
20___ жылдың _____________ жарты жылы</w:t>
      </w:r>
      <w:r>
        <w:br/>
      </w:r>
      <w:r>
        <w:rPr>
          <w:rFonts w:ascii="Times New Roman"/>
          <w:b/>
          <w:i w:val="false"/>
          <w:color w:val="000000"/>
        </w:rPr>
        <w:t>
за ____________ полугодие 20___ года</w:t>
      </w:r>
    </w:p>
    <w:bookmarkEnd w:id="110"/>
    <w:p>
      <w:pPr>
        <w:spacing w:after="0"/>
        <w:ind w:left="0"/>
        <w:jc w:val="both"/>
      </w:pPr>
      <w:r>
        <w:rPr>
          <w:rFonts w:ascii="Times New Roman"/>
          <w:b/>
          <w:i w:val="false"/>
          <w:color w:val="000000"/>
          <w:sz w:val="28"/>
        </w:rPr>
        <w:t>Кiм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(атауы және мекен-жайы/наименование и адрес)</w:t>
      </w:r>
    </w:p>
    <w:bookmarkStart w:name="z118" w:id="111"/>
    <w:p>
      <w:pPr>
        <w:spacing w:after="0"/>
        <w:ind w:left="0"/>
        <w:jc w:val="left"/>
      </w:pPr>
      <w:r>
        <w:rPr>
          <w:rFonts w:ascii="Times New Roman"/>
          <w:b/>
          <w:i w:val="false"/>
          <w:color w:val="000000"/>
        </w:rPr>
        <w:t xml:space="preserve"> 
1. Өндірістік және шаруашылық субъектілерінде жұмыс істейтін</w:t>
      </w:r>
      <w:r>
        <w:br/>
      </w:r>
      <w:r>
        <w:rPr>
          <w:rFonts w:ascii="Times New Roman"/>
          <w:b/>
          <w:i w:val="false"/>
          <w:color w:val="000000"/>
        </w:rPr>
        <w:t>
және ветеринария саласында қызмет көрсететін</w:t>
      </w:r>
      <w:r>
        <w:br/>
      </w:r>
      <w:r>
        <w:rPr>
          <w:rFonts w:ascii="Times New Roman"/>
          <w:b/>
          <w:i w:val="false"/>
          <w:color w:val="000000"/>
        </w:rPr>
        <w:t>
ветеринариялық мамандардың (лицензияттардың) саны туралы</w:t>
      </w:r>
      <w:r>
        <w:br/>
      </w:r>
      <w:r>
        <w:rPr>
          <w:rFonts w:ascii="Times New Roman"/>
          <w:b/>
          <w:i w:val="false"/>
          <w:color w:val="000000"/>
        </w:rPr>
        <w:t>
есеп/1.Отчет о численности ветеринарных специалистов</w:t>
      </w:r>
      <w:r>
        <w:br/>
      </w:r>
      <w:r>
        <w:rPr>
          <w:rFonts w:ascii="Times New Roman"/>
          <w:b/>
          <w:i w:val="false"/>
          <w:color w:val="000000"/>
        </w:rPr>
        <w:t>
(лицензиатов) работающих в производственных и</w:t>
      </w:r>
      <w:r>
        <w:br/>
      </w:r>
      <w:r>
        <w:rPr>
          <w:rFonts w:ascii="Times New Roman"/>
          <w:b/>
          <w:i w:val="false"/>
          <w:color w:val="000000"/>
        </w:rPr>
        <w:t>
хозяйствующих субъектах и оказывающих услуги в области</w:t>
      </w:r>
      <w:r>
        <w:br/>
      </w:r>
      <w:r>
        <w:rPr>
          <w:rFonts w:ascii="Times New Roman"/>
          <w:b/>
          <w:i w:val="false"/>
          <w:color w:val="000000"/>
        </w:rPr>
        <w:t>
ветеринарии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684"/>
        <w:gridCol w:w="2161"/>
        <w:gridCol w:w="1565"/>
        <w:gridCol w:w="1545"/>
        <w:gridCol w:w="2142"/>
        <w:gridCol w:w="2679"/>
      </w:tblGrid>
      <w:tr>
        <w:trPr>
          <w:trHeight w:val="285"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субъектiлерi</w:t>
            </w:r>
            <w:r>
              <w:br/>
            </w:r>
            <w:r>
              <w:rPr>
                <w:rFonts w:ascii="Times New Roman"/>
                <w:b w:val="false"/>
                <w:i w:val="false"/>
                <w:color w:val="000000"/>
                <w:sz w:val="20"/>
              </w:rPr>
              <w:t>
</w:t>
            </w:r>
            <w:r>
              <w:rPr>
                <w:rFonts w:ascii="Times New Roman"/>
                <w:b w:val="false"/>
                <w:i w:val="false"/>
                <w:color w:val="000000"/>
                <w:sz w:val="20"/>
              </w:rPr>
              <w:t>/Хозяйствующие субъекты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қазыналық</w:t>
            </w:r>
            <w:r>
              <w:rPr>
                <w:rFonts w:ascii="Times New Roman"/>
                <w:b w:val="false"/>
                <w:i w:val="false"/>
                <w:color w:val="000000"/>
                <w:sz w:val="20"/>
              </w:rPr>
              <w:t>кәсiпорындар/</w:t>
            </w:r>
            <w:r>
              <w:br/>
            </w:r>
            <w:r>
              <w:rPr>
                <w:rFonts w:ascii="Times New Roman"/>
                <w:b w:val="false"/>
                <w:i w:val="false"/>
                <w:color w:val="000000"/>
                <w:sz w:val="20"/>
              </w:rPr>
              <w:t>
</w:t>
            </w:r>
            <w:r>
              <w:rPr>
                <w:rFonts w:ascii="Times New Roman"/>
                <w:b w:val="false"/>
                <w:i w:val="false"/>
                <w:color w:val="000000"/>
                <w:sz w:val="20"/>
              </w:rPr>
              <w:t>Коммунальные</w:t>
            </w:r>
            <w:r>
              <w:rPr>
                <w:rFonts w:ascii="Times New Roman"/>
                <w:b w:val="false"/>
                <w:i w:val="false"/>
                <w:color w:val="000000"/>
                <w:sz w:val="20"/>
              </w:rPr>
              <w:t>казенные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қожалықтары </w:t>
            </w:r>
            <w:r>
              <w:rPr>
                <w:rFonts w:ascii="Times New Roman"/>
                <w:b w:val="false"/>
                <w:i w:val="false"/>
                <w:color w:val="000000"/>
                <w:sz w:val="20"/>
              </w:rPr>
              <w:t>(фермерлік шаруашылықтар)/</w:t>
            </w:r>
            <w:r>
              <w:br/>
            </w:r>
            <w:r>
              <w:rPr>
                <w:rFonts w:ascii="Times New Roman"/>
                <w:b w:val="false"/>
                <w:i w:val="false"/>
                <w:color w:val="000000"/>
                <w:sz w:val="20"/>
              </w:rPr>
              <w:t>
</w:t>
            </w:r>
            <w:r>
              <w:rPr>
                <w:rFonts w:ascii="Times New Roman"/>
                <w:b w:val="false"/>
                <w:i w:val="false"/>
                <w:color w:val="000000"/>
                <w:sz w:val="20"/>
              </w:rPr>
              <w:t>Крестьянские (фермерские) хозяйства</w:t>
            </w:r>
          </w:p>
        </w:tc>
      </w:tr>
      <w:tr>
        <w:trPr>
          <w:trHeight w:val="285"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Субъектi</w:t>
            </w:r>
            <w:r>
              <w:rPr>
                <w:rFonts w:ascii="Times New Roman"/>
                <w:b w:val="false"/>
                <w:i w:val="false"/>
                <w:color w:val="000000"/>
                <w:sz w:val="20"/>
              </w:rPr>
              <w:t>лердiң</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rPr>
                <w:rFonts w:ascii="Times New Roman"/>
                <w:b w:val="false"/>
                <w:i w:val="false"/>
                <w:color w:val="000000"/>
                <w:sz w:val="20"/>
              </w:rPr>
              <w:t xml:space="preserve">ветеринариялық </w:t>
            </w:r>
            <w:r>
              <w:rPr>
                <w:rFonts w:ascii="Times New Roman"/>
                <w:b w:val="false"/>
                <w:i w:val="false"/>
                <w:color w:val="000000"/>
                <w:sz w:val="20"/>
              </w:rPr>
              <w:t>лицензият</w:t>
            </w:r>
            <w:r>
              <w:rPr>
                <w:rFonts w:ascii="Times New Roman"/>
                <w:b w:val="false"/>
                <w:i w:val="false"/>
                <w:color w:val="000000"/>
                <w:sz w:val="20"/>
              </w:rPr>
              <w:t>дәрiгерлердiң</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Общая</w:t>
            </w:r>
            <w:r>
              <w:rPr>
                <w:rFonts w:ascii="Times New Roman"/>
                <w:b w:val="false"/>
                <w:i w:val="false"/>
                <w:color w:val="000000"/>
                <w:sz w:val="20"/>
              </w:rPr>
              <w:t>численность</w:t>
            </w:r>
            <w:r>
              <w:rPr>
                <w:rFonts w:ascii="Times New Roman"/>
                <w:b w:val="false"/>
                <w:i w:val="false"/>
                <w:color w:val="000000"/>
                <w:sz w:val="20"/>
              </w:rPr>
              <w:t>ветеринарных врачей</w:t>
            </w:r>
            <w:r>
              <w:rPr>
                <w:rFonts w:ascii="Times New Roman"/>
                <w:b w:val="false"/>
                <w:i w:val="false"/>
                <w:color w:val="000000"/>
                <w:sz w:val="20"/>
              </w:rPr>
              <w:t>лицензиатов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rPr>
                <w:rFonts w:ascii="Times New Roman"/>
                <w:b w:val="false"/>
                <w:i w:val="false"/>
                <w:color w:val="000000"/>
                <w:sz w:val="20"/>
              </w:rPr>
              <w:t>көрсететiн</w:t>
            </w:r>
            <w:r>
              <w:rPr>
                <w:rFonts w:ascii="Times New Roman"/>
                <w:b w:val="false"/>
                <w:i w:val="false"/>
                <w:color w:val="000000"/>
                <w:sz w:val="20"/>
              </w:rPr>
              <w:t>ветеринариялық</w:t>
            </w:r>
            <w:r>
              <w:rPr>
                <w:rFonts w:ascii="Times New Roman"/>
                <w:b w:val="false"/>
                <w:i w:val="false"/>
                <w:color w:val="000000"/>
                <w:sz w:val="20"/>
              </w:rPr>
              <w:t>лицензияттардың</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rPr>
                <w:rFonts w:ascii="Times New Roman"/>
                <w:b w:val="false"/>
                <w:i w:val="false"/>
                <w:color w:val="000000"/>
                <w:sz w:val="20"/>
              </w:rPr>
              <w:t>ветеринарных врачей</w:t>
            </w:r>
            <w:r>
              <w:rPr>
                <w:rFonts w:ascii="Times New Roman"/>
                <w:b w:val="false"/>
                <w:i w:val="false"/>
                <w:color w:val="000000"/>
                <w:sz w:val="20"/>
              </w:rPr>
              <w:t>лицензиатов</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rPr>
                <w:rFonts w:ascii="Times New Roman"/>
                <w:b w:val="false"/>
                <w:i w:val="false"/>
                <w:color w:val="000000"/>
                <w:sz w:val="20"/>
              </w:rPr>
              <w:t>чество</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rPr>
                <w:rFonts w:ascii="Times New Roman"/>
                <w:b w:val="false"/>
                <w:i w:val="false"/>
                <w:color w:val="000000"/>
                <w:sz w:val="20"/>
              </w:rPr>
              <w:t>лицензият</w:t>
            </w:r>
            <w:r>
              <w:rPr>
                <w:rFonts w:ascii="Times New Roman"/>
                <w:b w:val="false"/>
                <w:i w:val="false"/>
                <w:color w:val="000000"/>
                <w:sz w:val="20"/>
              </w:rPr>
              <w:t>дәрiгерлердiң</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rPr>
                <w:rFonts w:ascii="Times New Roman"/>
                <w:b w:val="false"/>
                <w:i w:val="false"/>
                <w:color w:val="000000"/>
                <w:sz w:val="20"/>
              </w:rPr>
              <w:t>ветеринарных</w:t>
            </w:r>
            <w:r>
              <w:rPr>
                <w:rFonts w:ascii="Times New Roman"/>
                <w:b w:val="false"/>
                <w:i w:val="false"/>
                <w:color w:val="000000"/>
                <w:sz w:val="20"/>
              </w:rPr>
              <w:t>врачей лицензиатов</w:t>
            </w:r>
          </w:p>
        </w:tc>
      </w:tr>
      <w:tr>
        <w:trPr>
          <w:trHeight w:val="36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2130"/>
        <w:gridCol w:w="1965"/>
        <w:gridCol w:w="2504"/>
        <w:gridCol w:w="1529"/>
        <w:gridCol w:w="3087"/>
      </w:tblGrid>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өнiмдер мен шикiзатты қайта өңдеу жөніндегі кәсіпорындар/</w:t>
            </w:r>
            <w:r>
              <w:br/>
            </w:r>
            <w:r>
              <w:rPr>
                <w:rFonts w:ascii="Times New Roman"/>
                <w:b w:val="false"/>
                <w:i w:val="false"/>
                <w:color w:val="000000"/>
                <w:sz w:val="20"/>
              </w:rPr>
              <w:t>
</w:t>
            </w:r>
            <w:r>
              <w:rPr>
                <w:rFonts w:ascii="Times New Roman"/>
                <w:b w:val="false"/>
                <w:i w:val="false"/>
                <w:color w:val="000000"/>
                <w:sz w:val="20"/>
              </w:rPr>
              <w:t>Предприятия по переработке продуктов и сырья животного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дәрiлiк заттарды, биологиялық препараттарды сату жөніндегі ұйымдар/</w:t>
            </w:r>
            <w:r>
              <w:br/>
            </w:r>
            <w:r>
              <w:rPr>
                <w:rFonts w:ascii="Times New Roman"/>
                <w:b w:val="false"/>
                <w:i w:val="false"/>
                <w:color w:val="000000"/>
                <w:sz w:val="20"/>
              </w:rPr>
              <w:t>
</w:t>
            </w:r>
            <w:r>
              <w:rPr>
                <w:rFonts w:ascii="Times New Roman"/>
                <w:b w:val="false"/>
                <w:i w:val="false"/>
                <w:color w:val="000000"/>
                <w:sz w:val="20"/>
              </w:rPr>
              <w:t>Организации по реализации лекарственных средств для ветеринарных целей, биологических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r>
              <w:br/>
            </w:r>
            <w:r>
              <w:rPr>
                <w:rFonts w:ascii="Times New Roman"/>
                <w:b w:val="false"/>
                <w:i w:val="false"/>
                <w:color w:val="000000"/>
                <w:sz w:val="20"/>
              </w:rPr>
              <w:t>
</w:t>
            </w:r>
            <w:r>
              <w:rPr>
                <w:rFonts w:ascii="Times New Roman"/>
                <w:b w:val="false"/>
                <w:i w:val="false"/>
                <w:color w:val="000000"/>
                <w:sz w:val="20"/>
              </w:rPr>
              <w:t>Домашние хозяйства</w:t>
            </w:r>
          </w:p>
        </w:tc>
      </w:tr>
      <w:tr>
        <w:trPr>
          <w:trHeight w:val="120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дәрiгерлердiңсаны/</w:t>
            </w:r>
            <w:r>
              <w:br/>
            </w:r>
            <w:r>
              <w:rPr>
                <w:rFonts w:ascii="Times New Roman"/>
                <w:b w:val="false"/>
                <w:i w:val="false"/>
                <w:color w:val="000000"/>
                <w:sz w:val="20"/>
              </w:rPr>
              <w:t>
</w:t>
            </w:r>
            <w:r>
              <w:rPr>
                <w:rFonts w:ascii="Times New Roman"/>
                <w:b w:val="false"/>
                <w:i w:val="false"/>
                <w:color w:val="000000"/>
                <w:sz w:val="20"/>
              </w:rPr>
              <w:t>Количество ветеринарных врачей лицензиатов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дәрiгерлердiң саны/</w:t>
            </w:r>
            <w:r>
              <w:br/>
            </w:r>
            <w:r>
              <w:rPr>
                <w:rFonts w:ascii="Times New Roman"/>
                <w:b w:val="false"/>
                <w:i w:val="false"/>
                <w:color w:val="000000"/>
                <w:sz w:val="20"/>
              </w:rPr>
              <w:t>
</w:t>
            </w:r>
            <w:r>
              <w:rPr>
                <w:rFonts w:ascii="Times New Roman"/>
                <w:b w:val="false"/>
                <w:i w:val="false"/>
                <w:color w:val="000000"/>
                <w:sz w:val="20"/>
              </w:rPr>
              <w:t>Количество ветеринарных врачей лицензиатов</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лицензият дәрiгерлердiң саны/</w:t>
            </w:r>
            <w:r>
              <w:br/>
            </w:r>
            <w:r>
              <w:rPr>
                <w:rFonts w:ascii="Times New Roman"/>
                <w:b w:val="false"/>
                <w:i w:val="false"/>
                <w:color w:val="000000"/>
                <w:sz w:val="20"/>
              </w:rPr>
              <w:t>
</w:t>
            </w:r>
            <w:r>
              <w:rPr>
                <w:rFonts w:ascii="Times New Roman"/>
                <w:b w:val="false"/>
                <w:i w:val="false"/>
                <w:color w:val="000000"/>
                <w:sz w:val="20"/>
              </w:rPr>
              <w:t>Количество ветеринарных врачей лицензиатов</w:t>
            </w:r>
          </w:p>
        </w:tc>
      </w:tr>
      <w:tr>
        <w:trPr>
          <w:trHeight w:val="315"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19" w:id="112"/>
    <w:p>
      <w:pPr>
        <w:spacing w:after="0"/>
        <w:ind w:left="0"/>
        <w:jc w:val="left"/>
      </w:pPr>
      <w:r>
        <w:rPr>
          <w:rFonts w:ascii="Times New Roman"/>
          <w:b/>
          <w:i w:val="false"/>
          <w:color w:val="000000"/>
        </w:rPr>
        <w:t xml:space="preserve"> 
Ветеринариялық қызметтi жүзеге асыруға берiлген</w:t>
      </w:r>
      <w:r>
        <w:br/>
      </w:r>
      <w:r>
        <w:rPr>
          <w:rFonts w:ascii="Times New Roman"/>
          <w:b/>
          <w:i w:val="false"/>
          <w:color w:val="000000"/>
        </w:rPr>
        <w:t>
лицензиялардың саны туралы есеп/2. Отчет о количестве</w:t>
      </w:r>
      <w:r>
        <w:br/>
      </w:r>
      <w:r>
        <w:rPr>
          <w:rFonts w:ascii="Times New Roman"/>
          <w:b/>
          <w:i w:val="false"/>
          <w:color w:val="000000"/>
        </w:rPr>
        <w:t>
выданных лицензиях на осуществление ветеринарной деятельности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181"/>
        <w:gridCol w:w="2683"/>
        <w:gridCol w:w="1874"/>
        <w:gridCol w:w="1044"/>
        <w:gridCol w:w="1025"/>
        <w:gridCol w:w="1440"/>
        <w:gridCol w:w="886"/>
      </w:tblGrid>
      <w:tr>
        <w:trPr>
          <w:trHeight w:val="795"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жылға 1 қаңтарға дейiн жеке және заңды тұлғаларға берiлген жалпы лицензиялардың саны/</w:t>
            </w:r>
            <w:r>
              <w:br/>
            </w:r>
            <w:r>
              <w:rPr>
                <w:rFonts w:ascii="Times New Roman"/>
                <w:b w:val="false"/>
                <w:i w:val="false"/>
                <w:color w:val="000000"/>
                <w:sz w:val="20"/>
              </w:rPr>
              <w:t>
</w:t>
            </w:r>
            <w:r>
              <w:rPr>
                <w:rFonts w:ascii="Times New Roman"/>
                <w:b w:val="false"/>
                <w:i w:val="false"/>
                <w:color w:val="000000"/>
                <w:sz w:val="20"/>
              </w:rPr>
              <w:t>Общее количество лицензий выданных физическим и юридическим лицам до 1января 2007 года</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қазiргi уақытта лицензия алған қызмет атқаратын жеке және заңды тұлғалар/</w:t>
            </w:r>
            <w:r>
              <w:br/>
            </w:r>
            <w:r>
              <w:rPr>
                <w:rFonts w:ascii="Times New Roman"/>
                <w:b w:val="false"/>
                <w:i w:val="false"/>
                <w:color w:val="000000"/>
                <w:sz w:val="20"/>
              </w:rPr>
              <w:t>
</w:t>
            </w:r>
            <w:r>
              <w:rPr>
                <w:rFonts w:ascii="Times New Roman"/>
                <w:b w:val="false"/>
                <w:i w:val="false"/>
                <w:color w:val="000000"/>
                <w:sz w:val="20"/>
              </w:rPr>
              <w:t>Из них в настоящее время работают физических и юридических лиц получивших лицензию</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жұмыс iстейтiн ветеринариялық мамандардыңсаны/</w:t>
            </w:r>
            <w:r>
              <w:br/>
            </w:r>
            <w:r>
              <w:rPr>
                <w:rFonts w:ascii="Times New Roman"/>
                <w:b w:val="false"/>
                <w:i w:val="false"/>
                <w:color w:val="000000"/>
                <w:sz w:val="20"/>
              </w:rPr>
              <w:t>
</w:t>
            </w:r>
            <w:r>
              <w:rPr>
                <w:rFonts w:ascii="Times New Roman"/>
                <w:b w:val="false"/>
                <w:i w:val="false"/>
                <w:color w:val="000000"/>
                <w:sz w:val="20"/>
              </w:rPr>
              <w:t>Количество работающих в них ветеринарных специалистов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түрлерi/</w:t>
            </w:r>
            <w:r>
              <w:br/>
            </w:r>
            <w:r>
              <w:rPr>
                <w:rFonts w:ascii="Times New Roman"/>
                <w:b w:val="false"/>
                <w:i w:val="false"/>
                <w:color w:val="000000"/>
                <w:sz w:val="20"/>
              </w:rPr>
              <w:t>
</w:t>
            </w:r>
            <w:r>
              <w:rPr>
                <w:rFonts w:ascii="Times New Roman"/>
                <w:b w:val="false"/>
                <w:i w:val="false"/>
                <w:color w:val="000000"/>
                <w:sz w:val="20"/>
              </w:rPr>
              <w:t>Виды лицензии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емдеу –профилактикалық/</w:t>
            </w:r>
            <w:r>
              <w:br/>
            </w:r>
            <w:r>
              <w:rPr>
                <w:rFonts w:ascii="Times New Roman"/>
                <w:b w:val="false"/>
                <w:i w:val="false"/>
                <w:color w:val="000000"/>
                <w:sz w:val="20"/>
              </w:rPr>
              <w:t>
</w:t>
            </w:r>
            <w:r>
              <w:rPr>
                <w:rFonts w:ascii="Times New Roman"/>
                <w:b w:val="false"/>
                <w:i w:val="false"/>
                <w:color w:val="000000"/>
                <w:sz w:val="20"/>
              </w:rPr>
              <w:t>Ветеринарная</w:t>
            </w:r>
            <w:r>
              <w:rPr>
                <w:rFonts w:ascii="Times New Roman"/>
                <w:b w:val="false"/>
                <w:i w:val="false"/>
                <w:color w:val="000000"/>
                <w:sz w:val="20"/>
              </w:rPr>
              <w:t>лечебно-профилактическая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r>
              <w:br/>
            </w:r>
            <w:r>
              <w:rPr>
                <w:rFonts w:ascii="Times New Roman"/>
                <w:b w:val="false"/>
                <w:i w:val="false"/>
                <w:color w:val="000000"/>
                <w:sz w:val="20"/>
              </w:rPr>
              <w:t>
</w:t>
            </w:r>
            <w:r>
              <w:rPr>
                <w:rFonts w:ascii="Times New Roman"/>
                <w:b w:val="false"/>
                <w:i w:val="false"/>
                <w:color w:val="000000"/>
                <w:sz w:val="20"/>
              </w:rPr>
              <w:t>физические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r>
              <w:br/>
            </w:r>
            <w:r>
              <w:rPr>
                <w:rFonts w:ascii="Times New Roman"/>
                <w:b w:val="false"/>
                <w:i w:val="false"/>
                <w:color w:val="000000"/>
                <w:sz w:val="20"/>
              </w:rPr>
              <w:t>
</w:t>
            </w:r>
            <w:r>
              <w:rPr>
                <w:rFonts w:ascii="Times New Roman"/>
                <w:b w:val="false"/>
                <w:i w:val="false"/>
                <w:color w:val="000000"/>
                <w:sz w:val="20"/>
              </w:rPr>
              <w:t>юридические лица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жұмыс iстейдi/</w:t>
            </w:r>
            <w:r>
              <w:br/>
            </w:r>
            <w:r>
              <w:rPr>
                <w:rFonts w:ascii="Times New Roman"/>
                <w:b w:val="false"/>
                <w:i w:val="false"/>
                <w:color w:val="000000"/>
                <w:sz w:val="20"/>
              </w:rPr>
              <w:t>
</w:t>
            </w:r>
            <w:r>
              <w:rPr>
                <w:rFonts w:ascii="Times New Roman"/>
                <w:b w:val="false"/>
                <w:i w:val="false"/>
                <w:color w:val="000000"/>
                <w:sz w:val="20"/>
              </w:rPr>
              <w:t>в них работают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ветеринариялық дәрiгерлер/</w:t>
            </w:r>
            <w:r>
              <w:br/>
            </w:r>
            <w:r>
              <w:rPr>
                <w:rFonts w:ascii="Times New Roman"/>
                <w:b w:val="false"/>
                <w:i w:val="false"/>
                <w:color w:val="000000"/>
                <w:sz w:val="20"/>
              </w:rPr>
              <w:t>
</w:t>
            </w:r>
            <w:r>
              <w:rPr>
                <w:rFonts w:ascii="Times New Roman"/>
                <w:b w:val="false"/>
                <w:i w:val="false"/>
                <w:color w:val="000000"/>
                <w:sz w:val="20"/>
              </w:rPr>
              <w:t>Из них ветеринарных врачей</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76"/>
        <w:gridCol w:w="1475"/>
        <w:gridCol w:w="1436"/>
        <w:gridCol w:w="1396"/>
        <w:gridCol w:w="1613"/>
        <w:gridCol w:w="1396"/>
        <w:gridCol w:w="1515"/>
        <w:gridCol w:w="1259"/>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түрлерi/Виды лицензии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дәрiлiк заттарды, биологиялық препараттарды сату/</w:t>
            </w:r>
            <w:r>
              <w:br/>
            </w:r>
            <w:r>
              <w:rPr>
                <w:rFonts w:ascii="Times New Roman"/>
                <w:b w:val="false"/>
                <w:i w:val="false"/>
                <w:color w:val="000000"/>
                <w:sz w:val="20"/>
              </w:rPr>
              <w:t>
</w:t>
            </w:r>
            <w:r>
              <w:rPr>
                <w:rFonts w:ascii="Times New Roman"/>
                <w:b w:val="false"/>
                <w:i w:val="false"/>
                <w:color w:val="000000"/>
                <w:sz w:val="20"/>
              </w:rPr>
              <w:t>Реализация лекарственных средств для ветеринарных целей, биологических препаратов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өнiмдер мен шикiзатты ветеринариялық-санитариялықсараптау/</w:t>
            </w:r>
            <w:r>
              <w:br/>
            </w:r>
            <w:r>
              <w:rPr>
                <w:rFonts w:ascii="Times New Roman"/>
                <w:b w:val="false"/>
                <w:i w:val="false"/>
                <w:color w:val="000000"/>
                <w:sz w:val="20"/>
              </w:rPr>
              <w:t>
</w:t>
            </w:r>
            <w:r>
              <w:rPr>
                <w:rFonts w:ascii="Times New Roman"/>
                <w:b w:val="false"/>
                <w:i w:val="false"/>
                <w:color w:val="000000"/>
                <w:sz w:val="20"/>
              </w:rPr>
              <w:t>Ветеринарно-санитарная экспертиза продуктов и сырья животного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препараттарды өндiру және сату/</w:t>
            </w:r>
            <w:r>
              <w:br/>
            </w:r>
            <w:r>
              <w:rPr>
                <w:rFonts w:ascii="Times New Roman"/>
                <w:b w:val="false"/>
                <w:i w:val="false"/>
                <w:color w:val="000000"/>
                <w:sz w:val="20"/>
              </w:rPr>
              <w:t>
</w:t>
            </w:r>
            <w:r>
              <w:rPr>
                <w:rFonts w:ascii="Times New Roman"/>
                <w:b w:val="false"/>
                <w:i w:val="false"/>
                <w:color w:val="000000"/>
                <w:sz w:val="20"/>
              </w:rPr>
              <w:t>Производство и реализация препаратов ветеринарного назначения</w:t>
            </w:r>
          </w:p>
        </w:tc>
      </w:tr>
      <w:tr>
        <w:trPr>
          <w:trHeight w:val="28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жұмыс iстейдi/</w:t>
            </w:r>
            <w:r>
              <w:br/>
            </w:r>
            <w:r>
              <w:rPr>
                <w:rFonts w:ascii="Times New Roman"/>
                <w:b w:val="false"/>
                <w:i w:val="false"/>
                <w:color w:val="000000"/>
                <w:sz w:val="20"/>
              </w:rPr>
              <w:t>
</w:t>
            </w:r>
            <w:r>
              <w:rPr>
                <w:rFonts w:ascii="Times New Roman"/>
                <w:b w:val="false"/>
                <w:i w:val="false"/>
                <w:color w:val="000000"/>
                <w:sz w:val="20"/>
              </w:rPr>
              <w:t>в них работают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ветеринариялық дәрiгерлер/</w:t>
            </w:r>
            <w:r>
              <w:br/>
            </w:r>
            <w:r>
              <w:rPr>
                <w:rFonts w:ascii="Times New Roman"/>
                <w:b w:val="false"/>
                <w:i w:val="false"/>
                <w:color w:val="000000"/>
                <w:sz w:val="20"/>
              </w:rPr>
              <w:t>
</w:t>
            </w:r>
            <w:r>
              <w:rPr>
                <w:rFonts w:ascii="Times New Roman"/>
                <w:b w:val="false"/>
                <w:i w:val="false"/>
                <w:color w:val="000000"/>
                <w:sz w:val="20"/>
              </w:rPr>
              <w:t>Из них ветеринарных врачей</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жұмыс iстейдi/</w:t>
            </w:r>
            <w:r>
              <w:br/>
            </w:r>
            <w:r>
              <w:rPr>
                <w:rFonts w:ascii="Times New Roman"/>
                <w:b w:val="false"/>
                <w:i w:val="false"/>
                <w:color w:val="000000"/>
                <w:sz w:val="20"/>
              </w:rPr>
              <w:t>
</w:t>
            </w:r>
            <w:r>
              <w:rPr>
                <w:rFonts w:ascii="Times New Roman"/>
                <w:b w:val="false"/>
                <w:i w:val="false"/>
                <w:color w:val="000000"/>
                <w:sz w:val="20"/>
              </w:rPr>
              <w:t>в них работают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ветеринариялық дәрiгерлер/</w:t>
            </w:r>
            <w:r>
              <w:br/>
            </w:r>
            <w:r>
              <w:rPr>
                <w:rFonts w:ascii="Times New Roman"/>
                <w:b w:val="false"/>
                <w:i w:val="false"/>
                <w:color w:val="000000"/>
                <w:sz w:val="20"/>
              </w:rPr>
              <w:t>
</w:t>
            </w:r>
            <w:r>
              <w:rPr>
                <w:rFonts w:ascii="Times New Roman"/>
                <w:b w:val="false"/>
                <w:i w:val="false"/>
                <w:color w:val="000000"/>
                <w:sz w:val="20"/>
              </w:rPr>
              <w:t>Из них ветеринарных врачей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жұмыс iстейдi/</w:t>
            </w:r>
            <w:r>
              <w:br/>
            </w:r>
            <w:r>
              <w:rPr>
                <w:rFonts w:ascii="Times New Roman"/>
                <w:b w:val="false"/>
                <w:i w:val="false"/>
                <w:color w:val="000000"/>
                <w:sz w:val="20"/>
              </w:rPr>
              <w:t>
</w:t>
            </w:r>
            <w:r>
              <w:rPr>
                <w:rFonts w:ascii="Times New Roman"/>
                <w:b w:val="false"/>
                <w:i w:val="false"/>
                <w:color w:val="000000"/>
                <w:sz w:val="20"/>
              </w:rPr>
              <w:t>в них работают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Олардыңiшiнде ветеринариялықдәрiгерлер/</w:t>
            </w:r>
            <w:r>
              <w:br/>
            </w:r>
            <w:r>
              <w:rPr>
                <w:rFonts w:ascii="Times New Roman"/>
                <w:b w:val="false"/>
                <w:i w:val="false"/>
                <w:color w:val="000000"/>
                <w:sz w:val="20"/>
              </w:rPr>
              <w:t>
</w:t>
            </w:r>
            <w:r>
              <w:rPr>
                <w:rFonts w:ascii="Times New Roman"/>
                <w:b w:val="false"/>
                <w:i w:val="false"/>
                <w:color w:val="000000"/>
                <w:sz w:val="20"/>
              </w:rPr>
              <w:t>Из них ветеринарных врачей</w:t>
            </w:r>
          </w:p>
        </w:tc>
      </w:tr>
      <w:tr>
        <w:trPr>
          <w:trHeight w:val="28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13"/>
    <w:p>
      <w:pPr>
        <w:spacing w:after="0"/>
        <w:ind w:left="0"/>
        <w:jc w:val="left"/>
      </w:pPr>
      <w:r>
        <w:rPr>
          <w:rFonts w:ascii="Times New Roman"/>
          <w:b/>
          <w:i w:val="false"/>
          <w:color w:val="000000"/>
        </w:rPr>
        <w:t xml:space="preserve"> 
3. Жергiлiктi атқарушы органдармен сою объектілерін салуға</w:t>
      </w:r>
      <w:r>
        <w:br/>
      </w:r>
      <w:r>
        <w:rPr>
          <w:rFonts w:ascii="Times New Roman"/>
          <w:b/>
          <w:i w:val="false"/>
          <w:color w:val="000000"/>
        </w:rPr>
        <w:t>
жергiлiктi бюджеттен бөлiнген қаржы құралдарының болуы</w:t>
      </w:r>
      <w:r>
        <w:br/>
      </w:r>
      <w:r>
        <w:rPr>
          <w:rFonts w:ascii="Times New Roman"/>
          <w:b/>
          <w:i w:val="false"/>
          <w:color w:val="000000"/>
        </w:rPr>
        <w:t>
және көлемi туралы есеп/3. Отчет о наличии и объемах</w:t>
      </w:r>
      <w:r>
        <w:br/>
      </w:r>
      <w:r>
        <w:rPr>
          <w:rFonts w:ascii="Times New Roman"/>
          <w:b/>
          <w:i w:val="false"/>
          <w:color w:val="000000"/>
        </w:rPr>
        <w:t>
выделенных финансовых средств из местного бюджета для</w:t>
      </w:r>
      <w:r>
        <w:br/>
      </w:r>
      <w:r>
        <w:rPr>
          <w:rFonts w:ascii="Times New Roman"/>
          <w:b/>
          <w:i w:val="false"/>
          <w:color w:val="000000"/>
        </w:rPr>
        <w:t>
строительства убойных объектов местными исполнительными</w:t>
      </w:r>
      <w:r>
        <w:br/>
      </w:r>
      <w:r>
        <w:rPr>
          <w:rFonts w:ascii="Times New Roman"/>
          <w:b/>
          <w:i w:val="false"/>
          <w:color w:val="000000"/>
        </w:rPr>
        <w:t>
органами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13"/>
        <w:gridCol w:w="1693"/>
        <w:gridCol w:w="933"/>
        <w:gridCol w:w="1433"/>
        <w:gridCol w:w="1213"/>
        <w:gridCol w:w="733"/>
        <w:gridCol w:w="553"/>
        <w:gridCol w:w="306"/>
        <w:gridCol w:w="469"/>
        <w:gridCol w:w="2"/>
        <w:gridCol w:w="1113"/>
        <w:gridCol w:w="1613"/>
        <w:gridCol w:w="813"/>
      </w:tblGrid>
      <w:tr>
        <w:trPr>
          <w:trHeight w:val="25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rPr>
                <w:rFonts w:ascii="Times New Roman"/>
                <w:b w:val="false"/>
                <w:i w:val="false"/>
                <w:color w:val="000000"/>
                <w:sz w:val="20"/>
              </w:rPr>
              <w:t>Наименование района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w:t>
            </w:r>
            <w:r>
              <w:rPr>
                <w:rFonts w:ascii="Times New Roman"/>
                <w:b w:val="false"/>
                <w:i w:val="false"/>
                <w:color w:val="000000"/>
                <w:sz w:val="20"/>
              </w:rPr>
              <w:t>бөлiнген</w:t>
            </w:r>
            <w:r>
              <w:rPr>
                <w:rFonts w:ascii="Times New Roman"/>
                <w:b w:val="false"/>
                <w:i w:val="false"/>
                <w:color w:val="000000"/>
                <w:sz w:val="20"/>
              </w:rPr>
              <w:t>қаржы құралдары (мың теңге)/</w:t>
            </w:r>
            <w:r>
              <w:br/>
            </w:r>
            <w:r>
              <w:rPr>
                <w:rFonts w:ascii="Times New Roman"/>
                <w:b w:val="false"/>
                <w:i w:val="false"/>
                <w:color w:val="000000"/>
                <w:sz w:val="20"/>
              </w:rPr>
              <w:t>
</w:t>
            </w:r>
            <w:r>
              <w:rPr>
                <w:rFonts w:ascii="Times New Roman"/>
                <w:b w:val="false"/>
                <w:i w:val="false"/>
                <w:color w:val="000000"/>
                <w:sz w:val="20"/>
              </w:rPr>
              <w:t>Выделенные финансовые средства из местного бюджета (тыс тенге)</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rPr>
                <w:rFonts w:ascii="Times New Roman"/>
                <w:b w:val="false"/>
                <w:i w:val="false"/>
                <w:color w:val="000000"/>
                <w:sz w:val="20"/>
              </w:rPr>
              <w:t>iшiнде игерiлдi мың теңге)/</w:t>
            </w:r>
            <w:r>
              <w:br/>
            </w:r>
            <w:r>
              <w:rPr>
                <w:rFonts w:ascii="Times New Roman"/>
                <w:b w:val="false"/>
                <w:i w:val="false"/>
                <w:color w:val="000000"/>
                <w:sz w:val="20"/>
              </w:rPr>
              <w:t>
</w:t>
            </w:r>
            <w:r>
              <w:rPr>
                <w:rFonts w:ascii="Times New Roman"/>
                <w:b w:val="false"/>
                <w:i w:val="false"/>
                <w:color w:val="000000"/>
                <w:sz w:val="20"/>
              </w:rPr>
              <w:t>Из них освоено (тыс. тенге)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 жоспарланған сою объектілерiнiң саны/</w:t>
            </w:r>
            <w:r>
              <w:br/>
            </w:r>
            <w:r>
              <w:rPr>
                <w:rFonts w:ascii="Times New Roman"/>
                <w:b w:val="false"/>
                <w:i w:val="false"/>
                <w:color w:val="000000"/>
                <w:sz w:val="20"/>
              </w:rPr>
              <w:t>
</w:t>
            </w:r>
            <w:r>
              <w:rPr>
                <w:rFonts w:ascii="Times New Roman"/>
                <w:b w:val="false"/>
                <w:i w:val="false"/>
                <w:color w:val="000000"/>
                <w:sz w:val="20"/>
              </w:rPr>
              <w:t>Зап</w:t>
            </w:r>
            <w:r>
              <w:rPr>
                <w:rFonts w:ascii="Times New Roman"/>
                <w:b w:val="false"/>
                <w:i w:val="false"/>
                <w:color w:val="000000"/>
                <w:sz w:val="20"/>
              </w:rPr>
              <w:t>ланированное количество строи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убойных объектов</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сою объектілерінің саны/</w:t>
            </w:r>
            <w:r>
              <w:br/>
            </w:r>
            <w:r>
              <w:rPr>
                <w:rFonts w:ascii="Times New Roman"/>
                <w:b w:val="false"/>
                <w:i w:val="false"/>
                <w:color w:val="000000"/>
                <w:sz w:val="20"/>
              </w:rPr>
              <w:t>
</w:t>
            </w:r>
            <w:r>
              <w:rPr>
                <w:rFonts w:ascii="Times New Roman"/>
                <w:b w:val="false"/>
                <w:i w:val="false"/>
                <w:color w:val="000000"/>
                <w:sz w:val="20"/>
              </w:rPr>
              <w:t>Количество построенных убойных пунктов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объектілері/Убойные объекты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Требуется</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w:t>
            </w:r>
            <w:r>
              <w:br/>
            </w:r>
            <w:r>
              <w:rPr>
                <w:rFonts w:ascii="Times New Roman"/>
                <w:b w:val="false"/>
                <w:i w:val="false"/>
                <w:color w:val="000000"/>
                <w:sz w:val="20"/>
              </w:rPr>
              <w:t>
</w:t>
            </w:r>
            <w:r>
              <w:rPr>
                <w:rFonts w:ascii="Times New Roman"/>
                <w:b w:val="false"/>
                <w:i w:val="false"/>
                <w:color w:val="000000"/>
                <w:sz w:val="20"/>
              </w:rPr>
              <w:t>Всего имеется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/в т.ч</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Қамтылу пайызы/</w:t>
            </w:r>
            <w:r>
              <w:rPr>
                <w:rFonts w:ascii="Times New Roman"/>
                <w:b w:val="false"/>
                <w:i w:val="false"/>
                <w:color w:val="000000"/>
                <w:sz w:val="20"/>
              </w:rPr>
              <w:t>Процент обеспеченности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кәсіпорындары/</w:t>
            </w:r>
            <w:r>
              <w:rPr>
                <w:rFonts w:ascii="Times New Roman"/>
                <w:b w:val="false"/>
                <w:i w:val="false"/>
                <w:color w:val="000000"/>
                <w:sz w:val="20"/>
              </w:rPr>
              <w:t>Мясоперерабатывающие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пункттері/</w:t>
            </w:r>
            <w:r>
              <w:br/>
            </w:r>
            <w:r>
              <w:rPr>
                <w:rFonts w:ascii="Times New Roman"/>
                <w:b w:val="false"/>
                <w:i w:val="false"/>
                <w:color w:val="000000"/>
                <w:sz w:val="20"/>
              </w:rPr>
              <w:t>
</w:t>
            </w:r>
            <w:r>
              <w:rPr>
                <w:rFonts w:ascii="Times New Roman"/>
                <w:b w:val="false"/>
                <w:i w:val="false"/>
                <w:color w:val="000000"/>
                <w:sz w:val="20"/>
              </w:rPr>
              <w:t>Убойные пункты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алаңдары/</w:t>
            </w:r>
            <w:r>
              <w:br/>
            </w:r>
            <w:r>
              <w:rPr>
                <w:rFonts w:ascii="Times New Roman"/>
                <w:b w:val="false"/>
                <w:i w:val="false"/>
                <w:color w:val="000000"/>
                <w:sz w:val="20"/>
              </w:rPr>
              <w:t>
</w:t>
            </w:r>
            <w:r>
              <w:rPr>
                <w:rFonts w:ascii="Times New Roman"/>
                <w:b w:val="false"/>
                <w:i w:val="false"/>
                <w:color w:val="000000"/>
                <w:sz w:val="20"/>
              </w:rPr>
              <w:t>Убойные площадки</w:t>
            </w:r>
          </w:p>
        </w:tc>
        <w:tc>
          <w:tcPr>
            <w:tcW w:w="0" w:type="auto"/>
            <w:vMerge/>
            <w:tcBorders>
              <w:top w:val="nil"/>
              <w:left w:val="single" w:color="cfcfcf" w:sz="5"/>
              <w:bottom w:val="single" w:color="cfcfcf" w:sz="5"/>
              <w:right w:val="single" w:color="cfcfcf" w:sz="5"/>
            </w:tcBorders>
          </w:tcPr>
          <w:p/>
        </w:tc>
      </w:tr>
      <w:tr>
        <w:trPr>
          <w:trHeight w:val="30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4"/>
    <w:p>
      <w:pPr>
        <w:spacing w:after="0"/>
        <w:ind w:left="0"/>
        <w:jc w:val="left"/>
      </w:pPr>
      <w:r>
        <w:rPr>
          <w:rFonts w:ascii="Times New Roman"/>
          <w:b/>
          <w:i w:val="false"/>
          <w:color w:val="000000"/>
        </w:rPr>
        <w:t xml:space="preserve"> 
4. Жергiлiктi атқарушы органдармен мал көмiндiлерiн салуға</w:t>
      </w:r>
      <w:r>
        <w:br/>
      </w:r>
      <w:r>
        <w:rPr>
          <w:rFonts w:ascii="Times New Roman"/>
          <w:b/>
          <w:i w:val="false"/>
          <w:color w:val="000000"/>
        </w:rPr>
        <w:t>
жергiлiктi бюджеттен бөлiнген қаржы құралдарының болуы және</w:t>
      </w:r>
      <w:r>
        <w:br/>
      </w:r>
      <w:r>
        <w:rPr>
          <w:rFonts w:ascii="Times New Roman"/>
          <w:b/>
          <w:i w:val="false"/>
          <w:color w:val="000000"/>
        </w:rPr>
        <w:t>
көлемi туралы есеп/4. Отчет о наличии и объемах</w:t>
      </w:r>
      <w:r>
        <w:br/>
      </w:r>
      <w:r>
        <w:rPr>
          <w:rFonts w:ascii="Times New Roman"/>
          <w:b/>
          <w:i w:val="false"/>
          <w:color w:val="000000"/>
        </w:rPr>
        <w:t>
выделенных финансовых средств из местного бюджета для</w:t>
      </w:r>
      <w:r>
        <w:br/>
      </w:r>
      <w:r>
        <w:rPr>
          <w:rFonts w:ascii="Times New Roman"/>
          <w:b/>
          <w:i w:val="false"/>
          <w:color w:val="000000"/>
        </w:rPr>
        <w:t>
строительства скотомогильников местными исполнительными</w:t>
      </w:r>
      <w:r>
        <w:br/>
      </w:r>
      <w:r>
        <w:rPr>
          <w:rFonts w:ascii="Times New Roman"/>
          <w:b/>
          <w:i w:val="false"/>
          <w:color w:val="000000"/>
        </w:rPr>
        <w:t>
органами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49"/>
        <w:gridCol w:w="1642"/>
        <w:gridCol w:w="1246"/>
        <w:gridCol w:w="1643"/>
        <w:gridCol w:w="1643"/>
        <w:gridCol w:w="1037"/>
        <w:gridCol w:w="849"/>
        <w:gridCol w:w="1037"/>
        <w:gridCol w:w="1037"/>
        <w:gridCol w:w="1644"/>
      </w:tblGrid>
      <w:tr>
        <w:trPr>
          <w:trHeight w:val="37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r>
              <w:br/>
            </w:r>
            <w:r>
              <w:rPr>
                <w:rFonts w:ascii="Times New Roman"/>
                <w:b w:val="false"/>
                <w:i w:val="false"/>
                <w:color w:val="000000"/>
                <w:sz w:val="20"/>
              </w:rPr>
              <w:t>
</w:t>
            </w:r>
            <w:r>
              <w:rPr>
                <w:rFonts w:ascii="Times New Roman"/>
                <w:b w:val="false"/>
                <w:i w:val="false"/>
                <w:color w:val="000000"/>
                <w:sz w:val="20"/>
              </w:rPr>
              <w:t>Наиме</w:t>
            </w:r>
            <w:r>
              <w:rPr>
                <w:rFonts w:ascii="Times New Roman"/>
                <w:b w:val="false"/>
                <w:i w:val="false"/>
                <w:color w:val="000000"/>
                <w:sz w:val="20"/>
              </w:rPr>
              <w:t>нование района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көмiндiлерi/Скотомогильники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Жергiлiктiбюджеттен бөлiнген қаржы құралдары (мың теңге)/</w:t>
            </w:r>
            <w:r>
              <w:rPr>
                <w:rFonts w:ascii="Times New Roman"/>
                <w:b w:val="false"/>
                <w:i w:val="false"/>
                <w:color w:val="000000"/>
                <w:sz w:val="20"/>
              </w:rPr>
              <w:t>Выделенныефинансовыесредства из местного бюджета (тыс. тенге)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игерiлдi (мың теңге)/</w:t>
            </w:r>
            <w:r>
              <w:br/>
            </w:r>
            <w:r>
              <w:rPr>
                <w:rFonts w:ascii="Times New Roman"/>
                <w:b w:val="false"/>
                <w:i w:val="false"/>
                <w:color w:val="000000"/>
                <w:sz w:val="20"/>
              </w:rPr>
              <w:t>
</w:t>
            </w:r>
            <w:r>
              <w:rPr>
                <w:rFonts w:ascii="Times New Roman"/>
                <w:b w:val="false"/>
                <w:i w:val="false"/>
                <w:color w:val="000000"/>
                <w:sz w:val="20"/>
              </w:rPr>
              <w:t>Из них освоено (тыс. тенге)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 жоспарланған мал көмiндiлерiнiң саны/</w:t>
            </w:r>
            <w:r>
              <w:br/>
            </w:r>
            <w:r>
              <w:rPr>
                <w:rFonts w:ascii="Times New Roman"/>
                <w:b w:val="false"/>
                <w:i w:val="false"/>
                <w:color w:val="000000"/>
                <w:sz w:val="20"/>
              </w:rPr>
              <w:t>
</w:t>
            </w:r>
            <w:r>
              <w:rPr>
                <w:rFonts w:ascii="Times New Roman"/>
                <w:b w:val="false"/>
                <w:i w:val="false"/>
                <w:color w:val="000000"/>
                <w:sz w:val="20"/>
              </w:rPr>
              <w:t>Запланированное количество строительства скотомогильников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мал көмiндiлерiнiң саны/</w:t>
            </w:r>
            <w:r>
              <w:br/>
            </w:r>
            <w:r>
              <w:rPr>
                <w:rFonts w:ascii="Times New Roman"/>
                <w:b w:val="false"/>
                <w:i w:val="false"/>
                <w:color w:val="000000"/>
                <w:sz w:val="20"/>
              </w:rPr>
              <w:t>
</w:t>
            </w:r>
            <w:r>
              <w:rPr>
                <w:rFonts w:ascii="Times New Roman"/>
                <w:b w:val="false"/>
                <w:i w:val="false"/>
                <w:color w:val="000000"/>
                <w:sz w:val="20"/>
              </w:rPr>
              <w:t>Количество построенных скотомогильников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Требуется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Всегоимеется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Типтiк/</w:t>
            </w:r>
            <w:r>
              <w:br/>
            </w:r>
            <w:r>
              <w:rPr>
                <w:rFonts w:ascii="Times New Roman"/>
                <w:b w:val="false"/>
                <w:i w:val="false"/>
                <w:color w:val="000000"/>
                <w:sz w:val="20"/>
              </w:rPr>
              <w:t>
</w:t>
            </w:r>
            <w:r>
              <w:rPr>
                <w:rFonts w:ascii="Times New Roman"/>
                <w:b w:val="false"/>
                <w:i w:val="false"/>
                <w:color w:val="000000"/>
                <w:sz w:val="20"/>
              </w:rPr>
              <w:t>Типовые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биотермиялық</w:t>
            </w:r>
            <w:r>
              <w:rPr>
                <w:rFonts w:ascii="Times New Roman"/>
                <w:b w:val="false"/>
                <w:i w:val="false"/>
                <w:color w:val="000000"/>
                <w:sz w:val="20"/>
              </w:rPr>
              <w:t>шұңқырлар/</w:t>
            </w:r>
            <w:r>
              <w:br/>
            </w:r>
            <w:r>
              <w:rPr>
                <w:rFonts w:ascii="Times New Roman"/>
                <w:b w:val="false"/>
                <w:i w:val="false"/>
                <w:color w:val="000000"/>
                <w:sz w:val="20"/>
              </w:rPr>
              <w:t>
</w:t>
            </w:r>
            <w:r>
              <w:rPr>
                <w:rFonts w:ascii="Times New Roman"/>
                <w:b w:val="false"/>
                <w:i w:val="false"/>
                <w:color w:val="000000"/>
                <w:sz w:val="20"/>
              </w:rPr>
              <w:t>Примитивных биотермическихям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Қамтамасызетiлу пайызы/</w:t>
            </w:r>
            <w:r>
              <w:br/>
            </w:r>
            <w:r>
              <w:rPr>
                <w:rFonts w:ascii="Times New Roman"/>
                <w:b w:val="false"/>
                <w:i w:val="false"/>
                <w:color w:val="000000"/>
                <w:sz w:val="20"/>
              </w:rPr>
              <w:t>
</w:t>
            </w:r>
            <w:r>
              <w:rPr>
                <w:rFonts w:ascii="Times New Roman"/>
                <w:b w:val="false"/>
                <w:i w:val="false"/>
                <w:color w:val="000000"/>
                <w:sz w:val="20"/>
              </w:rPr>
              <w:t>Процент обеспеченности</w:t>
            </w:r>
          </w:p>
        </w:tc>
      </w:tr>
      <w:tr>
        <w:trPr>
          <w:trHeight w:val="1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5"/>
    <w:p>
      <w:pPr>
        <w:spacing w:after="0"/>
        <w:ind w:left="0"/>
        <w:jc w:val="left"/>
      </w:pPr>
      <w:r>
        <w:rPr>
          <w:rFonts w:ascii="Times New Roman"/>
          <w:b/>
          <w:i w:val="false"/>
          <w:color w:val="000000"/>
        </w:rPr>
        <w:t xml:space="preserve"> 
5. Ауыл шаруашылығы жануарларын бiрдейлендiру туралы есеп/</w:t>
      </w:r>
      <w:r>
        <w:br/>
      </w:r>
      <w:r>
        <w:rPr>
          <w:rFonts w:ascii="Times New Roman"/>
          <w:b/>
          <w:i w:val="false"/>
          <w:color w:val="000000"/>
        </w:rPr>
        <w:t>
5. Отчет о проведении идентификации сельскохозяйственных</w:t>
      </w:r>
      <w:r>
        <w:br/>
      </w:r>
      <w:r>
        <w:rPr>
          <w:rFonts w:ascii="Times New Roman"/>
          <w:b/>
          <w:i w:val="false"/>
          <w:color w:val="000000"/>
        </w:rPr>
        <w:t>
животных</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900"/>
        <w:gridCol w:w="1377"/>
        <w:gridCol w:w="1263"/>
        <w:gridCol w:w="996"/>
        <w:gridCol w:w="1553"/>
        <w:gridCol w:w="1187"/>
        <w:gridCol w:w="1378"/>
        <w:gridCol w:w="767"/>
        <w:gridCol w:w="1365"/>
        <w:gridCol w:w="1288"/>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r>
              <w:rPr>
                <w:rFonts w:ascii="Times New Roman"/>
                <w:b w:val="false"/>
                <w:i w:val="false"/>
                <w:color w:val="000000"/>
                <w:sz w:val="20"/>
              </w:rPr>
              <w:t>Наименованиеобласти</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br/>
            </w:r>
            <w:r>
              <w:rPr>
                <w:rFonts w:ascii="Times New Roman"/>
                <w:b w:val="false"/>
                <w:i w:val="false"/>
                <w:color w:val="000000"/>
                <w:sz w:val="20"/>
              </w:rPr>
              <w:t>
</w:t>
            </w:r>
            <w:r>
              <w:rPr>
                <w:rFonts w:ascii="Times New Roman"/>
                <w:b w:val="false"/>
                <w:i w:val="false"/>
                <w:color w:val="000000"/>
                <w:sz w:val="20"/>
              </w:rPr>
              <w:t>Вид животных</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Бiрдейлендiруге жатады/</w:t>
            </w:r>
            <w:r>
              <w:rPr>
                <w:rFonts w:ascii="Times New Roman"/>
                <w:b w:val="false"/>
                <w:i w:val="false"/>
                <w:color w:val="000000"/>
                <w:sz w:val="20"/>
              </w:rPr>
              <w:t>Подлежит идентификации</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rPr>
                <w:rFonts w:ascii="Times New Roman"/>
                <w:b w:val="false"/>
                <w:i w:val="false"/>
                <w:color w:val="000000"/>
                <w:sz w:val="20"/>
              </w:rPr>
              <w:t>далды/</w:t>
            </w:r>
            <w:r>
              <w:rPr>
                <w:rFonts w:ascii="Times New Roman"/>
                <w:b w:val="false"/>
                <w:i w:val="false"/>
                <w:color w:val="000000"/>
                <w:sz w:val="20"/>
              </w:rPr>
              <w:t>Выполнено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есеп беру кезеңiнде/</w:t>
            </w:r>
            <w:r>
              <w:br/>
            </w:r>
            <w:r>
              <w:rPr>
                <w:rFonts w:ascii="Times New Roman"/>
                <w:b w:val="false"/>
                <w:i w:val="false"/>
                <w:color w:val="000000"/>
                <w:sz w:val="20"/>
              </w:rPr>
              <w:t>
</w:t>
            </w:r>
            <w:r>
              <w:rPr>
                <w:rFonts w:ascii="Times New Roman"/>
                <w:b w:val="false"/>
                <w:i w:val="false"/>
                <w:color w:val="000000"/>
                <w:sz w:val="20"/>
              </w:rPr>
              <w:t>В том числе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Бiрдейлендiрiлген ауылшаруашылығы жануарларының саны/</w:t>
            </w:r>
            <w:r>
              <w:rPr>
                <w:rFonts w:ascii="Times New Roman"/>
                <w:b w:val="false"/>
                <w:i w:val="false"/>
                <w:color w:val="000000"/>
                <w:sz w:val="20"/>
              </w:rPr>
              <w:t>Количество идентифицированных сельхозживотных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пайызы/</w:t>
            </w:r>
            <w:r>
              <w:rPr>
                <w:rFonts w:ascii="Times New Roman"/>
                <w:b w:val="false"/>
                <w:i w:val="false"/>
                <w:color w:val="000000"/>
                <w:sz w:val="20"/>
              </w:rPr>
              <w:t>Процент выполнения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Компьютiрлiк базаға енгiзiлген жануарлардың саны/</w:t>
            </w:r>
            <w:r>
              <w:rPr>
                <w:rFonts w:ascii="Times New Roman"/>
                <w:b w:val="false"/>
                <w:i w:val="false"/>
                <w:color w:val="000000"/>
                <w:sz w:val="20"/>
              </w:rPr>
              <w:t>Количество введенных в компьютерную базу животных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пайызы/</w:t>
            </w:r>
            <w:r>
              <w:br/>
            </w:r>
            <w:r>
              <w:rPr>
                <w:rFonts w:ascii="Times New Roman"/>
                <w:b w:val="false"/>
                <w:i w:val="false"/>
                <w:color w:val="000000"/>
                <w:sz w:val="20"/>
              </w:rPr>
              <w:t>
</w:t>
            </w:r>
            <w:r>
              <w:rPr>
                <w:rFonts w:ascii="Times New Roman"/>
                <w:b w:val="false"/>
                <w:i w:val="false"/>
                <w:color w:val="000000"/>
                <w:sz w:val="20"/>
              </w:rPr>
              <w:t>Процент выполнения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Компьютерлерi бар қалалар мен ауылдықокругтердiң барлық аудандары/</w:t>
            </w:r>
            <w:r>
              <w:br/>
            </w:r>
            <w:r>
              <w:rPr>
                <w:rFonts w:ascii="Times New Roman"/>
                <w:b w:val="false"/>
                <w:i w:val="false"/>
                <w:color w:val="000000"/>
                <w:sz w:val="20"/>
              </w:rPr>
              <w:t>
</w:t>
            </w:r>
            <w:r>
              <w:rPr>
                <w:rFonts w:ascii="Times New Roman"/>
                <w:b w:val="false"/>
                <w:i w:val="false"/>
                <w:color w:val="000000"/>
                <w:sz w:val="20"/>
              </w:rPr>
              <w:t>Всего районов городови сельских округов, где имеется компьютера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аудандар мен қалаларға арналғаны/</w:t>
            </w:r>
            <w:r>
              <w:br/>
            </w:r>
            <w:r>
              <w:rPr>
                <w:rFonts w:ascii="Times New Roman"/>
                <w:b w:val="false"/>
                <w:i w:val="false"/>
                <w:color w:val="000000"/>
                <w:sz w:val="20"/>
              </w:rPr>
              <w:t>
</w:t>
            </w:r>
            <w:r>
              <w:rPr>
                <w:rFonts w:ascii="Times New Roman"/>
                <w:b w:val="false"/>
                <w:i w:val="false"/>
                <w:color w:val="000000"/>
                <w:sz w:val="20"/>
              </w:rPr>
              <w:t>Из них предназначенные для районов и городов</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Крупный рогатый скот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Овцы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Есептiң осы бөлiмiнде жылдың басынан бастап есеп беру айында өсу нәтижесiмен орындалған барлық көлем көрсетiледi./В данном разделе отчета показывается весь объем выполненных за отчетный месяц с нарастающим итогом с начала года.</w:t>
      </w:r>
    </w:p>
    <w:bookmarkEnd w:id="116"/>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24" w:id="117"/>
    <w:p>
      <w:pPr>
        <w:spacing w:after="0"/>
        <w:ind w:left="0"/>
        <w:jc w:val="left"/>
      </w:pPr>
      <w:r>
        <w:rPr>
          <w:rFonts w:ascii="Times New Roman"/>
          <w:b/>
          <w:i w:val="false"/>
          <w:color w:val="000000"/>
        </w:rPr>
        <w:t xml:space="preserve"> 
3. Мемлекеттiк ветеринариялық ұйымдармен табыс етiлетiн</w:t>
      </w:r>
      <w:r>
        <w:br/>
      </w:r>
      <w:r>
        <w:rPr>
          <w:rFonts w:ascii="Times New Roman"/>
          <w:b/>
          <w:i w:val="false"/>
          <w:color w:val="000000"/>
        </w:rPr>
        <w:t>
ветеринариялық есеп беру нысандары/3. Формы ветеринарной</w:t>
      </w:r>
      <w:r>
        <w:br/>
      </w:r>
      <w:r>
        <w:rPr>
          <w:rFonts w:ascii="Times New Roman"/>
          <w:b/>
          <w:i w:val="false"/>
          <w:color w:val="000000"/>
        </w:rPr>
        <w:t>
отчетности, которые представляют государственными</w:t>
      </w:r>
      <w:r>
        <w:br/>
      </w:r>
      <w:r>
        <w:rPr>
          <w:rFonts w:ascii="Times New Roman"/>
          <w:b/>
          <w:i w:val="false"/>
          <w:color w:val="000000"/>
        </w:rPr>
        <w:t>
ветеринарными организациями:</w:t>
      </w:r>
    </w:p>
    <w:bookmarkEnd w:id="117"/>
    <w:bookmarkStart w:name="z125" w:id="118"/>
    <w:p>
      <w:pPr>
        <w:spacing w:after="0"/>
        <w:ind w:left="0"/>
        <w:jc w:val="left"/>
      </w:pPr>
      <w:r>
        <w:rPr>
          <w:rFonts w:ascii="Times New Roman"/>
          <w:b/>
          <w:i w:val="false"/>
          <w:color w:val="000000"/>
        </w:rPr>
        <w:t xml:space="preserve"> 
9) ветеринариялық зертханалардың қызмет атқару туралы есеп/</w:t>
      </w:r>
      <w:r>
        <w:br/>
      </w:r>
      <w:r>
        <w:rPr>
          <w:rFonts w:ascii="Times New Roman"/>
          <w:b/>
          <w:i w:val="false"/>
          <w:color w:val="000000"/>
        </w:rPr>
        <w:t>
9) отчет о деятельности ветеринарных лабораторий</w:t>
      </w:r>
      <w:r>
        <w:br/>
      </w:r>
      <w:r>
        <w:rPr>
          <w:rFonts w:ascii="Times New Roman"/>
          <w:b/>
          <w:i w:val="false"/>
          <w:color w:val="000000"/>
        </w:rPr>
        <w:t>
(№ 9-вет нысан/Форма № 9-вет)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200___ года</w:t>
      </w:r>
    </w:p>
    <w:bookmarkEnd w:id="118"/>
    <w:p>
      <w:pPr>
        <w:spacing w:after="0"/>
        <w:ind w:left="0"/>
        <w:jc w:val="both"/>
      </w:pPr>
      <w:r>
        <w:rPr>
          <w:rFonts w:ascii="Times New Roman"/>
          <w:b/>
          <w:i w:val="false"/>
          <w:color w:val="000000"/>
          <w:sz w:val="28"/>
        </w:rPr>
        <w:t>Кiм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(атауы және мекен-жайы/наименование и адрес)</w:t>
      </w:r>
    </w:p>
    <w:bookmarkStart w:name="z126" w:id="119"/>
    <w:p>
      <w:pPr>
        <w:spacing w:after="0"/>
        <w:ind w:left="0"/>
        <w:jc w:val="left"/>
      </w:pPr>
      <w:r>
        <w:rPr>
          <w:rFonts w:ascii="Times New Roman"/>
          <w:b/>
          <w:i w:val="false"/>
          <w:color w:val="000000"/>
        </w:rPr>
        <w:t xml:space="preserve"> 
1. Зертханалық-диагностикалық зерттеулер/</w:t>
      </w:r>
      <w:r>
        <w:br/>
      </w:r>
      <w:r>
        <w:rPr>
          <w:rFonts w:ascii="Times New Roman"/>
          <w:b/>
          <w:i w:val="false"/>
          <w:color w:val="000000"/>
        </w:rPr>
        <w:t>
1. Лабораторно-диагностические исследования</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024"/>
        <w:gridCol w:w="1518"/>
        <w:gridCol w:w="1696"/>
        <w:gridCol w:w="1143"/>
        <w:gridCol w:w="1697"/>
        <w:gridCol w:w="1321"/>
        <w:gridCol w:w="2250"/>
      </w:tblGrid>
      <w:tr>
        <w:trPr>
          <w:trHeight w:val="285"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w:t>
            </w:r>
            <w:r>
              <w:br/>
            </w:r>
            <w:r>
              <w:rPr>
                <w:rFonts w:ascii="Times New Roman"/>
                <w:b w:val="false"/>
                <w:i w:val="false"/>
                <w:color w:val="000000"/>
                <w:sz w:val="20"/>
              </w:rPr>
              <w:t>
</w:t>
            </w:r>
            <w:r>
              <w:rPr>
                <w:rFonts w:ascii="Times New Roman"/>
                <w:b w:val="false"/>
                <w:i w:val="false"/>
                <w:color w:val="000000"/>
                <w:sz w:val="20"/>
              </w:rPr>
              <w:t>Название болезней</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түрлерi/</w:t>
            </w:r>
            <w:r>
              <w:br/>
            </w:r>
            <w:r>
              <w:rPr>
                <w:rFonts w:ascii="Times New Roman"/>
                <w:b w:val="false"/>
                <w:i w:val="false"/>
                <w:color w:val="000000"/>
                <w:sz w:val="20"/>
              </w:rPr>
              <w:t>
</w:t>
            </w:r>
            <w:r>
              <w:rPr>
                <w:rFonts w:ascii="Times New Roman"/>
                <w:b w:val="false"/>
                <w:i w:val="false"/>
                <w:color w:val="000000"/>
                <w:sz w:val="20"/>
              </w:rPr>
              <w:t>Виды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зерттеулер (сараптамалар) жүргiзiлдi/</w:t>
            </w:r>
            <w:r>
              <w:br/>
            </w:r>
            <w:r>
              <w:rPr>
                <w:rFonts w:ascii="Times New Roman"/>
                <w:b w:val="false"/>
                <w:i w:val="false"/>
                <w:color w:val="000000"/>
                <w:sz w:val="20"/>
              </w:rPr>
              <w:t>
</w:t>
            </w:r>
            <w:r>
              <w:rPr>
                <w:rFonts w:ascii="Times New Roman"/>
                <w:b w:val="false"/>
                <w:i w:val="false"/>
                <w:color w:val="000000"/>
                <w:sz w:val="20"/>
              </w:rPr>
              <w:t>Из них проведено</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бактериялық/</w:t>
            </w:r>
            <w:r>
              <w:br/>
            </w:r>
            <w:r>
              <w:rPr>
                <w:rFonts w:ascii="Times New Roman"/>
                <w:b w:val="false"/>
                <w:i w:val="false"/>
                <w:color w:val="000000"/>
                <w:sz w:val="20"/>
              </w:rPr>
              <w:t>
</w:t>
            </w:r>
            <w:r>
              <w:rPr>
                <w:rFonts w:ascii="Times New Roman"/>
                <w:b w:val="false"/>
                <w:i w:val="false"/>
                <w:color w:val="000000"/>
                <w:sz w:val="20"/>
              </w:rPr>
              <w:t>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w:t>
            </w:r>
            <w:r>
              <w:br/>
            </w:r>
            <w:r>
              <w:rPr>
                <w:rFonts w:ascii="Times New Roman"/>
                <w:b w:val="false"/>
                <w:i w:val="false"/>
                <w:color w:val="000000"/>
                <w:sz w:val="20"/>
              </w:rPr>
              <w:t>
</w:t>
            </w:r>
            <w:r>
              <w:rPr>
                <w:rFonts w:ascii="Times New Roman"/>
                <w:b w:val="false"/>
                <w:i w:val="false"/>
                <w:color w:val="000000"/>
                <w:sz w:val="20"/>
              </w:rPr>
              <w:t>вирусологических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w:t>
            </w:r>
            <w:r>
              <w:br/>
            </w:r>
            <w:r>
              <w:rPr>
                <w:rFonts w:ascii="Times New Roman"/>
                <w:b w:val="false"/>
                <w:i w:val="false"/>
                <w:color w:val="000000"/>
                <w:sz w:val="20"/>
              </w:rPr>
              <w:t>
</w:t>
            </w:r>
            <w:r>
              <w:rPr>
                <w:rFonts w:ascii="Times New Roman"/>
                <w:b w:val="false"/>
                <w:i w:val="false"/>
                <w:color w:val="000000"/>
                <w:sz w:val="20"/>
              </w:rPr>
              <w:t>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 ферментті талдау/</w:t>
            </w:r>
            <w:r>
              <w:br/>
            </w:r>
            <w:r>
              <w:rPr>
                <w:rFonts w:ascii="Times New Roman"/>
                <w:b w:val="false"/>
                <w:i w:val="false"/>
                <w:color w:val="000000"/>
                <w:sz w:val="20"/>
              </w:rPr>
              <w:t>
</w:t>
            </w:r>
            <w:r>
              <w:rPr>
                <w:rFonts w:ascii="Times New Roman"/>
                <w:b w:val="false"/>
                <w:i w:val="false"/>
                <w:color w:val="000000"/>
                <w:sz w:val="20"/>
              </w:rPr>
              <w:t>имуно ферментный анализ</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w:t>
            </w:r>
            <w:r>
              <w:br/>
            </w:r>
            <w:r>
              <w:rPr>
                <w:rFonts w:ascii="Times New Roman"/>
                <w:b w:val="false"/>
                <w:i w:val="false"/>
                <w:color w:val="000000"/>
                <w:sz w:val="20"/>
              </w:rPr>
              <w:t>
</w:t>
            </w:r>
            <w:r>
              <w:rPr>
                <w:rFonts w:ascii="Times New Roman"/>
                <w:b w:val="false"/>
                <w:i w:val="false"/>
                <w:color w:val="000000"/>
                <w:sz w:val="20"/>
              </w:rPr>
              <w:t>экспертиз, всего</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w:t>
            </w:r>
            <w:r>
              <w:br/>
            </w:r>
            <w:r>
              <w:rPr>
                <w:rFonts w:ascii="Times New Roman"/>
                <w:b w:val="false"/>
                <w:i w:val="false"/>
                <w:color w:val="000000"/>
                <w:sz w:val="20"/>
              </w:rPr>
              <w:t>
</w:t>
            </w:r>
            <w:r>
              <w:rPr>
                <w:rFonts w:ascii="Times New Roman"/>
                <w:b w:val="false"/>
                <w:i w:val="false"/>
                <w:color w:val="000000"/>
                <w:sz w:val="20"/>
              </w:rPr>
              <w:t>экспертиз, всего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w:t>
            </w:r>
            <w:r>
              <w:br/>
            </w:r>
            <w:r>
              <w:rPr>
                <w:rFonts w:ascii="Times New Roman"/>
                <w:b w:val="false"/>
                <w:i w:val="false"/>
                <w:color w:val="000000"/>
                <w:sz w:val="20"/>
              </w:rPr>
              <w:t>
</w:t>
            </w:r>
            <w:r>
              <w:rPr>
                <w:rFonts w:ascii="Times New Roman"/>
                <w:b w:val="false"/>
                <w:i w:val="false"/>
                <w:color w:val="000000"/>
                <w:sz w:val="20"/>
              </w:rPr>
              <w:t>экспертиз, всего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r>
      <w:tr>
        <w:trPr>
          <w:trHeight w:val="28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13"/>
        <w:gridCol w:w="953"/>
        <w:gridCol w:w="1214"/>
        <w:gridCol w:w="1013"/>
        <w:gridCol w:w="1174"/>
        <w:gridCol w:w="1134"/>
        <w:gridCol w:w="1394"/>
        <w:gridCol w:w="1174"/>
        <w:gridCol w:w="1215"/>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исследований (экспертиз)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серологииялық/ серологических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паразитарных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ихтиопатологиялық/</w:t>
            </w:r>
            <w:r>
              <w:br/>
            </w:r>
            <w:r>
              <w:rPr>
                <w:rFonts w:ascii="Times New Roman"/>
                <w:b w:val="false"/>
                <w:i w:val="false"/>
                <w:color w:val="000000"/>
                <w:sz w:val="20"/>
              </w:rPr>
              <w:t>
</w:t>
            </w:r>
            <w:r>
              <w:rPr>
                <w:rFonts w:ascii="Times New Roman"/>
                <w:b w:val="false"/>
                <w:i w:val="false"/>
                <w:color w:val="000000"/>
                <w:sz w:val="20"/>
              </w:rPr>
              <w:t>ихтиопатологические</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барлығы /</w:t>
            </w:r>
            <w:r>
              <w:br/>
            </w:r>
            <w:r>
              <w:rPr>
                <w:rFonts w:ascii="Times New Roman"/>
                <w:b w:val="false"/>
                <w:i w:val="false"/>
                <w:color w:val="000000"/>
                <w:sz w:val="20"/>
              </w:rPr>
              <w:t>
</w:t>
            </w:r>
            <w:r>
              <w:rPr>
                <w:rFonts w:ascii="Times New Roman"/>
                <w:b w:val="false"/>
                <w:i w:val="false"/>
                <w:color w:val="000000"/>
                <w:sz w:val="20"/>
              </w:rPr>
              <w:t>материал, всего</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w:t>
            </w:r>
            <w:r>
              <w:br/>
            </w:r>
            <w:r>
              <w:rPr>
                <w:rFonts w:ascii="Times New Roman"/>
                <w:b w:val="false"/>
                <w:i w:val="false"/>
                <w:color w:val="000000"/>
                <w:sz w:val="20"/>
              </w:rPr>
              <w:t>
</w:t>
            </w:r>
            <w:r>
              <w:rPr>
                <w:rFonts w:ascii="Times New Roman"/>
                <w:b w:val="false"/>
                <w:i w:val="false"/>
                <w:color w:val="000000"/>
                <w:sz w:val="20"/>
              </w:rPr>
              <w:t>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 ферментті талдау/имуно ферментный анализ</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w:t>
            </w:r>
            <w:r>
              <w:br/>
            </w:r>
            <w:r>
              <w:rPr>
                <w:rFonts w:ascii="Times New Roman"/>
                <w:b w:val="false"/>
                <w:i w:val="false"/>
                <w:color w:val="000000"/>
                <w:sz w:val="20"/>
              </w:rPr>
              <w:t>
</w:t>
            </w:r>
            <w:r>
              <w:rPr>
                <w:rFonts w:ascii="Times New Roman"/>
                <w:b w:val="false"/>
                <w:i w:val="false"/>
                <w:color w:val="000000"/>
                <w:sz w:val="20"/>
              </w:rPr>
              <w:t>экспертиз, 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w:t>
            </w:r>
            <w:r>
              <w:br/>
            </w:r>
            <w:r>
              <w:rPr>
                <w:rFonts w:ascii="Times New Roman"/>
                <w:b w:val="false"/>
                <w:i w:val="false"/>
                <w:color w:val="000000"/>
                <w:sz w:val="20"/>
              </w:rPr>
              <w:t>
</w:t>
            </w:r>
            <w:r>
              <w:rPr>
                <w:rFonts w:ascii="Times New Roman"/>
                <w:b w:val="false"/>
                <w:i w:val="false"/>
                <w:color w:val="000000"/>
                <w:sz w:val="20"/>
              </w:rPr>
              <w:t>экспертиз, всего</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 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w:t>
            </w:r>
            <w:r>
              <w:br/>
            </w:r>
            <w:r>
              <w:rPr>
                <w:rFonts w:ascii="Times New Roman"/>
                <w:b w:val="false"/>
                <w:i w:val="false"/>
                <w:color w:val="000000"/>
                <w:sz w:val="20"/>
              </w:rPr>
              <w:t>
</w:t>
            </w:r>
            <w:r>
              <w:rPr>
                <w:rFonts w:ascii="Times New Roman"/>
                <w:b w:val="false"/>
                <w:i w:val="false"/>
                <w:color w:val="000000"/>
                <w:sz w:val="20"/>
              </w:rPr>
              <w:t>экспертиз, всего</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положительные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27" w:id="120"/>
    <w:p>
      <w:pPr>
        <w:spacing w:after="0"/>
        <w:ind w:left="0"/>
        <w:jc w:val="left"/>
      </w:pPr>
      <w:r>
        <w:rPr>
          <w:rFonts w:ascii="Times New Roman"/>
          <w:b/>
          <w:i w:val="false"/>
          <w:color w:val="000000"/>
        </w:rPr>
        <w:t xml:space="preserve"> 
2. Терi-терсектердi сiбiр жарасына зерттеу/</w:t>
      </w:r>
      <w:r>
        <w:br/>
      </w:r>
      <w:r>
        <w:rPr>
          <w:rFonts w:ascii="Times New Roman"/>
          <w:b/>
          <w:i w:val="false"/>
          <w:color w:val="000000"/>
        </w:rPr>
        <w:t>
2. Исследование кожевенного сырья на сибирскую язву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1777"/>
        <w:gridCol w:w="1520"/>
        <w:gridCol w:w="2134"/>
        <w:gridCol w:w="2193"/>
        <w:gridCol w:w="2015"/>
      </w:tblGrid>
      <w:tr>
        <w:trPr>
          <w:trHeight w:val="285" w:hRule="atLeast"/>
        </w:trPr>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Терiлер, барлығы/</w:t>
            </w:r>
            <w:r>
              <w:br/>
            </w:r>
            <w:r>
              <w:rPr>
                <w:rFonts w:ascii="Times New Roman"/>
                <w:b w:val="false"/>
                <w:i w:val="false"/>
                <w:color w:val="000000"/>
                <w:sz w:val="20"/>
              </w:rPr>
              <w:t>
</w:t>
            </w:r>
            <w:r>
              <w:rPr>
                <w:rFonts w:ascii="Times New Roman"/>
                <w:b w:val="false"/>
                <w:i w:val="false"/>
                <w:color w:val="000000"/>
                <w:sz w:val="20"/>
              </w:rPr>
              <w:t>Всего шкур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iшiнде/В том числе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лошадей</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r>
              <w:br/>
            </w:r>
            <w:r>
              <w:rPr>
                <w:rFonts w:ascii="Times New Roman"/>
                <w:b w:val="false"/>
                <w:i w:val="false"/>
                <w:color w:val="000000"/>
                <w:sz w:val="20"/>
              </w:rPr>
              <w:t>
</w:t>
            </w:r>
            <w:r>
              <w:rPr>
                <w:rFonts w:ascii="Times New Roman"/>
                <w:b w:val="false"/>
                <w:i w:val="false"/>
                <w:color w:val="000000"/>
                <w:sz w:val="20"/>
              </w:rPr>
              <w:t>крупного рогатого скота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және ешкiлер/</w:t>
            </w:r>
            <w:r>
              <w:br/>
            </w:r>
            <w:r>
              <w:rPr>
                <w:rFonts w:ascii="Times New Roman"/>
                <w:b w:val="false"/>
                <w:i w:val="false"/>
                <w:color w:val="000000"/>
                <w:sz w:val="20"/>
              </w:rPr>
              <w:t>
</w:t>
            </w:r>
            <w:r>
              <w:rPr>
                <w:rFonts w:ascii="Times New Roman"/>
                <w:b w:val="false"/>
                <w:i w:val="false"/>
                <w:color w:val="000000"/>
                <w:sz w:val="20"/>
              </w:rPr>
              <w:t>овец и коз</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түрлерi/</w:t>
            </w:r>
            <w:r>
              <w:br/>
            </w:r>
            <w:r>
              <w:rPr>
                <w:rFonts w:ascii="Times New Roman"/>
                <w:b w:val="false"/>
                <w:i w:val="false"/>
                <w:color w:val="000000"/>
                <w:sz w:val="20"/>
              </w:rPr>
              <w:t>
</w:t>
            </w:r>
            <w:r>
              <w:rPr>
                <w:rFonts w:ascii="Times New Roman"/>
                <w:b w:val="false"/>
                <w:i w:val="false"/>
                <w:color w:val="000000"/>
                <w:sz w:val="20"/>
              </w:rPr>
              <w:t>других видов животных</w:t>
            </w:r>
          </w:p>
        </w:tc>
      </w:tr>
      <w:tr>
        <w:trPr>
          <w:trHeight w:val="28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 отандық шикiзат/</w:t>
            </w:r>
            <w:r>
              <w:br/>
            </w:r>
            <w:r>
              <w:rPr>
                <w:rFonts w:ascii="Times New Roman"/>
                <w:b w:val="false"/>
                <w:i w:val="false"/>
                <w:color w:val="000000"/>
                <w:sz w:val="20"/>
              </w:rPr>
              <w:t>
</w:t>
            </w:r>
            <w:r>
              <w:rPr>
                <w:rFonts w:ascii="Times New Roman"/>
                <w:b w:val="false"/>
                <w:i w:val="false"/>
                <w:color w:val="000000"/>
                <w:sz w:val="20"/>
              </w:rPr>
              <w:t>Исследовано отечественного сырья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бердi/</w:t>
            </w:r>
            <w:r>
              <w:br/>
            </w:r>
            <w:r>
              <w:rPr>
                <w:rFonts w:ascii="Times New Roman"/>
                <w:b w:val="false"/>
                <w:i w:val="false"/>
                <w:color w:val="000000"/>
                <w:sz w:val="20"/>
              </w:rPr>
              <w:t>
</w:t>
            </w:r>
            <w:r>
              <w:rPr>
                <w:rFonts w:ascii="Times New Roman"/>
                <w:b w:val="false"/>
                <w:i w:val="false"/>
                <w:color w:val="000000"/>
                <w:sz w:val="20"/>
              </w:rPr>
              <w:t>из них дали положительную реакцию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шикiзат тексерiлдi/</w:t>
            </w:r>
            <w:r>
              <w:br/>
            </w:r>
            <w:r>
              <w:rPr>
                <w:rFonts w:ascii="Times New Roman"/>
                <w:b w:val="false"/>
                <w:i w:val="false"/>
                <w:color w:val="000000"/>
                <w:sz w:val="20"/>
              </w:rPr>
              <w:t>
</w:t>
            </w:r>
            <w:r>
              <w:rPr>
                <w:rFonts w:ascii="Times New Roman"/>
                <w:b w:val="false"/>
                <w:i w:val="false"/>
                <w:color w:val="000000"/>
                <w:sz w:val="20"/>
              </w:rPr>
              <w:t>Исследовано импортного сырья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реакция бергендерi/</w:t>
            </w:r>
            <w:r>
              <w:br/>
            </w:r>
            <w:r>
              <w:rPr>
                <w:rFonts w:ascii="Times New Roman"/>
                <w:b w:val="false"/>
                <w:i w:val="false"/>
                <w:color w:val="000000"/>
                <w:sz w:val="20"/>
              </w:rPr>
              <w:t>
</w:t>
            </w:r>
            <w:r>
              <w:rPr>
                <w:rFonts w:ascii="Times New Roman"/>
                <w:b w:val="false"/>
                <w:i w:val="false"/>
                <w:color w:val="000000"/>
                <w:sz w:val="20"/>
              </w:rPr>
              <w:t>из них дали положительную реакцию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1"/>
    <w:p>
      <w:pPr>
        <w:spacing w:after="0"/>
        <w:ind w:left="0"/>
        <w:jc w:val="left"/>
      </w:pPr>
      <w:r>
        <w:rPr>
          <w:rFonts w:ascii="Times New Roman"/>
          <w:b/>
          <w:i w:val="false"/>
          <w:color w:val="000000"/>
        </w:rPr>
        <w:t xml:space="preserve"> 
3. Аккредиттелген ветеринариялық зертханалардың қауіпсіздік көрсеткіштері бойынша жүргізілген сынақтардың</w:t>
      </w:r>
      <w:r>
        <w:br/>
      </w:r>
      <w:r>
        <w:rPr>
          <w:rFonts w:ascii="Times New Roman"/>
          <w:b/>
          <w:i w:val="false"/>
          <w:color w:val="000000"/>
        </w:rPr>
        <w:t>
саны бойынша есеп/</w:t>
      </w:r>
      <w:r>
        <w:br/>
      </w:r>
      <w:r>
        <w:rPr>
          <w:rFonts w:ascii="Times New Roman"/>
          <w:b/>
          <w:i w:val="false"/>
          <w:color w:val="000000"/>
        </w:rPr>
        <w:t>
3. Отчет по количеству проведенных испытаний по показателям безопасности аккредитованных ветеринарных лабораторий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29"/>
        <w:gridCol w:w="1193"/>
        <w:gridCol w:w="653"/>
        <w:gridCol w:w="1033"/>
        <w:gridCol w:w="833"/>
        <w:gridCol w:w="833"/>
        <w:gridCol w:w="653"/>
        <w:gridCol w:w="833"/>
        <w:gridCol w:w="653"/>
        <w:gridCol w:w="653"/>
        <w:gridCol w:w="653"/>
        <w:gridCol w:w="833"/>
        <w:gridCol w:w="633"/>
        <w:gridCol w:w="1029"/>
        <w:gridCol w:w="593"/>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r>
      <w:tr>
        <w:trPr>
          <w:trHeight w:val="20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r>
              <w:br/>
            </w:r>
            <w:r>
              <w:rPr>
                <w:rFonts w:ascii="Times New Roman"/>
                <w:b w:val="false"/>
                <w:i w:val="false"/>
                <w:color w:val="000000"/>
                <w:sz w:val="20"/>
              </w:rPr>
              <w:t>
</w:t>
            </w:r>
            <w:r>
              <w:rPr>
                <w:rFonts w:ascii="Times New Roman"/>
                <w:b w:val="false"/>
                <w:i w:val="false"/>
                <w:color w:val="000000"/>
                <w:sz w:val="20"/>
              </w:rPr>
              <w:t>мясо и мясные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r>
              <w:br/>
            </w:r>
            <w:r>
              <w:rPr>
                <w:rFonts w:ascii="Times New Roman"/>
                <w:b w:val="false"/>
                <w:i w:val="false"/>
                <w:color w:val="000000"/>
                <w:sz w:val="20"/>
              </w:rPr>
              <w:t>
</w:t>
            </w:r>
            <w:r>
              <w:rPr>
                <w:rFonts w:ascii="Times New Roman"/>
                <w:b w:val="false"/>
                <w:i w:val="false"/>
                <w:color w:val="000000"/>
                <w:sz w:val="20"/>
              </w:rPr>
              <w:t>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w:t>
            </w:r>
            <w:r>
              <w:br/>
            </w:r>
            <w:r>
              <w:rPr>
                <w:rFonts w:ascii="Times New Roman"/>
                <w:b w:val="false"/>
                <w:i w:val="false"/>
                <w:color w:val="000000"/>
                <w:sz w:val="20"/>
              </w:rPr>
              <w:t>
</w:t>
            </w:r>
            <w:r>
              <w:rPr>
                <w:rFonts w:ascii="Times New Roman"/>
                <w:b w:val="false"/>
                <w:i w:val="false"/>
                <w:color w:val="000000"/>
                <w:sz w:val="20"/>
              </w:rPr>
              <w:t>рыба и рыбопродукты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w:t>
            </w:r>
            <w:r>
              <w:br/>
            </w:r>
            <w:r>
              <w:rPr>
                <w:rFonts w:ascii="Times New Roman"/>
                <w:b w:val="false"/>
                <w:i w:val="false"/>
                <w:color w:val="000000"/>
                <w:sz w:val="20"/>
              </w:rPr>
              <w:t>
</w:t>
            </w:r>
            <w:r>
              <w:rPr>
                <w:rFonts w:ascii="Times New Roman"/>
                <w:b w:val="false"/>
                <w:i w:val="false"/>
                <w:color w:val="000000"/>
                <w:sz w:val="20"/>
              </w:rPr>
              <w:t>корма и кормовые добавка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w:t>
            </w:r>
            <w:r>
              <w:br/>
            </w:r>
            <w:r>
              <w:rPr>
                <w:rFonts w:ascii="Times New Roman"/>
                <w:b w:val="false"/>
                <w:i w:val="false"/>
                <w:color w:val="000000"/>
                <w:sz w:val="20"/>
              </w:rPr>
              <w:t>
</w:t>
            </w:r>
            <w:r>
              <w:rPr>
                <w:rFonts w:ascii="Times New Roman"/>
                <w:b w:val="false"/>
                <w:i w:val="false"/>
                <w:color w:val="000000"/>
                <w:sz w:val="20"/>
              </w:rPr>
              <w:t>другие продукты</w:t>
            </w:r>
          </w:p>
        </w:tc>
      </w:tr>
      <w:tr>
        <w:trPr>
          <w:trHeight w:val="6885" w:hRule="atLeast"/>
        </w:trPr>
        <w:tc>
          <w:tcPr>
            <w:tcW w:w="0" w:type="auto"/>
            <w:gridSpan w:val="3"/>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 Всего количество проб (штук)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w:t>
            </w:r>
            <w:r>
              <w:br/>
            </w:r>
            <w:r>
              <w:rPr>
                <w:rFonts w:ascii="Times New Roman"/>
                <w:b w:val="false"/>
                <w:i w:val="false"/>
                <w:color w:val="000000"/>
                <w:sz w:val="20"/>
              </w:rPr>
              <w:t>
</w:t>
            </w:r>
            <w:r>
              <w:rPr>
                <w:rFonts w:ascii="Times New Roman"/>
                <w:b w:val="false"/>
                <w:i w:val="false"/>
                <w:color w:val="000000"/>
                <w:sz w:val="20"/>
              </w:rPr>
              <w:t>Из них не соответсвует показателям безопасности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 Всего количество проб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w:t>
            </w:r>
            <w:r>
              <w:br/>
            </w:r>
            <w:r>
              <w:rPr>
                <w:rFonts w:ascii="Times New Roman"/>
                <w:b w:val="false"/>
                <w:i w:val="false"/>
                <w:color w:val="000000"/>
                <w:sz w:val="20"/>
              </w:rPr>
              <w:t>
</w:t>
            </w:r>
            <w:r>
              <w:rPr>
                <w:rFonts w:ascii="Times New Roman"/>
                <w:b w:val="false"/>
                <w:i w:val="false"/>
                <w:color w:val="000000"/>
                <w:sz w:val="20"/>
              </w:rPr>
              <w:t>Из них не соответсвует показателям безопасности (штук)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 Всего количество проб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w:t>
            </w:r>
            <w:r>
              <w:br/>
            </w:r>
            <w:r>
              <w:rPr>
                <w:rFonts w:ascii="Times New Roman"/>
                <w:b w:val="false"/>
                <w:i w:val="false"/>
                <w:color w:val="000000"/>
                <w:sz w:val="20"/>
              </w:rPr>
              <w:t>
</w:t>
            </w:r>
            <w:r>
              <w:rPr>
                <w:rFonts w:ascii="Times New Roman"/>
                <w:b w:val="false"/>
                <w:i w:val="false"/>
                <w:color w:val="000000"/>
                <w:sz w:val="20"/>
              </w:rPr>
              <w:t>Из них не соответсвует показателям безопасности (штук)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 Всего количество проб (штук)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w:t>
            </w:r>
            <w:r>
              <w:br/>
            </w:r>
            <w:r>
              <w:rPr>
                <w:rFonts w:ascii="Times New Roman"/>
                <w:b w:val="false"/>
                <w:i w:val="false"/>
                <w:color w:val="000000"/>
                <w:sz w:val="20"/>
              </w:rPr>
              <w:t>
</w:t>
            </w:r>
            <w:r>
              <w:rPr>
                <w:rFonts w:ascii="Times New Roman"/>
                <w:b w:val="false"/>
                <w:i w:val="false"/>
                <w:color w:val="000000"/>
                <w:sz w:val="20"/>
              </w:rPr>
              <w:t>Из них не соответсвует показателям безопасности (штук)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 Всего количество проб (штук)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w:t>
            </w:r>
            <w:r>
              <w:br/>
            </w:r>
            <w:r>
              <w:rPr>
                <w:rFonts w:ascii="Times New Roman"/>
                <w:b w:val="false"/>
                <w:i w:val="false"/>
                <w:color w:val="000000"/>
                <w:sz w:val="20"/>
              </w:rPr>
              <w:t>
</w:t>
            </w:r>
            <w:r>
              <w:rPr>
                <w:rFonts w:ascii="Times New Roman"/>
                <w:b w:val="false"/>
                <w:i w:val="false"/>
                <w:color w:val="000000"/>
                <w:sz w:val="20"/>
              </w:rPr>
              <w:t>Из них не соответсвует показателям безопасности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 Всего количество проб (штук)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w:t>
            </w:r>
            <w:r>
              <w:br/>
            </w:r>
            <w:r>
              <w:rPr>
                <w:rFonts w:ascii="Times New Roman"/>
                <w:b w:val="false"/>
                <w:i w:val="false"/>
                <w:color w:val="000000"/>
                <w:sz w:val="20"/>
              </w:rPr>
              <w:t>
</w:t>
            </w:r>
            <w:r>
              <w:rPr>
                <w:rFonts w:ascii="Times New Roman"/>
                <w:b w:val="false"/>
                <w:i w:val="false"/>
                <w:color w:val="000000"/>
                <w:sz w:val="20"/>
              </w:rPr>
              <w:t>Из них не соответсвует показателям безопасности (штук)</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тобы/</w:t>
            </w:r>
            <w:r>
              <w:br/>
            </w:r>
            <w:r>
              <w:rPr>
                <w:rFonts w:ascii="Times New Roman"/>
                <w:b w:val="false"/>
                <w:i w:val="false"/>
                <w:color w:val="000000"/>
                <w:sz w:val="20"/>
              </w:rPr>
              <w:t>
</w:t>
            </w:r>
            <w:r>
              <w:rPr>
                <w:rFonts w:ascii="Times New Roman"/>
                <w:b w:val="false"/>
                <w:i w:val="false"/>
                <w:color w:val="000000"/>
                <w:sz w:val="20"/>
              </w:rPr>
              <w:t>Группы веществ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r>
              <w:br/>
            </w:r>
            <w:r>
              <w:rPr>
                <w:rFonts w:ascii="Times New Roman"/>
                <w:b w:val="false"/>
                <w:i w:val="false"/>
                <w:color w:val="000000"/>
                <w:sz w:val="20"/>
              </w:rPr>
              <w:t>
</w:t>
            </w:r>
            <w:r>
              <w:rPr>
                <w:rFonts w:ascii="Times New Roman"/>
                <w:b w:val="false"/>
                <w:i w:val="false"/>
                <w:color w:val="000000"/>
                <w:sz w:val="20"/>
              </w:rPr>
              <w:t>Токсичные 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 /</w:t>
            </w:r>
            <w:r>
              <w:br/>
            </w:r>
            <w:r>
              <w:rPr>
                <w:rFonts w:ascii="Times New Roman"/>
                <w:b w:val="false"/>
                <w:i w:val="false"/>
                <w:color w:val="000000"/>
                <w:sz w:val="20"/>
              </w:rPr>
              <w:t>
</w:t>
            </w:r>
            <w:r>
              <w:rPr>
                <w:rFonts w:ascii="Times New Roman"/>
                <w:b w:val="false"/>
                <w:i w:val="false"/>
                <w:color w:val="000000"/>
                <w:sz w:val="20"/>
              </w:rPr>
              <w:t>Радиология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r>
              <w:br/>
            </w:r>
            <w:r>
              <w:rPr>
                <w:rFonts w:ascii="Times New Roman"/>
                <w:b w:val="false"/>
                <w:i w:val="false"/>
                <w:color w:val="000000"/>
                <w:sz w:val="20"/>
              </w:rPr>
              <w:t>
</w:t>
            </w:r>
            <w:r>
              <w:rPr>
                <w:rFonts w:ascii="Times New Roman"/>
                <w:b w:val="false"/>
                <w:i w:val="false"/>
                <w:color w:val="000000"/>
                <w:sz w:val="20"/>
              </w:rPr>
              <w:t>Пестициды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r>
              <w:br/>
            </w:r>
            <w:r>
              <w:rPr>
                <w:rFonts w:ascii="Times New Roman"/>
                <w:b w:val="false"/>
                <w:i w:val="false"/>
                <w:color w:val="000000"/>
                <w:sz w:val="20"/>
              </w:rPr>
              <w:t>
</w:t>
            </w:r>
            <w:r>
              <w:rPr>
                <w:rFonts w:ascii="Times New Roman"/>
                <w:b w:val="false"/>
                <w:i w:val="false"/>
                <w:color w:val="000000"/>
                <w:sz w:val="20"/>
              </w:rPr>
              <w:t>Антибиотики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w:t>
            </w:r>
            <w:r>
              <w:rPr>
                <w:rFonts w:ascii="Times New Roman"/>
                <w:b w:val="false"/>
                <w:i w:val="false"/>
                <w:color w:val="000000"/>
                <w:sz w:val="20"/>
              </w:rPr>
              <w:t>Микотоксины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r>
              <w:br/>
            </w:r>
            <w:r>
              <w:rPr>
                <w:rFonts w:ascii="Times New Roman"/>
                <w:b w:val="false"/>
                <w:i w:val="false"/>
                <w:color w:val="000000"/>
                <w:sz w:val="20"/>
              </w:rPr>
              <w:t>
</w:t>
            </w:r>
            <w:r>
              <w:rPr>
                <w:rFonts w:ascii="Times New Roman"/>
                <w:b w:val="false"/>
                <w:i w:val="false"/>
                <w:color w:val="000000"/>
                <w:sz w:val="20"/>
              </w:rPr>
              <w:t>Бенз(а)пирен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 нитрозометиламин және нитрозоэтиламин /</w:t>
            </w:r>
            <w:r>
              <w:br/>
            </w:r>
            <w:r>
              <w:rPr>
                <w:rFonts w:ascii="Times New Roman"/>
                <w:b w:val="false"/>
                <w:i w:val="false"/>
                <w:color w:val="000000"/>
                <w:sz w:val="20"/>
              </w:rPr>
              <w:t>
</w:t>
            </w:r>
            <w:r>
              <w:rPr>
                <w:rFonts w:ascii="Times New Roman"/>
                <w:b w:val="false"/>
                <w:i w:val="false"/>
                <w:color w:val="000000"/>
                <w:sz w:val="20"/>
              </w:rPr>
              <w:t>Нитрозамины: сумма нитрозометиламин и нитрозоэтиламин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r>
              <w:br/>
            </w:r>
            <w:r>
              <w:rPr>
                <w:rFonts w:ascii="Times New Roman"/>
                <w:b w:val="false"/>
                <w:i w:val="false"/>
                <w:color w:val="000000"/>
                <w:sz w:val="20"/>
              </w:rPr>
              <w:t>
</w:t>
            </w:r>
            <w:r>
              <w:rPr>
                <w:rFonts w:ascii="Times New Roman"/>
                <w:b w:val="false"/>
                <w:i w:val="false"/>
                <w:color w:val="000000"/>
                <w:sz w:val="20"/>
              </w:rPr>
              <w:t>Гистамин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Прочее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r>
              <w:br/>
            </w:r>
            <w:r>
              <w:rPr>
                <w:rFonts w:ascii="Times New Roman"/>
                <w:b w:val="false"/>
                <w:i w:val="false"/>
                <w:color w:val="000000"/>
                <w:sz w:val="20"/>
              </w:rPr>
              <w:t>
</w:t>
            </w:r>
            <w:r>
              <w:rPr>
                <w:rFonts w:ascii="Times New Roman"/>
                <w:b w:val="false"/>
                <w:i w:val="false"/>
                <w:color w:val="000000"/>
                <w:sz w:val="20"/>
              </w:rPr>
              <w:t>Микробиологические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22"/>
    <w:p>
      <w:pPr>
        <w:spacing w:after="0"/>
        <w:ind w:left="0"/>
        <w:jc w:val="left"/>
      </w:pPr>
      <w:r>
        <w:rPr>
          <w:rFonts w:ascii="Times New Roman"/>
          <w:b/>
          <w:i w:val="false"/>
          <w:color w:val="000000"/>
        </w:rPr>
        <w:t xml:space="preserve"> 
4.Радиометриялық және радиохимиялық зерттеулердiң</w:t>
      </w:r>
      <w:r>
        <w:br/>
      </w:r>
      <w:r>
        <w:rPr>
          <w:rFonts w:ascii="Times New Roman"/>
          <w:b/>
          <w:i w:val="false"/>
          <w:color w:val="000000"/>
        </w:rPr>
        <w:t>
нәтижелерi/4.Результаты радиометрических и радиохимических</w:t>
      </w:r>
      <w:r>
        <w:br/>
      </w:r>
      <w:r>
        <w:rPr>
          <w:rFonts w:ascii="Times New Roman"/>
          <w:b/>
          <w:i w:val="false"/>
          <w:color w:val="000000"/>
        </w:rPr>
        <w:t>
исследований</w:t>
      </w:r>
    </w:p>
    <w:bookmarkEnd w:id="122"/>
    <w:p>
      <w:pPr>
        <w:spacing w:after="0"/>
        <w:ind w:left="0"/>
        <w:jc w:val="both"/>
      </w:pPr>
      <w:r>
        <w:rPr>
          <w:rFonts w:ascii="Times New Roman"/>
          <w:b w:val="false"/>
          <w:i w:val="false"/>
          <w:color w:val="000000"/>
          <w:sz w:val="28"/>
        </w:rPr>
        <w:t>      1. Зерттеулердiң жалпы саны/Общее количество исследований _______, оның iшiнде кальциге/из них на кальций ________, бета-белсендiлiктiң қосындысын/суммарную бета-активность __________ стронций 90 ________, цезий – 137 ________ свинец – 210 _______ және басқада радионуклидтер/и другие радионуклиды.</w:t>
      </w:r>
      <w:r>
        <w:br/>
      </w:r>
      <w:r>
        <w:rPr>
          <w:rFonts w:ascii="Times New Roman"/>
          <w:b w:val="false"/>
          <w:i w:val="false"/>
          <w:color w:val="000000"/>
          <w:sz w:val="28"/>
        </w:rPr>
        <w:t>
      2. Қосынды белсендiлiктi өлшеу тәсiлi (жұқа және қалың жерлерде)/Метод измерения суммарной активности (в тонком или толстом слое) ______________________________________________________________,</w:t>
      </w:r>
      <w:r>
        <w:br/>
      </w:r>
      <w:r>
        <w:rPr>
          <w:rFonts w:ascii="Times New Roman"/>
          <w:b w:val="false"/>
          <w:i w:val="false"/>
          <w:color w:val="000000"/>
          <w:sz w:val="28"/>
        </w:rPr>
        <w:t>
      3. Бақылау препараты, оның белсендiлiгi және өндiрiлген күнi/Контрольный препарат, его активность и дата изготовления:</w:t>
      </w:r>
      <w:r>
        <w:br/>
      </w:r>
      <w:r>
        <w:rPr>
          <w:rFonts w:ascii="Times New Roman"/>
          <w:b w:val="false"/>
          <w:i w:val="false"/>
          <w:color w:val="000000"/>
          <w:sz w:val="28"/>
        </w:rPr>
        <w:t>
      а) қосынды белсендiлiктi анықтаған кезде/при определении суммарной активности ________________________________________________</w:t>
      </w:r>
      <w:r>
        <w:br/>
      </w:r>
      <w:r>
        <w:rPr>
          <w:rFonts w:ascii="Times New Roman"/>
          <w:b w:val="false"/>
          <w:i w:val="false"/>
          <w:color w:val="000000"/>
          <w:sz w:val="28"/>
        </w:rPr>
        <w:t>
      б) при определении:</w:t>
      </w:r>
      <w:r>
        <w:br/>
      </w:r>
      <w:r>
        <w:rPr>
          <w:rFonts w:ascii="Times New Roman"/>
          <w:b w:val="false"/>
          <w:i w:val="false"/>
          <w:color w:val="000000"/>
          <w:sz w:val="28"/>
        </w:rPr>
        <w:t>
      стронций-90/стронция - 90 _____________________________________</w:t>
      </w:r>
      <w:r>
        <w:br/>
      </w:r>
      <w:r>
        <w:rPr>
          <w:rFonts w:ascii="Times New Roman"/>
          <w:b w:val="false"/>
          <w:i w:val="false"/>
          <w:color w:val="000000"/>
          <w:sz w:val="28"/>
        </w:rPr>
        <w:t>
      цезий-137/цезия-137 ___________________________________________</w:t>
      </w:r>
      <w:r>
        <w:br/>
      </w:r>
      <w:r>
        <w:rPr>
          <w:rFonts w:ascii="Times New Roman"/>
          <w:b w:val="false"/>
          <w:i w:val="false"/>
          <w:color w:val="000000"/>
          <w:sz w:val="28"/>
        </w:rPr>
        <w:t>
      қорғасын-210/свинца-210 _______________________________________</w:t>
      </w:r>
      <w:r>
        <w:br/>
      </w:r>
      <w:r>
        <w:rPr>
          <w:rFonts w:ascii="Times New Roman"/>
          <w:b w:val="false"/>
          <w:i w:val="false"/>
          <w:color w:val="000000"/>
          <w:sz w:val="28"/>
        </w:rPr>
        <w:t>
      басқа да радионуклидтердi анықтаған кезде/</w:t>
      </w:r>
      <w:r>
        <w:br/>
      </w:r>
      <w:r>
        <w:rPr>
          <w:rFonts w:ascii="Times New Roman"/>
          <w:b w:val="false"/>
          <w:i w:val="false"/>
          <w:color w:val="000000"/>
          <w:sz w:val="28"/>
        </w:rPr>
        <w:t>
других радионуклидов ________________________________________________</w:t>
      </w:r>
      <w:r>
        <w:br/>
      </w:r>
      <w:r>
        <w:rPr>
          <w:rFonts w:ascii="Times New Roman"/>
          <w:b w:val="false"/>
          <w:i w:val="false"/>
          <w:color w:val="000000"/>
          <w:sz w:val="28"/>
        </w:rPr>
        <w:t>
      в) стронций-90, цезий-137, қорғасын-210 және басқа да радионуклидтердiң байланыс коэффициентi мен оларды анықтау күнi/коэффициенты связи и дата их определения для стронция-90, цезия-137, свинца-210 и других радионуклидов</w:t>
      </w:r>
      <w:r>
        <w:br/>
      </w:r>
      <w:r>
        <w:rPr>
          <w:rFonts w:ascii="Times New Roman"/>
          <w:b w:val="false"/>
          <w:i w:val="false"/>
          <w:color w:val="000000"/>
          <w:sz w:val="28"/>
        </w:rPr>
        <w:t>
      4. Зерттеу тәсiлдерi/Методы исследований ______________________</w:t>
      </w:r>
      <w:r>
        <w:br/>
      </w:r>
      <w:r>
        <w:rPr>
          <w:rFonts w:ascii="Times New Roman"/>
          <w:b w:val="false"/>
          <w:i w:val="false"/>
          <w:color w:val="000000"/>
          <w:sz w:val="28"/>
        </w:rPr>
        <w:t>
      5. Қолдағы радиометрикалық аспаптарды тексеру мерзiмдерi/Сроки проверки имеющихся радиометрической аппаратуры ______________________</w:t>
      </w:r>
    </w:p>
    <w:bookmarkStart w:name="z130" w:id="123"/>
    <w:p>
      <w:pPr>
        <w:spacing w:after="0"/>
        <w:ind w:left="0"/>
        <w:jc w:val="left"/>
      </w:pPr>
      <w:r>
        <w:rPr>
          <w:rFonts w:ascii="Times New Roman"/>
          <w:b/>
          <w:i w:val="false"/>
          <w:color w:val="000000"/>
        </w:rPr>
        <w:t xml:space="preserve"> 
5.Мемлекеттік ветеринариялық-санитариялық бақылау және</w:t>
      </w:r>
      <w:r>
        <w:br/>
      </w:r>
      <w:r>
        <w:rPr>
          <w:rFonts w:ascii="Times New Roman"/>
          <w:b/>
          <w:i w:val="false"/>
          <w:color w:val="000000"/>
        </w:rPr>
        <w:t>
қадағалау бақылауындағы импортталатын және экспортталатын</w:t>
      </w:r>
      <w:r>
        <w:br/>
      </w:r>
      <w:r>
        <w:rPr>
          <w:rFonts w:ascii="Times New Roman"/>
          <w:b/>
          <w:i w:val="false"/>
          <w:color w:val="000000"/>
        </w:rPr>
        <w:t>
өнімдердің қауіпсіздігі жөніндегі есеп/5. Отчет по</w:t>
      </w:r>
      <w:r>
        <w:br/>
      </w:r>
      <w:r>
        <w:rPr>
          <w:rFonts w:ascii="Times New Roman"/>
          <w:b/>
          <w:i w:val="false"/>
          <w:color w:val="000000"/>
        </w:rPr>
        <w:t>
безопасности импортируемой и экспортируемой продукции</w:t>
      </w:r>
      <w:r>
        <w:br/>
      </w:r>
      <w:r>
        <w:rPr>
          <w:rFonts w:ascii="Times New Roman"/>
          <w:b/>
          <w:i w:val="false"/>
          <w:color w:val="000000"/>
        </w:rPr>
        <w:t>
подконтрольной государственному ветеринарно-санитарному</w:t>
      </w:r>
      <w:r>
        <w:br/>
      </w:r>
      <w:r>
        <w:rPr>
          <w:rFonts w:ascii="Times New Roman"/>
          <w:b/>
          <w:i w:val="false"/>
          <w:color w:val="000000"/>
        </w:rPr>
        <w:t>
контролю и надзору</w:t>
      </w:r>
      <w:r>
        <w:br/>
      </w:r>
      <w:r>
        <w:rPr>
          <w:rFonts w:ascii="Times New Roman"/>
          <w:b/>
          <w:i w:val="false"/>
          <w:color w:val="000000"/>
        </w:rPr>
        <w:t>
_____жылғы _______ тоқсан/ ______ квартал _____года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867"/>
        <w:gridCol w:w="1511"/>
        <w:gridCol w:w="1704"/>
        <w:gridCol w:w="1359"/>
        <w:gridCol w:w="1444"/>
        <w:gridCol w:w="1872"/>
        <w:gridCol w:w="1915"/>
      </w:tblGrid>
      <w:tr>
        <w:trPr>
          <w:trHeight w:val="3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мөлшері/</w:t>
            </w:r>
            <w:r>
              <w:br/>
            </w:r>
            <w:r>
              <w:rPr>
                <w:rFonts w:ascii="Times New Roman"/>
                <w:b w:val="false"/>
                <w:i w:val="false"/>
                <w:color w:val="000000"/>
                <w:sz w:val="20"/>
              </w:rPr>
              <w:t>
</w:t>
            </w:r>
            <w:r>
              <w:rPr>
                <w:rFonts w:ascii="Times New Roman"/>
                <w:b w:val="false"/>
                <w:i w:val="false"/>
                <w:color w:val="000000"/>
                <w:sz w:val="20"/>
              </w:rPr>
              <w:t>Общее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зерттеулерге арналған қауіпсіздік параметрлері/</w:t>
            </w:r>
            <w:r>
              <w:br/>
            </w:r>
            <w:r>
              <w:rPr>
                <w:rFonts w:ascii="Times New Roman"/>
                <w:b w:val="false"/>
                <w:i w:val="false"/>
                <w:color w:val="000000"/>
                <w:sz w:val="20"/>
              </w:rPr>
              <w:t>
</w:t>
            </w:r>
            <w:r>
              <w:rPr>
                <w:rFonts w:ascii="Times New Roman"/>
                <w:b w:val="false"/>
                <w:i w:val="false"/>
                <w:color w:val="000000"/>
                <w:sz w:val="20"/>
              </w:rPr>
              <w:t>Параметры безопасности для лабораторных исследований</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зерттеулердің нәтижелері/</w:t>
            </w:r>
            <w:r>
              <w:br/>
            </w:r>
            <w:r>
              <w:rPr>
                <w:rFonts w:ascii="Times New Roman"/>
                <w:b w:val="false"/>
                <w:i w:val="false"/>
                <w:color w:val="000000"/>
                <w:sz w:val="20"/>
              </w:rPr>
              <w:t>
</w:t>
            </w:r>
            <w:r>
              <w:rPr>
                <w:rFonts w:ascii="Times New Roman"/>
                <w:b w:val="false"/>
                <w:i w:val="false"/>
                <w:color w:val="000000"/>
                <w:sz w:val="20"/>
              </w:rPr>
              <w:t>Результаты лабораторных исследований</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жалпы мөлшері (тонна)</w:t>
            </w:r>
            <w:r>
              <w:br/>
            </w:r>
            <w:r>
              <w:rPr>
                <w:rFonts w:ascii="Times New Roman"/>
                <w:b w:val="false"/>
                <w:i w:val="false"/>
                <w:color w:val="000000"/>
                <w:sz w:val="20"/>
              </w:rPr>
              <w:t>
</w:t>
            </w:r>
            <w:r>
              <w:rPr>
                <w:rFonts w:ascii="Times New Roman"/>
                <w:b w:val="false"/>
                <w:i w:val="false"/>
                <w:color w:val="000000"/>
                <w:sz w:val="20"/>
              </w:rPr>
              <w:t>/общее количество груза (тонн)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сынама мөлшері/</w:t>
            </w:r>
            <w:r>
              <w:br/>
            </w:r>
            <w:r>
              <w:rPr>
                <w:rFonts w:ascii="Times New Roman"/>
                <w:b w:val="false"/>
                <w:i w:val="false"/>
                <w:color w:val="000000"/>
                <w:sz w:val="20"/>
              </w:rPr>
              <w:t>
</w:t>
            </w:r>
            <w:r>
              <w:rPr>
                <w:rFonts w:ascii="Times New Roman"/>
                <w:b w:val="false"/>
                <w:i w:val="false"/>
                <w:color w:val="000000"/>
                <w:sz w:val="20"/>
              </w:rPr>
              <w:t>количество взятых проб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жалпы мөлшері (тонна)</w:t>
            </w:r>
            <w:r>
              <w:br/>
            </w:r>
            <w:r>
              <w:rPr>
                <w:rFonts w:ascii="Times New Roman"/>
                <w:b w:val="false"/>
                <w:i w:val="false"/>
                <w:color w:val="000000"/>
                <w:sz w:val="20"/>
              </w:rPr>
              <w:t>
</w:t>
            </w:r>
            <w:r>
              <w:rPr>
                <w:rFonts w:ascii="Times New Roman"/>
                <w:b w:val="false"/>
                <w:i w:val="false"/>
                <w:color w:val="000000"/>
                <w:sz w:val="20"/>
              </w:rPr>
              <w:t>/общее количество груза (тонн)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сынама мөлшері/</w:t>
            </w:r>
            <w:r>
              <w:br/>
            </w:r>
            <w:r>
              <w:rPr>
                <w:rFonts w:ascii="Times New Roman"/>
                <w:b w:val="false"/>
                <w:i w:val="false"/>
                <w:color w:val="000000"/>
                <w:sz w:val="20"/>
              </w:rPr>
              <w:t>
</w:t>
            </w:r>
            <w:r>
              <w:rPr>
                <w:rFonts w:ascii="Times New Roman"/>
                <w:b w:val="false"/>
                <w:i w:val="false"/>
                <w:color w:val="000000"/>
                <w:sz w:val="20"/>
              </w:rPr>
              <w:t>количество взятых проб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r>
              <w:br/>
            </w:r>
            <w:r>
              <w:rPr>
                <w:rFonts w:ascii="Times New Roman"/>
                <w:b w:val="false"/>
                <w:i w:val="false"/>
                <w:color w:val="000000"/>
                <w:sz w:val="20"/>
              </w:rPr>
              <w:t>
</w:t>
            </w:r>
            <w:r>
              <w:rPr>
                <w:rFonts w:ascii="Times New Roman"/>
                <w:b w:val="false"/>
                <w:i w:val="false"/>
                <w:color w:val="000000"/>
                <w:sz w:val="20"/>
              </w:rPr>
              <w:t>говядина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r>
              <w:br/>
            </w:r>
            <w:r>
              <w:rPr>
                <w:rFonts w:ascii="Times New Roman"/>
                <w:b w:val="false"/>
                <w:i w:val="false"/>
                <w:color w:val="000000"/>
                <w:sz w:val="20"/>
              </w:rPr>
              <w:t>
</w:t>
            </w:r>
            <w:r>
              <w:rPr>
                <w:rFonts w:ascii="Times New Roman"/>
                <w:b w:val="false"/>
                <w:i w:val="false"/>
                <w:color w:val="000000"/>
                <w:sz w:val="20"/>
              </w:rPr>
              <w:t>конина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r>
              <w:br/>
            </w:r>
            <w:r>
              <w:rPr>
                <w:rFonts w:ascii="Times New Roman"/>
                <w:b w:val="false"/>
                <w:i w:val="false"/>
                <w:color w:val="000000"/>
                <w:sz w:val="20"/>
              </w:rPr>
              <w:t>
</w:t>
            </w:r>
            <w:r>
              <w:rPr>
                <w:rFonts w:ascii="Times New Roman"/>
                <w:b w:val="false"/>
                <w:i w:val="false"/>
                <w:color w:val="000000"/>
                <w:sz w:val="20"/>
              </w:rPr>
              <w:t>свинина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r>
              <w:br/>
            </w:r>
            <w:r>
              <w:rPr>
                <w:rFonts w:ascii="Times New Roman"/>
                <w:b w:val="false"/>
                <w:i w:val="false"/>
                <w:color w:val="000000"/>
                <w:sz w:val="20"/>
              </w:rPr>
              <w:t>
</w:t>
            </w:r>
            <w:r>
              <w:rPr>
                <w:rFonts w:ascii="Times New Roman"/>
                <w:b w:val="false"/>
                <w:i w:val="false"/>
                <w:color w:val="000000"/>
                <w:sz w:val="20"/>
              </w:rPr>
              <w:t>баранина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r>
              <w:br/>
            </w:r>
            <w:r>
              <w:rPr>
                <w:rFonts w:ascii="Times New Roman"/>
                <w:b w:val="false"/>
                <w:i w:val="false"/>
                <w:color w:val="000000"/>
                <w:sz w:val="20"/>
              </w:rPr>
              <w:t>
</w:t>
            </w:r>
            <w:r>
              <w:rPr>
                <w:rFonts w:ascii="Times New Roman"/>
                <w:b w:val="false"/>
                <w:i w:val="false"/>
                <w:color w:val="000000"/>
                <w:sz w:val="20"/>
              </w:rPr>
              <w:t>мясо птицы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r>
              <w:br/>
            </w:r>
            <w:r>
              <w:rPr>
                <w:rFonts w:ascii="Times New Roman"/>
                <w:b w:val="false"/>
                <w:i w:val="false"/>
                <w:color w:val="000000"/>
                <w:sz w:val="20"/>
              </w:rPr>
              <w:t>
</w:t>
            </w:r>
            <w:r>
              <w:rPr>
                <w:rFonts w:ascii="Times New Roman"/>
                <w:b w:val="false"/>
                <w:i w:val="false"/>
                <w:color w:val="000000"/>
                <w:sz w:val="20"/>
              </w:rPr>
              <w:t>молоко и молочные продукты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r>
              <w:br/>
            </w:r>
            <w:r>
              <w:rPr>
                <w:rFonts w:ascii="Times New Roman"/>
                <w:b w:val="false"/>
                <w:i w:val="false"/>
                <w:color w:val="000000"/>
                <w:sz w:val="20"/>
              </w:rPr>
              <w:t>
</w:t>
            </w:r>
            <w:r>
              <w:rPr>
                <w:rFonts w:ascii="Times New Roman"/>
                <w:b w:val="false"/>
                <w:i w:val="false"/>
                <w:color w:val="000000"/>
                <w:sz w:val="20"/>
              </w:rPr>
              <w:t>мед</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w:t>
            </w:r>
            <w:r>
              <w:br/>
            </w:r>
            <w:r>
              <w:rPr>
                <w:rFonts w:ascii="Times New Roman"/>
                <w:b w:val="false"/>
                <w:i w:val="false"/>
                <w:color w:val="000000"/>
                <w:sz w:val="20"/>
              </w:rPr>
              <w:t>
</w:t>
            </w:r>
            <w:r>
              <w:rPr>
                <w:rFonts w:ascii="Times New Roman"/>
                <w:b w:val="false"/>
                <w:i w:val="false"/>
                <w:color w:val="000000"/>
                <w:sz w:val="20"/>
              </w:rPr>
              <w:t>корма и кормовые добавки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w:t>
            </w:r>
            <w:r>
              <w:br/>
            </w:r>
            <w:r>
              <w:rPr>
                <w:rFonts w:ascii="Times New Roman"/>
                <w:b w:val="false"/>
                <w:i w:val="false"/>
                <w:color w:val="000000"/>
                <w:sz w:val="20"/>
              </w:rPr>
              <w:t>
</w:t>
            </w:r>
            <w:r>
              <w:rPr>
                <w:rFonts w:ascii="Times New Roman"/>
                <w:b w:val="false"/>
                <w:i w:val="false"/>
                <w:color w:val="000000"/>
                <w:sz w:val="20"/>
              </w:rPr>
              <w:t>кожевенное сырье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өнімдері/</w:t>
            </w:r>
            <w:r>
              <w:br/>
            </w:r>
            <w:r>
              <w:rPr>
                <w:rFonts w:ascii="Times New Roman"/>
                <w:b w:val="false"/>
                <w:i w:val="false"/>
                <w:color w:val="000000"/>
                <w:sz w:val="20"/>
              </w:rPr>
              <w:t>
</w:t>
            </w:r>
            <w:r>
              <w:rPr>
                <w:rFonts w:ascii="Times New Roman"/>
                <w:b w:val="false"/>
                <w:i w:val="false"/>
                <w:color w:val="000000"/>
                <w:sz w:val="20"/>
              </w:rPr>
              <w:t>другие пищевые продукты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24"/>
    <w:p>
      <w:pPr>
        <w:spacing w:after="0"/>
        <w:ind w:left="0"/>
        <w:jc w:val="left"/>
      </w:pPr>
      <w:r>
        <w:rPr>
          <w:rFonts w:ascii="Times New Roman"/>
          <w:b/>
          <w:i w:val="false"/>
          <w:color w:val="000000"/>
        </w:rPr>
        <w:t xml:space="preserve"> 
6. Iшкi сауда объектiлерiнде жануарлардан алынатын еттер</w:t>
      </w:r>
      <w:r>
        <w:br/>
      </w:r>
      <w:r>
        <w:rPr>
          <w:rFonts w:ascii="Times New Roman"/>
          <w:b/>
          <w:i w:val="false"/>
          <w:color w:val="000000"/>
        </w:rPr>
        <w:t>
мен басқа тағамдарды ветеринариялық-санитариялық сараптау/</w:t>
      </w:r>
      <w:r>
        <w:br/>
      </w:r>
      <w:r>
        <w:rPr>
          <w:rFonts w:ascii="Times New Roman"/>
          <w:b/>
          <w:i w:val="false"/>
          <w:color w:val="000000"/>
        </w:rPr>
        <w:t>
6. Ветеринарно-санитарная экспертиза мяса и других пищевых</w:t>
      </w:r>
      <w:r>
        <w:br/>
      </w:r>
      <w:r>
        <w:rPr>
          <w:rFonts w:ascii="Times New Roman"/>
          <w:b/>
          <w:i w:val="false"/>
          <w:color w:val="000000"/>
        </w:rPr>
        <w:t>
продуктов животного происхождения на объектах внутренней</w:t>
      </w:r>
      <w:r>
        <w:br/>
      </w:r>
      <w:r>
        <w:rPr>
          <w:rFonts w:ascii="Times New Roman"/>
          <w:b/>
          <w:i w:val="false"/>
          <w:color w:val="000000"/>
        </w:rPr>
        <w:t>
торговли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220"/>
        <w:gridCol w:w="1280"/>
        <w:gridCol w:w="965"/>
        <w:gridCol w:w="1261"/>
        <w:gridCol w:w="1181"/>
        <w:gridCol w:w="1083"/>
        <w:gridCol w:w="668"/>
        <w:gridCol w:w="628"/>
        <w:gridCol w:w="885"/>
        <w:gridCol w:w="1144"/>
      </w:tblGrid>
      <w:tr>
        <w:trPr>
          <w:trHeight w:val="42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сынамалардың саны/Количество исследуемых проб</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өнiмдерi/</w:t>
            </w:r>
            <w:r>
              <w:br/>
            </w:r>
            <w:r>
              <w:rPr>
                <w:rFonts w:ascii="Times New Roman"/>
                <w:b w:val="false"/>
                <w:i w:val="false"/>
                <w:color w:val="000000"/>
                <w:sz w:val="20"/>
              </w:rPr>
              <w:t>
</w:t>
            </w:r>
            <w:r>
              <w:rPr>
                <w:rFonts w:ascii="Times New Roman"/>
                <w:b w:val="false"/>
                <w:i w:val="false"/>
                <w:color w:val="000000"/>
                <w:sz w:val="20"/>
              </w:rPr>
              <w:t>Молоко и молочные продукты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w:t>
            </w:r>
            <w:r>
              <w:rPr>
                <w:rFonts w:ascii="Times New Roman"/>
                <w:b w:val="false"/>
                <w:i w:val="false"/>
                <w:color w:val="000000"/>
                <w:sz w:val="20"/>
              </w:rPr>
              <w:t>Яйца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өнiмдерi/</w:t>
            </w:r>
            <w:r>
              <w:br/>
            </w:r>
            <w:r>
              <w:rPr>
                <w:rFonts w:ascii="Times New Roman"/>
                <w:b w:val="false"/>
                <w:i w:val="false"/>
                <w:color w:val="000000"/>
                <w:sz w:val="20"/>
              </w:rPr>
              <w:t>
</w:t>
            </w:r>
            <w:r>
              <w:rPr>
                <w:rFonts w:ascii="Times New Roman"/>
                <w:b w:val="false"/>
                <w:i w:val="false"/>
                <w:color w:val="000000"/>
                <w:sz w:val="20"/>
              </w:rPr>
              <w:t>Другие пищевые продукты</w:t>
            </w:r>
          </w:p>
        </w:tc>
      </w:tr>
      <w:tr>
        <w:trPr>
          <w:trHeight w:val="42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малдың/</w:t>
            </w:r>
            <w:r>
              <w:br/>
            </w:r>
            <w:r>
              <w:rPr>
                <w:rFonts w:ascii="Times New Roman"/>
                <w:b w:val="false"/>
                <w:i w:val="false"/>
                <w:color w:val="000000"/>
                <w:sz w:val="20"/>
              </w:rPr>
              <w:t>
</w:t>
            </w:r>
            <w:r>
              <w:rPr>
                <w:rFonts w:ascii="Times New Roman"/>
                <w:b w:val="false"/>
                <w:i w:val="false"/>
                <w:color w:val="000000"/>
                <w:sz w:val="20"/>
              </w:rPr>
              <w:t>крупного рогатого скота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w:t>
            </w:r>
            <w:r>
              <w:br/>
            </w:r>
            <w:r>
              <w:rPr>
                <w:rFonts w:ascii="Times New Roman"/>
                <w:b w:val="false"/>
                <w:i w:val="false"/>
                <w:color w:val="000000"/>
                <w:sz w:val="20"/>
              </w:rPr>
              <w:t>
</w:t>
            </w:r>
            <w:r>
              <w:rPr>
                <w:rFonts w:ascii="Times New Roman"/>
                <w:b w:val="false"/>
                <w:i w:val="false"/>
                <w:color w:val="000000"/>
                <w:sz w:val="20"/>
              </w:rPr>
              <w:t>свиней</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ешкiлердiң/</w:t>
            </w:r>
            <w:r>
              <w:br/>
            </w:r>
            <w:r>
              <w:rPr>
                <w:rFonts w:ascii="Times New Roman"/>
                <w:b w:val="false"/>
                <w:i w:val="false"/>
                <w:color w:val="000000"/>
                <w:sz w:val="20"/>
              </w:rPr>
              <w:t>
</w:t>
            </w:r>
            <w:r>
              <w:rPr>
                <w:rFonts w:ascii="Times New Roman"/>
                <w:b w:val="false"/>
                <w:i w:val="false"/>
                <w:color w:val="000000"/>
                <w:sz w:val="20"/>
              </w:rPr>
              <w:t>овец и коз</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түрлерiнiң/</w:t>
            </w:r>
            <w:r>
              <w:br/>
            </w:r>
            <w:r>
              <w:rPr>
                <w:rFonts w:ascii="Times New Roman"/>
                <w:b w:val="false"/>
                <w:i w:val="false"/>
                <w:color w:val="000000"/>
                <w:sz w:val="20"/>
              </w:rPr>
              <w:t>
</w:t>
            </w:r>
            <w:r>
              <w:rPr>
                <w:rFonts w:ascii="Times New Roman"/>
                <w:b w:val="false"/>
                <w:i w:val="false"/>
                <w:color w:val="000000"/>
                <w:sz w:val="20"/>
              </w:rPr>
              <w:t>других видов животных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партия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rPr>
                <w:rFonts w:ascii="Times New Roman"/>
                <w:b w:val="false"/>
                <w:i w:val="false"/>
                <w:color w:val="000000"/>
                <w:sz w:val="20"/>
              </w:rPr>
              <w:t>партия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мыңдана/</w:t>
            </w:r>
            <w:r>
              <w:rPr>
                <w:rFonts w:ascii="Times New Roman"/>
                <w:b w:val="false"/>
                <w:i w:val="false"/>
                <w:color w:val="000000"/>
                <w:sz w:val="20"/>
              </w:rPr>
              <w:t>тысячштук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r>
              <w:rPr>
                <w:rFonts w:ascii="Times New Roman"/>
                <w:b w:val="false"/>
                <w:i w:val="false"/>
                <w:color w:val="000000"/>
                <w:sz w:val="20"/>
              </w:rPr>
              <w:t>случай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Қаралғаны (сараптама өткiзiлдi)- барлығы/</w:t>
            </w:r>
            <w:r>
              <w:br/>
            </w:r>
            <w:r>
              <w:rPr>
                <w:rFonts w:ascii="Times New Roman"/>
                <w:b w:val="false"/>
                <w:i w:val="false"/>
                <w:color w:val="000000"/>
                <w:sz w:val="20"/>
              </w:rPr>
              <w:t>
</w:t>
            </w:r>
            <w:r>
              <w:rPr>
                <w:rFonts w:ascii="Times New Roman"/>
                <w:b w:val="false"/>
                <w:i w:val="false"/>
                <w:color w:val="000000"/>
                <w:sz w:val="20"/>
              </w:rPr>
              <w:t>Осмотрено (проведено экспертиз) всего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жүргiзiлдi/</w:t>
            </w:r>
            <w:r>
              <w:br/>
            </w:r>
            <w:r>
              <w:rPr>
                <w:rFonts w:ascii="Times New Roman"/>
                <w:b w:val="false"/>
                <w:i w:val="false"/>
                <w:color w:val="000000"/>
                <w:sz w:val="20"/>
              </w:rPr>
              <w:t>
</w:t>
            </w:r>
            <w:r>
              <w:rPr>
                <w:rFonts w:ascii="Times New Roman"/>
                <w:b w:val="false"/>
                <w:i w:val="false"/>
                <w:color w:val="000000"/>
                <w:sz w:val="20"/>
              </w:rPr>
              <w:t>Проведено лабораторных исследований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Тексерiлгендердiң iшiнен аурулар анықталды/</w:t>
            </w:r>
            <w:r>
              <w:br/>
            </w:r>
            <w:r>
              <w:rPr>
                <w:rFonts w:ascii="Times New Roman"/>
                <w:b w:val="false"/>
                <w:i w:val="false"/>
                <w:color w:val="000000"/>
                <w:sz w:val="20"/>
              </w:rPr>
              <w:t>
</w:t>
            </w:r>
            <w:r>
              <w:rPr>
                <w:rFonts w:ascii="Times New Roman"/>
                <w:b w:val="false"/>
                <w:i w:val="false"/>
                <w:color w:val="000000"/>
                <w:sz w:val="20"/>
              </w:rPr>
              <w:t>Из числа проверенных выявлены болезни: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(финоз)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w:t>
            </w:r>
            <w:r>
              <w:br/>
            </w:r>
            <w:r>
              <w:rPr>
                <w:rFonts w:ascii="Times New Roman"/>
                <w:b w:val="false"/>
                <w:i w:val="false"/>
                <w:color w:val="000000"/>
                <w:sz w:val="20"/>
              </w:rPr>
              <w:t>
</w:t>
            </w:r>
            <w:r>
              <w:rPr>
                <w:rFonts w:ascii="Times New Roman"/>
                <w:b w:val="false"/>
                <w:i w:val="false"/>
                <w:color w:val="000000"/>
                <w:sz w:val="20"/>
              </w:rPr>
              <w:t>Другие инфекционные болезни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аурулар/Другие инвазионные болезни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 ұшалар мен iшкi ағзалардың iшiнен ауру деп танылғандар жолданды/</w:t>
            </w:r>
            <w:r>
              <w:br/>
            </w:r>
            <w:r>
              <w:rPr>
                <w:rFonts w:ascii="Times New Roman"/>
                <w:b w:val="false"/>
                <w:i w:val="false"/>
                <w:color w:val="000000"/>
                <w:sz w:val="20"/>
              </w:rPr>
              <w:t>
</w:t>
            </w:r>
            <w:r>
              <w:rPr>
                <w:rFonts w:ascii="Times New Roman"/>
                <w:b w:val="false"/>
                <w:i w:val="false"/>
                <w:color w:val="000000"/>
                <w:sz w:val="20"/>
              </w:rPr>
              <w:t>Из числа проверенных туш и органов, признанных больными, направлено: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5"/>
    <w:p>
      <w:pPr>
        <w:spacing w:after="0"/>
        <w:ind w:left="0"/>
        <w:jc w:val="left"/>
      </w:pPr>
      <w:r>
        <w:rPr>
          <w:rFonts w:ascii="Times New Roman"/>
          <w:b/>
          <w:i w:val="false"/>
          <w:color w:val="000000"/>
        </w:rPr>
        <w:t xml:space="preserve"> 
7. Iшкi сауда объектiлерiнде ветеринариялық-санитариялық</w:t>
      </w:r>
      <w:r>
        <w:br/>
      </w:r>
      <w:r>
        <w:rPr>
          <w:rFonts w:ascii="Times New Roman"/>
          <w:b/>
          <w:i w:val="false"/>
          <w:color w:val="000000"/>
        </w:rPr>
        <w:t>
сараптау зертханаларында мемлекеттiк ветеринариялық-</w:t>
      </w:r>
      <w:r>
        <w:br/>
      </w:r>
      <w:r>
        <w:rPr>
          <w:rFonts w:ascii="Times New Roman"/>
          <w:b/>
          <w:i w:val="false"/>
          <w:color w:val="000000"/>
        </w:rPr>
        <w:t>
санитариялық бақылау және қадағалау объектiлерiнiң радиологиялық зерттеулерi/</w:t>
      </w:r>
      <w:r>
        <w:br/>
      </w:r>
      <w:r>
        <w:rPr>
          <w:rFonts w:ascii="Times New Roman"/>
          <w:b/>
          <w:i w:val="false"/>
          <w:color w:val="000000"/>
        </w:rPr>
        <w:t>
7. Радиологические исследования объектов государственного</w:t>
      </w:r>
      <w:r>
        <w:br/>
      </w:r>
      <w:r>
        <w:rPr>
          <w:rFonts w:ascii="Times New Roman"/>
          <w:b/>
          <w:i w:val="false"/>
          <w:color w:val="000000"/>
        </w:rPr>
        <w:t>
ветеринарно-санитарного контроля и надзора в лабораториях</w:t>
      </w:r>
      <w:r>
        <w:br/>
      </w:r>
      <w:r>
        <w:rPr>
          <w:rFonts w:ascii="Times New Roman"/>
          <w:b/>
          <w:i w:val="false"/>
          <w:color w:val="000000"/>
        </w:rPr>
        <w:t>
ветеринарно-санитарной экспертизы на объектах внутренней</w:t>
      </w:r>
      <w:r>
        <w:br/>
      </w:r>
      <w:r>
        <w:rPr>
          <w:rFonts w:ascii="Times New Roman"/>
          <w:b/>
          <w:i w:val="false"/>
          <w:color w:val="000000"/>
        </w:rPr>
        <w:t>
торговли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1907"/>
        <w:gridCol w:w="2444"/>
        <w:gridCol w:w="3191"/>
        <w:gridCol w:w="1617"/>
      </w:tblGrid>
      <w:tr>
        <w:trPr>
          <w:trHeight w:val="285"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(тонна,  килограмм, литр)/</w:t>
            </w:r>
            <w:r>
              <w:br/>
            </w:r>
            <w:r>
              <w:rPr>
                <w:rFonts w:ascii="Times New Roman"/>
                <w:b w:val="false"/>
                <w:i w:val="false"/>
                <w:color w:val="000000"/>
                <w:sz w:val="20"/>
              </w:rPr>
              <w:t>
</w:t>
            </w:r>
            <w:r>
              <w:rPr>
                <w:rFonts w:ascii="Times New Roman"/>
                <w:b w:val="false"/>
                <w:i w:val="false"/>
                <w:color w:val="000000"/>
                <w:sz w:val="20"/>
              </w:rPr>
              <w:t>Количество (тонн, килограмм,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жiберiлдi (тонна, килограмм, литр)/</w:t>
            </w:r>
            <w:r>
              <w:br/>
            </w:r>
            <w:r>
              <w:rPr>
                <w:rFonts w:ascii="Times New Roman"/>
                <w:b w:val="false"/>
                <w:i w:val="false"/>
                <w:color w:val="000000"/>
                <w:sz w:val="20"/>
              </w:rPr>
              <w:t>
</w:t>
            </w:r>
            <w:r>
              <w:rPr>
                <w:rFonts w:ascii="Times New Roman"/>
                <w:b w:val="false"/>
                <w:i w:val="false"/>
                <w:color w:val="000000"/>
                <w:sz w:val="20"/>
              </w:rPr>
              <w:t>реализованы без ограничения (тонн, килограмм, литров)</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 (тонна, килограмм, литр)/</w:t>
            </w:r>
            <w:r>
              <w:br/>
            </w:r>
            <w:r>
              <w:rPr>
                <w:rFonts w:ascii="Times New Roman"/>
                <w:b w:val="false"/>
                <w:i w:val="false"/>
                <w:color w:val="000000"/>
                <w:sz w:val="20"/>
              </w:rPr>
              <w:t>
</w:t>
            </w:r>
            <w:r>
              <w:rPr>
                <w:rFonts w:ascii="Times New Roman"/>
                <w:b w:val="false"/>
                <w:i w:val="false"/>
                <w:color w:val="000000"/>
                <w:sz w:val="20"/>
              </w:rPr>
              <w:t>обеззаражены (тонн, килограмм, литров)</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(тонна, килограмм, литр)/</w:t>
            </w:r>
            <w:r>
              <w:br/>
            </w:r>
            <w:r>
              <w:rPr>
                <w:rFonts w:ascii="Times New Roman"/>
                <w:b w:val="false"/>
                <w:i w:val="false"/>
                <w:color w:val="000000"/>
                <w:sz w:val="20"/>
              </w:rPr>
              <w:t>
</w:t>
            </w:r>
            <w:r>
              <w:rPr>
                <w:rFonts w:ascii="Times New Roman"/>
                <w:b w:val="false"/>
                <w:i w:val="false"/>
                <w:color w:val="000000"/>
                <w:sz w:val="20"/>
              </w:rPr>
              <w:t>уничтожены(тонн, килограмм, литров)</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w:t>
            </w:r>
            <w:r>
              <w:br/>
            </w:r>
            <w:r>
              <w:rPr>
                <w:rFonts w:ascii="Times New Roman"/>
                <w:b w:val="false"/>
                <w:i w:val="false"/>
                <w:color w:val="000000"/>
                <w:sz w:val="20"/>
              </w:rPr>
              <w:t>
</w:t>
            </w:r>
            <w:r>
              <w:rPr>
                <w:rFonts w:ascii="Times New Roman"/>
                <w:b w:val="false"/>
                <w:i w:val="false"/>
                <w:color w:val="000000"/>
                <w:sz w:val="20"/>
              </w:rPr>
              <w:t>конина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 етi/</w:t>
            </w:r>
            <w:r>
              <w:br/>
            </w:r>
            <w:r>
              <w:rPr>
                <w:rFonts w:ascii="Times New Roman"/>
                <w:b w:val="false"/>
                <w:i w:val="false"/>
                <w:color w:val="000000"/>
                <w:sz w:val="20"/>
              </w:rPr>
              <w:t>
</w:t>
            </w:r>
            <w:r>
              <w:rPr>
                <w:rFonts w:ascii="Times New Roman"/>
                <w:b w:val="false"/>
                <w:i w:val="false"/>
                <w:color w:val="000000"/>
                <w:sz w:val="20"/>
              </w:rPr>
              <w:t>говядина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ешкi еттерi/</w:t>
            </w:r>
            <w:r>
              <w:br/>
            </w:r>
            <w:r>
              <w:rPr>
                <w:rFonts w:ascii="Times New Roman"/>
                <w:b w:val="false"/>
                <w:i w:val="false"/>
                <w:color w:val="000000"/>
                <w:sz w:val="20"/>
              </w:rPr>
              <w:t>
</w:t>
            </w:r>
            <w:r>
              <w:rPr>
                <w:rFonts w:ascii="Times New Roman"/>
                <w:b w:val="false"/>
                <w:i w:val="false"/>
                <w:color w:val="000000"/>
                <w:sz w:val="20"/>
              </w:rPr>
              <w:t>баранина и козлятина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етi/</w:t>
            </w:r>
            <w:r>
              <w:br/>
            </w:r>
            <w:r>
              <w:rPr>
                <w:rFonts w:ascii="Times New Roman"/>
                <w:b w:val="false"/>
                <w:i w:val="false"/>
                <w:color w:val="000000"/>
                <w:sz w:val="20"/>
              </w:rPr>
              <w:t>
</w:t>
            </w:r>
            <w:r>
              <w:rPr>
                <w:rFonts w:ascii="Times New Roman"/>
                <w:b w:val="false"/>
                <w:i w:val="false"/>
                <w:color w:val="000000"/>
                <w:sz w:val="20"/>
              </w:rPr>
              <w:t>свинина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өнiмдерi/</w:t>
            </w:r>
            <w:r>
              <w:br/>
            </w:r>
            <w:r>
              <w:rPr>
                <w:rFonts w:ascii="Times New Roman"/>
                <w:b w:val="false"/>
                <w:i w:val="false"/>
                <w:color w:val="000000"/>
                <w:sz w:val="20"/>
              </w:rPr>
              <w:t>
</w:t>
            </w:r>
            <w:r>
              <w:rPr>
                <w:rFonts w:ascii="Times New Roman"/>
                <w:b w:val="false"/>
                <w:i w:val="false"/>
                <w:color w:val="000000"/>
                <w:sz w:val="20"/>
              </w:rPr>
              <w:t>молоко и молочные продукты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масло животного происхождения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өсiмдiктен алынатын</w:t>
            </w: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масло растительного происхождения/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рыба и рыбопродукты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w:t>
            </w:r>
            <w:r>
              <w:br/>
            </w:r>
            <w:r>
              <w:rPr>
                <w:rFonts w:ascii="Times New Roman"/>
                <w:b w:val="false"/>
                <w:i w:val="false"/>
                <w:color w:val="000000"/>
                <w:sz w:val="20"/>
              </w:rPr>
              <w:t>
</w:t>
            </w:r>
            <w:r>
              <w:rPr>
                <w:rFonts w:ascii="Times New Roman"/>
                <w:b w:val="false"/>
                <w:i w:val="false"/>
                <w:color w:val="000000"/>
                <w:sz w:val="20"/>
              </w:rPr>
              <w:t>корма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объектiлер/</w:t>
            </w:r>
            <w:r>
              <w:br/>
            </w:r>
            <w:r>
              <w:rPr>
                <w:rFonts w:ascii="Times New Roman"/>
                <w:b w:val="false"/>
                <w:i w:val="false"/>
                <w:color w:val="000000"/>
                <w:sz w:val="20"/>
              </w:rPr>
              <w:t>
</w:t>
            </w:r>
            <w:r>
              <w:rPr>
                <w:rFonts w:ascii="Times New Roman"/>
                <w:b w:val="false"/>
                <w:i w:val="false"/>
                <w:color w:val="000000"/>
                <w:sz w:val="20"/>
              </w:rPr>
              <w:t>прочие объекты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26"/>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Базарлардағы ветеринариялық–санитариялық сараптау зертханалары осы нысан бойынша өткен тоқсан үшiн есептi тоқсанына бiр рет – 2 сәуiрде, 2 шiлдеде, 2 қазанда жоғары тұрған ұйымдарға бередi./Лаборатории ветеринарно-санитарной экспертизы на рынках отчет по этой форме представляют один раз в квартал – 2 апреля, 2 июля, 2 октября за предыдущий квартал в вышестоящие организации.</w:t>
      </w:r>
      <w:r>
        <w:br/>
      </w:r>
      <w:r>
        <w:rPr>
          <w:rFonts w:ascii="Times New Roman"/>
          <w:b w:val="false"/>
          <w:i w:val="false"/>
          <w:color w:val="000000"/>
          <w:sz w:val="28"/>
        </w:rPr>
        <w:t>
</w:t>
      </w:r>
      <w:r>
        <w:rPr>
          <w:rFonts w:ascii="Times New Roman"/>
          <w:b w:val="false"/>
          <w:i w:val="false"/>
          <w:color w:val="000000"/>
          <w:sz w:val="28"/>
        </w:rPr>
        <w:t>
      2. Базарлардағы ветеринариялық–санитариялық сараптау зертханаларының радиологиялық зерттеулердi есепке алу журналының деректерi есептi толтыру үшiн бастапқы деректер болып табылады./Исходными данными для составления отчета являются данные журнала учета радиологических исследований лаборатории ветеринарно-санитарной экспертизы на рынках.</w:t>
      </w:r>
      <w:r>
        <w:br/>
      </w:r>
      <w:r>
        <w:rPr>
          <w:rFonts w:ascii="Times New Roman"/>
          <w:b w:val="false"/>
          <w:i w:val="false"/>
          <w:color w:val="000000"/>
          <w:sz w:val="28"/>
        </w:rPr>
        <w:t>
</w:t>
      </w:r>
      <w:r>
        <w:rPr>
          <w:rFonts w:ascii="Times New Roman"/>
          <w:b w:val="false"/>
          <w:i w:val="false"/>
          <w:color w:val="000000"/>
          <w:sz w:val="28"/>
        </w:rPr>
        <w:t>
      3. Осы есеп бойынша барлық деректер өткен тоқсан үшiн келтiрiледi./Все данные по данному отчету приводятся за истекший квартал.</w:t>
      </w:r>
    </w:p>
    <w:bookmarkEnd w:id="126"/>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34" w:id="127"/>
    <w:p>
      <w:pPr>
        <w:spacing w:after="0"/>
        <w:ind w:left="0"/>
        <w:jc w:val="left"/>
      </w:pPr>
      <w:r>
        <w:rPr>
          <w:rFonts w:ascii="Times New Roman"/>
          <w:b/>
          <w:i w:val="false"/>
          <w:color w:val="000000"/>
        </w:rPr>
        <w:t xml:space="preserve"> 
10) ветеринариялық биологиялық препараттардың, азықтардың</w:t>
      </w:r>
      <w:r>
        <w:br/>
      </w:r>
      <w:r>
        <w:rPr>
          <w:rFonts w:ascii="Times New Roman"/>
          <w:b/>
          <w:i w:val="false"/>
          <w:color w:val="000000"/>
        </w:rPr>
        <w:t>
және азық қоспаларын апробациясын және тiркеу сынағын</w:t>
      </w:r>
      <w:r>
        <w:br/>
      </w:r>
      <w:r>
        <w:rPr>
          <w:rFonts w:ascii="Times New Roman"/>
          <w:b/>
          <w:i w:val="false"/>
          <w:color w:val="000000"/>
        </w:rPr>
        <w:t>
жүргiзу туралы есеп/10) отчет о проведении апробации и</w:t>
      </w:r>
      <w:r>
        <w:br/>
      </w:r>
      <w:r>
        <w:rPr>
          <w:rFonts w:ascii="Times New Roman"/>
          <w:b/>
          <w:i w:val="false"/>
          <w:color w:val="000000"/>
        </w:rPr>
        <w:t>
регистрационного испытания ветеринарных препаратов, кормов</w:t>
      </w:r>
      <w:r>
        <w:br/>
      </w:r>
      <w:r>
        <w:rPr>
          <w:rFonts w:ascii="Times New Roman"/>
          <w:b/>
          <w:i w:val="false"/>
          <w:color w:val="000000"/>
        </w:rPr>
        <w:t>
и кормовых добавок</w:t>
      </w:r>
      <w:r>
        <w:br/>
      </w:r>
      <w:r>
        <w:rPr>
          <w:rFonts w:ascii="Times New Roman"/>
          <w:b/>
          <w:i w:val="false"/>
          <w:color w:val="000000"/>
        </w:rPr>
        <w:t>
(№ 10-вет нысан/Форма № 10-вет)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127"/>
    <w:p>
      <w:pPr>
        <w:spacing w:after="0"/>
        <w:ind w:left="0"/>
        <w:jc w:val="both"/>
      </w:pPr>
      <w:r>
        <w:rPr>
          <w:rFonts w:ascii="Times New Roman"/>
          <w:b/>
          <w:i w:val="false"/>
          <w:color w:val="000000"/>
          <w:sz w:val="28"/>
        </w:rPr>
        <w:t xml:space="preserve">Кiм ұсынды/Кем представляется </w:t>
      </w:r>
      <w:r>
        <w:rPr>
          <w:rFonts w:ascii="Times New Roman"/>
          <w:b w:val="false"/>
          <w:i w:val="false"/>
          <w:color w:val="000000"/>
          <w:sz w:val="28"/>
        </w:rPr>
        <w:t>___________________________________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240"/>
        <w:gridCol w:w="1628"/>
        <w:gridCol w:w="1209"/>
        <w:gridCol w:w="1071"/>
        <w:gridCol w:w="1294"/>
        <w:gridCol w:w="1740"/>
        <w:gridCol w:w="1146"/>
        <w:gridCol w:w="1871"/>
      </w:tblGrid>
      <w:tr>
        <w:trPr>
          <w:trHeight w:val="28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биологиялық препараттардың атауы/</w:t>
            </w:r>
            <w:r>
              <w:br/>
            </w:r>
            <w:r>
              <w:rPr>
                <w:rFonts w:ascii="Times New Roman"/>
                <w:b w:val="false"/>
                <w:i w:val="false"/>
                <w:color w:val="000000"/>
                <w:sz w:val="20"/>
              </w:rPr>
              <w:t>
</w:t>
            </w:r>
            <w:r>
              <w:rPr>
                <w:rFonts w:ascii="Times New Roman"/>
                <w:b w:val="false"/>
                <w:i w:val="false"/>
                <w:color w:val="000000"/>
                <w:sz w:val="20"/>
              </w:rPr>
              <w:t>Наименование поступивших биопрепаратов</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мекеменiң аталуы мен орналасқан жерi/</w:t>
            </w:r>
            <w:r>
              <w:br/>
            </w:r>
            <w:r>
              <w:rPr>
                <w:rFonts w:ascii="Times New Roman"/>
                <w:b w:val="false"/>
                <w:i w:val="false"/>
                <w:color w:val="000000"/>
                <w:sz w:val="20"/>
              </w:rPr>
              <w:t>
</w:t>
            </w:r>
            <w:r>
              <w:rPr>
                <w:rFonts w:ascii="Times New Roman"/>
                <w:b w:val="false"/>
                <w:i w:val="false"/>
                <w:color w:val="000000"/>
                <w:sz w:val="20"/>
              </w:rPr>
              <w:t>Наименование и местонахождения предприятия изготовителя</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саны (дана)/</w:t>
            </w:r>
            <w:r>
              <w:br/>
            </w:r>
            <w:r>
              <w:rPr>
                <w:rFonts w:ascii="Times New Roman"/>
                <w:b w:val="false"/>
                <w:i w:val="false"/>
                <w:color w:val="000000"/>
                <w:sz w:val="20"/>
              </w:rPr>
              <w:t>
</w:t>
            </w:r>
            <w:r>
              <w:rPr>
                <w:rFonts w:ascii="Times New Roman"/>
                <w:b w:val="false"/>
                <w:i w:val="false"/>
                <w:color w:val="000000"/>
                <w:sz w:val="20"/>
              </w:rPr>
              <w:t>Количество партий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Апробациялау/</w:t>
            </w:r>
            <w:r>
              <w:br/>
            </w:r>
            <w:r>
              <w:rPr>
                <w:rFonts w:ascii="Times New Roman"/>
                <w:b w:val="false"/>
                <w:i w:val="false"/>
                <w:color w:val="000000"/>
                <w:sz w:val="20"/>
              </w:rPr>
              <w:t>
</w:t>
            </w:r>
            <w:r>
              <w:rPr>
                <w:rFonts w:ascii="Times New Roman"/>
                <w:b w:val="false"/>
                <w:i w:val="false"/>
                <w:color w:val="000000"/>
                <w:sz w:val="20"/>
              </w:rPr>
              <w:t>Апробация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сынақтары/</w:t>
            </w:r>
            <w:r>
              <w:br/>
            </w:r>
            <w:r>
              <w:rPr>
                <w:rFonts w:ascii="Times New Roman"/>
                <w:b w:val="false"/>
                <w:i w:val="false"/>
                <w:color w:val="000000"/>
                <w:sz w:val="20"/>
              </w:rPr>
              <w:t>
</w:t>
            </w:r>
            <w:r>
              <w:rPr>
                <w:rFonts w:ascii="Times New Roman"/>
                <w:b w:val="false"/>
                <w:i w:val="false"/>
                <w:color w:val="000000"/>
                <w:sz w:val="20"/>
              </w:rPr>
              <w:t>Регистрационное испытание</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нәтижесi (зертхананың қорытындысы)/</w:t>
            </w:r>
            <w:r>
              <w:br/>
            </w:r>
            <w:r>
              <w:rPr>
                <w:rFonts w:ascii="Times New Roman"/>
                <w:b w:val="false"/>
                <w:i w:val="false"/>
                <w:color w:val="000000"/>
                <w:sz w:val="20"/>
              </w:rPr>
              <w:t>
</w:t>
            </w:r>
            <w:r>
              <w:rPr>
                <w:rFonts w:ascii="Times New Roman"/>
                <w:b w:val="false"/>
                <w:i w:val="false"/>
                <w:color w:val="000000"/>
                <w:sz w:val="20"/>
              </w:rPr>
              <w:t>Итоговый результат (заключение лабораторий)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айы, күнi/</w:t>
            </w:r>
            <w:r>
              <w:br/>
            </w:r>
            <w:r>
              <w:rPr>
                <w:rFonts w:ascii="Times New Roman"/>
                <w:b w:val="false"/>
                <w:i w:val="false"/>
                <w:color w:val="000000"/>
                <w:sz w:val="20"/>
              </w:rPr>
              <w:t>
</w:t>
            </w:r>
            <w:r>
              <w:rPr>
                <w:rFonts w:ascii="Times New Roman"/>
                <w:b w:val="false"/>
                <w:i w:val="false"/>
                <w:color w:val="000000"/>
                <w:sz w:val="20"/>
              </w:rPr>
              <w:t>дата проведения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w:t>
            </w:r>
            <w:r>
              <w:rPr>
                <w:rFonts w:ascii="Times New Roman"/>
                <w:b w:val="false"/>
                <w:i w:val="false"/>
                <w:color w:val="000000"/>
                <w:sz w:val="20"/>
              </w:rPr>
              <w:t>результат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күнi/</w:t>
            </w:r>
            <w:r>
              <w:br/>
            </w:r>
            <w:r>
              <w:rPr>
                <w:rFonts w:ascii="Times New Roman"/>
                <w:b w:val="false"/>
                <w:i w:val="false"/>
                <w:color w:val="000000"/>
                <w:sz w:val="20"/>
              </w:rPr>
              <w:t>
</w:t>
            </w:r>
            <w:r>
              <w:rPr>
                <w:rFonts w:ascii="Times New Roman"/>
                <w:b w:val="false"/>
                <w:i w:val="false"/>
                <w:color w:val="000000"/>
                <w:sz w:val="20"/>
              </w:rPr>
              <w:t>дата проведения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w:t>
            </w:r>
            <w:r>
              <w:rPr>
                <w:rFonts w:ascii="Times New Roman"/>
                <w:b w:val="false"/>
                <w:i w:val="false"/>
                <w:color w:val="000000"/>
                <w:sz w:val="20"/>
              </w:rPr>
              <w:t>результат</w:t>
            </w:r>
          </w:p>
        </w:tc>
        <w:tc>
          <w:tcPr>
            <w:tcW w:w="0" w:type="auto"/>
            <w:vMerge/>
            <w:tcBorders>
              <w:top w:val="nil"/>
              <w:left w:val="single" w:color="cfcfcf" w:sz="5"/>
              <w:bottom w:val="single" w:color="cfcfcf" w:sz="5"/>
              <w:right w:val="single" w:color="cfcfcf" w:sz="5"/>
            </w:tcBorders>
          </w:tcP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Зертханалық жағдайда апробациясын және тiркеу сынақтарын жүзеге асыру үшiн келiп түскен биопрепараттардың барлық түрлерi 2-бағанда тiзбеленедi./В графе 2 перечисляются все виды поступивших биопрепаратов для осуществления их апробации и регистрационного испытания в лабораторных условиях.</w:t>
      </w:r>
      <w:r>
        <w:br/>
      </w:r>
      <w:r>
        <w:rPr>
          <w:rFonts w:ascii="Times New Roman"/>
          <w:b w:val="false"/>
          <w:i w:val="false"/>
          <w:color w:val="000000"/>
          <w:sz w:val="28"/>
        </w:rPr>
        <w:t>
</w:t>
      </w:r>
      <w:r>
        <w:rPr>
          <w:rFonts w:ascii="Times New Roman"/>
          <w:b w:val="false"/>
          <w:i w:val="false"/>
          <w:color w:val="000000"/>
          <w:sz w:val="28"/>
        </w:rPr>
        <w:t>
      2. 4-бағанда биопрепараттардың осы түрлерiнiң зертханаға келiп түскен партияларының мөлшерiн көрсету қажет./В графе 4 следует указать количество партий поступивших в лабораторию биопрепаратов данного вида.</w:t>
      </w:r>
      <w:r>
        <w:br/>
      </w:r>
      <w:r>
        <w:rPr>
          <w:rFonts w:ascii="Times New Roman"/>
          <w:b w:val="false"/>
          <w:i w:val="false"/>
          <w:color w:val="000000"/>
          <w:sz w:val="28"/>
        </w:rPr>
        <w:t>
</w:t>
      </w:r>
      <w:r>
        <w:rPr>
          <w:rFonts w:ascii="Times New Roman"/>
          <w:b w:val="false"/>
          <w:i w:val="false"/>
          <w:color w:val="000000"/>
          <w:sz w:val="28"/>
        </w:rPr>
        <w:t>
      3. 9-бағанда зерттеулердiң қорытынды нәтижелерi көрсетiледi, яғни зертхананың қолдану бойынша қорытындысы./В графе 9 отражаются итоговые результаты исследования, то есть заключение лаборатории по применению/неприменению данного вида биопрепарата в ветеринарной практике.</w:t>
      </w:r>
      <w:r>
        <w:br/>
      </w:r>
      <w:r>
        <w:rPr>
          <w:rFonts w:ascii="Times New Roman"/>
          <w:b w:val="false"/>
          <w:i w:val="false"/>
          <w:color w:val="000000"/>
          <w:sz w:val="28"/>
        </w:rPr>
        <w:t>
</w:t>
      </w:r>
      <w:r>
        <w:rPr>
          <w:rFonts w:ascii="Times New Roman"/>
          <w:b w:val="false"/>
          <w:i w:val="false"/>
          <w:color w:val="000000"/>
          <w:sz w:val="28"/>
        </w:rPr>
        <w:t>
      4. Есепке түсiндiрме жазбада жалпы осы мәселе бойынша және биопрепараттардың жеке түрлерi бойынша зертхананың барлық ескертулерi мен ұсыныстары көрсетiледi./В пояснительной записке к отчету указываются все замечания и предложения лаборатории по данному вопросу в целом и по отдельным видам биопрепаратов.</w:t>
      </w:r>
    </w:p>
    <w:bookmarkEnd w:id="128"/>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36" w:id="129"/>
    <w:p>
      <w:pPr>
        <w:spacing w:after="0"/>
        <w:ind w:left="0"/>
        <w:jc w:val="left"/>
      </w:pPr>
      <w:r>
        <w:rPr>
          <w:rFonts w:ascii="Times New Roman"/>
          <w:b/>
          <w:i w:val="false"/>
          <w:color w:val="000000"/>
        </w:rPr>
        <w:t xml:space="preserve"> 
11) референттiк зертхананың қызмет атқару туралы есеп/</w:t>
      </w:r>
      <w:r>
        <w:br/>
      </w:r>
      <w:r>
        <w:rPr>
          <w:rFonts w:ascii="Times New Roman"/>
          <w:b/>
          <w:i w:val="false"/>
          <w:color w:val="000000"/>
        </w:rPr>
        <w:t>
11) отчет о деятельности референтной лаборатории</w:t>
      </w:r>
      <w:r>
        <w:br/>
      </w:r>
      <w:r>
        <w:rPr>
          <w:rFonts w:ascii="Times New Roman"/>
          <w:b/>
          <w:i w:val="false"/>
          <w:color w:val="000000"/>
        </w:rPr>
        <w:t>
(№ 11-вет нысан /Форма № 11-вет)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129"/>
    <w:p>
      <w:pPr>
        <w:spacing w:after="0"/>
        <w:ind w:left="0"/>
        <w:jc w:val="both"/>
      </w:pPr>
      <w:r>
        <w:rPr>
          <w:rFonts w:ascii="Times New Roman"/>
          <w:b/>
          <w:i w:val="false"/>
          <w:color w:val="000000"/>
          <w:sz w:val="28"/>
        </w:rPr>
        <w:t xml:space="preserve">Кiм ұсынды/Кем представляется </w:t>
      </w:r>
      <w:r>
        <w:rPr>
          <w:rFonts w:ascii="Times New Roman"/>
          <w:b w:val="false"/>
          <w:i w:val="false"/>
          <w:color w:val="000000"/>
          <w:sz w:val="28"/>
        </w:rPr>
        <w:t>__________________________________</w:t>
      </w:r>
      <w:r>
        <w:br/>
      </w:r>
      <w:r>
        <w:rPr>
          <w:rFonts w:ascii="Times New Roman"/>
          <w:b w:val="false"/>
          <w:i w:val="false"/>
          <w:color w:val="000000"/>
          <w:sz w:val="28"/>
        </w:rPr>
        <w:t>
      (атауы және мекен-жайы/наименование и адрес)</w:t>
      </w:r>
    </w:p>
    <w:bookmarkStart w:name="z137" w:id="130"/>
    <w:p>
      <w:pPr>
        <w:spacing w:after="0"/>
        <w:ind w:left="0"/>
        <w:jc w:val="left"/>
      </w:pPr>
      <w:r>
        <w:rPr>
          <w:rFonts w:ascii="Times New Roman"/>
          <w:b/>
          <w:i w:val="false"/>
          <w:color w:val="000000"/>
        </w:rPr>
        <w:t xml:space="preserve"> 
1. Микробиология және вирусология зертханасы/</w:t>
      </w:r>
      <w:r>
        <w:br/>
      </w:r>
      <w:r>
        <w:rPr>
          <w:rFonts w:ascii="Times New Roman"/>
          <w:b/>
          <w:i w:val="false"/>
          <w:color w:val="000000"/>
        </w:rPr>
        <w:t>
1. Лаборатория микробиологии и вирусологии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2141"/>
        <w:gridCol w:w="2274"/>
        <w:gridCol w:w="1802"/>
        <w:gridCol w:w="1443"/>
        <w:gridCol w:w="1693"/>
        <w:gridCol w:w="1519"/>
      </w:tblGrid>
      <w:tr>
        <w:trPr>
          <w:trHeight w:val="28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w:t>
            </w:r>
            <w:r>
              <w:br/>
            </w:r>
            <w:r>
              <w:rPr>
                <w:rFonts w:ascii="Times New Roman"/>
                <w:b w:val="false"/>
                <w:i w:val="false"/>
                <w:color w:val="000000"/>
                <w:sz w:val="20"/>
              </w:rPr>
              <w:t>
</w:t>
            </w:r>
            <w:r>
              <w:rPr>
                <w:rFonts w:ascii="Times New Roman"/>
                <w:b w:val="false"/>
                <w:i w:val="false"/>
                <w:color w:val="000000"/>
                <w:sz w:val="20"/>
              </w:rPr>
              <w:t>Наименование</w:t>
            </w:r>
            <w:r>
              <w:rPr>
                <w:rFonts w:ascii="Times New Roman"/>
                <w:b w:val="false"/>
                <w:i w:val="false"/>
                <w:color w:val="000000"/>
                <w:sz w:val="20"/>
              </w:rPr>
              <w:t>области, района, села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атауы/</w:t>
            </w:r>
            <w:r>
              <w:br/>
            </w:r>
            <w:r>
              <w:rPr>
                <w:rFonts w:ascii="Times New Roman"/>
                <w:b w:val="false"/>
                <w:i w:val="false"/>
                <w:color w:val="000000"/>
                <w:sz w:val="20"/>
              </w:rPr>
              <w:t>
</w:t>
            </w:r>
            <w:r>
              <w:rPr>
                <w:rFonts w:ascii="Times New Roman"/>
                <w:b w:val="false"/>
                <w:i w:val="false"/>
                <w:color w:val="000000"/>
                <w:sz w:val="20"/>
              </w:rPr>
              <w:t>Наименование биоматериала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жасы/</w:t>
            </w:r>
            <w:r>
              <w:br/>
            </w:r>
            <w:r>
              <w:rPr>
                <w:rFonts w:ascii="Times New Roman"/>
                <w:b w:val="false"/>
                <w:i w:val="false"/>
                <w:color w:val="000000"/>
                <w:sz w:val="20"/>
              </w:rPr>
              <w:t>
</w:t>
            </w:r>
            <w:r>
              <w:rPr>
                <w:rFonts w:ascii="Times New Roman"/>
                <w:b w:val="false"/>
                <w:i w:val="false"/>
                <w:color w:val="000000"/>
                <w:sz w:val="20"/>
              </w:rPr>
              <w:t>Вид животного, возраст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мөлшерi/</w:t>
            </w:r>
            <w:r>
              <w:br/>
            </w:r>
            <w:r>
              <w:rPr>
                <w:rFonts w:ascii="Times New Roman"/>
                <w:b w:val="false"/>
                <w:i w:val="false"/>
                <w:color w:val="000000"/>
                <w:sz w:val="20"/>
              </w:rPr>
              <w:t>
</w:t>
            </w:r>
            <w:r>
              <w:rPr>
                <w:rFonts w:ascii="Times New Roman"/>
                <w:b w:val="false"/>
                <w:i w:val="false"/>
                <w:color w:val="000000"/>
                <w:sz w:val="20"/>
              </w:rPr>
              <w:t>Кол-во материала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 растау/</w:t>
            </w:r>
            <w:r>
              <w:rPr>
                <w:rFonts w:ascii="Times New Roman"/>
                <w:b w:val="false"/>
                <w:i w:val="false"/>
                <w:color w:val="000000"/>
                <w:sz w:val="20"/>
              </w:rPr>
              <w:t>Подтверждение диагноза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әдiстерi/</w:t>
            </w:r>
            <w:r>
              <w:br/>
            </w:r>
            <w:r>
              <w:rPr>
                <w:rFonts w:ascii="Times New Roman"/>
                <w:b w:val="false"/>
                <w:i w:val="false"/>
                <w:color w:val="000000"/>
                <w:sz w:val="20"/>
              </w:rPr>
              <w:t>
</w:t>
            </w:r>
            <w:r>
              <w:rPr>
                <w:rFonts w:ascii="Times New Roman"/>
                <w:b w:val="false"/>
                <w:i w:val="false"/>
                <w:color w:val="000000"/>
                <w:sz w:val="20"/>
              </w:rPr>
              <w:t>Методы исследований</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w:t>
            </w:r>
            <w:r>
              <w:rPr>
                <w:rFonts w:ascii="Times New Roman"/>
                <w:b w:val="false"/>
                <w:i w:val="false"/>
                <w:color w:val="000000"/>
                <w:sz w:val="20"/>
              </w:rPr>
              <w:t>Результаты исследований</w:t>
            </w:r>
          </w:p>
        </w:tc>
      </w:tr>
      <w:tr>
        <w:trPr>
          <w:trHeight w:val="285"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38" w:id="131"/>
    <w:p>
      <w:pPr>
        <w:spacing w:after="0"/>
        <w:ind w:left="0"/>
        <w:jc w:val="left"/>
      </w:pPr>
      <w:r>
        <w:rPr>
          <w:rFonts w:ascii="Times New Roman"/>
          <w:b/>
          <w:i w:val="false"/>
          <w:color w:val="000000"/>
        </w:rPr>
        <w:t xml:space="preserve"> 
2. Токсикология, биохимия және радиология зертханалары/</w:t>
      </w:r>
      <w:r>
        <w:br/>
      </w:r>
      <w:r>
        <w:rPr>
          <w:rFonts w:ascii="Times New Roman"/>
          <w:b/>
          <w:i w:val="false"/>
          <w:color w:val="000000"/>
        </w:rPr>
        <w:t>
2. Лаборатория токсикологии, биохимии и радиологии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28"/>
        <w:gridCol w:w="2229"/>
        <w:gridCol w:w="2229"/>
        <w:gridCol w:w="2055"/>
        <w:gridCol w:w="2112"/>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w:t>
            </w:r>
            <w:r>
              <w:br/>
            </w:r>
            <w:r>
              <w:rPr>
                <w:rFonts w:ascii="Times New Roman"/>
                <w:b w:val="false"/>
                <w:i w:val="false"/>
                <w:color w:val="000000"/>
                <w:sz w:val="20"/>
              </w:rPr>
              <w:t>
</w:t>
            </w:r>
            <w:r>
              <w:rPr>
                <w:rFonts w:ascii="Times New Roman"/>
                <w:b w:val="false"/>
                <w:i w:val="false"/>
                <w:color w:val="000000"/>
                <w:sz w:val="20"/>
              </w:rPr>
              <w:t>Наименование области, района, села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атауы/</w:t>
            </w:r>
            <w:r>
              <w:br/>
            </w:r>
            <w:r>
              <w:rPr>
                <w:rFonts w:ascii="Times New Roman"/>
                <w:b w:val="false"/>
                <w:i w:val="false"/>
                <w:color w:val="000000"/>
                <w:sz w:val="20"/>
              </w:rPr>
              <w:t>
</w:t>
            </w:r>
            <w:r>
              <w:rPr>
                <w:rFonts w:ascii="Times New Roman"/>
                <w:b w:val="false"/>
                <w:i w:val="false"/>
                <w:color w:val="000000"/>
                <w:sz w:val="20"/>
              </w:rPr>
              <w:t>Наименование биоматериала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мөлшерi/</w:t>
            </w:r>
            <w:r>
              <w:br/>
            </w:r>
            <w:r>
              <w:rPr>
                <w:rFonts w:ascii="Times New Roman"/>
                <w:b w:val="false"/>
                <w:i w:val="false"/>
                <w:color w:val="000000"/>
                <w:sz w:val="20"/>
              </w:rPr>
              <w:t>
</w:t>
            </w:r>
            <w:r>
              <w:rPr>
                <w:rFonts w:ascii="Times New Roman"/>
                <w:b w:val="false"/>
                <w:i w:val="false"/>
                <w:color w:val="000000"/>
                <w:sz w:val="20"/>
              </w:rPr>
              <w:t>Количество материала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әдiстерi/</w:t>
            </w:r>
            <w:r>
              <w:br/>
            </w:r>
            <w:r>
              <w:rPr>
                <w:rFonts w:ascii="Times New Roman"/>
                <w:b w:val="false"/>
                <w:i w:val="false"/>
                <w:color w:val="000000"/>
                <w:sz w:val="20"/>
              </w:rPr>
              <w:t>
</w:t>
            </w:r>
            <w:r>
              <w:rPr>
                <w:rFonts w:ascii="Times New Roman"/>
                <w:b w:val="false"/>
                <w:i w:val="false"/>
                <w:color w:val="000000"/>
                <w:sz w:val="20"/>
              </w:rPr>
              <w:t>Методы исследований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39" w:id="132"/>
    <w:p>
      <w:pPr>
        <w:spacing w:after="0"/>
        <w:ind w:left="0"/>
        <w:jc w:val="left"/>
      </w:pPr>
      <w:r>
        <w:rPr>
          <w:rFonts w:ascii="Times New Roman"/>
          <w:b/>
          <w:i w:val="false"/>
          <w:color w:val="000000"/>
        </w:rPr>
        <w:t xml:space="preserve"> 
3. Микроорганизмдердiң депондалған штаммдарының ұлттық</w:t>
      </w:r>
      <w:r>
        <w:br/>
      </w:r>
      <w:r>
        <w:rPr>
          <w:rFonts w:ascii="Times New Roman"/>
          <w:b/>
          <w:i w:val="false"/>
          <w:color w:val="000000"/>
        </w:rPr>
        <w:t>
топтамасының зертханасы/3. Лаборатория Национальной</w:t>
      </w:r>
      <w:r>
        <w:br/>
      </w:r>
      <w:r>
        <w:rPr>
          <w:rFonts w:ascii="Times New Roman"/>
          <w:b/>
          <w:i w:val="false"/>
          <w:color w:val="000000"/>
        </w:rPr>
        <w:t>
коллекции депонированных штаммов микроорганизмов</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3116"/>
        <w:gridCol w:w="5582"/>
        <w:gridCol w:w="3454"/>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Депозитор/</w:t>
            </w:r>
            <w:r>
              <w:br/>
            </w:r>
            <w:r>
              <w:rPr>
                <w:rFonts w:ascii="Times New Roman"/>
                <w:b w:val="false"/>
                <w:i w:val="false"/>
                <w:color w:val="000000"/>
                <w:sz w:val="20"/>
              </w:rPr>
              <w:t>
</w:t>
            </w:r>
            <w:r>
              <w:rPr>
                <w:rFonts w:ascii="Times New Roman"/>
                <w:b w:val="false"/>
                <w:i w:val="false"/>
                <w:color w:val="000000"/>
                <w:sz w:val="20"/>
              </w:rPr>
              <w:t>Депозитор</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 штаммдарының атаулары/</w:t>
            </w:r>
            <w:r>
              <w:br/>
            </w:r>
            <w:r>
              <w:rPr>
                <w:rFonts w:ascii="Times New Roman"/>
                <w:b w:val="false"/>
                <w:i w:val="false"/>
                <w:color w:val="000000"/>
                <w:sz w:val="20"/>
              </w:rPr>
              <w:t>
</w:t>
            </w:r>
            <w:r>
              <w:rPr>
                <w:rFonts w:ascii="Times New Roman"/>
                <w:b w:val="false"/>
                <w:i w:val="false"/>
                <w:color w:val="000000"/>
                <w:sz w:val="20"/>
              </w:rPr>
              <w:t>Наименование штаммов микроорганизмов</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Нәтижелерi және жаңарту сатысы/</w:t>
            </w:r>
            <w:r>
              <w:br/>
            </w:r>
            <w:r>
              <w:rPr>
                <w:rFonts w:ascii="Times New Roman"/>
                <w:b w:val="false"/>
                <w:i w:val="false"/>
                <w:color w:val="000000"/>
                <w:sz w:val="20"/>
              </w:rPr>
              <w:t>
</w:t>
            </w:r>
            <w:r>
              <w:rPr>
                <w:rFonts w:ascii="Times New Roman"/>
                <w:b w:val="false"/>
                <w:i w:val="false"/>
                <w:color w:val="000000"/>
                <w:sz w:val="20"/>
              </w:rPr>
              <w:t>Результаты и этап освежения</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40" w:id="133"/>
    <w:p>
      <w:pPr>
        <w:spacing w:after="0"/>
        <w:ind w:left="0"/>
        <w:jc w:val="left"/>
      </w:pPr>
      <w:r>
        <w:rPr>
          <w:rFonts w:ascii="Times New Roman"/>
          <w:b/>
          <w:i w:val="false"/>
          <w:color w:val="000000"/>
        </w:rPr>
        <w:t xml:space="preserve"> 
4. Жануарлардан алынатын тамақ өнiмдерi мен шикiзатты</w:t>
      </w:r>
      <w:r>
        <w:br/>
      </w:r>
      <w:r>
        <w:rPr>
          <w:rFonts w:ascii="Times New Roman"/>
          <w:b/>
          <w:i w:val="false"/>
          <w:color w:val="000000"/>
        </w:rPr>
        <w:t>
сараптау зертханасы/4. Лаборатория экспертизы пищевых</w:t>
      </w:r>
      <w:r>
        <w:br/>
      </w:r>
      <w:r>
        <w:rPr>
          <w:rFonts w:ascii="Times New Roman"/>
          <w:b/>
          <w:i w:val="false"/>
          <w:color w:val="000000"/>
        </w:rPr>
        <w:t>
продуктов и сырья животного происхождения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404"/>
        <w:gridCol w:w="1439"/>
        <w:gridCol w:w="1783"/>
        <w:gridCol w:w="1363"/>
        <w:gridCol w:w="1401"/>
        <w:gridCol w:w="1554"/>
        <w:gridCol w:w="1860"/>
        <w:gridCol w:w="1287"/>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өнiмiнiң атауы/</w:t>
            </w:r>
            <w:r>
              <w:br/>
            </w:r>
            <w:r>
              <w:rPr>
                <w:rFonts w:ascii="Times New Roman"/>
                <w:b w:val="false"/>
                <w:i w:val="false"/>
                <w:color w:val="000000"/>
                <w:sz w:val="20"/>
              </w:rPr>
              <w:t>
</w:t>
            </w:r>
            <w:r>
              <w:rPr>
                <w:rFonts w:ascii="Times New Roman"/>
                <w:b w:val="false"/>
                <w:i w:val="false"/>
                <w:color w:val="000000"/>
                <w:sz w:val="20"/>
              </w:rPr>
              <w:t>Наименование пищевого продукта</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сараптамалардың саны/</w:t>
            </w:r>
            <w:r>
              <w:br/>
            </w:r>
            <w:r>
              <w:rPr>
                <w:rFonts w:ascii="Times New Roman"/>
                <w:b w:val="false"/>
                <w:i w:val="false"/>
                <w:color w:val="000000"/>
                <w:sz w:val="20"/>
              </w:rPr>
              <w:t>
</w:t>
            </w:r>
            <w:r>
              <w:rPr>
                <w:rFonts w:ascii="Times New Roman"/>
                <w:b w:val="false"/>
                <w:i w:val="false"/>
                <w:color w:val="000000"/>
                <w:sz w:val="20"/>
              </w:rPr>
              <w:t>Количество проведенных экспертиз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зерттеулер жүргiзiлдi/</w:t>
            </w:r>
            <w:r>
              <w:br/>
            </w:r>
            <w:r>
              <w:rPr>
                <w:rFonts w:ascii="Times New Roman"/>
                <w:b w:val="false"/>
                <w:i w:val="false"/>
                <w:color w:val="000000"/>
                <w:sz w:val="20"/>
              </w:rPr>
              <w:t>
</w:t>
            </w:r>
            <w:r>
              <w:rPr>
                <w:rFonts w:ascii="Times New Roman"/>
                <w:b w:val="false"/>
                <w:i w:val="false"/>
                <w:color w:val="000000"/>
                <w:sz w:val="20"/>
              </w:rPr>
              <w:t>Из них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r>
              <w:br/>
            </w:r>
            <w:r>
              <w:rPr>
                <w:rFonts w:ascii="Times New Roman"/>
                <w:b w:val="false"/>
                <w:i w:val="false"/>
                <w:color w:val="000000"/>
                <w:sz w:val="20"/>
              </w:rPr>
              <w:t>
</w:t>
            </w:r>
            <w:r>
              <w:rPr>
                <w:rFonts w:ascii="Times New Roman"/>
                <w:b w:val="false"/>
                <w:i w:val="false"/>
                <w:color w:val="000000"/>
                <w:sz w:val="20"/>
              </w:rPr>
              <w:t>Органолептических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Генді-инженерлі модифицирленген организмдердің болуына/</w:t>
            </w:r>
            <w:r>
              <w:br/>
            </w:r>
            <w:r>
              <w:rPr>
                <w:rFonts w:ascii="Times New Roman"/>
                <w:b w:val="false"/>
                <w:i w:val="false"/>
                <w:color w:val="000000"/>
                <w:sz w:val="20"/>
              </w:rPr>
              <w:t>
</w:t>
            </w:r>
            <w:r>
              <w:rPr>
                <w:rFonts w:ascii="Times New Roman"/>
                <w:b w:val="false"/>
                <w:i w:val="false"/>
                <w:color w:val="000000"/>
                <w:sz w:val="20"/>
              </w:rPr>
              <w:t>На содержание генно-инженерно модифицированных организмов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Антибиотиктердiңболуына/</w:t>
            </w:r>
            <w:r>
              <w:br/>
            </w:r>
            <w:r>
              <w:rPr>
                <w:rFonts w:ascii="Times New Roman"/>
                <w:b w:val="false"/>
                <w:i w:val="false"/>
                <w:color w:val="000000"/>
                <w:sz w:val="20"/>
              </w:rPr>
              <w:t>
</w:t>
            </w:r>
            <w:r>
              <w:rPr>
                <w:rFonts w:ascii="Times New Roman"/>
                <w:b w:val="false"/>
                <w:i w:val="false"/>
                <w:color w:val="000000"/>
                <w:sz w:val="20"/>
              </w:rPr>
              <w:t>На содержание антибиотиков</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Диоксиндердiң болуына/</w:t>
            </w:r>
            <w:r>
              <w:br/>
            </w:r>
            <w:r>
              <w:rPr>
                <w:rFonts w:ascii="Times New Roman"/>
                <w:b w:val="false"/>
                <w:i w:val="false"/>
                <w:color w:val="000000"/>
                <w:sz w:val="20"/>
              </w:rPr>
              <w:t>
</w:t>
            </w:r>
            <w:r>
              <w:rPr>
                <w:rFonts w:ascii="Times New Roman"/>
                <w:b w:val="false"/>
                <w:i w:val="false"/>
                <w:color w:val="000000"/>
                <w:sz w:val="20"/>
              </w:rPr>
              <w:t>На содержание диоксинов</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металл тұздарының болуына/</w:t>
            </w:r>
            <w:r>
              <w:br/>
            </w:r>
            <w:r>
              <w:rPr>
                <w:rFonts w:ascii="Times New Roman"/>
                <w:b w:val="false"/>
                <w:i w:val="false"/>
                <w:color w:val="000000"/>
                <w:sz w:val="20"/>
              </w:rPr>
              <w:t>
</w:t>
            </w:r>
            <w:r>
              <w:rPr>
                <w:rFonts w:ascii="Times New Roman"/>
                <w:b w:val="false"/>
                <w:i w:val="false"/>
                <w:color w:val="000000"/>
                <w:sz w:val="20"/>
              </w:rPr>
              <w:t>На содержание солей тяжелых металлов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Афлотоксиндердiңболуына/</w:t>
            </w:r>
            <w:r>
              <w:br/>
            </w:r>
            <w:r>
              <w:rPr>
                <w:rFonts w:ascii="Times New Roman"/>
                <w:b w:val="false"/>
                <w:i w:val="false"/>
                <w:color w:val="000000"/>
                <w:sz w:val="20"/>
              </w:rPr>
              <w:t>
</w:t>
            </w:r>
            <w:r>
              <w:rPr>
                <w:rFonts w:ascii="Times New Roman"/>
                <w:b w:val="false"/>
                <w:i w:val="false"/>
                <w:color w:val="000000"/>
                <w:sz w:val="20"/>
              </w:rPr>
              <w:t>На содержание афлотоксинов</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701"/>
        <w:gridCol w:w="1681"/>
        <w:gridCol w:w="1404"/>
        <w:gridCol w:w="1741"/>
        <w:gridCol w:w="3030"/>
        <w:gridCol w:w="15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зерттеулер жүргiзiлдi/</w:t>
            </w:r>
            <w:r>
              <w:br/>
            </w:r>
            <w:r>
              <w:rPr>
                <w:rFonts w:ascii="Times New Roman"/>
                <w:b w:val="false"/>
                <w:i w:val="false"/>
                <w:color w:val="000000"/>
                <w:sz w:val="20"/>
              </w:rPr>
              <w:t>
</w:t>
            </w:r>
            <w:r>
              <w:rPr>
                <w:rFonts w:ascii="Times New Roman"/>
                <w:b w:val="false"/>
                <w:i w:val="false"/>
                <w:color w:val="000000"/>
                <w:sz w:val="20"/>
              </w:rPr>
              <w:t>Из них проведено исследований</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қауiпсiздiгiнiң талаптарына сәйкес келмейтiн мөлшер анықталды/</w:t>
            </w:r>
            <w:r>
              <w:br/>
            </w:r>
            <w:r>
              <w:rPr>
                <w:rFonts w:ascii="Times New Roman"/>
                <w:b w:val="false"/>
                <w:i w:val="false"/>
                <w:color w:val="000000"/>
                <w:sz w:val="20"/>
              </w:rPr>
              <w:t>
</w:t>
            </w:r>
            <w:r>
              <w:rPr>
                <w:rFonts w:ascii="Times New Roman"/>
                <w:b w:val="false"/>
                <w:i w:val="false"/>
                <w:color w:val="000000"/>
                <w:sz w:val="20"/>
              </w:rPr>
              <w:t>Выявленоколичество несоответствий нормам пищевой безопасности</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қауiпсiздiгiнiң талаптарына сәйкес келмейтiн мөлшер анықталды/</w:t>
            </w:r>
            <w:r>
              <w:br/>
            </w:r>
            <w:r>
              <w:rPr>
                <w:rFonts w:ascii="Times New Roman"/>
                <w:b w:val="false"/>
                <w:i w:val="false"/>
                <w:color w:val="000000"/>
                <w:sz w:val="20"/>
              </w:rPr>
              <w:t>
</w:t>
            </w:r>
            <w:r>
              <w:rPr>
                <w:rFonts w:ascii="Times New Roman"/>
                <w:b w:val="false"/>
                <w:i w:val="false"/>
                <w:color w:val="000000"/>
                <w:sz w:val="20"/>
              </w:rPr>
              <w:t>Выявлено количество соответствий нормам пищевой безопасности</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Радиобиологиялық/</w:t>
            </w:r>
            <w:r>
              <w:br/>
            </w:r>
            <w:r>
              <w:rPr>
                <w:rFonts w:ascii="Times New Roman"/>
                <w:b w:val="false"/>
                <w:i w:val="false"/>
                <w:color w:val="000000"/>
                <w:sz w:val="20"/>
              </w:rPr>
              <w:t>
</w:t>
            </w:r>
            <w:r>
              <w:rPr>
                <w:rFonts w:ascii="Times New Roman"/>
                <w:b w:val="false"/>
                <w:i w:val="false"/>
                <w:color w:val="000000"/>
                <w:sz w:val="20"/>
              </w:rPr>
              <w:t>Радиобиологических</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r>
              <w:br/>
            </w:r>
            <w:r>
              <w:rPr>
                <w:rFonts w:ascii="Times New Roman"/>
                <w:b w:val="false"/>
                <w:i w:val="false"/>
                <w:color w:val="000000"/>
                <w:sz w:val="20"/>
              </w:rPr>
              <w:t>
</w:t>
            </w:r>
            <w:r>
              <w:rPr>
                <w:rFonts w:ascii="Times New Roman"/>
                <w:b w:val="false"/>
                <w:i w:val="false"/>
                <w:color w:val="000000"/>
                <w:sz w:val="20"/>
              </w:rPr>
              <w:t>Микробиологических</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r>
              <w:br/>
            </w:r>
            <w:r>
              <w:rPr>
                <w:rFonts w:ascii="Times New Roman"/>
                <w:b w:val="false"/>
                <w:i w:val="false"/>
                <w:color w:val="000000"/>
                <w:sz w:val="20"/>
              </w:rPr>
              <w:t>
</w:t>
            </w:r>
            <w:r>
              <w:rPr>
                <w:rFonts w:ascii="Times New Roman"/>
                <w:b w:val="false"/>
                <w:i w:val="false"/>
                <w:color w:val="000000"/>
                <w:sz w:val="20"/>
              </w:rPr>
              <w:t>Токсикологических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Биохимических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Гормондардың болуына/</w:t>
            </w:r>
            <w:r>
              <w:br/>
            </w:r>
            <w:r>
              <w:rPr>
                <w:rFonts w:ascii="Times New Roman"/>
                <w:b w:val="false"/>
                <w:i w:val="false"/>
                <w:color w:val="000000"/>
                <w:sz w:val="20"/>
              </w:rPr>
              <w:t>
</w:t>
            </w:r>
            <w:r>
              <w:rPr>
                <w:rFonts w:ascii="Times New Roman"/>
                <w:b w:val="false"/>
                <w:i w:val="false"/>
                <w:color w:val="000000"/>
                <w:sz w:val="20"/>
              </w:rPr>
              <w:t>На содержаниегормонов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41" w:id="134"/>
    <w:p>
      <w:pPr>
        <w:spacing w:after="0"/>
        <w:ind w:left="0"/>
        <w:jc w:val="left"/>
      </w:pPr>
      <w:r>
        <w:rPr>
          <w:rFonts w:ascii="Times New Roman"/>
          <w:b/>
          <w:i w:val="false"/>
          <w:color w:val="000000"/>
        </w:rPr>
        <w:t xml:space="preserve"> 
12) жануарлардың аса қауiптi ауруларының ошақтарын жою</w:t>
      </w:r>
      <w:r>
        <w:br/>
      </w:r>
      <w:r>
        <w:rPr>
          <w:rFonts w:ascii="Times New Roman"/>
          <w:b/>
          <w:i w:val="false"/>
          <w:color w:val="000000"/>
        </w:rPr>
        <w:t>
туралы есеп/12) отчет о ликвидации очагов особо опасных</w:t>
      </w:r>
      <w:r>
        <w:br/>
      </w:r>
      <w:r>
        <w:rPr>
          <w:rFonts w:ascii="Times New Roman"/>
          <w:b/>
          <w:i w:val="false"/>
          <w:color w:val="000000"/>
        </w:rPr>
        <w:t>
болезней животных</w:t>
      </w:r>
      <w:r>
        <w:br/>
      </w:r>
      <w:r>
        <w:rPr>
          <w:rFonts w:ascii="Times New Roman"/>
          <w:b/>
          <w:i w:val="false"/>
          <w:color w:val="000000"/>
        </w:rPr>
        <w:t>
(№ 12-вет нысан/Форма № 12-вет)</w:t>
      </w:r>
      <w:r>
        <w:br/>
      </w:r>
      <w:r>
        <w:rPr>
          <w:rFonts w:ascii="Times New Roman"/>
          <w:b/>
          <w:i w:val="false"/>
          <w:color w:val="000000"/>
        </w:rPr>
        <w:t>
20___ жылдың _____________ айына</w:t>
      </w:r>
      <w:r>
        <w:br/>
      </w:r>
      <w:r>
        <w:rPr>
          <w:rFonts w:ascii="Times New Roman"/>
          <w:b/>
          <w:i w:val="false"/>
          <w:color w:val="000000"/>
        </w:rPr>
        <w:t>
за ____________ месяц 20___ года</w:t>
      </w:r>
    </w:p>
    <w:bookmarkEnd w:id="134"/>
    <w:p>
      <w:pPr>
        <w:spacing w:after="0"/>
        <w:ind w:left="0"/>
        <w:jc w:val="both"/>
      </w:pPr>
      <w:r>
        <w:rPr>
          <w:rFonts w:ascii="Times New Roman"/>
          <w:b/>
          <w:i w:val="false"/>
          <w:color w:val="000000"/>
          <w:sz w:val="28"/>
        </w:rPr>
        <w:t>Кiм ұсынды/Кем представляется</w:t>
      </w:r>
      <w:r>
        <w:rPr>
          <w:rFonts w:ascii="Times New Roman"/>
          <w:b w:val="false"/>
          <w:i w:val="false"/>
          <w:color w:val="000000"/>
          <w:sz w:val="28"/>
        </w:rPr>
        <w:t xml:space="preserve"> ___________________________________</w:t>
      </w:r>
      <w:r>
        <w:br/>
      </w:r>
      <w:r>
        <w:rPr>
          <w:rFonts w:ascii="Times New Roman"/>
          <w:b w:val="false"/>
          <w:i w:val="false"/>
          <w:color w:val="000000"/>
          <w:sz w:val="28"/>
        </w:rPr>
        <w:t>
                        (атауы және мекен-жайы/наименование и адрес)</w:t>
      </w:r>
    </w:p>
    <w:bookmarkStart w:name="z142" w:id="135"/>
    <w:p>
      <w:pPr>
        <w:spacing w:after="0"/>
        <w:ind w:left="0"/>
        <w:jc w:val="both"/>
      </w:pPr>
      <w:r>
        <w:rPr>
          <w:rFonts w:ascii="Times New Roman"/>
          <w:b w:val="false"/>
          <w:i w:val="false"/>
          <w:color w:val="000000"/>
          <w:sz w:val="28"/>
        </w:rPr>
        <w:t>
</w:t>
      </w:r>
      <w:r>
        <w:rPr>
          <w:rFonts w:ascii="Times New Roman"/>
          <w:b/>
          <w:i w:val="false"/>
          <w:color w:val="000000"/>
          <w:sz w:val="28"/>
        </w:rPr>
        <w:t>1. Тiркелген жануарлар ауруларының тiркелген ошақтарының саны/</w:t>
      </w:r>
      <w:r>
        <w:br/>
      </w:r>
      <w:r>
        <w:rPr>
          <w:rFonts w:ascii="Times New Roman"/>
          <w:b w:val="false"/>
          <w:i w:val="false"/>
          <w:color w:val="000000"/>
          <w:sz w:val="28"/>
        </w:rPr>
        <w:t>
</w:t>
      </w:r>
      <w:r>
        <w:rPr>
          <w:rFonts w:ascii="Times New Roman"/>
          <w:b/>
          <w:i w:val="false"/>
          <w:color w:val="000000"/>
          <w:sz w:val="28"/>
        </w:rPr>
        <w:t>1. Количество зарегистрированных очагов заболеваний животных</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2156"/>
        <w:gridCol w:w="1642"/>
        <w:gridCol w:w="2197"/>
        <w:gridCol w:w="2495"/>
        <w:gridCol w:w="2296"/>
        <w:gridCol w:w="1167"/>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Жарлықтың №/</w:t>
            </w:r>
            <w:r>
              <w:br/>
            </w:r>
            <w:r>
              <w:rPr>
                <w:rFonts w:ascii="Times New Roman"/>
                <w:b w:val="false"/>
                <w:i w:val="false"/>
                <w:color w:val="000000"/>
                <w:sz w:val="20"/>
              </w:rPr>
              <w:t>
</w:t>
            </w:r>
            <w:r>
              <w:rPr>
                <w:rFonts w:ascii="Times New Roman"/>
                <w:b w:val="false"/>
                <w:i w:val="false"/>
                <w:color w:val="000000"/>
                <w:sz w:val="20"/>
              </w:rPr>
              <w:t>№ распоряжения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Ошақтың атауы/</w:t>
            </w:r>
            <w:r>
              <w:br/>
            </w:r>
            <w:r>
              <w:rPr>
                <w:rFonts w:ascii="Times New Roman"/>
                <w:b w:val="false"/>
                <w:i w:val="false"/>
                <w:color w:val="000000"/>
                <w:sz w:val="20"/>
              </w:rPr>
              <w:t>
</w:t>
            </w:r>
            <w:r>
              <w:rPr>
                <w:rFonts w:ascii="Times New Roman"/>
                <w:b w:val="false"/>
                <w:i w:val="false"/>
                <w:color w:val="000000"/>
                <w:sz w:val="20"/>
              </w:rPr>
              <w:t>Наименование очага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w:t>
            </w:r>
            <w:r>
              <w:br/>
            </w:r>
            <w:r>
              <w:rPr>
                <w:rFonts w:ascii="Times New Roman"/>
                <w:b w:val="false"/>
                <w:i w:val="false"/>
                <w:color w:val="000000"/>
                <w:sz w:val="20"/>
              </w:rPr>
              <w:t>
</w:t>
            </w:r>
            <w:r>
              <w:rPr>
                <w:rFonts w:ascii="Times New Roman"/>
                <w:b w:val="false"/>
                <w:i w:val="false"/>
                <w:color w:val="000000"/>
                <w:sz w:val="20"/>
              </w:rPr>
              <w:t>Вид животного</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Түрлерi бойынша ауру жануарлардың саны/</w:t>
            </w:r>
            <w:r>
              <w:br/>
            </w:r>
            <w:r>
              <w:rPr>
                <w:rFonts w:ascii="Times New Roman"/>
                <w:b w:val="false"/>
                <w:i w:val="false"/>
                <w:color w:val="000000"/>
                <w:sz w:val="20"/>
              </w:rPr>
              <w:t>
</w:t>
            </w:r>
            <w:r>
              <w:rPr>
                <w:rFonts w:ascii="Times New Roman"/>
                <w:b w:val="false"/>
                <w:i w:val="false"/>
                <w:color w:val="000000"/>
                <w:sz w:val="20"/>
              </w:rPr>
              <w:t>Кол-во больных животных по видам</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Түрлерi бойынша жойылған жануарлардың саны/</w:t>
            </w:r>
            <w:r>
              <w:br/>
            </w:r>
            <w:r>
              <w:rPr>
                <w:rFonts w:ascii="Times New Roman"/>
                <w:b w:val="false"/>
                <w:i w:val="false"/>
                <w:color w:val="000000"/>
                <w:sz w:val="20"/>
              </w:rPr>
              <w:t>
</w:t>
            </w:r>
            <w:r>
              <w:rPr>
                <w:rFonts w:ascii="Times New Roman"/>
                <w:b w:val="false"/>
                <w:i w:val="false"/>
                <w:color w:val="000000"/>
                <w:sz w:val="20"/>
              </w:rPr>
              <w:t>Кол-во уничтоженных животных по видам</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вакцинирленген бастары/</w:t>
            </w:r>
            <w:r>
              <w:br/>
            </w:r>
            <w:r>
              <w:rPr>
                <w:rFonts w:ascii="Times New Roman"/>
                <w:b w:val="false"/>
                <w:i w:val="false"/>
                <w:color w:val="000000"/>
                <w:sz w:val="20"/>
              </w:rPr>
              <w:t>
</w:t>
            </w:r>
            <w:r>
              <w:rPr>
                <w:rFonts w:ascii="Times New Roman"/>
                <w:b w:val="false"/>
                <w:i w:val="false"/>
                <w:color w:val="000000"/>
                <w:sz w:val="20"/>
              </w:rPr>
              <w:t xml:space="preserve">Вакцинировано голов </w:t>
            </w:r>
            <w:r>
              <w:rPr>
                <w:rFonts w:ascii="Times New Roman"/>
                <w:b w:val="false"/>
                <w:i w:val="false"/>
                <w:color w:val="000000"/>
                <w:sz w:val="20"/>
              </w:rPr>
              <w:t>животных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жүргiзiлдi шаршы метр/</w:t>
            </w:r>
            <w:r>
              <w:br/>
            </w:r>
            <w:r>
              <w:rPr>
                <w:rFonts w:ascii="Times New Roman"/>
                <w:b w:val="false"/>
                <w:i w:val="false"/>
                <w:color w:val="000000"/>
                <w:sz w:val="20"/>
              </w:rPr>
              <w:t>
</w:t>
            </w:r>
            <w:r>
              <w:rPr>
                <w:rFonts w:ascii="Times New Roman"/>
                <w:b w:val="false"/>
                <w:i w:val="false"/>
                <w:color w:val="000000"/>
                <w:sz w:val="20"/>
              </w:rPr>
              <w:t>Проведено дезинфекции квадратных метров</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932"/>
        <w:gridCol w:w="2017"/>
        <w:gridCol w:w="2035"/>
        <w:gridCol w:w="1341"/>
        <w:gridCol w:w="1232"/>
        <w:gridCol w:w="1798"/>
        <w:gridCol w:w="12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Ошақтардағы қызметкерлердiң саны/</w:t>
            </w:r>
            <w:r>
              <w:br/>
            </w:r>
            <w:r>
              <w:rPr>
                <w:rFonts w:ascii="Times New Roman"/>
                <w:b w:val="false"/>
                <w:i w:val="false"/>
                <w:color w:val="000000"/>
                <w:sz w:val="20"/>
              </w:rPr>
              <w:t>
</w:t>
            </w:r>
            <w:r>
              <w:rPr>
                <w:rFonts w:ascii="Times New Roman"/>
                <w:b w:val="false"/>
                <w:i w:val="false"/>
                <w:color w:val="000000"/>
                <w:sz w:val="20"/>
              </w:rPr>
              <w:t>Количество дополнительно привлеченных работников в очагах</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Залалдың орнын толтыру сомасы (теңге)/</w:t>
            </w:r>
            <w:r>
              <w:br/>
            </w:r>
            <w:r>
              <w:rPr>
                <w:rFonts w:ascii="Times New Roman"/>
                <w:b w:val="false"/>
                <w:i w:val="false"/>
                <w:color w:val="000000"/>
                <w:sz w:val="20"/>
              </w:rPr>
              <w:t>
</w:t>
            </w:r>
            <w:r>
              <w:rPr>
                <w:rFonts w:ascii="Times New Roman"/>
                <w:b w:val="false"/>
                <w:i w:val="false"/>
                <w:color w:val="000000"/>
                <w:sz w:val="20"/>
              </w:rPr>
              <w:t>Сумма возмещения ущерба (тенге)</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 ошағындағы шығындар (теңге)/</w:t>
            </w:r>
            <w:r>
              <w:br/>
            </w:r>
            <w:r>
              <w:rPr>
                <w:rFonts w:ascii="Times New Roman"/>
                <w:b w:val="false"/>
                <w:i w:val="false"/>
                <w:color w:val="000000"/>
                <w:sz w:val="20"/>
              </w:rPr>
              <w:t>
</w:t>
            </w:r>
            <w:r>
              <w:rPr>
                <w:rFonts w:ascii="Times New Roman"/>
                <w:b w:val="false"/>
                <w:i w:val="false"/>
                <w:color w:val="000000"/>
                <w:sz w:val="20"/>
              </w:rPr>
              <w:t>Итого затрат в очаге инфекции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Бөлiндi/</w:t>
            </w:r>
            <w:r>
              <w:br/>
            </w:r>
            <w:r>
              <w:rPr>
                <w:rFonts w:ascii="Times New Roman"/>
                <w:b w:val="false"/>
                <w:i w:val="false"/>
                <w:color w:val="000000"/>
                <w:sz w:val="20"/>
              </w:rPr>
              <w:t>
</w:t>
            </w:r>
            <w:r>
              <w:rPr>
                <w:rFonts w:ascii="Times New Roman"/>
                <w:b w:val="false"/>
                <w:i w:val="false"/>
                <w:color w:val="000000"/>
                <w:sz w:val="20"/>
              </w:rPr>
              <w:t>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Әкiмдiктiң қаулысы/</w:t>
            </w:r>
            <w:r>
              <w:br/>
            </w:r>
            <w:r>
              <w:rPr>
                <w:rFonts w:ascii="Times New Roman"/>
                <w:b w:val="false"/>
                <w:i w:val="false"/>
                <w:color w:val="000000"/>
                <w:sz w:val="20"/>
              </w:rPr>
              <w:t>
</w:t>
            </w:r>
            <w:r>
              <w:rPr>
                <w:rFonts w:ascii="Times New Roman"/>
                <w:b w:val="false"/>
                <w:i w:val="false"/>
                <w:color w:val="000000"/>
                <w:sz w:val="20"/>
              </w:rPr>
              <w:t>Постановление акимата</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w:t>
            </w:r>
            <w:r>
              <w:br/>
            </w:r>
            <w:r>
              <w:rPr>
                <w:rFonts w:ascii="Times New Roman"/>
                <w:b w:val="false"/>
                <w:i w:val="false"/>
                <w:color w:val="000000"/>
                <w:sz w:val="20"/>
              </w:rPr>
              <w:t>
</w:t>
            </w:r>
            <w:r>
              <w:rPr>
                <w:rFonts w:ascii="Times New Roman"/>
                <w:b w:val="false"/>
                <w:i w:val="false"/>
                <w:color w:val="000000"/>
                <w:sz w:val="20"/>
              </w:rPr>
              <w:t>Ветеринарных специалистов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заттар (литр)/</w:t>
            </w:r>
            <w:r>
              <w:br/>
            </w:r>
            <w:r>
              <w:rPr>
                <w:rFonts w:ascii="Times New Roman"/>
                <w:b w:val="false"/>
                <w:i w:val="false"/>
                <w:color w:val="000000"/>
                <w:sz w:val="20"/>
              </w:rPr>
              <w:t>
</w:t>
            </w:r>
            <w:r>
              <w:rPr>
                <w:rFonts w:ascii="Times New Roman"/>
                <w:b w:val="false"/>
                <w:i w:val="false"/>
                <w:color w:val="000000"/>
                <w:sz w:val="20"/>
              </w:rPr>
              <w:t>Дезинфицирующих средств (литров)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(доза)/</w:t>
            </w:r>
            <w:r>
              <w:br/>
            </w:r>
            <w:r>
              <w:rPr>
                <w:rFonts w:ascii="Times New Roman"/>
                <w:b w:val="false"/>
                <w:i w:val="false"/>
                <w:color w:val="000000"/>
                <w:sz w:val="20"/>
              </w:rPr>
              <w:t>
</w:t>
            </w:r>
            <w:r>
              <w:rPr>
                <w:rFonts w:ascii="Times New Roman"/>
                <w:b w:val="false"/>
                <w:i w:val="false"/>
                <w:color w:val="000000"/>
                <w:sz w:val="20"/>
              </w:rPr>
              <w:t>Вакцины (доз)</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туралы/</w:t>
            </w:r>
            <w:r>
              <w:br/>
            </w:r>
            <w:r>
              <w:rPr>
                <w:rFonts w:ascii="Times New Roman"/>
                <w:b w:val="false"/>
                <w:i w:val="false"/>
                <w:color w:val="000000"/>
                <w:sz w:val="20"/>
              </w:rPr>
              <w:t>
</w:t>
            </w:r>
            <w:r>
              <w:rPr>
                <w:rFonts w:ascii="Times New Roman"/>
                <w:b w:val="false"/>
                <w:i w:val="false"/>
                <w:color w:val="000000"/>
                <w:sz w:val="20"/>
              </w:rPr>
              <w:t>О наложении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туралы/</w:t>
            </w:r>
            <w:r>
              <w:br/>
            </w:r>
            <w:r>
              <w:rPr>
                <w:rFonts w:ascii="Times New Roman"/>
                <w:b w:val="false"/>
                <w:i w:val="false"/>
                <w:color w:val="000000"/>
                <w:sz w:val="20"/>
              </w:rPr>
              <w:t>
</w:t>
            </w:r>
            <w:r>
              <w:rPr>
                <w:rFonts w:ascii="Times New Roman"/>
                <w:b w:val="false"/>
                <w:i w:val="false"/>
                <w:color w:val="000000"/>
                <w:sz w:val="20"/>
              </w:rPr>
              <w:t>О снятии</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43" w:id="136"/>
    <w:p>
      <w:pPr>
        <w:spacing w:after="0"/>
        <w:ind w:left="0"/>
        <w:jc w:val="left"/>
      </w:pPr>
      <w:r>
        <w:rPr>
          <w:rFonts w:ascii="Times New Roman"/>
          <w:b/>
          <w:i w:val="false"/>
          <w:color w:val="000000"/>
        </w:rPr>
        <w:t xml:space="preserve"> 
2. Жануарлардың созылмалы аурулары бойынша сауықтыру</w:t>
      </w:r>
      <w:r>
        <w:br/>
      </w:r>
      <w:r>
        <w:rPr>
          <w:rFonts w:ascii="Times New Roman"/>
          <w:b/>
          <w:i w:val="false"/>
          <w:color w:val="000000"/>
        </w:rPr>
        <w:t>
iс-шараларын жүргiзу туралы есеп/2. Отчет о проведенных</w:t>
      </w:r>
      <w:r>
        <w:br/>
      </w:r>
      <w:r>
        <w:rPr>
          <w:rFonts w:ascii="Times New Roman"/>
          <w:b/>
          <w:i w:val="false"/>
          <w:color w:val="000000"/>
        </w:rPr>
        <w:t>
оздоровительных мероприятиях по хроническим болезням животных</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1688"/>
        <w:gridCol w:w="2055"/>
        <w:gridCol w:w="1468"/>
        <w:gridCol w:w="1503"/>
        <w:gridCol w:w="1762"/>
        <w:gridCol w:w="1448"/>
      </w:tblGrid>
      <w:tr>
        <w:trPr>
          <w:trHeight w:val="30" w:hRule="atLeast"/>
        </w:trPr>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қоюға дейiн қолайсыз пунктте анықталған ауру жануарлардың саны/</w:t>
            </w:r>
            <w:r>
              <w:br/>
            </w:r>
            <w:r>
              <w:rPr>
                <w:rFonts w:ascii="Times New Roman"/>
                <w:b w:val="false"/>
                <w:i w:val="false"/>
                <w:color w:val="000000"/>
                <w:sz w:val="20"/>
              </w:rPr>
              <w:t>
</w:t>
            </w:r>
            <w:r>
              <w:rPr>
                <w:rFonts w:ascii="Times New Roman"/>
                <w:b w:val="false"/>
                <w:i w:val="false"/>
                <w:color w:val="000000"/>
                <w:sz w:val="20"/>
              </w:rPr>
              <w:t>Количество больных животных выявленных в неблагополучном пункте до наложения карантина</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қою туралы шешiмнiң № және күнi/</w:t>
            </w:r>
            <w:r>
              <w:br/>
            </w:r>
            <w:r>
              <w:rPr>
                <w:rFonts w:ascii="Times New Roman"/>
                <w:b w:val="false"/>
                <w:i w:val="false"/>
                <w:color w:val="000000"/>
                <w:sz w:val="20"/>
              </w:rPr>
              <w:t>
</w:t>
            </w:r>
            <w:r>
              <w:rPr>
                <w:rFonts w:ascii="Times New Roman"/>
                <w:b w:val="false"/>
                <w:i w:val="false"/>
                <w:color w:val="000000"/>
                <w:sz w:val="20"/>
              </w:rPr>
              <w:t>№ и дата решения о наложении карантина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пункттiң атауы/</w:t>
            </w:r>
            <w:r>
              <w:br/>
            </w:r>
            <w:r>
              <w:rPr>
                <w:rFonts w:ascii="Times New Roman"/>
                <w:b w:val="false"/>
                <w:i w:val="false"/>
                <w:color w:val="000000"/>
                <w:sz w:val="20"/>
              </w:rPr>
              <w:t>
</w:t>
            </w:r>
            <w:r>
              <w:rPr>
                <w:rFonts w:ascii="Times New Roman"/>
                <w:b w:val="false"/>
                <w:i w:val="false"/>
                <w:color w:val="000000"/>
                <w:sz w:val="20"/>
              </w:rPr>
              <w:t>Наименования неблагополучного пункта</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w:t>
            </w:r>
            <w:r>
              <w:br/>
            </w:r>
            <w:r>
              <w:rPr>
                <w:rFonts w:ascii="Times New Roman"/>
                <w:b w:val="false"/>
                <w:i w:val="false"/>
                <w:color w:val="000000"/>
                <w:sz w:val="20"/>
              </w:rPr>
              <w:t>
</w:t>
            </w:r>
            <w:r>
              <w:rPr>
                <w:rFonts w:ascii="Times New Roman"/>
                <w:b w:val="false"/>
                <w:i w:val="false"/>
                <w:color w:val="000000"/>
                <w:sz w:val="20"/>
              </w:rPr>
              <w:t>Вид животного</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w:t>
            </w:r>
            <w:r>
              <w:br/>
            </w:r>
            <w:r>
              <w:rPr>
                <w:rFonts w:ascii="Times New Roman"/>
                <w:b w:val="false"/>
                <w:i w:val="false"/>
                <w:color w:val="000000"/>
                <w:sz w:val="20"/>
              </w:rPr>
              <w:t>
</w:t>
            </w:r>
            <w:r>
              <w:rPr>
                <w:rFonts w:ascii="Times New Roman"/>
                <w:b w:val="false"/>
                <w:i w:val="false"/>
                <w:color w:val="000000"/>
                <w:sz w:val="20"/>
              </w:rPr>
              <w:t>Поголовье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iс-шараларын жүргiзу кезiнде зерттеулер жиiлiгi/</w:t>
            </w:r>
            <w:r>
              <w:br/>
            </w:r>
            <w:r>
              <w:rPr>
                <w:rFonts w:ascii="Times New Roman"/>
                <w:b w:val="false"/>
                <w:i w:val="false"/>
                <w:color w:val="000000"/>
                <w:sz w:val="20"/>
              </w:rPr>
              <w:t>
</w:t>
            </w:r>
            <w:r>
              <w:rPr>
                <w:rFonts w:ascii="Times New Roman"/>
                <w:b w:val="false"/>
                <w:i w:val="false"/>
                <w:color w:val="000000"/>
                <w:sz w:val="20"/>
              </w:rPr>
              <w:t>Кратность исследований при проведении оздоровительных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rPr>
                <w:rFonts w:ascii="Times New Roman"/>
                <w:b w:val="false"/>
                <w:i w:val="false"/>
                <w:color w:val="000000"/>
                <w:sz w:val="20"/>
              </w:rPr>
              <w:t>Исследовано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Крупный рогатый скот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Овцы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562"/>
        <w:gridCol w:w="1662"/>
        <w:gridCol w:w="1583"/>
        <w:gridCol w:w="1682"/>
        <w:gridCol w:w="1563"/>
        <w:gridCol w:w="1623"/>
        <w:gridCol w:w="14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iс-шараларын жүргiзу кезiнде зерттеулер жиiлiгi/</w:t>
            </w:r>
            <w:r>
              <w:br/>
            </w:r>
            <w:r>
              <w:rPr>
                <w:rFonts w:ascii="Times New Roman"/>
                <w:b w:val="false"/>
                <w:i w:val="false"/>
                <w:color w:val="000000"/>
                <w:sz w:val="20"/>
              </w:rPr>
              <w:t>
</w:t>
            </w:r>
            <w:r>
              <w:rPr>
                <w:rFonts w:ascii="Times New Roman"/>
                <w:b w:val="false"/>
                <w:i w:val="false"/>
                <w:color w:val="000000"/>
                <w:sz w:val="20"/>
              </w:rPr>
              <w:t>Кратность исследований при проведении оздоровительных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Исследовано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33"/>
        <w:gridCol w:w="1013"/>
        <w:gridCol w:w="953"/>
        <w:gridCol w:w="973"/>
        <w:gridCol w:w="1093"/>
        <w:gridCol w:w="1053"/>
        <w:gridCol w:w="1073"/>
        <w:gridCol w:w="1113"/>
        <w:gridCol w:w="853"/>
        <w:gridCol w:w="1353"/>
        <w:gridCol w:w="161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қойған күн/</w:t>
            </w:r>
            <w:r>
              <w:br/>
            </w:r>
            <w:r>
              <w:rPr>
                <w:rFonts w:ascii="Times New Roman"/>
                <w:b w:val="false"/>
                <w:i w:val="false"/>
                <w:color w:val="000000"/>
                <w:sz w:val="20"/>
              </w:rPr>
              <w:t>
</w:t>
            </w:r>
            <w:r>
              <w:rPr>
                <w:rFonts w:ascii="Times New Roman"/>
                <w:b w:val="false"/>
                <w:i w:val="false"/>
                <w:color w:val="000000"/>
                <w:sz w:val="20"/>
              </w:rPr>
              <w:t>Дата постановки на контроль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зерттеулердiң нәтижелерi/</w:t>
            </w:r>
            <w:r>
              <w:br/>
            </w:r>
            <w:r>
              <w:rPr>
                <w:rFonts w:ascii="Times New Roman"/>
                <w:b w:val="false"/>
                <w:i w:val="false"/>
                <w:color w:val="000000"/>
                <w:sz w:val="20"/>
              </w:rPr>
              <w:t>
</w:t>
            </w:r>
            <w:r>
              <w:rPr>
                <w:rFonts w:ascii="Times New Roman"/>
                <w:b w:val="false"/>
                <w:i w:val="false"/>
                <w:color w:val="000000"/>
                <w:sz w:val="20"/>
              </w:rPr>
              <w:t>Результаты контрольных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анықталды барлығы/</w:t>
            </w:r>
            <w:r>
              <w:br/>
            </w:r>
            <w:r>
              <w:rPr>
                <w:rFonts w:ascii="Times New Roman"/>
                <w:b w:val="false"/>
                <w:i w:val="false"/>
                <w:color w:val="000000"/>
                <w:sz w:val="20"/>
              </w:rPr>
              <w:t>
</w:t>
            </w:r>
            <w:r>
              <w:rPr>
                <w:rFonts w:ascii="Times New Roman"/>
                <w:b w:val="false"/>
                <w:i w:val="false"/>
                <w:color w:val="000000"/>
                <w:sz w:val="20"/>
              </w:rPr>
              <w:t>Всего выделено больных</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дезинфекциялық жұмыстардың көлемi (шаршы метр)/</w:t>
            </w:r>
            <w:r>
              <w:br/>
            </w:r>
            <w:r>
              <w:rPr>
                <w:rFonts w:ascii="Times New Roman"/>
                <w:b w:val="false"/>
                <w:i w:val="false"/>
                <w:color w:val="000000"/>
                <w:sz w:val="20"/>
              </w:rPr>
              <w:t>
</w:t>
            </w:r>
            <w:r>
              <w:rPr>
                <w:rFonts w:ascii="Times New Roman"/>
                <w:b w:val="false"/>
                <w:i w:val="false"/>
                <w:color w:val="000000"/>
                <w:sz w:val="20"/>
              </w:rPr>
              <w:t>Объем проделанных дезинфекционных работ (метр квадрат)</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br/>
            </w:r>
            <w:r>
              <w:rPr>
                <w:rFonts w:ascii="Times New Roman"/>
                <w:b w:val="false"/>
                <w:i w:val="false"/>
                <w:color w:val="000000"/>
                <w:sz w:val="20"/>
              </w:rPr>
              <w:t>
</w:t>
            </w:r>
            <w:r>
              <w:rPr>
                <w:rFonts w:ascii="Times New Roman"/>
                <w:b w:val="false"/>
                <w:i w:val="false"/>
                <w:color w:val="000000"/>
                <w:sz w:val="20"/>
              </w:rPr>
              <w:t>ссле</w:t>
            </w:r>
            <w:r>
              <w:rPr>
                <w:rFonts w:ascii="Times New Roman"/>
                <w:b w:val="false"/>
                <w:i w:val="false"/>
                <w:color w:val="000000"/>
                <w:sz w:val="20"/>
              </w:rPr>
              <w:t>довано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rPr>
                <w:rFonts w:ascii="Times New Roman"/>
                <w:b w:val="false"/>
                <w:i w:val="false"/>
                <w:color w:val="000000"/>
                <w:sz w:val="20"/>
              </w:rPr>
              <w:t>ыявлено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rPr>
                <w:rFonts w:ascii="Times New Roman"/>
                <w:b w:val="false"/>
                <w:i w:val="false"/>
                <w:color w:val="000000"/>
                <w:sz w:val="20"/>
              </w:rPr>
              <w:t>Исследовано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rPr>
                <w:rFonts w:ascii="Times New Roman"/>
                <w:b w:val="false"/>
                <w:i w:val="false"/>
                <w:color w:val="000000"/>
                <w:sz w:val="20"/>
              </w:rPr>
              <w:t>выявлено</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rPr>
                <w:rFonts w:ascii="Times New Roman"/>
                <w:b w:val="false"/>
                <w:i w:val="false"/>
                <w:color w:val="000000"/>
                <w:sz w:val="20"/>
              </w:rPr>
              <w:t>Исследовано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r>
              <w:rPr>
                <w:rFonts w:ascii="Times New Roman"/>
                <w:b w:val="false"/>
                <w:i w:val="false"/>
                <w:color w:val="000000"/>
                <w:sz w:val="20"/>
              </w:rPr>
              <w:t>Выявлено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Зерттелдi/</w:t>
            </w:r>
            <w:r>
              <w:rPr>
                <w:rFonts w:ascii="Times New Roman"/>
                <w:b w:val="false"/>
                <w:i w:val="false"/>
                <w:color w:val="000000"/>
                <w:sz w:val="20"/>
              </w:rPr>
              <w:t>Исследовано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Анықталды/Выявлено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жойылды/</w:t>
            </w:r>
            <w:r>
              <w:br/>
            </w:r>
            <w:r>
              <w:rPr>
                <w:rFonts w:ascii="Times New Roman"/>
                <w:b w:val="false"/>
                <w:i w:val="false"/>
                <w:color w:val="000000"/>
                <w:sz w:val="20"/>
              </w:rPr>
              <w:t>
</w:t>
            </w:r>
            <w:r>
              <w:rPr>
                <w:rFonts w:ascii="Times New Roman"/>
                <w:b w:val="false"/>
                <w:i w:val="false"/>
                <w:color w:val="000000"/>
                <w:sz w:val="20"/>
              </w:rPr>
              <w:t>Из них ликвидировано</w:t>
            </w:r>
          </w:p>
        </w:tc>
        <w:tc>
          <w:tcPr>
            <w:tcW w:w="0" w:type="auto"/>
            <w:vMerge/>
            <w:tcBorders>
              <w:top w:val="nil"/>
              <w:left w:val="single" w:color="cfcfcf" w:sz="5"/>
              <w:bottom w:val="single" w:color="cfcfcf" w:sz="5"/>
              <w:right w:val="single" w:color="cfcfcf" w:sz="5"/>
            </w:tcBorders>
          </w:tcP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44" w:id="137"/>
    <w:p>
      <w:pPr>
        <w:spacing w:after="0"/>
        <w:ind w:left="0"/>
        <w:jc w:val="left"/>
      </w:pPr>
      <w:r>
        <w:rPr>
          <w:rFonts w:ascii="Times New Roman"/>
          <w:b/>
          <w:i w:val="false"/>
          <w:color w:val="000000"/>
        </w:rPr>
        <w:t xml:space="preserve"> 
13) ветеринариялық-санитариялық бақылау бекеттерiндегi көлiк</w:t>
      </w:r>
      <w:r>
        <w:br/>
      </w:r>
      <w:r>
        <w:rPr>
          <w:rFonts w:ascii="Times New Roman"/>
          <w:b/>
          <w:i w:val="false"/>
          <w:color w:val="000000"/>
        </w:rPr>
        <w:t>
құралдарының дезинфекциясы туралы есеп/13) отчет о дезинфекции</w:t>
      </w:r>
      <w:r>
        <w:br/>
      </w:r>
      <w:r>
        <w:rPr>
          <w:rFonts w:ascii="Times New Roman"/>
          <w:b/>
          <w:i w:val="false"/>
          <w:color w:val="000000"/>
        </w:rPr>
        <w:t>
транспортных средств на ветеринарно-санитарных контрольных постах</w:t>
      </w:r>
      <w:r>
        <w:br/>
      </w:r>
      <w:r>
        <w:rPr>
          <w:rFonts w:ascii="Times New Roman"/>
          <w:b/>
          <w:i w:val="false"/>
          <w:color w:val="000000"/>
        </w:rPr>
        <w:t>
(№ 13-вет нысан/Форма № 13-вет)</w:t>
      </w:r>
      <w:r>
        <w:br/>
      </w:r>
      <w:r>
        <w:rPr>
          <w:rFonts w:ascii="Times New Roman"/>
          <w:b/>
          <w:i w:val="false"/>
          <w:color w:val="000000"/>
        </w:rPr>
        <w:t>
20___ жылдың ____________ тоқсаны</w:t>
      </w:r>
      <w:r>
        <w:br/>
      </w:r>
      <w:r>
        <w:rPr>
          <w:rFonts w:ascii="Times New Roman"/>
          <w:b/>
          <w:i w:val="false"/>
          <w:color w:val="000000"/>
        </w:rPr>
        <w:t>
за ____________ квартал 20___ года</w:t>
      </w:r>
    </w:p>
    <w:bookmarkEnd w:id="137"/>
    <w:p>
      <w:pPr>
        <w:spacing w:after="0"/>
        <w:ind w:left="0"/>
        <w:jc w:val="both"/>
      </w:pPr>
      <w:r>
        <w:rPr>
          <w:rFonts w:ascii="Times New Roman"/>
          <w:b/>
          <w:i w:val="false"/>
          <w:color w:val="000000"/>
          <w:sz w:val="28"/>
        </w:rPr>
        <w:t xml:space="preserve">Кiм </w:t>
      </w:r>
      <w:r>
        <w:rPr>
          <w:rFonts w:ascii="Times New Roman"/>
          <w:b/>
          <w:i w:val="false"/>
          <w:color w:val="000000"/>
          <w:sz w:val="28"/>
        </w:rPr>
        <w:t>ұ</w:t>
      </w:r>
      <w:r>
        <w:rPr>
          <w:rFonts w:ascii="Times New Roman"/>
          <w:b/>
          <w:i w:val="false"/>
          <w:color w:val="000000"/>
          <w:sz w:val="28"/>
        </w:rPr>
        <w:t>сынды/Кем представляется</w:t>
      </w:r>
      <w:r>
        <w:rPr>
          <w:rFonts w:ascii="Times New Roman"/>
          <w:b w:val="false"/>
          <w:i w:val="false"/>
          <w:color w:val="000000"/>
          <w:sz w:val="28"/>
        </w:rPr>
        <w:t xml:space="preserve"> ___________________________________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613"/>
        <w:gridCol w:w="1913"/>
        <w:gridCol w:w="1973"/>
        <w:gridCol w:w="1953"/>
        <w:gridCol w:w="241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түрi/</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ветеринариялық-санитариялық бекеттерiндегi көлiк құралдары/ Обработано транспортных средств на ветеринарно-санитарных контрольных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коды/</w:t>
            </w:r>
            <w:r>
              <w:br/>
            </w:r>
            <w:r>
              <w:rPr>
                <w:rFonts w:ascii="Times New Roman"/>
                <w:b w:val="false"/>
                <w:i w:val="false"/>
                <w:color w:val="000000"/>
                <w:sz w:val="20"/>
              </w:rPr>
              <w:t>
</w:t>
            </w:r>
            <w:r>
              <w:rPr>
                <w:rFonts w:ascii="Times New Roman"/>
                <w:b w:val="false"/>
                <w:i w:val="false"/>
                <w:color w:val="000000"/>
                <w:sz w:val="20"/>
              </w:rPr>
              <w:t>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r>
              <w:br/>
            </w:r>
            <w:r>
              <w:rPr>
                <w:rFonts w:ascii="Times New Roman"/>
                <w:b w:val="false"/>
                <w:i w:val="false"/>
                <w:color w:val="000000"/>
                <w:sz w:val="20"/>
              </w:rPr>
              <w:t>
</w:t>
            </w:r>
            <w:r>
              <w:rPr>
                <w:rFonts w:ascii="Times New Roman"/>
                <w:b w:val="false"/>
                <w:i w:val="false"/>
                <w:color w:val="000000"/>
                <w:sz w:val="20"/>
              </w:rPr>
              <w:t>тысяч квадратных метров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r>
              <w:br/>
            </w:r>
            <w:r>
              <w:rPr>
                <w:rFonts w:ascii="Times New Roman"/>
                <w:b w:val="false"/>
                <w:i w:val="false"/>
                <w:color w:val="000000"/>
                <w:sz w:val="20"/>
              </w:rPr>
              <w:t>
</w:t>
            </w:r>
            <w:r>
              <w:rPr>
                <w:rFonts w:ascii="Times New Roman"/>
                <w:b w:val="false"/>
                <w:i w:val="false"/>
                <w:color w:val="000000"/>
                <w:sz w:val="20"/>
              </w:rPr>
              <w:t>тысяч квадратных метров</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Дезинфекция:</w:t>
            </w:r>
            <w:r>
              <w:br/>
            </w:r>
            <w:r>
              <w:rPr>
                <w:rFonts w:ascii="Times New Roman"/>
                <w:b w:val="false"/>
                <w:i w:val="false"/>
                <w:color w:val="000000"/>
                <w:sz w:val="20"/>
              </w:rPr>
              <w:t>
</w:t>
            </w:r>
            <w:r>
              <w:rPr>
                <w:rFonts w:ascii="Times New Roman"/>
                <w:b w:val="false"/>
                <w:i w:val="false"/>
                <w:color w:val="000000"/>
                <w:sz w:val="20"/>
              </w:rPr>
              <w:t>а) профилактикалық/ профилактическая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38"/>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Есептiң осы бөлiмiнде есеп беру айында және жылдың басынан бастап өсу нәтижесiмен дезинфекция бойынша орындалған жұмыстардың барлық көлемi көрсетiледi./В данном разделе отчета показывается весь объем выполненных за отчетный месяц и с нарастающим итогом с начала года работ по дезинфекции.</w:t>
      </w:r>
    </w:p>
    <w:bookmarkEnd w:id="138"/>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46" w:id="139"/>
    <w:p>
      <w:pPr>
        <w:spacing w:after="0"/>
        <w:ind w:left="0"/>
        <w:jc w:val="left"/>
      </w:pPr>
      <w:r>
        <w:rPr>
          <w:rFonts w:ascii="Times New Roman"/>
          <w:b/>
          <w:i w:val="false"/>
          <w:color w:val="000000"/>
        </w:rPr>
        <w:t xml:space="preserve"> 
14) жануарлардың аса қауiптi ауруларымен ауыратын</w:t>
      </w:r>
      <w:r>
        <w:br/>
      </w:r>
      <w:r>
        <w:rPr>
          <w:rFonts w:ascii="Times New Roman"/>
          <w:b/>
          <w:i w:val="false"/>
          <w:color w:val="000000"/>
        </w:rPr>
        <w:t>
жануарларды алу және жою жөнiнде есеп/14) отчет об изъятии и</w:t>
      </w:r>
      <w:r>
        <w:br/>
      </w:r>
      <w:r>
        <w:rPr>
          <w:rFonts w:ascii="Times New Roman"/>
          <w:b/>
          <w:i w:val="false"/>
          <w:color w:val="000000"/>
        </w:rPr>
        <w:t>
уничтожении животных, больных особо опасными болезнями животных</w:t>
      </w:r>
      <w:r>
        <w:br/>
      </w:r>
      <w:r>
        <w:rPr>
          <w:rFonts w:ascii="Times New Roman"/>
          <w:b/>
          <w:i w:val="false"/>
          <w:color w:val="000000"/>
        </w:rPr>
        <w:t>
(№ 14-вет нысан/Форма № 14-вет)</w:t>
      </w:r>
      <w:r>
        <w:br/>
      </w:r>
      <w:r>
        <w:rPr>
          <w:rFonts w:ascii="Times New Roman"/>
          <w:b/>
          <w:i w:val="false"/>
          <w:color w:val="000000"/>
        </w:rPr>
        <w:t>
20___ жылдың _____________ тоқсаны</w:t>
      </w:r>
      <w:r>
        <w:br/>
      </w:r>
      <w:r>
        <w:rPr>
          <w:rFonts w:ascii="Times New Roman"/>
          <w:b/>
          <w:i w:val="false"/>
          <w:color w:val="000000"/>
        </w:rPr>
        <w:t>
за _____________ квартал 20___ года</w:t>
      </w:r>
    </w:p>
    <w:bookmarkEnd w:id="139"/>
    <w:p>
      <w:pPr>
        <w:spacing w:after="0"/>
        <w:ind w:left="0"/>
        <w:jc w:val="both"/>
      </w:pPr>
      <w:r>
        <w:rPr>
          <w:rFonts w:ascii="Times New Roman"/>
          <w:b/>
          <w:i w:val="false"/>
          <w:color w:val="000000"/>
          <w:sz w:val="28"/>
        </w:rPr>
        <w:t>Кiм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582"/>
        <w:gridCol w:w="722"/>
        <w:gridCol w:w="1094"/>
        <w:gridCol w:w="1680"/>
        <w:gridCol w:w="1133"/>
        <w:gridCol w:w="1016"/>
        <w:gridCol w:w="625"/>
        <w:gridCol w:w="899"/>
        <w:gridCol w:w="941"/>
        <w:gridCol w:w="667"/>
        <w:gridCol w:w="980"/>
        <w:gridCol w:w="1078"/>
      </w:tblGrid>
      <w:tr>
        <w:trPr>
          <w:trHeight w:val="52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елдi мекеннiң атауы, жануар иесiнiң тегі, аты, әкесінің аты/</w:t>
            </w:r>
            <w:r>
              <w:br/>
            </w:r>
            <w:r>
              <w:rPr>
                <w:rFonts w:ascii="Times New Roman"/>
                <w:b w:val="false"/>
                <w:i w:val="false"/>
                <w:color w:val="000000"/>
                <w:sz w:val="20"/>
              </w:rPr>
              <w:t>
</w:t>
            </w:r>
            <w:r>
              <w:rPr>
                <w:rFonts w:ascii="Times New Roman"/>
                <w:b w:val="false"/>
                <w:i w:val="false"/>
                <w:color w:val="000000"/>
                <w:sz w:val="20"/>
              </w:rPr>
              <w:t>Название хозяйствующего субъекта, населенного пункта, фамилия, имя, отчество владельца животного</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беретін  сараптама актісі/</w:t>
            </w:r>
            <w:r>
              <w:br/>
            </w:r>
            <w:r>
              <w:rPr>
                <w:rFonts w:ascii="Times New Roman"/>
                <w:b w:val="false"/>
                <w:i w:val="false"/>
                <w:color w:val="000000"/>
                <w:sz w:val="20"/>
              </w:rPr>
              <w:t>
</w:t>
            </w:r>
            <w:r>
              <w:rPr>
                <w:rFonts w:ascii="Times New Roman"/>
                <w:b w:val="false"/>
                <w:i w:val="false"/>
                <w:color w:val="000000"/>
                <w:sz w:val="20"/>
              </w:rPr>
              <w:t>Акт экспертизы вы даваемый лабораторией</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қою туралы жергілікті атқарушы орган шешімінің нөмірі/</w:t>
            </w:r>
            <w:r>
              <w:br/>
            </w:r>
            <w:r>
              <w:rPr>
                <w:rFonts w:ascii="Times New Roman"/>
                <w:b w:val="false"/>
                <w:i w:val="false"/>
                <w:color w:val="000000"/>
                <w:sz w:val="20"/>
              </w:rPr>
              <w:t>
</w:t>
            </w:r>
            <w:r>
              <w:rPr>
                <w:rFonts w:ascii="Times New Roman"/>
                <w:b w:val="false"/>
                <w:i w:val="false"/>
                <w:color w:val="000000"/>
                <w:sz w:val="20"/>
              </w:rPr>
              <w:t>Номер решения местного исполнительного органа о введении ограничения</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ветеринариялық-санитариялық инспекторының қаулысы/</w:t>
            </w:r>
            <w:r>
              <w:br/>
            </w:r>
            <w:r>
              <w:rPr>
                <w:rFonts w:ascii="Times New Roman"/>
                <w:b w:val="false"/>
                <w:i w:val="false"/>
                <w:color w:val="000000"/>
                <w:sz w:val="20"/>
              </w:rPr>
              <w:t>
</w:t>
            </w:r>
            <w:r>
              <w:rPr>
                <w:rFonts w:ascii="Times New Roman"/>
                <w:b w:val="false"/>
                <w:i w:val="false"/>
                <w:color w:val="000000"/>
                <w:sz w:val="20"/>
              </w:rPr>
              <w:t>Постановление государственного ветеринарно санитарного инспек тора района</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алуға және жоюға акті/</w:t>
            </w:r>
            <w:r>
              <w:br/>
            </w:r>
            <w:r>
              <w:rPr>
                <w:rFonts w:ascii="Times New Roman"/>
                <w:b w:val="false"/>
                <w:i w:val="false"/>
                <w:color w:val="000000"/>
                <w:sz w:val="20"/>
              </w:rPr>
              <w:t>
</w:t>
            </w:r>
            <w:r>
              <w:rPr>
                <w:rFonts w:ascii="Times New Roman"/>
                <w:b w:val="false"/>
                <w:i w:val="false"/>
                <w:color w:val="000000"/>
                <w:sz w:val="20"/>
              </w:rPr>
              <w:t>Акт на изъятие и уничтожение животных</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паспорттың №/</w:t>
            </w:r>
            <w:r>
              <w:br/>
            </w:r>
            <w:r>
              <w:rPr>
                <w:rFonts w:ascii="Times New Roman"/>
                <w:b w:val="false"/>
                <w:i w:val="false"/>
                <w:color w:val="000000"/>
                <w:sz w:val="20"/>
              </w:rPr>
              <w:t>
</w:t>
            </w:r>
            <w:r>
              <w:rPr>
                <w:rFonts w:ascii="Times New Roman"/>
                <w:b w:val="false"/>
                <w:i w:val="false"/>
                <w:color w:val="000000"/>
                <w:sz w:val="20"/>
              </w:rPr>
              <w:t>№ ве</w:t>
            </w:r>
            <w:r>
              <w:rPr>
                <w:rFonts w:ascii="Times New Roman"/>
                <w:b w:val="false"/>
                <w:i w:val="false"/>
                <w:color w:val="000000"/>
                <w:sz w:val="20"/>
              </w:rPr>
              <w:t>тери</w:t>
            </w:r>
            <w:r>
              <w:rPr>
                <w:rFonts w:ascii="Times New Roman"/>
                <w:b w:val="false"/>
                <w:i w:val="false"/>
                <w:color w:val="000000"/>
                <w:sz w:val="20"/>
              </w:rPr>
              <w:t>нар</w:t>
            </w:r>
            <w:r>
              <w:rPr>
                <w:rFonts w:ascii="Times New Roman"/>
                <w:b w:val="false"/>
                <w:i w:val="false"/>
                <w:color w:val="000000"/>
                <w:sz w:val="20"/>
              </w:rPr>
              <w:t>ного</w:t>
            </w:r>
            <w:r>
              <w:rPr>
                <w:rFonts w:ascii="Times New Roman"/>
                <w:b w:val="false"/>
                <w:i w:val="false"/>
                <w:color w:val="000000"/>
                <w:sz w:val="20"/>
              </w:rPr>
              <w:t>пас</w:t>
            </w:r>
            <w:r>
              <w:rPr>
                <w:rFonts w:ascii="Times New Roman"/>
                <w:b w:val="false"/>
                <w:i w:val="false"/>
                <w:color w:val="000000"/>
                <w:sz w:val="20"/>
              </w:rPr>
              <w:t>порта</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Поголовье</w:t>
            </w:r>
            <w:r>
              <w:rPr>
                <w:rFonts w:ascii="Times New Roman"/>
                <w:b w:val="false"/>
                <w:i w:val="false"/>
                <w:color w:val="000000"/>
                <w:sz w:val="20"/>
              </w:rPr>
              <w:t>скота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rPr>
                <w:rFonts w:ascii="Times New Roman"/>
                <w:b w:val="false"/>
                <w:i w:val="false"/>
                <w:color w:val="000000"/>
                <w:sz w:val="20"/>
              </w:rPr>
              <w:t>дардың</w:t>
            </w:r>
            <w:r>
              <w:rPr>
                <w:rFonts w:ascii="Times New Roman"/>
                <w:b w:val="false"/>
                <w:i w:val="false"/>
                <w:color w:val="000000"/>
                <w:sz w:val="20"/>
              </w:rPr>
              <w:t>жасына</w:t>
            </w:r>
            <w:r>
              <w:rPr>
                <w:rFonts w:ascii="Times New Roman"/>
                <w:b w:val="false"/>
                <w:i w:val="false"/>
                <w:color w:val="000000"/>
                <w:sz w:val="20"/>
              </w:rPr>
              <w:t>қарай</w:t>
            </w:r>
            <w:r>
              <w:rPr>
                <w:rFonts w:ascii="Times New Roman"/>
                <w:b w:val="false"/>
                <w:i w:val="false"/>
                <w:color w:val="000000"/>
                <w:sz w:val="20"/>
              </w:rPr>
              <w:t>бөлi</w:t>
            </w:r>
            <w:r>
              <w:rPr>
                <w:rFonts w:ascii="Times New Roman"/>
                <w:b w:val="false"/>
                <w:i w:val="false"/>
                <w:color w:val="000000"/>
                <w:sz w:val="20"/>
              </w:rPr>
              <w:t>нуi/</w:t>
            </w:r>
            <w:r>
              <w:br/>
            </w:r>
            <w:r>
              <w:rPr>
                <w:rFonts w:ascii="Times New Roman"/>
                <w:b w:val="false"/>
                <w:i w:val="false"/>
                <w:color w:val="000000"/>
                <w:sz w:val="20"/>
              </w:rPr>
              <w:t>
</w:t>
            </w:r>
            <w:r>
              <w:rPr>
                <w:rFonts w:ascii="Times New Roman"/>
                <w:b w:val="false"/>
                <w:i w:val="false"/>
                <w:color w:val="000000"/>
                <w:sz w:val="20"/>
              </w:rPr>
              <w:t>Разделение</w:t>
            </w:r>
            <w:r>
              <w:rPr>
                <w:rFonts w:ascii="Times New Roman"/>
                <w:b w:val="false"/>
                <w:i w:val="false"/>
                <w:color w:val="000000"/>
                <w:sz w:val="20"/>
              </w:rPr>
              <w:t>скота</w:t>
            </w:r>
            <w:r>
              <w:rPr>
                <w:rFonts w:ascii="Times New Roman"/>
                <w:b w:val="false"/>
                <w:i w:val="false"/>
                <w:color w:val="000000"/>
                <w:sz w:val="20"/>
              </w:rPr>
              <w:t>по по</w:t>
            </w:r>
            <w:r>
              <w:rPr>
                <w:rFonts w:ascii="Times New Roman"/>
                <w:b w:val="false"/>
                <w:i w:val="false"/>
                <w:color w:val="000000"/>
                <w:sz w:val="20"/>
              </w:rPr>
              <w:t>ловоз</w:t>
            </w:r>
            <w:r>
              <w:rPr>
                <w:rFonts w:ascii="Times New Roman"/>
                <w:b w:val="false"/>
                <w:i w:val="false"/>
                <w:color w:val="000000"/>
                <w:sz w:val="20"/>
              </w:rPr>
              <w:t>растным</w:t>
            </w:r>
            <w:r>
              <w:rPr>
                <w:rFonts w:ascii="Times New Roman"/>
                <w:b w:val="false"/>
                <w:i w:val="false"/>
                <w:color w:val="000000"/>
                <w:sz w:val="20"/>
              </w:rPr>
              <w:t>группам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r>
              <w:rPr>
                <w:rFonts w:ascii="Times New Roman"/>
                <w:b w:val="false"/>
                <w:i w:val="false"/>
                <w:color w:val="000000"/>
                <w:sz w:val="20"/>
              </w:rPr>
              <w:t>Общее количество</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w:t>
            </w:r>
            <w:r>
              <w:rPr>
                <w:rFonts w:ascii="Times New Roman"/>
                <w:b w:val="false"/>
                <w:i w:val="false"/>
                <w:color w:val="000000"/>
                <w:sz w:val="20"/>
              </w:rPr>
              <w:t>ған</w:t>
            </w:r>
            <w:r>
              <w:rPr>
                <w:rFonts w:ascii="Times New Roman"/>
                <w:b w:val="false"/>
                <w:i w:val="false"/>
                <w:color w:val="000000"/>
                <w:sz w:val="20"/>
              </w:rPr>
              <w:t>дезин</w:t>
            </w:r>
            <w:r>
              <w:rPr>
                <w:rFonts w:ascii="Times New Roman"/>
                <w:b w:val="false"/>
                <w:i w:val="false"/>
                <w:color w:val="000000"/>
                <w:sz w:val="20"/>
              </w:rPr>
              <w:t>фек</w:t>
            </w:r>
            <w:r>
              <w:rPr>
                <w:rFonts w:ascii="Times New Roman"/>
                <w:b w:val="false"/>
                <w:i w:val="false"/>
                <w:color w:val="000000"/>
                <w:sz w:val="20"/>
              </w:rPr>
              <w:t>ция</w:t>
            </w:r>
            <w:r>
              <w:rPr>
                <w:rFonts w:ascii="Times New Roman"/>
                <w:b w:val="false"/>
                <w:i w:val="false"/>
                <w:color w:val="000000"/>
                <w:sz w:val="20"/>
              </w:rPr>
              <w:t>ландыру</w:t>
            </w:r>
            <w:r>
              <w:rPr>
                <w:rFonts w:ascii="Times New Roman"/>
                <w:b w:val="false"/>
                <w:i w:val="false"/>
                <w:color w:val="000000"/>
                <w:sz w:val="20"/>
              </w:rPr>
              <w:t>жұмыс</w:t>
            </w:r>
            <w:r>
              <w:rPr>
                <w:rFonts w:ascii="Times New Roman"/>
                <w:b w:val="false"/>
                <w:i w:val="false"/>
                <w:color w:val="000000"/>
                <w:sz w:val="20"/>
              </w:rPr>
              <w:t>тары</w:t>
            </w:r>
            <w:r>
              <w:rPr>
                <w:rFonts w:ascii="Times New Roman"/>
                <w:b w:val="false"/>
                <w:i w:val="false"/>
                <w:color w:val="000000"/>
                <w:sz w:val="20"/>
              </w:rPr>
              <w:t>ның</w:t>
            </w:r>
            <w:r>
              <w:rPr>
                <w:rFonts w:ascii="Times New Roman"/>
                <w:b w:val="false"/>
                <w:i w:val="false"/>
                <w:color w:val="000000"/>
                <w:sz w:val="20"/>
              </w:rPr>
              <w:t>көлемi ш/м/</w:t>
            </w:r>
            <w:r>
              <w:br/>
            </w:r>
            <w:r>
              <w:rPr>
                <w:rFonts w:ascii="Times New Roman"/>
                <w:b w:val="false"/>
                <w:i w:val="false"/>
                <w:color w:val="000000"/>
                <w:sz w:val="20"/>
              </w:rPr>
              <w:t>
</w:t>
            </w:r>
            <w:r>
              <w:rPr>
                <w:rFonts w:ascii="Times New Roman"/>
                <w:b w:val="false"/>
                <w:i w:val="false"/>
                <w:color w:val="000000"/>
                <w:sz w:val="20"/>
              </w:rPr>
              <w:t>Объем</w:t>
            </w:r>
            <w:r>
              <w:rPr>
                <w:rFonts w:ascii="Times New Roman"/>
                <w:b w:val="false"/>
                <w:i w:val="false"/>
                <w:color w:val="000000"/>
                <w:sz w:val="20"/>
              </w:rPr>
              <w:t>проде</w:t>
            </w:r>
            <w:r>
              <w:rPr>
                <w:rFonts w:ascii="Times New Roman"/>
                <w:b w:val="false"/>
                <w:i w:val="false"/>
                <w:color w:val="000000"/>
                <w:sz w:val="20"/>
              </w:rPr>
              <w:t>ланных</w:t>
            </w:r>
            <w:r>
              <w:rPr>
                <w:rFonts w:ascii="Times New Roman"/>
                <w:b w:val="false"/>
                <w:i w:val="false"/>
                <w:color w:val="000000"/>
                <w:sz w:val="20"/>
              </w:rPr>
              <w:t>дезин</w:t>
            </w:r>
            <w:r>
              <w:rPr>
                <w:rFonts w:ascii="Times New Roman"/>
                <w:b w:val="false"/>
                <w:i w:val="false"/>
                <w:color w:val="000000"/>
                <w:sz w:val="20"/>
              </w:rPr>
              <w:t>фек</w:t>
            </w:r>
            <w:r>
              <w:rPr>
                <w:rFonts w:ascii="Times New Roman"/>
                <w:b w:val="false"/>
                <w:i w:val="false"/>
                <w:color w:val="000000"/>
                <w:sz w:val="20"/>
              </w:rPr>
              <w:t>цион</w:t>
            </w:r>
            <w:r>
              <w:rPr>
                <w:rFonts w:ascii="Times New Roman"/>
                <w:b w:val="false"/>
                <w:i w:val="false"/>
                <w:color w:val="000000"/>
                <w:sz w:val="20"/>
              </w:rPr>
              <w:t>ных</w:t>
            </w:r>
            <w:r>
              <w:rPr>
                <w:rFonts w:ascii="Times New Roman"/>
                <w:b w:val="false"/>
                <w:i w:val="false"/>
                <w:color w:val="000000"/>
                <w:sz w:val="20"/>
              </w:rPr>
              <w:t>работ</w:t>
            </w:r>
            <w:r>
              <w:rPr>
                <w:rFonts w:ascii="Times New Roman"/>
                <w:b w:val="false"/>
                <w:i w:val="false"/>
                <w:color w:val="000000"/>
                <w:sz w:val="20"/>
              </w:rPr>
              <w:t>м/кв</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rPr>
                <w:rFonts w:ascii="Times New Roman"/>
                <w:b w:val="false"/>
                <w:i w:val="false"/>
                <w:color w:val="000000"/>
                <w:sz w:val="20"/>
              </w:rPr>
              <w:t>нәтиже</w:t>
            </w:r>
            <w:r>
              <w:rPr>
                <w:rFonts w:ascii="Times New Roman"/>
                <w:b w:val="false"/>
                <w:i w:val="false"/>
                <w:color w:val="000000"/>
                <w:sz w:val="20"/>
              </w:rPr>
              <w:t>берген</w:t>
            </w:r>
            <w:r>
              <w:rPr>
                <w:rFonts w:ascii="Times New Roman"/>
                <w:b w:val="false"/>
                <w:i w:val="false"/>
                <w:color w:val="000000"/>
                <w:sz w:val="20"/>
              </w:rPr>
              <w:t>мал</w:t>
            </w:r>
            <w:r>
              <w:rPr>
                <w:rFonts w:ascii="Times New Roman"/>
                <w:b w:val="false"/>
                <w:i w:val="false"/>
                <w:color w:val="000000"/>
                <w:sz w:val="20"/>
              </w:rPr>
              <w:t>басы/</w:t>
            </w:r>
            <w:r>
              <w:rPr>
                <w:rFonts w:ascii="Times New Roman"/>
                <w:b w:val="false"/>
                <w:i w:val="false"/>
                <w:color w:val="000000"/>
                <w:sz w:val="20"/>
              </w:rPr>
              <w:t>Количество</w:t>
            </w:r>
            <w:r>
              <w:rPr>
                <w:rFonts w:ascii="Times New Roman"/>
                <w:b w:val="false"/>
                <w:i w:val="false"/>
                <w:color w:val="000000"/>
                <w:sz w:val="20"/>
              </w:rPr>
              <w:t>поло</w:t>
            </w:r>
            <w:r>
              <w:rPr>
                <w:rFonts w:ascii="Times New Roman"/>
                <w:b w:val="false"/>
                <w:i w:val="false"/>
                <w:color w:val="000000"/>
                <w:sz w:val="20"/>
              </w:rPr>
              <w:t>жи</w:t>
            </w:r>
            <w:r>
              <w:rPr>
                <w:rFonts w:ascii="Times New Roman"/>
                <w:b w:val="false"/>
                <w:i w:val="false"/>
                <w:color w:val="000000"/>
                <w:sz w:val="20"/>
              </w:rPr>
              <w:t>тельно</w:t>
            </w:r>
            <w:r>
              <w:rPr>
                <w:rFonts w:ascii="Times New Roman"/>
                <w:b w:val="false"/>
                <w:i w:val="false"/>
                <w:color w:val="000000"/>
                <w:sz w:val="20"/>
              </w:rPr>
              <w:t>реаги</w:t>
            </w:r>
            <w:r>
              <w:rPr>
                <w:rFonts w:ascii="Times New Roman"/>
                <w:b w:val="false"/>
                <w:i w:val="false"/>
                <w:color w:val="000000"/>
                <w:sz w:val="20"/>
              </w:rPr>
              <w:t>рую</w:t>
            </w:r>
            <w:r>
              <w:rPr>
                <w:rFonts w:ascii="Times New Roman"/>
                <w:b w:val="false"/>
                <w:i w:val="false"/>
                <w:color w:val="000000"/>
                <w:sz w:val="20"/>
              </w:rPr>
              <w:t>щего</w:t>
            </w:r>
            <w:r>
              <w:rPr>
                <w:rFonts w:ascii="Times New Roman"/>
                <w:b w:val="false"/>
                <w:i w:val="false"/>
                <w:color w:val="000000"/>
                <w:sz w:val="20"/>
              </w:rPr>
              <w:t>пого</w:t>
            </w:r>
            <w:r>
              <w:rPr>
                <w:rFonts w:ascii="Times New Roman"/>
                <w:b w:val="false"/>
                <w:i w:val="false"/>
                <w:color w:val="000000"/>
                <w:sz w:val="20"/>
              </w:rPr>
              <w:t>ловья</w:t>
            </w:r>
            <w:r>
              <w:rPr>
                <w:rFonts w:ascii="Times New Roman"/>
                <w:b w:val="false"/>
                <w:i w:val="false"/>
                <w:color w:val="000000"/>
                <w:sz w:val="20"/>
              </w:rPr>
              <w:t>скота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rPr>
                <w:rFonts w:ascii="Times New Roman"/>
                <w:b w:val="false"/>
                <w:i w:val="false"/>
                <w:color w:val="000000"/>
                <w:sz w:val="20"/>
              </w:rPr>
              <w:t>ған</w:t>
            </w:r>
            <w:r>
              <w:rPr>
                <w:rFonts w:ascii="Times New Roman"/>
                <w:b w:val="false"/>
                <w:i w:val="false"/>
                <w:color w:val="000000"/>
                <w:sz w:val="20"/>
              </w:rPr>
              <w:t>мал</w:t>
            </w:r>
            <w:r>
              <w:rPr>
                <w:rFonts w:ascii="Times New Roman"/>
                <w:b w:val="false"/>
                <w:i w:val="false"/>
                <w:color w:val="000000"/>
                <w:sz w:val="20"/>
              </w:rPr>
              <w:t>басы/</w:t>
            </w:r>
            <w:r>
              <w:rPr>
                <w:rFonts w:ascii="Times New Roman"/>
                <w:b w:val="false"/>
                <w:i w:val="false"/>
                <w:color w:val="000000"/>
                <w:sz w:val="20"/>
              </w:rPr>
              <w:t>Пого</w:t>
            </w:r>
            <w:r>
              <w:rPr>
                <w:rFonts w:ascii="Times New Roman"/>
                <w:b w:val="false"/>
                <w:i w:val="false"/>
                <w:color w:val="000000"/>
                <w:sz w:val="20"/>
              </w:rPr>
              <w:t>ловье</w:t>
            </w:r>
            <w:r>
              <w:rPr>
                <w:rFonts w:ascii="Times New Roman"/>
                <w:b w:val="false"/>
                <w:i w:val="false"/>
                <w:color w:val="000000"/>
                <w:sz w:val="20"/>
              </w:rPr>
              <w:t>ликви</w:t>
            </w:r>
            <w:r>
              <w:rPr>
                <w:rFonts w:ascii="Times New Roman"/>
                <w:b w:val="false"/>
                <w:i w:val="false"/>
                <w:color w:val="000000"/>
                <w:sz w:val="20"/>
              </w:rPr>
              <w:t>диро</w:t>
            </w:r>
            <w:r>
              <w:rPr>
                <w:rFonts w:ascii="Times New Roman"/>
                <w:b w:val="false"/>
                <w:i w:val="false"/>
                <w:color w:val="000000"/>
                <w:sz w:val="20"/>
              </w:rPr>
              <w:t>ван</w:t>
            </w:r>
            <w:r>
              <w:rPr>
                <w:rFonts w:ascii="Times New Roman"/>
                <w:b w:val="false"/>
                <w:i w:val="false"/>
                <w:color w:val="000000"/>
                <w:sz w:val="20"/>
              </w:rPr>
              <w:t>ного</w:t>
            </w:r>
            <w:r>
              <w:rPr>
                <w:rFonts w:ascii="Times New Roman"/>
                <w:b w:val="false"/>
                <w:i w:val="false"/>
                <w:color w:val="000000"/>
                <w:sz w:val="20"/>
              </w:rPr>
              <w:t>скота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w:t>
            </w:r>
            <w:r>
              <w:rPr>
                <w:rFonts w:ascii="Times New Roman"/>
                <w:b w:val="false"/>
                <w:i w:val="false"/>
                <w:color w:val="000000"/>
                <w:sz w:val="20"/>
              </w:rPr>
              <w:t>лен</w:t>
            </w:r>
            <w:r>
              <w:rPr>
                <w:rFonts w:ascii="Times New Roman"/>
                <w:b w:val="false"/>
                <w:i w:val="false"/>
                <w:color w:val="000000"/>
                <w:sz w:val="20"/>
              </w:rPr>
              <w:t>ген</w:t>
            </w:r>
            <w:r>
              <w:rPr>
                <w:rFonts w:ascii="Times New Roman"/>
                <w:b w:val="false"/>
                <w:i w:val="false"/>
                <w:color w:val="000000"/>
                <w:sz w:val="20"/>
              </w:rPr>
              <w:t>мал</w:t>
            </w:r>
            <w:r>
              <w:rPr>
                <w:rFonts w:ascii="Times New Roman"/>
                <w:b w:val="false"/>
                <w:i w:val="false"/>
                <w:color w:val="000000"/>
                <w:sz w:val="20"/>
              </w:rPr>
              <w:t>басы/</w:t>
            </w:r>
            <w:r>
              <w:rPr>
                <w:rFonts w:ascii="Times New Roman"/>
                <w:b w:val="false"/>
                <w:i w:val="false"/>
                <w:color w:val="000000"/>
                <w:sz w:val="20"/>
              </w:rPr>
              <w:t>Поголовье</w:t>
            </w:r>
            <w:r>
              <w:rPr>
                <w:rFonts w:ascii="Times New Roman"/>
                <w:b w:val="false"/>
                <w:i w:val="false"/>
                <w:color w:val="000000"/>
                <w:sz w:val="20"/>
              </w:rPr>
              <w:t>скота соп</w:t>
            </w:r>
            <w:r>
              <w:rPr>
                <w:rFonts w:ascii="Times New Roman"/>
                <w:b w:val="false"/>
                <w:i w:val="false"/>
                <w:color w:val="000000"/>
                <w:sz w:val="20"/>
              </w:rPr>
              <w:t>ла</w:t>
            </w:r>
            <w:r>
              <w:rPr>
                <w:rFonts w:ascii="Times New Roman"/>
                <w:b w:val="false"/>
                <w:i w:val="false"/>
                <w:color w:val="000000"/>
                <w:sz w:val="20"/>
              </w:rPr>
              <w:t>чен</w:t>
            </w:r>
            <w:r>
              <w:rPr>
                <w:rFonts w:ascii="Times New Roman"/>
                <w:b w:val="false"/>
                <w:i w:val="false"/>
                <w:color w:val="000000"/>
                <w:sz w:val="20"/>
              </w:rPr>
              <w:t>ной</w:t>
            </w:r>
            <w:r>
              <w:rPr>
                <w:rFonts w:ascii="Times New Roman"/>
                <w:b w:val="false"/>
                <w:i w:val="false"/>
                <w:color w:val="000000"/>
                <w:sz w:val="20"/>
              </w:rPr>
              <w:t>стои</w:t>
            </w:r>
            <w:r>
              <w:rPr>
                <w:rFonts w:ascii="Times New Roman"/>
                <w:b w:val="false"/>
                <w:i w:val="false"/>
                <w:color w:val="000000"/>
                <w:sz w:val="20"/>
              </w:rPr>
              <w:t>мостью</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47" w:id="140"/>
    <w:p>
      <w:pPr>
        <w:spacing w:after="0"/>
        <w:ind w:left="0"/>
        <w:jc w:val="left"/>
      </w:pPr>
      <w:r>
        <w:rPr>
          <w:rFonts w:ascii="Times New Roman"/>
          <w:b/>
          <w:i w:val="false"/>
          <w:color w:val="000000"/>
        </w:rPr>
        <w:t xml:space="preserve"> 
15) ветеринариялық препараттардың республикалық қорының</w:t>
      </w:r>
      <w:r>
        <w:br/>
      </w:r>
      <w:r>
        <w:rPr>
          <w:rFonts w:ascii="Times New Roman"/>
          <w:b/>
          <w:i w:val="false"/>
          <w:color w:val="000000"/>
        </w:rPr>
        <w:t>
сақталуы және келiп түсуi бойынша есеп/15) отчет по хранению</w:t>
      </w:r>
      <w:r>
        <w:br/>
      </w:r>
      <w:r>
        <w:rPr>
          <w:rFonts w:ascii="Times New Roman"/>
          <w:b/>
          <w:i w:val="false"/>
          <w:color w:val="000000"/>
        </w:rPr>
        <w:t>
и поступлению республиканского запаса ветеринарных препаратов</w:t>
      </w:r>
      <w:r>
        <w:br/>
      </w:r>
      <w:r>
        <w:rPr>
          <w:rFonts w:ascii="Times New Roman"/>
          <w:b/>
          <w:i w:val="false"/>
          <w:color w:val="000000"/>
        </w:rPr>
        <w:t>
(Форма № 15-вет/№ 15-вет нысан)</w:t>
      </w:r>
      <w:r>
        <w:br/>
      </w:r>
      <w:r>
        <w:rPr>
          <w:rFonts w:ascii="Times New Roman"/>
          <w:b/>
          <w:i w:val="false"/>
          <w:color w:val="000000"/>
        </w:rPr>
        <w:t>
за ___________ квартал 20___ года</w:t>
      </w:r>
      <w:r>
        <w:br/>
      </w:r>
      <w:r>
        <w:rPr>
          <w:rFonts w:ascii="Times New Roman"/>
          <w:b/>
          <w:i w:val="false"/>
          <w:color w:val="000000"/>
        </w:rPr>
        <w:t>
20___ жылдың _____________ тоқсаны</w:t>
      </w:r>
    </w:p>
    <w:bookmarkEnd w:id="140"/>
    <w:p>
      <w:pPr>
        <w:spacing w:after="0"/>
        <w:ind w:left="0"/>
        <w:jc w:val="both"/>
      </w:pPr>
      <w:r>
        <w:rPr>
          <w:rFonts w:ascii="Times New Roman"/>
          <w:b/>
          <w:i w:val="false"/>
          <w:color w:val="000000"/>
          <w:sz w:val="28"/>
        </w:rPr>
        <w:t>Кiм ұсынды/Кем представляется</w:t>
      </w:r>
      <w:r>
        <w:rPr>
          <w:rFonts w:ascii="Times New Roman"/>
          <w:b w:val="false"/>
          <w:i w:val="false"/>
          <w:color w:val="000000"/>
          <w:sz w:val="28"/>
        </w:rPr>
        <w:t xml:space="preserve"> __________________________________</w:t>
      </w:r>
      <w:r>
        <w:br/>
      </w:r>
      <w:r>
        <w:rPr>
          <w:rFonts w:ascii="Times New Roman"/>
          <w:b w:val="false"/>
          <w:i w:val="false"/>
          <w:color w:val="000000"/>
          <w:sz w:val="28"/>
        </w:rPr>
        <w:t>
                        (атауы және мекен-жайы/наименование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140"/>
        <w:gridCol w:w="1717"/>
        <w:gridCol w:w="851"/>
        <w:gridCol w:w="1605"/>
        <w:gridCol w:w="1333"/>
        <w:gridCol w:w="909"/>
        <w:gridCol w:w="1391"/>
        <w:gridCol w:w="1256"/>
        <w:gridCol w:w="1183"/>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препараттың атауы/</w:t>
            </w:r>
            <w:r>
              <w:rPr>
                <w:rFonts w:ascii="Times New Roman"/>
                <w:b w:val="false"/>
                <w:i w:val="false"/>
                <w:color w:val="000000"/>
                <w:sz w:val="20"/>
              </w:rPr>
              <w:t>аименование ветеринарного препарата</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Келiсiмшартқа қол қоюдың басындағы қалдық/</w:t>
            </w:r>
            <w:r>
              <w:br/>
            </w:r>
            <w:r>
              <w:rPr>
                <w:rFonts w:ascii="Times New Roman"/>
                <w:b w:val="false"/>
                <w:i w:val="false"/>
                <w:color w:val="000000"/>
                <w:sz w:val="20"/>
              </w:rPr>
              <w:t>
</w:t>
            </w:r>
            <w:r>
              <w:rPr>
                <w:rFonts w:ascii="Times New Roman"/>
                <w:b w:val="false"/>
                <w:i w:val="false"/>
                <w:color w:val="000000"/>
                <w:sz w:val="20"/>
              </w:rPr>
              <w:t>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қоймаларына түсiм/</w:t>
            </w:r>
            <w:r>
              <w:br/>
            </w:r>
            <w:r>
              <w:rPr>
                <w:rFonts w:ascii="Times New Roman"/>
                <w:b w:val="false"/>
                <w:i w:val="false"/>
                <w:color w:val="000000"/>
                <w:sz w:val="20"/>
              </w:rPr>
              <w:t>
</w:t>
            </w:r>
            <w:r>
              <w:rPr>
                <w:rFonts w:ascii="Times New Roman"/>
                <w:b w:val="false"/>
                <w:i w:val="false"/>
                <w:color w:val="000000"/>
                <w:sz w:val="20"/>
              </w:rPr>
              <w:t>Поступление на склад хранения</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және күнi/</w:t>
            </w:r>
            <w:r>
              <w:br/>
            </w:r>
            <w:r>
              <w:rPr>
                <w:rFonts w:ascii="Times New Roman"/>
                <w:b w:val="false"/>
                <w:i w:val="false"/>
                <w:color w:val="000000"/>
                <w:sz w:val="20"/>
              </w:rPr>
              <w:t>
</w:t>
            </w:r>
            <w:r>
              <w:rPr>
                <w:rFonts w:ascii="Times New Roman"/>
                <w:b w:val="false"/>
                <w:i w:val="false"/>
                <w:color w:val="000000"/>
                <w:sz w:val="20"/>
              </w:rPr>
              <w:t>№ и дата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Қоймадан тиеу/</w:t>
            </w:r>
            <w:r>
              <w:br/>
            </w:r>
            <w:r>
              <w:rPr>
                <w:rFonts w:ascii="Times New Roman"/>
                <w:b w:val="false"/>
                <w:i w:val="false"/>
                <w:color w:val="000000"/>
                <w:sz w:val="20"/>
              </w:rPr>
              <w:t>
</w:t>
            </w:r>
            <w:r>
              <w:rPr>
                <w:rFonts w:ascii="Times New Roman"/>
                <w:b w:val="false"/>
                <w:i w:val="false"/>
                <w:color w:val="000000"/>
                <w:sz w:val="20"/>
              </w:rPr>
              <w:t>Отгрузки со</w:t>
            </w:r>
            <w:r>
              <w:rPr>
                <w:rFonts w:ascii="Times New Roman"/>
                <w:b w:val="false"/>
                <w:i w:val="false"/>
                <w:color w:val="000000"/>
                <w:sz w:val="20"/>
              </w:rPr>
              <w:t>склада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rPr>
                <w:rFonts w:ascii="Times New Roman"/>
                <w:b w:val="false"/>
                <w:i w:val="false"/>
                <w:color w:val="000000"/>
                <w:sz w:val="20"/>
              </w:rPr>
              <w:t>беру ке</w:t>
            </w:r>
            <w:r>
              <w:rPr>
                <w:rFonts w:ascii="Times New Roman"/>
                <w:b w:val="false"/>
                <w:i w:val="false"/>
                <w:color w:val="000000"/>
                <w:sz w:val="20"/>
              </w:rPr>
              <w:t>зеңiнiң</w:t>
            </w:r>
            <w:r>
              <w:rPr>
                <w:rFonts w:ascii="Times New Roman"/>
                <w:b w:val="false"/>
                <w:i w:val="false"/>
                <w:color w:val="000000"/>
                <w:sz w:val="20"/>
              </w:rPr>
              <w:t>соңын</w:t>
            </w:r>
            <w:r>
              <w:rPr>
                <w:rFonts w:ascii="Times New Roman"/>
                <w:b w:val="false"/>
                <w:i w:val="false"/>
                <w:color w:val="000000"/>
                <w:sz w:val="20"/>
              </w:rPr>
              <w:t>дағы</w:t>
            </w:r>
            <w:r>
              <w:rPr>
                <w:rFonts w:ascii="Times New Roman"/>
                <w:b w:val="false"/>
                <w:i w:val="false"/>
                <w:color w:val="000000"/>
                <w:sz w:val="20"/>
              </w:rPr>
              <w:t>қалдығы/</w:t>
            </w:r>
            <w:r>
              <w:rPr>
                <w:rFonts w:ascii="Times New Roman"/>
                <w:b w:val="false"/>
                <w:i w:val="false"/>
                <w:color w:val="000000"/>
                <w:sz w:val="20"/>
              </w:rPr>
              <w:t>Остаток</w:t>
            </w:r>
            <w:r>
              <w:rPr>
                <w:rFonts w:ascii="Times New Roman"/>
                <w:b w:val="false"/>
                <w:i w:val="false"/>
                <w:color w:val="000000"/>
                <w:sz w:val="20"/>
              </w:rPr>
              <w:t>на конец</w:t>
            </w:r>
            <w:r>
              <w:rPr>
                <w:rFonts w:ascii="Times New Roman"/>
                <w:b w:val="false"/>
                <w:i w:val="false"/>
                <w:color w:val="000000"/>
                <w:sz w:val="20"/>
              </w:rPr>
              <w:t>отчет</w:t>
            </w:r>
            <w:r>
              <w:rPr>
                <w:rFonts w:ascii="Times New Roman"/>
                <w:b w:val="false"/>
                <w:i w:val="false"/>
                <w:color w:val="000000"/>
                <w:sz w:val="20"/>
              </w:rPr>
              <w:t>ного</w:t>
            </w:r>
            <w:r>
              <w:rPr>
                <w:rFonts w:ascii="Times New Roman"/>
                <w:b w:val="false"/>
                <w:i w:val="false"/>
                <w:color w:val="000000"/>
                <w:sz w:val="20"/>
              </w:rPr>
              <w:t>периода</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rPr>
                <w:rFonts w:ascii="Times New Roman"/>
                <w:b w:val="false"/>
                <w:i w:val="false"/>
                <w:color w:val="000000"/>
                <w:sz w:val="20"/>
              </w:rPr>
              <w:t>кертпе/</w:t>
            </w:r>
            <w:r>
              <w:br/>
            </w:r>
            <w:r>
              <w:rPr>
                <w:rFonts w:ascii="Times New Roman"/>
                <w:b w:val="false"/>
                <w:i w:val="false"/>
                <w:color w:val="000000"/>
                <w:sz w:val="20"/>
              </w:rPr>
              <w:t>
</w:t>
            </w:r>
            <w:r>
              <w:rPr>
                <w:rFonts w:ascii="Times New Roman"/>
                <w:b w:val="false"/>
                <w:i w:val="false"/>
                <w:color w:val="000000"/>
                <w:sz w:val="20"/>
              </w:rPr>
              <w:t>Приме</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(доза, литр, килограмм)/</w:t>
            </w:r>
            <w:r>
              <w:rPr>
                <w:rFonts w:ascii="Times New Roman"/>
                <w:b w:val="false"/>
                <w:i w:val="false"/>
                <w:color w:val="000000"/>
                <w:sz w:val="20"/>
              </w:rPr>
              <w:t>Количество</w:t>
            </w:r>
            <w:r>
              <w:rPr>
                <w:rFonts w:ascii="Times New Roman"/>
                <w:b w:val="false"/>
                <w:i w:val="false"/>
                <w:color w:val="000000"/>
                <w:sz w:val="20"/>
              </w:rPr>
              <w:t>(доз,литр,</w:t>
            </w: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w:t>
            </w:r>
            <w:r>
              <w:rPr>
                <w:rFonts w:ascii="Times New Roman"/>
                <w:b w:val="false"/>
                <w:i w:val="false"/>
                <w:color w:val="000000"/>
                <w:sz w:val="20"/>
              </w:rPr>
              <w:t>мөлшерi/</w:t>
            </w:r>
            <w:r>
              <w:br/>
            </w:r>
            <w:r>
              <w:rPr>
                <w:rFonts w:ascii="Times New Roman"/>
                <w:b w:val="false"/>
                <w:i w:val="false"/>
                <w:color w:val="000000"/>
                <w:sz w:val="20"/>
              </w:rPr>
              <w:t>
</w:t>
            </w:r>
            <w:r>
              <w:rPr>
                <w:rFonts w:ascii="Times New Roman"/>
                <w:b w:val="false"/>
                <w:i w:val="false"/>
                <w:color w:val="000000"/>
                <w:sz w:val="20"/>
              </w:rPr>
              <w:t>Коли</w:t>
            </w:r>
            <w:r>
              <w:rPr>
                <w:rFonts w:ascii="Times New Roman"/>
                <w:b w:val="false"/>
                <w:i w:val="false"/>
                <w:color w:val="000000"/>
                <w:sz w:val="20"/>
              </w:rPr>
              <w:t>чество</w:t>
            </w:r>
            <w:r>
              <w:rPr>
                <w:rFonts w:ascii="Times New Roman"/>
                <w:b w:val="false"/>
                <w:i w:val="false"/>
                <w:color w:val="000000"/>
                <w:sz w:val="20"/>
              </w:rPr>
              <w:t>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48" w:id="141"/>
    <w:p>
      <w:pPr>
        <w:spacing w:after="0"/>
        <w:ind w:left="0"/>
        <w:jc w:val="left"/>
      </w:pPr>
      <w:r>
        <w:rPr>
          <w:rFonts w:ascii="Times New Roman"/>
          <w:b/>
          <w:i w:val="false"/>
          <w:color w:val="000000"/>
        </w:rPr>
        <w:t xml:space="preserve"> 
16) ветеринариялық–санитариялық бақылау және қадағалау</w:t>
      </w:r>
      <w:r>
        <w:br/>
      </w:r>
      <w:r>
        <w:rPr>
          <w:rFonts w:ascii="Times New Roman"/>
          <w:b/>
          <w:i w:val="false"/>
          <w:color w:val="000000"/>
        </w:rPr>
        <w:t>
бақылауындағы мемлекеттiк шекара арқылы орны ауыстыратын</w:t>
      </w:r>
      <w:r>
        <w:br/>
      </w:r>
      <w:r>
        <w:rPr>
          <w:rFonts w:ascii="Times New Roman"/>
          <w:b/>
          <w:i w:val="false"/>
          <w:color w:val="000000"/>
        </w:rPr>
        <w:t>
(тасымалданатын) объектiлердi тексерiп қарау туралы</w:t>
      </w:r>
      <w:r>
        <w:br/>
      </w:r>
      <w:r>
        <w:rPr>
          <w:rFonts w:ascii="Times New Roman"/>
          <w:b/>
          <w:i w:val="false"/>
          <w:color w:val="000000"/>
        </w:rPr>
        <w:t>
есеп./16) отчет об осмотре подконтрольных</w:t>
      </w:r>
      <w:r>
        <w:br/>
      </w:r>
      <w:r>
        <w:rPr>
          <w:rFonts w:ascii="Times New Roman"/>
          <w:b/>
          <w:i w:val="false"/>
          <w:color w:val="000000"/>
        </w:rPr>
        <w:t>
государственному ветеринарно-санитарному контролю и</w:t>
      </w:r>
      <w:r>
        <w:br/>
      </w:r>
      <w:r>
        <w:rPr>
          <w:rFonts w:ascii="Times New Roman"/>
          <w:b/>
          <w:i w:val="false"/>
          <w:color w:val="000000"/>
        </w:rPr>
        <w:t>
надзору объектов перемещаемых (перевозимых) через</w:t>
      </w:r>
      <w:r>
        <w:br/>
      </w:r>
      <w:r>
        <w:rPr>
          <w:rFonts w:ascii="Times New Roman"/>
          <w:b/>
          <w:i w:val="false"/>
          <w:color w:val="000000"/>
        </w:rPr>
        <w:t>
государственную границу</w:t>
      </w:r>
      <w:r>
        <w:br/>
      </w:r>
      <w:r>
        <w:rPr>
          <w:rFonts w:ascii="Times New Roman"/>
          <w:b/>
          <w:i w:val="false"/>
          <w:color w:val="000000"/>
        </w:rPr>
        <w:t>
(№ 16-вет нысан/Форма № 16-вет)</w:t>
      </w:r>
      <w:r>
        <w:br/>
      </w:r>
      <w:r>
        <w:rPr>
          <w:rFonts w:ascii="Times New Roman"/>
          <w:b/>
          <w:i w:val="false"/>
          <w:color w:val="000000"/>
        </w:rPr>
        <w:t>
20___ жылдың ___________ жарты жылы</w:t>
      </w:r>
      <w:r>
        <w:br/>
      </w:r>
      <w:r>
        <w:rPr>
          <w:rFonts w:ascii="Times New Roman"/>
          <w:b/>
          <w:i w:val="false"/>
          <w:color w:val="000000"/>
        </w:rPr>
        <w:t>
за __________ полугодие 20 ___ года</w:t>
      </w:r>
    </w:p>
    <w:bookmarkEnd w:id="141"/>
    <w:p>
      <w:pPr>
        <w:spacing w:after="0"/>
        <w:ind w:left="0"/>
        <w:jc w:val="both"/>
      </w:pPr>
      <w:r>
        <w:rPr>
          <w:rFonts w:ascii="Times New Roman"/>
          <w:b/>
          <w:i w:val="false"/>
          <w:color w:val="000000"/>
          <w:sz w:val="28"/>
        </w:rPr>
        <w:t>Кiм ұсынды/Кем представляется _</w:t>
      </w:r>
      <w:r>
        <w:rPr>
          <w:rFonts w:ascii="Times New Roman"/>
          <w:b w:val="false"/>
          <w:i w:val="false"/>
          <w:color w:val="000000"/>
          <w:sz w:val="28"/>
        </w:rPr>
        <w:t>________________________________</w:t>
      </w:r>
      <w:r>
        <w:br/>
      </w:r>
      <w:r>
        <w:rPr>
          <w:rFonts w:ascii="Times New Roman"/>
          <w:b w:val="false"/>
          <w:i w:val="false"/>
          <w:color w:val="000000"/>
          <w:sz w:val="28"/>
        </w:rPr>
        <w:t>
      (атауы және мекен-жайы/наименование и адрес)</w:t>
      </w:r>
    </w:p>
    <w:bookmarkStart w:name="z149" w:id="142"/>
    <w:p>
      <w:pPr>
        <w:spacing w:after="0"/>
        <w:ind w:left="0"/>
        <w:jc w:val="left"/>
      </w:pPr>
      <w:r>
        <w:rPr>
          <w:rFonts w:ascii="Times New Roman"/>
          <w:b/>
          <w:i w:val="false"/>
          <w:color w:val="000000"/>
        </w:rPr>
        <w:t xml:space="preserve"> 
1. Мемлекеттiк шекара арқылы орны ауыстырылатын</w:t>
      </w:r>
      <w:r>
        <w:br/>
      </w:r>
      <w:r>
        <w:rPr>
          <w:rFonts w:ascii="Times New Roman"/>
          <w:b/>
          <w:i w:val="false"/>
          <w:color w:val="000000"/>
        </w:rPr>
        <w:t>
(тасымалданатын) жануарларды тексерiп қарау нәтижелерi/</w:t>
      </w:r>
      <w:r>
        <w:br/>
      </w:r>
      <w:r>
        <w:rPr>
          <w:rFonts w:ascii="Times New Roman"/>
          <w:b/>
          <w:i w:val="false"/>
          <w:color w:val="000000"/>
        </w:rPr>
        <w:t>
1. Результаты осмотра животных перемещаемых (перевозимых)</w:t>
      </w:r>
      <w:r>
        <w:br/>
      </w:r>
      <w:r>
        <w:rPr>
          <w:rFonts w:ascii="Times New Roman"/>
          <w:b/>
          <w:i w:val="false"/>
          <w:color w:val="000000"/>
        </w:rPr>
        <w:t>
через государственную границу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234"/>
        <w:gridCol w:w="1152"/>
        <w:gridCol w:w="786"/>
        <w:gridCol w:w="1783"/>
        <w:gridCol w:w="949"/>
        <w:gridCol w:w="868"/>
        <w:gridCol w:w="461"/>
        <w:gridCol w:w="461"/>
        <w:gridCol w:w="1010"/>
        <w:gridCol w:w="929"/>
        <w:gridCol w:w="1174"/>
        <w:gridCol w:w="1297"/>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 (пункттiң) аталуы/</w:t>
            </w:r>
            <w:r>
              <w:rPr>
                <w:rFonts w:ascii="Times New Roman"/>
                <w:b w:val="false"/>
                <w:i w:val="false"/>
                <w:color w:val="000000"/>
                <w:sz w:val="20"/>
              </w:rPr>
              <w:t>Наименование поста (пункта)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br/>
            </w:r>
            <w:r>
              <w:rPr>
                <w:rFonts w:ascii="Times New Roman"/>
                <w:b w:val="false"/>
                <w:i w:val="false"/>
                <w:color w:val="000000"/>
                <w:sz w:val="20"/>
              </w:rPr>
              <w:t>
</w:t>
            </w:r>
            <w:r>
              <w:rPr>
                <w:rFonts w:ascii="Times New Roman"/>
                <w:b w:val="false"/>
                <w:i w:val="false"/>
                <w:color w:val="000000"/>
                <w:sz w:val="20"/>
              </w:rPr>
              <w:t>Вид животных</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түрi/</w:t>
            </w:r>
            <w:r>
              <w:br/>
            </w:r>
            <w:r>
              <w:rPr>
                <w:rFonts w:ascii="Times New Roman"/>
                <w:b w:val="false"/>
                <w:i w:val="false"/>
                <w:color w:val="000000"/>
                <w:sz w:val="20"/>
              </w:rPr>
              <w:t>
</w:t>
            </w:r>
            <w:r>
              <w:rPr>
                <w:rFonts w:ascii="Times New Roman"/>
                <w:b w:val="false"/>
                <w:i w:val="false"/>
                <w:color w:val="000000"/>
                <w:sz w:val="20"/>
              </w:rPr>
              <w:t>Вид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қаралған барлық жануарлар/</w:t>
            </w:r>
            <w:r>
              <w:br/>
            </w:r>
            <w:r>
              <w:rPr>
                <w:rFonts w:ascii="Times New Roman"/>
                <w:b w:val="false"/>
                <w:i w:val="false"/>
                <w:color w:val="000000"/>
                <w:sz w:val="20"/>
              </w:rPr>
              <w:t>
</w:t>
            </w:r>
            <w:r>
              <w:rPr>
                <w:rFonts w:ascii="Times New Roman"/>
                <w:b w:val="false"/>
                <w:i w:val="false"/>
                <w:color w:val="000000"/>
                <w:sz w:val="20"/>
              </w:rPr>
              <w:t>Всего осмотрено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 анықталды (партия/ бас)/</w:t>
            </w:r>
            <w:r>
              <w:br/>
            </w:r>
            <w:r>
              <w:rPr>
                <w:rFonts w:ascii="Times New Roman"/>
                <w:b w:val="false"/>
                <w:i w:val="false"/>
                <w:color w:val="000000"/>
                <w:sz w:val="20"/>
              </w:rPr>
              <w:t>
</w:t>
            </w:r>
            <w:r>
              <w:rPr>
                <w:rFonts w:ascii="Times New Roman"/>
                <w:b w:val="false"/>
                <w:i w:val="false"/>
                <w:color w:val="000000"/>
                <w:sz w:val="20"/>
              </w:rPr>
              <w:t>Обнаружено больных животных (партий/ голов)</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Емдiк көмек көрсетiлдi, бас/</w:t>
            </w:r>
            <w:r>
              <w:br/>
            </w:r>
            <w:r>
              <w:rPr>
                <w:rFonts w:ascii="Times New Roman"/>
                <w:b w:val="false"/>
                <w:i w:val="false"/>
                <w:color w:val="000000"/>
                <w:sz w:val="20"/>
              </w:rPr>
              <w:t>
</w:t>
            </w:r>
            <w:r>
              <w:rPr>
                <w:rFonts w:ascii="Times New Roman"/>
                <w:b w:val="false"/>
                <w:i w:val="false"/>
                <w:color w:val="000000"/>
                <w:sz w:val="20"/>
              </w:rPr>
              <w:t>Оказана лечебная помощь, голов</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 алынды, бас/</w:t>
            </w:r>
            <w:r>
              <w:br/>
            </w:r>
            <w:r>
              <w:rPr>
                <w:rFonts w:ascii="Times New Roman"/>
                <w:b w:val="false"/>
                <w:i w:val="false"/>
                <w:color w:val="000000"/>
                <w:sz w:val="20"/>
              </w:rPr>
              <w:t>
</w:t>
            </w:r>
            <w:r>
              <w:rPr>
                <w:rFonts w:ascii="Times New Roman"/>
                <w:b w:val="false"/>
                <w:i w:val="false"/>
                <w:color w:val="000000"/>
                <w:sz w:val="20"/>
              </w:rPr>
              <w:t>Снято больных животных,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ұшыраған жануарлардың өлекселерi алынды, бас/</w:t>
            </w:r>
            <w:r>
              <w:br/>
            </w:r>
            <w:r>
              <w:rPr>
                <w:rFonts w:ascii="Times New Roman"/>
                <w:b w:val="false"/>
                <w:i w:val="false"/>
                <w:color w:val="000000"/>
                <w:sz w:val="20"/>
              </w:rPr>
              <w:t>
</w:t>
            </w:r>
            <w:r>
              <w:rPr>
                <w:rFonts w:ascii="Times New Roman"/>
                <w:b w:val="false"/>
                <w:i w:val="false"/>
                <w:color w:val="000000"/>
                <w:sz w:val="20"/>
              </w:rPr>
              <w:t>Снято трупов, павших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w:t>
            </w:r>
            <w:r>
              <w:br/>
            </w:r>
            <w:r>
              <w:rPr>
                <w:rFonts w:ascii="Times New Roman"/>
                <w:b w:val="false"/>
                <w:i w:val="false"/>
                <w:color w:val="000000"/>
                <w:sz w:val="20"/>
              </w:rPr>
              <w:t>
</w:t>
            </w:r>
            <w:r>
              <w:rPr>
                <w:rFonts w:ascii="Times New Roman"/>
                <w:b w:val="false"/>
                <w:i w:val="false"/>
                <w:color w:val="000000"/>
                <w:sz w:val="20"/>
              </w:rPr>
              <w:t>Партий</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кемелер, автокөлiктер/</w:t>
            </w:r>
            <w:r>
              <w:br/>
            </w:r>
            <w:r>
              <w:rPr>
                <w:rFonts w:ascii="Times New Roman"/>
                <w:b w:val="false"/>
                <w:i w:val="false"/>
                <w:color w:val="000000"/>
                <w:sz w:val="20"/>
              </w:rPr>
              <w:t>
</w:t>
            </w:r>
            <w:r>
              <w:rPr>
                <w:rFonts w:ascii="Times New Roman"/>
                <w:b w:val="false"/>
                <w:i w:val="false"/>
                <w:color w:val="000000"/>
                <w:sz w:val="20"/>
              </w:rPr>
              <w:t>вагонов, судов, автомашин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r>
              <w:br/>
            </w:r>
            <w:r>
              <w:rPr>
                <w:rFonts w:ascii="Times New Roman"/>
                <w:b w:val="false"/>
                <w:i w:val="false"/>
                <w:color w:val="000000"/>
                <w:sz w:val="20"/>
              </w:rPr>
              <w:t>
</w:t>
            </w:r>
            <w:r>
              <w:rPr>
                <w:rFonts w:ascii="Times New Roman"/>
                <w:b w:val="false"/>
                <w:i w:val="false"/>
                <w:color w:val="000000"/>
                <w:sz w:val="20"/>
              </w:rPr>
              <w:t>название болезней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аурулардан/</w:t>
            </w:r>
            <w:r>
              <w:br/>
            </w:r>
            <w:r>
              <w:rPr>
                <w:rFonts w:ascii="Times New Roman"/>
                <w:b w:val="false"/>
                <w:i w:val="false"/>
                <w:color w:val="000000"/>
                <w:sz w:val="20"/>
              </w:rPr>
              <w:t>
</w:t>
            </w:r>
            <w:r>
              <w:rPr>
                <w:rFonts w:ascii="Times New Roman"/>
                <w:b w:val="false"/>
                <w:i w:val="false"/>
                <w:color w:val="000000"/>
                <w:sz w:val="20"/>
              </w:rPr>
              <w:t>от заразных болезней</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аурулардан/</w:t>
            </w:r>
            <w:r>
              <w:br/>
            </w:r>
            <w:r>
              <w:rPr>
                <w:rFonts w:ascii="Times New Roman"/>
                <w:b w:val="false"/>
                <w:i w:val="false"/>
                <w:color w:val="000000"/>
                <w:sz w:val="20"/>
              </w:rPr>
              <w:t>
</w:t>
            </w:r>
            <w:r>
              <w:rPr>
                <w:rFonts w:ascii="Times New Roman"/>
                <w:b w:val="false"/>
                <w:i w:val="false"/>
                <w:color w:val="000000"/>
                <w:sz w:val="20"/>
              </w:rPr>
              <w:t>от незаразных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50" w:id="14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Есепте тиеу, түсiру және транзит кезiнде жануарлардың барлық түрлерi туралы жеке-жеке ақпараттар көрсетiледi (Б, В және 1-3-бағандар)./В отчете указываются сведения о результатах осмотра всех видов животных в отдельности при погрузке, выгрузке и при транзите (графы Б, В и 1-3).</w:t>
      </w:r>
      <w:r>
        <w:br/>
      </w:r>
      <w:r>
        <w:rPr>
          <w:rFonts w:ascii="Times New Roman"/>
          <w:b w:val="false"/>
          <w:i w:val="false"/>
          <w:color w:val="000000"/>
          <w:sz w:val="28"/>
        </w:rPr>
        <w:t>
</w:t>
      </w:r>
      <w:r>
        <w:rPr>
          <w:rFonts w:ascii="Times New Roman"/>
          <w:b w:val="false"/>
          <w:i w:val="false"/>
          <w:color w:val="000000"/>
          <w:sz w:val="28"/>
        </w:rPr>
        <w:t>
      2. 4-7-бағандарда жұқпалы аурулар анықталған аурулардың немесе улану белгiлерi бар жануарлар, алыммен көрсетiледi, ал ауру жануарлардың жалпы саны – бөлiммен. Жануарлар ауруларының атаулары бос 4-7-бағандарға қолдан жазылады./В графах 4-7 число партий, в которых обнаружены больные заразными болезнями или с признаками отравления животные, показывается числителем, а общее число больных животных - знаменателем. Названия болезней животных вписываются от руки в пустые графы 4-7.</w:t>
      </w:r>
      <w:r>
        <w:br/>
      </w:r>
      <w:r>
        <w:rPr>
          <w:rFonts w:ascii="Times New Roman"/>
          <w:b w:val="false"/>
          <w:i w:val="false"/>
          <w:color w:val="000000"/>
          <w:sz w:val="28"/>
        </w:rPr>
        <w:t>
</w:t>
      </w:r>
      <w:r>
        <w:rPr>
          <w:rFonts w:ascii="Times New Roman"/>
          <w:b w:val="false"/>
          <w:i w:val="false"/>
          <w:color w:val="000000"/>
          <w:sz w:val="28"/>
        </w:rPr>
        <w:t>
      3. 8-бағанда жұқпалы және жұқпалы емес ауруларымен ауыратын жануарлардың жалпы саны, ал 9-бағанда көлiк құралдарынан алынған емдiк көмек көрсетiлген ауру жануарлардың жалпы саны көрсетiледi./В графе 8 показывается общее количество животных, больных заразными и незаразными болезнями, которым оказана лечебная помощь, а в графе 9 - общее количество снятых с транспортных средств больных животных.</w:t>
      </w:r>
      <w:r>
        <w:br/>
      </w:r>
      <w:r>
        <w:rPr>
          <w:rFonts w:ascii="Times New Roman"/>
          <w:b w:val="false"/>
          <w:i w:val="false"/>
          <w:color w:val="000000"/>
          <w:sz w:val="28"/>
        </w:rPr>
        <w:t>
</w:t>
      </w:r>
      <w:r>
        <w:rPr>
          <w:rFonts w:ascii="Times New Roman"/>
          <w:b w:val="false"/>
          <w:i w:val="false"/>
          <w:color w:val="000000"/>
          <w:sz w:val="28"/>
        </w:rPr>
        <w:t>
      4. Вагондардың саны екi бiлiктi есептеумен көрсетiледi (әр төрт бiлiктi вагон екi екi бiлiктi вагон ретiнде саналады)./Количество вагонов указывается в двухосном исчислении (каждый четырехосный вагон считается за два двухосных вагона).</w:t>
      </w:r>
      <w:r>
        <w:br/>
      </w:r>
      <w:r>
        <w:rPr>
          <w:rFonts w:ascii="Times New Roman"/>
          <w:b w:val="false"/>
          <w:i w:val="false"/>
          <w:color w:val="000000"/>
          <w:sz w:val="28"/>
        </w:rPr>
        <w:t>
</w:t>
      </w:r>
      <w:r>
        <w:rPr>
          <w:rFonts w:ascii="Times New Roman"/>
          <w:b w:val="false"/>
          <w:i w:val="false"/>
          <w:color w:val="000000"/>
          <w:sz w:val="28"/>
        </w:rPr>
        <w:t>
      5. Тиеу, түсiру және транзит кезiнде жануарлардың жұқпалы аурулары және уланулары, сондай-ақ ветеринариялық–санитариялық талаптарға сәйкес келмейтiн шикiзат пен өнiм анықталған кезде есепке түсiндiрмелерде тиеудiң станциясы мен жолын, тиiстi партияның көрсетiлген және түсiрiлген жануарлардың саны және аурулардың (уланулардың) атауы, сондай-ақ жүргiзiлген iс-шараларды көрсеткен дұрыс./В случаях обнаружения при погрузке, выгрузке и в транзите животных больных заразными болезнями и отравлениями, а также сырья и продукции не соответствующей ветеринарно-санитарным требованиям в пояснениях к отчету следует указать станцию и дорогу погрузки, количество предъявленных и отгруженных животных соответствующей партии и название болезни (отравления), а также проведенные мероприятия.</w:t>
      </w:r>
      <w:r>
        <w:br/>
      </w:r>
      <w:r>
        <w:rPr>
          <w:rFonts w:ascii="Times New Roman"/>
          <w:b w:val="false"/>
          <w:i w:val="false"/>
          <w:color w:val="000000"/>
          <w:sz w:val="28"/>
        </w:rPr>
        <w:t>
</w:t>
      </w:r>
      <w:r>
        <w:rPr>
          <w:rFonts w:ascii="Times New Roman"/>
          <w:b w:val="false"/>
          <w:i w:val="false"/>
          <w:color w:val="000000"/>
          <w:sz w:val="28"/>
        </w:rPr>
        <w:t>
      6. Жүктердi тасымалдауда ветеринариялық–санитариялық ережелердi бұзудың барлық түрлерi: Қазақстан Республикасына келген, Қазақстан Республикасының шегiнен шығарылған және Қазақстан Республикасының аумағынан транзит бойынша тасымалданғанда бұзушылықтарды есепке алу кiтабында тiркеледi./Все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 регистрируются в книги учета нарушений.</w:t>
      </w:r>
    </w:p>
    <w:bookmarkEnd w:id="143"/>
    <w:bookmarkStart w:name="z151" w:id="144"/>
    <w:p>
      <w:pPr>
        <w:spacing w:after="0"/>
        <w:ind w:left="0"/>
        <w:jc w:val="left"/>
      </w:pPr>
      <w:r>
        <w:rPr>
          <w:rFonts w:ascii="Times New Roman"/>
          <w:b/>
          <w:i w:val="false"/>
          <w:color w:val="000000"/>
        </w:rPr>
        <w:t xml:space="preserve"> 
2. Мемлекеттiк шекара арқылы орны ауыстырылатын</w:t>
      </w:r>
      <w:r>
        <w:br/>
      </w:r>
      <w:r>
        <w:rPr>
          <w:rFonts w:ascii="Times New Roman"/>
          <w:b/>
          <w:i w:val="false"/>
          <w:color w:val="000000"/>
        </w:rPr>
        <w:t>
(тасымалданатын) жануарлардан алынатын өнiмдер мен шикiзатты</w:t>
      </w:r>
      <w:r>
        <w:br/>
      </w:r>
      <w:r>
        <w:rPr>
          <w:rFonts w:ascii="Times New Roman"/>
          <w:b/>
          <w:i w:val="false"/>
          <w:color w:val="000000"/>
        </w:rPr>
        <w:t>
тексерiп қарау нәтижелерi/2. Результаты осмотра за перемещаемой</w:t>
      </w:r>
      <w:r>
        <w:br/>
      </w:r>
      <w:r>
        <w:rPr>
          <w:rFonts w:ascii="Times New Roman"/>
          <w:b/>
          <w:i w:val="false"/>
          <w:color w:val="000000"/>
        </w:rPr>
        <w:t>
(перевозимой) продукцией и сырьем животного происхождения через</w:t>
      </w:r>
      <w:r>
        <w:br/>
      </w:r>
      <w:r>
        <w:rPr>
          <w:rFonts w:ascii="Times New Roman"/>
          <w:b/>
          <w:i w:val="false"/>
          <w:color w:val="000000"/>
        </w:rPr>
        <w:t>
государственную границу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2022"/>
        <w:gridCol w:w="1370"/>
        <w:gridCol w:w="1990"/>
        <w:gridCol w:w="1216"/>
        <w:gridCol w:w="1971"/>
        <w:gridCol w:w="1216"/>
        <w:gridCol w:w="1352"/>
      </w:tblGrid>
      <w:tr>
        <w:trPr>
          <w:trHeight w:val="285"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 (пункттiң)атауы/</w:t>
            </w:r>
            <w:r>
              <w:rPr>
                <w:rFonts w:ascii="Times New Roman"/>
                <w:b w:val="false"/>
                <w:i w:val="false"/>
                <w:color w:val="000000"/>
                <w:sz w:val="20"/>
              </w:rPr>
              <w:t>Наименование поста (пункта)</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Жануарларданалынатын өнiмдер мен шикiзаттың атауы/</w:t>
            </w:r>
            <w:r>
              <w:br/>
            </w:r>
            <w:r>
              <w:rPr>
                <w:rFonts w:ascii="Times New Roman"/>
                <w:b w:val="false"/>
                <w:i w:val="false"/>
                <w:color w:val="000000"/>
                <w:sz w:val="20"/>
              </w:rPr>
              <w:t>
</w:t>
            </w:r>
            <w:r>
              <w:rPr>
                <w:rFonts w:ascii="Times New Roman"/>
                <w:b w:val="false"/>
                <w:i w:val="false"/>
                <w:color w:val="000000"/>
                <w:sz w:val="20"/>
              </w:rPr>
              <w:t>Название продуктов и сырья животного происхождения</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түрлерi/</w:t>
            </w:r>
            <w:r>
              <w:br/>
            </w:r>
            <w:r>
              <w:rPr>
                <w:rFonts w:ascii="Times New Roman"/>
                <w:b w:val="false"/>
                <w:i w:val="false"/>
                <w:color w:val="000000"/>
                <w:sz w:val="20"/>
              </w:rPr>
              <w:t>
</w:t>
            </w:r>
            <w:r>
              <w:rPr>
                <w:rFonts w:ascii="Times New Roman"/>
                <w:b w:val="false"/>
                <w:i w:val="false"/>
                <w:color w:val="000000"/>
                <w:sz w:val="20"/>
              </w:rPr>
              <w:t>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және шикiзаттар </w:t>
            </w:r>
            <w:r>
              <w:rPr>
                <w:rFonts w:ascii="Times New Roman"/>
                <w:b w:val="false"/>
                <w:i w:val="false"/>
                <w:color w:val="000000"/>
                <w:sz w:val="20"/>
              </w:rPr>
              <w:t>тексерiп қаралды/</w:t>
            </w:r>
            <w:r>
              <w:br/>
            </w:r>
            <w:r>
              <w:rPr>
                <w:rFonts w:ascii="Times New Roman"/>
                <w:b w:val="false"/>
                <w:i w:val="false"/>
                <w:color w:val="000000"/>
                <w:sz w:val="20"/>
              </w:rPr>
              <w:t>
</w:t>
            </w:r>
            <w:r>
              <w:rPr>
                <w:rFonts w:ascii="Times New Roman"/>
                <w:b w:val="false"/>
                <w:i w:val="false"/>
                <w:color w:val="000000"/>
                <w:sz w:val="20"/>
              </w:rPr>
              <w:t>Осмотрено продукции</w:t>
            </w:r>
            <w:r>
              <w:rPr>
                <w:rFonts w:ascii="Times New Roman"/>
                <w:b w:val="false"/>
                <w:i w:val="false"/>
                <w:color w:val="000000"/>
                <w:sz w:val="20"/>
              </w:rPr>
              <w:t>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өнiм мен шикiзат/</w:t>
            </w:r>
            <w:r>
              <w:br/>
            </w:r>
            <w:r>
              <w:rPr>
                <w:rFonts w:ascii="Times New Roman"/>
                <w:b w:val="false"/>
                <w:i w:val="false"/>
                <w:color w:val="000000"/>
                <w:sz w:val="20"/>
              </w:rPr>
              <w:t>
</w:t>
            </w:r>
            <w:r>
              <w:rPr>
                <w:rFonts w:ascii="Times New Roman"/>
                <w:b w:val="false"/>
                <w:i w:val="false"/>
                <w:color w:val="000000"/>
                <w:sz w:val="20"/>
              </w:rPr>
              <w:t>Задержано продукции и сырья</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Тоқтатудың себептерi/</w:t>
            </w:r>
            <w:r>
              <w:br/>
            </w:r>
            <w:r>
              <w:rPr>
                <w:rFonts w:ascii="Times New Roman"/>
                <w:b w:val="false"/>
                <w:i w:val="false"/>
                <w:color w:val="000000"/>
                <w:sz w:val="20"/>
              </w:rPr>
              <w:t>
</w:t>
            </w:r>
            <w:r>
              <w:rPr>
                <w:rFonts w:ascii="Times New Roman"/>
                <w:b w:val="false"/>
                <w:i w:val="false"/>
                <w:color w:val="000000"/>
                <w:sz w:val="20"/>
              </w:rPr>
              <w:t>Причины задержания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w:t>
            </w:r>
            <w:r>
              <w:br/>
            </w:r>
            <w:r>
              <w:rPr>
                <w:rFonts w:ascii="Times New Roman"/>
                <w:b w:val="false"/>
                <w:i w:val="false"/>
                <w:color w:val="000000"/>
                <w:sz w:val="20"/>
              </w:rPr>
              <w:t>
</w:t>
            </w:r>
            <w:r>
              <w:rPr>
                <w:rFonts w:ascii="Times New Roman"/>
                <w:b w:val="false"/>
                <w:i w:val="false"/>
                <w:color w:val="000000"/>
                <w:sz w:val="20"/>
              </w:rPr>
              <w:t>кемелердiң, автокөлiктердiң, ұшақтардың саны/</w:t>
            </w:r>
            <w:r>
              <w:br/>
            </w:r>
            <w:r>
              <w:rPr>
                <w:rFonts w:ascii="Times New Roman"/>
                <w:b w:val="false"/>
                <w:i w:val="false"/>
                <w:color w:val="000000"/>
                <w:sz w:val="20"/>
              </w:rPr>
              <w:t>
</w:t>
            </w:r>
            <w:r>
              <w:rPr>
                <w:rFonts w:ascii="Times New Roman"/>
                <w:b w:val="false"/>
                <w:i w:val="false"/>
                <w:color w:val="000000"/>
                <w:sz w:val="20"/>
              </w:rPr>
              <w:t>число вагонов, судов, автомашин, авиа судов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w:t>
            </w:r>
            <w:r>
              <w:br/>
            </w:r>
            <w:r>
              <w:rPr>
                <w:rFonts w:ascii="Times New Roman"/>
                <w:b w:val="false"/>
                <w:i w:val="false"/>
                <w:color w:val="000000"/>
                <w:sz w:val="20"/>
              </w:rPr>
              <w:t>
</w:t>
            </w:r>
            <w:r>
              <w:rPr>
                <w:rFonts w:ascii="Times New Roman"/>
                <w:b w:val="false"/>
                <w:i w:val="false"/>
                <w:color w:val="000000"/>
                <w:sz w:val="20"/>
              </w:rPr>
              <w:t>объем, тонн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кемелердiң, автокөлiктердiң, ұшақтардың саны/</w:t>
            </w:r>
            <w:r>
              <w:br/>
            </w:r>
            <w:r>
              <w:rPr>
                <w:rFonts w:ascii="Times New Roman"/>
                <w:b w:val="false"/>
                <w:i w:val="false"/>
                <w:color w:val="000000"/>
                <w:sz w:val="20"/>
              </w:rPr>
              <w:t>
</w:t>
            </w:r>
            <w:r>
              <w:rPr>
                <w:rFonts w:ascii="Times New Roman"/>
                <w:b w:val="false"/>
                <w:i w:val="false"/>
                <w:color w:val="000000"/>
                <w:sz w:val="20"/>
              </w:rPr>
              <w:t>число вагонов, судов, автомашин, авиа судов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w:t>
            </w:r>
            <w:r>
              <w:br/>
            </w:r>
            <w:r>
              <w:rPr>
                <w:rFonts w:ascii="Times New Roman"/>
                <w:b w:val="false"/>
                <w:i w:val="false"/>
                <w:color w:val="000000"/>
                <w:sz w:val="20"/>
              </w:rPr>
              <w:t>
</w:t>
            </w:r>
            <w:r>
              <w:rPr>
                <w:rFonts w:ascii="Times New Roman"/>
                <w:b w:val="false"/>
                <w:i w:val="false"/>
                <w:color w:val="000000"/>
                <w:sz w:val="20"/>
              </w:rPr>
              <w:t>объем, тонн</w:t>
            </w:r>
          </w:p>
        </w:tc>
        <w:tc>
          <w:tcPr>
            <w:tcW w:w="0" w:type="auto"/>
            <w:vMerge/>
            <w:tcBorders>
              <w:top w:val="nil"/>
              <w:left w:val="single" w:color="cfcfcf" w:sz="5"/>
              <w:bottom w:val="single" w:color="cfcfcf" w:sz="5"/>
              <w:right w:val="single" w:color="cfcfcf" w:sz="5"/>
            </w:tcBorders>
          </w:tcP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45"/>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тиеу, түсiру және транзит кезiнде ветеринариялық–санитариялық бекетте (пунктте) өнiмдер мен жануарлардан алынатын шикiзатты тiркеудi есепке алу (журналында) негiзiнде жасалады./Отчет составляется на основании учета (журнала) регистрации осмотра продуктов и живсырья на ветеринарно-фитосанитарном посте (пункте) при их погрузке, выгрузке и транзите.</w:t>
      </w:r>
      <w:r>
        <w:br/>
      </w:r>
      <w:r>
        <w:rPr>
          <w:rFonts w:ascii="Times New Roman"/>
          <w:b w:val="false"/>
          <w:i w:val="false"/>
          <w:color w:val="000000"/>
          <w:sz w:val="28"/>
        </w:rPr>
        <w:t>
</w:t>
      </w:r>
      <w:r>
        <w:rPr>
          <w:rFonts w:ascii="Times New Roman"/>
          <w:b w:val="false"/>
          <w:i w:val="false"/>
          <w:color w:val="000000"/>
          <w:sz w:val="28"/>
        </w:rPr>
        <w:t>
      2. Егер тиеу және түсiру станцияларында өнiмдер мен шикiзаттың кiшкентай партиялары ветеринариялық тексерiп қарауға ұшыраса, 1 және 3 бағандарда вагондардың (кемелердiң, автокөлiктердiң, авиакемелердiң) орнына тексерiп қаралған партиялардың саны көрсетiледi, ол туралы есеп бланкiсiнде ескертiлуi қажет./Если на станциях погрузки и выгрузки подвергнуты ветеринарному осмотру небольшие партии продуктов и сырья, то в графах 1 и 3 вместо вагонов (судов, автомашин, авиасудов) указывается количество осмотренных партий, о чем должно быть оговорено на бланке отчета.</w:t>
      </w:r>
      <w:r>
        <w:br/>
      </w:r>
      <w:r>
        <w:rPr>
          <w:rFonts w:ascii="Times New Roman"/>
          <w:b w:val="false"/>
          <w:i w:val="false"/>
          <w:color w:val="000000"/>
          <w:sz w:val="28"/>
        </w:rPr>
        <w:t>
</w:t>
      </w:r>
      <w:r>
        <w:rPr>
          <w:rFonts w:ascii="Times New Roman"/>
          <w:b w:val="false"/>
          <w:i w:val="false"/>
          <w:color w:val="000000"/>
          <w:sz w:val="28"/>
        </w:rPr>
        <w:t>
      3. Есепке түсiндiрмеде әр вагонды (партияны) тоқтату себептерiн, тиеудiң станциясы мен жолын, импорттаушы немесе экспорттаушы елдердi, сондай-ақ осыған байланысты жүргiзiлген iс-шаралар туралы көрсету қажет./В пояснениях к отчету следует отразить причины задержки каждого вагона (партии), станцию и дорогу погрузки, страны импортера или экспортера, а также о проведенных мероприятиях в связи с этим.</w:t>
      </w:r>
    </w:p>
    <w:bookmarkEnd w:id="145"/>
    <w:bookmarkStart w:name="z153" w:id="146"/>
    <w:p>
      <w:pPr>
        <w:spacing w:after="0"/>
        <w:ind w:left="0"/>
        <w:jc w:val="left"/>
      </w:pPr>
      <w:r>
        <w:rPr>
          <w:rFonts w:ascii="Times New Roman"/>
          <w:b/>
          <w:i w:val="false"/>
          <w:color w:val="000000"/>
        </w:rPr>
        <w:t xml:space="preserve"> 
3. Көлiк құралдарын санитариялық дауалау/</w:t>
      </w:r>
      <w:r>
        <w:br/>
      </w:r>
      <w:r>
        <w:rPr>
          <w:rFonts w:ascii="Times New Roman"/>
          <w:b/>
          <w:i w:val="false"/>
          <w:color w:val="000000"/>
        </w:rPr>
        <w:t>
3. Санитарная обработка транспортных средств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1746"/>
        <w:gridCol w:w="1828"/>
        <w:gridCol w:w="1928"/>
        <w:gridCol w:w="2141"/>
        <w:gridCol w:w="2421"/>
      </w:tblGrid>
      <w:tr>
        <w:trPr>
          <w:trHeight w:val="285"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Дауалауға жiберген бекеттiң (пункттiң) атауы және көлiк құралдарының түрi (вагондар, кемелер, автокөлiктер)/</w:t>
            </w:r>
            <w:r>
              <w:br/>
            </w:r>
            <w:r>
              <w:rPr>
                <w:rFonts w:ascii="Times New Roman"/>
                <w:b w:val="false"/>
                <w:i w:val="false"/>
                <w:color w:val="000000"/>
                <w:sz w:val="20"/>
              </w:rPr>
              <w:t>
</w:t>
            </w:r>
            <w:r>
              <w:rPr>
                <w:rFonts w:ascii="Times New Roman"/>
                <w:b w:val="false"/>
                <w:i w:val="false"/>
                <w:color w:val="000000"/>
                <w:sz w:val="20"/>
              </w:rPr>
              <w:t>Наименование поста (пункта), направившего на обработку и вид транспортных средств (вагон, судно, автомашина)</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қай жүктен кейiн дауаланды/</w:t>
            </w:r>
            <w:r>
              <w:br/>
            </w:r>
            <w:r>
              <w:rPr>
                <w:rFonts w:ascii="Times New Roman"/>
                <w:b w:val="false"/>
                <w:i w:val="false"/>
                <w:color w:val="000000"/>
                <w:sz w:val="20"/>
              </w:rPr>
              <w:t>
</w:t>
            </w:r>
            <w:r>
              <w:rPr>
                <w:rFonts w:ascii="Times New Roman"/>
                <w:b w:val="false"/>
                <w:i w:val="false"/>
                <w:color w:val="000000"/>
                <w:sz w:val="20"/>
              </w:rPr>
              <w:t>Из-под какого груза обработаны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көлiк құралдарының саны/</w:t>
            </w:r>
            <w:r>
              <w:br/>
            </w:r>
            <w:r>
              <w:rPr>
                <w:rFonts w:ascii="Times New Roman"/>
                <w:b w:val="false"/>
                <w:i w:val="false"/>
                <w:color w:val="000000"/>
                <w:sz w:val="20"/>
              </w:rPr>
              <w:t>
</w:t>
            </w:r>
            <w:r>
              <w:rPr>
                <w:rFonts w:ascii="Times New Roman"/>
                <w:b w:val="false"/>
                <w:i w:val="false"/>
                <w:color w:val="000000"/>
                <w:sz w:val="20"/>
              </w:rPr>
              <w:t>Количество обработанных транспортных средств</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дауаланған дезинфекциялық жуу станциясының (дезинфекциялық жуу пункті, жуу пункті) атауы/</w:t>
            </w:r>
            <w:r>
              <w:br/>
            </w:r>
            <w:r>
              <w:rPr>
                <w:rFonts w:ascii="Times New Roman"/>
                <w:b w:val="false"/>
                <w:i w:val="false"/>
                <w:color w:val="000000"/>
                <w:sz w:val="20"/>
              </w:rPr>
              <w:t>
</w:t>
            </w:r>
            <w:r>
              <w:rPr>
                <w:rFonts w:ascii="Times New Roman"/>
                <w:b w:val="false"/>
                <w:i w:val="false"/>
                <w:color w:val="000000"/>
                <w:sz w:val="20"/>
              </w:rPr>
              <w:t>Наименование дезинфекционно- промывочной станций, (дезинфекционно- промывочного пункта, промывочного пункта) где обработаны транспортные средства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I-санат бойынша/</w:t>
            </w:r>
            <w:r>
              <w:br/>
            </w:r>
            <w:r>
              <w:rPr>
                <w:rFonts w:ascii="Times New Roman"/>
                <w:b w:val="false"/>
                <w:i w:val="false"/>
                <w:color w:val="000000"/>
                <w:sz w:val="20"/>
              </w:rPr>
              <w:t>
</w:t>
            </w:r>
            <w:r>
              <w:rPr>
                <w:rFonts w:ascii="Times New Roman"/>
                <w:b w:val="false"/>
                <w:i w:val="false"/>
                <w:color w:val="000000"/>
                <w:sz w:val="20"/>
              </w:rPr>
              <w:t>по I–категории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II-санат бойынша/</w:t>
            </w:r>
            <w:r>
              <w:br/>
            </w:r>
            <w:r>
              <w:rPr>
                <w:rFonts w:ascii="Times New Roman"/>
                <w:b w:val="false"/>
                <w:i w:val="false"/>
                <w:color w:val="000000"/>
                <w:sz w:val="20"/>
              </w:rPr>
              <w:t>
</w:t>
            </w:r>
            <w:r>
              <w:rPr>
                <w:rFonts w:ascii="Times New Roman"/>
                <w:b w:val="false"/>
                <w:i w:val="false"/>
                <w:color w:val="000000"/>
                <w:sz w:val="20"/>
              </w:rPr>
              <w:t>по II–категории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III-санат бойынша/</w:t>
            </w:r>
            <w:r>
              <w:br/>
            </w:r>
            <w:r>
              <w:rPr>
                <w:rFonts w:ascii="Times New Roman"/>
                <w:b w:val="false"/>
                <w:i w:val="false"/>
                <w:color w:val="000000"/>
                <w:sz w:val="20"/>
              </w:rPr>
              <w:t>
</w:t>
            </w:r>
            <w:r>
              <w:rPr>
                <w:rFonts w:ascii="Times New Roman"/>
                <w:b w:val="false"/>
                <w:i w:val="false"/>
                <w:color w:val="000000"/>
                <w:sz w:val="20"/>
              </w:rPr>
              <w:t>по III-категории</w:t>
            </w:r>
          </w:p>
        </w:tc>
        <w:tc>
          <w:tcPr>
            <w:tcW w:w="0" w:type="auto"/>
            <w:vMerge/>
            <w:tcBorders>
              <w:top w:val="nil"/>
              <w:left w:val="single" w:color="cfcfcf" w:sz="5"/>
              <w:bottom w:val="single" w:color="cfcfcf" w:sz="5"/>
              <w:right w:val="single" w:color="cfcfcf" w:sz="5"/>
            </w:tcBorders>
          </w:tcPr>
          <w:p/>
        </w:tc>
      </w:tr>
      <w:tr>
        <w:trPr>
          <w:trHeight w:val="285"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47"/>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Есептiң осы бөлiмiнде дезинфекциялық жуу станцияларында, (дезинфекциялық жуу пункттерiнде, жуу пункттерiнде), сондай-ақ кеме және баржаларда, автомобиль, әуе көлiктерiнде вагондарды ветеринариялық–санитариялық дауалау туралы деректер көрсетiледi./В этом разделе отчета отражаются данные о ветеринарно-санитарной обработке вагонов на дезинфекционно-промывочных станциях (дезинфекционно-промывочных пунктах, промывочных пунктах), а также судов и барж, автомобильного, воздушного транспорта.</w:t>
      </w:r>
      <w:r>
        <w:br/>
      </w:r>
      <w:r>
        <w:rPr>
          <w:rFonts w:ascii="Times New Roman"/>
          <w:b w:val="false"/>
          <w:i w:val="false"/>
          <w:color w:val="000000"/>
          <w:sz w:val="28"/>
        </w:rPr>
        <w:t>
</w:t>
      </w:r>
      <w:r>
        <w:rPr>
          <w:rFonts w:ascii="Times New Roman"/>
          <w:b w:val="false"/>
          <w:i w:val="false"/>
          <w:color w:val="000000"/>
          <w:sz w:val="28"/>
        </w:rPr>
        <w:t>
      2. А бағанында көлiк құралдарын дауалауға жолдаған ветеринариялық–фитосанитариялық бекеттiң (пункттiң) атауы, ал В бағанында көлiк құралының санитариялық дауалауы жүргiзiлген дезинфекциялық жуу станцияларының (дезинфекциялық жуу пунктінің, жуу пунктінің) атауы көрсетiледi./В графе А указывается наименование ветеринарно-фитосанитарного поста (пункта), направившего на обработку транспортные средства, а в графе В - наименование дезинфекционно-промывочной станций (дезинфекционно-промывочного пункта, промывочного пункта), где проведена санитарная обработка транспортного средства.</w:t>
      </w:r>
      <w:r>
        <w:br/>
      </w:r>
      <w:r>
        <w:rPr>
          <w:rFonts w:ascii="Times New Roman"/>
          <w:b w:val="false"/>
          <w:i w:val="false"/>
          <w:color w:val="000000"/>
          <w:sz w:val="28"/>
        </w:rPr>
        <w:t>
</w:t>
      </w:r>
      <w:r>
        <w:rPr>
          <w:rFonts w:ascii="Times New Roman"/>
          <w:b w:val="false"/>
          <w:i w:val="false"/>
          <w:color w:val="000000"/>
          <w:sz w:val="28"/>
        </w:rPr>
        <w:t>
      3. Есептiң түсiндiрме жазбасында көлiк құралдарын профилактикалық мақсатта дауалау бойынша қабылданған басқа да iс–шараларды, көлiк құралдарын ветеринариялық–санитариялық дауалаусыз айдап әкетуi жiберiлген жағдайларды, оларды iздеу нәтижелерiн, көлiк құралдарын дезинфекциялау үшiн шығындалған дезинфекциялық заттардың мөлшерiн, қойма аудандарын, алаңдарды және ветеринариялық–фитосанитариялық бекеттердiң ветеринариялық мамандарының күшiмен немесе бақылауымен лажсыз және профилактикалық дезинфекцияға ұшыраған басқа объектiлердi, сондай-ақ дезинфекциялық жуу станцияларының (дезинфекциялық жуу пункттерiнің, жуу пункттерiнің) жұмысы туралы басқа мәлiметтердi көрсету қажет./В пояснительной записке к отчету следует указать на принятые другие меры по обработке транспортных средств с профилактической целью, допущенные случаи угона транспортных средств без ветеринарно-санитарной обработки, результаты их розыска, количество израсходованных дезинфекционных средств для дезинфекции транспортных средств, площади складов, площадок и других объектов, подвергнутых вынужденной и профилактической дезинфекции силами или под контролем ветеринарных специалистов ветеринарно-фитосанитарных постов, а также другие сведения в работе дезинфекционно-промывочных станций (дезинфекционно-промывочных пунктов, промывочных пунктов).</w:t>
      </w:r>
    </w:p>
    <w:bookmarkEnd w:id="147"/>
    <w:bookmarkStart w:name="z155" w:id="148"/>
    <w:p>
      <w:pPr>
        <w:spacing w:after="0"/>
        <w:ind w:left="0"/>
        <w:jc w:val="left"/>
      </w:pPr>
      <w:r>
        <w:rPr>
          <w:rFonts w:ascii="Times New Roman"/>
          <w:b/>
          <w:i w:val="false"/>
          <w:color w:val="000000"/>
        </w:rPr>
        <w:t xml:space="preserve"> 
4. Мемлекеттiк шекара арқылы тасымалданған жануарлардың,</w:t>
      </w:r>
      <w:r>
        <w:br/>
      </w:r>
      <w:r>
        <w:rPr>
          <w:rFonts w:ascii="Times New Roman"/>
          <w:b/>
          <w:i w:val="false"/>
          <w:color w:val="000000"/>
        </w:rPr>
        <w:t>
жануарлардан алынатын өнiмдер мен шикiзаттың саны/</w:t>
      </w:r>
      <w:r>
        <w:br/>
      </w:r>
      <w:r>
        <w:rPr>
          <w:rFonts w:ascii="Times New Roman"/>
          <w:b/>
          <w:i w:val="false"/>
          <w:color w:val="000000"/>
        </w:rPr>
        <w:t>
4. Количество животных, продукции и сырья животного</w:t>
      </w:r>
      <w:r>
        <w:br/>
      </w:r>
      <w:r>
        <w:rPr>
          <w:rFonts w:ascii="Times New Roman"/>
          <w:b/>
          <w:i w:val="false"/>
          <w:color w:val="000000"/>
        </w:rPr>
        <w:t>
происхождения, перевезенных через государственную границу</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1439"/>
        <w:gridCol w:w="1874"/>
        <w:gridCol w:w="1656"/>
        <w:gridCol w:w="2012"/>
        <w:gridCol w:w="1301"/>
        <w:gridCol w:w="1716"/>
      </w:tblGrid>
      <w:tr>
        <w:trPr>
          <w:trHeight w:val="285"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 (пункттiң) атауы/</w:t>
            </w:r>
            <w:r>
              <w:br/>
            </w:r>
            <w:r>
              <w:rPr>
                <w:rFonts w:ascii="Times New Roman"/>
                <w:b w:val="false"/>
                <w:i w:val="false"/>
                <w:color w:val="000000"/>
                <w:sz w:val="20"/>
              </w:rPr>
              <w:t>
</w:t>
            </w:r>
            <w:r>
              <w:rPr>
                <w:rFonts w:ascii="Times New Roman"/>
                <w:b w:val="false"/>
                <w:i w:val="false"/>
                <w:color w:val="000000"/>
                <w:sz w:val="20"/>
              </w:rPr>
              <w:t>Наименование поста (пункта)</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br/>
            </w:r>
            <w:r>
              <w:rPr>
                <w:rFonts w:ascii="Times New Roman"/>
                <w:b w:val="false"/>
                <w:i w:val="false"/>
                <w:color w:val="000000"/>
                <w:sz w:val="20"/>
              </w:rPr>
              <w:t>
</w:t>
            </w:r>
            <w:r>
              <w:rPr>
                <w:rFonts w:ascii="Times New Roman"/>
                <w:b w:val="false"/>
                <w:i w:val="false"/>
                <w:color w:val="000000"/>
                <w:sz w:val="20"/>
              </w:rPr>
              <w:t>Вид животных</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көлiгiнiң түрi/</w:t>
            </w:r>
            <w:r>
              <w:br/>
            </w:r>
            <w:r>
              <w:rPr>
                <w:rFonts w:ascii="Times New Roman"/>
                <w:b w:val="false"/>
                <w:i w:val="false"/>
                <w:color w:val="000000"/>
                <w:sz w:val="20"/>
              </w:rPr>
              <w:t>
</w:t>
            </w:r>
            <w:r>
              <w:rPr>
                <w:rFonts w:ascii="Times New Roman"/>
                <w:b w:val="false"/>
                <w:i w:val="false"/>
                <w:color w:val="000000"/>
                <w:sz w:val="20"/>
              </w:rPr>
              <w:t>Вид транспорта следования</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түрi/</w:t>
            </w:r>
            <w:r>
              <w:br/>
            </w:r>
            <w:r>
              <w:rPr>
                <w:rFonts w:ascii="Times New Roman"/>
                <w:b w:val="false"/>
                <w:i w:val="false"/>
                <w:color w:val="000000"/>
                <w:sz w:val="20"/>
              </w:rPr>
              <w:t>
</w:t>
            </w:r>
            <w:r>
              <w:rPr>
                <w:rFonts w:ascii="Times New Roman"/>
                <w:b w:val="false"/>
                <w:i w:val="false"/>
                <w:color w:val="000000"/>
                <w:sz w:val="20"/>
              </w:rPr>
              <w:t>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ақылы өткендердiң саны/</w:t>
            </w:r>
            <w:r>
              <w:br/>
            </w:r>
            <w:r>
              <w:rPr>
                <w:rFonts w:ascii="Times New Roman"/>
                <w:b w:val="false"/>
                <w:i w:val="false"/>
                <w:color w:val="000000"/>
                <w:sz w:val="20"/>
              </w:rPr>
              <w:t>
</w:t>
            </w:r>
            <w:r>
              <w:rPr>
                <w:rFonts w:ascii="Times New Roman"/>
                <w:b w:val="false"/>
                <w:i w:val="false"/>
                <w:color w:val="000000"/>
                <w:sz w:val="20"/>
              </w:rPr>
              <w:t>Количество проследовавших через границу</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 елдер, экспорттаушы елдер, алушы елдер/</w:t>
            </w:r>
            <w:r>
              <w:br/>
            </w:r>
            <w:r>
              <w:rPr>
                <w:rFonts w:ascii="Times New Roman"/>
                <w:b w:val="false"/>
                <w:i w:val="false"/>
                <w:color w:val="000000"/>
                <w:sz w:val="20"/>
              </w:rPr>
              <w:t>
</w:t>
            </w:r>
            <w:r>
              <w:rPr>
                <w:rFonts w:ascii="Times New Roman"/>
                <w:b w:val="false"/>
                <w:i w:val="false"/>
                <w:color w:val="000000"/>
                <w:sz w:val="20"/>
              </w:rPr>
              <w:t>Страны импортеры, страны экспортеры, страны получатели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w:t>
            </w:r>
            <w:r>
              <w:br/>
            </w:r>
            <w:r>
              <w:rPr>
                <w:rFonts w:ascii="Times New Roman"/>
                <w:b w:val="false"/>
                <w:i w:val="false"/>
                <w:color w:val="000000"/>
                <w:sz w:val="20"/>
              </w:rPr>
              <w:t>
</w:t>
            </w:r>
            <w:r>
              <w:rPr>
                <w:rFonts w:ascii="Times New Roman"/>
                <w:b w:val="false"/>
                <w:i w:val="false"/>
                <w:color w:val="000000"/>
                <w:sz w:val="20"/>
              </w:rPr>
              <w:t>Партий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r>
              <w:rPr>
                <w:rFonts w:ascii="Times New Roman"/>
                <w:b w:val="false"/>
                <w:i w:val="false"/>
                <w:color w:val="000000"/>
                <w:sz w:val="20"/>
              </w:rPr>
              <w:t xml:space="preserve">а) тексерiп </w:t>
            </w:r>
            <w:r>
              <w:rPr>
                <w:rFonts w:ascii="Times New Roman"/>
                <w:b w:val="false"/>
                <w:i w:val="false"/>
                <w:color w:val="000000"/>
                <w:sz w:val="20"/>
              </w:rPr>
              <w:t>қаралды/</w:t>
            </w:r>
            <w:r>
              <w:br/>
            </w:r>
            <w:r>
              <w:rPr>
                <w:rFonts w:ascii="Times New Roman"/>
                <w:b w:val="false"/>
                <w:i w:val="false"/>
                <w:color w:val="000000"/>
                <w:sz w:val="20"/>
              </w:rPr>
              <w:t>
</w:t>
            </w:r>
            <w:r>
              <w:rPr>
                <w:rFonts w:ascii="Times New Roman"/>
                <w:b w:val="false"/>
                <w:i w:val="false"/>
                <w:color w:val="000000"/>
                <w:sz w:val="20"/>
              </w:rPr>
              <w:t>осмотрено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ары қарай</w:t>
            </w:r>
            <w:r>
              <w:rPr>
                <w:rFonts w:ascii="Times New Roman"/>
                <w:b w:val="false"/>
                <w:i w:val="false"/>
                <w:color w:val="000000"/>
                <w:sz w:val="20"/>
              </w:rPr>
              <w:t>жүруге жiберiлдi/</w:t>
            </w:r>
            <w:r>
              <w:br/>
            </w:r>
            <w:r>
              <w:rPr>
                <w:rFonts w:ascii="Times New Roman"/>
                <w:b w:val="false"/>
                <w:i w:val="false"/>
                <w:color w:val="000000"/>
                <w:sz w:val="20"/>
              </w:rPr>
              <w:t>
</w:t>
            </w:r>
            <w:r>
              <w:rPr>
                <w:rFonts w:ascii="Times New Roman"/>
                <w:b w:val="false"/>
                <w:i w:val="false"/>
                <w:color w:val="000000"/>
                <w:sz w:val="20"/>
              </w:rPr>
              <w:t>допущено к</w:t>
            </w:r>
            <w:r>
              <w:rPr>
                <w:rFonts w:ascii="Times New Roman"/>
                <w:b w:val="false"/>
                <w:i w:val="false"/>
                <w:color w:val="000000"/>
                <w:sz w:val="20"/>
              </w:rPr>
              <w:t>следованию</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6" w:id="149"/>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Партия – көлiк құралдарының санына тәуелсiз бiр ветеринариялық сертификат қоса берiлетiн жануарлардың жалпы саны. Жануардың әр түрi жеке жолда көрсетiледi./Партия – это общее количество животных, сопровождаемое одним ветеринарным сертификатом, независимо от числа транспортных средств. Каждый вид животных указывается по отдельной строке.</w:t>
      </w:r>
    </w:p>
    <w:bookmarkEnd w:id="149"/>
    <w:bookmarkStart w:name="z157" w:id="150"/>
    <w:p>
      <w:pPr>
        <w:spacing w:after="0"/>
        <w:ind w:left="0"/>
        <w:jc w:val="left"/>
      </w:pPr>
      <w:r>
        <w:rPr>
          <w:rFonts w:ascii="Times New Roman"/>
          <w:b/>
          <w:i w:val="false"/>
          <w:color w:val="000000"/>
        </w:rPr>
        <w:t xml:space="preserve"> 
Жануарлардан алынатын өнiмдер мен шикiзат/</w:t>
      </w:r>
      <w:r>
        <w:br/>
      </w:r>
      <w:r>
        <w:rPr>
          <w:rFonts w:ascii="Times New Roman"/>
          <w:b/>
          <w:i w:val="false"/>
          <w:color w:val="000000"/>
        </w:rPr>
        <w:t>
Продукция и сырье животного происхождения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2108"/>
        <w:gridCol w:w="1569"/>
        <w:gridCol w:w="1418"/>
        <w:gridCol w:w="2151"/>
        <w:gridCol w:w="2178"/>
        <w:gridCol w:w="1865"/>
      </w:tblGrid>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 (пункттiң) атауы/</w:t>
            </w:r>
            <w:r>
              <w:br/>
            </w:r>
            <w:r>
              <w:rPr>
                <w:rFonts w:ascii="Times New Roman"/>
                <w:b w:val="false"/>
                <w:i w:val="false"/>
                <w:color w:val="000000"/>
                <w:sz w:val="20"/>
              </w:rPr>
              <w:t>
</w:t>
            </w:r>
            <w:r>
              <w:rPr>
                <w:rFonts w:ascii="Times New Roman"/>
                <w:b w:val="false"/>
                <w:i w:val="false"/>
                <w:color w:val="000000"/>
                <w:sz w:val="20"/>
              </w:rPr>
              <w:t>Наименование поста (пункта)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түрлерi бойынша өнiмдер мен шикiзат атауы/</w:t>
            </w:r>
            <w:r>
              <w:br/>
            </w:r>
            <w:r>
              <w:rPr>
                <w:rFonts w:ascii="Times New Roman"/>
                <w:b w:val="false"/>
                <w:i w:val="false"/>
                <w:color w:val="000000"/>
                <w:sz w:val="20"/>
              </w:rPr>
              <w:t>
</w:t>
            </w:r>
            <w:r>
              <w:rPr>
                <w:rFonts w:ascii="Times New Roman"/>
                <w:b w:val="false"/>
                <w:i w:val="false"/>
                <w:color w:val="000000"/>
                <w:sz w:val="20"/>
              </w:rPr>
              <w:t>Название продукции и сырья по видам животных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 (тонна, килограмм және басқасы)/</w:t>
            </w:r>
            <w:r>
              <w:br/>
            </w:r>
            <w:r>
              <w:rPr>
                <w:rFonts w:ascii="Times New Roman"/>
                <w:b w:val="false"/>
                <w:i w:val="false"/>
                <w:color w:val="000000"/>
                <w:sz w:val="20"/>
              </w:rPr>
              <w:t>
</w:t>
            </w:r>
            <w:r>
              <w:rPr>
                <w:rFonts w:ascii="Times New Roman"/>
                <w:b w:val="false"/>
                <w:i w:val="false"/>
                <w:color w:val="000000"/>
                <w:sz w:val="20"/>
              </w:rPr>
              <w:t>Единица измерения (тонна, килограмм и другое)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 түрлерi/</w:t>
            </w:r>
            <w:r>
              <w:br/>
            </w:r>
            <w:r>
              <w:rPr>
                <w:rFonts w:ascii="Times New Roman"/>
                <w:b w:val="false"/>
                <w:i w:val="false"/>
                <w:color w:val="000000"/>
                <w:sz w:val="20"/>
              </w:rPr>
              <w:t>
</w:t>
            </w:r>
            <w:r>
              <w:rPr>
                <w:rFonts w:ascii="Times New Roman"/>
                <w:b w:val="false"/>
                <w:i w:val="false"/>
                <w:color w:val="000000"/>
                <w:sz w:val="20"/>
              </w:rPr>
              <w:t>Виды операций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Келiп түстi және ветеринариялық </w:t>
            </w:r>
            <w:r>
              <w:rPr>
                <w:rFonts w:ascii="Times New Roman"/>
                <w:b w:val="false"/>
                <w:i w:val="false"/>
                <w:color w:val="000000"/>
                <w:sz w:val="20"/>
              </w:rPr>
              <w:t xml:space="preserve">тексерiп </w:t>
            </w:r>
            <w:r>
              <w:rPr>
                <w:rFonts w:ascii="Times New Roman"/>
                <w:b w:val="false"/>
                <w:i w:val="false"/>
                <w:color w:val="000000"/>
                <w:sz w:val="20"/>
              </w:rPr>
              <w:t>қарауға</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Поступило и</w:t>
            </w:r>
            <w:r>
              <w:rPr>
                <w:rFonts w:ascii="Times New Roman"/>
                <w:b w:val="false"/>
                <w:i w:val="false"/>
                <w:color w:val="000000"/>
                <w:sz w:val="20"/>
              </w:rPr>
              <w:t>подвергнуто</w:t>
            </w:r>
            <w:r>
              <w:rPr>
                <w:rFonts w:ascii="Times New Roman"/>
                <w:b w:val="false"/>
                <w:i w:val="false"/>
                <w:color w:val="000000"/>
                <w:sz w:val="20"/>
              </w:rPr>
              <w:t>ветеринарному</w:t>
            </w:r>
            <w:r>
              <w:br/>
            </w:r>
            <w:r>
              <w:rPr>
                <w:rFonts w:ascii="Times New Roman"/>
                <w:b w:val="false"/>
                <w:i w:val="false"/>
                <w:color w:val="000000"/>
                <w:sz w:val="20"/>
              </w:rPr>
              <w:t>
</w:t>
            </w:r>
            <w:r>
              <w:rPr>
                <w:rFonts w:ascii="Times New Roman"/>
                <w:b w:val="false"/>
                <w:i w:val="false"/>
                <w:color w:val="000000"/>
                <w:sz w:val="20"/>
              </w:rPr>
              <w:t>осмотру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ары қарай жүруге жiберiлдi (ветеринариялық қызметтiң шешiмi бойынша)/</w:t>
            </w:r>
            <w:r>
              <w:br/>
            </w:r>
            <w:r>
              <w:rPr>
                <w:rFonts w:ascii="Times New Roman"/>
                <w:b w:val="false"/>
                <w:i w:val="false"/>
                <w:color w:val="000000"/>
                <w:sz w:val="20"/>
              </w:rPr>
              <w:t>
</w:t>
            </w:r>
            <w:r>
              <w:rPr>
                <w:rFonts w:ascii="Times New Roman"/>
                <w:b w:val="false"/>
                <w:i w:val="false"/>
                <w:color w:val="000000"/>
                <w:sz w:val="20"/>
              </w:rPr>
              <w:t>Допущено к проследованию без ограничений (по решению вет. службы)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Импорттаушыелдер, экспорттаушы елдер, алушы елдер/</w:t>
            </w:r>
            <w:r>
              <w:br/>
            </w:r>
            <w:r>
              <w:rPr>
                <w:rFonts w:ascii="Times New Roman"/>
                <w:b w:val="false"/>
                <w:i w:val="false"/>
                <w:color w:val="000000"/>
                <w:sz w:val="20"/>
              </w:rPr>
              <w:t>
</w:t>
            </w:r>
            <w:r>
              <w:rPr>
                <w:rFonts w:ascii="Times New Roman"/>
                <w:b w:val="false"/>
                <w:i w:val="false"/>
                <w:color w:val="000000"/>
                <w:sz w:val="20"/>
              </w:rPr>
              <w:t>Страны импортеры, страны экспортеры, страны получатели</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51"/>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Б бағанында жануарлардың түрлерi бойынша жануарлардан алынатын өнiмдер мен шикiзаттың жалпы атауы көрсетiледi./В графе Б указывается обобщенное название продуктов и сырья животного происхождения по видам животных.</w:t>
      </w:r>
      <w:r>
        <w:br/>
      </w:r>
      <w:r>
        <w:rPr>
          <w:rFonts w:ascii="Times New Roman"/>
          <w:b w:val="false"/>
          <w:i w:val="false"/>
          <w:color w:val="000000"/>
          <w:sz w:val="28"/>
        </w:rPr>
        <w:t>
</w:t>
      </w:r>
      <w:r>
        <w:rPr>
          <w:rFonts w:ascii="Times New Roman"/>
          <w:b w:val="false"/>
          <w:i w:val="false"/>
          <w:color w:val="000000"/>
          <w:sz w:val="28"/>
        </w:rPr>
        <w:t>
      2. Есепке түсiндiрме жазбада: жануарлардың, өнiмдердiң және жануарлардан алынатын шикiзаттың импорты кезiнде жүк жөнелтiлген импорттаушы елдердiң және облыстардың атауларын, ал экспорт кезiнде жүк шығарылған облыстарды және оларды экспорттаған елдердiң атауын көрсету қажет./В пояснительной записке к отчету следует указать: при импорте животных, продуктов и живсырья – названия стран-импортеров и областей, куда был направлен груз, а при экспорте - области, откуда груз вывезен и название стран, в которые их экспортировали.</w:t>
      </w:r>
    </w:p>
    <w:bookmarkEnd w:id="151"/>
    <w:bookmarkStart w:name="z159" w:id="152"/>
    <w:p>
      <w:pPr>
        <w:spacing w:after="0"/>
        <w:ind w:left="0"/>
        <w:jc w:val="left"/>
      </w:pPr>
      <w:r>
        <w:rPr>
          <w:rFonts w:ascii="Times New Roman"/>
          <w:b/>
          <w:i w:val="false"/>
          <w:color w:val="000000"/>
        </w:rPr>
        <w:t xml:space="preserve"> 
5. Мемлекеттiк шекара арқылы мемлекеттiк</w:t>
      </w:r>
      <w:r>
        <w:br/>
      </w:r>
      <w:r>
        <w:rPr>
          <w:rFonts w:ascii="Times New Roman"/>
          <w:b/>
          <w:i w:val="false"/>
          <w:color w:val="000000"/>
        </w:rPr>
        <w:t>
ветеринариялық-санитариялық бақылау бақылауындағы</w:t>
      </w:r>
      <w:r>
        <w:br/>
      </w:r>
      <w:r>
        <w:rPr>
          <w:rFonts w:ascii="Times New Roman"/>
          <w:b/>
          <w:i w:val="false"/>
          <w:color w:val="000000"/>
        </w:rPr>
        <w:t>
жүктердi тасымалдау кезiнде анықталған</w:t>
      </w:r>
      <w:r>
        <w:br/>
      </w:r>
      <w:r>
        <w:rPr>
          <w:rFonts w:ascii="Times New Roman"/>
          <w:b/>
          <w:i w:val="false"/>
          <w:color w:val="000000"/>
        </w:rPr>
        <w:t>
ветеринариялық–санитариялық ережелердi бұзушылықтар/</w:t>
      </w:r>
      <w:r>
        <w:br/>
      </w:r>
      <w:r>
        <w:rPr>
          <w:rFonts w:ascii="Times New Roman"/>
          <w:b/>
          <w:i w:val="false"/>
          <w:color w:val="000000"/>
        </w:rPr>
        <w:t>
5. Выявленные нарушения ветеринарно-санитарных правил при</w:t>
      </w:r>
      <w:r>
        <w:br/>
      </w:r>
      <w:r>
        <w:rPr>
          <w:rFonts w:ascii="Times New Roman"/>
          <w:b/>
          <w:i w:val="false"/>
          <w:color w:val="000000"/>
        </w:rPr>
        <w:t>
перевозках подконтрольных государственному</w:t>
      </w:r>
      <w:r>
        <w:br/>
      </w:r>
      <w:r>
        <w:rPr>
          <w:rFonts w:ascii="Times New Roman"/>
          <w:b/>
          <w:i w:val="false"/>
          <w:color w:val="000000"/>
        </w:rPr>
        <w:t>
ветеринарно-санитарному контролю грузов через</w:t>
      </w:r>
      <w:r>
        <w:br/>
      </w:r>
      <w:r>
        <w:rPr>
          <w:rFonts w:ascii="Times New Roman"/>
          <w:b/>
          <w:i w:val="false"/>
          <w:color w:val="000000"/>
        </w:rPr>
        <w:t>
государственную границу</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3157"/>
        <w:gridCol w:w="2660"/>
        <w:gridCol w:w="2421"/>
        <w:gridCol w:w="1904"/>
      </w:tblGrid>
      <w:tr>
        <w:trPr>
          <w:trHeight w:val="285"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анықтаған ветеринариялық- фитосанитариялықбекеттiң (пункттiң) атауы/</w:t>
            </w:r>
            <w:r>
              <w:br/>
            </w:r>
            <w:r>
              <w:rPr>
                <w:rFonts w:ascii="Times New Roman"/>
                <w:b w:val="false"/>
                <w:i w:val="false"/>
                <w:color w:val="000000"/>
                <w:sz w:val="20"/>
              </w:rPr>
              <w:t>
</w:t>
            </w:r>
            <w:r>
              <w:rPr>
                <w:rFonts w:ascii="Times New Roman"/>
                <w:b w:val="false"/>
                <w:i w:val="false"/>
                <w:color w:val="000000"/>
                <w:sz w:val="20"/>
              </w:rPr>
              <w:t>Наименование ветеринарно- фитосанитарного поста (пункта), выявившего нарушения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(саны)/Выявлено нарушений (число)</w:t>
            </w:r>
          </w:p>
        </w:tc>
      </w:tr>
      <w:tr>
        <w:trPr>
          <w:trHeight w:val="285" w:hRule="atLeast"/>
        </w:trPr>
        <w:tc>
          <w:tcPr>
            <w:tcW w:w="0" w:type="auto"/>
            <w:vMerge/>
            <w:tcBorders>
              <w:top w:val="nil"/>
              <w:left w:val="single" w:color="cfcfcf" w:sz="5"/>
              <w:bottom w:val="single" w:color="cfcfcf" w:sz="5"/>
              <w:right w:val="single" w:color="cfcfcf" w:sz="5"/>
            </w:tcBorders>
          </w:tcP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куәлiктiң, (сертификаттың) немесе ҚР Бас мемветинспекторыныңрұқсатының болмауы/</w:t>
            </w:r>
            <w:r>
              <w:br/>
            </w:r>
            <w:r>
              <w:rPr>
                <w:rFonts w:ascii="Times New Roman"/>
                <w:b w:val="false"/>
                <w:i w:val="false"/>
                <w:color w:val="000000"/>
                <w:sz w:val="20"/>
              </w:rPr>
              <w:t>
</w:t>
            </w:r>
            <w:r>
              <w:rPr>
                <w:rFonts w:ascii="Times New Roman"/>
                <w:b w:val="false"/>
                <w:i w:val="false"/>
                <w:color w:val="000000"/>
                <w:sz w:val="20"/>
              </w:rPr>
              <w:t>отсутствие ветеринарного свидетельства (сертификата) или разрешения Главного госветинспектора РК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тасымалдау кезiнде күту ережесiн бұзушылықтар/ нарушения правил обслуживания животных при транспортировке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ветеринариялық дауалауын толық жасамай тасымалдау/</w:t>
            </w:r>
            <w:r>
              <w:br/>
            </w:r>
            <w:r>
              <w:rPr>
                <w:rFonts w:ascii="Times New Roman"/>
                <w:b w:val="false"/>
                <w:i w:val="false"/>
                <w:color w:val="000000"/>
                <w:sz w:val="20"/>
              </w:rPr>
              <w:t>
</w:t>
            </w:r>
            <w:r>
              <w:rPr>
                <w:rFonts w:ascii="Times New Roman"/>
                <w:b w:val="false"/>
                <w:i w:val="false"/>
                <w:color w:val="000000"/>
                <w:sz w:val="20"/>
              </w:rPr>
              <w:t>перевозка животных с неполными ветеринарными обработками</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нормаларынан артық жануарларды тасымалдау/</w:t>
            </w:r>
            <w:r>
              <w:br/>
            </w:r>
            <w:r>
              <w:rPr>
                <w:rFonts w:ascii="Times New Roman"/>
                <w:b w:val="false"/>
                <w:i w:val="false"/>
                <w:color w:val="000000"/>
                <w:sz w:val="20"/>
              </w:rPr>
              <w:t>
</w:t>
            </w:r>
            <w:r>
              <w:rPr>
                <w:rFonts w:ascii="Times New Roman"/>
                <w:b w:val="false"/>
                <w:i w:val="false"/>
                <w:color w:val="000000"/>
                <w:sz w:val="20"/>
              </w:rPr>
              <w:t>перевозка животных с превышением норм погрузки</w:t>
            </w:r>
          </w:p>
        </w:tc>
      </w:tr>
      <w:tr>
        <w:trPr>
          <w:trHeight w:val="28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2"/>
        <w:gridCol w:w="3622"/>
        <w:gridCol w:w="885"/>
        <w:gridCol w:w="885"/>
        <w:gridCol w:w="942"/>
        <w:gridCol w:w="2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w:t>
            </w:r>
            <w:r>
              <w:br/>
            </w:r>
            <w:r>
              <w:rPr>
                <w:rFonts w:ascii="Times New Roman"/>
                <w:b w:val="false"/>
                <w:i w:val="false"/>
                <w:color w:val="000000"/>
                <w:sz w:val="20"/>
              </w:rPr>
              <w:t>
</w:t>
            </w:r>
            <w:r>
              <w:rPr>
                <w:rFonts w:ascii="Times New Roman"/>
                <w:b w:val="false"/>
                <w:i w:val="false"/>
                <w:color w:val="000000"/>
                <w:sz w:val="20"/>
              </w:rPr>
              <w:t>Выявлено нарушений (число)</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тасымалдау кезiнде анықталған бұзылушылықтардың жалпы саны/</w:t>
            </w:r>
            <w:r>
              <w:br/>
            </w:r>
            <w:r>
              <w:rPr>
                <w:rFonts w:ascii="Times New Roman"/>
                <w:b w:val="false"/>
                <w:i w:val="false"/>
                <w:color w:val="000000"/>
                <w:sz w:val="20"/>
              </w:rPr>
              <w:t>
</w:t>
            </w:r>
            <w:r>
              <w:rPr>
                <w:rFonts w:ascii="Times New Roman"/>
                <w:b w:val="false"/>
                <w:i w:val="false"/>
                <w:color w:val="000000"/>
                <w:sz w:val="20"/>
              </w:rPr>
              <w:t>Общее число выявленных нарушений при транспортировке грузов</w:t>
            </w:r>
          </w:p>
        </w:tc>
      </w:tr>
      <w:tr>
        <w:trPr>
          <w:trHeight w:val="30" w:hRule="atLeast"/>
        </w:trPr>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пен жануарлардан алынатын шикiзатты тасымалдаудың шарттарын (режимiн) сақтамау/</w:t>
            </w:r>
            <w:r>
              <w:br/>
            </w:r>
            <w:r>
              <w:rPr>
                <w:rFonts w:ascii="Times New Roman"/>
                <w:b w:val="false"/>
                <w:i w:val="false"/>
                <w:color w:val="000000"/>
                <w:sz w:val="20"/>
              </w:rPr>
              <w:t>
</w:t>
            </w:r>
            <w:r>
              <w:rPr>
                <w:rFonts w:ascii="Times New Roman"/>
                <w:b w:val="false"/>
                <w:i w:val="false"/>
                <w:color w:val="000000"/>
                <w:sz w:val="20"/>
              </w:rPr>
              <w:t>несоблюдение условий (режима) перевозки мяса и жив. сырья</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 кезiнде ветеринариялық-санитариялық ережелердi сақтамау/</w:t>
            </w:r>
            <w:r>
              <w:br/>
            </w:r>
            <w:r>
              <w:rPr>
                <w:rFonts w:ascii="Times New Roman"/>
                <w:b w:val="false"/>
                <w:i w:val="false"/>
                <w:color w:val="000000"/>
                <w:sz w:val="20"/>
              </w:rPr>
              <w:t>
</w:t>
            </w:r>
            <w:r>
              <w:rPr>
                <w:rFonts w:ascii="Times New Roman"/>
                <w:b w:val="false"/>
                <w:i w:val="false"/>
                <w:color w:val="000000"/>
                <w:sz w:val="20"/>
              </w:rPr>
              <w:t>несоблюдение ветеринарно-санитарных правил при экспорте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бұзылушылықтардың басқа түрлерi/</w:t>
            </w:r>
            <w:r>
              <w:br/>
            </w:r>
            <w:r>
              <w:rPr>
                <w:rFonts w:ascii="Times New Roman"/>
                <w:b w:val="false"/>
                <w:i w:val="false"/>
                <w:color w:val="000000"/>
                <w:sz w:val="20"/>
              </w:rPr>
              <w:t>
</w:t>
            </w:r>
            <w:r>
              <w:rPr>
                <w:rFonts w:ascii="Times New Roman"/>
                <w:b w:val="false"/>
                <w:i w:val="false"/>
                <w:color w:val="000000"/>
                <w:sz w:val="20"/>
              </w:rPr>
              <w:t>прочие виды нарушений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60" w:id="15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 жүктердi тасымалдаудың ветеринариялық–санитариялық ережелерiн бұзушылықтардың барлық түрлерi ескерiлуi қажет бұзушылықтарды есепке алу кiтабының деректерi негiзiнде жасалады: Қазақстан Республикасына келген, Қазақстан Республикасының шекарасынан тыс түсiрiлген және Қазақстан Республикасының аумағы бойынша транзитпен тасымалданған./Отчет составляется на основе данных книги учета нарушений, где должны быть учтены все виды нарушений ветеринарно-санитарных правил перевозки грузов: прибывших в Республику Казахстан, отгруженных за пределы Республики Казахстан и провозимых по территории Республики Казахстан транзитом.</w:t>
      </w:r>
      <w:r>
        <w:br/>
      </w:r>
      <w:r>
        <w:rPr>
          <w:rFonts w:ascii="Times New Roman"/>
          <w:b w:val="false"/>
          <w:i w:val="false"/>
          <w:color w:val="000000"/>
          <w:sz w:val="28"/>
        </w:rPr>
        <w:t>
</w:t>
      </w:r>
      <w:r>
        <w:rPr>
          <w:rFonts w:ascii="Times New Roman"/>
          <w:b w:val="false"/>
          <w:i w:val="false"/>
          <w:color w:val="000000"/>
          <w:sz w:val="28"/>
        </w:rPr>
        <w:t>
      2. 2-бағанда тексерiп қарау (тексеру) кезiнде жануарлардың жүру жолында оларға күтiм жасауда анықталған бұзушылықтар (судың, жемшөптiң, төсенiштiң, желдеткiштiң болмауы және тағы басқалары) көрсетiледi./В графе 2 указываются выявленные на момент осмотра (проверки) нарушения при обслуживании животных в пути их следования (отсутствие воды, корма, подстилки, вентиляции и так далее).</w:t>
      </w:r>
      <w:r>
        <w:br/>
      </w:r>
      <w:r>
        <w:rPr>
          <w:rFonts w:ascii="Times New Roman"/>
          <w:b w:val="false"/>
          <w:i w:val="false"/>
          <w:color w:val="000000"/>
          <w:sz w:val="28"/>
        </w:rPr>
        <w:t>
</w:t>
      </w:r>
      <w:r>
        <w:rPr>
          <w:rFonts w:ascii="Times New Roman"/>
          <w:b w:val="false"/>
          <w:i w:val="false"/>
          <w:color w:val="000000"/>
          <w:sz w:val="28"/>
        </w:rPr>
        <w:t>
      3. 3-бағанда қоса жүретiн ветеринариялық сертификаттарда көрсетiлетiн толық жасалмаған ветеринариялық дауалаулардың фактiлерi көрсетiлуi қажет. Осы жерде жануарларға егулер вакцинаны пайдалану бойынша нұсқаулыққа сәйкес және жануарларды тасымалдаудың ұзақтығын есепке ала отырып жүргiзiлуi қажет./В графе 3 должны отражаться факты неполных ветеринарных обработок, которые указаны в сопроводительных ветеринарных сертификатах. При этом прививки животных должны проводиться согласно наставлений по применению вакцин и с учетом продолжительности транспортировки животных.</w:t>
      </w:r>
      <w:r>
        <w:br/>
      </w:r>
      <w:r>
        <w:rPr>
          <w:rFonts w:ascii="Times New Roman"/>
          <w:b w:val="false"/>
          <w:i w:val="false"/>
          <w:color w:val="000000"/>
          <w:sz w:val="28"/>
        </w:rPr>
        <w:t>
</w:t>
      </w:r>
      <w:r>
        <w:rPr>
          <w:rFonts w:ascii="Times New Roman"/>
          <w:b w:val="false"/>
          <w:i w:val="false"/>
          <w:color w:val="000000"/>
          <w:sz w:val="28"/>
        </w:rPr>
        <w:t>
      4. 7-9-бағандарда алдыңғы бағандарда қамтылмаған бұзушылықтардың басқа түрлерiн көрсету керек./В графах 7-9 следует указать другие виды нарушений, которые не были отражены в предыдущих графах.</w:t>
      </w:r>
    </w:p>
    <w:bookmarkEnd w:id="153"/>
    <w:bookmarkStart w:name="z161" w:id="154"/>
    <w:p>
      <w:pPr>
        <w:spacing w:after="0"/>
        <w:ind w:left="0"/>
        <w:jc w:val="left"/>
      </w:pPr>
      <w:r>
        <w:rPr>
          <w:rFonts w:ascii="Times New Roman"/>
          <w:b/>
          <w:i w:val="false"/>
          <w:color w:val="000000"/>
        </w:rPr>
        <w:t xml:space="preserve"> 
17) жануарларды, жануарлардан алынатын өнiмдер мен шикiзатты</w:t>
      </w:r>
      <w:r>
        <w:br/>
      </w:r>
      <w:r>
        <w:rPr>
          <w:rFonts w:ascii="Times New Roman"/>
          <w:b/>
          <w:i w:val="false"/>
          <w:color w:val="000000"/>
        </w:rPr>
        <w:t>
дайындауды (союды), сақтауды, қайта өңдеудi және өткiзудi</w:t>
      </w:r>
      <w:r>
        <w:br/>
      </w:r>
      <w:r>
        <w:rPr>
          <w:rFonts w:ascii="Times New Roman"/>
          <w:b/>
          <w:i w:val="false"/>
          <w:color w:val="000000"/>
        </w:rPr>
        <w:t>
жүзеге асыратын өндiрiс объектiлерiндегi жануарлардың,</w:t>
      </w:r>
      <w:r>
        <w:br/>
      </w:r>
      <w:r>
        <w:rPr>
          <w:rFonts w:ascii="Times New Roman"/>
          <w:b/>
          <w:i w:val="false"/>
          <w:color w:val="000000"/>
        </w:rPr>
        <w:t>
жануарлардан алынатын өнiмдер мен шикiзаттың мемлекеттiк</w:t>
      </w:r>
      <w:r>
        <w:br/>
      </w:r>
      <w:r>
        <w:rPr>
          <w:rFonts w:ascii="Times New Roman"/>
          <w:b/>
          <w:i w:val="false"/>
          <w:color w:val="000000"/>
        </w:rPr>
        <w:t>
ветеринариялық-санитариялық бақылау және қадағалау және</w:t>
      </w:r>
      <w:r>
        <w:br/>
      </w:r>
      <w:r>
        <w:rPr>
          <w:rFonts w:ascii="Times New Roman"/>
          <w:b/>
          <w:i w:val="false"/>
          <w:color w:val="000000"/>
        </w:rPr>
        <w:t>
ветеринариялық-санитариялық сараптау нәтижелерi туралы</w:t>
      </w:r>
      <w:r>
        <w:br/>
      </w:r>
      <w:r>
        <w:rPr>
          <w:rFonts w:ascii="Times New Roman"/>
          <w:b/>
          <w:i w:val="false"/>
          <w:color w:val="000000"/>
        </w:rPr>
        <w:t>
есеп/17) отчет о государственном ветеринарно-санитарном</w:t>
      </w:r>
      <w:r>
        <w:br/>
      </w:r>
      <w:r>
        <w:rPr>
          <w:rFonts w:ascii="Times New Roman"/>
          <w:b/>
          <w:i w:val="false"/>
          <w:color w:val="000000"/>
        </w:rPr>
        <w:t>
контроле и надзоре и результатах ветеринарно-санитарной</w:t>
      </w:r>
      <w:r>
        <w:br/>
      </w:r>
      <w:r>
        <w:rPr>
          <w:rFonts w:ascii="Times New Roman"/>
          <w:b/>
          <w:i w:val="false"/>
          <w:color w:val="000000"/>
        </w:rPr>
        <w:t>
экспертизы продукции и сырья животного происхождения на</w:t>
      </w:r>
      <w:r>
        <w:br/>
      </w:r>
      <w:r>
        <w:rPr>
          <w:rFonts w:ascii="Times New Roman"/>
          <w:b/>
          <w:i w:val="false"/>
          <w:color w:val="000000"/>
        </w:rPr>
        <w:t>
объектах осуществляющих производство, заготовку (убой),</w:t>
      </w:r>
      <w:r>
        <w:br/>
      </w:r>
      <w:r>
        <w:rPr>
          <w:rFonts w:ascii="Times New Roman"/>
          <w:b/>
          <w:i w:val="false"/>
          <w:color w:val="000000"/>
        </w:rPr>
        <w:t>
хранение, переработку и реализацию животных,</w:t>
      </w:r>
      <w:r>
        <w:br/>
      </w:r>
      <w:r>
        <w:rPr>
          <w:rFonts w:ascii="Times New Roman"/>
          <w:b/>
          <w:i w:val="false"/>
          <w:color w:val="000000"/>
        </w:rPr>
        <w:t>
продукции и сырья животного происхождения</w:t>
      </w:r>
      <w:r>
        <w:br/>
      </w:r>
      <w:r>
        <w:rPr>
          <w:rFonts w:ascii="Times New Roman"/>
          <w:b/>
          <w:i w:val="false"/>
          <w:color w:val="000000"/>
        </w:rPr>
        <w:t>
(№ 17-вет нысан/Форма № 17-вет)</w:t>
      </w:r>
      <w:r>
        <w:br/>
      </w:r>
      <w:r>
        <w:rPr>
          <w:rFonts w:ascii="Times New Roman"/>
          <w:b/>
          <w:i w:val="false"/>
          <w:color w:val="000000"/>
        </w:rPr>
        <w:t>
20___ жылдың _______ тоқсанында</w:t>
      </w:r>
      <w:r>
        <w:br/>
      </w:r>
      <w:r>
        <w:rPr>
          <w:rFonts w:ascii="Times New Roman"/>
          <w:b/>
          <w:i w:val="false"/>
          <w:color w:val="000000"/>
        </w:rPr>
        <w:t>
за _________ квартал 20___ года</w:t>
      </w:r>
    </w:p>
    <w:bookmarkEnd w:id="154"/>
    <w:p>
      <w:pPr>
        <w:spacing w:after="0"/>
        <w:ind w:left="0"/>
        <w:jc w:val="both"/>
      </w:pPr>
      <w:r>
        <w:rPr>
          <w:rFonts w:ascii="Times New Roman"/>
          <w:b/>
          <w:i w:val="false"/>
          <w:color w:val="000000"/>
          <w:sz w:val="28"/>
        </w:rPr>
        <w:t xml:space="preserve">Кiм </w:t>
      </w:r>
      <w:r>
        <w:rPr>
          <w:rFonts w:ascii="Times New Roman"/>
          <w:b/>
          <w:i w:val="false"/>
          <w:color w:val="000000"/>
          <w:sz w:val="28"/>
        </w:rPr>
        <w:t>ұ</w:t>
      </w:r>
      <w:r>
        <w:rPr>
          <w:rFonts w:ascii="Times New Roman"/>
          <w:b/>
          <w:i w:val="false"/>
          <w:color w:val="000000"/>
          <w:sz w:val="28"/>
        </w:rPr>
        <w:t xml:space="preserve">сынды/Кем представляется </w:t>
      </w:r>
      <w:r>
        <w:rPr>
          <w:rFonts w:ascii="Times New Roman"/>
          <w:b w:val="false"/>
          <w:i w:val="false"/>
          <w:color w:val="000000"/>
          <w:sz w:val="28"/>
        </w:rPr>
        <w:t>___________________________________</w:t>
      </w:r>
      <w:r>
        <w:br/>
      </w:r>
      <w:r>
        <w:rPr>
          <w:rFonts w:ascii="Times New Roman"/>
          <w:b w:val="false"/>
          <w:i w:val="false"/>
          <w:color w:val="000000"/>
          <w:sz w:val="28"/>
        </w:rPr>
        <w:t>
                        (атауы және мекен-жайы/наименование и адрес)</w:t>
      </w:r>
    </w:p>
    <w:bookmarkStart w:name="z162" w:id="155"/>
    <w:p>
      <w:pPr>
        <w:spacing w:after="0"/>
        <w:ind w:left="0"/>
        <w:jc w:val="left"/>
      </w:pPr>
      <w:r>
        <w:rPr>
          <w:rFonts w:ascii="Times New Roman"/>
          <w:b/>
          <w:i w:val="false"/>
          <w:color w:val="000000"/>
        </w:rPr>
        <w:t xml:space="preserve"> 
1. Союға әкелiнген жануарлардың саны және жағдайы/</w:t>
      </w:r>
      <w:r>
        <w:br/>
      </w:r>
      <w:r>
        <w:rPr>
          <w:rFonts w:ascii="Times New Roman"/>
          <w:b/>
          <w:i w:val="false"/>
          <w:color w:val="000000"/>
        </w:rPr>
        <w:t>
1. Количество и состояние животных, поступивших на убой</w:t>
      </w:r>
    </w:p>
    <w:bookmarkEnd w:id="155"/>
    <w:p>
      <w:pPr>
        <w:spacing w:after="0"/>
        <w:ind w:left="0"/>
        <w:jc w:val="both"/>
      </w:pPr>
      <w:r>
        <w:rPr>
          <w:rFonts w:ascii="Times New Roman"/>
          <w:b w:val="false"/>
          <w:i w:val="false"/>
          <w:color w:val="000000"/>
          <w:sz w:val="28"/>
        </w:rPr>
        <w:t>(бас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1573"/>
        <w:gridCol w:w="1710"/>
        <w:gridCol w:w="1652"/>
        <w:gridCol w:w="1848"/>
        <w:gridCol w:w="1614"/>
        <w:gridCol w:w="1593"/>
      </w:tblGrid>
      <w:tr>
        <w:trPr>
          <w:trHeight w:val="37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r>
              <w:br/>
            </w:r>
            <w:r>
              <w:rPr>
                <w:rFonts w:ascii="Times New Roman"/>
                <w:b w:val="false"/>
                <w:i w:val="false"/>
                <w:color w:val="000000"/>
                <w:sz w:val="20"/>
              </w:rPr>
              <w:t>
</w:t>
            </w:r>
            <w:r>
              <w:rPr>
                <w:rFonts w:ascii="Times New Roman"/>
                <w:b w:val="false"/>
                <w:i w:val="false"/>
                <w:color w:val="000000"/>
                <w:sz w:val="20"/>
              </w:rPr>
              <w:t>Крупный рогатый скот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Овцы и козы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бұғылыр, түйелер/</w:t>
            </w:r>
            <w:r>
              <w:br/>
            </w:r>
            <w:r>
              <w:rPr>
                <w:rFonts w:ascii="Times New Roman"/>
                <w:b w:val="false"/>
                <w:i w:val="false"/>
                <w:color w:val="000000"/>
                <w:sz w:val="20"/>
              </w:rPr>
              <w:t>
</w:t>
            </w:r>
            <w:r>
              <w:rPr>
                <w:rFonts w:ascii="Times New Roman"/>
                <w:b w:val="false"/>
                <w:i w:val="false"/>
                <w:color w:val="000000"/>
                <w:sz w:val="20"/>
              </w:rPr>
              <w:t>Лошади, олени, верблюды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w:t>
            </w:r>
            <w:r>
              <w:br/>
            </w:r>
            <w:r>
              <w:rPr>
                <w:rFonts w:ascii="Times New Roman"/>
                <w:b w:val="false"/>
                <w:i w:val="false"/>
                <w:color w:val="000000"/>
                <w:sz w:val="20"/>
              </w:rPr>
              <w:t>
</w:t>
            </w:r>
            <w:r>
              <w:rPr>
                <w:rFonts w:ascii="Times New Roman"/>
                <w:b w:val="false"/>
                <w:i w:val="false"/>
                <w:color w:val="000000"/>
                <w:sz w:val="20"/>
              </w:rPr>
              <w:t>Птица (вся)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әкелiндi және тексерiп қаралды/</w:t>
            </w:r>
            <w:r>
              <w:br/>
            </w:r>
            <w:r>
              <w:rPr>
                <w:rFonts w:ascii="Times New Roman"/>
                <w:b w:val="false"/>
                <w:i w:val="false"/>
                <w:color w:val="000000"/>
                <w:sz w:val="20"/>
              </w:rPr>
              <w:t>
</w:t>
            </w:r>
            <w:r>
              <w:rPr>
                <w:rFonts w:ascii="Times New Roman"/>
                <w:b w:val="false"/>
                <w:i w:val="false"/>
                <w:color w:val="000000"/>
                <w:sz w:val="20"/>
              </w:rPr>
              <w:t>Поступило и осмотрено животных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Әкелiнгендер iшiнен ауырғандар анықталды/</w:t>
            </w:r>
            <w:r>
              <w:br/>
            </w:r>
            <w:r>
              <w:rPr>
                <w:rFonts w:ascii="Times New Roman"/>
                <w:b w:val="false"/>
                <w:i w:val="false"/>
                <w:color w:val="000000"/>
                <w:sz w:val="20"/>
              </w:rPr>
              <w:t>
</w:t>
            </w:r>
            <w:r>
              <w:rPr>
                <w:rFonts w:ascii="Times New Roman"/>
                <w:b w:val="false"/>
                <w:i w:val="false"/>
                <w:color w:val="000000"/>
                <w:sz w:val="20"/>
              </w:rPr>
              <w:t>Из числа поступивших выявлено больных: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w:t>
            </w:r>
            <w:r>
              <w:br/>
            </w:r>
            <w:r>
              <w:rPr>
                <w:rFonts w:ascii="Times New Roman"/>
                <w:b w:val="false"/>
                <w:i w:val="false"/>
                <w:color w:val="000000"/>
                <w:sz w:val="20"/>
              </w:rPr>
              <w:t>
</w:t>
            </w:r>
            <w:r>
              <w:rPr>
                <w:rFonts w:ascii="Times New Roman"/>
                <w:b w:val="false"/>
                <w:i w:val="false"/>
                <w:color w:val="000000"/>
                <w:sz w:val="20"/>
              </w:rPr>
              <w:t>Бруцеллезом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w:t>
            </w:r>
            <w:r>
              <w:br/>
            </w:r>
            <w:r>
              <w:rPr>
                <w:rFonts w:ascii="Times New Roman"/>
                <w:b w:val="false"/>
                <w:i w:val="false"/>
                <w:color w:val="000000"/>
                <w:sz w:val="20"/>
              </w:rPr>
              <w:t>
</w:t>
            </w:r>
            <w:r>
              <w:rPr>
                <w:rFonts w:ascii="Times New Roman"/>
                <w:b w:val="false"/>
                <w:i w:val="false"/>
                <w:color w:val="000000"/>
                <w:sz w:val="20"/>
              </w:rPr>
              <w:t>Туберкулезом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Аусылмен/</w:t>
            </w:r>
            <w:r>
              <w:br/>
            </w:r>
            <w:r>
              <w:rPr>
                <w:rFonts w:ascii="Times New Roman"/>
                <w:b w:val="false"/>
                <w:i w:val="false"/>
                <w:color w:val="000000"/>
                <w:sz w:val="20"/>
              </w:rPr>
              <w:t>
</w:t>
            </w:r>
            <w:r>
              <w:rPr>
                <w:rFonts w:ascii="Times New Roman"/>
                <w:b w:val="false"/>
                <w:i w:val="false"/>
                <w:color w:val="000000"/>
                <w:sz w:val="20"/>
              </w:rPr>
              <w:t>Ящуром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обасымен/</w:t>
            </w:r>
            <w:r>
              <w:br/>
            </w:r>
            <w:r>
              <w:rPr>
                <w:rFonts w:ascii="Times New Roman"/>
                <w:b w:val="false"/>
                <w:i w:val="false"/>
                <w:color w:val="000000"/>
                <w:sz w:val="20"/>
              </w:rPr>
              <w:t>
</w:t>
            </w:r>
            <w:r>
              <w:rPr>
                <w:rFonts w:ascii="Times New Roman"/>
                <w:b w:val="false"/>
                <w:i w:val="false"/>
                <w:color w:val="000000"/>
                <w:sz w:val="20"/>
              </w:rPr>
              <w:t>Чумой свиней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Лейкозбен/</w:t>
            </w:r>
            <w:r>
              <w:br/>
            </w:r>
            <w:r>
              <w:rPr>
                <w:rFonts w:ascii="Times New Roman"/>
                <w:b w:val="false"/>
                <w:i w:val="false"/>
                <w:color w:val="000000"/>
                <w:sz w:val="20"/>
              </w:rPr>
              <w:t>
</w:t>
            </w:r>
            <w:r>
              <w:rPr>
                <w:rFonts w:ascii="Times New Roman"/>
                <w:b w:val="false"/>
                <w:i w:val="false"/>
                <w:color w:val="000000"/>
                <w:sz w:val="20"/>
              </w:rPr>
              <w:t>Лейкозом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аурулармен/</w:t>
            </w:r>
            <w:r>
              <w:br/>
            </w:r>
            <w:r>
              <w:rPr>
                <w:rFonts w:ascii="Times New Roman"/>
                <w:b w:val="false"/>
                <w:i w:val="false"/>
                <w:color w:val="000000"/>
                <w:sz w:val="20"/>
              </w:rPr>
              <w:t>
</w:t>
            </w:r>
            <w:r>
              <w:rPr>
                <w:rFonts w:ascii="Times New Roman"/>
                <w:b w:val="false"/>
                <w:i w:val="false"/>
                <w:color w:val="000000"/>
                <w:sz w:val="20"/>
              </w:rPr>
              <w:t>Другими заразными болезнями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w:t>
            </w:r>
            <w:r>
              <w:br/>
            </w:r>
            <w:r>
              <w:rPr>
                <w:rFonts w:ascii="Times New Roman"/>
                <w:b w:val="false"/>
                <w:i w:val="false"/>
                <w:color w:val="000000"/>
                <w:sz w:val="20"/>
              </w:rPr>
              <w:t>
</w:t>
            </w:r>
            <w:r>
              <w:rPr>
                <w:rFonts w:ascii="Times New Roman"/>
                <w:b w:val="false"/>
                <w:i w:val="false"/>
                <w:color w:val="000000"/>
                <w:sz w:val="20"/>
              </w:rPr>
              <w:t>Незаразными болезнями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кезiнде өлiм-жiтiмге ұшырағандар/</w:t>
            </w:r>
            <w:r>
              <w:br/>
            </w:r>
            <w:r>
              <w:rPr>
                <w:rFonts w:ascii="Times New Roman"/>
                <w:b w:val="false"/>
                <w:i w:val="false"/>
                <w:color w:val="000000"/>
                <w:sz w:val="20"/>
              </w:rPr>
              <w:t>
</w:t>
            </w:r>
            <w:r>
              <w:rPr>
                <w:rFonts w:ascii="Times New Roman"/>
                <w:b w:val="false"/>
                <w:i w:val="false"/>
                <w:color w:val="000000"/>
                <w:sz w:val="20"/>
              </w:rPr>
              <w:t>Пало при транспортировке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қора-жайларында өлiм-жiтiмге ұшырағандар/</w:t>
            </w:r>
            <w:r>
              <w:br/>
            </w:r>
            <w:r>
              <w:rPr>
                <w:rFonts w:ascii="Times New Roman"/>
                <w:b w:val="false"/>
                <w:i w:val="false"/>
                <w:color w:val="000000"/>
                <w:sz w:val="20"/>
              </w:rPr>
              <w:t>
</w:t>
            </w:r>
            <w:r>
              <w:rPr>
                <w:rFonts w:ascii="Times New Roman"/>
                <w:b w:val="false"/>
                <w:i w:val="false"/>
                <w:color w:val="000000"/>
                <w:sz w:val="20"/>
              </w:rPr>
              <w:t>Пало на базах предприятий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союға жолданды/</w:t>
            </w:r>
            <w:r>
              <w:br/>
            </w:r>
            <w:r>
              <w:rPr>
                <w:rFonts w:ascii="Times New Roman"/>
                <w:b w:val="false"/>
                <w:i w:val="false"/>
                <w:color w:val="000000"/>
                <w:sz w:val="20"/>
              </w:rPr>
              <w:t>
</w:t>
            </w:r>
            <w:r>
              <w:rPr>
                <w:rFonts w:ascii="Times New Roman"/>
                <w:b w:val="false"/>
                <w:i w:val="false"/>
                <w:color w:val="000000"/>
                <w:sz w:val="20"/>
              </w:rPr>
              <w:t>Направлено на санитарную бойню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Уничтожено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56"/>
    <w:p>
      <w:pPr>
        <w:spacing w:after="0"/>
        <w:ind w:left="0"/>
        <w:jc w:val="left"/>
      </w:pPr>
      <w:r>
        <w:rPr>
          <w:rFonts w:ascii="Times New Roman"/>
          <w:b/>
          <w:i w:val="false"/>
          <w:color w:val="000000"/>
        </w:rPr>
        <w:t xml:space="preserve"> 
2. Сойғаннан кейiнгi ветеринариялық-санитариялық сараптаудың</w:t>
      </w:r>
      <w:r>
        <w:br/>
      </w:r>
      <w:r>
        <w:rPr>
          <w:rFonts w:ascii="Times New Roman"/>
          <w:b/>
          <w:i w:val="false"/>
          <w:color w:val="000000"/>
        </w:rPr>
        <w:t>
нәтижелерi/2. Результаты ветеринарно-санитарной экспертизы</w:t>
      </w:r>
      <w:r>
        <w:br/>
      </w:r>
      <w:r>
        <w:rPr>
          <w:rFonts w:ascii="Times New Roman"/>
          <w:b/>
          <w:i w:val="false"/>
          <w:color w:val="000000"/>
        </w:rPr>
        <w:t>
после убоя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1192"/>
        <w:gridCol w:w="1772"/>
        <w:gridCol w:w="1712"/>
        <w:gridCol w:w="1612"/>
        <w:gridCol w:w="1712"/>
        <w:gridCol w:w="1232"/>
      </w:tblGrid>
      <w:tr>
        <w:trPr>
          <w:trHeight w:val="375"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 өткiзiлген iс- шаралар/</w:t>
            </w:r>
            <w:r>
              <w:br/>
            </w:r>
            <w:r>
              <w:rPr>
                <w:rFonts w:ascii="Times New Roman"/>
                <w:b w:val="false"/>
                <w:i w:val="false"/>
                <w:color w:val="000000"/>
                <w:sz w:val="20"/>
              </w:rPr>
              <w:t>
</w:t>
            </w:r>
            <w:r>
              <w:rPr>
                <w:rFonts w:ascii="Times New Roman"/>
                <w:b w:val="false"/>
                <w:i w:val="false"/>
                <w:color w:val="000000"/>
                <w:sz w:val="20"/>
              </w:rPr>
              <w:t>Наименование болезней и проведенные мероприятия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 рогатый скот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r>
              <w:br/>
            </w:r>
            <w:r>
              <w:rPr>
                <w:rFonts w:ascii="Times New Roman"/>
                <w:b w:val="false"/>
                <w:i w:val="false"/>
                <w:color w:val="000000"/>
                <w:sz w:val="20"/>
              </w:rPr>
              <w:t>
</w:t>
            </w:r>
            <w:r>
              <w:rPr>
                <w:rFonts w:ascii="Times New Roman"/>
                <w:b w:val="false"/>
                <w:i w:val="false"/>
                <w:color w:val="000000"/>
                <w:sz w:val="20"/>
              </w:rPr>
              <w:t>Овцы и козы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бұғылыр, түйелер/</w:t>
            </w:r>
            <w:r>
              <w:br/>
            </w:r>
            <w:r>
              <w:rPr>
                <w:rFonts w:ascii="Times New Roman"/>
                <w:b w:val="false"/>
                <w:i w:val="false"/>
                <w:color w:val="000000"/>
                <w:sz w:val="20"/>
              </w:rPr>
              <w:t>
</w:t>
            </w:r>
            <w:r>
              <w:rPr>
                <w:rFonts w:ascii="Times New Roman"/>
                <w:b w:val="false"/>
                <w:i w:val="false"/>
                <w:color w:val="000000"/>
                <w:sz w:val="20"/>
              </w:rPr>
              <w:t>Лошади, олени, верблюды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(барлығы)/Птица</w:t>
            </w:r>
            <w:r>
              <w:br/>
            </w:r>
            <w:r>
              <w:rPr>
                <w:rFonts w:ascii="Times New Roman"/>
                <w:b w:val="false"/>
                <w:i w:val="false"/>
                <w:color w:val="000000"/>
                <w:sz w:val="20"/>
              </w:rPr>
              <w:t>
</w:t>
            </w:r>
            <w:r>
              <w:rPr>
                <w:rFonts w:ascii="Times New Roman"/>
                <w:b w:val="false"/>
                <w:i w:val="false"/>
                <w:color w:val="000000"/>
                <w:sz w:val="20"/>
              </w:rPr>
              <w:t>(вся)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анықталды, бас/</w:t>
            </w:r>
            <w:r>
              <w:br/>
            </w:r>
            <w:r>
              <w:rPr>
                <w:rFonts w:ascii="Times New Roman"/>
                <w:b w:val="false"/>
                <w:i w:val="false"/>
                <w:color w:val="000000"/>
                <w:sz w:val="20"/>
              </w:rPr>
              <w:t>
</w:t>
            </w:r>
            <w:r>
              <w:rPr>
                <w:rFonts w:ascii="Times New Roman"/>
                <w:b w:val="false"/>
                <w:i w:val="false"/>
                <w:color w:val="000000"/>
                <w:sz w:val="20"/>
              </w:rPr>
              <w:t>1. Выявлены болезни, голов: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w:t>
            </w:r>
            <w:r>
              <w:br/>
            </w:r>
            <w:r>
              <w:rPr>
                <w:rFonts w:ascii="Times New Roman"/>
                <w:b w:val="false"/>
                <w:i w:val="false"/>
                <w:color w:val="000000"/>
                <w:sz w:val="20"/>
              </w:rPr>
              <w:t>
</w:t>
            </w:r>
            <w:r>
              <w:rPr>
                <w:rFonts w:ascii="Times New Roman"/>
                <w:b w:val="false"/>
                <w:i w:val="false"/>
                <w:color w:val="000000"/>
                <w:sz w:val="20"/>
              </w:rPr>
              <w:t>Ящур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w:t>
            </w:r>
            <w:r>
              <w:br/>
            </w:r>
            <w:r>
              <w:rPr>
                <w:rFonts w:ascii="Times New Roman"/>
                <w:b w:val="false"/>
                <w:i w:val="false"/>
                <w:color w:val="000000"/>
                <w:sz w:val="20"/>
              </w:rPr>
              <w:t>
</w:t>
            </w:r>
            <w:r>
              <w:rPr>
                <w:rFonts w:ascii="Times New Roman"/>
                <w:b w:val="false"/>
                <w:i w:val="false"/>
                <w:color w:val="000000"/>
                <w:sz w:val="20"/>
              </w:rPr>
              <w:t>Лейкоз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(финноз)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w:t>
            </w:r>
            <w:r>
              <w:br/>
            </w:r>
            <w:r>
              <w:rPr>
                <w:rFonts w:ascii="Times New Roman"/>
                <w:b w:val="false"/>
                <w:i w:val="false"/>
                <w:color w:val="000000"/>
                <w:sz w:val="20"/>
              </w:rPr>
              <w:t>
</w:t>
            </w:r>
            <w:r>
              <w:rPr>
                <w:rFonts w:ascii="Times New Roman"/>
                <w:b w:val="false"/>
                <w:i w:val="false"/>
                <w:color w:val="000000"/>
                <w:sz w:val="20"/>
              </w:rPr>
              <w:t>Дикроцеолез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Трихинеллез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w:t>
            </w:r>
            <w:r>
              <w:br/>
            </w:r>
            <w:r>
              <w:rPr>
                <w:rFonts w:ascii="Times New Roman"/>
                <w:b w:val="false"/>
                <w:i w:val="false"/>
                <w:color w:val="000000"/>
                <w:sz w:val="20"/>
              </w:rPr>
              <w:t>
</w:t>
            </w:r>
            <w:r>
              <w:rPr>
                <w:rFonts w:ascii="Times New Roman"/>
                <w:b w:val="false"/>
                <w:i w:val="false"/>
                <w:color w:val="000000"/>
                <w:sz w:val="20"/>
              </w:rPr>
              <w:t>Диктиокаулез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w:t>
            </w:r>
            <w:r>
              <w:br/>
            </w:r>
            <w:r>
              <w:rPr>
                <w:rFonts w:ascii="Times New Roman"/>
                <w:b w:val="false"/>
                <w:i w:val="false"/>
                <w:color w:val="000000"/>
                <w:sz w:val="20"/>
              </w:rPr>
              <w:t>
</w:t>
            </w:r>
            <w:r>
              <w:rPr>
                <w:rFonts w:ascii="Times New Roman"/>
                <w:b w:val="false"/>
                <w:i w:val="false"/>
                <w:color w:val="000000"/>
                <w:sz w:val="20"/>
              </w:rPr>
              <w:t>Другие инфекционные болезни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аурулар/</w:t>
            </w:r>
            <w:r>
              <w:br/>
            </w:r>
            <w:r>
              <w:rPr>
                <w:rFonts w:ascii="Times New Roman"/>
                <w:b w:val="false"/>
                <w:i w:val="false"/>
                <w:color w:val="000000"/>
                <w:sz w:val="20"/>
              </w:rPr>
              <w:t>
</w:t>
            </w:r>
            <w:r>
              <w:rPr>
                <w:rFonts w:ascii="Times New Roman"/>
                <w:b w:val="false"/>
                <w:i w:val="false"/>
                <w:color w:val="000000"/>
                <w:sz w:val="20"/>
              </w:rPr>
              <w:t>Другие инвазионные болезни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w:t>
            </w:r>
            <w:r>
              <w:br/>
            </w:r>
            <w:r>
              <w:rPr>
                <w:rFonts w:ascii="Times New Roman"/>
                <w:b w:val="false"/>
                <w:i w:val="false"/>
                <w:color w:val="000000"/>
                <w:sz w:val="20"/>
              </w:rPr>
              <w:t>
</w:t>
            </w:r>
            <w:r>
              <w:rPr>
                <w:rFonts w:ascii="Times New Roman"/>
                <w:b w:val="false"/>
                <w:i w:val="false"/>
                <w:color w:val="000000"/>
                <w:sz w:val="20"/>
              </w:rPr>
              <w:t>Незаразные болезни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Ветеринариялық-санитариялық iс-шаралар/</w:t>
            </w:r>
            <w:r>
              <w:br/>
            </w:r>
            <w:r>
              <w:rPr>
                <w:rFonts w:ascii="Times New Roman"/>
                <w:b w:val="false"/>
                <w:i w:val="false"/>
                <w:color w:val="000000"/>
                <w:sz w:val="20"/>
              </w:rPr>
              <w:t>
</w:t>
            </w:r>
            <w:r>
              <w:rPr>
                <w:rFonts w:ascii="Times New Roman"/>
                <w:b w:val="false"/>
                <w:i w:val="false"/>
                <w:color w:val="000000"/>
                <w:sz w:val="20"/>
              </w:rPr>
              <w:t>2. Ветеринарно-санитарные мероприятия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жiберiлдi, тонна/ Направлено мяса, 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Субөнiмдерi жолданды, тонна/</w:t>
            </w:r>
            <w:r>
              <w:br/>
            </w:r>
            <w:r>
              <w:rPr>
                <w:rFonts w:ascii="Times New Roman"/>
                <w:b w:val="false"/>
                <w:i w:val="false"/>
                <w:color w:val="000000"/>
                <w:sz w:val="20"/>
              </w:rPr>
              <w:t>
</w:t>
            </w:r>
            <w:r>
              <w:rPr>
                <w:rFonts w:ascii="Times New Roman"/>
                <w:b w:val="false"/>
                <w:i w:val="false"/>
                <w:color w:val="000000"/>
                <w:sz w:val="20"/>
              </w:rPr>
              <w:t>Направлено субпродуктов, 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Шаруашылықтардан алынған ет – барлығы, тонна/</w:t>
            </w:r>
            <w:r>
              <w:br/>
            </w:r>
            <w:r>
              <w:rPr>
                <w:rFonts w:ascii="Times New Roman"/>
                <w:b w:val="false"/>
                <w:i w:val="false"/>
                <w:color w:val="000000"/>
                <w:sz w:val="20"/>
              </w:rPr>
              <w:t>
</w:t>
            </w:r>
            <w:r>
              <w:rPr>
                <w:rFonts w:ascii="Times New Roman"/>
                <w:b w:val="false"/>
                <w:i w:val="false"/>
                <w:color w:val="000000"/>
                <w:sz w:val="20"/>
              </w:rPr>
              <w:t>3. Принято мяса из хозяйств – всего, 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Из них: Залалсыздандырылды/</w:t>
            </w:r>
            <w:r>
              <w:br/>
            </w:r>
            <w:r>
              <w:rPr>
                <w:rFonts w:ascii="Times New Roman"/>
                <w:b w:val="false"/>
                <w:i w:val="false"/>
                <w:color w:val="000000"/>
                <w:sz w:val="20"/>
              </w:rPr>
              <w:t>
</w:t>
            </w:r>
            <w:r>
              <w:rPr>
                <w:rFonts w:ascii="Times New Roman"/>
                <w:b w:val="false"/>
                <w:i w:val="false"/>
                <w:color w:val="000000"/>
                <w:sz w:val="20"/>
              </w:rPr>
              <w:t>Обезврежено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Утильдендi/</w:t>
            </w:r>
            <w:r>
              <w:br/>
            </w:r>
            <w:r>
              <w:rPr>
                <w:rFonts w:ascii="Times New Roman"/>
                <w:b w:val="false"/>
                <w:i w:val="false"/>
                <w:color w:val="000000"/>
                <w:sz w:val="20"/>
              </w:rPr>
              <w:t>
</w:t>
            </w:r>
            <w:r>
              <w:rPr>
                <w:rFonts w:ascii="Times New Roman"/>
                <w:b w:val="false"/>
                <w:i w:val="false"/>
                <w:color w:val="000000"/>
                <w:sz w:val="20"/>
              </w:rPr>
              <w:t>Утилизировано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Уничтожено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bookmarkStart w:name="z164" w:id="157"/>
    <w:p>
      <w:pPr>
        <w:spacing w:after="0"/>
        <w:ind w:left="0"/>
        <w:jc w:val="left"/>
      </w:pPr>
      <w:r>
        <w:rPr>
          <w:rFonts w:ascii="Times New Roman"/>
          <w:b/>
          <w:i w:val="false"/>
          <w:color w:val="000000"/>
        </w:rPr>
        <w:t xml:space="preserve"> 
18) Ветеринария саласындағы қызметтi жүзеге асыратын заңды және</w:t>
      </w:r>
      <w:r>
        <w:br/>
      </w:r>
      <w:r>
        <w:rPr>
          <w:rFonts w:ascii="Times New Roman"/>
          <w:b/>
          <w:i w:val="false"/>
          <w:color w:val="000000"/>
        </w:rPr>
        <w:t>
жеке тұлғалар мен жергiлiктi атқарушы органдар бөлiмшелерiнiң</w:t>
      </w:r>
      <w:r>
        <w:br/>
      </w:r>
      <w:r>
        <w:rPr>
          <w:rFonts w:ascii="Times New Roman"/>
          <w:b/>
          <w:i w:val="false"/>
          <w:color w:val="000000"/>
        </w:rPr>
        <w:t>
тексеруi, сондай-ақ ветеринария саласындағы заңнаманың бұзылуы</w:t>
      </w:r>
      <w:r>
        <w:br/>
      </w:r>
      <w:r>
        <w:rPr>
          <w:rFonts w:ascii="Times New Roman"/>
          <w:b/>
          <w:i w:val="false"/>
          <w:color w:val="000000"/>
        </w:rPr>
        <w:t>
анықталғандығы туралы есеп/18) отчет о проверке физических и</w:t>
      </w:r>
      <w:r>
        <w:br/>
      </w:r>
      <w:r>
        <w:rPr>
          <w:rFonts w:ascii="Times New Roman"/>
          <w:b/>
          <w:i w:val="false"/>
          <w:color w:val="000000"/>
        </w:rPr>
        <w:t>
юридических лиц и подразделений местных исполнительных органов</w:t>
      </w:r>
      <w:r>
        <w:br/>
      </w:r>
      <w:r>
        <w:rPr>
          <w:rFonts w:ascii="Times New Roman"/>
          <w:b/>
          <w:i w:val="false"/>
          <w:color w:val="000000"/>
        </w:rPr>
        <w:t>
осуществляющих деятельность в области ветеринарии, а также</w:t>
      </w:r>
      <w:r>
        <w:br/>
      </w:r>
      <w:r>
        <w:rPr>
          <w:rFonts w:ascii="Times New Roman"/>
          <w:b/>
          <w:i w:val="false"/>
          <w:color w:val="000000"/>
        </w:rPr>
        <w:t>
выявленных нарушений законодательства в области ветеринарии</w:t>
      </w:r>
      <w:r>
        <w:br/>
      </w:r>
      <w:r>
        <w:rPr>
          <w:rFonts w:ascii="Times New Roman"/>
          <w:b/>
          <w:i w:val="false"/>
          <w:color w:val="000000"/>
        </w:rPr>
        <w:t>
(№ 18-вет нысан/Форма № 18-вет)</w:t>
      </w:r>
      <w:r>
        <w:br/>
      </w:r>
      <w:r>
        <w:rPr>
          <w:rFonts w:ascii="Times New Roman"/>
          <w:b/>
          <w:i w:val="false"/>
          <w:color w:val="000000"/>
        </w:rPr>
        <w:t>
Айлық/Месячная</w:t>
      </w:r>
      <w:r>
        <w:br/>
      </w:r>
      <w:r>
        <w:rPr>
          <w:rFonts w:ascii="Times New Roman"/>
          <w:b/>
          <w:i w:val="false"/>
          <w:color w:val="000000"/>
        </w:rPr>
        <w:t>
20___ жылдың ___________ айы</w:t>
      </w:r>
      <w:r>
        <w:br/>
      </w:r>
      <w:r>
        <w:rPr>
          <w:rFonts w:ascii="Times New Roman"/>
          <w:b/>
          <w:i w:val="false"/>
          <w:color w:val="000000"/>
        </w:rPr>
        <w:t>
за ____________ 20___ года</w:t>
      </w:r>
    </w:p>
    <w:bookmarkEnd w:id="157"/>
    <w:p>
      <w:pPr>
        <w:spacing w:after="0"/>
        <w:ind w:left="0"/>
        <w:jc w:val="both"/>
      </w:pPr>
      <w:r>
        <w:rPr>
          <w:rFonts w:ascii="Times New Roman"/>
          <w:b/>
          <w:i w:val="false"/>
          <w:color w:val="000000"/>
          <w:sz w:val="28"/>
        </w:rPr>
        <w:t xml:space="preserve">Кiм ұсынды/Кем представляется </w:t>
      </w:r>
      <w:r>
        <w:rPr>
          <w:rFonts w:ascii="Times New Roman"/>
          <w:b w:val="false"/>
          <w:i w:val="false"/>
          <w:color w:val="000000"/>
          <w:sz w:val="28"/>
        </w:rPr>
        <w:t>__________________________________</w:t>
      </w:r>
      <w:r>
        <w:br/>
      </w:r>
      <w:r>
        <w:rPr>
          <w:rFonts w:ascii="Times New Roman"/>
          <w:b w:val="false"/>
          <w:i w:val="false"/>
          <w:color w:val="000000"/>
          <w:sz w:val="28"/>
        </w:rPr>
        <w:t>
                       (атауы және мекен-жайы/наименование и адрес)</w:t>
      </w:r>
    </w:p>
    <w:bookmarkStart w:name="z165" w:id="158"/>
    <w:p>
      <w:pPr>
        <w:spacing w:after="0"/>
        <w:ind w:left="0"/>
        <w:jc w:val="left"/>
      </w:pPr>
      <w:r>
        <w:rPr>
          <w:rFonts w:ascii="Times New Roman"/>
          <w:b/>
          <w:i w:val="false"/>
          <w:color w:val="000000"/>
        </w:rPr>
        <w:t xml:space="preserve"> 
1. Ветеринария саласындағы қызметтi жүзеге асыратын жеке және</w:t>
      </w:r>
      <w:r>
        <w:br/>
      </w:r>
      <w:r>
        <w:rPr>
          <w:rFonts w:ascii="Times New Roman"/>
          <w:b/>
          <w:i w:val="false"/>
          <w:color w:val="000000"/>
        </w:rPr>
        <w:t>
заңды тұлғаларды тексерудi жүргiзу және анықталған бұзушылықтар</w:t>
      </w:r>
      <w:r>
        <w:br/>
      </w:r>
      <w:r>
        <w:rPr>
          <w:rFonts w:ascii="Times New Roman"/>
          <w:b/>
          <w:i w:val="false"/>
          <w:color w:val="000000"/>
        </w:rPr>
        <w:t>
туралы есеп/1. Отчет о проведенных проверках физических</w:t>
      </w:r>
      <w:r>
        <w:br/>
      </w:r>
      <w:r>
        <w:rPr>
          <w:rFonts w:ascii="Times New Roman"/>
          <w:b/>
          <w:i w:val="false"/>
          <w:color w:val="000000"/>
        </w:rPr>
        <w:t>
и юридических лиц осуществляющих деятельность в области</w:t>
      </w:r>
      <w:r>
        <w:br/>
      </w:r>
      <w:r>
        <w:rPr>
          <w:rFonts w:ascii="Times New Roman"/>
          <w:b/>
          <w:i w:val="false"/>
          <w:color w:val="000000"/>
        </w:rPr>
        <w:t>
ветеринарии и выявленных нарушениях</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648"/>
        <w:gridCol w:w="1678"/>
        <w:gridCol w:w="2629"/>
        <w:gridCol w:w="1879"/>
        <w:gridCol w:w="1956"/>
        <w:gridCol w:w="1263"/>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(объект) атауы/</w:t>
            </w:r>
            <w:r>
              <w:br/>
            </w:r>
            <w:r>
              <w:rPr>
                <w:rFonts w:ascii="Times New Roman"/>
                <w:b w:val="false"/>
                <w:i w:val="false"/>
                <w:color w:val="000000"/>
                <w:sz w:val="20"/>
              </w:rPr>
              <w:t>
</w:t>
            </w:r>
            <w:r>
              <w:rPr>
                <w:rFonts w:ascii="Times New Roman"/>
                <w:b w:val="false"/>
                <w:i w:val="false"/>
                <w:color w:val="000000"/>
                <w:sz w:val="20"/>
              </w:rPr>
              <w:t>Наименование физического или юридического лица (объект)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профилi/</w:t>
            </w:r>
            <w:r>
              <w:br/>
            </w:r>
            <w:r>
              <w:rPr>
                <w:rFonts w:ascii="Times New Roman"/>
                <w:b w:val="false"/>
                <w:i w:val="false"/>
                <w:color w:val="000000"/>
                <w:sz w:val="20"/>
              </w:rPr>
              <w:t>
</w:t>
            </w:r>
            <w:r>
              <w:rPr>
                <w:rFonts w:ascii="Times New Roman"/>
                <w:b w:val="false"/>
                <w:i w:val="false"/>
                <w:color w:val="000000"/>
                <w:sz w:val="20"/>
              </w:rPr>
              <w:t>Профиль объекта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есептік нөмірі/</w:t>
            </w:r>
            <w:r>
              <w:br/>
            </w:r>
            <w:r>
              <w:rPr>
                <w:rFonts w:ascii="Times New Roman"/>
                <w:b w:val="false"/>
                <w:i w:val="false"/>
                <w:color w:val="000000"/>
                <w:sz w:val="20"/>
              </w:rPr>
              <w:t>
</w:t>
            </w:r>
            <w:r>
              <w:rPr>
                <w:rFonts w:ascii="Times New Roman"/>
                <w:b w:val="false"/>
                <w:i w:val="false"/>
                <w:color w:val="000000"/>
                <w:sz w:val="20"/>
              </w:rPr>
              <w:t>Учетный номер объекта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Тексерудiң еселiгi (бiрiншi, екiншi, үшiншi рет)/</w:t>
            </w:r>
            <w:r>
              <w:br/>
            </w:r>
            <w:r>
              <w:rPr>
                <w:rFonts w:ascii="Times New Roman"/>
                <w:b w:val="false"/>
                <w:i w:val="false"/>
                <w:color w:val="000000"/>
                <w:sz w:val="20"/>
              </w:rPr>
              <w:t>
</w:t>
            </w:r>
            <w:r>
              <w:rPr>
                <w:rFonts w:ascii="Times New Roman"/>
                <w:b w:val="false"/>
                <w:i w:val="false"/>
                <w:color w:val="000000"/>
                <w:sz w:val="20"/>
              </w:rPr>
              <w:t>Кратность проверки (первый, второй, третий раз)</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тексерудiң себептерi/</w:t>
            </w:r>
            <w:r>
              <w:br/>
            </w:r>
            <w:r>
              <w:rPr>
                <w:rFonts w:ascii="Times New Roman"/>
                <w:b w:val="false"/>
                <w:i w:val="false"/>
                <w:color w:val="000000"/>
                <w:sz w:val="20"/>
              </w:rPr>
              <w:t>
</w:t>
            </w:r>
            <w:r>
              <w:rPr>
                <w:rFonts w:ascii="Times New Roman"/>
                <w:b w:val="false"/>
                <w:i w:val="false"/>
                <w:color w:val="000000"/>
                <w:sz w:val="20"/>
              </w:rPr>
              <w:t>Причины повторной проверки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r>
              <w:br/>
            </w:r>
            <w:r>
              <w:rPr>
                <w:rFonts w:ascii="Times New Roman"/>
                <w:b w:val="false"/>
                <w:i w:val="false"/>
                <w:color w:val="000000"/>
                <w:sz w:val="20"/>
              </w:rPr>
              <w:t>
</w:t>
            </w:r>
            <w:r>
              <w:rPr>
                <w:rFonts w:ascii="Times New Roman"/>
                <w:b w:val="false"/>
                <w:i w:val="false"/>
                <w:color w:val="000000"/>
                <w:sz w:val="20"/>
              </w:rPr>
              <w:t>Выявленные нарушения</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438"/>
        <w:gridCol w:w="1578"/>
        <w:gridCol w:w="1816"/>
        <w:gridCol w:w="2211"/>
        <w:gridCol w:w="1045"/>
        <w:gridCol w:w="1322"/>
        <w:gridCol w:w="92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қатер деңгейi/</w:t>
            </w:r>
            <w:r>
              <w:br/>
            </w:r>
            <w:r>
              <w:rPr>
                <w:rFonts w:ascii="Times New Roman"/>
                <w:b w:val="false"/>
                <w:i w:val="false"/>
                <w:color w:val="000000"/>
                <w:sz w:val="20"/>
              </w:rPr>
              <w:t>
</w:t>
            </w:r>
            <w:r>
              <w:rPr>
                <w:rFonts w:ascii="Times New Roman"/>
                <w:b w:val="false"/>
                <w:i w:val="false"/>
                <w:color w:val="000000"/>
                <w:sz w:val="20"/>
              </w:rPr>
              <w:t>Уровень риска объекта</w:t>
            </w:r>
          </w:p>
        </w:tc>
      </w:tr>
      <w:tr>
        <w:trPr>
          <w:trHeight w:val="270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w:t>
            </w:r>
            <w:r>
              <w:br/>
            </w:r>
            <w:r>
              <w:rPr>
                <w:rFonts w:ascii="Times New Roman"/>
                <w:b w:val="false"/>
                <w:i w:val="false"/>
                <w:color w:val="000000"/>
                <w:sz w:val="20"/>
              </w:rPr>
              <w:t>
</w:t>
            </w:r>
            <w:r>
              <w:rPr>
                <w:rFonts w:ascii="Times New Roman"/>
                <w:b w:val="false"/>
                <w:i w:val="false"/>
                <w:color w:val="000000"/>
                <w:sz w:val="20"/>
              </w:rPr>
              <w:t>составлен акт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жасалды/</w:t>
            </w:r>
            <w:r>
              <w:br/>
            </w:r>
            <w:r>
              <w:rPr>
                <w:rFonts w:ascii="Times New Roman"/>
                <w:b w:val="false"/>
                <w:i w:val="false"/>
                <w:color w:val="000000"/>
                <w:sz w:val="20"/>
              </w:rPr>
              <w:t>
</w:t>
            </w:r>
            <w:r>
              <w:rPr>
                <w:rFonts w:ascii="Times New Roman"/>
                <w:b w:val="false"/>
                <w:i w:val="false"/>
                <w:color w:val="000000"/>
                <w:sz w:val="20"/>
              </w:rPr>
              <w:t>выписано предписание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ресiмделдi және сомасына айыппұл салынды/</w:t>
            </w:r>
            <w:r>
              <w:br/>
            </w:r>
            <w:r>
              <w:rPr>
                <w:rFonts w:ascii="Times New Roman"/>
                <w:b w:val="false"/>
                <w:i w:val="false"/>
                <w:color w:val="000000"/>
                <w:sz w:val="20"/>
              </w:rPr>
              <w:t>
</w:t>
            </w:r>
            <w:r>
              <w:rPr>
                <w:rFonts w:ascii="Times New Roman"/>
                <w:b w:val="false"/>
                <w:i w:val="false"/>
                <w:color w:val="000000"/>
                <w:sz w:val="20"/>
              </w:rPr>
              <w:t>оформлен протокол и штраф, на сумму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нәтижесi бойынша баллдар берiлдi/</w:t>
            </w:r>
            <w:r>
              <w:br/>
            </w:r>
            <w:r>
              <w:rPr>
                <w:rFonts w:ascii="Times New Roman"/>
                <w:b w:val="false"/>
                <w:i w:val="false"/>
                <w:color w:val="000000"/>
                <w:sz w:val="20"/>
              </w:rPr>
              <w:t>
</w:t>
            </w:r>
            <w:r>
              <w:rPr>
                <w:rFonts w:ascii="Times New Roman"/>
                <w:b w:val="false"/>
                <w:i w:val="false"/>
                <w:color w:val="000000"/>
                <w:sz w:val="20"/>
              </w:rPr>
              <w:t>по результатам проверки присвоены баллы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тексерудiң нәтижесi бойынша берiлген баллдардың саны/</w:t>
            </w:r>
            <w:r>
              <w:br/>
            </w:r>
            <w:r>
              <w:rPr>
                <w:rFonts w:ascii="Times New Roman"/>
                <w:b w:val="false"/>
                <w:i w:val="false"/>
                <w:color w:val="000000"/>
                <w:sz w:val="20"/>
              </w:rPr>
              <w:t>
</w:t>
            </w:r>
            <w:r>
              <w:rPr>
                <w:rFonts w:ascii="Times New Roman"/>
                <w:b w:val="false"/>
                <w:i w:val="false"/>
                <w:color w:val="000000"/>
                <w:sz w:val="20"/>
              </w:rPr>
              <w:t>количество баллов присвоенных по результатам предыдущей проверки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баллы/ общий балл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высокой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незначительный</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66" w:id="159"/>
    <w:p>
      <w:pPr>
        <w:spacing w:after="0"/>
        <w:ind w:left="0"/>
        <w:jc w:val="left"/>
      </w:pPr>
      <w:r>
        <w:rPr>
          <w:rFonts w:ascii="Times New Roman"/>
          <w:b/>
          <w:i w:val="false"/>
          <w:color w:val="000000"/>
        </w:rPr>
        <w:t xml:space="preserve"> 
2. Ветеринария саласындағы қызметтi жүзеге асыратын жергiлiктi</w:t>
      </w:r>
      <w:r>
        <w:br/>
      </w:r>
      <w:r>
        <w:rPr>
          <w:rFonts w:ascii="Times New Roman"/>
          <w:b/>
          <w:i w:val="false"/>
          <w:color w:val="000000"/>
        </w:rPr>
        <w:t>
атқарушы органдардың қызметiне жүргiзiлген ветеринариялық–</w:t>
      </w:r>
      <w:r>
        <w:br/>
      </w:r>
      <w:r>
        <w:rPr>
          <w:rFonts w:ascii="Times New Roman"/>
          <w:b/>
          <w:i w:val="false"/>
          <w:color w:val="000000"/>
        </w:rPr>
        <w:t>
санитариялық бақылау және қадағалау және анықталған</w:t>
      </w:r>
      <w:r>
        <w:br/>
      </w:r>
      <w:r>
        <w:rPr>
          <w:rFonts w:ascii="Times New Roman"/>
          <w:b/>
          <w:i w:val="false"/>
          <w:color w:val="000000"/>
        </w:rPr>
        <w:t>
бұзушылықтар туралы есеп/2. Отчет о проведенном</w:t>
      </w:r>
      <w:r>
        <w:br/>
      </w:r>
      <w:r>
        <w:rPr>
          <w:rFonts w:ascii="Times New Roman"/>
          <w:b/>
          <w:i w:val="false"/>
          <w:color w:val="000000"/>
        </w:rPr>
        <w:t>
ветеринарно-санитарном контроле и надзоре за</w:t>
      </w:r>
      <w:r>
        <w:br/>
      </w:r>
      <w:r>
        <w:rPr>
          <w:rFonts w:ascii="Times New Roman"/>
          <w:b/>
          <w:i w:val="false"/>
          <w:color w:val="000000"/>
        </w:rPr>
        <w:t>
деятельностью подразделений местных исполнительных</w:t>
      </w:r>
      <w:r>
        <w:br/>
      </w:r>
      <w:r>
        <w:rPr>
          <w:rFonts w:ascii="Times New Roman"/>
          <w:b/>
          <w:i w:val="false"/>
          <w:color w:val="000000"/>
        </w:rPr>
        <w:t>
органов осуществляющих деятельность в области ветеринарии</w:t>
      </w:r>
      <w:r>
        <w:br/>
      </w:r>
      <w:r>
        <w:rPr>
          <w:rFonts w:ascii="Times New Roman"/>
          <w:b/>
          <w:i w:val="false"/>
          <w:color w:val="000000"/>
        </w:rPr>
        <w:t>
в выявленных нарушениях</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2811"/>
        <w:gridCol w:w="3011"/>
        <w:gridCol w:w="1720"/>
        <w:gridCol w:w="2255"/>
        <w:gridCol w:w="2315"/>
      </w:tblGrid>
      <w:tr>
        <w:trPr>
          <w:trHeight w:val="207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қызметтi жүзеге асыратын жергiлiктi атқарушы орган бөлiмшелерiнiң/</w:t>
            </w:r>
            <w:r>
              <w:br/>
            </w:r>
            <w:r>
              <w:rPr>
                <w:rFonts w:ascii="Times New Roman"/>
                <w:b w:val="false"/>
                <w:i w:val="false"/>
                <w:color w:val="000000"/>
                <w:sz w:val="20"/>
              </w:rPr>
              <w:t>
</w:t>
            </w:r>
            <w:r>
              <w:rPr>
                <w:rFonts w:ascii="Times New Roman"/>
                <w:b w:val="false"/>
                <w:i w:val="false"/>
                <w:color w:val="000000"/>
                <w:sz w:val="20"/>
              </w:rPr>
              <w:t>Подразделения местных исполнительных органов осуществляющих деятельность в области ветеринарии</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Тексерудiң еселiгi (бiрiншi, екiншi, үшiншi... рет)/ Кратность проверки (первый, второй, третий... раз)</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тексерудiң себептерi/ Причины повторной проверки</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r>
              <w:br/>
            </w:r>
            <w:r>
              <w:rPr>
                <w:rFonts w:ascii="Times New Roman"/>
                <w:b w:val="false"/>
                <w:i w:val="false"/>
                <w:color w:val="000000"/>
                <w:sz w:val="20"/>
              </w:rPr>
              <w:t>
</w:t>
            </w:r>
            <w:r>
              <w:rPr>
                <w:rFonts w:ascii="Times New Roman"/>
                <w:b w:val="false"/>
                <w:i w:val="false"/>
                <w:color w:val="000000"/>
                <w:sz w:val="20"/>
              </w:rPr>
              <w:t>Выявленные нарушения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w:t>
            </w:r>
            <w:r>
              <w:br/>
            </w:r>
            <w:r>
              <w:rPr>
                <w:rFonts w:ascii="Times New Roman"/>
                <w:b w:val="false"/>
                <w:i w:val="false"/>
                <w:color w:val="000000"/>
                <w:sz w:val="20"/>
              </w:rPr>
              <w:t>
</w:t>
            </w:r>
            <w:r>
              <w:rPr>
                <w:rFonts w:ascii="Times New Roman"/>
                <w:b w:val="false"/>
                <w:i w:val="false"/>
                <w:color w:val="000000"/>
                <w:sz w:val="20"/>
              </w:rPr>
              <w:t>составлен акт</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2743"/>
        <w:gridCol w:w="1954"/>
        <w:gridCol w:w="2388"/>
        <w:gridCol w:w="1144"/>
        <w:gridCol w:w="1025"/>
        <w:gridCol w:w="1144"/>
        <w:gridCol w:w="9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қатер деңгейi/</w:t>
            </w:r>
            <w:r>
              <w:br/>
            </w:r>
            <w:r>
              <w:rPr>
                <w:rFonts w:ascii="Times New Roman"/>
                <w:b w:val="false"/>
                <w:i w:val="false"/>
                <w:color w:val="000000"/>
                <w:sz w:val="20"/>
              </w:rPr>
              <w:t>
</w:t>
            </w:r>
            <w:r>
              <w:rPr>
                <w:rFonts w:ascii="Times New Roman"/>
                <w:b w:val="false"/>
                <w:i w:val="false"/>
                <w:color w:val="000000"/>
                <w:sz w:val="20"/>
              </w:rPr>
              <w:t>Уровень риска объекта</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жасалды/</w:t>
            </w:r>
            <w:r>
              <w:br/>
            </w:r>
            <w:r>
              <w:rPr>
                <w:rFonts w:ascii="Times New Roman"/>
                <w:b w:val="false"/>
                <w:i w:val="false"/>
                <w:color w:val="000000"/>
                <w:sz w:val="20"/>
              </w:rPr>
              <w:t>
</w:t>
            </w:r>
            <w:r>
              <w:rPr>
                <w:rFonts w:ascii="Times New Roman"/>
                <w:b w:val="false"/>
                <w:i w:val="false"/>
                <w:color w:val="000000"/>
                <w:sz w:val="20"/>
              </w:rPr>
              <w:t>выписано предписание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ресiмделдi және сомасына айыппұл салынды/</w:t>
            </w:r>
            <w:r>
              <w:br/>
            </w:r>
            <w:r>
              <w:rPr>
                <w:rFonts w:ascii="Times New Roman"/>
                <w:b w:val="false"/>
                <w:i w:val="false"/>
                <w:color w:val="000000"/>
                <w:sz w:val="20"/>
              </w:rPr>
              <w:t>
</w:t>
            </w:r>
            <w:r>
              <w:rPr>
                <w:rFonts w:ascii="Times New Roman"/>
                <w:b w:val="false"/>
                <w:i w:val="false"/>
                <w:color w:val="000000"/>
                <w:sz w:val="20"/>
              </w:rPr>
              <w:t>оформлен протокол и штраф, на сумму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нәтижесi бойынша баллдар берiлдi/</w:t>
            </w:r>
            <w:r>
              <w:br/>
            </w:r>
            <w:r>
              <w:rPr>
                <w:rFonts w:ascii="Times New Roman"/>
                <w:b w:val="false"/>
                <w:i w:val="false"/>
                <w:color w:val="000000"/>
                <w:sz w:val="20"/>
              </w:rPr>
              <w:t>
</w:t>
            </w:r>
            <w:r>
              <w:rPr>
                <w:rFonts w:ascii="Times New Roman"/>
                <w:b w:val="false"/>
                <w:i w:val="false"/>
                <w:color w:val="000000"/>
                <w:sz w:val="20"/>
              </w:rPr>
              <w:t>по результатам проверки присвоены баллы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тексерудiң нәтижесi бойынша берiлген баллдардың саны/</w:t>
            </w:r>
            <w:r>
              <w:br/>
            </w:r>
            <w:r>
              <w:rPr>
                <w:rFonts w:ascii="Times New Roman"/>
                <w:b w:val="false"/>
                <w:i w:val="false"/>
                <w:color w:val="000000"/>
                <w:sz w:val="20"/>
              </w:rPr>
              <w:t>
</w:t>
            </w:r>
            <w:r>
              <w:rPr>
                <w:rFonts w:ascii="Times New Roman"/>
                <w:b w:val="false"/>
                <w:i w:val="false"/>
                <w:color w:val="000000"/>
                <w:sz w:val="20"/>
              </w:rPr>
              <w:t>количество баллов присвоенных по результатам предыдущей проверки</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баллы/</w:t>
            </w:r>
            <w:r>
              <w:br/>
            </w:r>
            <w:r>
              <w:rPr>
                <w:rFonts w:ascii="Times New Roman"/>
                <w:b w:val="false"/>
                <w:i w:val="false"/>
                <w:color w:val="000000"/>
                <w:sz w:val="20"/>
              </w:rPr>
              <w:t>
</w:t>
            </w:r>
            <w:r>
              <w:rPr>
                <w:rFonts w:ascii="Times New Roman"/>
                <w:b w:val="false"/>
                <w:i w:val="false"/>
                <w:color w:val="000000"/>
                <w:sz w:val="20"/>
              </w:rPr>
              <w:t>общий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rPr>
                <w:rFonts w:ascii="Times New Roman"/>
                <w:b w:val="false"/>
                <w:i w:val="false"/>
                <w:color w:val="000000"/>
                <w:sz w:val="20"/>
              </w:rPr>
              <w:t>высокой</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rPr>
                <w:rFonts w:ascii="Times New Roman"/>
                <w:b w:val="false"/>
                <w:i w:val="false"/>
                <w:color w:val="000000"/>
                <w:sz w:val="20"/>
              </w:rPr>
              <w:t>средней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rPr>
                <w:rFonts w:ascii="Times New Roman"/>
                <w:b w:val="false"/>
                <w:i w:val="false"/>
                <w:color w:val="000000"/>
                <w:sz w:val="20"/>
              </w:rPr>
              <w:t>незначительный</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67" w:id="160"/>
    <w:p>
      <w:pPr>
        <w:spacing w:after="0"/>
        <w:ind w:left="0"/>
        <w:jc w:val="left"/>
      </w:pPr>
      <w:r>
        <w:rPr>
          <w:rFonts w:ascii="Times New Roman"/>
          <w:b/>
          <w:i w:val="false"/>
          <w:color w:val="000000"/>
        </w:rPr>
        <w:t xml:space="preserve"> 
3. Жазалау түрлерi және айыппұл сомасы туралы есеп/</w:t>
      </w:r>
      <w:r>
        <w:br/>
      </w:r>
      <w:r>
        <w:rPr>
          <w:rFonts w:ascii="Times New Roman"/>
          <w:b/>
          <w:i w:val="false"/>
          <w:color w:val="000000"/>
        </w:rPr>
        <w:t>
3. Отчет о видах наказания и сумах штрафов</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554"/>
        <w:gridCol w:w="2614"/>
        <w:gridCol w:w="1939"/>
        <w:gridCol w:w="1939"/>
        <w:gridCol w:w="1682"/>
        <w:gridCol w:w="1344"/>
      </w:tblGrid>
      <w:tr>
        <w:trPr>
          <w:trHeight w:val="28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rPr>
                <w:rFonts w:ascii="Times New Roman"/>
                <w:b w:val="false"/>
                <w:i w:val="false"/>
                <w:color w:val="000000"/>
                <w:sz w:val="20"/>
              </w:rPr>
              <w:t>Номер по порядку</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бұзушылықтардың түрi/</w:t>
            </w:r>
            <w:r>
              <w:br/>
            </w:r>
            <w:r>
              <w:rPr>
                <w:rFonts w:ascii="Times New Roman"/>
                <w:b w:val="false"/>
                <w:i w:val="false"/>
                <w:color w:val="000000"/>
                <w:sz w:val="20"/>
              </w:rPr>
              <w:t>
</w:t>
            </w:r>
            <w:r>
              <w:rPr>
                <w:rFonts w:ascii="Times New Roman"/>
                <w:b w:val="false"/>
                <w:i w:val="false"/>
                <w:color w:val="000000"/>
                <w:sz w:val="20"/>
              </w:rPr>
              <w:t>Вид ветеринарно-санитарных нарушений</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ережелердi бұзушылық анықталған объектiлердiң атауы/</w:t>
            </w:r>
            <w:r>
              <w:br/>
            </w:r>
            <w:r>
              <w:rPr>
                <w:rFonts w:ascii="Times New Roman"/>
                <w:b w:val="false"/>
                <w:i w:val="false"/>
                <w:color w:val="000000"/>
                <w:sz w:val="20"/>
              </w:rPr>
              <w:t>
</w:t>
            </w:r>
            <w:r>
              <w:rPr>
                <w:rFonts w:ascii="Times New Roman"/>
                <w:b w:val="false"/>
                <w:i w:val="false"/>
                <w:color w:val="000000"/>
                <w:sz w:val="20"/>
              </w:rPr>
              <w:t>Наименование объектов, где выявлены нарушения ветеринарно- санитарных правил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r>
              <w:br/>
            </w:r>
            <w:r>
              <w:rPr>
                <w:rFonts w:ascii="Times New Roman"/>
                <w:b w:val="false"/>
                <w:i w:val="false"/>
                <w:color w:val="000000"/>
                <w:sz w:val="20"/>
              </w:rPr>
              <w:t>
</w:t>
            </w:r>
            <w:r>
              <w:rPr>
                <w:rFonts w:ascii="Times New Roman"/>
                <w:b w:val="false"/>
                <w:i w:val="false"/>
                <w:color w:val="000000"/>
                <w:sz w:val="20"/>
              </w:rPr>
              <w:t>Юридические лица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r>
              <w:br/>
            </w:r>
            <w:r>
              <w:rPr>
                <w:rFonts w:ascii="Times New Roman"/>
                <w:b w:val="false"/>
                <w:i w:val="false"/>
                <w:color w:val="000000"/>
                <w:sz w:val="20"/>
              </w:rPr>
              <w:t>
</w:t>
            </w:r>
            <w:r>
              <w:rPr>
                <w:rFonts w:ascii="Times New Roman"/>
                <w:b w:val="false"/>
                <w:i w:val="false"/>
                <w:color w:val="000000"/>
                <w:sz w:val="20"/>
              </w:rPr>
              <w:t>Физические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санитариялық ережелердi бұзушыларға әкiмшiлiк жазалар анықталды/</w:t>
            </w:r>
            <w:r>
              <w:br/>
            </w:r>
            <w:r>
              <w:rPr>
                <w:rFonts w:ascii="Times New Roman"/>
                <w:b w:val="false"/>
                <w:i w:val="false"/>
                <w:color w:val="000000"/>
                <w:sz w:val="20"/>
              </w:rPr>
              <w:t>
</w:t>
            </w:r>
            <w:r>
              <w:rPr>
                <w:rFonts w:ascii="Times New Roman"/>
                <w:b w:val="false"/>
                <w:i w:val="false"/>
                <w:color w:val="000000"/>
                <w:sz w:val="20"/>
              </w:rPr>
              <w:t>Определены административные наказания к нарушителям ветеринарно-санитарных правил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ережелердi бұзушылықтардың саны/</w:t>
            </w:r>
            <w:r>
              <w:br/>
            </w:r>
            <w:r>
              <w:rPr>
                <w:rFonts w:ascii="Times New Roman"/>
                <w:b w:val="false"/>
                <w:i w:val="false"/>
                <w:color w:val="000000"/>
                <w:sz w:val="20"/>
              </w:rPr>
              <w:t>
</w:t>
            </w:r>
            <w:r>
              <w:rPr>
                <w:rFonts w:ascii="Times New Roman"/>
                <w:b w:val="false"/>
                <w:i w:val="false"/>
                <w:color w:val="000000"/>
                <w:sz w:val="20"/>
              </w:rPr>
              <w:t>число нарушений ветеринарно-санитарных правил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түрi/</w:t>
            </w:r>
            <w:r>
              <w:br/>
            </w:r>
            <w:r>
              <w:rPr>
                <w:rFonts w:ascii="Times New Roman"/>
                <w:b w:val="false"/>
                <w:i w:val="false"/>
                <w:color w:val="000000"/>
                <w:sz w:val="20"/>
              </w:rPr>
              <w:t>
</w:t>
            </w:r>
            <w:r>
              <w:rPr>
                <w:rFonts w:ascii="Times New Roman"/>
                <w:b w:val="false"/>
                <w:i w:val="false"/>
                <w:color w:val="000000"/>
                <w:sz w:val="20"/>
              </w:rPr>
              <w:t>вид наказания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мың теңге/</w:t>
            </w:r>
            <w:r>
              <w:br/>
            </w:r>
            <w:r>
              <w:rPr>
                <w:rFonts w:ascii="Times New Roman"/>
                <w:b w:val="false"/>
                <w:i w:val="false"/>
                <w:color w:val="000000"/>
                <w:sz w:val="20"/>
              </w:rPr>
              <w:t>
</w:t>
            </w:r>
            <w:r>
              <w:rPr>
                <w:rFonts w:ascii="Times New Roman"/>
                <w:b w:val="false"/>
                <w:i w:val="false"/>
                <w:color w:val="000000"/>
                <w:sz w:val="20"/>
              </w:rPr>
              <w:t>сумма штрафа, тысяч тенге</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61"/>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3-бағанда ветеринариялық–санитариялық ережелердi бұзушы заңды тұлғаларға да, жеке тұлғаларға да өнiмiн кейiн утильдеумен немесе өндiрiстiк қайта өңдеумен және одан әрiмен оны тәркiлеумен айыппұл түрiнде әкiмшiлiк жаза түрлерiн көрсету керек./В графе 3 следует отразить виды административных наказаний к нарушителям ветеринарно-санитарных правил как к юридическим, так и к физическим лицам в виде штрафов, с конфискаций продукции с последующей ее утилизацией или направлениям на промышленную переработку и так далее.</w:t>
      </w:r>
      <w:r>
        <w:br/>
      </w:r>
      <w:r>
        <w:rPr>
          <w:rFonts w:ascii="Times New Roman"/>
          <w:b w:val="false"/>
          <w:i w:val="false"/>
          <w:color w:val="000000"/>
          <w:sz w:val="28"/>
        </w:rPr>
        <w:t>
</w:t>
      </w:r>
      <w:r>
        <w:rPr>
          <w:rFonts w:ascii="Times New Roman"/>
          <w:b w:val="false"/>
          <w:i w:val="false"/>
          <w:color w:val="000000"/>
          <w:sz w:val="28"/>
        </w:rPr>
        <w:t>
      2. Есепке түсiндiрме жазбада жiберiлген ветеринариялық–санитариялық бұзушылықтардың себептерiн және зардаптарын, осы бұзушылықтардың орнын және ауқымын, олардың алдын–алу бойынша қабылданған шараларын көрсету қажет. Егер жеке бұзушылықтардың материалдары сот органдарына жолданған болса, онда сондай-ақ сот тыңдауының нәтижесiн көрсету керек./В пояснительной записке к отчету необходимо указать причины и последствия допущенных нарушений ветеринарно-санитарных правил, место и масштабы таких нарушений, о принятых мерах по их предупреждению. Если материалы отдельных правонарушителей направлены в судебные органы, то также надо отразить исход судебного заслушивания.</w:t>
      </w:r>
    </w:p>
    <w:bookmarkEnd w:id="161"/>
    <w:bookmarkStart w:name="z169" w:id="162"/>
    <w:p>
      <w:pPr>
        <w:spacing w:after="0"/>
        <w:ind w:left="0"/>
        <w:jc w:val="left"/>
      </w:pPr>
      <w:r>
        <w:rPr>
          <w:rFonts w:ascii="Times New Roman"/>
          <w:b/>
          <w:i w:val="false"/>
          <w:color w:val="000000"/>
        </w:rPr>
        <w:t xml:space="preserve"> 
4. Өндiрiс объектiлерiне есептiк нөмiр беру туралы есеп/</w:t>
      </w:r>
      <w:r>
        <w:br/>
      </w:r>
      <w:r>
        <w:rPr>
          <w:rFonts w:ascii="Times New Roman"/>
          <w:b/>
          <w:i w:val="false"/>
          <w:color w:val="000000"/>
        </w:rPr>
        <w:t>
4. Очет о присвоении учетных номеров объектам</w:t>
      </w:r>
      <w:r>
        <w:br/>
      </w:r>
      <w:r>
        <w:rPr>
          <w:rFonts w:ascii="Times New Roman"/>
          <w:b/>
          <w:i w:val="false"/>
          <w:color w:val="000000"/>
        </w:rPr>
        <w:t>
производства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4378"/>
        <w:gridCol w:w="1414"/>
        <w:gridCol w:w="2996"/>
        <w:gridCol w:w="3158"/>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4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 бойынша қызмет түрi/ 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объектiлерiнiң саны/ Количество объектов производства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есептiк нөмiрлер берiлдi/</w:t>
            </w:r>
            <w:r>
              <w:br/>
            </w:r>
            <w:r>
              <w:rPr>
                <w:rFonts w:ascii="Times New Roman"/>
                <w:b w:val="false"/>
                <w:i w:val="false"/>
                <w:color w:val="000000"/>
                <w:sz w:val="20"/>
              </w:rPr>
              <w:t>
</w:t>
            </w:r>
            <w:r>
              <w:rPr>
                <w:rFonts w:ascii="Times New Roman"/>
                <w:b w:val="false"/>
                <w:i w:val="false"/>
                <w:color w:val="000000"/>
                <w:sz w:val="20"/>
              </w:rPr>
              <w:t>Из них присвоенно учетных номеров</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нөмiр беруден бас тартылды/</w:t>
            </w:r>
            <w:r>
              <w:br/>
            </w:r>
            <w:r>
              <w:rPr>
                <w:rFonts w:ascii="Times New Roman"/>
                <w:b w:val="false"/>
                <w:i w:val="false"/>
                <w:color w:val="000000"/>
                <w:sz w:val="20"/>
              </w:rPr>
              <w:t>
</w:t>
            </w:r>
            <w:r>
              <w:rPr>
                <w:rFonts w:ascii="Times New Roman"/>
                <w:b w:val="false"/>
                <w:i w:val="false"/>
                <w:color w:val="000000"/>
                <w:sz w:val="20"/>
              </w:rPr>
              <w:t>Отказано в присвоении учетных номеров</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63"/>
    <w:p>
      <w:pPr>
        <w:spacing w:after="0"/>
        <w:ind w:left="0"/>
        <w:jc w:val="both"/>
      </w:pPr>
      <w:r>
        <w:rPr>
          <w:rFonts w:ascii="Times New Roman"/>
          <w:b w:val="false"/>
          <w:i w:val="false"/>
          <w:color w:val="000000"/>
          <w:sz w:val="28"/>
        </w:rPr>
        <w:t>
</w:t>
      </w:r>
      <w:r>
        <w:rPr>
          <w:rFonts w:ascii="Times New Roman"/>
          <w:b/>
          <w:i w:val="false"/>
          <w:color w:val="000000"/>
          <w:sz w:val="28"/>
        </w:rPr>
        <w:t>      Ескертпе/Примечание:</w:t>
      </w:r>
      <w:r>
        <w:br/>
      </w:r>
      <w:r>
        <w:rPr>
          <w:rFonts w:ascii="Times New Roman"/>
          <w:b w:val="false"/>
          <w:i w:val="false"/>
          <w:color w:val="000000"/>
          <w:sz w:val="28"/>
        </w:rPr>
        <w:t>
      1. К -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r>
        <w:br/>
      </w:r>
      <w:r>
        <w:rPr>
          <w:rFonts w:ascii="Times New Roman"/>
          <w:b w:val="false"/>
          <w:i w:val="false"/>
          <w:color w:val="000000"/>
          <w:sz w:val="28"/>
        </w:rPr>
        <w:t>
      2. U1 – еттi қайта өңдейтiн кәсiпорындар/мясоперерабатывающие предприятия;</w:t>
      </w:r>
      <w:r>
        <w:br/>
      </w:r>
      <w:r>
        <w:rPr>
          <w:rFonts w:ascii="Times New Roman"/>
          <w:b w:val="false"/>
          <w:i w:val="false"/>
          <w:color w:val="000000"/>
          <w:sz w:val="28"/>
        </w:rPr>
        <w:t>
      3. U2 – сою пункттерi/убойные пункты;</w:t>
      </w:r>
      <w:r>
        <w:br/>
      </w:r>
      <w:r>
        <w:rPr>
          <w:rFonts w:ascii="Times New Roman"/>
          <w:b w:val="false"/>
          <w:i w:val="false"/>
          <w:color w:val="000000"/>
          <w:sz w:val="28"/>
        </w:rPr>
        <w:t>
      4. U3 – сою алаңдары/убойные площадки;</w:t>
      </w:r>
      <w:r>
        <w:br/>
      </w:r>
      <w:r>
        <w:rPr>
          <w:rFonts w:ascii="Times New Roman"/>
          <w:b w:val="false"/>
          <w:i w:val="false"/>
          <w:color w:val="000000"/>
          <w:sz w:val="28"/>
        </w:rPr>
        <w:t>
      5. U4 – құсты қайта өңдейтiн кәсiпорындар/птицеперерабатывающие предприятия;</w:t>
      </w:r>
      <w:r>
        <w:br/>
      </w:r>
      <w:r>
        <w:rPr>
          <w:rFonts w:ascii="Times New Roman"/>
          <w:b w:val="false"/>
          <w:i w:val="false"/>
          <w:color w:val="000000"/>
          <w:sz w:val="28"/>
        </w:rPr>
        <w:t>
      6. G1 – еттi қайта өңдеудi жүзеге асыратын өндiрiс объектiлерi/объекты производства, осуществляющие переработку мяса;</w:t>
      </w:r>
      <w:r>
        <w:br/>
      </w:r>
      <w:r>
        <w:rPr>
          <w:rFonts w:ascii="Times New Roman"/>
          <w:b w:val="false"/>
          <w:i w:val="false"/>
          <w:color w:val="000000"/>
          <w:sz w:val="28"/>
        </w:rPr>
        <w:t>
      7. G2 – балық және балық өнiмдерiн қайта өңдеудi жүзеге асыратын өндiрiс объектiлерi/объекты производства, осуществляющие переработку рыбы и рыбные продукты;</w:t>
      </w:r>
      <w:r>
        <w:br/>
      </w:r>
      <w:r>
        <w:rPr>
          <w:rFonts w:ascii="Times New Roman"/>
          <w:b w:val="false"/>
          <w:i w:val="false"/>
          <w:color w:val="000000"/>
          <w:sz w:val="28"/>
        </w:rPr>
        <w:t>
      8. G3 – бал және бал ара өнiмдерiн қайта өңдеудi жүзеге асыратын өндiрiс объектiлерi/объекты производства, осуществляющие переработку меда и продуктов пчеловодства;</w:t>
      </w:r>
      <w:r>
        <w:br/>
      </w:r>
      <w:r>
        <w:rPr>
          <w:rFonts w:ascii="Times New Roman"/>
          <w:b w:val="false"/>
          <w:i w:val="false"/>
          <w:color w:val="000000"/>
          <w:sz w:val="28"/>
        </w:rPr>
        <w:t>
      9. G4 – жануарлардан алынатын шикiзатты қайта өңдеудi жүзеге асыратын өндiрiс объектiлерi/объекты производства, осуществляющие переработку сырья животного происхождения;</w:t>
      </w:r>
      <w:r>
        <w:br/>
      </w:r>
      <w:r>
        <w:rPr>
          <w:rFonts w:ascii="Times New Roman"/>
          <w:b w:val="false"/>
          <w:i w:val="false"/>
          <w:color w:val="000000"/>
          <w:sz w:val="28"/>
        </w:rPr>
        <w:t>
      10. Y – ветеринариялық препараттарды сақтауды және өткiзудi жүзеге асыратын объектiлер/объекты, осуществляющие хранение и реализацию ветеринарных препаратов;</w:t>
      </w:r>
      <w:r>
        <w:br/>
      </w:r>
      <w:r>
        <w:rPr>
          <w:rFonts w:ascii="Times New Roman"/>
          <w:b w:val="false"/>
          <w:i w:val="false"/>
          <w:color w:val="000000"/>
          <w:sz w:val="28"/>
        </w:rPr>
        <w:t>
      11. V – ветеринариялық препараттарды өндiрудi және өткiзудi жүзеге асыратын объектiлер/объекты, осуществляющие производство и реализацию ветеринарных препаратов;</w:t>
      </w:r>
      <w:r>
        <w:br/>
      </w:r>
      <w:r>
        <w:rPr>
          <w:rFonts w:ascii="Times New Roman"/>
          <w:b w:val="false"/>
          <w:i w:val="false"/>
          <w:color w:val="000000"/>
          <w:sz w:val="28"/>
        </w:rPr>
        <w:t>
      12. W – жануарлардан алынатын өнiмдер мен шикiзатты сақтауды жүзеге асыратын объектiлер/объекты, осуществляющие хранение продукции и сырья животного происхождения;</w:t>
      </w:r>
      <w:r>
        <w:br/>
      </w:r>
      <w:r>
        <w:rPr>
          <w:rFonts w:ascii="Times New Roman"/>
          <w:b w:val="false"/>
          <w:i w:val="false"/>
          <w:color w:val="000000"/>
          <w:sz w:val="28"/>
        </w:rPr>
        <w:t>
      13. O – азық пен азық қоспаларын өндiрудi, сақтауды және өткiзудi жүзеге асыратын объектiлер/объекты, осуществляющие производство, хранение и реализацию кормов и кормовых добавок.</w:t>
      </w:r>
    </w:p>
    <w:bookmarkEnd w:id="163"/>
    <w:p>
      <w:pPr>
        <w:spacing w:after="0"/>
        <w:ind w:left="0"/>
        <w:jc w:val="both"/>
      </w:pPr>
      <w:r>
        <w:rPr>
          <w:rFonts w:ascii="Times New Roman"/>
          <w:b/>
          <w:i w:val="false"/>
          <w:color w:val="000000"/>
          <w:sz w:val="28"/>
        </w:rPr>
        <w:t>М.О/М.П.</w:t>
      </w:r>
      <w:r>
        <w:br/>
      </w:r>
      <w:r>
        <w:rPr>
          <w:rFonts w:ascii="Times New Roman"/>
          <w:b w:val="false"/>
          <w:i w:val="false"/>
          <w:color w:val="000000"/>
          <w:sz w:val="28"/>
        </w:rPr>
        <w:t>
      Мекеменiң басшысы</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(қолы/подпись) (тегі, аты, әкесінің аты/фамилия, имя, отчество)</w:t>
      </w:r>
    </w:p>
    <w:p>
      <w:pPr>
        <w:spacing w:after="0"/>
        <w:ind w:left="0"/>
        <w:jc w:val="both"/>
      </w:pPr>
      <w:r>
        <w:rPr>
          <w:rFonts w:ascii="Times New Roman"/>
          <w:b w:val="false"/>
          <w:i w:val="false"/>
          <w:color w:val="000000"/>
          <w:sz w:val="28"/>
        </w:rPr>
        <w:t>      Телефоны/Телефон _______ «____» ________ 20 __ жыл/год.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