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179b" w14:textId="6751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Әуежайлардың реттеліп көрсетілетін қызметтеріне (тауарларына, жұмыстарына) технологиялық жағынан байланысты қызмет түрлерінің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агенттiгi төрағасының 2011 жылғы 27 маусымдағы № 186-НҚ және Қазақстан Республикасы Көлік және коммуникация министрінің 2011 жылғы 30 маусымдағы № 405 бірлескен бұйрығы. Қазақстан Республикасының Әділет министрлігінде 2011 жылы 27 шілдеде № 7088 тіркелді. Күші жойылды - Қазақстан Республикасы Ұлттық экономика министрінің 2020 жылғы 6 сәуірдегі № 25 және Қазақстан Республикасы Индустрия және инфрақұрылымдық даму министрінің м.а. 2020 жылғы 13 сәуірдегі № 199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06.04.2020 </w:t>
      </w:r>
      <w:r>
        <w:rPr>
          <w:rFonts w:ascii="Times New Roman"/>
          <w:b w:val="false"/>
          <w:i w:val="false"/>
          <w:color w:val="ff0000"/>
          <w:sz w:val="28"/>
        </w:rPr>
        <w:t>№ 25</w:t>
      </w:r>
      <w:r>
        <w:rPr>
          <w:rFonts w:ascii="Times New Roman"/>
          <w:b w:val="false"/>
          <w:i w:val="false"/>
          <w:color w:val="ff0000"/>
          <w:sz w:val="28"/>
        </w:rPr>
        <w:t xml:space="preserve"> және ҚР Индустрия және инфрақұрылымдық даму министрінің м.а. 13.04.2020 № 199 (алғашқы ресми жарияланған күнінен кейін күнтізбелік он күн өткен соң қолданысқа енгiзiледi) бірлескен бұйрығымен.</w:t>
      </w:r>
    </w:p>
    <w:bookmarkStart w:name="z63" w:id="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18-1-бабының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Инвестициялар және даму министрінің 15.06.2017 № 354 және ҚР Ұлттық экономика министрінің 22.05.2017 </w:t>
      </w:r>
      <w:r>
        <w:rPr>
          <w:rFonts w:ascii="Times New Roman"/>
          <w:b w:val="false"/>
          <w:i w:val="false"/>
          <w:color w:val="000000"/>
          <w:sz w:val="28"/>
        </w:rPr>
        <w:t>№ 207</w:t>
      </w:r>
      <w:r>
        <w:rPr>
          <w:rFonts w:ascii="Times New Roman"/>
          <w:b w:val="false"/>
          <w:i w:val="false"/>
          <w:color w:val="ff0000"/>
          <w:sz w:val="28"/>
        </w:rPr>
        <w:t xml:space="preserve"> бірлескен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Әуежайлардың реттеліп көрсетілетін қызметтеріне (тауарларына, жұмыстарына) технологиялық жағынан байланысты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Табиғи монополияларды реттеу агенттігінің Темір жол көлігі, азаматтық авиация және порттар саласындағы реттеу департаменті (Г.Қ. Ыбыраева) Қазақстан Республикасының заңамасында белгіленген тәртіппен осы бұйрықты Қазақстан Республикасы Әділет министрлігіне мемлекеттік тіркеу үшін ұсынуды қамтамасыз етсін.</w:t>
      </w:r>
    </w:p>
    <w:bookmarkEnd w:id="2"/>
    <w:bookmarkStart w:name="z3" w:id="3"/>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(Р.Е. Сүлейменова) осы бұйрықты Қазақстан Республикасы Әділет министрлігінде мемлекеттік тіркегеннен кейін:</w:t>
      </w:r>
    </w:p>
    <w:bookmarkEnd w:id="3"/>
    <w:bookmarkStart w:name="z4" w:id="4"/>
    <w:p>
      <w:pPr>
        <w:spacing w:after="0"/>
        <w:ind w:left="0"/>
        <w:jc w:val="both"/>
      </w:pPr>
      <w:r>
        <w:rPr>
          <w:rFonts w:ascii="Times New Roman"/>
          <w:b w:val="false"/>
          <w:i w:val="false"/>
          <w:color w:val="000000"/>
          <w:sz w:val="28"/>
        </w:rPr>
        <w:t>
      1) оны бұқаралық ақпарат құралдарында заңнамада белгіленген тәртіппен жариялауды қамтамасыз етіп, жарияланғаны туралы мәліметтерді кейіннен Заң департаментіне (М.Ш. Мукушева) табыс етсін;</w:t>
      </w:r>
    </w:p>
    <w:bookmarkEnd w:id="4"/>
    <w:bookmarkStart w:name="z5" w:id="5"/>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p>
    <w:bookmarkEnd w:id="5"/>
    <w:bookmarkStart w:name="z6" w:id="6"/>
    <w:p>
      <w:pPr>
        <w:spacing w:after="0"/>
        <w:ind w:left="0"/>
        <w:jc w:val="both"/>
      </w:pP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Қ.М. Смағұловқа жэне Қазақстан Республикасының Көлік және коммуникация вице-министрі А.Ғ. Бектұровқа жүктелсін.</w:t>
      </w:r>
    </w:p>
    <w:bookmarkEnd w:id="6"/>
    <w:bookmarkStart w:name="z7" w:id="7"/>
    <w:p>
      <w:pPr>
        <w:spacing w:after="0"/>
        <w:ind w:left="0"/>
        <w:jc w:val="both"/>
      </w:pPr>
      <w:r>
        <w:rPr>
          <w:rFonts w:ascii="Times New Roman"/>
          <w:b w:val="false"/>
          <w:i w:val="false"/>
          <w:color w:val="000000"/>
          <w:sz w:val="28"/>
        </w:rPr>
        <w:t>
      5. Осы бұйрық алғаш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932"/>
        <w:gridCol w:w="6368"/>
      </w:tblGrid>
      <w:tr>
        <w:trPr>
          <w:trHeight w:val="30" w:hRule="atLeast"/>
        </w:trPr>
        <w:tc>
          <w:tcPr>
            <w:tcW w:w="5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агенттігінің төрағасы</w:t>
            </w:r>
            <w:r>
              <w:br/>
            </w:r>
            <w:r>
              <w:rPr>
                <w:rFonts w:ascii="Times New Roman"/>
                <w:b w:val="false"/>
                <w:i w:val="false"/>
                <w:color w:val="000000"/>
                <w:sz w:val="20"/>
              </w:rPr>
              <w:t>____________Н. Алдабергенов</w:t>
            </w:r>
          </w:p>
        </w:tc>
        <w:tc>
          <w:tcPr>
            <w:tcW w:w="6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w:t>
            </w:r>
            <w:r>
              <w:br/>
            </w:r>
            <w:r>
              <w:rPr>
                <w:rFonts w:ascii="Times New Roman"/>
                <w:b w:val="false"/>
                <w:i w:val="false"/>
                <w:color w:val="000000"/>
                <w:sz w:val="20"/>
              </w:rPr>
              <w:t>_____________Б. Камалиев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2011 жылғы 27 маусымдағы</w:t>
            </w:r>
            <w:r>
              <w:br/>
            </w:r>
            <w:r>
              <w:rPr>
                <w:rFonts w:ascii="Times New Roman"/>
                <w:b w:val="false"/>
                <w:i w:val="false"/>
                <w:color w:val="000000"/>
                <w:sz w:val="20"/>
              </w:rPr>
              <w:t>№ 186-нқ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2011 жылғы 30 маусымдағы</w:t>
            </w:r>
            <w:r>
              <w:br/>
            </w:r>
            <w:r>
              <w:rPr>
                <w:rFonts w:ascii="Times New Roman"/>
                <w:b w:val="false"/>
                <w:i w:val="false"/>
                <w:color w:val="000000"/>
                <w:sz w:val="20"/>
              </w:rPr>
              <w:t>№ 405 бірлескен</w:t>
            </w:r>
            <w:r>
              <w:br/>
            </w:r>
            <w:r>
              <w:rPr>
                <w:rFonts w:ascii="Times New Roman"/>
                <w:b w:val="false"/>
                <w:i w:val="false"/>
                <w:color w:val="000000"/>
                <w:sz w:val="20"/>
              </w:rPr>
              <w:t>бұйрықтарымен бекітілген</w:t>
            </w:r>
          </w:p>
        </w:tc>
      </w:tr>
    </w:tbl>
    <w:bookmarkStart w:name="z9" w:id="8"/>
    <w:p>
      <w:pPr>
        <w:spacing w:after="0"/>
        <w:ind w:left="0"/>
        <w:jc w:val="left"/>
      </w:pPr>
      <w:r>
        <w:rPr>
          <w:rFonts w:ascii="Times New Roman"/>
          <w:b/>
          <w:i w:val="false"/>
          <w:color w:val="000000"/>
        </w:rPr>
        <w:t xml:space="preserve"> Әуежайлардың реттеліп көрсетілетін қызметтеріне (тауарларына, жұмыстарына) технологиялық жағынан байланысты қызмет түрлерінің тізбесі</w:t>
      </w:r>
    </w:p>
    <w:bookmarkEnd w:id="8"/>
    <w:bookmarkStart w:name="z10" w:id="9"/>
    <w:p>
      <w:pPr>
        <w:spacing w:after="0"/>
        <w:ind w:left="0"/>
        <w:jc w:val="both"/>
      </w:pPr>
      <w:r>
        <w:rPr>
          <w:rFonts w:ascii="Times New Roman"/>
          <w:b w:val="false"/>
          <w:i w:val="false"/>
          <w:color w:val="000000"/>
          <w:sz w:val="28"/>
        </w:rPr>
        <w:t>
      1. Жолаушыларға қызмет көрсету.</w:t>
      </w:r>
    </w:p>
    <w:bookmarkEnd w:id="9"/>
    <w:bookmarkStart w:name="z11" w:id="10"/>
    <w:p>
      <w:pPr>
        <w:spacing w:after="0"/>
        <w:ind w:left="0"/>
        <w:jc w:val="both"/>
      </w:pPr>
      <w:r>
        <w:rPr>
          <w:rFonts w:ascii="Times New Roman"/>
          <w:b w:val="false"/>
          <w:i w:val="false"/>
          <w:color w:val="000000"/>
          <w:sz w:val="28"/>
        </w:rPr>
        <w:t>
      2. Шектеулі кіру аймағынан өтетін қызметкерлерді және бөгде ұйымдардың көлік құралдарын тексеру және рұқсатнамамен қамтамасыз ету.</w:t>
      </w:r>
    </w:p>
    <w:bookmarkEnd w:id="10"/>
    <w:bookmarkStart w:name="z12" w:id="11"/>
    <w:p>
      <w:pPr>
        <w:spacing w:after="0"/>
        <w:ind w:left="0"/>
        <w:jc w:val="both"/>
      </w:pPr>
      <w:r>
        <w:rPr>
          <w:rFonts w:ascii="Times New Roman"/>
          <w:b w:val="false"/>
          <w:i w:val="false"/>
          <w:color w:val="000000"/>
          <w:sz w:val="28"/>
        </w:rPr>
        <w:t>
      3. Көлік құралдары кіру үшін жолдарды ұстауды қамтамасыз ету.</w:t>
      </w:r>
    </w:p>
    <w:bookmarkEnd w:id="11"/>
    <w:bookmarkStart w:name="z13" w:id="12"/>
    <w:p>
      <w:pPr>
        <w:spacing w:after="0"/>
        <w:ind w:left="0"/>
        <w:jc w:val="both"/>
      </w:pPr>
      <w:r>
        <w:rPr>
          <w:rFonts w:ascii="Times New Roman"/>
          <w:b w:val="false"/>
          <w:i w:val="false"/>
          <w:color w:val="000000"/>
          <w:sz w:val="28"/>
        </w:rPr>
        <w:t>
      4. Бөгде ұйымдарды әуежай аймағында өртке қарсы қамтамасыз ету.</w:t>
      </w:r>
    </w:p>
    <w:bookmarkEnd w:id="12"/>
    <w:bookmarkStart w:name="z14" w:id="13"/>
    <w:p>
      <w:pPr>
        <w:spacing w:after="0"/>
        <w:ind w:left="0"/>
        <w:jc w:val="both"/>
      </w:pPr>
      <w:r>
        <w:rPr>
          <w:rFonts w:ascii="Times New Roman"/>
          <w:b w:val="false"/>
          <w:i w:val="false"/>
          <w:color w:val="000000"/>
          <w:sz w:val="28"/>
        </w:rPr>
        <w:t xml:space="preserve">
      5. Жолаушыларға, экипаж мүшелеріне ұзақ уақыт күту залын ұсыну. </w:t>
      </w:r>
    </w:p>
    <w:bookmarkEnd w:id="13"/>
    <w:bookmarkStart w:name="z15" w:id="14"/>
    <w:p>
      <w:pPr>
        <w:spacing w:after="0"/>
        <w:ind w:left="0"/>
        <w:jc w:val="both"/>
      </w:pPr>
      <w:r>
        <w:rPr>
          <w:rFonts w:ascii="Times New Roman"/>
          <w:b w:val="false"/>
          <w:i w:val="false"/>
          <w:color w:val="000000"/>
          <w:sz w:val="28"/>
        </w:rPr>
        <w:t>
      6. Жүкті өңдеу.</w:t>
      </w:r>
    </w:p>
    <w:bookmarkEnd w:id="14"/>
    <w:bookmarkStart w:name="z16" w:id="15"/>
    <w:p>
      <w:pPr>
        <w:spacing w:after="0"/>
        <w:ind w:left="0"/>
        <w:jc w:val="both"/>
      </w:pPr>
      <w:r>
        <w:rPr>
          <w:rFonts w:ascii="Times New Roman"/>
          <w:b w:val="false"/>
          <w:i w:val="false"/>
          <w:color w:val="000000"/>
          <w:sz w:val="28"/>
        </w:rPr>
        <w:t>
      7. Жүктерді жиырма төрт сағаттан артық сақтау.</w:t>
      </w:r>
    </w:p>
    <w:bookmarkEnd w:id="15"/>
    <w:bookmarkStart w:name="z17" w:id="16"/>
    <w:p>
      <w:pPr>
        <w:spacing w:after="0"/>
        <w:ind w:left="0"/>
        <w:jc w:val="both"/>
      </w:pPr>
      <w:r>
        <w:rPr>
          <w:rFonts w:ascii="Times New Roman"/>
          <w:b w:val="false"/>
          <w:i w:val="false"/>
          <w:color w:val="000000"/>
          <w:sz w:val="28"/>
        </w:rPr>
        <w:t>
      8. Әуе кемесін авиациялық жанар-жағармай материалдарымен қамтамасыз ету.</w:t>
      </w:r>
    </w:p>
    <w:bookmarkEnd w:id="16"/>
    <w:bookmarkStart w:name="z18" w:id="17"/>
    <w:p>
      <w:pPr>
        <w:spacing w:after="0"/>
        <w:ind w:left="0"/>
        <w:jc w:val="both"/>
      </w:pPr>
      <w:r>
        <w:rPr>
          <w:rFonts w:ascii="Times New Roman"/>
          <w:b w:val="false"/>
          <w:i w:val="false"/>
          <w:color w:val="000000"/>
          <w:sz w:val="28"/>
        </w:rPr>
        <w:t>
      9. Бөгде ұйымдарға жанар-жағармай материалдарын және арнайы сұйықтықтарды сақтау бойынша қызметтер.</w:t>
      </w:r>
    </w:p>
    <w:bookmarkEnd w:id="17"/>
    <w:bookmarkStart w:name="z19" w:id="18"/>
    <w:p>
      <w:pPr>
        <w:spacing w:after="0"/>
        <w:ind w:left="0"/>
        <w:jc w:val="both"/>
      </w:pPr>
      <w:r>
        <w:rPr>
          <w:rFonts w:ascii="Times New Roman"/>
          <w:b w:val="false"/>
          <w:i w:val="false"/>
          <w:color w:val="000000"/>
          <w:sz w:val="28"/>
        </w:rPr>
        <w:t>
      10. Әуе кемесіне техникалық қызмет көрсетудің транзиттік нысаны бойынша қызмет көрсету.</w:t>
      </w:r>
    </w:p>
    <w:bookmarkEnd w:id="18"/>
    <w:bookmarkStart w:name="z20" w:id="19"/>
    <w:p>
      <w:pPr>
        <w:spacing w:after="0"/>
        <w:ind w:left="0"/>
        <w:jc w:val="both"/>
      </w:pPr>
      <w:r>
        <w:rPr>
          <w:rFonts w:ascii="Times New Roman"/>
          <w:b w:val="false"/>
          <w:i w:val="false"/>
          <w:color w:val="000000"/>
          <w:sz w:val="28"/>
        </w:rPr>
        <w:t>
      11. Әуе кемесін күтіп алуды - жөнелтуді қамтамасыз ету.</w:t>
      </w:r>
    </w:p>
    <w:bookmarkEnd w:id="19"/>
    <w:bookmarkStart w:name="z21" w:id="20"/>
    <w:p>
      <w:pPr>
        <w:spacing w:after="0"/>
        <w:ind w:left="0"/>
        <w:jc w:val="both"/>
      </w:pPr>
      <w:r>
        <w:rPr>
          <w:rFonts w:ascii="Times New Roman"/>
          <w:b w:val="false"/>
          <w:i w:val="false"/>
          <w:color w:val="000000"/>
          <w:sz w:val="28"/>
        </w:rPr>
        <w:t>
      12. Жолаушыларды отырғызу/түсіру.</w:t>
      </w:r>
    </w:p>
    <w:bookmarkEnd w:id="20"/>
    <w:bookmarkStart w:name="z22" w:id="21"/>
    <w:p>
      <w:pPr>
        <w:spacing w:after="0"/>
        <w:ind w:left="0"/>
        <w:jc w:val="both"/>
      </w:pPr>
      <w:r>
        <w:rPr>
          <w:rFonts w:ascii="Times New Roman"/>
          <w:b w:val="false"/>
          <w:i w:val="false"/>
          <w:color w:val="000000"/>
          <w:sz w:val="28"/>
        </w:rPr>
        <w:t>
      13. Жолаушыларды жеткізу.</w:t>
      </w:r>
    </w:p>
    <w:bookmarkEnd w:id="21"/>
    <w:bookmarkStart w:name="z23" w:id="22"/>
    <w:p>
      <w:pPr>
        <w:spacing w:after="0"/>
        <w:ind w:left="0"/>
        <w:jc w:val="both"/>
      </w:pPr>
      <w:r>
        <w:rPr>
          <w:rFonts w:ascii="Times New Roman"/>
          <w:b w:val="false"/>
          <w:i w:val="false"/>
          <w:color w:val="000000"/>
          <w:sz w:val="28"/>
        </w:rPr>
        <w:t>
      14. Экипажды жеткізу.</w:t>
      </w:r>
    </w:p>
    <w:bookmarkEnd w:id="22"/>
    <w:bookmarkStart w:name="z24" w:id="23"/>
    <w:p>
      <w:pPr>
        <w:spacing w:after="0"/>
        <w:ind w:left="0"/>
        <w:jc w:val="both"/>
      </w:pPr>
      <w:r>
        <w:rPr>
          <w:rFonts w:ascii="Times New Roman"/>
          <w:b w:val="false"/>
          <w:i w:val="false"/>
          <w:color w:val="000000"/>
          <w:sz w:val="28"/>
        </w:rPr>
        <w:t>
      15. Жолаушылар мен әуе кемесінің экипаждарын борт тамағымен қамтамасыз ету.</w:t>
      </w:r>
    </w:p>
    <w:bookmarkEnd w:id="23"/>
    <w:bookmarkStart w:name="z25" w:id="24"/>
    <w:p>
      <w:pPr>
        <w:spacing w:after="0"/>
        <w:ind w:left="0"/>
        <w:jc w:val="both"/>
      </w:pPr>
      <w:r>
        <w:rPr>
          <w:rFonts w:ascii="Times New Roman"/>
          <w:b w:val="false"/>
          <w:i w:val="false"/>
          <w:color w:val="000000"/>
          <w:sz w:val="28"/>
        </w:rPr>
        <w:t>
      16. Дербес қызмет көрсету және жолаушыларды оның ішінде бақыланатын аймақта ертіп жүру.</w:t>
      </w:r>
    </w:p>
    <w:bookmarkEnd w:id="24"/>
    <w:bookmarkStart w:name="z26" w:id="25"/>
    <w:p>
      <w:pPr>
        <w:spacing w:after="0"/>
        <w:ind w:left="0"/>
        <w:jc w:val="both"/>
      </w:pPr>
      <w:r>
        <w:rPr>
          <w:rFonts w:ascii="Times New Roman"/>
          <w:b w:val="false"/>
          <w:i w:val="false"/>
          <w:color w:val="000000"/>
          <w:sz w:val="28"/>
        </w:rPr>
        <w:t>
      17. Багаж, жүк және поштаны дербес алып жүру.</w:t>
      </w:r>
    </w:p>
    <w:bookmarkEnd w:id="25"/>
    <w:bookmarkStart w:name="z27" w:id="26"/>
    <w:p>
      <w:pPr>
        <w:spacing w:after="0"/>
        <w:ind w:left="0"/>
        <w:jc w:val="both"/>
      </w:pPr>
      <w:r>
        <w:rPr>
          <w:rFonts w:ascii="Times New Roman"/>
          <w:b w:val="false"/>
          <w:i w:val="false"/>
          <w:color w:val="000000"/>
          <w:sz w:val="28"/>
        </w:rPr>
        <w:t>
      18. Сүйрету.</w:t>
      </w:r>
    </w:p>
    <w:bookmarkEnd w:id="26"/>
    <w:bookmarkStart w:name="z28" w:id="27"/>
    <w:p>
      <w:pPr>
        <w:spacing w:after="0"/>
        <w:ind w:left="0"/>
        <w:jc w:val="both"/>
      </w:pPr>
      <w:r>
        <w:rPr>
          <w:rFonts w:ascii="Times New Roman"/>
          <w:b w:val="false"/>
          <w:i w:val="false"/>
          <w:color w:val="000000"/>
          <w:sz w:val="28"/>
        </w:rPr>
        <w:t>
      19. Ішкі тазалау.</w:t>
      </w:r>
    </w:p>
    <w:bookmarkEnd w:id="27"/>
    <w:bookmarkStart w:name="z29" w:id="28"/>
    <w:p>
      <w:pPr>
        <w:spacing w:after="0"/>
        <w:ind w:left="0"/>
        <w:jc w:val="both"/>
      </w:pPr>
      <w:r>
        <w:rPr>
          <w:rFonts w:ascii="Times New Roman"/>
          <w:b w:val="false"/>
          <w:i w:val="false"/>
          <w:color w:val="000000"/>
          <w:sz w:val="28"/>
        </w:rPr>
        <w:t>
      20. Әуе кемесінің сантораптарына (дәретханаларына) қызмет көрсету.</w:t>
      </w:r>
    </w:p>
    <w:bookmarkEnd w:id="28"/>
    <w:bookmarkStart w:name="z30" w:id="29"/>
    <w:p>
      <w:pPr>
        <w:spacing w:after="0"/>
        <w:ind w:left="0"/>
        <w:jc w:val="both"/>
      </w:pPr>
      <w:r>
        <w:rPr>
          <w:rFonts w:ascii="Times New Roman"/>
          <w:b w:val="false"/>
          <w:i w:val="false"/>
          <w:color w:val="000000"/>
          <w:sz w:val="28"/>
        </w:rPr>
        <w:t>
      21. Ауыз суды толтыру.</w:t>
      </w:r>
    </w:p>
    <w:bookmarkEnd w:id="29"/>
    <w:bookmarkStart w:name="z31" w:id="30"/>
    <w:p>
      <w:pPr>
        <w:spacing w:after="0"/>
        <w:ind w:left="0"/>
        <w:jc w:val="both"/>
      </w:pPr>
      <w:r>
        <w:rPr>
          <w:rFonts w:ascii="Times New Roman"/>
          <w:b w:val="false"/>
          <w:i w:val="false"/>
          <w:color w:val="000000"/>
          <w:sz w:val="28"/>
        </w:rPr>
        <w:t>
      22. Әуе кемесіне электрэнергиясын беру.</w:t>
      </w:r>
    </w:p>
    <w:bookmarkEnd w:id="30"/>
    <w:bookmarkStart w:name="z32" w:id="31"/>
    <w:p>
      <w:pPr>
        <w:spacing w:after="0"/>
        <w:ind w:left="0"/>
        <w:jc w:val="both"/>
      </w:pPr>
      <w:r>
        <w:rPr>
          <w:rFonts w:ascii="Times New Roman"/>
          <w:b w:val="false"/>
          <w:i w:val="false"/>
          <w:color w:val="000000"/>
          <w:sz w:val="28"/>
        </w:rPr>
        <w:t>
      23. Әуе кемесін кондиционерлеу.</w:t>
      </w:r>
    </w:p>
    <w:bookmarkEnd w:id="31"/>
    <w:bookmarkStart w:name="z33" w:id="32"/>
    <w:p>
      <w:pPr>
        <w:spacing w:after="0"/>
        <w:ind w:left="0"/>
        <w:jc w:val="both"/>
      </w:pPr>
      <w:r>
        <w:rPr>
          <w:rFonts w:ascii="Times New Roman"/>
          <w:b w:val="false"/>
          <w:i w:val="false"/>
          <w:color w:val="000000"/>
          <w:sz w:val="28"/>
        </w:rPr>
        <w:t>
      24. Әуе кемесін қар мен мұздан тазарту.</w:t>
      </w:r>
    </w:p>
    <w:bookmarkEnd w:id="32"/>
    <w:bookmarkStart w:name="z34" w:id="33"/>
    <w:p>
      <w:pPr>
        <w:spacing w:after="0"/>
        <w:ind w:left="0"/>
        <w:jc w:val="both"/>
      </w:pPr>
      <w:r>
        <w:rPr>
          <w:rFonts w:ascii="Times New Roman"/>
          <w:b w:val="false"/>
          <w:i w:val="false"/>
          <w:color w:val="000000"/>
          <w:sz w:val="28"/>
        </w:rPr>
        <w:t>
      25. Авиақозғалтқышқа май құю.</w:t>
      </w:r>
    </w:p>
    <w:bookmarkEnd w:id="33"/>
    <w:bookmarkStart w:name="z35" w:id="34"/>
    <w:p>
      <w:pPr>
        <w:spacing w:after="0"/>
        <w:ind w:left="0"/>
        <w:jc w:val="both"/>
      </w:pPr>
      <w:r>
        <w:rPr>
          <w:rFonts w:ascii="Times New Roman"/>
          <w:b w:val="false"/>
          <w:i w:val="false"/>
          <w:color w:val="000000"/>
          <w:sz w:val="28"/>
        </w:rPr>
        <w:t>
      26. Жүйені оттегімен толтыру.</w:t>
      </w:r>
    </w:p>
    <w:bookmarkEnd w:id="34"/>
    <w:bookmarkStart w:name="z36" w:id="35"/>
    <w:p>
      <w:pPr>
        <w:spacing w:after="0"/>
        <w:ind w:left="0"/>
        <w:jc w:val="both"/>
      </w:pPr>
      <w:r>
        <w:rPr>
          <w:rFonts w:ascii="Times New Roman"/>
          <w:b w:val="false"/>
          <w:i w:val="false"/>
          <w:color w:val="000000"/>
          <w:sz w:val="28"/>
        </w:rPr>
        <w:t>
      27. Әуе кемесін азотпен немесе тығыздалған ауамен толтыру.</w:t>
      </w:r>
    </w:p>
    <w:bookmarkEnd w:id="35"/>
    <w:bookmarkStart w:name="z37" w:id="36"/>
    <w:p>
      <w:pPr>
        <w:spacing w:after="0"/>
        <w:ind w:left="0"/>
        <w:jc w:val="both"/>
      </w:pPr>
      <w:r>
        <w:rPr>
          <w:rFonts w:ascii="Times New Roman"/>
          <w:b w:val="false"/>
          <w:i w:val="false"/>
          <w:color w:val="000000"/>
          <w:sz w:val="28"/>
        </w:rPr>
        <w:t>
      28. Гидрожүйені тексеру және толтыру.</w:t>
      </w:r>
    </w:p>
    <w:bookmarkEnd w:id="36"/>
    <w:bookmarkStart w:name="z38" w:id="37"/>
    <w:p>
      <w:pPr>
        <w:spacing w:after="0"/>
        <w:ind w:left="0"/>
        <w:jc w:val="both"/>
      </w:pPr>
      <w:r>
        <w:rPr>
          <w:rFonts w:ascii="Times New Roman"/>
          <w:b w:val="false"/>
          <w:i w:val="false"/>
          <w:color w:val="000000"/>
          <w:sz w:val="28"/>
        </w:rPr>
        <w:t>
      29. Авиақозалтқыштың әуе жіберуін қамтамасыз ету.</w:t>
      </w:r>
    </w:p>
    <w:bookmarkEnd w:id="37"/>
    <w:bookmarkStart w:name="z39" w:id="38"/>
    <w:p>
      <w:pPr>
        <w:spacing w:after="0"/>
        <w:ind w:left="0"/>
        <w:jc w:val="both"/>
      </w:pPr>
      <w:r>
        <w:rPr>
          <w:rFonts w:ascii="Times New Roman"/>
          <w:b w:val="false"/>
          <w:i w:val="false"/>
          <w:color w:val="000000"/>
          <w:sz w:val="28"/>
        </w:rPr>
        <w:t>
      30. Ангардағы тұрақ.</w:t>
      </w:r>
    </w:p>
    <w:bookmarkEnd w:id="38"/>
    <w:bookmarkStart w:name="z40" w:id="39"/>
    <w:p>
      <w:pPr>
        <w:spacing w:after="0"/>
        <w:ind w:left="0"/>
        <w:jc w:val="both"/>
      </w:pPr>
      <w:r>
        <w:rPr>
          <w:rFonts w:ascii="Times New Roman"/>
          <w:b w:val="false"/>
          <w:i w:val="false"/>
          <w:color w:val="000000"/>
          <w:sz w:val="28"/>
        </w:rPr>
        <w:t>
      31. Ұшуларды штурмандық қамтамасыз ету.</w:t>
      </w:r>
    </w:p>
    <w:bookmarkEnd w:id="39"/>
    <w:bookmarkStart w:name="z41" w:id="40"/>
    <w:p>
      <w:pPr>
        <w:spacing w:after="0"/>
        <w:ind w:left="0"/>
        <w:jc w:val="both"/>
      </w:pPr>
      <w:r>
        <w:rPr>
          <w:rFonts w:ascii="Times New Roman"/>
          <w:b w:val="false"/>
          <w:i w:val="false"/>
          <w:color w:val="000000"/>
          <w:sz w:val="28"/>
        </w:rPr>
        <w:t>
      32. Навигациялық есептерді беру.</w:t>
      </w:r>
    </w:p>
    <w:bookmarkEnd w:id="40"/>
    <w:bookmarkStart w:name="z42" w:id="41"/>
    <w:p>
      <w:pPr>
        <w:spacing w:after="0"/>
        <w:ind w:left="0"/>
        <w:jc w:val="both"/>
      </w:pPr>
      <w:r>
        <w:rPr>
          <w:rFonts w:ascii="Times New Roman"/>
          <w:b w:val="false"/>
          <w:i w:val="false"/>
          <w:color w:val="000000"/>
          <w:sz w:val="28"/>
        </w:rPr>
        <w:t>
      33. Флайт-жоспар құру.</w:t>
      </w:r>
    </w:p>
    <w:bookmarkEnd w:id="41"/>
    <w:bookmarkStart w:name="z43" w:id="42"/>
    <w:p>
      <w:pPr>
        <w:spacing w:after="0"/>
        <w:ind w:left="0"/>
        <w:jc w:val="both"/>
      </w:pPr>
      <w:r>
        <w:rPr>
          <w:rFonts w:ascii="Times New Roman"/>
          <w:b w:val="false"/>
          <w:i w:val="false"/>
          <w:color w:val="000000"/>
          <w:sz w:val="28"/>
        </w:rPr>
        <w:t>
      34. Аэронавиагациялық ақпараттар жинағын жалға алу.</w:t>
      </w:r>
    </w:p>
    <w:bookmarkEnd w:id="42"/>
    <w:bookmarkStart w:name="z44" w:id="43"/>
    <w:p>
      <w:pPr>
        <w:spacing w:after="0"/>
        <w:ind w:left="0"/>
        <w:jc w:val="both"/>
      </w:pPr>
      <w:r>
        <w:rPr>
          <w:rFonts w:ascii="Times New Roman"/>
          <w:b w:val="false"/>
          <w:i w:val="false"/>
          <w:color w:val="000000"/>
          <w:sz w:val="28"/>
        </w:rPr>
        <w:t>
      35. Радионавигациялық карталарды жалға беру.</w:t>
      </w:r>
    </w:p>
    <w:bookmarkEnd w:id="43"/>
    <w:bookmarkStart w:name="z45" w:id="44"/>
    <w:p>
      <w:pPr>
        <w:spacing w:after="0"/>
        <w:ind w:left="0"/>
        <w:jc w:val="both"/>
      </w:pPr>
      <w:r>
        <w:rPr>
          <w:rFonts w:ascii="Times New Roman"/>
          <w:b w:val="false"/>
          <w:i w:val="false"/>
          <w:color w:val="000000"/>
          <w:sz w:val="28"/>
        </w:rPr>
        <w:t>
      36. Болжамдалған желді ескере отырып, авиациялық жанар-жағармай материалының қажетті мөлшерінің есебі.</w:t>
      </w:r>
    </w:p>
    <w:bookmarkEnd w:id="44"/>
    <w:bookmarkStart w:name="z46" w:id="45"/>
    <w:p>
      <w:pPr>
        <w:spacing w:after="0"/>
        <w:ind w:left="0"/>
        <w:jc w:val="both"/>
      </w:pPr>
      <w:r>
        <w:rPr>
          <w:rFonts w:ascii="Times New Roman"/>
          <w:b w:val="false"/>
          <w:i w:val="false"/>
          <w:color w:val="000000"/>
          <w:sz w:val="28"/>
        </w:rPr>
        <w:t>
      37. Экипаж мүшелерін ұшар алдында медициналық тексеру.</w:t>
      </w:r>
    </w:p>
    <w:bookmarkEnd w:id="45"/>
    <w:bookmarkStart w:name="z47" w:id="46"/>
    <w:p>
      <w:pPr>
        <w:spacing w:after="0"/>
        <w:ind w:left="0"/>
        <w:jc w:val="both"/>
      </w:pPr>
      <w:r>
        <w:rPr>
          <w:rFonts w:ascii="Times New Roman"/>
          <w:b w:val="false"/>
          <w:i w:val="false"/>
          <w:color w:val="000000"/>
          <w:sz w:val="28"/>
        </w:rPr>
        <w:t>
      38. Әуе кемесінен қоқыс шығару және пайдаға асыру.</w:t>
      </w:r>
    </w:p>
    <w:bookmarkEnd w:id="46"/>
    <w:bookmarkStart w:name="z48" w:id="47"/>
    <w:p>
      <w:pPr>
        <w:spacing w:after="0"/>
        <w:ind w:left="0"/>
        <w:jc w:val="both"/>
      </w:pPr>
      <w:r>
        <w:rPr>
          <w:rFonts w:ascii="Times New Roman"/>
          <w:b w:val="false"/>
          <w:i w:val="false"/>
          <w:color w:val="000000"/>
          <w:sz w:val="28"/>
        </w:rPr>
        <w:t>
      39. Әуе кемесінің әрбір түрі бойынша алынбалы жабдықтар мен борт ыдыстарын санитарлық өңдеу.</w:t>
      </w:r>
    </w:p>
    <w:bookmarkEnd w:id="47"/>
    <w:bookmarkStart w:name="z49" w:id="48"/>
    <w:p>
      <w:pPr>
        <w:spacing w:after="0"/>
        <w:ind w:left="0"/>
        <w:jc w:val="both"/>
      </w:pPr>
      <w:r>
        <w:rPr>
          <w:rFonts w:ascii="Times New Roman"/>
          <w:b w:val="false"/>
          <w:i w:val="false"/>
          <w:color w:val="000000"/>
          <w:sz w:val="28"/>
        </w:rPr>
        <w:t>
      40. Техникалық персоналды (операторды) беру.</w:t>
      </w:r>
    </w:p>
    <w:bookmarkEnd w:id="48"/>
    <w:bookmarkStart w:name="z50" w:id="49"/>
    <w:p>
      <w:pPr>
        <w:spacing w:after="0"/>
        <w:ind w:left="0"/>
        <w:jc w:val="both"/>
      </w:pPr>
      <w:r>
        <w:rPr>
          <w:rFonts w:ascii="Times New Roman"/>
          <w:b w:val="false"/>
          <w:i w:val="false"/>
          <w:color w:val="000000"/>
          <w:sz w:val="28"/>
        </w:rPr>
        <w:t>
      41. Арнайы техникалық және көлік құралдарын беру.</w:t>
      </w:r>
    </w:p>
    <w:bookmarkEnd w:id="49"/>
    <w:bookmarkStart w:name="z51" w:id="50"/>
    <w:p>
      <w:pPr>
        <w:spacing w:after="0"/>
        <w:ind w:left="0"/>
        <w:jc w:val="both"/>
      </w:pPr>
      <w:r>
        <w:rPr>
          <w:rFonts w:ascii="Times New Roman"/>
          <w:b w:val="false"/>
          <w:i w:val="false"/>
          <w:color w:val="000000"/>
          <w:sz w:val="28"/>
        </w:rPr>
        <w:t>
      42. Тапсырыс жасалған (чартерлік) авиа рейстерге метеорологиялық қамтамасыз етуді ұсыну.</w:t>
      </w:r>
    </w:p>
    <w:bookmarkEnd w:id="50"/>
    <w:bookmarkStart w:name="z52" w:id="51"/>
    <w:p>
      <w:pPr>
        <w:spacing w:after="0"/>
        <w:ind w:left="0"/>
        <w:jc w:val="both"/>
      </w:pPr>
      <w:r>
        <w:rPr>
          <w:rFonts w:ascii="Times New Roman"/>
          <w:b w:val="false"/>
          <w:i w:val="false"/>
          <w:color w:val="000000"/>
          <w:sz w:val="28"/>
        </w:rPr>
        <w:t>
      43. Авиа тасымалдарды қамтамасыз ету процессіне қатысатын бөгде ұйымдарды ауысым алдындағы медициналық тексеру.</w:t>
      </w:r>
    </w:p>
    <w:bookmarkEnd w:id="51"/>
    <w:bookmarkStart w:name="z53" w:id="52"/>
    <w:p>
      <w:pPr>
        <w:spacing w:after="0"/>
        <w:ind w:left="0"/>
        <w:jc w:val="both"/>
      </w:pPr>
      <w:r>
        <w:rPr>
          <w:rFonts w:ascii="Times New Roman"/>
          <w:b w:val="false"/>
          <w:i w:val="false"/>
          <w:color w:val="000000"/>
          <w:sz w:val="28"/>
        </w:rPr>
        <w:t>
      44. Жүкті буып түю.</w:t>
      </w:r>
    </w:p>
    <w:bookmarkEnd w:id="52"/>
    <w:bookmarkStart w:name="z54" w:id="53"/>
    <w:p>
      <w:pPr>
        <w:spacing w:after="0"/>
        <w:ind w:left="0"/>
        <w:jc w:val="both"/>
      </w:pPr>
      <w:r>
        <w:rPr>
          <w:rFonts w:ascii="Times New Roman"/>
          <w:b w:val="false"/>
          <w:i w:val="false"/>
          <w:color w:val="000000"/>
          <w:sz w:val="28"/>
        </w:rPr>
        <w:t>
      45. Әуеайлақ ауданындағы бөгде ұйымдарға желіайлағының жарамдылығын қарау.</w:t>
      </w:r>
    </w:p>
    <w:bookmarkEnd w:id="53"/>
    <w:bookmarkStart w:name="z55" w:id="54"/>
    <w:p>
      <w:pPr>
        <w:spacing w:after="0"/>
        <w:ind w:left="0"/>
        <w:jc w:val="both"/>
      </w:pPr>
      <w:r>
        <w:rPr>
          <w:rFonts w:ascii="Times New Roman"/>
          <w:b w:val="false"/>
          <w:i w:val="false"/>
          <w:color w:val="000000"/>
          <w:sz w:val="28"/>
        </w:rPr>
        <w:t>
      46. Әуе кемесіне техникалық және желілік қызмет көрсету.</w:t>
      </w:r>
    </w:p>
    <w:bookmarkEnd w:id="54"/>
    <w:bookmarkStart w:name="z56" w:id="55"/>
    <w:p>
      <w:pPr>
        <w:spacing w:after="0"/>
        <w:ind w:left="0"/>
        <w:jc w:val="both"/>
      </w:pPr>
      <w:r>
        <w:rPr>
          <w:rFonts w:ascii="Times New Roman"/>
          <w:b w:val="false"/>
          <w:i w:val="false"/>
          <w:color w:val="000000"/>
          <w:sz w:val="28"/>
        </w:rPr>
        <w:t>
      47. Авиациялық техникаға техникалық қызмет көрсету және жөндеу.</w:t>
      </w:r>
    </w:p>
    <w:bookmarkEnd w:id="55"/>
    <w:bookmarkStart w:name="z57" w:id="56"/>
    <w:p>
      <w:pPr>
        <w:spacing w:after="0"/>
        <w:ind w:left="0"/>
        <w:jc w:val="both"/>
      </w:pPr>
      <w:r>
        <w:rPr>
          <w:rFonts w:ascii="Times New Roman"/>
          <w:b w:val="false"/>
          <w:i w:val="false"/>
          <w:color w:val="000000"/>
          <w:sz w:val="28"/>
        </w:rPr>
        <w:t>
      48. Азотты, оттегін, сығылған ауаны дайындау және іске асыру бойынша қызметтер мен баллондарды жөндеу.</w:t>
      </w:r>
    </w:p>
    <w:bookmarkEnd w:id="56"/>
    <w:bookmarkStart w:name="z58" w:id="57"/>
    <w:p>
      <w:pPr>
        <w:spacing w:after="0"/>
        <w:ind w:left="0"/>
        <w:jc w:val="both"/>
      </w:pPr>
      <w:r>
        <w:rPr>
          <w:rFonts w:ascii="Times New Roman"/>
          <w:b w:val="false"/>
          <w:i w:val="false"/>
          <w:color w:val="000000"/>
          <w:sz w:val="28"/>
        </w:rPr>
        <w:t>
      49. Жабдықтарды тексеру бойынша метрологиялық қызметтер.</w:t>
      </w:r>
    </w:p>
    <w:bookmarkEnd w:id="57"/>
    <w:bookmarkStart w:name="z59" w:id="58"/>
    <w:p>
      <w:pPr>
        <w:spacing w:after="0"/>
        <w:ind w:left="0"/>
        <w:jc w:val="both"/>
      </w:pPr>
      <w:r>
        <w:rPr>
          <w:rFonts w:ascii="Times New Roman"/>
          <w:b w:val="false"/>
          <w:i w:val="false"/>
          <w:color w:val="000000"/>
          <w:sz w:val="28"/>
        </w:rPr>
        <w:t>
      50. Әуе кемесін сүйемелдеу.</w:t>
      </w:r>
    </w:p>
    <w:bookmarkEnd w:id="58"/>
    <w:bookmarkStart w:name="z60" w:id="59"/>
    <w:p>
      <w:pPr>
        <w:spacing w:after="0"/>
        <w:ind w:left="0"/>
        <w:jc w:val="both"/>
      </w:pPr>
      <w:r>
        <w:rPr>
          <w:rFonts w:ascii="Times New Roman"/>
          <w:b w:val="false"/>
          <w:i w:val="false"/>
          <w:color w:val="000000"/>
          <w:sz w:val="28"/>
        </w:rPr>
        <w:t>
      51. Әуежай аумағындағы бөгде ұйымдардың желдромын тазарту.</w:t>
      </w:r>
    </w:p>
    <w:bookmarkEnd w:id="59"/>
    <w:bookmarkStart w:name="z61" w:id="60"/>
    <w:p>
      <w:pPr>
        <w:spacing w:after="0"/>
        <w:ind w:left="0"/>
        <w:jc w:val="both"/>
      </w:pPr>
      <w:r>
        <w:rPr>
          <w:rFonts w:ascii="Times New Roman"/>
          <w:b w:val="false"/>
          <w:i w:val="false"/>
          <w:color w:val="000000"/>
          <w:sz w:val="28"/>
        </w:rPr>
        <w:t>
      52. Әуежайдың инфрақұрылым объектілерін әуеайлақ кешені бөлінісінде пайдалану.</w:t>
      </w:r>
    </w:p>
    <w:bookmarkEnd w:id="60"/>
    <w:bookmarkStart w:name="z62" w:id="61"/>
    <w:p>
      <w:pPr>
        <w:spacing w:after="0"/>
        <w:ind w:left="0"/>
        <w:jc w:val="both"/>
      </w:pPr>
      <w:r>
        <w:rPr>
          <w:rFonts w:ascii="Times New Roman"/>
          <w:b w:val="false"/>
          <w:i w:val="false"/>
          <w:color w:val="000000"/>
          <w:sz w:val="28"/>
        </w:rPr>
        <w:t>
      53. Тікұшақтарды әуеайлақтан тыс апатты - құтқаруды қамтамасыз ету.</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