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227a" w14:textId="b782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3 маусымдағы № 156 бұйрығы. Қазақстан Республикасының Әділет министрлігінде 2011 жылы 13 шілдеде № 7060 тіркелді. Күші жойылды - Қазақстан Республикасы Статистика агенттігі Төрағасының 2012 жылғы 10 тамыздағы № 211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2012.08.10 </w:t>
      </w:r>
      <w:r>
        <w:rPr>
          <w:rFonts w:ascii="Times New Roman"/>
          <w:b w:val="false"/>
          <w:i w:val="false"/>
          <w:color w:val="ff0000"/>
          <w:sz w:val="28"/>
        </w:rPr>
        <w:t>№ 211</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Бұйрық 2012.01.01 бастап қолданысқа енгізіледі (</w:t>
      </w:r>
      <w:r>
        <w:rPr>
          <w:rFonts w:ascii="Times New Roman"/>
          <w:b w:val="false"/>
          <w:i w:val="false"/>
          <w:color w:val="ff0000"/>
          <w:sz w:val="28"/>
        </w:rPr>
        <w:t>4-тармақ</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br/>
      </w:r>
      <w:r>
        <w:rPr>
          <w:rFonts w:ascii="Times New Roman"/>
          <w:b w:val="false"/>
          <w:i w:val="false"/>
          <w:color w:val="000000"/>
          <w:sz w:val="28"/>
        </w:rPr>
        <w:t>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«Инновация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6447 болып енгізілген, 2010 жылғы 26 қазандағы «Егемен Қазақстан» газетінде № 439-442(26285)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тармақшасы</w:t>
      </w:r>
      <w:r>
        <w:rPr>
          <w:rFonts w:ascii="Times New Roman"/>
          <w:b w:val="false"/>
          <w:i w:val="false"/>
          <w:color w:val="000000"/>
          <w:sz w:val="28"/>
        </w:rPr>
        <w:t xml:space="preserve"> келесі мынадай редакцияда жазылсын:</w:t>
      </w:r>
      <w:r>
        <w:br/>
      </w:r>
      <w:r>
        <w:rPr>
          <w:rFonts w:ascii="Times New Roman"/>
          <w:b w:val="false"/>
          <w:i w:val="false"/>
          <w:color w:val="000000"/>
          <w:sz w:val="28"/>
        </w:rPr>
        <w:t>
      «10) Кәсіпорындарда ақпараттық коммуникациялық технологияларды (АКТ) пайдалану туралы есеп» жалпымемлекеттік статистикалық байқаудың статистикалық нысанын толтыру жөніндегі нұсқаулық (коды 0522104, индексі Н-020, кезеңділігі жылдық) осы бұйрықтың 10-қосымшасына сәйкес;»;</w:t>
      </w:r>
      <w:r>
        <w:br/>
      </w:r>
      <w:r>
        <w:rPr>
          <w:rFonts w:ascii="Times New Roman"/>
          <w:b w:val="false"/>
          <w:i w:val="false"/>
          <w:color w:val="000000"/>
          <w:sz w:val="28"/>
        </w:rPr>
        <w:t>
</w:t>
      </w:r>
      <w:r>
        <w:rPr>
          <w:rFonts w:ascii="Times New Roman"/>
          <w:b w:val="false"/>
          <w:i w:val="false"/>
          <w:color w:val="000000"/>
          <w:sz w:val="28"/>
        </w:rPr>
        <w:t>
      11), 12) тармақшалары мынадай мазмұнмен толықтырылсын:</w:t>
      </w:r>
      <w:r>
        <w:br/>
      </w:r>
      <w:r>
        <w:rPr>
          <w:rFonts w:ascii="Times New Roman"/>
          <w:b w:val="false"/>
          <w:i w:val="false"/>
          <w:color w:val="000000"/>
          <w:sz w:val="28"/>
        </w:rPr>
        <w:t>
      «11) «Орта білім саласында ақпараттық – коммуникациялық технологияларды пайдалану туралы есеп» жалпымемлекеттік статистикалық байқаудың статистикалық нысаны (коды 1841104, индексі 1-информ, кезеңділігі жылдық) осы бұйрықтың 11-қосымшасына сәйкес;</w:t>
      </w:r>
      <w:r>
        <w:br/>
      </w:r>
      <w:r>
        <w:rPr>
          <w:rFonts w:ascii="Times New Roman"/>
          <w:b w:val="false"/>
          <w:i w:val="false"/>
          <w:color w:val="000000"/>
          <w:sz w:val="28"/>
        </w:rPr>
        <w:t>
      12) «Орта білім саласында ақпараттық – коммуникациялық технологияларды пайдалану туралы есеп» жалпымемлекеттік статистикалық байқаудың статистикалық нысанын толтыру жөніндегі нұсқаулық (коды 1841104, индексі 1-информ, кезеңділігі жылдық) осы бұйрықтың 12-қосымшасына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8-қосымшаларына</w:t>
      </w:r>
      <w:r>
        <w:rPr>
          <w:rFonts w:ascii="Times New Roman"/>
          <w:b w:val="false"/>
          <w:i w:val="false"/>
          <w:color w:val="000000"/>
          <w:sz w:val="28"/>
        </w:rPr>
        <w:t xml:space="preserve"> сәйкес 11, 12-қосымшалармен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Ә. Смайылов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 162 бұйрығына 1-қосымша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412"/>
        <w:gridCol w:w="2728"/>
        <w:gridCol w:w="321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2010 жылғы 21 шілдедегі № 186 бұйрығына 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 обязанности председателя Агентства Республики Казахстан по статистике от 21 июля 2010 года №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771"/>
              <w:gridCol w:w="699"/>
              <w:gridCol w:w="832"/>
              <w:gridCol w:w="788"/>
              <w:gridCol w:w="14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0511104</w:t>
            </w:r>
            <w:r>
              <w:br/>
            </w:r>
            <w:r>
              <w:rPr>
                <w:rFonts w:ascii="Times New Roman"/>
                <w:b w:val="false"/>
                <w:i w:val="false"/>
                <w:color w:val="000000"/>
                <w:sz w:val="20"/>
              </w:rPr>
              <w:t>
</w:t>
            </w:r>
            <w:r>
              <w:rPr>
                <w:rFonts w:ascii="Times New Roman"/>
                <w:b w:val="false"/>
                <w:i w:val="false"/>
                <w:color w:val="000000"/>
                <w:sz w:val="20"/>
              </w:rPr>
              <w:t>Код статистической формы 0511104</w:t>
            </w:r>
          </w:p>
          <w:p>
            <w:pPr>
              <w:spacing w:after="20"/>
              <w:ind w:left="20"/>
              <w:jc w:val="both"/>
            </w:pPr>
            <w:r>
              <w:rPr>
                <w:rFonts w:ascii="Times New Roman"/>
                <w:b/>
                <w:i w:val="false"/>
                <w:color w:val="000000"/>
                <w:sz w:val="20"/>
              </w:rPr>
              <w:t>1-ғылым</w:t>
            </w:r>
            <w:r>
              <w:br/>
            </w:r>
            <w:r>
              <w:rPr>
                <w:rFonts w:ascii="Times New Roman"/>
                <w:b w:val="false"/>
                <w:i w:val="false"/>
                <w:color w:val="000000"/>
                <w:sz w:val="20"/>
              </w:rPr>
              <w:t>
</w:t>
            </w:r>
            <w:r>
              <w:rPr>
                <w:rFonts w:ascii="Times New Roman"/>
                <w:b w:val="false"/>
                <w:i w:val="false"/>
                <w:color w:val="000000"/>
                <w:sz w:val="20"/>
              </w:rPr>
              <w:t>1-наука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Ғылыми-техникалық жұмыстарды орындау туралы есеп</w:t>
            </w:r>
            <w:r>
              <w:br/>
            </w:r>
            <w:r>
              <w:rPr>
                <w:rFonts w:ascii="Times New Roman"/>
                <w:b/>
                <w:i w:val="false"/>
                <w:color w:val="000000"/>
              </w:rPr>
              <w:t>
Отчет о выполнении научно-технических работ</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_ </w:t>
            </w:r>
            <w:r>
              <w:rPr>
                <w:rFonts w:ascii="Times New Roman"/>
                <w:b w:val="false"/>
                <w:i w:val="false"/>
                <w:color w:val="000000"/>
                <w:sz w:val="20"/>
              </w:rPr>
              <w:t>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негізгі емес қызмет түрлерімен заңды тұлғалар және (немесе) олардың құрылымдық бөлімшелері (Экономикалық қызмет түрлерінің жалпы жіктеуішінің кодтары 72, 85.4)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с основным и неосновным видами деятельности (коды Общего классификатора видов экономической деятельности 72, 85.4)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есепті жылдан кейінгі 25 қаңтарға дейін.</w:t>
            </w:r>
            <w:r>
              <w:br/>
            </w:r>
            <w:r>
              <w:rPr>
                <w:rFonts w:ascii="Times New Roman"/>
                <w:b w:val="false"/>
                <w:i w:val="false"/>
                <w:color w:val="000000"/>
                <w:sz w:val="20"/>
              </w:rPr>
              <w:t>
</w:t>
            </w:r>
            <w:r>
              <w:rPr>
                <w:rFonts w:ascii="Times New Roman"/>
                <w:b w:val="false"/>
                <w:i w:val="false"/>
                <w:color w:val="000000"/>
                <w:sz w:val="20"/>
              </w:rPr>
              <w:t>Срок предоставления - до 25 января после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 xml:space="preserve">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БСН 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1. Кәсіпорынның негізгі сипаттамаларын көрсетіңіз. Сәйкес келетін жауапты мына белгімен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28600"/>
                    </a:xfrm>
                    <a:prstGeom prst="rect">
                      <a:avLst/>
                    </a:prstGeom>
                  </pic:spPr>
                </pic:pic>
              </a:graphicData>
            </a:graphic>
          </wp:inline>
        </w:drawing>
      </w:r>
      <w:r>
        <w:rPr>
          <w:rFonts w:ascii="Times New Roman"/>
          <w:b/>
          <w:i w:val="false"/>
          <w:color w:val="000000"/>
          <w:sz w:val="28"/>
        </w:rPr>
        <w:t>" белгілеуіңізді сұраймыз.</w:t>
      </w:r>
      <w:r>
        <w:br/>
      </w:r>
      <w:r>
        <w:rPr>
          <w:rFonts w:ascii="Times New Roman"/>
          <w:b w:val="false"/>
          <w:i w:val="false"/>
          <w:color w:val="000000"/>
          <w:sz w:val="28"/>
        </w:rPr>
        <w:t>
      Укажите основные характеристики предприятия. Просим отметить этим значком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наиболее подходящий ответ.</w:t>
      </w:r>
      <w:r>
        <w:br/>
      </w:r>
      <w:r>
        <w:rPr>
          <w:rFonts w:ascii="Times New Roman"/>
          <w:b w:val="false"/>
          <w:i w:val="false"/>
          <w:color w:val="000000"/>
          <w:sz w:val="28"/>
        </w:rPr>
        <w:t>
</w:t>
      </w:r>
      <w:r>
        <w:rPr>
          <w:rFonts w:ascii="Times New Roman"/>
          <w:b/>
          <w:i w:val="false"/>
          <w:color w:val="000000"/>
          <w:sz w:val="28"/>
        </w:rPr>
        <w:t>      1.1 Кәсіпорынның қызмет секторы</w:t>
      </w:r>
      <w:r>
        <w:br/>
      </w:r>
      <w:r>
        <w:rPr>
          <w:rFonts w:ascii="Times New Roman"/>
          <w:b w:val="false"/>
          <w:i w:val="false"/>
          <w:color w:val="000000"/>
          <w:sz w:val="28"/>
        </w:rPr>
        <w:t>
           Сектор деятельности предприятия.</w:t>
      </w:r>
      <w:r>
        <w:br/>
      </w:r>
      <w:r>
        <w:rPr>
          <w:rFonts w:ascii="Times New Roman"/>
          <w:b w:val="false"/>
          <w:i w:val="false"/>
          <w:color w:val="000000"/>
          <w:sz w:val="28"/>
        </w:rPr>
        <w:t>
           </w:t>
      </w:r>
      <w:r>
        <w:rPr>
          <w:rFonts w:ascii="Times New Roman"/>
          <w:b/>
          <w:i w:val="false"/>
          <w:color w:val="000000"/>
          <w:sz w:val="28"/>
        </w:rPr>
        <w:t xml:space="preserve">мемлекеттік сектор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государственный сектор</w:t>
      </w:r>
      <w:r>
        <w:br/>
      </w:r>
      <w:r>
        <w:rPr>
          <w:rFonts w:ascii="Times New Roman"/>
          <w:b w:val="false"/>
          <w:i w:val="false"/>
          <w:color w:val="000000"/>
          <w:sz w:val="28"/>
        </w:rPr>
        <w:t>
</w:t>
      </w:r>
      <w:r>
        <w:rPr>
          <w:rFonts w:ascii="Times New Roman"/>
          <w:b/>
          <w:i w:val="false"/>
          <w:color w:val="000000"/>
          <w:sz w:val="28"/>
        </w:rPr>
        <w:t xml:space="preserve">          кәсіптік жоғары білім секторы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сектор высшего профессионального образования</w:t>
      </w:r>
      <w:r>
        <w:br/>
      </w:r>
      <w:r>
        <w:rPr>
          <w:rFonts w:ascii="Times New Roman"/>
          <w:b w:val="false"/>
          <w:i w:val="false"/>
          <w:color w:val="000000"/>
          <w:sz w:val="28"/>
        </w:rPr>
        <w:t>
</w:t>
      </w:r>
      <w:r>
        <w:rPr>
          <w:rFonts w:ascii="Times New Roman"/>
          <w:b/>
          <w:i w:val="false"/>
          <w:color w:val="000000"/>
          <w:sz w:val="28"/>
        </w:rPr>
        <w:t xml:space="preserve">          кәсіпкерлік сектор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предпринимательский сектор</w:t>
      </w:r>
      <w:r>
        <w:br/>
      </w:r>
      <w:r>
        <w:rPr>
          <w:rFonts w:ascii="Times New Roman"/>
          <w:b w:val="false"/>
          <w:i w:val="false"/>
          <w:color w:val="000000"/>
          <w:sz w:val="28"/>
        </w:rPr>
        <w:t>
</w:t>
      </w:r>
      <w:r>
        <w:rPr>
          <w:rFonts w:ascii="Times New Roman"/>
          <w:b/>
          <w:i w:val="false"/>
          <w:color w:val="000000"/>
          <w:sz w:val="28"/>
        </w:rPr>
        <w:t xml:space="preserve">          жеке коммерциялық емес сектор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частный некоммерческий сектор</w:t>
      </w:r>
      <w:r>
        <w:br/>
      </w:r>
      <w:r>
        <w:rPr>
          <w:rFonts w:ascii="Times New Roman"/>
          <w:b w:val="false"/>
          <w:i w:val="false"/>
          <w:color w:val="000000"/>
          <w:sz w:val="28"/>
        </w:rPr>
        <w:t>
</w:t>
      </w:r>
      <w:r>
        <w:rPr>
          <w:rFonts w:ascii="Times New Roman"/>
          <w:b/>
          <w:i w:val="false"/>
          <w:color w:val="000000"/>
          <w:sz w:val="28"/>
        </w:rPr>
        <w:t xml:space="preserve">      1.2 Ұйым типінің коды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Код типа организации</w:t>
      </w:r>
    </w:p>
    <w:bookmarkEnd w:id="2"/>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      2. Орындалған ғылыми-техникалық жұмыстардың құнын көрсетіңіз, мың теңге</w:t>
      </w:r>
      <w:r>
        <w:br/>
      </w:r>
      <w:r>
        <w:rPr>
          <w:rFonts w:ascii="Times New Roman"/>
          <w:b w:val="false"/>
          <w:i w:val="false"/>
          <w:color w:val="000000"/>
          <w:sz w:val="28"/>
        </w:rPr>
        <w:t>
      Укажите стоимость выполненных научно-технических работ,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030"/>
        <w:gridCol w:w="1411"/>
        <w:gridCol w:w="1319"/>
        <w:gridCol w:w="976"/>
        <w:gridCol w:w="1051"/>
        <w:gridCol w:w="1038"/>
        <w:gridCol w:w="1175"/>
        <w:gridCol w:w="995"/>
        <w:gridCol w:w="925"/>
        <w:gridCol w:w="1164"/>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ішінде орындалған жұмыстардың жалпы көлемі, барлығы</w:t>
            </w:r>
            <w:r>
              <w:br/>
            </w:r>
            <w:r>
              <w:rPr>
                <w:rFonts w:ascii="Times New Roman"/>
                <w:b w:val="false"/>
                <w:i w:val="false"/>
                <w:color w:val="000000"/>
                <w:sz w:val="20"/>
              </w:rPr>
              <w:t>
</w:t>
            </w:r>
            <w:r>
              <w:rPr>
                <w:rFonts w:ascii="Times New Roman"/>
                <w:b w:val="false"/>
                <w:i w:val="false"/>
                <w:color w:val="000000"/>
                <w:sz w:val="20"/>
              </w:rPr>
              <w:t>Общий объем выполненных работ за отчетный год, всего</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ғылыми-техникалық жұмыстардың көлемі</w:t>
            </w:r>
            <w:r>
              <w:br/>
            </w:r>
            <w:r>
              <w:rPr>
                <w:rFonts w:ascii="Times New Roman"/>
                <w:b w:val="false"/>
                <w:i w:val="false"/>
                <w:color w:val="000000"/>
                <w:sz w:val="20"/>
              </w:rPr>
              <w:t>
</w:t>
            </w:r>
            <w:r>
              <w:rPr>
                <w:rFonts w:ascii="Times New Roman"/>
                <w:b w:val="false"/>
                <w:i w:val="false"/>
                <w:color w:val="000000"/>
                <w:sz w:val="20"/>
              </w:rPr>
              <w:t>Объем выполненных научно-технических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жұмыстардың көлемі</w:t>
            </w:r>
            <w:r>
              <w:br/>
            </w:r>
            <w:r>
              <w:rPr>
                <w:rFonts w:ascii="Times New Roman"/>
                <w:b w:val="false"/>
                <w:i w:val="false"/>
                <w:color w:val="000000"/>
                <w:sz w:val="20"/>
              </w:rPr>
              <w:t>
</w:t>
            </w:r>
            <w:r>
              <w:rPr>
                <w:rFonts w:ascii="Times New Roman"/>
                <w:b w:val="false"/>
                <w:i w:val="false"/>
                <w:color w:val="000000"/>
                <w:sz w:val="20"/>
              </w:rPr>
              <w:t>Объем прочих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іргелі зерттеулер </w:t>
            </w:r>
            <w:r>
              <w:rPr>
                <w:rFonts w:ascii="Times New Roman"/>
                <w:b w:val="false"/>
                <w:i w:val="false"/>
                <w:color w:val="000000"/>
                <w:sz w:val="20"/>
              </w:rPr>
              <w:t>фундаментальные исследования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қолданбалы зерттеулер</w:t>
            </w:r>
            <w:r>
              <w:br/>
            </w:r>
            <w:r>
              <w:rPr>
                <w:rFonts w:ascii="Times New Roman"/>
                <w:b w:val="false"/>
                <w:i w:val="false"/>
                <w:color w:val="000000"/>
                <w:sz w:val="20"/>
              </w:rPr>
              <w:t>
</w:t>
            </w:r>
            <w:r>
              <w:rPr>
                <w:rFonts w:ascii="Times New Roman"/>
                <w:b w:val="false"/>
                <w:i w:val="false"/>
                <w:color w:val="000000"/>
                <w:sz w:val="20"/>
              </w:rPr>
              <w:t>прикладные исследования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жобалау-конструкторлық және технологиялық жұмыстар</w:t>
            </w:r>
            <w:r>
              <w:br/>
            </w:r>
            <w:r>
              <w:rPr>
                <w:rFonts w:ascii="Times New Roman"/>
                <w:b w:val="false"/>
                <w:i w:val="false"/>
                <w:color w:val="000000"/>
                <w:sz w:val="20"/>
              </w:rPr>
              <w:t>
</w:t>
            </w:r>
            <w:r>
              <w:rPr>
                <w:rFonts w:ascii="Times New Roman"/>
                <w:b w:val="false"/>
                <w:i w:val="false"/>
                <w:color w:val="000000"/>
                <w:sz w:val="20"/>
              </w:rPr>
              <w:t>проектно-конструкторские и технологические работы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тәжірибелік үлгілерді, бұйымдар топтамасын (өнімдер) дайындау</w:t>
            </w:r>
            <w:r>
              <w:br/>
            </w:r>
            <w:r>
              <w:rPr>
                <w:rFonts w:ascii="Times New Roman"/>
                <w:b w:val="false"/>
                <w:i w:val="false"/>
                <w:color w:val="000000"/>
                <w:sz w:val="20"/>
              </w:rPr>
              <w:t>
</w:t>
            </w:r>
            <w:r>
              <w:rPr>
                <w:rFonts w:ascii="Times New Roman"/>
                <w:b w:val="false"/>
                <w:i w:val="false"/>
                <w:color w:val="000000"/>
                <w:sz w:val="20"/>
              </w:rPr>
              <w:t>изготовление опытных образцов, партий изделий (продукции)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арналған жобалау жұмыстары</w:t>
            </w:r>
            <w:r>
              <w:br/>
            </w:r>
            <w:r>
              <w:rPr>
                <w:rFonts w:ascii="Times New Roman"/>
                <w:b w:val="false"/>
                <w:i w:val="false"/>
                <w:color w:val="000000"/>
                <w:sz w:val="20"/>
              </w:rPr>
              <w:t>
</w:t>
            </w:r>
            <w:r>
              <w:rPr>
                <w:rFonts w:ascii="Times New Roman"/>
                <w:b w:val="false"/>
                <w:i w:val="false"/>
                <w:color w:val="000000"/>
                <w:sz w:val="20"/>
              </w:rPr>
              <w:t>проектные работы для строительства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қызмет көрсету</w:t>
            </w:r>
            <w:r>
              <w:br/>
            </w:r>
            <w:r>
              <w:rPr>
                <w:rFonts w:ascii="Times New Roman"/>
                <w:b w:val="false"/>
                <w:i w:val="false"/>
                <w:color w:val="000000"/>
                <w:sz w:val="20"/>
              </w:rPr>
              <w:t>
</w:t>
            </w:r>
            <w:r>
              <w:rPr>
                <w:rFonts w:ascii="Times New Roman"/>
                <w:b w:val="false"/>
                <w:i w:val="false"/>
                <w:color w:val="000000"/>
                <w:sz w:val="20"/>
              </w:rPr>
              <w:t>научно-технические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 құны</w:t>
            </w:r>
            <w:r>
              <w:br/>
            </w:r>
            <w:r>
              <w:rPr>
                <w:rFonts w:ascii="Times New Roman"/>
                <w:b w:val="false"/>
                <w:i w:val="false"/>
                <w:color w:val="000000"/>
                <w:sz w:val="20"/>
              </w:rPr>
              <w:t>
</w:t>
            </w:r>
            <w:r>
              <w:rPr>
                <w:rFonts w:ascii="Times New Roman"/>
                <w:b w:val="false"/>
                <w:i w:val="false"/>
                <w:color w:val="000000"/>
                <w:sz w:val="20"/>
              </w:rPr>
              <w:t>Стоимость работ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 күшiмен орындалған</w:t>
            </w:r>
            <w:r>
              <w:br/>
            </w:r>
            <w:r>
              <w:rPr>
                <w:rFonts w:ascii="Times New Roman"/>
                <w:b w:val="false"/>
                <w:i w:val="false"/>
                <w:color w:val="000000"/>
                <w:sz w:val="20"/>
              </w:rPr>
              <w:t>
</w:t>
            </w:r>
            <w:r>
              <w:rPr>
                <w:rFonts w:ascii="Times New Roman"/>
                <w:b w:val="false"/>
                <w:i w:val="false"/>
                <w:color w:val="000000"/>
                <w:sz w:val="20"/>
              </w:rPr>
              <w:t>из них выполнено собственными силами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Дамыту институттарының бағдарламалары бойынша орындалған жұмыстардың құны </w:t>
            </w:r>
            <w:r>
              <w:rPr>
                <w:rFonts w:ascii="Times New Roman"/>
                <w:b w:val="false"/>
                <w:i w:val="false"/>
                <w:color w:val="000000"/>
                <w:sz w:val="20"/>
              </w:rPr>
              <w:t>Стоимость работ, выполненных по программам институтов развития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 xml:space="preserve"> 3. Ғылыми зерттеулер мен әзірлемелерге жұмсалған жалпы шығындар, мың теңге</w:t>
      </w:r>
      <w:r>
        <w:br/>
      </w:r>
      <w:r>
        <w:rPr>
          <w:rFonts w:ascii="Times New Roman"/>
          <w:b w:val="false"/>
          <w:i w:val="false"/>
          <w:color w:val="000000"/>
          <w:sz w:val="28"/>
        </w:rPr>
        <w:t>
      Валовые затраты на научные исследования и разработки,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3375"/>
        <w:gridCol w:w="1084"/>
        <w:gridCol w:w="1427"/>
        <w:gridCol w:w="1405"/>
        <w:gridCol w:w="1298"/>
        <w:gridCol w:w="1920"/>
        <w:gridCol w:w="1170"/>
        <w:gridCol w:w="1086"/>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br/>
            </w:r>
            <w:r>
              <w:rPr>
                <w:rFonts w:ascii="Times New Roman"/>
                <w:b w:val="false"/>
                <w:i w:val="false"/>
                <w:color w:val="000000"/>
                <w:sz w:val="20"/>
              </w:rPr>
              <w:t>
</w:t>
            </w:r>
            <w:r>
              <w:rPr>
                <w:rFonts w:ascii="Times New Roman"/>
                <w:b w:val="false"/>
                <w:i w:val="false"/>
                <w:color w:val="000000"/>
                <w:sz w:val="20"/>
              </w:rPr>
              <w:t>естественные науки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w:t>
            </w:r>
            <w:r>
              <w:br/>
            </w:r>
            <w:r>
              <w:rPr>
                <w:rFonts w:ascii="Times New Roman"/>
                <w:b w:val="false"/>
                <w:i w:val="false"/>
                <w:color w:val="000000"/>
                <w:sz w:val="20"/>
              </w:rPr>
              <w:t>
</w:t>
            </w:r>
            <w:r>
              <w:rPr>
                <w:rFonts w:ascii="Times New Roman"/>
                <w:b w:val="false"/>
                <w:i w:val="false"/>
                <w:color w:val="000000"/>
                <w:sz w:val="20"/>
              </w:rPr>
              <w:t>технические науки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Зерттеулер мен әзірлемелерге жұмсалған жалпы шығындар </w:t>
            </w:r>
            <w:r>
              <w:br/>
            </w:r>
            <w:r>
              <w:rPr>
                <w:rFonts w:ascii="Times New Roman"/>
                <w:b w:val="false"/>
                <w:i w:val="false"/>
                <w:color w:val="000000"/>
                <w:sz w:val="20"/>
              </w:rPr>
              <w:t>
</w:t>
            </w:r>
            <w:r>
              <w:rPr>
                <w:rFonts w:ascii="Times New Roman"/>
                <w:b w:val="false"/>
                <w:i w:val="false"/>
                <w:color w:val="000000"/>
                <w:sz w:val="20"/>
              </w:rPr>
              <w:t>Валовые затраты на исследования и разработки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 әзірлемелерге жұмсалған ішкі шығындар</w:t>
            </w:r>
            <w:r>
              <w:br/>
            </w:r>
            <w:r>
              <w:rPr>
                <w:rFonts w:ascii="Times New Roman"/>
                <w:b w:val="false"/>
                <w:i w:val="false"/>
                <w:color w:val="000000"/>
                <w:sz w:val="20"/>
              </w:rPr>
              <w:t>
</w:t>
            </w:r>
            <w:r>
              <w:rPr>
                <w:rFonts w:ascii="Times New Roman"/>
                <w:b w:val="false"/>
                <w:i w:val="false"/>
                <w:color w:val="000000"/>
                <w:sz w:val="20"/>
              </w:rPr>
              <w:t>внутренние затраты на исследования и разработки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 әзірлемелерге жұмсалған ішкі ағымдағы шығындар</w:t>
            </w:r>
            <w:r>
              <w:br/>
            </w:r>
            <w:r>
              <w:rPr>
                <w:rFonts w:ascii="Times New Roman"/>
                <w:b w:val="false"/>
                <w:i w:val="false"/>
                <w:color w:val="000000"/>
                <w:sz w:val="20"/>
              </w:rPr>
              <w:t>
</w:t>
            </w:r>
            <w:r>
              <w:rPr>
                <w:rFonts w:ascii="Times New Roman"/>
                <w:b w:val="false"/>
                <w:i w:val="false"/>
                <w:color w:val="000000"/>
                <w:sz w:val="20"/>
              </w:rPr>
              <w:t>внутренние текущие затраты на исследования и разработки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төлеуге байланысты шығындар</w:t>
            </w:r>
            <w:r>
              <w:br/>
            </w:r>
            <w:r>
              <w:rPr>
                <w:rFonts w:ascii="Times New Roman"/>
                <w:b w:val="false"/>
                <w:i w:val="false"/>
                <w:color w:val="000000"/>
                <w:sz w:val="20"/>
              </w:rPr>
              <w:t>
</w:t>
            </w:r>
            <w:r>
              <w:rPr>
                <w:rFonts w:ascii="Times New Roman"/>
                <w:b w:val="false"/>
                <w:i w:val="false"/>
                <w:color w:val="000000"/>
                <w:sz w:val="20"/>
              </w:rPr>
              <w:t>затраты на оплату труда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ғылыми-зерттеулер мен әзірлемелерді орындаған қызметкелерге еңбекақы (қоса атқарушыларсыз және азаматтық-құқықтық сипаттағы шарттар бойынша жұмыс істегендерсіз)</w:t>
            </w:r>
            <w:r>
              <w:br/>
            </w:r>
            <w:r>
              <w:rPr>
                <w:rFonts w:ascii="Times New Roman"/>
                <w:b w:val="false"/>
                <w:i w:val="false"/>
                <w:color w:val="000000"/>
                <w:sz w:val="20"/>
              </w:rPr>
              <w:t>
</w:t>
            </w:r>
            <w:r>
              <w:rPr>
                <w:rFonts w:ascii="Times New Roman"/>
                <w:b w:val="false"/>
                <w:i w:val="false"/>
                <w:color w:val="000000"/>
                <w:sz w:val="20"/>
              </w:rPr>
              <w:t>из них затраты на оплату труда работников, выполняющих научные исследования и разработки (без совместителей и работавших по договорам гражданско-правового характера)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аударылған ақша</w:t>
            </w:r>
            <w:r>
              <w:br/>
            </w:r>
            <w:r>
              <w:rPr>
                <w:rFonts w:ascii="Times New Roman"/>
                <w:b w:val="false"/>
                <w:i w:val="false"/>
                <w:color w:val="000000"/>
                <w:sz w:val="20"/>
              </w:rPr>
              <w:t>
</w:t>
            </w:r>
            <w:r>
              <w:rPr>
                <w:rFonts w:ascii="Times New Roman"/>
                <w:b w:val="false"/>
                <w:i w:val="false"/>
                <w:color w:val="000000"/>
                <w:sz w:val="20"/>
              </w:rPr>
              <w:t>отчисления в бюджет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 зерттеу және тәжірибелік – конструкторлық жұмыстарға (бұдан әрі – ҒЗТКЖ) шығындар</w:t>
            </w:r>
            <w:r>
              <w:br/>
            </w:r>
            <w:r>
              <w:rPr>
                <w:rFonts w:ascii="Times New Roman"/>
                <w:b w:val="false"/>
                <w:i w:val="false"/>
                <w:color w:val="000000"/>
                <w:sz w:val="20"/>
              </w:rPr>
              <w:t>
</w:t>
            </w:r>
            <w:r>
              <w:rPr>
                <w:rFonts w:ascii="Times New Roman"/>
                <w:b w:val="false"/>
                <w:i w:val="false"/>
                <w:color w:val="000000"/>
                <w:sz w:val="20"/>
              </w:rPr>
              <w:t>затраты на научно-исследовательские и опытно-конструкторские работы (далее – НИОКР)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өндiрiстiк жобалауға шығындар</w:t>
            </w:r>
            <w:r>
              <w:br/>
            </w:r>
            <w:r>
              <w:rPr>
                <w:rFonts w:ascii="Times New Roman"/>
                <w:b w:val="false"/>
                <w:i w:val="false"/>
                <w:color w:val="000000"/>
                <w:sz w:val="20"/>
              </w:rPr>
              <w:t>
</w:t>
            </w:r>
            <w:r>
              <w:rPr>
                <w:rFonts w:ascii="Times New Roman"/>
                <w:b w:val="false"/>
                <w:i w:val="false"/>
                <w:color w:val="000000"/>
                <w:sz w:val="20"/>
              </w:rPr>
              <w:t>затраты на производственное проектирование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қызметінің мақсаттарына пайдалану үшін негізгі қорларға жатпайтын машиналарға және жабдықтарға шығындар</w:t>
            </w:r>
            <w:r>
              <w:br/>
            </w:r>
            <w:r>
              <w:rPr>
                <w:rFonts w:ascii="Times New Roman"/>
                <w:b w:val="false"/>
                <w:i w:val="false"/>
                <w:color w:val="000000"/>
                <w:sz w:val="20"/>
              </w:rPr>
              <w:t>
</w:t>
            </w:r>
            <w:r>
              <w:rPr>
                <w:rFonts w:ascii="Times New Roman"/>
                <w:b w:val="false"/>
                <w:i w:val="false"/>
                <w:color w:val="000000"/>
                <w:sz w:val="20"/>
              </w:rPr>
              <w:t>затраты на машины и оборудования, не относящихся к основным фондам, для использования на цели научно-исследовательской деятельности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технологияларға шығындар</w:t>
            </w:r>
            <w:r>
              <w:br/>
            </w:r>
            <w:r>
              <w:rPr>
                <w:rFonts w:ascii="Times New Roman"/>
                <w:b w:val="false"/>
                <w:i w:val="false"/>
                <w:color w:val="000000"/>
                <w:sz w:val="20"/>
              </w:rPr>
              <w:t>
</w:t>
            </w:r>
            <w:r>
              <w:rPr>
                <w:rFonts w:ascii="Times New Roman"/>
                <w:b w:val="false"/>
                <w:i w:val="false"/>
                <w:color w:val="000000"/>
                <w:sz w:val="20"/>
              </w:rPr>
              <w:t>затраты на новые технологии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құралдарға шығындар</w:t>
            </w:r>
            <w:r>
              <w:br/>
            </w:r>
            <w:r>
              <w:rPr>
                <w:rFonts w:ascii="Times New Roman"/>
                <w:b w:val="false"/>
                <w:i w:val="false"/>
                <w:color w:val="000000"/>
                <w:sz w:val="20"/>
              </w:rPr>
              <w:t>
</w:t>
            </w:r>
            <w:r>
              <w:rPr>
                <w:rFonts w:ascii="Times New Roman"/>
                <w:b w:val="false"/>
                <w:i w:val="false"/>
                <w:color w:val="000000"/>
                <w:sz w:val="20"/>
              </w:rPr>
              <w:t>затраты на программные средства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 және лицензияларға шығындар</w:t>
            </w:r>
            <w:r>
              <w:br/>
            </w:r>
            <w:r>
              <w:rPr>
                <w:rFonts w:ascii="Times New Roman"/>
                <w:b w:val="false"/>
                <w:i w:val="false"/>
                <w:color w:val="000000"/>
                <w:sz w:val="20"/>
              </w:rPr>
              <w:t>
</w:t>
            </w:r>
            <w:r>
              <w:rPr>
                <w:rFonts w:ascii="Times New Roman"/>
                <w:b w:val="false"/>
                <w:i w:val="false"/>
                <w:color w:val="000000"/>
                <w:sz w:val="20"/>
              </w:rPr>
              <w:t>затраты на патенты и лицензии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қызметкерді оқытуға шығындар</w:t>
            </w:r>
            <w:r>
              <w:br/>
            </w:r>
            <w:r>
              <w:rPr>
                <w:rFonts w:ascii="Times New Roman"/>
                <w:b w:val="false"/>
                <w:i w:val="false"/>
                <w:color w:val="000000"/>
                <w:sz w:val="20"/>
              </w:rPr>
              <w:t>
</w:t>
            </w:r>
            <w:r>
              <w:rPr>
                <w:rFonts w:ascii="Times New Roman"/>
                <w:b w:val="false"/>
                <w:i w:val="false"/>
                <w:color w:val="000000"/>
                <w:sz w:val="20"/>
              </w:rPr>
              <w:t>затраты на обучение персонала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маркетингілік зерттеулерге шығындар</w:t>
            </w:r>
            <w:r>
              <w:br/>
            </w:r>
            <w:r>
              <w:rPr>
                <w:rFonts w:ascii="Times New Roman"/>
                <w:b w:val="false"/>
                <w:i w:val="false"/>
                <w:color w:val="000000"/>
                <w:sz w:val="20"/>
              </w:rPr>
              <w:t>
</w:t>
            </w:r>
            <w:r>
              <w:rPr>
                <w:rFonts w:ascii="Times New Roman"/>
                <w:b w:val="false"/>
                <w:i w:val="false"/>
                <w:color w:val="000000"/>
                <w:sz w:val="20"/>
              </w:rPr>
              <w:t>затраты на маркетинговые исследования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ағымдағы шығындар</w:t>
            </w:r>
            <w:r>
              <w:br/>
            </w:r>
            <w:r>
              <w:rPr>
                <w:rFonts w:ascii="Times New Roman"/>
                <w:b w:val="false"/>
                <w:i w:val="false"/>
                <w:color w:val="000000"/>
                <w:sz w:val="20"/>
              </w:rPr>
              <w:t>
</w:t>
            </w:r>
            <w:r>
              <w:rPr>
                <w:rFonts w:ascii="Times New Roman"/>
                <w:b w:val="false"/>
                <w:i w:val="false"/>
                <w:color w:val="000000"/>
                <w:sz w:val="20"/>
              </w:rPr>
              <w:t>прочие текущие затраты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 әзірлемелерге жұмсалған күрделі шығындар</w:t>
            </w:r>
            <w:r>
              <w:br/>
            </w:r>
            <w:r>
              <w:rPr>
                <w:rFonts w:ascii="Times New Roman"/>
                <w:b w:val="false"/>
                <w:i w:val="false"/>
                <w:color w:val="000000"/>
                <w:sz w:val="20"/>
              </w:rPr>
              <w:t>
</w:t>
            </w:r>
            <w:r>
              <w:rPr>
                <w:rFonts w:ascii="Times New Roman"/>
                <w:b w:val="false"/>
                <w:i w:val="false"/>
                <w:color w:val="000000"/>
                <w:sz w:val="20"/>
              </w:rPr>
              <w:t>капитальные затраты на исследования и разработки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отечественное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зарубежное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 лизингі</w:t>
            </w:r>
            <w:r>
              <w:br/>
            </w:r>
            <w:r>
              <w:rPr>
                <w:rFonts w:ascii="Times New Roman"/>
                <w:b w:val="false"/>
                <w:i w:val="false"/>
                <w:color w:val="000000"/>
                <w:sz w:val="20"/>
              </w:rPr>
              <w:t>
</w:t>
            </w:r>
            <w:r>
              <w:rPr>
                <w:rFonts w:ascii="Times New Roman"/>
                <w:b w:val="false"/>
                <w:i w:val="false"/>
                <w:color w:val="000000"/>
                <w:sz w:val="20"/>
              </w:rPr>
              <w:t>лизинг оборудования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w:t>
            </w:r>
            <w:r>
              <w:br/>
            </w:r>
            <w:r>
              <w:rPr>
                <w:rFonts w:ascii="Times New Roman"/>
                <w:b w:val="false"/>
                <w:i w:val="false"/>
                <w:color w:val="000000"/>
                <w:sz w:val="20"/>
              </w:rPr>
              <w:t>
</w:t>
            </w:r>
            <w:r>
              <w:rPr>
                <w:rFonts w:ascii="Times New Roman"/>
                <w:b w:val="false"/>
                <w:i w:val="false"/>
                <w:color w:val="000000"/>
                <w:sz w:val="20"/>
              </w:rPr>
              <w:t>земельные участки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меншікке өтінім ресімдеуге, құқықты қолдауға және сатып алуға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оформление заявки, поддержание и приобретение прав на интеллектуальную собственность</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отечественные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зарубежные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күрделі шығындар</w:t>
            </w:r>
            <w:r>
              <w:br/>
            </w:r>
            <w:r>
              <w:rPr>
                <w:rFonts w:ascii="Times New Roman"/>
                <w:b w:val="false"/>
                <w:i w:val="false"/>
                <w:color w:val="000000"/>
                <w:sz w:val="20"/>
              </w:rPr>
              <w:t>
</w:t>
            </w:r>
            <w:r>
              <w:rPr>
                <w:rFonts w:ascii="Times New Roman"/>
                <w:b w:val="false"/>
                <w:i w:val="false"/>
                <w:color w:val="000000"/>
                <w:sz w:val="20"/>
              </w:rPr>
              <w:t>прочие капитальные затраты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мен әзірлемелерге жұмсалған сыртқы шығындар</w:t>
            </w:r>
            <w:r>
              <w:br/>
            </w:r>
            <w:r>
              <w:rPr>
                <w:rFonts w:ascii="Times New Roman"/>
                <w:b w:val="false"/>
                <w:i w:val="false"/>
                <w:color w:val="000000"/>
                <w:sz w:val="20"/>
              </w:rPr>
              <w:t>
</w:t>
            </w:r>
            <w:r>
              <w:rPr>
                <w:rFonts w:ascii="Times New Roman"/>
                <w:b w:val="false"/>
                <w:i w:val="false"/>
                <w:color w:val="000000"/>
                <w:sz w:val="20"/>
              </w:rPr>
              <w:t>внешние затраты на научные исследования и разработки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      4. Жұмыс түрлері бойынша ғылыми-техникалық жұмыстарға жұмсалған ішкі ағымдағы шығындар, мың теңге</w:t>
      </w:r>
      <w:r>
        <w:br/>
      </w:r>
      <w:r>
        <w:rPr>
          <w:rFonts w:ascii="Times New Roman"/>
          <w:b w:val="false"/>
          <w:i w:val="false"/>
          <w:color w:val="000000"/>
          <w:sz w:val="28"/>
        </w:rPr>
        <w:t>
      Внутренние текущие затраты на научно-технические работы по видам работ,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420"/>
        <w:gridCol w:w="1098"/>
        <w:gridCol w:w="1446"/>
        <w:gridCol w:w="1424"/>
        <w:gridCol w:w="1315"/>
        <w:gridCol w:w="1945"/>
        <w:gridCol w:w="1186"/>
        <w:gridCol w:w="1100"/>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br/>
            </w:r>
            <w:r>
              <w:rPr>
                <w:rFonts w:ascii="Times New Roman"/>
                <w:b w:val="false"/>
                <w:i w:val="false"/>
                <w:color w:val="000000"/>
                <w:sz w:val="20"/>
              </w:rPr>
              <w:t>
</w:t>
            </w:r>
            <w:r>
              <w:rPr>
                <w:rFonts w:ascii="Times New Roman"/>
                <w:b w:val="false"/>
                <w:i w:val="false"/>
                <w:color w:val="000000"/>
                <w:sz w:val="20"/>
              </w:rPr>
              <w:t>естественные науки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w:t>
            </w:r>
            <w:r>
              <w:br/>
            </w:r>
            <w:r>
              <w:rPr>
                <w:rFonts w:ascii="Times New Roman"/>
                <w:b w:val="false"/>
                <w:i w:val="false"/>
                <w:color w:val="000000"/>
                <w:sz w:val="20"/>
              </w:rPr>
              <w:t>
</w:t>
            </w:r>
            <w:r>
              <w:rPr>
                <w:rFonts w:ascii="Times New Roman"/>
                <w:b w:val="false"/>
                <w:i w:val="false"/>
                <w:color w:val="000000"/>
                <w:sz w:val="20"/>
              </w:rPr>
              <w:t>технические науки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жұмыстарға жұмсалған ішкі ағымдағы шығындар (амортизациясыз)</w:t>
            </w:r>
            <w:r>
              <w:br/>
            </w:r>
            <w:r>
              <w:rPr>
                <w:rFonts w:ascii="Times New Roman"/>
                <w:b w:val="false"/>
                <w:i w:val="false"/>
                <w:color w:val="000000"/>
                <w:sz w:val="20"/>
              </w:rPr>
              <w:t>
</w:t>
            </w:r>
            <w:r>
              <w:rPr>
                <w:rFonts w:ascii="Times New Roman"/>
                <w:b w:val="false"/>
                <w:i w:val="false"/>
                <w:color w:val="000000"/>
                <w:sz w:val="20"/>
              </w:rPr>
              <w:t>Внутренние текущие затраты на научно-технические работы (без амортизации)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 зерттеулер</w:t>
            </w:r>
            <w:r>
              <w:br/>
            </w:r>
            <w:r>
              <w:rPr>
                <w:rFonts w:ascii="Times New Roman"/>
                <w:b w:val="false"/>
                <w:i w:val="false"/>
                <w:color w:val="000000"/>
                <w:sz w:val="20"/>
              </w:rPr>
              <w:t>
</w:t>
            </w:r>
            <w:r>
              <w:rPr>
                <w:rFonts w:ascii="Times New Roman"/>
                <w:b w:val="false"/>
                <w:i w:val="false"/>
                <w:color w:val="000000"/>
                <w:sz w:val="20"/>
              </w:rPr>
              <w:t>фундаментальные исследования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қолданбалы зерттеулер</w:t>
            </w:r>
            <w:r>
              <w:br/>
            </w:r>
            <w:r>
              <w:rPr>
                <w:rFonts w:ascii="Times New Roman"/>
                <w:b w:val="false"/>
                <w:i w:val="false"/>
                <w:color w:val="000000"/>
                <w:sz w:val="20"/>
              </w:rPr>
              <w:t>
</w:t>
            </w:r>
            <w:r>
              <w:rPr>
                <w:rFonts w:ascii="Times New Roman"/>
                <w:b w:val="false"/>
                <w:i w:val="false"/>
                <w:color w:val="000000"/>
                <w:sz w:val="20"/>
              </w:rPr>
              <w:t>прикладные исследования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жобалау-конструкторлық және технологиялық жұмыстар</w:t>
            </w:r>
            <w:r>
              <w:br/>
            </w:r>
            <w:r>
              <w:rPr>
                <w:rFonts w:ascii="Times New Roman"/>
                <w:b w:val="false"/>
                <w:i w:val="false"/>
                <w:color w:val="000000"/>
                <w:sz w:val="20"/>
              </w:rPr>
              <w:t>
</w:t>
            </w:r>
            <w:r>
              <w:rPr>
                <w:rFonts w:ascii="Times New Roman"/>
                <w:b w:val="false"/>
                <w:i w:val="false"/>
                <w:color w:val="000000"/>
                <w:sz w:val="20"/>
              </w:rPr>
              <w:t>проектно-конструкторские и технологические работы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тәжірибелік үлгілерді,бұйымдар топтамасын (өнімдер) дайындау</w:t>
            </w:r>
            <w:r>
              <w:br/>
            </w:r>
            <w:r>
              <w:rPr>
                <w:rFonts w:ascii="Times New Roman"/>
                <w:b w:val="false"/>
                <w:i w:val="false"/>
                <w:color w:val="000000"/>
                <w:sz w:val="20"/>
              </w:rPr>
              <w:t>
</w:t>
            </w:r>
            <w:r>
              <w:rPr>
                <w:rFonts w:ascii="Times New Roman"/>
                <w:b w:val="false"/>
                <w:i w:val="false"/>
                <w:color w:val="000000"/>
                <w:sz w:val="20"/>
              </w:rPr>
              <w:t>изготовление опытных образцов, партий изделий (продукции)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арналған жобалау жұмыстары</w:t>
            </w:r>
            <w:r>
              <w:br/>
            </w:r>
            <w:r>
              <w:rPr>
                <w:rFonts w:ascii="Times New Roman"/>
                <w:b w:val="false"/>
                <w:i w:val="false"/>
                <w:color w:val="000000"/>
                <w:sz w:val="20"/>
              </w:rPr>
              <w:t>
</w:t>
            </w:r>
            <w:r>
              <w:rPr>
                <w:rFonts w:ascii="Times New Roman"/>
                <w:b w:val="false"/>
                <w:i w:val="false"/>
                <w:color w:val="000000"/>
                <w:sz w:val="20"/>
              </w:rPr>
              <w:t>проектные работы для строительства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қызмет көрсетулер</w:t>
            </w:r>
            <w:r>
              <w:br/>
            </w:r>
            <w:r>
              <w:rPr>
                <w:rFonts w:ascii="Times New Roman"/>
                <w:b w:val="false"/>
                <w:i w:val="false"/>
                <w:color w:val="000000"/>
                <w:sz w:val="20"/>
              </w:rPr>
              <w:t>
</w:t>
            </w:r>
            <w:r>
              <w:rPr>
                <w:rFonts w:ascii="Times New Roman"/>
                <w:b w:val="false"/>
                <w:i w:val="false"/>
                <w:color w:val="000000"/>
                <w:sz w:val="20"/>
              </w:rPr>
              <w:t>научно-технические услуги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      5. Ғылыми-техникалық жұмыстарға жұмсалған ішкі шығындарды қаржыландыру көздерін көрсетіңіз, мың теңге</w:t>
      </w:r>
      <w:r>
        <w:br/>
      </w:r>
      <w:r>
        <w:rPr>
          <w:rFonts w:ascii="Times New Roman"/>
          <w:b w:val="false"/>
          <w:i w:val="false"/>
          <w:color w:val="000000"/>
          <w:sz w:val="28"/>
        </w:rPr>
        <w:t>
      Укажите источники финансирования внутренних затрат на научно-технические работы, тысяч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2272"/>
        <w:gridCol w:w="1194"/>
        <w:gridCol w:w="810"/>
        <w:gridCol w:w="1117"/>
        <w:gridCol w:w="1674"/>
        <w:gridCol w:w="2061"/>
        <w:gridCol w:w="1713"/>
        <w:gridCol w:w="1310"/>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жұмыстарға жұмсалған ішкі шығындар</w:t>
            </w:r>
            <w:r>
              <w:br/>
            </w:r>
            <w:r>
              <w:rPr>
                <w:rFonts w:ascii="Times New Roman"/>
                <w:b w:val="false"/>
                <w:i w:val="false"/>
                <w:color w:val="000000"/>
                <w:sz w:val="20"/>
              </w:rPr>
              <w:t>
</w:t>
            </w:r>
            <w:r>
              <w:rPr>
                <w:rFonts w:ascii="Times New Roman"/>
                <w:b w:val="false"/>
                <w:i w:val="false"/>
                <w:color w:val="000000"/>
                <w:sz w:val="20"/>
              </w:rPr>
              <w:t>Внутренние затраты на научно-технические 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w:t>
            </w:r>
            <w:r>
              <w:br/>
            </w:r>
            <w:r>
              <w:rPr>
                <w:rFonts w:ascii="Times New Roman"/>
                <w:b w:val="false"/>
                <w:i w:val="false"/>
                <w:color w:val="000000"/>
                <w:sz w:val="20"/>
              </w:rPr>
              <w:t>
</w:t>
            </w:r>
            <w:r>
              <w:rPr>
                <w:rFonts w:ascii="Times New Roman"/>
                <w:b w:val="false"/>
                <w:i w:val="false"/>
                <w:color w:val="000000"/>
                <w:sz w:val="20"/>
              </w:rPr>
              <w:t>научные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әзірлемелер</w:t>
            </w:r>
            <w:r>
              <w:br/>
            </w:r>
            <w:r>
              <w:rPr>
                <w:rFonts w:ascii="Times New Roman"/>
                <w:b w:val="false"/>
                <w:i w:val="false"/>
                <w:color w:val="000000"/>
                <w:sz w:val="20"/>
              </w:rPr>
              <w:t>
</w:t>
            </w:r>
            <w:r>
              <w:rPr>
                <w:rFonts w:ascii="Times New Roman"/>
                <w:b w:val="false"/>
                <w:i w:val="false"/>
                <w:color w:val="000000"/>
                <w:sz w:val="20"/>
              </w:rPr>
              <w:t>научно-технические разработки</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қызметтер көрсету</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 зерттеулер</w:t>
            </w:r>
            <w:r>
              <w:br/>
            </w:r>
            <w:r>
              <w:rPr>
                <w:rFonts w:ascii="Times New Roman"/>
                <w:b w:val="false"/>
                <w:i w:val="false"/>
                <w:color w:val="000000"/>
                <w:sz w:val="20"/>
              </w:rPr>
              <w:t>
</w:t>
            </w:r>
            <w:r>
              <w:rPr>
                <w:rFonts w:ascii="Times New Roman"/>
                <w:b w:val="false"/>
                <w:i w:val="false"/>
                <w:color w:val="000000"/>
                <w:sz w:val="20"/>
              </w:rPr>
              <w:t>фундаментальные исследования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қолданбалы зерттеулер</w:t>
            </w:r>
            <w:r>
              <w:br/>
            </w:r>
            <w:r>
              <w:rPr>
                <w:rFonts w:ascii="Times New Roman"/>
                <w:b w:val="false"/>
                <w:i w:val="false"/>
                <w:color w:val="000000"/>
                <w:sz w:val="20"/>
              </w:rPr>
              <w:t>
</w:t>
            </w:r>
            <w:r>
              <w:rPr>
                <w:rFonts w:ascii="Times New Roman"/>
                <w:b w:val="false"/>
                <w:i w:val="false"/>
                <w:color w:val="000000"/>
                <w:sz w:val="20"/>
              </w:rPr>
              <w:t>прикладные исследования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жобалау-конструкторлық және технологиялық жұмыстар</w:t>
            </w:r>
            <w:r>
              <w:br/>
            </w:r>
            <w:r>
              <w:rPr>
                <w:rFonts w:ascii="Times New Roman"/>
                <w:b w:val="false"/>
                <w:i w:val="false"/>
                <w:color w:val="000000"/>
                <w:sz w:val="20"/>
              </w:rPr>
              <w:t>
</w:t>
            </w:r>
            <w:r>
              <w:rPr>
                <w:rFonts w:ascii="Times New Roman"/>
                <w:b w:val="false"/>
                <w:i w:val="false"/>
                <w:color w:val="000000"/>
                <w:sz w:val="20"/>
              </w:rPr>
              <w:t>проектно-конструкторские и технологические работы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тәжірибелік үлгі, бұйымдар топтамасын (өнімдер) дайындау</w:t>
            </w:r>
            <w:r>
              <w:br/>
            </w:r>
            <w:r>
              <w:rPr>
                <w:rFonts w:ascii="Times New Roman"/>
                <w:b w:val="false"/>
                <w:i w:val="false"/>
                <w:color w:val="000000"/>
                <w:sz w:val="20"/>
              </w:rPr>
              <w:t>
</w:t>
            </w:r>
            <w:r>
              <w:rPr>
                <w:rFonts w:ascii="Times New Roman"/>
                <w:b w:val="false"/>
                <w:i w:val="false"/>
                <w:color w:val="000000"/>
                <w:sz w:val="20"/>
              </w:rPr>
              <w:t>изготовление опытных образцов, партий изделий (продукции)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арналған жобалау жұмыстары</w:t>
            </w:r>
            <w:r>
              <w:br/>
            </w:r>
            <w:r>
              <w:rPr>
                <w:rFonts w:ascii="Times New Roman"/>
                <w:b w:val="false"/>
                <w:i w:val="false"/>
                <w:color w:val="000000"/>
                <w:sz w:val="20"/>
              </w:rPr>
              <w:t>
</w:t>
            </w:r>
            <w:r>
              <w:rPr>
                <w:rFonts w:ascii="Times New Roman"/>
                <w:b w:val="false"/>
                <w:i w:val="false"/>
                <w:color w:val="000000"/>
                <w:sz w:val="20"/>
              </w:rPr>
              <w:t>проектные работы для строительства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Меншiктi құралдардың есебінен қаржыландыру көлемi</w:t>
            </w:r>
            <w:r>
              <w:br/>
            </w:r>
            <w:r>
              <w:rPr>
                <w:rFonts w:ascii="Times New Roman"/>
                <w:b w:val="false"/>
                <w:i w:val="false"/>
                <w:color w:val="000000"/>
                <w:sz w:val="20"/>
              </w:rPr>
              <w:t>
</w:t>
            </w:r>
            <w:r>
              <w:rPr>
                <w:rFonts w:ascii="Times New Roman"/>
                <w:b w:val="false"/>
                <w:i w:val="false"/>
                <w:color w:val="000000"/>
                <w:sz w:val="20"/>
              </w:rPr>
              <w:t>Объем финансирования за счет собственных средств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қаражаттарының есебінен қаржыландыру көлемi</w:t>
            </w:r>
            <w:r>
              <w:br/>
            </w:r>
            <w:r>
              <w:rPr>
                <w:rFonts w:ascii="Times New Roman"/>
                <w:b w:val="false"/>
                <w:i w:val="false"/>
                <w:color w:val="000000"/>
                <w:sz w:val="20"/>
              </w:rPr>
              <w:t>
</w:t>
            </w:r>
            <w:r>
              <w:rPr>
                <w:rFonts w:ascii="Times New Roman"/>
                <w:b w:val="false"/>
                <w:i w:val="false"/>
                <w:color w:val="000000"/>
                <w:sz w:val="20"/>
              </w:rPr>
              <w:t>Объем финансирования за счет заемных средств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қаражатының есебінен қаржыландыру көлемi</w:t>
            </w:r>
            <w:r>
              <w:br/>
            </w:r>
            <w:r>
              <w:rPr>
                <w:rFonts w:ascii="Times New Roman"/>
                <w:b w:val="false"/>
                <w:i w:val="false"/>
                <w:color w:val="000000"/>
                <w:sz w:val="20"/>
              </w:rPr>
              <w:t>
</w:t>
            </w:r>
            <w:r>
              <w:rPr>
                <w:rFonts w:ascii="Times New Roman"/>
                <w:b w:val="false"/>
                <w:i w:val="false"/>
                <w:color w:val="000000"/>
                <w:sz w:val="20"/>
              </w:rPr>
              <w:t>Объем финансирования за счет привлеченных средств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даму институттары</w:t>
            </w:r>
            <w:r>
              <w:br/>
            </w:r>
            <w:r>
              <w:rPr>
                <w:rFonts w:ascii="Times New Roman"/>
                <w:b w:val="false"/>
                <w:i w:val="false"/>
                <w:color w:val="000000"/>
                <w:sz w:val="20"/>
              </w:rPr>
              <w:t>
</w:t>
            </w:r>
            <w:r>
              <w:rPr>
                <w:rFonts w:ascii="Times New Roman"/>
                <w:b w:val="false"/>
                <w:i w:val="false"/>
                <w:color w:val="000000"/>
                <w:sz w:val="20"/>
              </w:rPr>
              <w:t>из них институты развития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инновациялық гранттар</w:t>
            </w:r>
            <w:r>
              <w:br/>
            </w:r>
            <w:r>
              <w:rPr>
                <w:rFonts w:ascii="Times New Roman"/>
                <w:b w:val="false"/>
                <w:i w:val="false"/>
                <w:color w:val="000000"/>
                <w:sz w:val="20"/>
              </w:rPr>
              <w:t>
</w:t>
            </w:r>
            <w:r>
              <w:rPr>
                <w:rFonts w:ascii="Times New Roman"/>
                <w:b w:val="false"/>
                <w:i w:val="false"/>
                <w:color w:val="000000"/>
                <w:sz w:val="20"/>
              </w:rPr>
              <w:t>из них инновационные гранты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жергiлiктi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шетелдiк инвестициялар</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      6</w:t>
      </w:r>
      <w:r>
        <w:rPr>
          <w:rFonts w:ascii="Times New Roman"/>
          <w:b w:val="false"/>
          <w:i w:val="false"/>
          <w:color w:val="000000"/>
          <w:sz w:val="28"/>
        </w:rPr>
        <w:t xml:space="preserve">. </w:t>
      </w:r>
      <w:r>
        <w:rPr>
          <w:rFonts w:ascii="Times New Roman"/>
          <w:b/>
          <w:i w:val="false"/>
          <w:color w:val="000000"/>
          <w:sz w:val="28"/>
        </w:rPr>
        <w:t>Ғылыми-техникалық қызмет туралы мәліметтер көрсетіңіз</w:t>
      </w:r>
      <w:r>
        <w:br/>
      </w:r>
      <w:r>
        <w:rPr>
          <w:rFonts w:ascii="Times New Roman"/>
          <w:b w:val="false"/>
          <w:i w:val="false"/>
          <w:color w:val="000000"/>
          <w:sz w:val="28"/>
        </w:rPr>
        <w:t>
         Укажите сведения о научно-технической деятельности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6173"/>
        <w:gridCol w:w="6278"/>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ҒЗТКЖ-дың жобалар саны, бірлік</w:t>
            </w:r>
            <w:r>
              <w:br/>
            </w:r>
            <w:r>
              <w:rPr>
                <w:rFonts w:ascii="Times New Roman"/>
                <w:b w:val="false"/>
                <w:i w:val="false"/>
                <w:color w:val="000000"/>
                <w:sz w:val="20"/>
              </w:rPr>
              <w:t>
</w:t>
            </w:r>
            <w:r>
              <w:rPr>
                <w:rFonts w:ascii="Times New Roman"/>
                <w:b w:val="false"/>
                <w:i w:val="false"/>
                <w:color w:val="000000"/>
                <w:sz w:val="20"/>
              </w:rPr>
              <w:t>Количество проектов НИОКР, единиц</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ҒЗТКЖ-ға тапсырыстардың көлемі, мың теңге</w:t>
            </w:r>
            <w:r>
              <w:br/>
            </w:r>
            <w:r>
              <w:rPr>
                <w:rFonts w:ascii="Times New Roman"/>
                <w:b w:val="false"/>
                <w:i w:val="false"/>
                <w:color w:val="000000"/>
                <w:sz w:val="20"/>
              </w:rPr>
              <w:t>
</w:t>
            </w:r>
            <w:r>
              <w:rPr>
                <w:rFonts w:ascii="Times New Roman"/>
                <w:b w:val="false"/>
                <w:i w:val="false"/>
                <w:color w:val="000000"/>
                <w:sz w:val="20"/>
              </w:rPr>
              <w:t>Объем заказов на НИОКР, тысяч тенге</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қызметтің негізгі құралдарының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средств научно-технической деятельности, тысяч тенге</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машиналар мен жабдықтардың құны</w:t>
            </w:r>
            <w:r>
              <w:br/>
            </w:r>
            <w:r>
              <w:rPr>
                <w:rFonts w:ascii="Times New Roman"/>
                <w:b w:val="false"/>
                <w:i w:val="false"/>
                <w:color w:val="000000"/>
                <w:sz w:val="20"/>
              </w:rPr>
              <w:t>
</w:t>
            </w:r>
            <w:r>
              <w:rPr>
                <w:rFonts w:ascii="Times New Roman"/>
                <w:b w:val="false"/>
                <w:i w:val="false"/>
                <w:color w:val="000000"/>
                <w:sz w:val="20"/>
              </w:rPr>
              <w:t>из них стоимость машин и оборудования</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кәсiпорындарға сатылған зерттеулер мен әзірлемелердің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проданных исследований и разработок другим организациям, предприятиям, единиц</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ұйымдардан, кәсiпорындардан сатып алынған зерттеулер мен әзірлемелердің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приобретенных исследований и разработок от других организаций, предприятий, единиц</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      7. Ғылыми зерттеулер мен әзірлемелерді орындаған қызметкерлер саны, адам</w:t>
      </w:r>
      <w:r>
        <w:br/>
      </w:r>
      <w:r>
        <w:rPr>
          <w:rFonts w:ascii="Times New Roman"/>
          <w:b w:val="false"/>
          <w:i w:val="false"/>
          <w:color w:val="000000"/>
          <w:sz w:val="28"/>
        </w:rPr>
        <w:t>
      Численность работников, выполнявших научные исследования и разработки, человек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3108"/>
        <w:gridCol w:w="1928"/>
        <w:gridCol w:w="1165"/>
        <w:gridCol w:w="1202"/>
        <w:gridCol w:w="1351"/>
        <w:gridCol w:w="793"/>
        <w:gridCol w:w="2472"/>
      </w:tblGrid>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мен әзірлемелерді орындаған қызметкерлер саны, есепті жылдың соңына</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выполнявших научные исследования и разработки,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қызметпен қатар ғылыми зерттеулер мен әзірлемелерді орындаған ғылыми-педагог қызметкерлер саны (жоғары оқу орны (бұдан әрі - ЖОО) толтырады)</w:t>
            </w:r>
            <w:r>
              <w:br/>
            </w:r>
            <w:r>
              <w:rPr>
                <w:rFonts w:ascii="Times New Roman"/>
                <w:b w:val="false"/>
                <w:i w:val="false"/>
                <w:color w:val="000000"/>
                <w:sz w:val="20"/>
              </w:rPr>
              <w:t>
</w:t>
            </w:r>
            <w:r>
              <w:rPr>
                <w:rFonts w:ascii="Times New Roman"/>
                <w:b w:val="false"/>
                <w:i w:val="false"/>
                <w:color w:val="000000"/>
                <w:sz w:val="20"/>
              </w:rPr>
              <w:t>Численность научно-педагогических работников, выполнявших научные исследования и разработки наряду с педагогической деятельностью (заполняют высшие учебные заведения (далее  - ВУЗ))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зерттеуші-мамандар</w:t>
            </w:r>
            <w:r>
              <w:br/>
            </w:r>
            <w:r>
              <w:rPr>
                <w:rFonts w:ascii="Times New Roman"/>
                <w:b w:val="false"/>
                <w:i w:val="false"/>
                <w:color w:val="000000"/>
                <w:sz w:val="20"/>
              </w:rPr>
              <w:t>
</w:t>
            </w:r>
            <w:r>
              <w:rPr>
                <w:rFonts w:ascii="Times New Roman"/>
                <w:b w:val="false"/>
                <w:i w:val="false"/>
                <w:color w:val="000000"/>
                <w:sz w:val="20"/>
              </w:rPr>
              <w:t>специалисты-исследователи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техниктер</w:t>
            </w:r>
            <w:r>
              <w:br/>
            </w:r>
            <w:r>
              <w:rPr>
                <w:rFonts w:ascii="Times New Roman"/>
                <w:b w:val="false"/>
                <w:i w:val="false"/>
                <w:color w:val="000000"/>
                <w:sz w:val="20"/>
              </w:rPr>
              <w:t>
</w:t>
            </w:r>
            <w:r>
              <w:rPr>
                <w:rFonts w:ascii="Times New Roman"/>
                <w:b w:val="false"/>
                <w:i w:val="false"/>
                <w:color w:val="000000"/>
                <w:sz w:val="20"/>
              </w:rPr>
              <w:t>техники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қызметкерлер</w:t>
            </w:r>
            <w:r>
              <w:br/>
            </w:r>
            <w:r>
              <w:rPr>
                <w:rFonts w:ascii="Times New Roman"/>
                <w:b w:val="false"/>
                <w:i w:val="false"/>
                <w:color w:val="000000"/>
                <w:sz w:val="20"/>
              </w:rPr>
              <w:t>
</w:t>
            </w:r>
            <w:r>
              <w:rPr>
                <w:rFonts w:ascii="Times New Roman"/>
                <w:b w:val="false"/>
                <w:i w:val="false"/>
                <w:color w:val="000000"/>
                <w:sz w:val="20"/>
              </w:rPr>
              <w:t>вспомогательный персонал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білімі барлар (1 жолдан):</w:t>
            </w:r>
            <w:r>
              <w:br/>
            </w:r>
            <w:r>
              <w:rPr>
                <w:rFonts w:ascii="Times New Roman"/>
                <w:b w:val="false"/>
                <w:i w:val="false"/>
                <w:color w:val="000000"/>
                <w:sz w:val="20"/>
              </w:rPr>
              <w:t>
</w:t>
            </w:r>
            <w:r>
              <w:rPr>
                <w:rFonts w:ascii="Times New Roman"/>
                <w:b w:val="false"/>
                <w:i w:val="false"/>
                <w:color w:val="000000"/>
                <w:sz w:val="20"/>
              </w:rPr>
              <w:t>в том числе имеют образование (из строки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кәсіптік</w:t>
            </w:r>
            <w:r>
              <w:br/>
            </w:r>
            <w:r>
              <w:rPr>
                <w:rFonts w:ascii="Times New Roman"/>
                <w:b w:val="false"/>
                <w:i w:val="false"/>
                <w:color w:val="000000"/>
                <w:sz w:val="20"/>
              </w:rPr>
              <w:t>
</w:t>
            </w: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профессиональное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ғылыми дәрежесі барлар (1 жолдан):</w:t>
            </w:r>
            <w:r>
              <w:br/>
            </w:r>
            <w:r>
              <w:rPr>
                <w:rFonts w:ascii="Times New Roman"/>
                <w:b w:val="false"/>
                <w:i w:val="false"/>
                <w:color w:val="000000"/>
                <w:sz w:val="20"/>
              </w:rPr>
              <w:t>
</w:t>
            </w:r>
            <w:r>
              <w:rPr>
                <w:rFonts w:ascii="Times New Roman"/>
                <w:b w:val="false"/>
                <w:i w:val="false"/>
                <w:color w:val="000000"/>
                <w:sz w:val="20"/>
              </w:rPr>
              <w:t>из них имеют ученую степень (из 1 строки):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орта</w:t>
            </w:r>
            <w:r>
              <w:br/>
            </w:r>
            <w:r>
              <w:rPr>
                <w:rFonts w:ascii="Times New Roman"/>
                <w:b w:val="false"/>
                <w:i w:val="false"/>
                <w:color w:val="000000"/>
                <w:sz w:val="20"/>
              </w:rPr>
              <w:t>
</w:t>
            </w:r>
            <w:r>
              <w:rPr>
                <w:rFonts w:ascii="Times New Roman"/>
                <w:b w:val="false"/>
                <w:i w:val="false"/>
                <w:color w:val="000000"/>
                <w:sz w:val="20"/>
              </w:rPr>
              <w:t>среднее профессиональное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прочее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ҒЗТКЖ кеткен жұмыс уақытының үлесі, пайызбен</w:t>
            </w:r>
            <w:r>
              <w:br/>
            </w:r>
            <w:r>
              <w:rPr>
                <w:rFonts w:ascii="Times New Roman"/>
                <w:b w:val="false"/>
                <w:i w:val="false"/>
                <w:color w:val="000000"/>
                <w:sz w:val="20"/>
              </w:rPr>
              <w:t>
</w:t>
            </w:r>
            <w:r>
              <w:rPr>
                <w:rFonts w:ascii="Times New Roman"/>
                <w:b w:val="false"/>
                <w:i w:val="false"/>
                <w:color w:val="000000"/>
                <w:sz w:val="20"/>
              </w:rPr>
              <w:t>Доля рабочего времени, затраченного на НИОКР, в процентах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9"/>
    <w:p>
      <w:pPr>
        <w:spacing w:after="0"/>
        <w:ind w:left="0"/>
        <w:jc w:val="both"/>
      </w:pPr>
      <w:r>
        <w:rPr>
          <w:rFonts w:ascii="Times New Roman"/>
          <w:b w:val="false"/>
          <w:i w:val="false"/>
          <w:color w:val="000000"/>
          <w:sz w:val="28"/>
        </w:rPr>
        <w:t>
</w:t>
      </w:r>
      <w:r>
        <w:rPr>
          <w:rFonts w:ascii="Times New Roman"/>
          <w:b/>
          <w:i w:val="false"/>
          <w:color w:val="000000"/>
          <w:sz w:val="28"/>
        </w:rPr>
        <w:t>      8. Ғылыми зерттеулер мен әзірлемелерді орындаған қызметкерлердің орта есеппен жылына тізімдік санын (қоса атқарушыларсыз және азаматтық-құқықтық сипаттағы шарттар бойынша жұмыс істегендерсіз) көрсетіңіз, адам</w:t>
      </w:r>
      <w:r>
        <w:br/>
      </w:r>
      <w:r>
        <w:rPr>
          <w:rFonts w:ascii="Times New Roman"/>
          <w:b w:val="false"/>
          <w:i w:val="false"/>
          <w:color w:val="000000"/>
          <w:sz w:val="28"/>
        </w:rPr>
        <w:t>
      Укажите списочную численность работников, выполнявших научные исследования и разработки (без совместителей и работавших по договорам гражданско-правового характера) в среднем за год, человек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8"/>
        <w:gridCol w:w="718"/>
        <w:gridCol w:w="718"/>
        <w:gridCol w:w="718"/>
        <w:gridCol w:w="718"/>
        <w:gridCol w:w="718"/>
        <w:gridCol w:w="718"/>
      </w:tblGrid>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w:t>
      </w:r>
      <w:r>
        <w:rPr>
          <w:rFonts w:ascii="Times New Roman"/>
          <w:b/>
          <w:i w:val="false"/>
          <w:color w:val="000000"/>
          <w:sz w:val="28"/>
        </w:rPr>
        <w:t>      9. Жас бойынша ғылыми зерттеулер мен әзірлемелерді орындаған қызметкерлердің санын бөлу, адам</w:t>
      </w:r>
      <w:r>
        <w:br/>
      </w:r>
      <w:r>
        <w:rPr>
          <w:rFonts w:ascii="Times New Roman"/>
          <w:b w:val="false"/>
          <w:i w:val="false"/>
          <w:color w:val="000000"/>
          <w:sz w:val="28"/>
        </w:rPr>
        <w:t>
      Распределение численности работников, выполнявших научные исследования и разработки по возрасту, человек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213"/>
        <w:gridCol w:w="1391"/>
        <w:gridCol w:w="1550"/>
        <w:gridCol w:w="999"/>
        <w:gridCol w:w="1037"/>
        <w:gridCol w:w="1094"/>
        <w:gridCol w:w="1113"/>
        <w:gridCol w:w="1741"/>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жастағылар:</w:t>
            </w:r>
            <w:r>
              <w:br/>
            </w:r>
            <w:r>
              <w:rPr>
                <w:rFonts w:ascii="Times New Roman"/>
                <w:b w:val="false"/>
                <w:i w:val="false"/>
                <w:color w:val="000000"/>
                <w:sz w:val="20"/>
              </w:rPr>
              <w:t>
</w:t>
            </w:r>
            <w:r>
              <w:rPr>
                <w:rFonts w:ascii="Times New Roman"/>
                <w:b w:val="false"/>
                <w:i w:val="false"/>
                <w:color w:val="000000"/>
                <w:sz w:val="20"/>
              </w:rPr>
              <w:t>Из них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жасқа дейін</w:t>
            </w:r>
            <w:r>
              <w:br/>
            </w:r>
            <w:r>
              <w:rPr>
                <w:rFonts w:ascii="Times New Roman"/>
                <w:b w:val="false"/>
                <w:i w:val="false"/>
                <w:color w:val="000000"/>
                <w:sz w:val="20"/>
              </w:rPr>
              <w:t>
</w:t>
            </w:r>
            <w:r>
              <w:rPr>
                <w:rFonts w:ascii="Times New Roman"/>
                <w:b w:val="false"/>
                <w:i w:val="false"/>
                <w:color w:val="000000"/>
                <w:sz w:val="20"/>
              </w:rPr>
              <w:t>до 25 лет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25-34 жас</w:t>
            </w:r>
            <w:r>
              <w:br/>
            </w:r>
            <w:r>
              <w:rPr>
                <w:rFonts w:ascii="Times New Roman"/>
                <w:b w:val="false"/>
                <w:i w:val="false"/>
                <w:color w:val="000000"/>
                <w:sz w:val="20"/>
              </w:rPr>
              <w:t>
</w:t>
            </w:r>
            <w:r>
              <w:rPr>
                <w:rFonts w:ascii="Times New Roman"/>
                <w:b w:val="false"/>
                <w:i w:val="false"/>
                <w:color w:val="000000"/>
                <w:sz w:val="20"/>
              </w:rPr>
              <w:t>25-34 года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35-44 жас</w:t>
            </w:r>
            <w:r>
              <w:br/>
            </w:r>
            <w:r>
              <w:rPr>
                <w:rFonts w:ascii="Times New Roman"/>
                <w:b w:val="false"/>
                <w:i w:val="false"/>
                <w:color w:val="000000"/>
                <w:sz w:val="20"/>
              </w:rPr>
              <w:t>
</w:t>
            </w:r>
            <w:r>
              <w:rPr>
                <w:rFonts w:ascii="Times New Roman"/>
                <w:b w:val="false"/>
                <w:i w:val="false"/>
                <w:color w:val="000000"/>
                <w:sz w:val="20"/>
              </w:rPr>
              <w:t>35-44 года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45-54 жас</w:t>
            </w:r>
            <w:r>
              <w:br/>
            </w:r>
            <w:r>
              <w:rPr>
                <w:rFonts w:ascii="Times New Roman"/>
                <w:b w:val="false"/>
                <w:i w:val="false"/>
                <w:color w:val="000000"/>
                <w:sz w:val="20"/>
              </w:rPr>
              <w:t>
</w:t>
            </w:r>
            <w:r>
              <w:rPr>
                <w:rFonts w:ascii="Times New Roman"/>
                <w:b w:val="false"/>
                <w:i w:val="false"/>
                <w:color w:val="000000"/>
                <w:sz w:val="20"/>
              </w:rPr>
              <w:t>45-54 года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55-64 жас</w:t>
            </w:r>
            <w:r>
              <w:br/>
            </w:r>
            <w:r>
              <w:rPr>
                <w:rFonts w:ascii="Times New Roman"/>
                <w:b w:val="false"/>
                <w:i w:val="false"/>
                <w:color w:val="000000"/>
                <w:sz w:val="20"/>
              </w:rPr>
              <w:t>
</w:t>
            </w:r>
            <w:r>
              <w:rPr>
                <w:rFonts w:ascii="Times New Roman"/>
                <w:b w:val="false"/>
                <w:i w:val="false"/>
                <w:color w:val="000000"/>
                <w:sz w:val="20"/>
              </w:rPr>
              <w:t>45-54 года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жас және одан жоғары</w:t>
            </w:r>
            <w:r>
              <w:br/>
            </w:r>
            <w:r>
              <w:rPr>
                <w:rFonts w:ascii="Times New Roman"/>
                <w:b w:val="false"/>
                <w:i w:val="false"/>
                <w:color w:val="000000"/>
                <w:sz w:val="20"/>
              </w:rPr>
              <w:t>
</w:t>
            </w:r>
            <w:r>
              <w:rPr>
                <w:rFonts w:ascii="Times New Roman"/>
                <w:b w:val="false"/>
                <w:i w:val="false"/>
                <w:color w:val="000000"/>
                <w:sz w:val="20"/>
              </w:rPr>
              <w:t>60 лет и старше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 ғылыми зерттеулер мен әзірлемелерді орындаған қызметкерлер саны,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научные исследования и разработки на конец отчетного года, всего</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зерттеуші-мамандар</w:t>
            </w:r>
            <w:r>
              <w:br/>
            </w:r>
            <w:r>
              <w:rPr>
                <w:rFonts w:ascii="Times New Roman"/>
                <w:b w:val="false"/>
                <w:i w:val="false"/>
                <w:color w:val="000000"/>
                <w:sz w:val="20"/>
              </w:rPr>
              <w:t>
</w:t>
            </w:r>
            <w:r>
              <w:rPr>
                <w:rFonts w:ascii="Times New Roman"/>
                <w:b w:val="false"/>
                <w:i w:val="false"/>
                <w:color w:val="000000"/>
                <w:sz w:val="20"/>
              </w:rPr>
              <w:t>из них специалисты-исследователи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 дәрежесі бары:</w:t>
            </w:r>
            <w:r>
              <w:br/>
            </w:r>
            <w:r>
              <w:rPr>
                <w:rFonts w:ascii="Times New Roman"/>
                <w:b w:val="false"/>
                <w:i w:val="false"/>
                <w:color w:val="000000"/>
                <w:sz w:val="20"/>
              </w:rPr>
              <w:t>
</w:t>
            </w:r>
            <w:r>
              <w:rPr>
                <w:rFonts w:ascii="Times New Roman"/>
                <w:b w:val="false"/>
                <w:i w:val="false"/>
                <w:color w:val="000000"/>
                <w:sz w:val="20"/>
              </w:rPr>
              <w:t>из них имеют ученую степень:</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w:t>
      </w:r>
      <w:r>
        <w:rPr>
          <w:rFonts w:ascii="Times New Roman"/>
          <w:b/>
          <w:i w:val="false"/>
          <w:color w:val="000000"/>
          <w:sz w:val="28"/>
        </w:rPr>
        <w:t xml:space="preserve">      10. Ғылыми зерттеулер мен әзірлемелерді орындаған зерттеуші-мамандар санының қозғалысы, адам </w:t>
      </w:r>
      <w:r>
        <w:br/>
      </w:r>
      <w:r>
        <w:rPr>
          <w:rFonts w:ascii="Times New Roman"/>
          <w:b w:val="false"/>
          <w:i w:val="false"/>
          <w:color w:val="000000"/>
          <w:sz w:val="28"/>
        </w:rPr>
        <w:t>
      Движение численности специалистов-исследователей, выполнявших научные исследования и разработки, человек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349"/>
        <w:gridCol w:w="1196"/>
        <w:gridCol w:w="592"/>
        <w:gridCol w:w="1102"/>
        <w:gridCol w:w="1121"/>
        <w:gridCol w:w="781"/>
        <w:gridCol w:w="630"/>
        <w:gridCol w:w="989"/>
        <w:gridCol w:w="1404"/>
        <w:gridCol w:w="951"/>
        <w:gridCol w:w="1185"/>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басына</w:t>
            </w:r>
            <w:r>
              <w:br/>
            </w:r>
            <w:r>
              <w:rPr>
                <w:rFonts w:ascii="Times New Roman"/>
                <w:b w:val="false"/>
                <w:i w:val="false"/>
                <w:color w:val="000000"/>
                <w:sz w:val="20"/>
              </w:rPr>
              <w:t>
</w:t>
            </w:r>
            <w:r>
              <w:rPr>
                <w:rFonts w:ascii="Times New Roman"/>
                <w:b w:val="false"/>
                <w:i w:val="false"/>
                <w:color w:val="000000"/>
                <w:sz w:val="20"/>
              </w:rPr>
              <w:t>На начало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w:t>
            </w:r>
            <w:r>
              <w:br/>
            </w:r>
            <w:r>
              <w:rPr>
                <w:rFonts w:ascii="Times New Roman"/>
                <w:b w:val="false"/>
                <w:i w:val="false"/>
                <w:color w:val="000000"/>
                <w:sz w:val="20"/>
              </w:rPr>
              <w:t>
</w:t>
            </w:r>
            <w:r>
              <w:rPr>
                <w:rFonts w:ascii="Times New Roman"/>
                <w:b w:val="false"/>
                <w:i w:val="false"/>
                <w:color w:val="000000"/>
                <w:sz w:val="20"/>
              </w:rPr>
              <w:t>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ЖОО-ны бітіргеннен кейін</w:t>
            </w:r>
            <w:r>
              <w:br/>
            </w:r>
            <w:r>
              <w:rPr>
                <w:rFonts w:ascii="Times New Roman"/>
                <w:b w:val="false"/>
                <w:i w:val="false"/>
                <w:color w:val="000000"/>
                <w:sz w:val="20"/>
              </w:rPr>
              <w:t>
</w:t>
            </w:r>
            <w:r>
              <w:rPr>
                <w:rFonts w:ascii="Times New Roman"/>
                <w:b w:val="false"/>
                <w:i w:val="false"/>
                <w:color w:val="000000"/>
                <w:sz w:val="20"/>
              </w:rPr>
              <w:t>после окончания ВУЗа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ғылыми ұйымдардан</w:t>
            </w:r>
            <w:r>
              <w:br/>
            </w:r>
            <w:r>
              <w:rPr>
                <w:rFonts w:ascii="Times New Roman"/>
                <w:b w:val="false"/>
                <w:i w:val="false"/>
                <w:color w:val="000000"/>
                <w:sz w:val="20"/>
              </w:rPr>
              <w:t>
</w:t>
            </w:r>
            <w:r>
              <w:rPr>
                <w:rFonts w:ascii="Times New Roman"/>
                <w:b w:val="false"/>
                <w:i w:val="false"/>
                <w:color w:val="000000"/>
                <w:sz w:val="20"/>
              </w:rPr>
              <w:t>из других научных организаций</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орындардан</w:t>
            </w:r>
            <w:r>
              <w:br/>
            </w:r>
            <w:r>
              <w:rPr>
                <w:rFonts w:ascii="Times New Roman"/>
                <w:b w:val="false"/>
                <w:i w:val="false"/>
                <w:color w:val="000000"/>
                <w:sz w:val="20"/>
              </w:rPr>
              <w:t>
</w:t>
            </w:r>
            <w:r>
              <w:rPr>
                <w:rFonts w:ascii="Times New Roman"/>
                <w:b w:val="false"/>
                <w:i w:val="false"/>
                <w:color w:val="000000"/>
                <w:sz w:val="20"/>
              </w:rPr>
              <w:t>из прочих мест</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w:t>
            </w:r>
            <w:r>
              <w:br/>
            </w:r>
            <w:r>
              <w:rPr>
                <w:rFonts w:ascii="Times New Roman"/>
                <w:b w:val="false"/>
                <w:i w:val="false"/>
                <w:color w:val="000000"/>
                <w:sz w:val="20"/>
              </w:rPr>
              <w:t>
</w:t>
            </w:r>
            <w:r>
              <w:rPr>
                <w:rFonts w:ascii="Times New Roman"/>
                <w:b w:val="false"/>
                <w:i w:val="false"/>
                <w:color w:val="000000"/>
                <w:sz w:val="20"/>
              </w:rPr>
              <w:t>по собственному желанию</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 қысқартуға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штатов</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Зерттеуші-мамандар</w:t>
            </w:r>
            <w:r>
              <w:br/>
            </w:r>
            <w:r>
              <w:rPr>
                <w:rFonts w:ascii="Times New Roman"/>
                <w:b w:val="false"/>
                <w:i w:val="false"/>
                <w:color w:val="000000"/>
                <w:sz w:val="20"/>
              </w:rPr>
              <w:t>
</w:t>
            </w:r>
            <w:r>
              <w:rPr>
                <w:rFonts w:ascii="Times New Roman"/>
                <w:b w:val="false"/>
                <w:i w:val="false"/>
                <w:color w:val="000000"/>
                <w:sz w:val="20"/>
              </w:rPr>
              <w:t>Специалисты-исследователи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2"/>
    <w:p>
      <w:pPr>
        <w:spacing w:after="0"/>
        <w:ind w:left="0"/>
        <w:jc w:val="both"/>
      </w:pPr>
      <w:r>
        <w:rPr>
          <w:rFonts w:ascii="Times New Roman"/>
          <w:b w:val="false"/>
          <w:i w:val="false"/>
          <w:color w:val="000000"/>
          <w:sz w:val="28"/>
        </w:rPr>
        <w:t>
</w:t>
      </w:r>
      <w:r>
        <w:rPr>
          <w:rFonts w:ascii="Times New Roman"/>
          <w:b/>
          <w:i w:val="false"/>
          <w:color w:val="000000"/>
          <w:sz w:val="28"/>
        </w:rPr>
        <w:t xml:space="preserve">      11. Туған елдері және азаматтығы бойынша ғылыми зерттеулер мен әзірлемелерді орындаған қызметкерлердің санын бөлу, адам </w:t>
      </w:r>
      <w:r>
        <w:br/>
      </w:r>
      <w:r>
        <w:rPr>
          <w:rFonts w:ascii="Times New Roman"/>
          <w:b w:val="false"/>
          <w:i w:val="false"/>
          <w:color w:val="000000"/>
          <w:sz w:val="28"/>
        </w:rPr>
        <w:t>
      Распределение численности работников, выполнявших научные исследования и разработки по стране рождения и гражданству, человек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380"/>
        <w:gridCol w:w="1776"/>
        <w:gridCol w:w="2170"/>
        <w:gridCol w:w="1701"/>
        <w:gridCol w:w="1663"/>
        <w:gridCol w:w="1174"/>
        <w:gridCol w:w="1438"/>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елі</w:t>
            </w:r>
            <w:r>
              <w:br/>
            </w:r>
            <w:r>
              <w:rPr>
                <w:rFonts w:ascii="Times New Roman"/>
                <w:b w:val="false"/>
                <w:i w:val="false"/>
                <w:color w:val="000000"/>
                <w:sz w:val="20"/>
              </w:rPr>
              <w:t>
</w:t>
            </w:r>
            <w:r>
              <w:rPr>
                <w:rFonts w:ascii="Times New Roman"/>
                <w:b w:val="false"/>
                <w:i w:val="false"/>
                <w:color w:val="000000"/>
                <w:sz w:val="20"/>
              </w:rPr>
              <w:t>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Гражданство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Тәуелсіз мемлекеттер достастығының (бұдан әрі - ТМД) елі</w:t>
            </w:r>
            <w:r>
              <w:br/>
            </w:r>
            <w:r>
              <w:rPr>
                <w:rFonts w:ascii="Times New Roman"/>
                <w:b w:val="false"/>
                <w:i w:val="false"/>
                <w:color w:val="000000"/>
                <w:sz w:val="20"/>
              </w:rPr>
              <w:t>
</w:t>
            </w:r>
            <w:r>
              <w:rPr>
                <w:rFonts w:ascii="Times New Roman"/>
                <w:b w:val="false"/>
                <w:i w:val="false"/>
                <w:color w:val="000000"/>
                <w:sz w:val="20"/>
              </w:rPr>
              <w:t>Страны Содружества Независимых Государств (далее - СНГ)</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елдерде</w:t>
            </w:r>
            <w:r>
              <w:br/>
            </w:r>
            <w:r>
              <w:rPr>
                <w:rFonts w:ascii="Times New Roman"/>
                <w:b w:val="false"/>
                <w:i w:val="false"/>
                <w:color w:val="000000"/>
                <w:sz w:val="20"/>
              </w:rPr>
              <w:t>
</w:t>
            </w:r>
            <w:r>
              <w:rPr>
                <w:rFonts w:ascii="Times New Roman"/>
                <w:b w:val="false"/>
                <w:i w:val="false"/>
                <w:color w:val="000000"/>
                <w:sz w:val="20"/>
              </w:rPr>
              <w:t>Вне страны СНГ</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елдерде</w:t>
            </w:r>
            <w:r>
              <w:br/>
            </w:r>
            <w:r>
              <w:rPr>
                <w:rFonts w:ascii="Times New Roman"/>
                <w:b w:val="false"/>
                <w:i w:val="false"/>
                <w:color w:val="000000"/>
                <w:sz w:val="20"/>
              </w:rPr>
              <w:t>
</w:t>
            </w:r>
            <w:r>
              <w:rPr>
                <w:rFonts w:ascii="Times New Roman"/>
                <w:b w:val="false"/>
                <w:i w:val="false"/>
                <w:color w:val="000000"/>
                <w:sz w:val="20"/>
              </w:rPr>
              <w:t>Вне страны СНГ</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Зерттеуші-мамандар</w:t>
            </w:r>
            <w:r>
              <w:br/>
            </w:r>
            <w:r>
              <w:rPr>
                <w:rFonts w:ascii="Times New Roman"/>
                <w:b w:val="false"/>
                <w:i w:val="false"/>
                <w:color w:val="000000"/>
                <w:sz w:val="20"/>
              </w:rPr>
              <w:t>
</w:t>
            </w:r>
            <w:r>
              <w:rPr>
                <w:rFonts w:ascii="Times New Roman"/>
                <w:b w:val="false"/>
                <w:i w:val="false"/>
                <w:color w:val="000000"/>
                <w:sz w:val="20"/>
              </w:rPr>
              <w:t>Специалисты-исследователи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3"/>
    <w:p>
      <w:pPr>
        <w:spacing w:after="0"/>
        <w:ind w:left="0"/>
        <w:jc w:val="both"/>
      </w:pPr>
      <w:r>
        <w:rPr>
          <w:rFonts w:ascii="Times New Roman"/>
          <w:b w:val="false"/>
          <w:i w:val="false"/>
          <w:color w:val="000000"/>
          <w:sz w:val="28"/>
        </w:rPr>
        <w:t>
</w:t>
      </w:r>
      <w:r>
        <w:rPr>
          <w:rFonts w:ascii="Times New Roman"/>
          <w:b/>
          <w:i w:val="false"/>
          <w:color w:val="000000"/>
          <w:sz w:val="28"/>
        </w:rPr>
        <w:t>      12. Ғылым салалары бойынша зерттеуші мамандарды бөлу, адам</w:t>
      </w:r>
      <w:r>
        <w:br/>
      </w:r>
      <w:r>
        <w:rPr>
          <w:rFonts w:ascii="Times New Roman"/>
          <w:b w:val="false"/>
          <w:i w:val="false"/>
          <w:color w:val="000000"/>
          <w:sz w:val="28"/>
        </w:rPr>
        <w:t>
      Распределение специалистов-исследователей по отраслям науки, человек</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355"/>
        <w:gridCol w:w="836"/>
        <w:gridCol w:w="1418"/>
        <w:gridCol w:w="648"/>
        <w:gridCol w:w="1268"/>
        <w:gridCol w:w="610"/>
        <w:gridCol w:w="1295"/>
        <w:gridCol w:w="610"/>
        <w:gridCol w:w="1269"/>
        <w:gridCol w:w="629"/>
        <w:gridCol w:w="1371"/>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 мамандардың саны</w:t>
            </w:r>
            <w:r>
              <w:br/>
            </w:r>
            <w:r>
              <w:rPr>
                <w:rFonts w:ascii="Times New Roman"/>
                <w:b w:val="false"/>
                <w:i w:val="false"/>
                <w:color w:val="000000"/>
                <w:sz w:val="20"/>
              </w:rPr>
              <w:t>
</w:t>
            </w:r>
            <w:r>
              <w:rPr>
                <w:rFonts w:ascii="Times New Roman"/>
                <w:b w:val="false"/>
                <w:i w:val="false"/>
                <w:color w:val="000000"/>
                <w:sz w:val="20"/>
              </w:rPr>
              <w:t>Численность специалистов-исследователей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 дәрежесі барлар</w:t>
            </w:r>
            <w:r>
              <w:br/>
            </w:r>
            <w:r>
              <w:rPr>
                <w:rFonts w:ascii="Times New Roman"/>
                <w:b w:val="false"/>
                <w:i w:val="false"/>
                <w:color w:val="000000"/>
                <w:sz w:val="20"/>
              </w:rPr>
              <w:t>
</w:t>
            </w:r>
            <w:r>
              <w:rPr>
                <w:rFonts w:ascii="Times New Roman"/>
                <w:b w:val="false"/>
                <w:i w:val="false"/>
                <w:color w:val="000000"/>
                <w:sz w:val="20"/>
              </w:rPr>
              <w:t>Из них имеют ученую степень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br/>
            </w:r>
            <w:r>
              <w:rPr>
                <w:rFonts w:ascii="Times New Roman"/>
                <w:b w:val="false"/>
                <w:i w:val="false"/>
                <w:color w:val="000000"/>
                <w:sz w:val="20"/>
              </w:rPr>
              <w:t>
</w:t>
            </w:r>
            <w:r>
              <w:rPr>
                <w:rFonts w:ascii="Times New Roman"/>
                <w:b w:val="false"/>
                <w:i w:val="false"/>
                <w:color w:val="000000"/>
                <w:sz w:val="20"/>
              </w:rPr>
              <w:t>естественные науки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w:t>
            </w:r>
            <w:r>
              <w:br/>
            </w:r>
            <w:r>
              <w:rPr>
                <w:rFonts w:ascii="Times New Roman"/>
                <w:b w:val="false"/>
                <w:i w:val="false"/>
                <w:color w:val="000000"/>
                <w:sz w:val="20"/>
              </w:rPr>
              <w:t>
</w:t>
            </w:r>
            <w:r>
              <w:rPr>
                <w:rFonts w:ascii="Times New Roman"/>
                <w:b w:val="false"/>
                <w:i w:val="false"/>
                <w:color w:val="000000"/>
                <w:sz w:val="20"/>
              </w:rPr>
              <w:t>технические науки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r>
        <w:br/>
      </w:r>
      <w:r>
        <w:rPr>
          <w:rFonts w:ascii="Times New Roman"/>
          <w:b w:val="false"/>
          <w:i w:val="false"/>
          <w:color w:val="000000"/>
          <w:sz w:val="28"/>
        </w:rPr>
        <w:t>
             _______________________ Тел.: 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 (Е-mail)</w:t>
      </w:r>
      <w:r>
        <w:br/>
      </w:r>
      <w:r>
        <w:rPr>
          <w:rFonts w:ascii="Times New Roman"/>
          <w:b w:val="false"/>
          <w:i w:val="false"/>
          <w:color w:val="000000"/>
          <w:sz w:val="28"/>
        </w:rPr>
        <w:t>
Адрес электронной почты (Е-mail) 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________________________(Ф.И.О., подпись)_______________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24" w:id="14"/>
    <w:p>
      <w:pPr>
        <w:spacing w:after="0"/>
        <w:ind w:left="0"/>
        <w:jc w:val="both"/>
      </w:pPr>
      <w:r>
        <w:rPr>
          <w:rFonts w:ascii="Times New Roman"/>
          <w:b w:val="false"/>
          <w:i w:val="false"/>
          <w:color w:val="000000"/>
          <w:sz w:val="28"/>
        </w:rPr>
        <w:t xml:space="preserve">
«Ғылыми-техникалық жұмыстарды   </w:t>
      </w:r>
      <w:r>
        <w:br/>
      </w:r>
      <w:r>
        <w:rPr>
          <w:rFonts w:ascii="Times New Roman"/>
          <w:b w:val="false"/>
          <w:i w:val="false"/>
          <w:color w:val="000000"/>
          <w:sz w:val="28"/>
        </w:rPr>
        <w:t>
орындау туралы есеп» статистикалық</w:t>
      </w:r>
      <w:r>
        <w:br/>
      </w:r>
      <w:r>
        <w:rPr>
          <w:rFonts w:ascii="Times New Roman"/>
          <w:b w:val="false"/>
          <w:i w:val="false"/>
          <w:color w:val="000000"/>
          <w:sz w:val="28"/>
        </w:rPr>
        <w:t xml:space="preserve">
нысанына (коды 0511104, индексі </w:t>
      </w:r>
      <w:r>
        <w:br/>
      </w:r>
      <w:r>
        <w:rPr>
          <w:rFonts w:ascii="Times New Roman"/>
          <w:b w:val="false"/>
          <w:i w:val="false"/>
          <w:color w:val="000000"/>
          <w:sz w:val="28"/>
        </w:rPr>
        <w:t xml:space="preserve">
1-ғылым, кезеңділігі жылдық)  </w:t>
      </w:r>
      <w:r>
        <w:br/>
      </w:r>
      <w:r>
        <w:rPr>
          <w:rFonts w:ascii="Times New Roman"/>
          <w:b w:val="false"/>
          <w:i w:val="false"/>
          <w:color w:val="000000"/>
          <w:sz w:val="28"/>
        </w:rPr>
        <w:t xml:space="preserve">
1-қосымша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6"/>
        <w:gridCol w:w="6704"/>
      </w:tblGrid>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коды</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секторы</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сектор («Ғылыми-техникалық жұмыстарды орындау туралы есеп» статистикалық нысанына (коды 0511104, индексі 1-ғылым, кезеңділігі жылдық) 2-қосымшасының (бұдан әрі – 2-қосымша) 01, 02, 03, 04 кодтармен ұйымдардың типтері жатады)</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 мен әзірлемелерді орындаушы ұйымдар және мемлекеттік органдардың жүргізуінде ұйымдар (Сыртқы істер министрлігі, Қаржы министрлігі; </w:t>
            </w:r>
          </w:p>
          <w:p>
            <w:pPr>
              <w:spacing w:after="20"/>
              <w:ind w:left="20"/>
              <w:jc w:val="both"/>
            </w:pPr>
            <w:r>
              <w:rPr>
                <w:rFonts w:ascii="Times New Roman"/>
                <w:b w:val="false"/>
                <w:i w:val="false"/>
                <w:color w:val="000000"/>
                <w:sz w:val="20"/>
              </w:rPr>
              <w:t>Ұлттық банк; Қорғаныс министрлігі, Білім және ғылым министрлігі, Денсаулық сақтау министрлігі, Мәдениет және ақпарат министрлігі)</w:t>
            </w:r>
          </w:p>
        </w:tc>
      </w:tr>
      <w:tr>
        <w:trPr>
          <w:trHeight w:val="585"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Кәсіптік жоғары білім секторы (2-қосымшаның 05, 06, 07,08,09, 19 кодтармен ұйымдардың типтері жатады)</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әзірлемелерді орындаушы жоғары оқу орындары, жоғары оқу орындары жанындағы ғылыми-зерттеу ұйымдары, жоғары мектепке қызмет көрсетуші ғылыми ұйымдар</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Кәсіпкерлік секторы</w:t>
            </w:r>
            <w:r>
              <w:br/>
            </w:r>
            <w:r>
              <w:rPr>
                <w:rFonts w:ascii="Times New Roman"/>
                <w:b w:val="false"/>
                <w:i w:val="false"/>
                <w:color w:val="000000"/>
                <w:sz w:val="20"/>
              </w:rPr>
              <w:t>
</w:t>
            </w:r>
            <w:r>
              <w:rPr>
                <w:rFonts w:ascii="Times New Roman"/>
                <w:b w:val="false"/>
                <w:i w:val="false"/>
                <w:color w:val="000000"/>
                <w:sz w:val="20"/>
              </w:rPr>
              <w:t>(2-қосымшаның 10, 11, 12, 13, 14, 19 кодтармен ұйымдардың типтері жатады)</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әзірлемелерді орындаушы өнеркәсіп (концерндер, акционерлік қоғамдар, салааралық мемлекеттік бірлестіктер, ассоциациялар, салааралық ғылыми-техникалық кешендер) ұйымдары; ауыл және орман шаруашылығы ұйымдары, құрылыс, көлік, байланыс, қаржыландыру және кредит беру саласы (Ұлттық банктен басқа), сауда, тұрмыстық және коммуналдық қызмет көрсету (шаруашылық) ұйымдары</w:t>
            </w:r>
          </w:p>
        </w:tc>
      </w:tr>
      <w:tr>
        <w:trPr>
          <w:trHeight w:val="165"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коммерциялық емес сектор (2-қосымшаның 15, 16, 17, 19 кодтармен ұйымдардың типтері жатады)</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 жүргізуші әртүрлі ұйымдар</w:t>
            </w:r>
          </w:p>
        </w:tc>
      </w:tr>
    </w:tbl>
    <w:bookmarkStart w:name="z25" w:id="15"/>
    <w:p>
      <w:pPr>
        <w:spacing w:after="0"/>
        <w:ind w:left="0"/>
        <w:jc w:val="both"/>
      </w:pPr>
      <w:r>
        <w:rPr>
          <w:rFonts w:ascii="Times New Roman"/>
          <w:b w:val="false"/>
          <w:i w:val="false"/>
          <w:color w:val="000000"/>
          <w:sz w:val="28"/>
        </w:rPr>
        <w:t xml:space="preserve">
«Ғылыми-техникалық жұмыстарды   </w:t>
      </w:r>
      <w:r>
        <w:br/>
      </w:r>
      <w:r>
        <w:rPr>
          <w:rFonts w:ascii="Times New Roman"/>
          <w:b w:val="false"/>
          <w:i w:val="false"/>
          <w:color w:val="000000"/>
          <w:sz w:val="28"/>
        </w:rPr>
        <w:t>
орындау туралы есеп» статистикалық</w:t>
      </w:r>
      <w:r>
        <w:br/>
      </w:r>
      <w:r>
        <w:rPr>
          <w:rFonts w:ascii="Times New Roman"/>
          <w:b w:val="false"/>
          <w:i w:val="false"/>
          <w:color w:val="000000"/>
          <w:sz w:val="28"/>
        </w:rPr>
        <w:t xml:space="preserve">
нысанына (коды 0511104, индексі </w:t>
      </w:r>
      <w:r>
        <w:br/>
      </w:r>
      <w:r>
        <w:rPr>
          <w:rFonts w:ascii="Times New Roman"/>
          <w:b w:val="false"/>
          <w:i w:val="false"/>
          <w:color w:val="000000"/>
          <w:sz w:val="28"/>
        </w:rPr>
        <w:t xml:space="preserve">
1-ғылым, кезеңділігі жылдық)  </w:t>
      </w:r>
      <w:r>
        <w:br/>
      </w:r>
      <w:r>
        <w:rPr>
          <w:rFonts w:ascii="Times New Roman"/>
          <w:b w:val="false"/>
          <w:i w:val="false"/>
          <w:color w:val="000000"/>
          <w:sz w:val="28"/>
        </w:rPr>
        <w:t xml:space="preserve">
2-қосымша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1005"/>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типінің коды</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типі</w:t>
            </w:r>
          </w:p>
        </w:tc>
      </w:tr>
      <w:tr>
        <w:trPr>
          <w:trHeight w:val="24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мен ведомстволар ұйымдары</w:t>
            </w:r>
          </w:p>
        </w:tc>
      </w:tr>
      <w:tr>
        <w:trPr>
          <w:trHeight w:val="42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салалары академияларының қоғамдық бірлестіктері</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орталық органдарының ұйымдары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басқару органдарының ұйымдары</w:t>
            </w:r>
          </w:p>
        </w:tc>
      </w:tr>
      <w:tr>
        <w:trPr>
          <w:trHeight w:val="2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Университеттер және басқа жоғары оқу орындары</w:t>
            </w:r>
          </w:p>
        </w:tc>
      </w:tr>
      <w:tr>
        <w:trPr>
          <w:trHeight w:val="48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орындарына немесе Білім және ғылым министрлігіне ведомстволық бағыныстағы ғылыми-зерттеу институттары (орталықтары)</w:t>
            </w:r>
          </w:p>
        </w:tc>
      </w:tr>
      <w:tr>
        <w:trPr>
          <w:trHeight w:val="5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орындарына және/немесе Білім және ғылым министрлігіне ведомстволық бағыныстағы конструкторлық және жобалық-конструкторлық ұйымдар</w:t>
            </w:r>
          </w:p>
        </w:tc>
      </w:tr>
      <w:tr>
        <w:trPr>
          <w:trHeight w:val="37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жанындағы клиникалар, госпитальдар, басқа медициналық мекемелер</w:t>
            </w:r>
          </w:p>
        </w:tc>
      </w:tr>
      <w:tr>
        <w:trPr>
          <w:trHeight w:val="13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орындарына ведомстволық бағыныстағы тәжірибелік (эксперименталдық) кәсіпорындар</w:t>
            </w:r>
          </w:p>
        </w:tc>
      </w:tr>
      <w:tr>
        <w:trPr>
          <w:trHeight w:val="13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ғылыми-зерттеу институттары</w:t>
            </w:r>
          </w:p>
        </w:tc>
      </w:tr>
      <w:tr>
        <w:trPr>
          <w:trHeight w:val="22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жобалау-конструкторлық, технологиялық ұйымдар</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жобалық және жобалық-іздестіру ұйымдары</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база</w:t>
            </w:r>
          </w:p>
        </w:tc>
      </w:tr>
      <w:tr>
        <w:trPr>
          <w:trHeight w:val="15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ғылыми және кәсіби қоғамдар және ассоциациялар</w:t>
            </w:r>
          </w:p>
        </w:tc>
      </w:tr>
      <w:tr>
        <w:trPr>
          <w:trHeight w:val="24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ұйымдар</w:t>
            </w:r>
          </w:p>
        </w:tc>
      </w:tr>
      <w:tr>
        <w:trPr>
          <w:trHeight w:val="12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қорлары</w:t>
            </w:r>
          </w:p>
        </w:tc>
      </w:tr>
      <w:tr>
        <w:trPr>
          <w:trHeight w:val="7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bl>
    <w:bookmarkStart w:name="z2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3 маусымдағы    </w:t>
      </w:r>
      <w:r>
        <w:br/>
      </w:r>
      <w:r>
        <w:rPr>
          <w:rFonts w:ascii="Times New Roman"/>
          <w:b w:val="false"/>
          <w:i w:val="false"/>
          <w:color w:val="000000"/>
          <w:sz w:val="28"/>
        </w:rPr>
        <w:t xml:space="preserve">
№ 156 бұйрығына 2-қосымша   </w:t>
      </w:r>
    </w:p>
    <w:bookmarkEnd w:id="16"/>
    <w:p>
      <w:pPr>
        <w:spacing w:after="0"/>
        <w:ind w:left="0"/>
        <w:jc w:val="left"/>
      </w:pPr>
      <w:r>
        <w:rPr>
          <w:rFonts w:ascii="Times New Roman"/>
          <w:b/>
          <w:i w:val="false"/>
          <w:color w:val="000000"/>
        </w:rPr>
        <w:t xml:space="preserve"> «Ғылыми-техникалық жұмыстарды орындау туралы есеп» жалпымемлекеттік статистикалық байқаудың статистикалық нысанын толтыру жөніндегі нұсқаулық</w:t>
      </w:r>
      <w:r>
        <w:br/>
      </w:r>
      <w:r>
        <w:rPr>
          <w:rFonts w:ascii="Times New Roman"/>
          <w:b/>
          <w:i w:val="false"/>
          <w:color w:val="000000"/>
        </w:rPr>
        <w:t>
(коды 0511104, индексі 1-ғылым, кезеңділігі жылдық)</w:t>
      </w:r>
    </w:p>
    <w:bookmarkStart w:name="z27" w:id="17"/>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«Ғылыми-техникалық жұмыстарды орындау туралы есеп» (коды 0511104, индексі 1-ғылым, кезеңділігі жылдық) жалпымемлекеттік статистикалық байқаудың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басқа да қызметкерлер - шаруашылық қызмет көрсететін және ұйымның тұтастай қызметіне байланысты жалпы сипаттағы функцияларды атқаратын өзге де қызметкерлер (бухгалтерияның, кадр қызметінің, кеңсенің, материалдық-техникалық қамтамасыз ету (маркетинг) бөлімшелерінің қызметкерлері және оған ұқсас) ескеріледі;</w:t>
      </w:r>
      <w:r>
        <w:br/>
      </w:r>
      <w:r>
        <w:rPr>
          <w:rFonts w:ascii="Times New Roman"/>
          <w:b w:val="false"/>
          <w:i w:val="false"/>
          <w:color w:val="000000"/>
          <w:sz w:val="28"/>
        </w:rPr>
        <w:t>
</w:t>
      </w:r>
      <w:r>
        <w:rPr>
          <w:rFonts w:ascii="Times New Roman"/>
          <w:b w:val="false"/>
          <w:i w:val="false"/>
          <w:color w:val="000000"/>
          <w:sz w:val="28"/>
        </w:rPr>
        <w:t>
      2) ғылыми зерттеулер мен әзірлемелер – ғылыми білімнің жиынын көбейту және оларды тәжірибеде қолдануға жаңа салалар іздеу мақсатында жүйелілік негізде жүзеге асырылатын ғылыми қызмет. Ғылыми зерттеулер мен әзірлемелер құрамына іргелі, қолданбалы зерттеулер мен ғылыми-техникалық әзірлемелер кіреді. Жұмыс түрлері бойынша іргелі, қолданбалы зерттеулерге, әзірлемелерге топталады;</w:t>
      </w:r>
      <w:r>
        <w:br/>
      </w:r>
      <w:r>
        <w:rPr>
          <w:rFonts w:ascii="Times New Roman"/>
          <w:b w:val="false"/>
          <w:i w:val="false"/>
          <w:color w:val="000000"/>
          <w:sz w:val="28"/>
        </w:rPr>
        <w:t>
</w:t>
      </w:r>
      <w:r>
        <w:rPr>
          <w:rFonts w:ascii="Times New Roman"/>
          <w:b w:val="false"/>
          <w:i w:val="false"/>
          <w:color w:val="000000"/>
          <w:sz w:val="28"/>
        </w:rPr>
        <w:t>
      3) ғылыми-техникалық әзірлемелер - зерттеулер және (немесе) практикалық тәжірибе нәтижесінде алынған бар білімге негізделген және жаңа материалдарды, өнімдерді, үдерістерді, құрылғыларды, қызмет көрсетуді, жүйелерді немесе әдістерді құруға бағытталған жүйелік жұмыстар жатады. Бұл жұмыстар сондай-ақ, бар объектілерді елеулі жетілдіруге бағытталуы мүмкін;</w:t>
      </w:r>
      <w:r>
        <w:br/>
      </w:r>
      <w:r>
        <w:rPr>
          <w:rFonts w:ascii="Times New Roman"/>
          <w:b w:val="false"/>
          <w:i w:val="false"/>
          <w:color w:val="000000"/>
          <w:sz w:val="28"/>
        </w:rPr>
        <w:t>
</w:t>
      </w:r>
      <w:r>
        <w:rPr>
          <w:rFonts w:ascii="Times New Roman"/>
          <w:b w:val="false"/>
          <w:i w:val="false"/>
          <w:color w:val="000000"/>
          <w:sz w:val="28"/>
        </w:rPr>
        <w:t>
      4) зерттеулер мен әзірлемелерге жұмсалған шығындар – ғылыми зерттеулер мен әзірлемелердің орындалуына жұмсалған ақшалай түрдегі нақты шығыстар;</w:t>
      </w:r>
      <w:r>
        <w:br/>
      </w:r>
      <w:r>
        <w:rPr>
          <w:rFonts w:ascii="Times New Roman"/>
          <w:b w:val="false"/>
          <w:i w:val="false"/>
          <w:color w:val="000000"/>
          <w:sz w:val="28"/>
        </w:rPr>
        <w:t>
</w:t>
      </w:r>
      <w:r>
        <w:rPr>
          <w:rFonts w:ascii="Times New Roman"/>
          <w:b w:val="false"/>
          <w:i w:val="false"/>
          <w:color w:val="000000"/>
          <w:sz w:val="28"/>
        </w:rPr>
        <w:t>
      5) қосалқы персонал - ғылыми-техникалық жұмыстар мен қызметтерді жүргізуге байланысты қосалқы функцияларды атқаратын жұмысшылар жатады: жоспарлы-экономикалық, қаржы және ғылыми-техникалық ақпарат бөлімшелерінің, ғылыми-техникалық кітапханалардың, патент беру қызметтерінің жұмысшылары, сондай-ақ ғылыми жабдық пен құрал-саймандарды монтаждайтын, жөндейтін, күтіп-ұстайтын және жөнге келтіретін жұмысшылар, тәжірибелік (эксперименттік) өндірістердің жұмысшылары, лаборанттар жатады;</w:t>
      </w:r>
      <w:r>
        <w:br/>
      </w:r>
      <w:r>
        <w:rPr>
          <w:rFonts w:ascii="Times New Roman"/>
          <w:b w:val="false"/>
          <w:i w:val="false"/>
          <w:color w:val="000000"/>
          <w:sz w:val="28"/>
        </w:rPr>
        <w:t>
</w:t>
      </w:r>
      <w:r>
        <w:rPr>
          <w:rFonts w:ascii="Times New Roman"/>
          <w:b w:val="false"/>
          <w:i w:val="false"/>
          <w:color w:val="000000"/>
          <w:sz w:val="28"/>
        </w:rPr>
        <w:t>
      6) қолданбалы зерттеулер – нақты тәжірибелік міндеттерді шешу мақсатында жаңа білімдер алуға бағытталған жаңа маңызды жұмыстар. Қолданбалы зерттеу іргелі зерттеулердің нәтижелерін пайдаланудың мүмкін болатын жолдарын, бұрын қалыптасқан мәселелерді шешудің жаңа әдістерін анықтайды;</w:t>
      </w:r>
      <w:r>
        <w:br/>
      </w:r>
      <w:r>
        <w:rPr>
          <w:rFonts w:ascii="Times New Roman"/>
          <w:b w:val="false"/>
          <w:i w:val="false"/>
          <w:color w:val="000000"/>
          <w:sz w:val="28"/>
        </w:rPr>
        <w:t>
</w:t>
      </w:r>
      <w:r>
        <w:rPr>
          <w:rFonts w:ascii="Times New Roman"/>
          <w:b w:val="false"/>
          <w:i w:val="false"/>
          <w:color w:val="000000"/>
          <w:sz w:val="28"/>
        </w:rPr>
        <w:t>
      7) сыртқы шығындар – есеп беретін ұйымдармен жасалған шарттар бойынша тараптық ұйымдар орындаған ғылыми зерттеулер мен әзірлемелердің құны;</w:t>
      </w:r>
      <w:r>
        <w:br/>
      </w:r>
      <w:r>
        <w:rPr>
          <w:rFonts w:ascii="Times New Roman"/>
          <w:b w:val="false"/>
          <w:i w:val="false"/>
          <w:color w:val="000000"/>
          <w:sz w:val="28"/>
        </w:rPr>
        <w:t>
</w:t>
      </w:r>
      <w:r>
        <w:rPr>
          <w:rFonts w:ascii="Times New Roman"/>
          <w:b w:val="false"/>
          <w:i w:val="false"/>
          <w:color w:val="000000"/>
          <w:sz w:val="28"/>
        </w:rPr>
        <w:t>
      8) техниктер - ғылыми-зерттеулер мен әзірлемелерді жүргізуге қатысатын, техникалық функцияларды, әдетте, зерттеушілердің басшылығымен орындайтын жұмысшылар (ғылыми құрал-саймандарды, зертхана жабдығын, есептеу техникасын пайдалану және күтіп-ұстау, материалдарды, сызбаларды әзірлеу, эксперименттер, тәжірибелер мен талдаулар жасау, тағы сол сияқты) жатады. Әдетте, бұл санатқа аяқталған орта арнаулы (кәсіптік) білімі және (немесе) қажетті кәсіптік тәжірибесі мен біліктілігі бар адамдар кіреді;</w:t>
      </w:r>
      <w:r>
        <w:br/>
      </w:r>
      <w:r>
        <w:rPr>
          <w:rFonts w:ascii="Times New Roman"/>
          <w:b w:val="false"/>
          <w:i w:val="false"/>
          <w:color w:val="000000"/>
          <w:sz w:val="28"/>
        </w:rPr>
        <w:t>
</w:t>
      </w:r>
      <w:r>
        <w:rPr>
          <w:rFonts w:ascii="Times New Roman"/>
          <w:b w:val="false"/>
          <w:i w:val="false"/>
          <w:color w:val="000000"/>
          <w:sz w:val="28"/>
        </w:rPr>
        <w:t>
      9) ішкі шығындар – зерттеулер мен әзірлемелерге жұмсалған есепті жылдың ішінде кәсіпорындардың өз күшімен орындаған шығыстары;</w:t>
      </w:r>
      <w:r>
        <w:br/>
      </w:r>
      <w:r>
        <w:rPr>
          <w:rFonts w:ascii="Times New Roman"/>
          <w:b w:val="false"/>
          <w:i w:val="false"/>
          <w:color w:val="000000"/>
          <w:sz w:val="28"/>
        </w:rPr>
        <w:t>
</w:t>
      </w:r>
      <w:r>
        <w:rPr>
          <w:rFonts w:ascii="Times New Roman"/>
          <w:b w:val="false"/>
          <w:i w:val="false"/>
          <w:color w:val="000000"/>
          <w:sz w:val="28"/>
        </w:rPr>
        <w:t>
      10) іргелі зерттеулер - жаңа білімдерді пайдалануға байланысты қандай да бір нақты мақсат қоймай жаңа білім алуға бағытталған эксперименттік немесе теориялық зерттеулер жатады. Олардың нәтижесі - болжамдар, теориялар, әдістер, тағы сол сияқты. Іргелі зерттеулер алынған ғылыми нәтижелерді іс жүзінде пайдалану мүмкіндіктерін ашу үшін қолданбалы зерттеулер жүргізу туралы ұсыныс берумен, ғылыми жарияланымдар, тағы сол сияқты жасаумен аяқталуы мүмкін.</w:t>
      </w:r>
      <w:r>
        <w:br/>
      </w:r>
      <w:r>
        <w:rPr>
          <w:rFonts w:ascii="Times New Roman"/>
          <w:b w:val="false"/>
          <w:i w:val="false"/>
          <w:color w:val="000000"/>
          <w:sz w:val="28"/>
        </w:rPr>
        <w:t>
</w:t>
      </w:r>
      <w:r>
        <w:rPr>
          <w:rFonts w:ascii="Times New Roman"/>
          <w:b w:val="false"/>
          <w:i w:val="false"/>
          <w:color w:val="000000"/>
          <w:sz w:val="28"/>
        </w:rPr>
        <w:t>
      3. 1 - бөлімнің 1.1 жолда есеп беруші ұйымға жататын ғылыми және ғылыми-техникалық қызмет секторының атауы көрсетіледі («Ғылыми-техникалық жұмыстарды орындау туралы есеп» статистикалық нысанының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1.2 - жолда есеп беретін ұйымның типі (статистикалық нысанының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 мұнда ұйымды ғылыми және ғылыми-техникалық қызмет секторлары және оларға жататын ұйымдар типі бойынша бөлу көрсетілген.</w:t>
      </w:r>
      <w:r>
        <w:br/>
      </w:r>
      <w:r>
        <w:rPr>
          <w:rFonts w:ascii="Times New Roman"/>
          <w:b w:val="false"/>
          <w:i w:val="false"/>
          <w:color w:val="000000"/>
          <w:sz w:val="28"/>
        </w:rPr>
        <w:t>
</w:t>
      </w:r>
      <w:r>
        <w:rPr>
          <w:rFonts w:ascii="Times New Roman"/>
          <w:b w:val="false"/>
          <w:i w:val="false"/>
          <w:color w:val="000000"/>
          <w:sz w:val="28"/>
        </w:rPr>
        <w:t>
      4. 2-бөлімнің 1 - жолында есепті жылдан бастап орындалған жұмыстардың жалпы құны (қоса атқарушылардың – бөгде ұйымдардың орындаған жұмыстарының құнын есепке алғанда), ал 1.1-жолда есеп беруші ұйым өз күшімен орындаған жұмыстардың құны келтіріледі. Сонымен бірге, бюджеттен қаржыландырылатын жұмыстар бойынша 1 және 1.1-жолдарда жұмыстардың сметалық құны, шаруашылық шарттар бойынша - шарт бағасы бойынша жұмыстар құны (қосылған құн салығын ескерусіз) көрсетіледі.</w:t>
      </w:r>
      <w:r>
        <w:br/>
      </w:r>
      <w:r>
        <w:rPr>
          <w:rFonts w:ascii="Times New Roman"/>
          <w:b w:val="false"/>
          <w:i w:val="false"/>
          <w:color w:val="000000"/>
          <w:sz w:val="28"/>
        </w:rPr>
        <w:t>
      2-бағанда келтірілген ғылыми-техникалық жұмыстардың көлеміне ғылыми зерттеулер (ғылыми-зерттеу жұмыстары) мен әзірлемелер, сондай-ақ ғылыми-техникалық қызметтер енгізіледі.</w:t>
      </w:r>
      <w:r>
        <w:br/>
      </w:r>
      <w:r>
        <w:rPr>
          <w:rFonts w:ascii="Times New Roman"/>
          <w:b w:val="false"/>
          <w:i w:val="false"/>
          <w:color w:val="000000"/>
          <w:sz w:val="28"/>
        </w:rPr>
        <w:t>
      Ғылыми зерттеулер мен әзірлемелерге қызметтің мынадай түрлері енгізілмейді:</w:t>
      </w:r>
      <w:r>
        <w:br/>
      </w:r>
      <w:r>
        <w:rPr>
          <w:rFonts w:ascii="Times New Roman"/>
          <w:b w:val="false"/>
          <w:i w:val="false"/>
          <w:color w:val="000000"/>
          <w:sz w:val="28"/>
        </w:rPr>
        <w:t>
</w:t>
      </w:r>
      <w:r>
        <w:rPr>
          <w:rFonts w:ascii="Times New Roman"/>
          <w:b w:val="false"/>
          <w:i w:val="false"/>
          <w:color w:val="000000"/>
          <w:sz w:val="28"/>
        </w:rPr>
        <w:t>
      1) кадрлардың білім алуы мен оларды даярлау;</w:t>
      </w:r>
      <w:r>
        <w:br/>
      </w:r>
      <w:r>
        <w:rPr>
          <w:rFonts w:ascii="Times New Roman"/>
          <w:b w:val="false"/>
          <w:i w:val="false"/>
          <w:color w:val="000000"/>
          <w:sz w:val="28"/>
        </w:rPr>
        <w:t>
</w:t>
      </w:r>
      <w:r>
        <w:rPr>
          <w:rFonts w:ascii="Times New Roman"/>
          <w:b w:val="false"/>
          <w:i w:val="false"/>
          <w:color w:val="000000"/>
          <w:sz w:val="28"/>
        </w:rPr>
        <w:t>
      2) ғылыми-техникалық қызметтің басқа түрлері (ғылыми-техникалық қызметтер, соның ішінде маркетингілік қызметтер, жалпы мақсаттағы деректерді жинау және өңдеу (егер бұл нақты зерттеу жұмыстарына жатпаса), сынап көру және стандарттау, жобалау алдындағы жұмыстар, мамандандырылған медициналық қызметтер, қолданыстағы бағдарламалық қамтамасыз етуді бейімдеу, қолдау және сүйемелдеу);</w:t>
      </w:r>
      <w:r>
        <w:br/>
      </w:r>
      <w:r>
        <w:rPr>
          <w:rFonts w:ascii="Times New Roman"/>
          <w:b w:val="false"/>
          <w:i w:val="false"/>
          <w:color w:val="000000"/>
          <w:sz w:val="28"/>
        </w:rPr>
        <w:t>
</w:t>
      </w:r>
      <w:r>
        <w:rPr>
          <w:rFonts w:ascii="Times New Roman"/>
          <w:b w:val="false"/>
          <w:i w:val="false"/>
          <w:color w:val="000000"/>
          <w:sz w:val="28"/>
        </w:rPr>
        <w:t>
      3) өндірістік қызмет (жаңалықтарды енгізуді қоса);</w:t>
      </w:r>
      <w:r>
        <w:br/>
      </w:r>
      <w:r>
        <w:rPr>
          <w:rFonts w:ascii="Times New Roman"/>
          <w:b w:val="false"/>
          <w:i w:val="false"/>
          <w:color w:val="000000"/>
          <w:sz w:val="28"/>
        </w:rPr>
        <w:t>
</w:t>
      </w:r>
      <w:r>
        <w:rPr>
          <w:rFonts w:ascii="Times New Roman"/>
          <w:b w:val="false"/>
          <w:i w:val="false"/>
          <w:color w:val="000000"/>
          <w:sz w:val="28"/>
        </w:rPr>
        <w:t>
      4) басқару және басқа да қосалқы қызмет (зерттеулер мен әзірлемелерді басқару және оларды қаржыландыру, тағы сол сияқты органдардың қызметі).</w:t>
      </w:r>
      <w:r>
        <w:br/>
      </w:r>
      <w:r>
        <w:rPr>
          <w:rFonts w:ascii="Times New Roman"/>
          <w:b w:val="false"/>
          <w:i w:val="false"/>
          <w:color w:val="000000"/>
          <w:sz w:val="28"/>
        </w:rPr>
        <w:t>
      Зерттеулер мен әзірлемелерде едәуір жаңалық элементінің болуы ғылыми зерттеулер мен әзірлемелерді олардың қосалқы түрлерінен айыруға мүмкіндік беретін критерийлер болып табылады. Осы критерийге сәйкес нақты жоба ғылыми зерттеулер мен әзірлемелерге жатқызылады немесе керісінше жатқызылмайды.</w:t>
      </w:r>
      <w:r>
        <w:br/>
      </w:r>
      <w:r>
        <w:rPr>
          <w:rFonts w:ascii="Times New Roman"/>
          <w:b w:val="false"/>
          <w:i w:val="false"/>
          <w:color w:val="000000"/>
          <w:sz w:val="28"/>
        </w:rPr>
        <w:t>
</w:t>
      </w:r>
      <w:r>
        <w:rPr>
          <w:rFonts w:ascii="Times New Roman"/>
          <w:b w:val="false"/>
          <w:i w:val="false"/>
          <w:color w:val="000000"/>
          <w:sz w:val="28"/>
        </w:rPr>
        <w:t>
      5. 3-бөлімде есепті жылы ғылыми зерттеулер мен әзірлемелерді орындауға жұмсалған (өзіндік құны бойынша) нақты шығындар туралы деректер қаржыландыру көздеріне байланыссыз келтіріледі.</w:t>
      </w:r>
      <w:r>
        <w:br/>
      </w:r>
      <w:r>
        <w:rPr>
          <w:rFonts w:ascii="Times New Roman"/>
          <w:b w:val="false"/>
          <w:i w:val="false"/>
          <w:color w:val="000000"/>
          <w:sz w:val="28"/>
        </w:rPr>
        <w:t>
      Шығындар бойынша деректер зерттеулер мен әзірлемелерге жататын нақты жұмыстар бойынша мәліметтерді бөліп және шығын түрлері мен ғылым салалары бойынша топтамамен, «Негізгі өндіріс» шоты бойынша қорытылған ақпарат негізінде келтіріледі. Есепті жылы орындалған нақты жұмыстарды (тақырыптарды) ғылымның белгілі бір салаларына жатқызу нұсқаулықтың 2 - кестесіндегі келтірілген тізбеге сәйкес жүзеге асырылады.</w:t>
      </w:r>
      <w:r>
        <w:br/>
      </w:r>
      <w:r>
        <w:rPr>
          <w:rFonts w:ascii="Times New Roman"/>
          <w:b w:val="false"/>
          <w:i w:val="false"/>
          <w:color w:val="000000"/>
          <w:sz w:val="28"/>
        </w:rPr>
        <w:t>
      1-жол бойынша жалпы шығындар, яғни ағымдағы және де күрделі шығындарды (соның ішінде негізгі капиталға инвестицияларды) қоса, тараптық ұйымдар-қоса орындаушылар атқарған жұмыстарды ескере отырып, ғылыми зерттеулер мен әзірлемелерді орындауға жұмсалатын шығындардың жалпы сомасы ескеріледі.</w:t>
      </w:r>
      <w:r>
        <w:br/>
      </w:r>
      <w:r>
        <w:rPr>
          <w:rFonts w:ascii="Times New Roman"/>
          <w:b w:val="false"/>
          <w:i w:val="false"/>
          <w:color w:val="000000"/>
          <w:sz w:val="28"/>
        </w:rPr>
        <w:t>
      1.1-жол бойынша ұйымдардың ғылыми зерттеулер мен әзірлемелерді өз күшімен орындауға кеткен ішкі шығындары ескеріледі. Бұл шығындарға тараптық ұйымдар есеп беруші ұйыммен жасасқан шарт бойынша орындалған және 1.2-жол бойынша ескерілетін зерттеулер мен әзірлемелердің құны енгізілмейді.</w:t>
      </w:r>
      <w:r>
        <w:br/>
      </w:r>
      <w:r>
        <w:rPr>
          <w:rFonts w:ascii="Times New Roman"/>
          <w:b w:val="false"/>
          <w:i w:val="false"/>
          <w:color w:val="000000"/>
          <w:sz w:val="28"/>
        </w:rPr>
        <w:t>
      1.1.1.11-жол бойынша сырттан сатып алынған шикізаттың, материалдардың, жинақтылымдық бұйымдардың, жартылай фабрикаттардың, отынның, әр түрлі энергиялардың, табиғи шикізаттың, тараптық ұйымдар орындаған өндірістік сипаттағы жұмыстар мен қызметтердің құны, келіп түскен материалдық ресурстардың табиғи кему нормалары шегінде жетіспеушілігі көрсетіледі, сондай-ақ ғылыми зерттеулер мен әзірлемелерді орындаумен байланысы жоқ және 1.1.1.1-1.1.1.10-жолдарда ескерілмеген ағымдағы шығындардың өзге де түрлері келтіріледі (ғылыми ұйымдар орналасқан алаңдарды (ғимараттарды, үйжайларды) жалға алуға жұмсалған шығындар).</w:t>
      </w:r>
      <w:r>
        <w:br/>
      </w:r>
      <w:r>
        <w:rPr>
          <w:rFonts w:ascii="Times New Roman"/>
          <w:b w:val="false"/>
          <w:i w:val="false"/>
          <w:color w:val="000000"/>
          <w:sz w:val="28"/>
        </w:rPr>
        <w:t>
      1.2-жол бойынша ұйымның ғылыми зерттеулер мен әзірлемелер жүргізуге жұмсаған сыртқы шығындары ескеріледі. Олардың құрамына бөгде ұйымдар-қоса атқарушылар есеп беруші ұйыммен жасасқан шарттар бойынша орындаған зерттеулер мен әзірлемелердің құны кіреді.</w:t>
      </w:r>
      <w:r>
        <w:br/>
      </w:r>
      <w:r>
        <w:rPr>
          <w:rFonts w:ascii="Times New Roman"/>
          <w:b w:val="false"/>
          <w:i w:val="false"/>
          <w:color w:val="000000"/>
          <w:sz w:val="28"/>
        </w:rPr>
        <w:t>
</w:t>
      </w:r>
      <w:r>
        <w:rPr>
          <w:rFonts w:ascii="Times New Roman"/>
          <w:b w:val="false"/>
          <w:i w:val="false"/>
          <w:color w:val="000000"/>
          <w:sz w:val="28"/>
        </w:rPr>
        <w:t>
      6. 7-бөлімде есепті жыл соңындағы жағдай бойынша ғылыми-техникалық жұмыстарды орындаған негізгі қызмет қызметкерлерінің саны туралы деректер келтіріледі. Оларға тізімдік құрамда тұратын қызметкерлер (қызметі қоса атқарушыларсыз және азаматтық-құқықтық сипаттағы шарттар бойынша жұмыс істейтін адамдарсыз) жатады.</w:t>
      </w:r>
      <w:r>
        <w:br/>
      </w:r>
      <w:r>
        <w:rPr>
          <w:rFonts w:ascii="Times New Roman"/>
          <w:b w:val="false"/>
          <w:i w:val="false"/>
          <w:color w:val="000000"/>
          <w:sz w:val="28"/>
        </w:rPr>
        <w:t>
      Дербес ғылыми-зерттеу, жобалау-конструкторлық, технологиялық ұйымдар, құрылыстың жобалау ұйымдары, өз құрамында ғылыми ұйымдардың жоғарыда аталған санаттарының кез келген бөлігі бар кешенді ұйымдар, сондай-ақ ғылыми қызмет көрсету ұйымдары 1-бағанда есепті жыл соңына тізімдік құрамдағы негізгі қызметтің қызметкерлер санын көрсетеді.</w:t>
      </w:r>
      <w:r>
        <w:br/>
      </w:r>
      <w:r>
        <w:rPr>
          <w:rFonts w:ascii="Times New Roman"/>
          <w:b w:val="false"/>
          <w:i w:val="false"/>
          <w:color w:val="000000"/>
          <w:sz w:val="28"/>
        </w:rPr>
        <w:t>
      1-бағанда ғылыми-зерттеу бөлімшелері бар жоғары оқу орындары есепті жыл соңындағы жағдай бойынша өздерінің ғылыми-зерттеу бөлімшелері қызметкерлерінің тізімдік санын көрсетеді. Егер жоғары оқу орындардың мамандандырылған бөлімшелері болмаса, бірақ ғылыми-зерттеу жұмыстарын өз кафедраларында (кафедральдық жоспар немесе шарт негізі бойынша) орындаса, онда олар ғылыми-техникалық жұмыстарды педагогтік қызметпен қатар атқаратын ғылыми-педагог қызметкерлердің тізімдік саны туралы деректерді тек 6-бағанда ғана келтіреді.</w:t>
      </w:r>
      <w:r>
        <w:br/>
      </w:r>
      <w:r>
        <w:rPr>
          <w:rFonts w:ascii="Times New Roman"/>
          <w:b w:val="false"/>
          <w:i w:val="false"/>
          <w:color w:val="000000"/>
          <w:sz w:val="28"/>
        </w:rPr>
        <w:t>
      Өнеркәсіп кәсіпорындарындағы ғылыми-зерттеу бөлімшелері мен экономикалық қызмет түрі «Зерттеулер мен әзірлемелер» болып табылатын ғылыми-техникалық жұмыстарды орындайтын өзге де ұйымдар 1-бағанда осы құрылымдық бірліктер мен ұйымдар қызметкерлерінің тізімдік санын көрсетеді.</w:t>
      </w:r>
      <w:r>
        <w:br/>
      </w:r>
      <w:r>
        <w:rPr>
          <w:rFonts w:ascii="Times New Roman"/>
          <w:b w:val="false"/>
          <w:i w:val="false"/>
          <w:color w:val="000000"/>
          <w:sz w:val="28"/>
        </w:rPr>
        <w:t>
      1-6-бағандарға басқа ұйымдардан қабылданған қызметті қоса атқарушылар мен азаматтық-құқықтық сипаттағы шарттар бойынша жұмыс істейтіндердің саны енгізілмейді.</w:t>
      </w:r>
      <w:r>
        <w:br/>
      </w:r>
      <w:r>
        <w:rPr>
          <w:rFonts w:ascii="Times New Roman"/>
          <w:b w:val="false"/>
          <w:i w:val="false"/>
          <w:color w:val="000000"/>
          <w:sz w:val="28"/>
        </w:rPr>
        <w:t>
      Көрсетілген маман-зерттеушілердің санына ұйымдар ғылыми зерттеулермен және әзірлемелермен кәсіби шұғылданатын әрі жаңа білімдер, өнімдер, үдерістер, әдістер және жүйелер жасауды жүзеге асыратын, сондай-ақ аталған қызмет түрлерін басқаратын мамандарды қосады.</w:t>
      </w:r>
      <w:r>
        <w:br/>
      </w:r>
      <w:r>
        <w:rPr>
          <w:rFonts w:ascii="Times New Roman"/>
          <w:b w:val="false"/>
          <w:i w:val="false"/>
          <w:color w:val="000000"/>
          <w:sz w:val="28"/>
        </w:rPr>
        <w:t>
      Қызметкерлердің бұл санатына зерттеу үдерісіне тікелей басшылық жасайтын әкімшілік-басқару қызметкерлері (соның ішінде ғылыми-зерттеулер мен әзірлемелерді жасайтын ғылыми ұйымдар мен бөлімшелердің басшылары), сондай-ақ ғылыми-зерттеу жұмыстарын жүргізуге тікелей қатысатын аспиранттар енгізіледі.</w:t>
      </w:r>
      <w:r>
        <w:br/>
      </w:r>
      <w:r>
        <w:rPr>
          <w:rFonts w:ascii="Times New Roman"/>
          <w:b w:val="false"/>
          <w:i w:val="false"/>
          <w:color w:val="000000"/>
          <w:sz w:val="28"/>
        </w:rPr>
        <w:t>
</w:t>
      </w:r>
      <w:r>
        <w:rPr>
          <w:rFonts w:ascii="Times New Roman"/>
          <w:b w:val="false"/>
          <w:i w:val="false"/>
          <w:color w:val="000000"/>
          <w:sz w:val="28"/>
        </w:rPr>
        <w:t>
      7. 8-бөлімде ғылыми зерттеулер мен әзірлемелерді орындайтын қызметкерлердің орташа тізімдік саны туралы деректер 7-бөлімде көрсетілген қызметкерлер бойынша келтіріледі.</w:t>
      </w:r>
      <w:r>
        <w:br/>
      </w:r>
      <w:r>
        <w:rPr>
          <w:rFonts w:ascii="Times New Roman"/>
          <w:b w:val="false"/>
          <w:i w:val="false"/>
          <w:color w:val="000000"/>
          <w:sz w:val="28"/>
        </w:rPr>
        <w:t>
</w:t>
      </w:r>
      <w:r>
        <w:rPr>
          <w:rFonts w:ascii="Times New Roman"/>
          <w:b w:val="false"/>
          <w:i w:val="false"/>
          <w:color w:val="000000"/>
          <w:sz w:val="28"/>
        </w:rPr>
        <w:t>
      8. 9-бөлімде деректер қызметті қоса атқарушылар мен азаматтық-құқықтық сипаттағы шарттар бойынша жұмыс істейтін адамдар есепке алынбаған ұйымдардың тізімдік құрамында бар қызметкерлер бойынша келтіріледі. 2-7-бағандарда мамандардың толық жастарының саны бойынша анықталатын жасы көрсетіледі.</w:t>
      </w:r>
      <w:r>
        <w:br/>
      </w:r>
      <w:r>
        <w:rPr>
          <w:rFonts w:ascii="Times New Roman"/>
          <w:b w:val="false"/>
          <w:i w:val="false"/>
          <w:color w:val="000000"/>
          <w:sz w:val="28"/>
        </w:rPr>
        <w:t>
      Ескертпе: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9.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1) 3-бөлім. «Ғылыми зерттеулер мен әзірлемелерге жұмсалған жалпы шығындар, мың теңге»</w:t>
      </w:r>
      <w:r>
        <w:br/>
      </w:r>
      <w:r>
        <w:rPr>
          <w:rFonts w:ascii="Times New Roman"/>
          <w:b w:val="false"/>
          <w:i w:val="false"/>
          <w:color w:val="000000"/>
          <w:sz w:val="28"/>
        </w:rPr>
        <w:t>
      әр баған үшін 1-жол = 1.1 жол + 1.2 жол</w:t>
      </w:r>
      <w:r>
        <w:br/>
      </w:r>
      <w:r>
        <w:rPr>
          <w:rFonts w:ascii="Times New Roman"/>
          <w:b w:val="false"/>
          <w:i w:val="false"/>
          <w:color w:val="000000"/>
          <w:sz w:val="28"/>
        </w:rPr>
        <w:t>
      әр баған үшін 1.1 жол = 1.1.1 жол + 1.1.2 жол</w:t>
      </w:r>
      <w:r>
        <w:br/>
      </w:r>
      <w:r>
        <w:rPr>
          <w:rFonts w:ascii="Times New Roman"/>
          <w:b w:val="false"/>
          <w:i w:val="false"/>
          <w:color w:val="000000"/>
          <w:sz w:val="28"/>
        </w:rPr>
        <w:t>
      әр баған үшін 1.1.1 жол=</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1.1.1.1, 1.1.1.2 -1.1.1.11 жолдары</w:t>
      </w:r>
      <w:r>
        <w:br/>
      </w:r>
      <w:r>
        <w:rPr>
          <w:rFonts w:ascii="Times New Roman"/>
          <w:b w:val="false"/>
          <w:i w:val="false"/>
          <w:color w:val="000000"/>
          <w:sz w:val="28"/>
        </w:rPr>
        <w:t>
      әр баған үшін 1.1.2 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1.1.2.1, 1.1.2.2, 1.1.2.3-1.1.2.5, 1.1.2.6 жолдары</w:t>
      </w:r>
      <w:r>
        <w:br/>
      </w:r>
      <w:r>
        <w:rPr>
          <w:rFonts w:ascii="Times New Roman"/>
          <w:b w:val="false"/>
          <w:i w:val="false"/>
          <w:color w:val="000000"/>
          <w:sz w:val="28"/>
        </w:rPr>
        <w:t>
</w:t>
      </w:r>
      <w:r>
        <w:rPr>
          <w:rFonts w:ascii="Times New Roman"/>
          <w:b w:val="false"/>
          <w:i w:val="false"/>
          <w:color w:val="000000"/>
          <w:sz w:val="28"/>
        </w:rPr>
        <w:t>
      2) 5-бөлім. «Ғылыми-техникалық жұмыстарға жұмсалған ішкі шығындарды қаржыландыру көздерін көрсетіңіз, мың теңге»</w:t>
      </w:r>
      <w:r>
        <w:br/>
      </w:r>
      <w:r>
        <w:rPr>
          <w:rFonts w:ascii="Times New Roman"/>
          <w:b w:val="false"/>
          <w:i w:val="false"/>
          <w:color w:val="000000"/>
          <w:sz w:val="28"/>
        </w:rPr>
        <w:t xml:space="preserve">
      әр баған үшін 1 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2-4 жолдары</w:t>
      </w:r>
      <w:r>
        <w:br/>
      </w:r>
      <w:r>
        <w:rPr>
          <w:rFonts w:ascii="Times New Roman"/>
          <w:b w:val="false"/>
          <w:i w:val="false"/>
          <w:color w:val="000000"/>
          <w:sz w:val="28"/>
        </w:rPr>
        <w:t xml:space="preserve">
      әр баған үшін 4 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4.1, 4.2, 4.3 жолдары</w:t>
      </w:r>
      <w:r>
        <w:br/>
      </w:r>
      <w:r>
        <w:rPr>
          <w:rFonts w:ascii="Times New Roman"/>
          <w:b w:val="false"/>
          <w:i w:val="false"/>
          <w:color w:val="000000"/>
          <w:sz w:val="28"/>
        </w:rPr>
        <w:t>
</w:t>
      </w:r>
      <w:r>
        <w:rPr>
          <w:rFonts w:ascii="Times New Roman"/>
          <w:b w:val="false"/>
          <w:i w:val="false"/>
          <w:color w:val="000000"/>
          <w:sz w:val="28"/>
        </w:rPr>
        <w:t>
      3) бөлімдер арасында бақылау:</w:t>
      </w:r>
      <w:r>
        <w:br/>
      </w:r>
      <w:r>
        <w:rPr>
          <w:rFonts w:ascii="Times New Roman"/>
          <w:b w:val="false"/>
          <w:i w:val="false"/>
          <w:color w:val="000000"/>
          <w:sz w:val="28"/>
        </w:rPr>
        <w:t xml:space="preserve">
      3- бөлімнің 1- бағаны 1.1. жолы = 5-бөлімнің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2 - 6–бағандар 1-жолы</w:t>
      </w:r>
      <w:r>
        <w:br/>
      </w:r>
      <w:r>
        <w:rPr>
          <w:rFonts w:ascii="Times New Roman"/>
          <w:b w:val="false"/>
          <w:i w:val="false"/>
          <w:color w:val="000000"/>
          <w:sz w:val="28"/>
        </w:rPr>
        <w:t>
      7-бөлімнің 1 – бағаны 1 жолы =9-бөлімнің 1 – бағаны 1 жолы</w:t>
      </w:r>
      <w:r>
        <w:br/>
      </w:r>
      <w:r>
        <w:rPr>
          <w:rFonts w:ascii="Times New Roman"/>
          <w:b w:val="false"/>
          <w:i w:val="false"/>
          <w:color w:val="000000"/>
          <w:sz w:val="28"/>
        </w:rPr>
        <w:t>
      7-бөлімнің 2 – бағаны 1 жолы =9-бөлімнің 1 – бағаны 2 жолы</w:t>
      </w:r>
      <w:r>
        <w:br/>
      </w:r>
      <w:r>
        <w:rPr>
          <w:rFonts w:ascii="Times New Roman"/>
          <w:b w:val="false"/>
          <w:i w:val="false"/>
          <w:color w:val="000000"/>
          <w:sz w:val="28"/>
        </w:rPr>
        <w:t>
      Зерттеуші-мамандар сәйкесінше:</w:t>
      </w:r>
      <w:r>
        <w:br/>
      </w:r>
      <w:r>
        <w:rPr>
          <w:rFonts w:ascii="Times New Roman"/>
          <w:b w:val="false"/>
          <w:i w:val="false"/>
          <w:color w:val="000000"/>
          <w:sz w:val="28"/>
        </w:rPr>
        <w:t>
      9-бөлімнің 1 - бағаны 2, 3,5, 7, 9 жолдары =10-бөлімнің 10 - бағаны 1, 2, 3, 4, 5 жолдары = 12-бөлімнің 1- жолы 1, 3, 5, 7, 9-бағандар = 7-бөлімнің 2-бағаны 1, 7, 9, 11, 13 жолдары.</w:t>
      </w:r>
    </w:p>
    <w:bookmarkEnd w:id="17"/>
    <w:bookmarkStart w:name="z53"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3 маусымдағы </w:t>
      </w:r>
      <w:r>
        <w:br/>
      </w:r>
      <w:r>
        <w:rPr>
          <w:rFonts w:ascii="Times New Roman"/>
          <w:b w:val="false"/>
          <w:i w:val="false"/>
          <w:color w:val="000000"/>
          <w:sz w:val="28"/>
        </w:rPr>
        <w:t>
№ 156 бұйрығына 3-қосымша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645"/>
        <w:gridCol w:w="647"/>
        <w:gridCol w:w="1294"/>
        <w:gridCol w:w="5194"/>
        <w:gridCol w:w="2333"/>
      </w:tblGrid>
      <w:tr>
        <w:trPr>
          <w:trHeight w:val="81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төрағаның міндетін атқарушының 2010 жылғы 23 маусымдағы № 157 бұйрығына 7-қосымша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p>
          <w:p>
            <w:pPr>
              <w:spacing w:after="20"/>
              <w:ind w:left="20"/>
              <w:jc w:val="both"/>
            </w:pPr>
            <w:r>
              <w:rPr>
                <w:rFonts w:ascii="Times New Roman"/>
                <w:b w:val="false"/>
                <w:i w:val="false"/>
                <w:color w:val="000000"/>
                <w:sz w:val="20"/>
              </w:rPr>
              <w:t>Статистическая форма по общегосударственному статистическому наблюдению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 обязанности председателя Агентства Республики Казахстан по статистике от 23 июня 2010 года № 157</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646"/>
              <w:gridCol w:w="646"/>
              <w:gridCol w:w="819"/>
              <w:gridCol w:w="824"/>
              <w:gridCol w:w="2948"/>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17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0481104</w:t>
            </w:r>
            <w:r>
              <w:br/>
            </w:r>
            <w:r>
              <w:rPr>
                <w:rFonts w:ascii="Times New Roman"/>
                <w:b w:val="false"/>
                <w:i w:val="false"/>
                <w:color w:val="000000"/>
                <w:sz w:val="20"/>
              </w:rPr>
              <w:t>
</w:t>
            </w:r>
            <w:r>
              <w:rPr>
                <w:rFonts w:ascii="Times New Roman"/>
                <w:b w:val="false"/>
                <w:i w:val="false"/>
                <w:color w:val="000000"/>
                <w:sz w:val="20"/>
              </w:rPr>
              <w:t>Код статистической формы 0481104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Кәсіпорындарда ақпараттық – коммуникациялық технологияларды (АКТ) пайдалану туралы есеп</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3-ақпарат</w:t>
            </w:r>
            <w:r>
              <w:br/>
            </w:r>
            <w:r>
              <w:rPr>
                <w:rFonts w:ascii="Times New Roman"/>
                <w:b w:val="false"/>
                <w:i w:val="false"/>
                <w:color w:val="000000"/>
                <w:sz w:val="20"/>
              </w:rPr>
              <w:t>
</w:t>
            </w:r>
            <w:r>
              <w:rPr>
                <w:rFonts w:ascii="Times New Roman"/>
                <w:b w:val="false"/>
                <w:i w:val="false"/>
                <w:color w:val="000000"/>
                <w:sz w:val="20"/>
              </w:rPr>
              <w:t>3-информ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 – коммуникационных технологий (ИКТ) на предприятиях</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7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10-33, 38, 41-43, 45-47, 49-53, 55, 58-63, 64.19, 64.92, 65, 68, 69-74, 77-82, 95.11, 84.11, 84.12, 84.13, 84.21, 84.23, 84.30 кодтары бойынша негізгі қызмет түрлерімен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по кодам Общего классификатора видов экономической деятельности 10-33, 38, 41-43, 45-47, 49-53, 55, 58-63, 64.19, 64.92, 65, 68, 69-74, 77-82, 95.11, 84.11, 84.12, 84.13, 84.21, 84.23, 84.30.</w:t>
            </w:r>
          </w:p>
        </w:tc>
      </w:tr>
      <w:tr>
        <w:trPr>
          <w:trHeight w:val="8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15 –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15 </w:t>
            </w:r>
            <w:r>
              <w:rPr>
                <w:rFonts w:ascii="Times New Roman"/>
                <w:b/>
                <w:i w:val="false"/>
                <w:color w:val="000000"/>
                <w:sz w:val="20"/>
              </w:rPr>
              <w:t>–</w:t>
            </w:r>
            <w:r>
              <w:rPr>
                <w:rFonts w:ascii="Times New Roman"/>
                <w:b w:val="false"/>
                <w:i w:val="false"/>
                <w:color w:val="000000"/>
                <w:sz w:val="20"/>
              </w:rPr>
              <w:t xml:space="preserve"> марта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47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4" w:id="19"/>
    <w:p>
      <w:pPr>
        <w:spacing w:after="0"/>
        <w:ind w:left="0"/>
        <w:jc w:val="both"/>
      </w:pPr>
      <w:r>
        <w:rPr>
          <w:rFonts w:ascii="Times New Roman"/>
          <w:b w:val="false"/>
          <w:i w:val="false"/>
          <w:color w:val="000000"/>
          <w:sz w:val="28"/>
        </w:rPr>
        <w:t>
</w:t>
      </w:r>
      <w:r>
        <w:rPr>
          <w:rFonts w:ascii="Times New Roman"/>
          <w:b/>
          <w:i w:val="false"/>
          <w:color w:val="000000"/>
          <w:sz w:val="28"/>
        </w:rPr>
        <w:t>      1. Ақпараттық-коммуникациялық технологияларды пайдалану жөнінде ақпарат</w:t>
      </w:r>
      <w:r>
        <w:br/>
      </w:r>
      <w:r>
        <w:rPr>
          <w:rFonts w:ascii="Times New Roman"/>
          <w:b w:val="false"/>
          <w:i w:val="false"/>
          <w:color w:val="000000"/>
          <w:sz w:val="28"/>
        </w:rPr>
        <w:t>
       Информация об использовании информационно-коммуникационных технологий</w:t>
      </w:r>
      <w:r>
        <w:br/>
      </w:r>
      <w:r>
        <w:rPr>
          <w:rFonts w:ascii="Times New Roman"/>
          <w:b w:val="false"/>
          <w:i w:val="false"/>
          <w:color w:val="000000"/>
          <w:sz w:val="28"/>
        </w:rPr>
        <w:t>
</w:t>
      </w:r>
      <w:r>
        <w:rPr>
          <w:rFonts w:ascii="Times New Roman"/>
          <w:b/>
          <w:i w:val="false"/>
          <w:color w:val="000000"/>
          <w:sz w:val="28"/>
        </w:rPr>
        <w:t>      1.1. Сіздің кәсіпорында дербес компьютер (ДК) қолданылады ма?</w:t>
      </w:r>
      <w:r>
        <w:br/>
      </w:r>
      <w:r>
        <w:rPr>
          <w:rFonts w:ascii="Times New Roman"/>
          <w:b w:val="false"/>
          <w:i w:val="false"/>
          <w:color w:val="000000"/>
          <w:sz w:val="28"/>
        </w:rPr>
        <w:t>
       В вашей организации используются персональные компьютеры (ПК)?</w:t>
      </w:r>
    </w:p>
    <w:bookmarkEnd w:id="19"/>
    <w:p>
      <w:pPr>
        <w:spacing w:after="0"/>
        <w:ind w:left="0"/>
        <w:jc w:val="both"/>
      </w:pPr>
      <w:r>
        <w:rPr>
          <w:rFonts w:ascii="Times New Roman"/>
          <w:b/>
          <w:i w:val="false"/>
          <w:color w:val="000000"/>
          <w:sz w:val="28"/>
        </w:rPr>
        <w:t>Иә   __        Тармақ 1.2. және әрі қарай</w:t>
      </w:r>
      <w:r>
        <w:br/>
      </w:r>
      <w:r>
        <w:rPr>
          <w:rFonts w:ascii="Times New Roman"/>
          <w:b w:val="false"/>
          <w:i w:val="false"/>
          <w:color w:val="000000"/>
          <w:sz w:val="28"/>
        </w:rPr>
        <w:t>
Да   |__|-----&gt; Пункт 1.2 и далее</w:t>
      </w:r>
    </w:p>
    <w:p>
      <w:pPr>
        <w:spacing w:after="0"/>
        <w:ind w:left="0"/>
        <w:jc w:val="both"/>
      </w:pPr>
      <w:r>
        <w:rPr>
          <w:rFonts w:ascii="Times New Roman"/>
          <w:b/>
          <w:i w:val="false"/>
          <w:color w:val="000000"/>
          <w:sz w:val="28"/>
        </w:rPr>
        <w:t>Жоқ   __       Тармақ 8 Соңы</w:t>
      </w:r>
      <w:r>
        <w:br/>
      </w:r>
      <w:r>
        <w:rPr>
          <w:rFonts w:ascii="Times New Roman"/>
          <w:b w:val="false"/>
          <w:i w:val="false"/>
          <w:color w:val="000000"/>
          <w:sz w:val="28"/>
        </w:rPr>
        <w:t>
Нет   |__|----&gt; Пункт 8 Конец</w:t>
      </w:r>
    </w:p>
    <w:p>
      <w:pPr>
        <w:spacing w:after="0"/>
        <w:ind w:left="0"/>
        <w:jc w:val="both"/>
      </w:pPr>
      <w:r>
        <w:rPr>
          <w:rFonts w:ascii="Times New Roman"/>
          <w:b/>
          <w:i w:val="false"/>
          <w:color w:val="000000"/>
          <w:sz w:val="28"/>
        </w:rPr>
        <w:t>                                                 бірлік</w:t>
      </w:r>
      <w:r>
        <w:rPr>
          <w:rFonts w:ascii="Times New Roman"/>
          <w:b w:val="false"/>
          <w:i w:val="false"/>
          <w:color w:val="000000"/>
          <w:sz w:val="28"/>
        </w:rPr>
        <w:t>/единиц</w:t>
      </w:r>
      <w:r>
        <w:br/>
      </w:r>
      <w:r>
        <w:rPr>
          <w:rFonts w:ascii="Times New Roman"/>
          <w:b w:val="false"/>
          <w:i w:val="false"/>
          <w:color w:val="000000"/>
          <w:sz w:val="28"/>
        </w:rPr>
        <w:t>
</w:t>
      </w:r>
      <w:r>
        <w:rPr>
          <w:rFonts w:ascii="Times New Roman"/>
          <w:b/>
          <w:i w:val="false"/>
          <w:color w:val="000000"/>
          <w:sz w:val="28"/>
        </w:rPr>
        <w:t>      1.2. Мәліметтерді сақтауға арналған       ______________</w:t>
      </w:r>
      <w:r>
        <w:br/>
      </w:r>
      <w:r>
        <w:rPr>
          <w:rFonts w:ascii="Times New Roman"/>
          <w:b w:val="false"/>
          <w:i w:val="false"/>
          <w:color w:val="000000"/>
          <w:sz w:val="28"/>
        </w:rPr>
        <w:t>
</w:t>
      </w:r>
      <w:r>
        <w:rPr>
          <w:rFonts w:ascii="Times New Roman"/>
          <w:b/>
          <w:i w:val="false"/>
          <w:color w:val="000000"/>
          <w:sz w:val="28"/>
        </w:rPr>
        <w:t>           серверлер санын көрсетіңіз          |______________|</w:t>
      </w:r>
      <w:r>
        <w:br/>
      </w:r>
      <w:r>
        <w:rPr>
          <w:rFonts w:ascii="Times New Roman"/>
          <w:b w:val="false"/>
          <w:i w:val="false"/>
          <w:color w:val="000000"/>
          <w:sz w:val="28"/>
        </w:rPr>
        <w:t>
            Укажите количество серверов для</w:t>
      </w:r>
      <w:r>
        <w:br/>
      </w:r>
      <w:r>
        <w:rPr>
          <w:rFonts w:ascii="Times New Roman"/>
          <w:b w:val="false"/>
          <w:i w:val="false"/>
          <w:color w:val="000000"/>
          <w:sz w:val="28"/>
        </w:rPr>
        <w:t>
            хранения данных</w:t>
      </w:r>
      <w:r>
        <w:br/>
      </w:r>
      <w:r>
        <w:rPr>
          <w:rFonts w:ascii="Times New Roman"/>
          <w:b w:val="false"/>
          <w:i w:val="false"/>
          <w:color w:val="000000"/>
          <w:sz w:val="28"/>
        </w:rPr>
        <w:t>
</w:t>
      </w:r>
      <w:r>
        <w:rPr>
          <w:rFonts w:ascii="Times New Roman"/>
          <w:b/>
          <w:i w:val="false"/>
          <w:color w:val="000000"/>
          <w:sz w:val="28"/>
        </w:rPr>
        <w:t>      1.3. Желіні қолдауға арналған             ______________</w:t>
      </w:r>
      <w:r>
        <w:br/>
      </w:r>
      <w:r>
        <w:rPr>
          <w:rFonts w:ascii="Times New Roman"/>
          <w:b w:val="false"/>
          <w:i w:val="false"/>
          <w:color w:val="000000"/>
          <w:sz w:val="28"/>
        </w:rPr>
        <w:t>
</w:t>
      </w:r>
      <w:r>
        <w:rPr>
          <w:rFonts w:ascii="Times New Roman"/>
          <w:b/>
          <w:i w:val="false"/>
          <w:color w:val="000000"/>
          <w:sz w:val="28"/>
        </w:rPr>
        <w:t>           серверлер санын көрсетіңіз          |______________|</w:t>
      </w:r>
      <w:r>
        <w:br/>
      </w:r>
      <w:r>
        <w:rPr>
          <w:rFonts w:ascii="Times New Roman"/>
          <w:b w:val="false"/>
          <w:i w:val="false"/>
          <w:color w:val="000000"/>
          <w:sz w:val="28"/>
        </w:rPr>
        <w:t>
            Укажите количество серверов для</w:t>
      </w:r>
      <w:r>
        <w:br/>
      </w:r>
      <w:r>
        <w:rPr>
          <w:rFonts w:ascii="Times New Roman"/>
          <w:b w:val="false"/>
          <w:i w:val="false"/>
          <w:color w:val="000000"/>
          <w:sz w:val="28"/>
        </w:rPr>
        <w:t>
            поддержки сетей</w:t>
      </w:r>
      <w:r>
        <w:br/>
      </w:r>
      <w:r>
        <w:rPr>
          <w:rFonts w:ascii="Times New Roman"/>
          <w:b w:val="false"/>
          <w:i w:val="false"/>
          <w:color w:val="000000"/>
          <w:sz w:val="28"/>
        </w:rPr>
        <w:t>
</w:t>
      </w:r>
      <w:r>
        <w:rPr>
          <w:rFonts w:ascii="Times New Roman"/>
          <w:b/>
          <w:i w:val="false"/>
          <w:color w:val="000000"/>
          <w:sz w:val="28"/>
        </w:rPr>
        <w:t>      1.4. Сіздің кәсіпорында қолданылатын      ______________</w:t>
      </w:r>
      <w:r>
        <w:br/>
      </w:r>
      <w:r>
        <w:rPr>
          <w:rFonts w:ascii="Times New Roman"/>
          <w:b w:val="false"/>
          <w:i w:val="false"/>
          <w:color w:val="000000"/>
          <w:sz w:val="28"/>
        </w:rPr>
        <w:t>
</w:t>
      </w:r>
      <w:r>
        <w:rPr>
          <w:rFonts w:ascii="Times New Roman"/>
          <w:b/>
          <w:i w:val="false"/>
          <w:color w:val="000000"/>
          <w:sz w:val="28"/>
        </w:rPr>
        <w:t>           ДК санын көрсетіңіз                 |______________|</w:t>
      </w:r>
      <w:r>
        <w:br/>
      </w:r>
      <w:r>
        <w:rPr>
          <w:rFonts w:ascii="Times New Roman"/>
          <w:b w:val="false"/>
          <w:i w:val="false"/>
          <w:color w:val="000000"/>
          <w:sz w:val="28"/>
        </w:rPr>
        <w:t>
            Укажите количество ПК, используемых</w:t>
      </w:r>
      <w:r>
        <w:br/>
      </w:r>
      <w:r>
        <w:rPr>
          <w:rFonts w:ascii="Times New Roman"/>
          <w:b w:val="false"/>
          <w:i w:val="false"/>
          <w:color w:val="000000"/>
          <w:sz w:val="28"/>
        </w:rPr>
        <w:t>
            в Вашей организации</w:t>
      </w:r>
      <w:r>
        <w:br/>
      </w:r>
      <w:r>
        <w:rPr>
          <w:rFonts w:ascii="Times New Roman"/>
          <w:b w:val="false"/>
          <w:i w:val="false"/>
          <w:color w:val="000000"/>
          <w:sz w:val="28"/>
        </w:rPr>
        <w:t>
</w:t>
      </w:r>
      <w:r>
        <w:rPr>
          <w:rFonts w:ascii="Times New Roman"/>
          <w:b/>
          <w:i w:val="false"/>
          <w:color w:val="000000"/>
          <w:sz w:val="28"/>
        </w:rPr>
        <w:t>      1.5. Жергілікті есептеуіш желілерге       ______________</w:t>
      </w:r>
      <w:r>
        <w:br/>
      </w:r>
      <w:r>
        <w:rPr>
          <w:rFonts w:ascii="Times New Roman"/>
          <w:b w:val="false"/>
          <w:i w:val="false"/>
          <w:color w:val="000000"/>
          <w:sz w:val="28"/>
        </w:rPr>
        <w:t>
</w:t>
      </w:r>
      <w:r>
        <w:rPr>
          <w:rFonts w:ascii="Times New Roman"/>
          <w:b/>
          <w:i w:val="false"/>
          <w:color w:val="000000"/>
          <w:sz w:val="28"/>
        </w:rPr>
        <w:t>          (ЖЕЖ) қосылған ДК санын көрсетіңіз   |______________|</w:t>
      </w:r>
      <w:r>
        <w:br/>
      </w:r>
      <w:r>
        <w:rPr>
          <w:rFonts w:ascii="Times New Roman"/>
          <w:b w:val="false"/>
          <w:i w:val="false"/>
          <w:color w:val="000000"/>
          <w:sz w:val="28"/>
        </w:rPr>
        <w:t>
            Укажите количество ПК, подключенных</w:t>
      </w:r>
      <w:r>
        <w:br/>
      </w:r>
      <w:r>
        <w:rPr>
          <w:rFonts w:ascii="Times New Roman"/>
          <w:b w:val="false"/>
          <w:i w:val="false"/>
          <w:color w:val="000000"/>
          <w:sz w:val="28"/>
        </w:rPr>
        <w:t>
            к локальной вычислительной сети (ЛВС)</w:t>
      </w:r>
      <w:r>
        <w:br/>
      </w:r>
      <w:r>
        <w:rPr>
          <w:rFonts w:ascii="Times New Roman"/>
          <w:b w:val="false"/>
          <w:i w:val="false"/>
          <w:color w:val="000000"/>
          <w:sz w:val="28"/>
        </w:rPr>
        <w:t>
</w:t>
      </w:r>
      <w:r>
        <w:rPr>
          <w:rFonts w:ascii="Times New Roman"/>
          <w:b/>
          <w:i w:val="false"/>
          <w:color w:val="000000"/>
          <w:sz w:val="28"/>
        </w:rPr>
        <w:t>      1.6. Сіздің кәсіпорында қолданылатын      ______________</w:t>
      </w:r>
      <w:r>
        <w:br/>
      </w:r>
      <w:r>
        <w:rPr>
          <w:rFonts w:ascii="Times New Roman"/>
          <w:b w:val="false"/>
          <w:i w:val="false"/>
          <w:color w:val="000000"/>
          <w:sz w:val="28"/>
        </w:rPr>
        <w:t>
</w:t>
      </w:r>
      <w:r>
        <w:rPr>
          <w:rFonts w:ascii="Times New Roman"/>
          <w:b/>
          <w:i w:val="false"/>
          <w:color w:val="000000"/>
          <w:sz w:val="28"/>
        </w:rPr>
        <w:t>           жергілікті принтерлер санын         |______________|</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количество локальных принтеров,</w:t>
      </w:r>
      <w:r>
        <w:br/>
      </w:r>
      <w:r>
        <w:rPr>
          <w:rFonts w:ascii="Times New Roman"/>
          <w:b w:val="false"/>
          <w:i w:val="false"/>
          <w:color w:val="000000"/>
          <w:sz w:val="28"/>
        </w:rPr>
        <w:t>
            используемых в Вашей организации</w:t>
      </w:r>
      <w:r>
        <w:br/>
      </w:r>
      <w:r>
        <w:rPr>
          <w:rFonts w:ascii="Times New Roman"/>
          <w:b w:val="false"/>
          <w:i w:val="false"/>
          <w:color w:val="000000"/>
          <w:sz w:val="28"/>
        </w:rPr>
        <w:t>
</w:t>
      </w:r>
      <w:r>
        <w:rPr>
          <w:rFonts w:ascii="Times New Roman"/>
          <w:b/>
          <w:i w:val="false"/>
          <w:color w:val="000000"/>
          <w:sz w:val="28"/>
        </w:rPr>
        <w:t>      1.7. Үзбей қуаттандыру көздерінің санын   ______________</w:t>
      </w:r>
      <w:r>
        <w:br/>
      </w:r>
      <w:r>
        <w:rPr>
          <w:rFonts w:ascii="Times New Roman"/>
          <w:b w:val="false"/>
          <w:i w:val="false"/>
          <w:color w:val="000000"/>
          <w:sz w:val="28"/>
        </w:rPr>
        <w:t>
</w:t>
      </w:r>
      <w:r>
        <w:rPr>
          <w:rFonts w:ascii="Times New Roman"/>
          <w:b/>
          <w:i w:val="false"/>
          <w:color w:val="000000"/>
          <w:sz w:val="28"/>
        </w:rPr>
        <w:t>           көрсетіңіз                          |______________|</w:t>
      </w:r>
      <w:r>
        <w:br/>
      </w:r>
      <w:r>
        <w:rPr>
          <w:rFonts w:ascii="Times New Roman"/>
          <w:b w:val="false"/>
          <w:i w:val="false"/>
          <w:color w:val="000000"/>
          <w:sz w:val="28"/>
        </w:rPr>
        <w:t>
            Укажите количество источников</w:t>
      </w:r>
      <w:r>
        <w:br/>
      </w:r>
      <w:r>
        <w:rPr>
          <w:rFonts w:ascii="Times New Roman"/>
          <w:b w:val="false"/>
          <w:i w:val="false"/>
          <w:color w:val="000000"/>
          <w:sz w:val="28"/>
        </w:rPr>
        <w:t>
            бесперебойного питания</w:t>
      </w:r>
      <w:r>
        <w:br/>
      </w:r>
      <w:r>
        <w:rPr>
          <w:rFonts w:ascii="Times New Roman"/>
          <w:b w:val="false"/>
          <w:i w:val="false"/>
          <w:color w:val="000000"/>
          <w:sz w:val="28"/>
        </w:rPr>
        <w:t>
</w:t>
      </w:r>
      <w:r>
        <w:rPr>
          <w:rFonts w:ascii="Times New Roman"/>
          <w:b/>
          <w:i w:val="false"/>
          <w:color w:val="000000"/>
          <w:sz w:val="28"/>
        </w:rPr>
        <w:t>      1.8. Телекоммуникациялық жабдық санын     ______________</w:t>
      </w:r>
      <w:r>
        <w:br/>
      </w:r>
      <w:r>
        <w:rPr>
          <w:rFonts w:ascii="Times New Roman"/>
          <w:b w:val="false"/>
          <w:i w:val="false"/>
          <w:color w:val="000000"/>
          <w:sz w:val="28"/>
        </w:rPr>
        <w:t>
</w:t>
      </w:r>
      <w:r>
        <w:rPr>
          <w:rFonts w:ascii="Times New Roman"/>
          <w:b/>
          <w:i w:val="false"/>
          <w:color w:val="000000"/>
          <w:sz w:val="28"/>
        </w:rPr>
        <w:t>           көрсетіңіз:                         |______________|</w:t>
      </w:r>
      <w:r>
        <w:br/>
      </w:r>
      <w:r>
        <w:rPr>
          <w:rFonts w:ascii="Times New Roman"/>
          <w:b w:val="false"/>
          <w:i w:val="false"/>
          <w:color w:val="000000"/>
          <w:sz w:val="28"/>
        </w:rPr>
        <w:t>
            Укажите количество телекоммуникационного</w:t>
      </w:r>
      <w:r>
        <w:br/>
      </w:r>
      <w:r>
        <w:rPr>
          <w:rFonts w:ascii="Times New Roman"/>
          <w:b w:val="false"/>
          <w:i w:val="false"/>
          <w:color w:val="000000"/>
          <w:sz w:val="28"/>
        </w:rPr>
        <w:t>
            оборудования:</w:t>
      </w:r>
      <w:r>
        <w:br/>
      </w:r>
      <w:r>
        <w:rPr>
          <w:rFonts w:ascii="Times New Roman"/>
          <w:b w:val="false"/>
          <w:i w:val="false"/>
          <w:color w:val="000000"/>
          <w:sz w:val="28"/>
        </w:rPr>
        <w:t>
</w:t>
      </w:r>
      <w:r>
        <w:rPr>
          <w:rFonts w:ascii="Times New Roman"/>
          <w:b/>
          <w:i w:val="false"/>
          <w:color w:val="000000"/>
          <w:sz w:val="28"/>
        </w:rPr>
        <w:t>      1.8.1. коммутаторлар                      ______________</w:t>
      </w:r>
      <w:r>
        <w:br/>
      </w:r>
      <w:r>
        <w:rPr>
          <w:rFonts w:ascii="Times New Roman"/>
          <w:b w:val="false"/>
          <w:i w:val="false"/>
          <w:color w:val="000000"/>
          <w:sz w:val="28"/>
        </w:rPr>
        <w:t xml:space="preserve">
              коммутаторы                           </w:t>
      </w:r>
      <w:r>
        <w:rPr>
          <w:rFonts w:ascii="Times New Roman"/>
          <w:b/>
          <w:i w:val="false"/>
          <w:color w:val="000000"/>
          <w:sz w:val="28"/>
        </w:rPr>
        <w:t>|______________|</w:t>
      </w:r>
      <w:r>
        <w:br/>
      </w:r>
      <w:r>
        <w:rPr>
          <w:rFonts w:ascii="Times New Roman"/>
          <w:b w:val="false"/>
          <w:i w:val="false"/>
          <w:color w:val="000000"/>
          <w:sz w:val="28"/>
        </w:rPr>
        <w:t>
</w:t>
      </w:r>
      <w:r>
        <w:rPr>
          <w:rFonts w:ascii="Times New Roman"/>
          <w:b/>
          <w:i w:val="false"/>
          <w:color w:val="000000"/>
          <w:sz w:val="28"/>
        </w:rPr>
        <w:t>      1.8.2. маршруттауыштар                    ______________</w:t>
      </w:r>
      <w:r>
        <w:br/>
      </w:r>
      <w:r>
        <w:rPr>
          <w:rFonts w:ascii="Times New Roman"/>
          <w:b w:val="false"/>
          <w:i w:val="false"/>
          <w:color w:val="000000"/>
          <w:sz w:val="28"/>
        </w:rPr>
        <w:t xml:space="preserve">
              маршрутизаторы                        </w:t>
      </w:r>
      <w:r>
        <w:rPr>
          <w:rFonts w:ascii="Times New Roman"/>
          <w:b/>
          <w:i w:val="false"/>
          <w:color w:val="000000"/>
          <w:sz w:val="28"/>
        </w:rPr>
        <w:t>|______________|</w:t>
      </w:r>
      <w:r>
        <w:br/>
      </w:r>
      <w:r>
        <w:rPr>
          <w:rFonts w:ascii="Times New Roman"/>
          <w:b w:val="false"/>
          <w:i w:val="false"/>
          <w:color w:val="000000"/>
          <w:sz w:val="28"/>
        </w:rPr>
        <w:t>
</w:t>
      </w:r>
      <w:r>
        <w:rPr>
          <w:rFonts w:ascii="Times New Roman"/>
          <w:b/>
          <w:i w:val="false"/>
          <w:color w:val="000000"/>
          <w:sz w:val="28"/>
        </w:rPr>
        <w:t>      1.8.3. басқа да                           ______________</w:t>
      </w:r>
      <w:r>
        <w:br/>
      </w:r>
      <w:r>
        <w:rPr>
          <w:rFonts w:ascii="Times New Roman"/>
          <w:b w:val="false"/>
          <w:i w:val="false"/>
          <w:color w:val="000000"/>
          <w:sz w:val="28"/>
        </w:rPr>
        <w:t xml:space="preserve">
              другие                                </w:t>
      </w:r>
      <w:r>
        <w:rPr>
          <w:rFonts w:ascii="Times New Roman"/>
          <w:b/>
          <w:i w:val="false"/>
          <w:color w:val="000000"/>
          <w:sz w:val="28"/>
        </w:rPr>
        <w:t>|______________|</w:t>
      </w:r>
      <w:r>
        <w:br/>
      </w:r>
      <w:r>
        <w:rPr>
          <w:rFonts w:ascii="Times New Roman"/>
          <w:b w:val="false"/>
          <w:i w:val="false"/>
          <w:color w:val="000000"/>
          <w:sz w:val="28"/>
        </w:rPr>
        <w:t>
</w:t>
      </w:r>
      <w:r>
        <w:rPr>
          <w:rFonts w:ascii="Times New Roman"/>
          <w:b/>
          <w:i w:val="false"/>
          <w:color w:val="000000"/>
          <w:sz w:val="28"/>
        </w:rPr>
        <w:t>      1.9. Интернет-ресурстар санын көрсетіңіз: ______________</w:t>
      </w:r>
      <w:r>
        <w:br/>
      </w:r>
      <w:r>
        <w:rPr>
          <w:rFonts w:ascii="Times New Roman"/>
          <w:b w:val="false"/>
          <w:i w:val="false"/>
          <w:color w:val="000000"/>
          <w:sz w:val="28"/>
        </w:rPr>
        <w:t xml:space="preserve">
            Укажите количество интернет-ресурсов    </w:t>
      </w:r>
      <w:r>
        <w:rPr>
          <w:rFonts w:ascii="Times New Roman"/>
          <w:b/>
          <w:i w:val="false"/>
          <w:color w:val="000000"/>
          <w:sz w:val="28"/>
        </w:rPr>
        <w:t>|______________|</w:t>
      </w:r>
    </w:p>
    <w:p>
      <w:pPr>
        <w:spacing w:after="0"/>
        <w:ind w:left="0"/>
        <w:jc w:val="both"/>
      </w:pPr>
      <w:r>
        <w:rPr>
          <w:rFonts w:ascii="Times New Roman"/>
          <w:b/>
          <w:i w:val="false"/>
          <w:color w:val="000000"/>
          <w:sz w:val="28"/>
        </w:rPr>
        <w:t>      1.10. Сіз аталған ақпараттық</w:t>
      </w:r>
      <w:r>
        <w:rPr>
          <w:rFonts w:ascii="Times New Roman"/>
          <w:b/>
          <w:i w:val="false"/>
          <w:color w:val="000000"/>
          <w:sz w:val="28"/>
        </w:rPr>
        <w:t xml:space="preserve"> технологиялардың қандай</w:t>
      </w:r>
      <w:r>
        <w:br/>
      </w:r>
      <w:r>
        <w:rPr>
          <w:rFonts w:ascii="Times New Roman"/>
          <w:b w:val="false"/>
          <w:i w:val="false"/>
          <w:color w:val="000000"/>
          <w:sz w:val="28"/>
        </w:rPr>
        <w:t>
</w:t>
      </w:r>
      <w:r>
        <w:rPr>
          <w:rFonts w:ascii="Times New Roman"/>
          <w:b/>
          <w:i w:val="false"/>
          <w:color w:val="000000"/>
          <w:sz w:val="28"/>
        </w:rPr>
        <w:t xml:space="preserve">            жүйесін </w:t>
      </w:r>
      <w:r>
        <w:rPr>
          <w:rFonts w:ascii="Times New Roman"/>
          <w:b/>
          <w:i w:val="false"/>
          <w:color w:val="000000"/>
          <w:sz w:val="28"/>
        </w:rPr>
        <w:t>қолданасыз? (барын көрсетіңіз)</w:t>
      </w:r>
      <w:r>
        <w:br/>
      </w:r>
      <w:r>
        <w:rPr>
          <w:rFonts w:ascii="Times New Roman"/>
          <w:b w:val="false"/>
          <w:i w:val="false"/>
          <w:color w:val="000000"/>
          <w:sz w:val="28"/>
        </w:rPr>
        <w:t>
             Какую из указанных систем информационных технологий вы</w:t>
      </w:r>
      <w:r>
        <w:br/>
      </w:r>
      <w:r>
        <w:rPr>
          <w:rFonts w:ascii="Times New Roman"/>
          <w:b w:val="false"/>
          <w:i w:val="false"/>
          <w:color w:val="000000"/>
          <w:sz w:val="28"/>
        </w:rPr>
        <w:t>
             используете? (укажите наличие)</w:t>
      </w:r>
      <w:r>
        <w:br/>
      </w:r>
      <w:r>
        <w:rPr>
          <w:rFonts w:ascii="Times New Roman"/>
          <w:b w:val="false"/>
          <w:i w:val="false"/>
          <w:color w:val="000000"/>
          <w:sz w:val="28"/>
        </w:rPr>
        <w:t>
</w:t>
      </w:r>
      <w:r>
        <w:rPr>
          <w:rFonts w:ascii="Times New Roman"/>
          <w:b/>
          <w:i w:val="false"/>
          <w:color w:val="000000"/>
          <w:sz w:val="28"/>
        </w:rPr>
        <w:t xml:space="preserve">      1.10.1. Интранет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Интранет </w:t>
      </w:r>
      <w:r>
        <w:br/>
      </w:r>
      <w:r>
        <w:rPr>
          <w:rFonts w:ascii="Times New Roman"/>
          <w:b w:val="false"/>
          <w:i w:val="false"/>
          <w:color w:val="000000"/>
          <w:sz w:val="28"/>
        </w:rPr>
        <w:t>
</w:t>
      </w:r>
      <w:r>
        <w:rPr>
          <w:rFonts w:ascii="Times New Roman"/>
          <w:b/>
          <w:i w:val="false"/>
          <w:color w:val="000000"/>
          <w:sz w:val="28"/>
        </w:rPr>
        <w:t xml:space="preserve">      1.10.2. Экстранет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Экстранет</w:t>
      </w:r>
      <w:r>
        <w:br/>
      </w:r>
      <w:r>
        <w:rPr>
          <w:rFonts w:ascii="Times New Roman"/>
          <w:b w:val="false"/>
          <w:i w:val="false"/>
          <w:color w:val="000000"/>
          <w:sz w:val="28"/>
        </w:rPr>
        <w:t>
</w:t>
      </w:r>
      <w:r>
        <w:rPr>
          <w:rFonts w:ascii="Times New Roman"/>
          <w:b/>
          <w:i w:val="false"/>
          <w:color w:val="000000"/>
          <w:sz w:val="28"/>
        </w:rPr>
        <w:t xml:space="preserve">      1.10.3. Спутниктік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Спутниковая связь</w:t>
      </w:r>
      <w:r>
        <w:br/>
      </w:r>
      <w:r>
        <w:rPr>
          <w:rFonts w:ascii="Times New Roman"/>
          <w:b w:val="false"/>
          <w:i w:val="false"/>
          <w:color w:val="000000"/>
          <w:sz w:val="28"/>
        </w:rPr>
        <w:t>
</w:t>
      </w:r>
      <w:r>
        <w:rPr>
          <w:rFonts w:ascii="Times New Roman"/>
          <w:b/>
          <w:i w:val="false"/>
          <w:color w:val="000000"/>
          <w:sz w:val="28"/>
        </w:rPr>
        <w:t xml:space="preserve">      1.10.4. Құрылымдалған кабельдік жүйе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(ҚКЖ) жабдығы</w:t>
      </w:r>
      <w:r>
        <w:br/>
      </w:r>
      <w:r>
        <w:rPr>
          <w:rFonts w:ascii="Times New Roman"/>
          <w:b w:val="false"/>
          <w:i w:val="false"/>
          <w:color w:val="000000"/>
          <w:sz w:val="28"/>
        </w:rPr>
        <w:t>
                Оборудование структурированной</w:t>
      </w:r>
      <w:r>
        <w:br/>
      </w:r>
      <w:r>
        <w:rPr>
          <w:rFonts w:ascii="Times New Roman"/>
          <w:b w:val="false"/>
          <w:i w:val="false"/>
          <w:color w:val="000000"/>
          <w:sz w:val="28"/>
        </w:rPr>
        <w:t>
                кабельной системы (СКС)</w:t>
      </w:r>
      <w:r>
        <w:br/>
      </w:r>
      <w:r>
        <w:rPr>
          <w:rFonts w:ascii="Times New Roman"/>
          <w:b w:val="false"/>
          <w:i w:val="false"/>
          <w:color w:val="000000"/>
          <w:sz w:val="28"/>
        </w:rPr>
        <w:t>
</w:t>
      </w:r>
      <w:r>
        <w:rPr>
          <w:rFonts w:ascii="Times New Roman"/>
          <w:b/>
          <w:i w:val="false"/>
          <w:color w:val="000000"/>
          <w:sz w:val="28"/>
        </w:rPr>
        <w:t xml:space="preserve">      1.10.5. Корпоративтік ақпарат жүйелері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(ERP, CRM және басқалар)</w:t>
      </w:r>
      <w:r>
        <w:br/>
      </w:r>
      <w:r>
        <w:rPr>
          <w:rFonts w:ascii="Times New Roman"/>
          <w:b w:val="false"/>
          <w:i w:val="false"/>
          <w:color w:val="000000"/>
          <w:sz w:val="28"/>
        </w:rPr>
        <w:t>
                Корпоративные информационные системы</w:t>
      </w:r>
      <w:r>
        <w:br/>
      </w:r>
      <w:r>
        <w:rPr>
          <w:rFonts w:ascii="Times New Roman"/>
          <w:b w:val="false"/>
          <w:i w:val="false"/>
          <w:color w:val="000000"/>
          <w:sz w:val="28"/>
        </w:rPr>
        <w:t>
                (ERP, CRM и другие)</w:t>
      </w:r>
      <w:r>
        <w:br/>
      </w:r>
      <w:r>
        <w:rPr>
          <w:rFonts w:ascii="Times New Roman"/>
          <w:b w:val="false"/>
          <w:i w:val="false"/>
          <w:color w:val="000000"/>
          <w:sz w:val="28"/>
        </w:rPr>
        <w:t>
</w:t>
      </w:r>
      <w:r>
        <w:rPr>
          <w:rFonts w:ascii="Times New Roman"/>
          <w:b/>
          <w:i w:val="false"/>
          <w:color w:val="000000"/>
          <w:sz w:val="28"/>
        </w:rPr>
        <w:t xml:space="preserve">      1.10.6. Интернет-дүкен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Интернет-магазин</w:t>
      </w:r>
      <w:r>
        <w:br/>
      </w:r>
      <w:r>
        <w:rPr>
          <w:rFonts w:ascii="Times New Roman"/>
          <w:b w:val="false"/>
          <w:i w:val="false"/>
          <w:color w:val="000000"/>
          <w:sz w:val="28"/>
        </w:rPr>
        <w:t>
</w:t>
      </w:r>
      <w:r>
        <w:rPr>
          <w:rFonts w:ascii="Times New Roman"/>
          <w:b/>
          <w:i w:val="false"/>
          <w:color w:val="000000"/>
          <w:sz w:val="28"/>
        </w:rPr>
        <w:t xml:space="preserve">      1.10.7. Электрондық мұрағат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Электронный архив</w:t>
      </w:r>
      <w:r>
        <w:br/>
      </w:r>
      <w:r>
        <w:rPr>
          <w:rFonts w:ascii="Times New Roman"/>
          <w:b w:val="false"/>
          <w:i w:val="false"/>
          <w:color w:val="000000"/>
          <w:sz w:val="28"/>
        </w:rPr>
        <w:t>
</w:t>
      </w:r>
      <w:r>
        <w:rPr>
          <w:rFonts w:ascii="Times New Roman"/>
          <w:b/>
          <w:i w:val="false"/>
          <w:color w:val="000000"/>
          <w:sz w:val="28"/>
        </w:rPr>
        <w:t xml:space="preserve">      1.10.8. Электрондық сатып алулар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Электронные закупки</w:t>
      </w:r>
      <w:r>
        <w:br/>
      </w:r>
      <w:r>
        <w:rPr>
          <w:rFonts w:ascii="Times New Roman"/>
          <w:b w:val="false"/>
          <w:i w:val="false"/>
          <w:color w:val="000000"/>
          <w:sz w:val="28"/>
        </w:rPr>
        <w:t>
</w:t>
      </w:r>
      <w:r>
        <w:rPr>
          <w:rFonts w:ascii="Times New Roman"/>
          <w:b/>
          <w:i w:val="false"/>
          <w:color w:val="000000"/>
          <w:sz w:val="28"/>
        </w:rPr>
        <w:t xml:space="preserve">      1.10.9. Ақпараттық жүйелер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Информационные системы</w:t>
      </w:r>
    </w:p>
    <w:bookmarkStart w:name="z55" w:id="20"/>
    <w:p>
      <w:pPr>
        <w:spacing w:after="0"/>
        <w:ind w:left="0"/>
        <w:jc w:val="both"/>
      </w:pPr>
      <w:r>
        <w:rPr>
          <w:rFonts w:ascii="Times New Roman"/>
          <w:b w:val="false"/>
          <w:i w:val="false"/>
          <w:color w:val="000000"/>
          <w:sz w:val="28"/>
        </w:rPr>
        <w:t>
</w:t>
      </w:r>
      <w:r>
        <w:rPr>
          <w:rFonts w:ascii="Times New Roman"/>
          <w:b/>
          <w:i w:val="false"/>
          <w:color w:val="000000"/>
          <w:sz w:val="28"/>
        </w:rPr>
        <w:t>      2. Интернет желісіне қатынауға мүмкіндік және қолдану</w:t>
      </w:r>
      <w:r>
        <w:br/>
      </w:r>
      <w:r>
        <w:rPr>
          <w:rFonts w:ascii="Times New Roman"/>
          <w:b w:val="false"/>
          <w:i w:val="false"/>
          <w:color w:val="000000"/>
          <w:sz w:val="28"/>
        </w:rPr>
        <w:t>
          Доступ и использование сети Интернет</w:t>
      </w:r>
      <w:r>
        <w:br/>
      </w:r>
      <w:r>
        <w:rPr>
          <w:rFonts w:ascii="Times New Roman"/>
          <w:b w:val="false"/>
          <w:i w:val="false"/>
          <w:color w:val="000000"/>
          <w:sz w:val="28"/>
        </w:rPr>
        <w:t>
</w:t>
      </w:r>
      <w:r>
        <w:rPr>
          <w:rFonts w:ascii="Times New Roman"/>
          <w:b/>
          <w:i w:val="false"/>
          <w:color w:val="000000"/>
          <w:sz w:val="28"/>
        </w:rPr>
        <w:t>      2.1. Сіздің кәсіпорынның Интернет желісіне қатынауға</w:t>
      </w:r>
      <w:r>
        <w:br/>
      </w:r>
      <w:r>
        <w:rPr>
          <w:rFonts w:ascii="Times New Roman"/>
          <w:b w:val="false"/>
          <w:i w:val="false"/>
          <w:color w:val="000000"/>
          <w:sz w:val="28"/>
        </w:rPr>
        <w:t>
</w:t>
      </w:r>
      <w:r>
        <w:rPr>
          <w:rFonts w:ascii="Times New Roman"/>
          <w:b/>
          <w:i w:val="false"/>
          <w:color w:val="000000"/>
          <w:sz w:val="28"/>
        </w:rPr>
        <w:t>           мүмкіндігі бар ма?</w:t>
      </w:r>
      <w:r>
        <w:br/>
      </w:r>
      <w:r>
        <w:rPr>
          <w:rFonts w:ascii="Times New Roman"/>
          <w:b w:val="false"/>
          <w:i w:val="false"/>
          <w:color w:val="000000"/>
          <w:sz w:val="28"/>
        </w:rPr>
        <w:t>
            Ваша организация имеет доступ к сети Интернет?</w:t>
      </w:r>
    </w:p>
    <w:bookmarkEnd w:id="20"/>
    <w:p>
      <w:pPr>
        <w:spacing w:after="0"/>
        <w:ind w:left="0"/>
        <w:jc w:val="both"/>
      </w:pPr>
      <w:r>
        <w:rPr>
          <w:rFonts w:ascii="Times New Roman"/>
          <w:b/>
          <w:i w:val="false"/>
          <w:color w:val="000000"/>
          <w:sz w:val="28"/>
        </w:rPr>
        <w:t>      Иә   __       Тармақ 2.2. және әрі қарай</w:t>
      </w:r>
      <w:r>
        <w:br/>
      </w:r>
      <w:r>
        <w:rPr>
          <w:rFonts w:ascii="Times New Roman"/>
          <w:b w:val="false"/>
          <w:i w:val="false"/>
          <w:color w:val="000000"/>
          <w:sz w:val="28"/>
        </w:rPr>
        <w:t>
      Да   |__|-----&gt; Пункт 2.2 и далее</w:t>
      </w:r>
    </w:p>
    <w:p>
      <w:pPr>
        <w:spacing w:after="0"/>
        <w:ind w:left="0"/>
        <w:jc w:val="both"/>
      </w:pPr>
      <w:r>
        <w:rPr>
          <w:rFonts w:ascii="Times New Roman"/>
          <w:b/>
          <w:i w:val="false"/>
          <w:color w:val="000000"/>
          <w:sz w:val="28"/>
        </w:rPr>
        <w:t>      Жоқ   __      Тармақ 4 және әрі қарай</w:t>
      </w:r>
      <w:r>
        <w:br/>
      </w:r>
      <w:r>
        <w:rPr>
          <w:rFonts w:ascii="Times New Roman"/>
          <w:b w:val="false"/>
          <w:i w:val="false"/>
          <w:color w:val="000000"/>
          <w:sz w:val="28"/>
        </w:rPr>
        <w:t>
      Нет   |__|----&gt; Пункт 4 и далее</w:t>
      </w:r>
    </w:p>
    <w:p>
      <w:pPr>
        <w:spacing w:after="0"/>
        <w:ind w:left="0"/>
        <w:jc w:val="both"/>
      </w:pPr>
      <w:r>
        <w:rPr>
          <w:rFonts w:ascii="Times New Roman"/>
          <w:b/>
          <w:i w:val="false"/>
          <w:color w:val="000000"/>
          <w:sz w:val="28"/>
        </w:rPr>
        <w:t>      2.2. Интернет желісіне қосылған ДК        ______________</w:t>
      </w:r>
      <w:r>
        <w:br/>
      </w:r>
      <w:r>
        <w:rPr>
          <w:rFonts w:ascii="Times New Roman"/>
          <w:b w:val="false"/>
          <w:i w:val="false"/>
          <w:color w:val="000000"/>
          <w:sz w:val="28"/>
        </w:rPr>
        <w:t>
</w:t>
      </w:r>
      <w:r>
        <w:rPr>
          <w:rFonts w:ascii="Times New Roman"/>
          <w:b/>
          <w:i w:val="false"/>
          <w:color w:val="000000"/>
          <w:sz w:val="28"/>
        </w:rPr>
        <w:t>           санын көрсетіңіз                    |______________|</w:t>
      </w:r>
      <w:r>
        <w:br/>
      </w:r>
      <w:r>
        <w:rPr>
          <w:rFonts w:ascii="Times New Roman"/>
          <w:b w:val="false"/>
          <w:i w:val="false"/>
          <w:color w:val="000000"/>
          <w:sz w:val="28"/>
        </w:rPr>
        <w:t>
            Укажите количество ПК, подключенных</w:t>
      </w:r>
      <w:r>
        <w:br/>
      </w:r>
      <w:r>
        <w:rPr>
          <w:rFonts w:ascii="Times New Roman"/>
          <w:b w:val="false"/>
          <w:i w:val="false"/>
          <w:color w:val="000000"/>
          <w:sz w:val="28"/>
        </w:rPr>
        <w:t>
            к сети Интернет</w:t>
      </w:r>
      <w:r>
        <w:br/>
      </w:r>
      <w:r>
        <w:rPr>
          <w:rFonts w:ascii="Times New Roman"/>
          <w:b w:val="false"/>
          <w:i w:val="false"/>
          <w:color w:val="000000"/>
          <w:sz w:val="28"/>
        </w:rPr>
        <w:t>
</w:t>
      </w:r>
      <w:r>
        <w:rPr>
          <w:rFonts w:ascii="Times New Roman"/>
          <w:b/>
          <w:i w:val="false"/>
          <w:color w:val="000000"/>
          <w:sz w:val="28"/>
        </w:rPr>
        <w:t>      2.3. Интернет желісіне жұмыс уақытында    ______________</w:t>
      </w:r>
      <w:r>
        <w:br/>
      </w:r>
      <w:r>
        <w:rPr>
          <w:rFonts w:ascii="Times New Roman"/>
          <w:b w:val="false"/>
          <w:i w:val="false"/>
          <w:color w:val="000000"/>
          <w:sz w:val="28"/>
        </w:rPr>
        <w:t>
</w:t>
      </w:r>
      <w:r>
        <w:rPr>
          <w:rFonts w:ascii="Times New Roman"/>
          <w:b/>
          <w:i w:val="false"/>
          <w:color w:val="000000"/>
          <w:sz w:val="28"/>
        </w:rPr>
        <w:t>           неше қызметкер қатынай алады?       |______________|</w:t>
      </w:r>
      <w:r>
        <w:br/>
      </w:r>
      <w:r>
        <w:rPr>
          <w:rFonts w:ascii="Times New Roman"/>
          <w:b w:val="false"/>
          <w:i w:val="false"/>
          <w:color w:val="000000"/>
          <w:sz w:val="28"/>
        </w:rPr>
        <w:t>
            Сколько сотрудников используют доступ</w:t>
      </w:r>
      <w:r>
        <w:br/>
      </w:r>
      <w:r>
        <w:rPr>
          <w:rFonts w:ascii="Times New Roman"/>
          <w:b w:val="false"/>
          <w:i w:val="false"/>
          <w:color w:val="000000"/>
          <w:sz w:val="28"/>
        </w:rPr>
        <w:t>
            к сети Интернет в рабочее время?</w:t>
      </w:r>
    </w:p>
    <w:p>
      <w:pPr>
        <w:spacing w:after="0"/>
        <w:ind w:left="0"/>
        <w:jc w:val="both"/>
      </w:pPr>
      <w:r>
        <w:rPr>
          <w:rFonts w:ascii="Times New Roman"/>
          <w:b/>
          <w:i w:val="false"/>
          <w:color w:val="000000"/>
          <w:sz w:val="28"/>
        </w:rPr>
        <w:t>      2.4. Сіздің кәсіпорында Интернет желісіне қосылу</w:t>
      </w:r>
      <w:r>
        <w:br/>
      </w:r>
      <w:r>
        <w:rPr>
          <w:rFonts w:ascii="Times New Roman"/>
          <w:b w:val="false"/>
          <w:i w:val="false"/>
          <w:color w:val="000000"/>
          <w:sz w:val="28"/>
        </w:rPr>
        <w:t>
</w:t>
      </w:r>
      <w:r>
        <w:rPr>
          <w:rFonts w:ascii="Times New Roman"/>
          <w:b/>
          <w:i w:val="false"/>
          <w:color w:val="000000"/>
          <w:sz w:val="28"/>
        </w:rPr>
        <w:t>           түрін көрсетіңіз</w:t>
      </w:r>
      <w:r>
        <w:br/>
      </w:r>
      <w:r>
        <w:rPr>
          <w:rFonts w:ascii="Times New Roman"/>
          <w:b w:val="false"/>
          <w:i w:val="false"/>
          <w:color w:val="000000"/>
          <w:sz w:val="28"/>
        </w:rPr>
        <w:t>
            Укажите тип подключения к сети Интернет в Вашей</w:t>
      </w:r>
      <w:r>
        <w:br/>
      </w:r>
      <w:r>
        <w:rPr>
          <w:rFonts w:ascii="Times New Roman"/>
          <w:b w:val="false"/>
          <w:i w:val="false"/>
          <w:color w:val="000000"/>
          <w:sz w:val="28"/>
        </w:rPr>
        <w:t>
            организаций</w:t>
      </w:r>
      <w:r>
        <w:br/>
      </w:r>
      <w:r>
        <w:rPr>
          <w:rFonts w:ascii="Times New Roman"/>
          <w:b w:val="false"/>
          <w:i w:val="false"/>
          <w:color w:val="000000"/>
          <w:sz w:val="28"/>
        </w:rPr>
        <w:t>
</w:t>
      </w:r>
      <w:r>
        <w:rPr>
          <w:rFonts w:ascii="Times New Roman"/>
          <w:b/>
          <w:i w:val="false"/>
          <w:color w:val="000000"/>
          <w:sz w:val="28"/>
        </w:rPr>
        <w:t xml:space="preserve">      2.4.1. Аналогты модем (телефон желісі бойынша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коммутациялық қатынау) немесе ISDN</w:t>
      </w:r>
      <w:r>
        <w:br/>
      </w:r>
      <w:r>
        <w:rPr>
          <w:rFonts w:ascii="Times New Roman"/>
          <w:b w:val="false"/>
          <w:i w:val="false"/>
          <w:color w:val="000000"/>
          <w:sz w:val="28"/>
        </w:rPr>
        <w:t>
              Аналоговый модем (коммутируемый доступ</w:t>
      </w:r>
      <w:r>
        <w:br/>
      </w:r>
      <w:r>
        <w:rPr>
          <w:rFonts w:ascii="Times New Roman"/>
          <w:b w:val="false"/>
          <w:i w:val="false"/>
          <w:color w:val="000000"/>
          <w:sz w:val="28"/>
        </w:rPr>
        <w:t>
              через телефонную линию) или ISDN</w:t>
      </w:r>
      <w:r>
        <w:br/>
      </w:r>
      <w:r>
        <w:rPr>
          <w:rFonts w:ascii="Times New Roman"/>
          <w:b w:val="false"/>
          <w:i w:val="false"/>
          <w:color w:val="000000"/>
          <w:sz w:val="28"/>
        </w:rPr>
        <w:t>
</w:t>
      </w:r>
      <w:r>
        <w:rPr>
          <w:rFonts w:ascii="Times New Roman"/>
          <w:b/>
          <w:i w:val="false"/>
          <w:color w:val="000000"/>
          <w:sz w:val="28"/>
        </w:rPr>
        <w:t xml:space="preserve">      2.4.2. DSL (ADSL, SHDSL және басқалар)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DSL (ADSL, SHDSL и другие)</w:t>
      </w:r>
      <w:r>
        <w:br/>
      </w:r>
      <w:r>
        <w:rPr>
          <w:rFonts w:ascii="Times New Roman"/>
          <w:b w:val="false"/>
          <w:i w:val="false"/>
          <w:color w:val="000000"/>
          <w:sz w:val="28"/>
        </w:rPr>
        <w:t>
</w:t>
      </w:r>
      <w:r>
        <w:rPr>
          <w:rFonts w:ascii="Times New Roman"/>
          <w:b/>
          <w:i w:val="false"/>
          <w:color w:val="000000"/>
          <w:sz w:val="28"/>
        </w:rPr>
        <w:t xml:space="preserve">      2.4.3. Ұтқыр телефон бойынша таржолақты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байланыс (GPRS, WAP және басқалар)</w:t>
      </w:r>
      <w:r>
        <w:br/>
      </w:r>
      <w:r>
        <w:rPr>
          <w:rFonts w:ascii="Times New Roman"/>
          <w:b w:val="false"/>
          <w:i w:val="false"/>
          <w:color w:val="000000"/>
          <w:sz w:val="28"/>
        </w:rPr>
        <w:t>
              Узкополосная связь через мобильный телефон</w:t>
      </w:r>
      <w:r>
        <w:br/>
      </w:r>
      <w:r>
        <w:rPr>
          <w:rFonts w:ascii="Times New Roman"/>
          <w:b w:val="false"/>
          <w:i w:val="false"/>
          <w:color w:val="000000"/>
          <w:sz w:val="28"/>
        </w:rPr>
        <w:t>
              (GPRS, WAP и другие)</w:t>
      </w:r>
      <w:r>
        <w:br/>
      </w:r>
      <w:r>
        <w:rPr>
          <w:rFonts w:ascii="Times New Roman"/>
          <w:b w:val="false"/>
          <w:i w:val="false"/>
          <w:color w:val="000000"/>
          <w:sz w:val="28"/>
        </w:rPr>
        <w:t>
</w:t>
      </w:r>
      <w:r>
        <w:rPr>
          <w:rFonts w:ascii="Times New Roman"/>
          <w:b/>
          <w:i w:val="false"/>
          <w:color w:val="000000"/>
          <w:sz w:val="28"/>
        </w:rPr>
        <w:t xml:space="preserve">      2.4.4. Спутниктік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Спутниковая связь</w:t>
      </w:r>
      <w:r>
        <w:br/>
      </w:r>
      <w:r>
        <w:rPr>
          <w:rFonts w:ascii="Times New Roman"/>
          <w:b w:val="false"/>
          <w:i w:val="false"/>
          <w:color w:val="000000"/>
          <w:sz w:val="28"/>
        </w:rPr>
        <w:t>
</w:t>
      </w:r>
      <w:r>
        <w:rPr>
          <w:rFonts w:ascii="Times New Roman"/>
          <w:b/>
          <w:i w:val="false"/>
          <w:color w:val="000000"/>
          <w:sz w:val="28"/>
        </w:rPr>
        <w:t xml:space="preserve">      2.4.5. Талшықты-оптикалық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Волоконно-оптическая связь</w:t>
      </w:r>
      <w:r>
        <w:br/>
      </w:r>
      <w:r>
        <w:rPr>
          <w:rFonts w:ascii="Times New Roman"/>
          <w:b w:val="false"/>
          <w:i w:val="false"/>
          <w:color w:val="000000"/>
          <w:sz w:val="28"/>
        </w:rPr>
        <w:t>
</w:t>
      </w:r>
      <w:r>
        <w:rPr>
          <w:rFonts w:ascii="Times New Roman"/>
          <w:b/>
          <w:i w:val="false"/>
          <w:color w:val="000000"/>
          <w:sz w:val="28"/>
        </w:rPr>
        <w:t xml:space="preserve">      2.4.6. Ұтқыр жоғары жылдамдықты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Мобильная высокоскоростная связь</w:t>
      </w:r>
      <w:r>
        <w:br/>
      </w:r>
      <w:r>
        <w:rPr>
          <w:rFonts w:ascii="Times New Roman"/>
          <w:b w:val="false"/>
          <w:i w:val="false"/>
          <w:color w:val="000000"/>
          <w:sz w:val="28"/>
        </w:rPr>
        <w:t>
</w:t>
      </w:r>
      <w:r>
        <w:rPr>
          <w:rFonts w:ascii="Times New Roman"/>
          <w:b/>
          <w:i w:val="false"/>
          <w:color w:val="000000"/>
          <w:sz w:val="28"/>
        </w:rPr>
        <w:t xml:space="preserve">      2.4.7. Сымсыз жоғары жылдамдықты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Беспроводная высокоскоростная связь</w:t>
      </w:r>
    </w:p>
    <w:bookmarkStart w:name="z56" w:id="21"/>
    <w:p>
      <w:pPr>
        <w:spacing w:after="0"/>
        <w:ind w:left="0"/>
        <w:jc w:val="both"/>
      </w:pPr>
      <w:r>
        <w:rPr>
          <w:rFonts w:ascii="Times New Roman"/>
          <w:b w:val="false"/>
          <w:i w:val="false"/>
          <w:color w:val="000000"/>
          <w:sz w:val="28"/>
        </w:rPr>
        <w:t>
</w:t>
      </w:r>
      <w:r>
        <w:rPr>
          <w:rFonts w:ascii="Times New Roman"/>
          <w:b/>
          <w:i w:val="false"/>
          <w:color w:val="000000"/>
          <w:sz w:val="28"/>
        </w:rPr>
        <w:t>      3. Интернет желісін пайдалану мақсаттары</w:t>
      </w:r>
      <w:r>
        <w:br/>
      </w:r>
      <w:r>
        <w:rPr>
          <w:rFonts w:ascii="Times New Roman"/>
          <w:b w:val="false"/>
          <w:i w:val="false"/>
          <w:color w:val="000000"/>
          <w:sz w:val="28"/>
        </w:rPr>
        <w:t>
          Цели использования сети Интернет</w:t>
      </w:r>
      <w:r>
        <w:br/>
      </w:r>
      <w:r>
        <w:rPr>
          <w:rFonts w:ascii="Times New Roman"/>
          <w:b w:val="false"/>
          <w:i w:val="false"/>
          <w:color w:val="000000"/>
          <w:sz w:val="28"/>
        </w:rPr>
        <w:t>
</w:t>
      </w:r>
      <w:r>
        <w:rPr>
          <w:rFonts w:ascii="Times New Roman"/>
          <w:b/>
          <w:i w:val="false"/>
          <w:color w:val="000000"/>
          <w:sz w:val="28"/>
        </w:rPr>
        <w:t>      3.1. Интернет желісін пайдалану мақсаттарын көрсетіңіз</w:t>
      </w:r>
      <w:r>
        <w:br/>
      </w:r>
      <w:r>
        <w:rPr>
          <w:rFonts w:ascii="Times New Roman"/>
          <w:b w:val="false"/>
          <w:i w:val="false"/>
          <w:color w:val="000000"/>
          <w:sz w:val="28"/>
        </w:rPr>
        <w:t>
            Укажите цели использования сети Интернет</w:t>
      </w:r>
      <w:r>
        <w:br/>
      </w:r>
      <w:r>
        <w:rPr>
          <w:rFonts w:ascii="Times New Roman"/>
          <w:b w:val="false"/>
          <w:i w:val="false"/>
          <w:color w:val="000000"/>
          <w:sz w:val="28"/>
        </w:rPr>
        <w:t>
</w:t>
      </w:r>
      <w:r>
        <w:rPr>
          <w:rFonts w:ascii="Times New Roman"/>
          <w:b/>
          <w:i w:val="false"/>
          <w:color w:val="000000"/>
          <w:sz w:val="28"/>
        </w:rPr>
        <w:t xml:space="preserve">      3.1.1. Электрондық почтаны жіберу және алу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Отправка и получение электронной почты</w:t>
      </w:r>
      <w:r>
        <w:br/>
      </w:r>
      <w:r>
        <w:rPr>
          <w:rFonts w:ascii="Times New Roman"/>
          <w:b w:val="false"/>
          <w:i w:val="false"/>
          <w:color w:val="000000"/>
          <w:sz w:val="28"/>
        </w:rPr>
        <w:t>
</w:t>
      </w:r>
      <w:r>
        <w:rPr>
          <w:rFonts w:ascii="Times New Roman"/>
          <w:b/>
          <w:i w:val="false"/>
          <w:color w:val="000000"/>
          <w:sz w:val="28"/>
        </w:rPr>
        <w:t xml:space="preserve">      3.1.2. Интернет желісі арқылы телефонды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сөйлесу/VoIP</w:t>
      </w:r>
      <w:r>
        <w:br/>
      </w:r>
      <w:r>
        <w:rPr>
          <w:rFonts w:ascii="Times New Roman"/>
          <w:b w:val="false"/>
          <w:i w:val="false"/>
          <w:color w:val="000000"/>
          <w:sz w:val="28"/>
        </w:rPr>
        <w:t>
              Телефонные переговоры через сеть</w:t>
      </w:r>
      <w:r>
        <w:br/>
      </w:r>
      <w:r>
        <w:rPr>
          <w:rFonts w:ascii="Times New Roman"/>
          <w:b w:val="false"/>
          <w:i w:val="false"/>
          <w:color w:val="000000"/>
          <w:sz w:val="28"/>
        </w:rPr>
        <w:t>
              Интернет/VoIP</w:t>
      </w:r>
      <w:r>
        <w:br/>
      </w:r>
      <w:r>
        <w:rPr>
          <w:rFonts w:ascii="Times New Roman"/>
          <w:b w:val="false"/>
          <w:i w:val="false"/>
          <w:color w:val="000000"/>
          <w:sz w:val="28"/>
        </w:rPr>
        <w:t>
</w:t>
      </w:r>
      <w:r>
        <w:rPr>
          <w:rFonts w:ascii="Times New Roman"/>
          <w:b/>
          <w:i w:val="false"/>
          <w:color w:val="000000"/>
          <w:sz w:val="28"/>
        </w:rPr>
        <w:t xml:space="preserve">      3.1.3. Ақпарат орналастыру немесе хабарлармен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шапшаң алмасу</w:t>
      </w:r>
      <w:r>
        <w:br/>
      </w:r>
      <w:r>
        <w:rPr>
          <w:rFonts w:ascii="Times New Roman"/>
          <w:b w:val="false"/>
          <w:i w:val="false"/>
          <w:color w:val="000000"/>
          <w:sz w:val="28"/>
        </w:rPr>
        <w:t>
              Размещение информации или мгновенный обмен</w:t>
      </w:r>
      <w:r>
        <w:br/>
      </w:r>
      <w:r>
        <w:rPr>
          <w:rFonts w:ascii="Times New Roman"/>
          <w:b w:val="false"/>
          <w:i w:val="false"/>
          <w:color w:val="000000"/>
          <w:sz w:val="28"/>
        </w:rPr>
        <w:t>
              сообщениями</w:t>
      </w:r>
      <w:r>
        <w:br/>
      </w:r>
      <w:r>
        <w:rPr>
          <w:rFonts w:ascii="Times New Roman"/>
          <w:b w:val="false"/>
          <w:i w:val="false"/>
          <w:color w:val="000000"/>
          <w:sz w:val="28"/>
        </w:rPr>
        <w:t>
</w:t>
      </w:r>
      <w:r>
        <w:rPr>
          <w:rFonts w:ascii="Times New Roman"/>
          <w:b/>
          <w:i w:val="false"/>
          <w:color w:val="000000"/>
          <w:sz w:val="28"/>
        </w:rPr>
        <w:t xml:space="preserve">      3.1.4. Тауарлар мен қызмет көрсетулер туралы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ақпараттарды алу</w:t>
      </w:r>
      <w:r>
        <w:br/>
      </w:r>
      <w:r>
        <w:rPr>
          <w:rFonts w:ascii="Times New Roman"/>
          <w:b w:val="false"/>
          <w:i w:val="false"/>
          <w:color w:val="000000"/>
          <w:sz w:val="28"/>
        </w:rPr>
        <w:t>
              Получение информации о товарах и услугах</w:t>
      </w:r>
      <w:r>
        <w:br/>
      </w:r>
      <w:r>
        <w:rPr>
          <w:rFonts w:ascii="Times New Roman"/>
          <w:b w:val="false"/>
          <w:i w:val="false"/>
          <w:color w:val="000000"/>
          <w:sz w:val="28"/>
        </w:rPr>
        <w:t>
</w:t>
      </w:r>
      <w:r>
        <w:rPr>
          <w:rFonts w:ascii="Times New Roman"/>
          <w:b/>
          <w:i w:val="false"/>
          <w:color w:val="000000"/>
          <w:sz w:val="28"/>
        </w:rPr>
        <w:t xml:space="preserve">      3.1.5. Мемлекеттік басқару органдарынан ақпарат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алу</w:t>
      </w:r>
      <w:r>
        <w:br/>
      </w:r>
      <w:r>
        <w:rPr>
          <w:rFonts w:ascii="Times New Roman"/>
          <w:b w:val="false"/>
          <w:i w:val="false"/>
          <w:color w:val="000000"/>
          <w:sz w:val="28"/>
        </w:rPr>
        <w:t>
              Получение информации от органов государственного</w:t>
      </w:r>
      <w:r>
        <w:br/>
      </w:r>
      <w:r>
        <w:rPr>
          <w:rFonts w:ascii="Times New Roman"/>
          <w:b w:val="false"/>
          <w:i w:val="false"/>
          <w:color w:val="000000"/>
          <w:sz w:val="28"/>
        </w:rPr>
        <w:t>
              управления</w:t>
      </w:r>
      <w:r>
        <w:br/>
      </w:r>
      <w:r>
        <w:rPr>
          <w:rFonts w:ascii="Times New Roman"/>
          <w:b w:val="false"/>
          <w:i w:val="false"/>
          <w:color w:val="000000"/>
          <w:sz w:val="28"/>
        </w:rPr>
        <w:t>
</w:t>
      </w:r>
      <w:r>
        <w:rPr>
          <w:rFonts w:ascii="Times New Roman"/>
          <w:b/>
          <w:i w:val="false"/>
          <w:color w:val="000000"/>
          <w:sz w:val="28"/>
        </w:rPr>
        <w:t xml:space="preserve">      3.1.6. Мемлекеттік басқару органдарымен өзара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әрекет</w:t>
      </w:r>
      <w:r>
        <w:br/>
      </w:r>
      <w:r>
        <w:rPr>
          <w:rFonts w:ascii="Times New Roman"/>
          <w:b w:val="false"/>
          <w:i w:val="false"/>
          <w:color w:val="000000"/>
          <w:sz w:val="28"/>
        </w:rPr>
        <w:t>
              Взаимодействие с органами государственного</w:t>
      </w:r>
      <w:r>
        <w:br/>
      </w:r>
      <w:r>
        <w:rPr>
          <w:rFonts w:ascii="Times New Roman"/>
          <w:b w:val="false"/>
          <w:i w:val="false"/>
          <w:color w:val="000000"/>
          <w:sz w:val="28"/>
        </w:rPr>
        <w:t>
              управления</w:t>
      </w:r>
      <w:r>
        <w:br/>
      </w:r>
      <w:r>
        <w:rPr>
          <w:rFonts w:ascii="Times New Roman"/>
          <w:b w:val="false"/>
          <w:i w:val="false"/>
          <w:color w:val="000000"/>
          <w:sz w:val="28"/>
        </w:rPr>
        <w:t>
</w:t>
      </w:r>
      <w:r>
        <w:rPr>
          <w:rFonts w:ascii="Times New Roman"/>
          <w:b/>
          <w:i w:val="false"/>
          <w:color w:val="000000"/>
          <w:sz w:val="28"/>
        </w:rPr>
        <w:t xml:space="preserve">      3.1.7. Банктік операцияларды іске асыру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Осуществление банковских операций</w:t>
      </w:r>
      <w:r>
        <w:br/>
      </w:r>
      <w:r>
        <w:rPr>
          <w:rFonts w:ascii="Times New Roman"/>
          <w:b w:val="false"/>
          <w:i w:val="false"/>
          <w:color w:val="000000"/>
          <w:sz w:val="28"/>
        </w:rPr>
        <w:t>
</w:t>
      </w:r>
      <w:r>
        <w:rPr>
          <w:rFonts w:ascii="Times New Roman"/>
          <w:b/>
          <w:i w:val="false"/>
          <w:color w:val="000000"/>
          <w:sz w:val="28"/>
        </w:rPr>
        <w:t xml:space="preserve">      3.1.8. Басқа да қаржы қызметтеріне қол жеткізу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Получение доступа к другим финансовым услугам</w:t>
      </w:r>
      <w:r>
        <w:br/>
      </w:r>
      <w:r>
        <w:rPr>
          <w:rFonts w:ascii="Times New Roman"/>
          <w:b w:val="false"/>
          <w:i w:val="false"/>
          <w:color w:val="000000"/>
          <w:sz w:val="28"/>
        </w:rPr>
        <w:t>
</w:t>
      </w:r>
      <w:r>
        <w:rPr>
          <w:rFonts w:ascii="Times New Roman"/>
          <w:b/>
          <w:i w:val="false"/>
          <w:color w:val="000000"/>
          <w:sz w:val="28"/>
        </w:rPr>
        <w:t xml:space="preserve">      3.1.9. Клиенттік қызмет көрсетулерді ұсыну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Предоставление клиентских услуг</w:t>
      </w:r>
      <w:r>
        <w:br/>
      </w:r>
      <w:r>
        <w:rPr>
          <w:rFonts w:ascii="Times New Roman"/>
          <w:b w:val="false"/>
          <w:i w:val="false"/>
          <w:color w:val="000000"/>
          <w:sz w:val="28"/>
        </w:rPr>
        <w:t>
</w:t>
      </w:r>
      <w:r>
        <w:rPr>
          <w:rFonts w:ascii="Times New Roman"/>
          <w:b/>
          <w:i w:val="false"/>
          <w:color w:val="000000"/>
          <w:sz w:val="28"/>
        </w:rPr>
        <w:t xml:space="preserve">      3.1.10. Өнімдерді онлайндық жеткізу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Онлайновая доставка продукции</w:t>
      </w:r>
      <w:r>
        <w:br/>
      </w:r>
      <w:r>
        <w:rPr>
          <w:rFonts w:ascii="Times New Roman"/>
          <w:b w:val="false"/>
          <w:i w:val="false"/>
          <w:color w:val="000000"/>
          <w:sz w:val="28"/>
        </w:rPr>
        <w:t>
</w:t>
      </w:r>
      <w:r>
        <w:rPr>
          <w:rFonts w:ascii="Times New Roman"/>
          <w:b/>
          <w:i w:val="false"/>
          <w:color w:val="000000"/>
          <w:sz w:val="28"/>
        </w:rPr>
        <w:t xml:space="preserve">      3.1.11. Интернет желісі арқылы тапсырыстар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қабылдау</w:t>
      </w:r>
      <w:r>
        <w:br/>
      </w:r>
      <w:r>
        <w:rPr>
          <w:rFonts w:ascii="Times New Roman"/>
          <w:b w:val="false"/>
          <w:i w:val="false"/>
          <w:color w:val="000000"/>
          <w:sz w:val="28"/>
        </w:rPr>
        <w:t>
               Прием заказов через сеть Интернет</w:t>
      </w:r>
      <w:r>
        <w:br/>
      </w:r>
      <w:r>
        <w:rPr>
          <w:rFonts w:ascii="Times New Roman"/>
          <w:b w:val="false"/>
          <w:i w:val="false"/>
          <w:color w:val="000000"/>
          <w:sz w:val="28"/>
        </w:rPr>
        <w:t>
</w:t>
      </w:r>
      <w:r>
        <w:rPr>
          <w:rFonts w:ascii="Times New Roman"/>
          <w:b/>
          <w:i w:val="false"/>
          <w:color w:val="000000"/>
          <w:sz w:val="28"/>
        </w:rPr>
        <w:t xml:space="preserve">      3.1.12. Интернет желісінде тапсырыстарды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орналастыру</w:t>
      </w:r>
      <w:r>
        <w:br/>
      </w:r>
      <w:r>
        <w:rPr>
          <w:rFonts w:ascii="Times New Roman"/>
          <w:b w:val="false"/>
          <w:i w:val="false"/>
          <w:color w:val="000000"/>
          <w:sz w:val="28"/>
        </w:rPr>
        <w:t>
               Размещение заказов в сети Интернет</w:t>
      </w:r>
      <w:r>
        <w:br/>
      </w:r>
      <w:r>
        <w:rPr>
          <w:rFonts w:ascii="Times New Roman"/>
          <w:b w:val="false"/>
          <w:i w:val="false"/>
          <w:color w:val="000000"/>
          <w:sz w:val="28"/>
        </w:rPr>
        <w:t>
</w:t>
      </w:r>
      <w:r>
        <w:rPr>
          <w:rFonts w:ascii="Times New Roman"/>
          <w:b/>
          <w:i w:val="false"/>
          <w:color w:val="000000"/>
          <w:sz w:val="28"/>
        </w:rPr>
        <w:t xml:space="preserve">      3.1.13. Персоналды іріктеу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Подбор персонала</w:t>
      </w:r>
      <w:r>
        <w:br/>
      </w:r>
      <w:r>
        <w:rPr>
          <w:rFonts w:ascii="Times New Roman"/>
          <w:b w:val="false"/>
          <w:i w:val="false"/>
          <w:color w:val="000000"/>
          <w:sz w:val="28"/>
        </w:rPr>
        <w:t>
</w:t>
      </w:r>
      <w:r>
        <w:rPr>
          <w:rFonts w:ascii="Times New Roman"/>
          <w:b/>
          <w:i w:val="false"/>
          <w:color w:val="000000"/>
          <w:sz w:val="28"/>
        </w:rPr>
        <w:t xml:space="preserve">      3.1.14. Персоналды кәсіби дайындау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Профессиональная подготовка персонала</w:t>
      </w:r>
      <w:r>
        <w:br/>
      </w:r>
      <w:r>
        <w:rPr>
          <w:rFonts w:ascii="Times New Roman"/>
          <w:b w:val="false"/>
          <w:i w:val="false"/>
          <w:color w:val="000000"/>
          <w:sz w:val="28"/>
        </w:rPr>
        <w:t>
</w:t>
      </w:r>
      <w:r>
        <w:rPr>
          <w:rFonts w:ascii="Times New Roman"/>
          <w:b/>
          <w:i w:val="false"/>
          <w:color w:val="000000"/>
          <w:sz w:val="28"/>
        </w:rPr>
        <w:t xml:space="preserve">      3.1.15. Басқа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Другое</w:t>
      </w:r>
    </w:p>
    <w:bookmarkEnd w:id="21"/>
    <w:p>
      <w:pPr>
        <w:spacing w:after="0"/>
        <w:ind w:left="0"/>
        <w:jc w:val="both"/>
      </w:pPr>
      <w:r>
        <w:rPr>
          <w:rFonts w:ascii="Times New Roman"/>
          <w:b/>
          <w:i w:val="false"/>
          <w:color w:val="000000"/>
          <w:sz w:val="28"/>
        </w:rPr>
        <w:t>      3.2. Сіздің ұйымыңыз тауарлар мен қызметтерді сатып алу</w:t>
      </w:r>
      <w:r>
        <w:br/>
      </w:r>
      <w:r>
        <w:rPr>
          <w:rFonts w:ascii="Times New Roman"/>
          <w:b w:val="false"/>
          <w:i w:val="false"/>
          <w:color w:val="000000"/>
          <w:sz w:val="28"/>
        </w:rPr>
        <w:t>
</w:t>
      </w:r>
      <w:r>
        <w:rPr>
          <w:rFonts w:ascii="Times New Roman"/>
          <w:b/>
          <w:i w:val="false"/>
          <w:color w:val="000000"/>
          <w:sz w:val="28"/>
        </w:rPr>
        <w:t>           операцияларының қандай түрлерін электрондық нысанда</w:t>
      </w:r>
      <w:r>
        <w:br/>
      </w:r>
      <w:r>
        <w:rPr>
          <w:rFonts w:ascii="Times New Roman"/>
          <w:b w:val="false"/>
          <w:i w:val="false"/>
          <w:color w:val="000000"/>
          <w:sz w:val="28"/>
        </w:rPr>
        <w:t>
</w:t>
      </w:r>
      <w:r>
        <w:rPr>
          <w:rFonts w:ascii="Times New Roman"/>
          <w:b/>
          <w:i w:val="false"/>
          <w:color w:val="000000"/>
          <w:sz w:val="28"/>
        </w:rPr>
        <w:t>           іске асырады?</w:t>
      </w:r>
      <w:r>
        <w:br/>
      </w:r>
      <w:r>
        <w:rPr>
          <w:rFonts w:ascii="Times New Roman"/>
          <w:b w:val="false"/>
          <w:i w:val="false"/>
          <w:color w:val="000000"/>
          <w:sz w:val="28"/>
        </w:rPr>
        <w:t>
            Какие операции по закупке товаров и услуг Ваша</w:t>
      </w:r>
      <w:r>
        <w:br/>
      </w:r>
      <w:r>
        <w:rPr>
          <w:rFonts w:ascii="Times New Roman"/>
          <w:b w:val="false"/>
          <w:i w:val="false"/>
          <w:color w:val="000000"/>
          <w:sz w:val="28"/>
        </w:rPr>
        <w:t>
            организация осуществляет в электронной форме?</w:t>
      </w:r>
      <w:r>
        <w:br/>
      </w:r>
      <w:r>
        <w:rPr>
          <w:rFonts w:ascii="Times New Roman"/>
          <w:b w:val="false"/>
          <w:i w:val="false"/>
          <w:color w:val="000000"/>
          <w:sz w:val="28"/>
        </w:rPr>
        <w:t>
</w:t>
      </w:r>
      <w:r>
        <w:rPr>
          <w:rFonts w:ascii="Times New Roman"/>
          <w:b/>
          <w:i w:val="false"/>
          <w:color w:val="000000"/>
          <w:sz w:val="28"/>
        </w:rPr>
        <w:t xml:space="preserve">      3.2.1. Мемлекеттік сатып алулар туралы жалпы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деректер базасында ақпаратты орналастыру</w:t>
      </w:r>
      <w:r>
        <w:br/>
      </w:r>
      <w:r>
        <w:rPr>
          <w:rFonts w:ascii="Times New Roman"/>
          <w:b w:val="false"/>
          <w:i w:val="false"/>
          <w:color w:val="000000"/>
          <w:sz w:val="28"/>
        </w:rPr>
        <w:t>
              Размещение информации в общей базе данных</w:t>
      </w:r>
      <w:r>
        <w:br/>
      </w:r>
      <w:r>
        <w:rPr>
          <w:rFonts w:ascii="Times New Roman"/>
          <w:b w:val="false"/>
          <w:i w:val="false"/>
          <w:color w:val="000000"/>
          <w:sz w:val="28"/>
        </w:rPr>
        <w:t>
              государственных закупок</w:t>
      </w:r>
      <w:r>
        <w:br/>
      </w:r>
      <w:r>
        <w:rPr>
          <w:rFonts w:ascii="Times New Roman"/>
          <w:b w:val="false"/>
          <w:i w:val="false"/>
          <w:color w:val="000000"/>
          <w:sz w:val="28"/>
        </w:rPr>
        <w:t>
</w:t>
      </w:r>
      <w:r>
        <w:rPr>
          <w:rFonts w:ascii="Times New Roman"/>
          <w:b/>
          <w:i w:val="false"/>
          <w:color w:val="000000"/>
          <w:sz w:val="28"/>
        </w:rPr>
        <w:t xml:space="preserve">      3.2.2. Тендер туралы хабарламалар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Объявления о тендере</w:t>
      </w:r>
      <w:r>
        <w:br/>
      </w:r>
      <w:r>
        <w:rPr>
          <w:rFonts w:ascii="Times New Roman"/>
          <w:b w:val="false"/>
          <w:i w:val="false"/>
          <w:color w:val="000000"/>
          <w:sz w:val="28"/>
        </w:rPr>
        <w:t>
</w:t>
      </w:r>
      <w:r>
        <w:rPr>
          <w:rFonts w:ascii="Times New Roman"/>
          <w:b/>
          <w:i w:val="false"/>
          <w:color w:val="000000"/>
          <w:sz w:val="28"/>
        </w:rPr>
        <w:t xml:space="preserve">      3.2.3. Конкурстық өтінімдерді қабылдау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Прием конкурсных заявок</w:t>
      </w:r>
      <w:r>
        <w:br/>
      </w:r>
      <w:r>
        <w:rPr>
          <w:rFonts w:ascii="Times New Roman"/>
          <w:b w:val="false"/>
          <w:i w:val="false"/>
          <w:color w:val="000000"/>
          <w:sz w:val="28"/>
        </w:rPr>
        <w:t>
</w:t>
      </w:r>
      <w:r>
        <w:rPr>
          <w:rFonts w:ascii="Times New Roman"/>
          <w:b/>
          <w:i w:val="false"/>
          <w:color w:val="000000"/>
          <w:sz w:val="28"/>
        </w:rPr>
        <w:t xml:space="preserve">      3.2.4. Конкурстық өтінімдерді бағалау және шешім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қабылдау</w:t>
      </w:r>
      <w:r>
        <w:br/>
      </w:r>
      <w:r>
        <w:rPr>
          <w:rFonts w:ascii="Times New Roman"/>
          <w:b w:val="false"/>
          <w:i w:val="false"/>
          <w:color w:val="000000"/>
          <w:sz w:val="28"/>
        </w:rPr>
        <w:t>
              Оценка конкурсных заявок и принятие решений</w:t>
      </w:r>
      <w:r>
        <w:br/>
      </w:r>
      <w:r>
        <w:rPr>
          <w:rFonts w:ascii="Times New Roman"/>
          <w:b w:val="false"/>
          <w:i w:val="false"/>
          <w:color w:val="000000"/>
          <w:sz w:val="28"/>
        </w:rPr>
        <w:t>
</w:t>
      </w:r>
      <w:r>
        <w:rPr>
          <w:rFonts w:ascii="Times New Roman"/>
          <w:b/>
          <w:i w:val="false"/>
          <w:color w:val="000000"/>
          <w:sz w:val="28"/>
        </w:rPr>
        <w:t xml:space="preserve">      3.2.5. Тапсырыстарды орналастыру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Размещение заказов</w:t>
      </w:r>
      <w:r>
        <w:br/>
      </w:r>
      <w:r>
        <w:rPr>
          <w:rFonts w:ascii="Times New Roman"/>
          <w:b w:val="false"/>
          <w:i w:val="false"/>
          <w:color w:val="000000"/>
          <w:sz w:val="28"/>
        </w:rPr>
        <w:t>
</w:t>
      </w:r>
      <w:r>
        <w:rPr>
          <w:rFonts w:ascii="Times New Roman"/>
          <w:b/>
          <w:i w:val="false"/>
          <w:color w:val="000000"/>
          <w:sz w:val="28"/>
        </w:rPr>
        <w:t xml:space="preserve">      3.2.6. Төлемдер/инвойстар (есеп шот-фактура)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Оплата/инвойсы (счет-фактура)</w:t>
      </w:r>
      <w:r>
        <w:br/>
      </w:r>
      <w:r>
        <w:rPr>
          <w:rFonts w:ascii="Times New Roman"/>
          <w:b w:val="false"/>
          <w:i w:val="false"/>
          <w:color w:val="000000"/>
          <w:sz w:val="28"/>
        </w:rPr>
        <w:t>
</w:t>
      </w:r>
      <w:r>
        <w:rPr>
          <w:rFonts w:ascii="Times New Roman"/>
          <w:b/>
          <w:i w:val="false"/>
          <w:color w:val="000000"/>
          <w:sz w:val="28"/>
        </w:rPr>
        <w:t xml:space="preserve">      3.2.7. Басқа операциялар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Другие операции</w:t>
      </w:r>
    </w:p>
    <w:p>
      <w:pPr>
        <w:spacing w:after="0"/>
        <w:ind w:left="0"/>
        <w:jc w:val="both"/>
      </w:pPr>
      <w:r>
        <w:rPr>
          <w:rFonts w:ascii="Times New Roman"/>
          <w:b/>
          <w:i w:val="false"/>
          <w:color w:val="000000"/>
          <w:sz w:val="28"/>
        </w:rPr>
        <w:t xml:space="preserve">      3.3. Салық есептілігін электронды түрде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тапсырасыз ба?</w:t>
      </w:r>
      <w:r>
        <w:br/>
      </w:r>
      <w:r>
        <w:rPr>
          <w:rFonts w:ascii="Times New Roman"/>
          <w:b w:val="false"/>
          <w:i w:val="false"/>
          <w:color w:val="000000"/>
          <w:sz w:val="28"/>
        </w:rPr>
        <w:t>
            Сдаете ли Вы налоговую отчетность в</w:t>
      </w:r>
      <w:r>
        <w:br/>
      </w:r>
      <w:r>
        <w:rPr>
          <w:rFonts w:ascii="Times New Roman"/>
          <w:b w:val="false"/>
          <w:i w:val="false"/>
          <w:color w:val="000000"/>
          <w:sz w:val="28"/>
        </w:rPr>
        <w:t>
            электронном виде?</w:t>
      </w:r>
      <w:r>
        <w:br/>
      </w:r>
      <w:r>
        <w:rPr>
          <w:rFonts w:ascii="Times New Roman"/>
          <w:b w:val="false"/>
          <w:i w:val="false"/>
          <w:color w:val="000000"/>
          <w:sz w:val="28"/>
        </w:rPr>
        <w:t>
</w:t>
      </w:r>
      <w:r>
        <w:rPr>
          <w:rFonts w:ascii="Times New Roman"/>
          <w:b/>
          <w:i w:val="false"/>
          <w:color w:val="000000"/>
          <w:sz w:val="28"/>
        </w:rPr>
        <w:t xml:space="preserve">      3.4. Статистикалық нысандарды электронды түрде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тапсырасыз ба?</w:t>
      </w:r>
      <w:r>
        <w:br/>
      </w:r>
      <w:r>
        <w:rPr>
          <w:rFonts w:ascii="Times New Roman"/>
          <w:b w:val="false"/>
          <w:i w:val="false"/>
          <w:color w:val="000000"/>
          <w:sz w:val="28"/>
        </w:rPr>
        <w:t>
            Сдаете ли Вы статистические формы в</w:t>
      </w:r>
      <w:r>
        <w:br/>
      </w:r>
      <w:r>
        <w:rPr>
          <w:rFonts w:ascii="Times New Roman"/>
          <w:b w:val="false"/>
          <w:i w:val="false"/>
          <w:color w:val="000000"/>
          <w:sz w:val="28"/>
        </w:rPr>
        <w:t>
            электронном виде?</w:t>
      </w:r>
    </w:p>
    <w:p>
      <w:pPr>
        <w:spacing w:after="0"/>
        <w:ind w:left="0"/>
        <w:jc w:val="both"/>
      </w:pPr>
      <w:r>
        <w:rPr>
          <w:rFonts w:ascii="Times New Roman"/>
          <w:b/>
          <w:i w:val="false"/>
          <w:color w:val="000000"/>
          <w:sz w:val="28"/>
        </w:rPr>
        <w:t>      3.5. Сіздің кәсіпорын электрондық үкіметтің қызметтерін</w:t>
      </w:r>
      <w:r>
        <w:br/>
      </w:r>
      <w:r>
        <w:rPr>
          <w:rFonts w:ascii="Times New Roman"/>
          <w:b w:val="false"/>
          <w:i w:val="false"/>
          <w:color w:val="000000"/>
          <w:sz w:val="28"/>
        </w:rPr>
        <w:t>
</w:t>
      </w:r>
      <w:r>
        <w:rPr>
          <w:rFonts w:ascii="Times New Roman"/>
          <w:b/>
          <w:i w:val="false"/>
          <w:color w:val="000000"/>
          <w:sz w:val="28"/>
        </w:rPr>
        <w:t>           пайдаланады ма?</w:t>
      </w:r>
      <w:r>
        <w:br/>
      </w:r>
      <w:r>
        <w:rPr>
          <w:rFonts w:ascii="Times New Roman"/>
          <w:b w:val="false"/>
          <w:i w:val="false"/>
          <w:color w:val="000000"/>
          <w:sz w:val="28"/>
        </w:rPr>
        <w:t>
            Ваша организация пользуется услугами электронного</w:t>
      </w:r>
      <w:r>
        <w:br/>
      </w:r>
      <w:r>
        <w:rPr>
          <w:rFonts w:ascii="Times New Roman"/>
          <w:b w:val="false"/>
          <w:i w:val="false"/>
          <w:color w:val="000000"/>
          <w:sz w:val="28"/>
        </w:rPr>
        <w:t>
            правительства?</w:t>
      </w:r>
    </w:p>
    <w:p>
      <w:pPr>
        <w:spacing w:after="0"/>
        <w:ind w:left="0"/>
        <w:jc w:val="both"/>
      </w:pPr>
      <w:r>
        <w:rPr>
          <w:rFonts w:ascii="Times New Roman"/>
          <w:b w:val="false"/>
          <w:i w:val="false"/>
          <w:color w:val="000000"/>
          <w:sz w:val="28"/>
        </w:rPr>
        <w:t>      </w:t>
      </w:r>
      <w:r>
        <w:rPr>
          <w:rFonts w:ascii="Times New Roman"/>
          <w:b/>
          <w:i w:val="false"/>
          <w:color w:val="000000"/>
          <w:sz w:val="28"/>
        </w:rPr>
        <w:t>Иә   __       Тармақ 3.6. және әрі қарай</w:t>
      </w:r>
      <w:r>
        <w:br/>
      </w:r>
      <w:r>
        <w:rPr>
          <w:rFonts w:ascii="Times New Roman"/>
          <w:b w:val="false"/>
          <w:i w:val="false"/>
          <w:color w:val="000000"/>
          <w:sz w:val="28"/>
        </w:rPr>
        <w:t>
      Да   |__|-----&gt; Пункт 3.6 и далее</w:t>
      </w:r>
    </w:p>
    <w:p>
      <w:pPr>
        <w:spacing w:after="0"/>
        <w:ind w:left="0"/>
        <w:jc w:val="both"/>
      </w:pPr>
      <w:r>
        <w:rPr>
          <w:rFonts w:ascii="Times New Roman"/>
          <w:b w:val="false"/>
          <w:i w:val="false"/>
          <w:color w:val="000000"/>
          <w:sz w:val="28"/>
        </w:rPr>
        <w:t>      </w:t>
      </w:r>
      <w:r>
        <w:rPr>
          <w:rFonts w:ascii="Times New Roman"/>
          <w:b/>
          <w:i w:val="false"/>
          <w:color w:val="000000"/>
          <w:sz w:val="28"/>
        </w:rPr>
        <w:t>Жоқ   __      Тармақ 4 және әрі қарай</w:t>
      </w:r>
      <w:r>
        <w:br/>
      </w:r>
      <w:r>
        <w:rPr>
          <w:rFonts w:ascii="Times New Roman"/>
          <w:b w:val="false"/>
          <w:i w:val="false"/>
          <w:color w:val="000000"/>
          <w:sz w:val="28"/>
        </w:rPr>
        <w:t>
      Нет   |__|----&gt; Пункт 4 и далее</w:t>
      </w:r>
    </w:p>
    <w:p>
      <w:pPr>
        <w:spacing w:after="0"/>
        <w:ind w:left="0"/>
        <w:jc w:val="both"/>
      </w:pPr>
      <w:r>
        <w:rPr>
          <w:rFonts w:ascii="Times New Roman"/>
          <w:b w:val="false"/>
          <w:i w:val="false"/>
          <w:color w:val="000000"/>
          <w:sz w:val="28"/>
        </w:rPr>
        <w:t>      </w:t>
      </w:r>
      <w:r>
        <w:rPr>
          <w:rFonts w:ascii="Times New Roman"/>
          <w:b/>
          <w:i w:val="false"/>
          <w:color w:val="000000"/>
          <w:sz w:val="28"/>
        </w:rPr>
        <w:t>3.6. Электрондық үкіметтің қандай мемлекеттік қызметтерін</w:t>
      </w:r>
      <w:r>
        <w:br/>
      </w:r>
      <w:r>
        <w:rPr>
          <w:rFonts w:ascii="Times New Roman"/>
          <w:b w:val="false"/>
          <w:i w:val="false"/>
          <w:color w:val="000000"/>
          <w:sz w:val="28"/>
        </w:rPr>
        <w:t>
</w:t>
      </w:r>
      <w:r>
        <w:rPr>
          <w:rFonts w:ascii="Times New Roman"/>
          <w:b/>
          <w:i w:val="false"/>
          <w:color w:val="000000"/>
          <w:sz w:val="28"/>
        </w:rPr>
        <w:t>          пайдаланасыз?</w:t>
      </w:r>
      <w:r>
        <w:br/>
      </w:r>
      <w:r>
        <w:rPr>
          <w:rFonts w:ascii="Times New Roman"/>
          <w:b w:val="false"/>
          <w:i w:val="false"/>
          <w:color w:val="000000"/>
          <w:sz w:val="28"/>
        </w:rPr>
        <w:t>
           Какие государственные услуги электронного правительства Вы используете?</w:t>
      </w:r>
      <w:r>
        <w:br/>
      </w:r>
      <w:r>
        <w:rPr>
          <w:rFonts w:ascii="Times New Roman"/>
          <w:b w:val="false"/>
          <w:i w:val="false"/>
          <w:color w:val="000000"/>
          <w:sz w:val="28"/>
        </w:rPr>
        <w:t>
</w:t>
      </w:r>
      <w:r>
        <w:rPr>
          <w:rFonts w:ascii="Times New Roman"/>
          <w:b/>
          <w:i w:val="false"/>
          <w:color w:val="000000"/>
          <w:sz w:val="28"/>
        </w:rPr>
        <w:t>      3.6.1. Денсаулық сақтау</w:t>
      </w:r>
      <w:r>
        <w:br/>
      </w:r>
      <w:r>
        <w:rPr>
          <w:rFonts w:ascii="Times New Roman"/>
          <w:b w:val="false"/>
          <w:i w:val="false"/>
          <w:color w:val="000000"/>
          <w:sz w:val="28"/>
        </w:rPr>
        <w:t>
              Здравоохранение</w:t>
      </w:r>
      <w:r>
        <w:br/>
      </w:r>
      <w:r>
        <w:rPr>
          <w:rFonts w:ascii="Times New Roman"/>
          <w:b w:val="false"/>
          <w:i w:val="false"/>
          <w:color w:val="000000"/>
          <w:sz w:val="28"/>
        </w:rPr>
        <w:t>
</w:t>
      </w:r>
      <w:r>
        <w:rPr>
          <w:rFonts w:ascii="Times New Roman"/>
          <w:b/>
          <w:i w:val="false"/>
          <w:color w:val="000000"/>
          <w:sz w:val="28"/>
        </w:rPr>
        <w:t>      3.6.2. Мәдениет және Бұқаралық ақпарат құралдары.</w:t>
      </w:r>
      <w:r>
        <w:br/>
      </w:r>
      <w:r>
        <w:rPr>
          <w:rFonts w:ascii="Times New Roman"/>
          <w:b w:val="false"/>
          <w:i w:val="false"/>
          <w:color w:val="000000"/>
          <w:sz w:val="28"/>
        </w:rPr>
        <w:t>
</w:t>
      </w:r>
      <w:r>
        <w:rPr>
          <w:rFonts w:ascii="Times New Roman"/>
          <w:b/>
          <w:i w:val="false"/>
          <w:color w:val="000000"/>
          <w:sz w:val="28"/>
        </w:rPr>
        <w:t>             Зияткерлік жекеменшік</w:t>
      </w:r>
      <w:r>
        <w:br/>
      </w:r>
      <w:r>
        <w:rPr>
          <w:rFonts w:ascii="Times New Roman"/>
          <w:b w:val="false"/>
          <w:i w:val="false"/>
          <w:color w:val="000000"/>
          <w:sz w:val="28"/>
        </w:rPr>
        <w:t>
              Культура и Средства массовой информации.</w:t>
      </w:r>
      <w:r>
        <w:br/>
      </w:r>
      <w:r>
        <w:rPr>
          <w:rFonts w:ascii="Times New Roman"/>
          <w:b w:val="false"/>
          <w:i w:val="false"/>
          <w:color w:val="000000"/>
          <w:sz w:val="28"/>
        </w:rPr>
        <w:t>
              Интеллектуальная собственность</w:t>
      </w:r>
      <w:r>
        <w:br/>
      </w:r>
      <w:r>
        <w:rPr>
          <w:rFonts w:ascii="Times New Roman"/>
          <w:b w:val="false"/>
          <w:i w:val="false"/>
          <w:color w:val="000000"/>
          <w:sz w:val="28"/>
        </w:rPr>
        <w:t>
</w:t>
      </w:r>
      <w:r>
        <w:rPr>
          <w:rFonts w:ascii="Times New Roman"/>
          <w:b/>
          <w:i w:val="false"/>
          <w:color w:val="000000"/>
          <w:sz w:val="28"/>
        </w:rPr>
        <w:t>      3.6.3. Жер қатынастары. Жылжымайтын мүлік</w:t>
      </w:r>
      <w:r>
        <w:br/>
      </w:r>
      <w:r>
        <w:rPr>
          <w:rFonts w:ascii="Times New Roman"/>
          <w:b w:val="false"/>
          <w:i w:val="false"/>
          <w:color w:val="000000"/>
          <w:sz w:val="28"/>
        </w:rPr>
        <w:t>
              Земельные отношения. Недвижимость</w:t>
      </w:r>
      <w:r>
        <w:br/>
      </w:r>
      <w:r>
        <w:rPr>
          <w:rFonts w:ascii="Times New Roman"/>
          <w:b w:val="false"/>
          <w:i w:val="false"/>
          <w:color w:val="000000"/>
          <w:sz w:val="28"/>
        </w:rPr>
        <w:t>
</w:t>
      </w:r>
      <w:r>
        <w:rPr>
          <w:rFonts w:ascii="Times New Roman"/>
          <w:b/>
          <w:i w:val="false"/>
          <w:color w:val="000000"/>
          <w:sz w:val="28"/>
        </w:rPr>
        <w:t>      3.6.4. Салық. Салықтық есептер</w:t>
      </w:r>
      <w:r>
        <w:br/>
      </w:r>
      <w:r>
        <w:rPr>
          <w:rFonts w:ascii="Times New Roman"/>
          <w:b w:val="false"/>
          <w:i w:val="false"/>
          <w:color w:val="000000"/>
          <w:sz w:val="28"/>
        </w:rPr>
        <w:t>
              Налоги. Налоговая отчетность</w:t>
      </w:r>
      <w:r>
        <w:br/>
      </w:r>
      <w:r>
        <w:rPr>
          <w:rFonts w:ascii="Times New Roman"/>
          <w:b w:val="false"/>
          <w:i w:val="false"/>
          <w:color w:val="000000"/>
          <w:sz w:val="28"/>
        </w:rPr>
        <w:t>
</w:t>
      </w:r>
      <w:r>
        <w:rPr>
          <w:rFonts w:ascii="Times New Roman"/>
          <w:b/>
          <w:i w:val="false"/>
          <w:color w:val="000000"/>
          <w:sz w:val="28"/>
        </w:rPr>
        <w:t>      3.6.5. Ақпараттандыру және байланыс</w:t>
      </w:r>
      <w:r>
        <w:br/>
      </w:r>
      <w:r>
        <w:rPr>
          <w:rFonts w:ascii="Times New Roman"/>
          <w:b w:val="false"/>
          <w:i w:val="false"/>
          <w:color w:val="000000"/>
          <w:sz w:val="28"/>
        </w:rPr>
        <w:t>
              Информатизация и связь</w:t>
      </w:r>
      <w:r>
        <w:br/>
      </w:r>
      <w:r>
        <w:rPr>
          <w:rFonts w:ascii="Times New Roman"/>
          <w:b w:val="false"/>
          <w:i w:val="false"/>
          <w:color w:val="000000"/>
          <w:sz w:val="28"/>
        </w:rPr>
        <w:t>
</w:t>
      </w:r>
      <w:r>
        <w:rPr>
          <w:rFonts w:ascii="Times New Roman"/>
          <w:b/>
          <w:i w:val="false"/>
          <w:color w:val="000000"/>
          <w:sz w:val="28"/>
        </w:rPr>
        <w:t>      3.6.6. Қорғаныс. Қауіпсіздік және құқық қорғау</w:t>
      </w:r>
      <w:r>
        <w:br/>
      </w:r>
      <w:r>
        <w:rPr>
          <w:rFonts w:ascii="Times New Roman"/>
          <w:b w:val="false"/>
          <w:i w:val="false"/>
          <w:color w:val="000000"/>
          <w:sz w:val="28"/>
        </w:rPr>
        <w:t>
              Оборона. Безопасность и правопорядок</w:t>
      </w:r>
      <w:r>
        <w:br/>
      </w:r>
      <w:r>
        <w:rPr>
          <w:rFonts w:ascii="Times New Roman"/>
          <w:b w:val="false"/>
          <w:i w:val="false"/>
          <w:color w:val="000000"/>
          <w:sz w:val="28"/>
        </w:rPr>
        <w:t>
</w:t>
      </w:r>
      <w:r>
        <w:rPr>
          <w:rFonts w:ascii="Times New Roman"/>
          <w:b/>
          <w:i w:val="false"/>
          <w:color w:val="000000"/>
          <w:sz w:val="28"/>
        </w:rPr>
        <w:t>      3.6.7. Табиғатты пайдалану және экология</w:t>
      </w:r>
      <w:r>
        <w:br/>
      </w:r>
      <w:r>
        <w:rPr>
          <w:rFonts w:ascii="Times New Roman"/>
          <w:b w:val="false"/>
          <w:i w:val="false"/>
          <w:color w:val="000000"/>
          <w:sz w:val="28"/>
        </w:rPr>
        <w:t>
              Природопользование и экология</w:t>
      </w:r>
      <w:r>
        <w:br/>
      </w:r>
      <w:r>
        <w:rPr>
          <w:rFonts w:ascii="Times New Roman"/>
          <w:b w:val="false"/>
          <w:i w:val="false"/>
          <w:color w:val="000000"/>
          <w:sz w:val="28"/>
        </w:rPr>
        <w:t>
</w:t>
      </w:r>
      <w:r>
        <w:rPr>
          <w:rFonts w:ascii="Times New Roman"/>
          <w:b/>
          <w:i w:val="false"/>
          <w:color w:val="000000"/>
          <w:sz w:val="28"/>
        </w:rPr>
        <w:t>      3.6.8. Заңды тұлғаларды тіркеу және есепке қою</w:t>
      </w:r>
      <w:r>
        <w:br/>
      </w:r>
      <w:r>
        <w:rPr>
          <w:rFonts w:ascii="Times New Roman"/>
          <w:b w:val="false"/>
          <w:i w:val="false"/>
          <w:color w:val="000000"/>
          <w:sz w:val="28"/>
        </w:rPr>
        <w:t>
              Регистрация и учет юридических лиц</w:t>
      </w:r>
      <w:r>
        <w:br/>
      </w:r>
      <w:r>
        <w:rPr>
          <w:rFonts w:ascii="Times New Roman"/>
          <w:b w:val="false"/>
          <w:i w:val="false"/>
          <w:color w:val="000000"/>
          <w:sz w:val="28"/>
        </w:rPr>
        <w:t>
</w:t>
      </w:r>
      <w:r>
        <w:rPr>
          <w:rFonts w:ascii="Times New Roman"/>
          <w:b/>
          <w:i w:val="false"/>
          <w:color w:val="000000"/>
          <w:sz w:val="28"/>
        </w:rPr>
        <w:t>      3.6.9. Кеден ісі</w:t>
      </w:r>
      <w:r>
        <w:br/>
      </w:r>
      <w:r>
        <w:rPr>
          <w:rFonts w:ascii="Times New Roman"/>
          <w:b w:val="false"/>
          <w:i w:val="false"/>
          <w:color w:val="000000"/>
          <w:sz w:val="28"/>
        </w:rPr>
        <w:t>
              Таможенное дело</w:t>
      </w:r>
      <w:r>
        <w:br/>
      </w:r>
      <w:r>
        <w:rPr>
          <w:rFonts w:ascii="Times New Roman"/>
          <w:b w:val="false"/>
          <w:i w:val="false"/>
          <w:color w:val="000000"/>
          <w:sz w:val="28"/>
        </w:rPr>
        <w:t>
</w:t>
      </w:r>
      <w:r>
        <w:rPr>
          <w:rFonts w:ascii="Times New Roman"/>
          <w:b/>
          <w:i w:val="false"/>
          <w:color w:val="000000"/>
          <w:sz w:val="28"/>
        </w:rPr>
        <w:t>      3.6.10. Көлік</w:t>
      </w:r>
      <w:r>
        <w:br/>
      </w:r>
      <w:r>
        <w:rPr>
          <w:rFonts w:ascii="Times New Roman"/>
          <w:b w:val="false"/>
          <w:i w:val="false"/>
          <w:color w:val="000000"/>
          <w:sz w:val="28"/>
        </w:rPr>
        <w:t>
               Транспорт</w:t>
      </w:r>
      <w:r>
        <w:br/>
      </w:r>
      <w:r>
        <w:rPr>
          <w:rFonts w:ascii="Times New Roman"/>
          <w:b w:val="false"/>
          <w:i w:val="false"/>
          <w:color w:val="000000"/>
          <w:sz w:val="28"/>
        </w:rPr>
        <w:t>
</w:t>
      </w:r>
      <w:r>
        <w:rPr>
          <w:rFonts w:ascii="Times New Roman"/>
          <w:b/>
          <w:i w:val="false"/>
          <w:color w:val="000000"/>
          <w:sz w:val="28"/>
        </w:rPr>
        <w:t>      3.6.11. Қаржы саласы. Банкілік операциялар.</w:t>
      </w:r>
      <w:r>
        <w:br/>
      </w:r>
      <w:r>
        <w:rPr>
          <w:rFonts w:ascii="Times New Roman"/>
          <w:b w:val="false"/>
          <w:i w:val="false"/>
          <w:color w:val="000000"/>
          <w:sz w:val="28"/>
        </w:rPr>
        <w:t>
</w:t>
      </w:r>
      <w:r>
        <w:rPr>
          <w:rFonts w:ascii="Times New Roman"/>
          <w:b/>
          <w:i w:val="false"/>
          <w:color w:val="000000"/>
          <w:sz w:val="28"/>
        </w:rPr>
        <w:t>              Аудит</w:t>
      </w:r>
      <w:r>
        <w:br/>
      </w:r>
      <w:r>
        <w:rPr>
          <w:rFonts w:ascii="Times New Roman"/>
          <w:b w:val="false"/>
          <w:i w:val="false"/>
          <w:color w:val="000000"/>
          <w:sz w:val="28"/>
        </w:rPr>
        <w:t>
               Финансовая сфера. Банковские операции.</w:t>
      </w:r>
      <w:r>
        <w:br/>
      </w:r>
      <w:r>
        <w:rPr>
          <w:rFonts w:ascii="Times New Roman"/>
          <w:b w:val="false"/>
          <w:i w:val="false"/>
          <w:color w:val="000000"/>
          <w:sz w:val="28"/>
        </w:rPr>
        <w:t>
               Аудит</w:t>
      </w:r>
      <w:r>
        <w:br/>
      </w:r>
      <w:r>
        <w:rPr>
          <w:rFonts w:ascii="Times New Roman"/>
          <w:b w:val="false"/>
          <w:i w:val="false"/>
          <w:color w:val="000000"/>
          <w:sz w:val="28"/>
        </w:rPr>
        <w:t>
</w:t>
      </w:r>
      <w:r>
        <w:rPr>
          <w:rFonts w:ascii="Times New Roman"/>
          <w:b/>
          <w:i w:val="false"/>
          <w:color w:val="000000"/>
          <w:sz w:val="28"/>
        </w:rPr>
        <w:t>      3.6.12. Заң қызметтері. Адвокаттар мен</w:t>
      </w:r>
      <w:r>
        <w:br/>
      </w:r>
      <w:r>
        <w:rPr>
          <w:rFonts w:ascii="Times New Roman"/>
          <w:b w:val="false"/>
          <w:i w:val="false"/>
          <w:color w:val="000000"/>
          <w:sz w:val="28"/>
        </w:rPr>
        <w:t>
</w:t>
      </w:r>
      <w:r>
        <w:rPr>
          <w:rFonts w:ascii="Times New Roman"/>
          <w:b/>
          <w:i w:val="false"/>
          <w:color w:val="000000"/>
          <w:sz w:val="28"/>
        </w:rPr>
        <w:t>              нотариустардың қызметтері. Апостиль қою</w:t>
      </w:r>
      <w:r>
        <w:br/>
      </w:r>
      <w:r>
        <w:rPr>
          <w:rFonts w:ascii="Times New Roman"/>
          <w:b w:val="false"/>
          <w:i w:val="false"/>
          <w:color w:val="000000"/>
          <w:sz w:val="28"/>
        </w:rPr>
        <w:t>
               Юридические услуги. Услуги адвокатов и</w:t>
      </w:r>
      <w:r>
        <w:br/>
      </w:r>
      <w:r>
        <w:rPr>
          <w:rFonts w:ascii="Times New Roman"/>
          <w:b w:val="false"/>
          <w:i w:val="false"/>
          <w:color w:val="000000"/>
          <w:sz w:val="28"/>
        </w:rPr>
        <w:t>
               нотариусов. Апостилирование</w:t>
      </w:r>
      <w:r>
        <w:br/>
      </w:r>
      <w:r>
        <w:rPr>
          <w:rFonts w:ascii="Times New Roman"/>
          <w:b w:val="false"/>
          <w:i w:val="false"/>
          <w:color w:val="000000"/>
          <w:sz w:val="28"/>
        </w:rPr>
        <w:t>
</w:t>
      </w:r>
      <w:r>
        <w:rPr>
          <w:rFonts w:ascii="Times New Roman"/>
          <w:b/>
          <w:i w:val="false"/>
          <w:color w:val="000000"/>
          <w:sz w:val="28"/>
        </w:rPr>
        <w:t>      3.6.13. Сәулет және қала салу</w:t>
      </w:r>
      <w:r>
        <w:br/>
      </w:r>
      <w:r>
        <w:rPr>
          <w:rFonts w:ascii="Times New Roman"/>
          <w:b w:val="false"/>
          <w:i w:val="false"/>
          <w:color w:val="000000"/>
          <w:sz w:val="28"/>
        </w:rPr>
        <w:t>
               Архитектура и градостроительство</w:t>
      </w:r>
      <w:r>
        <w:br/>
      </w:r>
      <w:r>
        <w:rPr>
          <w:rFonts w:ascii="Times New Roman"/>
          <w:b w:val="false"/>
          <w:i w:val="false"/>
          <w:color w:val="000000"/>
          <w:sz w:val="28"/>
        </w:rPr>
        <w:t>
</w:t>
      </w:r>
      <w:r>
        <w:rPr>
          <w:rFonts w:ascii="Times New Roman"/>
          <w:b/>
          <w:i w:val="false"/>
          <w:color w:val="000000"/>
          <w:sz w:val="28"/>
        </w:rPr>
        <w:t>      3.6.14. Ауылшаруашылығы және ветеринария</w:t>
      </w:r>
      <w:r>
        <w:br/>
      </w:r>
      <w:r>
        <w:rPr>
          <w:rFonts w:ascii="Times New Roman"/>
          <w:b w:val="false"/>
          <w:i w:val="false"/>
          <w:color w:val="000000"/>
          <w:sz w:val="28"/>
        </w:rPr>
        <w:t>
               Сельское хозяйство и ветеринария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5"/>
        <w:gridCol w:w="6355"/>
      </w:tblGrid>
      <w:tr>
        <w:trPr>
          <w:trHeight w:val="3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Үкіметтің бірыңғай </w:t>
            </w:r>
            <w:r>
              <w:rPr>
                <w:rFonts w:ascii="Times New Roman"/>
                <w:b w:val="false"/>
                <w:i w:val="false"/>
                <w:color w:val="000000"/>
                <w:sz w:val="20"/>
                <w:u w:val="single"/>
              </w:rPr>
              <w:t>www.e-gov.kz</w:t>
            </w:r>
            <w:r>
              <w:rPr>
                <w:rFonts w:ascii="Times New Roman"/>
                <w:b/>
                <w:i w:val="false"/>
                <w:color w:val="000000"/>
                <w:sz w:val="20"/>
              </w:rPr>
              <w:t xml:space="preserve"> электрондық порталы арқылы толтыруға қолжетімді нысандардың жалпы нысандар ішіндегі үлесін көрсетіңіз</w:t>
            </w:r>
            <w:r>
              <w:br/>
            </w:r>
            <w:r>
              <w:rPr>
                <w:rFonts w:ascii="Times New Roman"/>
                <w:b w:val="false"/>
                <w:i w:val="false"/>
                <w:color w:val="000000"/>
                <w:sz w:val="20"/>
              </w:rPr>
              <w:t xml:space="preserve">
Укажите долю форм, доступных для заполнения через единый портал электронногоправительства </w:t>
            </w:r>
            <w:r>
              <w:rPr>
                <w:rFonts w:ascii="Times New Roman"/>
                <w:b w:val="false"/>
                <w:i w:val="false"/>
                <w:color w:val="000000"/>
                <w:sz w:val="20"/>
                <w:u w:val="single"/>
              </w:rPr>
              <w:t>www.e-gov.kz</w:t>
            </w:r>
            <w:r>
              <w:rPr>
                <w:rFonts w:ascii="Times New Roman"/>
                <w:b w:val="false"/>
                <w:i w:val="false"/>
                <w:color w:val="000000"/>
                <w:sz w:val="20"/>
              </w:rPr>
              <w:t xml:space="preserve"> в общем объеме форм</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461"/>
              <w:gridCol w:w="1241"/>
              <w:gridCol w:w="1416"/>
              <w:gridCol w:w="992"/>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
            <w:pPr>
              <w:spacing w:after="20"/>
              <w:ind w:left="20"/>
              <w:jc w:val="both"/>
            </w:pP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tc>
      </w:tr>
    </w:tbl>
    <w:bookmarkStart w:name="z57" w:id="22"/>
    <w:p>
      <w:pPr>
        <w:spacing w:after="0"/>
        <w:ind w:left="0"/>
        <w:jc w:val="both"/>
      </w:pPr>
      <w:r>
        <w:rPr>
          <w:rFonts w:ascii="Times New Roman"/>
          <w:b w:val="false"/>
          <w:i w:val="false"/>
          <w:color w:val="000000"/>
          <w:sz w:val="28"/>
        </w:rPr>
        <w:t>
</w:t>
      </w:r>
      <w:r>
        <w:rPr>
          <w:rFonts w:ascii="Times New Roman"/>
          <w:b/>
          <w:i w:val="false"/>
          <w:color w:val="000000"/>
          <w:sz w:val="28"/>
        </w:rPr>
        <w:t>      4. АКТ стратегиясы және қызметтері жөнінде ақпарат</w:t>
      </w:r>
      <w:r>
        <w:br/>
      </w:r>
      <w:r>
        <w:rPr>
          <w:rFonts w:ascii="Times New Roman"/>
          <w:b w:val="false"/>
          <w:i w:val="false"/>
          <w:color w:val="000000"/>
          <w:sz w:val="28"/>
        </w:rPr>
        <w:t>
          Информация о стратегиях и услугах ИКТ</w:t>
      </w:r>
    </w:p>
    <w:bookmarkEnd w:id="22"/>
    <w:p>
      <w:pPr>
        <w:spacing w:after="0"/>
        <w:ind w:left="0"/>
        <w:jc w:val="both"/>
      </w:pPr>
      <w:r>
        <w:rPr>
          <w:rFonts w:ascii="Times New Roman"/>
          <w:b/>
          <w:i w:val="false"/>
          <w:color w:val="000000"/>
          <w:sz w:val="28"/>
        </w:rPr>
        <w:t>      4.1. Сіздің мекемеңіздің өзіндік АКТ стратегиясы бар ма?</w:t>
      </w:r>
      <w:r>
        <w:br/>
      </w:r>
      <w:r>
        <w:rPr>
          <w:rFonts w:ascii="Times New Roman"/>
          <w:b w:val="false"/>
          <w:i w:val="false"/>
          <w:color w:val="000000"/>
          <w:sz w:val="28"/>
        </w:rPr>
        <w:t>
            Имеет ли ваша организация собственную стратегию ИКТ?</w:t>
      </w:r>
    </w:p>
    <w:p>
      <w:pPr>
        <w:spacing w:after="0"/>
        <w:ind w:left="0"/>
        <w:jc w:val="both"/>
      </w:pPr>
      <w:r>
        <w:rPr>
          <w:rFonts w:ascii="Times New Roman"/>
          <w:b w:val="false"/>
          <w:i w:val="false"/>
          <w:color w:val="000000"/>
          <w:sz w:val="28"/>
        </w:rPr>
        <w:t>      </w:t>
      </w:r>
      <w:r>
        <w:rPr>
          <w:rFonts w:ascii="Times New Roman"/>
          <w:b/>
          <w:i w:val="false"/>
          <w:color w:val="000000"/>
          <w:sz w:val="28"/>
        </w:rPr>
        <w:t>Иә   __       Тармақ 4.2. және әрі қарай</w:t>
      </w:r>
      <w:r>
        <w:br/>
      </w:r>
      <w:r>
        <w:rPr>
          <w:rFonts w:ascii="Times New Roman"/>
          <w:b w:val="false"/>
          <w:i w:val="false"/>
          <w:color w:val="000000"/>
          <w:sz w:val="28"/>
        </w:rPr>
        <w:t>
      Да   |__|-----&gt; Пункт 4.2. и далее</w:t>
      </w:r>
    </w:p>
    <w:p>
      <w:pPr>
        <w:spacing w:after="0"/>
        <w:ind w:left="0"/>
        <w:jc w:val="both"/>
      </w:pPr>
      <w:r>
        <w:rPr>
          <w:rFonts w:ascii="Times New Roman"/>
          <w:b w:val="false"/>
          <w:i w:val="false"/>
          <w:color w:val="000000"/>
          <w:sz w:val="28"/>
        </w:rPr>
        <w:t>      </w:t>
      </w:r>
      <w:r>
        <w:rPr>
          <w:rFonts w:ascii="Times New Roman"/>
          <w:b/>
          <w:i w:val="false"/>
          <w:color w:val="000000"/>
          <w:sz w:val="28"/>
        </w:rPr>
        <w:t>Жоқ   __      Тармақ 4.3. және әрі қарай</w:t>
      </w:r>
      <w:r>
        <w:br/>
      </w:r>
      <w:r>
        <w:rPr>
          <w:rFonts w:ascii="Times New Roman"/>
          <w:b w:val="false"/>
          <w:i w:val="false"/>
          <w:color w:val="000000"/>
          <w:sz w:val="28"/>
        </w:rPr>
        <w:t>
      Нет   |__|----&gt; Пункт 4.3. и далее</w:t>
      </w:r>
    </w:p>
    <w:p>
      <w:pPr>
        <w:spacing w:after="0"/>
        <w:ind w:left="0"/>
        <w:jc w:val="both"/>
      </w:pPr>
      <w:r>
        <w:rPr>
          <w:rFonts w:ascii="Times New Roman"/>
          <w:b/>
          <w:i w:val="false"/>
          <w:color w:val="000000"/>
          <w:sz w:val="28"/>
        </w:rPr>
        <w:t>      4.2. АКТ стратегияңыздың негізгі мақсаттарын белгілеңіз:</w:t>
      </w:r>
      <w:r>
        <w:br/>
      </w:r>
      <w:r>
        <w:rPr>
          <w:rFonts w:ascii="Times New Roman"/>
          <w:b w:val="false"/>
          <w:i w:val="false"/>
          <w:color w:val="000000"/>
          <w:sz w:val="28"/>
        </w:rPr>
        <w:t>
            Укажите основные цели Вашей стратегии ИКТ:</w:t>
      </w:r>
      <w:r>
        <w:br/>
      </w:r>
      <w:r>
        <w:rPr>
          <w:rFonts w:ascii="Times New Roman"/>
          <w:b w:val="false"/>
          <w:i w:val="false"/>
          <w:color w:val="000000"/>
          <w:sz w:val="28"/>
        </w:rPr>
        <w:t>
</w:t>
      </w:r>
      <w:r>
        <w:rPr>
          <w:rFonts w:ascii="Times New Roman"/>
          <w:b/>
          <w:i w:val="false"/>
          <w:color w:val="000000"/>
          <w:sz w:val="28"/>
        </w:rPr>
        <w:t xml:space="preserve">      4.2.1. Ашық бастапқы кодпен жазылған бағдарламалық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қамтамасыз етуді пайдалану</w:t>
      </w:r>
      <w:r>
        <w:br/>
      </w:r>
      <w:r>
        <w:rPr>
          <w:rFonts w:ascii="Times New Roman"/>
          <w:b w:val="false"/>
          <w:i w:val="false"/>
          <w:color w:val="000000"/>
          <w:sz w:val="28"/>
        </w:rPr>
        <w:t>
              Использование программного обеспечения с открытым</w:t>
      </w:r>
      <w:r>
        <w:br/>
      </w:r>
      <w:r>
        <w:rPr>
          <w:rFonts w:ascii="Times New Roman"/>
          <w:b w:val="false"/>
          <w:i w:val="false"/>
          <w:color w:val="000000"/>
          <w:sz w:val="28"/>
        </w:rPr>
        <w:t>
              исходным кодом</w:t>
      </w:r>
      <w:r>
        <w:br/>
      </w:r>
      <w:r>
        <w:rPr>
          <w:rFonts w:ascii="Times New Roman"/>
          <w:b w:val="false"/>
          <w:i w:val="false"/>
          <w:color w:val="000000"/>
          <w:sz w:val="28"/>
        </w:rPr>
        <w:t>
</w:t>
      </w:r>
      <w:r>
        <w:rPr>
          <w:rFonts w:ascii="Times New Roman"/>
          <w:b/>
          <w:i w:val="false"/>
          <w:color w:val="000000"/>
          <w:sz w:val="28"/>
        </w:rPr>
        <w:t xml:space="preserve">      4.2.2. Қызмет көрсетуге бағытталған ақпараттық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технологиялар сәулетін әзірлеу</w:t>
      </w:r>
      <w:r>
        <w:br/>
      </w:r>
      <w:r>
        <w:rPr>
          <w:rFonts w:ascii="Times New Roman"/>
          <w:b w:val="false"/>
          <w:i w:val="false"/>
          <w:color w:val="000000"/>
          <w:sz w:val="28"/>
        </w:rPr>
        <w:t>
              Разработка архитектуры информационных технологий,</w:t>
      </w:r>
      <w:r>
        <w:br/>
      </w:r>
      <w:r>
        <w:rPr>
          <w:rFonts w:ascii="Times New Roman"/>
          <w:b w:val="false"/>
          <w:i w:val="false"/>
          <w:color w:val="000000"/>
          <w:sz w:val="28"/>
        </w:rPr>
        <w:t>
              ориентированной на предоставление услуг</w:t>
      </w:r>
      <w:r>
        <w:br/>
      </w:r>
      <w:r>
        <w:rPr>
          <w:rFonts w:ascii="Times New Roman"/>
          <w:b w:val="false"/>
          <w:i w:val="false"/>
          <w:color w:val="000000"/>
          <w:sz w:val="28"/>
        </w:rPr>
        <w:t>
</w:t>
      </w:r>
      <w:r>
        <w:rPr>
          <w:rFonts w:ascii="Times New Roman"/>
          <w:b/>
          <w:i w:val="false"/>
          <w:color w:val="000000"/>
          <w:sz w:val="28"/>
        </w:rPr>
        <w:t xml:space="preserve">      4.2.3. Ақпараттық технологияларды пайдаланудың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қауіпсіздігін қамтамасыз ету</w:t>
      </w:r>
      <w:r>
        <w:br/>
      </w:r>
      <w:r>
        <w:rPr>
          <w:rFonts w:ascii="Times New Roman"/>
          <w:b w:val="false"/>
          <w:i w:val="false"/>
          <w:color w:val="000000"/>
          <w:sz w:val="28"/>
        </w:rPr>
        <w:t>
              Обеспечение безопасности использования</w:t>
      </w:r>
      <w:r>
        <w:br/>
      </w:r>
      <w:r>
        <w:rPr>
          <w:rFonts w:ascii="Times New Roman"/>
          <w:b w:val="false"/>
          <w:i w:val="false"/>
          <w:color w:val="000000"/>
          <w:sz w:val="28"/>
        </w:rPr>
        <w:t>
              информационных технологий</w:t>
      </w:r>
      <w:r>
        <w:br/>
      </w:r>
      <w:r>
        <w:rPr>
          <w:rFonts w:ascii="Times New Roman"/>
          <w:b w:val="false"/>
          <w:i w:val="false"/>
          <w:color w:val="000000"/>
          <w:sz w:val="28"/>
        </w:rPr>
        <w:t>
</w:t>
      </w:r>
      <w:r>
        <w:rPr>
          <w:rFonts w:ascii="Times New Roman"/>
          <w:b/>
          <w:i w:val="false"/>
          <w:color w:val="000000"/>
          <w:sz w:val="28"/>
        </w:rPr>
        <w:t xml:space="preserve">      4.2.4. Кәсіпорындар мен үй шаруашылықтарына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арналған электрондық қызметті көрсету</w:t>
      </w:r>
      <w:r>
        <w:br/>
      </w:r>
      <w:r>
        <w:rPr>
          <w:rFonts w:ascii="Times New Roman"/>
          <w:b w:val="false"/>
          <w:i w:val="false"/>
          <w:color w:val="000000"/>
          <w:sz w:val="28"/>
        </w:rPr>
        <w:t>
              Предоставление электронных услуг домохозяйствам</w:t>
      </w:r>
      <w:r>
        <w:br/>
      </w:r>
      <w:r>
        <w:rPr>
          <w:rFonts w:ascii="Times New Roman"/>
          <w:b w:val="false"/>
          <w:i w:val="false"/>
          <w:color w:val="000000"/>
          <w:sz w:val="28"/>
        </w:rPr>
        <w:t>
              и предприятиям</w:t>
      </w:r>
      <w:r>
        <w:br/>
      </w:r>
      <w:r>
        <w:rPr>
          <w:rFonts w:ascii="Times New Roman"/>
          <w:b w:val="false"/>
          <w:i w:val="false"/>
          <w:color w:val="000000"/>
          <w:sz w:val="28"/>
        </w:rPr>
        <w:t>
</w:t>
      </w:r>
      <w:r>
        <w:rPr>
          <w:rFonts w:ascii="Times New Roman"/>
          <w:b/>
          <w:i w:val="false"/>
          <w:color w:val="000000"/>
          <w:sz w:val="28"/>
        </w:rPr>
        <w:t xml:space="preserve">      4.2.5. Электрондық сатып алуларды жүзеге асыру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Осуществление электронных закупок</w:t>
      </w:r>
      <w:r>
        <w:br/>
      </w:r>
      <w:r>
        <w:rPr>
          <w:rFonts w:ascii="Times New Roman"/>
          <w:b w:val="false"/>
          <w:i w:val="false"/>
          <w:color w:val="000000"/>
          <w:sz w:val="28"/>
        </w:rPr>
        <w:t>
</w:t>
      </w:r>
      <w:r>
        <w:rPr>
          <w:rFonts w:ascii="Times New Roman"/>
          <w:b/>
          <w:i w:val="false"/>
          <w:color w:val="000000"/>
          <w:sz w:val="28"/>
        </w:rPr>
        <w:t xml:space="preserve">      4.2.6. Басқа мемлекеттік органдармен бірлесіп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пайдалану үшін АКТ шешімдерін стандарттау</w:t>
      </w:r>
      <w:r>
        <w:br/>
      </w:r>
      <w:r>
        <w:rPr>
          <w:rFonts w:ascii="Times New Roman"/>
          <w:b w:val="false"/>
          <w:i w:val="false"/>
          <w:color w:val="000000"/>
          <w:sz w:val="28"/>
        </w:rPr>
        <w:t>
              Стандартизация решений ИКТ для совместного</w:t>
      </w:r>
      <w:r>
        <w:br/>
      </w:r>
      <w:r>
        <w:rPr>
          <w:rFonts w:ascii="Times New Roman"/>
          <w:b w:val="false"/>
          <w:i w:val="false"/>
          <w:color w:val="000000"/>
          <w:sz w:val="28"/>
        </w:rPr>
        <w:t>
              использования с другими государственными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6"/>
        <w:gridCol w:w="5434"/>
      </w:tblGrid>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АКТ пайдаланудан болған нақты өзгерістердің дәрежесін көрсетіңіз</w:t>
            </w:r>
            <w:r>
              <w:br/>
            </w:r>
            <w:r>
              <w:rPr>
                <w:rFonts w:ascii="Times New Roman"/>
                <w:b w:val="false"/>
                <w:i w:val="false"/>
                <w:color w:val="000000"/>
                <w:sz w:val="20"/>
              </w:rPr>
              <w:t>
Укажите степень фактических изменений, вызванных использованием ИКТ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829"/>
              <w:gridCol w:w="1550"/>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Өзгеріссіз</w:t>
                  </w:r>
                  <w:r>
                    <w:br/>
                  </w:r>
                  <w:r>
                    <w:rPr>
                      <w:rFonts w:ascii="Times New Roman"/>
                      <w:b w:val="false"/>
                      <w:i w:val="false"/>
                      <w:color w:val="000000"/>
                      <w:sz w:val="20"/>
                    </w:rPr>
                    <w:t>
</w:t>
                  </w:r>
                  <w:r>
                    <w:rPr>
                      <w:rFonts w:ascii="Times New Roman"/>
                      <w:b w:val="false"/>
                      <w:i w:val="false"/>
                      <w:color w:val="000000"/>
                      <w:sz w:val="20"/>
                    </w:rPr>
                    <w:t>Без изменений</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Елеусіз</w:t>
                  </w:r>
                  <w:r>
                    <w:br/>
                  </w:r>
                  <w:r>
                    <w:rPr>
                      <w:rFonts w:ascii="Times New Roman"/>
                      <w:b w:val="false"/>
                      <w:i w:val="false"/>
                      <w:color w:val="000000"/>
                      <w:sz w:val="20"/>
                    </w:rPr>
                    <w:t>
</w:t>
                  </w:r>
                  <w:r>
                    <w:rPr>
                      <w:rFonts w:ascii="Times New Roman"/>
                      <w:b w:val="false"/>
                      <w:i w:val="false"/>
                      <w:color w:val="000000"/>
                      <w:sz w:val="20"/>
                    </w:rPr>
                    <w:t>Незначительные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Елеулі</w:t>
                  </w:r>
                  <w:r>
                    <w:br/>
                  </w:r>
                  <w:r>
                    <w:rPr>
                      <w:rFonts w:ascii="Times New Roman"/>
                      <w:b w:val="false"/>
                      <w:i w:val="false"/>
                      <w:color w:val="000000"/>
                      <w:sz w:val="20"/>
                    </w:rPr>
                    <w:t>
</w:t>
                  </w:r>
                  <w:r>
                    <w:rPr>
                      <w:rFonts w:ascii="Times New Roman"/>
                      <w:b w:val="false"/>
                      <w:i w:val="false"/>
                      <w:color w:val="000000"/>
                      <w:sz w:val="20"/>
                    </w:rPr>
                    <w:t>Значительные</w:t>
                  </w:r>
                </w:p>
              </w:tc>
            </w:tr>
          </w:tbl>
          <w:p/>
        </w:tc>
      </w:tr>
    </w:tbl>
    <w:p>
      <w:pPr>
        <w:spacing w:after="0"/>
        <w:ind w:left="0"/>
        <w:jc w:val="both"/>
      </w:pPr>
      <w:r>
        <w:rPr>
          <w:rFonts w:ascii="Times New Roman"/>
          <w:b/>
          <w:i w:val="false"/>
          <w:color w:val="000000"/>
          <w:sz w:val="28"/>
        </w:rPr>
        <w:t xml:space="preserve">      4.3.1. Көрсетілетін қызметтер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сапасының жоғарылауы</w:t>
      </w:r>
      <w:r>
        <w:br/>
      </w:r>
      <w:r>
        <w:rPr>
          <w:rFonts w:ascii="Times New Roman"/>
          <w:b w:val="false"/>
          <w:i w:val="false"/>
          <w:color w:val="000000"/>
          <w:sz w:val="28"/>
        </w:rPr>
        <w:t>
              Повышение качества</w:t>
      </w:r>
      <w:r>
        <w:br/>
      </w:r>
      <w:r>
        <w:rPr>
          <w:rFonts w:ascii="Times New Roman"/>
          <w:b w:val="false"/>
          <w:i w:val="false"/>
          <w:color w:val="000000"/>
          <w:sz w:val="28"/>
        </w:rPr>
        <w:t>
              предоставляемых услуг</w:t>
      </w:r>
      <w:r>
        <w:br/>
      </w:r>
      <w:r>
        <w:rPr>
          <w:rFonts w:ascii="Times New Roman"/>
          <w:b w:val="false"/>
          <w:i w:val="false"/>
          <w:color w:val="000000"/>
          <w:sz w:val="28"/>
        </w:rPr>
        <w:t>
</w:t>
      </w:r>
      <w:r>
        <w:rPr>
          <w:rFonts w:ascii="Times New Roman"/>
          <w:b/>
          <w:i w:val="false"/>
          <w:color w:val="000000"/>
          <w:sz w:val="28"/>
        </w:rPr>
        <w:t xml:space="preserve">      4.3.2. Қабылданатын шешімдер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тиімділігінің артуы</w:t>
      </w:r>
      <w:r>
        <w:br/>
      </w:r>
      <w:r>
        <w:rPr>
          <w:rFonts w:ascii="Times New Roman"/>
          <w:b w:val="false"/>
          <w:i w:val="false"/>
          <w:color w:val="000000"/>
          <w:sz w:val="28"/>
        </w:rPr>
        <w:t>
              Повышение эффективности</w:t>
      </w:r>
      <w:r>
        <w:br/>
      </w:r>
      <w:r>
        <w:rPr>
          <w:rFonts w:ascii="Times New Roman"/>
          <w:b w:val="false"/>
          <w:i w:val="false"/>
          <w:color w:val="000000"/>
          <w:sz w:val="28"/>
        </w:rPr>
        <w:t>
              принимаемых решений</w:t>
      </w:r>
      <w:r>
        <w:br/>
      </w:r>
      <w:r>
        <w:rPr>
          <w:rFonts w:ascii="Times New Roman"/>
          <w:b w:val="false"/>
          <w:i w:val="false"/>
          <w:color w:val="000000"/>
          <w:sz w:val="28"/>
        </w:rPr>
        <w:t>
</w:t>
      </w:r>
      <w:r>
        <w:rPr>
          <w:rFonts w:ascii="Times New Roman"/>
          <w:b/>
          <w:i w:val="false"/>
          <w:color w:val="000000"/>
          <w:sz w:val="28"/>
        </w:rPr>
        <w:t xml:space="preserve">      4.3.3. Сатып алулар құнының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төмендеуі</w:t>
      </w:r>
      <w:r>
        <w:br/>
      </w:r>
      <w:r>
        <w:rPr>
          <w:rFonts w:ascii="Times New Roman"/>
          <w:b w:val="false"/>
          <w:i w:val="false"/>
          <w:color w:val="000000"/>
          <w:sz w:val="28"/>
        </w:rPr>
        <w:t>
              Снижение стоимости закупок</w:t>
      </w:r>
      <w:r>
        <w:br/>
      </w:r>
      <w:r>
        <w:rPr>
          <w:rFonts w:ascii="Times New Roman"/>
          <w:b w:val="false"/>
          <w:i w:val="false"/>
          <w:color w:val="000000"/>
          <w:sz w:val="28"/>
        </w:rPr>
        <w:t>
</w:t>
      </w:r>
      <w:r>
        <w:rPr>
          <w:rFonts w:ascii="Times New Roman"/>
          <w:b/>
          <w:i w:val="false"/>
          <w:color w:val="000000"/>
          <w:sz w:val="28"/>
        </w:rPr>
        <w:t xml:space="preserve">      4.3.4. Жұмыс процестерін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оңтайландыру</w:t>
      </w:r>
      <w:r>
        <w:br/>
      </w:r>
      <w:r>
        <w:rPr>
          <w:rFonts w:ascii="Times New Roman"/>
          <w:b w:val="false"/>
          <w:i w:val="false"/>
          <w:color w:val="000000"/>
          <w:sz w:val="28"/>
        </w:rPr>
        <w:t>
              Оптимизация рабочих</w:t>
      </w:r>
      <w:r>
        <w:br/>
      </w:r>
      <w:r>
        <w:rPr>
          <w:rFonts w:ascii="Times New Roman"/>
          <w:b w:val="false"/>
          <w:i w:val="false"/>
          <w:color w:val="000000"/>
          <w:sz w:val="28"/>
        </w:rPr>
        <w:t>
              процессов</w:t>
      </w:r>
      <w:r>
        <w:br/>
      </w:r>
      <w:r>
        <w:rPr>
          <w:rFonts w:ascii="Times New Roman"/>
          <w:b w:val="false"/>
          <w:i w:val="false"/>
          <w:color w:val="000000"/>
          <w:sz w:val="28"/>
        </w:rPr>
        <w:t>
</w:t>
      </w:r>
      <w:r>
        <w:rPr>
          <w:rFonts w:ascii="Times New Roman"/>
          <w:b/>
          <w:i w:val="false"/>
          <w:color w:val="000000"/>
          <w:sz w:val="28"/>
        </w:rPr>
        <w:t xml:space="preserve">      4.3.5. Персонал санының азаюы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Уменьшение численности</w:t>
      </w:r>
      <w:r>
        <w:br/>
      </w:r>
      <w:r>
        <w:rPr>
          <w:rFonts w:ascii="Times New Roman"/>
          <w:b w:val="false"/>
          <w:i w:val="false"/>
          <w:color w:val="000000"/>
          <w:sz w:val="28"/>
        </w:rPr>
        <w:t>
              персонала</w:t>
      </w:r>
    </w:p>
    <w:p>
      <w:pPr>
        <w:spacing w:after="0"/>
        <w:ind w:left="0"/>
        <w:jc w:val="both"/>
      </w:pPr>
      <w:r>
        <w:rPr>
          <w:rFonts w:ascii="Times New Roman"/>
          <w:b/>
          <w:i w:val="false"/>
          <w:color w:val="000000"/>
          <w:sz w:val="28"/>
        </w:rPr>
        <w:t>      4.4. Электрондық құжат айналымының жалпы құжат</w:t>
      </w:r>
      <w:r>
        <w:br/>
      </w:r>
      <w:r>
        <w:rPr>
          <w:rFonts w:ascii="Times New Roman"/>
          <w:b w:val="false"/>
          <w:i w:val="false"/>
          <w:color w:val="000000"/>
          <w:sz w:val="28"/>
        </w:rPr>
        <w:t>
</w:t>
      </w:r>
      <w:r>
        <w:rPr>
          <w:rFonts w:ascii="Times New Roman"/>
          <w:b/>
          <w:i w:val="false"/>
          <w:color w:val="000000"/>
          <w:sz w:val="28"/>
        </w:rPr>
        <w:t>           айналымындағы үлесін көрсетіңіз:</w:t>
      </w:r>
      <w:r>
        <w:br/>
      </w:r>
      <w:r>
        <w:rPr>
          <w:rFonts w:ascii="Times New Roman"/>
          <w:b w:val="false"/>
          <w:i w:val="false"/>
          <w:color w:val="000000"/>
          <w:sz w:val="28"/>
        </w:rPr>
        <w:t>
            Укажите долю электронного документооборота в общем объеме</w:t>
      </w:r>
      <w:r>
        <w:br/>
      </w:r>
      <w:r>
        <w:rPr>
          <w:rFonts w:ascii="Times New Roman"/>
          <w:b w:val="false"/>
          <w:i w:val="false"/>
          <w:color w:val="000000"/>
          <w:sz w:val="28"/>
        </w:rPr>
        <w:t>
            документооборота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676"/>
        <w:gridCol w:w="810"/>
        <w:gridCol w:w="943"/>
        <w:gridCol w:w="1077"/>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25-50%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51-100%
</w:t>
            </w:r>
          </w:p>
        </w:tc>
      </w:tr>
    </w:tbl>
    <w:p>
      <w:pPr>
        <w:spacing w:after="0"/>
        <w:ind w:left="0"/>
        <w:jc w:val="both"/>
      </w:pP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302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6"/>
        <w:gridCol w:w="6384"/>
      </w:tblGrid>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АКТ келесі қызметтерін көрсетуде сырт мамандарының үлесі қандай?</w:t>
            </w:r>
            <w:r>
              <w:br/>
            </w:r>
            <w:r>
              <w:rPr>
                <w:rFonts w:ascii="Times New Roman"/>
                <w:b w:val="false"/>
                <w:i w:val="false"/>
                <w:color w:val="000000"/>
                <w:sz w:val="20"/>
              </w:rPr>
              <w:t>
Какова доля сторонних специалистов в предоставлении следующих услуг ИКТ?</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468"/>
              <w:gridCol w:w="1248"/>
              <w:gridCol w:w="1421"/>
              <w:gridCol w:w="995"/>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
            <w:pPr>
              <w:spacing w:after="20"/>
              <w:ind w:left="20"/>
              <w:jc w:val="both"/>
            </w:pP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4.5.1.</w:t>
      </w:r>
      <w:r>
        <w:rPr>
          <w:rFonts w:ascii="Times New Roman"/>
          <w:b w:val="false"/>
          <w:i w:val="false"/>
          <w:color w:val="000000"/>
          <w:sz w:val="28"/>
        </w:rPr>
        <w:t> </w:t>
      </w:r>
      <w:r>
        <w:rPr>
          <w:rFonts w:ascii="Times New Roman"/>
          <w:b/>
          <w:i w:val="false"/>
          <w:color w:val="000000"/>
          <w:sz w:val="28"/>
        </w:rPr>
        <w:t xml:space="preserve">Жобаларды басқару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Управление проектами</w:t>
      </w:r>
      <w:r>
        <w:br/>
      </w:r>
      <w:r>
        <w:rPr>
          <w:rFonts w:ascii="Times New Roman"/>
          <w:b w:val="false"/>
          <w:i w:val="false"/>
          <w:color w:val="000000"/>
          <w:sz w:val="28"/>
        </w:rPr>
        <w:t>
      </w:t>
      </w:r>
      <w:r>
        <w:rPr>
          <w:rFonts w:ascii="Times New Roman"/>
          <w:b/>
          <w:i w:val="false"/>
          <w:color w:val="000000"/>
          <w:sz w:val="28"/>
        </w:rPr>
        <w:t xml:space="preserve">4.5.2. АКТ стратегиясы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Стратегия ИКТ</w:t>
      </w:r>
      <w:r>
        <w:br/>
      </w:r>
      <w:r>
        <w:rPr>
          <w:rFonts w:ascii="Times New Roman"/>
          <w:b w:val="false"/>
          <w:i w:val="false"/>
          <w:color w:val="000000"/>
          <w:sz w:val="28"/>
        </w:rPr>
        <w:t>
      </w:t>
      </w:r>
      <w:r>
        <w:rPr>
          <w:rFonts w:ascii="Times New Roman"/>
          <w:b/>
          <w:i w:val="false"/>
          <w:color w:val="000000"/>
          <w:sz w:val="28"/>
        </w:rPr>
        <w:t xml:space="preserve">4.5.3. Интернет-қосымшаларын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әзірлеу</w:t>
      </w:r>
      <w:r>
        <w:br/>
      </w:r>
      <w:r>
        <w:rPr>
          <w:rFonts w:ascii="Times New Roman"/>
          <w:b w:val="false"/>
          <w:i w:val="false"/>
          <w:color w:val="000000"/>
          <w:sz w:val="28"/>
        </w:rPr>
        <w:t>
              Разработка Интернет-</w:t>
      </w:r>
      <w:r>
        <w:br/>
      </w:r>
      <w:r>
        <w:rPr>
          <w:rFonts w:ascii="Times New Roman"/>
          <w:b w:val="false"/>
          <w:i w:val="false"/>
          <w:color w:val="000000"/>
          <w:sz w:val="28"/>
        </w:rPr>
        <w:t>
              приложений</w:t>
      </w:r>
      <w:r>
        <w:br/>
      </w:r>
      <w:r>
        <w:rPr>
          <w:rFonts w:ascii="Times New Roman"/>
          <w:b w:val="false"/>
          <w:i w:val="false"/>
          <w:color w:val="000000"/>
          <w:sz w:val="28"/>
        </w:rPr>
        <w:t>
      </w:t>
      </w:r>
      <w:r>
        <w:rPr>
          <w:rFonts w:ascii="Times New Roman"/>
          <w:b/>
          <w:i w:val="false"/>
          <w:color w:val="000000"/>
          <w:sz w:val="28"/>
        </w:rPr>
        <w:t xml:space="preserve">4.5.4. Басқа жүйелерді әзірлеу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(өзіндік өндірістің</w:t>
      </w:r>
      <w:r>
        <w:br/>
      </w:r>
      <w:r>
        <w:rPr>
          <w:rFonts w:ascii="Times New Roman"/>
          <w:b w:val="false"/>
          <w:i w:val="false"/>
          <w:color w:val="000000"/>
          <w:sz w:val="28"/>
        </w:rPr>
        <w:t>
     </w:t>
      </w:r>
      <w:r>
        <w:rPr>
          <w:rFonts w:ascii="Times New Roman"/>
          <w:b/>
          <w:i w:val="false"/>
          <w:color w:val="000000"/>
          <w:sz w:val="28"/>
        </w:rPr>
        <w:t>        бағдарламалық қамтамасыз</w:t>
      </w:r>
      <w:r>
        <w:br/>
      </w:r>
      <w:r>
        <w:rPr>
          <w:rFonts w:ascii="Times New Roman"/>
          <w:b w:val="false"/>
          <w:i w:val="false"/>
          <w:color w:val="000000"/>
          <w:sz w:val="28"/>
        </w:rPr>
        <w:t>
      </w:t>
      </w:r>
      <w:r>
        <w:rPr>
          <w:rFonts w:ascii="Times New Roman"/>
          <w:b/>
          <w:i w:val="false"/>
          <w:color w:val="000000"/>
          <w:sz w:val="28"/>
        </w:rPr>
        <w:t>       етуі)</w:t>
      </w:r>
      <w:r>
        <w:br/>
      </w:r>
      <w:r>
        <w:rPr>
          <w:rFonts w:ascii="Times New Roman"/>
          <w:b w:val="false"/>
          <w:i w:val="false"/>
          <w:color w:val="000000"/>
          <w:sz w:val="28"/>
        </w:rPr>
        <w:t>
              Разработка других систем</w:t>
      </w:r>
      <w:r>
        <w:br/>
      </w:r>
      <w:r>
        <w:rPr>
          <w:rFonts w:ascii="Times New Roman"/>
          <w:b w:val="false"/>
          <w:i w:val="false"/>
          <w:color w:val="000000"/>
          <w:sz w:val="28"/>
        </w:rPr>
        <w:t>
              (программное обеспечение</w:t>
      </w:r>
      <w:r>
        <w:br/>
      </w:r>
      <w:r>
        <w:rPr>
          <w:rFonts w:ascii="Times New Roman"/>
          <w:b w:val="false"/>
          <w:i w:val="false"/>
          <w:color w:val="000000"/>
          <w:sz w:val="28"/>
        </w:rPr>
        <w:t>
              собственного производства)</w:t>
      </w:r>
      <w:r>
        <w:br/>
      </w:r>
      <w:r>
        <w:rPr>
          <w:rFonts w:ascii="Times New Roman"/>
          <w:b w:val="false"/>
          <w:i w:val="false"/>
          <w:color w:val="000000"/>
          <w:sz w:val="28"/>
        </w:rPr>
        <w:t>
      </w:t>
      </w:r>
      <w:r>
        <w:rPr>
          <w:rFonts w:ascii="Times New Roman"/>
          <w:b/>
          <w:i w:val="false"/>
          <w:color w:val="000000"/>
          <w:sz w:val="28"/>
        </w:rPr>
        <w:t xml:space="preserve">4.5.5. Серверлерге қызмет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көрсету</w:t>
      </w:r>
      <w:r>
        <w:br/>
      </w:r>
      <w:r>
        <w:rPr>
          <w:rFonts w:ascii="Times New Roman"/>
          <w:b w:val="false"/>
          <w:i w:val="false"/>
          <w:color w:val="000000"/>
          <w:sz w:val="28"/>
        </w:rPr>
        <w:t>
              Обслуживание серверов</w:t>
      </w:r>
      <w:r>
        <w:br/>
      </w:r>
      <w:r>
        <w:rPr>
          <w:rFonts w:ascii="Times New Roman"/>
          <w:b w:val="false"/>
          <w:i w:val="false"/>
          <w:color w:val="000000"/>
          <w:sz w:val="28"/>
        </w:rPr>
        <w:t>
      </w:t>
      </w:r>
      <w:r>
        <w:rPr>
          <w:rFonts w:ascii="Times New Roman"/>
          <w:b/>
          <w:i w:val="false"/>
          <w:color w:val="000000"/>
          <w:sz w:val="28"/>
        </w:rPr>
        <w:t xml:space="preserve">4.5.6. ДК қызмет көрсету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Обслуживание ПК</w:t>
      </w:r>
      <w:r>
        <w:br/>
      </w:r>
      <w:r>
        <w:rPr>
          <w:rFonts w:ascii="Times New Roman"/>
          <w:b w:val="false"/>
          <w:i w:val="false"/>
          <w:color w:val="000000"/>
          <w:sz w:val="28"/>
        </w:rPr>
        <w:t>
      </w:t>
      </w:r>
      <w:r>
        <w:rPr>
          <w:rFonts w:ascii="Times New Roman"/>
          <w:b/>
          <w:i w:val="false"/>
          <w:color w:val="000000"/>
          <w:sz w:val="28"/>
        </w:rPr>
        <w:t>4.5.7. Бағдарламалық қамтамасыз</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етуді жаңарту</w:t>
      </w:r>
      <w:r>
        <w:br/>
      </w:r>
      <w:r>
        <w:rPr>
          <w:rFonts w:ascii="Times New Roman"/>
          <w:b w:val="false"/>
          <w:i w:val="false"/>
          <w:color w:val="000000"/>
          <w:sz w:val="28"/>
        </w:rPr>
        <w:t>
              Модернизация программного</w:t>
      </w:r>
      <w:r>
        <w:br/>
      </w:r>
      <w:r>
        <w:rPr>
          <w:rFonts w:ascii="Times New Roman"/>
          <w:b w:val="false"/>
          <w:i w:val="false"/>
          <w:color w:val="000000"/>
          <w:sz w:val="28"/>
        </w:rPr>
        <w:t>
              обеспечения</w:t>
      </w:r>
      <w:r>
        <w:br/>
      </w:r>
      <w:r>
        <w:rPr>
          <w:rFonts w:ascii="Times New Roman"/>
          <w:b w:val="false"/>
          <w:i w:val="false"/>
          <w:color w:val="000000"/>
          <w:sz w:val="28"/>
        </w:rPr>
        <w:t>
      </w:t>
      </w:r>
      <w:r>
        <w:rPr>
          <w:rFonts w:ascii="Times New Roman"/>
          <w:b/>
          <w:i w:val="false"/>
          <w:color w:val="000000"/>
          <w:sz w:val="28"/>
        </w:rPr>
        <w:t xml:space="preserve">4.5.8. Мамандандырылған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бағдарламалық қамтамасыз</w:t>
      </w:r>
      <w:r>
        <w:br/>
      </w:r>
      <w:r>
        <w:rPr>
          <w:rFonts w:ascii="Times New Roman"/>
          <w:b w:val="false"/>
          <w:i w:val="false"/>
          <w:color w:val="000000"/>
          <w:sz w:val="28"/>
        </w:rPr>
        <w:t>
     </w:t>
      </w:r>
      <w:r>
        <w:rPr>
          <w:rFonts w:ascii="Times New Roman"/>
          <w:b/>
          <w:i w:val="false"/>
          <w:color w:val="000000"/>
          <w:sz w:val="28"/>
        </w:rPr>
        <w:t>        ету (архив/деректерді</w:t>
      </w:r>
      <w:r>
        <w:br/>
      </w:r>
      <w:r>
        <w:rPr>
          <w:rFonts w:ascii="Times New Roman"/>
          <w:b w:val="false"/>
          <w:i w:val="false"/>
          <w:color w:val="000000"/>
          <w:sz w:val="28"/>
        </w:rPr>
        <w:t>
     </w:t>
      </w:r>
      <w:r>
        <w:rPr>
          <w:rFonts w:ascii="Times New Roman"/>
          <w:b/>
          <w:i w:val="false"/>
          <w:color w:val="000000"/>
          <w:sz w:val="28"/>
        </w:rPr>
        <w:t>        резервтік сақтау)</w:t>
      </w:r>
      <w:r>
        <w:br/>
      </w:r>
      <w:r>
        <w:rPr>
          <w:rFonts w:ascii="Times New Roman"/>
          <w:b w:val="false"/>
          <w:i w:val="false"/>
          <w:color w:val="000000"/>
          <w:sz w:val="28"/>
        </w:rPr>
        <w:t>
              Специализированное</w:t>
      </w:r>
      <w:r>
        <w:br/>
      </w:r>
      <w:r>
        <w:rPr>
          <w:rFonts w:ascii="Times New Roman"/>
          <w:b w:val="false"/>
          <w:i w:val="false"/>
          <w:color w:val="000000"/>
          <w:sz w:val="28"/>
        </w:rPr>
        <w:t>
              программное обеспечение</w:t>
      </w:r>
      <w:r>
        <w:br/>
      </w:r>
      <w:r>
        <w:rPr>
          <w:rFonts w:ascii="Times New Roman"/>
          <w:b w:val="false"/>
          <w:i w:val="false"/>
          <w:color w:val="000000"/>
          <w:sz w:val="28"/>
        </w:rPr>
        <w:t>
              (архив/резервное сохранение</w:t>
      </w:r>
      <w:r>
        <w:br/>
      </w:r>
      <w:r>
        <w:rPr>
          <w:rFonts w:ascii="Times New Roman"/>
          <w:b w:val="false"/>
          <w:i w:val="false"/>
          <w:color w:val="000000"/>
          <w:sz w:val="28"/>
        </w:rPr>
        <w:t>
              данных)</w:t>
      </w:r>
      <w:r>
        <w:br/>
      </w:r>
      <w:r>
        <w:rPr>
          <w:rFonts w:ascii="Times New Roman"/>
          <w:b w:val="false"/>
          <w:i w:val="false"/>
          <w:color w:val="000000"/>
          <w:sz w:val="28"/>
        </w:rPr>
        <w:t>
      </w:t>
      </w:r>
      <w:r>
        <w:rPr>
          <w:rFonts w:ascii="Times New Roman"/>
          <w:b/>
          <w:i w:val="false"/>
          <w:color w:val="000000"/>
          <w:sz w:val="28"/>
        </w:rPr>
        <w:t xml:space="preserve">4.5.9. АКТ саласында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пайдаланушыларды оқыту</w:t>
      </w:r>
      <w:r>
        <w:br/>
      </w:r>
      <w:r>
        <w:rPr>
          <w:rFonts w:ascii="Times New Roman"/>
          <w:b w:val="false"/>
          <w:i w:val="false"/>
          <w:color w:val="000000"/>
          <w:sz w:val="28"/>
        </w:rPr>
        <w:t>
             Обучение пользователей в</w:t>
      </w:r>
      <w:r>
        <w:br/>
      </w:r>
      <w:r>
        <w:rPr>
          <w:rFonts w:ascii="Times New Roman"/>
          <w:b w:val="false"/>
          <w:i w:val="false"/>
          <w:color w:val="000000"/>
          <w:sz w:val="28"/>
        </w:rPr>
        <w:t>
             области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6"/>
        <w:gridCol w:w="5434"/>
      </w:tblGrid>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Сіздің пайдаланушылар көрсетілген қызметтердің қандай түрлеріне электронды форматта қолжеткізе алады?</w:t>
            </w:r>
            <w:r>
              <w:br/>
            </w:r>
            <w:r>
              <w:rPr>
                <w:rFonts w:ascii="Times New Roman"/>
                <w:b w:val="false"/>
                <w:i w:val="false"/>
                <w:color w:val="000000"/>
                <w:sz w:val="20"/>
              </w:rPr>
              <w:t>
Какие из указанных видов услуг доступны вашим пользователям в электронном формате?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963"/>
              <w:gridCol w:w="1583"/>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қолжетімді</w:t>
                  </w:r>
                  <w:r>
                    <w:br/>
                  </w:r>
                  <w:r>
                    <w:rPr>
                      <w:rFonts w:ascii="Times New Roman"/>
                      <w:b w:val="false"/>
                      <w:i w:val="false"/>
                      <w:color w:val="000000"/>
                      <w:sz w:val="20"/>
                    </w:rPr>
                    <w:t>
</w:t>
                  </w:r>
                  <w:r>
                    <w:rPr>
                      <w:rFonts w:ascii="Times New Roman"/>
                      <w:b w:val="false"/>
                      <w:i w:val="false"/>
                      <w:color w:val="000000"/>
                      <w:sz w:val="20"/>
                    </w:rPr>
                    <w:t>Доступны населению</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Кәсіпорындарға қолжетімді</w:t>
                  </w:r>
                  <w:r>
                    <w:br/>
                  </w:r>
                  <w:r>
                    <w:rPr>
                      <w:rFonts w:ascii="Times New Roman"/>
                      <w:b w:val="false"/>
                      <w:i w:val="false"/>
                      <w:color w:val="000000"/>
                      <w:sz w:val="20"/>
                    </w:rPr>
                    <w:t>
</w:t>
                  </w:r>
                  <w:r>
                    <w:rPr>
                      <w:rFonts w:ascii="Times New Roman"/>
                      <w:b w:val="false"/>
                      <w:i w:val="false"/>
                      <w:color w:val="000000"/>
                      <w:sz w:val="20"/>
                    </w:rPr>
                    <w:t>Доступны предприятиям</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Қолжетімсіз</w:t>
                  </w:r>
                  <w:r>
                    <w:br/>
                  </w:r>
                  <w:r>
                    <w:rPr>
                      <w:rFonts w:ascii="Times New Roman"/>
                      <w:b w:val="false"/>
                      <w:i w:val="false"/>
                      <w:color w:val="000000"/>
                      <w:sz w:val="20"/>
                    </w:rPr>
                    <w:t>
</w:t>
                  </w:r>
                  <w:r>
                    <w:rPr>
                      <w:rFonts w:ascii="Times New Roman"/>
                      <w:b w:val="false"/>
                      <w:i w:val="false"/>
                      <w:color w:val="000000"/>
                      <w:sz w:val="20"/>
                    </w:rPr>
                    <w:t>Недоступны</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4.6.1. Ақпараттық мағлұматқа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(брошюралар) тапсырыс</w:t>
      </w:r>
      <w:r>
        <w:br/>
      </w:r>
      <w:r>
        <w:rPr>
          <w:rFonts w:ascii="Times New Roman"/>
          <w:b w:val="false"/>
          <w:i w:val="false"/>
          <w:color w:val="000000"/>
          <w:sz w:val="28"/>
        </w:rPr>
        <w:t>
     </w:t>
      </w:r>
      <w:r>
        <w:rPr>
          <w:rFonts w:ascii="Times New Roman"/>
          <w:b/>
          <w:i w:val="false"/>
          <w:color w:val="000000"/>
          <w:sz w:val="28"/>
        </w:rPr>
        <w:t>        беру</w:t>
      </w:r>
      <w:r>
        <w:br/>
      </w:r>
      <w:r>
        <w:rPr>
          <w:rFonts w:ascii="Times New Roman"/>
          <w:b w:val="false"/>
          <w:i w:val="false"/>
          <w:color w:val="000000"/>
          <w:sz w:val="28"/>
        </w:rPr>
        <w:t>
              Заказ информационного</w:t>
      </w:r>
      <w:r>
        <w:br/>
      </w:r>
      <w:r>
        <w:rPr>
          <w:rFonts w:ascii="Times New Roman"/>
          <w:b w:val="false"/>
          <w:i w:val="false"/>
          <w:color w:val="000000"/>
          <w:sz w:val="28"/>
        </w:rPr>
        <w:t>
              материала (брошюры)</w:t>
      </w:r>
      <w:r>
        <w:br/>
      </w:r>
      <w:r>
        <w:rPr>
          <w:rFonts w:ascii="Times New Roman"/>
          <w:b w:val="false"/>
          <w:i w:val="false"/>
          <w:color w:val="000000"/>
          <w:sz w:val="28"/>
        </w:rPr>
        <w:t>
      </w:t>
      </w:r>
      <w:r>
        <w:rPr>
          <w:rFonts w:ascii="Times New Roman"/>
          <w:b/>
          <w:i w:val="false"/>
          <w:color w:val="000000"/>
          <w:sz w:val="28"/>
        </w:rPr>
        <w:t xml:space="preserve">4.6.2. Формулярды көшіру/басып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шығару</w:t>
      </w:r>
      <w:r>
        <w:br/>
      </w:r>
      <w:r>
        <w:rPr>
          <w:rFonts w:ascii="Times New Roman"/>
          <w:b w:val="false"/>
          <w:i w:val="false"/>
          <w:color w:val="000000"/>
          <w:sz w:val="28"/>
        </w:rPr>
        <w:t>
              Скачивание/печать формуляра</w:t>
      </w:r>
      <w:r>
        <w:br/>
      </w:r>
      <w:r>
        <w:rPr>
          <w:rFonts w:ascii="Times New Roman"/>
          <w:b w:val="false"/>
          <w:i w:val="false"/>
          <w:color w:val="000000"/>
          <w:sz w:val="28"/>
        </w:rPr>
        <w:t>
      </w:t>
      </w:r>
      <w:r>
        <w:rPr>
          <w:rFonts w:ascii="Times New Roman"/>
          <w:b/>
          <w:i w:val="false"/>
          <w:color w:val="000000"/>
          <w:sz w:val="28"/>
        </w:rPr>
        <w:t xml:space="preserve">4.6.3. Ұйыммен коммуникациялардың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электрондық түрін таңдау</w:t>
      </w:r>
      <w:r>
        <w:br/>
      </w:r>
      <w:r>
        <w:rPr>
          <w:rFonts w:ascii="Times New Roman"/>
          <w:b w:val="false"/>
          <w:i w:val="false"/>
          <w:color w:val="000000"/>
          <w:sz w:val="28"/>
        </w:rPr>
        <w:t>
</w:t>
      </w:r>
      <w:r>
        <w:rPr>
          <w:rFonts w:ascii="Times New Roman"/>
          <w:b/>
          <w:i w:val="false"/>
          <w:color w:val="000000"/>
          <w:sz w:val="28"/>
        </w:rPr>
        <w:t>            (электрондық почта, чат)</w:t>
      </w:r>
      <w:r>
        <w:br/>
      </w:r>
      <w:r>
        <w:rPr>
          <w:rFonts w:ascii="Times New Roman"/>
          <w:b w:val="false"/>
          <w:i w:val="false"/>
          <w:color w:val="000000"/>
          <w:sz w:val="28"/>
        </w:rPr>
        <w:t>
              Выбор электронного вида</w:t>
      </w:r>
      <w:r>
        <w:br/>
      </w:r>
      <w:r>
        <w:rPr>
          <w:rFonts w:ascii="Times New Roman"/>
          <w:b w:val="false"/>
          <w:i w:val="false"/>
          <w:color w:val="000000"/>
          <w:sz w:val="28"/>
        </w:rPr>
        <w:t>
              коммуникаций с организацией</w:t>
      </w:r>
      <w:r>
        <w:br/>
      </w:r>
      <w:r>
        <w:rPr>
          <w:rFonts w:ascii="Times New Roman"/>
          <w:b w:val="false"/>
          <w:i w:val="false"/>
          <w:color w:val="000000"/>
          <w:sz w:val="28"/>
        </w:rPr>
        <w:t>
              (электронная почта, чат)</w:t>
      </w:r>
      <w:r>
        <w:br/>
      </w:r>
      <w:r>
        <w:rPr>
          <w:rFonts w:ascii="Times New Roman"/>
          <w:b w:val="false"/>
          <w:i w:val="false"/>
          <w:color w:val="000000"/>
          <w:sz w:val="28"/>
        </w:rPr>
        <w:t>
      </w:t>
      </w:r>
      <w:r>
        <w:rPr>
          <w:rFonts w:ascii="Times New Roman"/>
          <w:b/>
          <w:i w:val="false"/>
          <w:color w:val="000000"/>
          <w:sz w:val="28"/>
        </w:rPr>
        <w:t xml:space="preserve">4.6.4. Электрондық формулярды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толтыру және жіберу</w:t>
      </w:r>
      <w:r>
        <w:br/>
      </w:r>
      <w:r>
        <w:rPr>
          <w:rFonts w:ascii="Times New Roman"/>
          <w:b w:val="false"/>
          <w:i w:val="false"/>
          <w:color w:val="000000"/>
          <w:sz w:val="28"/>
        </w:rPr>
        <w:t>
              Заполнение и отправка</w:t>
      </w:r>
      <w:r>
        <w:br/>
      </w:r>
      <w:r>
        <w:rPr>
          <w:rFonts w:ascii="Times New Roman"/>
          <w:b w:val="false"/>
          <w:i w:val="false"/>
          <w:color w:val="000000"/>
          <w:sz w:val="28"/>
        </w:rPr>
        <w:t>
              электронного формуляра</w:t>
      </w:r>
      <w:r>
        <w:br/>
      </w:r>
      <w:r>
        <w:rPr>
          <w:rFonts w:ascii="Times New Roman"/>
          <w:b w:val="false"/>
          <w:i w:val="false"/>
          <w:color w:val="000000"/>
          <w:sz w:val="28"/>
        </w:rPr>
        <w:t>
      </w:t>
      </w:r>
      <w:r>
        <w:rPr>
          <w:rFonts w:ascii="Times New Roman"/>
          <w:b/>
          <w:i w:val="false"/>
          <w:color w:val="000000"/>
          <w:sz w:val="28"/>
        </w:rPr>
        <w:t>4.6.5. Тіркелім деректері негізінде</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автоматты түрде деректермен</w:t>
      </w:r>
      <w:r>
        <w:br/>
      </w:r>
      <w:r>
        <w:rPr>
          <w:rFonts w:ascii="Times New Roman"/>
          <w:b w:val="false"/>
          <w:i w:val="false"/>
          <w:color w:val="000000"/>
          <w:sz w:val="28"/>
        </w:rPr>
        <w:t>
     </w:t>
      </w:r>
      <w:r>
        <w:rPr>
          <w:rFonts w:ascii="Times New Roman"/>
          <w:b/>
          <w:i w:val="false"/>
          <w:color w:val="000000"/>
          <w:sz w:val="28"/>
        </w:rPr>
        <w:t>        толтырылған электрондық</w:t>
      </w:r>
      <w:r>
        <w:br/>
      </w:r>
      <w:r>
        <w:rPr>
          <w:rFonts w:ascii="Times New Roman"/>
          <w:b w:val="false"/>
          <w:i w:val="false"/>
          <w:color w:val="000000"/>
          <w:sz w:val="28"/>
        </w:rPr>
        <w:t>
     </w:t>
      </w:r>
      <w:r>
        <w:rPr>
          <w:rFonts w:ascii="Times New Roman"/>
          <w:b/>
          <w:i w:val="false"/>
          <w:color w:val="000000"/>
          <w:sz w:val="28"/>
        </w:rPr>
        <w:t>        формулярды жіберу</w:t>
      </w:r>
      <w:r>
        <w:br/>
      </w:r>
      <w:r>
        <w:rPr>
          <w:rFonts w:ascii="Times New Roman"/>
          <w:b w:val="false"/>
          <w:i w:val="false"/>
          <w:color w:val="000000"/>
          <w:sz w:val="28"/>
        </w:rPr>
        <w:t>
              Отправка электронного формуляра</w:t>
      </w:r>
      <w:r>
        <w:br/>
      </w:r>
      <w:r>
        <w:rPr>
          <w:rFonts w:ascii="Times New Roman"/>
          <w:b w:val="false"/>
          <w:i w:val="false"/>
          <w:color w:val="000000"/>
          <w:sz w:val="28"/>
        </w:rPr>
        <w:t>
              с автоматически заполненными</w:t>
      </w:r>
      <w:r>
        <w:br/>
      </w:r>
      <w:r>
        <w:rPr>
          <w:rFonts w:ascii="Times New Roman"/>
          <w:b w:val="false"/>
          <w:i w:val="false"/>
          <w:color w:val="000000"/>
          <w:sz w:val="28"/>
        </w:rPr>
        <w:t>
              данными на основе данных регистра</w:t>
      </w:r>
      <w:r>
        <w:br/>
      </w:r>
      <w:r>
        <w:rPr>
          <w:rFonts w:ascii="Times New Roman"/>
          <w:b w:val="false"/>
          <w:i w:val="false"/>
          <w:color w:val="000000"/>
          <w:sz w:val="28"/>
        </w:rPr>
        <w:t>
      </w:t>
      </w:r>
      <w:r>
        <w:rPr>
          <w:rFonts w:ascii="Times New Roman"/>
          <w:b/>
          <w:i w:val="false"/>
          <w:color w:val="000000"/>
          <w:sz w:val="28"/>
        </w:rPr>
        <w:t xml:space="preserve">4.6.6. Әкімшілік жүйеден деректерді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көшіру/пайдалану</w:t>
      </w:r>
      <w:r>
        <w:br/>
      </w:r>
      <w:r>
        <w:rPr>
          <w:rFonts w:ascii="Times New Roman"/>
          <w:b w:val="false"/>
          <w:i w:val="false"/>
          <w:color w:val="000000"/>
          <w:sz w:val="28"/>
        </w:rPr>
        <w:t>
              Доступ к/скачивание данных из</w:t>
      </w:r>
      <w:r>
        <w:br/>
      </w:r>
      <w:r>
        <w:rPr>
          <w:rFonts w:ascii="Times New Roman"/>
          <w:b w:val="false"/>
          <w:i w:val="false"/>
          <w:color w:val="000000"/>
          <w:sz w:val="28"/>
        </w:rPr>
        <w:t>
              административной системы</w:t>
      </w:r>
      <w:r>
        <w:br/>
      </w:r>
      <w:r>
        <w:rPr>
          <w:rFonts w:ascii="Times New Roman"/>
          <w:b w:val="false"/>
          <w:i w:val="false"/>
          <w:color w:val="000000"/>
          <w:sz w:val="28"/>
        </w:rPr>
        <w:t>
      </w:t>
      </w:r>
      <w:r>
        <w:rPr>
          <w:rFonts w:ascii="Times New Roman"/>
          <w:b/>
          <w:i w:val="false"/>
          <w:color w:val="000000"/>
          <w:sz w:val="28"/>
        </w:rPr>
        <w:t xml:space="preserve">4.6.7. Құжат айналымын бақылау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Отслеживание документооборота</w:t>
      </w:r>
      <w:r>
        <w:br/>
      </w:r>
      <w:r>
        <w:rPr>
          <w:rFonts w:ascii="Times New Roman"/>
          <w:b w:val="false"/>
          <w:i w:val="false"/>
          <w:color w:val="000000"/>
          <w:sz w:val="28"/>
        </w:rPr>
        <w:t>
      </w:t>
      </w:r>
      <w:r>
        <w:rPr>
          <w:rFonts w:ascii="Times New Roman"/>
          <w:b/>
          <w:i w:val="false"/>
          <w:color w:val="000000"/>
          <w:sz w:val="28"/>
        </w:rPr>
        <w:t xml:space="preserve">4.6.8. Транзакциялық қызмет көрсету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(онлайн тәртібіндегі төлем)</w:t>
      </w:r>
      <w:r>
        <w:br/>
      </w:r>
      <w:r>
        <w:rPr>
          <w:rFonts w:ascii="Times New Roman"/>
          <w:b w:val="false"/>
          <w:i w:val="false"/>
          <w:color w:val="000000"/>
          <w:sz w:val="28"/>
        </w:rPr>
        <w:t>
              Транзакционные услуги (оплата в</w:t>
      </w:r>
      <w:r>
        <w:br/>
      </w:r>
      <w:r>
        <w:rPr>
          <w:rFonts w:ascii="Times New Roman"/>
          <w:b w:val="false"/>
          <w:i w:val="false"/>
          <w:color w:val="000000"/>
          <w:sz w:val="28"/>
        </w:rPr>
        <w:t>
              режиме онлайн)</w:t>
      </w:r>
      <w:r>
        <w:br/>
      </w:r>
      <w:r>
        <w:rPr>
          <w:rFonts w:ascii="Times New Roman"/>
          <w:b w:val="false"/>
          <w:i w:val="false"/>
          <w:color w:val="000000"/>
          <w:sz w:val="28"/>
        </w:rPr>
        <w:t>
      </w:t>
      </w:r>
      <w:r>
        <w:rPr>
          <w:rFonts w:ascii="Times New Roman"/>
          <w:b/>
          <w:i w:val="false"/>
          <w:color w:val="000000"/>
          <w:sz w:val="28"/>
        </w:rPr>
        <w:t xml:space="preserve">4.6.9. Басқа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Другие</w:t>
      </w:r>
    </w:p>
    <w:bookmarkStart w:name="z58" w:id="23"/>
    <w:p>
      <w:pPr>
        <w:spacing w:after="0"/>
        <w:ind w:left="0"/>
        <w:jc w:val="both"/>
      </w:pPr>
      <w:r>
        <w:rPr>
          <w:rFonts w:ascii="Times New Roman"/>
          <w:b w:val="false"/>
          <w:i w:val="false"/>
          <w:color w:val="000000"/>
          <w:sz w:val="28"/>
        </w:rPr>
        <w:t>
      </w:t>
      </w:r>
      <w:r>
        <w:rPr>
          <w:rFonts w:ascii="Times New Roman"/>
          <w:b/>
          <w:i w:val="false"/>
          <w:color w:val="000000"/>
          <w:sz w:val="28"/>
        </w:rPr>
        <w:t>5. АКТ саласында қауіпсіздікті қамтамасыз ету бойынша</w:t>
      </w:r>
      <w:r>
        <w:br/>
      </w:r>
      <w:r>
        <w:rPr>
          <w:rFonts w:ascii="Times New Roman"/>
          <w:b w:val="false"/>
          <w:i w:val="false"/>
          <w:color w:val="000000"/>
          <w:sz w:val="28"/>
        </w:rPr>
        <w:t>
     </w:t>
      </w:r>
      <w:r>
        <w:rPr>
          <w:rFonts w:ascii="Times New Roman"/>
          <w:b/>
          <w:i w:val="false"/>
          <w:color w:val="000000"/>
          <w:sz w:val="28"/>
        </w:rPr>
        <w:t>    шаралар</w:t>
      </w:r>
      <w:r>
        <w:br/>
      </w:r>
      <w:r>
        <w:rPr>
          <w:rFonts w:ascii="Times New Roman"/>
          <w:b w:val="false"/>
          <w:i w:val="false"/>
          <w:color w:val="000000"/>
          <w:sz w:val="28"/>
        </w:rPr>
        <w:t>
         Меры по обеспечению безопасности в сфере ИКТ</w:t>
      </w:r>
      <w:r>
        <w:br/>
      </w:r>
      <w:r>
        <w:rPr>
          <w:rFonts w:ascii="Times New Roman"/>
          <w:b w:val="false"/>
          <w:i w:val="false"/>
          <w:color w:val="000000"/>
          <w:sz w:val="28"/>
        </w:rPr>
        <w:t>
      </w:t>
      </w:r>
      <w:r>
        <w:rPr>
          <w:rFonts w:ascii="Times New Roman"/>
          <w:b/>
          <w:i w:val="false"/>
          <w:color w:val="000000"/>
          <w:sz w:val="28"/>
        </w:rPr>
        <w:t>5.1. Сіздің ұйым қауіпсіздікті қамтамасыз ету бойынша</w:t>
      </w:r>
      <w:r>
        <w:br/>
      </w:r>
      <w:r>
        <w:rPr>
          <w:rFonts w:ascii="Times New Roman"/>
          <w:b w:val="false"/>
          <w:i w:val="false"/>
          <w:color w:val="000000"/>
          <w:sz w:val="28"/>
        </w:rPr>
        <w:t>
           </w:t>
      </w:r>
      <w:r>
        <w:rPr>
          <w:rFonts w:ascii="Times New Roman"/>
          <w:b/>
          <w:i w:val="false"/>
          <w:color w:val="000000"/>
          <w:sz w:val="28"/>
        </w:rPr>
        <w:t>көрсетілген шаралардың қайсысын жүзеге асырады?</w:t>
      </w:r>
      <w:r>
        <w:br/>
      </w:r>
      <w:r>
        <w:rPr>
          <w:rFonts w:ascii="Times New Roman"/>
          <w:b w:val="false"/>
          <w:i w:val="false"/>
          <w:color w:val="000000"/>
          <w:sz w:val="28"/>
        </w:rPr>
        <w:t>
           Какие из указанных мер по обеспечению безопасности в сфере</w:t>
      </w:r>
      <w:r>
        <w:br/>
      </w:r>
      <w:r>
        <w:rPr>
          <w:rFonts w:ascii="Times New Roman"/>
          <w:b w:val="false"/>
          <w:i w:val="false"/>
          <w:color w:val="000000"/>
          <w:sz w:val="28"/>
        </w:rPr>
        <w:t>
           ИКТ приняла ваша организация?</w:t>
      </w:r>
      <w:r>
        <w:br/>
      </w:r>
      <w:r>
        <w:rPr>
          <w:rFonts w:ascii="Times New Roman"/>
          <w:b w:val="false"/>
          <w:i w:val="false"/>
          <w:color w:val="000000"/>
          <w:sz w:val="28"/>
        </w:rPr>
        <w:t>
      </w:t>
      </w:r>
      <w:r>
        <w:rPr>
          <w:rFonts w:ascii="Times New Roman"/>
          <w:b/>
          <w:i w:val="false"/>
          <w:color w:val="000000"/>
          <w:sz w:val="28"/>
        </w:rPr>
        <w:t xml:space="preserve">5.1.1. АКТ қауіпсіздік саясатын реттейтін құжат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қабылданды</w:t>
      </w:r>
      <w:r>
        <w:br/>
      </w:r>
      <w:r>
        <w:rPr>
          <w:rFonts w:ascii="Times New Roman"/>
          <w:b w:val="false"/>
          <w:i w:val="false"/>
          <w:color w:val="000000"/>
          <w:sz w:val="28"/>
        </w:rPr>
        <w:t>
              Принят документ, регламентирующий политику</w:t>
      </w:r>
      <w:r>
        <w:br/>
      </w:r>
      <w:r>
        <w:rPr>
          <w:rFonts w:ascii="Times New Roman"/>
          <w:b w:val="false"/>
          <w:i w:val="false"/>
          <w:color w:val="000000"/>
          <w:sz w:val="28"/>
        </w:rPr>
        <w:t>
              безопасности ИКТ</w:t>
      </w:r>
      <w:r>
        <w:br/>
      </w:r>
      <w:r>
        <w:rPr>
          <w:rFonts w:ascii="Times New Roman"/>
          <w:b w:val="false"/>
          <w:i w:val="false"/>
          <w:color w:val="000000"/>
          <w:sz w:val="28"/>
        </w:rPr>
        <w:t>
      </w:t>
      </w:r>
      <w:r>
        <w:rPr>
          <w:rFonts w:ascii="Times New Roman"/>
          <w:b/>
          <w:i w:val="false"/>
          <w:color w:val="000000"/>
          <w:sz w:val="28"/>
        </w:rPr>
        <w:t xml:space="preserve">5.1.2. Коммуникациялар және деректерді тасымалдау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қауіпсіздігінің стратегиясы айқындалды</w:t>
      </w:r>
      <w:r>
        <w:br/>
      </w:r>
      <w:r>
        <w:rPr>
          <w:rFonts w:ascii="Times New Roman"/>
          <w:b w:val="false"/>
          <w:i w:val="false"/>
          <w:color w:val="000000"/>
          <w:sz w:val="28"/>
        </w:rPr>
        <w:t>
              Определена стратегия безопасности коммуникаций</w:t>
      </w:r>
      <w:r>
        <w:br/>
      </w:r>
      <w:r>
        <w:rPr>
          <w:rFonts w:ascii="Times New Roman"/>
          <w:b w:val="false"/>
          <w:i w:val="false"/>
          <w:color w:val="000000"/>
          <w:sz w:val="28"/>
        </w:rPr>
        <w:t>
              и передачи данных</w:t>
      </w:r>
      <w:r>
        <w:br/>
      </w:r>
      <w:r>
        <w:rPr>
          <w:rFonts w:ascii="Times New Roman"/>
          <w:b w:val="false"/>
          <w:i w:val="false"/>
          <w:color w:val="000000"/>
          <w:sz w:val="28"/>
        </w:rPr>
        <w:t>
      </w:t>
      </w:r>
      <w:r>
        <w:rPr>
          <w:rFonts w:ascii="Times New Roman"/>
          <w:b/>
          <w:i w:val="false"/>
          <w:color w:val="000000"/>
          <w:sz w:val="28"/>
        </w:rPr>
        <w:t xml:space="preserve">5.1.3. АКТ саласында қауіпсіздікке жауапты лауазымды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тұлға тағайындалды</w:t>
      </w:r>
      <w:r>
        <w:br/>
      </w:r>
      <w:r>
        <w:rPr>
          <w:rFonts w:ascii="Times New Roman"/>
          <w:b w:val="false"/>
          <w:i w:val="false"/>
          <w:color w:val="000000"/>
          <w:sz w:val="28"/>
        </w:rPr>
        <w:t>
              Назначено должностное лицо, ответственное за</w:t>
      </w:r>
      <w:r>
        <w:br/>
      </w:r>
      <w:r>
        <w:rPr>
          <w:rFonts w:ascii="Times New Roman"/>
          <w:b w:val="false"/>
          <w:i w:val="false"/>
          <w:color w:val="000000"/>
          <w:sz w:val="28"/>
        </w:rPr>
        <w:t>
              безопасность в сфере ИКТ</w:t>
      </w:r>
      <w:r>
        <w:br/>
      </w:r>
      <w:r>
        <w:rPr>
          <w:rFonts w:ascii="Times New Roman"/>
          <w:b w:val="false"/>
          <w:i w:val="false"/>
          <w:color w:val="000000"/>
          <w:sz w:val="28"/>
        </w:rPr>
        <w:t>
      </w:t>
      </w:r>
      <w:r>
        <w:rPr>
          <w:rFonts w:ascii="Times New Roman"/>
          <w:b/>
          <w:i w:val="false"/>
          <w:color w:val="000000"/>
          <w:sz w:val="28"/>
        </w:rPr>
        <w:t xml:space="preserve">5.1.4. Төтенше жағдайлардағы іс-әрекеттер жоспары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қабылданды</w:t>
      </w:r>
      <w:r>
        <w:br/>
      </w:r>
      <w:r>
        <w:rPr>
          <w:rFonts w:ascii="Times New Roman"/>
          <w:b w:val="false"/>
          <w:i w:val="false"/>
          <w:color w:val="000000"/>
          <w:sz w:val="28"/>
        </w:rPr>
        <w:t>
              Принят план действий в чрезвычайной ситуации</w:t>
      </w:r>
      <w:r>
        <w:br/>
      </w:r>
      <w:r>
        <w:rPr>
          <w:rFonts w:ascii="Times New Roman"/>
          <w:b w:val="false"/>
          <w:i w:val="false"/>
          <w:color w:val="000000"/>
          <w:sz w:val="28"/>
        </w:rPr>
        <w:t>
      </w:t>
      </w:r>
      <w:r>
        <w:rPr>
          <w:rFonts w:ascii="Times New Roman"/>
          <w:b/>
          <w:i w:val="false"/>
          <w:color w:val="000000"/>
          <w:sz w:val="28"/>
        </w:rPr>
        <w:t xml:space="preserve">5.1.5. АКТ-дың жаңа түрлерін пайдалануға байланысты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тәуекелдерді бағалау өткізілді</w:t>
      </w:r>
      <w:r>
        <w:br/>
      </w:r>
      <w:r>
        <w:rPr>
          <w:rFonts w:ascii="Times New Roman"/>
          <w:b w:val="false"/>
          <w:i w:val="false"/>
          <w:color w:val="000000"/>
          <w:sz w:val="28"/>
        </w:rPr>
        <w:t>
              Проведена оценка рисков, связанных с использованием</w:t>
      </w:r>
      <w:r>
        <w:br/>
      </w:r>
      <w:r>
        <w:rPr>
          <w:rFonts w:ascii="Times New Roman"/>
          <w:b w:val="false"/>
          <w:i w:val="false"/>
          <w:color w:val="000000"/>
          <w:sz w:val="28"/>
        </w:rPr>
        <w:t>
              новых видов ИКТ</w:t>
      </w:r>
      <w:r>
        <w:br/>
      </w:r>
      <w:r>
        <w:rPr>
          <w:rFonts w:ascii="Times New Roman"/>
          <w:b w:val="false"/>
          <w:i w:val="false"/>
          <w:color w:val="000000"/>
          <w:sz w:val="28"/>
        </w:rPr>
        <w:t>
      </w:t>
      </w:r>
      <w:r>
        <w:rPr>
          <w:rFonts w:ascii="Times New Roman"/>
          <w:b/>
          <w:i w:val="false"/>
          <w:color w:val="000000"/>
          <w:sz w:val="28"/>
        </w:rPr>
        <w:t xml:space="preserve">5.1.6. АКТ саласындағы қызметкерлерді оқыту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ұйымдастырылды</w:t>
      </w:r>
      <w:r>
        <w:br/>
      </w:r>
      <w:r>
        <w:rPr>
          <w:rFonts w:ascii="Times New Roman"/>
          <w:b w:val="false"/>
          <w:i w:val="false"/>
          <w:color w:val="000000"/>
          <w:sz w:val="28"/>
        </w:rPr>
        <w:t>
              Организовано обучение в сфере ИКТ для сотрудников</w:t>
      </w:r>
      <w:r>
        <w:br/>
      </w:r>
      <w:r>
        <w:rPr>
          <w:rFonts w:ascii="Times New Roman"/>
          <w:b w:val="false"/>
          <w:i w:val="false"/>
          <w:color w:val="000000"/>
          <w:sz w:val="28"/>
        </w:rPr>
        <w:t>
      </w:t>
      </w:r>
      <w:r>
        <w:rPr>
          <w:rFonts w:ascii="Times New Roman"/>
          <w:b/>
          <w:i w:val="false"/>
          <w:color w:val="000000"/>
          <w:sz w:val="28"/>
        </w:rPr>
        <w:t xml:space="preserve">5.1.7. Мекеме ақпараттық технологиялар саласында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өзінің қауіпсіздігін қамтамасыз етуге</w:t>
      </w:r>
      <w:r>
        <w:br/>
      </w:r>
      <w:r>
        <w:rPr>
          <w:rFonts w:ascii="Times New Roman"/>
          <w:b w:val="false"/>
          <w:i w:val="false"/>
          <w:color w:val="000000"/>
          <w:sz w:val="28"/>
        </w:rPr>
        <w:t>
              </w:t>
      </w:r>
      <w:r>
        <w:rPr>
          <w:rFonts w:ascii="Times New Roman"/>
          <w:b/>
          <w:i w:val="false"/>
          <w:color w:val="000000"/>
          <w:sz w:val="28"/>
        </w:rPr>
        <w:t>жауап бермейді</w:t>
      </w:r>
      <w:r>
        <w:br/>
      </w:r>
      <w:r>
        <w:rPr>
          <w:rFonts w:ascii="Times New Roman"/>
          <w:b w:val="false"/>
          <w:i w:val="false"/>
          <w:color w:val="000000"/>
          <w:sz w:val="28"/>
        </w:rPr>
        <w:t>
              Организация не несет ответственности за</w:t>
      </w:r>
      <w:r>
        <w:br/>
      </w:r>
      <w:r>
        <w:rPr>
          <w:rFonts w:ascii="Times New Roman"/>
          <w:b w:val="false"/>
          <w:i w:val="false"/>
          <w:color w:val="000000"/>
          <w:sz w:val="28"/>
        </w:rPr>
        <w:t>
              обеспечение собственной безопасности в области</w:t>
      </w:r>
      <w:r>
        <w:br/>
      </w:r>
      <w:r>
        <w:rPr>
          <w:rFonts w:ascii="Times New Roman"/>
          <w:b w:val="false"/>
          <w:i w:val="false"/>
          <w:color w:val="000000"/>
          <w:sz w:val="28"/>
        </w:rPr>
        <w:t>
              информационных технологий</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5.2. Ұйыммен ақпарат алмасудың қауіпсіздігін қамтамасыз ету үшін қандай әдістер қолданылады?</w:t>
      </w:r>
      <w:r>
        <w:br/>
      </w:r>
      <w:r>
        <w:rPr>
          <w:rFonts w:ascii="Times New Roman"/>
          <w:b w:val="false"/>
          <w:i w:val="false"/>
          <w:color w:val="000000"/>
          <w:sz w:val="28"/>
        </w:rPr>
        <w:t>
      Какие методы используются для обеспечения безопасности обмена информацией с организацией?</w:t>
      </w:r>
      <w:r>
        <w:br/>
      </w:r>
      <w:r>
        <w:rPr>
          <w:rFonts w:ascii="Times New Roman"/>
          <w:b w:val="false"/>
          <w:i w:val="false"/>
          <w:color w:val="000000"/>
          <w:sz w:val="28"/>
        </w:rPr>
        <w:t>
      </w:t>
      </w:r>
      <w:r>
        <w:rPr>
          <w:rFonts w:ascii="Times New Roman"/>
          <w:b/>
          <w:i w:val="false"/>
          <w:color w:val="000000"/>
          <w:sz w:val="28"/>
        </w:rPr>
        <w:t xml:space="preserve">5.2.1. Электрондық сандық қол таңба көмегімен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қолданушыны анықтау</w:t>
      </w:r>
      <w:r>
        <w:br/>
      </w:r>
      <w:r>
        <w:rPr>
          <w:rFonts w:ascii="Times New Roman"/>
          <w:b w:val="false"/>
          <w:i w:val="false"/>
          <w:color w:val="000000"/>
          <w:sz w:val="28"/>
        </w:rPr>
        <w:t>
              Идентификация пользователя с помощью электронной</w:t>
      </w:r>
      <w:r>
        <w:br/>
      </w:r>
      <w:r>
        <w:rPr>
          <w:rFonts w:ascii="Times New Roman"/>
          <w:b w:val="false"/>
          <w:i w:val="false"/>
          <w:color w:val="000000"/>
          <w:sz w:val="28"/>
        </w:rPr>
        <w:t>
              цифровой подписи</w:t>
      </w:r>
      <w:r>
        <w:br/>
      </w:r>
      <w:r>
        <w:rPr>
          <w:rFonts w:ascii="Times New Roman"/>
          <w:b w:val="false"/>
          <w:i w:val="false"/>
          <w:color w:val="000000"/>
          <w:sz w:val="28"/>
        </w:rPr>
        <w:t>
      </w:t>
      </w:r>
      <w:r>
        <w:rPr>
          <w:rFonts w:ascii="Times New Roman"/>
          <w:b/>
          <w:i w:val="false"/>
          <w:color w:val="000000"/>
          <w:sz w:val="28"/>
        </w:rPr>
        <w:t xml:space="preserve">5.2.2. Пин-кодты қолдану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Использование пин-кода</w:t>
      </w:r>
      <w:r>
        <w:br/>
      </w:r>
      <w:r>
        <w:rPr>
          <w:rFonts w:ascii="Times New Roman"/>
          <w:b w:val="false"/>
          <w:i w:val="false"/>
          <w:color w:val="000000"/>
          <w:sz w:val="28"/>
        </w:rPr>
        <w:t>
      </w:t>
      </w:r>
      <w:r>
        <w:rPr>
          <w:rFonts w:ascii="Times New Roman"/>
          <w:b/>
          <w:i w:val="false"/>
          <w:color w:val="000000"/>
          <w:sz w:val="28"/>
        </w:rPr>
        <w:t xml:space="preserve">5.2.3. Деректерді криптографиялық шифрлеу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Криптографическое шифрование данных</w:t>
      </w:r>
    </w:p>
    <w:p>
      <w:pPr>
        <w:spacing w:after="0"/>
        <w:ind w:left="0"/>
        <w:jc w:val="both"/>
      </w:pPr>
      <w:r>
        <w:rPr>
          <w:rFonts w:ascii="Times New Roman"/>
          <w:b w:val="false"/>
          <w:i w:val="false"/>
          <w:color w:val="000000"/>
          <w:sz w:val="28"/>
        </w:rPr>
        <w:t>      </w:t>
      </w:r>
      <w:r>
        <w:rPr>
          <w:rFonts w:ascii="Times New Roman"/>
          <w:b/>
          <w:i w:val="false"/>
          <w:color w:val="000000"/>
          <w:sz w:val="28"/>
        </w:rPr>
        <w:t>5.3. Ұйымыңыз көрсетілген ақпарат қауіпсіздігін қамтамасыз</w:t>
      </w:r>
      <w:r>
        <w:br/>
      </w:r>
      <w:r>
        <w:rPr>
          <w:rFonts w:ascii="Times New Roman"/>
          <w:b w:val="false"/>
          <w:i w:val="false"/>
          <w:color w:val="000000"/>
          <w:sz w:val="28"/>
        </w:rPr>
        <w:t>
           </w:t>
      </w:r>
      <w:r>
        <w:rPr>
          <w:rFonts w:ascii="Times New Roman"/>
          <w:b/>
          <w:i w:val="false"/>
          <w:color w:val="000000"/>
          <w:sz w:val="28"/>
        </w:rPr>
        <w:t>ету бойынша қандай шараларды қолданды?</w:t>
      </w:r>
      <w:r>
        <w:br/>
      </w:r>
      <w:r>
        <w:rPr>
          <w:rFonts w:ascii="Times New Roman"/>
          <w:b w:val="false"/>
          <w:i w:val="false"/>
          <w:color w:val="000000"/>
          <w:sz w:val="28"/>
        </w:rPr>
        <w:t>
           Какие из указанных мер по обеспечению безопасности</w:t>
      </w:r>
      <w:r>
        <w:br/>
      </w:r>
      <w:r>
        <w:rPr>
          <w:rFonts w:ascii="Times New Roman"/>
          <w:b w:val="false"/>
          <w:i w:val="false"/>
          <w:color w:val="000000"/>
          <w:sz w:val="28"/>
        </w:rPr>
        <w:t>
           информации использует Ваша организация?</w:t>
      </w:r>
      <w:r>
        <w:br/>
      </w:r>
      <w:r>
        <w:rPr>
          <w:rFonts w:ascii="Times New Roman"/>
          <w:b w:val="false"/>
          <w:i w:val="false"/>
          <w:color w:val="000000"/>
          <w:sz w:val="28"/>
        </w:rPr>
        <w:t>
      </w:t>
      </w:r>
      <w:r>
        <w:rPr>
          <w:rFonts w:ascii="Times New Roman"/>
          <w:b/>
          <w:i w:val="false"/>
          <w:color w:val="000000"/>
          <w:sz w:val="28"/>
        </w:rPr>
        <w:t xml:space="preserve">5.3.1. Резервтік батареяны қолдану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Использование резервной батареи</w:t>
      </w:r>
      <w:r>
        <w:br/>
      </w:r>
      <w:r>
        <w:rPr>
          <w:rFonts w:ascii="Times New Roman"/>
          <w:b w:val="false"/>
          <w:i w:val="false"/>
          <w:color w:val="000000"/>
          <w:sz w:val="28"/>
        </w:rPr>
        <w:t>
      </w:t>
      </w:r>
      <w:r>
        <w:rPr>
          <w:rFonts w:ascii="Times New Roman"/>
          <w:b/>
          <w:i w:val="false"/>
          <w:color w:val="000000"/>
          <w:sz w:val="28"/>
        </w:rPr>
        <w:t xml:space="preserve">5.3.2. Ақпаратты басқа жерде резервтік көшіру және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сақтау</w:t>
      </w:r>
      <w:r>
        <w:br/>
      </w:r>
      <w:r>
        <w:rPr>
          <w:rFonts w:ascii="Times New Roman"/>
          <w:b w:val="false"/>
          <w:i w:val="false"/>
          <w:color w:val="000000"/>
          <w:sz w:val="28"/>
        </w:rPr>
        <w:t>
              Резервное копирование и хранение информации в</w:t>
      </w:r>
      <w:r>
        <w:br/>
      </w:r>
      <w:r>
        <w:rPr>
          <w:rFonts w:ascii="Times New Roman"/>
          <w:b w:val="false"/>
          <w:i w:val="false"/>
          <w:color w:val="000000"/>
          <w:sz w:val="28"/>
        </w:rPr>
        <w:t>
              другом месте</w:t>
      </w:r>
      <w:r>
        <w:br/>
      </w:r>
      <w:r>
        <w:rPr>
          <w:rFonts w:ascii="Times New Roman"/>
          <w:b w:val="false"/>
          <w:i w:val="false"/>
          <w:color w:val="000000"/>
          <w:sz w:val="28"/>
        </w:rPr>
        <w:t>
      </w:t>
      </w:r>
      <w:r>
        <w:rPr>
          <w:rFonts w:ascii="Times New Roman"/>
          <w:b/>
          <w:i w:val="false"/>
          <w:color w:val="000000"/>
          <w:sz w:val="28"/>
        </w:rPr>
        <w:t xml:space="preserve">5.3.3. Брандмауэр, файервол (желілік қосқыштарды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қорғауға арналған арнайы бағдарлама)</w:t>
      </w:r>
      <w:r>
        <w:br/>
      </w:r>
      <w:r>
        <w:rPr>
          <w:rFonts w:ascii="Times New Roman"/>
          <w:b w:val="false"/>
          <w:i w:val="false"/>
          <w:color w:val="000000"/>
          <w:sz w:val="28"/>
        </w:rPr>
        <w:t>
              Брандмауэр, файервол (специальная программа для</w:t>
      </w:r>
      <w:r>
        <w:br/>
      </w:r>
      <w:r>
        <w:rPr>
          <w:rFonts w:ascii="Times New Roman"/>
          <w:b w:val="false"/>
          <w:i w:val="false"/>
          <w:color w:val="000000"/>
          <w:sz w:val="28"/>
        </w:rPr>
        <w:t>
              защиты сетевых подключений)</w:t>
      </w:r>
      <w:r>
        <w:br/>
      </w:r>
      <w:r>
        <w:rPr>
          <w:rFonts w:ascii="Times New Roman"/>
          <w:b w:val="false"/>
          <w:i w:val="false"/>
          <w:color w:val="000000"/>
          <w:sz w:val="28"/>
        </w:rPr>
        <w:t>
      </w:t>
      </w:r>
      <w:r>
        <w:rPr>
          <w:rFonts w:ascii="Times New Roman"/>
          <w:b/>
          <w:i w:val="false"/>
          <w:color w:val="000000"/>
          <w:sz w:val="28"/>
        </w:rPr>
        <w:t xml:space="preserve">5.3.4. Вирусқа қарсы бағдарламалық қамтамасыз ету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Антивирусное программное обеспечение</w:t>
      </w:r>
      <w:r>
        <w:br/>
      </w:r>
      <w:r>
        <w:rPr>
          <w:rFonts w:ascii="Times New Roman"/>
          <w:b w:val="false"/>
          <w:i w:val="false"/>
          <w:color w:val="000000"/>
          <w:sz w:val="28"/>
        </w:rPr>
        <w:t>
      </w:t>
      </w:r>
      <w:r>
        <w:rPr>
          <w:rFonts w:ascii="Times New Roman"/>
          <w:b/>
          <w:i w:val="false"/>
          <w:color w:val="000000"/>
          <w:sz w:val="28"/>
        </w:rPr>
        <w:t xml:space="preserve">5.3.5. Спам-фильтр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Спам-фильтр</w:t>
      </w:r>
      <w:r>
        <w:br/>
      </w:r>
      <w:r>
        <w:rPr>
          <w:rFonts w:ascii="Times New Roman"/>
          <w:b w:val="false"/>
          <w:i w:val="false"/>
          <w:color w:val="000000"/>
          <w:sz w:val="28"/>
        </w:rPr>
        <w:t>
      </w:t>
      </w:r>
      <w:r>
        <w:rPr>
          <w:rFonts w:ascii="Times New Roman"/>
          <w:b/>
          <w:i w:val="false"/>
          <w:color w:val="000000"/>
          <w:sz w:val="28"/>
        </w:rPr>
        <w:t xml:space="preserve">5.3.6. Санкцияланбаған (рұқсатсыз) қолжеткізім және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трояндық бағдарламалар фактілерін анықтауға</w:t>
      </w:r>
      <w:r>
        <w:br/>
      </w:r>
      <w:r>
        <w:rPr>
          <w:rFonts w:ascii="Times New Roman"/>
          <w:b w:val="false"/>
          <w:i w:val="false"/>
          <w:color w:val="000000"/>
          <w:sz w:val="28"/>
        </w:rPr>
        <w:t>
              </w:t>
      </w:r>
      <w:r>
        <w:rPr>
          <w:rFonts w:ascii="Times New Roman"/>
          <w:b/>
          <w:i w:val="false"/>
          <w:color w:val="000000"/>
          <w:sz w:val="28"/>
        </w:rPr>
        <w:t>арналған бағдарламалық қамтамасыз ету</w:t>
      </w:r>
      <w:r>
        <w:br/>
      </w:r>
      <w:r>
        <w:rPr>
          <w:rFonts w:ascii="Times New Roman"/>
          <w:b w:val="false"/>
          <w:i w:val="false"/>
          <w:color w:val="000000"/>
          <w:sz w:val="28"/>
        </w:rPr>
        <w:t>
              Программное обеспечение для обнаружения фактов</w:t>
      </w:r>
      <w:r>
        <w:br/>
      </w:r>
      <w:r>
        <w:rPr>
          <w:rFonts w:ascii="Times New Roman"/>
          <w:b w:val="false"/>
          <w:i w:val="false"/>
          <w:color w:val="000000"/>
          <w:sz w:val="28"/>
        </w:rPr>
        <w:t>
              несанкционированного доступа и троянских программ</w:t>
      </w:r>
      <w:r>
        <w:br/>
      </w:r>
      <w:r>
        <w:rPr>
          <w:rFonts w:ascii="Times New Roman"/>
          <w:b w:val="false"/>
          <w:i w:val="false"/>
          <w:color w:val="000000"/>
          <w:sz w:val="28"/>
        </w:rPr>
        <w:t>
      </w:t>
      </w:r>
      <w:r>
        <w:rPr>
          <w:rFonts w:ascii="Times New Roman"/>
          <w:b/>
          <w:i w:val="false"/>
          <w:color w:val="000000"/>
          <w:sz w:val="28"/>
        </w:rPr>
        <w:t>5.4. Өткен жыл ішінде ұйымыңызда төменде берілген АКТ</w:t>
      </w:r>
      <w:r>
        <w:br/>
      </w:r>
      <w:r>
        <w:rPr>
          <w:rFonts w:ascii="Times New Roman"/>
          <w:b w:val="false"/>
          <w:i w:val="false"/>
          <w:color w:val="000000"/>
          <w:sz w:val="28"/>
        </w:rPr>
        <w:t>
           </w:t>
      </w:r>
      <w:r>
        <w:rPr>
          <w:rFonts w:ascii="Times New Roman"/>
          <w:b/>
          <w:i w:val="false"/>
          <w:color w:val="000000"/>
          <w:sz w:val="28"/>
        </w:rPr>
        <w:t>саласындағы қиындықтардың қайсысы кездесті?</w:t>
      </w:r>
      <w:r>
        <w:br/>
      </w:r>
      <w:r>
        <w:rPr>
          <w:rFonts w:ascii="Times New Roman"/>
          <w:b w:val="false"/>
          <w:i w:val="false"/>
          <w:color w:val="000000"/>
          <w:sz w:val="28"/>
        </w:rPr>
        <w:t>
           С какими из ниже перечисленных проблем в сфере ИКТ</w:t>
      </w:r>
      <w:r>
        <w:br/>
      </w:r>
      <w:r>
        <w:rPr>
          <w:rFonts w:ascii="Times New Roman"/>
          <w:b w:val="false"/>
          <w:i w:val="false"/>
          <w:color w:val="000000"/>
          <w:sz w:val="28"/>
        </w:rPr>
        <w:t>
           столкнулась ваша организация в течение прошлого года?</w:t>
      </w:r>
      <w:r>
        <w:br/>
      </w:r>
      <w:r>
        <w:rPr>
          <w:rFonts w:ascii="Times New Roman"/>
          <w:b w:val="false"/>
          <w:i w:val="false"/>
          <w:color w:val="000000"/>
          <w:sz w:val="28"/>
        </w:rPr>
        <w:t>
      </w:t>
      </w:r>
      <w:r>
        <w:rPr>
          <w:rFonts w:ascii="Times New Roman"/>
          <w:b/>
          <w:i w:val="false"/>
          <w:color w:val="000000"/>
          <w:sz w:val="28"/>
        </w:rPr>
        <w:t xml:space="preserve">5.4.1. Экономикалық сипаттағы ақпараттық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технологиялар саласындағы бұзушылықтар</w:t>
      </w:r>
      <w:r>
        <w:br/>
      </w:r>
      <w:r>
        <w:rPr>
          <w:rFonts w:ascii="Times New Roman"/>
          <w:b w:val="false"/>
          <w:i w:val="false"/>
          <w:color w:val="000000"/>
          <w:sz w:val="28"/>
        </w:rPr>
        <w:t>
              Нарушения в сфере информационных технологий</w:t>
      </w:r>
      <w:r>
        <w:br/>
      </w:r>
      <w:r>
        <w:rPr>
          <w:rFonts w:ascii="Times New Roman"/>
          <w:b w:val="false"/>
          <w:i w:val="false"/>
          <w:color w:val="000000"/>
          <w:sz w:val="28"/>
        </w:rPr>
        <w:t>
              экономического характера</w:t>
      </w:r>
      <w:r>
        <w:br/>
      </w:r>
      <w:r>
        <w:rPr>
          <w:rFonts w:ascii="Times New Roman"/>
          <w:b w:val="false"/>
          <w:i w:val="false"/>
          <w:color w:val="000000"/>
          <w:sz w:val="28"/>
        </w:rPr>
        <w:t>
      </w:t>
      </w:r>
      <w:r>
        <w:rPr>
          <w:rFonts w:ascii="Times New Roman"/>
          <w:b/>
          <w:i w:val="false"/>
          <w:color w:val="000000"/>
          <w:sz w:val="28"/>
        </w:rPr>
        <w:t xml:space="preserve">5.4.2. Жүйеге рұқсатсыз кіру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Несанкционированное проникновение в систему</w:t>
      </w:r>
      <w:r>
        <w:br/>
      </w:r>
      <w:r>
        <w:rPr>
          <w:rFonts w:ascii="Times New Roman"/>
          <w:b w:val="false"/>
          <w:i w:val="false"/>
          <w:color w:val="000000"/>
          <w:sz w:val="28"/>
        </w:rPr>
        <w:t>
      </w:t>
      </w:r>
      <w:r>
        <w:rPr>
          <w:rFonts w:ascii="Times New Roman"/>
          <w:b/>
          <w:i w:val="false"/>
          <w:color w:val="000000"/>
          <w:sz w:val="28"/>
        </w:rPr>
        <w:t xml:space="preserve">5.4.3. Сыртқы әсерлерге байланысты қызмет көрсете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алмау</w:t>
      </w:r>
      <w:r>
        <w:br/>
      </w:r>
      <w:r>
        <w:rPr>
          <w:rFonts w:ascii="Times New Roman"/>
          <w:b w:val="false"/>
          <w:i w:val="false"/>
          <w:color w:val="000000"/>
          <w:sz w:val="28"/>
        </w:rPr>
        <w:t>
              Невозможность предоставления услуги из-за внешнего</w:t>
      </w:r>
      <w:r>
        <w:br/>
      </w:r>
      <w:r>
        <w:rPr>
          <w:rFonts w:ascii="Times New Roman"/>
          <w:b w:val="false"/>
          <w:i w:val="false"/>
          <w:color w:val="000000"/>
          <w:sz w:val="28"/>
        </w:rPr>
        <w:t>
              блокирования работы</w:t>
      </w:r>
      <w:r>
        <w:br/>
      </w:r>
      <w:r>
        <w:rPr>
          <w:rFonts w:ascii="Times New Roman"/>
          <w:b w:val="false"/>
          <w:i w:val="false"/>
          <w:color w:val="000000"/>
          <w:sz w:val="28"/>
        </w:rPr>
        <w:t>
      </w:t>
      </w:r>
      <w:r>
        <w:rPr>
          <w:rFonts w:ascii="Times New Roman"/>
          <w:b/>
          <w:i w:val="false"/>
          <w:color w:val="000000"/>
          <w:sz w:val="28"/>
        </w:rPr>
        <w:t xml:space="preserve">5.4.4. Резервтік көшірме мүмкіндігінің болмағандығынан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деректердің біржола жоғалуы</w:t>
      </w:r>
      <w:r>
        <w:br/>
      </w:r>
      <w:r>
        <w:rPr>
          <w:rFonts w:ascii="Times New Roman"/>
          <w:b w:val="false"/>
          <w:i w:val="false"/>
          <w:color w:val="000000"/>
          <w:sz w:val="28"/>
        </w:rPr>
        <w:t>
              Безвозвратная потеря данных из-за отсутствия</w:t>
      </w:r>
      <w:r>
        <w:br/>
      </w:r>
      <w:r>
        <w:rPr>
          <w:rFonts w:ascii="Times New Roman"/>
          <w:b w:val="false"/>
          <w:i w:val="false"/>
          <w:color w:val="000000"/>
          <w:sz w:val="28"/>
        </w:rPr>
        <w:t>
              возможности резервного копирования</w:t>
      </w:r>
      <w:r>
        <w:br/>
      </w:r>
      <w:r>
        <w:rPr>
          <w:rFonts w:ascii="Times New Roman"/>
          <w:b w:val="false"/>
          <w:i w:val="false"/>
          <w:color w:val="000000"/>
          <w:sz w:val="28"/>
        </w:rPr>
        <w:t>
      </w:t>
      </w:r>
      <w:r>
        <w:rPr>
          <w:rFonts w:ascii="Times New Roman"/>
          <w:b/>
          <w:i w:val="false"/>
          <w:color w:val="000000"/>
          <w:sz w:val="28"/>
        </w:rPr>
        <w:t xml:space="preserve">5.4.5. Деректердің жартылай немесе біржола жоғалуына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әкелген вирустық шабуыл немесе</w:t>
      </w:r>
      <w:r>
        <w:br/>
      </w:r>
      <w:r>
        <w:rPr>
          <w:rFonts w:ascii="Times New Roman"/>
          <w:b w:val="false"/>
          <w:i w:val="false"/>
          <w:color w:val="000000"/>
          <w:sz w:val="28"/>
        </w:rPr>
        <w:t>
     </w:t>
      </w:r>
      <w:r>
        <w:rPr>
          <w:rFonts w:ascii="Times New Roman"/>
          <w:b/>
          <w:i w:val="false"/>
          <w:color w:val="000000"/>
          <w:sz w:val="28"/>
        </w:rPr>
        <w:t>        құрттар-бағдарламалары</w:t>
      </w:r>
      <w:r>
        <w:br/>
      </w:r>
      <w:r>
        <w:rPr>
          <w:rFonts w:ascii="Times New Roman"/>
          <w:b w:val="false"/>
          <w:i w:val="false"/>
          <w:color w:val="000000"/>
          <w:sz w:val="28"/>
        </w:rPr>
        <w:t>
              Вирусная атака, программы-черви, повлекшие</w:t>
      </w:r>
      <w:r>
        <w:br/>
      </w:r>
      <w:r>
        <w:rPr>
          <w:rFonts w:ascii="Times New Roman"/>
          <w:b w:val="false"/>
          <w:i w:val="false"/>
          <w:color w:val="000000"/>
          <w:sz w:val="28"/>
        </w:rPr>
        <w:t>
              частичную или полную потерю данных</w:t>
      </w:r>
      <w:r>
        <w:br/>
      </w:r>
      <w:r>
        <w:rPr>
          <w:rFonts w:ascii="Times New Roman"/>
          <w:b w:val="false"/>
          <w:i w:val="false"/>
          <w:color w:val="000000"/>
          <w:sz w:val="28"/>
        </w:rPr>
        <w:t>
      </w:t>
      </w:r>
      <w:r>
        <w:rPr>
          <w:rFonts w:ascii="Times New Roman"/>
          <w:b/>
          <w:i w:val="false"/>
          <w:color w:val="000000"/>
          <w:sz w:val="28"/>
        </w:rPr>
        <w:t xml:space="preserve">5.4.6. Деректерді сыртқы тасымалдау желілерімен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(оның ішінде Интернетпен) жұмыс кезінде</w:t>
      </w:r>
      <w:r>
        <w:br/>
      </w:r>
      <w:r>
        <w:rPr>
          <w:rFonts w:ascii="Times New Roman"/>
          <w:b w:val="false"/>
          <w:i w:val="false"/>
          <w:color w:val="000000"/>
          <w:sz w:val="28"/>
        </w:rPr>
        <w:t>
</w:t>
      </w:r>
      <w:r>
        <w:rPr>
          <w:rFonts w:ascii="Times New Roman"/>
          <w:b/>
          <w:i w:val="false"/>
          <w:color w:val="000000"/>
          <w:sz w:val="28"/>
        </w:rPr>
        <w:t>            байланыс сапасының нашарлығы (тоқтаулар мен</w:t>
      </w:r>
      <w:r>
        <w:br/>
      </w:r>
      <w:r>
        <w:rPr>
          <w:rFonts w:ascii="Times New Roman"/>
          <w:b w:val="false"/>
          <w:i w:val="false"/>
          <w:color w:val="000000"/>
          <w:sz w:val="28"/>
        </w:rPr>
        <w:t>
</w:t>
      </w:r>
      <w:r>
        <w:rPr>
          <w:rFonts w:ascii="Times New Roman"/>
          <w:b/>
          <w:i w:val="false"/>
          <w:color w:val="000000"/>
          <w:sz w:val="28"/>
        </w:rPr>
        <w:t>            ажыраулар)</w:t>
      </w:r>
      <w:r>
        <w:br/>
      </w:r>
      <w:r>
        <w:rPr>
          <w:rFonts w:ascii="Times New Roman"/>
          <w:b w:val="false"/>
          <w:i w:val="false"/>
          <w:color w:val="000000"/>
          <w:sz w:val="28"/>
        </w:rPr>
        <w:t>
              Плохое качество связи (остановки и разрывы связи)</w:t>
      </w:r>
      <w:r>
        <w:br/>
      </w:r>
      <w:r>
        <w:rPr>
          <w:rFonts w:ascii="Times New Roman"/>
          <w:b w:val="false"/>
          <w:i w:val="false"/>
          <w:color w:val="000000"/>
          <w:sz w:val="28"/>
        </w:rPr>
        <w:t>
              при работе с внешними сетями и передачи данных</w:t>
      </w:r>
      <w:r>
        <w:br/>
      </w:r>
      <w:r>
        <w:rPr>
          <w:rFonts w:ascii="Times New Roman"/>
          <w:b w:val="false"/>
          <w:i w:val="false"/>
          <w:color w:val="000000"/>
          <w:sz w:val="28"/>
        </w:rPr>
        <w:t>
              (в том числе с Интернет)</w:t>
      </w:r>
      <w:r>
        <w:br/>
      </w:r>
      <w:r>
        <w:rPr>
          <w:rFonts w:ascii="Times New Roman"/>
          <w:b w:val="false"/>
          <w:i w:val="false"/>
          <w:color w:val="000000"/>
          <w:sz w:val="28"/>
        </w:rPr>
        <w:t>
      </w:t>
      </w:r>
      <w:r>
        <w:rPr>
          <w:rFonts w:ascii="Times New Roman"/>
          <w:b/>
          <w:i w:val="false"/>
          <w:color w:val="000000"/>
          <w:sz w:val="28"/>
        </w:rPr>
        <w:t xml:space="preserve">5.4.7. Қиындықтар болған жоқ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Проблем не возникало</w:t>
      </w:r>
      <w:r>
        <w:br/>
      </w:r>
      <w:r>
        <w:rPr>
          <w:rFonts w:ascii="Times New Roman"/>
          <w:b w:val="false"/>
          <w:i w:val="false"/>
          <w:color w:val="000000"/>
          <w:sz w:val="28"/>
        </w:rPr>
        <w:t>
      </w:t>
      </w:r>
      <w:r>
        <w:rPr>
          <w:rFonts w:ascii="Times New Roman"/>
          <w:b/>
          <w:i w:val="false"/>
          <w:color w:val="000000"/>
          <w:sz w:val="28"/>
        </w:rPr>
        <w:t xml:space="preserve">5.4.8. Басқа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Другие</w:t>
      </w:r>
    </w:p>
    <w:bookmarkStart w:name="z59" w:id="24"/>
    <w:p>
      <w:pPr>
        <w:spacing w:after="0"/>
        <w:ind w:left="0"/>
        <w:jc w:val="both"/>
      </w:pPr>
      <w:r>
        <w:rPr>
          <w:rFonts w:ascii="Times New Roman"/>
          <w:b w:val="false"/>
          <w:i w:val="false"/>
          <w:color w:val="000000"/>
          <w:sz w:val="28"/>
        </w:rPr>
        <w:t>
      </w:t>
      </w:r>
      <w:r>
        <w:rPr>
          <w:rFonts w:ascii="Times New Roman"/>
          <w:b/>
          <w:i w:val="false"/>
          <w:color w:val="000000"/>
          <w:sz w:val="28"/>
        </w:rPr>
        <w:t>6. Ақпараттық және коммуникациялық технологияларға</w:t>
      </w:r>
      <w:r>
        <w:br/>
      </w:r>
      <w:r>
        <w:rPr>
          <w:rFonts w:ascii="Times New Roman"/>
          <w:b w:val="false"/>
          <w:i w:val="false"/>
          <w:color w:val="000000"/>
          <w:sz w:val="28"/>
        </w:rPr>
        <w:t>
      </w:t>
      </w:r>
      <w:r>
        <w:rPr>
          <w:rFonts w:ascii="Times New Roman"/>
          <w:b/>
          <w:i w:val="false"/>
          <w:color w:val="000000"/>
          <w:sz w:val="28"/>
        </w:rPr>
        <w:t>   жұмсалған шығындар</w:t>
      </w:r>
      <w:r>
        <w:br/>
      </w:r>
      <w:r>
        <w:rPr>
          <w:rFonts w:ascii="Times New Roman"/>
          <w:b w:val="false"/>
          <w:i w:val="false"/>
          <w:color w:val="000000"/>
          <w:sz w:val="28"/>
        </w:rPr>
        <w:t>
         Затраты на информационные и коммуникационные технологии</w:t>
      </w:r>
    </w:p>
    <w:bookmarkEnd w:id="24"/>
    <w:p>
      <w:pPr>
        <w:spacing w:after="0"/>
        <w:ind w:left="0"/>
        <w:jc w:val="both"/>
      </w:pPr>
      <w:r>
        <w:rPr>
          <w:rFonts w:ascii="Times New Roman"/>
          <w:b/>
          <w:i w:val="false"/>
          <w:color w:val="000000"/>
          <w:sz w:val="28"/>
        </w:rPr>
        <w:t>мың теңге</w:t>
      </w:r>
      <w:r>
        <w:rPr>
          <w:rFonts w:ascii="Times New Roman"/>
          <w:b w:val="false"/>
          <w:i w:val="false"/>
          <w:color w:val="000000"/>
          <w:sz w:val="28"/>
        </w:rPr>
        <w:t>/</w:t>
      </w:r>
      <w:r>
        <w:br/>
      </w:r>
      <w:r>
        <w:rPr>
          <w:rFonts w:ascii="Times New Roman"/>
          <w:b w:val="false"/>
          <w:i w:val="false"/>
          <w:color w:val="000000"/>
          <w:sz w:val="28"/>
        </w:rPr>
        <w:t>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6.1. Ақпараттық және коммуникациялық            _________</w:t>
      </w:r>
      <w:r>
        <w:br/>
      </w:r>
      <w:r>
        <w:rPr>
          <w:rFonts w:ascii="Times New Roman"/>
          <w:b w:val="false"/>
          <w:i w:val="false"/>
          <w:color w:val="000000"/>
          <w:sz w:val="28"/>
        </w:rPr>
        <w:t>
</w:t>
      </w:r>
      <w:r>
        <w:rPr>
          <w:rFonts w:ascii="Times New Roman"/>
          <w:b/>
          <w:i w:val="false"/>
          <w:color w:val="000000"/>
          <w:sz w:val="28"/>
        </w:rPr>
        <w:t>          технологияларға байланысты шығындардың    |_________|</w:t>
      </w:r>
      <w:r>
        <w:br/>
      </w:r>
      <w:r>
        <w:rPr>
          <w:rFonts w:ascii="Times New Roman"/>
          <w:b w:val="false"/>
          <w:i w:val="false"/>
          <w:color w:val="000000"/>
          <w:sz w:val="28"/>
        </w:rPr>
        <w:t>
</w:t>
      </w:r>
      <w:r>
        <w:rPr>
          <w:rFonts w:ascii="Times New Roman"/>
          <w:b/>
          <w:i w:val="false"/>
          <w:color w:val="000000"/>
          <w:sz w:val="28"/>
        </w:rPr>
        <w:t>          жалпы сомасын көрсетіңіз</w:t>
      </w:r>
      <w:r>
        <w:br/>
      </w:r>
      <w:r>
        <w:rPr>
          <w:rFonts w:ascii="Times New Roman"/>
          <w:b w:val="false"/>
          <w:i w:val="false"/>
          <w:color w:val="000000"/>
          <w:sz w:val="28"/>
        </w:rPr>
        <w:t>
           Укажите общую сумму затрат на информационные</w:t>
      </w:r>
      <w:r>
        <w:br/>
      </w:r>
      <w:r>
        <w:rPr>
          <w:rFonts w:ascii="Times New Roman"/>
          <w:b w:val="false"/>
          <w:i w:val="false"/>
          <w:color w:val="000000"/>
          <w:sz w:val="28"/>
        </w:rPr>
        <w:t>
           и коммуникационные технологии</w:t>
      </w:r>
      <w:r>
        <w:br/>
      </w:r>
      <w:r>
        <w:rPr>
          <w:rFonts w:ascii="Times New Roman"/>
          <w:b w:val="false"/>
          <w:i w:val="false"/>
          <w:color w:val="000000"/>
          <w:sz w:val="28"/>
        </w:rPr>
        <w:t>
</w:t>
      </w:r>
      <w:r>
        <w:rPr>
          <w:rFonts w:ascii="Times New Roman"/>
          <w:b/>
          <w:i w:val="false"/>
          <w:color w:val="000000"/>
          <w:sz w:val="28"/>
        </w:rPr>
        <w:t>      6.1.1. Есептеуіш техникасын (компьютерлер,     _________</w:t>
      </w:r>
      <w:r>
        <w:br/>
      </w:r>
      <w:r>
        <w:rPr>
          <w:rFonts w:ascii="Times New Roman"/>
          <w:b w:val="false"/>
          <w:i w:val="false"/>
          <w:color w:val="000000"/>
          <w:sz w:val="28"/>
        </w:rPr>
        <w:t>
</w:t>
      </w:r>
      <w:r>
        <w:rPr>
          <w:rFonts w:ascii="Times New Roman"/>
          <w:b/>
          <w:i w:val="false"/>
          <w:color w:val="000000"/>
          <w:sz w:val="28"/>
        </w:rPr>
        <w:t>             серверлер, принтерлер, сканерлер,      |_________|</w:t>
      </w:r>
      <w:r>
        <w:br/>
      </w:r>
      <w:r>
        <w:rPr>
          <w:rFonts w:ascii="Times New Roman"/>
          <w:b w:val="false"/>
          <w:i w:val="false"/>
          <w:color w:val="000000"/>
          <w:sz w:val="28"/>
        </w:rPr>
        <w:t>
</w:t>
      </w:r>
      <w:r>
        <w:rPr>
          <w:rFonts w:ascii="Times New Roman"/>
          <w:b/>
          <w:i w:val="false"/>
          <w:color w:val="000000"/>
          <w:sz w:val="28"/>
        </w:rPr>
        <w:t>             жергілікті желілерде қолданылатын</w:t>
      </w:r>
      <w:r>
        <w:br/>
      </w:r>
      <w:r>
        <w:rPr>
          <w:rFonts w:ascii="Times New Roman"/>
          <w:b w:val="false"/>
          <w:i w:val="false"/>
          <w:color w:val="000000"/>
          <w:sz w:val="28"/>
        </w:rPr>
        <w:t>
</w:t>
      </w:r>
      <w:r>
        <w:rPr>
          <w:rFonts w:ascii="Times New Roman"/>
          <w:b/>
          <w:i w:val="false"/>
          <w:color w:val="000000"/>
          <w:sz w:val="28"/>
        </w:rPr>
        <w:t>             жабдықтар және басқалар) сатып алуға</w:t>
      </w:r>
      <w:r>
        <w:br/>
      </w:r>
      <w:r>
        <w:rPr>
          <w:rFonts w:ascii="Times New Roman"/>
          <w:b w:val="false"/>
          <w:i w:val="false"/>
          <w:color w:val="000000"/>
          <w:sz w:val="28"/>
        </w:rPr>
        <w:t>
</w:t>
      </w:r>
      <w:r>
        <w:rPr>
          <w:rFonts w:ascii="Times New Roman"/>
          <w:b/>
          <w:i w:val="false"/>
          <w:color w:val="000000"/>
          <w:sz w:val="28"/>
        </w:rPr>
        <w:t>             (орнату мен реттеуді қоса) кеткен шығындар</w:t>
      </w:r>
      <w:r>
        <w:br/>
      </w:r>
      <w:r>
        <w:rPr>
          <w:rFonts w:ascii="Times New Roman"/>
          <w:b w:val="false"/>
          <w:i w:val="false"/>
          <w:color w:val="000000"/>
          <w:sz w:val="28"/>
        </w:rPr>
        <w:t>
              Затраты на приобретение (включая установку и</w:t>
      </w:r>
      <w:r>
        <w:br/>
      </w:r>
      <w:r>
        <w:rPr>
          <w:rFonts w:ascii="Times New Roman"/>
          <w:b w:val="false"/>
          <w:i w:val="false"/>
          <w:color w:val="000000"/>
          <w:sz w:val="28"/>
        </w:rPr>
        <w:t>
              наладку) вычислительной техники (компьютеры,</w:t>
      </w:r>
      <w:r>
        <w:br/>
      </w:r>
      <w:r>
        <w:rPr>
          <w:rFonts w:ascii="Times New Roman"/>
          <w:b w:val="false"/>
          <w:i w:val="false"/>
          <w:color w:val="000000"/>
          <w:sz w:val="28"/>
        </w:rPr>
        <w:t>
              серверы, принтеры, сканеры, оборудование для</w:t>
      </w:r>
      <w:r>
        <w:br/>
      </w:r>
      <w:r>
        <w:rPr>
          <w:rFonts w:ascii="Times New Roman"/>
          <w:b w:val="false"/>
          <w:i w:val="false"/>
          <w:color w:val="000000"/>
          <w:sz w:val="28"/>
        </w:rPr>
        <w:t>
              локальных сетей и другие)</w:t>
      </w:r>
      <w:r>
        <w:br/>
      </w:r>
      <w:r>
        <w:rPr>
          <w:rFonts w:ascii="Times New Roman"/>
          <w:b w:val="false"/>
          <w:i w:val="false"/>
          <w:color w:val="000000"/>
          <w:sz w:val="28"/>
        </w:rPr>
        <w:t>
      </w:t>
      </w:r>
      <w:r>
        <w:rPr>
          <w:rFonts w:ascii="Times New Roman"/>
          <w:b/>
          <w:i w:val="false"/>
          <w:color w:val="000000"/>
          <w:sz w:val="28"/>
        </w:rPr>
        <w:t>6.1.2. Лицензиялық келісім негізінде           _________</w:t>
      </w:r>
      <w:r>
        <w:br/>
      </w:r>
      <w:r>
        <w:rPr>
          <w:rFonts w:ascii="Times New Roman"/>
          <w:b w:val="false"/>
          <w:i w:val="false"/>
          <w:color w:val="000000"/>
          <w:sz w:val="28"/>
        </w:rPr>
        <w:t>
              </w:t>
      </w:r>
      <w:r>
        <w:rPr>
          <w:rFonts w:ascii="Times New Roman"/>
          <w:b/>
          <w:i w:val="false"/>
          <w:color w:val="000000"/>
          <w:sz w:val="28"/>
        </w:rPr>
        <w:t>қолданылатын бағдарламалық құралдарды  |_________|</w:t>
      </w:r>
      <w:r>
        <w:br/>
      </w:r>
      <w:r>
        <w:rPr>
          <w:rFonts w:ascii="Times New Roman"/>
          <w:b w:val="false"/>
          <w:i w:val="false"/>
          <w:color w:val="000000"/>
          <w:sz w:val="28"/>
        </w:rPr>
        <w:t>
              </w:t>
      </w:r>
      <w:r>
        <w:rPr>
          <w:rFonts w:ascii="Times New Roman"/>
          <w:b/>
          <w:i w:val="false"/>
          <w:color w:val="000000"/>
          <w:sz w:val="28"/>
        </w:rPr>
        <w:t>сатып алуға кеткен шығындар</w:t>
      </w:r>
      <w:r>
        <w:br/>
      </w:r>
      <w:r>
        <w:rPr>
          <w:rFonts w:ascii="Times New Roman"/>
          <w:b w:val="false"/>
          <w:i w:val="false"/>
          <w:color w:val="000000"/>
          <w:sz w:val="28"/>
        </w:rPr>
        <w:t>
              Затраты на приобретение программных средств,</w:t>
      </w:r>
      <w:r>
        <w:br/>
      </w:r>
      <w:r>
        <w:rPr>
          <w:rFonts w:ascii="Times New Roman"/>
          <w:b w:val="false"/>
          <w:i w:val="false"/>
          <w:color w:val="000000"/>
          <w:sz w:val="28"/>
        </w:rPr>
        <w:t>
              используемых на основе лицензионного соглашения</w:t>
      </w:r>
      <w:r>
        <w:br/>
      </w:r>
      <w:r>
        <w:rPr>
          <w:rFonts w:ascii="Times New Roman"/>
          <w:b w:val="false"/>
          <w:i w:val="false"/>
          <w:color w:val="000000"/>
          <w:sz w:val="28"/>
        </w:rPr>
        <w:t>
      </w:t>
      </w:r>
      <w:r>
        <w:rPr>
          <w:rFonts w:ascii="Times New Roman"/>
          <w:b/>
          <w:i w:val="false"/>
          <w:color w:val="000000"/>
          <w:sz w:val="28"/>
        </w:rPr>
        <w:t>6.1.3. Бағдарламалық қамтамасыз етуді ұйым     _________</w:t>
      </w:r>
      <w:r>
        <w:br/>
      </w:r>
      <w:r>
        <w:rPr>
          <w:rFonts w:ascii="Times New Roman"/>
          <w:b w:val="false"/>
          <w:i w:val="false"/>
          <w:color w:val="000000"/>
          <w:sz w:val="28"/>
        </w:rPr>
        <w:t>
              </w:t>
      </w:r>
      <w:r>
        <w:rPr>
          <w:rFonts w:ascii="Times New Roman"/>
          <w:b/>
          <w:i w:val="false"/>
          <w:color w:val="000000"/>
          <w:sz w:val="28"/>
        </w:rPr>
        <w:t>ішінде өзіндік әзірлеуге жұмсалған     |_________|</w:t>
      </w:r>
      <w:r>
        <w:br/>
      </w:r>
      <w:r>
        <w:rPr>
          <w:rFonts w:ascii="Times New Roman"/>
          <w:b w:val="false"/>
          <w:i w:val="false"/>
          <w:color w:val="000000"/>
          <w:sz w:val="28"/>
        </w:rPr>
        <w:t>
              </w:t>
      </w:r>
      <w:r>
        <w:rPr>
          <w:rFonts w:ascii="Times New Roman"/>
          <w:b/>
          <w:i w:val="false"/>
          <w:color w:val="000000"/>
          <w:sz w:val="28"/>
        </w:rPr>
        <w:t>шығындар</w:t>
      </w:r>
      <w:r>
        <w:br/>
      </w:r>
      <w:r>
        <w:rPr>
          <w:rFonts w:ascii="Times New Roman"/>
          <w:b w:val="false"/>
          <w:i w:val="false"/>
          <w:color w:val="000000"/>
          <w:sz w:val="28"/>
        </w:rPr>
        <w:t>
              Затраты на самостоятельную разработку</w:t>
      </w:r>
      <w:r>
        <w:br/>
      </w:r>
      <w:r>
        <w:rPr>
          <w:rFonts w:ascii="Times New Roman"/>
          <w:b w:val="false"/>
          <w:i w:val="false"/>
          <w:color w:val="000000"/>
          <w:sz w:val="28"/>
        </w:rPr>
        <w:t>
              программного обеспечения внутри организации</w:t>
      </w:r>
      <w:r>
        <w:br/>
      </w:r>
      <w:r>
        <w:rPr>
          <w:rFonts w:ascii="Times New Roman"/>
          <w:b w:val="false"/>
          <w:i w:val="false"/>
          <w:color w:val="000000"/>
          <w:sz w:val="28"/>
        </w:rPr>
        <w:t>
      </w:t>
      </w:r>
      <w:r>
        <w:rPr>
          <w:rFonts w:ascii="Times New Roman"/>
          <w:b/>
          <w:i w:val="false"/>
          <w:color w:val="000000"/>
          <w:sz w:val="28"/>
        </w:rPr>
        <w:t>6.1.4. Интернет байланысы қызметтеріне ақы     _________</w:t>
      </w:r>
      <w:r>
        <w:br/>
      </w:r>
      <w:r>
        <w:rPr>
          <w:rFonts w:ascii="Times New Roman"/>
          <w:b w:val="false"/>
          <w:i w:val="false"/>
          <w:color w:val="000000"/>
          <w:sz w:val="28"/>
        </w:rPr>
        <w:t>
              </w:t>
      </w:r>
      <w:r>
        <w:rPr>
          <w:rFonts w:ascii="Times New Roman"/>
          <w:b/>
          <w:i w:val="false"/>
          <w:color w:val="000000"/>
          <w:sz w:val="28"/>
        </w:rPr>
        <w:t>төлеуге жұмсалған шығындар             |_________|</w:t>
      </w:r>
      <w:r>
        <w:br/>
      </w:r>
      <w:r>
        <w:rPr>
          <w:rFonts w:ascii="Times New Roman"/>
          <w:b w:val="false"/>
          <w:i w:val="false"/>
          <w:color w:val="000000"/>
          <w:sz w:val="28"/>
        </w:rPr>
        <w:t>
              Затраты на оплату услуг связи Интернет</w:t>
      </w:r>
      <w:r>
        <w:br/>
      </w:r>
      <w:r>
        <w:rPr>
          <w:rFonts w:ascii="Times New Roman"/>
          <w:b w:val="false"/>
          <w:i w:val="false"/>
          <w:color w:val="000000"/>
          <w:sz w:val="28"/>
        </w:rPr>
        <w:t>
      </w:t>
      </w:r>
      <w:r>
        <w:rPr>
          <w:rFonts w:ascii="Times New Roman"/>
          <w:b/>
          <w:i w:val="false"/>
          <w:color w:val="000000"/>
          <w:sz w:val="28"/>
        </w:rPr>
        <w:t>6.1.5. Ақпараттық технологияларды жетілдірумен _________</w:t>
      </w:r>
      <w:r>
        <w:br/>
      </w:r>
      <w:r>
        <w:rPr>
          <w:rFonts w:ascii="Times New Roman"/>
          <w:b w:val="false"/>
          <w:i w:val="false"/>
          <w:color w:val="000000"/>
          <w:sz w:val="28"/>
        </w:rPr>
        <w:t>
              </w:t>
      </w:r>
      <w:r>
        <w:rPr>
          <w:rFonts w:ascii="Times New Roman"/>
          <w:b/>
          <w:i w:val="false"/>
          <w:color w:val="000000"/>
          <w:sz w:val="28"/>
        </w:rPr>
        <w:t>айналысатын және оларды пайдаланатын   |_________|</w:t>
      </w:r>
      <w:r>
        <w:br/>
      </w:r>
      <w:r>
        <w:rPr>
          <w:rFonts w:ascii="Times New Roman"/>
          <w:b w:val="false"/>
          <w:i w:val="false"/>
          <w:color w:val="000000"/>
          <w:sz w:val="28"/>
        </w:rPr>
        <w:t>
      </w:t>
      </w:r>
      <w:r>
        <w:rPr>
          <w:rFonts w:ascii="Times New Roman"/>
          <w:b/>
          <w:i w:val="false"/>
          <w:color w:val="000000"/>
          <w:sz w:val="28"/>
        </w:rPr>
        <w:t>       қызметкерлерді оқытуға кеткен шығындар</w:t>
      </w:r>
      <w:r>
        <w:br/>
      </w:r>
      <w:r>
        <w:rPr>
          <w:rFonts w:ascii="Times New Roman"/>
          <w:b w:val="false"/>
          <w:i w:val="false"/>
          <w:color w:val="000000"/>
          <w:sz w:val="28"/>
        </w:rPr>
        <w:t>
              Затраты на обучение сотрудников, связанное с</w:t>
      </w:r>
      <w:r>
        <w:br/>
      </w:r>
      <w:r>
        <w:rPr>
          <w:rFonts w:ascii="Times New Roman"/>
          <w:b w:val="false"/>
          <w:i w:val="false"/>
          <w:color w:val="000000"/>
          <w:sz w:val="28"/>
        </w:rPr>
        <w:t>
              развитием и использованием информационных</w:t>
      </w:r>
      <w:r>
        <w:br/>
      </w:r>
      <w:r>
        <w:rPr>
          <w:rFonts w:ascii="Times New Roman"/>
          <w:b w:val="false"/>
          <w:i w:val="false"/>
          <w:color w:val="000000"/>
          <w:sz w:val="28"/>
        </w:rPr>
        <w:t>
              технологий</w:t>
      </w:r>
      <w:r>
        <w:br/>
      </w:r>
      <w:r>
        <w:rPr>
          <w:rFonts w:ascii="Times New Roman"/>
          <w:b w:val="false"/>
          <w:i w:val="false"/>
          <w:color w:val="000000"/>
          <w:sz w:val="28"/>
        </w:rPr>
        <w:t>
      </w:t>
      </w:r>
      <w:r>
        <w:rPr>
          <w:rFonts w:ascii="Times New Roman"/>
          <w:b/>
          <w:i w:val="false"/>
          <w:color w:val="000000"/>
          <w:sz w:val="28"/>
        </w:rPr>
        <w:t>6.1.6. Ақпараттық технологиялармен (байланыс   _________</w:t>
      </w:r>
      <w:r>
        <w:br/>
      </w:r>
      <w:r>
        <w:rPr>
          <w:rFonts w:ascii="Times New Roman"/>
          <w:b w:val="false"/>
          <w:i w:val="false"/>
          <w:color w:val="000000"/>
          <w:sz w:val="28"/>
        </w:rPr>
        <w:t>
              </w:t>
      </w:r>
      <w:r>
        <w:rPr>
          <w:rFonts w:ascii="Times New Roman"/>
          <w:b/>
          <w:i w:val="false"/>
          <w:color w:val="000000"/>
          <w:sz w:val="28"/>
        </w:rPr>
        <w:t>қызметтері мен оқытудан басқа)         |_________|</w:t>
      </w:r>
      <w:r>
        <w:br/>
      </w:r>
      <w:r>
        <w:rPr>
          <w:rFonts w:ascii="Times New Roman"/>
          <w:b w:val="false"/>
          <w:i w:val="false"/>
          <w:color w:val="000000"/>
          <w:sz w:val="28"/>
        </w:rPr>
        <w:t>
       </w:t>
      </w:r>
      <w:r>
        <w:rPr>
          <w:rFonts w:ascii="Times New Roman"/>
          <w:b/>
          <w:i w:val="false"/>
          <w:color w:val="000000"/>
          <w:sz w:val="28"/>
        </w:rPr>
        <w:t>      байланысты көлденең ұйымдар мен мамандар</w:t>
      </w:r>
      <w:r>
        <w:br/>
      </w:r>
      <w:r>
        <w:rPr>
          <w:rFonts w:ascii="Times New Roman"/>
          <w:b w:val="false"/>
          <w:i w:val="false"/>
          <w:color w:val="000000"/>
          <w:sz w:val="28"/>
        </w:rPr>
        <w:t>
       </w:t>
      </w:r>
      <w:r>
        <w:rPr>
          <w:rFonts w:ascii="Times New Roman"/>
          <w:b/>
          <w:i w:val="false"/>
          <w:color w:val="000000"/>
          <w:sz w:val="28"/>
        </w:rPr>
        <w:t>      көрсеткен қызметке ақы төлеу үшін кеткен</w:t>
      </w:r>
      <w:r>
        <w:br/>
      </w:r>
      <w:r>
        <w:rPr>
          <w:rFonts w:ascii="Times New Roman"/>
          <w:b w:val="false"/>
          <w:i w:val="false"/>
          <w:color w:val="000000"/>
          <w:sz w:val="28"/>
        </w:rPr>
        <w:t>
      </w:t>
      </w:r>
      <w:r>
        <w:rPr>
          <w:rFonts w:ascii="Times New Roman"/>
          <w:b/>
          <w:i w:val="false"/>
          <w:color w:val="000000"/>
          <w:sz w:val="28"/>
        </w:rPr>
        <w:t>       шығындар</w:t>
      </w:r>
      <w:r>
        <w:br/>
      </w:r>
      <w:r>
        <w:rPr>
          <w:rFonts w:ascii="Times New Roman"/>
          <w:b w:val="false"/>
          <w:i w:val="false"/>
          <w:color w:val="000000"/>
          <w:sz w:val="28"/>
        </w:rPr>
        <w:t>
              Затраты на оплату услуг сторонних организаций</w:t>
      </w:r>
      <w:r>
        <w:br/>
      </w:r>
      <w:r>
        <w:rPr>
          <w:rFonts w:ascii="Times New Roman"/>
          <w:b w:val="false"/>
          <w:i w:val="false"/>
          <w:color w:val="000000"/>
          <w:sz w:val="28"/>
        </w:rPr>
        <w:t>
              и специалистов, связанных с информационными</w:t>
      </w:r>
      <w:r>
        <w:br/>
      </w:r>
      <w:r>
        <w:rPr>
          <w:rFonts w:ascii="Times New Roman"/>
          <w:b w:val="false"/>
          <w:i w:val="false"/>
          <w:color w:val="000000"/>
          <w:sz w:val="28"/>
        </w:rPr>
        <w:t>
              технологиями (кроме услуг связи и обучения)</w:t>
      </w:r>
      <w:r>
        <w:br/>
      </w:r>
      <w:r>
        <w:rPr>
          <w:rFonts w:ascii="Times New Roman"/>
          <w:b w:val="false"/>
          <w:i w:val="false"/>
          <w:color w:val="000000"/>
          <w:sz w:val="28"/>
        </w:rPr>
        <w:t>
      </w:t>
      </w:r>
      <w:r>
        <w:rPr>
          <w:rFonts w:ascii="Times New Roman"/>
          <w:b/>
          <w:i w:val="false"/>
          <w:color w:val="000000"/>
          <w:sz w:val="28"/>
        </w:rPr>
        <w:t>6.1.7. Интернет желісінде жарнамаға кеткен     _________</w:t>
      </w:r>
      <w:r>
        <w:br/>
      </w:r>
      <w:r>
        <w:rPr>
          <w:rFonts w:ascii="Times New Roman"/>
          <w:b w:val="false"/>
          <w:i w:val="false"/>
          <w:color w:val="000000"/>
          <w:sz w:val="28"/>
        </w:rPr>
        <w:t>
      </w:t>
      </w:r>
      <w:r>
        <w:rPr>
          <w:rFonts w:ascii="Times New Roman"/>
          <w:b/>
          <w:i w:val="false"/>
          <w:color w:val="000000"/>
          <w:sz w:val="28"/>
        </w:rPr>
        <w:t>       шығындар                               |_________|</w:t>
      </w:r>
      <w:r>
        <w:br/>
      </w:r>
      <w:r>
        <w:rPr>
          <w:rFonts w:ascii="Times New Roman"/>
          <w:b w:val="false"/>
          <w:i w:val="false"/>
          <w:color w:val="000000"/>
          <w:sz w:val="28"/>
        </w:rPr>
        <w:t>
              Затраты на рекламу в сети Интернет</w:t>
      </w:r>
      <w:r>
        <w:br/>
      </w:r>
      <w:r>
        <w:rPr>
          <w:rFonts w:ascii="Times New Roman"/>
          <w:b w:val="false"/>
          <w:i w:val="false"/>
          <w:color w:val="000000"/>
          <w:sz w:val="28"/>
        </w:rPr>
        <w:t>
      </w:t>
      </w:r>
      <w:r>
        <w:rPr>
          <w:rFonts w:ascii="Times New Roman"/>
          <w:b/>
          <w:i w:val="false"/>
          <w:color w:val="000000"/>
          <w:sz w:val="28"/>
        </w:rPr>
        <w:t>6.1.8. Интернет-ресурстарды құруға және        _________</w:t>
      </w:r>
      <w:r>
        <w:br/>
      </w:r>
      <w:r>
        <w:rPr>
          <w:rFonts w:ascii="Times New Roman"/>
          <w:b w:val="false"/>
          <w:i w:val="false"/>
          <w:color w:val="000000"/>
          <w:sz w:val="28"/>
        </w:rPr>
        <w:t>
      </w:t>
      </w:r>
      <w:r>
        <w:rPr>
          <w:rFonts w:ascii="Times New Roman"/>
          <w:b/>
          <w:i w:val="false"/>
          <w:color w:val="000000"/>
          <w:sz w:val="28"/>
        </w:rPr>
        <w:t>       ұстауға кеткен шығындар                |_________|</w:t>
      </w:r>
      <w:r>
        <w:br/>
      </w:r>
      <w:r>
        <w:rPr>
          <w:rFonts w:ascii="Times New Roman"/>
          <w:b w:val="false"/>
          <w:i w:val="false"/>
          <w:color w:val="000000"/>
          <w:sz w:val="28"/>
        </w:rPr>
        <w:t>
              Затраты на создание и содержание</w:t>
      </w:r>
      <w:r>
        <w:br/>
      </w:r>
      <w:r>
        <w:rPr>
          <w:rFonts w:ascii="Times New Roman"/>
          <w:b w:val="false"/>
          <w:i w:val="false"/>
          <w:color w:val="000000"/>
          <w:sz w:val="28"/>
        </w:rPr>
        <w:t>
              Интернет-ресурсов</w:t>
      </w:r>
      <w:r>
        <w:br/>
      </w:r>
      <w:r>
        <w:rPr>
          <w:rFonts w:ascii="Times New Roman"/>
          <w:b w:val="false"/>
          <w:i w:val="false"/>
          <w:color w:val="000000"/>
          <w:sz w:val="28"/>
        </w:rPr>
        <w:t>
      </w:t>
      </w:r>
      <w:r>
        <w:rPr>
          <w:rFonts w:ascii="Times New Roman"/>
          <w:b/>
          <w:i w:val="false"/>
          <w:color w:val="000000"/>
          <w:sz w:val="28"/>
        </w:rPr>
        <w:t>6.1.9. Ақпараттық және коммуникациялық         _________</w:t>
      </w:r>
      <w:r>
        <w:br/>
      </w:r>
      <w:r>
        <w:rPr>
          <w:rFonts w:ascii="Times New Roman"/>
          <w:b w:val="false"/>
          <w:i w:val="false"/>
          <w:color w:val="000000"/>
          <w:sz w:val="28"/>
        </w:rPr>
        <w:t>
              </w:t>
      </w:r>
      <w:r>
        <w:rPr>
          <w:rFonts w:ascii="Times New Roman"/>
          <w:b/>
          <w:i w:val="false"/>
          <w:color w:val="000000"/>
          <w:sz w:val="28"/>
        </w:rPr>
        <w:t>технологияларға байланысты өзге де     |_________|</w:t>
      </w:r>
      <w:r>
        <w:br/>
      </w:r>
      <w:r>
        <w:rPr>
          <w:rFonts w:ascii="Times New Roman"/>
          <w:b w:val="false"/>
          <w:i w:val="false"/>
          <w:color w:val="000000"/>
          <w:sz w:val="28"/>
        </w:rPr>
        <w:t>
       </w:t>
      </w:r>
      <w:r>
        <w:rPr>
          <w:rFonts w:ascii="Times New Roman"/>
          <w:b/>
          <w:i w:val="false"/>
          <w:color w:val="000000"/>
          <w:sz w:val="28"/>
        </w:rPr>
        <w:t>      шығындар</w:t>
      </w:r>
      <w:r>
        <w:br/>
      </w:r>
      <w:r>
        <w:rPr>
          <w:rFonts w:ascii="Times New Roman"/>
          <w:b w:val="false"/>
          <w:i w:val="false"/>
          <w:color w:val="000000"/>
          <w:sz w:val="28"/>
        </w:rPr>
        <w:t>
              Прочие затраты на информационные и</w:t>
      </w:r>
      <w:r>
        <w:br/>
      </w:r>
      <w:r>
        <w:rPr>
          <w:rFonts w:ascii="Times New Roman"/>
          <w:b w:val="false"/>
          <w:i w:val="false"/>
          <w:color w:val="000000"/>
          <w:sz w:val="28"/>
        </w:rPr>
        <w:t>
              коммуникационные технологии</w:t>
      </w:r>
    </w:p>
    <w:p>
      <w:pPr>
        <w:spacing w:after="0"/>
        <w:ind w:left="0"/>
        <w:jc w:val="both"/>
      </w:pPr>
      <w:r>
        <w:rPr>
          <w:rFonts w:ascii="Times New Roman"/>
          <w:b w:val="false"/>
          <w:i w:val="false"/>
          <w:color w:val="000000"/>
          <w:sz w:val="28"/>
        </w:rPr>
        <w:t>      </w:t>
      </w:r>
      <w:r>
        <w:rPr>
          <w:rFonts w:ascii="Times New Roman"/>
          <w:b/>
          <w:i w:val="false"/>
          <w:color w:val="000000"/>
          <w:sz w:val="28"/>
        </w:rPr>
        <w:t>6.2. АКТ құралдарын жалға алуға жұмсалған шығындар сомасын</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сумму затрат на прокат средств ИКТ:</w:t>
      </w:r>
      <w:r>
        <w:br/>
      </w:r>
      <w:r>
        <w:rPr>
          <w:rFonts w:ascii="Times New Roman"/>
          <w:b w:val="false"/>
          <w:i w:val="false"/>
          <w:color w:val="000000"/>
          <w:sz w:val="28"/>
        </w:rPr>
        <w:t>
      </w:t>
      </w:r>
      <w:r>
        <w:rPr>
          <w:rFonts w:ascii="Times New Roman"/>
          <w:b/>
          <w:i w:val="false"/>
          <w:color w:val="000000"/>
          <w:sz w:val="28"/>
        </w:rPr>
        <w:t>6.2.1. Компьютерлік жабдықтар (компьютерлер,   _________</w:t>
      </w:r>
      <w:r>
        <w:br/>
      </w:r>
      <w:r>
        <w:rPr>
          <w:rFonts w:ascii="Times New Roman"/>
          <w:b w:val="false"/>
          <w:i w:val="false"/>
          <w:color w:val="000000"/>
          <w:sz w:val="28"/>
        </w:rPr>
        <w:t>
              </w:t>
      </w:r>
      <w:r>
        <w:rPr>
          <w:rFonts w:ascii="Times New Roman"/>
          <w:b/>
          <w:i w:val="false"/>
          <w:color w:val="000000"/>
          <w:sz w:val="28"/>
        </w:rPr>
        <w:t>серверлер, принтерлер, сканерлер,      |_________|</w:t>
      </w:r>
      <w:r>
        <w:br/>
      </w:r>
      <w:r>
        <w:rPr>
          <w:rFonts w:ascii="Times New Roman"/>
          <w:b w:val="false"/>
          <w:i w:val="false"/>
          <w:color w:val="000000"/>
          <w:sz w:val="28"/>
        </w:rPr>
        <w:t>
              </w:t>
      </w:r>
      <w:r>
        <w:rPr>
          <w:rFonts w:ascii="Times New Roman"/>
          <w:b/>
          <w:i w:val="false"/>
          <w:color w:val="000000"/>
          <w:sz w:val="28"/>
        </w:rPr>
        <w:t>жергілікті желілерде қолданатын</w:t>
      </w:r>
      <w:r>
        <w:br/>
      </w:r>
      <w:r>
        <w:rPr>
          <w:rFonts w:ascii="Times New Roman"/>
          <w:b w:val="false"/>
          <w:i w:val="false"/>
          <w:color w:val="000000"/>
          <w:sz w:val="28"/>
        </w:rPr>
        <w:t>
              </w:t>
      </w:r>
      <w:r>
        <w:rPr>
          <w:rFonts w:ascii="Times New Roman"/>
          <w:b/>
          <w:i w:val="false"/>
          <w:color w:val="000000"/>
          <w:sz w:val="28"/>
        </w:rPr>
        <w:t>жабдықтар және басқалар)</w:t>
      </w:r>
      <w:r>
        <w:br/>
      </w:r>
      <w:r>
        <w:rPr>
          <w:rFonts w:ascii="Times New Roman"/>
          <w:b w:val="false"/>
          <w:i w:val="false"/>
          <w:color w:val="000000"/>
          <w:sz w:val="28"/>
        </w:rPr>
        <w:t>
              Компьютерное оборудование (компьютеры,</w:t>
      </w:r>
      <w:r>
        <w:br/>
      </w:r>
      <w:r>
        <w:rPr>
          <w:rFonts w:ascii="Times New Roman"/>
          <w:b w:val="false"/>
          <w:i w:val="false"/>
          <w:color w:val="000000"/>
          <w:sz w:val="28"/>
        </w:rPr>
        <w:t>
              серверы, принтеры, сканеры, оборудование</w:t>
      </w:r>
      <w:r>
        <w:br/>
      </w:r>
      <w:r>
        <w:rPr>
          <w:rFonts w:ascii="Times New Roman"/>
          <w:b w:val="false"/>
          <w:i w:val="false"/>
          <w:color w:val="000000"/>
          <w:sz w:val="28"/>
        </w:rPr>
        <w:t>
              для локальных сетей и другие)</w:t>
      </w:r>
    </w:p>
    <w:bookmarkStart w:name="z60" w:id="25"/>
    <w:p>
      <w:pPr>
        <w:spacing w:after="0"/>
        <w:ind w:left="0"/>
        <w:jc w:val="both"/>
      </w:pPr>
      <w:r>
        <w:rPr>
          <w:rFonts w:ascii="Times New Roman"/>
          <w:b w:val="false"/>
          <w:i w:val="false"/>
          <w:color w:val="000000"/>
          <w:sz w:val="28"/>
        </w:rPr>
        <w:t>
      </w:t>
      </w:r>
      <w:r>
        <w:rPr>
          <w:rFonts w:ascii="Times New Roman"/>
          <w:b/>
          <w:i w:val="false"/>
          <w:color w:val="000000"/>
          <w:sz w:val="28"/>
        </w:rPr>
        <w:t>7. АКТ байланысты шығындарды қаржыландыру көздері</w:t>
      </w:r>
      <w:r>
        <w:br/>
      </w:r>
      <w:r>
        <w:rPr>
          <w:rFonts w:ascii="Times New Roman"/>
          <w:b w:val="false"/>
          <w:i w:val="false"/>
          <w:color w:val="000000"/>
          <w:sz w:val="28"/>
        </w:rPr>
        <w:t>
         Источники финансирования затрат на ИКТ</w:t>
      </w:r>
    </w:p>
    <w:bookmarkEnd w:id="25"/>
    <w:p>
      <w:pPr>
        <w:spacing w:after="0"/>
        <w:ind w:left="0"/>
        <w:jc w:val="both"/>
      </w:pP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7.1. Кәсіпорын қаражаты                        _________</w:t>
      </w:r>
      <w:r>
        <w:br/>
      </w:r>
      <w:r>
        <w:rPr>
          <w:rFonts w:ascii="Times New Roman"/>
          <w:b w:val="false"/>
          <w:i w:val="false"/>
          <w:color w:val="000000"/>
          <w:sz w:val="28"/>
        </w:rPr>
        <w:t xml:space="preserve">
            Средства предприятия                         </w:t>
      </w:r>
      <w:r>
        <w:rPr>
          <w:rFonts w:ascii="Times New Roman"/>
          <w:b/>
          <w:i w:val="false"/>
          <w:color w:val="000000"/>
          <w:sz w:val="28"/>
        </w:rPr>
        <w:t>|_________|</w:t>
      </w:r>
      <w:r>
        <w:br/>
      </w:r>
      <w:r>
        <w:rPr>
          <w:rFonts w:ascii="Times New Roman"/>
          <w:b w:val="false"/>
          <w:i w:val="false"/>
          <w:color w:val="000000"/>
          <w:sz w:val="28"/>
        </w:rPr>
        <w:t>
      </w:t>
      </w:r>
      <w:r>
        <w:rPr>
          <w:rFonts w:ascii="Times New Roman"/>
          <w:b/>
          <w:i w:val="false"/>
          <w:color w:val="000000"/>
          <w:sz w:val="28"/>
        </w:rPr>
        <w:t>7.2. Республикалық бюджет                      _________</w:t>
      </w:r>
      <w:r>
        <w:br/>
      </w:r>
      <w:r>
        <w:rPr>
          <w:rFonts w:ascii="Times New Roman"/>
          <w:b w:val="false"/>
          <w:i w:val="false"/>
          <w:color w:val="000000"/>
          <w:sz w:val="28"/>
        </w:rPr>
        <w:t xml:space="preserve">
            Республиканский бюджет                       </w:t>
      </w:r>
      <w:r>
        <w:rPr>
          <w:rFonts w:ascii="Times New Roman"/>
          <w:b/>
          <w:i w:val="false"/>
          <w:color w:val="000000"/>
          <w:sz w:val="28"/>
        </w:rPr>
        <w:t>|_________|</w:t>
      </w:r>
      <w:r>
        <w:br/>
      </w:r>
      <w:r>
        <w:rPr>
          <w:rFonts w:ascii="Times New Roman"/>
          <w:b w:val="false"/>
          <w:i w:val="false"/>
          <w:color w:val="000000"/>
          <w:sz w:val="28"/>
        </w:rPr>
        <w:t>
      </w:t>
      </w:r>
      <w:r>
        <w:rPr>
          <w:rFonts w:ascii="Times New Roman"/>
          <w:b/>
          <w:i w:val="false"/>
          <w:color w:val="000000"/>
          <w:sz w:val="28"/>
        </w:rPr>
        <w:t>7.3. Жергілікті бюджет                         _________</w:t>
      </w:r>
      <w:r>
        <w:br/>
      </w:r>
      <w:r>
        <w:rPr>
          <w:rFonts w:ascii="Times New Roman"/>
          <w:b w:val="false"/>
          <w:i w:val="false"/>
          <w:color w:val="000000"/>
          <w:sz w:val="28"/>
        </w:rPr>
        <w:t xml:space="preserve">
            Местный бюджет                               </w:t>
      </w:r>
      <w:r>
        <w:rPr>
          <w:rFonts w:ascii="Times New Roman"/>
          <w:b/>
          <w:i w:val="false"/>
          <w:color w:val="000000"/>
          <w:sz w:val="28"/>
        </w:rPr>
        <w:t>|_________|</w:t>
      </w:r>
      <w:r>
        <w:br/>
      </w:r>
      <w:r>
        <w:rPr>
          <w:rFonts w:ascii="Times New Roman"/>
          <w:b w:val="false"/>
          <w:i w:val="false"/>
          <w:color w:val="000000"/>
          <w:sz w:val="28"/>
        </w:rPr>
        <w:t>
      </w:t>
      </w:r>
      <w:r>
        <w:rPr>
          <w:rFonts w:ascii="Times New Roman"/>
          <w:b/>
          <w:i w:val="false"/>
          <w:color w:val="000000"/>
          <w:sz w:val="28"/>
        </w:rPr>
        <w:t>7.4. Шетелдік инвестициялар                    _________</w:t>
      </w:r>
      <w:r>
        <w:br/>
      </w:r>
      <w:r>
        <w:rPr>
          <w:rFonts w:ascii="Times New Roman"/>
          <w:b w:val="false"/>
          <w:i w:val="false"/>
          <w:color w:val="000000"/>
          <w:sz w:val="28"/>
        </w:rPr>
        <w:t xml:space="preserve">
            Иностранные инвестиции                       </w:t>
      </w:r>
      <w:r>
        <w:rPr>
          <w:rFonts w:ascii="Times New Roman"/>
          <w:b/>
          <w:i w:val="false"/>
          <w:color w:val="000000"/>
          <w:sz w:val="28"/>
        </w:rPr>
        <w:t>|_________|</w:t>
      </w:r>
      <w:r>
        <w:br/>
      </w:r>
      <w:r>
        <w:rPr>
          <w:rFonts w:ascii="Times New Roman"/>
          <w:b w:val="false"/>
          <w:i w:val="false"/>
          <w:color w:val="000000"/>
          <w:sz w:val="28"/>
        </w:rPr>
        <w:t>
      </w:t>
      </w:r>
      <w:r>
        <w:rPr>
          <w:rFonts w:ascii="Times New Roman"/>
          <w:b/>
          <w:i w:val="false"/>
          <w:color w:val="000000"/>
          <w:sz w:val="28"/>
        </w:rPr>
        <w:t>7.5. Қарыз қаражаттар                          _________</w:t>
      </w:r>
      <w:r>
        <w:br/>
      </w:r>
      <w:r>
        <w:rPr>
          <w:rFonts w:ascii="Times New Roman"/>
          <w:b w:val="false"/>
          <w:i w:val="false"/>
          <w:color w:val="000000"/>
          <w:sz w:val="28"/>
        </w:rPr>
        <w:t xml:space="preserve">
            Заемные средства                             </w:t>
      </w:r>
      <w:r>
        <w:rPr>
          <w:rFonts w:ascii="Times New Roman"/>
          <w:b/>
          <w:i w:val="false"/>
          <w:color w:val="000000"/>
          <w:sz w:val="28"/>
        </w:rPr>
        <w:t>|_________|</w:t>
      </w:r>
    </w:p>
    <w:bookmarkStart w:name="z61" w:id="26"/>
    <w:p>
      <w:pPr>
        <w:spacing w:after="0"/>
        <w:ind w:left="0"/>
        <w:jc w:val="both"/>
      </w:pPr>
      <w:r>
        <w:rPr>
          <w:rFonts w:ascii="Times New Roman"/>
          <w:b w:val="false"/>
          <w:i w:val="false"/>
          <w:color w:val="000000"/>
          <w:sz w:val="28"/>
        </w:rPr>
        <w:t>
      </w:t>
      </w:r>
      <w:r>
        <w:rPr>
          <w:rFonts w:ascii="Times New Roman"/>
          <w:b/>
          <w:i w:val="false"/>
          <w:color w:val="000000"/>
          <w:sz w:val="28"/>
        </w:rPr>
        <w:t>8. АКТ пайдалануды тежеуші факторлар</w:t>
      </w:r>
      <w:r>
        <w:br/>
      </w:r>
      <w:r>
        <w:rPr>
          <w:rFonts w:ascii="Times New Roman"/>
          <w:b w:val="false"/>
          <w:i w:val="false"/>
          <w:color w:val="000000"/>
          <w:sz w:val="28"/>
        </w:rPr>
        <w:t>
         Факторы, сдерживающие использование ИКТ</w:t>
      </w:r>
    </w:p>
    <w:bookmarkEnd w:id="26"/>
    <w:p>
      <w:pPr>
        <w:spacing w:after="0"/>
        <w:ind w:left="0"/>
        <w:jc w:val="both"/>
      </w:pPr>
      <w:r>
        <w:rPr>
          <w:rFonts w:ascii="Times New Roman"/>
          <w:b w:val="false"/>
          <w:i w:val="false"/>
          <w:color w:val="000000"/>
          <w:sz w:val="28"/>
        </w:rPr>
        <w:t>      </w:t>
      </w:r>
      <w:r>
        <w:rPr>
          <w:rFonts w:ascii="Times New Roman"/>
          <w:b/>
          <w:i w:val="false"/>
          <w:color w:val="000000"/>
          <w:sz w:val="28"/>
        </w:rPr>
        <w:t>8.1. АКТ пайдалануды тежеуші факторлар мен себептерін</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причины/факторы, сдерживающие использование ИКТ</w:t>
      </w:r>
    </w:p>
    <w:p>
      <w:pPr>
        <w:spacing w:after="0"/>
        <w:ind w:left="0"/>
        <w:jc w:val="both"/>
      </w:pPr>
      <w:r>
        <w:rPr>
          <w:rFonts w:ascii="Times New Roman"/>
          <w:b w:val="false"/>
          <w:i w:val="false"/>
          <w:color w:val="000000"/>
          <w:sz w:val="28"/>
        </w:rPr>
        <w:t>      </w:t>
      </w:r>
      <w:r>
        <w:rPr>
          <w:rFonts w:ascii="Times New Roman"/>
          <w:b/>
          <w:i w:val="false"/>
          <w:color w:val="000000"/>
          <w:sz w:val="28"/>
        </w:rPr>
        <w:t>8.1.1. Технологиялық факторлар:</w:t>
      </w:r>
      <w:r>
        <w:br/>
      </w:r>
      <w:r>
        <w:rPr>
          <w:rFonts w:ascii="Times New Roman"/>
          <w:b w:val="false"/>
          <w:i w:val="false"/>
          <w:color w:val="000000"/>
          <w:sz w:val="28"/>
        </w:rPr>
        <w:t>
             Технологические факторы:</w:t>
      </w:r>
      <w:r>
        <w:br/>
      </w:r>
      <w:r>
        <w:rPr>
          <w:rFonts w:ascii="Times New Roman"/>
          <w:b w:val="false"/>
          <w:i w:val="false"/>
          <w:color w:val="000000"/>
          <w:sz w:val="28"/>
        </w:rPr>
        <w:t>
      </w:t>
      </w:r>
      <w:r>
        <w:rPr>
          <w:rFonts w:ascii="Times New Roman"/>
          <w:b/>
          <w:i w:val="false"/>
          <w:color w:val="000000"/>
          <w:sz w:val="28"/>
        </w:rPr>
        <w:t xml:space="preserve">8.1.1.1. Өте күрделі техникалық қиындықтар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Слишком большие технические сложности</w:t>
      </w:r>
      <w:r>
        <w:br/>
      </w:r>
      <w:r>
        <w:rPr>
          <w:rFonts w:ascii="Times New Roman"/>
          <w:b w:val="false"/>
          <w:i w:val="false"/>
          <w:color w:val="000000"/>
          <w:sz w:val="28"/>
        </w:rPr>
        <w:t>
      </w:t>
      </w:r>
      <w:r>
        <w:rPr>
          <w:rFonts w:ascii="Times New Roman"/>
          <w:b/>
          <w:i w:val="false"/>
          <w:color w:val="000000"/>
          <w:sz w:val="28"/>
        </w:rPr>
        <w:t xml:space="preserve">8.1.1.2. Қолда бар техникалық және бағдарламалық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құралдар мүмкіндіктерінің кәсіпорынның</w:t>
      </w:r>
      <w:r>
        <w:br/>
      </w:r>
      <w:r>
        <w:rPr>
          <w:rFonts w:ascii="Times New Roman"/>
          <w:b w:val="false"/>
          <w:i w:val="false"/>
          <w:color w:val="000000"/>
          <w:sz w:val="28"/>
        </w:rPr>
        <w:t>
                </w:t>
      </w:r>
      <w:r>
        <w:rPr>
          <w:rFonts w:ascii="Times New Roman"/>
          <w:b/>
          <w:i w:val="false"/>
          <w:color w:val="000000"/>
          <w:sz w:val="28"/>
        </w:rPr>
        <w:t>айрықша қажеттіліктеріне сәйкес келмеуі</w:t>
      </w:r>
      <w:r>
        <w:br/>
      </w:r>
      <w:r>
        <w:rPr>
          <w:rFonts w:ascii="Times New Roman"/>
          <w:b w:val="false"/>
          <w:i w:val="false"/>
          <w:color w:val="000000"/>
          <w:sz w:val="28"/>
        </w:rPr>
        <w:t>
                Несоответствие возможностей, существующи</w:t>
      </w:r>
      <w:r>
        <w:br/>
      </w:r>
      <w:r>
        <w:rPr>
          <w:rFonts w:ascii="Times New Roman"/>
          <w:b w:val="false"/>
          <w:i w:val="false"/>
          <w:color w:val="000000"/>
          <w:sz w:val="28"/>
        </w:rPr>
        <w:t>
                технических и программных средств специфическим</w:t>
      </w:r>
      <w:r>
        <w:br/>
      </w:r>
      <w:r>
        <w:rPr>
          <w:rFonts w:ascii="Times New Roman"/>
          <w:b w:val="false"/>
          <w:i w:val="false"/>
          <w:color w:val="000000"/>
          <w:sz w:val="28"/>
        </w:rPr>
        <w:t>
                потребностям предприятия</w:t>
      </w:r>
      <w:r>
        <w:br/>
      </w:r>
      <w:r>
        <w:rPr>
          <w:rFonts w:ascii="Times New Roman"/>
          <w:b w:val="false"/>
          <w:i w:val="false"/>
          <w:color w:val="000000"/>
          <w:sz w:val="28"/>
        </w:rPr>
        <w:t>
      </w:t>
      </w:r>
      <w:r>
        <w:rPr>
          <w:rFonts w:ascii="Times New Roman"/>
          <w:b/>
          <w:i w:val="false"/>
          <w:color w:val="000000"/>
          <w:sz w:val="28"/>
        </w:rPr>
        <w:t xml:space="preserve">8.1.1.3. Телекоммуникация желілеріне қосылуға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техникалық мүмкіндіктің жоқтығы</w:t>
      </w:r>
      <w:r>
        <w:br/>
      </w:r>
      <w:r>
        <w:rPr>
          <w:rFonts w:ascii="Times New Roman"/>
          <w:b w:val="false"/>
          <w:i w:val="false"/>
          <w:color w:val="000000"/>
          <w:sz w:val="28"/>
        </w:rPr>
        <w:t>
                Отсутствие технической возможности подключения</w:t>
      </w:r>
      <w:r>
        <w:br/>
      </w:r>
      <w:r>
        <w:rPr>
          <w:rFonts w:ascii="Times New Roman"/>
          <w:b w:val="false"/>
          <w:i w:val="false"/>
          <w:color w:val="000000"/>
          <w:sz w:val="28"/>
        </w:rPr>
        <w:t>
                к сетям телекоммуникаций</w:t>
      </w:r>
      <w:r>
        <w:br/>
      </w:r>
      <w:r>
        <w:rPr>
          <w:rFonts w:ascii="Times New Roman"/>
          <w:b w:val="false"/>
          <w:i w:val="false"/>
          <w:color w:val="000000"/>
          <w:sz w:val="28"/>
        </w:rPr>
        <w:t>
      </w:t>
      </w:r>
      <w:r>
        <w:rPr>
          <w:rFonts w:ascii="Times New Roman"/>
          <w:b/>
          <w:i w:val="false"/>
          <w:color w:val="000000"/>
          <w:sz w:val="28"/>
        </w:rPr>
        <w:t xml:space="preserve">8.1.1.4. Байланыстың қанағаттанарлықсыз сапасы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Неудовлетворительное качество связи</w:t>
      </w:r>
      <w:r>
        <w:br/>
      </w:r>
      <w:r>
        <w:rPr>
          <w:rFonts w:ascii="Times New Roman"/>
          <w:b w:val="false"/>
          <w:i w:val="false"/>
          <w:color w:val="000000"/>
          <w:sz w:val="28"/>
        </w:rPr>
        <w:t>
      </w:t>
      </w:r>
      <w:r>
        <w:rPr>
          <w:rFonts w:ascii="Times New Roman"/>
          <w:b/>
          <w:i w:val="false"/>
          <w:color w:val="000000"/>
          <w:sz w:val="28"/>
        </w:rPr>
        <w:t xml:space="preserve">8.1.1.5. Құжаттармен электрондық алмасуда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файлдардың бірыңғай стандартының болмауы</w:t>
      </w:r>
      <w:r>
        <w:br/>
      </w:r>
      <w:r>
        <w:rPr>
          <w:rFonts w:ascii="Times New Roman"/>
          <w:b w:val="false"/>
          <w:i w:val="false"/>
          <w:color w:val="000000"/>
          <w:sz w:val="28"/>
        </w:rPr>
        <w:t>
                Отсутствие единого стандарта файлов при</w:t>
      </w:r>
      <w:r>
        <w:br/>
      </w:r>
      <w:r>
        <w:rPr>
          <w:rFonts w:ascii="Times New Roman"/>
          <w:b w:val="false"/>
          <w:i w:val="false"/>
          <w:color w:val="000000"/>
          <w:sz w:val="28"/>
        </w:rPr>
        <w:t>
                электронном обмене документами</w:t>
      </w:r>
      <w:r>
        <w:br/>
      </w:r>
      <w:r>
        <w:rPr>
          <w:rFonts w:ascii="Times New Roman"/>
          <w:b w:val="false"/>
          <w:i w:val="false"/>
          <w:color w:val="000000"/>
          <w:sz w:val="28"/>
        </w:rPr>
        <w:t>
      </w:t>
      </w:r>
      <w:r>
        <w:rPr>
          <w:rFonts w:ascii="Times New Roman"/>
          <w:b/>
          <w:i w:val="false"/>
          <w:color w:val="000000"/>
          <w:sz w:val="28"/>
        </w:rPr>
        <w:t xml:space="preserve">8.1.1.6. Инфрақұрылымды құру үшін жалпы тәсілдердің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болмауы</w:t>
      </w:r>
      <w:r>
        <w:br/>
      </w:r>
      <w:r>
        <w:rPr>
          <w:rFonts w:ascii="Times New Roman"/>
          <w:b w:val="false"/>
          <w:i w:val="false"/>
          <w:color w:val="000000"/>
          <w:sz w:val="28"/>
        </w:rPr>
        <w:t>
                Отсутствие общих подходов к формированию</w:t>
      </w:r>
      <w:r>
        <w:br/>
      </w:r>
      <w:r>
        <w:rPr>
          <w:rFonts w:ascii="Times New Roman"/>
          <w:b w:val="false"/>
          <w:i w:val="false"/>
          <w:color w:val="000000"/>
          <w:sz w:val="28"/>
        </w:rPr>
        <w:t>
                инфраструктуры</w:t>
      </w:r>
    </w:p>
    <w:p>
      <w:pPr>
        <w:spacing w:after="0"/>
        <w:ind w:left="0"/>
        <w:jc w:val="both"/>
      </w:pPr>
      <w:r>
        <w:rPr>
          <w:rFonts w:ascii="Times New Roman"/>
          <w:b w:val="false"/>
          <w:i w:val="false"/>
          <w:color w:val="000000"/>
          <w:sz w:val="28"/>
        </w:rPr>
        <w:t>      </w:t>
      </w:r>
      <w:r>
        <w:rPr>
          <w:rFonts w:ascii="Times New Roman"/>
          <w:b/>
          <w:i w:val="false"/>
          <w:color w:val="000000"/>
          <w:sz w:val="28"/>
        </w:rPr>
        <w:t>8.1.2. Экономикалық факторлар:</w:t>
      </w:r>
      <w:r>
        <w:br/>
      </w:r>
      <w:r>
        <w:rPr>
          <w:rFonts w:ascii="Times New Roman"/>
          <w:b w:val="false"/>
          <w:i w:val="false"/>
          <w:color w:val="000000"/>
          <w:sz w:val="28"/>
        </w:rPr>
        <w:t>
              Экономические факторы:</w:t>
      </w:r>
      <w:r>
        <w:br/>
      </w:r>
      <w:r>
        <w:rPr>
          <w:rFonts w:ascii="Times New Roman"/>
          <w:b w:val="false"/>
          <w:i w:val="false"/>
          <w:color w:val="000000"/>
          <w:sz w:val="28"/>
        </w:rPr>
        <w:t>
      </w:t>
      </w:r>
      <w:r>
        <w:rPr>
          <w:rFonts w:ascii="Times New Roman"/>
          <w:b/>
          <w:i w:val="false"/>
          <w:color w:val="000000"/>
          <w:sz w:val="28"/>
        </w:rPr>
        <w:t xml:space="preserve">8.1.2.1. Ақшалай қаражаттың жоқтығы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Отсутствие денежных средств</w:t>
      </w:r>
      <w:r>
        <w:br/>
      </w:r>
      <w:r>
        <w:rPr>
          <w:rFonts w:ascii="Times New Roman"/>
          <w:b w:val="false"/>
          <w:i w:val="false"/>
          <w:color w:val="000000"/>
          <w:sz w:val="28"/>
        </w:rPr>
        <w:t>
      </w:t>
      </w:r>
      <w:r>
        <w:rPr>
          <w:rFonts w:ascii="Times New Roman"/>
          <w:b/>
          <w:i w:val="false"/>
          <w:color w:val="000000"/>
          <w:sz w:val="28"/>
        </w:rPr>
        <w:t xml:space="preserve">8.1.2.2. АКТ дамытуға арналған бос ресурстардың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болмауы</w:t>
      </w:r>
      <w:r>
        <w:br/>
      </w:r>
      <w:r>
        <w:rPr>
          <w:rFonts w:ascii="Times New Roman"/>
          <w:b w:val="false"/>
          <w:i w:val="false"/>
          <w:color w:val="000000"/>
          <w:sz w:val="28"/>
        </w:rPr>
        <w:t>
                Отсутствие свободных ресурсов для развития ИКТ</w:t>
      </w:r>
      <w:r>
        <w:br/>
      </w:r>
      <w:r>
        <w:rPr>
          <w:rFonts w:ascii="Times New Roman"/>
          <w:b w:val="false"/>
          <w:i w:val="false"/>
          <w:color w:val="000000"/>
          <w:sz w:val="28"/>
        </w:rPr>
        <w:t>
      </w:t>
      </w:r>
      <w:r>
        <w:rPr>
          <w:rFonts w:ascii="Times New Roman"/>
          <w:b/>
          <w:i w:val="false"/>
          <w:color w:val="000000"/>
          <w:sz w:val="28"/>
        </w:rPr>
        <w:t xml:space="preserve">8.1.2.3. АКТ пайдаланудан түсетін экономикалық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пайданың тұрлаусыздығы</w:t>
      </w:r>
      <w:r>
        <w:br/>
      </w:r>
      <w:r>
        <w:rPr>
          <w:rFonts w:ascii="Times New Roman"/>
          <w:b w:val="false"/>
          <w:i w:val="false"/>
          <w:color w:val="000000"/>
          <w:sz w:val="28"/>
        </w:rPr>
        <w:t>
                Неопределенность экономической выгоды от</w:t>
      </w:r>
      <w:r>
        <w:br/>
      </w:r>
      <w:r>
        <w:rPr>
          <w:rFonts w:ascii="Times New Roman"/>
          <w:b w:val="false"/>
          <w:i w:val="false"/>
          <w:color w:val="000000"/>
          <w:sz w:val="28"/>
        </w:rPr>
        <w:t>
                использования ИКТ</w:t>
      </w:r>
      <w:r>
        <w:br/>
      </w:r>
      <w:r>
        <w:rPr>
          <w:rFonts w:ascii="Times New Roman"/>
          <w:b w:val="false"/>
          <w:i w:val="false"/>
          <w:color w:val="000000"/>
          <w:sz w:val="28"/>
        </w:rPr>
        <w:t>
      </w:t>
      </w:r>
      <w:r>
        <w:rPr>
          <w:rFonts w:ascii="Times New Roman"/>
          <w:b/>
          <w:i w:val="false"/>
          <w:color w:val="000000"/>
          <w:sz w:val="28"/>
        </w:rPr>
        <w:t xml:space="preserve">8.1.2.4. АКТ іске асырудың тиімділігі жеткіліксіз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Недостаточно выгоды от реализации ИКТ</w:t>
      </w:r>
      <w:r>
        <w:br/>
      </w:r>
      <w:r>
        <w:rPr>
          <w:rFonts w:ascii="Times New Roman"/>
          <w:b w:val="false"/>
          <w:i w:val="false"/>
          <w:color w:val="000000"/>
          <w:sz w:val="28"/>
        </w:rPr>
        <w:t>
      </w:t>
      </w:r>
      <w:r>
        <w:rPr>
          <w:rFonts w:ascii="Times New Roman"/>
          <w:b/>
          <w:i w:val="false"/>
          <w:color w:val="000000"/>
          <w:sz w:val="28"/>
        </w:rPr>
        <w:t xml:space="preserve">8.1.2.5. Кәсіпорын үшін тиімділігінің болмауы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Отсутствие выгоды для предприятия</w:t>
      </w:r>
      <w:r>
        <w:br/>
      </w:r>
      <w:r>
        <w:rPr>
          <w:rFonts w:ascii="Times New Roman"/>
          <w:b w:val="false"/>
          <w:i w:val="false"/>
          <w:color w:val="000000"/>
          <w:sz w:val="28"/>
        </w:rPr>
        <w:t>
      </w:t>
      </w:r>
      <w:r>
        <w:rPr>
          <w:rFonts w:ascii="Times New Roman"/>
          <w:b/>
          <w:i w:val="false"/>
          <w:color w:val="000000"/>
          <w:sz w:val="28"/>
        </w:rPr>
        <w:t xml:space="preserve">8.1.2.6. Халық үшін тиімділігінің болмауы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Отсутствие выгоды для населения</w:t>
      </w:r>
      <w:r>
        <w:br/>
      </w:r>
      <w:r>
        <w:rPr>
          <w:rFonts w:ascii="Times New Roman"/>
          <w:b w:val="false"/>
          <w:i w:val="false"/>
          <w:color w:val="000000"/>
          <w:sz w:val="28"/>
        </w:rPr>
        <w:t>
      </w:t>
      </w:r>
      <w:r>
        <w:rPr>
          <w:rFonts w:ascii="Times New Roman"/>
          <w:b/>
          <w:i w:val="false"/>
          <w:color w:val="000000"/>
          <w:sz w:val="28"/>
        </w:rPr>
        <w:t xml:space="preserve">8.1.2.7. Серіктестердің, жеткізушілердің және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тұтынушылардың АКТ толық пайдаланбауы</w:t>
      </w:r>
      <w:r>
        <w:br/>
      </w:r>
      <w:r>
        <w:rPr>
          <w:rFonts w:ascii="Times New Roman"/>
          <w:b w:val="false"/>
          <w:i w:val="false"/>
          <w:color w:val="000000"/>
          <w:sz w:val="28"/>
        </w:rPr>
        <w:t>
                Недостаточное использование ИКТ партнерами,</w:t>
      </w:r>
      <w:r>
        <w:br/>
      </w:r>
      <w:r>
        <w:rPr>
          <w:rFonts w:ascii="Times New Roman"/>
          <w:b w:val="false"/>
          <w:i w:val="false"/>
          <w:color w:val="000000"/>
          <w:sz w:val="28"/>
        </w:rPr>
        <w:t>
                поставщиками и потребителями</w:t>
      </w:r>
    </w:p>
    <w:p>
      <w:pPr>
        <w:spacing w:after="0"/>
        <w:ind w:left="0"/>
        <w:jc w:val="both"/>
      </w:pPr>
      <w:r>
        <w:rPr>
          <w:rFonts w:ascii="Times New Roman"/>
          <w:b w:val="false"/>
          <w:i w:val="false"/>
          <w:color w:val="000000"/>
          <w:sz w:val="28"/>
        </w:rPr>
        <w:t>      </w:t>
      </w:r>
      <w:r>
        <w:rPr>
          <w:rFonts w:ascii="Times New Roman"/>
          <w:b/>
          <w:i w:val="false"/>
          <w:color w:val="000000"/>
          <w:sz w:val="28"/>
        </w:rPr>
        <w:t>8.1.3. Өндірістік факторлар:</w:t>
      </w:r>
      <w:r>
        <w:br/>
      </w:r>
      <w:r>
        <w:rPr>
          <w:rFonts w:ascii="Times New Roman"/>
          <w:b w:val="false"/>
          <w:i w:val="false"/>
          <w:color w:val="000000"/>
          <w:sz w:val="28"/>
        </w:rPr>
        <w:t>
              Производственные факторы:</w:t>
      </w:r>
      <w:r>
        <w:br/>
      </w:r>
      <w:r>
        <w:rPr>
          <w:rFonts w:ascii="Times New Roman"/>
          <w:b w:val="false"/>
          <w:i w:val="false"/>
          <w:color w:val="000000"/>
          <w:sz w:val="28"/>
        </w:rPr>
        <w:t>
      </w:t>
      </w:r>
      <w:r>
        <w:rPr>
          <w:rFonts w:ascii="Times New Roman"/>
          <w:b/>
          <w:i w:val="false"/>
          <w:color w:val="000000"/>
          <w:sz w:val="28"/>
        </w:rPr>
        <w:t xml:space="preserve">8.1.3.1. Кәсіпорын қызметінің және шығарылатын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өнімнің (көрсетілетін қызметтің)</w:t>
      </w:r>
      <w:r>
        <w:br/>
      </w:r>
      <w:r>
        <w:rPr>
          <w:rFonts w:ascii="Times New Roman"/>
          <w:b w:val="false"/>
          <w:i w:val="false"/>
          <w:color w:val="000000"/>
          <w:sz w:val="28"/>
        </w:rPr>
        <w:t>
      </w:t>
      </w:r>
      <w:r>
        <w:rPr>
          <w:rFonts w:ascii="Times New Roman"/>
          <w:b/>
          <w:i w:val="false"/>
          <w:color w:val="000000"/>
          <w:sz w:val="28"/>
        </w:rPr>
        <w:t>         сипатына байланысты АКТ пайдалану</w:t>
      </w:r>
      <w:r>
        <w:br/>
      </w:r>
      <w:r>
        <w:rPr>
          <w:rFonts w:ascii="Times New Roman"/>
          <w:b w:val="false"/>
          <w:i w:val="false"/>
          <w:color w:val="000000"/>
          <w:sz w:val="28"/>
        </w:rPr>
        <w:t>
                </w:t>
      </w:r>
      <w:r>
        <w:rPr>
          <w:rFonts w:ascii="Times New Roman"/>
          <w:b/>
          <w:i w:val="false"/>
          <w:color w:val="000000"/>
          <w:sz w:val="28"/>
        </w:rPr>
        <w:t>қажеттілігінің жоқтығы</w:t>
      </w:r>
      <w:r>
        <w:br/>
      </w:r>
      <w:r>
        <w:rPr>
          <w:rFonts w:ascii="Times New Roman"/>
          <w:b w:val="false"/>
          <w:i w:val="false"/>
          <w:color w:val="000000"/>
          <w:sz w:val="28"/>
        </w:rPr>
        <w:t>
                Отсутствие потребности в использовании ИКТ</w:t>
      </w:r>
      <w:r>
        <w:br/>
      </w:r>
      <w:r>
        <w:rPr>
          <w:rFonts w:ascii="Times New Roman"/>
          <w:b w:val="false"/>
          <w:i w:val="false"/>
          <w:color w:val="000000"/>
          <w:sz w:val="28"/>
        </w:rPr>
        <w:t>
                в связи с характером деятельности предприятия</w:t>
      </w:r>
      <w:r>
        <w:br/>
      </w:r>
      <w:r>
        <w:rPr>
          <w:rFonts w:ascii="Times New Roman"/>
          <w:b w:val="false"/>
          <w:i w:val="false"/>
          <w:color w:val="000000"/>
          <w:sz w:val="28"/>
        </w:rPr>
        <w:t>
                и выпускаемой продукции (услуг)</w:t>
      </w:r>
      <w:r>
        <w:br/>
      </w:r>
      <w:r>
        <w:rPr>
          <w:rFonts w:ascii="Times New Roman"/>
          <w:b w:val="false"/>
          <w:i w:val="false"/>
          <w:color w:val="000000"/>
          <w:sz w:val="28"/>
        </w:rPr>
        <w:t>
      </w:t>
      </w:r>
      <w:r>
        <w:rPr>
          <w:rFonts w:ascii="Times New Roman"/>
          <w:b/>
          <w:i w:val="false"/>
          <w:color w:val="000000"/>
          <w:sz w:val="28"/>
        </w:rPr>
        <w:t xml:space="preserve">8.1.3.2. Кәсіпорында АКТ саласында білікті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мамандардың жетіспеушілігі</w:t>
      </w:r>
      <w:r>
        <w:br/>
      </w:r>
      <w:r>
        <w:rPr>
          <w:rFonts w:ascii="Times New Roman"/>
          <w:b w:val="false"/>
          <w:i w:val="false"/>
          <w:color w:val="000000"/>
          <w:sz w:val="28"/>
        </w:rPr>
        <w:t>
                Нехватка на предприятии квалифицированных</w:t>
      </w:r>
      <w:r>
        <w:br/>
      </w:r>
      <w:r>
        <w:rPr>
          <w:rFonts w:ascii="Times New Roman"/>
          <w:b w:val="false"/>
          <w:i w:val="false"/>
          <w:color w:val="000000"/>
          <w:sz w:val="28"/>
        </w:rPr>
        <w:t>
                специалистов в области ИКТ</w:t>
      </w:r>
      <w:r>
        <w:br/>
      </w:r>
      <w:r>
        <w:rPr>
          <w:rFonts w:ascii="Times New Roman"/>
          <w:b w:val="false"/>
          <w:i w:val="false"/>
          <w:color w:val="000000"/>
          <w:sz w:val="28"/>
        </w:rPr>
        <w:t>
      </w:t>
      </w:r>
      <w:r>
        <w:rPr>
          <w:rFonts w:ascii="Times New Roman"/>
          <w:b/>
          <w:i w:val="false"/>
          <w:color w:val="000000"/>
          <w:sz w:val="28"/>
        </w:rPr>
        <w:t xml:space="preserve">8.1.3.3. Техникалық жайлардың жоқтығы немесе олардың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тиісті талаптарға сәйкес келмеуі</w:t>
      </w:r>
      <w:r>
        <w:br/>
      </w:r>
      <w:r>
        <w:rPr>
          <w:rFonts w:ascii="Times New Roman"/>
          <w:b w:val="false"/>
          <w:i w:val="false"/>
          <w:color w:val="000000"/>
          <w:sz w:val="28"/>
        </w:rPr>
        <w:t>
                Отсутствие технических помещений или их</w:t>
      </w:r>
      <w:r>
        <w:br/>
      </w:r>
      <w:r>
        <w:rPr>
          <w:rFonts w:ascii="Times New Roman"/>
          <w:b w:val="false"/>
          <w:i w:val="false"/>
          <w:color w:val="000000"/>
          <w:sz w:val="28"/>
        </w:rPr>
        <w:t>
                несоответствие необходимым требованиям</w:t>
      </w:r>
    </w:p>
    <w:bookmarkStart w:name="z62" w:id="27"/>
    <w:p>
      <w:pPr>
        <w:spacing w:after="0"/>
        <w:ind w:left="0"/>
        <w:jc w:val="both"/>
      </w:pPr>
      <w:r>
        <w:rPr>
          <w:rFonts w:ascii="Times New Roman"/>
          <w:b w:val="false"/>
          <w:i w:val="false"/>
          <w:color w:val="000000"/>
          <w:sz w:val="28"/>
        </w:rPr>
        <w:t>
      </w:t>
      </w:r>
      <w:r>
        <w:rPr>
          <w:rFonts w:ascii="Times New Roman"/>
          <w:b/>
          <w:i w:val="false"/>
          <w:color w:val="000000"/>
          <w:sz w:val="28"/>
        </w:rPr>
        <w:t>9. Ұйым қызметкерлерінің саны</w:t>
      </w:r>
      <w:r>
        <w:br/>
      </w:r>
      <w:r>
        <w:rPr>
          <w:rFonts w:ascii="Times New Roman"/>
          <w:b w:val="false"/>
          <w:i w:val="false"/>
          <w:color w:val="000000"/>
          <w:sz w:val="28"/>
        </w:rPr>
        <w:t>
         Численность работников организации</w:t>
      </w:r>
    </w:p>
    <w:bookmarkEnd w:id="27"/>
    <w:p>
      <w:pPr>
        <w:spacing w:after="0"/>
        <w:ind w:left="0"/>
        <w:jc w:val="both"/>
      </w:pPr>
      <w:r>
        <w:rPr>
          <w:rFonts w:ascii="Times New Roman"/>
          <w:b/>
          <w:i w:val="false"/>
          <w:color w:val="000000"/>
          <w:sz w:val="28"/>
        </w:rPr>
        <w:t>адам</w:t>
      </w:r>
      <w:r>
        <w:rPr>
          <w:rFonts w:ascii="Times New Roman"/>
          <w:b w:val="false"/>
          <w:i w:val="false"/>
          <w:color w:val="000000"/>
          <w:sz w:val="28"/>
        </w:rPr>
        <w:t>/человек</w:t>
      </w:r>
    </w:p>
    <w:p>
      <w:pPr>
        <w:spacing w:after="0"/>
        <w:ind w:left="0"/>
        <w:jc w:val="both"/>
      </w:pPr>
      <w:r>
        <w:rPr>
          <w:rFonts w:ascii="Times New Roman"/>
          <w:b w:val="false"/>
          <w:i w:val="false"/>
          <w:color w:val="000000"/>
          <w:sz w:val="28"/>
        </w:rPr>
        <w:t>      </w:t>
      </w:r>
      <w:r>
        <w:rPr>
          <w:rFonts w:ascii="Times New Roman"/>
          <w:b/>
          <w:i w:val="false"/>
          <w:color w:val="000000"/>
          <w:sz w:val="28"/>
        </w:rPr>
        <w:t>9.1. Есепті жылдың соңында жұмысшылардың      __________</w:t>
      </w:r>
      <w:r>
        <w:br/>
      </w:r>
      <w:r>
        <w:rPr>
          <w:rFonts w:ascii="Times New Roman"/>
          <w:b w:val="false"/>
          <w:i w:val="false"/>
          <w:color w:val="000000"/>
          <w:sz w:val="28"/>
        </w:rPr>
        <w:t>
           </w:t>
      </w:r>
      <w:r>
        <w:rPr>
          <w:rFonts w:ascii="Times New Roman"/>
          <w:b/>
          <w:i w:val="false"/>
          <w:color w:val="000000"/>
          <w:sz w:val="28"/>
        </w:rPr>
        <w:t>жалпы санын көрсетіңіз                   |_________|</w:t>
      </w:r>
      <w:r>
        <w:br/>
      </w:r>
      <w:r>
        <w:rPr>
          <w:rFonts w:ascii="Times New Roman"/>
          <w:b w:val="false"/>
          <w:i w:val="false"/>
          <w:color w:val="000000"/>
          <w:sz w:val="28"/>
        </w:rPr>
        <w:t>
           Укажите общее количество работников на</w:t>
      </w:r>
      <w:r>
        <w:br/>
      </w:r>
      <w:r>
        <w:rPr>
          <w:rFonts w:ascii="Times New Roman"/>
          <w:b w:val="false"/>
          <w:i w:val="false"/>
          <w:color w:val="000000"/>
          <w:sz w:val="28"/>
        </w:rPr>
        <w:t>
           конец отчетного года</w:t>
      </w:r>
      <w:r>
        <w:br/>
      </w:r>
      <w:r>
        <w:rPr>
          <w:rFonts w:ascii="Times New Roman"/>
          <w:b w:val="false"/>
          <w:i w:val="false"/>
          <w:color w:val="000000"/>
          <w:sz w:val="28"/>
        </w:rPr>
        <w:t>
      </w:t>
      </w:r>
      <w:r>
        <w:rPr>
          <w:rFonts w:ascii="Times New Roman"/>
          <w:b/>
          <w:i w:val="false"/>
          <w:color w:val="000000"/>
          <w:sz w:val="28"/>
        </w:rPr>
        <w:t>9.2. Есепті жылдың соңында IT – мамандардың    _________</w:t>
      </w:r>
      <w:r>
        <w:br/>
      </w:r>
      <w:r>
        <w:rPr>
          <w:rFonts w:ascii="Times New Roman"/>
          <w:b w:val="false"/>
          <w:i w:val="false"/>
          <w:color w:val="000000"/>
          <w:sz w:val="28"/>
        </w:rPr>
        <w:t>
      </w:t>
      </w:r>
      <w:r>
        <w:rPr>
          <w:rFonts w:ascii="Times New Roman"/>
          <w:b/>
          <w:i w:val="false"/>
          <w:color w:val="000000"/>
          <w:sz w:val="28"/>
        </w:rPr>
        <w:t>     жалпы санын көрсетіңіз                   |_________|</w:t>
      </w:r>
      <w:r>
        <w:br/>
      </w:r>
      <w:r>
        <w:rPr>
          <w:rFonts w:ascii="Times New Roman"/>
          <w:b w:val="false"/>
          <w:i w:val="false"/>
          <w:color w:val="000000"/>
          <w:sz w:val="28"/>
        </w:rPr>
        <w:t>
           Укажите общее количество IT – специалистов</w:t>
      </w:r>
      <w:r>
        <w:br/>
      </w:r>
      <w:r>
        <w:rPr>
          <w:rFonts w:ascii="Times New Roman"/>
          <w:b w:val="false"/>
          <w:i w:val="false"/>
          <w:color w:val="000000"/>
          <w:sz w:val="28"/>
        </w:rPr>
        <w:t>
           на конец отчетного года</w:t>
      </w:r>
      <w:r>
        <w:br/>
      </w:r>
      <w:r>
        <w:rPr>
          <w:rFonts w:ascii="Times New Roman"/>
          <w:b w:val="false"/>
          <w:i w:val="false"/>
          <w:color w:val="000000"/>
          <w:sz w:val="28"/>
        </w:rPr>
        <w:t>
      </w:t>
      </w:r>
      <w:r>
        <w:rPr>
          <w:rFonts w:ascii="Times New Roman"/>
          <w:b/>
          <w:i w:val="false"/>
          <w:color w:val="000000"/>
          <w:sz w:val="28"/>
        </w:rPr>
        <w:t>9.2.1. Есепті жылдың соңында біліктілігі       _________</w:t>
      </w:r>
      <w:r>
        <w:br/>
      </w:r>
      <w:r>
        <w:rPr>
          <w:rFonts w:ascii="Times New Roman"/>
          <w:b w:val="false"/>
          <w:i w:val="false"/>
          <w:color w:val="000000"/>
          <w:sz w:val="28"/>
        </w:rPr>
        <w:t>
       </w:t>
      </w:r>
      <w:r>
        <w:rPr>
          <w:rFonts w:ascii="Times New Roman"/>
          <w:b/>
          <w:i w:val="false"/>
          <w:color w:val="000000"/>
          <w:sz w:val="28"/>
        </w:rPr>
        <w:t>      жоғары деңгейдегі IT - мамандардың     |_________|</w:t>
      </w:r>
      <w:r>
        <w:br/>
      </w:r>
      <w:r>
        <w:rPr>
          <w:rFonts w:ascii="Times New Roman"/>
          <w:b w:val="false"/>
          <w:i w:val="false"/>
          <w:color w:val="000000"/>
          <w:sz w:val="28"/>
        </w:rPr>
        <w:t>
      </w:t>
      </w:r>
      <w:r>
        <w:rPr>
          <w:rFonts w:ascii="Times New Roman"/>
          <w:b/>
          <w:i w:val="false"/>
          <w:color w:val="000000"/>
          <w:sz w:val="28"/>
        </w:rPr>
        <w:t>       санын көрсетіңіз</w:t>
      </w:r>
      <w:r>
        <w:br/>
      </w:r>
      <w:r>
        <w:rPr>
          <w:rFonts w:ascii="Times New Roman"/>
          <w:b w:val="false"/>
          <w:i w:val="false"/>
          <w:color w:val="000000"/>
          <w:sz w:val="28"/>
        </w:rPr>
        <w:t>
              Укажите численность IT - специалистов</w:t>
      </w:r>
      <w:r>
        <w:br/>
      </w:r>
      <w:r>
        <w:rPr>
          <w:rFonts w:ascii="Times New Roman"/>
          <w:b w:val="false"/>
          <w:i w:val="false"/>
          <w:color w:val="000000"/>
          <w:sz w:val="28"/>
        </w:rPr>
        <w:t>
              высшего уровня квалификации на конец</w:t>
      </w:r>
      <w:r>
        <w:br/>
      </w:r>
      <w:r>
        <w:rPr>
          <w:rFonts w:ascii="Times New Roman"/>
          <w:b w:val="false"/>
          <w:i w:val="false"/>
          <w:color w:val="000000"/>
          <w:sz w:val="28"/>
        </w:rPr>
        <w:t>
              отчетного года</w:t>
      </w:r>
      <w:r>
        <w:br/>
      </w:r>
      <w:r>
        <w:rPr>
          <w:rFonts w:ascii="Times New Roman"/>
          <w:b w:val="false"/>
          <w:i w:val="false"/>
          <w:color w:val="000000"/>
          <w:sz w:val="28"/>
        </w:rPr>
        <w:t>
      </w:t>
      </w:r>
      <w:r>
        <w:rPr>
          <w:rFonts w:ascii="Times New Roman"/>
          <w:b/>
          <w:i w:val="false"/>
          <w:color w:val="000000"/>
          <w:sz w:val="28"/>
        </w:rPr>
        <w:t>         олардың ішінде:</w:t>
      </w:r>
      <w:r>
        <w:br/>
      </w:r>
      <w:r>
        <w:rPr>
          <w:rFonts w:ascii="Times New Roman"/>
          <w:b w:val="false"/>
          <w:i w:val="false"/>
          <w:color w:val="000000"/>
          <w:sz w:val="28"/>
        </w:rPr>
        <w:t>
                в том числе:</w:t>
      </w:r>
      <w:r>
        <w:br/>
      </w:r>
      <w:r>
        <w:rPr>
          <w:rFonts w:ascii="Times New Roman"/>
          <w:b w:val="false"/>
          <w:i w:val="false"/>
          <w:color w:val="000000"/>
          <w:sz w:val="28"/>
        </w:rPr>
        <w:t>
      </w:t>
      </w:r>
      <w:r>
        <w:rPr>
          <w:rFonts w:ascii="Times New Roman"/>
          <w:b/>
          <w:i w:val="false"/>
          <w:color w:val="000000"/>
          <w:sz w:val="28"/>
        </w:rPr>
        <w:t>9.2.1.1. Жүйелік талдаушылар                   __________</w:t>
      </w:r>
      <w:r>
        <w:br/>
      </w:r>
      <w:r>
        <w:rPr>
          <w:rFonts w:ascii="Times New Roman"/>
          <w:b w:val="false"/>
          <w:i w:val="false"/>
          <w:color w:val="000000"/>
          <w:sz w:val="28"/>
        </w:rPr>
        <w:t xml:space="preserve">
                Системные аналитики                      </w:t>
      </w:r>
      <w:r>
        <w:rPr>
          <w:rFonts w:ascii="Times New Roman"/>
          <w:b/>
          <w:i w:val="false"/>
          <w:color w:val="000000"/>
          <w:sz w:val="28"/>
        </w:rPr>
        <w:t>|_________|</w:t>
      </w:r>
      <w:r>
        <w:br/>
      </w:r>
      <w:r>
        <w:rPr>
          <w:rFonts w:ascii="Times New Roman"/>
          <w:b w:val="false"/>
          <w:i w:val="false"/>
          <w:color w:val="000000"/>
          <w:sz w:val="28"/>
        </w:rPr>
        <w:t>
      </w:t>
      </w:r>
      <w:r>
        <w:rPr>
          <w:rFonts w:ascii="Times New Roman"/>
          <w:b/>
          <w:i w:val="false"/>
          <w:color w:val="000000"/>
          <w:sz w:val="28"/>
        </w:rPr>
        <w:t>9.2.1.2. Бағдарламалық қамтамасыз етуді        _________</w:t>
      </w:r>
      <w:r>
        <w:br/>
      </w:r>
      <w:r>
        <w:rPr>
          <w:rFonts w:ascii="Times New Roman"/>
          <w:b w:val="false"/>
          <w:i w:val="false"/>
          <w:color w:val="000000"/>
          <w:sz w:val="28"/>
        </w:rPr>
        <w:t>
                </w:t>
      </w:r>
      <w:r>
        <w:rPr>
          <w:rFonts w:ascii="Times New Roman"/>
          <w:b/>
          <w:i w:val="false"/>
          <w:color w:val="000000"/>
          <w:sz w:val="28"/>
        </w:rPr>
        <w:t>әзірлеушілер                         |_________|</w:t>
      </w:r>
      <w:r>
        <w:br/>
      </w:r>
      <w:r>
        <w:rPr>
          <w:rFonts w:ascii="Times New Roman"/>
          <w:b w:val="false"/>
          <w:i w:val="false"/>
          <w:color w:val="000000"/>
          <w:sz w:val="28"/>
        </w:rPr>
        <w:t>
                Разработчики программного обеспечения</w:t>
      </w:r>
      <w:r>
        <w:br/>
      </w:r>
      <w:r>
        <w:rPr>
          <w:rFonts w:ascii="Times New Roman"/>
          <w:b w:val="false"/>
          <w:i w:val="false"/>
          <w:color w:val="000000"/>
          <w:sz w:val="28"/>
        </w:rPr>
        <w:t>
      </w:t>
      </w:r>
      <w:r>
        <w:rPr>
          <w:rFonts w:ascii="Times New Roman"/>
          <w:b/>
          <w:i w:val="false"/>
          <w:color w:val="000000"/>
          <w:sz w:val="28"/>
        </w:rPr>
        <w:t>9.2.1.3. Басқа топтарға енбеген IT – мамандар  __________</w:t>
      </w:r>
      <w:r>
        <w:br/>
      </w:r>
      <w:r>
        <w:rPr>
          <w:rFonts w:ascii="Times New Roman"/>
          <w:b w:val="false"/>
          <w:i w:val="false"/>
          <w:color w:val="000000"/>
          <w:sz w:val="28"/>
        </w:rPr>
        <w:t xml:space="preserve">
                IT - специалисты, не вошедшие в другие   </w:t>
      </w:r>
      <w:r>
        <w:rPr>
          <w:rFonts w:ascii="Times New Roman"/>
          <w:b/>
          <w:i w:val="false"/>
          <w:color w:val="000000"/>
          <w:sz w:val="28"/>
        </w:rPr>
        <w:t>|_________|</w:t>
      </w:r>
      <w:r>
        <w:br/>
      </w:r>
      <w:r>
        <w:rPr>
          <w:rFonts w:ascii="Times New Roman"/>
          <w:b w:val="false"/>
          <w:i w:val="false"/>
          <w:color w:val="000000"/>
          <w:sz w:val="28"/>
        </w:rPr>
        <w:t>
                группы</w:t>
      </w:r>
      <w:r>
        <w:br/>
      </w:r>
      <w:r>
        <w:rPr>
          <w:rFonts w:ascii="Times New Roman"/>
          <w:b w:val="false"/>
          <w:i w:val="false"/>
          <w:color w:val="000000"/>
          <w:sz w:val="28"/>
        </w:rPr>
        <w:t>
        </w:t>
      </w:r>
      <w:r>
        <w:rPr>
          <w:rFonts w:ascii="Times New Roman"/>
          <w:b/>
          <w:i w:val="false"/>
          <w:color w:val="000000"/>
          <w:sz w:val="28"/>
        </w:rPr>
        <w:t>         одан:</w:t>
      </w:r>
      <w:r>
        <w:br/>
      </w:r>
      <w:r>
        <w:rPr>
          <w:rFonts w:ascii="Times New Roman"/>
          <w:b w:val="false"/>
          <w:i w:val="false"/>
          <w:color w:val="000000"/>
          <w:sz w:val="28"/>
        </w:rPr>
        <w:t>
                  из них:</w:t>
      </w:r>
      <w:r>
        <w:br/>
      </w:r>
      <w:r>
        <w:rPr>
          <w:rFonts w:ascii="Times New Roman"/>
          <w:b w:val="false"/>
          <w:i w:val="false"/>
          <w:color w:val="000000"/>
          <w:sz w:val="28"/>
        </w:rPr>
        <w:t>
      </w:t>
      </w:r>
      <w:r>
        <w:rPr>
          <w:rFonts w:ascii="Times New Roman"/>
          <w:b/>
          <w:i w:val="false"/>
          <w:color w:val="000000"/>
          <w:sz w:val="28"/>
        </w:rPr>
        <w:t>9.2.1.3.1. Деректер базасының әкімшісі         __________</w:t>
      </w:r>
      <w:r>
        <w:br/>
      </w:r>
      <w:r>
        <w:rPr>
          <w:rFonts w:ascii="Times New Roman"/>
          <w:b w:val="false"/>
          <w:i w:val="false"/>
          <w:color w:val="000000"/>
          <w:sz w:val="28"/>
        </w:rPr>
        <w:t xml:space="preserve">
                  Администратор баз данных               </w:t>
      </w:r>
      <w:r>
        <w:rPr>
          <w:rFonts w:ascii="Times New Roman"/>
          <w:b/>
          <w:i w:val="false"/>
          <w:color w:val="000000"/>
          <w:sz w:val="28"/>
        </w:rPr>
        <w:t>|_________|</w:t>
      </w:r>
      <w:r>
        <w:br/>
      </w:r>
      <w:r>
        <w:rPr>
          <w:rFonts w:ascii="Times New Roman"/>
          <w:b w:val="false"/>
          <w:i w:val="false"/>
          <w:color w:val="000000"/>
          <w:sz w:val="28"/>
        </w:rPr>
        <w:t>
      </w:t>
      </w:r>
      <w:r>
        <w:rPr>
          <w:rFonts w:ascii="Times New Roman"/>
          <w:b/>
          <w:i w:val="false"/>
          <w:color w:val="000000"/>
          <w:sz w:val="28"/>
        </w:rPr>
        <w:t>9.2.1.3.2.</w:t>
      </w:r>
      <w:r>
        <w:rPr>
          <w:rFonts w:ascii="Times New Roman"/>
          <w:b w:val="false"/>
          <w:i w:val="false"/>
          <w:color w:val="000000"/>
          <w:sz w:val="28"/>
        </w:rPr>
        <w:t> </w:t>
      </w:r>
      <w:r>
        <w:rPr>
          <w:rFonts w:ascii="Times New Roman"/>
          <w:b/>
          <w:i w:val="false"/>
          <w:color w:val="000000"/>
          <w:sz w:val="28"/>
        </w:rPr>
        <w:t>Инженер-жүйе технигі                __________</w:t>
      </w:r>
      <w:r>
        <w:br/>
      </w:r>
      <w:r>
        <w:rPr>
          <w:rFonts w:ascii="Times New Roman"/>
          <w:b w:val="false"/>
          <w:i w:val="false"/>
          <w:color w:val="000000"/>
          <w:sz w:val="28"/>
        </w:rPr>
        <w:t xml:space="preserve">
                  Инженер-системотехник                  </w:t>
      </w:r>
      <w:r>
        <w:rPr>
          <w:rFonts w:ascii="Times New Roman"/>
          <w:b/>
          <w:i w:val="false"/>
          <w:color w:val="000000"/>
          <w:sz w:val="28"/>
        </w:rPr>
        <w:t>|_________|</w:t>
      </w:r>
      <w:r>
        <w:br/>
      </w:r>
      <w:r>
        <w:rPr>
          <w:rFonts w:ascii="Times New Roman"/>
          <w:b w:val="false"/>
          <w:i w:val="false"/>
          <w:color w:val="000000"/>
          <w:sz w:val="28"/>
        </w:rPr>
        <w:t>
      </w:t>
      </w:r>
      <w:r>
        <w:rPr>
          <w:rFonts w:ascii="Times New Roman"/>
          <w:b/>
          <w:i w:val="false"/>
          <w:color w:val="000000"/>
          <w:sz w:val="28"/>
        </w:rPr>
        <w:t>9.2.1.3.3. IT - дизайнер                       __________</w:t>
      </w:r>
      <w:r>
        <w:br/>
      </w:r>
      <w:r>
        <w:rPr>
          <w:rFonts w:ascii="Times New Roman"/>
          <w:b w:val="false"/>
          <w:i w:val="false"/>
          <w:color w:val="000000"/>
          <w:sz w:val="28"/>
        </w:rPr>
        <w:t xml:space="preserve">
                  IT – дизайнер                          </w:t>
      </w:r>
      <w:r>
        <w:rPr>
          <w:rFonts w:ascii="Times New Roman"/>
          <w:b/>
          <w:i w:val="false"/>
          <w:color w:val="000000"/>
          <w:sz w:val="28"/>
        </w:rPr>
        <w:t>|_________|</w:t>
      </w:r>
      <w:r>
        <w:br/>
      </w:r>
      <w:r>
        <w:rPr>
          <w:rFonts w:ascii="Times New Roman"/>
          <w:b w:val="false"/>
          <w:i w:val="false"/>
          <w:color w:val="000000"/>
          <w:sz w:val="28"/>
        </w:rPr>
        <w:t>
      </w:t>
      </w:r>
      <w:r>
        <w:rPr>
          <w:rFonts w:ascii="Times New Roman"/>
          <w:b/>
          <w:i w:val="false"/>
          <w:color w:val="000000"/>
          <w:sz w:val="28"/>
        </w:rPr>
        <w:t>9.2.1.3.4. Жүйелік инженер                     __________</w:t>
      </w:r>
      <w:r>
        <w:br/>
      </w:r>
      <w:r>
        <w:rPr>
          <w:rFonts w:ascii="Times New Roman"/>
          <w:b w:val="false"/>
          <w:i w:val="false"/>
          <w:color w:val="000000"/>
          <w:sz w:val="28"/>
        </w:rPr>
        <w:t xml:space="preserve">
                  Системный инженер                      </w:t>
      </w:r>
      <w:r>
        <w:rPr>
          <w:rFonts w:ascii="Times New Roman"/>
          <w:b/>
          <w:i w:val="false"/>
          <w:color w:val="000000"/>
          <w:sz w:val="28"/>
        </w:rPr>
        <w:t>|_________|</w:t>
      </w:r>
    </w:p>
    <w:p>
      <w:pPr>
        <w:spacing w:after="0"/>
        <w:ind w:left="0"/>
        <w:jc w:val="both"/>
      </w:pPr>
      <w:r>
        <w:rPr>
          <w:rFonts w:ascii="Times New Roman"/>
          <w:b w:val="false"/>
          <w:i w:val="false"/>
          <w:color w:val="000000"/>
          <w:sz w:val="28"/>
        </w:rPr>
        <w:t>      </w:t>
      </w:r>
      <w:r>
        <w:rPr>
          <w:rFonts w:ascii="Times New Roman"/>
          <w:b/>
          <w:i w:val="false"/>
          <w:color w:val="000000"/>
          <w:sz w:val="28"/>
        </w:rPr>
        <w:t>9.2.2. Есепті жылдың соңында біліктілігі орташа _________</w:t>
      </w:r>
      <w:r>
        <w:br/>
      </w:r>
      <w:r>
        <w:rPr>
          <w:rFonts w:ascii="Times New Roman"/>
          <w:b w:val="false"/>
          <w:i w:val="false"/>
          <w:color w:val="000000"/>
          <w:sz w:val="28"/>
        </w:rPr>
        <w:t>
       </w:t>
      </w:r>
      <w:r>
        <w:rPr>
          <w:rFonts w:ascii="Times New Roman"/>
          <w:b/>
          <w:i w:val="false"/>
          <w:color w:val="000000"/>
          <w:sz w:val="28"/>
        </w:rPr>
        <w:t>      деңгейдегі IT - мамандардың санын       |_________|</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численность IT- специалистов среднего</w:t>
      </w:r>
      <w:r>
        <w:br/>
      </w:r>
      <w:r>
        <w:rPr>
          <w:rFonts w:ascii="Times New Roman"/>
          <w:b w:val="false"/>
          <w:i w:val="false"/>
          <w:color w:val="000000"/>
          <w:sz w:val="28"/>
        </w:rPr>
        <w:t>
              уровня квалификации на конец отчетного года</w:t>
      </w:r>
      <w:r>
        <w:br/>
      </w:r>
      <w:r>
        <w:rPr>
          <w:rFonts w:ascii="Times New Roman"/>
          <w:b w:val="false"/>
          <w:i w:val="false"/>
          <w:color w:val="000000"/>
          <w:sz w:val="28"/>
        </w:rPr>
        <w:t>
       </w:t>
      </w:r>
      <w:r>
        <w:rPr>
          <w:rFonts w:ascii="Times New Roman"/>
          <w:b/>
          <w:i w:val="false"/>
          <w:color w:val="000000"/>
          <w:sz w:val="28"/>
        </w:rPr>
        <w:t>          олардың ішінде:</w:t>
      </w:r>
      <w:r>
        <w:br/>
      </w:r>
      <w:r>
        <w:rPr>
          <w:rFonts w:ascii="Times New Roman"/>
          <w:b w:val="false"/>
          <w:i w:val="false"/>
          <w:color w:val="000000"/>
          <w:sz w:val="28"/>
        </w:rPr>
        <w:t>
                  в том числе:</w:t>
      </w:r>
      <w:r>
        <w:br/>
      </w:r>
      <w:r>
        <w:rPr>
          <w:rFonts w:ascii="Times New Roman"/>
          <w:b w:val="false"/>
          <w:i w:val="false"/>
          <w:color w:val="000000"/>
          <w:sz w:val="28"/>
        </w:rPr>
        <w:t>
      </w:t>
      </w:r>
      <w:r>
        <w:rPr>
          <w:rFonts w:ascii="Times New Roman"/>
          <w:b/>
          <w:i w:val="false"/>
          <w:color w:val="000000"/>
          <w:sz w:val="28"/>
        </w:rPr>
        <w:t>9.2.2.1.Электронды есептеуіш машиналарға қызмет _________</w:t>
      </w:r>
      <w:r>
        <w:br/>
      </w:r>
      <w:r>
        <w:rPr>
          <w:rFonts w:ascii="Times New Roman"/>
          <w:b w:val="false"/>
          <w:i w:val="false"/>
          <w:color w:val="000000"/>
          <w:sz w:val="28"/>
        </w:rPr>
        <w:t>
       </w:t>
      </w:r>
      <w:r>
        <w:rPr>
          <w:rFonts w:ascii="Times New Roman"/>
          <w:b/>
          <w:i w:val="false"/>
          <w:color w:val="000000"/>
          <w:sz w:val="28"/>
        </w:rPr>
        <w:t>       көрсету жөніндегі техниктер мен        |_________|</w:t>
      </w:r>
      <w:r>
        <w:br/>
      </w:r>
      <w:r>
        <w:rPr>
          <w:rFonts w:ascii="Times New Roman"/>
          <w:b w:val="false"/>
          <w:i w:val="false"/>
          <w:color w:val="000000"/>
          <w:sz w:val="28"/>
        </w:rPr>
        <w:t>
      </w:t>
      </w:r>
      <w:r>
        <w:rPr>
          <w:rFonts w:ascii="Times New Roman"/>
          <w:b/>
          <w:i w:val="false"/>
          <w:color w:val="000000"/>
          <w:sz w:val="28"/>
        </w:rPr>
        <w:t>        операторлар</w:t>
      </w:r>
      <w:r>
        <w:br/>
      </w:r>
      <w:r>
        <w:rPr>
          <w:rFonts w:ascii="Times New Roman"/>
          <w:b w:val="false"/>
          <w:i w:val="false"/>
          <w:color w:val="000000"/>
          <w:sz w:val="28"/>
        </w:rPr>
        <w:t>
               Техники-операторы по обслуживанию электронных</w:t>
      </w:r>
      <w:r>
        <w:br/>
      </w:r>
      <w:r>
        <w:rPr>
          <w:rFonts w:ascii="Times New Roman"/>
          <w:b w:val="false"/>
          <w:i w:val="false"/>
          <w:color w:val="000000"/>
          <w:sz w:val="28"/>
        </w:rPr>
        <w:t>
               вычислительных машин</w:t>
      </w:r>
      <w:r>
        <w:br/>
      </w:r>
      <w:r>
        <w:rPr>
          <w:rFonts w:ascii="Times New Roman"/>
          <w:b w:val="false"/>
          <w:i w:val="false"/>
          <w:color w:val="000000"/>
          <w:sz w:val="28"/>
        </w:rPr>
        <w:t>
      </w:t>
      </w:r>
      <w:r>
        <w:rPr>
          <w:rFonts w:ascii="Times New Roman"/>
          <w:b/>
          <w:i w:val="false"/>
          <w:color w:val="000000"/>
          <w:sz w:val="28"/>
        </w:rPr>
        <w:t>9.2.2.2.Компьютер құрылғыларына қызмет көрсету  _________</w:t>
      </w:r>
      <w:r>
        <w:br/>
      </w:r>
      <w:r>
        <w:rPr>
          <w:rFonts w:ascii="Times New Roman"/>
          <w:b w:val="false"/>
          <w:i w:val="false"/>
          <w:color w:val="000000"/>
          <w:sz w:val="28"/>
        </w:rPr>
        <w:t>
      </w:t>
      </w:r>
      <w:r>
        <w:rPr>
          <w:rFonts w:ascii="Times New Roman"/>
          <w:b/>
          <w:i w:val="false"/>
          <w:color w:val="000000"/>
          <w:sz w:val="28"/>
        </w:rPr>
        <w:t>        жөніндегі техниктер-операторлар        |_________|</w:t>
      </w:r>
      <w:r>
        <w:br/>
      </w:r>
      <w:r>
        <w:rPr>
          <w:rFonts w:ascii="Times New Roman"/>
          <w:b w:val="false"/>
          <w:i w:val="false"/>
          <w:color w:val="000000"/>
          <w:sz w:val="28"/>
        </w:rPr>
        <w:t>
               Техники-операторы по обслуживанию компьютерных</w:t>
      </w:r>
      <w:r>
        <w:br/>
      </w:r>
      <w:r>
        <w:rPr>
          <w:rFonts w:ascii="Times New Roman"/>
          <w:b w:val="false"/>
          <w:i w:val="false"/>
          <w:color w:val="000000"/>
          <w:sz w:val="28"/>
        </w:rPr>
        <w:t>
               устройств</w:t>
      </w:r>
      <w:r>
        <w:br/>
      </w:r>
      <w:r>
        <w:rPr>
          <w:rFonts w:ascii="Times New Roman"/>
          <w:b w:val="false"/>
          <w:i w:val="false"/>
          <w:color w:val="000000"/>
          <w:sz w:val="28"/>
        </w:rPr>
        <w:t>
      </w:t>
      </w:r>
      <w:r>
        <w:rPr>
          <w:rFonts w:ascii="Times New Roman"/>
          <w:b/>
          <w:i w:val="false"/>
          <w:color w:val="000000"/>
          <w:sz w:val="28"/>
        </w:rPr>
        <w:t>9.2.2.3. Өнеркәсіптік роботтарға қызмет көрсету _________</w:t>
      </w:r>
      <w:r>
        <w:br/>
      </w:r>
      <w:r>
        <w:rPr>
          <w:rFonts w:ascii="Times New Roman"/>
          <w:b w:val="false"/>
          <w:i w:val="false"/>
          <w:color w:val="000000"/>
          <w:sz w:val="28"/>
        </w:rPr>
        <w:t>
      </w:t>
      </w:r>
      <w:r>
        <w:rPr>
          <w:rFonts w:ascii="Times New Roman"/>
          <w:b/>
          <w:i w:val="false"/>
          <w:color w:val="000000"/>
          <w:sz w:val="28"/>
        </w:rPr>
        <w:t>         жөніндегі техниктер-операторлар       |_________|</w:t>
      </w:r>
      <w:r>
        <w:br/>
      </w:r>
      <w:r>
        <w:rPr>
          <w:rFonts w:ascii="Times New Roman"/>
          <w:b w:val="false"/>
          <w:i w:val="false"/>
          <w:color w:val="000000"/>
          <w:sz w:val="28"/>
        </w:rPr>
        <w:t>
                Техники-операторы по обслуживанию</w:t>
      </w:r>
      <w:r>
        <w:br/>
      </w:r>
      <w:r>
        <w:rPr>
          <w:rFonts w:ascii="Times New Roman"/>
          <w:b w:val="false"/>
          <w:i w:val="false"/>
          <w:color w:val="000000"/>
          <w:sz w:val="28"/>
        </w:rPr>
        <w:t>
                промышленных роботов</w:t>
      </w:r>
    </w:p>
    <w:p>
      <w:pPr>
        <w:spacing w:after="0"/>
        <w:ind w:left="0"/>
        <w:jc w:val="both"/>
      </w:pPr>
      <w:r>
        <w:rPr>
          <w:rFonts w:ascii="Times New Roman"/>
          <w:b w:val="false"/>
          <w:i w:val="false"/>
          <w:color w:val="000000"/>
          <w:sz w:val="28"/>
        </w:rPr>
        <w:t>      </w:t>
      </w:r>
      <w:r>
        <w:rPr>
          <w:rFonts w:ascii="Times New Roman"/>
          <w:b/>
          <w:i w:val="false"/>
          <w:color w:val="000000"/>
          <w:sz w:val="28"/>
        </w:rPr>
        <w:t>9.3. ДК пайдаланатын қызметкерлердің санын     __________</w:t>
      </w:r>
      <w:r>
        <w:br/>
      </w:r>
      <w:r>
        <w:rPr>
          <w:rFonts w:ascii="Times New Roman"/>
          <w:b w:val="false"/>
          <w:i w:val="false"/>
          <w:color w:val="000000"/>
          <w:sz w:val="28"/>
        </w:rPr>
        <w:t>
           </w:t>
      </w:r>
      <w:r>
        <w:rPr>
          <w:rFonts w:ascii="Times New Roman"/>
          <w:b/>
          <w:i w:val="false"/>
          <w:color w:val="000000"/>
          <w:sz w:val="28"/>
        </w:rPr>
        <w:t>көрсетіңіз                                |_________|</w:t>
      </w:r>
      <w:r>
        <w:br/>
      </w:r>
      <w:r>
        <w:rPr>
          <w:rFonts w:ascii="Times New Roman"/>
          <w:b w:val="false"/>
          <w:i w:val="false"/>
          <w:color w:val="000000"/>
          <w:sz w:val="28"/>
        </w:rPr>
        <w:t>
           Укажите численность работников, использующих</w:t>
      </w:r>
      <w:r>
        <w:br/>
      </w:r>
      <w:r>
        <w:rPr>
          <w:rFonts w:ascii="Times New Roman"/>
          <w:b w:val="false"/>
          <w:i w:val="false"/>
          <w:color w:val="000000"/>
          <w:sz w:val="28"/>
        </w:rPr>
        <w:t>
           ПК</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r>
        <w:br/>
      </w:r>
      <w:r>
        <w:rPr>
          <w:rFonts w:ascii="Times New Roman"/>
          <w:b w:val="false"/>
          <w:i w:val="false"/>
          <w:color w:val="000000"/>
          <w:sz w:val="28"/>
        </w:rPr>
        <w:t>
             _______________________ Тел.: 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 (Е-mail)</w:t>
      </w:r>
      <w:r>
        <w:br/>
      </w:r>
      <w:r>
        <w:rPr>
          <w:rFonts w:ascii="Times New Roman"/>
          <w:b w:val="false"/>
          <w:i w:val="false"/>
          <w:color w:val="000000"/>
          <w:sz w:val="28"/>
        </w:rPr>
        <w:t>
Адрес электронной почты (Е-mail) 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________________________(Ф.И.О., подпись)_______________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63"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3 маусымдағы </w:t>
      </w:r>
      <w:r>
        <w:br/>
      </w:r>
      <w:r>
        <w:rPr>
          <w:rFonts w:ascii="Times New Roman"/>
          <w:b w:val="false"/>
          <w:i w:val="false"/>
          <w:color w:val="000000"/>
          <w:sz w:val="28"/>
        </w:rPr>
        <w:t>
№ 156 бұйрығына 4-қосымша</w:t>
      </w:r>
    </w:p>
    <w:bookmarkEnd w:id="28"/>
    <w:p>
      <w:pPr>
        <w:spacing w:after="0"/>
        <w:ind w:left="0"/>
        <w:jc w:val="left"/>
      </w:pPr>
      <w:r>
        <w:rPr>
          <w:rFonts w:ascii="Times New Roman"/>
          <w:b/>
          <w:i w:val="false"/>
          <w:color w:val="000000"/>
        </w:rPr>
        <w:t xml:space="preserve"> «Ақпараттық - коммуникациялық технологияларды (АКТ) пайдалану туралы есеп» жалпымемлекеттік статистикалық байқау бойынша статистикалық нысанды толтыру жөнінде нұсқаулық</w:t>
      </w:r>
      <w:r>
        <w:br/>
      </w:r>
      <w:r>
        <w:rPr>
          <w:rFonts w:ascii="Times New Roman"/>
          <w:b/>
          <w:i w:val="false"/>
          <w:color w:val="000000"/>
        </w:rPr>
        <w:t>
(коды 0481104, индексі 3-ақпарат, мерзімділігі жылдық)</w:t>
      </w:r>
    </w:p>
    <w:bookmarkStart w:name="z64" w:id="29"/>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«Ақпараттық-коммуникациялық технологияларды (АКТ) пайдалану туралы есеп» (коды 0481104, индексі 3-ақпарат, мерзімділігі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Берілген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АКТ стратегиясы - ақпараттық-коммуникациялық технологияларды пайдаланудың даму мақсаттары мен міндеттерін анықтайтын ішкі құжат. Ұйымның құрылымдық бөлімшелерінің қызметтерін регламенттейді және іс-шаралар жоспарынан тұруы мүмкін;</w:t>
      </w:r>
      <w:r>
        <w:br/>
      </w:r>
      <w:r>
        <w:rPr>
          <w:rFonts w:ascii="Times New Roman"/>
          <w:b w:val="false"/>
          <w:i w:val="false"/>
          <w:color w:val="000000"/>
          <w:sz w:val="28"/>
        </w:rPr>
        <w:t>
</w:t>
      </w:r>
      <w:r>
        <w:rPr>
          <w:rFonts w:ascii="Times New Roman"/>
          <w:b w:val="false"/>
          <w:i w:val="false"/>
          <w:color w:val="000000"/>
          <w:sz w:val="28"/>
        </w:rPr>
        <w:t>
      2) ақпараттық-коммуникациялық технологиялар (АКТ) - ақпаратты пайдаланушылардың мүддесіне қарай жинау, өңдеу, сақтау, тарату, бейнелеу және пайдалану мақсатында біріктірілген үдерістер мен бағдарламалық-техникалық құралдар әдістерінің жиынтығы;</w:t>
      </w:r>
      <w:r>
        <w:br/>
      </w:r>
      <w:r>
        <w:rPr>
          <w:rFonts w:ascii="Times New Roman"/>
          <w:b w:val="false"/>
          <w:i w:val="false"/>
          <w:color w:val="000000"/>
          <w:sz w:val="28"/>
        </w:rPr>
        <w:t>
</w:t>
      </w:r>
      <w:r>
        <w:rPr>
          <w:rFonts w:ascii="Times New Roman"/>
          <w:b w:val="false"/>
          <w:i w:val="false"/>
          <w:color w:val="000000"/>
          <w:sz w:val="28"/>
        </w:rPr>
        <w:t>
      3) аналогты модем - жылдамдығы 256 кбит/сек-қа дейінгі аналогті телефон желісі арқылы Интернетке қатынауды ұйымдастыратын технология, телефондық сөйлесулер үшін телефон желісін пайдалану мүмкіндігінсіз;</w:t>
      </w:r>
      <w:r>
        <w:br/>
      </w:r>
      <w:r>
        <w:rPr>
          <w:rFonts w:ascii="Times New Roman"/>
          <w:b w:val="false"/>
          <w:i w:val="false"/>
          <w:color w:val="000000"/>
          <w:sz w:val="28"/>
        </w:rPr>
        <w:t>
</w:t>
      </w:r>
      <w:r>
        <w:rPr>
          <w:rFonts w:ascii="Times New Roman"/>
          <w:b w:val="false"/>
          <w:i w:val="false"/>
          <w:color w:val="000000"/>
          <w:sz w:val="28"/>
        </w:rPr>
        <w:t>
      4) жергілікті есептеу желісі - бір немесе бірнеше жақын орналасқан ғимараттар шегінде цифрлық деректерді берудің бір немесе бірнеше автономдық жоғары жылдамдықты арналарымен біріктірілген компьютерлер тобы және шалғай жабдық;</w:t>
      </w:r>
      <w:r>
        <w:br/>
      </w:r>
      <w:r>
        <w:rPr>
          <w:rFonts w:ascii="Times New Roman"/>
          <w:b w:val="false"/>
          <w:i w:val="false"/>
          <w:color w:val="000000"/>
          <w:sz w:val="28"/>
        </w:rPr>
        <w:t>
</w:t>
      </w:r>
      <w:r>
        <w:rPr>
          <w:rFonts w:ascii="Times New Roman"/>
          <w:b w:val="false"/>
          <w:i w:val="false"/>
          <w:color w:val="000000"/>
          <w:sz w:val="28"/>
        </w:rPr>
        <w:t>
      5) Интернет желісі - ауқымды ақпараттық желі, оның бөліктері TCP/IP хаттамасында негізделген бірыңғай мекенжай кеңістігі арқылы бір-бірімен қисындық байланысқа түскен. Интернет желісі көптеген өзара байланысқан компьютер желілерінен тұрады және компьютерлерге, электронды почтаға, хабарландыру тақталарына, деректер базасына және пікір-талас топтарына қашықтан қатынауды қамтамасыз етеді;</w:t>
      </w:r>
      <w:r>
        <w:br/>
      </w:r>
      <w:r>
        <w:rPr>
          <w:rFonts w:ascii="Times New Roman"/>
          <w:b w:val="false"/>
          <w:i w:val="false"/>
          <w:color w:val="000000"/>
          <w:sz w:val="28"/>
        </w:rPr>
        <w:t>
</w:t>
      </w:r>
      <w:r>
        <w:rPr>
          <w:rFonts w:ascii="Times New Roman"/>
          <w:b w:val="false"/>
          <w:i w:val="false"/>
          <w:color w:val="000000"/>
          <w:sz w:val="28"/>
        </w:rPr>
        <w:t>
      6) интернет-ресурс - тәуелсіз домендік аты бар, Интернет желісін пайдаланушыларға бір сайт шеңберінде жұмыс жасайтын почта, іздеу, ауа-райы, жаңалықтар, форумдар, талқылаулар, дауыс беру сияқты әртүрлі өзіндік қызметтер ұсынатын веб-сайт;</w:t>
      </w:r>
      <w:r>
        <w:br/>
      </w:r>
      <w:r>
        <w:rPr>
          <w:rFonts w:ascii="Times New Roman"/>
          <w:b w:val="false"/>
          <w:i w:val="false"/>
          <w:color w:val="000000"/>
          <w:sz w:val="28"/>
        </w:rPr>
        <w:t>
</w:t>
      </w:r>
      <w:r>
        <w:rPr>
          <w:rFonts w:ascii="Times New Roman"/>
          <w:b w:val="false"/>
          <w:i w:val="false"/>
          <w:color w:val="000000"/>
          <w:sz w:val="28"/>
        </w:rPr>
        <w:t>
      7) интранет - жеке ішкіфирмалық немесе фирмааралық (корпоративтік) компьютер желісі, ол Интернет желісіне қатынай алады, Интернет технологиясын өзіне пайдалана алу арқасында кең мүмкіншіліктерге ие болған, бірақ өзінің ресурстарына сыртқы пайдаланушылар тараптарының қатынауынан қорғалған;</w:t>
      </w:r>
      <w:r>
        <w:br/>
      </w:r>
      <w:r>
        <w:rPr>
          <w:rFonts w:ascii="Times New Roman"/>
          <w:b w:val="false"/>
          <w:i w:val="false"/>
          <w:color w:val="000000"/>
          <w:sz w:val="28"/>
        </w:rPr>
        <w:t>
</w:t>
      </w:r>
      <w:r>
        <w:rPr>
          <w:rFonts w:ascii="Times New Roman"/>
          <w:b w:val="false"/>
          <w:i w:val="false"/>
          <w:color w:val="000000"/>
          <w:sz w:val="28"/>
        </w:rPr>
        <w:t>
      8) коммутатор - ауыстырып – қосқыш, таратушы, шығыстық тізбекті және оны кірістік тізбекпен қосуды талап ететін таңдауды қосу, ажырату және ауыстыру жолымен қамтамасыз ететін құрылғы. Уақыт атқарымында немесе басқа электрлік тізбектер жағдайында берілген бағдарлама бойынша таңдау қолмен немесе автоматты түрде жүргізіледі, яғни бұл екі немесе бірнеше абоненттерді өзара байланыстыруға арналған құрылғы;</w:t>
      </w:r>
      <w:r>
        <w:br/>
      </w:r>
      <w:r>
        <w:rPr>
          <w:rFonts w:ascii="Times New Roman"/>
          <w:b w:val="false"/>
          <w:i w:val="false"/>
          <w:color w:val="000000"/>
          <w:sz w:val="28"/>
        </w:rPr>
        <w:t>
</w:t>
      </w:r>
      <w:r>
        <w:rPr>
          <w:rFonts w:ascii="Times New Roman"/>
          <w:b w:val="false"/>
          <w:i w:val="false"/>
          <w:color w:val="000000"/>
          <w:sz w:val="28"/>
        </w:rPr>
        <w:t>
      9) құрылымдалған кабель жүйесі (әрі қарай ҚКЖ) - жалпы белгіленген талаптарға сай салынған бір ғимаратта/ ғимараттар кешенінде телекоммуникациялық белгілер беретін орта және кабель, коннекторлар, біріктіретін баусымдар, кросс-панельдер, ақпараттық розеткалар және басқа жабдық кіретін кешен;</w:t>
      </w:r>
      <w:r>
        <w:br/>
      </w:r>
      <w:r>
        <w:rPr>
          <w:rFonts w:ascii="Times New Roman"/>
          <w:b w:val="false"/>
          <w:i w:val="false"/>
          <w:color w:val="000000"/>
          <w:sz w:val="28"/>
        </w:rPr>
        <w:t>
</w:t>
      </w:r>
      <w:r>
        <w:rPr>
          <w:rFonts w:ascii="Times New Roman"/>
          <w:b w:val="false"/>
          <w:i w:val="false"/>
          <w:color w:val="000000"/>
          <w:sz w:val="28"/>
        </w:rPr>
        <w:t>
      10) маршруттауыш - екі желіні қосуға арналған жабдық. Бұл көбінесе кәсіпорынның жергілікті желісін Интернет желісіне қосуы. Осылайша маршрутизатор желінің түйінді торабы болып табылады;</w:t>
      </w:r>
      <w:r>
        <w:br/>
      </w:r>
      <w:r>
        <w:rPr>
          <w:rFonts w:ascii="Times New Roman"/>
          <w:b w:val="false"/>
          <w:i w:val="false"/>
          <w:color w:val="000000"/>
          <w:sz w:val="28"/>
        </w:rPr>
        <w:t>
</w:t>
      </w:r>
      <w:r>
        <w:rPr>
          <w:rFonts w:ascii="Times New Roman"/>
          <w:b w:val="false"/>
          <w:i w:val="false"/>
          <w:color w:val="000000"/>
          <w:sz w:val="28"/>
        </w:rPr>
        <w:t>
      11) сервер - ақпарат желілерінде – ақпарат алмасу мақсатында өз қызметтеріне немесе ресурстарына қашықтан қатынауды ұсынатын компьютер немесе бағдарламалық жүйе;</w:t>
      </w:r>
      <w:r>
        <w:br/>
      </w:r>
      <w:r>
        <w:rPr>
          <w:rFonts w:ascii="Times New Roman"/>
          <w:b w:val="false"/>
          <w:i w:val="false"/>
          <w:color w:val="000000"/>
          <w:sz w:val="28"/>
        </w:rPr>
        <w:t>
</w:t>
      </w:r>
      <w:r>
        <w:rPr>
          <w:rFonts w:ascii="Times New Roman"/>
          <w:b w:val="false"/>
          <w:i w:val="false"/>
          <w:color w:val="000000"/>
          <w:sz w:val="28"/>
        </w:rPr>
        <w:t>
      12) спам-фильтр - жарнамалық сипатта қажетсіз электронды почтаны алуға жол бермейтін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13) талшықты-оптикалық байланыс - ақпараттық дабылдарды тасымалдаушы ретінде оптикалық диапазондардың электромагнитті сәуле шығаруын, бағыттауыш жүйелер ретінде талшықты-оптикалық кабельдерді пайдаланатын сымды электробайланыс түрі. Талшықты-оптикалық желілердің өткізу жылдамдығы барлық басқа байланыс жүйелерінің өткізу жылдамдығынан қат-қабат артық және секундына терабиттермен өлшенуі мүмкін;</w:t>
      </w:r>
      <w:r>
        <w:br/>
      </w:r>
      <w:r>
        <w:rPr>
          <w:rFonts w:ascii="Times New Roman"/>
          <w:b w:val="false"/>
          <w:i w:val="false"/>
          <w:color w:val="000000"/>
          <w:sz w:val="28"/>
        </w:rPr>
        <w:t>
</w:t>
      </w:r>
      <w:r>
        <w:rPr>
          <w:rFonts w:ascii="Times New Roman"/>
          <w:b w:val="false"/>
          <w:i w:val="false"/>
          <w:color w:val="000000"/>
          <w:sz w:val="28"/>
        </w:rPr>
        <w:t>
      14) экстранет - бірлескен бірнеше (екі және одан көп) интражелілерін көрсетеді. Экстражелілері құрамына бизнес бойынша серіктестердің интражелілерімен қатар, бір ұйымдағы әртүрлі бөлімшелердің интражелілері де кіреді. Тұжырымдамалық экстражелісі дегеніміз – қажетсіз енуден қорғау үшін биік қабырғасы бар Интернет ішіндегі "тоннель" немесе мүмкіндікті желі;</w:t>
      </w:r>
      <w:r>
        <w:br/>
      </w:r>
      <w:r>
        <w:rPr>
          <w:rFonts w:ascii="Times New Roman"/>
          <w:b w:val="false"/>
          <w:i w:val="false"/>
          <w:color w:val="000000"/>
          <w:sz w:val="28"/>
        </w:rPr>
        <w:t>
</w:t>
      </w:r>
      <w:r>
        <w:rPr>
          <w:rFonts w:ascii="Times New Roman"/>
          <w:b w:val="false"/>
          <w:i w:val="false"/>
          <w:color w:val="000000"/>
          <w:sz w:val="28"/>
        </w:rPr>
        <w:t>
      15) электрондық үкімет - мемлекеттік билік органдарының және қоғамның АКТ-ны қолдану арқылы ақпараттық өзара әрекеттесуі;</w:t>
      </w:r>
      <w:r>
        <w:br/>
      </w:r>
      <w:r>
        <w:rPr>
          <w:rFonts w:ascii="Times New Roman"/>
          <w:b w:val="false"/>
          <w:i w:val="false"/>
          <w:color w:val="000000"/>
          <w:sz w:val="28"/>
        </w:rPr>
        <w:t>
</w:t>
      </w:r>
      <w:r>
        <w:rPr>
          <w:rFonts w:ascii="Times New Roman"/>
          <w:b w:val="false"/>
          <w:i w:val="false"/>
          <w:color w:val="000000"/>
          <w:sz w:val="28"/>
        </w:rPr>
        <w:t xml:space="preserve">
      16) электрондық үкімет порталы - Интернет желісі арқылы барлық мемлекеттік басқару органдарының мемлекеттік қызмет көрсетуіне арналған бірыңғай портал. Қазақстан Республикасының электрондық үкімет порталы: </w:t>
      </w:r>
      <w:r>
        <w:rPr>
          <w:rFonts w:ascii="Times New Roman"/>
          <w:b w:val="false"/>
          <w:i w:val="false"/>
          <w:color w:val="000000"/>
          <w:sz w:val="28"/>
          <w:u w:val="single"/>
        </w:rPr>
        <w:t>http://www.e-gov.kz/</w:t>
      </w:r>
      <w:r>
        <w:br/>
      </w:r>
      <w:r>
        <w:rPr>
          <w:rFonts w:ascii="Times New Roman"/>
          <w:b w:val="false"/>
          <w:i w:val="false"/>
          <w:color w:val="000000"/>
          <w:sz w:val="28"/>
        </w:rPr>
        <w:t>
</w:t>
      </w:r>
      <w:r>
        <w:rPr>
          <w:rFonts w:ascii="Times New Roman"/>
          <w:b w:val="false"/>
          <w:i w:val="false"/>
          <w:color w:val="000000"/>
          <w:sz w:val="28"/>
        </w:rPr>
        <w:t>
      17) электрондық мұрағат - іс жүргізу мақсаттарына сәйкес құжаттарды жүйелеу, мұрағаттау, сақтау және басқару тапсырмаларын жүзеге асыруға мүмкіндік беретін электронды құжаттардың мұрағаты;</w:t>
      </w:r>
      <w:r>
        <w:br/>
      </w:r>
      <w:r>
        <w:rPr>
          <w:rFonts w:ascii="Times New Roman"/>
          <w:b w:val="false"/>
          <w:i w:val="false"/>
          <w:color w:val="000000"/>
          <w:sz w:val="28"/>
        </w:rPr>
        <w:t>
</w:t>
      </w:r>
      <w:r>
        <w:rPr>
          <w:rFonts w:ascii="Times New Roman"/>
          <w:b w:val="false"/>
          <w:i w:val="false"/>
          <w:color w:val="000000"/>
          <w:sz w:val="28"/>
        </w:rPr>
        <w:t>
      18) электрондық сатып алулар - тауарлар, жұмыстар мен қызмет көрсетуді сатып алу үдерісіне заманауи ақпараттық – коммуникациялық технологияларды енгізу арқылы сатып алудың жұмыс істеу тиімділігін арттыруға арналған сатып алу үдерісін қағаз жүзінен электрондық түрге аудару болып табылады;</w:t>
      </w:r>
      <w:r>
        <w:br/>
      </w:r>
      <w:r>
        <w:rPr>
          <w:rFonts w:ascii="Times New Roman"/>
          <w:b w:val="false"/>
          <w:i w:val="false"/>
          <w:color w:val="000000"/>
          <w:sz w:val="28"/>
        </w:rPr>
        <w:t>
</w:t>
      </w:r>
      <w:r>
        <w:rPr>
          <w:rFonts w:ascii="Times New Roman"/>
          <w:b w:val="false"/>
          <w:i w:val="false"/>
          <w:color w:val="000000"/>
          <w:sz w:val="28"/>
        </w:rPr>
        <w:t>
      19) электрондық құжат айналымы - стандарттық форматта компьютерден компьютерге электрондық мәліметтермен алмасу;</w:t>
      </w:r>
      <w:r>
        <w:br/>
      </w:r>
      <w:r>
        <w:rPr>
          <w:rFonts w:ascii="Times New Roman"/>
          <w:b w:val="false"/>
          <w:i w:val="false"/>
          <w:color w:val="000000"/>
          <w:sz w:val="28"/>
        </w:rPr>
        <w:t>
</w:t>
      </w:r>
      <w:r>
        <w:rPr>
          <w:rFonts w:ascii="Times New Roman"/>
          <w:b w:val="false"/>
          <w:i w:val="false"/>
          <w:color w:val="000000"/>
          <w:sz w:val="28"/>
        </w:rPr>
        <w:t>
      20) DSL - мәліметтерді дәстүрлі (мыс) телефон желісі бойынша жоғары жылдамдықпен жеткізетін кең жолақты сандық абоненттік желі. DSL сандық абоненттік желісінің негізгі технологияларына ADSL (Asymmetric Digital Subscriber Line – бұл жай телефон нөмірімен Интернетке жоғары жылдамдықпен қатынауды ұйымдастыратын технология, сонымен қатар телефон желісі бос қалады) және HDSL (High Rate Digital Subscriber Line – жоғары жылдамдықты сандық абоненттік байланыс желісі) жатады. DSL-байланыс ең жоғары жылдамдықты тұрақтандырылған Интернет байланыстың бірі;</w:t>
      </w:r>
      <w:r>
        <w:br/>
      </w:r>
      <w:r>
        <w:rPr>
          <w:rFonts w:ascii="Times New Roman"/>
          <w:b w:val="false"/>
          <w:i w:val="false"/>
          <w:color w:val="000000"/>
          <w:sz w:val="28"/>
        </w:rPr>
        <w:t>
</w:t>
      </w:r>
      <w:r>
        <w:rPr>
          <w:rFonts w:ascii="Times New Roman"/>
          <w:b w:val="false"/>
          <w:i w:val="false"/>
          <w:color w:val="000000"/>
          <w:sz w:val="28"/>
        </w:rPr>
        <w:t>
      21) PRS</w:t>
      </w:r>
      <w:r>
        <w:rPr>
          <w:rFonts w:ascii="Times New Roman"/>
          <w:b/>
          <w:i w:val="false"/>
          <w:color w:val="000000"/>
          <w:sz w:val="28"/>
        </w:rPr>
        <w:t xml:space="preserve"> - </w:t>
      </w:r>
      <w:r>
        <w:rPr>
          <w:rFonts w:ascii="Times New Roman"/>
          <w:b w:val="false"/>
          <w:i w:val="false"/>
          <w:color w:val="000000"/>
          <w:sz w:val="28"/>
        </w:rPr>
        <w:t>деректерді топтап жіберуді жүзеге асыратын GSM ұтқыр байланысы технологиясындағы қондырма. GPRS ұялы байланыс желісін пайдаланушыға GSM желісіндегі басқа жабдықтармен және сыртқы желілермен, сонымен қатар Интернет желісімен деректер алмасуды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22) ISDN - арналар коммутацияланған байланыстың телефондық жүйесін қолдана отырып Интернетке уақытша қатынау. ISDN желісі телефонның қарапайым мыс сымы арқылы дауыс пен мәліметтерді сандық (аналогты жеткізуден ерекше) жеткізуге мүмкіндік береді, аналогты жүйелерге қарағанда жеткізу сапасы мен жылдамдығы жоғары. ISDN желісі бойынша байланыс төменгі жылдамдықты (тар жолақты) қатынауға жатады;</w:t>
      </w:r>
      <w:r>
        <w:br/>
      </w:r>
      <w:r>
        <w:rPr>
          <w:rFonts w:ascii="Times New Roman"/>
          <w:b w:val="false"/>
          <w:i w:val="false"/>
          <w:color w:val="000000"/>
          <w:sz w:val="28"/>
        </w:rPr>
        <w:t>
</w:t>
      </w:r>
      <w:r>
        <w:rPr>
          <w:rFonts w:ascii="Times New Roman"/>
          <w:b w:val="false"/>
          <w:i w:val="false"/>
          <w:color w:val="000000"/>
          <w:sz w:val="28"/>
        </w:rPr>
        <w:t>
      23) UMTS - 3G буынына жататын ұялы байланыс технологиясы.</w:t>
      </w:r>
      <w:r>
        <w:br/>
      </w:r>
      <w:r>
        <w:rPr>
          <w:rFonts w:ascii="Times New Roman"/>
          <w:b w:val="false"/>
          <w:i w:val="false"/>
          <w:color w:val="000000"/>
          <w:sz w:val="28"/>
        </w:rPr>
        <w:t>
</w:t>
      </w:r>
      <w:r>
        <w:rPr>
          <w:rFonts w:ascii="Times New Roman"/>
          <w:b w:val="false"/>
          <w:i w:val="false"/>
          <w:color w:val="000000"/>
          <w:sz w:val="28"/>
        </w:rPr>
        <w:t>
      3. 7-тарауда АКТ байланысты шығындарды қаржыландыру көздері қандай қаражаттарға жататынына қарамастан көрсетіледі: меншікті, қарыз қаражаттар немесе субсидия.</w:t>
      </w:r>
      <w:r>
        <w:br/>
      </w:r>
      <w:r>
        <w:rPr>
          <w:rFonts w:ascii="Times New Roman"/>
          <w:b w:val="false"/>
          <w:i w:val="false"/>
          <w:color w:val="000000"/>
          <w:sz w:val="28"/>
        </w:rPr>
        <w:t>
      8-тарауда ақпараттық технологияларды пайдаланғандығына не пайдаланбағандығына қарамастан барлық ұйымдар толтырады.</w:t>
      </w:r>
      <w:r>
        <w:br/>
      </w:r>
      <w:r>
        <w:rPr>
          <w:rFonts w:ascii="Times New Roman"/>
          <w:b w:val="false"/>
          <w:i w:val="false"/>
          <w:color w:val="000000"/>
          <w:sz w:val="28"/>
        </w:rPr>
        <w:t>
      9-тараудың 9.3-тармағында мамандығына және біліктілік деңгейіне қарамастан кәсіпорынның дербес компьютер қолданатын барлық жұмысшылары есепке алынады.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1-тарау. Ақпараттық-коммуникациялық технологияларды пайдалану жөнінде ақпарат</w:t>
      </w:r>
      <w:r>
        <w:br/>
      </w:r>
      <w:r>
        <w:rPr>
          <w:rFonts w:ascii="Times New Roman"/>
          <w:b w:val="false"/>
          <w:i w:val="false"/>
          <w:color w:val="000000"/>
          <w:sz w:val="28"/>
        </w:rPr>
        <w:t xml:space="preserve">
      Тармақ 1.4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тармақ 1.5</w:t>
      </w:r>
      <w:r>
        <w:br/>
      </w:r>
      <w:r>
        <w:rPr>
          <w:rFonts w:ascii="Times New Roman"/>
          <w:b w:val="false"/>
          <w:i w:val="false"/>
          <w:color w:val="000000"/>
          <w:sz w:val="28"/>
        </w:rPr>
        <w:t xml:space="preserve">
      Тармақ 1.8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1.8.1-1.8.3 тармақтары</w:t>
      </w:r>
      <w:r>
        <w:br/>
      </w:r>
      <w:r>
        <w:rPr>
          <w:rFonts w:ascii="Times New Roman"/>
          <w:b w:val="false"/>
          <w:i w:val="false"/>
          <w:color w:val="000000"/>
          <w:sz w:val="28"/>
        </w:rPr>
        <w:t>
</w:t>
      </w:r>
      <w:r>
        <w:rPr>
          <w:rFonts w:ascii="Times New Roman"/>
          <w:b w:val="false"/>
          <w:i w:val="false"/>
          <w:color w:val="000000"/>
          <w:sz w:val="28"/>
        </w:rPr>
        <w:t>
      2) 6-тарау. Ақпараттық және коммуникациялық технологияларға байланысты шығындар</w:t>
      </w:r>
      <w:r>
        <w:br/>
      </w:r>
      <w:r>
        <w:rPr>
          <w:rFonts w:ascii="Times New Roman"/>
          <w:b w:val="false"/>
          <w:i w:val="false"/>
          <w:color w:val="000000"/>
          <w:sz w:val="28"/>
        </w:rPr>
        <w:t xml:space="preserve">
      Тармақ 6.1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6.1.1 - 6.1.7 тармақтары + тармақ 6.2.1</w:t>
      </w:r>
      <w:r>
        <w:br/>
      </w:r>
      <w:r>
        <w:rPr>
          <w:rFonts w:ascii="Times New Roman"/>
          <w:b w:val="false"/>
          <w:i w:val="false"/>
          <w:color w:val="000000"/>
          <w:sz w:val="28"/>
        </w:rPr>
        <w:t>
</w:t>
      </w:r>
      <w:r>
        <w:rPr>
          <w:rFonts w:ascii="Times New Roman"/>
          <w:b w:val="false"/>
          <w:i w:val="false"/>
          <w:color w:val="000000"/>
          <w:sz w:val="28"/>
        </w:rPr>
        <w:t>
      3) 9-тарау. Ұйым қызметкерлерінің саны</w:t>
      </w:r>
      <w:r>
        <w:br/>
      </w:r>
      <w:r>
        <w:rPr>
          <w:rFonts w:ascii="Times New Roman"/>
          <w:b w:val="false"/>
          <w:i w:val="false"/>
          <w:color w:val="000000"/>
          <w:sz w:val="28"/>
        </w:rPr>
        <w:t xml:space="preserve">
      Тармақ 9.1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тармақ 9.2</w:t>
      </w:r>
      <w:r>
        <w:br/>
      </w:r>
      <w:r>
        <w:rPr>
          <w:rFonts w:ascii="Times New Roman"/>
          <w:b w:val="false"/>
          <w:i w:val="false"/>
          <w:color w:val="000000"/>
          <w:sz w:val="28"/>
        </w:rPr>
        <w:t>
      Тармақ 9.2 = тармақ 9.2.1 + тармақ 9.2.2</w:t>
      </w:r>
      <w:r>
        <w:br/>
      </w:r>
      <w:r>
        <w:rPr>
          <w:rFonts w:ascii="Times New Roman"/>
          <w:b w:val="false"/>
          <w:i w:val="false"/>
          <w:color w:val="000000"/>
          <w:sz w:val="28"/>
        </w:rPr>
        <w:t xml:space="preserve">
      Тармақ 9.2.1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9.2.1.1 - 9.2.1.3 тармақтары</w:t>
      </w:r>
      <w:r>
        <w:br/>
      </w:r>
      <w:r>
        <w:rPr>
          <w:rFonts w:ascii="Times New Roman"/>
          <w:b w:val="false"/>
          <w:i w:val="false"/>
          <w:color w:val="000000"/>
          <w:sz w:val="28"/>
        </w:rPr>
        <w:t xml:space="preserve">
      Тармақ 9.2.1.3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9.2.1.3.1 - 9.2.1.3.4 тармақтары</w:t>
      </w:r>
      <w:r>
        <w:br/>
      </w:r>
      <w:r>
        <w:rPr>
          <w:rFonts w:ascii="Times New Roman"/>
          <w:b w:val="false"/>
          <w:i w:val="false"/>
          <w:color w:val="000000"/>
          <w:sz w:val="28"/>
        </w:rPr>
        <w:t xml:space="preserve">
      Тармақ 9.2.2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9.2.2.1 - 9.2.2.3 тармақтары</w:t>
      </w:r>
      <w:r>
        <w:br/>
      </w:r>
      <w:r>
        <w:rPr>
          <w:rFonts w:ascii="Times New Roman"/>
          <w:b w:val="false"/>
          <w:i w:val="false"/>
          <w:color w:val="000000"/>
          <w:sz w:val="28"/>
        </w:rPr>
        <w:t>
</w:t>
      </w:r>
      <w:r>
        <w:rPr>
          <w:rFonts w:ascii="Times New Roman"/>
          <w:b w:val="false"/>
          <w:i w:val="false"/>
          <w:color w:val="000000"/>
          <w:sz w:val="28"/>
        </w:rPr>
        <w:t>
      4) Тарау аралық бақылау</w:t>
      </w:r>
      <w:r>
        <w:br/>
      </w:r>
      <w:r>
        <w:rPr>
          <w:rFonts w:ascii="Times New Roman"/>
          <w:b w:val="false"/>
          <w:i w:val="false"/>
          <w:color w:val="000000"/>
          <w:sz w:val="28"/>
        </w:rPr>
        <w:t xml:space="preserve">
      Тармақ 1.4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тармақ 2.2</w:t>
      </w:r>
      <w:r>
        <w:br/>
      </w:r>
      <w:r>
        <w:rPr>
          <w:rFonts w:ascii="Times New Roman"/>
          <w:b w:val="false"/>
          <w:i w:val="false"/>
          <w:color w:val="000000"/>
          <w:sz w:val="28"/>
        </w:rPr>
        <w:t xml:space="preserve">
      Тармақ 6.1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7.1 - 7.5 тармақтары</w:t>
      </w:r>
      <w:r>
        <w:br/>
      </w:r>
      <w:r>
        <w:rPr>
          <w:rFonts w:ascii="Times New Roman"/>
          <w:b w:val="false"/>
          <w:i w:val="false"/>
          <w:color w:val="000000"/>
          <w:sz w:val="28"/>
        </w:rPr>
        <w:t xml:space="preserve">
      Тармақ 2.4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9 тармақ 9.3</w:t>
      </w:r>
    </w:p>
    <w:bookmarkEnd w:id="29"/>
    <w:bookmarkStart w:name="z66"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3 маусымдағы </w:t>
      </w:r>
      <w:r>
        <w:br/>
      </w:r>
      <w:r>
        <w:rPr>
          <w:rFonts w:ascii="Times New Roman"/>
          <w:b w:val="false"/>
          <w:i w:val="false"/>
          <w:color w:val="000000"/>
          <w:sz w:val="28"/>
        </w:rPr>
        <w:t>
№ 156 бұйрығына 5-қосымша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63"/>
        <w:gridCol w:w="526"/>
        <w:gridCol w:w="9418"/>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6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460500" cy="889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төрағаның міндетін атқарушының 2010 жылғы 23 маусымдағы № 157 бұйрығына 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исполняющего обязанности председателя Агентства Республики Казахстан по статистике от 23 июня 2010 года №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p>
            <w:pPr>
              <w:spacing w:after="20"/>
              <w:ind w:left="20"/>
              <w:jc w:val="both"/>
            </w:pPr>
            <w:r>
              <w:rPr>
                <w:rFonts w:ascii="Times New Roman"/>
                <w:b/>
                <w:i w:val="false"/>
                <w:color w:val="000000"/>
                <w:sz w:val="20"/>
              </w:rPr>
              <w:t>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53"/>
              <w:gridCol w:w="873"/>
              <w:gridCol w:w="913"/>
              <w:gridCol w:w="1033"/>
              <w:gridCol w:w="23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1часа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0522104</w:t>
            </w:r>
            <w:r>
              <w:br/>
            </w:r>
            <w:r>
              <w:rPr>
                <w:rFonts w:ascii="Times New Roman"/>
                <w:b w:val="false"/>
                <w:i w:val="false"/>
                <w:color w:val="000000"/>
                <w:sz w:val="20"/>
              </w:rPr>
              <w:t>
</w:t>
            </w:r>
            <w:r>
              <w:rPr>
                <w:rFonts w:ascii="Times New Roman"/>
                <w:b w:val="false"/>
                <w:i w:val="false"/>
                <w:color w:val="000000"/>
                <w:sz w:val="20"/>
              </w:rPr>
              <w:t>Код статистической формы 0522104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Ақпараттық-коммуникациялық технологияны пайдалану жөніндегі үй шаруашылығын зерттеу сауалдамасы</w:t>
            </w:r>
            <w:r>
              <w:br/>
            </w:r>
            <w:r>
              <w:rPr>
                <w:rFonts w:ascii="Times New Roman"/>
                <w:b/>
                <w:i w:val="false"/>
                <w:color w:val="000000"/>
              </w:rPr>
              <w:t>
Анкета обследования домашних хозяйств об использовании информационно-коммуникационных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rPr>
                <w:rFonts w:ascii="Times New Roman"/>
                <w:b w:val="false"/>
                <w:i w:val="false"/>
                <w:color w:val="000000"/>
                <w:sz w:val="20"/>
              </w:rPr>
              <w:t xml:space="preserve">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шаруашылығының 16-74 жас аралығындағы мүшелері сұралады.</w:t>
            </w:r>
            <w:r>
              <w:br/>
            </w:r>
            <w:r>
              <w:rPr>
                <w:rFonts w:ascii="Times New Roman"/>
                <w:b w:val="false"/>
                <w:i w:val="false"/>
                <w:color w:val="000000"/>
                <w:sz w:val="20"/>
              </w:rPr>
              <w:t>
</w:t>
            </w:r>
            <w:r>
              <w:rPr>
                <w:rFonts w:ascii="Times New Roman"/>
                <w:b w:val="false"/>
                <w:i w:val="false"/>
                <w:color w:val="000000"/>
                <w:sz w:val="20"/>
              </w:rPr>
              <w:t>Опрашиваются члены домашних хозяйств в возрасте 16-74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w:t>
            </w:r>
            <w:r>
              <w:br/>
            </w:r>
            <w:r>
              <w:rPr>
                <w:rFonts w:ascii="Times New Roman"/>
                <w:b w:val="false"/>
                <w:i w:val="false"/>
                <w:color w:val="000000"/>
                <w:sz w:val="20"/>
              </w:rPr>
              <w:t>
</w:t>
            </w:r>
            <w:r>
              <w:rPr>
                <w:rFonts w:ascii="Times New Roman"/>
                <w:b w:val="false"/>
                <w:i w:val="false"/>
                <w:color w:val="000000"/>
                <w:sz w:val="20"/>
              </w:rPr>
              <w:t>Срок представления – 30 марта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w:t>
            </w:r>
            <w:r>
              <w:rPr>
                <w:rFonts w:ascii="Times New Roman"/>
                <w:b/>
                <w:i w:val="false"/>
                <w:color w:val="000000"/>
                <w:sz w:val="20"/>
              </w:rPr>
              <w:t>ӘАОЖ коды</w:t>
            </w:r>
            <w:r>
              <w:rPr>
                <w:rFonts w:ascii="Times New Roman"/>
                <w:b w:val="false"/>
                <w:i w:val="false"/>
                <w:color w:val="000000"/>
                <w:sz w:val="20"/>
              </w:rPr>
              <w:t>                         _ _ _ _ _ _ _ _ _</w:t>
            </w:r>
            <w:r>
              <w:br/>
            </w:r>
            <w:r>
              <w:rPr>
                <w:rFonts w:ascii="Times New Roman"/>
                <w:b w:val="false"/>
                <w:i w:val="false"/>
                <w:color w:val="000000"/>
                <w:sz w:val="20"/>
              </w:rPr>
              <w:t>
</w:t>
            </w:r>
            <w:r>
              <w:rPr>
                <w:rFonts w:ascii="Times New Roman"/>
                <w:b w:val="false"/>
                <w:i w:val="false"/>
                <w:color w:val="000000"/>
                <w:sz w:val="20"/>
              </w:rPr>
              <w:t>   Код КАТО                          |_|_|_|_|_|_|_|_|_|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i w:val="false"/>
                <w:color w:val="000000"/>
                <w:sz w:val="20"/>
              </w:rPr>
              <w:t>Елді мекеннің, жердің түрі (қала, село)</w:t>
            </w:r>
            <w:r>
              <w:rPr>
                <w:rFonts w:ascii="Times New Roman"/>
                <w:b w:val="false"/>
                <w:i w:val="false"/>
                <w:color w:val="000000"/>
                <w:sz w:val="20"/>
              </w:rPr>
              <w:t>      __</w:t>
            </w:r>
            <w:r>
              <w:br/>
            </w:r>
            <w:r>
              <w:rPr>
                <w:rFonts w:ascii="Times New Roman"/>
                <w:b w:val="false"/>
                <w:i w:val="false"/>
                <w:color w:val="000000"/>
                <w:sz w:val="20"/>
              </w:rPr>
              <w:t>
</w:t>
            </w:r>
            <w:r>
              <w:rPr>
                <w:rFonts w:ascii="Times New Roman"/>
                <w:b w:val="false"/>
                <w:i w:val="false"/>
                <w:color w:val="000000"/>
                <w:sz w:val="20"/>
              </w:rPr>
              <w:t>   Тип населенного пункта (город, село)             |__|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i w:val="false"/>
                <w:color w:val="000000"/>
                <w:sz w:val="20"/>
              </w:rPr>
              <w:t xml:space="preserve">Даңғыл, көше, алаң, тұйық көше  </w:t>
            </w:r>
            <w:r>
              <w:rPr>
                <w:rFonts w:ascii="Times New Roman"/>
                <w:b w:val="false"/>
                <w:i w:val="false"/>
                <w:color w:val="000000"/>
                <w:sz w:val="20"/>
              </w:rPr>
              <w:t>_ _ _ _ _ _ _ _ _ _ _ _ _ _ _ _ _ _ _ _ _ _ _</w:t>
            </w:r>
            <w:r>
              <w:br/>
            </w:r>
            <w:r>
              <w:rPr>
                <w:rFonts w:ascii="Times New Roman"/>
                <w:b w:val="false"/>
                <w:i w:val="false"/>
                <w:color w:val="000000"/>
                <w:sz w:val="20"/>
              </w:rPr>
              <w:t>
</w:t>
            </w:r>
            <w:r>
              <w:rPr>
                <w:rFonts w:ascii="Times New Roman"/>
                <w:b w:val="false"/>
                <w:i w:val="false"/>
                <w:color w:val="000000"/>
                <w:sz w:val="20"/>
              </w:rPr>
              <w:t>  Проспект, улица, площадь, переулок   |_|_|_|_|_|_|_|_|_|_|_|_|_|_|_|_|_|_|_|_|_|_|_|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Үйдің №</w:t>
            </w:r>
            <w:r>
              <w:rPr>
                <w:rFonts w:ascii="Times New Roman"/>
                <w:b w:val="false"/>
                <w:i w:val="false"/>
                <w:color w:val="000000"/>
                <w:sz w:val="20"/>
              </w:rPr>
              <w:t>                             _ _ _ _</w:t>
            </w:r>
            <w:r>
              <w:br/>
            </w:r>
            <w:r>
              <w:rPr>
                <w:rFonts w:ascii="Times New Roman"/>
                <w:b w:val="false"/>
                <w:i w:val="false"/>
                <w:color w:val="000000"/>
                <w:sz w:val="20"/>
              </w:rPr>
              <w:t>
</w:t>
            </w:r>
            <w:r>
              <w:rPr>
                <w:rFonts w:ascii="Times New Roman"/>
                <w:b w:val="false"/>
                <w:i w:val="false"/>
                <w:color w:val="000000"/>
                <w:sz w:val="20"/>
              </w:rPr>
              <w:t>   № дома                              |_|_|_|_|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i w:val="false"/>
                <w:color w:val="000000"/>
                <w:sz w:val="20"/>
              </w:rPr>
              <w:t>Пәтердің №</w:t>
            </w:r>
            <w:r>
              <w:rPr>
                <w:rFonts w:ascii="Times New Roman"/>
                <w:b w:val="false"/>
                <w:i w:val="false"/>
                <w:color w:val="000000"/>
                <w:sz w:val="20"/>
              </w:rPr>
              <w:t>                          _ _ _ _</w:t>
            </w:r>
            <w:r>
              <w:br/>
            </w:r>
            <w:r>
              <w:rPr>
                <w:rFonts w:ascii="Times New Roman"/>
                <w:b w:val="false"/>
                <w:i w:val="false"/>
                <w:color w:val="000000"/>
                <w:sz w:val="20"/>
              </w:rPr>
              <w:t>
</w:t>
            </w:r>
            <w:r>
              <w:rPr>
                <w:rFonts w:ascii="Times New Roman"/>
                <w:b w:val="false"/>
                <w:i w:val="false"/>
                <w:color w:val="000000"/>
                <w:sz w:val="20"/>
              </w:rPr>
              <w:t>   № квартиры                          |_|_|_|_|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i w:val="false"/>
                <w:color w:val="000000"/>
                <w:sz w:val="20"/>
              </w:rPr>
              <w:t>Үй шаруашылығының №</w:t>
            </w:r>
            <w:r>
              <w:rPr>
                <w:rFonts w:ascii="Times New Roman"/>
                <w:b w:val="false"/>
                <w:i w:val="false"/>
                <w:color w:val="000000"/>
                <w:sz w:val="20"/>
              </w:rPr>
              <w:t>                _ _ _ _ _ _ _ _</w:t>
            </w:r>
            <w:r>
              <w:br/>
            </w:r>
            <w:r>
              <w:rPr>
                <w:rFonts w:ascii="Times New Roman"/>
                <w:b w:val="false"/>
                <w:i w:val="false"/>
                <w:color w:val="000000"/>
                <w:sz w:val="20"/>
              </w:rPr>
              <w:t>
</w:t>
            </w:r>
            <w:r>
              <w:rPr>
                <w:rFonts w:ascii="Times New Roman"/>
                <w:b w:val="false"/>
                <w:i w:val="false"/>
                <w:color w:val="000000"/>
                <w:sz w:val="20"/>
              </w:rPr>
              <w:t>   № домашнего хозяйства               |_|_|_|_|_|_|_|_|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rPr>
                <w:rFonts w:ascii="Times New Roman"/>
                <w:b/>
                <w:i w:val="false"/>
                <w:color w:val="000000"/>
                <w:sz w:val="20"/>
              </w:rPr>
              <w:t>Толтырылған күні</w:t>
            </w:r>
            <w:r>
              <w:rPr>
                <w:rFonts w:ascii="Times New Roman"/>
                <w:b w:val="false"/>
                <w:i w:val="false"/>
                <w:color w:val="000000"/>
                <w:sz w:val="20"/>
              </w:rPr>
              <w:t>                   _ _   _ _   _ _ _ _</w:t>
            </w:r>
            <w:r>
              <w:br/>
            </w:r>
            <w:r>
              <w:rPr>
                <w:rFonts w:ascii="Times New Roman"/>
                <w:b w:val="false"/>
                <w:i w:val="false"/>
                <w:color w:val="000000"/>
                <w:sz w:val="20"/>
              </w:rPr>
              <w:t>
</w:t>
            </w:r>
            <w:r>
              <w:rPr>
                <w:rFonts w:ascii="Times New Roman"/>
                <w:b w:val="false"/>
                <w:i w:val="false"/>
                <w:color w:val="000000"/>
                <w:sz w:val="20"/>
              </w:rPr>
              <w:t>   Дата заполнения                     |_|_| |_|_| |_|_|_|_|</w:t>
            </w:r>
          </w:p>
        </w:tc>
      </w:tr>
    </w:tbl>
    <w:bookmarkStart w:name="z67" w:id="31"/>
    <w:p>
      <w:pPr>
        <w:spacing w:after="0"/>
        <w:ind w:left="0"/>
        <w:jc w:val="both"/>
      </w:pPr>
      <w:r>
        <w:rPr>
          <w:rFonts w:ascii="Times New Roman"/>
          <w:b w:val="false"/>
          <w:i w:val="false"/>
          <w:color w:val="000000"/>
          <w:sz w:val="28"/>
        </w:rPr>
        <w:t>
</w:t>
      </w:r>
      <w:r>
        <w:rPr>
          <w:rFonts w:ascii="Times New Roman"/>
          <w:b/>
          <w:i w:val="false"/>
          <w:color w:val="000000"/>
          <w:sz w:val="28"/>
        </w:rPr>
        <w:t>«А» модулі: Әлеуметтік – демографиялық ақпарат</w:t>
      </w:r>
      <w:r>
        <w:br/>
      </w:r>
      <w:r>
        <w:rPr>
          <w:rFonts w:ascii="Times New Roman"/>
          <w:b w:val="false"/>
          <w:i w:val="false"/>
          <w:color w:val="000000"/>
          <w:sz w:val="28"/>
        </w:rPr>
        <w:t>
Модуль «А»: Социально - демографическая информация</w:t>
      </w:r>
    </w:p>
    <w:bookmarkEnd w:id="31"/>
    <w:p>
      <w:pPr>
        <w:spacing w:after="0"/>
        <w:ind w:left="0"/>
        <w:jc w:val="both"/>
      </w:pPr>
      <w:r>
        <w:rPr>
          <w:rFonts w:ascii="Times New Roman"/>
          <w:b/>
          <w:i w:val="false"/>
          <w:color w:val="000000"/>
          <w:sz w:val="28"/>
        </w:rPr>
        <w:t>Адам санын көрсетіңіз</w:t>
      </w:r>
      <w:r>
        <w:br/>
      </w:r>
      <w:r>
        <w:rPr>
          <w:rFonts w:ascii="Times New Roman"/>
          <w:b w:val="false"/>
          <w:i w:val="false"/>
          <w:color w:val="000000"/>
          <w:sz w:val="28"/>
        </w:rPr>
        <w:t>
Укажите количество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9"/>
        <w:gridCol w:w="6134"/>
      </w:tblGrid>
      <w:tr>
        <w:trPr>
          <w:trHeight w:val="6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Үй шаруашылығындағы   _ _</w:t>
            </w:r>
            <w:r>
              <w:br/>
            </w:r>
            <w:r>
              <w:rPr>
                <w:rFonts w:ascii="Times New Roman"/>
                <w:b w:val="false"/>
                <w:i w:val="false"/>
                <w:color w:val="000000"/>
                <w:sz w:val="20"/>
              </w:rPr>
              <w:t>
</w:t>
            </w:r>
            <w:r>
              <w:rPr>
                <w:rFonts w:ascii="Times New Roman"/>
                <w:b/>
                <w:i w:val="false"/>
                <w:color w:val="000000"/>
                <w:sz w:val="20"/>
              </w:rPr>
              <w:t>    адамдар саны         |_|_|</w:t>
            </w:r>
            <w:r>
              <w:br/>
            </w:r>
            <w:r>
              <w:rPr>
                <w:rFonts w:ascii="Times New Roman"/>
                <w:b w:val="false"/>
                <w:i w:val="false"/>
                <w:color w:val="000000"/>
                <w:sz w:val="20"/>
              </w:rPr>
              <w:t>
    Количество членов в</w:t>
            </w:r>
            <w:r>
              <w:br/>
            </w:r>
            <w:r>
              <w:rPr>
                <w:rFonts w:ascii="Times New Roman"/>
                <w:b w:val="false"/>
                <w:i w:val="false"/>
                <w:color w:val="000000"/>
                <w:sz w:val="20"/>
              </w:rPr>
              <w:t>
    домашнем хозяйстве?</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A1.1. одан 16 жасқа    _ _</w:t>
            </w:r>
            <w:r>
              <w:br/>
            </w:r>
            <w:r>
              <w:rPr>
                <w:rFonts w:ascii="Times New Roman"/>
                <w:b w:val="false"/>
                <w:i w:val="false"/>
                <w:color w:val="000000"/>
                <w:sz w:val="20"/>
              </w:rPr>
              <w:t>
</w:t>
            </w:r>
            <w:r>
              <w:rPr>
                <w:rFonts w:ascii="Times New Roman"/>
                <w:b/>
                <w:i w:val="false"/>
                <w:color w:val="000000"/>
                <w:sz w:val="20"/>
              </w:rPr>
              <w:t>      дейінгі балалар |_|_|</w:t>
            </w:r>
            <w:r>
              <w:br/>
            </w:r>
            <w:r>
              <w:rPr>
                <w:rFonts w:ascii="Times New Roman"/>
                <w:b w:val="false"/>
                <w:i w:val="false"/>
                <w:color w:val="000000"/>
                <w:sz w:val="20"/>
              </w:rPr>
              <w:t>
</w:t>
            </w:r>
            <w:r>
              <w:rPr>
                <w:rFonts w:ascii="Times New Roman"/>
                <w:b/>
                <w:i w:val="false"/>
                <w:color w:val="000000"/>
                <w:sz w:val="20"/>
              </w:rPr>
              <w:t>      саны</w:t>
            </w:r>
            <w:r>
              <w:br/>
            </w:r>
            <w:r>
              <w:rPr>
                <w:rFonts w:ascii="Times New Roman"/>
                <w:b w:val="false"/>
                <w:i w:val="false"/>
                <w:color w:val="000000"/>
                <w:sz w:val="20"/>
              </w:rPr>
              <w:t>
       из них количество</w:t>
            </w:r>
            <w:r>
              <w:br/>
            </w:r>
            <w:r>
              <w:rPr>
                <w:rFonts w:ascii="Times New Roman"/>
                <w:b w:val="false"/>
                <w:i w:val="false"/>
                <w:color w:val="000000"/>
                <w:sz w:val="20"/>
              </w:rPr>
              <w:t>
       детей до 16 лет</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А2. Компьютерді үй шаруашылығының 16-74 жас         _ _</w:t>
            </w:r>
            <w:r>
              <w:br/>
            </w:r>
            <w:r>
              <w:rPr>
                <w:rFonts w:ascii="Times New Roman"/>
                <w:b w:val="false"/>
                <w:i w:val="false"/>
                <w:color w:val="000000"/>
                <w:sz w:val="20"/>
              </w:rPr>
              <w:t>
</w:t>
            </w:r>
            <w:r>
              <w:rPr>
                <w:rFonts w:ascii="Times New Roman"/>
                <w:b/>
                <w:i w:val="false"/>
                <w:color w:val="000000"/>
                <w:sz w:val="20"/>
              </w:rPr>
              <w:t>    аралығындағы қанша мүшесі пайдаланады?         |_|_|</w:t>
            </w:r>
            <w:r>
              <w:br/>
            </w:r>
            <w:r>
              <w:rPr>
                <w:rFonts w:ascii="Times New Roman"/>
                <w:b w:val="false"/>
                <w:i w:val="false"/>
                <w:color w:val="000000"/>
                <w:sz w:val="20"/>
              </w:rPr>
              <w:t>
    Сколько членов домашнего хозяйства в возрасте</w:t>
            </w:r>
            <w:r>
              <w:br/>
            </w:r>
            <w:r>
              <w:rPr>
                <w:rFonts w:ascii="Times New Roman"/>
                <w:b w:val="false"/>
                <w:i w:val="false"/>
                <w:color w:val="000000"/>
                <w:sz w:val="20"/>
              </w:rPr>
              <w:t xml:space="preserve">
    16-74 лет пользуются компьютером?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А3. Интернет желісін үй шаруашылығының 16-74 жас    _ _ </w:t>
            </w:r>
            <w:r>
              <w:br/>
            </w:r>
            <w:r>
              <w:rPr>
                <w:rFonts w:ascii="Times New Roman"/>
                <w:b w:val="false"/>
                <w:i w:val="false"/>
                <w:color w:val="000000"/>
                <w:sz w:val="20"/>
              </w:rPr>
              <w:t>
</w:t>
            </w:r>
            <w:r>
              <w:rPr>
                <w:rFonts w:ascii="Times New Roman"/>
                <w:b/>
                <w:i w:val="false"/>
                <w:color w:val="000000"/>
                <w:sz w:val="20"/>
              </w:rPr>
              <w:t>    аралығындағы қанша мүшесі пайдаланады?         |_|_|</w:t>
            </w:r>
            <w:r>
              <w:br/>
            </w:r>
            <w:r>
              <w:rPr>
                <w:rFonts w:ascii="Times New Roman"/>
                <w:b w:val="false"/>
                <w:i w:val="false"/>
                <w:color w:val="000000"/>
                <w:sz w:val="20"/>
              </w:rPr>
              <w:t>
    Сколько членов домашнего хозяйства в возрасте</w:t>
            </w:r>
            <w:r>
              <w:br/>
            </w:r>
            <w:r>
              <w:rPr>
                <w:rFonts w:ascii="Times New Roman"/>
                <w:b w:val="false"/>
                <w:i w:val="false"/>
                <w:color w:val="000000"/>
                <w:sz w:val="20"/>
              </w:rPr>
              <w:t>
    16-74 лет пользуются сетью Интернет?</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 жас аралығындағы компьютер немесе Интернет желісін пайдаланушы туралы жалпы мәліметтер</w:t>
            </w:r>
            <w:r>
              <w:br/>
            </w:r>
            <w:r>
              <w:rPr>
                <w:rFonts w:ascii="Times New Roman"/>
                <w:b/>
                <w:i w:val="false"/>
                <w:color w:val="000000"/>
                <w:sz w:val="20"/>
              </w:rPr>
              <w:t>
Общие сведения о пользователе компьютера или сети Интернет в возрасте 16-74 лет
Сәйкес келетін жауапты мына белгімен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52400" cy="228600"/>
                          </a:xfrm>
                          <a:prstGeom prst="rect">
                            <a:avLst/>
                          </a:prstGeom>
                        </pic:spPr>
                      </pic:pic>
                    </a:graphicData>
                  </a:graphic>
                </wp:inline>
              </w:drawing>
            </w:r>
            <w:r>
              <w:rPr>
                <w:rFonts w:ascii="Times New Roman"/>
                <w:b/>
                <w:i w:val="false"/>
                <w:color w:val="000000"/>
                <w:sz w:val="20"/>
              </w:rPr>
              <w:t>" белгілеңіз</w:t>
            </w:r>
            <w:r>
              <w:br/>
            </w:r>
            <w:r>
              <w:rPr>
                <w:rFonts w:ascii="Times New Roman"/>
                <w:b/>
                <w:i w:val="false"/>
                <w:color w:val="000000"/>
                <w:sz w:val="20"/>
              </w:rPr>
              <w:t>
Отметьте значком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52400" cy="228600"/>
                          </a:xfrm>
                          <a:prstGeom prst="rect">
                            <a:avLst/>
                          </a:prstGeom>
                        </pic:spPr>
                      </pic:pic>
                    </a:graphicData>
                  </a:graphic>
                </wp:inline>
              </w:drawing>
            </w:r>
            <w:r>
              <w:rPr>
                <w:rFonts w:ascii="Times New Roman"/>
                <w:b/>
                <w:i w:val="false"/>
                <w:color w:val="000000"/>
                <w:sz w:val="20"/>
              </w:rPr>
              <w:t>" наиболее подходящий ответ
</w:t>
            </w:r>
          </w:p>
        </w:tc>
      </w:tr>
      <w:tr>
        <w:trPr>
          <w:trHeight w:val="1695"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А4. Жасы</w:t>
            </w:r>
            <w:r>
              <w:rPr>
                <w:rFonts w:ascii="Times New Roman"/>
                <w:b w:val="false"/>
                <w:i w:val="false"/>
                <w:color w:val="000000"/>
                <w:sz w:val="20"/>
              </w:rPr>
              <w:t>       _ _</w:t>
            </w:r>
            <w:r>
              <w:br/>
            </w:r>
            <w:r>
              <w:rPr>
                <w:rFonts w:ascii="Times New Roman"/>
                <w:b w:val="false"/>
                <w:i w:val="false"/>
                <w:color w:val="000000"/>
                <w:sz w:val="20"/>
              </w:rPr>
              <w:t>
    Возраст    |_|_|</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А5. Жынысы</w:t>
            </w:r>
            <w:r>
              <w:br/>
            </w:r>
            <w:r>
              <w:rPr>
                <w:rFonts w:ascii="Times New Roman"/>
                <w:b w:val="false"/>
                <w:i w:val="false"/>
                <w:color w:val="000000"/>
                <w:sz w:val="20"/>
              </w:rPr>
              <w:t>
   Пол</w:t>
            </w:r>
            <w:r>
              <w:br/>
            </w:r>
            <w:r>
              <w:rPr>
                <w:rFonts w:ascii="Times New Roman"/>
                <w:b w:val="false"/>
                <w:i w:val="false"/>
                <w:color w:val="000000"/>
                <w:sz w:val="20"/>
              </w:rPr>
              <w:t xml:space="preserve">
 _  </w:t>
            </w:r>
            <w:r>
              <w:rPr>
                <w:rFonts w:ascii="Times New Roman"/>
                <w:b/>
                <w:i w:val="false"/>
                <w:color w:val="000000"/>
                <w:sz w:val="20"/>
              </w:rPr>
              <w:t xml:space="preserve">еркек    </w:t>
            </w:r>
            <w:r>
              <w:rPr>
                <w:rFonts w:ascii="Times New Roman"/>
                <w:b w:val="false"/>
                <w:i w:val="false"/>
                <w:color w:val="000000"/>
                <w:sz w:val="20"/>
              </w:rPr>
              <w:t>_</w:t>
            </w:r>
            <w:r>
              <w:rPr>
                <w:rFonts w:ascii="Times New Roman"/>
                <w:b/>
                <w:i w:val="false"/>
                <w:color w:val="000000"/>
                <w:sz w:val="20"/>
              </w:rPr>
              <w:t xml:space="preserve"> әйел</w:t>
            </w:r>
            <w:r>
              <w:br/>
            </w:r>
            <w:r>
              <w:rPr>
                <w:rFonts w:ascii="Times New Roman"/>
                <w:b w:val="false"/>
                <w:i w:val="false"/>
                <w:color w:val="000000"/>
                <w:sz w:val="20"/>
              </w:rPr>
              <w:t>
|_| мужской  |_| женский</w:t>
            </w:r>
          </w:p>
        </w:tc>
      </w:tr>
      <w:tr>
        <w:trPr>
          <w:trHeight w:val="42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А6. Білім деңгейі</w:t>
            </w:r>
            <w:r>
              <w:br/>
            </w:r>
            <w:r>
              <w:rPr>
                <w:rFonts w:ascii="Times New Roman"/>
                <w:b w:val="false"/>
                <w:i w:val="false"/>
                <w:color w:val="000000"/>
                <w:sz w:val="20"/>
              </w:rPr>
              <w:t>
    Уровень образования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жоғары</w:t>
            </w:r>
            <w:r>
              <w:br/>
            </w:r>
            <w:r>
              <w:rPr>
                <w:rFonts w:ascii="Times New Roman"/>
                <w:b w:val="false"/>
                <w:i w:val="false"/>
                <w:color w:val="000000"/>
                <w:sz w:val="20"/>
              </w:rPr>
              <w:t>
   высшее</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аяқталмаған жоғары</w:t>
            </w:r>
            <w:r>
              <w:rPr>
                <w:rFonts w:ascii="Times New Roman"/>
                <w:b w:val="false"/>
                <w:i w:val="false"/>
                <w:color w:val="000000"/>
                <w:sz w:val="20"/>
              </w:rPr>
              <w:t> </w:t>
            </w:r>
            <w:r>
              <w:br/>
            </w:r>
            <w:r>
              <w:rPr>
                <w:rFonts w:ascii="Times New Roman"/>
                <w:b w:val="false"/>
                <w:i w:val="false"/>
                <w:color w:val="000000"/>
                <w:sz w:val="20"/>
              </w:rPr>
              <w:t>
   незаконченное высшее</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арнаулы орта</w:t>
            </w:r>
            <w:r>
              <w:br/>
            </w:r>
            <w:r>
              <w:rPr>
                <w:rFonts w:ascii="Times New Roman"/>
                <w:b w:val="false"/>
                <w:i w:val="false"/>
                <w:color w:val="000000"/>
                <w:sz w:val="20"/>
              </w:rPr>
              <w:t>
   среднее специальное</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жалпы орта</w:t>
            </w:r>
            <w:r>
              <w:br/>
            </w:r>
            <w:r>
              <w:rPr>
                <w:rFonts w:ascii="Times New Roman"/>
                <w:b w:val="false"/>
                <w:i w:val="false"/>
                <w:color w:val="000000"/>
                <w:sz w:val="20"/>
              </w:rPr>
              <w:t>
   среднее общее</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30200" cy="330200"/>
                          </a:xfrm>
                          <a:prstGeom prst="rect">
                            <a:avLst/>
                          </a:prstGeom>
                        </pic:spPr>
                      </pic:pic>
                    </a:graphicData>
                  </a:graphic>
                </wp:inline>
              </w:drawing>
            </w:r>
            <w:r>
              <w:rPr>
                <w:rFonts w:ascii="Times New Roman"/>
                <w:b/>
                <w:i w:val="false"/>
                <w:color w:val="000000"/>
                <w:sz w:val="20"/>
              </w:rPr>
              <w:t>толық емес орта</w:t>
            </w:r>
            <w:r>
              <w:br/>
            </w:r>
            <w:r>
              <w:rPr>
                <w:rFonts w:ascii="Times New Roman"/>
                <w:b w:val="false"/>
                <w:i w:val="false"/>
                <w:color w:val="000000"/>
                <w:sz w:val="20"/>
              </w:rPr>
              <w:t>
   неполное среднее</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бастауыш және төменгі</w:t>
            </w:r>
            <w:r>
              <w:br/>
            </w:r>
            <w:r>
              <w:rPr>
                <w:rFonts w:ascii="Times New Roman"/>
                <w:b w:val="false"/>
                <w:i w:val="false"/>
                <w:color w:val="000000"/>
                <w:sz w:val="20"/>
              </w:rPr>
              <w:t>
   начальное и ниже</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А7. Ғылыми дәрежесі</w:t>
            </w:r>
            <w:r>
              <w:br/>
            </w:r>
            <w:r>
              <w:rPr>
                <w:rFonts w:ascii="Times New Roman"/>
                <w:b w:val="false"/>
                <w:i w:val="false"/>
                <w:color w:val="000000"/>
                <w:sz w:val="20"/>
              </w:rPr>
              <w:t>
    Ученая степень</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30200" cy="330200"/>
                          </a:xfrm>
                          <a:prstGeom prst="rect">
                            <a:avLst/>
                          </a:prstGeom>
                        </pic:spPr>
                      </pic:pic>
                    </a:graphicData>
                  </a:graphic>
                </wp:inline>
              </w:drawing>
            </w:r>
            <w:r>
              <w:rPr>
                <w:rFonts w:ascii="Times New Roman"/>
                <w:b/>
                <w:i w:val="false"/>
                <w:color w:val="000000"/>
                <w:sz w:val="20"/>
              </w:rPr>
              <w:t>ғылым докторы</w:t>
            </w:r>
            <w:r>
              <w:br/>
            </w:r>
            <w:r>
              <w:rPr>
                <w:rFonts w:ascii="Times New Roman"/>
                <w:b w:val="false"/>
                <w:i w:val="false"/>
                <w:color w:val="000000"/>
                <w:sz w:val="20"/>
              </w:rPr>
              <w:t>
   доктор наук</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30200" cy="330200"/>
                          </a:xfrm>
                          <a:prstGeom prst="rect">
                            <a:avLst/>
                          </a:prstGeom>
                        </pic:spPr>
                      </pic:pic>
                    </a:graphicData>
                  </a:graphic>
                </wp:inline>
              </w:drawing>
            </w:r>
            <w:r>
              <w:rPr>
                <w:rFonts w:ascii="Times New Roman"/>
                <w:b/>
                <w:i w:val="false"/>
                <w:color w:val="000000"/>
                <w:sz w:val="20"/>
              </w:rPr>
              <w:t>PhD философия докторы</w:t>
            </w:r>
            <w:r>
              <w:br/>
            </w:r>
            <w:r>
              <w:rPr>
                <w:rFonts w:ascii="Times New Roman"/>
                <w:b w:val="false"/>
                <w:i w:val="false"/>
                <w:color w:val="000000"/>
                <w:sz w:val="20"/>
              </w:rPr>
              <w:t>
   доктор философии PhD</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30200" cy="330200"/>
                          </a:xfrm>
                          <a:prstGeom prst="rect">
                            <a:avLst/>
                          </a:prstGeom>
                        </pic:spPr>
                      </pic:pic>
                    </a:graphicData>
                  </a:graphic>
                </wp:inline>
              </w:drawing>
            </w:r>
            <w:r>
              <w:rPr>
                <w:rFonts w:ascii="Times New Roman"/>
                <w:b/>
                <w:i w:val="false"/>
                <w:color w:val="000000"/>
                <w:sz w:val="20"/>
              </w:rPr>
              <w:t>ғылым кандидаты</w:t>
            </w:r>
            <w:r>
              <w:br/>
            </w:r>
            <w:r>
              <w:rPr>
                <w:rFonts w:ascii="Times New Roman"/>
                <w:b w:val="false"/>
                <w:i w:val="false"/>
                <w:color w:val="000000"/>
                <w:sz w:val="20"/>
              </w:rPr>
              <w:t>
   кандидат наук</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А8. Жұмыспен қамтылу мәртебесі</w:t>
            </w:r>
            <w:r>
              <w:br/>
            </w:r>
            <w:r>
              <w:rPr>
                <w:rFonts w:ascii="Times New Roman"/>
                <w:b w:val="false"/>
                <w:i w:val="false"/>
                <w:color w:val="000000"/>
                <w:sz w:val="20"/>
              </w:rPr>
              <w:t>
    Статус занятости</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жалдамалы (ақы төленетін)</w:t>
            </w:r>
            <w:r>
              <w:br/>
            </w:r>
            <w:r>
              <w:rPr>
                <w:rFonts w:ascii="Times New Roman"/>
                <w:b w:val="false"/>
                <w:i w:val="false"/>
                <w:color w:val="000000"/>
                <w:sz w:val="20"/>
              </w:rPr>
              <w:t>
</w:t>
            </w:r>
            <w:r>
              <w:rPr>
                <w:rFonts w:ascii="Times New Roman"/>
                <w:b/>
                <w:i w:val="false"/>
                <w:color w:val="000000"/>
                <w:sz w:val="20"/>
              </w:rPr>
              <w:t>  қызметкер</w:t>
            </w:r>
            <w:r>
              <w:br/>
            </w:r>
            <w:r>
              <w:rPr>
                <w:rFonts w:ascii="Times New Roman"/>
                <w:b w:val="false"/>
                <w:i w:val="false"/>
                <w:color w:val="000000"/>
                <w:sz w:val="20"/>
              </w:rPr>
              <w:t>
  наемный (оплачиваемый) работник</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30200" cy="330200"/>
                          </a:xfrm>
                          <a:prstGeom prst="rect">
                            <a:avLst/>
                          </a:prstGeom>
                        </pic:spPr>
                      </pic:pic>
                    </a:graphicData>
                  </a:graphic>
                </wp:inline>
              </w:drawing>
            </w:r>
            <w:r>
              <w:rPr>
                <w:rFonts w:ascii="Times New Roman"/>
                <w:b/>
                <w:i w:val="false"/>
                <w:color w:val="000000"/>
                <w:sz w:val="20"/>
              </w:rPr>
              <w:t>өз бетінше жұмыспен</w:t>
            </w:r>
            <w:r>
              <w:br/>
            </w:r>
            <w:r>
              <w:rPr>
                <w:rFonts w:ascii="Times New Roman"/>
                <w:b w:val="false"/>
                <w:i w:val="false"/>
                <w:color w:val="000000"/>
                <w:sz w:val="20"/>
              </w:rPr>
              <w:t>
</w:t>
            </w:r>
            <w:r>
              <w:rPr>
                <w:rFonts w:ascii="Times New Roman"/>
                <w:b/>
                <w:i w:val="false"/>
                <w:color w:val="000000"/>
                <w:sz w:val="20"/>
              </w:rPr>
              <w:t>  қамтылған қызметкер</w:t>
            </w:r>
            <w:r>
              <w:br/>
            </w:r>
            <w:r>
              <w:rPr>
                <w:rFonts w:ascii="Times New Roman"/>
                <w:b w:val="false"/>
                <w:i w:val="false"/>
                <w:color w:val="000000"/>
                <w:sz w:val="20"/>
              </w:rPr>
              <w:t>
  самозанятый работник</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жұмыссыз</w:t>
            </w:r>
            <w:r>
              <w:br/>
            </w:r>
            <w:r>
              <w:rPr>
                <w:rFonts w:ascii="Times New Roman"/>
                <w:b w:val="false"/>
                <w:i w:val="false"/>
                <w:color w:val="000000"/>
                <w:sz w:val="20"/>
              </w:rPr>
              <w:t>
   безработный</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30200" cy="330200"/>
                          </a:xfrm>
                          <a:prstGeom prst="rect">
                            <a:avLst/>
                          </a:prstGeom>
                        </pic:spPr>
                      </pic:pic>
                    </a:graphicData>
                  </a:graphic>
                </wp:inline>
              </w:drawing>
            </w:r>
            <w:r>
              <w:rPr>
                <w:rFonts w:ascii="Times New Roman"/>
                <w:b/>
                <w:i w:val="false"/>
                <w:color w:val="000000"/>
                <w:sz w:val="20"/>
              </w:rPr>
              <w:t>студент</w:t>
            </w:r>
            <w:r>
              <w:br/>
            </w:r>
            <w:r>
              <w:rPr>
                <w:rFonts w:ascii="Times New Roman"/>
                <w:b w:val="false"/>
                <w:i w:val="false"/>
                <w:color w:val="000000"/>
                <w:sz w:val="20"/>
              </w:rPr>
              <w:t>
   студент</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зейнеткер</w:t>
            </w:r>
            <w:r>
              <w:br/>
            </w:r>
            <w:r>
              <w:rPr>
                <w:rFonts w:ascii="Times New Roman"/>
                <w:b w:val="false"/>
                <w:i w:val="false"/>
                <w:color w:val="000000"/>
                <w:sz w:val="20"/>
              </w:rPr>
              <w:t>
   пенсионер</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30200" cy="330200"/>
                          </a:xfrm>
                          <a:prstGeom prst="rect">
                            <a:avLst/>
                          </a:prstGeom>
                        </pic:spPr>
                      </pic:pic>
                    </a:graphicData>
                  </a:graphic>
                </wp:inline>
              </w:drawing>
            </w:r>
            <w:r>
              <w:rPr>
                <w:rFonts w:ascii="Times New Roman"/>
                <w:b/>
                <w:i w:val="false"/>
                <w:color w:val="000000"/>
                <w:sz w:val="20"/>
              </w:rPr>
              <w:t>өзге де</w:t>
            </w:r>
            <w:r>
              <w:br/>
            </w:r>
            <w:r>
              <w:rPr>
                <w:rFonts w:ascii="Times New Roman"/>
                <w:b w:val="false"/>
                <w:i w:val="false"/>
                <w:color w:val="000000"/>
                <w:sz w:val="20"/>
              </w:rPr>
              <w:t xml:space="preserve">
   прочие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А9. Компьютерлік сауаттылық</w:t>
            </w:r>
            <w:r>
              <w:br/>
            </w:r>
            <w:r>
              <w:rPr>
                <w:rFonts w:ascii="Times New Roman"/>
                <w:b w:val="false"/>
                <w:i w:val="false"/>
                <w:color w:val="000000"/>
                <w:sz w:val="20"/>
              </w:rPr>
              <w:t>
</w:t>
            </w:r>
            <w:r>
              <w:rPr>
                <w:rFonts w:ascii="Times New Roman"/>
                <w:b/>
                <w:i w:val="false"/>
                <w:color w:val="000000"/>
                <w:sz w:val="20"/>
              </w:rPr>
              <w:t>    деңгейі</w:t>
            </w:r>
            <w:r>
              <w:br/>
            </w:r>
            <w:r>
              <w:rPr>
                <w:rFonts w:ascii="Times New Roman"/>
                <w:b w:val="false"/>
                <w:i w:val="false"/>
                <w:color w:val="000000"/>
                <w:sz w:val="20"/>
              </w:rPr>
              <w:t>
    Уровень компьютерной</w:t>
            </w:r>
            <w:r>
              <w:br/>
            </w:r>
            <w:r>
              <w:rPr>
                <w:rFonts w:ascii="Times New Roman"/>
                <w:b w:val="false"/>
                <w:i w:val="false"/>
                <w:color w:val="000000"/>
                <w:sz w:val="20"/>
              </w:rPr>
              <w:t>
    грамотности</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машықтанбаған</w:t>
            </w:r>
            <w:r>
              <w:br/>
            </w:r>
            <w:r>
              <w:rPr>
                <w:rFonts w:ascii="Times New Roman"/>
                <w:b w:val="false"/>
                <w:i w:val="false"/>
                <w:color w:val="000000"/>
                <w:sz w:val="20"/>
              </w:rPr>
              <w:t>
   нет навыков</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жаңадан пайдаланушы</w:t>
            </w:r>
            <w:r>
              <w:br/>
            </w:r>
            <w:r>
              <w:rPr>
                <w:rFonts w:ascii="Times New Roman"/>
                <w:b w:val="false"/>
                <w:i w:val="false"/>
                <w:color w:val="000000"/>
                <w:sz w:val="20"/>
              </w:rPr>
              <w:t>
   начинающий пользователь</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30200" cy="330200"/>
                          </a:xfrm>
                          <a:prstGeom prst="rect">
                            <a:avLst/>
                          </a:prstGeom>
                        </pic:spPr>
                      </pic:pic>
                    </a:graphicData>
                  </a:graphic>
                </wp:inline>
              </w:drawing>
            </w:r>
            <w:r>
              <w:rPr>
                <w:rFonts w:ascii="Times New Roman"/>
                <w:b/>
                <w:i w:val="false"/>
                <w:color w:val="000000"/>
                <w:sz w:val="20"/>
              </w:rPr>
              <w:t>қарапайым пайдаланушы</w:t>
            </w:r>
            <w:r>
              <w:br/>
            </w:r>
            <w:r>
              <w:rPr>
                <w:rFonts w:ascii="Times New Roman"/>
                <w:b w:val="false"/>
                <w:i w:val="false"/>
                <w:color w:val="000000"/>
                <w:sz w:val="20"/>
              </w:rPr>
              <w:t>
   обычный пользователь</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30200" cy="330200"/>
                          </a:xfrm>
                          <a:prstGeom prst="rect">
                            <a:avLst/>
                          </a:prstGeom>
                        </pic:spPr>
                      </pic:pic>
                    </a:graphicData>
                  </a:graphic>
                </wp:inline>
              </w:drawing>
            </w:r>
            <w:r>
              <w:rPr>
                <w:rFonts w:ascii="Times New Roman"/>
                <w:b/>
                <w:i w:val="false"/>
                <w:color w:val="000000"/>
                <w:sz w:val="20"/>
              </w:rPr>
              <w:t>тәжірибелі пайдаланушы</w:t>
            </w:r>
            <w:r>
              <w:br/>
            </w:r>
            <w:r>
              <w:rPr>
                <w:rFonts w:ascii="Times New Roman"/>
                <w:b w:val="false"/>
                <w:i w:val="false"/>
                <w:color w:val="000000"/>
                <w:sz w:val="20"/>
              </w:rPr>
              <w:t>
   опытный пользователь</w:t>
            </w:r>
          </w:p>
        </w:tc>
      </w:tr>
    </w:tbl>
    <w:bookmarkStart w:name="z68" w:id="32"/>
    <w:p>
      <w:pPr>
        <w:spacing w:after="0"/>
        <w:ind w:left="0"/>
        <w:jc w:val="both"/>
      </w:pPr>
      <w:r>
        <w:rPr>
          <w:rFonts w:ascii="Times New Roman"/>
          <w:b w:val="false"/>
          <w:i w:val="false"/>
          <w:color w:val="000000"/>
          <w:sz w:val="28"/>
        </w:rPr>
        <w:t>
</w:t>
      </w:r>
      <w:r>
        <w:rPr>
          <w:rFonts w:ascii="Times New Roman"/>
          <w:b/>
          <w:i w:val="false"/>
          <w:color w:val="000000"/>
          <w:sz w:val="28"/>
        </w:rPr>
        <w:t>«В» модулі: Ақпараттық-коммуникациялық технологияларға (әрі қарай - АКТ) қолжетімділігі</w:t>
      </w:r>
      <w:r>
        <w:br/>
      </w:r>
      <w:r>
        <w:rPr>
          <w:rFonts w:ascii="Times New Roman"/>
          <w:b w:val="false"/>
          <w:i w:val="false"/>
          <w:color w:val="000000"/>
          <w:sz w:val="28"/>
        </w:rPr>
        <w:t>
Модуль «В»: Доступ к информационно-коммуникационным технологиям (далее - ИКТ)</w:t>
      </w:r>
    </w:p>
    <w:bookmarkEnd w:id="32"/>
    <w:p>
      <w:pPr>
        <w:spacing w:after="0"/>
        <w:ind w:left="0"/>
        <w:jc w:val="both"/>
      </w:pPr>
      <w:r>
        <w:rPr>
          <w:rFonts w:ascii="Times New Roman"/>
          <w:b/>
          <w:i w:val="false"/>
          <w:color w:val="000000"/>
          <w:sz w:val="28"/>
        </w:rPr>
        <w:t>Бұл модуль үй шаруашылығы туралы жалпы ақпаратты көрсетуге бағытталған</w:t>
      </w:r>
      <w:r>
        <w:br/>
      </w:r>
      <w:r>
        <w:rPr>
          <w:rFonts w:ascii="Times New Roman"/>
          <w:b w:val="false"/>
          <w:i w:val="false"/>
          <w:color w:val="000000"/>
          <w:sz w:val="28"/>
        </w:rPr>
        <w:t>
Этот модуль направлен на указание общей информации о домашнем хозяйстве</w:t>
      </w:r>
      <w:r>
        <w:br/>
      </w:r>
      <w:r>
        <w:rPr>
          <w:rFonts w:ascii="Times New Roman"/>
          <w:b w:val="false"/>
          <w:i w:val="false"/>
          <w:color w:val="000000"/>
          <w:sz w:val="28"/>
        </w:rPr>
        <w:t>
</w:t>
      </w:r>
      <w:r>
        <w:rPr>
          <w:rFonts w:ascii="Times New Roman"/>
          <w:b/>
          <w:i w:val="false"/>
          <w:color w:val="000000"/>
          <w:sz w:val="28"/>
        </w:rPr>
        <w:t>      В1. Сіз төменде көрсетілген АКТ үйде пайдаланасыз ба?</w:t>
      </w:r>
      <w:r>
        <w:br/>
      </w:r>
      <w:r>
        <w:rPr>
          <w:rFonts w:ascii="Times New Roman"/>
          <w:b w:val="false"/>
          <w:i w:val="false"/>
          <w:color w:val="000000"/>
          <w:sz w:val="28"/>
        </w:rPr>
        <w:t>
</w:t>
      </w:r>
      <w:r>
        <w:rPr>
          <w:rFonts w:ascii="Times New Roman"/>
          <w:b/>
          <w:i w:val="false"/>
          <w:color w:val="000000"/>
          <w:sz w:val="28"/>
        </w:rPr>
        <w:t>          (қолданылатынның барлығын белгiлеңiз)</w:t>
      </w:r>
      <w:r>
        <w:br/>
      </w:r>
      <w:r>
        <w:rPr>
          <w:rFonts w:ascii="Times New Roman"/>
          <w:b w:val="false"/>
          <w:i w:val="false"/>
          <w:color w:val="000000"/>
          <w:sz w:val="28"/>
        </w:rPr>
        <w:t>
           Используете ли Вы дома нижеперечисленные ИКТ? (отметьте</w:t>
      </w:r>
      <w:r>
        <w:br/>
      </w:r>
      <w:r>
        <w:rPr>
          <w:rFonts w:ascii="Times New Roman"/>
          <w:b w:val="false"/>
          <w:i w:val="false"/>
          <w:color w:val="000000"/>
          <w:sz w:val="28"/>
        </w:rPr>
        <w:t>
           все, что применяется)</w:t>
      </w:r>
      <w:r>
        <w:br/>
      </w:r>
      <w:r>
        <w:rPr>
          <w:rFonts w:ascii="Times New Roman"/>
          <w:b w:val="false"/>
          <w:i w:val="false"/>
          <w:color w:val="000000"/>
          <w:sz w:val="28"/>
        </w:rPr>
        <w:t>
</w:t>
      </w:r>
      <w:r>
        <w:rPr>
          <w:rFonts w:ascii="Times New Roman"/>
          <w:b/>
          <w:i w:val="false"/>
          <w:color w:val="000000"/>
          <w:sz w:val="28"/>
        </w:rPr>
        <w:t xml:space="preserve">          а) Бекітілген телефон желісі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Фиксированная телефонная линия………………………………………………………</w:t>
      </w:r>
      <w:r>
        <w:br/>
      </w:r>
      <w:r>
        <w:rPr>
          <w:rFonts w:ascii="Times New Roman"/>
          <w:b w:val="false"/>
          <w:i w:val="false"/>
          <w:color w:val="000000"/>
          <w:sz w:val="28"/>
        </w:rPr>
        <w:t>
</w:t>
      </w:r>
      <w:r>
        <w:rPr>
          <w:rFonts w:ascii="Times New Roman"/>
          <w:b/>
          <w:i w:val="false"/>
          <w:color w:val="000000"/>
          <w:sz w:val="28"/>
        </w:rPr>
        <w:t xml:space="preserve">          b) Радиоқабылдағыш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Радиоприемник……………………………………………………………………………………………………</w:t>
      </w:r>
      <w:r>
        <w:br/>
      </w:r>
      <w:r>
        <w:rPr>
          <w:rFonts w:ascii="Times New Roman"/>
          <w:b w:val="false"/>
          <w:i w:val="false"/>
          <w:color w:val="000000"/>
          <w:sz w:val="28"/>
        </w:rPr>
        <w:t>
</w:t>
      </w:r>
      <w:r>
        <w:rPr>
          <w:rFonts w:ascii="Times New Roman"/>
          <w:b/>
          <w:i w:val="false"/>
          <w:color w:val="000000"/>
          <w:sz w:val="28"/>
        </w:rPr>
        <w:t xml:space="preserve">          с) Ұтқыр телефон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Мобильный телефон…………………………………………………………………………………………</w:t>
      </w:r>
      <w:r>
        <w:br/>
      </w:r>
      <w:r>
        <w:rPr>
          <w:rFonts w:ascii="Times New Roman"/>
          <w:b w:val="false"/>
          <w:i w:val="false"/>
          <w:color w:val="000000"/>
          <w:sz w:val="28"/>
        </w:rPr>
        <w:t>
</w:t>
      </w:r>
      <w:r>
        <w:rPr>
          <w:rFonts w:ascii="Times New Roman"/>
          <w:b/>
          <w:i w:val="false"/>
          <w:color w:val="000000"/>
          <w:sz w:val="28"/>
        </w:rPr>
        <w:t xml:space="preserve">          d) Теледидар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Телевизор………………………………………………………………………………………………………………</w:t>
      </w:r>
      <w:r>
        <w:br/>
      </w:r>
      <w:r>
        <w:rPr>
          <w:rFonts w:ascii="Times New Roman"/>
          <w:b w:val="false"/>
          <w:i w:val="false"/>
          <w:color w:val="000000"/>
          <w:sz w:val="28"/>
        </w:rPr>
        <w:t>
</w:t>
      </w:r>
      <w:r>
        <w:rPr>
          <w:rFonts w:ascii="Times New Roman"/>
          <w:b/>
          <w:i w:val="false"/>
          <w:color w:val="000000"/>
          <w:sz w:val="28"/>
        </w:rPr>
        <w:t xml:space="preserve">             d1. Кабельдік теледидар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Кабельное телевидение…………………………………………………………………</w:t>
      </w:r>
      <w:r>
        <w:br/>
      </w:r>
      <w:r>
        <w:rPr>
          <w:rFonts w:ascii="Times New Roman"/>
          <w:b w:val="false"/>
          <w:i w:val="false"/>
          <w:color w:val="000000"/>
          <w:sz w:val="28"/>
        </w:rPr>
        <w:t>
</w:t>
      </w:r>
      <w:r>
        <w:rPr>
          <w:rFonts w:ascii="Times New Roman"/>
          <w:b/>
          <w:i w:val="false"/>
          <w:color w:val="000000"/>
          <w:sz w:val="28"/>
        </w:rPr>
        <w:t xml:space="preserve">             d2. Cпутниктік теледидар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Спутниковое телевидение……………………………………………………………</w:t>
      </w:r>
      <w:r>
        <w:br/>
      </w:r>
      <w:r>
        <w:rPr>
          <w:rFonts w:ascii="Times New Roman"/>
          <w:b w:val="false"/>
          <w:i w:val="false"/>
          <w:color w:val="000000"/>
          <w:sz w:val="28"/>
        </w:rPr>
        <w:t>
</w:t>
      </w:r>
      <w:r>
        <w:rPr>
          <w:rFonts w:ascii="Times New Roman"/>
          <w:b/>
          <w:i w:val="false"/>
          <w:color w:val="000000"/>
          <w:sz w:val="28"/>
        </w:rPr>
        <w:t xml:space="preserve">          e) Ойын консолі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Игровые консоли………………………………………………………………………………………………</w:t>
      </w:r>
      <w:r>
        <w:br/>
      </w:r>
      <w:r>
        <w:rPr>
          <w:rFonts w:ascii="Times New Roman"/>
          <w:b w:val="false"/>
          <w:i w:val="false"/>
          <w:color w:val="000000"/>
          <w:sz w:val="28"/>
        </w:rPr>
        <w:t>
</w:t>
      </w:r>
      <w:r>
        <w:rPr>
          <w:rFonts w:ascii="Times New Roman"/>
          <w:b/>
          <w:i w:val="false"/>
          <w:color w:val="000000"/>
          <w:sz w:val="28"/>
        </w:rPr>
        <w:t xml:space="preserve">          f) Үстелүстілік компьютер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Настольный компьютер…………………………………………………………………………………</w:t>
      </w:r>
      <w:r>
        <w:br/>
      </w:r>
      <w:r>
        <w:rPr>
          <w:rFonts w:ascii="Times New Roman"/>
          <w:b w:val="false"/>
          <w:i w:val="false"/>
          <w:color w:val="000000"/>
          <w:sz w:val="28"/>
        </w:rPr>
        <w:t>
</w:t>
      </w:r>
      <w:r>
        <w:rPr>
          <w:rFonts w:ascii="Times New Roman"/>
          <w:b/>
          <w:i w:val="false"/>
          <w:color w:val="000000"/>
          <w:sz w:val="28"/>
        </w:rPr>
        <w:t xml:space="preserve">          g) Шағын компьютер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Портативный компьютер………………………………………………………………………………</w:t>
      </w:r>
      <w:r>
        <w:br/>
      </w:r>
      <w:r>
        <w:rPr>
          <w:rFonts w:ascii="Times New Roman"/>
          <w:b w:val="false"/>
          <w:i w:val="false"/>
          <w:color w:val="000000"/>
          <w:sz w:val="28"/>
        </w:rPr>
        <w:t>
</w:t>
      </w:r>
      <w:r>
        <w:rPr>
          <w:rFonts w:ascii="Times New Roman"/>
          <w:b/>
          <w:i w:val="false"/>
          <w:color w:val="000000"/>
          <w:sz w:val="28"/>
        </w:rPr>
        <w:t xml:space="preserve">          h) Планшетті компьютер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Планшетный компьютер…………………………………………………………………………………</w:t>
      </w:r>
      <w:r>
        <w:br/>
      </w:r>
      <w:r>
        <w:rPr>
          <w:rFonts w:ascii="Times New Roman"/>
          <w:b w:val="false"/>
          <w:i w:val="false"/>
          <w:color w:val="000000"/>
          <w:sz w:val="28"/>
        </w:rPr>
        <w:t>
</w:t>
      </w:r>
      <w:r>
        <w:rPr>
          <w:rFonts w:ascii="Times New Roman"/>
          <w:b/>
          <w:i w:val="false"/>
          <w:color w:val="000000"/>
          <w:sz w:val="28"/>
        </w:rPr>
        <w:t xml:space="preserve">          i) Факсимильді аппарат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Факсимильный аппарат…………………………………………………………………………………</w:t>
      </w:r>
    </w:p>
    <w:p>
      <w:pPr>
        <w:spacing w:after="0"/>
        <w:ind w:left="0"/>
        <w:jc w:val="both"/>
      </w:pPr>
      <w:r>
        <w:rPr>
          <w:rFonts w:ascii="Times New Roman"/>
          <w:b/>
          <w:i w:val="false"/>
          <w:color w:val="000000"/>
          <w:sz w:val="28"/>
        </w:rPr>
        <w:t>      В2. Сіздің отбасы мүшесі үйден Интернет желісіне қатынай</w:t>
      </w:r>
      <w:r>
        <w:br/>
      </w:r>
      <w:r>
        <w:rPr>
          <w:rFonts w:ascii="Times New Roman"/>
          <w:b w:val="false"/>
          <w:i w:val="false"/>
          <w:color w:val="000000"/>
          <w:sz w:val="28"/>
        </w:rPr>
        <w:t>
</w:t>
      </w:r>
      <w:r>
        <w:rPr>
          <w:rFonts w:ascii="Times New Roman"/>
          <w:b/>
          <w:i w:val="false"/>
          <w:color w:val="000000"/>
          <w:sz w:val="28"/>
        </w:rPr>
        <w:t>          алады ма? (ұтқыр телефон арқылы қатынауды қоса</w:t>
      </w:r>
      <w:r>
        <w:br/>
      </w:r>
      <w:r>
        <w:rPr>
          <w:rFonts w:ascii="Times New Roman"/>
          <w:b w:val="false"/>
          <w:i w:val="false"/>
          <w:color w:val="000000"/>
          <w:sz w:val="28"/>
        </w:rPr>
        <w:t>
</w:t>
      </w:r>
      <w:r>
        <w:rPr>
          <w:rFonts w:ascii="Times New Roman"/>
          <w:b/>
          <w:i w:val="false"/>
          <w:color w:val="000000"/>
          <w:sz w:val="28"/>
        </w:rPr>
        <w:t>          алғанда)</w:t>
      </w:r>
      <w:r>
        <w:br/>
      </w:r>
      <w:r>
        <w:rPr>
          <w:rFonts w:ascii="Times New Roman"/>
          <w:b w:val="false"/>
          <w:i w:val="false"/>
          <w:color w:val="000000"/>
          <w:sz w:val="28"/>
        </w:rPr>
        <w:t>
           Имеет ли член Вашей семьи выход к сети Интернет из дома?</w:t>
      </w:r>
      <w:r>
        <w:br/>
      </w:r>
      <w:r>
        <w:rPr>
          <w:rFonts w:ascii="Times New Roman"/>
          <w:b w:val="false"/>
          <w:i w:val="false"/>
          <w:color w:val="000000"/>
          <w:sz w:val="28"/>
        </w:rPr>
        <w:t>
           (включая доступ через мобильный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w:t>
      </w:r>
      <w:r>
        <w:rPr>
          <w:rFonts w:ascii="Times New Roman"/>
          <w:b/>
          <w:i w:val="false"/>
          <w:color w:val="000000"/>
          <w:sz w:val="28"/>
        </w:rPr>
        <w:t>Иә</w:t>
      </w:r>
      <w:r>
        <w:rPr>
          <w:rFonts w:ascii="Times New Roman"/>
          <w:b w:val="false"/>
          <w:i w:val="false"/>
          <w:color w:val="000000"/>
          <w:sz w:val="28"/>
        </w:rPr>
        <w:t xml:space="preserve">  </w:t>
      </w:r>
      <w:r>
        <w:rPr>
          <w:rFonts w:ascii="Times New Roman"/>
          <w:b/>
          <w:i w:val="false"/>
          <w:color w:val="000000"/>
          <w:sz w:val="28"/>
        </w:rPr>
        <w:t xml:space="preserve"> __</w:t>
      </w:r>
      <w:r>
        <w:br/>
      </w:r>
      <w:r>
        <w:rPr>
          <w:rFonts w:ascii="Times New Roman"/>
          <w:b w:val="false"/>
          <w:i w:val="false"/>
          <w:color w:val="000000"/>
          <w:sz w:val="28"/>
        </w:rPr>
        <w:t xml:space="preserve">
              Да   |__|-----&gt; </w:t>
      </w:r>
      <w:r>
        <w:rPr>
          <w:rFonts w:ascii="Times New Roman"/>
          <w:b/>
          <w:i w:val="false"/>
          <w:color w:val="000000"/>
          <w:sz w:val="28"/>
        </w:rPr>
        <w:t xml:space="preserve">В4 және әрі қарай </w:t>
      </w:r>
      <w:r>
        <w:rPr>
          <w:rFonts w:ascii="Times New Roman"/>
          <w:b w:val="false"/>
          <w:i w:val="false"/>
          <w:color w:val="000000"/>
          <w:sz w:val="28"/>
        </w:rPr>
        <w:t>(В4 и далее)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b) Жоқ</w:t>
      </w:r>
      <w:r>
        <w:rPr>
          <w:rFonts w:ascii="Times New Roman"/>
          <w:b w:val="false"/>
          <w:i w:val="false"/>
          <w:color w:val="000000"/>
          <w:sz w:val="28"/>
        </w:rPr>
        <w:t xml:space="preserve">   __      </w:t>
      </w:r>
      <w:r>
        <w:rPr>
          <w:rFonts w:ascii="Times New Roman"/>
          <w:b/>
          <w:i w:val="false"/>
          <w:color w:val="000000"/>
          <w:sz w:val="28"/>
        </w:rPr>
        <w:t>В3----&gt; Модуль «С» және әрі қарай</w:t>
      </w:r>
      <w:r>
        <w:br/>
      </w:r>
      <w:r>
        <w:rPr>
          <w:rFonts w:ascii="Times New Roman"/>
          <w:b w:val="false"/>
          <w:i w:val="false"/>
          <w:color w:val="000000"/>
          <w:sz w:val="28"/>
        </w:rPr>
        <w:t>
              Нет   |__|----&gt; (Модуль «С» и далее)</w:t>
      </w:r>
    </w:p>
    <w:p>
      <w:pPr>
        <w:spacing w:after="0"/>
        <w:ind w:left="0"/>
        <w:jc w:val="both"/>
      </w:pPr>
      <w:r>
        <w:rPr>
          <w:rFonts w:ascii="Times New Roman"/>
          <w:b/>
          <w:i w:val="false"/>
          <w:color w:val="000000"/>
          <w:sz w:val="28"/>
        </w:rPr>
        <w:t>      В3. Сіз неге үй жағдайында Интернет желісін</w:t>
      </w:r>
      <w:r>
        <w:br/>
      </w:r>
      <w:r>
        <w:rPr>
          <w:rFonts w:ascii="Times New Roman"/>
          <w:b w:val="false"/>
          <w:i w:val="false"/>
          <w:color w:val="000000"/>
          <w:sz w:val="28"/>
        </w:rPr>
        <w:t>
</w:t>
      </w:r>
      <w:r>
        <w:rPr>
          <w:rFonts w:ascii="Times New Roman"/>
          <w:b/>
          <w:i w:val="false"/>
          <w:color w:val="000000"/>
          <w:sz w:val="28"/>
        </w:rPr>
        <w:t>          пайдаланбайсыз, негізгі себебін атаңыз?</w:t>
      </w:r>
      <w:r>
        <w:br/>
      </w:r>
      <w:r>
        <w:rPr>
          <w:rFonts w:ascii="Times New Roman"/>
          <w:b w:val="false"/>
          <w:i w:val="false"/>
          <w:color w:val="000000"/>
          <w:sz w:val="28"/>
        </w:rPr>
        <w:t>
           Назовите основную причину, почему Вы не используете сеть</w:t>
      </w:r>
      <w:r>
        <w:br/>
      </w:r>
      <w:r>
        <w:rPr>
          <w:rFonts w:ascii="Times New Roman"/>
          <w:b w:val="false"/>
          <w:i w:val="false"/>
          <w:color w:val="000000"/>
          <w:sz w:val="28"/>
        </w:rPr>
        <w:t>
           Интернет в домашних условиях?</w:t>
      </w:r>
      <w:r>
        <w:br/>
      </w:r>
      <w:r>
        <w:rPr>
          <w:rFonts w:ascii="Times New Roman"/>
          <w:b w:val="false"/>
          <w:i w:val="false"/>
          <w:color w:val="000000"/>
          <w:sz w:val="28"/>
        </w:rPr>
        <w:t>
</w:t>
      </w:r>
      <w:r>
        <w:rPr>
          <w:rFonts w:ascii="Times New Roman"/>
          <w:b/>
          <w:i w:val="false"/>
          <w:color w:val="000000"/>
          <w:sz w:val="28"/>
        </w:rPr>
        <w:t xml:space="preserve">          а) Басқа жерде пайдаланамын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Использую в другом месте………………………………………………………………………</w:t>
      </w:r>
      <w:r>
        <w:br/>
      </w:r>
      <w:r>
        <w:rPr>
          <w:rFonts w:ascii="Times New Roman"/>
          <w:b w:val="false"/>
          <w:i w:val="false"/>
          <w:color w:val="000000"/>
          <w:sz w:val="28"/>
        </w:rPr>
        <w:t>
</w:t>
      </w:r>
      <w:r>
        <w:rPr>
          <w:rFonts w:ascii="Times New Roman"/>
          <w:b/>
          <w:i w:val="false"/>
          <w:color w:val="000000"/>
          <w:sz w:val="28"/>
        </w:rPr>
        <w:t xml:space="preserve">          b) Қажеті жоқ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Нет потребности………………………………………………………………………………………………</w:t>
      </w:r>
      <w:r>
        <w:br/>
      </w:r>
      <w:r>
        <w:rPr>
          <w:rFonts w:ascii="Times New Roman"/>
          <w:b w:val="false"/>
          <w:i w:val="false"/>
          <w:color w:val="000000"/>
          <w:sz w:val="28"/>
        </w:rPr>
        <w:t>
</w:t>
      </w:r>
      <w:r>
        <w:rPr>
          <w:rFonts w:ascii="Times New Roman"/>
          <w:b/>
          <w:i w:val="false"/>
          <w:color w:val="000000"/>
          <w:sz w:val="28"/>
        </w:rPr>
        <w:t xml:space="preserve">          с) Құны өте жоғары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Слишком высокая стоимость……………………………………………………………………</w:t>
      </w:r>
      <w:r>
        <w:br/>
      </w:r>
      <w:r>
        <w:rPr>
          <w:rFonts w:ascii="Times New Roman"/>
          <w:b w:val="false"/>
          <w:i w:val="false"/>
          <w:color w:val="000000"/>
          <w:sz w:val="28"/>
        </w:rPr>
        <w:t>
</w:t>
      </w:r>
      <w:r>
        <w:rPr>
          <w:rFonts w:ascii="Times New Roman"/>
          <w:b/>
          <w:i w:val="false"/>
          <w:color w:val="000000"/>
          <w:sz w:val="28"/>
        </w:rPr>
        <w:t xml:space="preserve">          d) Интернет желісіне қосылу үшін жабдыққа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кететін шығын жоғары</w:t>
      </w:r>
      <w:r>
        <w:br/>
      </w:r>
      <w:r>
        <w:rPr>
          <w:rFonts w:ascii="Times New Roman"/>
          <w:b w:val="false"/>
          <w:i w:val="false"/>
          <w:color w:val="000000"/>
          <w:sz w:val="28"/>
        </w:rPr>
        <w:t>
              Высокие затраты на оборудование для подключения</w:t>
      </w:r>
      <w:r>
        <w:br/>
      </w:r>
      <w:r>
        <w:rPr>
          <w:rFonts w:ascii="Times New Roman"/>
          <w:b w:val="false"/>
          <w:i w:val="false"/>
          <w:color w:val="000000"/>
          <w:sz w:val="28"/>
        </w:rPr>
        <w:t>
              к сети Интернет………………………………………………………………………………………………</w:t>
      </w:r>
      <w:r>
        <w:br/>
      </w:r>
      <w:r>
        <w:rPr>
          <w:rFonts w:ascii="Times New Roman"/>
          <w:b w:val="false"/>
          <w:i w:val="false"/>
          <w:color w:val="000000"/>
          <w:sz w:val="28"/>
        </w:rPr>
        <w:t>
</w:t>
      </w:r>
      <w:r>
        <w:rPr>
          <w:rFonts w:ascii="Times New Roman"/>
          <w:b/>
          <w:i w:val="false"/>
          <w:color w:val="000000"/>
          <w:sz w:val="28"/>
        </w:rPr>
        <w:t xml:space="preserve">          e) Интернет желісін пайдалану үшін білімім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мен дағдым жетпейді</w:t>
      </w:r>
      <w:r>
        <w:br/>
      </w:r>
      <w:r>
        <w:rPr>
          <w:rFonts w:ascii="Times New Roman"/>
          <w:b w:val="false"/>
          <w:i w:val="false"/>
          <w:color w:val="000000"/>
          <w:sz w:val="28"/>
        </w:rPr>
        <w:t>
              Недостаточность знаний и навыков для использования</w:t>
      </w:r>
      <w:r>
        <w:br/>
      </w:r>
      <w:r>
        <w:rPr>
          <w:rFonts w:ascii="Times New Roman"/>
          <w:b w:val="false"/>
          <w:i w:val="false"/>
          <w:color w:val="000000"/>
          <w:sz w:val="28"/>
        </w:rPr>
        <w:t>
              сети Интернет……………………………………………………………………………………………………</w:t>
      </w:r>
      <w:r>
        <w:br/>
      </w:r>
      <w:r>
        <w:rPr>
          <w:rFonts w:ascii="Times New Roman"/>
          <w:b w:val="false"/>
          <w:i w:val="false"/>
          <w:color w:val="000000"/>
          <w:sz w:val="28"/>
        </w:rPr>
        <w:t>
</w:t>
      </w:r>
      <w:r>
        <w:rPr>
          <w:rFonts w:ascii="Times New Roman"/>
          <w:b/>
          <w:i w:val="false"/>
          <w:color w:val="000000"/>
          <w:sz w:val="28"/>
        </w:rPr>
        <w:t xml:space="preserve">          f) Деректерді қорғау және олардың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қауіпсіздігіне қауіптену</w:t>
      </w:r>
      <w:r>
        <w:br/>
      </w:r>
      <w:r>
        <w:rPr>
          <w:rFonts w:ascii="Times New Roman"/>
          <w:b w:val="false"/>
          <w:i w:val="false"/>
          <w:color w:val="000000"/>
          <w:sz w:val="28"/>
        </w:rPr>
        <w:t>
              Защита данных и опасение за их безопасность……………………</w:t>
      </w:r>
      <w:r>
        <w:br/>
      </w:r>
      <w:r>
        <w:rPr>
          <w:rFonts w:ascii="Times New Roman"/>
          <w:b w:val="false"/>
          <w:i w:val="false"/>
          <w:color w:val="000000"/>
          <w:sz w:val="28"/>
        </w:rPr>
        <w:t>
</w:t>
      </w:r>
      <w:r>
        <w:rPr>
          <w:rFonts w:ascii="Times New Roman"/>
          <w:b/>
          <w:i w:val="false"/>
          <w:color w:val="000000"/>
          <w:sz w:val="28"/>
        </w:rPr>
        <w:t>          g) Басқа</w:t>
      </w:r>
      <w:r>
        <w:br/>
      </w:r>
      <w:r>
        <w:rPr>
          <w:rFonts w:ascii="Times New Roman"/>
          <w:b w:val="false"/>
          <w:i w:val="false"/>
          <w:color w:val="000000"/>
          <w:sz w:val="28"/>
        </w:rPr>
        <w:t>
              Другое………………………………………………………………………………………………………………………</w:t>
      </w:r>
    </w:p>
    <w:p>
      <w:pPr>
        <w:spacing w:after="0"/>
        <w:ind w:left="0"/>
        <w:jc w:val="both"/>
      </w:pPr>
      <w:r>
        <w:rPr>
          <w:rFonts w:ascii="Times New Roman"/>
          <w:b/>
          <w:i w:val="false"/>
          <w:color w:val="000000"/>
          <w:sz w:val="28"/>
        </w:rPr>
        <w:t>      В4. Үйден Интернет желісіне қосылу үшін қандай жабдықтар</w:t>
      </w:r>
      <w:r>
        <w:br/>
      </w:r>
      <w:r>
        <w:rPr>
          <w:rFonts w:ascii="Times New Roman"/>
          <w:b w:val="false"/>
          <w:i w:val="false"/>
          <w:color w:val="000000"/>
          <w:sz w:val="28"/>
        </w:rPr>
        <w:t>
</w:t>
      </w:r>
      <w:r>
        <w:rPr>
          <w:rFonts w:ascii="Times New Roman"/>
          <w:b/>
          <w:i w:val="false"/>
          <w:color w:val="000000"/>
          <w:sz w:val="28"/>
        </w:rPr>
        <w:t>          пайдаланылады? (қолданылатынның бәрiн белгiлеңiз)</w:t>
      </w:r>
      <w:r>
        <w:br/>
      </w:r>
      <w:r>
        <w:rPr>
          <w:rFonts w:ascii="Times New Roman"/>
          <w:b w:val="false"/>
          <w:i w:val="false"/>
          <w:color w:val="000000"/>
          <w:sz w:val="28"/>
        </w:rPr>
        <w:t>
           Какое оборудование используется для подключения к сети</w:t>
      </w:r>
      <w:r>
        <w:br/>
      </w:r>
      <w:r>
        <w:rPr>
          <w:rFonts w:ascii="Times New Roman"/>
          <w:b w:val="false"/>
          <w:i w:val="false"/>
          <w:color w:val="000000"/>
          <w:sz w:val="28"/>
        </w:rPr>
        <w:t>
           Интернет из дома? (отметьте все, что применяется)</w:t>
      </w:r>
      <w:r>
        <w:br/>
      </w:r>
      <w:r>
        <w:rPr>
          <w:rFonts w:ascii="Times New Roman"/>
          <w:b w:val="false"/>
          <w:i w:val="false"/>
          <w:color w:val="000000"/>
          <w:sz w:val="28"/>
        </w:rPr>
        <w:t>
</w:t>
      </w:r>
      <w:r>
        <w:rPr>
          <w:rFonts w:ascii="Times New Roman"/>
          <w:b/>
          <w:i w:val="false"/>
          <w:color w:val="000000"/>
          <w:sz w:val="28"/>
        </w:rPr>
        <w:t xml:space="preserve">          а) Үстелүстілік компьютер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Настольный компьютер…………………………………………………………………………………</w:t>
      </w:r>
      <w:r>
        <w:br/>
      </w:r>
      <w:r>
        <w:rPr>
          <w:rFonts w:ascii="Times New Roman"/>
          <w:b w:val="false"/>
          <w:i w:val="false"/>
          <w:color w:val="000000"/>
          <w:sz w:val="28"/>
        </w:rPr>
        <w:t>
</w:t>
      </w:r>
      <w:r>
        <w:rPr>
          <w:rFonts w:ascii="Times New Roman"/>
          <w:b/>
          <w:i w:val="false"/>
          <w:color w:val="000000"/>
          <w:sz w:val="28"/>
        </w:rPr>
        <w:t xml:space="preserve">          b) Шағын компьютер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Портативный компьютер………………………………………………………………………………</w:t>
      </w:r>
      <w:r>
        <w:br/>
      </w:r>
      <w:r>
        <w:rPr>
          <w:rFonts w:ascii="Times New Roman"/>
          <w:b w:val="false"/>
          <w:i w:val="false"/>
          <w:color w:val="000000"/>
          <w:sz w:val="28"/>
        </w:rPr>
        <w:t>
</w:t>
      </w:r>
      <w:r>
        <w:rPr>
          <w:rFonts w:ascii="Times New Roman"/>
          <w:b/>
          <w:i w:val="false"/>
          <w:color w:val="000000"/>
          <w:sz w:val="28"/>
        </w:rPr>
        <w:t xml:space="preserve">          с) Планшетті компьютер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Планшетный компьютер…………………………………………………………………………………</w:t>
      </w:r>
      <w:r>
        <w:br/>
      </w:r>
      <w:r>
        <w:rPr>
          <w:rFonts w:ascii="Times New Roman"/>
          <w:b w:val="false"/>
          <w:i w:val="false"/>
          <w:color w:val="000000"/>
          <w:sz w:val="28"/>
        </w:rPr>
        <w:t>
</w:t>
      </w:r>
      <w:r>
        <w:rPr>
          <w:rFonts w:ascii="Times New Roman"/>
          <w:b/>
          <w:i w:val="false"/>
          <w:color w:val="000000"/>
          <w:sz w:val="28"/>
        </w:rPr>
        <w:t xml:space="preserve">          d) Теледидарлық құрылғы (Сет-топ-бокс)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Телевизионный прибор (Сет-топ-бокс)…………………………………………</w:t>
      </w:r>
      <w:r>
        <w:br/>
      </w:r>
      <w:r>
        <w:rPr>
          <w:rFonts w:ascii="Times New Roman"/>
          <w:b w:val="false"/>
          <w:i w:val="false"/>
          <w:color w:val="000000"/>
          <w:sz w:val="28"/>
        </w:rPr>
        <w:t>
</w:t>
      </w:r>
      <w:r>
        <w:rPr>
          <w:rFonts w:ascii="Times New Roman"/>
          <w:b/>
          <w:i w:val="false"/>
          <w:color w:val="000000"/>
          <w:sz w:val="28"/>
        </w:rPr>
        <w:t xml:space="preserve">          e) Ұтқыр телефон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Мобильный телефон…………………………………………………………………………………………</w:t>
      </w:r>
      <w:r>
        <w:br/>
      </w:r>
      <w:r>
        <w:rPr>
          <w:rFonts w:ascii="Times New Roman"/>
          <w:b w:val="false"/>
          <w:i w:val="false"/>
          <w:color w:val="000000"/>
          <w:sz w:val="28"/>
        </w:rPr>
        <w:t>
</w:t>
      </w:r>
      <w:r>
        <w:rPr>
          <w:rFonts w:ascii="Times New Roman"/>
          <w:b/>
          <w:i w:val="false"/>
          <w:color w:val="000000"/>
          <w:sz w:val="28"/>
        </w:rPr>
        <w:t xml:space="preserve">          f) Ойын консолі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Игровые консоли………………………………………………………………………………………………</w:t>
      </w:r>
      <w:r>
        <w:br/>
      </w:r>
      <w:r>
        <w:rPr>
          <w:rFonts w:ascii="Times New Roman"/>
          <w:b w:val="false"/>
          <w:i w:val="false"/>
          <w:color w:val="000000"/>
          <w:sz w:val="28"/>
        </w:rPr>
        <w:t>
</w:t>
      </w:r>
      <w:r>
        <w:rPr>
          <w:rFonts w:ascii="Times New Roman"/>
          <w:b/>
          <w:i w:val="false"/>
          <w:color w:val="000000"/>
          <w:sz w:val="28"/>
        </w:rPr>
        <w:t xml:space="preserve">          g) Басқа да аспаптар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Другие приборы…………………………………………………………………………………………………</w:t>
      </w:r>
      <w:r>
        <w:br/>
      </w:r>
      <w:r>
        <w:rPr>
          <w:rFonts w:ascii="Times New Roman"/>
          <w:b w:val="false"/>
          <w:i w:val="false"/>
          <w:color w:val="000000"/>
          <w:sz w:val="28"/>
        </w:rPr>
        <w:t>
</w:t>
      </w:r>
      <w:r>
        <w:rPr>
          <w:rFonts w:ascii="Times New Roman"/>
          <w:b/>
          <w:i w:val="false"/>
          <w:color w:val="000000"/>
          <w:sz w:val="28"/>
        </w:rPr>
        <w:t>      B5. Сіз Интернет желісіне қатынау үшін байланыстың қандай</w:t>
      </w:r>
      <w:r>
        <w:br/>
      </w:r>
      <w:r>
        <w:rPr>
          <w:rFonts w:ascii="Times New Roman"/>
          <w:b w:val="false"/>
          <w:i w:val="false"/>
          <w:color w:val="000000"/>
          <w:sz w:val="28"/>
        </w:rPr>
        <w:t>
</w:t>
      </w:r>
      <w:r>
        <w:rPr>
          <w:rFonts w:ascii="Times New Roman"/>
          <w:b/>
          <w:i w:val="false"/>
          <w:color w:val="000000"/>
          <w:sz w:val="28"/>
        </w:rPr>
        <w:t>          түрін пайдаланасыз?(қолданылатынның бәрiн белгiлеңiз)</w:t>
      </w:r>
      <w:r>
        <w:br/>
      </w:r>
      <w:r>
        <w:rPr>
          <w:rFonts w:ascii="Times New Roman"/>
          <w:b w:val="false"/>
          <w:i w:val="false"/>
          <w:color w:val="000000"/>
          <w:sz w:val="28"/>
        </w:rPr>
        <w:t>
           Какой вид связи для доступа к сети Интернет Вы</w:t>
      </w:r>
      <w:r>
        <w:br/>
      </w:r>
      <w:r>
        <w:rPr>
          <w:rFonts w:ascii="Times New Roman"/>
          <w:b w:val="false"/>
          <w:i w:val="false"/>
          <w:color w:val="000000"/>
          <w:sz w:val="28"/>
        </w:rPr>
        <w:t>
           используете? (отметьте все, что применяется)</w:t>
      </w:r>
      <w:r>
        <w:br/>
      </w:r>
      <w:r>
        <w:rPr>
          <w:rFonts w:ascii="Times New Roman"/>
          <w:b w:val="false"/>
          <w:i w:val="false"/>
          <w:color w:val="000000"/>
          <w:sz w:val="28"/>
        </w:rPr>
        <w:t>
</w:t>
      </w:r>
      <w:r>
        <w:rPr>
          <w:rFonts w:ascii="Times New Roman"/>
          <w:b/>
          <w:i w:val="false"/>
          <w:color w:val="000000"/>
          <w:sz w:val="28"/>
        </w:rPr>
        <w:t xml:space="preserve">          a) Аналогты модем (телефон желісі бойынша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коммутациялық қатынау) немесе ISDN</w:t>
      </w:r>
      <w:r>
        <w:br/>
      </w:r>
      <w:r>
        <w:rPr>
          <w:rFonts w:ascii="Times New Roman"/>
          <w:b w:val="false"/>
          <w:i w:val="false"/>
          <w:color w:val="000000"/>
          <w:sz w:val="28"/>
        </w:rPr>
        <w:t>
              Аналоговый модем (коммутируемый доступ через</w:t>
      </w:r>
      <w:r>
        <w:br/>
      </w:r>
      <w:r>
        <w:rPr>
          <w:rFonts w:ascii="Times New Roman"/>
          <w:b w:val="false"/>
          <w:i w:val="false"/>
          <w:color w:val="000000"/>
          <w:sz w:val="28"/>
        </w:rPr>
        <w:t>
              телефонную линию) или ISDN…………………………………………………………………</w:t>
      </w:r>
      <w:r>
        <w:br/>
      </w:r>
      <w:r>
        <w:rPr>
          <w:rFonts w:ascii="Times New Roman"/>
          <w:b w:val="false"/>
          <w:i w:val="false"/>
          <w:color w:val="000000"/>
          <w:sz w:val="28"/>
        </w:rPr>
        <w:t>
</w:t>
      </w:r>
      <w:r>
        <w:rPr>
          <w:rFonts w:ascii="Times New Roman"/>
          <w:b/>
          <w:i w:val="false"/>
          <w:color w:val="000000"/>
          <w:sz w:val="28"/>
        </w:rPr>
        <w:t xml:space="preserve">          b) DSL (ADSL, SHDSL және басқалар)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DSL (ADSL, SHDSL и другие)…………………………………………………………………</w:t>
      </w:r>
      <w:r>
        <w:br/>
      </w:r>
      <w:r>
        <w:rPr>
          <w:rFonts w:ascii="Times New Roman"/>
          <w:b w:val="false"/>
          <w:i w:val="false"/>
          <w:color w:val="000000"/>
          <w:sz w:val="28"/>
        </w:rPr>
        <w:t>
</w:t>
      </w:r>
      <w:r>
        <w:rPr>
          <w:rFonts w:ascii="Times New Roman"/>
          <w:b/>
          <w:i w:val="false"/>
          <w:color w:val="000000"/>
          <w:sz w:val="28"/>
        </w:rPr>
        <w:t xml:space="preserve">          c) Ұтқыр телефон бойынша таржолақты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(GPRS, WAP және басқалар)</w:t>
      </w:r>
      <w:r>
        <w:br/>
      </w:r>
      <w:r>
        <w:rPr>
          <w:rFonts w:ascii="Times New Roman"/>
          <w:b w:val="false"/>
          <w:i w:val="false"/>
          <w:color w:val="000000"/>
          <w:sz w:val="28"/>
        </w:rPr>
        <w:t>
              Узкополосная связь через мобильный телефон</w:t>
      </w:r>
      <w:r>
        <w:br/>
      </w:r>
      <w:r>
        <w:rPr>
          <w:rFonts w:ascii="Times New Roman"/>
          <w:b w:val="false"/>
          <w:i w:val="false"/>
          <w:color w:val="000000"/>
          <w:sz w:val="28"/>
        </w:rPr>
        <w:t>
              (GPRS, WAP и другие)…………………………………………………………………………………</w:t>
      </w:r>
      <w:r>
        <w:rPr>
          <w:rFonts w:ascii="Times New Roman"/>
          <w:b/>
          <w:i w:val="false"/>
          <w:color w:val="000000"/>
          <w:sz w:val="28"/>
        </w:rPr>
        <w:t xml:space="preserve">               d) Спутниктік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Спутниковая связь…………………………………………………………………………………………</w:t>
      </w:r>
      <w:r>
        <w:br/>
      </w:r>
      <w:r>
        <w:rPr>
          <w:rFonts w:ascii="Times New Roman"/>
          <w:b w:val="false"/>
          <w:i w:val="false"/>
          <w:color w:val="000000"/>
          <w:sz w:val="28"/>
        </w:rPr>
        <w:t>
</w:t>
      </w:r>
      <w:r>
        <w:rPr>
          <w:rFonts w:ascii="Times New Roman"/>
          <w:b/>
          <w:i w:val="false"/>
          <w:color w:val="000000"/>
          <w:sz w:val="28"/>
        </w:rPr>
        <w:t xml:space="preserve">          e) Талшықты-оптикалық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Волоконно-оптическая связь…………………………………………………………………</w:t>
      </w:r>
      <w:r>
        <w:br/>
      </w:r>
      <w:r>
        <w:rPr>
          <w:rFonts w:ascii="Times New Roman"/>
          <w:b w:val="false"/>
          <w:i w:val="false"/>
          <w:color w:val="000000"/>
          <w:sz w:val="28"/>
        </w:rPr>
        <w:t>
</w:t>
      </w:r>
      <w:r>
        <w:rPr>
          <w:rFonts w:ascii="Times New Roman"/>
          <w:b/>
          <w:i w:val="false"/>
          <w:color w:val="000000"/>
          <w:sz w:val="28"/>
        </w:rPr>
        <w:t xml:space="preserve">          f) Ұтқыр жоғары жылдамдықты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Мобильная высокоскоростная связь…………………………………………………</w:t>
      </w:r>
      <w:r>
        <w:br/>
      </w:r>
      <w:r>
        <w:rPr>
          <w:rFonts w:ascii="Times New Roman"/>
          <w:b w:val="false"/>
          <w:i w:val="false"/>
          <w:color w:val="000000"/>
          <w:sz w:val="28"/>
        </w:rPr>
        <w:t>
</w:t>
      </w:r>
      <w:r>
        <w:rPr>
          <w:rFonts w:ascii="Times New Roman"/>
          <w:b/>
          <w:i w:val="false"/>
          <w:color w:val="000000"/>
          <w:sz w:val="28"/>
        </w:rPr>
        <w:t xml:space="preserve">          g) Сымсыз жоғары жылдамдықты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Беспроводная высокоскоростная связь…………………………………………</w:t>
      </w:r>
    </w:p>
    <w:bookmarkStart w:name="z69" w:id="33"/>
    <w:p>
      <w:pPr>
        <w:spacing w:after="0"/>
        <w:ind w:left="0"/>
        <w:jc w:val="both"/>
      </w:pPr>
      <w:r>
        <w:rPr>
          <w:rFonts w:ascii="Times New Roman"/>
          <w:b w:val="false"/>
          <w:i w:val="false"/>
          <w:color w:val="000000"/>
          <w:sz w:val="28"/>
        </w:rPr>
        <w:t>
</w:t>
      </w:r>
      <w:r>
        <w:rPr>
          <w:rFonts w:ascii="Times New Roman"/>
          <w:b/>
          <w:i w:val="false"/>
          <w:color w:val="000000"/>
          <w:sz w:val="28"/>
        </w:rPr>
        <w:t>«С» модулі: Компьютерді пайдалану</w:t>
      </w:r>
      <w:r>
        <w:br/>
      </w:r>
      <w:r>
        <w:rPr>
          <w:rFonts w:ascii="Times New Roman"/>
          <w:b w:val="false"/>
          <w:i w:val="false"/>
          <w:color w:val="000000"/>
          <w:sz w:val="28"/>
        </w:rPr>
        <w:t>
Модуль «С»: Использование компьютера</w:t>
      </w:r>
    </w:p>
    <w:bookmarkEnd w:id="33"/>
    <w:p>
      <w:pPr>
        <w:spacing w:after="0"/>
        <w:ind w:left="0"/>
        <w:jc w:val="both"/>
      </w:pPr>
      <w:r>
        <w:rPr>
          <w:rFonts w:ascii="Times New Roman"/>
          <w:b/>
          <w:i w:val="false"/>
          <w:color w:val="000000"/>
          <w:sz w:val="28"/>
        </w:rPr>
        <w:t>«С» - «Е» модульдері үй шаруашылығындағы компьютер немесе Интернет желісін пайдаланушыға бағытталған</w:t>
      </w:r>
      <w:r>
        <w:br/>
      </w:r>
      <w:r>
        <w:rPr>
          <w:rFonts w:ascii="Times New Roman"/>
          <w:b w:val="false"/>
          <w:i w:val="false"/>
          <w:color w:val="000000"/>
          <w:sz w:val="28"/>
        </w:rPr>
        <w:t>
Модули «С» - «Е» направлены на пользователя компьютера или сети Интернет в домашнем хозяйстве</w:t>
      </w:r>
    </w:p>
    <w:p>
      <w:pPr>
        <w:spacing w:after="0"/>
        <w:ind w:left="0"/>
        <w:jc w:val="both"/>
      </w:pPr>
      <w:r>
        <w:rPr>
          <w:rFonts w:ascii="Times New Roman"/>
          <w:b/>
          <w:i w:val="false"/>
          <w:color w:val="000000"/>
          <w:sz w:val="28"/>
        </w:rPr>
        <w:t>      С1. Сіз соңғы рет компьютерді қашан пайдаландыңыз?</w:t>
      </w:r>
      <w:r>
        <w:br/>
      </w:r>
      <w:r>
        <w:rPr>
          <w:rFonts w:ascii="Times New Roman"/>
          <w:b w:val="false"/>
          <w:i w:val="false"/>
          <w:color w:val="000000"/>
          <w:sz w:val="28"/>
        </w:rPr>
        <w:t>
</w:t>
      </w:r>
      <w:r>
        <w:rPr>
          <w:rFonts w:ascii="Times New Roman"/>
          <w:b/>
          <w:i w:val="false"/>
          <w:color w:val="000000"/>
          <w:sz w:val="28"/>
        </w:rPr>
        <w:t>          (қай жерлерде екендігіне байланыссыз)</w:t>
      </w:r>
      <w:r>
        <w:br/>
      </w:r>
      <w:r>
        <w:rPr>
          <w:rFonts w:ascii="Times New Roman"/>
          <w:b w:val="false"/>
          <w:i w:val="false"/>
          <w:color w:val="000000"/>
          <w:sz w:val="28"/>
        </w:rPr>
        <w:t>
           Когда Вы в последний раз использовали компьютер?</w:t>
      </w:r>
      <w:r>
        <w:br/>
      </w:r>
      <w:r>
        <w:rPr>
          <w:rFonts w:ascii="Times New Roman"/>
          <w:b w:val="false"/>
          <w:i w:val="false"/>
          <w:color w:val="000000"/>
          <w:sz w:val="28"/>
        </w:rPr>
        <w:t>
           (независимо от того, в каких местах)</w:t>
      </w:r>
    </w:p>
    <w:p>
      <w:pPr>
        <w:spacing w:after="0"/>
        <w:ind w:left="0"/>
        <w:jc w:val="both"/>
      </w:pPr>
      <w:r>
        <w:rPr>
          <w:rFonts w:ascii="Times New Roman"/>
          <w:b/>
          <w:i w:val="false"/>
          <w:color w:val="000000"/>
          <w:sz w:val="28"/>
        </w:rPr>
        <w:t xml:space="preserve">          а) Соңғы 3 айда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330200"/>
                    </a:xfrm>
                    <a:prstGeom prst="rect">
                      <a:avLst/>
                    </a:prstGeom>
                  </pic:spPr>
                </pic:pic>
              </a:graphicData>
            </a:graphic>
          </wp:inline>
        </w:drawing>
      </w:r>
      <w:r>
        <w:rPr>
          <w:rFonts w:ascii="Times New Roman"/>
          <w:b/>
          <w:i w:val="false"/>
          <w:color w:val="000000"/>
          <w:sz w:val="28"/>
        </w:rPr>
        <w:t>--&gt;</w:t>
      </w:r>
      <w:r>
        <w:rPr>
          <w:rFonts w:ascii="Times New Roman"/>
          <w:b w:val="false"/>
          <w:i w:val="false"/>
          <w:color w:val="000000"/>
          <w:sz w:val="28"/>
        </w:rPr>
        <w:t>С2</w:t>
      </w:r>
      <w:r>
        <w:br/>
      </w:r>
      <w:r>
        <w:rPr>
          <w:rFonts w:ascii="Times New Roman"/>
          <w:b w:val="false"/>
          <w:i w:val="false"/>
          <w:color w:val="000000"/>
          <w:sz w:val="28"/>
        </w:rPr>
        <w:t>
              Последние 3 месяца…………………………………………………………………………</w:t>
      </w:r>
      <w:r>
        <w:br/>
      </w:r>
      <w:r>
        <w:rPr>
          <w:rFonts w:ascii="Times New Roman"/>
          <w:b w:val="false"/>
          <w:i w:val="false"/>
          <w:color w:val="000000"/>
          <w:sz w:val="28"/>
        </w:rPr>
        <w:t>
</w:t>
      </w:r>
      <w:r>
        <w:rPr>
          <w:rFonts w:ascii="Times New Roman"/>
          <w:b/>
          <w:i w:val="false"/>
          <w:color w:val="000000"/>
          <w:sz w:val="28"/>
        </w:rPr>
        <w:t xml:space="preserve">          b) Соңғы жыл ішінде, бірақ соңғы 3 ай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30200" cy="330200"/>
                    </a:xfrm>
                    <a:prstGeom prst="rect">
                      <a:avLst/>
                    </a:prstGeom>
                  </pic:spPr>
                </pic:pic>
              </a:graphicData>
            </a:graphic>
          </wp:inline>
        </w:drawing>
      </w:r>
      <w:r>
        <w:rPr>
          <w:rFonts w:ascii="Times New Roman"/>
          <w:b/>
          <w:i w:val="false"/>
          <w:color w:val="000000"/>
          <w:sz w:val="28"/>
        </w:rPr>
        <w:t>--&gt;</w:t>
      </w:r>
      <w:r>
        <w:rPr>
          <w:rFonts w:ascii="Times New Roman"/>
          <w:b w:val="false"/>
          <w:i w:val="false"/>
          <w:color w:val="000000"/>
          <w:sz w:val="28"/>
        </w:rPr>
        <w:t>С2</w:t>
      </w:r>
      <w:r>
        <w:br/>
      </w:r>
      <w:r>
        <w:rPr>
          <w:rFonts w:ascii="Times New Roman"/>
          <w:b w:val="false"/>
          <w:i w:val="false"/>
          <w:color w:val="000000"/>
          <w:sz w:val="28"/>
        </w:rPr>
        <w:t>
              Последний год, но не последние 3 месяца…………………</w:t>
      </w:r>
      <w:r>
        <w:br/>
      </w:r>
      <w:r>
        <w:rPr>
          <w:rFonts w:ascii="Times New Roman"/>
          <w:b w:val="false"/>
          <w:i w:val="false"/>
          <w:color w:val="000000"/>
          <w:sz w:val="28"/>
        </w:rPr>
        <w:t>
</w:t>
      </w:r>
      <w:r>
        <w:rPr>
          <w:rFonts w:ascii="Times New Roman"/>
          <w:b/>
          <w:i w:val="false"/>
          <w:color w:val="000000"/>
          <w:sz w:val="28"/>
        </w:rPr>
        <w:t xml:space="preserve">          с) Бір жылдан асты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30200" cy="330200"/>
                    </a:xfrm>
                    <a:prstGeom prst="rect">
                      <a:avLst/>
                    </a:prstGeom>
                  </pic:spPr>
                </pic:pic>
              </a:graphicData>
            </a:graphic>
          </wp:inline>
        </w:drawing>
      </w:r>
      <w:r>
        <w:rPr>
          <w:rFonts w:ascii="Times New Roman"/>
          <w:b/>
          <w:i w:val="false"/>
          <w:color w:val="000000"/>
          <w:sz w:val="28"/>
        </w:rPr>
        <w:t>--&gt;</w:t>
      </w:r>
      <w:r>
        <w:rPr>
          <w:rFonts w:ascii="Times New Roman"/>
          <w:b w:val="false"/>
          <w:i w:val="false"/>
          <w:color w:val="000000"/>
          <w:sz w:val="28"/>
        </w:rPr>
        <w:t>С3</w:t>
      </w:r>
      <w:r>
        <w:br/>
      </w:r>
      <w:r>
        <w:rPr>
          <w:rFonts w:ascii="Times New Roman"/>
          <w:b w:val="false"/>
          <w:i w:val="false"/>
          <w:color w:val="000000"/>
          <w:sz w:val="28"/>
        </w:rPr>
        <w:t>
              Более чем год назад………………………………………………………………………</w:t>
      </w:r>
    </w:p>
    <w:p>
      <w:pPr>
        <w:spacing w:after="0"/>
        <w:ind w:left="0"/>
        <w:jc w:val="both"/>
      </w:pPr>
      <w:r>
        <w:rPr>
          <w:rFonts w:ascii="Times New Roman"/>
          <w:b/>
          <w:i w:val="false"/>
          <w:color w:val="000000"/>
          <w:sz w:val="28"/>
        </w:rPr>
        <w:t>      С2. Соңғы 12 ай ішінде Сіз компьютерді қаншалықты жиі</w:t>
      </w:r>
      <w:r>
        <w:br/>
      </w:r>
      <w:r>
        <w:rPr>
          <w:rFonts w:ascii="Times New Roman"/>
          <w:b w:val="false"/>
          <w:i w:val="false"/>
          <w:color w:val="000000"/>
          <w:sz w:val="28"/>
        </w:rPr>
        <w:t>
</w:t>
      </w:r>
      <w:r>
        <w:rPr>
          <w:rFonts w:ascii="Times New Roman"/>
          <w:b/>
          <w:i w:val="false"/>
          <w:color w:val="000000"/>
          <w:sz w:val="28"/>
        </w:rPr>
        <w:t>          пайдаландыңыз? (бір нұсқаны белгілеңіз)</w:t>
      </w:r>
      <w:r>
        <w:br/>
      </w:r>
      <w:r>
        <w:rPr>
          <w:rFonts w:ascii="Times New Roman"/>
          <w:b w:val="false"/>
          <w:i w:val="false"/>
          <w:color w:val="000000"/>
          <w:sz w:val="28"/>
        </w:rPr>
        <w:t>
           Как часто Вы использовали компьютер в последние 12</w:t>
      </w:r>
      <w:r>
        <w:br/>
      </w:r>
      <w:r>
        <w:rPr>
          <w:rFonts w:ascii="Times New Roman"/>
          <w:b w:val="false"/>
          <w:i w:val="false"/>
          <w:color w:val="000000"/>
          <w:sz w:val="28"/>
        </w:rPr>
        <w:t>
           месяцев? (отметьте один вариант)</w:t>
      </w:r>
      <w:r>
        <w:br/>
      </w:r>
      <w:r>
        <w:rPr>
          <w:rFonts w:ascii="Times New Roman"/>
          <w:b w:val="false"/>
          <w:i w:val="false"/>
          <w:color w:val="000000"/>
          <w:sz w:val="28"/>
        </w:rPr>
        <w:t>
</w:t>
      </w:r>
      <w:r>
        <w:rPr>
          <w:rFonts w:ascii="Times New Roman"/>
          <w:b/>
          <w:i w:val="false"/>
          <w:color w:val="000000"/>
          <w:sz w:val="28"/>
        </w:rPr>
        <w:t xml:space="preserve">          а) Күнде 1 реттен кем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Не менее одного раза в день…………………………………………………</w:t>
      </w:r>
      <w:r>
        <w:br/>
      </w:r>
      <w:r>
        <w:rPr>
          <w:rFonts w:ascii="Times New Roman"/>
          <w:b w:val="false"/>
          <w:i w:val="false"/>
          <w:color w:val="000000"/>
          <w:sz w:val="28"/>
        </w:rPr>
        <w:t>
</w:t>
      </w:r>
      <w:r>
        <w:rPr>
          <w:rFonts w:ascii="Times New Roman"/>
          <w:b/>
          <w:i w:val="false"/>
          <w:color w:val="000000"/>
          <w:sz w:val="28"/>
        </w:rPr>
        <w:t xml:space="preserve">          b) Аптасына 1 реттен кем емес, бірақ күнде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емес</w:t>
      </w:r>
      <w:r>
        <w:br/>
      </w:r>
      <w:r>
        <w:rPr>
          <w:rFonts w:ascii="Times New Roman"/>
          <w:b w:val="false"/>
          <w:i w:val="false"/>
          <w:color w:val="000000"/>
          <w:sz w:val="28"/>
        </w:rPr>
        <w:t>
              Не менее одного раза в неделю, но не</w:t>
      </w:r>
      <w:r>
        <w:br/>
      </w:r>
      <w:r>
        <w:rPr>
          <w:rFonts w:ascii="Times New Roman"/>
          <w:b w:val="false"/>
          <w:i w:val="false"/>
          <w:color w:val="000000"/>
          <w:sz w:val="28"/>
        </w:rPr>
        <w:t>
              каждый день……………………………………………………………………………………………</w:t>
      </w:r>
      <w:r>
        <w:br/>
      </w:r>
      <w:r>
        <w:rPr>
          <w:rFonts w:ascii="Times New Roman"/>
          <w:b w:val="false"/>
          <w:i w:val="false"/>
          <w:color w:val="000000"/>
          <w:sz w:val="28"/>
        </w:rPr>
        <w:t>
</w:t>
      </w:r>
      <w:r>
        <w:rPr>
          <w:rFonts w:ascii="Times New Roman"/>
          <w:b/>
          <w:i w:val="false"/>
          <w:color w:val="000000"/>
          <w:sz w:val="28"/>
        </w:rPr>
        <w:t xml:space="preserve">          с) Аптасына 1 реттен кем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Менее одного раза в неделю……………………………………………………</w:t>
      </w:r>
    </w:p>
    <w:p>
      <w:pPr>
        <w:spacing w:after="0"/>
        <w:ind w:left="0"/>
        <w:jc w:val="both"/>
      </w:pPr>
      <w:r>
        <w:rPr>
          <w:rFonts w:ascii="Times New Roman"/>
          <w:b/>
          <w:i w:val="false"/>
          <w:color w:val="000000"/>
          <w:sz w:val="28"/>
        </w:rPr>
        <w:t>      С3. Сіз қай жерде компьютерді жиі пайдаландыңыз? (бір</w:t>
      </w:r>
      <w:r>
        <w:br/>
      </w:r>
      <w:r>
        <w:rPr>
          <w:rFonts w:ascii="Times New Roman"/>
          <w:b w:val="false"/>
          <w:i w:val="false"/>
          <w:color w:val="000000"/>
          <w:sz w:val="28"/>
        </w:rPr>
        <w:t>
</w:t>
      </w:r>
      <w:r>
        <w:rPr>
          <w:rFonts w:ascii="Times New Roman"/>
          <w:b/>
          <w:i w:val="false"/>
          <w:color w:val="000000"/>
          <w:sz w:val="28"/>
        </w:rPr>
        <w:t>          нұсқаны белгілеңіз)</w:t>
      </w:r>
      <w:r>
        <w:br/>
      </w:r>
      <w:r>
        <w:rPr>
          <w:rFonts w:ascii="Times New Roman"/>
          <w:b w:val="false"/>
          <w:i w:val="false"/>
          <w:color w:val="000000"/>
          <w:sz w:val="28"/>
        </w:rPr>
        <w:t>
           Где Вы наиболее часто использовали компьютер? (отметьте</w:t>
      </w:r>
      <w:r>
        <w:br/>
      </w:r>
      <w:r>
        <w:rPr>
          <w:rFonts w:ascii="Times New Roman"/>
          <w:b w:val="false"/>
          <w:i w:val="false"/>
          <w:color w:val="000000"/>
          <w:sz w:val="28"/>
        </w:rPr>
        <w:t>
           один вариант)</w:t>
      </w:r>
      <w:r>
        <w:br/>
      </w:r>
      <w:r>
        <w:rPr>
          <w:rFonts w:ascii="Times New Roman"/>
          <w:b w:val="false"/>
          <w:i w:val="false"/>
          <w:color w:val="000000"/>
          <w:sz w:val="28"/>
        </w:rPr>
        <w:t>
</w:t>
      </w:r>
      <w:r>
        <w:rPr>
          <w:rFonts w:ascii="Times New Roman"/>
          <w:b/>
          <w:i w:val="false"/>
          <w:color w:val="000000"/>
          <w:sz w:val="28"/>
        </w:rPr>
        <w:t xml:space="preserve">          а) Үйде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Дома………………………………………………………………………………………………………………</w:t>
      </w:r>
      <w:r>
        <w:br/>
      </w:r>
      <w:r>
        <w:rPr>
          <w:rFonts w:ascii="Times New Roman"/>
          <w:b w:val="false"/>
          <w:i w:val="false"/>
          <w:color w:val="000000"/>
          <w:sz w:val="28"/>
        </w:rPr>
        <w:t>
</w:t>
      </w:r>
      <w:r>
        <w:rPr>
          <w:rFonts w:ascii="Times New Roman"/>
          <w:b/>
          <w:i w:val="false"/>
          <w:color w:val="000000"/>
          <w:sz w:val="28"/>
        </w:rPr>
        <w:t xml:space="preserve">          b) Жұмыс орнында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На рабочем месте………………………………………………………………………………</w:t>
      </w:r>
      <w:r>
        <w:br/>
      </w:r>
      <w:r>
        <w:rPr>
          <w:rFonts w:ascii="Times New Roman"/>
          <w:b w:val="false"/>
          <w:i w:val="false"/>
          <w:color w:val="000000"/>
          <w:sz w:val="28"/>
        </w:rPr>
        <w:t>
</w:t>
      </w:r>
      <w:r>
        <w:rPr>
          <w:rFonts w:ascii="Times New Roman"/>
          <w:b/>
          <w:i w:val="false"/>
          <w:color w:val="000000"/>
          <w:sz w:val="28"/>
        </w:rPr>
        <w:t xml:space="preserve">          c) Оқу орнында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 месту обучения……………………………………………………………………………</w:t>
      </w:r>
      <w:r>
        <w:br/>
      </w:r>
      <w:r>
        <w:rPr>
          <w:rFonts w:ascii="Times New Roman"/>
          <w:b w:val="false"/>
          <w:i w:val="false"/>
          <w:color w:val="000000"/>
          <w:sz w:val="28"/>
        </w:rPr>
        <w:t>
</w:t>
      </w:r>
      <w:r>
        <w:rPr>
          <w:rFonts w:ascii="Times New Roman"/>
          <w:b/>
          <w:i w:val="false"/>
          <w:color w:val="000000"/>
          <w:sz w:val="28"/>
        </w:rPr>
        <w:t xml:space="preserve">          D) Басқа жерде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 другом месте……………………………………………………………………………………</w:t>
      </w:r>
    </w:p>
    <w:p>
      <w:pPr>
        <w:spacing w:after="0"/>
        <w:ind w:left="0"/>
        <w:jc w:val="both"/>
      </w:pPr>
      <w:r>
        <w:rPr>
          <w:rFonts w:ascii="Times New Roman"/>
          <w:b/>
          <w:i w:val="false"/>
          <w:color w:val="000000"/>
          <w:sz w:val="28"/>
        </w:rPr>
        <w:t>      C4. Төмендегі компьютерлік әрекеттердің қайсыларын іске</w:t>
      </w:r>
      <w:r>
        <w:br/>
      </w:r>
      <w:r>
        <w:rPr>
          <w:rFonts w:ascii="Times New Roman"/>
          <w:b w:val="false"/>
          <w:i w:val="false"/>
          <w:color w:val="000000"/>
          <w:sz w:val="28"/>
        </w:rPr>
        <w:t>
</w:t>
      </w:r>
      <w:r>
        <w:rPr>
          <w:rFonts w:ascii="Times New Roman"/>
          <w:b/>
          <w:i w:val="false"/>
          <w:color w:val="000000"/>
          <w:sz w:val="28"/>
        </w:rPr>
        <w:t>          асырдыңыз? (қолданылатынның барлығын белгiлеңiз)</w:t>
      </w:r>
      <w:r>
        <w:br/>
      </w:r>
      <w:r>
        <w:rPr>
          <w:rFonts w:ascii="Times New Roman"/>
          <w:b w:val="false"/>
          <w:i w:val="false"/>
          <w:color w:val="000000"/>
          <w:sz w:val="28"/>
        </w:rPr>
        <w:t>
           Которые из нижеперечисленных компьютерных действий Вы уже</w:t>
      </w:r>
      <w:r>
        <w:br/>
      </w:r>
      <w:r>
        <w:rPr>
          <w:rFonts w:ascii="Times New Roman"/>
          <w:b w:val="false"/>
          <w:i w:val="false"/>
          <w:color w:val="000000"/>
          <w:sz w:val="28"/>
        </w:rPr>
        <w:t>
           выполняли? (отметьте все, что применяется)</w:t>
      </w:r>
      <w:r>
        <w:br/>
      </w:r>
      <w:r>
        <w:rPr>
          <w:rFonts w:ascii="Times New Roman"/>
          <w:b w:val="false"/>
          <w:i w:val="false"/>
          <w:color w:val="000000"/>
          <w:sz w:val="28"/>
        </w:rPr>
        <w:t>
</w:t>
      </w:r>
      <w:r>
        <w:rPr>
          <w:rFonts w:ascii="Times New Roman"/>
          <w:b/>
          <w:i w:val="false"/>
          <w:color w:val="000000"/>
          <w:sz w:val="28"/>
        </w:rPr>
        <w:t xml:space="preserve">          a) Мәтіндік құжатпен жұмыс істеу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Работа с текстовым документом……………………………………………</w:t>
      </w:r>
      <w:r>
        <w:br/>
      </w:r>
      <w:r>
        <w:rPr>
          <w:rFonts w:ascii="Times New Roman"/>
          <w:b w:val="false"/>
          <w:i w:val="false"/>
          <w:color w:val="000000"/>
          <w:sz w:val="28"/>
        </w:rPr>
        <w:t>
</w:t>
      </w:r>
      <w:r>
        <w:rPr>
          <w:rFonts w:ascii="Times New Roman"/>
          <w:b/>
          <w:i w:val="false"/>
          <w:color w:val="000000"/>
          <w:sz w:val="28"/>
        </w:rPr>
        <w:t xml:space="preserve">          b) Кестелік материалдармен жұмыс жасау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Работа с табличным материалом……………………………………………</w:t>
      </w:r>
      <w:r>
        <w:br/>
      </w:r>
      <w:r>
        <w:rPr>
          <w:rFonts w:ascii="Times New Roman"/>
          <w:b w:val="false"/>
          <w:i w:val="false"/>
          <w:color w:val="000000"/>
          <w:sz w:val="28"/>
        </w:rPr>
        <w:t>
</w:t>
      </w:r>
      <w:r>
        <w:rPr>
          <w:rFonts w:ascii="Times New Roman"/>
          <w:b/>
          <w:i w:val="false"/>
          <w:color w:val="000000"/>
          <w:sz w:val="28"/>
        </w:rPr>
        <w:t xml:space="preserve">          c) Деректер базасымен жұмыс жасау (ДББЖ)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Работа с базой данных (СУБД)………………………………………………</w:t>
      </w:r>
      <w:r>
        <w:br/>
      </w:r>
      <w:r>
        <w:rPr>
          <w:rFonts w:ascii="Times New Roman"/>
          <w:b w:val="false"/>
          <w:i w:val="false"/>
          <w:color w:val="000000"/>
          <w:sz w:val="28"/>
        </w:rPr>
        <w:t>
</w:t>
      </w:r>
      <w:r>
        <w:rPr>
          <w:rFonts w:ascii="Times New Roman"/>
          <w:b/>
          <w:i w:val="false"/>
          <w:color w:val="000000"/>
          <w:sz w:val="28"/>
        </w:rPr>
        <w:t xml:space="preserve">          d) Графикалық бағдарламамен жұмыс жасау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Работа с графической программой………………………………………</w:t>
      </w:r>
      <w:r>
        <w:br/>
      </w:r>
      <w:r>
        <w:rPr>
          <w:rFonts w:ascii="Times New Roman"/>
          <w:b w:val="false"/>
          <w:i w:val="false"/>
          <w:color w:val="000000"/>
          <w:sz w:val="28"/>
        </w:rPr>
        <w:t>
</w:t>
      </w:r>
      <w:r>
        <w:rPr>
          <w:rFonts w:ascii="Times New Roman"/>
          <w:b/>
          <w:i w:val="false"/>
          <w:color w:val="000000"/>
          <w:sz w:val="28"/>
        </w:rPr>
        <w:t xml:space="preserve">          e) Жаңа құрылғыларды қосу және орнату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(принтер, модем және басқалар)</w:t>
      </w:r>
      <w:r>
        <w:br/>
      </w:r>
      <w:r>
        <w:rPr>
          <w:rFonts w:ascii="Times New Roman"/>
          <w:b w:val="false"/>
          <w:i w:val="false"/>
          <w:color w:val="000000"/>
          <w:sz w:val="28"/>
        </w:rPr>
        <w:t>
              Подключение и установка новых устройств</w:t>
      </w:r>
      <w:r>
        <w:br/>
      </w:r>
      <w:r>
        <w:rPr>
          <w:rFonts w:ascii="Times New Roman"/>
          <w:b w:val="false"/>
          <w:i w:val="false"/>
          <w:color w:val="000000"/>
          <w:sz w:val="28"/>
        </w:rPr>
        <w:t>
              (принтер, модем и другие)………………………………………………………</w:t>
      </w:r>
      <w:r>
        <w:br/>
      </w:r>
      <w:r>
        <w:rPr>
          <w:rFonts w:ascii="Times New Roman"/>
          <w:b w:val="false"/>
          <w:i w:val="false"/>
          <w:color w:val="000000"/>
          <w:sz w:val="28"/>
        </w:rPr>
        <w:t>
</w:t>
      </w:r>
      <w:r>
        <w:rPr>
          <w:rFonts w:ascii="Times New Roman"/>
          <w:b/>
          <w:i w:val="false"/>
          <w:color w:val="000000"/>
          <w:sz w:val="28"/>
        </w:rPr>
        <w:t xml:space="preserve">          f) Арнайы бағдарламалық тілді қолдану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арқылы компьютерлік бағдарламалар</w:t>
      </w:r>
      <w:r>
        <w:br/>
      </w:r>
      <w:r>
        <w:rPr>
          <w:rFonts w:ascii="Times New Roman"/>
          <w:b w:val="false"/>
          <w:i w:val="false"/>
          <w:color w:val="000000"/>
          <w:sz w:val="28"/>
        </w:rPr>
        <w:t>
</w:t>
      </w:r>
      <w:r>
        <w:rPr>
          <w:rFonts w:ascii="Times New Roman"/>
          <w:b/>
          <w:i w:val="false"/>
          <w:color w:val="000000"/>
          <w:sz w:val="28"/>
        </w:rPr>
        <w:t>             әзірлеу</w:t>
      </w:r>
      <w:r>
        <w:br/>
      </w:r>
      <w:r>
        <w:rPr>
          <w:rFonts w:ascii="Times New Roman"/>
          <w:b w:val="false"/>
          <w:i w:val="false"/>
          <w:color w:val="000000"/>
          <w:sz w:val="28"/>
        </w:rPr>
        <w:t>
              Разработка компьютерных программ с</w:t>
      </w:r>
      <w:r>
        <w:br/>
      </w:r>
      <w:r>
        <w:rPr>
          <w:rFonts w:ascii="Times New Roman"/>
          <w:b w:val="false"/>
          <w:i w:val="false"/>
          <w:color w:val="000000"/>
          <w:sz w:val="28"/>
        </w:rPr>
        <w:t>
              использованием специального программного</w:t>
      </w:r>
      <w:r>
        <w:br/>
      </w:r>
      <w:r>
        <w:rPr>
          <w:rFonts w:ascii="Times New Roman"/>
          <w:b w:val="false"/>
          <w:i w:val="false"/>
          <w:color w:val="000000"/>
          <w:sz w:val="28"/>
        </w:rPr>
        <w:t>
              языка……………………………………………………………………………………………………………</w:t>
      </w:r>
      <w:r>
        <w:br/>
      </w:r>
      <w:r>
        <w:rPr>
          <w:rFonts w:ascii="Times New Roman"/>
          <w:b w:val="false"/>
          <w:i w:val="false"/>
          <w:color w:val="000000"/>
          <w:sz w:val="28"/>
        </w:rPr>
        <w:t>
</w:t>
      </w:r>
      <w:r>
        <w:rPr>
          <w:rFonts w:ascii="Times New Roman"/>
          <w:b/>
          <w:i w:val="false"/>
          <w:color w:val="000000"/>
          <w:sz w:val="28"/>
        </w:rPr>
        <w:t xml:space="preserve">          g) Интернет - ресурс құру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Создание Интернет – ресурса…………………………………………………</w:t>
      </w:r>
      <w:r>
        <w:br/>
      </w:r>
      <w:r>
        <w:rPr>
          <w:rFonts w:ascii="Times New Roman"/>
          <w:b w:val="false"/>
          <w:i w:val="false"/>
          <w:color w:val="000000"/>
          <w:sz w:val="28"/>
        </w:rPr>
        <w:t>
</w:t>
      </w:r>
      <w:r>
        <w:rPr>
          <w:rFonts w:ascii="Times New Roman"/>
          <w:b/>
          <w:i w:val="false"/>
          <w:color w:val="000000"/>
          <w:sz w:val="28"/>
        </w:rPr>
        <w:t xml:space="preserve">          h) Басқа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Другое…………………………………………………………………………………………………………</w:t>
      </w:r>
    </w:p>
    <w:bookmarkStart w:name="z70" w:id="34"/>
    <w:p>
      <w:pPr>
        <w:spacing w:after="0"/>
        <w:ind w:left="0"/>
        <w:jc w:val="both"/>
      </w:pPr>
      <w:r>
        <w:rPr>
          <w:rFonts w:ascii="Times New Roman"/>
          <w:b w:val="false"/>
          <w:i w:val="false"/>
          <w:color w:val="000000"/>
          <w:sz w:val="28"/>
        </w:rPr>
        <w:t>
</w:t>
      </w:r>
      <w:r>
        <w:rPr>
          <w:rFonts w:ascii="Times New Roman"/>
          <w:b/>
          <w:i w:val="false"/>
          <w:color w:val="000000"/>
          <w:sz w:val="28"/>
        </w:rPr>
        <w:t>«D» модулі: Интернет желісін пайдалану</w:t>
      </w:r>
      <w:r>
        <w:br/>
      </w:r>
      <w:r>
        <w:rPr>
          <w:rFonts w:ascii="Times New Roman"/>
          <w:b w:val="false"/>
          <w:i w:val="false"/>
          <w:color w:val="000000"/>
          <w:sz w:val="28"/>
        </w:rPr>
        <w:t>
Модуль «D»: Использование сети Интернет</w:t>
      </w:r>
    </w:p>
    <w:bookmarkEnd w:id="34"/>
    <w:p>
      <w:pPr>
        <w:spacing w:after="0"/>
        <w:ind w:left="0"/>
        <w:jc w:val="both"/>
      </w:pPr>
      <w:r>
        <w:rPr>
          <w:rFonts w:ascii="Times New Roman"/>
          <w:b/>
          <w:i w:val="false"/>
          <w:color w:val="000000"/>
          <w:sz w:val="28"/>
        </w:rPr>
        <w:t>      D1. Сіз соңғы рет Интернет желісін қашан пайдаландыңыз?</w:t>
      </w:r>
      <w:r>
        <w:br/>
      </w:r>
      <w:r>
        <w:rPr>
          <w:rFonts w:ascii="Times New Roman"/>
          <w:b w:val="false"/>
          <w:i w:val="false"/>
          <w:color w:val="000000"/>
          <w:sz w:val="28"/>
        </w:rPr>
        <w:t>
</w:t>
      </w:r>
      <w:r>
        <w:rPr>
          <w:rFonts w:ascii="Times New Roman"/>
          <w:b/>
          <w:i w:val="false"/>
          <w:color w:val="000000"/>
          <w:sz w:val="28"/>
        </w:rPr>
        <w:t>          (қай жерлерде екендігіне байланыссыз)</w:t>
      </w:r>
      <w:r>
        <w:br/>
      </w:r>
      <w:r>
        <w:rPr>
          <w:rFonts w:ascii="Times New Roman"/>
          <w:b w:val="false"/>
          <w:i w:val="false"/>
          <w:color w:val="000000"/>
          <w:sz w:val="28"/>
        </w:rPr>
        <w:t>
           Когда Вы в последний раз использовали сеть Интернет?</w:t>
      </w:r>
      <w:r>
        <w:br/>
      </w:r>
      <w:r>
        <w:rPr>
          <w:rFonts w:ascii="Times New Roman"/>
          <w:b w:val="false"/>
          <w:i w:val="false"/>
          <w:color w:val="000000"/>
          <w:sz w:val="28"/>
        </w:rPr>
        <w:t>
           (независимо от того, в каких местах)</w:t>
      </w:r>
      <w:r>
        <w:br/>
      </w:r>
      <w:r>
        <w:rPr>
          <w:rFonts w:ascii="Times New Roman"/>
          <w:b w:val="false"/>
          <w:i w:val="false"/>
          <w:color w:val="000000"/>
          <w:sz w:val="28"/>
        </w:rPr>
        <w:t>
</w:t>
      </w:r>
      <w:r>
        <w:rPr>
          <w:rFonts w:ascii="Times New Roman"/>
          <w:b/>
          <w:i w:val="false"/>
          <w:color w:val="000000"/>
          <w:sz w:val="28"/>
        </w:rPr>
        <w:t xml:space="preserve">          а) Соңғы 3 айда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30200" cy="330200"/>
                    </a:xfrm>
                    <a:prstGeom prst="rect">
                      <a:avLst/>
                    </a:prstGeom>
                  </pic:spPr>
                </pic:pic>
              </a:graphicData>
            </a:graphic>
          </wp:inline>
        </w:drawing>
      </w:r>
      <w:r>
        <w:rPr>
          <w:rFonts w:ascii="Times New Roman"/>
          <w:b/>
          <w:i w:val="false"/>
          <w:color w:val="000000"/>
          <w:sz w:val="28"/>
        </w:rPr>
        <w:t>--&gt;</w:t>
      </w:r>
      <w:r>
        <w:rPr>
          <w:rFonts w:ascii="Times New Roman"/>
          <w:b w:val="false"/>
          <w:i w:val="false"/>
          <w:color w:val="000000"/>
          <w:sz w:val="28"/>
        </w:rPr>
        <w:t>D2</w:t>
      </w:r>
      <w:r>
        <w:br/>
      </w:r>
      <w:r>
        <w:rPr>
          <w:rFonts w:ascii="Times New Roman"/>
          <w:b w:val="false"/>
          <w:i w:val="false"/>
          <w:color w:val="000000"/>
          <w:sz w:val="28"/>
        </w:rPr>
        <w:t>
              Последние 3 месяца…………………………………………………………………………</w:t>
      </w:r>
      <w:r>
        <w:br/>
      </w:r>
      <w:r>
        <w:rPr>
          <w:rFonts w:ascii="Times New Roman"/>
          <w:b w:val="false"/>
          <w:i w:val="false"/>
          <w:color w:val="000000"/>
          <w:sz w:val="28"/>
        </w:rPr>
        <w:t>
</w:t>
      </w:r>
      <w:r>
        <w:rPr>
          <w:rFonts w:ascii="Times New Roman"/>
          <w:b/>
          <w:i w:val="false"/>
          <w:color w:val="000000"/>
          <w:sz w:val="28"/>
        </w:rPr>
        <w:t xml:space="preserve">          b) Соңғы жыл ішінде, бірақ соңғы 3 ай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30200" cy="330200"/>
                    </a:xfrm>
                    <a:prstGeom prst="rect">
                      <a:avLst/>
                    </a:prstGeom>
                  </pic:spPr>
                </pic:pic>
              </a:graphicData>
            </a:graphic>
          </wp:inline>
        </w:drawing>
      </w:r>
      <w:r>
        <w:rPr>
          <w:rFonts w:ascii="Times New Roman"/>
          <w:b/>
          <w:i w:val="false"/>
          <w:color w:val="000000"/>
          <w:sz w:val="28"/>
        </w:rPr>
        <w:t>--&gt;</w:t>
      </w:r>
      <w:r>
        <w:rPr>
          <w:rFonts w:ascii="Times New Roman"/>
          <w:b w:val="false"/>
          <w:i w:val="false"/>
          <w:color w:val="000000"/>
          <w:sz w:val="28"/>
        </w:rPr>
        <w:t>D2</w:t>
      </w:r>
      <w:r>
        <w:br/>
      </w:r>
      <w:r>
        <w:rPr>
          <w:rFonts w:ascii="Times New Roman"/>
          <w:b w:val="false"/>
          <w:i w:val="false"/>
          <w:color w:val="000000"/>
          <w:sz w:val="28"/>
        </w:rPr>
        <w:t>
              Последний год, но не последние 3 месяца…………………</w:t>
      </w:r>
      <w:r>
        <w:br/>
      </w:r>
      <w:r>
        <w:rPr>
          <w:rFonts w:ascii="Times New Roman"/>
          <w:b w:val="false"/>
          <w:i w:val="false"/>
          <w:color w:val="000000"/>
          <w:sz w:val="28"/>
        </w:rPr>
        <w:t>
</w:t>
      </w:r>
      <w:r>
        <w:rPr>
          <w:rFonts w:ascii="Times New Roman"/>
          <w:b/>
          <w:i w:val="false"/>
          <w:color w:val="000000"/>
          <w:sz w:val="28"/>
        </w:rPr>
        <w:t xml:space="preserve">          с) Бір жылдан асты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30200" cy="330200"/>
                    </a:xfrm>
                    <a:prstGeom prst="rect">
                      <a:avLst/>
                    </a:prstGeom>
                  </pic:spPr>
                </pic:pic>
              </a:graphicData>
            </a:graphic>
          </wp:inline>
        </w:drawing>
      </w:r>
      <w:r>
        <w:rPr>
          <w:rFonts w:ascii="Times New Roman"/>
          <w:b/>
          <w:i w:val="false"/>
          <w:color w:val="000000"/>
          <w:sz w:val="28"/>
        </w:rPr>
        <w:t>--&gt;</w:t>
      </w:r>
      <w:r>
        <w:rPr>
          <w:rFonts w:ascii="Times New Roman"/>
          <w:b w:val="false"/>
          <w:i w:val="false"/>
          <w:color w:val="000000"/>
          <w:sz w:val="28"/>
        </w:rPr>
        <w:t>D3</w:t>
      </w:r>
      <w:r>
        <w:br/>
      </w:r>
      <w:r>
        <w:rPr>
          <w:rFonts w:ascii="Times New Roman"/>
          <w:b w:val="false"/>
          <w:i w:val="false"/>
          <w:color w:val="000000"/>
          <w:sz w:val="28"/>
        </w:rPr>
        <w:t>
              Более чем год назад………………………………………………………………………</w:t>
      </w:r>
    </w:p>
    <w:p>
      <w:pPr>
        <w:spacing w:after="0"/>
        <w:ind w:left="0"/>
        <w:jc w:val="both"/>
      </w:pPr>
      <w:r>
        <w:rPr>
          <w:rFonts w:ascii="Times New Roman"/>
          <w:b/>
          <w:i w:val="false"/>
          <w:color w:val="000000"/>
          <w:sz w:val="28"/>
        </w:rPr>
        <w:t>      D2. Соңғы 12 ай ішінде Сіз Интернет желісін қаншалықты</w:t>
      </w:r>
      <w:r>
        <w:br/>
      </w:r>
      <w:r>
        <w:rPr>
          <w:rFonts w:ascii="Times New Roman"/>
          <w:b w:val="false"/>
          <w:i w:val="false"/>
          <w:color w:val="000000"/>
          <w:sz w:val="28"/>
        </w:rPr>
        <w:t>
</w:t>
      </w:r>
      <w:r>
        <w:rPr>
          <w:rFonts w:ascii="Times New Roman"/>
          <w:b/>
          <w:i w:val="false"/>
          <w:color w:val="000000"/>
          <w:sz w:val="28"/>
        </w:rPr>
        <w:t>          жиі пайдаландыңыз? (бір нұсқаны белгілеңіз)</w:t>
      </w:r>
      <w:r>
        <w:br/>
      </w:r>
      <w:r>
        <w:rPr>
          <w:rFonts w:ascii="Times New Roman"/>
          <w:b w:val="false"/>
          <w:i w:val="false"/>
          <w:color w:val="000000"/>
          <w:sz w:val="28"/>
        </w:rPr>
        <w:t>
           Как часто Вы использовали сеть Интернет в последние 12</w:t>
      </w:r>
      <w:r>
        <w:br/>
      </w:r>
      <w:r>
        <w:rPr>
          <w:rFonts w:ascii="Times New Roman"/>
          <w:b w:val="false"/>
          <w:i w:val="false"/>
          <w:color w:val="000000"/>
          <w:sz w:val="28"/>
        </w:rPr>
        <w:t>
           месяцев? (отметьте один вариант)</w:t>
      </w:r>
      <w:r>
        <w:br/>
      </w:r>
      <w:r>
        <w:rPr>
          <w:rFonts w:ascii="Times New Roman"/>
          <w:b w:val="false"/>
          <w:i w:val="false"/>
          <w:color w:val="000000"/>
          <w:sz w:val="28"/>
        </w:rPr>
        <w:t>
</w:t>
      </w:r>
      <w:r>
        <w:rPr>
          <w:rFonts w:ascii="Times New Roman"/>
          <w:b/>
          <w:i w:val="false"/>
          <w:color w:val="000000"/>
          <w:sz w:val="28"/>
        </w:rPr>
        <w:t xml:space="preserve">          а) Күнде 1 реттен кем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Не менее одного раза в день…………………………………………………</w:t>
      </w:r>
      <w:r>
        <w:br/>
      </w:r>
      <w:r>
        <w:rPr>
          <w:rFonts w:ascii="Times New Roman"/>
          <w:b w:val="false"/>
          <w:i w:val="false"/>
          <w:color w:val="000000"/>
          <w:sz w:val="28"/>
        </w:rPr>
        <w:t>
</w:t>
      </w:r>
      <w:r>
        <w:rPr>
          <w:rFonts w:ascii="Times New Roman"/>
          <w:b/>
          <w:i w:val="false"/>
          <w:color w:val="000000"/>
          <w:sz w:val="28"/>
        </w:rPr>
        <w:t xml:space="preserve">          b) Аптасына 1 реттен кем емес, бірақ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күнде емес</w:t>
      </w:r>
      <w:r>
        <w:br/>
      </w:r>
      <w:r>
        <w:rPr>
          <w:rFonts w:ascii="Times New Roman"/>
          <w:b w:val="false"/>
          <w:i w:val="false"/>
          <w:color w:val="000000"/>
          <w:sz w:val="28"/>
        </w:rPr>
        <w:t>
              Не менее одного раза в неделю, но не каждый</w:t>
      </w:r>
      <w:r>
        <w:br/>
      </w:r>
      <w:r>
        <w:rPr>
          <w:rFonts w:ascii="Times New Roman"/>
          <w:b w:val="false"/>
          <w:i w:val="false"/>
          <w:color w:val="000000"/>
          <w:sz w:val="28"/>
        </w:rPr>
        <w:t>
              день………………………………………………………………………………………………………………</w:t>
      </w:r>
      <w:r>
        <w:br/>
      </w:r>
      <w:r>
        <w:rPr>
          <w:rFonts w:ascii="Times New Roman"/>
          <w:b w:val="false"/>
          <w:i w:val="false"/>
          <w:color w:val="000000"/>
          <w:sz w:val="28"/>
        </w:rPr>
        <w:t>
</w:t>
      </w:r>
      <w:r>
        <w:rPr>
          <w:rFonts w:ascii="Times New Roman"/>
          <w:b/>
          <w:i w:val="false"/>
          <w:color w:val="000000"/>
          <w:sz w:val="28"/>
        </w:rPr>
        <w:t xml:space="preserve">          с) Аптасына 1 реттен кем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Менее одного раза в неделю……………………………………………………</w:t>
      </w:r>
    </w:p>
    <w:p>
      <w:pPr>
        <w:spacing w:after="0"/>
        <w:ind w:left="0"/>
        <w:jc w:val="both"/>
      </w:pPr>
      <w:r>
        <w:rPr>
          <w:rFonts w:ascii="Times New Roman"/>
          <w:b/>
          <w:i w:val="false"/>
          <w:color w:val="000000"/>
          <w:sz w:val="28"/>
        </w:rPr>
        <w:t>      D3. Сіз қай жерде Интернет желісін жиі пайдаландыңыз?</w:t>
      </w:r>
      <w:r>
        <w:br/>
      </w:r>
      <w:r>
        <w:rPr>
          <w:rFonts w:ascii="Times New Roman"/>
          <w:b w:val="false"/>
          <w:i w:val="false"/>
          <w:color w:val="000000"/>
          <w:sz w:val="28"/>
        </w:rPr>
        <w:t>
</w:t>
      </w:r>
      <w:r>
        <w:rPr>
          <w:rFonts w:ascii="Times New Roman"/>
          <w:b/>
          <w:i w:val="false"/>
          <w:color w:val="000000"/>
          <w:sz w:val="28"/>
        </w:rPr>
        <w:t>          (қолданылатынның бәрiн белгiлеңiз)</w:t>
      </w:r>
      <w:r>
        <w:br/>
      </w:r>
      <w:r>
        <w:rPr>
          <w:rFonts w:ascii="Times New Roman"/>
          <w:b w:val="false"/>
          <w:i w:val="false"/>
          <w:color w:val="000000"/>
          <w:sz w:val="28"/>
        </w:rPr>
        <w:t>
           Где Вы наиболее часто использовали сеть Интернет?</w:t>
      </w:r>
      <w:r>
        <w:br/>
      </w:r>
      <w:r>
        <w:rPr>
          <w:rFonts w:ascii="Times New Roman"/>
          <w:b w:val="false"/>
          <w:i w:val="false"/>
          <w:color w:val="000000"/>
          <w:sz w:val="28"/>
        </w:rPr>
        <w:t>
           (отметьте все, что применяется)</w:t>
      </w:r>
      <w:r>
        <w:br/>
      </w:r>
      <w:r>
        <w:rPr>
          <w:rFonts w:ascii="Times New Roman"/>
          <w:b w:val="false"/>
          <w:i w:val="false"/>
          <w:color w:val="000000"/>
          <w:sz w:val="28"/>
        </w:rPr>
        <w:t>
</w:t>
      </w:r>
      <w:r>
        <w:rPr>
          <w:rFonts w:ascii="Times New Roman"/>
          <w:b/>
          <w:i w:val="false"/>
          <w:color w:val="000000"/>
          <w:sz w:val="28"/>
        </w:rPr>
        <w:t xml:space="preserve">          a) Үйде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Дома………………………………………………………………………………………………………………</w:t>
      </w:r>
      <w:r>
        <w:br/>
      </w:r>
      <w:r>
        <w:rPr>
          <w:rFonts w:ascii="Times New Roman"/>
          <w:b w:val="false"/>
          <w:i w:val="false"/>
          <w:color w:val="000000"/>
          <w:sz w:val="28"/>
        </w:rPr>
        <w:t>
</w:t>
      </w:r>
      <w:r>
        <w:rPr>
          <w:rFonts w:ascii="Times New Roman"/>
          <w:b/>
          <w:i w:val="false"/>
          <w:color w:val="000000"/>
          <w:sz w:val="28"/>
        </w:rPr>
        <w:t xml:space="preserve">          b) Жұмыс орнында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На рабочем месте ……………………………………………………………………………</w:t>
      </w:r>
      <w:r>
        <w:br/>
      </w:r>
      <w:r>
        <w:rPr>
          <w:rFonts w:ascii="Times New Roman"/>
          <w:b w:val="false"/>
          <w:i w:val="false"/>
          <w:color w:val="000000"/>
          <w:sz w:val="28"/>
        </w:rPr>
        <w:t>
</w:t>
      </w:r>
      <w:r>
        <w:rPr>
          <w:rFonts w:ascii="Times New Roman"/>
          <w:b/>
          <w:i w:val="false"/>
          <w:color w:val="000000"/>
          <w:sz w:val="28"/>
        </w:rPr>
        <w:t xml:space="preserve">          c) Оқу орнында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 месту обучения……………………………………………………………………………</w:t>
      </w:r>
      <w:r>
        <w:br/>
      </w:r>
      <w:r>
        <w:rPr>
          <w:rFonts w:ascii="Times New Roman"/>
          <w:b w:val="false"/>
          <w:i w:val="false"/>
          <w:color w:val="000000"/>
          <w:sz w:val="28"/>
        </w:rPr>
        <w:t>
</w:t>
      </w:r>
      <w:r>
        <w:rPr>
          <w:rFonts w:ascii="Times New Roman"/>
          <w:b/>
          <w:i w:val="false"/>
          <w:color w:val="000000"/>
          <w:sz w:val="28"/>
        </w:rPr>
        <w:t xml:space="preserve">          d) Коммерциялық орталықта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 коммерческом центре…………………………………………………………………</w:t>
      </w:r>
      <w:r>
        <w:br/>
      </w:r>
      <w:r>
        <w:rPr>
          <w:rFonts w:ascii="Times New Roman"/>
          <w:b w:val="false"/>
          <w:i w:val="false"/>
          <w:color w:val="000000"/>
          <w:sz w:val="28"/>
        </w:rPr>
        <w:t>
</w:t>
      </w:r>
      <w:r>
        <w:rPr>
          <w:rFonts w:ascii="Times New Roman"/>
          <w:b/>
          <w:i w:val="false"/>
          <w:color w:val="000000"/>
          <w:sz w:val="28"/>
        </w:rPr>
        <w:t xml:space="preserve">          e) Көршілерде, достар немесе туысқандарда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У соседей, друзей или родственников……………………………</w:t>
      </w:r>
      <w:r>
        <w:br/>
      </w:r>
      <w:r>
        <w:rPr>
          <w:rFonts w:ascii="Times New Roman"/>
          <w:b w:val="false"/>
          <w:i w:val="false"/>
          <w:color w:val="000000"/>
          <w:sz w:val="28"/>
        </w:rPr>
        <w:t>
</w:t>
      </w:r>
      <w:r>
        <w:rPr>
          <w:rFonts w:ascii="Times New Roman"/>
          <w:b/>
          <w:i w:val="false"/>
          <w:color w:val="000000"/>
          <w:sz w:val="28"/>
        </w:rPr>
        <w:t xml:space="preserve">          f) Ұтқыр ұялы телефон арқылы кез келген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жерде</w:t>
      </w:r>
      <w:r>
        <w:br/>
      </w:r>
      <w:r>
        <w:rPr>
          <w:rFonts w:ascii="Times New Roman"/>
          <w:b w:val="false"/>
          <w:i w:val="false"/>
          <w:color w:val="000000"/>
          <w:sz w:val="28"/>
        </w:rPr>
        <w:t>
              В любом месте через мобильный сотовый телефон…</w:t>
      </w:r>
      <w:r>
        <w:br/>
      </w:r>
      <w:r>
        <w:rPr>
          <w:rFonts w:ascii="Times New Roman"/>
          <w:b w:val="false"/>
          <w:i w:val="false"/>
          <w:color w:val="000000"/>
          <w:sz w:val="28"/>
        </w:rPr>
        <w:t>
</w:t>
      </w:r>
      <w:r>
        <w:rPr>
          <w:rFonts w:ascii="Times New Roman"/>
          <w:b/>
          <w:i w:val="false"/>
          <w:color w:val="000000"/>
          <w:sz w:val="28"/>
        </w:rPr>
        <w:t xml:space="preserve">          g) Басқа ұтқыр қатынау жабдықтары арқылы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кез келген жерде</w:t>
      </w:r>
      <w:r>
        <w:br/>
      </w:r>
      <w:r>
        <w:rPr>
          <w:rFonts w:ascii="Times New Roman"/>
          <w:b w:val="false"/>
          <w:i w:val="false"/>
          <w:color w:val="000000"/>
          <w:sz w:val="28"/>
        </w:rPr>
        <w:t>
              В любом месте через другие устройства</w:t>
      </w:r>
      <w:r>
        <w:br/>
      </w:r>
      <w:r>
        <w:rPr>
          <w:rFonts w:ascii="Times New Roman"/>
          <w:b w:val="false"/>
          <w:i w:val="false"/>
          <w:color w:val="000000"/>
          <w:sz w:val="28"/>
        </w:rPr>
        <w:t>
              мобильного доступа…………………………………………………………………………</w:t>
      </w:r>
      <w:r>
        <w:br/>
      </w:r>
      <w:r>
        <w:rPr>
          <w:rFonts w:ascii="Times New Roman"/>
          <w:b w:val="false"/>
          <w:i w:val="false"/>
          <w:color w:val="000000"/>
          <w:sz w:val="28"/>
        </w:rPr>
        <w:t>
</w:t>
      </w:r>
      <w:r>
        <w:rPr>
          <w:rFonts w:ascii="Times New Roman"/>
          <w:b/>
          <w:i w:val="false"/>
          <w:color w:val="000000"/>
          <w:sz w:val="28"/>
        </w:rPr>
        <w:t xml:space="preserve">          h) Басқа жерде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 другом месте……………………………………………………………………………………</w:t>
      </w:r>
    </w:p>
    <w:p>
      <w:pPr>
        <w:spacing w:after="0"/>
        <w:ind w:left="0"/>
        <w:jc w:val="both"/>
      </w:pPr>
      <w:r>
        <w:rPr>
          <w:rFonts w:ascii="Times New Roman"/>
          <w:b/>
          <w:i w:val="false"/>
          <w:color w:val="000000"/>
          <w:sz w:val="28"/>
        </w:rPr>
        <w:t>      D4. Сіз аптасына шамамен қанша сағат Интернет желісін</w:t>
      </w:r>
      <w:r>
        <w:br/>
      </w:r>
      <w:r>
        <w:rPr>
          <w:rFonts w:ascii="Times New Roman"/>
          <w:b w:val="false"/>
          <w:i w:val="false"/>
          <w:color w:val="000000"/>
          <w:sz w:val="28"/>
        </w:rPr>
        <w:t>
</w:t>
      </w:r>
      <w:r>
        <w:rPr>
          <w:rFonts w:ascii="Times New Roman"/>
          <w:b/>
          <w:i w:val="false"/>
          <w:color w:val="000000"/>
          <w:sz w:val="28"/>
        </w:rPr>
        <w:t>          пайдаланғаныңызды бағалауыңызды сұраймыз</w:t>
      </w:r>
      <w:r>
        <w:br/>
      </w:r>
      <w:r>
        <w:rPr>
          <w:rFonts w:ascii="Times New Roman"/>
          <w:b w:val="false"/>
          <w:i w:val="false"/>
          <w:color w:val="000000"/>
          <w:sz w:val="28"/>
        </w:rPr>
        <w:t>
           Оцените, пожалуйста, сколько часов в неделю примерно Вы</w:t>
      </w:r>
      <w:r>
        <w:br/>
      </w:r>
      <w:r>
        <w:rPr>
          <w:rFonts w:ascii="Times New Roman"/>
          <w:b w:val="false"/>
          <w:i w:val="false"/>
          <w:color w:val="000000"/>
          <w:sz w:val="28"/>
        </w:rPr>
        <w:t>
           использовали сеть Интернет</w:t>
      </w:r>
      <w:r>
        <w:br/>
      </w:r>
      <w:r>
        <w:rPr>
          <w:rFonts w:ascii="Times New Roman"/>
          <w:b w:val="false"/>
          <w:i w:val="false"/>
          <w:color w:val="000000"/>
          <w:sz w:val="28"/>
        </w:rPr>
        <w:t>
</w:t>
      </w:r>
      <w:r>
        <w:rPr>
          <w:rFonts w:ascii="Times New Roman"/>
          <w:b/>
          <w:i w:val="false"/>
          <w:color w:val="000000"/>
          <w:sz w:val="28"/>
        </w:rPr>
        <w:t xml:space="preserve">         а) 1 сағат және одан аз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1 час и менее…………………………………………………………………………………………</w:t>
      </w:r>
      <w:r>
        <w:br/>
      </w:r>
      <w:r>
        <w:rPr>
          <w:rFonts w:ascii="Times New Roman"/>
          <w:b w:val="false"/>
          <w:i w:val="false"/>
          <w:color w:val="000000"/>
          <w:sz w:val="28"/>
        </w:rPr>
        <w:t>
</w:t>
      </w:r>
      <w:r>
        <w:rPr>
          <w:rFonts w:ascii="Times New Roman"/>
          <w:b/>
          <w:i w:val="false"/>
          <w:color w:val="000000"/>
          <w:sz w:val="28"/>
        </w:rPr>
        <w:t xml:space="preserve">         b) 1 мен 5 сағат аралығы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между 1 и 5 часами……………………………………………………………………………</w:t>
      </w:r>
      <w:r>
        <w:br/>
      </w:r>
      <w:r>
        <w:rPr>
          <w:rFonts w:ascii="Times New Roman"/>
          <w:b w:val="false"/>
          <w:i w:val="false"/>
          <w:color w:val="000000"/>
          <w:sz w:val="28"/>
        </w:rPr>
        <w:t>
</w:t>
      </w:r>
      <w:r>
        <w:rPr>
          <w:rFonts w:ascii="Times New Roman"/>
          <w:b/>
          <w:i w:val="false"/>
          <w:color w:val="000000"/>
          <w:sz w:val="28"/>
        </w:rPr>
        <w:t xml:space="preserve">         с) 5 пен 10 сағат аралығы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между 5 и 10 часами…………………………………………………………………………</w:t>
      </w:r>
      <w:r>
        <w:br/>
      </w:r>
      <w:r>
        <w:rPr>
          <w:rFonts w:ascii="Times New Roman"/>
          <w:b w:val="false"/>
          <w:i w:val="false"/>
          <w:color w:val="000000"/>
          <w:sz w:val="28"/>
        </w:rPr>
        <w:t>
</w:t>
      </w:r>
      <w:r>
        <w:rPr>
          <w:rFonts w:ascii="Times New Roman"/>
          <w:b/>
          <w:i w:val="false"/>
          <w:color w:val="000000"/>
          <w:sz w:val="28"/>
        </w:rPr>
        <w:t xml:space="preserve">         d) 10 сағаттан асатын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более 10 часов………………………………………………………………………………………</w:t>
      </w:r>
    </w:p>
    <w:p>
      <w:pPr>
        <w:spacing w:after="0"/>
        <w:ind w:left="0"/>
        <w:jc w:val="both"/>
      </w:pPr>
      <w:r>
        <w:rPr>
          <w:rFonts w:ascii="Times New Roman"/>
          <w:b/>
          <w:i w:val="false"/>
          <w:color w:val="000000"/>
          <w:sz w:val="28"/>
        </w:rPr>
        <w:t>      D5. Сіз қандай мақсатта Интернет желісін пайдаландыңыз?</w:t>
      </w:r>
      <w:r>
        <w:br/>
      </w:r>
      <w:r>
        <w:rPr>
          <w:rFonts w:ascii="Times New Roman"/>
          <w:b w:val="false"/>
          <w:i w:val="false"/>
          <w:color w:val="000000"/>
          <w:sz w:val="28"/>
        </w:rPr>
        <w:t>
</w:t>
      </w:r>
      <w:r>
        <w:rPr>
          <w:rFonts w:ascii="Times New Roman"/>
          <w:b/>
          <w:i w:val="false"/>
          <w:color w:val="000000"/>
          <w:sz w:val="28"/>
        </w:rPr>
        <w:t>          (қолданылатынның барлығын белгiлеңiз)</w:t>
      </w:r>
      <w:r>
        <w:br/>
      </w:r>
      <w:r>
        <w:rPr>
          <w:rFonts w:ascii="Times New Roman"/>
          <w:b w:val="false"/>
          <w:i w:val="false"/>
          <w:color w:val="000000"/>
          <w:sz w:val="28"/>
        </w:rPr>
        <w:t>
           С какой целью Вы использовали сеть Интернет? (отметьте</w:t>
      </w:r>
      <w:r>
        <w:br/>
      </w:r>
      <w:r>
        <w:rPr>
          <w:rFonts w:ascii="Times New Roman"/>
          <w:b w:val="false"/>
          <w:i w:val="false"/>
          <w:color w:val="000000"/>
          <w:sz w:val="28"/>
        </w:rPr>
        <w:t>
           все, что применяется)</w:t>
      </w:r>
      <w:r>
        <w:br/>
      </w:r>
      <w:r>
        <w:rPr>
          <w:rFonts w:ascii="Times New Roman"/>
          <w:b w:val="false"/>
          <w:i w:val="false"/>
          <w:color w:val="000000"/>
          <w:sz w:val="28"/>
        </w:rPr>
        <w:t>
</w:t>
      </w:r>
      <w:r>
        <w:rPr>
          <w:rFonts w:ascii="Times New Roman"/>
          <w:b/>
          <w:i w:val="false"/>
          <w:color w:val="000000"/>
          <w:sz w:val="28"/>
        </w:rPr>
        <w:t xml:space="preserve">          a) Тауарлар мен қызмет көрсетулер туралы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ақпараттарды алу</w:t>
      </w:r>
      <w:r>
        <w:br/>
      </w:r>
      <w:r>
        <w:rPr>
          <w:rFonts w:ascii="Times New Roman"/>
          <w:b w:val="false"/>
          <w:i w:val="false"/>
          <w:color w:val="000000"/>
          <w:sz w:val="28"/>
        </w:rPr>
        <w:t>
              Получение информации о товарах и услугах………………</w:t>
      </w:r>
      <w:r>
        <w:br/>
      </w:r>
      <w:r>
        <w:rPr>
          <w:rFonts w:ascii="Times New Roman"/>
          <w:b w:val="false"/>
          <w:i w:val="false"/>
          <w:color w:val="000000"/>
          <w:sz w:val="28"/>
        </w:rPr>
        <w:t>
</w:t>
      </w:r>
      <w:r>
        <w:rPr>
          <w:rFonts w:ascii="Times New Roman"/>
          <w:b/>
          <w:i w:val="false"/>
          <w:color w:val="000000"/>
          <w:sz w:val="28"/>
        </w:rPr>
        <w:t xml:space="preserve">          b) Денсаулық сақтауға немесе денсаулық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сақтау саласындағы қызмет көрсетулерге</w:t>
      </w:r>
      <w:r>
        <w:br/>
      </w:r>
      <w:r>
        <w:rPr>
          <w:rFonts w:ascii="Times New Roman"/>
          <w:b w:val="false"/>
          <w:i w:val="false"/>
          <w:color w:val="000000"/>
          <w:sz w:val="28"/>
        </w:rPr>
        <w:t>
</w:t>
      </w:r>
      <w:r>
        <w:rPr>
          <w:rFonts w:ascii="Times New Roman"/>
          <w:b/>
          <w:i w:val="false"/>
          <w:color w:val="000000"/>
          <w:sz w:val="28"/>
        </w:rPr>
        <w:t>             байланысты ақпараттарды іздеу</w:t>
      </w:r>
      <w:r>
        <w:br/>
      </w:r>
      <w:r>
        <w:rPr>
          <w:rFonts w:ascii="Times New Roman"/>
          <w:b w:val="false"/>
          <w:i w:val="false"/>
          <w:color w:val="000000"/>
          <w:sz w:val="28"/>
        </w:rPr>
        <w:t>
              Поиск информации, связанной со здравоохранением,</w:t>
      </w:r>
      <w:r>
        <w:br/>
      </w:r>
      <w:r>
        <w:rPr>
          <w:rFonts w:ascii="Times New Roman"/>
          <w:b w:val="false"/>
          <w:i w:val="false"/>
          <w:color w:val="000000"/>
          <w:sz w:val="28"/>
        </w:rPr>
        <w:t>
              или услугами в области здравоохранения……………………</w:t>
      </w:r>
      <w:r>
        <w:br/>
      </w:r>
      <w:r>
        <w:rPr>
          <w:rFonts w:ascii="Times New Roman"/>
          <w:b w:val="false"/>
          <w:i w:val="false"/>
          <w:color w:val="000000"/>
          <w:sz w:val="28"/>
        </w:rPr>
        <w:t>
</w:t>
      </w:r>
      <w:r>
        <w:rPr>
          <w:rFonts w:ascii="Times New Roman"/>
          <w:b/>
          <w:i w:val="false"/>
          <w:color w:val="000000"/>
          <w:sz w:val="28"/>
        </w:rPr>
        <w:t xml:space="preserve">          c) Мемлекеттік басқару органдарынан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ақпарат алу</w:t>
      </w:r>
      <w:r>
        <w:br/>
      </w:r>
      <w:r>
        <w:rPr>
          <w:rFonts w:ascii="Times New Roman"/>
          <w:b w:val="false"/>
          <w:i w:val="false"/>
          <w:color w:val="000000"/>
          <w:sz w:val="28"/>
        </w:rPr>
        <w:t>
              Получение информации от органов государственного</w:t>
      </w:r>
      <w:r>
        <w:br/>
      </w:r>
      <w:r>
        <w:rPr>
          <w:rFonts w:ascii="Times New Roman"/>
          <w:b w:val="false"/>
          <w:i w:val="false"/>
          <w:color w:val="000000"/>
          <w:sz w:val="28"/>
        </w:rPr>
        <w:t>
              управления………………………………………………………………………………………………</w:t>
      </w:r>
      <w:r>
        <w:br/>
      </w:r>
      <w:r>
        <w:rPr>
          <w:rFonts w:ascii="Times New Roman"/>
          <w:b w:val="false"/>
          <w:i w:val="false"/>
          <w:color w:val="000000"/>
          <w:sz w:val="28"/>
        </w:rPr>
        <w:t>
</w:t>
      </w:r>
      <w:r>
        <w:rPr>
          <w:rFonts w:ascii="Times New Roman"/>
          <w:b/>
          <w:i w:val="false"/>
          <w:color w:val="000000"/>
          <w:sz w:val="28"/>
        </w:rPr>
        <w:t xml:space="preserve">          d) Мемлекеттік басқару органдарымен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өзара әрекет</w:t>
      </w:r>
      <w:r>
        <w:br/>
      </w:r>
      <w:r>
        <w:rPr>
          <w:rFonts w:ascii="Times New Roman"/>
          <w:b w:val="false"/>
          <w:i w:val="false"/>
          <w:color w:val="000000"/>
          <w:sz w:val="28"/>
        </w:rPr>
        <w:t>
              Взаимодействие с органами государственного</w:t>
      </w:r>
      <w:r>
        <w:br/>
      </w:r>
      <w:r>
        <w:rPr>
          <w:rFonts w:ascii="Times New Roman"/>
          <w:b w:val="false"/>
          <w:i w:val="false"/>
          <w:color w:val="000000"/>
          <w:sz w:val="28"/>
        </w:rPr>
        <w:t>
              управления………………………………………………………………………………………………</w:t>
      </w:r>
      <w:r>
        <w:br/>
      </w:r>
      <w:r>
        <w:rPr>
          <w:rFonts w:ascii="Times New Roman"/>
          <w:b w:val="false"/>
          <w:i w:val="false"/>
          <w:color w:val="000000"/>
          <w:sz w:val="28"/>
        </w:rPr>
        <w:t>
</w:t>
      </w:r>
      <w:r>
        <w:rPr>
          <w:rFonts w:ascii="Times New Roman"/>
          <w:b/>
          <w:i w:val="false"/>
          <w:color w:val="000000"/>
          <w:sz w:val="28"/>
        </w:rPr>
        <w:t xml:space="preserve">          e) Электрондық почтаны жіберу және алу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Отправка и получение электронной почты……………………</w:t>
      </w:r>
      <w:r>
        <w:br/>
      </w:r>
      <w:r>
        <w:rPr>
          <w:rFonts w:ascii="Times New Roman"/>
          <w:b w:val="false"/>
          <w:i w:val="false"/>
          <w:color w:val="000000"/>
          <w:sz w:val="28"/>
        </w:rPr>
        <w:t>
</w:t>
      </w:r>
      <w:r>
        <w:rPr>
          <w:rFonts w:ascii="Times New Roman"/>
          <w:b/>
          <w:i w:val="false"/>
          <w:color w:val="000000"/>
          <w:sz w:val="28"/>
        </w:rPr>
        <w:t xml:space="preserve">          f) Интернет желісі арқылы телефонды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сөйлесу/VoIP</w:t>
      </w:r>
      <w:r>
        <w:br/>
      </w:r>
      <w:r>
        <w:rPr>
          <w:rFonts w:ascii="Times New Roman"/>
          <w:b w:val="false"/>
          <w:i w:val="false"/>
          <w:color w:val="000000"/>
          <w:sz w:val="28"/>
        </w:rPr>
        <w:t>
              Телефонные переговоры через сеть Интернет/VoIP</w:t>
      </w:r>
      <w:r>
        <w:br/>
      </w:r>
      <w:r>
        <w:rPr>
          <w:rFonts w:ascii="Times New Roman"/>
          <w:b w:val="false"/>
          <w:i w:val="false"/>
          <w:color w:val="000000"/>
          <w:sz w:val="28"/>
        </w:rPr>
        <w:t>
</w:t>
      </w:r>
      <w:r>
        <w:rPr>
          <w:rFonts w:ascii="Times New Roman"/>
          <w:b/>
          <w:i w:val="false"/>
          <w:color w:val="000000"/>
          <w:sz w:val="28"/>
        </w:rPr>
        <w:t xml:space="preserve">          g) Видеоконференцияларға қатысу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Участие в видеоконференциях…………………………………………………</w:t>
      </w:r>
      <w:r>
        <w:br/>
      </w:r>
      <w:r>
        <w:rPr>
          <w:rFonts w:ascii="Times New Roman"/>
          <w:b w:val="false"/>
          <w:i w:val="false"/>
          <w:color w:val="000000"/>
          <w:sz w:val="28"/>
        </w:rPr>
        <w:t>
</w:t>
      </w:r>
      <w:r>
        <w:rPr>
          <w:rFonts w:ascii="Times New Roman"/>
          <w:b/>
          <w:i w:val="false"/>
          <w:color w:val="000000"/>
          <w:sz w:val="28"/>
        </w:rPr>
        <w:t xml:space="preserve">          h) Ақпарат орналастыру немесе хабарлармен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шапшаң алмасу</w:t>
      </w:r>
      <w:r>
        <w:br/>
      </w:r>
      <w:r>
        <w:rPr>
          <w:rFonts w:ascii="Times New Roman"/>
          <w:b w:val="false"/>
          <w:i w:val="false"/>
          <w:color w:val="000000"/>
          <w:sz w:val="28"/>
        </w:rPr>
        <w:t>
              Размещение информации или мгновенный обмен</w:t>
      </w:r>
      <w:r>
        <w:br/>
      </w:r>
      <w:r>
        <w:rPr>
          <w:rFonts w:ascii="Times New Roman"/>
          <w:b w:val="false"/>
          <w:i w:val="false"/>
          <w:color w:val="000000"/>
          <w:sz w:val="28"/>
        </w:rPr>
        <w:t>
              сообщениями……………………………………………………………………………………………</w:t>
      </w:r>
      <w:r>
        <w:br/>
      </w:r>
      <w:r>
        <w:rPr>
          <w:rFonts w:ascii="Times New Roman"/>
          <w:b w:val="false"/>
          <w:i w:val="false"/>
          <w:color w:val="000000"/>
          <w:sz w:val="28"/>
        </w:rPr>
        <w:t>
</w:t>
      </w:r>
      <w:r>
        <w:rPr>
          <w:rFonts w:ascii="Times New Roman"/>
          <w:b/>
          <w:i w:val="false"/>
          <w:color w:val="000000"/>
          <w:sz w:val="28"/>
        </w:rPr>
        <w:t xml:space="preserve">          i) Тауарлар мен қызмет көрсетулерді сатып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алу немесе тапсырыс беру</w:t>
      </w:r>
      <w:r>
        <w:br/>
      </w:r>
      <w:r>
        <w:rPr>
          <w:rFonts w:ascii="Times New Roman"/>
          <w:b w:val="false"/>
          <w:i w:val="false"/>
          <w:color w:val="000000"/>
          <w:sz w:val="28"/>
        </w:rPr>
        <w:t>
              Покупка или заказ товаров или услуг……………………………</w:t>
      </w:r>
      <w:r>
        <w:br/>
      </w:r>
      <w:r>
        <w:rPr>
          <w:rFonts w:ascii="Times New Roman"/>
          <w:b w:val="false"/>
          <w:i w:val="false"/>
          <w:color w:val="000000"/>
          <w:sz w:val="28"/>
        </w:rPr>
        <w:t>
</w:t>
      </w:r>
      <w:r>
        <w:rPr>
          <w:rFonts w:ascii="Times New Roman"/>
          <w:b/>
          <w:i w:val="false"/>
          <w:color w:val="000000"/>
          <w:sz w:val="28"/>
        </w:rPr>
        <w:t xml:space="preserve">          j) Тауарлар мен қызмет көрсетулерді сату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Продажа товаров или услуг………………………………………………………</w:t>
      </w:r>
      <w:r>
        <w:br/>
      </w:r>
      <w:r>
        <w:rPr>
          <w:rFonts w:ascii="Times New Roman"/>
          <w:b w:val="false"/>
          <w:i w:val="false"/>
          <w:color w:val="000000"/>
          <w:sz w:val="28"/>
        </w:rPr>
        <w:t>
</w:t>
      </w:r>
      <w:r>
        <w:rPr>
          <w:rFonts w:ascii="Times New Roman"/>
          <w:b/>
          <w:i w:val="false"/>
          <w:color w:val="000000"/>
          <w:sz w:val="28"/>
        </w:rPr>
        <w:t xml:space="preserve">          k) Банктік операцияларды іске асыру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Осуществление банковских операций…………………………………</w:t>
      </w:r>
      <w:r>
        <w:br/>
      </w:r>
      <w:r>
        <w:rPr>
          <w:rFonts w:ascii="Times New Roman"/>
          <w:b w:val="false"/>
          <w:i w:val="false"/>
          <w:color w:val="000000"/>
          <w:sz w:val="28"/>
        </w:rPr>
        <w:t>
</w:t>
      </w:r>
      <w:r>
        <w:rPr>
          <w:rFonts w:ascii="Times New Roman"/>
          <w:b/>
          <w:i w:val="false"/>
          <w:color w:val="000000"/>
          <w:sz w:val="28"/>
        </w:rPr>
        <w:t xml:space="preserve">          l) Білім беру және оқу саласындағы қызмет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Деятельность в области образования и обучения…</w:t>
      </w:r>
      <w:r>
        <w:br/>
      </w:r>
      <w:r>
        <w:rPr>
          <w:rFonts w:ascii="Times New Roman"/>
          <w:b w:val="false"/>
          <w:i w:val="false"/>
          <w:color w:val="000000"/>
          <w:sz w:val="28"/>
        </w:rPr>
        <w:t>
</w:t>
      </w:r>
      <w:r>
        <w:rPr>
          <w:rFonts w:ascii="Times New Roman"/>
          <w:b/>
          <w:i w:val="false"/>
          <w:color w:val="000000"/>
          <w:sz w:val="28"/>
        </w:rPr>
        <w:t xml:space="preserve">          m) Видео- немесе компьютерлік ойындарды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ойнау немесе көшіру</w:t>
      </w:r>
      <w:r>
        <w:br/>
      </w:r>
      <w:r>
        <w:rPr>
          <w:rFonts w:ascii="Times New Roman"/>
          <w:b w:val="false"/>
          <w:i w:val="false"/>
          <w:color w:val="000000"/>
          <w:sz w:val="28"/>
        </w:rPr>
        <w:t>
              Игра в видео- или компьютерные игры или их</w:t>
      </w:r>
      <w:r>
        <w:br/>
      </w:r>
      <w:r>
        <w:rPr>
          <w:rFonts w:ascii="Times New Roman"/>
          <w:b w:val="false"/>
          <w:i w:val="false"/>
          <w:color w:val="000000"/>
          <w:sz w:val="28"/>
        </w:rPr>
        <w:t>
              скачивание………………………………………………………………………………………………</w:t>
      </w:r>
      <w:r>
        <w:br/>
      </w:r>
      <w:r>
        <w:rPr>
          <w:rFonts w:ascii="Times New Roman"/>
          <w:b w:val="false"/>
          <w:i w:val="false"/>
          <w:color w:val="000000"/>
          <w:sz w:val="28"/>
        </w:rPr>
        <w:t>
</w:t>
      </w:r>
      <w:r>
        <w:rPr>
          <w:rFonts w:ascii="Times New Roman"/>
          <w:b/>
          <w:i w:val="false"/>
          <w:color w:val="000000"/>
          <w:sz w:val="28"/>
        </w:rPr>
        <w:t xml:space="preserve">          n) Фильмдер, суреттер, музыка көшіру,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xml:space="preserve">             теледидар немесе видео көру, радио </w:t>
      </w:r>
      <w:r>
        <w:br/>
      </w:r>
      <w:r>
        <w:rPr>
          <w:rFonts w:ascii="Times New Roman"/>
          <w:b w:val="false"/>
          <w:i w:val="false"/>
          <w:color w:val="000000"/>
          <w:sz w:val="28"/>
        </w:rPr>
        <w:t>
</w:t>
      </w:r>
      <w:r>
        <w:rPr>
          <w:rFonts w:ascii="Times New Roman"/>
          <w:b/>
          <w:i w:val="false"/>
          <w:color w:val="000000"/>
          <w:sz w:val="28"/>
        </w:rPr>
        <w:t>             емесе музыка тыңдау</w:t>
      </w:r>
      <w:r>
        <w:br/>
      </w:r>
      <w:r>
        <w:rPr>
          <w:rFonts w:ascii="Times New Roman"/>
          <w:b w:val="false"/>
          <w:i w:val="false"/>
          <w:color w:val="000000"/>
          <w:sz w:val="28"/>
        </w:rPr>
        <w:t>
              Скачивание фильмов, изображений, музыки,</w:t>
      </w:r>
      <w:r>
        <w:br/>
      </w:r>
      <w:r>
        <w:rPr>
          <w:rFonts w:ascii="Times New Roman"/>
          <w:b w:val="false"/>
          <w:i w:val="false"/>
          <w:color w:val="000000"/>
          <w:sz w:val="28"/>
        </w:rPr>
        <w:t>
              просмотр телевидения или видео,</w:t>
      </w:r>
      <w:r>
        <w:br/>
      </w:r>
      <w:r>
        <w:rPr>
          <w:rFonts w:ascii="Times New Roman"/>
          <w:b w:val="false"/>
          <w:i w:val="false"/>
          <w:color w:val="000000"/>
          <w:sz w:val="28"/>
        </w:rPr>
        <w:t>
              прослушивание радио или музыки …………………………………………</w:t>
      </w:r>
      <w:r>
        <w:br/>
      </w:r>
      <w:r>
        <w:rPr>
          <w:rFonts w:ascii="Times New Roman"/>
          <w:b w:val="false"/>
          <w:i w:val="false"/>
          <w:color w:val="000000"/>
          <w:sz w:val="28"/>
        </w:rPr>
        <w:t>
</w:t>
      </w:r>
      <w:r>
        <w:rPr>
          <w:rFonts w:ascii="Times New Roman"/>
          <w:b/>
          <w:i w:val="false"/>
          <w:color w:val="000000"/>
          <w:sz w:val="28"/>
        </w:rPr>
        <w:t xml:space="preserve">          o) Компьютерлік қамтамасыз етулерді көшіру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Скачивание программного обеспечения………………………………</w:t>
      </w:r>
      <w:r>
        <w:br/>
      </w:r>
      <w:r>
        <w:rPr>
          <w:rFonts w:ascii="Times New Roman"/>
          <w:b w:val="false"/>
          <w:i w:val="false"/>
          <w:color w:val="000000"/>
          <w:sz w:val="28"/>
        </w:rPr>
        <w:t>
</w:t>
      </w:r>
      <w:r>
        <w:rPr>
          <w:rFonts w:ascii="Times New Roman"/>
          <w:b/>
          <w:i w:val="false"/>
          <w:color w:val="000000"/>
          <w:sz w:val="28"/>
        </w:rPr>
        <w:t xml:space="preserve">          p) Онлайндық газеттер мен журналдарды,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электронды кітаптарды оқу немесе көшіру</w:t>
      </w:r>
      <w:r>
        <w:br/>
      </w:r>
      <w:r>
        <w:rPr>
          <w:rFonts w:ascii="Times New Roman"/>
          <w:b w:val="false"/>
          <w:i w:val="false"/>
          <w:color w:val="000000"/>
          <w:sz w:val="28"/>
        </w:rPr>
        <w:t>
              Чтение или скачивание онлайновых газет или</w:t>
      </w:r>
      <w:r>
        <w:br/>
      </w:r>
      <w:r>
        <w:rPr>
          <w:rFonts w:ascii="Times New Roman"/>
          <w:b w:val="false"/>
          <w:i w:val="false"/>
          <w:color w:val="000000"/>
          <w:sz w:val="28"/>
        </w:rPr>
        <w:t>
              журналов, электронных книг………………………………………………………</w:t>
      </w:r>
      <w:r>
        <w:br/>
      </w:r>
      <w:r>
        <w:rPr>
          <w:rFonts w:ascii="Times New Roman"/>
          <w:b w:val="false"/>
          <w:i w:val="false"/>
          <w:color w:val="000000"/>
          <w:sz w:val="28"/>
        </w:rPr>
        <w:t>
</w:t>
      </w:r>
      <w:r>
        <w:rPr>
          <w:rFonts w:ascii="Times New Roman"/>
          <w:b/>
          <w:i w:val="false"/>
          <w:color w:val="000000"/>
          <w:sz w:val="28"/>
        </w:rPr>
        <w:t xml:space="preserve">          q) Мемлекеттік шенеуніктердің блогына үндеу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Обращение в блоги государственных чиновников………</w:t>
      </w:r>
      <w:r>
        <w:br/>
      </w:r>
      <w:r>
        <w:rPr>
          <w:rFonts w:ascii="Times New Roman"/>
          <w:b w:val="false"/>
          <w:i w:val="false"/>
          <w:color w:val="000000"/>
          <w:sz w:val="28"/>
        </w:rPr>
        <w:t>
</w:t>
      </w:r>
      <w:r>
        <w:rPr>
          <w:rFonts w:ascii="Times New Roman"/>
          <w:b/>
          <w:i w:val="false"/>
          <w:color w:val="000000"/>
          <w:sz w:val="28"/>
        </w:rPr>
        <w:t>          r) Басқа (көрсетуіңізді өтінеміз)</w:t>
      </w:r>
      <w:r>
        <w:br/>
      </w:r>
      <w:r>
        <w:rPr>
          <w:rFonts w:ascii="Times New Roman"/>
          <w:b w:val="false"/>
          <w:i w:val="false"/>
          <w:color w:val="000000"/>
          <w:sz w:val="28"/>
        </w:rPr>
        <w:t>
              Другое (просьба указать)__________________________</w:t>
      </w:r>
    </w:p>
    <w:p>
      <w:pPr>
        <w:spacing w:after="0"/>
        <w:ind w:left="0"/>
        <w:jc w:val="both"/>
      </w:pPr>
      <w:r>
        <w:rPr>
          <w:rFonts w:ascii="Times New Roman"/>
          <w:b/>
          <w:i w:val="false"/>
          <w:color w:val="000000"/>
          <w:sz w:val="28"/>
        </w:rPr>
        <w:t>      D6. Сіз Интернет желісі арқылы электрондық үкіметтің</w:t>
      </w:r>
      <w:r>
        <w:br/>
      </w:r>
      <w:r>
        <w:rPr>
          <w:rFonts w:ascii="Times New Roman"/>
          <w:b w:val="false"/>
          <w:i w:val="false"/>
          <w:color w:val="000000"/>
          <w:sz w:val="28"/>
        </w:rPr>
        <w:t>
</w:t>
      </w:r>
      <w:r>
        <w:rPr>
          <w:rFonts w:ascii="Times New Roman"/>
          <w:b/>
          <w:i w:val="false"/>
          <w:color w:val="000000"/>
          <w:sz w:val="28"/>
        </w:rPr>
        <w:t>          қызметтерін пайдаландыңыз ба?</w:t>
      </w:r>
      <w:r>
        <w:br/>
      </w:r>
      <w:r>
        <w:rPr>
          <w:rFonts w:ascii="Times New Roman"/>
          <w:b w:val="false"/>
          <w:i w:val="false"/>
          <w:color w:val="000000"/>
          <w:sz w:val="28"/>
        </w:rPr>
        <w:t>
           Пользовались ли Вы услугами электронного правительства для</w:t>
      </w:r>
      <w:r>
        <w:br/>
      </w:r>
      <w:r>
        <w:rPr>
          <w:rFonts w:ascii="Times New Roman"/>
          <w:b w:val="false"/>
          <w:i w:val="false"/>
          <w:color w:val="000000"/>
          <w:sz w:val="28"/>
        </w:rPr>
        <w:t>
           населения через сеть Интернет?</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Иә   _ </w:t>
      </w:r>
      <w:r>
        <w:br/>
      </w:r>
      <w:r>
        <w:rPr>
          <w:rFonts w:ascii="Times New Roman"/>
          <w:b w:val="false"/>
          <w:i w:val="false"/>
          <w:color w:val="000000"/>
          <w:sz w:val="28"/>
        </w:rPr>
        <w:t xml:space="preserve">
              Да………|_|----&gt; </w:t>
      </w:r>
      <w:r>
        <w:rPr>
          <w:rFonts w:ascii="Times New Roman"/>
          <w:b/>
          <w:i w:val="false"/>
          <w:color w:val="000000"/>
          <w:sz w:val="28"/>
        </w:rPr>
        <w:t>D7</w:t>
      </w:r>
    </w:p>
    <w:p>
      <w:pPr>
        <w:spacing w:after="0"/>
        <w:ind w:left="0"/>
        <w:jc w:val="both"/>
      </w:pPr>
      <w:r>
        <w:rPr>
          <w:rFonts w:ascii="Times New Roman"/>
          <w:b/>
          <w:i w:val="false"/>
          <w:color w:val="000000"/>
          <w:sz w:val="28"/>
        </w:rPr>
        <w:t>          b) Жоқ  _</w:t>
      </w:r>
      <w:r>
        <w:br/>
      </w:r>
      <w:r>
        <w:rPr>
          <w:rFonts w:ascii="Times New Roman"/>
          <w:b w:val="false"/>
          <w:i w:val="false"/>
          <w:color w:val="000000"/>
          <w:sz w:val="28"/>
        </w:rPr>
        <w:t xml:space="preserve">
              Нет……|_|----&gt; </w:t>
      </w:r>
      <w:r>
        <w:rPr>
          <w:rFonts w:ascii="Times New Roman"/>
          <w:b/>
          <w:i w:val="false"/>
          <w:color w:val="000000"/>
          <w:sz w:val="28"/>
        </w:rPr>
        <w:t>D8</w:t>
      </w:r>
    </w:p>
    <w:p>
      <w:pPr>
        <w:spacing w:after="0"/>
        <w:ind w:left="0"/>
        <w:jc w:val="both"/>
      </w:pPr>
      <w:r>
        <w:rPr>
          <w:rFonts w:ascii="Times New Roman"/>
          <w:b/>
          <w:i w:val="false"/>
          <w:color w:val="000000"/>
          <w:sz w:val="28"/>
        </w:rPr>
        <w:t>      D7. Сіз электрондық үкіметтің қандай қызметтерін</w:t>
      </w:r>
      <w:r>
        <w:br/>
      </w:r>
      <w:r>
        <w:rPr>
          <w:rFonts w:ascii="Times New Roman"/>
          <w:b w:val="false"/>
          <w:i w:val="false"/>
          <w:color w:val="000000"/>
          <w:sz w:val="28"/>
        </w:rPr>
        <w:t>
</w:t>
      </w:r>
      <w:r>
        <w:rPr>
          <w:rFonts w:ascii="Times New Roman"/>
          <w:b/>
          <w:i w:val="false"/>
          <w:color w:val="000000"/>
          <w:sz w:val="28"/>
        </w:rPr>
        <w:t>          пайдаландыңыз?</w:t>
      </w:r>
      <w:r>
        <w:br/>
      </w:r>
      <w:r>
        <w:rPr>
          <w:rFonts w:ascii="Times New Roman"/>
          <w:b w:val="false"/>
          <w:i w:val="false"/>
          <w:color w:val="000000"/>
          <w:sz w:val="28"/>
        </w:rPr>
        <w:t>
           Какими услугами электронного правительства Вы</w:t>
      </w:r>
      <w:r>
        <w:br/>
      </w:r>
      <w:r>
        <w:rPr>
          <w:rFonts w:ascii="Times New Roman"/>
          <w:b w:val="false"/>
          <w:i w:val="false"/>
          <w:color w:val="000000"/>
          <w:sz w:val="28"/>
        </w:rPr>
        <w:t>
           пользовались?</w:t>
      </w:r>
      <w:r>
        <w:br/>
      </w:r>
      <w:r>
        <w:rPr>
          <w:rFonts w:ascii="Times New Roman"/>
          <w:b w:val="false"/>
          <w:i w:val="false"/>
          <w:color w:val="000000"/>
          <w:sz w:val="28"/>
        </w:rPr>
        <w:t>
           </w:t>
      </w:r>
      <w:r>
        <w:rPr>
          <w:rFonts w:ascii="Times New Roman"/>
          <w:b/>
          <w:i w:val="false"/>
          <w:color w:val="000000"/>
          <w:sz w:val="28"/>
        </w:rPr>
        <w:t xml:space="preserve">а) Жылжымайтын мүлікті сатып алу. Ипотека.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Коммуналдық тарифтер</w:t>
      </w:r>
      <w:r>
        <w:br/>
      </w:r>
      <w:r>
        <w:rPr>
          <w:rFonts w:ascii="Times New Roman"/>
          <w:b w:val="false"/>
          <w:i w:val="false"/>
          <w:color w:val="000000"/>
          <w:sz w:val="28"/>
        </w:rPr>
        <w:t>
              Приобретение недвижимости. Ипотека.</w:t>
      </w:r>
      <w:r>
        <w:br/>
      </w:r>
      <w:r>
        <w:rPr>
          <w:rFonts w:ascii="Times New Roman"/>
          <w:b w:val="false"/>
          <w:i w:val="false"/>
          <w:color w:val="000000"/>
          <w:sz w:val="28"/>
        </w:rPr>
        <w:t>
              Коммунальные тарифы………………………………………………………………………</w:t>
      </w:r>
      <w:r>
        <w:br/>
      </w:r>
      <w:r>
        <w:rPr>
          <w:rFonts w:ascii="Times New Roman"/>
          <w:b w:val="false"/>
          <w:i w:val="false"/>
          <w:color w:val="000000"/>
          <w:sz w:val="28"/>
        </w:rPr>
        <w:t>
          </w:t>
      </w:r>
      <w:r>
        <w:rPr>
          <w:rFonts w:ascii="Times New Roman"/>
          <w:b/>
          <w:i w:val="false"/>
          <w:color w:val="000000"/>
          <w:sz w:val="28"/>
        </w:rPr>
        <w:t xml:space="preserve"> b) Әлеуметтік көмек. Сақтандыру және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әлеуметтік төлемдер</w:t>
      </w:r>
      <w:r>
        <w:br/>
      </w:r>
      <w:r>
        <w:rPr>
          <w:rFonts w:ascii="Times New Roman"/>
          <w:b w:val="false"/>
          <w:i w:val="false"/>
          <w:color w:val="000000"/>
          <w:sz w:val="28"/>
        </w:rPr>
        <w:t>
              Социальная помощь. Страхование и социальные</w:t>
      </w:r>
      <w:r>
        <w:br/>
      </w:r>
      <w:r>
        <w:rPr>
          <w:rFonts w:ascii="Times New Roman"/>
          <w:b w:val="false"/>
          <w:i w:val="false"/>
          <w:color w:val="000000"/>
          <w:sz w:val="28"/>
        </w:rPr>
        <w:t>
              выплаты………………………………………………………………………………………………………</w:t>
      </w:r>
      <w:r>
        <w:br/>
      </w:r>
      <w:r>
        <w:rPr>
          <w:rFonts w:ascii="Times New Roman"/>
          <w:b w:val="false"/>
          <w:i w:val="false"/>
          <w:color w:val="000000"/>
          <w:sz w:val="28"/>
        </w:rPr>
        <w:t>
           </w:t>
      </w:r>
      <w:r>
        <w:rPr>
          <w:rFonts w:ascii="Times New Roman"/>
          <w:b/>
          <w:i w:val="false"/>
          <w:color w:val="000000"/>
          <w:sz w:val="28"/>
        </w:rPr>
        <w:t xml:space="preserve">с) Отбасылық қарым-қатынастар, азаматтық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хал актілерін тіркеу</w:t>
      </w:r>
      <w:r>
        <w:br/>
      </w:r>
      <w:r>
        <w:rPr>
          <w:rFonts w:ascii="Times New Roman"/>
          <w:b w:val="false"/>
          <w:i w:val="false"/>
          <w:color w:val="000000"/>
          <w:sz w:val="28"/>
        </w:rPr>
        <w:t>
              Семейные отношения, регистрация актов</w:t>
      </w:r>
      <w:r>
        <w:br/>
      </w:r>
      <w:r>
        <w:rPr>
          <w:rFonts w:ascii="Times New Roman"/>
          <w:b w:val="false"/>
          <w:i w:val="false"/>
          <w:color w:val="000000"/>
          <w:sz w:val="28"/>
        </w:rPr>
        <w:t>
              гражданского состояния………………………………………………………………</w:t>
      </w:r>
      <w:r>
        <w:br/>
      </w:r>
      <w:r>
        <w:rPr>
          <w:rFonts w:ascii="Times New Roman"/>
          <w:b w:val="false"/>
          <w:i w:val="false"/>
          <w:color w:val="000000"/>
          <w:sz w:val="28"/>
        </w:rPr>
        <w:t>
           </w:t>
      </w:r>
      <w:r>
        <w:rPr>
          <w:rFonts w:ascii="Times New Roman"/>
          <w:b/>
          <w:i w:val="false"/>
          <w:color w:val="000000"/>
          <w:sz w:val="28"/>
        </w:rPr>
        <w:t xml:space="preserve">d) Зейнетақымен қамтамасыз ету. Халықты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әлеуметтік қорғау</w:t>
      </w:r>
      <w:r>
        <w:br/>
      </w:r>
      <w:r>
        <w:rPr>
          <w:rFonts w:ascii="Times New Roman"/>
          <w:b w:val="false"/>
          <w:i w:val="false"/>
          <w:color w:val="000000"/>
          <w:sz w:val="28"/>
        </w:rPr>
        <w:t>
              Пенсионное обеспечение. Социальная защита</w:t>
      </w:r>
      <w:r>
        <w:br/>
      </w:r>
      <w:r>
        <w:rPr>
          <w:rFonts w:ascii="Times New Roman"/>
          <w:b w:val="false"/>
          <w:i w:val="false"/>
          <w:color w:val="000000"/>
          <w:sz w:val="28"/>
        </w:rPr>
        <w:t>
              населения…………………………………………………………………………………………………</w:t>
      </w:r>
      <w:r>
        <w:br/>
      </w:r>
      <w:r>
        <w:rPr>
          <w:rFonts w:ascii="Times New Roman"/>
          <w:b w:val="false"/>
          <w:i w:val="false"/>
          <w:color w:val="000000"/>
          <w:sz w:val="28"/>
        </w:rPr>
        <w:t>
           </w:t>
      </w:r>
      <w:r>
        <w:rPr>
          <w:rFonts w:ascii="Times New Roman"/>
          <w:b/>
          <w:i w:val="false"/>
          <w:color w:val="000000"/>
          <w:sz w:val="28"/>
        </w:rPr>
        <w:t xml:space="preserve">e) Автомобиль 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Автомобильный транспорт……………………………………………………………</w:t>
      </w:r>
      <w:r>
        <w:br/>
      </w:r>
      <w:r>
        <w:rPr>
          <w:rFonts w:ascii="Times New Roman"/>
          <w:b w:val="false"/>
          <w:i w:val="false"/>
          <w:color w:val="000000"/>
          <w:sz w:val="28"/>
        </w:rPr>
        <w:t>
           </w:t>
      </w:r>
      <w:r>
        <w:rPr>
          <w:rFonts w:ascii="Times New Roman"/>
          <w:b/>
          <w:i w:val="false"/>
          <w:color w:val="000000"/>
          <w:sz w:val="28"/>
        </w:rPr>
        <w:t xml:space="preserve">f) Салық салу. Қаржы және аудит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Налогообложение. Финансы и аудит……………………………………</w:t>
      </w:r>
      <w:r>
        <w:br/>
      </w:r>
      <w:r>
        <w:rPr>
          <w:rFonts w:ascii="Times New Roman"/>
          <w:b w:val="false"/>
          <w:i w:val="false"/>
          <w:color w:val="000000"/>
          <w:sz w:val="28"/>
        </w:rPr>
        <w:t>
           </w:t>
      </w:r>
      <w:r>
        <w:rPr>
          <w:rFonts w:ascii="Times New Roman"/>
          <w:b/>
          <w:i w:val="false"/>
          <w:color w:val="000000"/>
          <w:sz w:val="28"/>
        </w:rPr>
        <w:t xml:space="preserve">g) Жер қатынастары. Тұрғын үй құрылысы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және Тұрғын үй-коммуналды шаруашылығы</w:t>
      </w:r>
      <w:r>
        <w:br/>
      </w:r>
      <w:r>
        <w:rPr>
          <w:rFonts w:ascii="Times New Roman"/>
          <w:b w:val="false"/>
          <w:i w:val="false"/>
          <w:color w:val="000000"/>
          <w:sz w:val="28"/>
        </w:rPr>
        <w:t>
              Земельные отношения. Жилищное строительство</w:t>
      </w:r>
      <w:r>
        <w:br/>
      </w:r>
      <w:r>
        <w:rPr>
          <w:rFonts w:ascii="Times New Roman"/>
          <w:b w:val="false"/>
          <w:i w:val="false"/>
          <w:color w:val="000000"/>
          <w:sz w:val="28"/>
        </w:rPr>
        <w:t>
              и Жилищно-коммунальное хозяйство……………………………………</w:t>
      </w:r>
      <w:r>
        <w:br/>
      </w:r>
      <w:r>
        <w:rPr>
          <w:rFonts w:ascii="Times New Roman"/>
          <w:b w:val="false"/>
          <w:i w:val="false"/>
          <w:color w:val="000000"/>
          <w:sz w:val="28"/>
        </w:rPr>
        <w:t>
           </w:t>
      </w:r>
      <w:r>
        <w:rPr>
          <w:rFonts w:ascii="Times New Roman"/>
          <w:b/>
          <w:i w:val="false"/>
          <w:color w:val="000000"/>
          <w:sz w:val="28"/>
        </w:rPr>
        <w:t xml:space="preserve">h) Денсаулық сақтау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Здравоохранение…………………………………………………………………………………</w:t>
      </w:r>
      <w:r>
        <w:br/>
      </w:r>
      <w:r>
        <w:rPr>
          <w:rFonts w:ascii="Times New Roman"/>
          <w:b w:val="false"/>
          <w:i w:val="false"/>
          <w:color w:val="000000"/>
          <w:sz w:val="28"/>
        </w:rPr>
        <w:t>
           </w:t>
      </w:r>
      <w:r>
        <w:rPr>
          <w:rFonts w:ascii="Times New Roman"/>
          <w:b/>
          <w:i w:val="false"/>
          <w:color w:val="000000"/>
          <w:sz w:val="28"/>
        </w:rPr>
        <w:t xml:space="preserve">i) Қазақстан Республикасының азаматтығы.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Көші-қон</w:t>
      </w:r>
      <w:r>
        <w:br/>
      </w:r>
      <w:r>
        <w:rPr>
          <w:rFonts w:ascii="Times New Roman"/>
          <w:b w:val="false"/>
          <w:i w:val="false"/>
          <w:color w:val="000000"/>
          <w:sz w:val="28"/>
        </w:rPr>
        <w:t>
              Гражданство Республики Казахстан. Миграция…………</w:t>
      </w:r>
      <w:r>
        <w:br/>
      </w:r>
      <w:r>
        <w:rPr>
          <w:rFonts w:ascii="Times New Roman"/>
          <w:b w:val="false"/>
          <w:i w:val="false"/>
          <w:color w:val="000000"/>
          <w:sz w:val="28"/>
        </w:rPr>
        <w:t>
           </w:t>
      </w:r>
      <w:r>
        <w:rPr>
          <w:rFonts w:ascii="Times New Roman"/>
          <w:b/>
          <w:i w:val="false"/>
          <w:color w:val="000000"/>
          <w:sz w:val="28"/>
        </w:rPr>
        <w:t xml:space="preserve">j) Мәдениет және Бұқаралық ақпарат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құралдары. Дін</w:t>
      </w:r>
      <w:r>
        <w:br/>
      </w:r>
      <w:r>
        <w:rPr>
          <w:rFonts w:ascii="Times New Roman"/>
          <w:b w:val="false"/>
          <w:i w:val="false"/>
          <w:color w:val="000000"/>
          <w:sz w:val="28"/>
        </w:rPr>
        <w:t>
              Культура и Средства массовой информации.</w:t>
      </w:r>
      <w:r>
        <w:br/>
      </w:r>
      <w:r>
        <w:rPr>
          <w:rFonts w:ascii="Times New Roman"/>
          <w:b w:val="false"/>
          <w:i w:val="false"/>
          <w:color w:val="000000"/>
          <w:sz w:val="28"/>
        </w:rPr>
        <w:t>
              Религия………………………………………………………………………………………………………</w:t>
      </w:r>
      <w:r>
        <w:br/>
      </w:r>
      <w:r>
        <w:rPr>
          <w:rFonts w:ascii="Times New Roman"/>
          <w:b w:val="false"/>
          <w:i w:val="false"/>
          <w:color w:val="000000"/>
          <w:sz w:val="28"/>
        </w:rPr>
        <w:t>
           </w:t>
      </w:r>
      <w:r>
        <w:rPr>
          <w:rFonts w:ascii="Times New Roman"/>
          <w:b/>
          <w:i w:val="false"/>
          <w:color w:val="000000"/>
          <w:sz w:val="28"/>
        </w:rPr>
        <w:t>k)</w:t>
      </w:r>
      <w:r>
        <w:rPr>
          <w:rFonts w:ascii="Times New Roman"/>
          <w:b w:val="false"/>
          <w:i w:val="false"/>
          <w:color w:val="000000"/>
          <w:sz w:val="28"/>
        </w:rPr>
        <w:t> </w:t>
      </w:r>
      <w:r>
        <w:rPr>
          <w:rFonts w:ascii="Times New Roman"/>
          <w:b/>
          <w:i w:val="false"/>
          <w:color w:val="000000"/>
          <w:sz w:val="28"/>
        </w:rPr>
        <w:t xml:space="preserve">Зияткерлік жекеменшіктің құқығын қорғау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Защита интеллектуальной собственности………………………</w:t>
      </w:r>
      <w:r>
        <w:br/>
      </w:r>
      <w:r>
        <w:rPr>
          <w:rFonts w:ascii="Times New Roman"/>
          <w:b w:val="false"/>
          <w:i w:val="false"/>
          <w:color w:val="000000"/>
          <w:sz w:val="28"/>
        </w:rPr>
        <w:t>
           </w:t>
      </w:r>
      <w:r>
        <w:rPr>
          <w:rFonts w:ascii="Times New Roman"/>
          <w:b/>
          <w:i w:val="false"/>
          <w:color w:val="000000"/>
          <w:sz w:val="28"/>
        </w:rPr>
        <w:t xml:space="preserve">l) Жер қойнауын пайдалану және экология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Недропользование и экология…………………………………………………</w:t>
      </w:r>
      <w:r>
        <w:br/>
      </w:r>
      <w:r>
        <w:rPr>
          <w:rFonts w:ascii="Times New Roman"/>
          <w:b w:val="false"/>
          <w:i w:val="false"/>
          <w:color w:val="000000"/>
          <w:sz w:val="28"/>
        </w:rPr>
        <w:t>
          </w:t>
      </w:r>
      <w:r>
        <w:rPr>
          <w:rFonts w:ascii="Times New Roman"/>
          <w:b/>
          <w:i w:val="false"/>
          <w:color w:val="000000"/>
          <w:sz w:val="28"/>
        </w:rPr>
        <w:t xml:space="preserve"> m) Қорғаныс. Қауіпсіздік және құқықтық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тәртіп</w:t>
      </w:r>
      <w:r>
        <w:br/>
      </w:r>
      <w:r>
        <w:rPr>
          <w:rFonts w:ascii="Times New Roman"/>
          <w:b w:val="false"/>
          <w:i w:val="false"/>
          <w:color w:val="000000"/>
          <w:sz w:val="28"/>
        </w:rPr>
        <w:t>
              Оборона. Безопасность и правопорядок…………………………</w:t>
      </w:r>
      <w:r>
        <w:br/>
      </w:r>
      <w:r>
        <w:rPr>
          <w:rFonts w:ascii="Times New Roman"/>
          <w:b w:val="false"/>
          <w:i w:val="false"/>
          <w:color w:val="000000"/>
          <w:sz w:val="28"/>
        </w:rPr>
        <w:t>
           </w:t>
      </w:r>
      <w:r>
        <w:rPr>
          <w:rFonts w:ascii="Times New Roman"/>
          <w:b/>
          <w:i w:val="false"/>
          <w:color w:val="000000"/>
          <w:sz w:val="28"/>
        </w:rPr>
        <w:t xml:space="preserve">n) Өнеркәсіп және ауылшаруашылығы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Промышленность и сельское хозяйство……………………………</w:t>
      </w:r>
      <w:r>
        <w:br/>
      </w:r>
      <w:r>
        <w:rPr>
          <w:rFonts w:ascii="Times New Roman"/>
          <w:b w:val="false"/>
          <w:i w:val="false"/>
          <w:color w:val="000000"/>
          <w:sz w:val="28"/>
        </w:rPr>
        <w:t>
           </w:t>
      </w:r>
      <w:r>
        <w:rPr>
          <w:rFonts w:ascii="Times New Roman"/>
          <w:b/>
          <w:i w:val="false"/>
          <w:color w:val="000000"/>
          <w:sz w:val="28"/>
        </w:rPr>
        <w:t xml:space="preserve">o) Кедендік ресімдеу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Таможенное оформление…………………………………………………………………</w:t>
      </w:r>
      <w:r>
        <w:br/>
      </w:r>
      <w:r>
        <w:rPr>
          <w:rFonts w:ascii="Times New Roman"/>
          <w:b w:val="false"/>
          <w:i w:val="false"/>
          <w:color w:val="000000"/>
          <w:sz w:val="28"/>
        </w:rPr>
        <w:t>
           </w:t>
      </w:r>
      <w:r>
        <w:rPr>
          <w:rFonts w:ascii="Times New Roman"/>
          <w:b/>
          <w:i w:val="false"/>
          <w:color w:val="000000"/>
          <w:sz w:val="28"/>
        </w:rPr>
        <w:t xml:space="preserve">p) Су 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Водный транспорт………………………………………………………………………………</w:t>
      </w:r>
      <w:r>
        <w:br/>
      </w:r>
      <w:r>
        <w:rPr>
          <w:rFonts w:ascii="Times New Roman"/>
          <w:b w:val="false"/>
          <w:i w:val="false"/>
          <w:color w:val="000000"/>
          <w:sz w:val="28"/>
        </w:rPr>
        <w:t>
           </w:t>
      </w:r>
      <w:r>
        <w:rPr>
          <w:rFonts w:ascii="Times New Roman"/>
          <w:b/>
          <w:i w:val="false"/>
          <w:color w:val="000000"/>
          <w:sz w:val="28"/>
        </w:rPr>
        <w:t xml:space="preserve">q) Теміржол 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Железнодорожный транспорт………………………………………………………</w:t>
      </w:r>
      <w:r>
        <w:br/>
      </w:r>
      <w:r>
        <w:rPr>
          <w:rFonts w:ascii="Times New Roman"/>
          <w:b w:val="false"/>
          <w:i w:val="false"/>
          <w:color w:val="000000"/>
          <w:sz w:val="28"/>
        </w:rPr>
        <w:t>
           </w:t>
      </w:r>
      <w:r>
        <w:rPr>
          <w:rFonts w:ascii="Times New Roman"/>
          <w:b/>
          <w:i w:val="false"/>
          <w:color w:val="000000"/>
          <w:sz w:val="28"/>
        </w:rPr>
        <w:t xml:space="preserve">r) Бала құқығын қорғау. Білім алу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Защита прав ребенка. Получение образования…………</w:t>
      </w:r>
      <w:r>
        <w:br/>
      </w:r>
      <w:r>
        <w:rPr>
          <w:rFonts w:ascii="Times New Roman"/>
          <w:b w:val="false"/>
          <w:i w:val="false"/>
          <w:color w:val="000000"/>
          <w:sz w:val="28"/>
        </w:rPr>
        <w:t>
           </w:t>
      </w:r>
      <w:r>
        <w:rPr>
          <w:rFonts w:ascii="Times New Roman"/>
          <w:b/>
          <w:i w:val="false"/>
          <w:color w:val="000000"/>
          <w:sz w:val="28"/>
        </w:rPr>
        <w:t xml:space="preserve">s) Ауылшаруашылығы техникалары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Сельскохозяйственная техника………………………………………………</w:t>
      </w:r>
      <w:r>
        <w:br/>
      </w:r>
      <w:r>
        <w:rPr>
          <w:rFonts w:ascii="Times New Roman"/>
          <w:b w:val="false"/>
          <w:i w:val="false"/>
          <w:color w:val="000000"/>
          <w:sz w:val="28"/>
        </w:rPr>
        <w:t>
           </w:t>
      </w:r>
      <w:r>
        <w:rPr>
          <w:rFonts w:ascii="Times New Roman"/>
          <w:b/>
          <w:i w:val="false"/>
          <w:color w:val="000000"/>
          <w:sz w:val="28"/>
        </w:rPr>
        <w:t xml:space="preserve">t) Заң қызметтері. Апостилдеу.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Анықтамалар беру</w:t>
      </w:r>
      <w:r>
        <w:br/>
      </w:r>
      <w:r>
        <w:rPr>
          <w:rFonts w:ascii="Times New Roman"/>
          <w:b w:val="false"/>
          <w:i w:val="false"/>
          <w:color w:val="000000"/>
          <w:sz w:val="28"/>
        </w:rPr>
        <w:t>
              Юридические услуги. Апостилирование.</w:t>
      </w:r>
      <w:r>
        <w:br/>
      </w:r>
      <w:r>
        <w:rPr>
          <w:rFonts w:ascii="Times New Roman"/>
          <w:b w:val="false"/>
          <w:i w:val="false"/>
          <w:color w:val="000000"/>
          <w:sz w:val="28"/>
        </w:rPr>
        <w:t>
              Выдача справок……………………………………………………………………………………</w:t>
      </w:r>
      <w:r>
        <w:br/>
      </w:r>
      <w:r>
        <w:rPr>
          <w:rFonts w:ascii="Times New Roman"/>
          <w:b w:val="false"/>
          <w:i w:val="false"/>
          <w:color w:val="000000"/>
          <w:sz w:val="28"/>
        </w:rPr>
        <w:t>
           </w:t>
      </w:r>
      <w:r>
        <w:rPr>
          <w:rFonts w:ascii="Times New Roman"/>
          <w:b/>
          <w:i w:val="false"/>
          <w:color w:val="000000"/>
          <w:sz w:val="28"/>
        </w:rPr>
        <w:t xml:space="preserve">u) Сәулет және қала салу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Архитектура и градостроительство……………………………………</w:t>
      </w:r>
      <w:r>
        <w:br/>
      </w:r>
      <w:r>
        <w:rPr>
          <w:rFonts w:ascii="Times New Roman"/>
          <w:b w:val="false"/>
          <w:i w:val="false"/>
          <w:color w:val="000000"/>
          <w:sz w:val="28"/>
        </w:rPr>
        <w:t>
           </w:t>
      </w:r>
      <w:r>
        <w:rPr>
          <w:rFonts w:ascii="Times New Roman"/>
          <w:b/>
          <w:i w:val="false"/>
          <w:color w:val="000000"/>
          <w:sz w:val="28"/>
        </w:rPr>
        <w:t xml:space="preserve">v) Ақпараттандыру және байланыс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Информатизация и связь………………………………………………………………</w:t>
      </w:r>
    </w:p>
    <w:p>
      <w:pPr>
        <w:spacing w:after="0"/>
        <w:ind w:left="0"/>
        <w:jc w:val="both"/>
      </w:pPr>
      <w:r>
        <w:rPr>
          <w:rFonts w:ascii="Times New Roman"/>
          <w:b/>
          <w:i w:val="false"/>
          <w:color w:val="000000"/>
          <w:sz w:val="28"/>
        </w:rPr>
        <w:t>      D8. Соңғы 12 айдың ішінде Интернет желісін пайдаланған</w:t>
      </w:r>
      <w:r>
        <w:br/>
      </w:r>
      <w:r>
        <w:rPr>
          <w:rFonts w:ascii="Times New Roman"/>
          <w:b w:val="false"/>
          <w:i w:val="false"/>
          <w:color w:val="000000"/>
          <w:sz w:val="28"/>
        </w:rPr>
        <w:t>
</w:t>
      </w:r>
      <w:r>
        <w:rPr>
          <w:rFonts w:ascii="Times New Roman"/>
          <w:b/>
          <w:i w:val="false"/>
          <w:color w:val="000000"/>
          <w:sz w:val="28"/>
        </w:rPr>
        <w:t>          кезде қандай негізгі қиыншылықтар туындады?</w:t>
      </w:r>
      <w:r>
        <w:br/>
      </w:r>
      <w:r>
        <w:rPr>
          <w:rFonts w:ascii="Times New Roman"/>
          <w:b w:val="false"/>
          <w:i w:val="false"/>
          <w:color w:val="000000"/>
          <w:sz w:val="28"/>
        </w:rPr>
        <w:t>
           Какие основные проблемы возникали при пользовании сети</w:t>
      </w:r>
      <w:r>
        <w:br/>
      </w:r>
      <w:r>
        <w:rPr>
          <w:rFonts w:ascii="Times New Roman"/>
          <w:b w:val="false"/>
          <w:i w:val="false"/>
          <w:color w:val="000000"/>
          <w:sz w:val="28"/>
        </w:rPr>
        <w:t>
           Интернет за последние 12 месяцев?</w:t>
      </w:r>
      <w:r>
        <w:br/>
      </w:r>
      <w:r>
        <w:rPr>
          <w:rFonts w:ascii="Times New Roman"/>
          <w:b w:val="false"/>
          <w:i w:val="false"/>
          <w:color w:val="000000"/>
          <w:sz w:val="28"/>
        </w:rPr>
        <w:t>
</w:t>
      </w:r>
      <w:r>
        <w:rPr>
          <w:rFonts w:ascii="Times New Roman"/>
          <w:b/>
          <w:i w:val="false"/>
          <w:color w:val="000000"/>
          <w:sz w:val="28"/>
        </w:rPr>
        <w:t xml:space="preserve">          a) Компьютерлік вирустармен зақымдану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Заражение компьютерными вирусами……………………………………</w:t>
      </w:r>
      <w:r>
        <w:br/>
      </w:r>
      <w:r>
        <w:rPr>
          <w:rFonts w:ascii="Times New Roman"/>
          <w:b w:val="false"/>
          <w:i w:val="false"/>
          <w:color w:val="000000"/>
          <w:sz w:val="28"/>
        </w:rPr>
        <w:t>
</w:t>
      </w:r>
      <w:r>
        <w:rPr>
          <w:rFonts w:ascii="Times New Roman"/>
          <w:b/>
          <w:i w:val="false"/>
          <w:color w:val="000000"/>
          <w:sz w:val="28"/>
        </w:rPr>
        <w:t xml:space="preserve">          b) Төлеу кезіндегі алдау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Обман при оплате………………………………………………………………………………</w:t>
      </w:r>
      <w:r>
        <w:br/>
      </w:r>
      <w:r>
        <w:rPr>
          <w:rFonts w:ascii="Times New Roman"/>
          <w:b w:val="false"/>
          <w:i w:val="false"/>
          <w:color w:val="000000"/>
          <w:sz w:val="28"/>
        </w:rPr>
        <w:t>
</w:t>
      </w:r>
      <w:r>
        <w:rPr>
          <w:rFonts w:ascii="Times New Roman"/>
          <w:b/>
          <w:i w:val="false"/>
          <w:color w:val="000000"/>
          <w:sz w:val="28"/>
        </w:rPr>
        <w:t xml:space="preserve">          c) Интернет желісі арқылы жіберілген дербес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ақпараттарды теріс пайдалану</w:t>
      </w:r>
      <w:r>
        <w:br/>
      </w:r>
      <w:r>
        <w:rPr>
          <w:rFonts w:ascii="Times New Roman"/>
          <w:b w:val="false"/>
          <w:i w:val="false"/>
          <w:color w:val="000000"/>
          <w:sz w:val="28"/>
        </w:rPr>
        <w:t>
              Злоупотребление персональной информацией,</w:t>
      </w:r>
      <w:r>
        <w:br/>
      </w:r>
      <w:r>
        <w:rPr>
          <w:rFonts w:ascii="Times New Roman"/>
          <w:b w:val="false"/>
          <w:i w:val="false"/>
          <w:color w:val="000000"/>
          <w:sz w:val="28"/>
        </w:rPr>
        <w:t>
              посланной через сеть Интернет……………………………………………</w:t>
      </w:r>
      <w:r>
        <w:br/>
      </w:r>
      <w:r>
        <w:rPr>
          <w:rFonts w:ascii="Times New Roman"/>
          <w:b w:val="false"/>
          <w:i w:val="false"/>
          <w:color w:val="000000"/>
          <w:sz w:val="28"/>
        </w:rPr>
        <w:t>
</w:t>
      </w:r>
      <w:r>
        <w:rPr>
          <w:rFonts w:ascii="Times New Roman"/>
          <w:b/>
          <w:i w:val="false"/>
          <w:color w:val="000000"/>
          <w:sz w:val="28"/>
        </w:rPr>
        <w:t xml:space="preserve">          d) Спам - Сізге жіберілген керексіз хаттар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Спам - посланные Вам нежелательные письма……………</w:t>
      </w:r>
    </w:p>
    <w:p>
      <w:pPr>
        <w:spacing w:after="0"/>
        <w:ind w:left="0"/>
        <w:jc w:val="both"/>
      </w:pPr>
      <w:r>
        <w:rPr>
          <w:rFonts w:ascii="Times New Roman"/>
          <w:b/>
          <w:i w:val="false"/>
          <w:color w:val="000000"/>
          <w:sz w:val="28"/>
        </w:rPr>
        <w:t>      D9. Сіз қауіпсіздікті қамтамасыз ету бойынша қандай</w:t>
      </w:r>
      <w:r>
        <w:br/>
      </w:r>
      <w:r>
        <w:rPr>
          <w:rFonts w:ascii="Times New Roman"/>
          <w:b w:val="false"/>
          <w:i w:val="false"/>
          <w:color w:val="000000"/>
          <w:sz w:val="28"/>
        </w:rPr>
        <w:t>
</w:t>
      </w:r>
      <w:r>
        <w:rPr>
          <w:rFonts w:ascii="Times New Roman"/>
          <w:b/>
          <w:i w:val="false"/>
          <w:color w:val="000000"/>
          <w:sz w:val="28"/>
        </w:rPr>
        <w:t>          шаралар жүргіздіңіз?</w:t>
      </w:r>
      <w:r>
        <w:br/>
      </w:r>
      <w:r>
        <w:rPr>
          <w:rFonts w:ascii="Times New Roman"/>
          <w:b w:val="false"/>
          <w:i w:val="false"/>
          <w:color w:val="000000"/>
          <w:sz w:val="28"/>
        </w:rPr>
        <w:t>
           Какие меры по обеспечению безопасности Вы проводили?</w:t>
      </w:r>
      <w:r>
        <w:br/>
      </w:r>
      <w:r>
        <w:rPr>
          <w:rFonts w:ascii="Times New Roman"/>
          <w:b w:val="false"/>
          <w:i w:val="false"/>
          <w:color w:val="000000"/>
          <w:sz w:val="28"/>
        </w:rPr>
        <w:t>
</w:t>
      </w:r>
      <w:r>
        <w:rPr>
          <w:rFonts w:ascii="Times New Roman"/>
          <w:b/>
          <w:i w:val="false"/>
          <w:color w:val="000000"/>
          <w:sz w:val="28"/>
        </w:rPr>
        <w:t xml:space="preserve">          a) Вирусқа қарсы бағдарламалық өнімдерді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орнату</w:t>
      </w:r>
      <w:r>
        <w:br/>
      </w:r>
      <w:r>
        <w:rPr>
          <w:rFonts w:ascii="Times New Roman"/>
          <w:b w:val="false"/>
          <w:i w:val="false"/>
          <w:color w:val="000000"/>
          <w:sz w:val="28"/>
        </w:rPr>
        <w:t>
              Установка антивирусных программных продуктов………</w:t>
      </w:r>
      <w:r>
        <w:br/>
      </w:r>
      <w:r>
        <w:rPr>
          <w:rFonts w:ascii="Times New Roman"/>
          <w:b w:val="false"/>
          <w:i w:val="false"/>
          <w:color w:val="000000"/>
          <w:sz w:val="28"/>
        </w:rPr>
        <w:t>
</w:t>
      </w:r>
      <w:r>
        <w:rPr>
          <w:rFonts w:ascii="Times New Roman"/>
          <w:b/>
          <w:i w:val="false"/>
          <w:color w:val="000000"/>
          <w:sz w:val="28"/>
        </w:rPr>
        <w:t xml:space="preserve">          b) Вирустарға қарсы бағдарламалық қамтамасыз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етуді жаңарту|</w:t>
      </w:r>
      <w:r>
        <w:br/>
      </w:r>
      <w:r>
        <w:rPr>
          <w:rFonts w:ascii="Times New Roman"/>
          <w:b w:val="false"/>
          <w:i w:val="false"/>
          <w:color w:val="000000"/>
          <w:sz w:val="28"/>
        </w:rPr>
        <w:t>
              Обновление антивирусного программного</w:t>
      </w:r>
      <w:r>
        <w:br/>
      </w:r>
      <w:r>
        <w:rPr>
          <w:rFonts w:ascii="Times New Roman"/>
          <w:b w:val="false"/>
          <w:i w:val="false"/>
          <w:color w:val="000000"/>
          <w:sz w:val="28"/>
        </w:rPr>
        <w:t>
              обеспечения………………………………………………………………………………………………</w:t>
      </w:r>
      <w:r>
        <w:br/>
      </w:r>
      <w:r>
        <w:rPr>
          <w:rFonts w:ascii="Times New Roman"/>
          <w:b w:val="false"/>
          <w:i w:val="false"/>
          <w:color w:val="000000"/>
          <w:sz w:val="28"/>
        </w:rPr>
        <w:t>
</w:t>
      </w:r>
      <w:r>
        <w:rPr>
          <w:rFonts w:ascii="Times New Roman"/>
          <w:b/>
          <w:i w:val="false"/>
          <w:color w:val="000000"/>
          <w:sz w:val="28"/>
        </w:rPr>
        <w:t xml:space="preserve">          c) Интернет желісінде сәйкестендірме кодты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пайдалану (пароль, пин-код және басқалар)</w:t>
      </w:r>
      <w:r>
        <w:br/>
      </w:r>
      <w:r>
        <w:rPr>
          <w:rFonts w:ascii="Times New Roman"/>
          <w:b w:val="false"/>
          <w:i w:val="false"/>
          <w:color w:val="000000"/>
          <w:sz w:val="28"/>
        </w:rPr>
        <w:t>
              Использование идентификационных кодов в сети</w:t>
      </w:r>
      <w:r>
        <w:br/>
      </w:r>
      <w:r>
        <w:rPr>
          <w:rFonts w:ascii="Times New Roman"/>
          <w:b w:val="false"/>
          <w:i w:val="false"/>
          <w:color w:val="000000"/>
          <w:sz w:val="28"/>
        </w:rPr>
        <w:t>
              Интернете (пароль, пин-код и другие)……………………………</w:t>
      </w:r>
      <w:r>
        <w:br/>
      </w:r>
      <w:r>
        <w:rPr>
          <w:rFonts w:ascii="Times New Roman"/>
          <w:b w:val="false"/>
          <w:i w:val="false"/>
          <w:color w:val="000000"/>
          <w:sz w:val="28"/>
        </w:rPr>
        <w:t>
</w:t>
      </w:r>
      <w:r>
        <w:rPr>
          <w:rFonts w:ascii="Times New Roman"/>
          <w:b/>
          <w:i w:val="false"/>
          <w:color w:val="000000"/>
          <w:sz w:val="28"/>
        </w:rPr>
        <w:t xml:space="preserve">          d) Басқа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Другое…………………………………………………………………………………………………………</w:t>
      </w:r>
      <w:r>
        <w:br/>
      </w:r>
      <w:r>
        <w:rPr>
          <w:rFonts w:ascii="Times New Roman"/>
          <w:b w:val="false"/>
          <w:i w:val="false"/>
          <w:color w:val="000000"/>
          <w:sz w:val="28"/>
        </w:rPr>
        <w:t>
</w:t>
      </w:r>
      <w:r>
        <w:rPr>
          <w:rFonts w:ascii="Times New Roman"/>
          <w:b/>
          <w:i w:val="false"/>
          <w:color w:val="000000"/>
          <w:sz w:val="28"/>
        </w:rPr>
        <w:t xml:space="preserve">          e) Ешқашан жүргізбедім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Никогда не проводил…………………………………………………………………………</w:t>
      </w:r>
    </w:p>
    <w:bookmarkStart w:name="z71" w:id="35"/>
    <w:p>
      <w:pPr>
        <w:spacing w:after="0"/>
        <w:ind w:left="0"/>
        <w:jc w:val="both"/>
      </w:pPr>
      <w:r>
        <w:rPr>
          <w:rFonts w:ascii="Times New Roman"/>
          <w:b w:val="false"/>
          <w:i w:val="false"/>
          <w:color w:val="000000"/>
          <w:sz w:val="28"/>
        </w:rPr>
        <w:t>
</w:t>
      </w:r>
      <w:r>
        <w:rPr>
          <w:rFonts w:ascii="Times New Roman"/>
          <w:b/>
          <w:i w:val="false"/>
          <w:color w:val="000000"/>
          <w:sz w:val="28"/>
        </w:rPr>
        <w:t>«Е» модулі: Электронды коммерция</w:t>
      </w:r>
      <w:r>
        <w:br/>
      </w:r>
      <w:r>
        <w:rPr>
          <w:rFonts w:ascii="Times New Roman"/>
          <w:b w:val="false"/>
          <w:i w:val="false"/>
          <w:color w:val="000000"/>
          <w:sz w:val="28"/>
        </w:rPr>
        <w:t>
Модуль «Е»: Электронная коммерция</w:t>
      </w:r>
    </w:p>
    <w:bookmarkEnd w:id="35"/>
    <w:p>
      <w:pPr>
        <w:spacing w:after="0"/>
        <w:ind w:left="0"/>
        <w:jc w:val="both"/>
      </w:pPr>
      <w:r>
        <w:rPr>
          <w:rFonts w:ascii="Times New Roman"/>
          <w:b/>
          <w:i w:val="false"/>
          <w:color w:val="000000"/>
          <w:sz w:val="28"/>
        </w:rPr>
        <w:t>      Е1. Сіз Интернет желісі арқылы тауарлар мен қызмет</w:t>
      </w:r>
      <w:r>
        <w:br/>
      </w:r>
      <w:r>
        <w:rPr>
          <w:rFonts w:ascii="Times New Roman"/>
          <w:b w:val="false"/>
          <w:i w:val="false"/>
          <w:color w:val="000000"/>
          <w:sz w:val="28"/>
        </w:rPr>
        <w:t>
</w:t>
      </w:r>
      <w:r>
        <w:rPr>
          <w:rFonts w:ascii="Times New Roman"/>
          <w:b/>
          <w:i w:val="false"/>
          <w:color w:val="000000"/>
          <w:sz w:val="28"/>
        </w:rPr>
        <w:t>          көрсетулерді сатып алдыңыз (тапсырыс бердіңіз) ба?</w:t>
      </w:r>
      <w:r>
        <w:br/>
      </w:r>
      <w:r>
        <w:rPr>
          <w:rFonts w:ascii="Times New Roman"/>
          <w:b w:val="false"/>
          <w:i w:val="false"/>
          <w:color w:val="000000"/>
          <w:sz w:val="28"/>
        </w:rPr>
        <w:t>
           Покупали (заказывали) ли Вы товары и услуги через сеть</w:t>
      </w:r>
      <w:r>
        <w:br/>
      </w:r>
      <w:r>
        <w:rPr>
          <w:rFonts w:ascii="Times New Roman"/>
          <w:b w:val="false"/>
          <w:i w:val="false"/>
          <w:color w:val="000000"/>
          <w:sz w:val="28"/>
        </w:rPr>
        <w:t>
           Интернет?</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 Иә   _ </w:t>
      </w:r>
      <w:r>
        <w:br/>
      </w:r>
      <w:r>
        <w:rPr>
          <w:rFonts w:ascii="Times New Roman"/>
          <w:b w:val="false"/>
          <w:i w:val="false"/>
          <w:color w:val="000000"/>
          <w:sz w:val="28"/>
        </w:rPr>
        <w:t>
              Да………|_|</w:t>
      </w:r>
      <w:r>
        <w:rPr>
          <w:rFonts w:ascii="Times New Roman"/>
          <w:b/>
          <w:i w:val="false"/>
          <w:color w:val="000000"/>
          <w:sz w:val="28"/>
        </w:rPr>
        <w:t>----&gt; Е2</w:t>
      </w:r>
    </w:p>
    <w:p>
      <w:pPr>
        <w:spacing w:after="0"/>
        <w:ind w:left="0"/>
        <w:jc w:val="both"/>
      </w:pPr>
      <w:r>
        <w:rPr>
          <w:rFonts w:ascii="Times New Roman"/>
          <w:b/>
          <w:i w:val="false"/>
          <w:color w:val="000000"/>
          <w:sz w:val="28"/>
        </w:rPr>
        <w:t>          d) Жоқ  _</w:t>
      </w:r>
      <w:r>
        <w:br/>
      </w:r>
      <w:r>
        <w:rPr>
          <w:rFonts w:ascii="Times New Roman"/>
          <w:b w:val="false"/>
          <w:i w:val="false"/>
          <w:color w:val="000000"/>
          <w:sz w:val="28"/>
        </w:rPr>
        <w:t>
              Нет……|_|</w:t>
      </w:r>
      <w:r>
        <w:rPr>
          <w:rFonts w:ascii="Times New Roman"/>
          <w:b/>
          <w:i w:val="false"/>
          <w:color w:val="000000"/>
          <w:sz w:val="28"/>
        </w:rPr>
        <w:t>----&gt; Е10</w:t>
      </w:r>
    </w:p>
    <w:p>
      <w:pPr>
        <w:spacing w:after="0"/>
        <w:ind w:left="0"/>
        <w:jc w:val="both"/>
      </w:pPr>
      <w:r>
        <w:rPr>
          <w:rFonts w:ascii="Times New Roman"/>
          <w:b/>
          <w:i w:val="false"/>
          <w:color w:val="000000"/>
          <w:sz w:val="28"/>
        </w:rPr>
        <w:t>      Е2. Сіз соңғы рет Интернет желісі арқылы тауарлар мен</w:t>
      </w:r>
      <w:r>
        <w:br/>
      </w:r>
      <w:r>
        <w:rPr>
          <w:rFonts w:ascii="Times New Roman"/>
          <w:b w:val="false"/>
          <w:i w:val="false"/>
          <w:color w:val="000000"/>
          <w:sz w:val="28"/>
        </w:rPr>
        <w:t>
</w:t>
      </w:r>
      <w:r>
        <w:rPr>
          <w:rFonts w:ascii="Times New Roman"/>
          <w:b/>
          <w:i w:val="false"/>
          <w:color w:val="000000"/>
          <w:sz w:val="28"/>
        </w:rPr>
        <w:t>          қызмет көрсетулерді қашан сатып алдыңыз (тапсырыс</w:t>
      </w:r>
      <w:r>
        <w:br/>
      </w:r>
      <w:r>
        <w:rPr>
          <w:rFonts w:ascii="Times New Roman"/>
          <w:b w:val="false"/>
          <w:i w:val="false"/>
          <w:color w:val="000000"/>
          <w:sz w:val="28"/>
        </w:rPr>
        <w:t>
</w:t>
      </w:r>
      <w:r>
        <w:rPr>
          <w:rFonts w:ascii="Times New Roman"/>
          <w:b/>
          <w:i w:val="false"/>
          <w:color w:val="000000"/>
          <w:sz w:val="28"/>
        </w:rPr>
        <w:t>          бердіңіз)?</w:t>
      </w:r>
      <w:r>
        <w:br/>
      </w:r>
      <w:r>
        <w:rPr>
          <w:rFonts w:ascii="Times New Roman"/>
          <w:b w:val="false"/>
          <w:i w:val="false"/>
          <w:color w:val="000000"/>
          <w:sz w:val="28"/>
        </w:rPr>
        <w:t>
           Когда Вы в последний раз покупали (заказывали) товары и</w:t>
      </w:r>
      <w:r>
        <w:br/>
      </w:r>
      <w:r>
        <w:rPr>
          <w:rFonts w:ascii="Times New Roman"/>
          <w:b w:val="false"/>
          <w:i w:val="false"/>
          <w:color w:val="000000"/>
          <w:sz w:val="28"/>
        </w:rPr>
        <w:t>
           услуги через сеть Интернет?</w:t>
      </w:r>
      <w:r>
        <w:br/>
      </w:r>
      <w:r>
        <w:rPr>
          <w:rFonts w:ascii="Times New Roman"/>
          <w:b w:val="false"/>
          <w:i w:val="false"/>
          <w:color w:val="000000"/>
          <w:sz w:val="28"/>
        </w:rPr>
        <w:t>
</w:t>
      </w:r>
      <w:r>
        <w:rPr>
          <w:rFonts w:ascii="Times New Roman"/>
          <w:b/>
          <w:i w:val="false"/>
          <w:color w:val="000000"/>
          <w:sz w:val="28"/>
        </w:rPr>
        <w:t xml:space="preserve">          а) Соңғы 3 айда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30200" cy="330200"/>
                    </a:xfrm>
                    <a:prstGeom prst="rect">
                      <a:avLst/>
                    </a:prstGeom>
                  </pic:spPr>
                </pic:pic>
              </a:graphicData>
            </a:graphic>
          </wp:inline>
        </w:drawing>
      </w:r>
      <w:r>
        <w:rPr>
          <w:rFonts w:ascii="Times New Roman"/>
          <w:b/>
          <w:i w:val="false"/>
          <w:color w:val="000000"/>
          <w:sz w:val="28"/>
        </w:rPr>
        <w:t>--&gt;Е3</w:t>
      </w:r>
      <w:r>
        <w:br/>
      </w:r>
      <w:r>
        <w:rPr>
          <w:rFonts w:ascii="Times New Roman"/>
          <w:b w:val="false"/>
          <w:i w:val="false"/>
          <w:color w:val="000000"/>
          <w:sz w:val="28"/>
        </w:rPr>
        <w:t>
              Последние 3 месяца…………………………………………………………………………</w:t>
      </w:r>
      <w:r>
        <w:br/>
      </w:r>
      <w:r>
        <w:rPr>
          <w:rFonts w:ascii="Times New Roman"/>
          <w:b w:val="false"/>
          <w:i w:val="false"/>
          <w:color w:val="000000"/>
          <w:sz w:val="28"/>
        </w:rPr>
        <w:t>
</w:t>
      </w:r>
      <w:r>
        <w:rPr>
          <w:rFonts w:ascii="Times New Roman"/>
          <w:b/>
          <w:i w:val="false"/>
          <w:color w:val="000000"/>
          <w:sz w:val="28"/>
        </w:rPr>
        <w:t xml:space="preserve">          b) Соңғы жыл ішінде, бірақ соңғы 3 ай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30200" cy="330200"/>
                    </a:xfrm>
                    <a:prstGeom prst="rect">
                      <a:avLst/>
                    </a:prstGeom>
                  </pic:spPr>
                </pic:pic>
              </a:graphicData>
            </a:graphic>
          </wp:inline>
        </w:drawing>
      </w:r>
      <w:r>
        <w:rPr>
          <w:rFonts w:ascii="Times New Roman"/>
          <w:b/>
          <w:i w:val="false"/>
          <w:color w:val="000000"/>
          <w:sz w:val="28"/>
        </w:rPr>
        <w:t>--&gt;Е3</w:t>
      </w:r>
      <w:r>
        <w:br/>
      </w:r>
      <w:r>
        <w:rPr>
          <w:rFonts w:ascii="Times New Roman"/>
          <w:b w:val="false"/>
          <w:i w:val="false"/>
          <w:color w:val="000000"/>
          <w:sz w:val="28"/>
        </w:rPr>
        <w:t>
              Последний год, но не последние 3 месяца ………………</w:t>
      </w:r>
      <w:r>
        <w:br/>
      </w:r>
      <w:r>
        <w:rPr>
          <w:rFonts w:ascii="Times New Roman"/>
          <w:b w:val="false"/>
          <w:i w:val="false"/>
          <w:color w:val="000000"/>
          <w:sz w:val="28"/>
        </w:rPr>
        <w:t>
</w:t>
      </w:r>
      <w:r>
        <w:rPr>
          <w:rFonts w:ascii="Times New Roman"/>
          <w:b/>
          <w:i w:val="false"/>
          <w:color w:val="000000"/>
          <w:sz w:val="28"/>
        </w:rPr>
        <w:t xml:space="preserve">          с) Бір жылдан асты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30200" cy="330200"/>
                    </a:xfrm>
                    <a:prstGeom prst="rect">
                      <a:avLst/>
                    </a:prstGeom>
                  </pic:spPr>
                </pic:pic>
              </a:graphicData>
            </a:graphic>
          </wp:inline>
        </w:drawing>
      </w:r>
      <w:r>
        <w:rPr>
          <w:rFonts w:ascii="Times New Roman"/>
          <w:b/>
          <w:i w:val="false"/>
          <w:color w:val="000000"/>
          <w:sz w:val="28"/>
        </w:rPr>
        <w:t>--&gt;Е10</w:t>
      </w:r>
      <w:r>
        <w:br/>
      </w:r>
      <w:r>
        <w:rPr>
          <w:rFonts w:ascii="Times New Roman"/>
          <w:b w:val="false"/>
          <w:i w:val="false"/>
          <w:color w:val="000000"/>
          <w:sz w:val="28"/>
        </w:rPr>
        <w:t>
              Более чем год назад………………………………………………………………………</w:t>
      </w:r>
    </w:p>
    <w:p>
      <w:pPr>
        <w:spacing w:after="0"/>
        <w:ind w:left="0"/>
        <w:jc w:val="both"/>
      </w:pPr>
      <w:r>
        <w:rPr>
          <w:rFonts w:ascii="Times New Roman"/>
          <w:b/>
          <w:i w:val="false"/>
          <w:color w:val="000000"/>
          <w:sz w:val="28"/>
        </w:rPr>
        <w:t>      Е3. Соңғы 12 ай ішінде қандай тауарлар мен қызмет</w:t>
      </w:r>
      <w:r>
        <w:br/>
      </w:r>
      <w:r>
        <w:rPr>
          <w:rFonts w:ascii="Times New Roman"/>
          <w:b w:val="false"/>
          <w:i w:val="false"/>
          <w:color w:val="000000"/>
          <w:sz w:val="28"/>
        </w:rPr>
        <w:t>
</w:t>
      </w:r>
      <w:r>
        <w:rPr>
          <w:rFonts w:ascii="Times New Roman"/>
          <w:b/>
          <w:i w:val="false"/>
          <w:color w:val="000000"/>
          <w:sz w:val="28"/>
        </w:rPr>
        <w:t>          көрсетулерді Интернет желісі арқылы сатып алдыңыз</w:t>
      </w:r>
      <w:r>
        <w:br/>
      </w:r>
      <w:r>
        <w:rPr>
          <w:rFonts w:ascii="Times New Roman"/>
          <w:b w:val="false"/>
          <w:i w:val="false"/>
          <w:color w:val="000000"/>
          <w:sz w:val="28"/>
        </w:rPr>
        <w:t>
</w:t>
      </w:r>
      <w:r>
        <w:rPr>
          <w:rFonts w:ascii="Times New Roman"/>
          <w:b/>
          <w:i w:val="false"/>
          <w:color w:val="000000"/>
          <w:sz w:val="28"/>
        </w:rPr>
        <w:t>          (тапсырыс бердіңіз)? (қолданылатынның барлығын</w:t>
      </w:r>
      <w:r>
        <w:br/>
      </w:r>
      <w:r>
        <w:rPr>
          <w:rFonts w:ascii="Times New Roman"/>
          <w:b w:val="false"/>
          <w:i w:val="false"/>
          <w:color w:val="000000"/>
          <w:sz w:val="28"/>
        </w:rPr>
        <w:t>
</w:t>
      </w:r>
      <w:r>
        <w:rPr>
          <w:rFonts w:ascii="Times New Roman"/>
          <w:b/>
          <w:i w:val="false"/>
          <w:color w:val="000000"/>
          <w:sz w:val="28"/>
        </w:rPr>
        <w:t>          белгiлеңiз)</w:t>
      </w:r>
      <w:r>
        <w:br/>
      </w:r>
      <w:r>
        <w:rPr>
          <w:rFonts w:ascii="Times New Roman"/>
          <w:b w:val="false"/>
          <w:i w:val="false"/>
          <w:color w:val="000000"/>
          <w:sz w:val="28"/>
        </w:rPr>
        <w:t>
           Какие товары и услуги за 12 последних месяцев Вы покупали</w:t>
      </w:r>
      <w:r>
        <w:br/>
      </w:r>
      <w:r>
        <w:rPr>
          <w:rFonts w:ascii="Times New Roman"/>
          <w:b w:val="false"/>
          <w:i w:val="false"/>
          <w:color w:val="000000"/>
          <w:sz w:val="28"/>
        </w:rPr>
        <w:t>
           (заказывали) через сеть Интернет? (отметьте все, что</w:t>
      </w:r>
      <w:r>
        <w:br/>
      </w:r>
      <w:r>
        <w:rPr>
          <w:rFonts w:ascii="Times New Roman"/>
          <w:b w:val="false"/>
          <w:i w:val="false"/>
          <w:color w:val="000000"/>
          <w:sz w:val="28"/>
        </w:rPr>
        <w:t>
           применяется)</w:t>
      </w:r>
      <w:r>
        <w:br/>
      </w:r>
      <w:r>
        <w:rPr>
          <w:rFonts w:ascii="Times New Roman"/>
          <w:b w:val="false"/>
          <w:i w:val="false"/>
          <w:color w:val="000000"/>
          <w:sz w:val="28"/>
        </w:rPr>
        <w:t>
</w:t>
      </w:r>
      <w:r>
        <w:rPr>
          <w:rFonts w:ascii="Times New Roman"/>
          <w:b/>
          <w:i w:val="false"/>
          <w:color w:val="000000"/>
          <w:sz w:val="28"/>
        </w:rPr>
        <w:t xml:space="preserve">          а) Тамақ өнімдері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Продукты питания………………………………………………………………………………</w:t>
      </w:r>
      <w:r>
        <w:br/>
      </w:r>
      <w:r>
        <w:rPr>
          <w:rFonts w:ascii="Times New Roman"/>
          <w:b w:val="false"/>
          <w:i w:val="false"/>
          <w:color w:val="000000"/>
          <w:sz w:val="28"/>
        </w:rPr>
        <w:t>
</w:t>
      </w:r>
      <w:r>
        <w:rPr>
          <w:rFonts w:ascii="Times New Roman"/>
          <w:b/>
          <w:i w:val="false"/>
          <w:color w:val="000000"/>
          <w:sz w:val="28"/>
        </w:rPr>
        <w:t xml:space="preserve">          b) Дәрі - дәрмектер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Лекарства…………………………………………………………………………………………………</w:t>
      </w:r>
      <w:r>
        <w:br/>
      </w:r>
      <w:r>
        <w:rPr>
          <w:rFonts w:ascii="Times New Roman"/>
          <w:b w:val="false"/>
          <w:i w:val="false"/>
          <w:color w:val="000000"/>
          <w:sz w:val="28"/>
        </w:rPr>
        <w:t>
</w:t>
      </w:r>
      <w:r>
        <w:rPr>
          <w:rFonts w:ascii="Times New Roman"/>
          <w:b/>
          <w:i w:val="false"/>
          <w:color w:val="000000"/>
          <w:sz w:val="28"/>
        </w:rPr>
        <w:t xml:space="preserve">          c) фильмдер, музыка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Фильмы, музыка……………………………………………………………………………………</w:t>
      </w:r>
      <w:r>
        <w:br/>
      </w:r>
      <w:r>
        <w:rPr>
          <w:rFonts w:ascii="Times New Roman"/>
          <w:b w:val="false"/>
          <w:i w:val="false"/>
          <w:color w:val="000000"/>
          <w:sz w:val="28"/>
        </w:rPr>
        <w:t>
</w:t>
      </w:r>
      <w:r>
        <w:rPr>
          <w:rFonts w:ascii="Times New Roman"/>
          <w:b/>
          <w:i w:val="false"/>
          <w:color w:val="000000"/>
          <w:sz w:val="28"/>
        </w:rPr>
        <w:t xml:space="preserve">          d) Кітаптар, журналдар, газеттер, оқу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материалдары</w:t>
      </w:r>
      <w:r>
        <w:br/>
      </w:r>
      <w:r>
        <w:rPr>
          <w:rFonts w:ascii="Times New Roman"/>
          <w:b w:val="false"/>
          <w:i w:val="false"/>
          <w:color w:val="000000"/>
          <w:sz w:val="28"/>
        </w:rPr>
        <w:t>
              Книги, журналы, газеты, учебные материалы……………</w:t>
      </w:r>
      <w:r>
        <w:br/>
      </w:r>
      <w:r>
        <w:rPr>
          <w:rFonts w:ascii="Times New Roman"/>
          <w:b w:val="false"/>
          <w:i w:val="false"/>
          <w:color w:val="000000"/>
          <w:sz w:val="28"/>
        </w:rPr>
        <w:t>
</w:t>
      </w:r>
      <w:r>
        <w:rPr>
          <w:rFonts w:ascii="Times New Roman"/>
          <w:b/>
          <w:i w:val="false"/>
          <w:color w:val="000000"/>
          <w:sz w:val="28"/>
        </w:rPr>
        <w:t xml:space="preserve">          e) Киім, аяқ киім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Одежда, обувь………………………………………………………………………………………</w:t>
      </w:r>
      <w:r>
        <w:br/>
      </w:r>
      <w:r>
        <w:rPr>
          <w:rFonts w:ascii="Times New Roman"/>
          <w:b w:val="false"/>
          <w:i w:val="false"/>
          <w:color w:val="000000"/>
          <w:sz w:val="28"/>
        </w:rPr>
        <w:t>
</w:t>
      </w:r>
      <w:r>
        <w:rPr>
          <w:rFonts w:ascii="Times New Roman"/>
          <w:b/>
          <w:i w:val="false"/>
          <w:color w:val="000000"/>
          <w:sz w:val="28"/>
        </w:rPr>
        <w:t xml:space="preserve">          f) Косметика, парфюмерия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Косметика, парфюмерия…………………………………………………………………</w:t>
      </w:r>
      <w:r>
        <w:br/>
      </w:r>
      <w:r>
        <w:rPr>
          <w:rFonts w:ascii="Times New Roman"/>
          <w:b w:val="false"/>
          <w:i w:val="false"/>
          <w:color w:val="000000"/>
          <w:sz w:val="28"/>
        </w:rPr>
        <w:t>
</w:t>
      </w:r>
      <w:r>
        <w:rPr>
          <w:rFonts w:ascii="Times New Roman"/>
          <w:b/>
          <w:i w:val="false"/>
          <w:color w:val="000000"/>
          <w:sz w:val="28"/>
        </w:rPr>
        <w:t xml:space="preserve">          g) Спорттық жабдықтар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Спортивное оборудование……………………………………………………………</w:t>
      </w:r>
      <w:r>
        <w:br/>
      </w:r>
      <w:r>
        <w:rPr>
          <w:rFonts w:ascii="Times New Roman"/>
          <w:b w:val="false"/>
          <w:i w:val="false"/>
          <w:color w:val="000000"/>
          <w:sz w:val="28"/>
        </w:rPr>
        <w:t>
</w:t>
      </w:r>
      <w:r>
        <w:rPr>
          <w:rFonts w:ascii="Times New Roman"/>
          <w:b/>
          <w:i w:val="false"/>
          <w:color w:val="000000"/>
          <w:sz w:val="28"/>
        </w:rPr>
        <w:t xml:space="preserve">          h) Видео ойындар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Видеоигры…………………………………………………………………………………………………</w:t>
      </w:r>
      <w:r>
        <w:br/>
      </w:r>
      <w:r>
        <w:rPr>
          <w:rFonts w:ascii="Times New Roman"/>
          <w:b w:val="false"/>
          <w:i w:val="false"/>
          <w:color w:val="000000"/>
          <w:sz w:val="28"/>
        </w:rPr>
        <w:t>
</w:t>
      </w:r>
      <w:r>
        <w:rPr>
          <w:rFonts w:ascii="Times New Roman"/>
          <w:b/>
          <w:i w:val="false"/>
          <w:color w:val="000000"/>
          <w:sz w:val="28"/>
        </w:rPr>
        <w:t xml:space="preserve">          i) Компьютерлік бағдарламалар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Компьютерные программы………………………………………………………………</w:t>
      </w:r>
      <w:r>
        <w:br/>
      </w:r>
      <w:r>
        <w:rPr>
          <w:rFonts w:ascii="Times New Roman"/>
          <w:b w:val="false"/>
          <w:i w:val="false"/>
          <w:color w:val="000000"/>
          <w:sz w:val="28"/>
        </w:rPr>
        <w:t>
</w:t>
      </w:r>
      <w:r>
        <w:rPr>
          <w:rFonts w:ascii="Times New Roman"/>
          <w:b/>
          <w:i w:val="false"/>
          <w:color w:val="000000"/>
          <w:sz w:val="28"/>
        </w:rPr>
        <w:t xml:space="preserve">          j) Компьютерлік жабдықтар (дискілер және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басқалар)</w:t>
      </w:r>
      <w:r>
        <w:br/>
      </w:r>
      <w:r>
        <w:rPr>
          <w:rFonts w:ascii="Times New Roman"/>
          <w:b w:val="false"/>
          <w:i w:val="false"/>
          <w:color w:val="000000"/>
          <w:sz w:val="28"/>
        </w:rPr>
        <w:t>
              Компьютерное оборудование (диски и другие)…………</w:t>
      </w:r>
      <w:r>
        <w:br/>
      </w:r>
      <w:r>
        <w:rPr>
          <w:rFonts w:ascii="Times New Roman"/>
          <w:b w:val="false"/>
          <w:i w:val="false"/>
          <w:color w:val="000000"/>
          <w:sz w:val="28"/>
        </w:rPr>
        <w:t>
</w:t>
      </w:r>
      <w:r>
        <w:rPr>
          <w:rFonts w:ascii="Times New Roman"/>
          <w:b/>
          <w:i w:val="false"/>
          <w:color w:val="000000"/>
          <w:sz w:val="28"/>
        </w:rPr>
        <w:t xml:space="preserve">          k) Электрондық жабдықтар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Электронное оборудование…………………………………………………………</w:t>
      </w:r>
      <w:r>
        <w:br/>
      </w:r>
      <w:r>
        <w:rPr>
          <w:rFonts w:ascii="Times New Roman"/>
          <w:b w:val="false"/>
          <w:i w:val="false"/>
          <w:color w:val="000000"/>
          <w:sz w:val="28"/>
        </w:rPr>
        <w:t>
</w:t>
      </w:r>
      <w:r>
        <w:rPr>
          <w:rFonts w:ascii="Times New Roman"/>
          <w:b/>
          <w:i w:val="false"/>
          <w:color w:val="000000"/>
          <w:sz w:val="28"/>
        </w:rPr>
        <w:t xml:space="preserve">          l) Телекоммуникациялық қызмет көрсетулер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(теледидар, сандық телефония, сымсыз</w:t>
      </w:r>
      <w:r>
        <w:br/>
      </w:r>
      <w:r>
        <w:rPr>
          <w:rFonts w:ascii="Times New Roman"/>
          <w:b w:val="false"/>
          <w:i w:val="false"/>
          <w:color w:val="000000"/>
          <w:sz w:val="28"/>
        </w:rPr>
        <w:t>
</w:t>
      </w:r>
      <w:r>
        <w:rPr>
          <w:rFonts w:ascii="Times New Roman"/>
          <w:b/>
          <w:i w:val="false"/>
          <w:color w:val="000000"/>
          <w:sz w:val="28"/>
        </w:rPr>
        <w:t>             байланыс және басқалар)</w:t>
      </w:r>
      <w:r>
        <w:br/>
      </w:r>
      <w:r>
        <w:rPr>
          <w:rFonts w:ascii="Times New Roman"/>
          <w:b w:val="false"/>
          <w:i w:val="false"/>
          <w:color w:val="000000"/>
          <w:sz w:val="28"/>
        </w:rPr>
        <w:t>
              Телекоммуникационные услуги (телевидение,</w:t>
      </w:r>
      <w:r>
        <w:br/>
      </w:r>
      <w:r>
        <w:rPr>
          <w:rFonts w:ascii="Times New Roman"/>
          <w:b w:val="false"/>
          <w:i w:val="false"/>
          <w:color w:val="000000"/>
          <w:sz w:val="28"/>
        </w:rPr>
        <w:t>
              цифровая телефония, беспроводная связь и</w:t>
      </w:r>
      <w:r>
        <w:br/>
      </w:r>
      <w:r>
        <w:rPr>
          <w:rFonts w:ascii="Times New Roman"/>
          <w:b w:val="false"/>
          <w:i w:val="false"/>
          <w:color w:val="000000"/>
          <w:sz w:val="28"/>
        </w:rPr>
        <w:t>
              другие)………………………………………………………………………………………………………</w:t>
      </w:r>
      <w:r>
        <w:br/>
      </w:r>
      <w:r>
        <w:rPr>
          <w:rFonts w:ascii="Times New Roman"/>
          <w:b w:val="false"/>
          <w:i w:val="false"/>
          <w:color w:val="000000"/>
          <w:sz w:val="28"/>
        </w:rPr>
        <w:t>
</w:t>
      </w:r>
      <w:r>
        <w:rPr>
          <w:rFonts w:ascii="Times New Roman"/>
          <w:b/>
          <w:i w:val="false"/>
          <w:color w:val="000000"/>
          <w:sz w:val="28"/>
        </w:rPr>
        <w:t xml:space="preserve">          m) Қаржылық және сақтандыру қызмет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көрсетулері</w:t>
      </w:r>
      <w:r>
        <w:br/>
      </w:r>
      <w:r>
        <w:rPr>
          <w:rFonts w:ascii="Times New Roman"/>
          <w:b w:val="false"/>
          <w:i w:val="false"/>
          <w:color w:val="000000"/>
          <w:sz w:val="28"/>
        </w:rPr>
        <w:t>
              Финансовые и страховые услуги……………………………………………</w:t>
      </w:r>
      <w:r>
        <w:br/>
      </w:r>
      <w:r>
        <w:rPr>
          <w:rFonts w:ascii="Times New Roman"/>
          <w:b w:val="false"/>
          <w:i w:val="false"/>
          <w:color w:val="000000"/>
          <w:sz w:val="28"/>
        </w:rPr>
        <w:t>
</w:t>
      </w:r>
      <w:r>
        <w:rPr>
          <w:rFonts w:ascii="Times New Roman"/>
          <w:b/>
          <w:i w:val="false"/>
          <w:color w:val="000000"/>
          <w:sz w:val="28"/>
        </w:rPr>
        <w:t xml:space="preserve">          n) Қонақ үйлерде орын сақтап қою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Бронирование гостиниц…………………………………………………………………</w:t>
      </w:r>
      <w:r>
        <w:br/>
      </w:r>
      <w:r>
        <w:rPr>
          <w:rFonts w:ascii="Times New Roman"/>
          <w:b w:val="false"/>
          <w:i w:val="false"/>
          <w:color w:val="000000"/>
          <w:sz w:val="28"/>
        </w:rPr>
        <w:t>
</w:t>
      </w:r>
      <w:r>
        <w:rPr>
          <w:rFonts w:ascii="Times New Roman"/>
          <w:b/>
          <w:i w:val="false"/>
          <w:color w:val="000000"/>
          <w:sz w:val="28"/>
        </w:rPr>
        <w:t xml:space="preserve">          o) Ойын-сауық шараларының билеттері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Билеты на развлекательные мероприятия………………………</w:t>
      </w:r>
      <w:r>
        <w:br/>
      </w:r>
      <w:r>
        <w:rPr>
          <w:rFonts w:ascii="Times New Roman"/>
          <w:b w:val="false"/>
          <w:i w:val="false"/>
          <w:color w:val="000000"/>
          <w:sz w:val="28"/>
        </w:rPr>
        <w:t>
</w:t>
      </w:r>
      <w:r>
        <w:rPr>
          <w:rFonts w:ascii="Times New Roman"/>
          <w:b/>
          <w:i w:val="false"/>
          <w:color w:val="000000"/>
          <w:sz w:val="28"/>
        </w:rPr>
        <w:t xml:space="preserve">          p) Басқа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Другое…………………………………………………………………………………………………………</w:t>
      </w:r>
    </w:p>
    <w:p>
      <w:pPr>
        <w:spacing w:after="0"/>
        <w:ind w:left="0"/>
        <w:jc w:val="both"/>
      </w:pPr>
      <w:r>
        <w:rPr>
          <w:rFonts w:ascii="Times New Roman"/>
          <w:b/>
          <w:i w:val="false"/>
          <w:color w:val="000000"/>
          <w:sz w:val="28"/>
        </w:rPr>
        <w:t>      Е4. Соңғы 12 ай ішінде Сіз Интернет желісі арқылы</w:t>
      </w:r>
      <w:r>
        <w:br/>
      </w:r>
      <w:r>
        <w:rPr>
          <w:rFonts w:ascii="Times New Roman"/>
          <w:b w:val="false"/>
          <w:i w:val="false"/>
          <w:color w:val="000000"/>
          <w:sz w:val="28"/>
        </w:rPr>
        <w:t>
</w:t>
      </w:r>
      <w:r>
        <w:rPr>
          <w:rFonts w:ascii="Times New Roman"/>
          <w:b/>
          <w:i w:val="false"/>
          <w:color w:val="000000"/>
          <w:sz w:val="28"/>
        </w:rPr>
        <w:t>          тауарлар мен қызмет көрсетулерді кімнен сатып алдыңыз</w:t>
      </w:r>
      <w:r>
        <w:br/>
      </w:r>
      <w:r>
        <w:rPr>
          <w:rFonts w:ascii="Times New Roman"/>
          <w:b w:val="false"/>
          <w:i w:val="false"/>
          <w:color w:val="000000"/>
          <w:sz w:val="28"/>
        </w:rPr>
        <w:t>
</w:t>
      </w:r>
      <w:r>
        <w:rPr>
          <w:rFonts w:ascii="Times New Roman"/>
          <w:b/>
          <w:i w:val="false"/>
          <w:color w:val="000000"/>
          <w:sz w:val="28"/>
        </w:rPr>
        <w:t>          (тапсырыс бердіңіз)? (қолданылатынның барлығын</w:t>
      </w:r>
      <w:r>
        <w:br/>
      </w:r>
      <w:r>
        <w:rPr>
          <w:rFonts w:ascii="Times New Roman"/>
          <w:b w:val="false"/>
          <w:i w:val="false"/>
          <w:color w:val="000000"/>
          <w:sz w:val="28"/>
        </w:rPr>
        <w:t>
</w:t>
      </w:r>
      <w:r>
        <w:rPr>
          <w:rFonts w:ascii="Times New Roman"/>
          <w:b/>
          <w:i w:val="false"/>
          <w:color w:val="000000"/>
          <w:sz w:val="28"/>
        </w:rPr>
        <w:t>          белгiлеңiз)</w:t>
      </w:r>
      <w:r>
        <w:br/>
      </w:r>
      <w:r>
        <w:rPr>
          <w:rFonts w:ascii="Times New Roman"/>
          <w:b w:val="false"/>
          <w:i w:val="false"/>
          <w:color w:val="000000"/>
          <w:sz w:val="28"/>
        </w:rPr>
        <w:t>
           У кого Вы покупали (заказывали) товары и услуги через сеть</w:t>
      </w:r>
      <w:r>
        <w:br/>
      </w:r>
      <w:r>
        <w:rPr>
          <w:rFonts w:ascii="Times New Roman"/>
          <w:b w:val="false"/>
          <w:i w:val="false"/>
          <w:color w:val="000000"/>
          <w:sz w:val="28"/>
        </w:rPr>
        <w:t>
           Интернет за последние 12 месяцев? (отметьте все, что</w:t>
      </w:r>
      <w:r>
        <w:br/>
      </w:r>
      <w:r>
        <w:rPr>
          <w:rFonts w:ascii="Times New Roman"/>
          <w:b w:val="false"/>
          <w:i w:val="false"/>
          <w:color w:val="000000"/>
          <w:sz w:val="28"/>
        </w:rPr>
        <w:t>
           применяется)</w:t>
      </w:r>
      <w:r>
        <w:br/>
      </w:r>
      <w:r>
        <w:rPr>
          <w:rFonts w:ascii="Times New Roman"/>
          <w:b w:val="false"/>
          <w:i w:val="false"/>
          <w:color w:val="000000"/>
          <w:sz w:val="28"/>
        </w:rPr>
        <w:t>
</w:t>
      </w:r>
      <w:r>
        <w:rPr>
          <w:rFonts w:ascii="Times New Roman"/>
          <w:b/>
          <w:i w:val="false"/>
          <w:color w:val="000000"/>
          <w:sz w:val="28"/>
        </w:rPr>
        <w:t xml:space="preserve">          а) Отандық сатушылар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Отечественные продавцы………………………………………………………………</w:t>
      </w:r>
      <w:r>
        <w:br/>
      </w:r>
      <w:r>
        <w:rPr>
          <w:rFonts w:ascii="Times New Roman"/>
          <w:b w:val="false"/>
          <w:i w:val="false"/>
          <w:color w:val="000000"/>
          <w:sz w:val="28"/>
        </w:rPr>
        <w:t>
</w:t>
      </w:r>
      <w:r>
        <w:rPr>
          <w:rFonts w:ascii="Times New Roman"/>
          <w:b/>
          <w:i w:val="false"/>
          <w:color w:val="000000"/>
          <w:sz w:val="28"/>
        </w:rPr>
        <w:t xml:space="preserve">          b) Басқа елдердің сатушылары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Продавцы других стран…………………………………………………………………</w:t>
      </w:r>
    </w:p>
    <w:p>
      <w:pPr>
        <w:spacing w:after="0"/>
        <w:ind w:left="0"/>
        <w:jc w:val="both"/>
      </w:pPr>
      <w:r>
        <w:rPr>
          <w:rFonts w:ascii="Times New Roman"/>
          <w:b/>
          <w:i w:val="false"/>
          <w:color w:val="000000"/>
          <w:sz w:val="28"/>
        </w:rPr>
        <w:t>      Е5. Соңғы 12 ай ішінде Интернет желісі арқылы тапсырыс</w:t>
      </w:r>
      <w:r>
        <w:br/>
      </w:r>
      <w:r>
        <w:rPr>
          <w:rFonts w:ascii="Times New Roman"/>
          <w:b w:val="false"/>
          <w:i w:val="false"/>
          <w:color w:val="000000"/>
          <w:sz w:val="28"/>
        </w:rPr>
        <w:t>
</w:t>
      </w:r>
      <w:r>
        <w:rPr>
          <w:rFonts w:ascii="Times New Roman"/>
          <w:b/>
          <w:i w:val="false"/>
          <w:color w:val="000000"/>
          <w:sz w:val="28"/>
        </w:rPr>
        <w:t>          берген тауарлар мен қызмет көрсетулердің жалпы құны</w:t>
      </w:r>
      <w:r>
        <w:br/>
      </w:r>
      <w:r>
        <w:rPr>
          <w:rFonts w:ascii="Times New Roman"/>
          <w:b w:val="false"/>
          <w:i w:val="false"/>
          <w:color w:val="000000"/>
          <w:sz w:val="28"/>
        </w:rPr>
        <w:t>
</w:t>
      </w:r>
      <w:r>
        <w:rPr>
          <w:rFonts w:ascii="Times New Roman"/>
          <w:b/>
          <w:i w:val="false"/>
          <w:color w:val="000000"/>
          <w:sz w:val="28"/>
        </w:rPr>
        <w:t>          қандай? (көрсетуіңізді өтінеміз)</w:t>
      </w:r>
      <w:r>
        <w:br/>
      </w:r>
      <w:r>
        <w:rPr>
          <w:rFonts w:ascii="Times New Roman"/>
          <w:b w:val="false"/>
          <w:i w:val="false"/>
          <w:color w:val="000000"/>
          <w:sz w:val="28"/>
        </w:rPr>
        <w:t>
           Какова общая стоимость товаров и услуг, заказанных через</w:t>
      </w:r>
      <w:r>
        <w:br/>
      </w:r>
      <w:r>
        <w:rPr>
          <w:rFonts w:ascii="Times New Roman"/>
          <w:b w:val="false"/>
          <w:i w:val="false"/>
          <w:color w:val="000000"/>
          <w:sz w:val="28"/>
        </w:rPr>
        <w:t>
           сеть Интернет за последние 12 месяцев?(просьба указать)</w:t>
      </w:r>
      <w:r>
        <w:br/>
      </w:r>
      <w:r>
        <w:rPr>
          <w:rFonts w:ascii="Times New Roman"/>
          <w:b w:val="false"/>
          <w:i w:val="false"/>
          <w:color w:val="000000"/>
          <w:sz w:val="28"/>
        </w:rPr>
        <w:t>
           _ _ _ _ _ _ _</w:t>
      </w:r>
      <w:r>
        <w:br/>
      </w:r>
      <w:r>
        <w:rPr>
          <w:rFonts w:ascii="Times New Roman"/>
          <w:b w:val="false"/>
          <w:i w:val="false"/>
          <w:color w:val="000000"/>
          <w:sz w:val="28"/>
        </w:rPr>
        <w:t xml:space="preserve">
          |_|_|_|_|_|_|_| </w:t>
      </w:r>
      <w:r>
        <w:rPr>
          <w:rFonts w:ascii="Times New Roman"/>
          <w:b/>
          <w:i w:val="false"/>
          <w:color w:val="000000"/>
          <w:sz w:val="28"/>
        </w:rPr>
        <w:t>теңге</w:t>
      </w:r>
    </w:p>
    <w:p>
      <w:pPr>
        <w:spacing w:after="0"/>
        <w:ind w:left="0"/>
        <w:jc w:val="both"/>
      </w:pPr>
      <w:r>
        <w:rPr>
          <w:rFonts w:ascii="Times New Roman"/>
          <w:b/>
          <w:i w:val="false"/>
          <w:color w:val="000000"/>
          <w:sz w:val="28"/>
        </w:rPr>
        <w:t>      Е6. Соңғы 12 ай ішінде тауарлар мен қызмет көрсетулерді</w:t>
      </w:r>
      <w:r>
        <w:br/>
      </w:r>
      <w:r>
        <w:rPr>
          <w:rFonts w:ascii="Times New Roman"/>
          <w:b w:val="false"/>
          <w:i w:val="false"/>
          <w:color w:val="000000"/>
          <w:sz w:val="28"/>
        </w:rPr>
        <w:t>
</w:t>
      </w:r>
      <w:r>
        <w:rPr>
          <w:rFonts w:ascii="Times New Roman"/>
          <w:b/>
          <w:i w:val="false"/>
          <w:color w:val="000000"/>
          <w:sz w:val="28"/>
        </w:rPr>
        <w:t>          Интернет желісі арқылы қалай төледіңіз?</w:t>
      </w:r>
      <w:r>
        <w:br/>
      </w:r>
      <w:r>
        <w:rPr>
          <w:rFonts w:ascii="Times New Roman"/>
          <w:b w:val="false"/>
          <w:i w:val="false"/>
          <w:color w:val="000000"/>
          <w:sz w:val="28"/>
        </w:rPr>
        <w:t>
           Как Вы оплачивали товары и услуги через сеть Интернет за</w:t>
      </w:r>
      <w:r>
        <w:br/>
      </w:r>
      <w:r>
        <w:rPr>
          <w:rFonts w:ascii="Times New Roman"/>
          <w:b w:val="false"/>
          <w:i w:val="false"/>
          <w:color w:val="000000"/>
          <w:sz w:val="28"/>
        </w:rPr>
        <w:t>
           последние 12 месяцев?</w:t>
      </w:r>
      <w:r>
        <w:br/>
      </w:r>
      <w:r>
        <w:rPr>
          <w:rFonts w:ascii="Times New Roman"/>
          <w:b w:val="false"/>
          <w:i w:val="false"/>
          <w:color w:val="000000"/>
          <w:sz w:val="28"/>
        </w:rPr>
        <w:t>
</w:t>
      </w:r>
      <w:r>
        <w:rPr>
          <w:rFonts w:ascii="Times New Roman"/>
          <w:b/>
          <w:i w:val="false"/>
          <w:color w:val="000000"/>
          <w:sz w:val="28"/>
        </w:rPr>
        <w:t xml:space="preserve">          а) Интернет желісі арқылы төлем банкілік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карталармен төлеу</w:t>
      </w:r>
      <w:r>
        <w:br/>
      </w:r>
      <w:r>
        <w:rPr>
          <w:rFonts w:ascii="Times New Roman"/>
          <w:b w:val="false"/>
          <w:i w:val="false"/>
          <w:color w:val="000000"/>
          <w:sz w:val="28"/>
        </w:rPr>
        <w:t>
              Оплата платежными банковскими картами через</w:t>
      </w:r>
      <w:r>
        <w:br/>
      </w:r>
      <w:r>
        <w:rPr>
          <w:rFonts w:ascii="Times New Roman"/>
          <w:b w:val="false"/>
          <w:i w:val="false"/>
          <w:color w:val="000000"/>
          <w:sz w:val="28"/>
        </w:rPr>
        <w:t>
              сеть Интернет………………………………………………………………………………………</w:t>
      </w:r>
      <w:r>
        <w:br/>
      </w:r>
      <w:r>
        <w:rPr>
          <w:rFonts w:ascii="Times New Roman"/>
          <w:b w:val="false"/>
          <w:i w:val="false"/>
          <w:color w:val="000000"/>
          <w:sz w:val="28"/>
        </w:rPr>
        <w:t>
</w:t>
      </w:r>
      <w:r>
        <w:rPr>
          <w:rFonts w:ascii="Times New Roman"/>
          <w:b/>
          <w:i w:val="false"/>
          <w:color w:val="000000"/>
          <w:sz w:val="28"/>
        </w:rPr>
        <w:t xml:space="preserve">          b) Электронды ақшамен төлеу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Оплата электронными деньгами………………………………………………</w:t>
      </w:r>
      <w:r>
        <w:br/>
      </w:r>
      <w:r>
        <w:rPr>
          <w:rFonts w:ascii="Times New Roman"/>
          <w:b w:val="false"/>
          <w:i w:val="false"/>
          <w:color w:val="000000"/>
          <w:sz w:val="28"/>
        </w:rPr>
        <w:t>
</w:t>
      </w:r>
      <w:r>
        <w:rPr>
          <w:rFonts w:ascii="Times New Roman"/>
          <w:b/>
          <w:i w:val="false"/>
          <w:color w:val="000000"/>
          <w:sz w:val="28"/>
        </w:rPr>
        <w:t xml:space="preserve">          c) Банкілік аударыммен төлеу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Оплата банковским переводом…………………………………………………</w:t>
      </w:r>
      <w:r>
        <w:br/>
      </w:r>
      <w:r>
        <w:rPr>
          <w:rFonts w:ascii="Times New Roman"/>
          <w:b w:val="false"/>
          <w:i w:val="false"/>
          <w:color w:val="000000"/>
          <w:sz w:val="28"/>
        </w:rPr>
        <w:t>
</w:t>
      </w:r>
      <w:r>
        <w:rPr>
          <w:rFonts w:ascii="Times New Roman"/>
          <w:b/>
          <w:i w:val="false"/>
          <w:color w:val="000000"/>
          <w:sz w:val="28"/>
        </w:rPr>
        <w:t xml:space="preserve">          d) Тауарды жеткізу немесе қызмет көрсету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кезінде қолма-қол ақшамен</w:t>
      </w:r>
      <w:r>
        <w:br/>
      </w:r>
      <w:r>
        <w:rPr>
          <w:rFonts w:ascii="Times New Roman"/>
          <w:b w:val="false"/>
          <w:i w:val="false"/>
          <w:color w:val="000000"/>
          <w:sz w:val="28"/>
        </w:rPr>
        <w:t>
              Оплата наличными при доставке товара или</w:t>
      </w:r>
      <w:r>
        <w:br/>
      </w:r>
      <w:r>
        <w:rPr>
          <w:rFonts w:ascii="Times New Roman"/>
          <w:b w:val="false"/>
          <w:i w:val="false"/>
          <w:color w:val="000000"/>
          <w:sz w:val="28"/>
        </w:rPr>
        <w:t>
              оказании услуги…………………………………………………………………………………</w:t>
      </w:r>
      <w:r>
        <w:br/>
      </w:r>
      <w:r>
        <w:rPr>
          <w:rFonts w:ascii="Times New Roman"/>
          <w:b w:val="false"/>
          <w:i w:val="false"/>
          <w:color w:val="000000"/>
          <w:sz w:val="28"/>
        </w:rPr>
        <w:t>
</w:t>
      </w:r>
      <w:r>
        <w:rPr>
          <w:rFonts w:ascii="Times New Roman"/>
          <w:b/>
          <w:i w:val="false"/>
          <w:color w:val="000000"/>
          <w:sz w:val="28"/>
        </w:rPr>
        <w:t xml:space="preserve">          e) Ұтқыр төлемдер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Мобильные платежи……………………………………………………………………………</w:t>
      </w:r>
    </w:p>
    <w:p>
      <w:pPr>
        <w:spacing w:after="0"/>
        <w:ind w:left="0"/>
        <w:jc w:val="both"/>
      </w:pPr>
      <w:r>
        <w:rPr>
          <w:rFonts w:ascii="Times New Roman"/>
          <w:b/>
          <w:i w:val="false"/>
          <w:color w:val="000000"/>
          <w:sz w:val="28"/>
        </w:rPr>
        <w:t>      Е7. Соңғы 12 ай ішінде тауарлар мен қызмет көрсетулерді</w:t>
      </w:r>
      <w:r>
        <w:br/>
      </w:r>
      <w:r>
        <w:rPr>
          <w:rFonts w:ascii="Times New Roman"/>
          <w:b w:val="false"/>
          <w:i w:val="false"/>
          <w:color w:val="000000"/>
          <w:sz w:val="28"/>
        </w:rPr>
        <w:t>
</w:t>
      </w:r>
      <w:r>
        <w:rPr>
          <w:rFonts w:ascii="Times New Roman"/>
          <w:b/>
          <w:i w:val="false"/>
          <w:color w:val="000000"/>
          <w:sz w:val="28"/>
        </w:rPr>
        <w:t>          Интернет желісі арқылы сатып алу (тапсырыс беру)</w:t>
      </w:r>
      <w:r>
        <w:br/>
      </w:r>
      <w:r>
        <w:rPr>
          <w:rFonts w:ascii="Times New Roman"/>
          <w:b w:val="false"/>
          <w:i w:val="false"/>
          <w:color w:val="000000"/>
          <w:sz w:val="28"/>
        </w:rPr>
        <w:t>
</w:t>
      </w:r>
      <w:r>
        <w:rPr>
          <w:rFonts w:ascii="Times New Roman"/>
          <w:b/>
          <w:i w:val="false"/>
          <w:color w:val="000000"/>
          <w:sz w:val="28"/>
        </w:rPr>
        <w:t>          кезінде қиыншылықтарға кезіктіңіз бе?</w:t>
      </w:r>
      <w:r>
        <w:br/>
      </w:r>
      <w:r>
        <w:rPr>
          <w:rFonts w:ascii="Times New Roman"/>
          <w:b w:val="false"/>
          <w:i w:val="false"/>
          <w:color w:val="000000"/>
          <w:sz w:val="28"/>
        </w:rPr>
        <w:t>
           Вы сталкивались с проблемами при покупке (заказов) товаров</w:t>
      </w:r>
      <w:r>
        <w:br/>
      </w:r>
      <w:r>
        <w:rPr>
          <w:rFonts w:ascii="Times New Roman"/>
          <w:b w:val="false"/>
          <w:i w:val="false"/>
          <w:color w:val="000000"/>
          <w:sz w:val="28"/>
        </w:rPr>
        <w:t>
           и услуг через сеть Интернет за последние 12 месяцев?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 Иә   _ </w:t>
      </w:r>
      <w:r>
        <w:br/>
      </w:r>
      <w:r>
        <w:rPr>
          <w:rFonts w:ascii="Times New Roman"/>
          <w:b w:val="false"/>
          <w:i w:val="false"/>
          <w:color w:val="000000"/>
          <w:sz w:val="28"/>
        </w:rPr>
        <w:t>
              Да………|_|</w:t>
      </w:r>
      <w:r>
        <w:rPr>
          <w:rFonts w:ascii="Times New Roman"/>
          <w:b/>
          <w:i w:val="false"/>
          <w:color w:val="000000"/>
          <w:sz w:val="28"/>
        </w:rPr>
        <w:t>----&gt; Е8</w:t>
      </w:r>
    </w:p>
    <w:p>
      <w:pPr>
        <w:spacing w:after="0"/>
        <w:ind w:left="0"/>
        <w:jc w:val="both"/>
      </w:pPr>
      <w:r>
        <w:rPr>
          <w:rFonts w:ascii="Times New Roman"/>
          <w:b/>
          <w:i w:val="false"/>
          <w:color w:val="000000"/>
          <w:sz w:val="28"/>
        </w:rPr>
        <w:t>          b) Жоқ  _</w:t>
      </w:r>
      <w:r>
        <w:br/>
      </w:r>
      <w:r>
        <w:rPr>
          <w:rFonts w:ascii="Times New Roman"/>
          <w:b w:val="false"/>
          <w:i w:val="false"/>
          <w:color w:val="000000"/>
          <w:sz w:val="28"/>
        </w:rPr>
        <w:t>
              Нет……|_|</w:t>
      </w:r>
      <w:r>
        <w:rPr>
          <w:rFonts w:ascii="Times New Roman"/>
          <w:b/>
          <w:i w:val="false"/>
          <w:color w:val="000000"/>
          <w:sz w:val="28"/>
        </w:rPr>
        <w:t>----&gt; Е9</w:t>
      </w:r>
    </w:p>
    <w:p>
      <w:pPr>
        <w:spacing w:after="0"/>
        <w:ind w:left="0"/>
        <w:jc w:val="both"/>
      </w:pPr>
      <w:r>
        <w:rPr>
          <w:rFonts w:ascii="Times New Roman"/>
          <w:b/>
          <w:i w:val="false"/>
          <w:color w:val="000000"/>
          <w:sz w:val="28"/>
        </w:rPr>
        <w:t>      E8. Соңғы 12 ай ішінде тауарлар мен қызмет көрсетулерді</w:t>
      </w:r>
      <w:r>
        <w:br/>
      </w:r>
      <w:r>
        <w:rPr>
          <w:rFonts w:ascii="Times New Roman"/>
          <w:b w:val="false"/>
          <w:i w:val="false"/>
          <w:color w:val="000000"/>
          <w:sz w:val="28"/>
        </w:rPr>
        <w:t>
</w:t>
      </w:r>
      <w:r>
        <w:rPr>
          <w:rFonts w:ascii="Times New Roman"/>
          <w:b/>
          <w:i w:val="false"/>
          <w:color w:val="000000"/>
          <w:sz w:val="28"/>
        </w:rPr>
        <w:t>          Интернет желісі арқылы сатып алу (тапсырыс беру)</w:t>
      </w:r>
      <w:r>
        <w:br/>
      </w:r>
      <w:r>
        <w:rPr>
          <w:rFonts w:ascii="Times New Roman"/>
          <w:b w:val="false"/>
          <w:i w:val="false"/>
          <w:color w:val="000000"/>
          <w:sz w:val="28"/>
        </w:rPr>
        <w:t>
</w:t>
      </w:r>
      <w:r>
        <w:rPr>
          <w:rFonts w:ascii="Times New Roman"/>
          <w:b/>
          <w:i w:val="false"/>
          <w:color w:val="000000"/>
          <w:sz w:val="28"/>
        </w:rPr>
        <w:t>          кезінде қандай қиыншылықтар туындады? (туындаған</w:t>
      </w:r>
      <w:r>
        <w:br/>
      </w:r>
      <w:r>
        <w:rPr>
          <w:rFonts w:ascii="Times New Roman"/>
          <w:b w:val="false"/>
          <w:i w:val="false"/>
          <w:color w:val="000000"/>
          <w:sz w:val="28"/>
        </w:rPr>
        <w:t>
</w:t>
      </w:r>
      <w:r>
        <w:rPr>
          <w:rFonts w:ascii="Times New Roman"/>
          <w:b/>
          <w:i w:val="false"/>
          <w:color w:val="000000"/>
          <w:sz w:val="28"/>
        </w:rPr>
        <w:t>          проблемалардың барлығын белгiлеңiз)</w:t>
      </w:r>
      <w:r>
        <w:br/>
      </w:r>
      <w:r>
        <w:rPr>
          <w:rFonts w:ascii="Times New Roman"/>
          <w:b w:val="false"/>
          <w:i w:val="false"/>
          <w:color w:val="000000"/>
          <w:sz w:val="28"/>
        </w:rPr>
        <w:t>
           Какие проблемы возникли при покупке (заказов) товаров и</w:t>
      </w:r>
      <w:r>
        <w:br/>
      </w:r>
      <w:r>
        <w:rPr>
          <w:rFonts w:ascii="Times New Roman"/>
          <w:b w:val="false"/>
          <w:i w:val="false"/>
          <w:color w:val="000000"/>
          <w:sz w:val="28"/>
        </w:rPr>
        <w:t>
           услуг через сеть Интернет за последние 12 месяцев?</w:t>
      </w:r>
      <w:r>
        <w:br/>
      </w:r>
      <w:r>
        <w:rPr>
          <w:rFonts w:ascii="Times New Roman"/>
          <w:b w:val="false"/>
          <w:i w:val="false"/>
          <w:color w:val="000000"/>
          <w:sz w:val="28"/>
        </w:rPr>
        <w:t>
           (отметьте все возникающие проблемы)</w:t>
      </w:r>
      <w:r>
        <w:br/>
      </w:r>
      <w:r>
        <w:rPr>
          <w:rFonts w:ascii="Times New Roman"/>
          <w:b w:val="false"/>
          <w:i w:val="false"/>
          <w:color w:val="000000"/>
          <w:sz w:val="28"/>
        </w:rPr>
        <w:t>
</w:t>
      </w:r>
      <w:r>
        <w:rPr>
          <w:rFonts w:ascii="Times New Roman"/>
          <w:b/>
          <w:i w:val="false"/>
          <w:color w:val="000000"/>
          <w:sz w:val="28"/>
        </w:rPr>
        <w:t xml:space="preserve">          a) Сатып алу немесе төлем кезіндегі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интернет-ресурстың техникалық ақаулары</w:t>
      </w:r>
      <w:r>
        <w:br/>
      </w:r>
      <w:r>
        <w:rPr>
          <w:rFonts w:ascii="Times New Roman"/>
          <w:b w:val="false"/>
          <w:i w:val="false"/>
          <w:color w:val="000000"/>
          <w:sz w:val="28"/>
        </w:rPr>
        <w:t>
              Технические неполадки интернет-ресурса при</w:t>
      </w:r>
      <w:r>
        <w:br/>
      </w:r>
      <w:r>
        <w:rPr>
          <w:rFonts w:ascii="Times New Roman"/>
          <w:b w:val="false"/>
          <w:i w:val="false"/>
          <w:color w:val="000000"/>
          <w:sz w:val="28"/>
        </w:rPr>
        <w:t>
              покупке или оплате…………………………………………………………………………</w:t>
      </w:r>
      <w:r>
        <w:br/>
      </w:r>
      <w:r>
        <w:rPr>
          <w:rFonts w:ascii="Times New Roman"/>
          <w:b w:val="false"/>
          <w:i w:val="false"/>
          <w:color w:val="000000"/>
          <w:sz w:val="28"/>
        </w:rPr>
        <w:t>
</w:t>
      </w:r>
      <w:r>
        <w:rPr>
          <w:rFonts w:ascii="Times New Roman"/>
          <w:b/>
          <w:i w:val="false"/>
          <w:color w:val="000000"/>
          <w:sz w:val="28"/>
        </w:rPr>
        <w:t xml:space="preserve">          b) Кепілдіктер және басқа да заңды құқықтар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туралы ақпараттар іздеудегі қиыншылықтар</w:t>
      </w:r>
      <w:r>
        <w:br/>
      </w:r>
      <w:r>
        <w:rPr>
          <w:rFonts w:ascii="Times New Roman"/>
          <w:b w:val="false"/>
          <w:i w:val="false"/>
          <w:color w:val="000000"/>
          <w:sz w:val="28"/>
        </w:rPr>
        <w:t>
              Трудности в обнаружении информации относительно</w:t>
      </w:r>
      <w:r>
        <w:br/>
      </w:r>
      <w:r>
        <w:rPr>
          <w:rFonts w:ascii="Times New Roman"/>
          <w:b w:val="false"/>
          <w:i w:val="false"/>
          <w:color w:val="000000"/>
          <w:sz w:val="28"/>
        </w:rPr>
        <w:t>
              гарантий и других законных прав………………………………………</w:t>
      </w:r>
      <w:r>
        <w:br/>
      </w:r>
      <w:r>
        <w:rPr>
          <w:rFonts w:ascii="Times New Roman"/>
          <w:b w:val="false"/>
          <w:i w:val="false"/>
          <w:color w:val="000000"/>
          <w:sz w:val="28"/>
        </w:rPr>
        <w:t>
</w:t>
      </w:r>
      <w:r>
        <w:rPr>
          <w:rFonts w:ascii="Times New Roman"/>
          <w:b/>
          <w:i w:val="false"/>
          <w:color w:val="000000"/>
          <w:sz w:val="28"/>
        </w:rPr>
        <w:t xml:space="preserve">          c) Жеткізу жылдамдығының төмендігі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Медленная скорость доставки…………………………………………………</w:t>
      </w:r>
      <w:r>
        <w:br/>
      </w:r>
      <w:r>
        <w:rPr>
          <w:rFonts w:ascii="Times New Roman"/>
          <w:b w:val="false"/>
          <w:i w:val="false"/>
          <w:color w:val="000000"/>
          <w:sz w:val="28"/>
        </w:rPr>
        <w:t>
</w:t>
      </w:r>
      <w:r>
        <w:rPr>
          <w:rFonts w:ascii="Times New Roman"/>
          <w:b/>
          <w:i w:val="false"/>
          <w:color w:val="000000"/>
          <w:sz w:val="28"/>
        </w:rPr>
        <w:t xml:space="preserve">          d) Түпкі құнның номиналды құннан жоғары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болуы (жеткізу құны, мәміле үшін комиссия)</w:t>
      </w:r>
      <w:r>
        <w:br/>
      </w:r>
      <w:r>
        <w:rPr>
          <w:rFonts w:ascii="Times New Roman"/>
          <w:b w:val="false"/>
          <w:i w:val="false"/>
          <w:color w:val="000000"/>
          <w:sz w:val="28"/>
        </w:rPr>
        <w:t>
              Конечная стоимость выше номинальной (стоимость</w:t>
      </w:r>
      <w:r>
        <w:br/>
      </w:r>
      <w:r>
        <w:rPr>
          <w:rFonts w:ascii="Times New Roman"/>
          <w:b w:val="false"/>
          <w:i w:val="false"/>
          <w:color w:val="000000"/>
          <w:sz w:val="28"/>
        </w:rPr>
        <w:t>
              доставки, комиссия за сделку)……………………………………………</w:t>
      </w:r>
      <w:r>
        <w:br/>
      </w:r>
      <w:r>
        <w:rPr>
          <w:rFonts w:ascii="Times New Roman"/>
          <w:b w:val="false"/>
          <w:i w:val="false"/>
          <w:color w:val="000000"/>
          <w:sz w:val="28"/>
        </w:rPr>
        <w:t>
</w:t>
      </w:r>
      <w:r>
        <w:rPr>
          <w:rFonts w:ascii="Times New Roman"/>
          <w:b/>
          <w:i w:val="false"/>
          <w:color w:val="000000"/>
          <w:sz w:val="28"/>
        </w:rPr>
        <w:t xml:space="preserve">          e) Сапасыз және бұзылған тауарлар (қызмет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көрсетулер)</w:t>
      </w:r>
      <w:r>
        <w:br/>
      </w:r>
      <w:r>
        <w:rPr>
          <w:rFonts w:ascii="Times New Roman"/>
          <w:b w:val="false"/>
          <w:i w:val="false"/>
          <w:color w:val="000000"/>
          <w:sz w:val="28"/>
        </w:rPr>
        <w:t>
              Некачественные или поврежденные товары (услуги)</w:t>
      </w:r>
      <w:r>
        <w:br/>
      </w:r>
      <w:r>
        <w:rPr>
          <w:rFonts w:ascii="Times New Roman"/>
          <w:b w:val="false"/>
          <w:i w:val="false"/>
          <w:color w:val="000000"/>
          <w:sz w:val="28"/>
        </w:rPr>
        <w:t>
</w:t>
      </w:r>
      <w:r>
        <w:rPr>
          <w:rFonts w:ascii="Times New Roman"/>
          <w:b/>
          <w:i w:val="false"/>
          <w:color w:val="000000"/>
          <w:sz w:val="28"/>
        </w:rPr>
        <w:t xml:space="preserve">          f) Алаяқтық (тауарлар мен қызмет көрсетулер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жіберілмеді, кредит картасының деректерін</w:t>
      </w:r>
      <w:r>
        <w:br/>
      </w:r>
      <w:r>
        <w:rPr>
          <w:rFonts w:ascii="Times New Roman"/>
          <w:b w:val="false"/>
          <w:i w:val="false"/>
          <w:color w:val="000000"/>
          <w:sz w:val="28"/>
        </w:rPr>
        <w:t>
</w:t>
      </w:r>
      <w:r>
        <w:rPr>
          <w:rFonts w:ascii="Times New Roman"/>
          <w:b/>
          <w:i w:val="false"/>
          <w:color w:val="000000"/>
          <w:sz w:val="28"/>
        </w:rPr>
        <w:t>             теріс пайдалану)</w:t>
      </w:r>
      <w:r>
        <w:br/>
      </w:r>
      <w:r>
        <w:rPr>
          <w:rFonts w:ascii="Times New Roman"/>
          <w:b w:val="false"/>
          <w:i w:val="false"/>
          <w:color w:val="000000"/>
          <w:sz w:val="28"/>
        </w:rPr>
        <w:t>
              Мошенничество (товары или услуги не получены,</w:t>
      </w:r>
      <w:r>
        <w:br/>
      </w:r>
      <w:r>
        <w:rPr>
          <w:rFonts w:ascii="Times New Roman"/>
          <w:b w:val="false"/>
          <w:i w:val="false"/>
          <w:color w:val="000000"/>
          <w:sz w:val="28"/>
        </w:rPr>
        <w:t>
              злоупотребление данными кредитной карты)………………</w:t>
      </w:r>
      <w:r>
        <w:br/>
      </w:r>
      <w:r>
        <w:rPr>
          <w:rFonts w:ascii="Times New Roman"/>
          <w:b w:val="false"/>
          <w:i w:val="false"/>
          <w:color w:val="000000"/>
          <w:sz w:val="28"/>
        </w:rPr>
        <w:t>
</w:t>
      </w:r>
      <w:r>
        <w:rPr>
          <w:rFonts w:ascii="Times New Roman"/>
          <w:b/>
          <w:i w:val="false"/>
          <w:color w:val="000000"/>
          <w:sz w:val="28"/>
        </w:rPr>
        <w:t xml:space="preserve">          g) Басқа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Другое…………………………………………………………………………………………………………</w:t>
      </w:r>
    </w:p>
    <w:p>
      <w:pPr>
        <w:spacing w:after="0"/>
        <w:ind w:left="0"/>
        <w:jc w:val="both"/>
      </w:pPr>
      <w:r>
        <w:rPr>
          <w:rFonts w:ascii="Times New Roman"/>
          <w:b w:val="false"/>
          <w:i w:val="false"/>
          <w:color w:val="000000"/>
          <w:sz w:val="28"/>
        </w:rPr>
        <w:t>      </w:t>
      </w:r>
      <w:r>
        <w:rPr>
          <w:rFonts w:ascii="Times New Roman"/>
          <w:b/>
          <w:i w:val="false"/>
          <w:color w:val="000000"/>
          <w:sz w:val="28"/>
        </w:rPr>
        <w:t>E9.</w:t>
      </w:r>
      <w:r>
        <w:rPr>
          <w:rFonts w:ascii="Times New Roman"/>
          <w:b w:val="false"/>
          <w:i w:val="false"/>
          <w:color w:val="000000"/>
          <w:sz w:val="28"/>
        </w:rPr>
        <w:t> </w:t>
      </w:r>
      <w:r>
        <w:rPr>
          <w:rFonts w:ascii="Times New Roman"/>
          <w:b/>
          <w:i w:val="false"/>
          <w:color w:val="000000"/>
          <w:sz w:val="28"/>
        </w:rPr>
        <w:t>Интернет желісі арқылы сатып алудың (тапсырыс берудің)</w:t>
      </w:r>
      <w:r>
        <w:br/>
      </w:r>
      <w:r>
        <w:rPr>
          <w:rFonts w:ascii="Times New Roman"/>
          <w:b w:val="false"/>
          <w:i w:val="false"/>
          <w:color w:val="000000"/>
          <w:sz w:val="28"/>
        </w:rPr>
        <w:t>
</w:t>
      </w:r>
      <w:r>
        <w:rPr>
          <w:rFonts w:ascii="Times New Roman"/>
          <w:b/>
          <w:i w:val="false"/>
          <w:color w:val="000000"/>
          <w:sz w:val="28"/>
        </w:rPr>
        <w:t>         келесі басымдылықтарының маңыздылығын бағалаңыз</w:t>
      </w:r>
      <w:r>
        <w:br/>
      </w:r>
      <w:r>
        <w:rPr>
          <w:rFonts w:ascii="Times New Roman"/>
          <w:b w:val="false"/>
          <w:i w:val="false"/>
          <w:color w:val="000000"/>
          <w:sz w:val="28"/>
        </w:rPr>
        <w:t>
          Оцените важность следующих преимуществ покупки (заказов)</w:t>
      </w:r>
      <w:r>
        <w:br/>
      </w:r>
      <w:r>
        <w:rPr>
          <w:rFonts w:ascii="Times New Roman"/>
          <w:b w:val="false"/>
          <w:i w:val="false"/>
          <w:color w:val="000000"/>
          <w:sz w:val="28"/>
        </w:rPr>
        <w:t>
          товаров и услуг через сеть Интернет</w:t>
      </w:r>
      <w:r>
        <w:br/>
      </w:r>
      <w:r>
        <w:rPr>
          <w:rFonts w:ascii="Times New Roman"/>
          <w:b w:val="false"/>
          <w:i w:val="false"/>
          <w:color w:val="000000"/>
          <w:sz w:val="28"/>
        </w:rPr>
        <w:t>
</w:t>
      </w:r>
      <w:r>
        <w:rPr>
          <w:rFonts w:ascii="Times New Roman"/>
          <w:b/>
          <w:i w:val="false"/>
          <w:color w:val="000000"/>
          <w:sz w:val="28"/>
        </w:rPr>
        <w:t xml:space="preserve">         a) Тауарлар мен қызмет көрсетулердің үлкен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таңдауы</w:t>
      </w:r>
      <w:r>
        <w:br/>
      </w:r>
      <w:r>
        <w:rPr>
          <w:rFonts w:ascii="Times New Roman"/>
          <w:b w:val="false"/>
          <w:i w:val="false"/>
          <w:color w:val="000000"/>
          <w:sz w:val="28"/>
        </w:rPr>
        <w:t>
             Большой выбор товаров и услуг………………………………………………</w:t>
      </w:r>
      <w:r>
        <w:br/>
      </w:r>
      <w:r>
        <w:rPr>
          <w:rFonts w:ascii="Times New Roman"/>
          <w:b w:val="false"/>
          <w:i w:val="false"/>
          <w:color w:val="000000"/>
          <w:sz w:val="28"/>
        </w:rPr>
        <w:t>
</w:t>
      </w:r>
      <w:r>
        <w:rPr>
          <w:rFonts w:ascii="Times New Roman"/>
          <w:b/>
          <w:i w:val="false"/>
          <w:color w:val="000000"/>
          <w:sz w:val="28"/>
        </w:rPr>
        <w:t xml:space="preserve">         b) Едәуір арзан бағалар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Более низкие цены………………………………………………………………………………</w:t>
      </w:r>
      <w:r>
        <w:br/>
      </w:r>
      <w:r>
        <w:rPr>
          <w:rFonts w:ascii="Times New Roman"/>
          <w:b w:val="false"/>
          <w:i w:val="false"/>
          <w:color w:val="000000"/>
          <w:sz w:val="28"/>
        </w:rPr>
        <w:t>
</w:t>
      </w:r>
      <w:r>
        <w:rPr>
          <w:rFonts w:ascii="Times New Roman"/>
          <w:b/>
          <w:i w:val="false"/>
          <w:color w:val="000000"/>
          <w:sz w:val="28"/>
        </w:rPr>
        <w:t xml:space="preserve">         c) Интернет-ресурстарды қолдану жеңілдігі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Легкость использования интернет-ресурсов…………………</w:t>
      </w:r>
      <w:r>
        <w:br/>
      </w:r>
      <w:r>
        <w:rPr>
          <w:rFonts w:ascii="Times New Roman"/>
          <w:b w:val="false"/>
          <w:i w:val="false"/>
          <w:color w:val="000000"/>
          <w:sz w:val="28"/>
        </w:rPr>
        <w:t>
</w:t>
      </w:r>
      <w:r>
        <w:rPr>
          <w:rFonts w:ascii="Times New Roman"/>
          <w:b/>
          <w:i w:val="false"/>
          <w:color w:val="000000"/>
          <w:sz w:val="28"/>
        </w:rPr>
        <w:t xml:space="preserve">         d) Ыңғайлылық (жұмысы аз, кез-келген уақытта,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халықаралық)</w:t>
      </w:r>
      <w:r>
        <w:br/>
      </w:r>
      <w:r>
        <w:rPr>
          <w:rFonts w:ascii="Times New Roman"/>
          <w:b w:val="false"/>
          <w:i w:val="false"/>
          <w:color w:val="000000"/>
          <w:sz w:val="28"/>
        </w:rPr>
        <w:t>
             Удобство (менее трудоемко, в любое время,</w:t>
      </w:r>
      <w:r>
        <w:br/>
      </w:r>
      <w:r>
        <w:rPr>
          <w:rFonts w:ascii="Times New Roman"/>
          <w:b w:val="false"/>
          <w:i w:val="false"/>
          <w:color w:val="000000"/>
          <w:sz w:val="28"/>
        </w:rPr>
        <w:t>
             международный)………………………………………………………………………………………</w:t>
      </w:r>
      <w:r>
        <w:br/>
      </w:r>
      <w:r>
        <w:rPr>
          <w:rFonts w:ascii="Times New Roman"/>
          <w:b w:val="false"/>
          <w:i w:val="false"/>
          <w:color w:val="000000"/>
          <w:sz w:val="28"/>
        </w:rPr>
        <w:t>
</w:t>
      </w:r>
      <w:r>
        <w:rPr>
          <w:rFonts w:ascii="Times New Roman"/>
          <w:b/>
          <w:i w:val="false"/>
          <w:color w:val="000000"/>
          <w:sz w:val="28"/>
        </w:rPr>
        <w:t xml:space="preserve">         e) Белгілі өңірде қол жетпейтін тауарларды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сатып алу мүмкіндігі</w:t>
      </w:r>
      <w:r>
        <w:br/>
      </w:r>
      <w:r>
        <w:rPr>
          <w:rFonts w:ascii="Times New Roman"/>
          <w:b w:val="false"/>
          <w:i w:val="false"/>
          <w:color w:val="000000"/>
          <w:sz w:val="28"/>
        </w:rPr>
        <w:t>
             Возможность купить товары, недоступные в</w:t>
      </w:r>
      <w:r>
        <w:br/>
      </w:r>
      <w:r>
        <w:rPr>
          <w:rFonts w:ascii="Times New Roman"/>
          <w:b w:val="false"/>
          <w:i w:val="false"/>
          <w:color w:val="000000"/>
          <w:sz w:val="28"/>
        </w:rPr>
        <w:t>
             определенном регионе………………………………………………………………………</w:t>
      </w:r>
      <w:r>
        <w:br/>
      </w:r>
      <w:r>
        <w:rPr>
          <w:rFonts w:ascii="Times New Roman"/>
          <w:b w:val="false"/>
          <w:i w:val="false"/>
          <w:color w:val="000000"/>
          <w:sz w:val="28"/>
        </w:rPr>
        <w:t>
</w:t>
      </w:r>
      <w:r>
        <w:rPr>
          <w:rFonts w:ascii="Times New Roman"/>
          <w:b/>
          <w:i w:val="false"/>
          <w:color w:val="000000"/>
          <w:sz w:val="28"/>
        </w:rPr>
        <w:t xml:space="preserve">         f) Интернет-ресурстарда басқа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пайдаланушылардың тауарлар мен қызмет</w:t>
      </w:r>
      <w:r>
        <w:br/>
      </w:r>
      <w:r>
        <w:rPr>
          <w:rFonts w:ascii="Times New Roman"/>
          <w:b w:val="false"/>
          <w:i w:val="false"/>
          <w:color w:val="000000"/>
          <w:sz w:val="28"/>
        </w:rPr>
        <w:t>
</w:t>
      </w:r>
      <w:r>
        <w:rPr>
          <w:rFonts w:ascii="Times New Roman"/>
          <w:b/>
          <w:i w:val="false"/>
          <w:color w:val="000000"/>
          <w:sz w:val="28"/>
        </w:rPr>
        <w:t>            көрсетулер туралы пікірлері</w:t>
      </w:r>
      <w:r>
        <w:br/>
      </w:r>
      <w:r>
        <w:rPr>
          <w:rFonts w:ascii="Times New Roman"/>
          <w:b w:val="false"/>
          <w:i w:val="false"/>
          <w:color w:val="000000"/>
          <w:sz w:val="28"/>
        </w:rPr>
        <w:t>
             Мнения других пользователей о товарах и</w:t>
      </w:r>
      <w:r>
        <w:br/>
      </w:r>
      <w:r>
        <w:rPr>
          <w:rFonts w:ascii="Times New Roman"/>
          <w:b w:val="false"/>
          <w:i w:val="false"/>
          <w:color w:val="000000"/>
          <w:sz w:val="28"/>
        </w:rPr>
        <w:t>
             услугах на интернет-ресурсах…………………………………………………</w:t>
      </w:r>
      <w:r>
        <w:br/>
      </w:r>
      <w:r>
        <w:rPr>
          <w:rFonts w:ascii="Times New Roman"/>
          <w:b w:val="false"/>
          <w:i w:val="false"/>
          <w:color w:val="000000"/>
          <w:sz w:val="28"/>
        </w:rPr>
        <w:t>
</w:t>
      </w:r>
      <w:r>
        <w:rPr>
          <w:rFonts w:ascii="Times New Roman"/>
          <w:b/>
          <w:i w:val="false"/>
          <w:color w:val="000000"/>
          <w:sz w:val="28"/>
        </w:rPr>
        <w:t xml:space="preserve">         g) Заңды құқықтар және кепілдіктер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Законные права и гарантия ………………………………………………………</w:t>
      </w:r>
    </w:p>
    <w:p>
      <w:pPr>
        <w:spacing w:after="0"/>
        <w:ind w:left="0"/>
        <w:jc w:val="both"/>
      </w:pPr>
      <w:r>
        <w:rPr>
          <w:rFonts w:ascii="Times New Roman"/>
          <w:b/>
          <w:i w:val="false"/>
          <w:color w:val="000000"/>
          <w:sz w:val="28"/>
        </w:rPr>
        <w:t>      E10. Соңғы 12 ай ішінде тауарлар мен қызмет көрсетулерді</w:t>
      </w:r>
      <w:r>
        <w:br/>
      </w:r>
      <w:r>
        <w:rPr>
          <w:rFonts w:ascii="Times New Roman"/>
          <w:b w:val="false"/>
          <w:i w:val="false"/>
          <w:color w:val="000000"/>
          <w:sz w:val="28"/>
        </w:rPr>
        <w:t>
</w:t>
      </w:r>
      <w:r>
        <w:rPr>
          <w:rFonts w:ascii="Times New Roman"/>
          <w:b/>
          <w:i w:val="false"/>
          <w:color w:val="000000"/>
          <w:sz w:val="28"/>
        </w:rPr>
        <w:t>           Интернет желісі арқылы сатып алмау (тапсырыс бермеу)</w:t>
      </w:r>
      <w:r>
        <w:br/>
      </w:r>
      <w:r>
        <w:rPr>
          <w:rFonts w:ascii="Times New Roman"/>
          <w:b w:val="false"/>
          <w:i w:val="false"/>
          <w:color w:val="000000"/>
          <w:sz w:val="28"/>
        </w:rPr>
        <w:t>
</w:t>
      </w:r>
      <w:r>
        <w:rPr>
          <w:rFonts w:ascii="Times New Roman"/>
          <w:b/>
          <w:i w:val="false"/>
          <w:color w:val="000000"/>
          <w:sz w:val="28"/>
        </w:rPr>
        <w:t>           себептері қандай?</w:t>
      </w:r>
      <w:r>
        <w:br/>
      </w:r>
      <w:r>
        <w:rPr>
          <w:rFonts w:ascii="Times New Roman"/>
          <w:b w:val="false"/>
          <w:i w:val="false"/>
          <w:color w:val="000000"/>
          <w:sz w:val="28"/>
        </w:rPr>
        <w:t>
            Каковы были причины того, что Вы не покупали (заказывали)</w:t>
      </w:r>
      <w:r>
        <w:br/>
      </w:r>
      <w:r>
        <w:rPr>
          <w:rFonts w:ascii="Times New Roman"/>
          <w:b w:val="false"/>
          <w:i w:val="false"/>
          <w:color w:val="000000"/>
          <w:sz w:val="28"/>
        </w:rPr>
        <w:t>
            товары и услуги через сеть Интернет за последние 12</w:t>
      </w:r>
      <w:r>
        <w:br/>
      </w:r>
      <w:r>
        <w:rPr>
          <w:rFonts w:ascii="Times New Roman"/>
          <w:b w:val="false"/>
          <w:i w:val="false"/>
          <w:color w:val="000000"/>
          <w:sz w:val="28"/>
        </w:rPr>
        <w:t>
            месяцев?</w:t>
      </w:r>
      <w:r>
        <w:br/>
      </w:r>
      <w:r>
        <w:rPr>
          <w:rFonts w:ascii="Times New Roman"/>
          <w:b w:val="false"/>
          <w:i w:val="false"/>
          <w:color w:val="000000"/>
          <w:sz w:val="28"/>
        </w:rPr>
        <w:t>
</w:t>
      </w:r>
      <w:r>
        <w:rPr>
          <w:rFonts w:ascii="Times New Roman"/>
          <w:b/>
          <w:i w:val="false"/>
          <w:color w:val="000000"/>
          <w:sz w:val="28"/>
        </w:rPr>
        <w:t xml:space="preserve">           а) Қажеті жоқ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Нет необходимости…………………………………………………………………………</w:t>
      </w:r>
      <w:r>
        <w:br/>
      </w:r>
      <w:r>
        <w:rPr>
          <w:rFonts w:ascii="Times New Roman"/>
          <w:b w:val="false"/>
          <w:i w:val="false"/>
          <w:color w:val="000000"/>
          <w:sz w:val="28"/>
        </w:rPr>
        <w:t>
</w:t>
      </w:r>
      <w:r>
        <w:rPr>
          <w:rFonts w:ascii="Times New Roman"/>
          <w:b/>
          <w:i w:val="false"/>
          <w:color w:val="000000"/>
          <w:sz w:val="28"/>
        </w:rPr>
        <w:t xml:space="preserve">           b) Өзі сатып алғанды қалау, тауарлар көз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алдында, дүкендерге деген бейілділік</w:t>
      </w:r>
      <w:r>
        <w:br/>
      </w:r>
      <w:r>
        <w:rPr>
          <w:rFonts w:ascii="Times New Roman"/>
          <w:b w:val="false"/>
          <w:i w:val="false"/>
          <w:color w:val="000000"/>
          <w:sz w:val="28"/>
        </w:rPr>
        <w:t>
               Предпочтение делать покупки лично, товар</w:t>
      </w:r>
      <w:r>
        <w:br/>
      </w:r>
      <w:r>
        <w:rPr>
          <w:rFonts w:ascii="Times New Roman"/>
          <w:b w:val="false"/>
          <w:i w:val="false"/>
          <w:color w:val="000000"/>
          <w:sz w:val="28"/>
        </w:rPr>
        <w:t>
               на виду, лояльность к магазинам……………………………………</w:t>
      </w:r>
      <w:r>
        <w:br/>
      </w:r>
      <w:r>
        <w:rPr>
          <w:rFonts w:ascii="Times New Roman"/>
          <w:b w:val="false"/>
          <w:i w:val="false"/>
          <w:color w:val="000000"/>
          <w:sz w:val="28"/>
        </w:rPr>
        <w:t>
</w:t>
      </w:r>
      <w:r>
        <w:rPr>
          <w:rFonts w:ascii="Times New Roman"/>
          <w:b/>
          <w:i w:val="false"/>
          <w:color w:val="000000"/>
          <w:sz w:val="28"/>
        </w:rPr>
        <w:t xml:space="preserve">           с) Тәжірибенің жеткіліксіздігі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Недостаточность опыта………………………………………………………………</w:t>
      </w:r>
      <w:r>
        <w:br/>
      </w:r>
      <w:r>
        <w:rPr>
          <w:rFonts w:ascii="Times New Roman"/>
          <w:b w:val="false"/>
          <w:i w:val="false"/>
          <w:color w:val="000000"/>
          <w:sz w:val="28"/>
        </w:rPr>
        <w:t>
</w:t>
      </w:r>
      <w:r>
        <w:rPr>
          <w:rFonts w:ascii="Times New Roman"/>
          <w:b/>
          <w:i w:val="false"/>
          <w:color w:val="000000"/>
          <w:sz w:val="28"/>
        </w:rPr>
        <w:t xml:space="preserve">           d) Интернет желісі арқылы тапсырыс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берілген тауарларды жеткізу мәселелері</w:t>
      </w:r>
      <w:r>
        <w:br/>
      </w:r>
      <w:r>
        <w:rPr>
          <w:rFonts w:ascii="Times New Roman"/>
          <w:b w:val="false"/>
          <w:i w:val="false"/>
          <w:color w:val="000000"/>
          <w:sz w:val="28"/>
        </w:rPr>
        <w:t>
</w:t>
      </w:r>
      <w:r>
        <w:rPr>
          <w:rFonts w:ascii="Times New Roman"/>
          <w:b/>
          <w:i w:val="false"/>
          <w:color w:val="000000"/>
          <w:sz w:val="28"/>
        </w:rPr>
        <w:t>              (ұзақ және тасымалдау қиыншылықтары)</w:t>
      </w:r>
      <w:r>
        <w:br/>
      </w:r>
      <w:r>
        <w:rPr>
          <w:rFonts w:ascii="Times New Roman"/>
          <w:b w:val="false"/>
          <w:i w:val="false"/>
          <w:color w:val="000000"/>
          <w:sz w:val="28"/>
        </w:rPr>
        <w:t>
               Проблемы с доставкой товаров, заказанных</w:t>
      </w:r>
      <w:r>
        <w:br/>
      </w:r>
      <w:r>
        <w:rPr>
          <w:rFonts w:ascii="Times New Roman"/>
          <w:b w:val="false"/>
          <w:i w:val="false"/>
          <w:color w:val="000000"/>
          <w:sz w:val="28"/>
        </w:rPr>
        <w:t>
               через сеть Интернет (долго или трудности</w:t>
      </w:r>
      <w:r>
        <w:br/>
      </w:r>
      <w:r>
        <w:rPr>
          <w:rFonts w:ascii="Times New Roman"/>
          <w:b w:val="false"/>
          <w:i w:val="false"/>
          <w:color w:val="000000"/>
          <w:sz w:val="28"/>
        </w:rPr>
        <w:t>
               перевозки)……………………………………………………………………………………………</w:t>
      </w:r>
      <w:r>
        <w:br/>
      </w:r>
      <w:r>
        <w:rPr>
          <w:rFonts w:ascii="Times New Roman"/>
          <w:b w:val="false"/>
          <w:i w:val="false"/>
          <w:color w:val="000000"/>
          <w:sz w:val="28"/>
        </w:rPr>
        <w:t>
</w:t>
      </w:r>
      <w:r>
        <w:rPr>
          <w:rFonts w:ascii="Times New Roman"/>
          <w:b/>
          <w:i w:val="false"/>
          <w:color w:val="000000"/>
          <w:sz w:val="28"/>
        </w:rPr>
        <w:t xml:space="preserve">           e) Төлем қауіпсіздігі мәселелері (кредит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картасы бойынша ақпарат беру)</w:t>
      </w:r>
      <w:r>
        <w:br/>
      </w:r>
      <w:r>
        <w:rPr>
          <w:rFonts w:ascii="Times New Roman"/>
          <w:b w:val="false"/>
          <w:i w:val="false"/>
          <w:color w:val="000000"/>
          <w:sz w:val="28"/>
        </w:rPr>
        <w:t>
               Проблемы безопасности оплаты (предоставление</w:t>
      </w:r>
      <w:r>
        <w:br/>
      </w:r>
      <w:r>
        <w:rPr>
          <w:rFonts w:ascii="Times New Roman"/>
          <w:b w:val="false"/>
          <w:i w:val="false"/>
          <w:color w:val="000000"/>
          <w:sz w:val="28"/>
        </w:rPr>
        <w:t>
               информации по кредитной карте)………………………………………</w:t>
      </w:r>
      <w:r>
        <w:br/>
      </w:r>
      <w:r>
        <w:rPr>
          <w:rFonts w:ascii="Times New Roman"/>
          <w:b w:val="false"/>
          <w:i w:val="false"/>
          <w:color w:val="000000"/>
          <w:sz w:val="28"/>
        </w:rPr>
        <w:t>
</w:t>
      </w:r>
      <w:r>
        <w:rPr>
          <w:rFonts w:ascii="Times New Roman"/>
          <w:b/>
          <w:i w:val="false"/>
          <w:color w:val="000000"/>
          <w:sz w:val="28"/>
        </w:rPr>
        <w:t xml:space="preserve">           f) Дербес ақпараттың құпиялылығы (дербес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ақпарат беру)</w:t>
      </w:r>
      <w:r>
        <w:br/>
      </w:r>
      <w:r>
        <w:rPr>
          <w:rFonts w:ascii="Times New Roman"/>
          <w:b w:val="false"/>
          <w:i w:val="false"/>
          <w:color w:val="000000"/>
          <w:sz w:val="28"/>
        </w:rPr>
        <w:t>
               Секретность личной информации (предоставление</w:t>
      </w:r>
      <w:r>
        <w:br/>
      </w:r>
      <w:r>
        <w:rPr>
          <w:rFonts w:ascii="Times New Roman"/>
          <w:b w:val="false"/>
          <w:i w:val="false"/>
          <w:color w:val="000000"/>
          <w:sz w:val="28"/>
        </w:rPr>
        <w:t>
               персональной информации)………………………………………………………</w:t>
      </w:r>
      <w:r>
        <w:br/>
      </w:r>
      <w:r>
        <w:rPr>
          <w:rFonts w:ascii="Times New Roman"/>
          <w:b w:val="false"/>
          <w:i w:val="false"/>
          <w:color w:val="000000"/>
          <w:sz w:val="28"/>
        </w:rPr>
        <w:t>
</w:t>
      </w:r>
      <w:r>
        <w:rPr>
          <w:rFonts w:ascii="Times New Roman"/>
          <w:b/>
          <w:i w:val="false"/>
          <w:color w:val="000000"/>
          <w:sz w:val="28"/>
        </w:rPr>
        <w:t xml:space="preserve">           g) Тауарларды алу немесе қайтарып беру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мүмкіндігіне сенімсіздік</w:t>
      </w:r>
      <w:r>
        <w:br/>
      </w:r>
      <w:r>
        <w:rPr>
          <w:rFonts w:ascii="Times New Roman"/>
          <w:b w:val="false"/>
          <w:i w:val="false"/>
          <w:color w:val="000000"/>
          <w:sz w:val="28"/>
        </w:rPr>
        <w:t>
               Недоверие к получению или возможности</w:t>
      </w:r>
      <w:r>
        <w:br/>
      </w:r>
      <w:r>
        <w:rPr>
          <w:rFonts w:ascii="Times New Roman"/>
          <w:b w:val="false"/>
          <w:i w:val="false"/>
          <w:color w:val="000000"/>
          <w:sz w:val="28"/>
        </w:rPr>
        <w:t>
               возврата товаров……………………………………………………………………………</w:t>
      </w:r>
      <w:r>
        <w:br/>
      </w:r>
      <w:r>
        <w:rPr>
          <w:rFonts w:ascii="Times New Roman"/>
          <w:b w:val="false"/>
          <w:i w:val="false"/>
          <w:color w:val="000000"/>
          <w:sz w:val="28"/>
        </w:rPr>
        <w:t>
</w:t>
      </w:r>
      <w:r>
        <w:rPr>
          <w:rFonts w:ascii="Times New Roman"/>
          <w:b/>
          <w:i w:val="false"/>
          <w:color w:val="000000"/>
          <w:sz w:val="28"/>
        </w:rPr>
        <w:t xml:space="preserve">           h) Интернет желісі арқылы төлем жүргізуге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мүмкіндік беретін картаның болмауы</w:t>
      </w:r>
      <w:r>
        <w:br/>
      </w:r>
      <w:r>
        <w:rPr>
          <w:rFonts w:ascii="Times New Roman"/>
          <w:b w:val="false"/>
          <w:i w:val="false"/>
          <w:color w:val="000000"/>
          <w:sz w:val="28"/>
        </w:rPr>
        <w:t>
               Отсутствие карты, позволяющей производить</w:t>
      </w:r>
      <w:r>
        <w:br/>
      </w:r>
      <w:r>
        <w:rPr>
          <w:rFonts w:ascii="Times New Roman"/>
          <w:b w:val="false"/>
          <w:i w:val="false"/>
          <w:color w:val="000000"/>
          <w:sz w:val="28"/>
        </w:rPr>
        <w:t>
               платеж через сеть Интернет…………………………………………………</w:t>
      </w:r>
      <w:r>
        <w:br/>
      </w:r>
      <w:r>
        <w:rPr>
          <w:rFonts w:ascii="Times New Roman"/>
          <w:b w:val="false"/>
          <w:i w:val="false"/>
          <w:color w:val="000000"/>
          <w:sz w:val="28"/>
        </w:rPr>
        <w:t>
</w:t>
      </w:r>
      <w:r>
        <w:rPr>
          <w:rFonts w:ascii="Times New Roman"/>
          <w:b/>
          <w:i w:val="false"/>
          <w:color w:val="000000"/>
          <w:sz w:val="28"/>
        </w:rPr>
        <w:t xml:space="preserve">           i) Интернет байланысы жылдамдығының өте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төмендігі</w:t>
      </w:r>
      <w:r>
        <w:br/>
      </w:r>
      <w:r>
        <w:rPr>
          <w:rFonts w:ascii="Times New Roman"/>
          <w:b w:val="false"/>
          <w:i w:val="false"/>
          <w:color w:val="000000"/>
          <w:sz w:val="28"/>
        </w:rPr>
        <w:t>
               Скорость Интернет соединения слишком низкая……</w:t>
      </w:r>
      <w:r>
        <w:br/>
      </w:r>
      <w:r>
        <w:rPr>
          <w:rFonts w:ascii="Times New Roman"/>
          <w:b w:val="false"/>
          <w:i w:val="false"/>
          <w:color w:val="000000"/>
          <w:sz w:val="28"/>
        </w:rPr>
        <w:t>
</w:t>
      </w:r>
      <w:r>
        <w:rPr>
          <w:rFonts w:ascii="Times New Roman"/>
          <w:b/>
          <w:i w:val="false"/>
          <w:color w:val="000000"/>
          <w:sz w:val="28"/>
        </w:rPr>
        <w:t xml:space="preserve">           j) Басқа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Другое………………………………………………………………………………………………………</w:t>
      </w:r>
    </w:p>
    <w:bookmarkStart w:name="z72"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3 маусымдағы </w:t>
      </w:r>
      <w:r>
        <w:br/>
      </w:r>
      <w:r>
        <w:rPr>
          <w:rFonts w:ascii="Times New Roman"/>
          <w:b w:val="false"/>
          <w:i w:val="false"/>
          <w:color w:val="000000"/>
          <w:sz w:val="28"/>
        </w:rPr>
        <w:t>
№ 156 бұйрығына 6-қосымша</w:t>
      </w:r>
    </w:p>
    <w:bookmarkEnd w:id="36"/>
    <w:p>
      <w:pPr>
        <w:spacing w:after="0"/>
        <w:ind w:left="0"/>
        <w:jc w:val="left"/>
      </w:pPr>
      <w:r>
        <w:rPr>
          <w:rFonts w:ascii="Times New Roman"/>
          <w:b/>
          <w:i w:val="false"/>
          <w:color w:val="000000"/>
        </w:rPr>
        <w:t xml:space="preserve"> «Ақпараттық-коммуникациялық технологияны пайдалану бойынша үй шаруашылығын зерттеу сауалдамасы» жалпымемлекеттік статистикалық байқау бойынша статистикалық нысанды толтыру жөнінде нұсқаулық (коды 0522104, индексі Н-020, мерзімділігі жылдық)</w:t>
      </w:r>
    </w:p>
    <w:bookmarkStart w:name="z73" w:id="37"/>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«Ақпараттық-коммуникациялық технологияны пайдалану бойынша үй шаруашылығын зерттеу сауалдамасы» (коды 0522104, индексі Н-020, мерзімділігі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Берілген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ақпараттық-коммуникациялық технологиялар (АКТ) - ақпаратты пайдаланушылардың мүддесіне қарай жинау, өңдеу, сақтау, тарату, бейнелеу және пайдалану мақсатында біріктірілген үдерістер мен бағдарламалық-техникалық құралдар әдістерінің жиынтығы;</w:t>
      </w:r>
      <w:r>
        <w:br/>
      </w:r>
      <w:r>
        <w:rPr>
          <w:rFonts w:ascii="Times New Roman"/>
          <w:b w:val="false"/>
          <w:i w:val="false"/>
          <w:color w:val="000000"/>
          <w:sz w:val="28"/>
        </w:rPr>
        <w:t>
</w:t>
      </w:r>
      <w:r>
        <w:rPr>
          <w:rFonts w:ascii="Times New Roman"/>
          <w:b w:val="false"/>
          <w:i w:val="false"/>
          <w:color w:val="000000"/>
          <w:sz w:val="28"/>
        </w:rPr>
        <w:t>
      2) аналогты модем - жылдамдығы 256 кбит/сек-қа дейінгі аналогті телефон желісі арқылы Интернетке қатынауды ұйымдастыратын технология, телефондық сөйлесулер үшін телефон желісін пайдалану мүмкіндігінсіз;</w:t>
      </w:r>
      <w:r>
        <w:br/>
      </w:r>
      <w:r>
        <w:rPr>
          <w:rFonts w:ascii="Times New Roman"/>
          <w:b w:val="false"/>
          <w:i w:val="false"/>
          <w:color w:val="000000"/>
          <w:sz w:val="28"/>
        </w:rPr>
        <w:t>
</w:t>
      </w:r>
      <w:r>
        <w:rPr>
          <w:rFonts w:ascii="Times New Roman"/>
          <w:b w:val="false"/>
          <w:i w:val="false"/>
          <w:color w:val="000000"/>
          <w:sz w:val="28"/>
        </w:rPr>
        <w:t>
      3) Интернет желісі - ауқымды ақпараттық желі, оның бөліктері TCP/IP хаттамасында негізделген бірыңғай мекенжай кеңістігі арқылы бір-бірімен қисындық байланысқа түскен. Интернет желісі көптеген өзара байланысқан компьютер желілерінен тұрады және компьютерлерге, электронды почтаға, хабарландыру тақталарына, деректер базасына және пікір-талас топтарына қашықтан қатынауды қамтамасыз етеді;</w:t>
      </w:r>
      <w:r>
        <w:br/>
      </w:r>
      <w:r>
        <w:rPr>
          <w:rFonts w:ascii="Times New Roman"/>
          <w:b w:val="false"/>
          <w:i w:val="false"/>
          <w:color w:val="000000"/>
          <w:sz w:val="28"/>
        </w:rPr>
        <w:t>
</w:t>
      </w:r>
      <w:r>
        <w:rPr>
          <w:rFonts w:ascii="Times New Roman"/>
          <w:b w:val="false"/>
          <w:i w:val="false"/>
          <w:color w:val="000000"/>
          <w:sz w:val="28"/>
        </w:rPr>
        <w:t>
      4) Интернет пайдаланушы - Интернет желісіне есепті кезеңде ең болмағанда 1 рет компьютер, ұтқыр телефон, ойын консольдері, сандық теледидар және басқа жабдықтар көмегімен кез-келген жерде (жұмыста, үйде, қоғамдық жерлерде және басқа) қосылған тұлға;</w:t>
      </w:r>
      <w:r>
        <w:br/>
      </w:r>
      <w:r>
        <w:rPr>
          <w:rFonts w:ascii="Times New Roman"/>
          <w:b w:val="false"/>
          <w:i w:val="false"/>
          <w:color w:val="000000"/>
          <w:sz w:val="28"/>
        </w:rPr>
        <w:t>
</w:t>
      </w:r>
      <w:r>
        <w:rPr>
          <w:rFonts w:ascii="Times New Roman"/>
          <w:b w:val="false"/>
          <w:i w:val="false"/>
          <w:color w:val="000000"/>
          <w:sz w:val="28"/>
        </w:rPr>
        <w:t>
      5) интернет-ресурс - тәуелсіз домендік аты бар, Интернет желісін пайдаланушыларға бір сайт шеңберінде жұмыс жасайтын почта, іздеу, ауа-райы, жаңалықтар, форумдар, талқылаулар, дауыс беру сияқты әртүрлі өзіндік қызметтер ұсынатын веб-сайт;</w:t>
      </w:r>
      <w:r>
        <w:br/>
      </w:r>
      <w:r>
        <w:rPr>
          <w:rFonts w:ascii="Times New Roman"/>
          <w:b w:val="false"/>
          <w:i w:val="false"/>
          <w:color w:val="000000"/>
          <w:sz w:val="28"/>
        </w:rPr>
        <w:t>
</w:t>
      </w:r>
      <w:r>
        <w:rPr>
          <w:rFonts w:ascii="Times New Roman"/>
          <w:b w:val="false"/>
          <w:i w:val="false"/>
          <w:color w:val="000000"/>
          <w:sz w:val="28"/>
        </w:rPr>
        <w:t>
      6) кабельді теледидар - телевизиялық хабар тарату (сонымен қатар кей жағдайда FM-радио хабар тарату) түрі, тұтынушыға сымжелі арқылы жеткізілетін жоғары жиілікті сигналдар көмегімен таратылатын телесигнал;</w:t>
      </w:r>
      <w:r>
        <w:br/>
      </w:r>
      <w:r>
        <w:rPr>
          <w:rFonts w:ascii="Times New Roman"/>
          <w:b w:val="false"/>
          <w:i w:val="false"/>
          <w:color w:val="000000"/>
          <w:sz w:val="28"/>
        </w:rPr>
        <w:t>
</w:t>
      </w:r>
      <w:r>
        <w:rPr>
          <w:rFonts w:ascii="Times New Roman"/>
          <w:b w:val="false"/>
          <w:i w:val="false"/>
          <w:color w:val="000000"/>
          <w:sz w:val="28"/>
        </w:rPr>
        <w:t>
      7) спутниктік теледидар - тарату орталығынан тұтынушыға экватордан жоғары геотұрақты жерге жақын орбитада орналасқан Жердің жасанды серігі арқылы телевизиялық сигналдарды беру жүйесі;</w:t>
      </w:r>
      <w:r>
        <w:br/>
      </w:r>
      <w:r>
        <w:rPr>
          <w:rFonts w:ascii="Times New Roman"/>
          <w:b w:val="false"/>
          <w:i w:val="false"/>
          <w:color w:val="000000"/>
          <w:sz w:val="28"/>
        </w:rPr>
        <w:t>
</w:t>
      </w:r>
      <w:r>
        <w:rPr>
          <w:rFonts w:ascii="Times New Roman"/>
          <w:b w:val="false"/>
          <w:i w:val="false"/>
          <w:color w:val="000000"/>
          <w:sz w:val="28"/>
        </w:rPr>
        <w:t>
      8) талшықты-оптикалық байланыс - ақпараттық дабылдарды тасымалдаушы ретінде оптикалық диапазондардың электромагнитті сәуле шығаруын, бағыттауыш жүйелер ретінде талшықты-оптикалық кабельдерді пайдаланатын сымды электробайланыс түрі. Талшықты-оптикалық желілердің өткізу жылдамдығы барлық басқа байланыс жүйелерінің өткізу жылдамдығынан қат-қабат артық және секундына терабиттермен өлшенуі мүмкін;</w:t>
      </w:r>
      <w:r>
        <w:br/>
      </w:r>
      <w:r>
        <w:rPr>
          <w:rFonts w:ascii="Times New Roman"/>
          <w:b w:val="false"/>
          <w:i w:val="false"/>
          <w:color w:val="000000"/>
          <w:sz w:val="28"/>
        </w:rPr>
        <w:t>
</w:t>
      </w:r>
      <w:r>
        <w:rPr>
          <w:rFonts w:ascii="Times New Roman"/>
          <w:b w:val="false"/>
          <w:i w:val="false"/>
          <w:color w:val="000000"/>
          <w:sz w:val="28"/>
        </w:rPr>
        <w:t>
      9)теледидарлық құрылғы (Сет-топ-бокс) - интернет-сигналдарды теледидарлы бейнелерге айналдыруға, теледидар арқылы интернет-жүйеге кіруге, интернет-сайттарда жаңалықтармен танысуға, Интернет-радио тыңдауға, электронды почта қолдануға және тағы басқа мүмкіндік жасайтын құрылғы;</w:t>
      </w:r>
      <w:r>
        <w:br/>
      </w:r>
      <w:r>
        <w:rPr>
          <w:rFonts w:ascii="Times New Roman"/>
          <w:b w:val="false"/>
          <w:i w:val="false"/>
          <w:color w:val="000000"/>
          <w:sz w:val="28"/>
        </w:rPr>
        <w:t>
</w:t>
      </w:r>
      <w:r>
        <w:rPr>
          <w:rFonts w:ascii="Times New Roman"/>
          <w:b w:val="false"/>
          <w:i w:val="false"/>
          <w:color w:val="000000"/>
          <w:sz w:val="28"/>
        </w:rPr>
        <w:t>
      10) электронды коммерция (e-commerce) - деректер алмасудың электрондық құралдарын пайдалана отырып коммерциялық операцияларды жүзеге асыру бойынша кәсіпкерлік қызмет. Компьютерлік жүйелерді пайдалану арқылы сатып алу, сату, сервистік қызмет көрсету, маркетингілік іс-шараларды жүргізуді іске асыру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11) DSL - мәліметтерді дәстүрлі (мыс) телефон желісі бойынша жоғары жылдамдықпен жеткізетін кең жолақты сандық абоненттік желі. DSL сандық абоненттік желісінің негізгі технологияларына ADSL (Asymmetric Digital Subscriber Line – бұл жай телефон нөмірімен Интернетке жоғары жылдамдықпен қатынауды ұйымдастыратын технология, сонымен қатар телефон желісі бос қалады) және HDSL (High Rate Digital Subscriber Line – жоғары жылдамдықты сандық абоненттік байланыс желісі) жатады. DSL-байланыс ең жоғары жылдамдықты тұрақтандырылған Интернет байланыстың бірі;</w:t>
      </w:r>
      <w:r>
        <w:br/>
      </w:r>
      <w:r>
        <w:rPr>
          <w:rFonts w:ascii="Times New Roman"/>
          <w:b w:val="false"/>
          <w:i w:val="false"/>
          <w:color w:val="000000"/>
          <w:sz w:val="28"/>
        </w:rPr>
        <w:t>
</w:t>
      </w:r>
      <w:r>
        <w:rPr>
          <w:rFonts w:ascii="Times New Roman"/>
          <w:b w:val="false"/>
          <w:i w:val="false"/>
          <w:color w:val="000000"/>
          <w:sz w:val="28"/>
        </w:rPr>
        <w:t>
      12) GPRS - деректерді топтап жіберуді жүзеге асыратын GSM ұтқыр байланысы технологиясындағы қондырма. GPRS ұялы байланыс желісін пайдаланушыға GSM желісіндегі басқа жабдықтармен және сыртқы желілермен, сонымен қатар Интернет желісімен деректер алмасуды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13) ISDN - арналар коммутацияланған байланыстың телефондық жүйесін қолдана отырып Интернетке уақытша қатынау. ISDN желісі телефонның қарапайым мыс сымы арқылы дауыс пен мәліметтерді сандық (аналогты жеткізуден ерекше) жеткізуге мүмкіндік береді, аналогты жүйелерге қарағанда жеткізу сапасы мен жылдамдығы жоғары. ISDN желісі бойынша байланыс төменгі жылдамдықты (тар жолақты) қатынауға жатады;</w:t>
      </w:r>
      <w:r>
        <w:br/>
      </w:r>
      <w:r>
        <w:rPr>
          <w:rFonts w:ascii="Times New Roman"/>
          <w:b w:val="false"/>
          <w:i w:val="false"/>
          <w:color w:val="000000"/>
          <w:sz w:val="28"/>
        </w:rPr>
        <w:t>
</w:t>
      </w:r>
      <w:r>
        <w:rPr>
          <w:rFonts w:ascii="Times New Roman"/>
          <w:b w:val="false"/>
          <w:i w:val="false"/>
          <w:color w:val="000000"/>
          <w:sz w:val="28"/>
        </w:rPr>
        <w:t>
      14) UMTS - 3G буынына жататын ұялы байланыс технологиясы;</w:t>
      </w:r>
      <w:r>
        <w:br/>
      </w:r>
      <w:r>
        <w:rPr>
          <w:rFonts w:ascii="Times New Roman"/>
          <w:b w:val="false"/>
          <w:i w:val="false"/>
          <w:color w:val="000000"/>
          <w:sz w:val="28"/>
        </w:rPr>
        <w:t>
</w:t>
      </w:r>
      <w:r>
        <w:rPr>
          <w:rFonts w:ascii="Times New Roman"/>
          <w:b w:val="false"/>
          <w:i w:val="false"/>
          <w:color w:val="000000"/>
          <w:sz w:val="28"/>
        </w:rPr>
        <w:t>
      15) VoIP - Интернет желісі немесе кез-келген IP-желілер бойынша сөздік сигналдарды жеткізуді қамтамасыз ететін байланыс жүйесі.</w:t>
      </w:r>
      <w:r>
        <w:br/>
      </w:r>
      <w:r>
        <w:rPr>
          <w:rFonts w:ascii="Times New Roman"/>
          <w:b w:val="false"/>
          <w:i w:val="false"/>
          <w:color w:val="000000"/>
          <w:sz w:val="28"/>
        </w:rPr>
        <w:t>
</w:t>
      </w:r>
      <w:r>
        <w:rPr>
          <w:rFonts w:ascii="Times New Roman"/>
          <w:b w:val="false"/>
          <w:i w:val="false"/>
          <w:color w:val="000000"/>
          <w:sz w:val="28"/>
        </w:rPr>
        <w:t>
      3. А4-А9 тармақтары үй шаруашылығында 16-74 жастағы ең болмағанда бір компьютер немесе Интернет желісін пайдаланушы болған жағдайда толтырылады.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«А» модулі:</w:t>
      </w:r>
      <w:r>
        <w:br/>
      </w:r>
      <w:r>
        <w:rPr>
          <w:rFonts w:ascii="Times New Roman"/>
          <w:b w:val="false"/>
          <w:i w:val="false"/>
          <w:color w:val="000000"/>
          <w:sz w:val="28"/>
        </w:rPr>
        <w:t>
      А1 тармағы &gt; А1.1 тармағы.</w:t>
      </w:r>
    </w:p>
    <w:bookmarkEnd w:id="37"/>
    <w:bookmarkStart w:name="z92"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2011 жылғы 3 маусымдағы</w:t>
      </w:r>
      <w:r>
        <w:br/>
      </w:r>
      <w:r>
        <w:rPr>
          <w:rFonts w:ascii="Times New Roman"/>
          <w:b w:val="false"/>
          <w:i w:val="false"/>
          <w:color w:val="000000"/>
          <w:sz w:val="28"/>
        </w:rPr>
        <w:t>
157 бұйрығына 7-қосымша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63"/>
        <w:gridCol w:w="501"/>
        <w:gridCol w:w="944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6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1460500" cy="889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төрағаның міндетін атқарушының 2010 жылғы 23 маусымдағы № 157 бұйрығына 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 обязанности председателя Агентства Республики Казахстан по статистике от 23 июня 2010 года №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p>
            <w:pPr>
              <w:spacing w:after="20"/>
              <w:ind w:left="20"/>
              <w:jc w:val="both"/>
            </w:pPr>
            <w:r>
              <w:rPr>
                <w:rFonts w:ascii="Times New Roman"/>
                <w:b/>
                <w:i w:val="false"/>
                <w:color w:val="000000"/>
                <w:sz w:val="20"/>
              </w:rPr>
              <w:t>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53"/>
              <w:gridCol w:w="873"/>
              <w:gridCol w:w="913"/>
              <w:gridCol w:w="1033"/>
              <w:gridCol w:w="23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1часа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1841104</w:t>
            </w:r>
            <w:r>
              <w:br/>
            </w:r>
            <w:r>
              <w:rPr>
                <w:rFonts w:ascii="Times New Roman"/>
                <w:b w:val="false"/>
                <w:i w:val="false"/>
                <w:color w:val="000000"/>
                <w:sz w:val="20"/>
              </w:rPr>
              <w:t>
</w:t>
            </w:r>
            <w:r>
              <w:rPr>
                <w:rFonts w:ascii="Times New Roman"/>
                <w:b w:val="false"/>
                <w:i w:val="false"/>
                <w:color w:val="000000"/>
                <w:sz w:val="20"/>
              </w:rPr>
              <w:t>Код статистической формы 1841104</w:t>
            </w:r>
          </w:p>
          <w:p>
            <w:pPr>
              <w:spacing w:after="20"/>
              <w:ind w:left="20"/>
              <w:jc w:val="both"/>
            </w:pPr>
            <w:r>
              <w:rPr>
                <w:rFonts w:ascii="Times New Roman"/>
                <w:b/>
                <w:i w:val="false"/>
                <w:color w:val="000000"/>
                <w:sz w:val="20"/>
              </w:rPr>
              <w:t>1-ақпарат</w:t>
            </w:r>
            <w:r>
              <w:br/>
            </w:r>
            <w:r>
              <w:rPr>
                <w:rFonts w:ascii="Times New Roman"/>
                <w:b w:val="false"/>
                <w:i w:val="false"/>
                <w:color w:val="000000"/>
                <w:sz w:val="20"/>
              </w:rPr>
              <w:t>
</w:t>
            </w:r>
            <w:r>
              <w:rPr>
                <w:rFonts w:ascii="Times New Roman"/>
                <w:b w:val="false"/>
                <w:i w:val="false"/>
                <w:color w:val="000000"/>
                <w:sz w:val="20"/>
              </w:rPr>
              <w:t>1-информ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білім саласында ақпараттық – коммуникациялық технологияларды пайдалану туралы есеп</w:t>
            </w:r>
            <w:r>
              <w:br/>
            </w:r>
            <w:r>
              <w:rPr>
                <w:rFonts w:ascii="Times New Roman"/>
                <w:b/>
                <w:i w:val="false"/>
                <w:color w:val="000000"/>
              </w:rPr>
              <w:t>
Отчет об использовании информационно – коммуникационных технологий в сфере среднего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rPr>
                <w:rFonts w:ascii="Times New Roman"/>
                <w:b w:val="false"/>
                <w:i w:val="false"/>
                <w:color w:val="000000"/>
                <w:sz w:val="20"/>
              </w:rPr>
              <w:t xml:space="preserve">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85.3 коды бойынша негізгі қызмет түрлерімен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по коду Общего классификатора видов экономической деятельности 85.3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БСН       |_|_|_|_|_|_|_|_|_|_|_|_|</w:t>
            </w:r>
          </w:p>
        </w:tc>
      </w:tr>
    </w:tbl>
    <w:bookmarkStart w:name="z93" w:id="39"/>
    <w:p>
      <w:pPr>
        <w:spacing w:after="0"/>
        <w:ind w:left="0"/>
        <w:jc w:val="both"/>
      </w:pPr>
      <w:r>
        <w:rPr>
          <w:rFonts w:ascii="Times New Roman"/>
          <w:b w:val="false"/>
          <w:i w:val="false"/>
          <w:color w:val="000000"/>
          <w:sz w:val="28"/>
        </w:rPr>
        <w:t>
</w:t>
      </w:r>
      <w:r>
        <w:rPr>
          <w:rFonts w:ascii="Times New Roman"/>
          <w:b/>
          <w:i w:val="false"/>
          <w:color w:val="000000"/>
          <w:sz w:val="28"/>
        </w:rPr>
        <w:t>Ақпараттық-коммуникациялық технологияларды (АКТ) пайдалану жөнінде ақпарат</w:t>
      </w:r>
      <w:r>
        <w:br/>
      </w:r>
      <w:r>
        <w:rPr>
          <w:rFonts w:ascii="Times New Roman"/>
          <w:b w:val="false"/>
          <w:i w:val="false"/>
          <w:color w:val="000000"/>
          <w:sz w:val="28"/>
        </w:rPr>
        <w:t>
Информация об использовании информационно-коммуникационных технологий (ИКТ)</w:t>
      </w:r>
    </w:p>
    <w:bookmarkEnd w:id="39"/>
    <w:bookmarkStart w:name="z94" w:id="40"/>
    <w:p>
      <w:pPr>
        <w:spacing w:after="0"/>
        <w:ind w:left="0"/>
        <w:jc w:val="both"/>
      </w:pPr>
      <w:r>
        <w:rPr>
          <w:rFonts w:ascii="Times New Roman"/>
          <w:b w:val="false"/>
          <w:i w:val="false"/>
          <w:color w:val="000000"/>
          <w:sz w:val="28"/>
        </w:rPr>
        <w:t>
</w:t>
      </w:r>
      <w:r>
        <w:rPr>
          <w:rFonts w:ascii="Times New Roman"/>
          <w:b/>
          <w:i w:val="false"/>
          <w:color w:val="000000"/>
          <w:sz w:val="28"/>
        </w:rPr>
        <w:t>      1. Оқу мекемесінде оқушыларды интерактивті оқыту үшін</w:t>
      </w:r>
      <w:r>
        <w:br/>
      </w:r>
      <w:r>
        <w:rPr>
          <w:rFonts w:ascii="Times New Roman"/>
          <w:b w:val="false"/>
          <w:i w:val="false"/>
          <w:color w:val="000000"/>
          <w:sz w:val="28"/>
        </w:rPr>
        <w:t>
</w:t>
      </w:r>
      <w:r>
        <w:rPr>
          <w:rFonts w:ascii="Times New Roman"/>
          <w:b/>
          <w:i w:val="false"/>
          <w:color w:val="000000"/>
          <w:sz w:val="28"/>
        </w:rPr>
        <w:t>         қолданылатын жабдықтарды көрсетіңіз</w:t>
      </w:r>
      <w:r>
        <w:br/>
      </w:r>
      <w:r>
        <w:rPr>
          <w:rFonts w:ascii="Times New Roman"/>
          <w:b w:val="false"/>
          <w:i w:val="false"/>
          <w:color w:val="000000"/>
          <w:sz w:val="28"/>
        </w:rPr>
        <w:t>
          Укажите используемые устройства в учебном заведении для</w:t>
      </w:r>
      <w:r>
        <w:br/>
      </w:r>
      <w:r>
        <w:rPr>
          <w:rFonts w:ascii="Times New Roman"/>
          <w:b w:val="false"/>
          <w:i w:val="false"/>
          <w:color w:val="000000"/>
          <w:sz w:val="28"/>
        </w:rPr>
        <w:t>
          интерактивного обучения учащихся</w:t>
      </w:r>
      <w:r>
        <w:br/>
      </w:r>
      <w:r>
        <w:rPr>
          <w:rFonts w:ascii="Times New Roman"/>
          <w:b w:val="false"/>
          <w:i w:val="false"/>
          <w:color w:val="000000"/>
          <w:sz w:val="28"/>
        </w:rPr>
        <w:t>
</w:t>
      </w:r>
      <w:r>
        <w:rPr>
          <w:rFonts w:ascii="Times New Roman"/>
          <w:b/>
          <w:i w:val="false"/>
          <w:color w:val="000000"/>
          <w:sz w:val="28"/>
        </w:rPr>
        <w:t>         1.1. Радиоқабылдағыш</w:t>
      </w:r>
      <w:r>
        <w:br/>
      </w:r>
      <w:r>
        <w:rPr>
          <w:rFonts w:ascii="Times New Roman"/>
          <w:b w:val="false"/>
          <w:i w:val="false"/>
          <w:color w:val="000000"/>
          <w:sz w:val="28"/>
        </w:rPr>
        <w:t>
               Радиоприемник</w:t>
      </w:r>
      <w:r>
        <w:br/>
      </w:r>
      <w:r>
        <w:rPr>
          <w:rFonts w:ascii="Times New Roman"/>
          <w:b w:val="false"/>
          <w:i w:val="false"/>
          <w:color w:val="000000"/>
          <w:sz w:val="28"/>
        </w:rPr>
        <w:t>
</w:t>
      </w:r>
      <w:r>
        <w:rPr>
          <w:rFonts w:ascii="Times New Roman"/>
          <w:b/>
          <w:i w:val="false"/>
          <w:color w:val="000000"/>
          <w:sz w:val="28"/>
        </w:rPr>
        <w:t>         1.2. Теледидар</w:t>
      </w:r>
      <w:r>
        <w:br/>
      </w:r>
      <w:r>
        <w:rPr>
          <w:rFonts w:ascii="Times New Roman"/>
          <w:b w:val="false"/>
          <w:i w:val="false"/>
          <w:color w:val="000000"/>
          <w:sz w:val="28"/>
        </w:rPr>
        <w:t>
               Телевизор</w:t>
      </w:r>
      <w:r>
        <w:br/>
      </w:r>
      <w:r>
        <w:rPr>
          <w:rFonts w:ascii="Times New Roman"/>
          <w:b w:val="false"/>
          <w:i w:val="false"/>
          <w:color w:val="000000"/>
          <w:sz w:val="28"/>
        </w:rPr>
        <w:t>
</w:t>
      </w:r>
      <w:r>
        <w:rPr>
          <w:rFonts w:ascii="Times New Roman"/>
          <w:b/>
          <w:i w:val="false"/>
          <w:color w:val="000000"/>
          <w:sz w:val="28"/>
        </w:rPr>
        <w:t>         1.3. Компьютер</w:t>
      </w:r>
      <w:r>
        <w:br/>
      </w:r>
      <w:r>
        <w:rPr>
          <w:rFonts w:ascii="Times New Roman"/>
          <w:b w:val="false"/>
          <w:i w:val="false"/>
          <w:color w:val="000000"/>
          <w:sz w:val="28"/>
        </w:rPr>
        <w:t>
               Компьютер</w:t>
      </w:r>
    </w:p>
    <w:bookmarkEnd w:id="40"/>
    <w:bookmarkStart w:name="z95" w:id="41"/>
    <w:p>
      <w:pPr>
        <w:spacing w:after="0"/>
        <w:ind w:left="0"/>
        <w:jc w:val="both"/>
      </w:pPr>
      <w:r>
        <w:rPr>
          <w:rFonts w:ascii="Times New Roman"/>
          <w:b w:val="false"/>
          <w:i w:val="false"/>
          <w:color w:val="000000"/>
          <w:sz w:val="28"/>
        </w:rPr>
        <w:t>
</w:t>
      </w:r>
      <w:r>
        <w:rPr>
          <w:rFonts w:ascii="Times New Roman"/>
          <w:b/>
          <w:i w:val="false"/>
          <w:color w:val="000000"/>
          <w:sz w:val="28"/>
        </w:rPr>
        <w:t>      2. Телефон байланысы құралдарының барын көрсетіңіз</w:t>
      </w:r>
      <w:r>
        <w:br/>
      </w:r>
      <w:r>
        <w:rPr>
          <w:rFonts w:ascii="Times New Roman"/>
          <w:b w:val="false"/>
          <w:i w:val="false"/>
          <w:color w:val="000000"/>
          <w:sz w:val="28"/>
        </w:rPr>
        <w:t>
          Укажите наличие средств телефонной связи</w:t>
      </w:r>
    </w:p>
    <w:bookmarkEnd w:id="41"/>
    <w:bookmarkStart w:name="z96" w:id="42"/>
    <w:p>
      <w:pPr>
        <w:spacing w:after="0"/>
        <w:ind w:left="0"/>
        <w:jc w:val="both"/>
      </w:pPr>
      <w:r>
        <w:rPr>
          <w:rFonts w:ascii="Times New Roman"/>
          <w:b w:val="false"/>
          <w:i w:val="false"/>
          <w:color w:val="000000"/>
          <w:sz w:val="28"/>
        </w:rPr>
        <w:t>
</w:t>
      </w:r>
      <w:r>
        <w:rPr>
          <w:rFonts w:ascii="Times New Roman"/>
          <w:b/>
          <w:i w:val="false"/>
          <w:color w:val="000000"/>
          <w:sz w:val="28"/>
        </w:rPr>
        <w:t>      3. Сіздің оқу мекемеңізде Интернет желісіне шығу</w:t>
      </w:r>
      <w:r>
        <w:br/>
      </w:r>
      <w:r>
        <w:rPr>
          <w:rFonts w:ascii="Times New Roman"/>
          <w:b w:val="false"/>
          <w:i w:val="false"/>
          <w:color w:val="000000"/>
          <w:sz w:val="28"/>
        </w:rPr>
        <w:t>
</w:t>
      </w:r>
      <w:r>
        <w:rPr>
          <w:rFonts w:ascii="Times New Roman"/>
          <w:b/>
          <w:i w:val="false"/>
          <w:color w:val="000000"/>
          <w:sz w:val="28"/>
        </w:rPr>
        <w:t>         мүмкіндігі бар ма?</w:t>
      </w:r>
      <w:r>
        <w:br/>
      </w:r>
      <w:r>
        <w:rPr>
          <w:rFonts w:ascii="Times New Roman"/>
          <w:b w:val="false"/>
          <w:i w:val="false"/>
          <w:color w:val="000000"/>
          <w:sz w:val="28"/>
        </w:rPr>
        <w:t>
          Имеет ли Ваше учебное заведение доступ к сети Интернет?</w:t>
      </w:r>
      <w:r>
        <w:br/>
      </w:r>
      <w:r>
        <w:rPr>
          <w:rFonts w:ascii="Times New Roman"/>
          <w:b w:val="false"/>
          <w:i w:val="false"/>
          <w:color w:val="000000"/>
          <w:sz w:val="28"/>
        </w:rPr>
        <w:t>
</w:t>
      </w:r>
      <w:r>
        <w:rPr>
          <w:rFonts w:ascii="Times New Roman"/>
          <w:b/>
          <w:i w:val="false"/>
          <w:color w:val="000000"/>
          <w:sz w:val="28"/>
        </w:rPr>
        <w:t>         3.1. Интернет желісіне қосылу түрін көрсетіңіз</w:t>
      </w:r>
      <w:r>
        <w:br/>
      </w:r>
      <w:r>
        <w:rPr>
          <w:rFonts w:ascii="Times New Roman"/>
          <w:b w:val="false"/>
          <w:i w:val="false"/>
          <w:color w:val="000000"/>
          <w:sz w:val="28"/>
        </w:rPr>
        <w:t>
               Укажите тип подключения к сети Интернет</w:t>
      </w:r>
      <w:r>
        <w:br/>
      </w:r>
      <w:r>
        <w:rPr>
          <w:rFonts w:ascii="Times New Roman"/>
          <w:b w:val="false"/>
          <w:i w:val="false"/>
          <w:color w:val="000000"/>
          <w:sz w:val="28"/>
        </w:rPr>
        <w:t>
</w:t>
      </w:r>
      <w:r>
        <w:rPr>
          <w:rFonts w:ascii="Times New Roman"/>
          <w:b/>
          <w:i w:val="false"/>
          <w:color w:val="000000"/>
          <w:sz w:val="28"/>
        </w:rPr>
        <w:t>              3.1.1. Бекітілген тар жолақты қатынау</w:t>
      </w:r>
      <w:r>
        <w:br/>
      </w:r>
      <w:r>
        <w:rPr>
          <w:rFonts w:ascii="Times New Roman"/>
          <w:b w:val="false"/>
          <w:i w:val="false"/>
          <w:color w:val="000000"/>
          <w:sz w:val="28"/>
        </w:rPr>
        <w:t>
                       Фиксированный узкополосный доступ</w:t>
      </w:r>
      <w:r>
        <w:br/>
      </w:r>
      <w:r>
        <w:rPr>
          <w:rFonts w:ascii="Times New Roman"/>
          <w:b w:val="false"/>
          <w:i w:val="false"/>
          <w:color w:val="000000"/>
          <w:sz w:val="28"/>
        </w:rPr>
        <w:t>
</w:t>
      </w:r>
      <w:r>
        <w:rPr>
          <w:rFonts w:ascii="Times New Roman"/>
          <w:b/>
          <w:i w:val="false"/>
          <w:color w:val="000000"/>
          <w:sz w:val="28"/>
        </w:rPr>
        <w:t>              3.1.2. Бекітілген кең жолақты қатынау</w:t>
      </w:r>
      <w:r>
        <w:br/>
      </w:r>
      <w:r>
        <w:rPr>
          <w:rFonts w:ascii="Times New Roman"/>
          <w:b w:val="false"/>
          <w:i w:val="false"/>
          <w:color w:val="000000"/>
          <w:sz w:val="28"/>
        </w:rPr>
        <w:t>
                       Фиксированный широкополосный доступ</w:t>
      </w:r>
    </w:p>
    <w:bookmarkEnd w:id="42"/>
    <w:p>
      <w:pPr>
        <w:spacing w:after="0"/>
        <w:ind w:left="0"/>
        <w:jc w:val="both"/>
      </w:pPr>
      <w:r>
        <w:rPr>
          <w:rFonts w:ascii="Times New Roman"/>
          <w:b/>
          <w:i w:val="false"/>
          <w:color w:val="000000"/>
          <w:sz w:val="28"/>
        </w:rPr>
        <w:t>бірлік</w:t>
      </w:r>
      <w:r>
        <w:rPr>
          <w:rFonts w:ascii="Times New Roman"/>
          <w:b w:val="false"/>
          <w:i w:val="false"/>
          <w:color w:val="000000"/>
          <w:sz w:val="28"/>
        </w:rPr>
        <w:t>/единиц</w:t>
      </w:r>
    </w:p>
    <w:bookmarkStart w:name="z97" w:id="43"/>
    <w:p>
      <w:pPr>
        <w:spacing w:after="0"/>
        <w:ind w:left="0"/>
        <w:jc w:val="both"/>
      </w:pPr>
      <w:r>
        <w:rPr>
          <w:rFonts w:ascii="Times New Roman"/>
          <w:b w:val="false"/>
          <w:i w:val="false"/>
          <w:color w:val="000000"/>
          <w:sz w:val="28"/>
        </w:rPr>
        <w:t>
</w:t>
      </w:r>
      <w:r>
        <w:rPr>
          <w:rFonts w:ascii="Times New Roman"/>
          <w:b/>
          <w:i w:val="false"/>
          <w:color w:val="000000"/>
          <w:sz w:val="28"/>
        </w:rPr>
        <w:t>      4. Компьютерлер санын көрсетіңіз                ________</w:t>
      </w:r>
      <w:r>
        <w:br/>
      </w:r>
      <w:r>
        <w:rPr>
          <w:rFonts w:ascii="Times New Roman"/>
          <w:b w:val="false"/>
          <w:i w:val="false"/>
          <w:color w:val="000000"/>
          <w:sz w:val="28"/>
        </w:rPr>
        <w:t>
          Укажите количество компьютеров                   |________|</w:t>
      </w:r>
    </w:p>
    <w:bookmarkEnd w:id="43"/>
    <w:p>
      <w:pPr>
        <w:spacing w:after="0"/>
        <w:ind w:left="0"/>
        <w:jc w:val="both"/>
      </w:pPr>
      <w:r>
        <w:rPr>
          <w:rFonts w:ascii="Times New Roman"/>
          <w:b/>
          <w:i w:val="false"/>
          <w:color w:val="000000"/>
          <w:sz w:val="28"/>
        </w:rPr>
        <w:t>адам/</w:t>
      </w:r>
      <w:r>
        <w:rPr>
          <w:rFonts w:ascii="Times New Roman"/>
          <w:b w:val="false"/>
          <w:i w:val="false"/>
          <w:color w:val="000000"/>
          <w:sz w:val="28"/>
        </w:rPr>
        <w:t>человек</w:t>
      </w:r>
    </w:p>
    <w:bookmarkStart w:name="z98" w:id="44"/>
    <w:p>
      <w:pPr>
        <w:spacing w:after="0"/>
        <w:ind w:left="0"/>
        <w:jc w:val="both"/>
      </w:pPr>
      <w:r>
        <w:rPr>
          <w:rFonts w:ascii="Times New Roman"/>
          <w:b w:val="false"/>
          <w:i w:val="false"/>
          <w:color w:val="000000"/>
          <w:sz w:val="28"/>
        </w:rPr>
        <w:t>
</w:t>
      </w:r>
      <w:r>
        <w:rPr>
          <w:rFonts w:ascii="Times New Roman"/>
          <w:b/>
          <w:i w:val="false"/>
          <w:color w:val="000000"/>
          <w:sz w:val="28"/>
        </w:rPr>
        <w:t>      5. Оқушылардың жалпы санын көрсетіңіз           ________</w:t>
      </w:r>
      <w:r>
        <w:br/>
      </w:r>
      <w:r>
        <w:rPr>
          <w:rFonts w:ascii="Times New Roman"/>
          <w:b w:val="false"/>
          <w:i w:val="false"/>
          <w:color w:val="000000"/>
          <w:sz w:val="28"/>
        </w:rPr>
        <w:t>
          Укажите общее количество учащихся                |________|</w:t>
      </w:r>
      <w:r>
        <w:br/>
      </w:r>
      <w:r>
        <w:rPr>
          <w:rFonts w:ascii="Times New Roman"/>
          <w:b w:val="false"/>
          <w:i w:val="false"/>
          <w:color w:val="000000"/>
          <w:sz w:val="28"/>
        </w:rPr>
        <w:t>
</w:t>
      </w:r>
      <w:r>
        <w:rPr>
          <w:rFonts w:ascii="Times New Roman"/>
          <w:b/>
          <w:i w:val="false"/>
          <w:color w:val="000000"/>
          <w:sz w:val="28"/>
        </w:rPr>
        <w:t>            одан:</w:t>
      </w:r>
      <w:r>
        <w:br/>
      </w:r>
      <w:r>
        <w:rPr>
          <w:rFonts w:ascii="Times New Roman"/>
          <w:b w:val="false"/>
          <w:i w:val="false"/>
          <w:color w:val="000000"/>
          <w:sz w:val="28"/>
        </w:rPr>
        <w:t>
             из них:</w:t>
      </w:r>
      <w:r>
        <w:br/>
      </w:r>
      <w:r>
        <w:rPr>
          <w:rFonts w:ascii="Times New Roman"/>
          <w:b w:val="false"/>
          <w:i w:val="false"/>
          <w:color w:val="000000"/>
          <w:sz w:val="28"/>
        </w:rPr>
        <w:t>
</w:t>
      </w:r>
      <w:r>
        <w:rPr>
          <w:rFonts w:ascii="Times New Roman"/>
          <w:b/>
          <w:i w:val="false"/>
          <w:color w:val="000000"/>
          <w:sz w:val="28"/>
        </w:rPr>
        <w:t>         5.1. Компьютер қолданатын оқушылар саны      ________</w:t>
      </w:r>
      <w:r>
        <w:br/>
      </w:r>
      <w:r>
        <w:rPr>
          <w:rFonts w:ascii="Times New Roman"/>
          <w:b w:val="false"/>
          <w:i w:val="false"/>
          <w:color w:val="000000"/>
          <w:sz w:val="28"/>
        </w:rPr>
        <w:t>
               Количество учащихся, использующих компьютер |________|</w:t>
      </w:r>
    </w:p>
    <w:bookmarkEnd w:id="44"/>
    <w:p>
      <w:pPr>
        <w:spacing w:after="0"/>
        <w:ind w:left="0"/>
        <w:jc w:val="both"/>
      </w:pPr>
      <w:r>
        <w:rPr>
          <w:rFonts w:ascii="Times New Roman"/>
          <w:b/>
          <w:i w:val="false"/>
          <w:color w:val="000000"/>
          <w:sz w:val="28"/>
        </w:rPr>
        <w:t>         5.2. Интернет желісіне қатынауға мүмкіндігі   _______</w:t>
      </w:r>
      <w:r>
        <w:br/>
      </w:r>
      <w:r>
        <w:rPr>
          <w:rFonts w:ascii="Times New Roman"/>
          <w:b w:val="false"/>
          <w:i w:val="false"/>
          <w:color w:val="000000"/>
          <w:sz w:val="28"/>
        </w:rPr>
        <w:t>
</w:t>
      </w:r>
      <w:r>
        <w:rPr>
          <w:rFonts w:ascii="Times New Roman"/>
          <w:b/>
          <w:i w:val="false"/>
          <w:color w:val="000000"/>
          <w:sz w:val="28"/>
        </w:rPr>
        <w:t xml:space="preserve">              бар оқушылар саны                       </w:t>
      </w:r>
      <w:r>
        <w:rPr>
          <w:rFonts w:ascii="Times New Roman"/>
          <w:b w:val="false"/>
          <w:i w:val="false"/>
          <w:color w:val="000000"/>
          <w:sz w:val="28"/>
        </w:rPr>
        <w:t>|________|</w:t>
      </w:r>
      <w:r>
        <w:br/>
      </w:r>
      <w:r>
        <w:rPr>
          <w:rFonts w:ascii="Times New Roman"/>
          <w:b w:val="false"/>
          <w:i w:val="false"/>
          <w:color w:val="000000"/>
          <w:sz w:val="28"/>
        </w:rPr>
        <w:t>
               Количество учащихся, имеющих доступ к сети</w:t>
      </w:r>
      <w:r>
        <w:br/>
      </w:r>
      <w:r>
        <w:rPr>
          <w:rFonts w:ascii="Times New Roman"/>
          <w:b w:val="false"/>
          <w:i w:val="false"/>
          <w:color w:val="000000"/>
          <w:sz w:val="28"/>
        </w:rPr>
        <w:t>
               Интернет</w:t>
      </w:r>
      <w:r>
        <w:br/>
      </w:r>
      <w:r>
        <w:rPr>
          <w:rFonts w:ascii="Times New Roman"/>
          <w:b w:val="false"/>
          <w:i w:val="false"/>
          <w:color w:val="000000"/>
          <w:sz w:val="28"/>
        </w:rPr>
        <w:t>
</w:t>
      </w:r>
      <w:r>
        <w:rPr>
          <w:rFonts w:ascii="Times New Roman"/>
          <w:b/>
          <w:i w:val="false"/>
          <w:color w:val="000000"/>
          <w:sz w:val="28"/>
        </w:rPr>
        <w:t>              оның ішінде жынысы бойынша:</w:t>
      </w:r>
      <w:r>
        <w:br/>
      </w:r>
      <w:r>
        <w:rPr>
          <w:rFonts w:ascii="Times New Roman"/>
          <w:b w:val="false"/>
          <w:i w:val="false"/>
          <w:color w:val="000000"/>
          <w:sz w:val="28"/>
        </w:rPr>
        <w:t>
               в том числе по полу:                        _________</w:t>
      </w:r>
      <w:r>
        <w:br/>
      </w:r>
      <w:r>
        <w:rPr>
          <w:rFonts w:ascii="Times New Roman"/>
          <w:b w:val="false"/>
          <w:i w:val="false"/>
          <w:color w:val="000000"/>
          <w:sz w:val="28"/>
        </w:rPr>
        <w:t>
         </w:t>
      </w:r>
      <w:r>
        <w:rPr>
          <w:rFonts w:ascii="Times New Roman"/>
          <w:b/>
          <w:i w:val="false"/>
          <w:color w:val="000000"/>
          <w:sz w:val="28"/>
        </w:rPr>
        <w:t xml:space="preserve">     5.2.1. еркек                            </w:t>
      </w:r>
      <w:r>
        <w:rPr>
          <w:rFonts w:ascii="Times New Roman"/>
          <w:b w:val="false"/>
          <w:i w:val="false"/>
          <w:color w:val="000000"/>
          <w:sz w:val="28"/>
        </w:rPr>
        <w:t>|________|</w:t>
      </w:r>
      <w:r>
        <w:br/>
      </w:r>
      <w:r>
        <w:rPr>
          <w:rFonts w:ascii="Times New Roman"/>
          <w:b w:val="false"/>
          <w:i w:val="false"/>
          <w:color w:val="000000"/>
          <w:sz w:val="28"/>
        </w:rPr>
        <w:t>
                       мужской</w:t>
      </w:r>
      <w:r>
        <w:br/>
      </w:r>
      <w:r>
        <w:rPr>
          <w:rFonts w:ascii="Times New Roman"/>
          <w:b w:val="false"/>
          <w:i w:val="false"/>
          <w:color w:val="000000"/>
          <w:sz w:val="28"/>
        </w:rPr>
        <w:t>
              </w:t>
      </w:r>
      <w:r>
        <w:rPr>
          <w:rFonts w:ascii="Times New Roman"/>
          <w:b/>
          <w:i w:val="false"/>
          <w:color w:val="000000"/>
          <w:sz w:val="28"/>
        </w:rPr>
        <w:t>5.2.2.</w:t>
      </w:r>
      <w:r>
        <w:rPr>
          <w:rFonts w:ascii="Times New Roman"/>
          <w:b w:val="false"/>
          <w:i w:val="false"/>
          <w:color w:val="000000"/>
          <w:sz w:val="28"/>
        </w:rPr>
        <w:t> </w:t>
      </w:r>
      <w:r>
        <w:rPr>
          <w:rFonts w:ascii="Times New Roman"/>
          <w:b/>
          <w:i w:val="false"/>
          <w:color w:val="000000"/>
          <w:sz w:val="28"/>
        </w:rPr>
        <w:t>әйел                              ________</w:t>
      </w:r>
      <w:r>
        <w:br/>
      </w:r>
      <w:r>
        <w:rPr>
          <w:rFonts w:ascii="Times New Roman"/>
          <w:b w:val="false"/>
          <w:i w:val="false"/>
          <w:color w:val="000000"/>
          <w:sz w:val="28"/>
        </w:rPr>
        <w:t>
                       женский                             |________|</w:t>
      </w:r>
    </w:p>
    <w:bookmarkStart w:name="z99" w:id="45"/>
    <w:p>
      <w:pPr>
        <w:spacing w:after="0"/>
        <w:ind w:left="0"/>
        <w:jc w:val="both"/>
      </w:pPr>
      <w:r>
        <w:rPr>
          <w:rFonts w:ascii="Times New Roman"/>
          <w:b w:val="false"/>
          <w:i w:val="false"/>
          <w:color w:val="000000"/>
          <w:sz w:val="28"/>
        </w:rPr>
        <w:t>
</w:t>
      </w:r>
      <w:r>
        <w:rPr>
          <w:rFonts w:ascii="Times New Roman"/>
          <w:b/>
          <w:i w:val="false"/>
          <w:color w:val="000000"/>
          <w:sz w:val="28"/>
        </w:rPr>
        <w:t>      6. АКТ саласында біліктілігі бар мұғалімдер</w:t>
      </w:r>
      <w:r>
        <w:br/>
      </w:r>
      <w:r>
        <w:rPr>
          <w:rFonts w:ascii="Times New Roman"/>
          <w:b w:val="false"/>
          <w:i w:val="false"/>
          <w:color w:val="000000"/>
          <w:sz w:val="28"/>
        </w:rPr>
        <w:t>
</w:t>
      </w:r>
      <w:r>
        <w:rPr>
          <w:rFonts w:ascii="Times New Roman"/>
          <w:b/>
          <w:i w:val="false"/>
          <w:color w:val="000000"/>
          <w:sz w:val="28"/>
        </w:rPr>
        <w:t>         санын көрсетіңіз</w:t>
      </w:r>
      <w:r>
        <w:br/>
      </w:r>
      <w:r>
        <w:rPr>
          <w:rFonts w:ascii="Times New Roman"/>
          <w:b w:val="false"/>
          <w:i w:val="false"/>
          <w:color w:val="000000"/>
          <w:sz w:val="28"/>
        </w:rPr>
        <w:t>
          Укажите количество учителей, имеющих</w:t>
      </w:r>
      <w:r>
        <w:br/>
      </w:r>
      <w:r>
        <w:rPr>
          <w:rFonts w:ascii="Times New Roman"/>
          <w:b w:val="false"/>
          <w:i w:val="false"/>
          <w:color w:val="000000"/>
          <w:sz w:val="28"/>
        </w:rPr>
        <w:t>
          квалификацию в области ИКТ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АКТ-пен байланысты салаларда білім алатын</w:t>
      </w:r>
      <w:r>
        <w:br/>
      </w:r>
      <w:r>
        <w:rPr>
          <w:rFonts w:ascii="Times New Roman"/>
          <w:b w:val="false"/>
          <w:i w:val="false"/>
          <w:color w:val="000000"/>
          <w:sz w:val="28"/>
        </w:rPr>
        <w:t>
</w:t>
      </w:r>
      <w:r>
        <w:rPr>
          <w:rFonts w:ascii="Times New Roman"/>
          <w:b/>
          <w:i w:val="false"/>
          <w:color w:val="000000"/>
          <w:sz w:val="28"/>
        </w:rPr>
        <w:t>         оқушылар саны</w:t>
      </w:r>
      <w:r>
        <w:br/>
      </w:r>
      <w:r>
        <w:rPr>
          <w:rFonts w:ascii="Times New Roman"/>
          <w:b w:val="false"/>
          <w:i w:val="false"/>
          <w:color w:val="000000"/>
          <w:sz w:val="28"/>
        </w:rPr>
        <w:t>
          Количество учащихся, получающих образование в</w:t>
      </w:r>
      <w:r>
        <w:br/>
      </w:r>
      <w:r>
        <w:rPr>
          <w:rFonts w:ascii="Times New Roman"/>
          <w:b w:val="false"/>
          <w:i w:val="false"/>
          <w:color w:val="000000"/>
          <w:sz w:val="28"/>
        </w:rPr>
        <w:t>
          областях, связанных с ИКТ</w:t>
      </w:r>
      <w:r>
        <w:br/>
      </w:r>
      <w:r>
        <w:rPr>
          <w:rFonts w:ascii="Times New Roman"/>
          <w:b w:val="false"/>
          <w:i w:val="false"/>
          <w:color w:val="000000"/>
          <w:sz w:val="28"/>
        </w:rPr>
        <w:t>
</w:t>
      </w:r>
      <w:r>
        <w:rPr>
          <w:rFonts w:ascii="Times New Roman"/>
          <w:b/>
          <w:i w:val="false"/>
          <w:color w:val="000000"/>
          <w:sz w:val="28"/>
        </w:rPr>
        <w:t>            одан:</w:t>
      </w:r>
      <w:r>
        <w:br/>
      </w:r>
      <w:r>
        <w:rPr>
          <w:rFonts w:ascii="Times New Roman"/>
          <w:b w:val="false"/>
          <w:i w:val="false"/>
          <w:color w:val="000000"/>
          <w:sz w:val="28"/>
        </w:rPr>
        <w:t>
             из них:</w:t>
      </w:r>
      <w:r>
        <w:br/>
      </w:r>
      <w:r>
        <w:rPr>
          <w:rFonts w:ascii="Times New Roman"/>
          <w:b w:val="false"/>
          <w:i w:val="false"/>
          <w:color w:val="000000"/>
          <w:sz w:val="28"/>
        </w:rPr>
        <w:t>
</w:t>
      </w:r>
      <w:r>
        <w:rPr>
          <w:rFonts w:ascii="Times New Roman"/>
          <w:b/>
          <w:i w:val="false"/>
          <w:color w:val="000000"/>
          <w:sz w:val="28"/>
        </w:rPr>
        <w:t>         7.1. Автоматтандыру және басқару</w:t>
      </w:r>
      <w:r>
        <w:br/>
      </w:r>
      <w:r>
        <w:rPr>
          <w:rFonts w:ascii="Times New Roman"/>
          <w:b w:val="false"/>
          <w:i w:val="false"/>
          <w:color w:val="000000"/>
          <w:sz w:val="28"/>
        </w:rPr>
        <w:t>
               Автоматизация и управление</w:t>
      </w:r>
      <w:r>
        <w:br/>
      </w:r>
      <w:r>
        <w:rPr>
          <w:rFonts w:ascii="Times New Roman"/>
          <w:b w:val="false"/>
          <w:i w:val="false"/>
          <w:color w:val="000000"/>
          <w:sz w:val="28"/>
        </w:rPr>
        <w:t>
</w:t>
      </w:r>
      <w:r>
        <w:rPr>
          <w:rFonts w:ascii="Times New Roman"/>
          <w:b/>
          <w:i w:val="false"/>
          <w:color w:val="000000"/>
          <w:sz w:val="28"/>
        </w:rPr>
        <w:t>         7.2. Есептеу техникасы және бағдарламалық</w:t>
      </w:r>
      <w:r>
        <w:br/>
      </w:r>
      <w:r>
        <w:rPr>
          <w:rFonts w:ascii="Times New Roman"/>
          <w:b w:val="false"/>
          <w:i w:val="false"/>
          <w:color w:val="000000"/>
          <w:sz w:val="28"/>
        </w:rPr>
        <w:t>
</w:t>
      </w:r>
      <w:r>
        <w:rPr>
          <w:rFonts w:ascii="Times New Roman"/>
          <w:b/>
          <w:i w:val="false"/>
          <w:color w:val="000000"/>
          <w:sz w:val="28"/>
        </w:rPr>
        <w:t>              қамтамасыз ету</w:t>
      </w:r>
      <w:r>
        <w:br/>
      </w:r>
      <w:r>
        <w:rPr>
          <w:rFonts w:ascii="Times New Roman"/>
          <w:b w:val="false"/>
          <w:i w:val="false"/>
          <w:color w:val="000000"/>
          <w:sz w:val="28"/>
        </w:rPr>
        <w:t>
               Вычислительная техника и программное</w:t>
      </w:r>
      <w:r>
        <w:br/>
      </w:r>
      <w:r>
        <w:rPr>
          <w:rFonts w:ascii="Times New Roman"/>
          <w:b w:val="false"/>
          <w:i w:val="false"/>
          <w:color w:val="000000"/>
          <w:sz w:val="28"/>
        </w:rPr>
        <w:t>
               обеспечение</w:t>
      </w:r>
      <w:r>
        <w:br/>
      </w:r>
      <w:r>
        <w:rPr>
          <w:rFonts w:ascii="Times New Roman"/>
          <w:b w:val="false"/>
          <w:i w:val="false"/>
          <w:color w:val="000000"/>
          <w:sz w:val="28"/>
        </w:rPr>
        <w:t>
</w:t>
      </w:r>
      <w:r>
        <w:rPr>
          <w:rFonts w:ascii="Times New Roman"/>
          <w:b/>
          <w:i w:val="false"/>
          <w:color w:val="000000"/>
          <w:sz w:val="28"/>
        </w:rPr>
        <w:t>         7.3. Ақпараттық жүйелер</w:t>
      </w:r>
      <w:r>
        <w:br/>
      </w:r>
      <w:r>
        <w:rPr>
          <w:rFonts w:ascii="Times New Roman"/>
          <w:b w:val="false"/>
          <w:i w:val="false"/>
          <w:color w:val="000000"/>
          <w:sz w:val="28"/>
        </w:rPr>
        <w:t>
               Информационные системы</w:t>
      </w:r>
      <w:r>
        <w:br/>
      </w:r>
      <w:r>
        <w:rPr>
          <w:rFonts w:ascii="Times New Roman"/>
          <w:b w:val="false"/>
          <w:i w:val="false"/>
          <w:color w:val="000000"/>
          <w:sz w:val="28"/>
        </w:rPr>
        <w:t>
</w:t>
      </w:r>
      <w:r>
        <w:rPr>
          <w:rFonts w:ascii="Times New Roman"/>
          <w:b/>
          <w:i w:val="false"/>
          <w:color w:val="000000"/>
          <w:sz w:val="28"/>
        </w:rPr>
        <w:t>         7.4. Байланыс, радиотехника және</w:t>
      </w:r>
      <w:r>
        <w:br/>
      </w:r>
      <w:r>
        <w:rPr>
          <w:rFonts w:ascii="Times New Roman"/>
          <w:b w:val="false"/>
          <w:i w:val="false"/>
          <w:color w:val="000000"/>
          <w:sz w:val="28"/>
        </w:rPr>
        <w:t>
</w:t>
      </w:r>
      <w:r>
        <w:rPr>
          <w:rFonts w:ascii="Times New Roman"/>
          <w:b/>
          <w:i w:val="false"/>
          <w:color w:val="000000"/>
          <w:sz w:val="28"/>
        </w:rPr>
        <w:t>              телекоммуникациялар</w:t>
      </w:r>
      <w:r>
        <w:br/>
      </w:r>
      <w:r>
        <w:rPr>
          <w:rFonts w:ascii="Times New Roman"/>
          <w:b w:val="false"/>
          <w:i w:val="false"/>
          <w:color w:val="000000"/>
          <w:sz w:val="28"/>
        </w:rPr>
        <w:t>
               Связь, радиоэлектроника и телекоммуникации</w:t>
      </w:r>
    </w:p>
    <w:bookmarkEnd w:id="45"/>
    <w:bookmarkStart w:name="z101" w:id="46"/>
    <w:p>
      <w:pPr>
        <w:spacing w:after="0"/>
        <w:ind w:left="0"/>
        <w:jc w:val="both"/>
      </w:pPr>
      <w:r>
        <w:rPr>
          <w:rFonts w:ascii="Times New Roman"/>
          <w:b w:val="false"/>
          <w:i w:val="false"/>
          <w:color w:val="000000"/>
          <w:sz w:val="28"/>
        </w:rPr>
        <w:t>
</w:t>
      </w: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r>
        <w:br/>
      </w:r>
      <w:r>
        <w:rPr>
          <w:rFonts w:ascii="Times New Roman"/>
          <w:b w:val="false"/>
          <w:i w:val="false"/>
          <w:color w:val="000000"/>
          <w:sz w:val="28"/>
        </w:rPr>
        <w:t>
             _______________________ Тел.: 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 (Е-mail)</w:t>
      </w:r>
      <w:r>
        <w:br/>
      </w:r>
      <w:r>
        <w:rPr>
          <w:rFonts w:ascii="Times New Roman"/>
          <w:b w:val="false"/>
          <w:i w:val="false"/>
          <w:color w:val="000000"/>
          <w:sz w:val="28"/>
        </w:rPr>
        <w:t>
Адрес электронной почты (Е-mail) _________________________________</w:t>
      </w:r>
    </w:p>
    <w:bookmarkEnd w:id="46"/>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________________________(Ф.И.О., подпись)_______________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02"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3 маусымдағы </w:t>
      </w:r>
      <w:r>
        <w:br/>
      </w:r>
      <w:r>
        <w:rPr>
          <w:rFonts w:ascii="Times New Roman"/>
          <w:b w:val="false"/>
          <w:i w:val="false"/>
          <w:color w:val="000000"/>
          <w:sz w:val="28"/>
        </w:rPr>
        <w:t>
№ 156 бұйрығына 8-қосымша</w:t>
      </w:r>
    </w:p>
    <w:bookmarkEnd w:id="47"/>
    <w:p>
      <w:pPr>
        <w:spacing w:after="0"/>
        <w:ind w:left="0"/>
        <w:jc w:val="left"/>
      </w:pPr>
      <w:r>
        <w:rPr>
          <w:rFonts w:ascii="Times New Roman"/>
          <w:b/>
          <w:i w:val="false"/>
          <w:color w:val="000000"/>
        </w:rPr>
        <w:t xml:space="preserve"> «Орта білім саласында ақпараттық – коммуникациялық технологияларды пайдалану туралы есеп» жалпымемлекеттік статистикалық байқау бойынша статистикалық нысанды толтыру жөнінде нұсқаулық</w:t>
      </w:r>
      <w:r>
        <w:br/>
      </w:r>
      <w:r>
        <w:rPr>
          <w:rFonts w:ascii="Times New Roman"/>
          <w:b/>
          <w:i w:val="false"/>
          <w:color w:val="000000"/>
        </w:rPr>
        <w:t>
(коды 1841104, индексі 1-ақпарат, мерзімділігі жылдық)</w:t>
      </w:r>
    </w:p>
    <w:bookmarkStart w:name="z103" w:id="48"/>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«Орта білім саласында ақпараттық – коммуникациялық технологияларды пайдалану туралы есеп» (коды 1841104, индексі 1-ақпарат, мерзімділігі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ақпараттық-коммуникациялық технологиялар (АКТ) - ақпаратты пайдаланушылардың мүддесіне қарай жинау, өңдеу, сақтау, тарату, бейнелеу және пайдалану мақсатында біріктірілген өндірістік үдерістер мен бағдарламалық-техникалық құралдар әдістерінің жиынтығы;</w:t>
      </w:r>
      <w:r>
        <w:br/>
      </w:r>
      <w:r>
        <w:rPr>
          <w:rFonts w:ascii="Times New Roman"/>
          <w:b w:val="false"/>
          <w:i w:val="false"/>
          <w:color w:val="000000"/>
          <w:sz w:val="28"/>
        </w:rPr>
        <w:t>
</w:t>
      </w:r>
      <w:r>
        <w:rPr>
          <w:rFonts w:ascii="Times New Roman"/>
          <w:b w:val="false"/>
          <w:i w:val="false"/>
          <w:color w:val="000000"/>
          <w:sz w:val="28"/>
        </w:rPr>
        <w:t>
      2) Интернет желісі - ауқымды ақпараттық желі, оның бөліктері TCP/IP хаттамасында негізделген бірыңғай мекенжай кеңістігі арқылы бір-бірімен қисындық байланысқа түскен. Интернет желісі көптеген өзара байланысқан компьютер желілерінен тұрады және компьютерлерге, электронды почтаға, хабарландыру тақталарына, деректер базасына және пікір-талас топтарына қашықтан қатынауды қамтамасыз етеді;</w:t>
      </w:r>
      <w:r>
        <w:br/>
      </w:r>
      <w:r>
        <w:rPr>
          <w:rFonts w:ascii="Times New Roman"/>
          <w:b w:val="false"/>
          <w:i w:val="false"/>
          <w:color w:val="000000"/>
          <w:sz w:val="28"/>
        </w:rPr>
        <w:t>
</w:t>
      </w:r>
      <w:r>
        <w:rPr>
          <w:rFonts w:ascii="Times New Roman"/>
          <w:b w:val="false"/>
          <w:i w:val="false"/>
          <w:color w:val="000000"/>
          <w:sz w:val="28"/>
        </w:rPr>
        <w:t>
      3) Интернетке бекітілген тар жолақты қатынау - аналогты модем (стандартты телефон желісі бойынша номер теру арқылы қатынау), ҚИСЖ (қызметтер интеграциясымен сандық желі), 256 кбит/с-тан төмен жылдамдықты сандық абоненттік желі, сондай-ақ жүктеу жылдамдығы 256 кбит/с-тан төмен бекітілген қатынаудың басқа да түрлері арқылы жалпыға бірдей қолдану үшін байланыс орнату;</w:t>
      </w:r>
      <w:r>
        <w:br/>
      </w:r>
      <w:r>
        <w:rPr>
          <w:rFonts w:ascii="Times New Roman"/>
          <w:b w:val="false"/>
          <w:i w:val="false"/>
          <w:color w:val="000000"/>
          <w:sz w:val="28"/>
        </w:rPr>
        <w:t>
</w:t>
      </w:r>
      <w:r>
        <w:rPr>
          <w:rFonts w:ascii="Times New Roman"/>
          <w:b w:val="false"/>
          <w:i w:val="false"/>
          <w:color w:val="000000"/>
          <w:sz w:val="28"/>
        </w:rPr>
        <w:t>
      4) Интернетке бекітілген кең жолақты қатынау - бір немесе екі бағытта да (жүктеу және түсіру) жылдамдығы 256 кбит/с-тан кем емес жалпыға бірдей қолдану үшін жоғары жылдамдықты байланыс орнату. Оған кабельді модемдер қолданумен интернет - қосылыстар, жылдамдығы 256 кбит/с-тан кем емес сандық абоненттік желілір негізіндегі интернет - қосылыстар, талшықты-оптикалық және бекітілген кең жолақты қатынаудың басқа да технологиялары (спутниктік кең жолақты интернет, Ethernet негізіндегі жергілікті есептеу желісі, бекітілген сымсыз қатынау, сымсыз жергілікті есептеу желісі және WiMAX) кіреді;</w:t>
      </w:r>
      <w:r>
        <w:br/>
      </w:r>
      <w:r>
        <w:rPr>
          <w:rFonts w:ascii="Times New Roman"/>
          <w:b w:val="false"/>
          <w:i w:val="false"/>
          <w:color w:val="000000"/>
          <w:sz w:val="28"/>
        </w:rPr>
        <w:t>
</w:t>
      </w:r>
      <w:r>
        <w:rPr>
          <w:rFonts w:ascii="Times New Roman"/>
          <w:b w:val="false"/>
          <w:i w:val="false"/>
          <w:color w:val="000000"/>
          <w:sz w:val="28"/>
        </w:rPr>
        <w:t>
      5) мектепте Интернет желісіне қатынауға мүмкіндігі бар оқушылар - мектепте оқу материалдарын игеруді жеңілдету тәсілі ретінде интернет - лабораторияларды пайдалануға құқығы бар оқушылар.</w:t>
      </w:r>
      <w:r>
        <w:br/>
      </w:r>
      <w:r>
        <w:rPr>
          <w:rFonts w:ascii="Times New Roman"/>
          <w:b w:val="false"/>
          <w:i w:val="false"/>
          <w:color w:val="000000"/>
          <w:sz w:val="28"/>
        </w:rPr>
        <w:t>
</w:t>
      </w:r>
      <w:r>
        <w:rPr>
          <w:rFonts w:ascii="Times New Roman"/>
          <w:b w:val="false"/>
          <w:i w:val="false"/>
          <w:color w:val="000000"/>
          <w:sz w:val="28"/>
        </w:rPr>
        <w:t>
      3. 1-6 тармақтарды барлық оқу мекемелері толтырады. 7-тармақты тек техникалық және кәсіптік орта білім беретін оқу мекемелері толтырады.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xml:space="preserve">
      1) Тармақ 5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тармақша 5.1;</w:t>
      </w:r>
      <w:r>
        <w:br/>
      </w:r>
      <w:r>
        <w:rPr>
          <w:rFonts w:ascii="Times New Roman"/>
          <w:b w:val="false"/>
          <w:i w:val="false"/>
          <w:color w:val="000000"/>
          <w:sz w:val="28"/>
        </w:rPr>
        <w:t xml:space="preserve">
      2) Тармақ 5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тармақша 5.2;</w:t>
      </w:r>
      <w:r>
        <w:br/>
      </w:r>
      <w:r>
        <w:rPr>
          <w:rFonts w:ascii="Times New Roman"/>
          <w:b w:val="false"/>
          <w:i w:val="false"/>
          <w:color w:val="000000"/>
          <w:sz w:val="28"/>
        </w:rPr>
        <w:t xml:space="preserve">
      3) Тармақ 5.2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тармақша 5.2.1+ тармақша 5.2.2;</w:t>
      </w:r>
      <w:r>
        <w:br/>
      </w:r>
      <w:r>
        <w:rPr>
          <w:rFonts w:ascii="Times New Roman"/>
          <w:b w:val="false"/>
          <w:i w:val="false"/>
          <w:color w:val="000000"/>
          <w:sz w:val="28"/>
        </w:rPr>
        <w:t xml:space="preserve">
      4) Тармақ 7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тармақшалар 7.1-7.4. </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header.xml" Type="http://schemas.openxmlformats.org/officeDocument/2006/relationships/header" Id="rId4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