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dee0" w14:textId="ae9d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31 мамырдағы № 51 Бұйрығы. Қазақстан Республикасының Әділет министрлігінде 2011 жылы 7 шілдеде № 7056 тіркелді. Күші жойылды - Қазақстан Республикасы Бас Прокурорының 2012 жылғы 12 қарашадағы № 134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2012.11.12 </w:t>
      </w:r>
      <w:r>
        <w:rPr>
          <w:rFonts w:ascii="Times New Roman"/>
          <w:b w:val="false"/>
          <w:i w:val="false"/>
          <w:color w:val="ff0000"/>
          <w:sz w:val="28"/>
        </w:rPr>
        <w:t>№ 134</w:t>
      </w:r>
      <w:r>
        <w:rPr>
          <w:rFonts w:ascii="Times New Roman"/>
          <w:b w:val="false"/>
          <w:i w:val="false"/>
          <w:color w:val="ff0000"/>
          <w:sz w:val="28"/>
        </w:rPr>
        <w:t xml:space="preserve">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құқық бұзушылықтар туралы бірыңғай есепті одан әрі жетілдіру мақсатында, 1995 жылғы 21 желтоқсандағы "Прокуратура туралы"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Бас Прокурорының кейбір нормативтік құқықтық актілеріне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"Әкімшілік құқық бұзушылық және оларды жасаған тұлғалар жөніндегі орталықтандырылған деректер банкін құру және оны жүргізу жөніндегі Нұсқаулықты бекіту туралы" (Нормативтік құқықтық актілерді мемлекеттік тіркеу тіркелімінде № 5854 санымен тіркелген) Қазақстан Республикасы Бас Прокурорының 2009 жылғы 29 қыркүйектегі № 53</w:t>
      </w:r>
      <w:r>
        <w:rPr>
          <w:rFonts w:ascii="Times New Roman"/>
          <w:b w:val="false"/>
          <w:i w:val="false"/>
          <w:color w:val="000000"/>
          <w:sz w:val="28"/>
        </w:rPr>
        <w:t xml:space="preserve"> бұйрығына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осы бұйрықпен бекітілген Әкімшілік құқық бұзушылық және оларды жасаған тұлғалар жөніндегі орталықтандырылған деректер банкін құру туралы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 Әкімшілік құқық бұзушылықтар және оларды жасаған тұлғалар туралы орталықтандырылған есепке алу Комитетімен электрондық деректер банкін (бұдан әрі – орталықтандырылған деректер банкі немесе ОДБ) жүргізу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Деректер банкі әкімшілік тәжірибе субъектілері ұсынатын "Әкімшілік құқық бұзушылықтарды және оларды жасаған тұлғаларды есепке алу бойынша карточка" № 1-ӘҚ (</w:t>
      </w:r>
      <w:r>
        <w:rPr>
          <w:rFonts w:ascii="Times New Roman"/>
          <w:b w:val="false"/>
          <w:i w:val="false"/>
          <w:color w:val="000000"/>
          <w:sz w:val="28"/>
        </w:rPr>
        <w:t>1-қосымша</w:t>
      </w:r>
      <w:r>
        <w:rPr>
          <w:rFonts w:ascii="Times New Roman"/>
          <w:b w:val="false"/>
          <w:i w:val="false"/>
          <w:color w:val="000000"/>
          <w:sz w:val="28"/>
        </w:rPr>
        <w:t>), "Заңды күшке енбеген облыстық және оларға теңестірілген соттар қаулыларын қайта қарау тәртібінде қаралған әкімшілік істерді есепке алу бойынша карточка" № 2-ӘҚ (</w:t>
      </w:r>
      <w:r>
        <w:rPr>
          <w:rFonts w:ascii="Times New Roman"/>
          <w:b w:val="false"/>
          <w:i w:val="false"/>
          <w:color w:val="000000"/>
          <w:sz w:val="28"/>
        </w:rPr>
        <w:t>2-ші қосымша</w:t>
      </w:r>
      <w:r>
        <w:rPr>
          <w:rFonts w:ascii="Times New Roman"/>
          <w:b w:val="false"/>
          <w:i w:val="false"/>
          <w:color w:val="000000"/>
          <w:sz w:val="28"/>
        </w:rPr>
        <w:t>), "Заңды күшке енген облыстық және оларға теңестірілген соттар және ҚР Жоғарғы Сотының қаулылары мен анықтамаларын қайта қарау тәртібінде қаралған әкімшілік істерді есепке алу карточкасы" № 3-ӘҚ (</w:t>
      </w:r>
      <w:r>
        <w:rPr>
          <w:rFonts w:ascii="Times New Roman"/>
          <w:b w:val="false"/>
          <w:i w:val="false"/>
          <w:color w:val="000000"/>
          <w:sz w:val="28"/>
        </w:rPr>
        <w:t>3-ші қосымша</w:t>
      </w:r>
      <w:r>
        <w:rPr>
          <w:rFonts w:ascii="Times New Roman"/>
          <w:b w:val="false"/>
          <w:i w:val="false"/>
          <w:color w:val="000000"/>
          <w:sz w:val="28"/>
        </w:rPr>
        <w:t>) ақпараттық есепке алу құжаттарының (бұдан әрі – АЕҚ) және әкімшілік жаза тағу туралы қаулыны орындау туралы хабарлама (</w:t>
      </w:r>
      <w:r>
        <w:rPr>
          <w:rFonts w:ascii="Times New Roman"/>
          <w:b w:val="false"/>
          <w:i w:val="false"/>
          <w:color w:val="000000"/>
          <w:sz w:val="28"/>
        </w:rPr>
        <w:t>4-ші қосымша</w:t>
      </w:r>
      <w:r>
        <w:rPr>
          <w:rFonts w:ascii="Times New Roman"/>
          <w:b w:val="false"/>
          <w:i w:val="false"/>
          <w:color w:val="000000"/>
          <w:sz w:val="28"/>
        </w:rPr>
        <w:t>), сонымен қатар құқық бұзушылықтар және оларды жасаған тұлғалар туралы қажетті мәліметтер қамтылған әкімшілік жауаптылықтан және әкімшілік жазадан босату туралы (</w:t>
      </w:r>
      <w:r>
        <w:rPr>
          <w:rFonts w:ascii="Times New Roman"/>
          <w:b w:val="false"/>
          <w:i w:val="false"/>
          <w:color w:val="000000"/>
          <w:sz w:val="28"/>
        </w:rPr>
        <w:t>5-ші қосымша</w:t>
      </w:r>
      <w:r>
        <w:rPr>
          <w:rFonts w:ascii="Times New Roman"/>
          <w:b w:val="false"/>
          <w:i w:val="false"/>
          <w:color w:val="000000"/>
          <w:sz w:val="28"/>
        </w:rPr>
        <w:t>) және әкімшілік жаза тағу туралы қаулының орындалуын қысқарту туралы (8-қосымша) хабарламалар негізінде қалыптасады.";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бөлім келесі редакцияда жазылсын:</w:t>
      </w:r>
    </w:p>
    <w:p>
      <w:pPr>
        <w:spacing w:after="0"/>
        <w:ind w:left="0"/>
        <w:jc w:val="both"/>
      </w:pPr>
      <w:r>
        <w:rPr>
          <w:rFonts w:ascii="Times New Roman"/>
          <w:b w:val="false"/>
          <w:i w:val="false"/>
          <w:color w:val="000000"/>
          <w:sz w:val="28"/>
        </w:rPr>
        <w:t>
      "Соттар қарайтын әкімшілік құқық бұзушылықтар туралы істер бойынша әкімшілік құқық бұзушылықтар туралы хаттаманы құрастырушы мемлекеттік органдар № 1-ӘҚ нысанды карточкаларды толтырмайды";</w:t>
      </w:r>
    </w:p>
    <w:p>
      <w:pPr>
        <w:spacing w:after="0"/>
        <w:ind w:left="0"/>
        <w:jc w:val="both"/>
      </w:pPr>
      <w:r>
        <w:rPr>
          <w:rFonts w:ascii="Times New Roman"/>
          <w:b w:val="false"/>
          <w:i w:val="false"/>
          <w:color w:val="000000"/>
          <w:sz w:val="28"/>
        </w:rPr>
        <w:t>
      үшінші және төртінші бөлімдер мынадай редакцияда жазылсын:</w:t>
      </w:r>
    </w:p>
    <w:p>
      <w:pPr>
        <w:spacing w:after="0"/>
        <w:ind w:left="0"/>
        <w:jc w:val="both"/>
      </w:pPr>
      <w:r>
        <w:rPr>
          <w:rFonts w:ascii="Times New Roman"/>
          <w:b w:val="false"/>
          <w:i w:val="false"/>
          <w:color w:val="000000"/>
          <w:sz w:val="28"/>
        </w:rPr>
        <w:t>
      "Қазақстан Республикасының қолданыстағы заңнамасына сәйкес мәліметтердің нақтылығына, толықтығына және уақытылы ұсынылуына АЕҚ сәйкес деректемелерін толтырушы әкімшілік практика субъектінің қызметшісі жауапты тұлға болып табылады.</w:t>
      </w:r>
    </w:p>
    <w:p>
      <w:pPr>
        <w:spacing w:after="0"/>
        <w:ind w:left="0"/>
        <w:jc w:val="both"/>
      </w:pPr>
      <w:r>
        <w:rPr>
          <w:rFonts w:ascii="Times New Roman"/>
          <w:b w:val="false"/>
          <w:i w:val="false"/>
          <w:color w:val="000000"/>
          <w:sz w:val="28"/>
        </w:rPr>
        <w:t>
      Әкімшілік құқық бұзушылықтар туралы істерді қарайтын әкімшілік практика субъектілері карточканы 22 деректерге дейін толтырады.</w:t>
      </w:r>
    </w:p>
    <w:p>
      <w:pPr>
        <w:spacing w:after="0"/>
        <w:ind w:left="0"/>
        <w:jc w:val="both"/>
      </w:pPr>
      <w:r>
        <w:rPr>
          <w:rFonts w:ascii="Times New Roman"/>
          <w:b w:val="false"/>
          <w:i w:val="false"/>
          <w:color w:val="000000"/>
          <w:sz w:val="28"/>
        </w:rPr>
        <w:t>
      Сондай-ақ, ішкі істер органдары үшін 22-30 деректемені толтыру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мазмұндағы ескертумен толықтырылсын:</w:t>
      </w:r>
    </w:p>
    <w:p>
      <w:pPr>
        <w:spacing w:after="0"/>
        <w:ind w:left="0"/>
        <w:jc w:val="both"/>
      </w:pPr>
      <w:r>
        <w:rPr>
          <w:rFonts w:ascii="Times New Roman"/>
          <w:b w:val="false"/>
          <w:i w:val="false"/>
          <w:color w:val="000000"/>
          <w:sz w:val="28"/>
        </w:rPr>
        <w:t>
      "Ескерту: соттар ақпараттық өзара әрекеттестікке сәйкес Комитеттің орталықтандырылған деректер банкіне енгізілетін соттардың БАААЖ-не № 1-ӘҚ, 2-ӘҚ, 3-ӘҚ нысанды АЕҚ деректемелерін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бірінші бөлім келесі редакцияда жазылсын:</w:t>
      </w:r>
    </w:p>
    <w:p>
      <w:pPr>
        <w:spacing w:after="0"/>
        <w:ind w:left="0"/>
        <w:jc w:val="both"/>
      </w:pPr>
      <w:r>
        <w:rPr>
          <w:rFonts w:ascii="Times New Roman"/>
          <w:b w:val="false"/>
          <w:i w:val="false"/>
          <w:color w:val="000000"/>
          <w:sz w:val="28"/>
        </w:rPr>
        <w:t>
      "Әкімшілік практика субъектілері № 1-ӘҚ нысанды АЕҚ-ны тек заңды күшке енген қаулылар бойынша қояды.";</w:t>
      </w:r>
    </w:p>
    <w:bookmarkStart w:name="z9" w:id="3"/>
    <w:p>
      <w:pPr>
        <w:spacing w:after="0"/>
        <w:ind w:left="0"/>
        <w:jc w:val="both"/>
      </w:pPr>
      <w:r>
        <w:rPr>
          <w:rFonts w:ascii="Times New Roman"/>
          <w:b w:val="false"/>
          <w:i w:val="false"/>
          <w:color w:val="000000"/>
          <w:sz w:val="28"/>
        </w:rPr>
        <w:t>
      екінші бөлімнен кейін келесі мазмұндағы бөліммен толықтырылсын:</w:t>
      </w:r>
    </w:p>
    <w:bookmarkEnd w:id="3"/>
    <w:p>
      <w:pPr>
        <w:spacing w:after="0"/>
        <w:ind w:left="0"/>
        <w:jc w:val="both"/>
      </w:pPr>
      <w:r>
        <w:rPr>
          <w:rFonts w:ascii="Times New Roman"/>
          <w:b w:val="false"/>
          <w:i w:val="false"/>
          <w:color w:val="000000"/>
          <w:sz w:val="28"/>
        </w:rPr>
        <w:t>
      "Әкімшілік практика субъектілері (деректерді Бірыңғай статистикалық жүйеде ББСЖ импорттауды жүзеге асыратын мемлекеттік органдардан басқа) № 1-АП нысанды АЕҚ-ны он күн мерзімділігімен – әр айдың 10, 20, 30 күндері жолдайды. Мемлекеттік органдар № 1-ӘҚ нысанды АЕҚ ББСЖ толтырып, орталықтандырылған деректер банкіне онлайн режимінде енгізеді.";</w:t>
      </w:r>
    </w:p>
    <w:bookmarkStart w:name="z10" w:id="4"/>
    <w:p>
      <w:pPr>
        <w:spacing w:after="0"/>
        <w:ind w:left="0"/>
        <w:jc w:val="both"/>
      </w:pPr>
      <w:r>
        <w:rPr>
          <w:rFonts w:ascii="Times New Roman"/>
          <w:b w:val="false"/>
          <w:i w:val="false"/>
          <w:color w:val="000000"/>
          <w:sz w:val="28"/>
        </w:rPr>
        <w:t>
      "төртінші бөлім келесі редакцияда жазылсын:</w:t>
      </w:r>
    </w:p>
    <w:bookmarkEnd w:id="4"/>
    <w:p>
      <w:pPr>
        <w:spacing w:after="0"/>
        <w:ind w:left="0"/>
        <w:jc w:val="both"/>
      </w:pPr>
      <w:r>
        <w:rPr>
          <w:rFonts w:ascii="Times New Roman"/>
          <w:b w:val="false"/>
          <w:i w:val="false"/>
          <w:color w:val="000000"/>
          <w:sz w:val="28"/>
        </w:rPr>
        <w:t xml:space="preserve">
      "Айыппұлды ҚР ӘҚБК </w:t>
      </w:r>
      <w:r>
        <w:rPr>
          <w:rFonts w:ascii="Times New Roman"/>
          <w:b w:val="false"/>
          <w:i w:val="false"/>
          <w:color w:val="000000"/>
          <w:sz w:val="28"/>
        </w:rPr>
        <w:t>708</w:t>
      </w:r>
      <w:r>
        <w:rPr>
          <w:rFonts w:ascii="Times New Roman"/>
          <w:b w:val="false"/>
          <w:i w:val="false"/>
          <w:color w:val="000000"/>
          <w:sz w:val="28"/>
        </w:rPr>
        <w:t>-</w:t>
      </w:r>
      <w:r>
        <w:rPr>
          <w:rFonts w:ascii="Times New Roman"/>
          <w:b w:val="false"/>
          <w:i w:val="false"/>
          <w:color w:val="000000"/>
          <w:sz w:val="28"/>
        </w:rPr>
        <w:t>709</w:t>
      </w:r>
      <w:r>
        <w:rPr>
          <w:rFonts w:ascii="Times New Roman"/>
          <w:b w:val="false"/>
          <w:i w:val="false"/>
          <w:color w:val="000000"/>
          <w:sz w:val="28"/>
        </w:rPr>
        <w:t xml:space="preserve"> баптарына сәйкес өндіріп алу туралы қаулыны орындау кезінде сот орындаушылары, уәкілетті органдар (лауазымды тұлғалар) 3 жұмыс күні ішінде әкімшілік практика субъектісіне әкімшілік жаза тағу туралы қаулыны орындау туралы хабарламаны жолдайды (осы Нұсқаулыққа қоса берілген 4-қосымша).";</w:t>
      </w:r>
    </w:p>
    <w:bookmarkStart w:name="z11" w:id="5"/>
    <w:p>
      <w:pPr>
        <w:spacing w:after="0"/>
        <w:ind w:left="0"/>
        <w:jc w:val="both"/>
      </w:pPr>
      <w:r>
        <w:rPr>
          <w:rFonts w:ascii="Times New Roman"/>
          <w:b w:val="false"/>
          <w:i w:val="false"/>
          <w:color w:val="000000"/>
          <w:sz w:val="28"/>
        </w:rPr>
        <w:t>
      бесінші бөлім келесі редакцияда жазылсын:</w:t>
      </w:r>
    </w:p>
    <w:bookmarkEnd w:id="5"/>
    <w:p>
      <w:pPr>
        <w:spacing w:after="0"/>
        <w:ind w:left="0"/>
        <w:jc w:val="both"/>
      </w:pPr>
      <w:r>
        <w:rPr>
          <w:rFonts w:ascii="Times New Roman"/>
          <w:b w:val="false"/>
          <w:i w:val="false"/>
          <w:color w:val="000000"/>
          <w:sz w:val="28"/>
        </w:rPr>
        <w:t>
      "Әкімшілік практика субъектісі келіп түсетін хабарламалар негізінде АЕҚ-ға айыппұл тағу туралы қаулыны орындау жөніндегі белгіні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бөлімі келесі редакцияда жазылсын:</w:t>
      </w:r>
    </w:p>
    <w:p>
      <w:pPr>
        <w:spacing w:after="0"/>
        <w:ind w:left="0"/>
        <w:jc w:val="both"/>
      </w:pPr>
      <w:r>
        <w:rPr>
          <w:rFonts w:ascii="Times New Roman"/>
          <w:b w:val="false"/>
          <w:i w:val="false"/>
          <w:color w:val="000000"/>
          <w:sz w:val="28"/>
        </w:rPr>
        <w:t xml:space="preserve">
      "20. 9-деректемеде ҚР </w:t>
      </w:r>
      <w:r>
        <w:rPr>
          <w:rFonts w:ascii="Times New Roman"/>
          <w:b w:val="false"/>
          <w:i w:val="false"/>
          <w:color w:val="000000"/>
          <w:sz w:val="28"/>
        </w:rPr>
        <w:t>ӘҚБК</w:t>
      </w:r>
      <w:r>
        <w:rPr>
          <w:rFonts w:ascii="Times New Roman"/>
          <w:b w:val="false"/>
          <w:i w:val="false"/>
          <w:color w:val="000000"/>
          <w:sz w:val="28"/>
        </w:rPr>
        <w:t xml:space="preserve"> нормалары бойынша құқық бұзушылықтардың біліктіліктері көрсетіледі, 9.1-деректемеде жеке тұлғалар үшін кінә түрі келесі кодтау жолымен көрсетіледі: "1" - қасақана; "2" - абайсызда.";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келесі мазмұндағы бөліммен толықтырылсын:</w:t>
      </w:r>
    </w:p>
    <w:p>
      <w:pPr>
        <w:spacing w:after="0"/>
        <w:ind w:left="0"/>
        <w:jc w:val="both"/>
      </w:pPr>
      <w:r>
        <w:rPr>
          <w:rFonts w:ascii="Times New Roman"/>
          <w:b w:val="false"/>
          <w:i w:val="false"/>
          <w:color w:val="000000"/>
          <w:sz w:val="28"/>
        </w:rPr>
        <w:t>
      "11.5 және 11.6-деректемелерде әкімшілік істерді тоқтатудың негізі мен себептері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келесі мазмұндағы бөліммен толықтырылсын</w:t>
      </w:r>
    </w:p>
    <w:p>
      <w:pPr>
        <w:spacing w:after="0"/>
        <w:ind w:left="0"/>
        <w:jc w:val="both"/>
      </w:pPr>
      <w:r>
        <w:rPr>
          <w:rFonts w:ascii="Times New Roman"/>
          <w:b w:val="false"/>
          <w:i w:val="false"/>
          <w:color w:val="000000"/>
          <w:sz w:val="28"/>
        </w:rPr>
        <w:t xml:space="preserve">
      "Мемлекетке залал келтіру ҚР ӘҚБК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135-1</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w:t>
      </w:r>
      <w:r>
        <w:rPr>
          <w:rFonts w:ascii="Times New Roman"/>
          <w:b w:val="false"/>
          <w:i w:val="false"/>
          <w:color w:val="000000"/>
          <w:sz w:val="28"/>
        </w:rPr>
        <w:t>147-4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168-3</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179-3</w:t>
      </w:r>
      <w:r>
        <w:rPr>
          <w:rFonts w:ascii="Times New Roman"/>
          <w:b w:val="false"/>
          <w:i w:val="false"/>
          <w:color w:val="000000"/>
          <w:sz w:val="28"/>
        </w:rPr>
        <w:t xml:space="preserve">, </w:t>
      </w:r>
      <w:r>
        <w:rPr>
          <w:rFonts w:ascii="Times New Roman"/>
          <w:b w:val="false"/>
          <w:i w:val="false"/>
          <w:color w:val="000000"/>
          <w:sz w:val="28"/>
        </w:rPr>
        <w:t>188-1</w:t>
      </w:r>
      <w:r>
        <w:rPr>
          <w:rFonts w:ascii="Times New Roman"/>
          <w:b w:val="false"/>
          <w:i w:val="false"/>
          <w:color w:val="000000"/>
          <w:sz w:val="28"/>
        </w:rPr>
        <w:t xml:space="preserve">, </w:t>
      </w:r>
      <w:r>
        <w:rPr>
          <w:rFonts w:ascii="Times New Roman"/>
          <w:b w:val="false"/>
          <w:i w:val="false"/>
          <w:color w:val="000000"/>
          <w:sz w:val="28"/>
        </w:rPr>
        <w:t>196-1</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306-2</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баптарымен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"25. 13.1-деректемеде – өтелген айыппұл мөлшері (теңге сомасында).</w:t>
      </w:r>
    </w:p>
    <w:p>
      <w:pPr>
        <w:spacing w:after="0"/>
        <w:ind w:left="0"/>
        <w:jc w:val="both"/>
      </w:pPr>
      <w:r>
        <w:rPr>
          <w:rFonts w:ascii="Times New Roman"/>
          <w:b w:val="false"/>
          <w:i w:val="false"/>
          <w:color w:val="000000"/>
          <w:sz w:val="28"/>
        </w:rPr>
        <w:t xml:space="preserve">
      13.2-деректемеде ҚР ӘҚБК </w:t>
      </w:r>
      <w:r>
        <w:rPr>
          <w:rFonts w:ascii="Times New Roman"/>
          <w:b w:val="false"/>
          <w:i w:val="false"/>
          <w:color w:val="000000"/>
          <w:sz w:val="28"/>
        </w:rPr>
        <w:t>708</w:t>
      </w:r>
      <w:r>
        <w:rPr>
          <w:rFonts w:ascii="Times New Roman"/>
          <w:b w:val="false"/>
          <w:i w:val="false"/>
          <w:color w:val="000000"/>
          <w:sz w:val="28"/>
        </w:rPr>
        <w:t xml:space="preserve">, </w:t>
      </w:r>
      <w:r>
        <w:rPr>
          <w:rFonts w:ascii="Times New Roman"/>
          <w:b w:val="false"/>
          <w:i w:val="false"/>
          <w:color w:val="000000"/>
          <w:sz w:val="28"/>
        </w:rPr>
        <w:t>709-баптарының</w:t>
      </w:r>
      <w:r>
        <w:rPr>
          <w:rFonts w:ascii="Times New Roman"/>
          <w:b w:val="false"/>
          <w:i w:val="false"/>
          <w:color w:val="000000"/>
          <w:sz w:val="28"/>
        </w:rPr>
        <w:t xml:space="preserve"> негізінде айыппұлды өндіріп алу туралы қаулыны беру күні көрсетіледі, 13.3-деректемеде – осы баптар бойынша айыппұлды өндіріп алу туралы қаулының орындалу күні, 13.4-деректемеде мәжбүрлеу тәртібінде өндірілген айыппұл мөлшері көрсетіледі.";</w:t>
      </w:r>
    </w:p>
    <w:p>
      <w:pPr>
        <w:spacing w:after="0"/>
        <w:ind w:left="0"/>
        <w:jc w:val="both"/>
      </w:pPr>
      <w:r>
        <w:rPr>
          <w:rFonts w:ascii="Times New Roman"/>
          <w:b w:val="false"/>
          <w:i w:val="false"/>
          <w:color w:val="000000"/>
          <w:sz w:val="28"/>
        </w:rPr>
        <w:t>
      13.5-деректемесінде әкімшілік тұтқын түріндегі, арнайы құқығынан айыру немесе айыппұл түріндегі әкімшілік жаза тағу туралы қаулының орындалуы ұзартылған күні белгіленеді, ал 13.6-деректемеде судья, органның лауазымды тұлғасы айыппұл тағу туралы қаулыны орындауға дейінгі ұзартқан мерзімі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"27. 14.3-деректемесінде – жеке сәйкестендіру нөмірі (ЖСН) және салық төлеушінің тіркеу нөмірі (СТН) көрсетіледі.</w:t>
      </w:r>
    </w:p>
    <w:p>
      <w:pPr>
        <w:spacing w:after="0"/>
        <w:ind w:left="0"/>
        <w:jc w:val="both"/>
      </w:pPr>
      <w:r>
        <w:rPr>
          <w:rFonts w:ascii="Times New Roman"/>
          <w:b w:val="false"/>
          <w:i w:val="false"/>
          <w:color w:val="000000"/>
          <w:sz w:val="28"/>
        </w:rPr>
        <w:t>
      14.4-құқық бұзушының жынысы көрсетіледі.</w:t>
      </w:r>
    </w:p>
    <w:p>
      <w:pPr>
        <w:spacing w:after="0"/>
        <w:ind w:left="0"/>
        <w:jc w:val="both"/>
      </w:pPr>
      <w:r>
        <w:rPr>
          <w:rFonts w:ascii="Times New Roman"/>
          <w:b w:val="false"/>
          <w:i w:val="false"/>
          <w:color w:val="000000"/>
          <w:sz w:val="28"/>
        </w:rPr>
        <w:t>
      14.5-деректемеде әкімшілік құқық бұзушылық жасаған тұлғаның азаматтығы туралы мәліметтер бейнеленеді.</w:t>
      </w:r>
    </w:p>
    <w:p>
      <w:pPr>
        <w:spacing w:after="0"/>
        <w:ind w:left="0"/>
        <w:jc w:val="both"/>
      </w:pPr>
      <w:r>
        <w:rPr>
          <w:rFonts w:ascii="Times New Roman"/>
          <w:b w:val="false"/>
          <w:i w:val="false"/>
          <w:color w:val="000000"/>
          <w:sz w:val="28"/>
        </w:rPr>
        <w:t>
      15-деректемеде жұмыс орны, лауазымы, оқу орны көрсетілген.</w:t>
      </w:r>
    </w:p>
    <w:p>
      <w:pPr>
        <w:spacing w:after="0"/>
        <w:ind w:left="0"/>
        <w:jc w:val="both"/>
      </w:pPr>
      <w:r>
        <w:rPr>
          <w:rFonts w:ascii="Times New Roman"/>
          <w:b w:val="false"/>
          <w:i w:val="false"/>
          <w:color w:val="000000"/>
          <w:sz w:val="28"/>
        </w:rPr>
        <w:t>
      16-деректемеде алкогольді, есірткі, уландырғыш заттарды пайдаланып мас күйінде әкімшілік құқық бұзушылықтар жасаған тұлғалар туралы мәліметтер бейнеленген.";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"28. 17-деректемеде тиісті кодтау жолымен заңды тұлғаның ұйымдастыру-құқықтық нысаны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"29. 18-деректемеде заңды тұлғаның толық атауы көрсетіледі (жеке кәсіпкердің), оның заңды мекен-жайы, салық төлеушінің тіркеу нөмірі, бизнес-сәйкестендіру нөмірі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"29-1. 19-деректемеде ҚР ӘҚБК </w:t>
      </w:r>
      <w:r>
        <w:rPr>
          <w:rFonts w:ascii="Times New Roman"/>
          <w:b w:val="false"/>
          <w:i w:val="false"/>
          <w:color w:val="000000"/>
          <w:sz w:val="28"/>
        </w:rPr>
        <w:t>672-бабына</w:t>
      </w:r>
      <w:r>
        <w:rPr>
          <w:rFonts w:ascii="Times New Roman"/>
          <w:b w:val="false"/>
          <w:i w:val="false"/>
          <w:color w:val="000000"/>
          <w:sz w:val="28"/>
        </w:rPr>
        <w:t xml:space="preserve"> сәйкес наразылық шығарылған күні, ал 20-тармақта оның қарау қорытындысы көрсетіледі.</w:t>
      </w:r>
    </w:p>
    <w:p>
      <w:pPr>
        <w:spacing w:after="0"/>
        <w:ind w:left="0"/>
        <w:jc w:val="both"/>
      </w:pPr>
      <w:r>
        <w:rPr>
          <w:rFonts w:ascii="Times New Roman"/>
          <w:b w:val="false"/>
          <w:i w:val="false"/>
          <w:color w:val="000000"/>
          <w:sz w:val="28"/>
        </w:rPr>
        <w:t xml:space="preserve">
      20.1-деректемеде ҚР ӘҚБК </w:t>
      </w:r>
      <w:r>
        <w:rPr>
          <w:rFonts w:ascii="Times New Roman"/>
          <w:b w:val="false"/>
          <w:i w:val="false"/>
          <w:color w:val="000000"/>
          <w:sz w:val="28"/>
        </w:rPr>
        <w:t>655-бабы</w:t>
      </w:r>
      <w:r>
        <w:rPr>
          <w:rFonts w:ascii="Times New Roman"/>
          <w:b w:val="false"/>
          <w:i w:val="false"/>
          <w:color w:val="000000"/>
          <w:sz w:val="28"/>
        </w:rPr>
        <w:t xml:space="preserve"> тәртібінде шағымдалған немесе наразылық білдірілген қаулы белгіленеді, 20.2-деректемеде шағымды немесе наразылықты қарау нәтижесі, 20.3-деректемеде шағым немесе наразылық бойынша істі қарау күні, ал 20.4-деректемеде істі қайта қарайтын жоғары тұрған органның атауы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"32. 22-ден 30-ға дейінгі деректемелерді ішкі істер органдары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алтыншы бөлім келесі редакцияда жазылсын:</w:t>
      </w:r>
    </w:p>
    <w:p>
      <w:pPr>
        <w:spacing w:after="0"/>
        <w:ind w:left="0"/>
        <w:jc w:val="both"/>
      </w:pPr>
      <w:r>
        <w:rPr>
          <w:rFonts w:ascii="Times New Roman"/>
          <w:b w:val="false"/>
          <w:i w:val="false"/>
          <w:color w:val="000000"/>
          <w:sz w:val="28"/>
        </w:rPr>
        <w:t>
      "Мемлекетке жасалған нұқсан сомасы осы Нұсқаулықтың 23-тармағына сәйкес көрсетіледі.";</w:t>
      </w:r>
    </w:p>
    <w:p>
      <w:pPr>
        <w:spacing w:after="0"/>
        <w:ind w:left="0"/>
        <w:jc w:val="both"/>
      </w:pPr>
      <w:r>
        <w:rPr>
          <w:rFonts w:ascii="Times New Roman"/>
          <w:b w:val="false"/>
          <w:i w:val="false"/>
          <w:color w:val="000000"/>
          <w:sz w:val="28"/>
        </w:rPr>
        <w:t>
      жиырма бірінші бөлімнен кейін келесі мазмұндағы бөліммен толықтырылсын:</w:t>
      </w:r>
    </w:p>
    <w:p>
      <w:pPr>
        <w:spacing w:after="0"/>
        <w:ind w:left="0"/>
        <w:jc w:val="both"/>
      </w:pPr>
      <w:r>
        <w:rPr>
          <w:rFonts w:ascii="Times New Roman"/>
          <w:b w:val="false"/>
          <w:i w:val="false"/>
          <w:color w:val="000000"/>
          <w:sz w:val="28"/>
        </w:rPr>
        <w:t>
      "Туған жері" 14.1-деректемесінде Қазақстан Республикасының республикалық маңызы бар облысы немесе қаласы көрсетіледі. Егер туған жері басқа ел болса – тек елі көрсетілерді.";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бөлімі келесі редакцияда жазылсын:</w:t>
      </w:r>
    </w:p>
    <w:p>
      <w:pPr>
        <w:spacing w:after="0"/>
        <w:ind w:left="0"/>
        <w:jc w:val="both"/>
      </w:pPr>
      <w:r>
        <w:rPr>
          <w:rFonts w:ascii="Times New Roman"/>
          <w:b w:val="false"/>
          <w:i w:val="false"/>
          <w:color w:val="000000"/>
          <w:sz w:val="28"/>
        </w:rPr>
        <w:t xml:space="preserve">
      "39. Әкімшілік практика субъектісі әкімшілік жаза қолдану туралы қаулыны орындау жүктелген тікелей құқық бұзушы немесе лауазымды тұлғаға әкімшілік жаза қолдану туралы қаулының (ұйғарымның) орындалуы туралы нақтылаушы құжаттарды алғаннан кейін (түбіртек, төлем туралы ұсыныс қағазы, өндірілген жаза туралы сот орындаушысының  хаты) 3 жұмыс күні ішінде электрондық нұсқада белгілейді (егер ведомстволық деректер банкі бар болса) немесе көрсетілген кезеңде пошта байланысы арқылы (егер ведомстволық деректер банкі болмаған жағдайда)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Басқармаға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"42. Әкімшілік практика субъектісі Қазақстан Республикасының Әкімшілік құқық бұзушылық туралы кодексінің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701</w:t>
      </w:r>
      <w:r>
        <w:rPr>
          <w:rFonts w:ascii="Times New Roman"/>
          <w:b w:val="false"/>
          <w:i w:val="false"/>
          <w:color w:val="000000"/>
          <w:sz w:val="28"/>
        </w:rPr>
        <w:t xml:space="preserve">, </w:t>
      </w:r>
      <w:r>
        <w:rPr>
          <w:rFonts w:ascii="Times New Roman"/>
          <w:b w:val="false"/>
          <w:i w:val="false"/>
          <w:color w:val="000000"/>
          <w:sz w:val="28"/>
        </w:rPr>
        <w:t>702</w:t>
      </w:r>
      <w:r>
        <w:rPr>
          <w:rFonts w:ascii="Times New Roman"/>
          <w:b w:val="false"/>
          <w:i w:val="false"/>
          <w:color w:val="000000"/>
          <w:sz w:val="28"/>
        </w:rPr>
        <w:t xml:space="preserve"> және  </w:t>
      </w:r>
      <w:r>
        <w:rPr>
          <w:rFonts w:ascii="Times New Roman"/>
          <w:b w:val="false"/>
          <w:i w:val="false"/>
          <w:color w:val="000000"/>
          <w:sz w:val="28"/>
        </w:rPr>
        <w:t>704</w:t>
      </w:r>
      <w:r>
        <w:rPr>
          <w:rFonts w:ascii="Times New Roman"/>
          <w:b w:val="false"/>
          <w:i w:val="false"/>
          <w:color w:val="000000"/>
          <w:sz w:val="28"/>
        </w:rPr>
        <w:t xml:space="preserve"> баптарының негізінде, сонымен қатар заңды тұлға қызметінің тоқтатылуы туралы Заңды тұлғалардың бірыңғай мемлекеттік тіркеліміне жазбаны енгізгеннен кейін конкурстық басқарушының және банкрот деп танылған заңды тұлғаны тарату балансының қорытынды есебін бекіту туралы заңды күшіне енген сот ұйғарымы бойынша әкімшілік жазадан немесе әкімшілік шарадан тұлғаны босату кезінде хабарламаны үш тәулік ішінде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электрондық түрде немесе пошта байланысымен Басқармаға жолдайды.";</w:t>
      </w:r>
    </w:p>
    <w:bookmarkStart w:name="z24" w:id="6"/>
    <w:p>
      <w:pPr>
        <w:spacing w:after="0"/>
        <w:ind w:left="0"/>
        <w:jc w:val="both"/>
      </w:pPr>
      <w:r>
        <w:rPr>
          <w:rFonts w:ascii="Times New Roman"/>
          <w:b w:val="false"/>
          <w:i w:val="false"/>
          <w:color w:val="000000"/>
          <w:sz w:val="28"/>
        </w:rPr>
        <w:t xml:space="preserve">
      42-тармақтан кейін келесі мазмұндағы </w:t>
      </w:r>
      <w:r>
        <w:rPr>
          <w:rFonts w:ascii="Times New Roman"/>
          <w:b w:val="false"/>
          <w:i w:val="false"/>
          <w:color w:val="000000"/>
          <w:sz w:val="28"/>
        </w:rPr>
        <w:t>42-1-тармағымен</w:t>
      </w:r>
      <w:r>
        <w:rPr>
          <w:rFonts w:ascii="Times New Roman"/>
          <w:b w:val="false"/>
          <w:i w:val="false"/>
          <w:color w:val="000000"/>
          <w:sz w:val="28"/>
        </w:rPr>
        <w:t xml:space="preserve"> толықтырылсын:</w:t>
      </w:r>
    </w:p>
    <w:bookmarkEnd w:id="6"/>
    <w:p>
      <w:pPr>
        <w:spacing w:after="0"/>
        <w:ind w:left="0"/>
        <w:jc w:val="both"/>
      </w:pPr>
      <w:r>
        <w:rPr>
          <w:rFonts w:ascii="Times New Roman"/>
          <w:b w:val="false"/>
          <w:i w:val="false"/>
          <w:color w:val="000000"/>
          <w:sz w:val="28"/>
        </w:rPr>
        <w:t xml:space="preserve">
      "42-1 "Орындау өндірісі және сот орындаушыларының мәртебесі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әкімшілік жаза тағу туралы қаулыны орындауды қысқарту кезінде сот орындаушысы үш тәулік ішінде хабарламаны электронды түрде немесе пошта арқылы Нұсқаулықтың 8-қосымшасына сәйкес нысан бойынша Басқармаға жолдайды.";</w:t>
      </w:r>
    </w:p>
    <w:bookmarkStart w:name="z33" w:id="7"/>
    <w:p>
      <w:pPr>
        <w:spacing w:after="0"/>
        <w:ind w:left="0"/>
        <w:jc w:val="both"/>
      </w:pPr>
      <w:r>
        <w:rPr>
          <w:rFonts w:ascii="Times New Roman"/>
          <w:b w:val="false"/>
          <w:i w:val="false"/>
          <w:color w:val="000000"/>
          <w:sz w:val="28"/>
        </w:rPr>
        <w:t xml:space="preserve">
      Нұсқаулыққа қоса берілетін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қосымшалар осы бұйрыққа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қосымшаларға сәйкес жазылсын;</w:t>
      </w:r>
    </w:p>
    <w:bookmarkEnd w:id="7"/>
    <w:bookmarkStart w:name="z25" w:id="8"/>
    <w:p>
      <w:pPr>
        <w:spacing w:after="0"/>
        <w:ind w:left="0"/>
        <w:jc w:val="both"/>
      </w:pPr>
      <w:r>
        <w:rPr>
          <w:rFonts w:ascii="Times New Roman"/>
          <w:b w:val="false"/>
          <w:i w:val="false"/>
          <w:color w:val="000000"/>
          <w:sz w:val="28"/>
        </w:rPr>
        <w:t xml:space="preserve">
      Нұсқаулық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r>
        <w:br/>
      </w:r>
      <w:r>
        <w:rPr>
          <w:rFonts w:ascii="Times New Roman"/>
          <w:b w:val="false"/>
          <w:i w:val="false"/>
          <w:color w:val="000000"/>
          <w:sz w:val="28"/>
        </w:rPr>
        <w:t>
</w:t>
      </w:r>
    </w:p>
    <w:bookmarkStart w:name="z114" w:id="9"/>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p>
    <w:bookmarkEnd w:id="9"/>
    <w:bookmarkStart w:name="z115" w:id="10"/>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bookmarkEnd w:id="10"/>
    <w:bookmarkStart w:name="z116" w:id="11"/>
    <w:p>
      <w:pPr>
        <w:spacing w:after="0"/>
        <w:ind w:left="0"/>
        <w:jc w:val="both"/>
      </w:pP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p>
    <w:bookmarkEnd w:id="11"/>
    <w:bookmarkStart w:name="z117" w:id="12"/>
    <w:p>
      <w:pPr>
        <w:spacing w:after="0"/>
        <w:ind w:left="0"/>
        <w:jc w:val="both"/>
      </w:pPr>
      <w:r>
        <w:rPr>
          <w:rFonts w:ascii="Times New Roman"/>
          <w:b w:val="false"/>
          <w:i w:val="false"/>
          <w:color w:val="000000"/>
          <w:sz w:val="28"/>
        </w:rPr>
        <w:t>
      3. Осы бұйрықты орындауды бақылау Комитет Төрағасына жүктелсін.</w:t>
      </w:r>
    </w:p>
    <w:bookmarkEnd w:id="12"/>
    <w:bookmarkStart w:name="z118" w:id="13"/>
    <w:p>
      <w:pPr>
        <w:spacing w:after="0"/>
        <w:ind w:left="0"/>
        <w:jc w:val="both"/>
      </w:pPr>
      <w:r>
        <w:rPr>
          <w:rFonts w:ascii="Times New Roman"/>
          <w:b w:val="false"/>
          <w:i w:val="false"/>
          <w:color w:val="000000"/>
          <w:sz w:val="28"/>
        </w:rPr>
        <w:t>
      4. Осы бұйрық ресми жарияланған күнінен бастап қолданысқа енеді.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тұлғаларды</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банкіне алу туралы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1-ӘҚ нысанды Әкімшілік құқық бұзушылықтарды және оларды жасаған тұлғаларды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1._________________________________________________________________</w:t>
            </w:r>
          </w:p>
          <w:p>
            <w:pPr>
              <w:spacing w:after="20"/>
              <w:ind w:left="20"/>
              <w:jc w:val="both"/>
            </w:pPr>
            <w:r>
              <w:rPr>
                <w:rFonts w:ascii="Times New Roman"/>
                <w:b w:val="false"/>
                <w:i w:val="false"/>
                <w:color w:val="000000"/>
                <w:sz w:val="20"/>
              </w:rPr>
              <w:t>
            құқық бұзушылықты анықтаған органның аталуы</w:t>
            </w:r>
          </w:p>
          <w:p>
            <w:pPr>
              <w:spacing w:after="20"/>
              <w:ind w:left="20"/>
              <w:jc w:val="both"/>
            </w:pPr>
            <w:r>
              <w:rPr>
                <w:rFonts w:ascii="Times New Roman"/>
                <w:b w:val="false"/>
                <w:i w:val="false"/>
                <w:color w:val="000000"/>
                <w:sz w:val="20"/>
              </w:rPr>
              <w:t>
1.1._______________________________________________________________</w:t>
            </w:r>
          </w:p>
          <w:p>
            <w:pPr>
              <w:spacing w:after="20"/>
              <w:ind w:left="20"/>
              <w:jc w:val="both"/>
            </w:pPr>
            <w:r>
              <w:rPr>
                <w:rFonts w:ascii="Times New Roman"/>
                <w:b w:val="false"/>
                <w:i w:val="false"/>
                <w:color w:val="000000"/>
                <w:sz w:val="20"/>
              </w:rPr>
              <w:t>
        соның ішінде, мемлекеттік орган бастамасы бойынша</w:t>
            </w:r>
          </w:p>
          <w:p>
            <w:pPr>
              <w:spacing w:after="20"/>
              <w:ind w:left="20"/>
              <w:jc w:val="both"/>
            </w:pPr>
            <w:r>
              <w:rPr>
                <w:rFonts w:ascii="Times New Roman"/>
                <w:b w:val="false"/>
                <w:i w:val="false"/>
                <w:color w:val="000000"/>
                <w:sz w:val="20"/>
              </w:rPr>
              <w:t>
2._________________________________________________________________</w:t>
            </w:r>
          </w:p>
          <w:p>
            <w:pPr>
              <w:spacing w:after="20"/>
              <w:ind w:left="20"/>
              <w:jc w:val="both"/>
            </w:pPr>
            <w:r>
              <w:rPr>
                <w:rFonts w:ascii="Times New Roman"/>
                <w:b w:val="false"/>
                <w:i w:val="false"/>
                <w:color w:val="000000"/>
                <w:sz w:val="20"/>
              </w:rPr>
              <w:t>
                   құқық бұзушылық жасалған орын</w:t>
            </w:r>
          </w:p>
          <w:p>
            <w:pPr>
              <w:spacing w:after="20"/>
              <w:ind w:left="20"/>
              <w:jc w:val="both"/>
            </w:pPr>
            <w:r>
              <w:rPr>
                <w:rFonts w:ascii="Times New Roman"/>
                <w:b w:val="false"/>
                <w:i w:val="false"/>
                <w:color w:val="000000"/>
                <w:sz w:val="20"/>
              </w:rPr>
              <w:t>
3._________________________________________________________________</w:t>
            </w:r>
          </w:p>
          <w:p>
            <w:pPr>
              <w:spacing w:after="20"/>
              <w:ind w:left="20"/>
              <w:jc w:val="both"/>
            </w:pPr>
            <w:r>
              <w:rPr>
                <w:rFonts w:ascii="Times New Roman"/>
                <w:b w:val="false"/>
                <w:i w:val="false"/>
                <w:color w:val="000000"/>
                <w:sz w:val="20"/>
              </w:rPr>
              <w:t>
      істі, материалды (хаттаманы) қараған уәкілетті орган</w:t>
            </w:r>
          </w:p>
          <w:p>
            <w:pPr>
              <w:spacing w:after="20"/>
              <w:ind w:left="20"/>
              <w:jc w:val="both"/>
            </w:pPr>
            <w:r>
              <w:rPr>
                <w:rFonts w:ascii="Times New Roman"/>
                <w:b w:val="false"/>
                <w:i w:val="false"/>
                <w:color w:val="000000"/>
                <w:sz w:val="20"/>
              </w:rPr>
              <w:t>
3.1. Ведомстволығы (соттылығы) бойынша түскен күні "__" _____ 20_ж.</w:t>
            </w:r>
          </w:p>
          <w:p>
            <w:pPr>
              <w:spacing w:after="20"/>
              <w:ind w:left="20"/>
              <w:jc w:val="both"/>
            </w:pPr>
            <w:r>
              <w:rPr>
                <w:rFonts w:ascii="Times New Roman"/>
                <w:b w:val="false"/>
                <w:i w:val="false"/>
                <w:color w:val="000000"/>
                <w:sz w:val="20"/>
              </w:rPr>
              <w:t>
3.2. Сот органдарына қарау үшін жолдаған күні "__" __________ 20_ж.</w:t>
            </w:r>
          </w:p>
          <w:p>
            <w:pPr>
              <w:spacing w:after="20"/>
              <w:ind w:left="20"/>
              <w:jc w:val="both"/>
            </w:pPr>
            <w:r>
              <w:rPr>
                <w:rFonts w:ascii="Times New Roman"/>
                <w:b w:val="false"/>
                <w:i w:val="false"/>
                <w:color w:val="000000"/>
                <w:sz w:val="20"/>
              </w:rPr>
              <w:t>
4. Істегі материалдың (хаттаманың) нөмірі________басталған күні "__"_________20_ж.</w:t>
            </w:r>
          </w:p>
          <w:p>
            <w:pPr>
              <w:spacing w:after="20"/>
              <w:ind w:left="20"/>
              <w:jc w:val="both"/>
            </w:pPr>
            <w:r>
              <w:rPr>
                <w:rFonts w:ascii="Times New Roman"/>
                <w:b w:val="false"/>
                <w:i w:val="false"/>
                <w:color w:val="000000"/>
                <w:sz w:val="20"/>
              </w:rPr>
              <w:t>
4.1. Бас тарту материалының нөмірі_________________________________</w:t>
            </w:r>
          </w:p>
          <w:p>
            <w:pPr>
              <w:spacing w:after="20"/>
              <w:ind w:left="20"/>
              <w:jc w:val="both"/>
            </w:pPr>
            <w:r>
              <w:rPr>
                <w:rFonts w:ascii="Times New Roman"/>
                <w:b w:val="false"/>
                <w:i w:val="false"/>
                <w:color w:val="000000"/>
                <w:sz w:val="20"/>
              </w:rPr>
              <w:t>
ҚІҚБТ күні "__"___________20__ж.</w:t>
            </w:r>
          </w:p>
          <w:p>
            <w:pPr>
              <w:spacing w:after="20"/>
              <w:ind w:left="20"/>
              <w:jc w:val="both"/>
            </w:pPr>
            <w:r>
              <w:rPr>
                <w:rFonts w:ascii="Times New Roman"/>
                <w:b w:val="false"/>
                <w:i w:val="false"/>
                <w:color w:val="000000"/>
                <w:sz w:val="20"/>
              </w:rPr>
              <w:t>
5._________________________________________________________________</w:t>
            </w:r>
          </w:p>
          <w:p>
            <w:pPr>
              <w:spacing w:after="20"/>
              <w:ind w:left="20"/>
              <w:jc w:val="both"/>
            </w:pPr>
            <w:r>
              <w:rPr>
                <w:rFonts w:ascii="Times New Roman"/>
                <w:b w:val="false"/>
                <w:i w:val="false"/>
                <w:color w:val="000000"/>
                <w:sz w:val="20"/>
              </w:rPr>
              <w:t>
              істі қараған лауазымды тұлғаның аты-жөні</w:t>
            </w:r>
          </w:p>
          <w:p>
            <w:pPr>
              <w:spacing w:after="20"/>
              <w:ind w:left="20"/>
              <w:jc w:val="both"/>
            </w:pPr>
            <w:r>
              <w:rPr>
                <w:rFonts w:ascii="Times New Roman"/>
                <w:b w:val="false"/>
                <w:i w:val="false"/>
                <w:color w:val="000000"/>
                <w:sz w:val="20"/>
              </w:rPr>
              <w:t>
6. Тіркеу күні "__"___20 ж.</w:t>
            </w:r>
          </w:p>
          <w:p>
            <w:pPr>
              <w:spacing w:after="20"/>
              <w:ind w:left="20"/>
              <w:jc w:val="both"/>
            </w:pPr>
            <w:r>
              <w:rPr>
                <w:rFonts w:ascii="Times New Roman"/>
                <w:b w:val="false"/>
                <w:i w:val="false"/>
                <w:color w:val="000000"/>
                <w:sz w:val="20"/>
              </w:rPr>
              <w:t>
6.1. "__"__________20__ж.</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тіркелген күні және әкімшілік практика субъектісінің тіркеу нөмірі</w:t>
            </w:r>
          </w:p>
          <w:p>
            <w:pPr>
              <w:spacing w:after="20"/>
              <w:ind w:left="20"/>
              <w:jc w:val="both"/>
            </w:pPr>
            <w:r>
              <w:rPr>
                <w:rFonts w:ascii="Times New Roman"/>
                <w:b w:val="false"/>
                <w:i w:val="false"/>
                <w:color w:val="000000"/>
                <w:sz w:val="20"/>
              </w:rPr>
              <w:t>
7. ҚСжАЕКБ келіп түскен күні "__"__________20__ж.</w:t>
            </w:r>
          </w:p>
          <w:p>
            <w:pPr>
              <w:spacing w:after="20"/>
              <w:ind w:left="20"/>
              <w:jc w:val="both"/>
            </w:pPr>
            <w:r>
              <w:rPr>
                <w:rFonts w:ascii="Times New Roman"/>
                <w:b w:val="false"/>
                <w:i w:val="false"/>
                <w:color w:val="000000"/>
                <w:sz w:val="20"/>
              </w:rPr>
              <w:t>
Түзету күні "__"_____________ 20__ж.</w:t>
            </w:r>
          </w:p>
          <w:p>
            <w:pPr>
              <w:spacing w:after="20"/>
              <w:ind w:left="20"/>
              <w:jc w:val="both"/>
            </w:pPr>
            <w:r>
              <w:rPr>
                <w:rFonts w:ascii="Times New Roman"/>
                <w:b w:val="false"/>
                <w:i w:val="false"/>
                <w:color w:val="000000"/>
                <w:sz w:val="20"/>
              </w:rPr>
              <w:t>
8. Субъект: жеке тұлға "1", жеке кәсіпкер "2", заңды тұлға "3", шетел заңды тұлғасы "4", шетелдік қатысудағы заңды тұлға "5", лауазымды тұлға "25", "26" лауазымды тұлғаға теңестірілген;</w:t>
            </w:r>
          </w:p>
          <w:p>
            <w:pPr>
              <w:spacing w:after="20"/>
              <w:ind w:left="20"/>
              <w:jc w:val="both"/>
            </w:pPr>
            <w:r>
              <w:rPr>
                <w:rFonts w:ascii="Times New Roman"/>
                <w:b w:val="false"/>
                <w:i w:val="false"/>
                <w:color w:val="000000"/>
                <w:sz w:val="20"/>
              </w:rPr>
              <w:t>
8.1. орган қызметкерлері және жұмысшылары: ӘМ ҚАЖК "6", қаржы полициясы "7", ішкі істер "8", қорғаныс министрліктері "9", ұлттық қауіпсіздік "10", кеден қызметі "11", шекара қызметі "12", прокуратуралар "13", салық қызметі "14", төтенше жағдайлар министрлігі "15", ҚР ішкі әскер ІІМ "16", Республикалық Гвардия "17", соттар "18", Әкімдер "19", депутаттар "20", Президенттікке үміткерлер "21"; сот орындаушылары "22", арнайы қызметтер "24", соттың басқа да қызметшілері "55", ҚМ техникалық қызметі "56"; министрліктер қызметшілері: әділет "51", қаржы "27", білім және ғылым "28", ауыл шаруашылық "29", сыртқы істер "30",</w:t>
            </w:r>
          </w:p>
          <w:p>
            <w:pPr>
              <w:spacing w:after="20"/>
              <w:ind w:left="20"/>
              <w:jc w:val="both"/>
            </w:pPr>
            <w:r>
              <w:rPr>
                <w:rFonts w:ascii="Times New Roman"/>
                <w:b w:val="false"/>
                <w:i w:val="false"/>
                <w:color w:val="000000"/>
                <w:sz w:val="20"/>
              </w:rPr>
              <w:t>
мұнай және газ "31", денсаулық қорғау "32", индустрия және жаңа технология "33", қоршаған ортаны қорғау "34", экономикалық даму және сауда "35", туризм және спорт "36", мәдениет "37", еңбек және халықты әлеуметтік қорғау "38", көлік және коммуникация "39", байланыс және ақпарат жөніндегі (45);</w:t>
            </w:r>
          </w:p>
          <w:p>
            <w:pPr>
              <w:spacing w:after="20"/>
              <w:ind w:left="20"/>
              <w:jc w:val="both"/>
            </w:pPr>
            <w:r>
              <w:rPr>
                <w:rFonts w:ascii="Times New Roman"/>
                <w:b w:val="false"/>
                <w:i w:val="false"/>
                <w:color w:val="000000"/>
                <w:sz w:val="20"/>
              </w:rPr>
              <w:t>
агенттік қызметшілері: статистика бойынша "40", жер ресурстарымен басқару "41", табиғи монополияларды реттеу "42", мемлекеттік қызмет істері бойынша "44", Ұлттық космостық агенттік "47",</w:t>
            </w:r>
          </w:p>
          <w:p>
            <w:pPr>
              <w:spacing w:after="20"/>
              <w:ind w:left="20"/>
              <w:jc w:val="both"/>
            </w:pPr>
            <w:r>
              <w:rPr>
                <w:rFonts w:ascii="Times New Roman"/>
                <w:b w:val="false"/>
                <w:i w:val="false"/>
                <w:color w:val="000000"/>
                <w:sz w:val="20"/>
              </w:rPr>
              <w:t>
Ұлттық банк "48", Республикалық бюджеттің орындалуын қадағалау бойынша есеп комитеті "49", әкімдіктер қызметкерлері және олардың құрылымдық бөлімшелері "50", өзге де мемлекеттік құрылымдар қызметшілері "23", бәсекелестікті қорғау жөніндегі (антимонополиялық агенттік) "52", басқалар "53", жұмыс істемейтіндер "54".</w:t>
            </w:r>
          </w:p>
          <w:p>
            <w:pPr>
              <w:spacing w:after="20"/>
              <w:ind w:left="20"/>
              <w:jc w:val="both"/>
            </w:pPr>
            <w:r>
              <w:rPr>
                <w:rFonts w:ascii="Times New Roman"/>
                <w:b w:val="false"/>
                <w:i w:val="false"/>
                <w:color w:val="000000"/>
                <w:sz w:val="20"/>
              </w:rPr>
              <w:t>
9. Құқық бұзушылық дәрежесі Қазақстан Республикасы ӘҚБК___бабы___б.___т.</w:t>
            </w:r>
          </w:p>
          <w:p>
            <w:pPr>
              <w:spacing w:after="20"/>
              <w:ind w:left="20"/>
              <w:jc w:val="both"/>
            </w:pPr>
            <w:r>
              <w:rPr>
                <w:rFonts w:ascii="Times New Roman"/>
                <w:b w:val="false"/>
                <w:i w:val="false"/>
                <w:color w:val="000000"/>
                <w:sz w:val="20"/>
              </w:rPr>
              <w:t>
9.1. Кінә нысаны: "1" - қасақана, "2" - абайсызда.</w:t>
            </w:r>
          </w:p>
          <w:p>
            <w:pPr>
              <w:spacing w:after="20"/>
              <w:ind w:left="20"/>
              <w:jc w:val="both"/>
            </w:pPr>
            <w:r>
              <w:rPr>
                <w:rFonts w:ascii="Times New Roman"/>
                <w:b w:val="false"/>
                <w:i w:val="false"/>
                <w:color w:val="000000"/>
                <w:sz w:val="20"/>
              </w:rPr>
              <w:t>
9.2. Әкімшілік құқық бұзушылықтың жасалған (анықталған) күні "_"_______20__ж.</w:t>
            </w:r>
          </w:p>
          <w:p>
            <w:pPr>
              <w:spacing w:after="20"/>
              <w:ind w:left="20"/>
              <w:jc w:val="both"/>
            </w:pPr>
            <w:r>
              <w:rPr>
                <w:rFonts w:ascii="Times New Roman"/>
                <w:b w:val="false"/>
                <w:i w:val="false"/>
                <w:color w:val="000000"/>
                <w:sz w:val="20"/>
              </w:rPr>
              <w:t>
9.3. Құқық бұзушылық фабуласы_____________________________________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Әкімшілік істі қараған күн "__" 20__ж ________________</w:t>
            </w:r>
          </w:p>
          <w:p>
            <w:pPr>
              <w:spacing w:after="20"/>
              <w:ind w:left="20"/>
              <w:jc w:val="both"/>
            </w:pPr>
            <w:r>
              <w:rPr>
                <w:rFonts w:ascii="Times New Roman"/>
                <w:b w:val="false"/>
                <w:i w:val="false"/>
                <w:color w:val="000000"/>
                <w:sz w:val="20"/>
              </w:rPr>
              <w:t>
10.1 Сот органдарына түскен күні "__"______________20___ж.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Жазаның әкімшілік шаралары (ҚР ӘҚБК 46, 57-баптары):</w:t>
            </w:r>
          </w:p>
          <w:p>
            <w:pPr>
              <w:spacing w:after="20"/>
              <w:ind w:left="20"/>
              <w:jc w:val="both"/>
            </w:pPr>
            <w:r>
              <w:rPr>
                <w:rFonts w:ascii="Times New Roman"/>
                <w:b w:val="false"/>
                <w:i w:val="false"/>
                <w:color w:val="000000"/>
                <w:sz w:val="20"/>
              </w:rPr>
              <w:t>
11.1. негізгі: "01" - ескерту; "02" - айып; "03" - тұтқын; "04" - арнайы құқықтан айыру; "05" - лицензядан айыру/тоқтатылу; "06" - жеке кәсіпкер және заңды тұлға қызметінің тоқтатылуы/тыйым салынуы; "07" - шетелдіктерді немесе азаматтығы жоқ тұлғаларды әкімшілік кетіру;</w:t>
            </w:r>
            <w:r>
              <w:rPr>
                <w:rFonts w:ascii="Times New Roman"/>
                <w:b w:val="false"/>
                <w:i w:val="false"/>
                <w:color w:val="000000"/>
                <w:sz w:val="20"/>
                <w:u w:val="single"/>
              </w:rPr>
              <w:t> </w:t>
            </w:r>
            <w:r>
              <w:rPr>
                <w:rFonts w:ascii="Times New Roman"/>
                <w:b w:val="false"/>
                <w:i w:val="false"/>
                <w:color w:val="000000"/>
                <w:sz w:val="20"/>
              </w:rPr>
              <w:t>кәмелетке толмағандарға тәрбиелік ықпал етудің мәжбүрлеу шаралары қолданылды (11)</w:t>
            </w:r>
          </w:p>
          <w:p>
            <w:pPr>
              <w:spacing w:after="20"/>
              <w:ind w:left="20"/>
              <w:jc w:val="both"/>
            </w:pPr>
            <w:r>
              <w:rPr>
                <w:rFonts w:ascii="Times New Roman"/>
                <w:b w:val="false"/>
                <w:i w:val="false"/>
                <w:color w:val="000000"/>
                <w:sz w:val="20"/>
              </w:rPr>
              <w:t>
200__жылдың "__"___________мерзіміне дейін.</w:t>
            </w:r>
          </w:p>
          <w:p>
            <w:pPr>
              <w:spacing w:after="20"/>
              <w:ind w:left="20"/>
              <w:jc w:val="both"/>
            </w:pPr>
            <w:r>
              <w:rPr>
                <w:rFonts w:ascii="Times New Roman"/>
                <w:b w:val="false"/>
                <w:i w:val="false"/>
                <w:color w:val="000000"/>
                <w:sz w:val="20"/>
              </w:rPr>
              <w:t>
11.2. қосымша: "04" - арнайы құқықтан арылу; "05" - лицензиядан айыру/тоқтату; "06" - жеке кәсіпкер және заңды тұлға қызметінің тоқтатылуы/тыйым салынуы; "07" - шетелдіктерді немесе азаматтығы жоқ тұлғаларды әкімшілік кетіру; "08" - алып қою; "09" - кәмпескелеу; "10" - мәжбүрлік алым</w:t>
            </w:r>
          </w:p>
          <w:p>
            <w:pPr>
              <w:spacing w:after="20"/>
              <w:ind w:left="20"/>
              <w:jc w:val="both"/>
            </w:pPr>
            <w:r>
              <w:rPr>
                <w:rFonts w:ascii="Times New Roman"/>
                <w:b w:val="false"/>
                <w:i w:val="false"/>
                <w:color w:val="000000"/>
                <w:sz w:val="20"/>
              </w:rPr>
              <w:t>
2005 жылдың "__"_____________ мерзіміне дейін.</w:t>
            </w:r>
          </w:p>
          <w:p>
            <w:pPr>
              <w:spacing w:after="20"/>
              <w:ind w:left="20"/>
              <w:jc w:val="both"/>
            </w:pPr>
            <w:r>
              <w:rPr>
                <w:rFonts w:ascii="Times New Roman"/>
                <w:b w:val="false"/>
                <w:i w:val="false"/>
                <w:color w:val="000000"/>
                <w:sz w:val="20"/>
              </w:rPr>
              <w:t>
11.3. Әкімшілік - құқықтық: "12" - жол жүру ережелерін білуін тексеру; "13" - мед. сипаттағы мәжбүрлеу шаралары</w:t>
            </w:r>
          </w:p>
          <w:p>
            <w:pPr>
              <w:spacing w:after="20"/>
              <w:ind w:left="20"/>
              <w:jc w:val="both"/>
            </w:pPr>
            <w:r>
              <w:rPr>
                <w:rFonts w:ascii="Times New Roman"/>
                <w:b w:val="false"/>
                <w:i w:val="false"/>
                <w:color w:val="000000"/>
                <w:sz w:val="20"/>
              </w:rPr>
              <w:t>
11.4. Әкімшілік өндірістің қысқартылған күні "___"______20__ж.</w:t>
            </w:r>
          </w:p>
          <w:p>
            <w:pPr>
              <w:spacing w:after="20"/>
              <w:ind w:left="20"/>
              <w:jc w:val="both"/>
            </w:pPr>
            <w:r>
              <w:rPr>
                <w:rFonts w:ascii="Times New Roman"/>
                <w:b w:val="false"/>
                <w:i w:val="false"/>
                <w:color w:val="000000"/>
                <w:sz w:val="20"/>
              </w:rPr>
              <w:t>
11.5 тоқтату негіздері: іс-әрекетiмен өкiнгендiгiн бiлдiруiне байланысты ҚР ӘҚБК 67 бабы бойынша (01), құқық бұзушылық елеусiз болған жағдайда ҚР ӘҚБК 68 бабы (02), ескiру мерзiмiнiң өтуiне байланысты ҚР ӘҚБК 69 бабы (03), жасау актiсi негiзiнде босату ҚР ӘҚБК 70 бабы (04), жағдайдың өзгеруiне, науқастануға байланысты ҚР ӘҚБК 71 бабы (05), тараптардың бітімгершілікке келуіне байланысты ҚР ӘҚБК 71-1 бабы (06), кәмелетке толмағандарды босату ҚР ӘҚБК 75 бабы бойынша (07)</w:t>
            </w:r>
          </w:p>
          <w:p>
            <w:pPr>
              <w:spacing w:after="20"/>
              <w:ind w:left="20"/>
              <w:jc w:val="both"/>
            </w:pPr>
            <w:r>
              <w:rPr>
                <w:rFonts w:ascii="Times New Roman"/>
                <w:b w:val="false"/>
                <w:i w:val="false"/>
                <w:color w:val="000000"/>
                <w:sz w:val="20"/>
              </w:rPr>
              <w:t>
11.6 iс жүргiзу бойынша өндірісті болдырмайтын мән-жайлардың қысқартылуына жатады ҚР ӘҚБК 580 бабы: әкiмшiлiк құқық бұзушылық оқиғаларының болмауы (01); әкiмшiлiк құқық бұзушылық құрамының болмауы, соның iшiнде әкiмшiлiк жауапқа тарту үшiн жеке адамның құқық бұзушылық жасаған кезде осы Кодексте көзделген жасқа толмауы немесе құқыққа қарсы әрекет жасаған жеке адамның ақыл-есiнiң дұрыс болмауы (02); әкiмшiлiк жауаптылықты белгiлейтiн заңның немесе оның жекелеген ережелерiнiң күшi жойылуы (03); ҚР Конституциялық Кеңесi әкiмшiлiк жауаптылықты белгiлейтiн заңды немесе оның кейбiр ережелерiн ҚР Конституциясына сәйкес келмейдi деп тануы салдарынан олардың күшi жойылуы (04); әкiмшiлiк жауапқа тарту мерзiмiнiң өтуi (05); әкiмшiлiк жауапқа тартылатын адам жөнiнде сол факт бойынша әкiмшiлiк жаза қолдану туралы судьяның, органның (лауазымды адамның) қаулысының не әкiмшiлiк құқық бұзушылық туралы iстiң қысқартылуы туралы күшi жойылмаған қаулының болуы, сондай-ақ нақ сол факт бойынша қылмыстық iс қозғау туралы қаулының болуы (06); iсi жүргiзiлiп отырған жеке адамның қайтыс болуы (07);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ҚР заңнамасында белгіленген мерзімде орындамауына әкеліп соғуы (08); ҚР салық заңнамасында көзделген өзге де жағдайларда (09).</w:t>
            </w:r>
          </w:p>
          <w:p>
            <w:pPr>
              <w:spacing w:after="20"/>
              <w:ind w:left="20"/>
              <w:jc w:val="both"/>
            </w:pPr>
            <w:r>
              <w:rPr>
                <w:rFonts w:ascii="Times New Roman"/>
                <w:b w:val="false"/>
                <w:i w:val="false"/>
                <w:color w:val="000000"/>
                <w:sz w:val="20"/>
              </w:rPr>
              <w:t>
12. Мемлекетке келтірілген зиян сомасы __________________теңге</w:t>
            </w:r>
          </w:p>
          <w:p>
            <w:pPr>
              <w:spacing w:after="20"/>
              <w:ind w:left="20"/>
              <w:jc w:val="both"/>
            </w:pPr>
            <w:r>
              <w:rPr>
                <w:rFonts w:ascii="Times New Roman"/>
                <w:b w:val="false"/>
                <w:i w:val="false"/>
                <w:color w:val="000000"/>
                <w:sz w:val="20"/>
              </w:rPr>
              <w:t>
12.1 Мемлекет пайдасына өндіріп алынғаны ________________теңге</w:t>
            </w:r>
          </w:p>
          <w:p>
            <w:pPr>
              <w:spacing w:after="20"/>
              <w:ind w:left="20"/>
              <w:jc w:val="both"/>
            </w:pPr>
            <w:r>
              <w:rPr>
                <w:rFonts w:ascii="Times New Roman"/>
                <w:b w:val="false"/>
                <w:i w:val="false"/>
                <w:color w:val="000000"/>
                <w:sz w:val="20"/>
              </w:rPr>
              <w:t>
13. Салынған айып мөлшері _________________ теңге</w:t>
            </w:r>
          </w:p>
          <w:p>
            <w:pPr>
              <w:spacing w:after="20"/>
              <w:ind w:left="20"/>
              <w:jc w:val="both"/>
            </w:pPr>
            <w:r>
              <w:rPr>
                <w:rFonts w:ascii="Times New Roman"/>
                <w:b w:val="false"/>
                <w:i w:val="false"/>
                <w:color w:val="000000"/>
                <w:sz w:val="20"/>
              </w:rPr>
              <w:t>
13.1 Өтелінген айып мөлшері _______________ теңге</w:t>
            </w:r>
          </w:p>
          <w:p>
            <w:pPr>
              <w:spacing w:after="20"/>
              <w:ind w:left="20"/>
              <w:jc w:val="both"/>
            </w:pPr>
            <w:r>
              <w:rPr>
                <w:rFonts w:ascii="Times New Roman"/>
                <w:b w:val="false"/>
                <w:i w:val="false"/>
                <w:color w:val="000000"/>
                <w:sz w:val="20"/>
              </w:rPr>
              <w:t>
13.2. ҚР ӘҚБК 708, 709 бабы тәртібінде мәжбүрлеп орындау үшін қаулының жолданған күні "__"___________20__ж.</w:t>
            </w:r>
          </w:p>
          <w:p>
            <w:pPr>
              <w:spacing w:after="20"/>
              <w:ind w:left="20"/>
              <w:jc w:val="both"/>
            </w:pPr>
            <w:r>
              <w:rPr>
                <w:rFonts w:ascii="Times New Roman"/>
                <w:b w:val="false"/>
                <w:i w:val="false"/>
                <w:color w:val="000000"/>
                <w:sz w:val="20"/>
              </w:rPr>
              <w:t>
13.3. ҚР ӘҚБК 708, 709 бабы тәртібінде мәжбүрлеу арқылы жазалау күні "__"_____________20__ж.</w:t>
            </w:r>
          </w:p>
          <w:p>
            <w:pPr>
              <w:spacing w:after="20"/>
              <w:ind w:left="20"/>
              <w:jc w:val="both"/>
            </w:pPr>
            <w:r>
              <w:rPr>
                <w:rFonts w:ascii="Times New Roman"/>
                <w:b w:val="false"/>
                <w:i w:val="false"/>
                <w:color w:val="000000"/>
                <w:sz w:val="20"/>
              </w:rPr>
              <w:t>
13.4. ҚР ӘҚБК 708, 709 бабы мәжбүрлеу тәртібінде өтелген айыппұл мөлшері сомамен_______________теңге</w:t>
            </w:r>
          </w:p>
          <w:p>
            <w:pPr>
              <w:spacing w:after="20"/>
              <w:ind w:left="20"/>
              <w:jc w:val="both"/>
            </w:pPr>
            <w:r>
              <w:rPr>
                <w:rFonts w:ascii="Times New Roman"/>
                <w:b w:val="false"/>
                <w:i w:val="false"/>
                <w:color w:val="000000"/>
                <w:sz w:val="20"/>
              </w:rPr>
              <w:t>
13.5 әкiмшiлiк қамауға алу, арнаулы құқықтан айыру немесе айыппұл салу мерзімін ұзарту "__"____________20__ж, әкімшілік жаза қолдану туралы қаулының орындалуы</w:t>
            </w:r>
          </w:p>
          <w:p>
            <w:pPr>
              <w:spacing w:after="20"/>
              <w:ind w:left="20"/>
              <w:jc w:val="both"/>
            </w:pPr>
            <w:r>
              <w:rPr>
                <w:rFonts w:ascii="Times New Roman"/>
                <w:b w:val="false"/>
                <w:i w:val="false"/>
                <w:color w:val="000000"/>
                <w:sz w:val="20"/>
              </w:rPr>
              <w:t>
13.6 Айыппұл салу туралы қаулыны орындаудың мерзімін судья, орган (лауазымды адам) ұзартқан "__"__________20__ж. дейін.</w:t>
            </w:r>
          </w:p>
          <w:p>
            <w:pPr>
              <w:spacing w:after="20"/>
              <w:ind w:left="20"/>
              <w:jc w:val="both"/>
            </w:pPr>
            <w:r>
              <w:rPr>
                <w:rFonts w:ascii="Times New Roman"/>
                <w:b w:val="false"/>
                <w:i w:val="false"/>
                <w:color w:val="000000"/>
                <w:sz w:val="20"/>
              </w:rPr>
              <w:t>
14. Әкімшілік құқық бұзушылық жасаған тұлғаның аты-жөні)</w:t>
            </w:r>
          </w:p>
          <w:p>
            <w:pPr>
              <w:spacing w:after="20"/>
              <w:ind w:left="20"/>
              <w:jc w:val="both"/>
            </w:pPr>
            <w:r>
              <w:rPr>
                <w:rFonts w:ascii="Times New Roman"/>
                <w:b w:val="false"/>
                <w:i w:val="false"/>
                <w:color w:val="000000"/>
                <w:sz w:val="20"/>
              </w:rPr>
              <w:t>
Т _/_/_/_/_/_/_/_/_/_/_/_/_/_/_/_/_/_/_/_/_/_/_/_/_/_/</w:t>
            </w:r>
          </w:p>
          <w:p>
            <w:pPr>
              <w:spacing w:after="20"/>
              <w:ind w:left="20"/>
              <w:jc w:val="both"/>
            </w:pPr>
            <w:r>
              <w:rPr>
                <w:rFonts w:ascii="Times New Roman"/>
                <w:b w:val="false"/>
                <w:i w:val="false"/>
                <w:color w:val="000000"/>
                <w:sz w:val="20"/>
              </w:rPr>
              <w:t>
А_/_/_/_/_/_/_/_/_/_/_/_/_/_/_/_/_/_/_/_/_/_/_/_/_/_/</w:t>
            </w:r>
          </w:p>
          <w:p>
            <w:pPr>
              <w:spacing w:after="20"/>
              <w:ind w:left="20"/>
              <w:jc w:val="both"/>
            </w:pPr>
            <w:r>
              <w:rPr>
                <w:rFonts w:ascii="Times New Roman"/>
                <w:b w:val="false"/>
                <w:i w:val="false"/>
                <w:color w:val="000000"/>
                <w:sz w:val="20"/>
              </w:rPr>
              <w:t>
Ә_/_/_/_/_/_/_/_/_/_/_/_/_/_/_/_/_/_/_/_/_/_/_/_/_/_/</w:t>
            </w:r>
          </w:p>
          <w:p>
            <w:pPr>
              <w:spacing w:after="20"/>
              <w:ind w:left="20"/>
              <w:jc w:val="both"/>
            </w:pPr>
            <w:r>
              <w:rPr>
                <w:rFonts w:ascii="Times New Roman"/>
                <w:b w:val="false"/>
                <w:i w:val="false"/>
                <w:color w:val="000000"/>
                <w:sz w:val="20"/>
              </w:rPr>
              <w:t>
14.1 "___"__________ 19__ж., туған жері __________________________</w:t>
            </w:r>
          </w:p>
          <w:p>
            <w:pPr>
              <w:spacing w:after="20"/>
              <w:ind w:left="20"/>
              <w:jc w:val="both"/>
            </w:pPr>
            <w:r>
              <w:rPr>
                <w:rFonts w:ascii="Times New Roman"/>
                <w:b w:val="false"/>
                <w:i w:val="false"/>
                <w:color w:val="000000"/>
                <w:sz w:val="20"/>
              </w:rPr>
              <w:t>
тұрғылықты жері___________________________________________________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Жеке басын куәландыратын құжат:</w:t>
            </w:r>
          </w:p>
          <w:p>
            <w:pPr>
              <w:spacing w:after="20"/>
              <w:ind w:left="20"/>
              <w:jc w:val="both"/>
            </w:pPr>
            <w:r>
              <w:rPr>
                <w:rFonts w:ascii="Times New Roman"/>
                <w:b w:val="false"/>
                <w:i w:val="false"/>
                <w:color w:val="000000"/>
                <w:sz w:val="20"/>
              </w:rPr>
              <w:t>
"1" - паспорт, "2" - жеке куәлік, "3" - тұрғылықты мекеннің түрі, "4" - азаматтығы жоқ тұлғаның куәлігі, "5" - жүргізуші куәлігі, "6" - әскери билет №____берілген "___" ____________ _____ж.</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(кім берген)</w:t>
            </w:r>
          </w:p>
          <w:p>
            <w:pPr>
              <w:spacing w:after="20"/>
              <w:ind w:left="20"/>
              <w:jc w:val="both"/>
            </w:pPr>
            <w:r>
              <w:rPr>
                <w:rFonts w:ascii="Times New Roman"/>
                <w:b w:val="false"/>
                <w:i w:val="false"/>
                <w:color w:val="000000"/>
                <w:sz w:val="20"/>
              </w:rPr>
              <w:t>
14.3 ЖСН ____________________ СТН ______________________</w:t>
            </w:r>
          </w:p>
          <w:p>
            <w:pPr>
              <w:spacing w:after="20"/>
              <w:ind w:left="20"/>
              <w:jc w:val="both"/>
            </w:pPr>
            <w:r>
              <w:rPr>
                <w:rFonts w:ascii="Times New Roman"/>
                <w:b w:val="false"/>
                <w:i w:val="false"/>
                <w:color w:val="000000"/>
                <w:sz w:val="20"/>
              </w:rPr>
              <w:t>
14.4 Құқық бұзушының жынысы: "1" - ер; "2" - әйел</w:t>
            </w:r>
          </w:p>
          <w:p>
            <w:pPr>
              <w:spacing w:after="20"/>
              <w:ind w:left="20"/>
              <w:jc w:val="both"/>
            </w:pPr>
            <w:r>
              <w:rPr>
                <w:rFonts w:ascii="Times New Roman"/>
                <w:b w:val="false"/>
                <w:i w:val="false"/>
                <w:color w:val="000000"/>
                <w:sz w:val="20"/>
              </w:rPr>
              <w:t>
14.5 Құқық бұзушылық жасады: "1"-ҚР азаматы; "2"-ТМД азаматы;</w:t>
            </w:r>
          </w:p>
          <w:p>
            <w:pPr>
              <w:spacing w:after="20"/>
              <w:ind w:left="20"/>
              <w:jc w:val="both"/>
            </w:pPr>
            <w:r>
              <w:rPr>
                <w:rFonts w:ascii="Times New Roman"/>
                <w:b w:val="false"/>
                <w:i w:val="false"/>
                <w:color w:val="000000"/>
                <w:sz w:val="20"/>
              </w:rPr>
              <w:t>
"3"-шетел азаматтары; "4"-азаматтығы жоқ тұлға</w:t>
            </w:r>
          </w:p>
          <w:p>
            <w:pPr>
              <w:spacing w:after="20"/>
              <w:ind w:left="20"/>
              <w:jc w:val="both"/>
            </w:pPr>
            <w:r>
              <w:rPr>
                <w:rFonts w:ascii="Times New Roman"/>
                <w:b w:val="false"/>
                <w:i w:val="false"/>
                <w:color w:val="000000"/>
                <w:sz w:val="20"/>
              </w:rPr>
              <w:t>
15 Жұмыс орны, лауазымы, оқу орны_________________________________</w:t>
            </w:r>
          </w:p>
          <w:p>
            <w:pPr>
              <w:spacing w:after="20"/>
              <w:ind w:left="20"/>
              <w:jc w:val="both"/>
            </w:pPr>
            <w:r>
              <w:rPr>
                <w:rFonts w:ascii="Times New Roman"/>
                <w:b w:val="false"/>
                <w:i w:val="false"/>
                <w:color w:val="000000"/>
                <w:sz w:val="20"/>
              </w:rPr>
              <w:t>
16. Жағдайда: алкогольдік "1"; есірткілік "2"; уытқұмарлық мас күйінде "3".</w:t>
            </w:r>
          </w:p>
          <w:p>
            <w:pPr>
              <w:spacing w:after="20"/>
              <w:ind w:left="20"/>
              <w:jc w:val="both"/>
            </w:pPr>
            <w:r>
              <w:rPr>
                <w:rFonts w:ascii="Times New Roman"/>
                <w:b w:val="false"/>
                <w:i w:val="false"/>
                <w:color w:val="000000"/>
                <w:sz w:val="20"/>
              </w:rPr>
              <w:t>
17. Заңды тұлғаның ұйымдастырушылық-құқықтық нысаны коммерциялық ұйым "01" - БП, шаруашылық серіктестік - "02", "03" - АҚ, "04" - ӨК, "05" - өзге;</w:t>
            </w:r>
          </w:p>
          <w:p>
            <w:pPr>
              <w:spacing w:after="20"/>
              <w:ind w:left="20"/>
              <w:jc w:val="both"/>
            </w:pPr>
            <w:r>
              <w:rPr>
                <w:rFonts w:ascii="Times New Roman"/>
                <w:b w:val="false"/>
                <w:i w:val="false"/>
                <w:color w:val="000000"/>
                <w:sz w:val="20"/>
              </w:rPr>
              <w:t>
коммерциялқ емес: "08" мекеме, "09" қоғамдық бірлестік, "10" мемлекеттік мекеме, "11" өзге нысан.</w:t>
            </w:r>
          </w:p>
          <w:p>
            <w:pPr>
              <w:spacing w:after="20"/>
              <w:ind w:left="20"/>
              <w:jc w:val="both"/>
            </w:pPr>
            <w:r>
              <w:rPr>
                <w:rFonts w:ascii="Times New Roman"/>
                <w:b w:val="false"/>
                <w:i w:val="false"/>
                <w:color w:val="000000"/>
                <w:sz w:val="20"/>
              </w:rPr>
              <w:t>
18. Заңды тұлғаның атауы (жеке кәсіпкер)__________________________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мекен-жайы__________________________________________________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СТН_______________________________________________________________</w:t>
            </w:r>
          </w:p>
          <w:p>
            <w:pPr>
              <w:spacing w:after="20"/>
              <w:ind w:left="20"/>
              <w:jc w:val="both"/>
            </w:pPr>
            <w:r>
              <w:rPr>
                <w:rFonts w:ascii="Times New Roman"/>
                <w:b w:val="false"/>
                <w:i w:val="false"/>
                <w:color w:val="000000"/>
                <w:sz w:val="20"/>
              </w:rPr>
              <w:t>
БСН_______________________________________________________________</w:t>
            </w:r>
          </w:p>
          <w:p>
            <w:pPr>
              <w:spacing w:after="20"/>
              <w:ind w:left="20"/>
              <w:jc w:val="both"/>
            </w:pPr>
            <w:r>
              <w:rPr>
                <w:rFonts w:ascii="Times New Roman"/>
                <w:b w:val="false"/>
                <w:i w:val="false"/>
                <w:color w:val="000000"/>
                <w:sz w:val="20"/>
              </w:rPr>
              <w:t>
19. Қаулы: наразылық білдірілді (ҚРӘҚтК 672-бабы) "__"________ж.</w:t>
            </w:r>
          </w:p>
          <w:p>
            <w:pPr>
              <w:spacing w:after="20"/>
              <w:ind w:left="20"/>
              <w:jc w:val="both"/>
            </w:pPr>
            <w:r>
              <w:rPr>
                <w:rFonts w:ascii="Times New Roman"/>
                <w:b w:val="false"/>
                <w:i w:val="false"/>
                <w:color w:val="000000"/>
                <w:sz w:val="20"/>
              </w:rPr>
              <w:t>
20. Қарау нәтижесі:</w:t>
            </w:r>
          </w:p>
          <w:p>
            <w:pPr>
              <w:spacing w:after="20"/>
              <w:ind w:left="20"/>
              <w:jc w:val="both"/>
            </w:pPr>
            <w:r>
              <w:rPr>
                <w:rFonts w:ascii="Times New Roman"/>
                <w:b w:val="false"/>
                <w:i w:val="false"/>
                <w:color w:val="000000"/>
                <w:sz w:val="20"/>
              </w:rPr>
              <w:t>
"1" - бас тартылған; "2" - өзгертілген; "3" - өзгеріссіз</w:t>
            </w:r>
          </w:p>
          <w:p>
            <w:pPr>
              <w:spacing w:after="20"/>
              <w:ind w:left="20"/>
              <w:jc w:val="both"/>
            </w:pPr>
            <w:r>
              <w:rPr>
                <w:rFonts w:ascii="Times New Roman"/>
                <w:b w:val="false"/>
                <w:i w:val="false"/>
                <w:color w:val="000000"/>
                <w:sz w:val="20"/>
              </w:rPr>
              <w:t>
20.1 зандық күшіне енбеген айта қарау: ҚРӘҚтК  655-бабына сәйкес қаулы шағымдалған (01), наразылық келтірілген жағдайда (02)</w:t>
            </w:r>
          </w:p>
          <w:p>
            <w:pPr>
              <w:spacing w:after="20"/>
              <w:ind w:left="20"/>
              <w:jc w:val="both"/>
            </w:pPr>
            <w:r>
              <w:rPr>
                <w:rFonts w:ascii="Times New Roman"/>
                <w:b w:val="false"/>
                <w:i w:val="false"/>
                <w:color w:val="000000"/>
                <w:sz w:val="20"/>
              </w:rPr>
              <w:t>
20.2 шағым/наразылық қарау нәтижесі_______________________________</w:t>
            </w:r>
          </w:p>
          <w:p>
            <w:pPr>
              <w:spacing w:after="20"/>
              <w:ind w:left="20"/>
              <w:jc w:val="both"/>
            </w:pPr>
            <w:r>
              <w:rPr>
                <w:rFonts w:ascii="Times New Roman"/>
                <w:b w:val="false"/>
                <w:i w:val="false"/>
                <w:color w:val="000000"/>
                <w:sz w:val="20"/>
              </w:rPr>
              <w:t>
20.3 шағым/наразылық бойынша істерді қарау күні "__"_________20__ж.</w:t>
            </w:r>
          </w:p>
          <w:p>
            <w:pPr>
              <w:spacing w:after="20"/>
              <w:ind w:left="20"/>
              <w:jc w:val="both"/>
            </w:pPr>
            <w:r>
              <w:rPr>
                <w:rFonts w:ascii="Times New Roman"/>
                <w:b w:val="false"/>
                <w:i w:val="false"/>
                <w:color w:val="000000"/>
                <w:sz w:val="20"/>
              </w:rPr>
              <w:t>
20.4 істі қайта қараушы жоғары орган атауы________________________</w:t>
            </w:r>
          </w:p>
          <w:p>
            <w:pPr>
              <w:spacing w:after="20"/>
              <w:ind w:left="20"/>
              <w:jc w:val="both"/>
            </w:pPr>
            <w:r>
              <w:rPr>
                <w:rFonts w:ascii="Times New Roman"/>
                <w:b w:val="false"/>
                <w:i w:val="false"/>
                <w:color w:val="000000"/>
                <w:sz w:val="20"/>
              </w:rPr>
              <w:t>
21. Қызметкердің аты-жөні, лауазымы, қолы, толтырған күні _________________________________________"__"_____________20__жыл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ТОЛТЫРАДЫ</w:t>
            </w:r>
          </w:p>
          <w:p>
            <w:pPr>
              <w:spacing w:after="20"/>
              <w:ind w:left="20"/>
              <w:jc w:val="both"/>
            </w:pPr>
            <w:r>
              <w:rPr>
                <w:rFonts w:ascii="Times New Roman"/>
                <w:b w:val="false"/>
                <w:i w:val="false"/>
                <w:color w:val="000000"/>
                <w:sz w:val="20"/>
              </w:rPr>
              <w:t>
22. ІІО қызметкерлері анықтады: полицияның учаскелік инспекторлары /1/, кәмелет жасқа толмағандар істері бойынша инспекторы /2/, патрульдік полиция қызметшілері /3/, лицензиялық рұқсаттама жұмысы қызметкері /4/, табиғат қорғау және мал-дәрігерлік полиция қызметкерлері /5/, көші-қон полициясы қызметкерлері /6/, арнайы мекемелер қызметкерлері /7/, мемлекеттік күзет қызметі қызметкерлері /8/, жол полициясы қызметкерлері /9/, өзге де ІІО қызметтері қызметкерлері /10/.</w:t>
            </w:r>
          </w:p>
          <w:p>
            <w:pPr>
              <w:spacing w:after="20"/>
              <w:ind w:left="20"/>
              <w:jc w:val="both"/>
            </w:pPr>
            <w:r>
              <w:rPr>
                <w:rFonts w:ascii="Times New Roman"/>
                <w:b w:val="false"/>
                <w:i w:val="false"/>
                <w:color w:val="000000"/>
                <w:sz w:val="20"/>
              </w:rPr>
              <w:t>
23. Тұлға ІІО алдын ала есепке алынды: 1 - ІІО әкімшілік қадағалауында тұрған, 2 - қылмыстық-мерзімінен бұрын босатылған тұлға 3 - мінез-құлқына ерекше талап қойылғандар, 4 - қорғау ұйғарымы шығарылғындарға, 5 - қоғамнан оқшаулауға байланысты емес жаза тағайындалған сотталған, 6 - қорғау ұйғарымы шығарылған кәмелетке толмағандарға, 7 - қылмыстық-мерзімінен бұрын босатылған кәмелетке толмаған, 8 - демалыстан шектелген және мінез-құлқына ерекше талап қойылған кәмелетке толмаған, 9 - қоғамнан оқшаулауға байланысты емес жаза тағайындалған сотталған, сонымен қатар шартты немесе жазасын  өтеу мерзімі ұзарған кәмелетке толмаған;</w:t>
            </w:r>
          </w:p>
          <w:p>
            <w:pPr>
              <w:spacing w:after="20"/>
              <w:ind w:left="20"/>
              <w:jc w:val="both"/>
            </w:pPr>
            <w:r>
              <w:rPr>
                <w:rFonts w:ascii="Times New Roman"/>
                <w:b w:val="false"/>
                <w:i w:val="false"/>
                <w:color w:val="000000"/>
                <w:sz w:val="20"/>
              </w:rPr>
              <w:t>
24. Тұлға жасаған: бұрын сотталған (01), денсаулық сақтау органдарының есебінде тұрған алкоголизм, есірткілік, таксикоманиямен ауырады деп танылған тұлғалар (03); әкімшілік қадағалауға үстірт түскендер (02); қылмыстық жауаптылық жасына жеткенге дейін қоғамға қауіпті әрекет жасаған кәмелетке толмаған (05); міндетті орта білім алудан жалтарған кәмелетке толмағандар (06); денсаулық сақтау органдарының есебінде тұрған алкоголизм, есірткілік, таксикоманиямен ауырады деп танылған кәмелетке толмағандар (07); алдын ала тергеу жүргізу кезінде күзетпен тұтқындалмаған кәмелетке толмағандар (08); ақталмайтын негіздер бойынша қылмыстық жауапкершіліктен босатылған кәмелетке толмағандар (09); жағдайы жоқ отбасында тұратын кәмелетке толмағандар (10); аз және орташа ауырлықтағы қылмыстары үшін сотталған және мәжбүрлеп тәрбиелеу шараларын қолдану арқылы жазадан босатылған кәмелетке толмағандар (11); қадағалаусыз немесе панасыз кәмелетке толмағандар (12); бостандықтан айыру орындарынан босатылған  кәмелетке толмағандар (13); бұрын сотталған кәмелетке толмағандар (14).</w:t>
            </w:r>
          </w:p>
          <w:p>
            <w:pPr>
              <w:spacing w:after="20"/>
              <w:ind w:left="20"/>
              <w:jc w:val="both"/>
            </w:pPr>
            <w:r>
              <w:rPr>
                <w:rFonts w:ascii="Times New Roman"/>
                <w:b w:val="false"/>
                <w:i w:val="false"/>
                <w:color w:val="000000"/>
                <w:sz w:val="20"/>
              </w:rPr>
              <w:t>
25. Көлік құралының түрі "01" - жеңіл, "02" - жүк, "03" - автобус, "04" - басқа</w:t>
            </w:r>
          </w:p>
          <w:p>
            <w:pPr>
              <w:spacing w:after="20"/>
              <w:ind w:left="20"/>
              <w:jc w:val="both"/>
            </w:pPr>
            <w:r>
              <w:rPr>
                <w:rFonts w:ascii="Times New Roman"/>
                <w:b w:val="false"/>
                <w:i w:val="false"/>
                <w:color w:val="000000"/>
                <w:sz w:val="20"/>
              </w:rPr>
              <w:t>
26.Көлік маркасы: ______________________________</w:t>
            </w:r>
          </w:p>
          <w:p>
            <w:pPr>
              <w:spacing w:after="20"/>
              <w:ind w:left="20"/>
              <w:jc w:val="both"/>
            </w:pPr>
            <w:r>
              <w:rPr>
                <w:rFonts w:ascii="Times New Roman"/>
                <w:b w:val="false"/>
                <w:i w:val="false"/>
                <w:color w:val="000000"/>
                <w:sz w:val="20"/>
              </w:rPr>
              <w:t>
27.Көліктің мемлекеттік нөмірі _________________</w:t>
            </w:r>
          </w:p>
          <w:p>
            <w:pPr>
              <w:spacing w:after="20"/>
              <w:ind w:left="20"/>
              <w:jc w:val="both"/>
            </w:pPr>
            <w:r>
              <w:rPr>
                <w:rFonts w:ascii="Times New Roman"/>
                <w:b w:val="false"/>
                <w:i w:val="false"/>
                <w:color w:val="000000"/>
                <w:sz w:val="20"/>
              </w:rPr>
              <w:t>
28.Көлік двигателінің, кузовы, шассиінің нөмірлері________________</w:t>
            </w:r>
          </w:p>
          <w:p>
            <w:pPr>
              <w:spacing w:after="20"/>
              <w:ind w:left="20"/>
              <w:jc w:val="both"/>
            </w:pPr>
            <w:r>
              <w:rPr>
                <w:rFonts w:ascii="Times New Roman"/>
                <w:b w:val="false"/>
                <w:i w:val="false"/>
                <w:color w:val="000000"/>
                <w:sz w:val="20"/>
              </w:rPr>
              <w:t>
29.Көліктің меншіктілігі "01"-жеке, "02"-мемлекеттік, "03"-өзге</w:t>
            </w:r>
          </w:p>
          <w:p>
            <w:pPr>
              <w:spacing w:after="20"/>
              <w:ind w:left="20"/>
              <w:jc w:val="both"/>
            </w:pPr>
            <w:r>
              <w:rPr>
                <w:rFonts w:ascii="Times New Roman"/>
                <w:b w:val="false"/>
                <w:i w:val="false"/>
                <w:color w:val="000000"/>
                <w:sz w:val="20"/>
              </w:rPr>
              <w:t>
30. Жүргізуші куәлігінің нөмірі және сериясы______________________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тұлғаларды</w:t>
            </w:r>
            <w:r>
              <w:br/>
            </w:r>
            <w:r>
              <w:rPr>
                <w:rFonts w:ascii="Times New Roman"/>
                <w:b w:val="false"/>
                <w:i w:val="false"/>
                <w:color w:val="000000"/>
                <w:sz w:val="20"/>
              </w:rPr>
              <w:t>орталықтандырылған банкке алу</w:t>
            </w:r>
            <w:r>
              <w:br/>
            </w:r>
            <w:r>
              <w:rPr>
                <w:rFonts w:ascii="Times New Roman"/>
                <w:b w:val="false"/>
                <w:i w:val="false"/>
                <w:color w:val="000000"/>
                <w:sz w:val="20"/>
              </w:rPr>
              <w:t>туралы" Нұсқаулыққа 2-қосымша</w:t>
            </w:r>
          </w:p>
        </w:tc>
      </w:tr>
    </w:tbl>
    <w:p>
      <w:pPr>
        <w:spacing w:after="0"/>
        <w:ind w:left="0"/>
        <w:jc w:val="left"/>
      </w:pPr>
      <w:r>
        <w:rPr>
          <w:rFonts w:ascii="Times New Roman"/>
          <w:b/>
          <w:i w:val="false"/>
          <w:color w:val="000000"/>
        </w:rPr>
        <w:t xml:space="preserve"> Заңды күшке енбеген қаулыларды қайта қарау тәртібінде қаралған әкімшілік істерді есепке алу бойынша 2-ӘҚ нысанды карточка</w:t>
      </w:r>
    </w:p>
    <w:p>
      <w:pPr>
        <w:spacing w:after="0"/>
        <w:ind w:left="0"/>
        <w:jc w:val="both"/>
      </w:pPr>
      <w:r>
        <w:rPr>
          <w:rFonts w:ascii="Times New Roman"/>
          <w:b w:val="false"/>
          <w:i w:val="false"/>
          <w:color w:val="000000"/>
          <w:sz w:val="28"/>
        </w:rPr>
        <w:t>
      (облыстық және оларға теңестірілген соттар үшін)</w:t>
      </w:r>
    </w:p>
    <w:p>
      <w:pPr>
        <w:spacing w:after="0"/>
        <w:ind w:left="0"/>
        <w:jc w:val="both"/>
      </w:pPr>
      <w:r>
        <w:rPr>
          <w:rFonts w:ascii="Times New Roman"/>
          <w:b w:val="false"/>
          <w:i w:val="false"/>
          <w:color w:val="000000"/>
          <w:sz w:val="28"/>
        </w:rPr>
        <w:t xml:space="preserve">
      (ӘҚБК </w:t>
      </w:r>
      <w:r>
        <w:rPr>
          <w:rFonts w:ascii="Times New Roman"/>
          <w:b w:val="false"/>
          <w:i w:val="false"/>
          <w:color w:val="000000"/>
          <w:sz w:val="28"/>
          <w:u w:val="single"/>
        </w:rPr>
        <w:t>655-бабының 39-тарауы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түсті (сот атауы)________________________________________</w:t>
            </w:r>
          </w:p>
          <w:p>
            <w:pPr>
              <w:spacing w:after="20"/>
              <w:ind w:left="20"/>
              <w:jc w:val="both"/>
            </w:pPr>
            <w:r>
              <w:rPr>
                <w:rFonts w:ascii="Times New Roman"/>
                <w:b w:val="false"/>
                <w:i w:val="false"/>
                <w:color w:val="000000"/>
                <w:sz w:val="20"/>
              </w:rPr>
              <w:t>
2. Күні "__"__________20__ж.</w:t>
            </w:r>
          </w:p>
          <w:p>
            <w:pPr>
              <w:spacing w:after="20"/>
              <w:ind w:left="20"/>
              <w:jc w:val="both"/>
            </w:pPr>
            <w:r>
              <w:rPr>
                <w:rFonts w:ascii="Times New Roman"/>
                <w:b w:val="false"/>
                <w:i w:val="false"/>
                <w:color w:val="000000"/>
                <w:sz w:val="20"/>
              </w:rPr>
              <w:t>
3. №___________________________________ бойынша түсті</w:t>
            </w:r>
          </w:p>
          <w:p>
            <w:pPr>
              <w:spacing w:after="20"/>
              <w:ind w:left="20"/>
              <w:jc w:val="both"/>
            </w:pPr>
            <w:r>
              <w:rPr>
                <w:rFonts w:ascii="Times New Roman"/>
                <w:b w:val="false"/>
                <w:i w:val="false"/>
                <w:color w:val="000000"/>
                <w:sz w:val="20"/>
              </w:rPr>
              <w:t>
4. Жоғарыда тұрған сот атауы______________________________________</w:t>
            </w:r>
          </w:p>
          <w:p>
            <w:pPr>
              <w:spacing w:after="20"/>
              <w:ind w:left="20"/>
              <w:jc w:val="both"/>
            </w:pPr>
            <w:r>
              <w:rPr>
                <w:rFonts w:ascii="Times New Roman"/>
                <w:b w:val="false"/>
                <w:i w:val="false"/>
                <w:color w:val="000000"/>
                <w:sz w:val="20"/>
              </w:rPr>
              <w:t>
4.1 Соттағы іс №__________________________________________________</w:t>
            </w:r>
          </w:p>
          <w:p>
            <w:pPr>
              <w:spacing w:after="20"/>
              <w:ind w:left="20"/>
              <w:jc w:val="both"/>
            </w:pPr>
            <w:r>
              <w:rPr>
                <w:rFonts w:ascii="Times New Roman"/>
                <w:b w:val="false"/>
                <w:i w:val="false"/>
                <w:color w:val="000000"/>
                <w:sz w:val="20"/>
              </w:rPr>
              <w:t>
4.2 Судьяның аты-жөні_____________________________________________</w:t>
            </w:r>
          </w:p>
          <w:p>
            <w:pPr>
              <w:spacing w:after="20"/>
              <w:ind w:left="20"/>
              <w:jc w:val="both"/>
            </w:pPr>
            <w:r>
              <w:rPr>
                <w:rFonts w:ascii="Times New Roman"/>
                <w:b w:val="false"/>
                <w:i w:val="false"/>
                <w:color w:val="000000"/>
                <w:sz w:val="20"/>
              </w:rPr>
              <w:t>
5. Құқық бұзушылық біліктілігі (ӘҚБК бабы)________________________</w:t>
            </w:r>
          </w:p>
          <w:p>
            <w:pPr>
              <w:spacing w:after="20"/>
              <w:ind w:left="20"/>
              <w:jc w:val="both"/>
            </w:pPr>
            <w:r>
              <w:rPr>
                <w:rFonts w:ascii="Times New Roman"/>
                <w:b w:val="false"/>
                <w:i w:val="false"/>
                <w:color w:val="000000"/>
                <w:sz w:val="20"/>
              </w:rPr>
              <w:t>
6. Тегі___________________________________________________________</w:t>
            </w:r>
          </w:p>
          <w:p>
            <w:pPr>
              <w:spacing w:after="20"/>
              <w:ind w:left="20"/>
              <w:jc w:val="both"/>
            </w:pPr>
            <w:r>
              <w:rPr>
                <w:rFonts w:ascii="Times New Roman"/>
                <w:b w:val="false"/>
                <w:i w:val="false"/>
                <w:color w:val="000000"/>
                <w:sz w:val="20"/>
              </w:rPr>
              <w:t>
6.1.Аты___________________________________________________________</w:t>
            </w:r>
          </w:p>
          <w:p>
            <w:pPr>
              <w:spacing w:after="20"/>
              <w:ind w:left="20"/>
              <w:jc w:val="both"/>
            </w:pPr>
            <w:r>
              <w:rPr>
                <w:rFonts w:ascii="Times New Roman"/>
                <w:b w:val="false"/>
                <w:i w:val="false"/>
                <w:color w:val="000000"/>
                <w:sz w:val="20"/>
              </w:rPr>
              <w:t>
6.2.Әкесінің аты__________________________________________________</w:t>
            </w:r>
          </w:p>
          <w:p>
            <w:pPr>
              <w:spacing w:after="20"/>
              <w:ind w:left="20"/>
              <w:jc w:val="both"/>
            </w:pPr>
            <w:r>
              <w:rPr>
                <w:rFonts w:ascii="Times New Roman"/>
                <w:b w:val="false"/>
                <w:i w:val="false"/>
                <w:color w:val="000000"/>
                <w:sz w:val="20"/>
              </w:rPr>
              <w:t>
6.3. Туған күні "__" _________ жыл</w:t>
            </w:r>
          </w:p>
          <w:p>
            <w:pPr>
              <w:spacing w:after="20"/>
              <w:ind w:left="20"/>
              <w:jc w:val="both"/>
            </w:pPr>
            <w:r>
              <w:rPr>
                <w:rFonts w:ascii="Times New Roman"/>
                <w:b w:val="false"/>
                <w:i w:val="false"/>
                <w:color w:val="000000"/>
                <w:sz w:val="20"/>
              </w:rPr>
              <w:t>
6.4. Жұмыс орны___________________________________________________</w:t>
            </w:r>
          </w:p>
          <w:p>
            <w:pPr>
              <w:spacing w:after="20"/>
              <w:ind w:left="20"/>
              <w:jc w:val="both"/>
            </w:pPr>
            <w:r>
              <w:rPr>
                <w:rFonts w:ascii="Times New Roman"/>
                <w:b w:val="false"/>
                <w:i w:val="false"/>
                <w:color w:val="000000"/>
                <w:sz w:val="20"/>
              </w:rPr>
              <w:t>
Лауазымы__________________________________________________________</w:t>
            </w:r>
          </w:p>
          <w:p>
            <w:pPr>
              <w:spacing w:after="20"/>
              <w:ind w:left="20"/>
              <w:jc w:val="both"/>
            </w:pPr>
            <w:r>
              <w:rPr>
                <w:rFonts w:ascii="Times New Roman"/>
                <w:b w:val="false"/>
                <w:i w:val="false"/>
                <w:color w:val="000000"/>
                <w:sz w:val="20"/>
              </w:rPr>
              <w:t>
7. Заңды тұлғаның атауы___________________________________________</w:t>
            </w:r>
          </w:p>
          <w:p>
            <w:pPr>
              <w:spacing w:after="20"/>
              <w:ind w:left="20"/>
              <w:jc w:val="both"/>
            </w:pPr>
            <w:r>
              <w:rPr>
                <w:rFonts w:ascii="Times New Roman"/>
                <w:b w:val="false"/>
                <w:i w:val="false"/>
                <w:color w:val="000000"/>
                <w:sz w:val="20"/>
              </w:rPr>
              <w:t>
8. Істің келіп түсу негізі: наразылық бойынша (1), шағым бойынша (2), шағым және наразылық бойынша бір мезгілде (3)</w:t>
            </w:r>
          </w:p>
          <w:p>
            <w:pPr>
              <w:spacing w:after="20"/>
              <w:ind w:left="20"/>
              <w:jc w:val="both"/>
            </w:pPr>
            <w:r>
              <w:rPr>
                <w:rFonts w:ascii="Times New Roman"/>
                <w:b w:val="false"/>
                <w:i w:val="false"/>
                <w:color w:val="000000"/>
                <w:sz w:val="20"/>
              </w:rPr>
              <w:t>
9. Кері шақыртылды "__"__________20__ж.</w:t>
            </w:r>
          </w:p>
          <w:p>
            <w:pPr>
              <w:spacing w:after="20"/>
              <w:ind w:left="20"/>
              <w:jc w:val="both"/>
            </w:pPr>
            <w:r>
              <w:rPr>
                <w:rFonts w:ascii="Times New Roman"/>
                <w:b w:val="false"/>
                <w:i w:val="false"/>
                <w:color w:val="000000"/>
                <w:sz w:val="20"/>
              </w:rPr>
              <w:t>
9.1. Кері қайтарылғаны: наразылық (1), шағым (2), шағым мен наразылық бір мезгілде(3)</w:t>
            </w:r>
          </w:p>
          <w:p>
            <w:pPr>
              <w:spacing w:after="20"/>
              <w:ind w:left="20"/>
              <w:jc w:val="both"/>
            </w:pPr>
            <w:r>
              <w:rPr>
                <w:rFonts w:ascii="Times New Roman"/>
                <w:b w:val="false"/>
                <w:i w:val="false"/>
                <w:color w:val="000000"/>
                <w:sz w:val="20"/>
              </w:rPr>
              <w:t>
10. Қараусыз қайтарылу күні "__" ____________20 __ж.</w:t>
            </w:r>
          </w:p>
          <w:p>
            <w:pPr>
              <w:spacing w:after="20"/>
              <w:ind w:left="20"/>
              <w:jc w:val="both"/>
            </w:pPr>
            <w:r>
              <w:rPr>
                <w:rFonts w:ascii="Times New Roman"/>
                <w:b w:val="false"/>
                <w:i w:val="false"/>
                <w:color w:val="000000"/>
                <w:sz w:val="20"/>
              </w:rPr>
              <w:t>
11. Іс қаралуға тағайындалды "__"____________20__ж.</w:t>
            </w:r>
          </w:p>
          <w:p>
            <w:pPr>
              <w:spacing w:after="20"/>
              <w:ind w:left="20"/>
              <w:jc w:val="both"/>
            </w:pPr>
            <w:r>
              <w:rPr>
                <w:rFonts w:ascii="Times New Roman"/>
                <w:b w:val="false"/>
                <w:i w:val="false"/>
                <w:color w:val="000000"/>
                <w:sz w:val="20"/>
              </w:rPr>
              <w:t>
12. Қарау күні "__"______________20_ж.</w:t>
            </w:r>
          </w:p>
          <w:p>
            <w:pPr>
              <w:spacing w:after="20"/>
              <w:ind w:left="20"/>
              <w:jc w:val="both"/>
            </w:pPr>
            <w:r>
              <w:rPr>
                <w:rFonts w:ascii="Times New Roman"/>
                <w:b w:val="false"/>
                <w:i w:val="false"/>
                <w:color w:val="000000"/>
                <w:sz w:val="20"/>
              </w:rPr>
              <w:t>
13. Мемлекеттік тілде қаралды (1)</w:t>
            </w:r>
          </w:p>
          <w:p>
            <w:pPr>
              <w:spacing w:after="20"/>
              <w:ind w:left="20"/>
              <w:jc w:val="both"/>
            </w:pPr>
            <w:r>
              <w:rPr>
                <w:rFonts w:ascii="Times New Roman"/>
                <w:b w:val="false"/>
                <w:i w:val="false"/>
                <w:color w:val="000000"/>
                <w:sz w:val="20"/>
              </w:rPr>
              <w:t>
14. Қарау нәтижесі: өзгертусіз қалдырылды (01), өзгертілді (02), өзгертілді және қысқартылды (ӘҚБК 68 және 580, 581 баптары бойынша) (03), алып тасталды және жаңа қаулы шығарылды (04), алып тасталды және ведомстволығы бойынша жолданды (05)</w:t>
            </w:r>
          </w:p>
          <w:p>
            <w:pPr>
              <w:spacing w:after="20"/>
              <w:ind w:left="20"/>
              <w:jc w:val="both"/>
            </w:pPr>
            <w:r>
              <w:rPr>
                <w:rFonts w:ascii="Times New Roman"/>
                <w:b w:val="false"/>
                <w:i w:val="false"/>
                <w:color w:val="000000"/>
                <w:sz w:val="20"/>
              </w:rPr>
              <w:t>
14.1. шағым қанағаттандырылды (1), шағым бөлімде қанағаттандырылған (2), шағым қанағаттандырылмаған (3)</w:t>
            </w:r>
          </w:p>
          <w:p>
            <w:pPr>
              <w:spacing w:after="20"/>
              <w:ind w:left="20"/>
              <w:jc w:val="both"/>
            </w:pPr>
            <w:r>
              <w:rPr>
                <w:rFonts w:ascii="Times New Roman"/>
                <w:b w:val="false"/>
                <w:i w:val="false"/>
                <w:color w:val="000000"/>
                <w:sz w:val="20"/>
              </w:rPr>
              <w:t>
14.2. наразылық қанағаттандырылған (1), наразылық бөлімде қанағаттандырылған (2), наразылық қанағаттандырылмаған (3)</w:t>
            </w:r>
          </w:p>
          <w:p>
            <w:pPr>
              <w:spacing w:after="20"/>
              <w:ind w:left="20"/>
              <w:jc w:val="both"/>
            </w:pPr>
            <w:r>
              <w:rPr>
                <w:rFonts w:ascii="Times New Roman"/>
                <w:b w:val="false"/>
                <w:i w:val="false"/>
                <w:color w:val="000000"/>
                <w:sz w:val="20"/>
              </w:rPr>
              <w:t>
14.3. тоқтату негіздері: іс-әрекетiмен өкiнгендiгiн бiлдiруiне байланысты ҚР ӘҚБК 67 бабы (01), құқық бұзушылық елеусiз болған жағдайда ҚР ӘҚБК 68 бабы (02), ескiру мерзiмiнiң өтуiне байланысты ҚР ӘҚБК 69 бабы (03), рақымшылық актiсi негiзiнде босату ҚР ӘҚБК 70 бабы (04), жағдайдың өзгеруiне, науқастануға байланысты ҚР ӘҚБК 71 бабы (05), тараптардың бітімгершілікке келуіне байланысты ҚР ӘҚБК 71-1 бабы (06), кәмелетке толмағандарды босату ҚР ӘҚБК 75 бабы (07)</w:t>
            </w:r>
          </w:p>
          <w:p>
            <w:pPr>
              <w:spacing w:after="20"/>
              <w:ind w:left="20"/>
              <w:jc w:val="both"/>
            </w:pPr>
            <w:r>
              <w:rPr>
                <w:rFonts w:ascii="Times New Roman"/>
                <w:b w:val="false"/>
                <w:i w:val="false"/>
                <w:color w:val="000000"/>
                <w:sz w:val="20"/>
              </w:rPr>
              <w:t xml:space="preserve">
14.4 iс жүргiзудi болдырмайтын мән-жайлардың қысқартылуына жатады ҚР ӘҚБК 580 бабы: әкiмшiлiк құқық бұзушылық оқиғаларының болмауы (01); әкiмшiлiк құқық бұзушылық құрамының болмауы, соның iшiнде әкiмшiлiк жауапқа тарту үшiн жеке адамның құқық бұзушылық жасаған кезде осы Кодексте көзделген жасқа толмауы немесе құқыққа қарсы әрекет жасаған жеке адамның ақыл-есiнiң дұрыс болмауы (02); әкiмшiлiк жауаптылықты белгiлейтiн заңның немесе оның жекелеген ережелерiнiң күшi жойылуы (03); ҚР Конституциялық Кеңесi әкiмшiлiк жауаптылықты белгiлейтiн заңды немесе оның кейбiр ережелерiн ҚР Конституциясына сәйкес келмейдi деп тануы салдарынан олардың күшi жойылуы (04); әкiмшiлiк жауапқа тарту мерзiмiнiң өтуi (05); әкiмшiлiк жауапқа тартылатын адам жөнiнде сол факт бойынша әкiмшiлiк жаза қолдану туралы судьяның, органның (лауазымды адамның) қаулысының не әкiмшiлiк құқық бұзушылық туралы iстiң қысқартылуы туралы күшi жойылмаған қаулының болуы, сондай-ақ нақ сол факт бойынша қылмыстық iс қозғау туралы қаулының болуы (06); iсi жүргiзiлiп отырған жеке адамның қайтыс болуы (07);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ҚР заңнамасында белгіленген мерзімде орындамауына әкеліп соғуы (08); ҚР </w:t>
            </w:r>
            <w:r>
              <w:rPr>
                <w:rFonts w:ascii="Times New Roman"/>
                <w:b w:val="false"/>
                <w:i w:val="false"/>
                <w:color w:val="000000"/>
                <w:sz w:val="20"/>
                <w:u w:val="single"/>
              </w:rPr>
              <w:t>салық заңнамасында</w:t>
            </w:r>
            <w:r>
              <w:rPr>
                <w:rFonts w:ascii="Times New Roman"/>
                <w:b w:val="false"/>
                <w:i w:val="false"/>
                <w:color w:val="000000"/>
                <w:sz w:val="20"/>
              </w:rPr>
              <w:t xml:space="preserve"> көзделген өзге де жағдайларда (09).</w:t>
            </w:r>
          </w:p>
          <w:p>
            <w:pPr>
              <w:spacing w:after="20"/>
              <w:ind w:left="20"/>
              <w:jc w:val="both"/>
            </w:pPr>
            <w:r>
              <w:rPr>
                <w:rFonts w:ascii="Times New Roman"/>
                <w:b w:val="false"/>
                <w:i w:val="false"/>
                <w:color w:val="000000"/>
                <w:sz w:val="20"/>
              </w:rPr>
              <w:t>
15. Іс 1-сатылы сотқа қайтарылды "__"___________ 20_ж.</w:t>
            </w:r>
          </w:p>
          <w:p>
            <w:pPr>
              <w:spacing w:after="20"/>
              <w:ind w:left="20"/>
              <w:jc w:val="both"/>
            </w:pPr>
            <w:r>
              <w:rPr>
                <w:rFonts w:ascii="Times New Roman"/>
                <w:b w:val="false"/>
                <w:i w:val="false"/>
                <w:color w:val="000000"/>
                <w:sz w:val="20"/>
              </w:rPr>
              <w:t>
16. АЕҚ құрастырған қызметкердің аты-жөні________________________</w:t>
            </w:r>
          </w:p>
          <w:p>
            <w:pPr>
              <w:spacing w:after="20"/>
              <w:ind w:left="20"/>
              <w:jc w:val="both"/>
            </w:pPr>
            <w:r>
              <w:rPr>
                <w:rFonts w:ascii="Times New Roman"/>
                <w:b w:val="false"/>
                <w:i w:val="false"/>
                <w:color w:val="000000"/>
                <w:sz w:val="20"/>
              </w:rPr>
              <w:t>
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тұлғаларды</w:t>
            </w:r>
            <w:r>
              <w:br/>
            </w:r>
            <w:r>
              <w:rPr>
                <w:rFonts w:ascii="Times New Roman"/>
                <w:b w:val="false"/>
                <w:i w:val="false"/>
                <w:color w:val="000000"/>
                <w:sz w:val="20"/>
              </w:rPr>
              <w:t>орталықтандырылған банкке алу</w:t>
            </w:r>
            <w:r>
              <w:br/>
            </w:r>
            <w:r>
              <w:rPr>
                <w:rFonts w:ascii="Times New Roman"/>
                <w:b w:val="false"/>
                <w:i w:val="false"/>
                <w:color w:val="000000"/>
                <w:sz w:val="20"/>
              </w:rPr>
              <w:t>туралы" Нұсқаулыққа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жаза тағу туралы қаулының орындалуы жөнінде</w:t>
      </w:r>
      <w:r>
        <w:br/>
      </w:r>
      <w:r>
        <w:rPr>
          <w:rFonts w:ascii="Times New Roman"/>
          <w:b/>
          <w:i w:val="false"/>
          <w:color w:val="000000"/>
        </w:rPr>
        <w:t>ХАБАРЛАУ</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хабарлауды жолдаған органның аталуы</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істі қараған уәкілетті орган (лауазымды адам) сотының атауы</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құқық бұзушылықты анықтаған органның аталуы</w:t>
      </w:r>
    </w:p>
    <w:p>
      <w:pPr>
        <w:spacing w:after="0"/>
        <w:ind w:left="0"/>
        <w:jc w:val="both"/>
      </w:pPr>
      <w:r>
        <w:rPr>
          <w:rFonts w:ascii="Times New Roman"/>
          <w:b w:val="false"/>
          <w:i w:val="false"/>
          <w:color w:val="000000"/>
          <w:sz w:val="28"/>
        </w:rPr>
        <w:t>
      4. Істегі материалдың (хаттаманың) нөмірі</w:t>
      </w:r>
    </w:p>
    <w:p>
      <w:pPr>
        <w:spacing w:after="0"/>
        <w:ind w:left="0"/>
        <w:jc w:val="both"/>
      </w:pPr>
      <w:r>
        <w:rPr>
          <w:rFonts w:ascii="Times New Roman"/>
          <w:b w:val="false"/>
          <w:i w:val="false"/>
          <w:color w:val="000000"/>
          <w:sz w:val="28"/>
        </w:rPr>
        <w:t>
      5. басталған күні "__"______________20__ж.</w:t>
      </w:r>
    </w:p>
    <w:p>
      <w:pPr>
        <w:spacing w:after="0"/>
        <w:ind w:left="0"/>
        <w:jc w:val="both"/>
      </w:pPr>
      <w:r>
        <w:rPr>
          <w:rFonts w:ascii="Times New Roman"/>
          <w:b w:val="false"/>
          <w:i w:val="false"/>
          <w:color w:val="000000"/>
          <w:sz w:val="28"/>
        </w:rPr>
        <w:t>
      6. Құқық бұзушылық дәрежесі Қазақстан Республикасы ӘҚБК___бабы____б.___т.</w:t>
      </w:r>
    </w:p>
    <w:p>
      <w:pPr>
        <w:spacing w:after="0"/>
        <w:ind w:left="0"/>
        <w:jc w:val="both"/>
      </w:pPr>
      <w:r>
        <w:rPr>
          <w:rFonts w:ascii="Times New Roman"/>
          <w:b w:val="false"/>
          <w:i w:val="false"/>
          <w:color w:val="000000"/>
          <w:sz w:val="28"/>
        </w:rPr>
        <w:t>
      7. Тегі___________________________________________________________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w:t>
      </w:r>
    </w:p>
    <w:p>
      <w:pPr>
        <w:spacing w:after="0"/>
        <w:ind w:left="0"/>
        <w:jc w:val="both"/>
      </w:pPr>
      <w:r>
        <w:rPr>
          <w:rFonts w:ascii="Times New Roman"/>
          <w:b w:val="false"/>
          <w:i w:val="false"/>
          <w:color w:val="000000"/>
          <w:sz w:val="28"/>
        </w:rPr>
        <w:t>
      7.1 Туған күні "__"____________19___ж.</w:t>
      </w:r>
    </w:p>
    <w:p>
      <w:pPr>
        <w:spacing w:after="0"/>
        <w:ind w:left="0"/>
        <w:jc w:val="both"/>
      </w:pPr>
      <w:r>
        <w:rPr>
          <w:rFonts w:ascii="Times New Roman"/>
          <w:b w:val="false"/>
          <w:i w:val="false"/>
          <w:color w:val="000000"/>
          <w:sz w:val="28"/>
        </w:rPr>
        <w:t>
      7.2 Тұрғылықты мекені_____________________________________________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(қысқартусыз)</w:t>
      </w:r>
    </w:p>
    <w:p>
      <w:pPr>
        <w:spacing w:after="0"/>
        <w:ind w:left="0"/>
        <w:jc w:val="both"/>
      </w:pPr>
      <w:r>
        <w:rPr>
          <w:rFonts w:ascii="Times New Roman"/>
          <w:b w:val="false"/>
          <w:i w:val="false"/>
          <w:color w:val="000000"/>
          <w:sz w:val="28"/>
        </w:rPr>
        <w:t>
      8. Заңды тұлғаның, жеке кәсіпкердің атауы_________________________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8.1 СТН (ЖСН, БСН)________________________________________________</w:t>
      </w:r>
    </w:p>
    <w:p>
      <w:pPr>
        <w:spacing w:after="0"/>
        <w:ind w:left="0"/>
        <w:jc w:val="both"/>
      </w:pPr>
      <w:r>
        <w:rPr>
          <w:rFonts w:ascii="Times New Roman"/>
          <w:b w:val="false"/>
          <w:i w:val="false"/>
          <w:color w:val="000000"/>
          <w:sz w:val="28"/>
        </w:rPr>
        <w:t>
      9. тағылған айып құны______________________________________ теңге.</w:t>
      </w:r>
    </w:p>
    <w:p>
      <w:pPr>
        <w:spacing w:after="0"/>
        <w:ind w:left="0"/>
        <w:jc w:val="both"/>
      </w:pPr>
      <w:r>
        <w:rPr>
          <w:rFonts w:ascii="Times New Roman"/>
          <w:b w:val="false"/>
          <w:i w:val="false"/>
          <w:color w:val="000000"/>
          <w:sz w:val="28"/>
        </w:rPr>
        <w:t>
      10. өтелінген айып құны____________________________________ теңге.</w:t>
      </w:r>
    </w:p>
    <w:p>
      <w:pPr>
        <w:spacing w:after="0"/>
        <w:ind w:left="0"/>
        <w:jc w:val="both"/>
      </w:pPr>
      <w:r>
        <w:rPr>
          <w:rFonts w:ascii="Times New Roman"/>
          <w:b w:val="false"/>
          <w:i w:val="false"/>
          <w:color w:val="000000"/>
          <w:sz w:val="28"/>
        </w:rPr>
        <w:t>
      10.1 төлеген күн "__"______________20__ж.</w:t>
      </w:r>
    </w:p>
    <w:p>
      <w:pPr>
        <w:spacing w:after="0"/>
        <w:ind w:left="0"/>
        <w:jc w:val="both"/>
      </w:pPr>
      <w:r>
        <w:rPr>
          <w:rFonts w:ascii="Times New Roman"/>
          <w:b w:val="false"/>
          <w:i w:val="false"/>
          <w:color w:val="000000"/>
          <w:sz w:val="28"/>
        </w:rPr>
        <w:t>
      11. Сотқа ҚР ӘҚБК 708, 709 бабы тәртібінде жазаны мәжбүрлеу арқылы орындауға жолданған күні "__"___________20__ж.</w:t>
      </w:r>
    </w:p>
    <w:p>
      <w:pPr>
        <w:spacing w:after="0"/>
        <w:ind w:left="0"/>
        <w:jc w:val="both"/>
      </w:pPr>
      <w:r>
        <w:rPr>
          <w:rFonts w:ascii="Times New Roman"/>
          <w:b w:val="false"/>
          <w:i w:val="false"/>
          <w:color w:val="000000"/>
          <w:sz w:val="28"/>
        </w:rPr>
        <w:t>
      12. Соттың, уәкілетті органның мәжбүрлеу тәртібінде өндіріп алған күні "__"___________20___ж.</w:t>
      </w:r>
    </w:p>
    <w:p>
      <w:pPr>
        <w:spacing w:after="0"/>
        <w:ind w:left="0"/>
        <w:jc w:val="both"/>
      </w:pPr>
      <w:r>
        <w:rPr>
          <w:rFonts w:ascii="Times New Roman"/>
          <w:b w:val="false"/>
          <w:i w:val="false"/>
          <w:color w:val="000000"/>
          <w:sz w:val="28"/>
        </w:rPr>
        <w:t>
      13. Мәжбүрлеу арқылы өтелінген айып мөлшері________теңге</w:t>
      </w:r>
    </w:p>
    <w:p>
      <w:pPr>
        <w:spacing w:after="0"/>
        <w:ind w:left="0"/>
        <w:jc w:val="both"/>
      </w:pPr>
      <w:r>
        <w:rPr>
          <w:rFonts w:ascii="Times New Roman"/>
          <w:b w:val="false"/>
          <w:i w:val="false"/>
          <w:color w:val="000000"/>
          <w:sz w:val="28"/>
        </w:rPr>
        <w:t>
      14. Жауапты лауазымды тұлғаның аты-жөні, қолы,___________________</w:t>
      </w:r>
    </w:p>
    <w:p>
      <w:pPr>
        <w:spacing w:after="0"/>
        <w:ind w:left="0"/>
        <w:jc w:val="both"/>
      </w:pPr>
      <w:r>
        <w:rPr>
          <w:rFonts w:ascii="Times New Roman"/>
          <w:b w:val="false"/>
          <w:i w:val="false"/>
          <w:color w:val="000000"/>
          <w:sz w:val="28"/>
        </w:rPr>
        <w:t>
      15. күні "__"__________20__ж.</w:t>
      </w:r>
    </w:p>
    <w:p>
      <w:pPr>
        <w:spacing w:after="0"/>
        <w:ind w:left="0"/>
        <w:jc w:val="both"/>
      </w:pPr>
      <w:r>
        <w:rPr>
          <w:rFonts w:ascii="Times New Roman"/>
          <w:b w:val="false"/>
          <w:i w:val="false"/>
          <w:color w:val="000000"/>
          <w:sz w:val="28"/>
        </w:rPr>
        <w:t>
      16. ҚСжАЕАЖК-ға түскен күні "__"__________20__ж.</w:t>
      </w:r>
    </w:p>
    <w:p>
      <w:pPr>
        <w:spacing w:after="0"/>
        <w:ind w:left="0"/>
        <w:jc w:val="both"/>
      </w:pPr>
      <w:r>
        <w:rPr>
          <w:rFonts w:ascii="Times New Roman"/>
          <w:b w:val="false"/>
          <w:i w:val="false"/>
          <w:color w:val="000000"/>
          <w:sz w:val="28"/>
        </w:rPr>
        <w:t>
      ҚСжАЕАЖК қызметкердің аты-жөні___________________________________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тұлғаларды</w:t>
            </w:r>
            <w:r>
              <w:br/>
            </w:r>
            <w:r>
              <w:rPr>
                <w:rFonts w:ascii="Times New Roman"/>
                <w:b w:val="false"/>
                <w:i w:val="false"/>
                <w:color w:val="000000"/>
                <w:sz w:val="20"/>
              </w:rPr>
              <w:t>орталықтандырылған банкке алу</w:t>
            </w:r>
            <w:r>
              <w:br/>
            </w:r>
            <w:r>
              <w:rPr>
                <w:rFonts w:ascii="Times New Roman"/>
                <w:b w:val="false"/>
                <w:i w:val="false"/>
                <w:color w:val="000000"/>
                <w:sz w:val="20"/>
              </w:rPr>
              <w:t>туралы" Нұсқаулыққа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жауаптылықтан және әкімшілік жазадан босату немесе жоғарыда тұрған органның шешімді өзгертуі туралы</w:t>
      </w:r>
      <w:r>
        <w:br/>
      </w:r>
      <w:r>
        <w:rPr>
          <w:rFonts w:ascii="Times New Roman"/>
          <w:b/>
          <w:i w:val="false"/>
          <w:color w:val="000000"/>
        </w:rPr>
        <w:t>ХАБАРЛАУ</w:t>
      </w:r>
    </w:p>
    <w:p>
      <w:pPr>
        <w:spacing w:after="0"/>
        <w:ind w:left="0"/>
        <w:jc w:val="both"/>
      </w:pPr>
      <w:r>
        <w:rPr>
          <w:rFonts w:ascii="Times New Roman"/>
          <w:b w:val="false"/>
          <w:i w:val="false"/>
          <w:color w:val="000000"/>
          <w:sz w:val="28"/>
        </w:rPr>
        <w:t>
      1. "__"_________20___ж.</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хабарлауды жолдаған органның атауы</w:t>
      </w:r>
    </w:p>
    <w:p>
      <w:pPr>
        <w:spacing w:after="0"/>
        <w:ind w:left="0"/>
        <w:jc w:val="both"/>
      </w:pPr>
      <w:r>
        <w:rPr>
          <w:rFonts w:ascii="Times New Roman"/>
          <w:b w:val="false"/>
          <w:i w:val="false"/>
          <w:color w:val="000000"/>
          <w:sz w:val="28"/>
        </w:rPr>
        <w:t>
      3. Тегі___________________________________________________________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w:t>
      </w:r>
    </w:p>
    <w:p>
      <w:pPr>
        <w:spacing w:after="0"/>
        <w:ind w:left="0"/>
        <w:jc w:val="both"/>
      </w:pPr>
      <w:r>
        <w:rPr>
          <w:rFonts w:ascii="Times New Roman"/>
          <w:b w:val="false"/>
          <w:i w:val="false"/>
          <w:color w:val="000000"/>
          <w:sz w:val="28"/>
        </w:rPr>
        <w:t>
      3.1. Туған күні "__"___________19__ж.</w:t>
      </w:r>
    </w:p>
    <w:p>
      <w:pPr>
        <w:spacing w:after="0"/>
        <w:ind w:left="0"/>
        <w:jc w:val="both"/>
      </w:pPr>
      <w:r>
        <w:rPr>
          <w:rFonts w:ascii="Times New Roman"/>
          <w:b w:val="false"/>
          <w:i w:val="false"/>
          <w:color w:val="000000"/>
          <w:sz w:val="28"/>
        </w:rPr>
        <w:t>
      3.2. Тұрғылықты жері______________________________________________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(қысқартусыз)</w:t>
      </w:r>
    </w:p>
    <w:p>
      <w:pPr>
        <w:spacing w:after="0"/>
        <w:ind w:left="0"/>
        <w:jc w:val="both"/>
      </w:pPr>
      <w:r>
        <w:rPr>
          <w:rFonts w:ascii="Times New Roman"/>
          <w:b w:val="false"/>
          <w:i w:val="false"/>
          <w:color w:val="000000"/>
          <w:sz w:val="28"/>
        </w:rPr>
        <w:t>
      4. Заңды тұлғаның атауы</w:t>
      </w:r>
    </w:p>
    <w:p>
      <w:pPr>
        <w:spacing w:after="0"/>
        <w:ind w:left="0"/>
        <w:jc w:val="both"/>
      </w:pPr>
      <w:r>
        <w:rPr>
          <w:rFonts w:ascii="Times New Roman"/>
          <w:b w:val="false"/>
          <w:i w:val="false"/>
          <w:color w:val="000000"/>
          <w:sz w:val="28"/>
        </w:rPr>
        <w:t>
      4.1. СТН__________________________________________________________</w:t>
      </w:r>
    </w:p>
    <w:p>
      <w:pPr>
        <w:spacing w:after="0"/>
        <w:ind w:left="0"/>
        <w:jc w:val="both"/>
      </w:pPr>
      <w:r>
        <w:rPr>
          <w:rFonts w:ascii="Times New Roman"/>
          <w:b w:val="false"/>
          <w:i w:val="false"/>
          <w:color w:val="000000"/>
          <w:sz w:val="28"/>
        </w:rPr>
        <w:t>
      5. құқық бұзушылықты анықтаған орган______________________________</w:t>
      </w:r>
    </w:p>
    <w:p>
      <w:pPr>
        <w:spacing w:after="0"/>
        <w:ind w:left="0"/>
        <w:jc w:val="both"/>
      </w:pPr>
      <w:r>
        <w:rPr>
          <w:rFonts w:ascii="Times New Roman"/>
          <w:b w:val="false"/>
          <w:i w:val="false"/>
          <w:color w:val="000000"/>
          <w:sz w:val="28"/>
        </w:rPr>
        <w:t>
      6. істің, материалдың /хаттаманың/ нөмірі_______"__"_______20__ж.</w:t>
      </w:r>
    </w:p>
    <w:p>
      <w:pPr>
        <w:spacing w:after="0"/>
        <w:ind w:left="0"/>
        <w:jc w:val="both"/>
      </w:pPr>
      <w:r>
        <w:rPr>
          <w:rFonts w:ascii="Times New Roman"/>
          <w:b w:val="false"/>
          <w:i w:val="false"/>
          <w:color w:val="000000"/>
          <w:sz w:val="28"/>
        </w:rPr>
        <w:t>
                                     (керегін сызып қою) жүргізу күні</w:t>
      </w:r>
    </w:p>
    <w:p>
      <w:pPr>
        <w:spacing w:after="0"/>
        <w:ind w:left="0"/>
        <w:jc w:val="both"/>
      </w:pPr>
      <w:r>
        <w:rPr>
          <w:rFonts w:ascii="Times New Roman"/>
          <w:b w:val="false"/>
          <w:i w:val="false"/>
          <w:color w:val="000000"/>
          <w:sz w:val="28"/>
        </w:rPr>
        <w:t>
      7. құқық бұзушылық дәрежесі ҚР ӘҚБК____бабы____б_____т</w:t>
      </w:r>
    </w:p>
    <w:p>
      <w:pPr>
        <w:spacing w:after="0"/>
        <w:ind w:left="0"/>
        <w:jc w:val="both"/>
      </w:pPr>
      <w:r>
        <w:rPr>
          <w:rFonts w:ascii="Times New Roman"/>
          <w:b w:val="false"/>
          <w:i w:val="false"/>
          <w:color w:val="000000"/>
          <w:sz w:val="28"/>
        </w:rPr>
        <w:t>
      8. өтеу түрі______________________________________________________</w:t>
      </w:r>
    </w:p>
    <w:p>
      <w:pPr>
        <w:spacing w:after="0"/>
        <w:ind w:left="0"/>
        <w:jc w:val="both"/>
      </w:pPr>
      <w:r>
        <w:rPr>
          <w:rFonts w:ascii="Times New Roman"/>
          <w:b w:val="false"/>
          <w:i w:val="false"/>
          <w:color w:val="000000"/>
          <w:sz w:val="28"/>
        </w:rPr>
        <w:t>
      9. әкімшілік жауаптан және әкімшілік жазадан босатылу күні, шешімнің өзгертілу күні</w:t>
      </w:r>
    </w:p>
    <w:p>
      <w:pPr>
        <w:spacing w:after="0"/>
        <w:ind w:left="0"/>
        <w:jc w:val="both"/>
      </w:pPr>
      <w:r>
        <w:rPr>
          <w:rFonts w:ascii="Times New Roman"/>
          <w:b w:val="false"/>
          <w:i w:val="false"/>
          <w:color w:val="000000"/>
          <w:sz w:val="28"/>
        </w:rPr>
        <w:t>
      (керегін сызып қою) "__"_____________20__ж.</w:t>
      </w:r>
    </w:p>
    <w:p>
      <w:pPr>
        <w:spacing w:after="0"/>
        <w:ind w:left="0"/>
        <w:jc w:val="both"/>
      </w:pPr>
      <w:r>
        <w:rPr>
          <w:rFonts w:ascii="Times New Roman"/>
          <w:b w:val="false"/>
          <w:i w:val="false"/>
          <w:color w:val="000000"/>
          <w:sz w:val="28"/>
        </w:rPr>
        <w:t>
      ____________________________ негізінде 20__ж "___" _______________.</w:t>
      </w:r>
    </w:p>
    <w:p>
      <w:pPr>
        <w:spacing w:after="0"/>
        <w:ind w:left="0"/>
        <w:jc w:val="both"/>
      </w:pPr>
      <w:r>
        <w:rPr>
          <w:rFonts w:ascii="Times New Roman"/>
          <w:b w:val="false"/>
          <w:i w:val="false"/>
          <w:color w:val="000000"/>
          <w:sz w:val="28"/>
        </w:rPr>
        <w:t>
      10. Хабарлауды жолдаған қызметкердің аты-жөні_____________________</w:t>
      </w:r>
    </w:p>
    <w:p>
      <w:pPr>
        <w:spacing w:after="0"/>
        <w:ind w:left="0"/>
        <w:jc w:val="both"/>
      </w:pPr>
      <w:r>
        <w:rPr>
          <w:rFonts w:ascii="Times New Roman"/>
          <w:b w:val="false"/>
          <w:i w:val="false"/>
          <w:color w:val="000000"/>
          <w:sz w:val="28"/>
        </w:rPr>
        <w:t>
      11. Жауапты лауазымды тұлғаның қолы_______________________________</w:t>
      </w:r>
    </w:p>
    <w:p>
      <w:pPr>
        <w:spacing w:after="0"/>
        <w:ind w:left="0"/>
        <w:jc w:val="both"/>
      </w:pPr>
      <w:r>
        <w:rPr>
          <w:rFonts w:ascii="Times New Roman"/>
          <w:b w:val="false"/>
          <w:i w:val="false"/>
          <w:color w:val="000000"/>
          <w:sz w:val="28"/>
        </w:rPr>
        <w:t>
      12. Күні "__"________________20__ж.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тұлғаларды</w:t>
            </w:r>
            <w:r>
              <w:br/>
            </w:r>
            <w:r>
              <w:rPr>
                <w:rFonts w:ascii="Times New Roman"/>
                <w:b w:val="false"/>
                <w:i w:val="false"/>
                <w:color w:val="000000"/>
                <w:sz w:val="20"/>
              </w:rPr>
              <w:t>орталықтандырылған банкке алу</w:t>
            </w:r>
            <w:r>
              <w:br/>
            </w:r>
            <w:r>
              <w:rPr>
                <w:rFonts w:ascii="Times New Roman"/>
                <w:b w:val="false"/>
                <w:i w:val="false"/>
                <w:color w:val="000000"/>
                <w:sz w:val="20"/>
              </w:rPr>
              <w:t>туралы" Нұсқаулыққа 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жаза қолдану туралы қаулының орындалуын тоқтату туралы</w:t>
      </w:r>
      <w:r>
        <w:br/>
      </w:r>
      <w:r>
        <w:rPr>
          <w:rFonts w:ascii="Times New Roman"/>
          <w:b/>
          <w:i w:val="false"/>
          <w:color w:val="000000"/>
        </w:rPr>
        <w:t>ХАБАРЛАУ</w:t>
      </w:r>
    </w:p>
    <w:p>
      <w:pPr>
        <w:spacing w:after="0"/>
        <w:ind w:left="0"/>
        <w:jc w:val="both"/>
      </w:pPr>
      <w:r>
        <w:rPr>
          <w:rFonts w:ascii="Times New Roman"/>
          <w:b w:val="false"/>
          <w:i w:val="false"/>
          <w:color w:val="000000"/>
          <w:sz w:val="28"/>
        </w:rPr>
        <w:t>
      1. "__"______20_ж.</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хабарлауды жолдаған органның атауы</w:t>
      </w:r>
    </w:p>
    <w:p>
      <w:pPr>
        <w:spacing w:after="0"/>
        <w:ind w:left="0"/>
        <w:jc w:val="both"/>
      </w:pPr>
      <w:r>
        <w:rPr>
          <w:rFonts w:ascii="Times New Roman"/>
          <w:b w:val="false"/>
          <w:i w:val="false"/>
          <w:color w:val="000000"/>
          <w:sz w:val="28"/>
        </w:rPr>
        <w:t>
      3. Тегі /_/_/_/_/_/_/_/_/_/_/_/_/_/_/_/_/_/_/_/_/_/_/_/_/_/_/_/</w:t>
      </w:r>
    </w:p>
    <w:p>
      <w:pPr>
        <w:spacing w:after="0"/>
        <w:ind w:left="0"/>
        <w:jc w:val="both"/>
      </w:pPr>
      <w:r>
        <w:rPr>
          <w:rFonts w:ascii="Times New Roman"/>
          <w:b w:val="false"/>
          <w:i w:val="false"/>
          <w:color w:val="000000"/>
          <w:sz w:val="28"/>
        </w:rPr>
        <w:t>
      Аты /_/_/_/_/_/_/_/_/_/_/_/_/_/_/_/_/_/_/_/_/_/_/_/_/_/</w:t>
      </w:r>
    </w:p>
    <w:p>
      <w:pPr>
        <w:spacing w:after="0"/>
        <w:ind w:left="0"/>
        <w:jc w:val="both"/>
      </w:pPr>
      <w:r>
        <w:rPr>
          <w:rFonts w:ascii="Times New Roman"/>
          <w:b w:val="false"/>
          <w:i w:val="false"/>
          <w:color w:val="000000"/>
          <w:sz w:val="28"/>
        </w:rPr>
        <w:t>
      Әкесінің аты /_/_/_/_/_/_/_/_/_/_/_/_/_/_/_/_/_/_/_/_/_/_/_/_/_/_/</w:t>
      </w:r>
    </w:p>
    <w:p>
      <w:pPr>
        <w:spacing w:after="0"/>
        <w:ind w:left="0"/>
        <w:jc w:val="both"/>
      </w:pPr>
      <w:r>
        <w:rPr>
          <w:rFonts w:ascii="Times New Roman"/>
          <w:b w:val="false"/>
          <w:i w:val="false"/>
          <w:color w:val="000000"/>
          <w:sz w:val="28"/>
        </w:rPr>
        <w:t>
      3.1. Туған күні "__"___________19__ж.</w:t>
      </w:r>
    </w:p>
    <w:p>
      <w:pPr>
        <w:spacing w:after="0"/>
        <w:ind w:left="0"/>
        <w:jc w:val="both"/>
      </w:pPr>
      <w:r>
        <w:rPr>
          <w:rFonts w:ascii="Times New Roman"/>
          <w:b w:val="false"/>
          <w:i w:val="false"/>
          <w:color w:val="000000"/>
          <w:sz w:val="28"/>
        </w:rPr>
        <w:t>
      3.2. Тұрғылықты жері______________________________________________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(қысқартусыз)</w:t>
      </w:r>
    </w:p>
    <w:p>
      <w:pPr>
        <w:spacing w:after="0"/>
        <w:ind w:left="0"/>
        <w:jc w:val="both"/>
      </w:pPr>
      <w:r>
        <w:rPr>
          <w:rFonts w:ascii="Times New Roman"/>
          <w:b w:val="false"/>
          <w:i w:val="false"/>
          <w:color w:val="000000"/>
          <w:sz w:val="28"/>
        </w:rPr>
        <w:t>
      4. Заңды тұлғаның, жеке кәсіпкердің атауы_________________________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4.1. СТН (ЖСН, БСН) /_/_/_/_/_/_/_/_/_/_/_/_/</w:t>
      </w:r>
    </w:p>
    <w:p>
      <w:pPr>
        <w:spacing w:after="0"/>
        <w:ind w:left="0"/>
        <w:jc w:val="both"/>
      </w:pPr>
      <w:r>
        <w:rPr>
          <w:rFonts w:ascii="Times New Roman"/>
          <w:b w:val="false"/>
          <w:i w:val="false"/>
          <w:color w:val="000000"/>
          <w:sz w:val="28"/>
        </w:rPr>
        <w:t>
      5. Құқық бұзушылықты анықтаған орган______________________________</w:t>
      </w:r>
    </w:p>
    <w:p>
      <w:pPr>
        <w:spacing w:after="0"/>
        <w:ind w:left="0"/>
        <w:jc w:val="both"/>
      </w:pPr>
      <w:r>
        <w:rPr>
          <w:rFonts w:ascii="Times New Roman"/>
          <w:b w:val="false"/>
          <w:i w:val="false"/>
          <w:color w:val="000000"/>
          <w:sz w:val="28"/>
        </w:rPr>
        <w:t>
      6. Істің, материалдың/хаттаманың/нөмірі___Жүргізу күні "_"___20_ж.</w:t>
      </w:r>
    </w:p>
    <w:p>
      <w:pPr>
        <w:spacing w:after="0"/>
        <w:ind w:left="0"/>
        <w:jc w:val="both"/>
      </w:pPr>
      <w:r>
        <w:rPr>
          <w:rFonts w:ascii="Times New Roman"/>
          <w:b w:val="false"/>
          <w:i w:val="false"/>
          <w:color w:val="000000"/>
          <w:sz w:val="28"/>
        </w:rPr>
        <w:t>
      7. Құқық бұзушылық дәрежесі ҚР ӘҚБК___бабы______б______т</w:t>
      </w:r>
    </w:p>
    <w:p>
      <w:pPr>
        <w:spacing w:after="0"/>
        <w:ind w:left="0"/>
        <w:jc w:val="both"/>
      </w:pPr>
      <w:r>
        <w:rPr>
          <w:rFonts w:ascii="Times New Roman"/>
          <w:b w:val="false"/>
          <w:i w:val="false"/>
          <w:color w:val="000000"/>
          <w:sz w:val="28"/>
        </w:rPr>
        <w:t>
      8. Атқарушылық іс жүргізудің қысқартылған күні "__"_________20__ж.</w:t>
      </w:r>
    </w:p>
    <w:p>
      <w:pPr>
        <w:spacing w:after="0"/>
        <w:ind w:left="0"/>
        <w:jc w:val="both"/>
      </w:pPr>
      <w:r>
        <w:rPr>
          <w:rFonts w:ascii="Times New Roman"/>
          <w:b w:val="false"/>
          <w:i w:val="false"/>
          <w:color w:val="000000"/>
          <w:sz w:val="28"/>
        </w:rPr>
        <w:t>
      8.1. Негізінде ___________________________________________________</w:t>
      </w:r>
    </w:p>
    <w:p>
      <w:pPr>
        <w:spacing w:after="0"/>
        <w:ind w:left="0"/>
        <w:jc w:val="both"/>
      </w:pPr>
      <w:r>
        <w:rPr>
          <w:rFonts w:ascii="Times New Roman"/>
          <w:b w:val="false"/>
          <w:i w:val="false"/>
          <w:color w:val="000000"/>
          <w:sz w:val="28"/>
        </w:rPr>
        <w:t>
      "__"_____________20__ж. Бастап.</w:t>
      </w:r>
    </w:p>
    <w:p>
      <w:pPr>
        <w:spacing w:after="0"/>
        <w:ind w:left="0"/>
        <w:jc w:val="both"/>
      </w:pPr>
      <w:r>
        <w:rPr>
          <w:rFonts w:ascii="Times New Roman"/>
          <w:b w:val="false"/>
          <w:i w:val="false"/>
          <w:color w:val="000000"/>
          <w:sz w:val="28"/>
        </w:rPr>
        <w:t>
      9. Хабарлауды жолдаған қызметкердің аты-жөні______________________</w:t>
      </w:r>
    </w:p>
    <w:p>
      <w:pPr>
        <w:spacing w:after="0"/>
        <w:ind w:left="0"/>
        <w:jc w:val="both"/>
      </w:pPr>
      <w:r>
        <w:rPr>
          <w:rFonts w:ascii="Times New Roman"/>
          <w:b w:val="false"/>
          <w:i w:val="false"/>
          <w:color w:val="000000"/>
          <w:sz w:val="28"/>
        </w:rPr>
        <w:t>
      10. Жауапты лауазымды тұлғаның қолы_______________________________</w:t>
      </w:r>
    </w:p>
    <w:p>
      <w:pPr>
        <w:spacing w:after="0"/>
        <w:ind w:left="0"/>
        <w:jc w:val="both"/>
      </w:pPr>
      <w:r>
        <w:rPr>
          <w:rFonts w:ascii="Times New Roman"/>
          <w:b w:val="false"/>
          <w:i w:val="false"/>
          <w:color w:val="000000"/>
          <w:sz w:val="28"/>
        </w:rPr>
        <w:t>
      11. Күні "__"____________20__ж.</w:t>
      </w:r>
    </w:p>
    <w:p>
      <w:pPr>
        <w:spacing w:after="0"/>
        <w:ind w:left="0"/>
        <w:jc w:val="both"/>
      </w:pPr>
      <w:r>
        <w:rPr>
          <w:rFonts w:ascii="Times New Roman"/>
          <w:b w:val="false"/>
          <w:i w:val="false"/>
          <w:color w:val="000000"/>
          <w:sz w:val="28"/>
        </w:rPr>
        <w:t>
      12. ҚСжАЕАЖК-ға келіп түскен күні "__"__________20__ж.</w:t>
      </w:r>
    </w:p>
    <w:p>
      <w:pPr>
        <w:spacing w:after="0"/>
        <w:ind w:left="0"/>
        <w:jc w:val="both"/>
      </w:pPr>
      <w:r>
        <w:rPr>
          <w:rFonts w:ascii="Times New Roman"/>
          <w:b w:val="false"/>
          <w:i w:val="false"/>
          <w:color w:val="000000"/>
          <w:sz w:val="28"/>
        </w:rPr>
        <w:t>
      13. ҚСжАЕАЖК қызметкердің аты-жөні________________________________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"Уәкілетті органдармен әкімшілік құқық бұзушылықтар туралы істерді қарау нәтижелері туралы" 1-АД нысанды есеп</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құқық бұзушылықтар туралы уәкілетті органдармен істерді қарау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құқық бұзушылық туралы уәкілетті органдармен қаралған істердің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12-қосымша</w:t>
            </w:r>
          </w:p>
        </w:tc>
      </w:tr>
    </w:tbl>
    <w:bookmarkStart w:name="z147" w:id="14"/>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14"/>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13-қосымша</w:t>
            </w:r>
          </w:p>
        </w:tc>
      </w:tr>
    </w:tbl>
    <w:bookmarkStart w:name="z149" w:id="1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15"/>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31 мамырдағы</w:t>
            </w:r>
            <w:r>
              <w:br/>
            </w:r>
            <w:r>
              <w:rPr>
                <w:rFonts w:ascii="Times New Roman"/>
                <w:b w:val="false"/>
                <w:i w:val="false"/>
                <w:color w:val="000000"/>
                <w:sz w:val="20"/>
              </w:rPr>
              <w:t>№ 51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