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ca7f" w14:textId="c6e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бірыңғай бюджеттік сыныптамасының кейбір мәселелері» Қазақстан Республикасы Қаржы министрінің 2010 жылғы 1 сәуірдегі № 141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17 маусымдағы N 312 Бұйрығы. Қазақстан Республикасының Әділет министрлігінде 2011 жылы 22 маусымдағы N 7022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«Өңірлерде сыртқы мемлекеттік қаржылық бақылау органдарын жетілдіру туралы» Қазақстан Республикасы Президентінің 2011 жылғы 2 мамырдағы № 67 </w:t>
      </w:r>
      <w:r>
        <w:rPr>
          <w:rFonts w:ascii="Times New Roman"/>
          <w:b w:val="false"/>
          <w:i w:val="false"/>
          <w:color w:val="000000"/>
          <w:sz w:val="28"/>
        </w:rPr>
        <w:t>Жарғысын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 шығыстарының функционалдық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мемлекеттік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«Мемлекеттік басқарудың жалпы функцияларын орындайтын өкілді, атқарушы және басқа органдар»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әкімшісі 282 бюджеттік бағдарламаны мынадай мазмұндағы 001, 002, 003, 100, 106, 107, 108, 109, 115 бюджеттік бағдарламалармен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 Облыстың тексеру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Облыстың тексеру комиссиясының қызметін қамтамасыз ету бойынша көрсетілетін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Ақпараттық жүйелер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Мемлекеттік органдардың күрделі шығыстары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жағдайлар резерві есебінен іс-шараларды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Табиғи және техногендік сипаттағы төтенше жағдайларды жою үшін жергілікті атқару органның төтенше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Шұғыл шығындарға арналған жергілікті атқарушы органның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Жергілікті атқарушы органның резерві қаражаты есебінен сот шешімдері бойынша жергілікті атқарушы органдардың міндеттемелерін орындау»;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001, 002, 003, 100, 106, 107, 108, 109, 115 бюджеттік бағдарламалары бар 378 бюджеттік бағдарламалар әкімшісімен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«378 Республикалық маңызы бар қаланың, астананың тексеру комиссиясы»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Республикалық маңызы бар қаланың, астананың тексеру комиссиясының қызметін қамтамасыз ету бойынша көрсетілетін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Ақпараттық жүйелер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Мемлекеттік органдардың күрделі шығыстары»;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Қазақстан Республикасы Үкіметінің төтенше жағдайлар резерві есебінен іс-шараларды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Табиғи және техногендік сипаттағы төтенше жағдайларды жою үшін жергілікті атқару органның төтенше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Шұғыл шығындарға арналған жергілікті атқарушы органның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 есебінен іс-шаралар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Жергілікті атқарушы органның резерві қаражаты есебінен сот шешімдері бойынша жергілікті атқарушы органдардың міндеттемелерін орындау»;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«Өзгелер»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«Өзгелер»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 «Республикалық маңызы бар қаланың, астананың қаржы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Жергілікті атқарушы органы резервінің қаражаты есебінен соттардың шешімдері бойынша жергілікті атқарушы органдардың міндеттемелерін орындау»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Алматы қаласында қатты тұрмыстық қалдықтарды жеке-жеке жинақтау жүйесін енгізу үшін несиелеу»;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 ««Астана - жаңа қала» арнайы экономикалық аймағын әкімшілендіру басқармасы» бюджеттік бағдарламалардың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004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Астана қаласының инновация қызметінің дамуын қамтамасыз ету жөніндегі қызметтер».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процесі әдіснамасы департаменті (А.Н. Қалиева)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тіркеу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