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d016" w14:textId="b8cd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санитариялық-эпидемиологиялық қадағалауға жататын объектілер мен өнімдердің тізбесін және эпидемиялық маңызы бар объектілердің тізбесін бекіту туралы" Қазақстан Республикасы Денсаулық сақтау министрінің міндетін атқарушының 2010 жылғы 26 қазандағы № 838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17 мамырдағы N 301 Бұйрығы. Қазақстан Республикасының Әділет министрлігінде 2011 жылы 10 маусымда N 7003 тіркелді. Күші жойылды - Қазақстан Республикасы Денсаулық сақтау министрінің м.а. 2012 жылғы 8 тамыздағы № 561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м.а. 2012.08.08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 Кодексінің 21-бабының 2-тармағына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санитариялық-эпидемиологиялық қадағалауға жататын объектілер мен өнімдердің тізбесін және эпидемиялық маңызы бар объектілердің тізбесін бекіту туралы» Қазақстан Республикасы Денсаулық сақтау министрінің міндетін атқарушының 2010 жылғы 26 қазандағы № 838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6652 болып тіркелген, «Егемен Қазақстан» газетінде 2010 жылғы 31 желтоқсанда № 556-559 (26402)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тармақшаның төртінші абзацы мынадай мазмұндағы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«дәрілік заттардың, медициналық мақсаттағы бұйымдар мен медициналық техниканың айналысы саласындағы объектілер;».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әлеуетті қауіпті химиялық және биологиялық заттар және олардың негізінде дайындалатын, адамның денсаулығы үшін әлеуетті қауіп төндіретін (дәрілік заттардан басқа) препараттар, өндіру, қолдану, тасымалдау, өңдеу жағдайларында, сондай-ақ тұрмыстық жағдайларда адамның денсаулығына және қоршаған табиғи ортаға қолайсыз әсер етуге бейім табиғи немесе жасанды жолмен алынған жеке заттар (қосындылар);»;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бақылаудағы нүктелерден алынған су, жабық үй-жайлардың микроклиматы мен ауасы.»;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(К.С. Оспанов) осы бұйрықты Қазақстан Республикасы Әділет министрлігіне мемлекеттік тіркеуге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департаменті (А.С. Таласпаева) осы бұйрық Қазақстан Республикасы Әділет министрлігінде мемлекеттік тіркелгеннен кейін оны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министрі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