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bfa0" w14:textId="bf6b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мемлекеттік геологиялық зерттеу және мониторинг саласындағы жұмыстарды жүргізуге арналған уақыт және бағалау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2011 жылғы 5 мамырдағы N 124 Бұйрығы. Қазақстан Республикасының Әділет министрлігінде 2011 жылы 2 маусымда N 6990 тіркелді. Күші жойылды - Қазақстан Республикасы Инвестициялар және даму министрінің м.а. 2018 жылғы 29 мамырдағы № 402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29.05.2018 </w:t>
      </w:r>
      <w:r>
        <w:rPr>
          <w:rFonts w:ascii="Times New Roman"/>
          <w:b w:val="false"/>
          <w:i w:val="false"/>
          <w:color w:val="ff0000"/>
          <w:sz w:val="28"/>
        </w:rPr>
        <w:t>№ 402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Заңы 20 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Гидрогеологиялық зерттеулерді (түсіру жұмыстары) және жер қойнауы мониторингі (жерасты сулары мониторингі) жүргізуге арналған </w:t>
      </w:r>
      <w:r>
        <w:rPr>
          <w:rFonts w:ascii="Times New Roman"/>
          <w:b w:val="false"/>
          <w:i w:val="false"/>
          <w:color w:val="000000"/>
          <w:sz w:val="28"/>
        </w:rPr>
        <w:t>уақыт нормалары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Гидрогеологиялық </w:t>
      </w:r>
      <w:r>
        <w:rPr>
          <w:rFonts w:ascii="Times New Roman"/>
          <w:b w:val="false"/>
          <w:i w:val="false"/>
          <w:color w:val="000000"/>
          <w:sz w:val="28"/>
        </w:rPr>
        <w:t>жұмыстарды бағалаулар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Геология және жер қойнауын пайдалану комитетіне (Б. Өжкенов):</w:t>
      </w:r>
    </w:p>
    <w:bookmarkEnd w:id="4"/>
    <w:bookmarkStart w:name="z6" w:id="5"/>
    <w:p>
      <w:pPr>
        <w:spacing w:after="0"/>
        <w:ind w:left="0"/>
        <w:jc w:val="both"/>
      </w:pPr>
      <w:r>
        <w:rPr>
          <w:rFonts w:ascii="Times New Roman"/>
          <w:b w:val="false"/>
          <w:i w:val="false"/>
          <w:color w:val="000000"/>
          <w:sz w:val="28"/>
        </w:rPr>
        <w:t>
      1) гидрогеологиялық зерттеулер (түсіру жұмыстары) және жер қойнауы мониторингі (жерасты сулары мониторингі) жүргізу жүмыстарына арналған уақыт нормасын белгіленген тәртіппен, еңбек жөніндегі уәкілетті органмен келіссін;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тіркелуін және оның кейіннен бұқаралық ақпарат құралдарында жариялануын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бірінші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8807"/>
        <w:gridCol w:w="3493"/>
      </w:tblGrid>
      <w:tr>
        <w:trPr>
          <w:trHeight w:val="30" w:hRule="atLeast"/>
        </w:trPr>
        <w:tc>
          <w:tcPr>
            <w:tcW w:w="8807" w:type="dxa"/>
            <w:tcBorders/>
            <w:tcMar>
              <w:top w:w="15" w:type="dxa"/>
              <w:left w:w="15" w:type="dxa"/>
              <w:bottom w:w="15" w:type="dxa"/>
              <w:right w:w="15" w:type="dxa"/>
            </w:tcMar>
            <w:vAlign w:val="center"/>
          </w:tcPr>
          <w:bookmarkStart w:name="z117" w:id="9"/>
          <w:p>
            <w:pPr>
              <w:spacing w:after="20"/>
              <w:ind w:left="20"/>
              <w:jc w:val="both"/>
            </w:pPr>
            <w:r>
              <w:rPr>
                <w:rFonts w:ascii="Times New Roman"/>
                <w:b w:val="false"/>
                <w:i w:val="false"/>
                <w:color w:val="000000"/>
                <w:sz w:val="20"/>
              </w:rPr>
              <w:t>
Қазақстан Республикасы</w:t>
            </w:r>
          </w:p>
          <w:bookmarkEnd w:id="9"/>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Индустрии және</w:t>
            </w:r>
          </w:p>
        </w:tc>
        <w:tc>
          <w:tcPr>
            <w:tcW w:w="3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технологиялар министрі</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Г. Әбдіқалықова</w:t>
      </w:r>
    </w:p>
    <w:p>
      <w:pPr>
        <w:spacing w:after="0"/>
        <w:ind w:left="0"/>
        <w:jc w:val="both"/>
      </w:pPr>
      <w:r>
        <w:rPr>
          <w:rFonts w:ascii="Times New Roman"/>
          <w:b w:val="false"/>
          <w:i w:val="false"/>
          <w:color w:val="000000"/>
          <w:sz w:val="28"/>
        </w:rPr>
        <w:t>
      2011 жылғы 06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 министрінің</w:t>
            </w:r>
            <w:r>
              <w:br/>
            </w:r>
            <w:r>
              <w:rPr>
                <w:rFonts w:ascii="Times New Roman"/>
                <w:b w:val="false"/>
                <w:i w:val="false"/>
                <w:color w:val="000000"/>
                <w:sz w:val="20"/>
              </w:rPr>
              <w:t>2011 жылғы 5 мамырдағы</w:t>
            </w:r>
            <w:r>
              <w:br/>
            </w:r>
            <w:r>
              <w:rPr>
                <w:rFonts w:ascii="Times New Roman"/>
                <w:b w:val="false"/>
                <w:i w:val="false"/>
                <w:color w:val="000000"/>
                <w:sz w:val="20"/>
              </w:rPr>
              <w:t>№ 124 бұйрығымен</w:t>
            </w:r>
            <w:r>
              <w:br/>
            </w:r>
            <w:r>
              <w:rPr>
                <w:rFonts w:ascii="Times New Roman"/>
                <w:b w:val="false"/>
                <w:i w:val="false"/>
                <w:color w:val="000000"/>
                <w:sz w:val="20"/>
              </w:rPr>
              <w:t>Бекітілді</w:t>
            </w:r>
          </w:p>
        </w:tc>
      </w:tr>
    </w:tbl>
    <w:bookmarkStart w:name="z11" w:id="10"/>
    <w:p>
      <w:pPr>
        <w:spacing w:after="0"/>
        <w:ind w:left="0"/>
        <w:jc w:val="left"/>
      </w:pPr>
      <w:r>
        <w:rPr>
          <w:rFonts w:ascii="Times New Roman"/>
          <w:b/>
          <w:i w:val="false"/>
          <w:color w:val="000000"/>
        </w:rPr>
        <w:t xml:space="preserve"> Гидрогеологиялық зерттеулерді (түсіру жұмыстары) және жер қойнауы мониторингі (жерасты сулары мониторингі) жүргізуге арналған уақыт нормалары</w:t>
      </w:r>
      <w:r>
        <w:br/>
      </w:r>
      <w:r>
        <w:rPr>
          <w:rFonts w:ascii="Times New Roman"/>
          <w:b/>
          <w:i w:val="false"/>
          <w:color w:val="000000"/>
        </w:rPr>
        <w:t>1. Жалпы бөлім</w:t>
      </w:r>
    </w:p>
    <w:bookmarkEnd w:id="10"/>
    <w:bookmarkStart w:name="z13" w:id="11"/>
    <w:p>
      <w:pPr>
        <w:spacing w:after="0"/>
        <w:ind w:left="0"/>
        <w:jc w:val="both"/>
      </w:pPr>
      <w:r>
        <w:rPr>
          <w:rFonts w:ascii="Times New Roman"/>
          <w:b w:val="false"/>
          <w:i w:val="false"/>
          <w:color w:val="000000"/>
          <w:sz w:val="28"/>
        </w:rPr>
        <w:t>
      1. Осы нормалар (бұдан әрі – уақыт нормалары) Қазақстан Республикасында мемлекеттік геологиялық жер қойнауларын зерттеу саласында гидрогеологиялық зерттеу (түсіру жұмыстары) және жер қойнауы мониторингі (жерасты сулары мониторингі) жұмыстарын орындайтын орындаушылардың еңбек шығындары мен уақыт мөлшерлерінен тұрады. Осы уақыт мөлшерлері мен еңбек шығындары бірлік және кешенді құндарды анықтауға арналған. Олар республикалық бюджеттің ақша амалдары есебінен орындалатын 1:200000 масштабындағы гидрогеологиялық таспаға түсіру және жер асты суларына мемлекеттік мониторинг жасау объектілерінде жұмыстардың сметалық құнын анықтау үшін пайдаланылады.</w:t>
      </w:r>
    </w:p>
    <w:bookmarkEnd w:id="11"/>
    <w:bookmarkStart w:name="z14" w:id="12"/>
    <w:p>
      <w:pPr>
        <w:spacing w:after="0"/>
        <w:ind w:left="0"/>
        <w:jc w:val="both"/>
      </w:pPr>
      <w:r>
        <w:rPr>
          <w:rFonts w:ascii="Times New Roman"/>
          <w:b w:val="false"/>
          <w:i w:val="false"/>
          <w:color w:val="000000"/>
          <w:sz w:val="28"/>
        </w:rPr>
        <w:t>
      2. Мөлшерлегіш көрсеткіштерді жобалаған кезде келесі деректер және материалдар пайдаланылған:</w:t>
      </w:r>
    </w:p>
    <w:bookmarkEnd w:id="12"/>
    <w:p>
      <w:pPr>
        <w:spacing w:after="0"/>
        <w:ind w:left="0"/>
        <w:jc w:val="both"/>
      </w:pPr>
      <w:r>
        <w:rPr>
          <w:rFonts w:ascii="Times New Roman"/>
          <w:b w:val="false"/>
          <w:i w:val="false"/>
          <w:color w:val="000000"/>
          <w:sz w:val="28"/>
        </w:rPr>
        <w:t>
      геология және жер қойнауын пайдалану Комитеті үшін мемлекеттік тапсырыс бойынша жұмыстарды орындайтын түрлі ұйымдармен жүргізілген жер асты сулар мониторингін, гидрогеологиялық және инженерлі–геологиялық таспаға түсіру бойынша жұмыстарды жүргізгенде жеке операцияларды орындаудағы уақыт межелеу деректері;</w:t>
      </w:r>
    </w:p>
    <w:p>
      <w:pPr>
        <w:spacing w:after="0"/>
        <w:ind w:left="0"/>
        <w:jc w:val="both"/>
      </w:pPr>
      <w:r>
        <w:rPr>
          <w:rFonts w:ascii="Times New Roman"/>
          <w:b w:val="false"/>
          <w:i w:val="false"/>
          <w:color w:val="000000"/>
          <w:sz w:val="28"/>
        </w:rPr>
        <w:t>
      сала ұйымдарының нақты деректері және статистикалық зерттеулері.</w:t>
      </w:r>
    </w:p>
    <w:p>
      <w:pPr>
        <w:spacing w:after="0"/>
        <w:ind w:left="0"/>
        <w:jc w:val="both"/>
      </w:pPr>
      <w:r>
        <w:rPr>
          <w:rFonts w:ascii="Times New Roman"/>
          <w:b w:val="false"/>
          <w:i w:val="false"/>
          <w:color w:val="000000"/>
          <w:sz w:val="28"/>
        </w:rPr>
        <w:t>
      Уақыт мөлшерлері және еңбек шығындары келесі жұмыс түрлеріне жобаланған:</w:t>
      </w:r>
    </w:p>
    <w:bookmarkStart w:name="z193" w:id="13"/>
    <w:p>
      <w:pPr>
        <w:spacing w:after="0"/>
        <w:ind w:left="0"/>
        <w:jc w:val="both"/>
      </w:pPr>
      <w:r>
        <w:rPr>
          <w:rFonts w:ascii="Times New Roman"/>
          <w:b w:val="false"/>
          <w:i w:val="false"/>
          <w:color w:val="000000"/>
          <w:sz w:val="28"/>
        </w:rPr>
        <w:t>
      1) жер асты суларының мониторингі:</w:t>
      </w:r>
    </w:p>
    <w:bookmarkEnd w:id="13"/>
    <w:p>
      <w:pPr>
        <w:spacing w:after="0"/>
        <w:ind w:left="0"/>
        <w:jc w:val="both"/>
      </w:pPr>
      <w:r>
        <w:rPr>
          <w:rFonts w:ascii="Times New Roman"/>
          <w:b w:val="false"/>
          <w:i w:val="false"/>
          <w:color w:val="000000"/>
          <w:sz w:val="28"/>
        </w:rPr>
        <w:t>
      таудың бірлік қазбадан (бұрғылау төтелінен, құдықтан, шыңыраудан) су деңгейін өлшеу;</w:t>
      </w:r>
    </w:p>
    <w:p>
      <w:pPr>
        <w:spacing w:after="0"/>
        <w:ind w:left="0"/>
        <w:jc w:val="both"/>
      </w:pPr>
      <w:r>
        <w:rPr>
          <w:rFonts w:ascii="Times New Roman"/>
          <w:b w:val="false"/>
          <w:i w:val="false"/>
          <w:color w:val="000000"/>
          <w:sz w:val="28"/>
        </w:rPr>
        <w:t>
      бақылау төтелдерінде тереңдікті өлшеу;</w:t>
      </w:r>
    </w:p>
    <w:p>
      <w:pPr>
        <w:spacing w:after="0"/>
        <w:ind w:left="0"/>
        <w:jc w:val="both"/>
      </w:pPr>
      <w:r>
        <w:rPr>
          <w:rFonts w:ascii="Times New Roman"/>
          <w:b w:val="false"/>
          <w:i w:val="false"/>
          <w:color w:val="000000"/>
          <w:sz w:val="28"/>
        </w:rPr>
        <w:t>
      бір тау қазбасынан су температурасын өлшеу;</w:t>
      </w:r>
    </w:p>
    <w:p>
      <w:pPr>
        <w:spacing w:after="0"/>
        <w:ind w:left="0"/>
        <w:jc w:val="both"/>
      </w:pPr>
      <w:r>
        <w:rPr>
          <w:rFonts w:ascii="Times New Roman"/>
          <w:b w:val="false"/>
          <w:i w:val="false"/>
          <w:color w:val="000000"/>
          <w:sz w:val="28"/>
        </w:rPr>
        <w:t>
      бір тау қазбасында су температурасын және су деңгейін бірге өлшеу;</w:t>
      </w:r>
    </w:p>
    <w:p>
      <w:pPr>
        <w:spacing w:after="0"/>
        <w:ind w:left="0"/>
        <w:jc w:val="both"/>
      </w:pPr>
      <w:r>
        <w:rPr>
          <w:rFonts w:ascii="Times New Roman"/>
          <w:b w:val="false"/>
          <w:i w:val="false"/>
          <w:color w:val="000000"/>
          <w:sz w:val="28"/>
        </w:rPr>
        <w:t>
      ағып жатқан су немесе ағын сулардың температурасын өлшеу;</w:t>
      </w:r>
    </w:p>
    <w:p>
      <w:pPr>
        <w:spacing w:after="0"/>
        <w:ind w:left="0"/>
        <w:jc w:val="both"/>
      </w:pPr>
      <w:r>
        <w:rPr>
          <w:rFonts w:ascii="Times New Roman"/>
          <w:b w:val="false"/>
          <w:i w:val="false"/>
          <w:color w:val="000000"/>
          <w:sz w:val="28"/>
        </w:rPr>
        <w:t>
      өздігінен ағып жатқан бұрғылау төтелінен атқылап жатқан су қысымын өлшеу;</w:t>
      </w:r>
    </w:p>
    <w:p>
      <w:pPr>
        <w:spacing w:after="0"/>
        <w:ind w:left="0"/>
        <w:jc w:val="both"/>
      </w:pPr>
      <w:r>
        <w:rPr>
          <w:rFonts w:ascii="Times New Roman"/>
          <w:b w:val="false"/>
          <w:i w:val="false"/>
          <w:color w:val="000000"/>
          <w:sz w:val="28"/>
        </w:rPr>
        <w:t>
      ағын сулардағы су немесе ағып жатқан су шығынын өлшеу;</w:t>
      </w:r>
    </w:p>
    <w:p>
      <w:pPr>
        <w:spacing w:after="0"/>
        <w:ind w:left="0"/>
        <w:jc w:val="both"/>
      </w:pPr>
      <w:r>
        <w:rPr>
          <w:rFonts w:ascii="Times New Roman"/>
          <w:b w:val="false"/>
          <w:i w:val="false"/>
          <w:color w:val="000000"/>
          <w:sz w:val="28"/>
        </w:rPr>
        <w:t>
      ағын сулардан (су қоймаларынан), дара бұрғылау төтелінен, құдықтан, шыңыраудан су сынамаларын немесе ағынды су сынамасын алу;</w:t>
      </w:r>
    </w:p>
    <w:p>
      <w:pPr>
        <w:spacing w:after="0"/>
        <w:ind w:left="0"/>
        <w:jc w:val="both"/>
      </w:pPr>
      <w:r>
        <w:rPr>
          <w:rFonts w:ascii="Times New Roman"/>
          <w:b w:val="false"/>
          <w:i w:val="false"/>
          <w:color w:val="000000"/>
          <w:sz w:val="28"/>
        </w:rPr>
        <w:t>
      тәртіп бақылауларын инспекциялау;</w:t>
      </w:r>
    </w:p>
    <w:p>
      <w:pPr>
        <w:spacing w:after="0"/>
        <w:ind w:left="0"/>
        <w:jc w:val="both"/>
      </w:pPr>
      <w:r>
        <w:rPr>
          <w:rFonts w:ascii="Times New Roman"/>
          <w:b w:val="false"/>
          <w:i w:val="false"/>
          <w:color w:val="000000"/>
          <w:sz w:val="28"/>
        </w:rPr>
        <w:t>
      зерттеу объектілер арасында жұмыстарды жасау кезінде орындаушылардың қоныс аударуы және көшулері;</w:t>
      </w:r>
    </w:p>
    <w:p>
      <w:pPr>
        <w:spacing w:after="0"/>
        <w:ind w:left="0"/>
        <w:jc w:val="both"/>
      </w:pPr>
      <w:r>
        <w:rPr>
          <w:rFonts w:ascii="Times New Roman"/>
          <w:b w:val="false"/>
          <w:i w:val="false"/>
          <w:color w:val="000000"/>
          <w:sz w:val="28"/>
        </w:rPr>
        <w:t>
      құдықтарды, иесіз гидрогеологиялық төтелдерді және бұлақтарды тексеру;</w:t>
      </w:r>
    </w:p>
    <w:bookmarkStart w:name="z202" w:id="14"/>
    <w:p>
      <w:pPr>
        <w:spacing w:after="0"/>
        <w:ind w:left="0"/>
        <w:jc w:val="both"/>
      </w:pPr>
      <w:r>
        <w:rPr>
          <w:rFonts w:ascii="Times New Roman"/>
          <w:b w:val="false"/>
          <w:i w:val="false"/>
          <w:color w:val="000000"/>
          <w:sz w:val="28"/>
        </w:rPr>
        <w:t>
      2) бақылау нүктелерін топожалғау;</w:t>
      </w:r>
    </w:p>
    <w:bookmarkEnd w:id="14"/>
    <w:bookmarkStart w:name="z457" w:id="15"/>
    <w:p>
      <w:pPr>
        <w:spacing w:after="0"/>
        <w:ind w:left="0"/>
        <w:jc w:val="both"/>
      </w:pPr>
      <w:r>
        <w:rPr>
          <w:rFonts w:ascii="Times New Roman"/>
          <w:b w:val="false"/>
          <w:i w:val="false"/>
          <w:color w:val="000000"/>
          <w:sz w:val="28"/>
        </w:rPr>
        <w:t>
      3) 1:200 000 масштабтағы гидрогеологиялық таспаға түсіру:</w:t>
      </w:r>
    </w:p>
    <w:bookmarkEnd w:id="15"/>
    <w:p>
      <w:pPr>
        <w:spacing w:after="0"/>
        <w:ind w:left="0"/>
        <w:jc w:val="both"/>
      </w:pPr>
      <w:r>
        <w:rPr>
          <w:rFonts w:ascii="Times New Roman"/>
          <w:b w:val="false"/>
          <w:i w:val="false"/>
          <w:color w:val="000000"/>
          <w:sz w:val="28"/>
        </w:rPr>
        <w:t>
      бағдарлы зерттеу жұмыстары (гидрогеологиялық, инженерлі–геологиялық және кешенді таспаға түсіру);</w:t>
      </w:r>
    </w:p>
    <w:bookmarkStart w:name="z525" w:id="16"/>
    <w:p>
      <w:pPr>
        <w:spacing w:after="0"/>
        <w:ind w:left="0"/>
        <w:jc w:val="both"/>
      </w:pPr>
      <w:r>
        <w:rPr>
          <w:rFonts w:ascii="Times New Roman"/>
          <w:b w:val="false"/>
          <w:i w:val="false"/>
          <w:color w:val="000000"/>
          <w:sz w:val="28"/>
        </w:rPr>
        <w:t>
      4) таудан өту жұмыстары, құжаттама және сынақтан өткізу (шыңыраулар);</w:t>
      </w:r>
    </w:p>
    <w:bookmarkEnd w:id="16"/>
    <w:bookmarkStart w:name="z527" w:id="17"/>
    <w:p>
      <w:pPr>
        <w:spacing w:after="0"/>
        <w:ind w:left="0"/>
        <w:jc w:val="both"/>
      </w:pPr>
      <w:r>
        <w:rPr>
          <w:rFonts w:ascii="Times New Roman"/>
          <w:b w:val="false"/>
          <w:i w:val="false"/>
          <w:color w:val="000000"/>
          <w:sz w:val="28"/>
        </w:rPr>
        <w:t>
      5) тәжірибелік жұмыстары.</w:t>
      </w:r>
    </w:p>
    <w:bookmarkEnd w:id="17"/>
    <w:p>
      <w:pPr>
        <w:spacing w:after="0"/>
        <w:ind w:left="0"/>
        <w:jc w:val="both"/>
      </w:pPr>
      <w:r>
        <w:rPr>
          <w:rFonts w:ascii="Times New Roman"/>
          <w:b w:val="false"/>
          <w:i w:val="false"/>
          <w:color w:val="000000"/>
          <w:sz w:val="28"/>
        </w:rPr>
        <w:t>
      тәжірибелік жұмыстар (кәшейттеулер, құюлар);</w:t>
      </w:r>
    </w:p>
    <w:bookmarkStart w:name="z528" w:id="18"/>
    <w:p>
      <w:pPr>
        <w:spacing w:after="0"/>
        <w:ind w:left="0"/>
        <w:jc w:val="both"/>
      </w:pPr>
      <w:r>
        <w:rPr>
          <w:rFonts w:ascii="Times New Roman"/>
          <w:b w:val="false"/>
          <w:i w:val="false"/>
          <w:color w:val="000000"/>
          <w:sz w:val="28"/>
        </w:rPr>
        <w:t>
      6) жиынтық есеп берулерді құрастыру.</w:t>
      </w:r>
    </w:p>
    <w:bookmarkEnd w:id="18"/>
    <w:bookmarkStart w:name="z530" w:id="19"/>
    <w:p>
      <w:pPr>
        <w:spacing w:after="0"/>
        <w:ind w:left="0"/>
        <w:jc w:val="both"/>
      </w:pPr>
      <w:r>
        <w:rPr>
          <w:rFonts w:ascii="Times New Roman"/>
          <w:b w:val="false"/>
          <w:i w:val="false"/>
          <w:color w:val="000000"/>
          <w:sz w:val="28"/>
        </w:rPr>
        <w:t>
      7) АКЖ ЖАСММ (ГЕОЛИНК) жүйесінде жер асты сулары мониторингі деректер банкін өңдеу және қалыптастыру:</w:t>
      </w:r>
    </w:p>
    <w:bookmarkEnd w:id="19"/>
    <w:p>
      <w:pPr>
        <w:spacing w:after="0"/>
        <w:ind w:left="0"/>
        <w:jc w:val="both"/>
      </w:pPr>
      <w:r>
        <w:rPr>
          <w:rFonts w:ascii="Times New Roman"/>
          <w:b w:val="false"/>
          <w:i w:val="false"/>
          <w:color w:val="000000"/>
          <w:sz w:val="28"/>
        </w:rPr>
        <w:t>
      жер асты суларының мемлекеттік мониторинг (ЖАСММ) деректер банкін жүргізу және қалыптастыру;</w:t>
      </w:r>
    </w:p>
    <w:p>
      <w:pPr>
        <w:spacing w:after="0"/>
        <w:ind w:left="0"/>
        <w:jc w:val="both"/>
      </w:pPr>
      <w:r>
        <w:rPr>
          <w:rFonts w:ascii="Times New Roman"/>
          <w:b w:val="false"/>
          <w:i w:val="false"/>
          <w:color w:val="000000"/>
          <w:sz w:val="28"/>
        </w:rPr>
        <w:t>
      АКЖ ЖАСММ (ГЕОЛИНК) жүйесінің деректер қорын (ДҚ) пайдаланып ақпараттарды өңдеу.</w:t>
      </w:r>
    </w:p>
    <w:bookmarkStart w:name="z531" w:id="20"/>
    <w:p>
      <w:pPr>
        <w:spacing w:after="0"/>
        <w:ind w:left="0"/>
        <w:jc w:val="both"/>
      </w:pPr>
      <w:r>
        <w:rPr>
          <w:rFonts w:ascii="Times New Roman"/>
          <w:b w:val="false"/>
          <w:i w:val="false"/>
          <w:color w:val="000000"/>
          <w:sz w:val="28"/>
        </w:rPr>
        <w:t>
      8) жер асты суларының күйін және пайдалануын зерттеумен байланысты жұмыстар:</w:t>
      </w:r>
    </w:p>
    <w:bookmarkEnd w:id="20"/>
    <w:p>
      <w:pPr>
        <w:spacing w:after="0"/>
        <w:ind w:left="0"/>
        <w:jc w:val="both"/>
      </w:pPr>
      <w:r>
        <w:rPr>
          <w:rFonts w:ascii="Times New Roman"/>
          <w:b w:val="false"/>
          <w:i w:val="false"/>
          <w:color w:val="000000"/>
          <w:sz w:val="28"/>
        </w:rPr>
        <w:t>
      бұрғылау төтелдерінен жер асты суларының пайдаланылатын су қақпаларын тексеру (алғашқы және қайта).</w:t>
      </w:r>
    </w:p>
    <w:bookmarkStart w:name="z15" w:id="21"/>
    <w:p>
      <w:pPr>
        <w:spacing w:after="0"/>
        <w:ind w:left="0"/>
        <w:jc w:val="both"/>
      </w:pPr>
      <w:r>
        <w:rPr>
          <w:rFonts w:ascii="Times New Roman"/>
          <w:b w:val="false"/>
          <w:i w:val="false"/>
          <w:color w:val="000000"/>
          <w:sz w:val="28"/>
        </w:rPr>
        <w:t>
      3. Осы уақыт нормалары анағұрлым тиімді әдістемелерді, техниканы, технологияны және жұмыстарды ұйымдастыруды қолдану негізінде жобаланған және сәйкес жұмыс түрлерін жүргізу үшін қажетті өндірістік процестер кешенін ескереді.</w:t>
      </w:r>
    </w:p>
    <w:bookmarkEnd w:id="21"/>
    <w:p>
      <w:pPr>
        <w:spacing w:after="0"/>
        <w:ind w:left="0"/>
        <w:jc w:val="both"/>
      </w:pPr>
      <w:r>
        <w:rPr>
          <w:rFonts w:ascii="Times New Roman"/>
          <w:b w:val="false"/>
          <w:i w:val="false"/>
          <w:color w:val="000000"/>
          <w:sz w:val="28"/>
        </w:rPr>
        <w:t>
      Әр бөлім жалпы қағидалардан тұрады, оларда бөлімде орналастырылған жұмыс түрлерінің әр алуандылығына қатысты мәліметтер, жұмыс орындалуының физикалық көрсеткішінің уақыт мөлшерлері (1 өлшем, 1 сынама, бағдардың 1 километрі (бұдан әрі - км) және жұмыстың физикалық көрсеткішіне лауазымы және мамандығы бойынша орындаушылардың еңбек шығындарының мөлшерлері көрсетілген.</w:t>
      </w:r>
    </w:p>
    <w:p>
      <w:pPr>
        <w:spacing w:after="0"/>
        <w:ind w:left="0"/>
        <w:jc w:val="both"/>
      </w:pPr>
      <w:r>
        <w:rPr>
          <w:rFonts w:ascii="Times New Roman"/>
          <w:b w:val="false"/>
          <w:i w:val="false"/>
          <w:color w:val="000000"/>
          <w:sz w:val="28"/>
        </w:rPr>
        <w:t xml:space="preserve">
      Жұмысшылар және басшылар лауазымдары, мамандар және басқа да қызметкерлердің мамандықтарының атаулары, оларға тарифтік дәрежелер және санаттар Геология саласындағы мекемелерде жұмыс атқаратын қызметкерлердің лауазымдарына типтік біліктілік сипаттамасына және жұмыстар мен жұмысшылар мамандықтарының </w:t>
      </w:r>
      <w:r>
        <w:rPr>
          <w:rFonts w:ascii="Times New Roman"/>
          <w:b w:val="false"/>
          <w:i w:val="false"/>
          <w:color w:val="000000"/>
          <w:sz w:val="28"/>
        </w:rPr>
        <w:t>Бірыңғай</w:t>
      </w:r>
      <w:r>
        <w:rPr>
          <w:rFonts w:ascii="Times New Roman"/>
          <w:b w:val="false"/>
          <w:i w:val="false"/>
          <w:color w:val="000000"/>
          <w:sz w:val="28"/>
        </w:rPr>
        <w:t xml:space="preserve"> </w:t>
      </w:r>
      <w:r>
        <w:rPr>
          <w:rFonts w:ascii="Times New Roman"/>
          <w:b w:val="false"/>
          <w:i w:val="false"/>
          <w:color w:val="000000"/>
          <w:sz w:val="28"/>
        </w:rPr>
        <w:t>тарифтік-біліктілік</w:t>
      </w:r>
      <w:r>
        <w:rPr>
          <w:rFonts w:ascii="Times New Roman"/>
          <w:b w:val="false"/>
          <w:i w:val="false"/>
          <w:color w:val="000000"/>
          <w:sz w:val="28"/>
        </w:rPr>
        <w:t xml:space="preserve"> анықтамалығына сәйкес бекітіледі.</w:t>
      </w:r>
    </w:p>
    <w:p>
      <w:pPr>
        <w:spacing w:after="0"/>
        <w:ind w:left="0"/>
        <w:jc w:val="both"/>
      </w:pPr>
      <w:r>
        <w:rPr>
          <w:rFonts w:ascii="Times New Roman"/>
          <w:b w:val="false"/>
          <w:i w:val="false"/>
          <w:color w:val="000000"/>
          <w:sz w:val="28"/>
        </w:rPr>
        <w:t>
      Мөлшерлемелер жұмыс орнында қызмет көрсету және демалу уақыты мен жеке қажеттіліктер бойынша уақыт есептемелерін ескеріп жобаланған.</w:t>
      </w:r>
    </w:p>
    <w:bookmarkStart w:name="z16" w:id="22"/>
    <w:p>
      <w:pPr>
        <w:spacing w:after="0"/>
        <w:ind w:left="0"/>
        <w:jc w:val="both"/>
      </w:pPr>
      <w:r>
        <w:rPr>
          <w:rFonts w:ascii="Times New Roman"/>
          <w:b w:val="false"/>
          <w:i w:val="false"/>
          <w:color w:val="000000"/>
          <w:sz w:val="28"/>
        </w:rPr>
        <w:t>
      4. Құжатта келтірілген сандық көрсеткіштердің мәндері (тереңдік, қашықтық), олар үшін "дейін" деп көрсетілген. Оларды қосымша қабылдаған жөн.</w:t>
      </w:r>
    </w:p>
    <w:bookmarkEnd w:id="22"/>
    <w:p>
      <w:pPr>
        <w:spacing w:after="0"/>
        <w:ind w:left="0"/>
        <w:jc w:val="both"/>
      </w:pPr>
      <w:r>
        <w:rPr>
          <w:rFonts w:ascii="Times New Roman"/>
          <w:b w:val="false"/>
          <w:i w:val="false"/>
          <w:color w:val="000000"/>
          <w:sz w:val="28"/>
        </w:rPr>
        <w:t>
      Уақыт нормаларында негізгі жұмыс түріне кететін шығындардан өзге онымен технологиялық байланыстағы жұмыстар шығындары ескерілген, оларды орындау жабдықтық ережелерге және әдістемелік нұсқауларға сәйкес міндетті болып табылады.</w:t>
      </w:r>
    </w:p>
    <w:bookmarkStart w:name="z17" w:id="23"/>
    <w:p>
      <w:pPr>
        <w:spacing w:after="0"/>
        <w:ind w:left="0"/>
        <w:jc w:val="both"/>
      </w:pPr>
      <w:r>
        <w:rPr>
          <w:rFonts w:ascii="Times New Roman"/>
          <w:b w:val="false"/>
          <w:i w:val="false"/>
          <w:color w:val="000000"/>
          <w:sz w:val="28"/>
        </w:rPr>
        <w:t>
      5. Алдын ала дайындау–қорытынды операцияларға келесілер қосылған:</w:t>
      </w:r>
    </w:p>
    <w:bookmarkEnd w:id="23"/>
    <w:p>
      <w:pPr>
        <w:spacing w:after="0"/>
        <w:ind w:left="0"/>
        <w:jc w:val="both"/>
      </w:pPr>
      <w:r>
        <w:rPr>
          <w:rFonts w:ascii="Times New Roman"/>
          <w:b w:val="false"/>
          <w:i w:val="false"/>
          <w:color w:val="000000"/>
          <w:sz w:val="28"/>
        </w:rPr>
        <w:t>
      нақты жұмысты орындауға тапсырма, материалдар, түрлі құжаттар, оның ішінде технологиялық құжаттарды беру және алу;</w:t>
      </w:r>
    </w:p>
    <w:p>
      <w:pPr>
        <w:spacing w:after="0"/>
        <w:ind w:left="0"/>
        <w:jc w:val="both"/>
      </w:pPr>
      <w:r>
        <w:rPr>
          <w:rFonts w:ascii="Times New Roman"/>
          <w:b w:val="false"/>
          <w:i w:val="false"/>
          <w:color w:val="000000"/>
          <w:sz w:val="28"/>
        </w:rPr>
        <w:t>
      жұмыспен және технологиялық құжаттармен танысу, оның ішінде қажетті үзінділерді және көшірмелерді түсірулерді орындау;</w:t>
      </w:r>
    </w:p>
    <w:p>
      <w:pPr>
        <w:spacing w:after="0"/>
        <w:ind w:left="0"/>
        <w:jc w:val="both"/>
      </w:pPr>
      <w:r>
        <w:rPr>
          <w:rFonts w:ascii="Times New Roman"/>
          <w:b w:val="false"/>
          <w:i w:val="false"/>
          <w:color w:val="000000"/>
          <w:sz w:val="28"/>
        </w:rPr>
        <w:t>
      жұмыс жүргізу реті және оның қауіпсіз өтуі туралы нұсқамалар;</w:t>
      </w:r>
    </w:p>
    <w:p>
      <w:pPr>
        <w:spacing w:after="0"/>
        <w:ind w:left="0"/>
        <w:jc w:val="both"/>
      </w:pPr>
      <w:r>
        <w:rPr>
          <w:rFonts w:ascii="Times New Roman"/>
          <w:b w:val="false"/>
          <w:i w:val="false"/>
          <w:color w:val="000000"/>
          <w:sz w:val="28"/>
        </w:rPr>
        <w:t>
      жұмыс басында құралдарды қайрау және жөндеу;</w:t>
      </w:r>
    </w:p>
    <w:p>
      <w:pPr>
        <w:spacing w:after="0"/>
        <w:ind w:left="0"/>
        <w:jc w:val="both"/>
      </w:pPr>
      <w:r>
        <w:rPr>
          <w:rFonts w:ascii="Times New Roman"/>
          <w:b w:val="false"/>
          <w:i w:val="false"/>
          <w:color w:val="000000"/>
          <w:sz w:val="28"/>
        </w:rPr>
        <w:t>
      құралды, түрлі құжаттарды және орындалған жұмысты қабылдау және тапсыру.</w:t>
      </w:r>
    </w:p>
    <w:bookmarkStart w:name="z18" w:id="24"/>
    <w:p>
      <w:pPr>
        <w:spacing w:after="0"/>
        <w:ind w:left="0"/>
        <w:jc w:val="both"/>
      </w:pPr>
      <w:r>
        <w:rPr>
          <w:rFonts w:ascii="Times New Roman"/>
          <w:b w:val="false"/>
          <w:i w:val="false"/>
          <w:color w:val="000000"/>
          <w:sz w:val="28"/>
        </w:rPr>
        <w:t>
      6. Жұмыс орнында қызмет көрсетуге байланысты операцияларға келесілер жатқызылған; жұмыс орны ширегінде еңбек жабдықтары мен құралдарының қажетті орын ауыстырулары; оларды қарап шығу (тексеру), тозған құралды және өзге де жабдықтарды ауыстыру; тапсырма орындау периодында өтпей қалған құралды қайрау; жұмысты орындап болғаннан кейін еңбек құралын майлау және ретке келтіру; жұмыс орынын тазалау.</w:t>
      </w:r>
    </w:p>
    <w:bookmarkEnd w:id="24"/>
    <w:bookmarkStart w:name="z19" w:id="25"/>
    <w:p>
      <w:pPr>
        <w:spacing w:after="0"/>
        <w:ind w:left="0"/>
        <w:jc w:val="both"/>
      </w:pPr>
      <w:r>
        <w:rPr>
          <w:rFonts w:ascii="Times New Roman"/>
          <w:b w:val="false"/>
          <w:i w:val="false"/>
          <w:color w:val="000000"/>
          <w:sz w:val="28"/>
        </w:rPr>
        <w:t>
      7. Мазмұнда тізімделіп көрсетілмеген, бірақ оның ажырамас бөлігі болып табылатын жұмыс элементтері ерекше төлемге жатпайды.</w:t>
      </w:r>
    </w:p>
    <w:bookmarkEnd w:id="25"/>
    <w:bookmarkStart w:name="z20" w:id="26"/>
    <w:p>
      <w:pPr>
        <w:spacing w:after="0"/>
        <w:ind w:left="0"/>
        <w:jc w:val="both"/>
      </w:pPr>
      <w:r>
        <w:rPr>
          <w:rFonts w:ascii="Times New Roman"/>
          <w:b w:val="false"/>
          <w:i w:val="false"/>
          <w:color w:val="000000"/>
          <w:sz w:val="28"/>
        </w:rPr>
        <w:t>
      8. Дала алқабы жұмыстары үшін оларды жүргізудің келесі шарттары қабылданған:</w:t>
      </w:r>
    </w:p>
    <w:bookmarkEnd w:id="26"/>
    <w:p>
      <w:pPr>
        <w:spacing w:after="0"/>
        <w:ind w:left="0"/>
        <w:jc w:val="both"/>
      </w:pPr>
      <w:r>
        <w:rPr>
          <w:rFonts w:ascii="Times New Roman"/>
          <w:b w:val="false"/>
          <w:i w:val="false"/>
          <w:color w:val="000000"/>
          <w:sz w:val="28"/>
        </w:rPr>
        <w:t>
      ашық жұмыс орнында ауа температурасы + 5</w:t>
      </w:r>
      <w:r>
        <w:rPr>
          <w:rFonts w:ascii="Times New Roman"/>
          <w:b w:val="false"/>
          <w:i w:val="false"/>
          <w:color w:val="000000"/>
          <w:vertAlign w:val="superscript"/>
        </w:rPr>
        <w:t>0</w:t>
      </w:r>
      <w:r>
        <w:rPr>
          <w:rFonts w:ascii="Times New Roman"/>
          <w:b w:val="false"/>
          <w:i w:val="false"/>
          <w:color w:val="000000"/>
          <w:sz w:val="28"/>
        </w:rPr>
        <w:t>-тен + 30</w:t>
      </w:r>
      <w:r>
        <w:rPr>
          <w:rFonts w:ascii="Times New Roman"/>
          <w:b w:val="false"/>
          <w:i w:val="false"/>
          <w:color w:val="000000"/>
          <w:vertAlign w:val="superscript"/>
        </w:rPr>
        <w:t>0</w:t>
      </w:r>
      <w:r>
        <w:rPr>
          <w:rFonts w:ascii="Times New Roman"/>
          <w:b w:val="false"/>
          <w:i w:val="false"/>
          <w:color w:val="000000"/>
          <w:sz w:val="28"/>
        </w:rPr>
        <w:t xml:space="preserve"> С–ге дейін;</w:t>
      </w:r>
    </w:p>
    <w:p>
      <w:pPr>
        <w:spacing w:after="0"/>
        <w:ind w:left="0"/>
        <w:jc w:val="both"/>
      </w:pPr>
      <w:r>
        <w:rPr>
          <w:rFonts w:ascii="Times New Roman"/>
          <w:b w:val="false"/>
          <w:i w:val="false"/>
          <w:color w:val="000000"/>
          <w:sz w:val="28"/>
        </w:rPr>
        <w:t>
      жердің абсолюттік биіктігі 1500 м–ге дейін;</w:t>
      </w:r>
    </w:p>
    <w:p>
      <w:pPr>
        <w:spacing w:after="0"/>
        <w:ind w:left="0"/>
        <w:jc w:val="both"/>
      </w:pPr>
      <w:r>
        <w:rPr>
          <w:rFonts w:ascii="Times New Roman"/>
          <w:b w:val="false"/>
          <w:i w:val="false"/>
          <w:color w:val="000000"/>
          <w:sz w:val="28"/>
        </w:rPr>
        <w:t>
      тау беттерінің тікжарлығы 35</w:t>
      </w:r>
      <w:r>
        <w:rPr>
          <w:rFonts w:ascii="Times New Roman"/>
          <w:b w:val="false"/>
          <w:i w:val="false"/>
          <w:color w:val="000000"/>
          <w:vertAlign w:val="superscript"/>
        </w:rPr>
        <w:t>0</w:t>
      </w:r>
      <w:r>
        <w:rPr>
          <w:rFonts w:ascii="Times New Roman"/>
          <w:b w:val="false"/>
          <w:i w:val="false"/>
          <w:color w:val="000000"/>
          <w:sz w:val="28"/>
        </w:rPr>
        <w:t>–ке дейін;</w:t>
      </w:r>
    </w:p>
    <w:p>
      <w:pPr>
        <w:spacing w:after="0"/>
        <w:ind w:left="0"/>
        <w:jc w:val="both"/>
      </w:pPr>
      <w:r>
        <w:rPr>
          <w:rFonts w:ascii="Times New Roman"/>
          <w:b w:val="false"/>
          <w:i w:val="false"/>
          <w:color w:val="000000"/>
          <w:sz w:val="28"/>
        </w:rPr>
        <w:t>
      құрғақ қатты топырақта жаяу жүргенде жүк салмағы 20 кг–ға дейін;</w:t>
      </w:r>
    </w:p>
    <w:p>
      <w:pPr>
        <w:spacing w:after="0"/>
        <w:ind w:left="0"/>
        <w:jc w:val="both"/>
      </w:pPr>
      <w:r>
        <w:rPr>
          <w:rFonts w:ascii="Times New Roman"/>
          <w:b w:val="false"/>
          <w:i w:val="false"/>
          <w:color w:val="000000"/>
          <w:sz w:val="28"/>
        </w:rPr>
        <w:t>
      жел жылдамдығы 14 м/сек–ке дейін.</w:t>
      </w:r>
    </w:p>
    <w:bookmarkStart w:name="z21" w:id="27"/>
    <w:p>
      <w:pPr>
        <w:spacing w:after="0"/>
        <w:ind w:left="0"/>
        <w:jc w:val="both"/>
      </w:pPr>
      <w:r>
        <w:rPr>
          <w:rFonts w:ascii="Times New Roman"/>
          <w:b w:val="false"/>
          <w:i w:val="false"/>
          <w:color w:val="000000"/>
          <w:sz w:val="28"/>
        </w:rPr>
        <w:t xml:space="preserve">
      9. 8 тармақта ескерілген шарттардан өзге шарттарда жұмысты орындауда, уақыт мөлшерлеріне түзету коэффициенттері қолданылады, олардың ерекше шарттары мен мәндері уақыт нормаларының </w:t>
      </w:r>
      <w:r>
        <w:rPr>
          <w:rFonts w:ascii="Times New Roman"/>
          <w:b w:val="false"/>
          <w:i w:val="false"/>
          <w:color w:val="000000"/>
          <w:sz w:val="28"/>
        </w:rPr>
        <w:t>1 қосымшасының</w:t>
      </w:r>
      <w:r>
        <w:rPr>
          <w:rFonts w:ascii="Times New Roman"/>
          <w:b w:val="false"/>
          <w:i w:val="false"/>
          <w:color w:val="000000"/>
          <w:sz w:val="28"/>
        </w:rPr>
        <w:t xml:space="preserve"> 1 кестесінде келтірілген.</w:t>
      </w:r>
    </w:p>
    <w:bookmarkEnd w:id="27"/>
    <w:bookmarkStart w:name="z22" w:id="28"/>
    <w:p>
      <w:pPr>
        <w:spacing w:after="0"/>
        <w:ind w:left="0"/>
        <w:jc w:val="both"/>
      </w:pPr>
      <w:r>
        <w:rPr>
          <w:rFonts w:ascii="Times New Roman"/>
          <w:b w:val="false"/>
          <w:i w:val="false"/>
          <w:color w:val="000000"/>
          <w:sz w:val="28"/>
        </w:rPr>
        <w:t>
      10. Уақыт мөлшерін есептеуде дала алқабында жұмысты өткізу үшін 40 сағаттық алты күндік жұмыс аптасы қабылданған. 36–сағаттық алты күндік жұмыс аптасына уақыт мөлшерін қайта есептеген жағдайда, абсолют биіктігі 2300 метрден асатын таулы аймақтарда жұмыс жасағанда уақыт мөлшерлері кестеде келтірілген, 1,14 коэффициентіне көбейтіледі.</w:t>
      </w:r>
    </w:p>
    <w:bookmarkEnd w:id="28"/>
    <w:p>
      <w:pPr>
        <w:spacing w:after="0"/>
        <w:ind w:left="0"/>
        <w:jc w:val="both"/>
      </w:pPr>
      <w:r>
        <w:rPr>
          <w:rFonts w:ascii="Times New Roman"/>
          <w:b w:val="false"/>
          <w:i w:val="false"/>
          <w:color w:val="000000"/>
          <w:sz w:val="28"/>
        </w:rPr>
        <w:t>
      Камералды жұмыстарды жүргізуге уақыт мөлшерлерін есептегенде (соның ішінде ЖАСММ ДБ жүргізу және қалыптастыру бойынша) 40 сағаттық бес күндік жұмыс аптасы қабылданған.</w:t>
      </w:r>
    </w:p>
    <w:bookmarkStart w:name="z23" w:id="29"/>
    <w:p>
      <w:pPr>
        <w:spacing w:after="0"/>
        <w:ind w:left="0"/>
        <w:jc w:val="both"/>
      </w:pPr>
      <w:r>
        <w:rPr>
          <w:rFonts w:ascii="Times New Roman"/>
          <w:b w:val="false"/>
          <w:i w:val="false"/>
          <w:color w:val="000000"/>
          <w:sz w:val="28"/>
        </w:rPr>
        <w:t>
      11. ИТҚ еңбектерінің шығындарында гидрогеологиялық партиялардың басшылары ескерілген.</w:t>
      </w:r>
    </w:p>
    <w:bookmarkEnd w:id="29"/>
    <w:bookmarkStart w:name="z24" w:id="30"/>
    <w:p>
      <w:pPr>
        <w:spacing w:after="0"/>
        <w:ind w:left="0"/>
        <w:jc w:val="both"/>
      </w:pPr>
      <w:r>
        <w:rPr>
          <w:rFonts w:ascii="Times New Roman"/>
          <w:b w:val="false"/>
          <w:i w:val="false"/>
          <w:color w:val="000000"/>
          <w:sz w:val="28"/>
        </w:rPr>
        <w:t>
      12. Мөлшерлермен орындаушылардың орын ауыстырулары тек жұмыс орны ширегінде ғана ескерілген. Орындаушылардың бір жұмыс орнынан келесісіне орын ауысуы, жалпы сипаттағы дала алқабындағы жұмыстарды жүргізген кезде жұмыс орнына келу немесе көлікпен келу және жұмысты орындап болғаннан кейін шоғырлану орнына қайтумен байланысты қозғалулар жеке мөлшерленеді.</w:t>
      </w:r>
    </w:p>
    <w:bookmarkEnd w:id="30"/>
    <w:bookmarkStart w:name="z25" w:id="31"/>
    <w:p>
      <w:pPr>
        <w:spacing w:after="0"/>
        <w:ind w:left="0"/>
        <w:jc w:val="both"/>
      </w:pPr>
      <w:r>
        <w:rPr>
          <w:rFonts w:ascii="Times New Roman"/>
          <w:b w:val="false"/>
          <w:i w:val="false"/>
          <w:color w:val="000000"/>
          <w:sz w:val="28"/>
        </w:rPr>
        <w:t>
      13. Жұмыстарды орындаудың өзге жағдайларында (12 т. көрсетілгендерден ерекшелер) шығындар сметалық қаражат есебін құрастыру жолымен есептелу керек (бұдан әрі – СҚЕ).</w:t>
      </w:r>
    </w:p>
    <w:bookmarkEnd w:id="31"/>
    <w:bookmarkStart w:name="z26" w:id="32"/>
    <w:p>
      <w:pPr>
        <w:spacing w:after="0"/>
        <w:ind w:left="0"/>
        <w:jc w:val="both"/>
      </w:pPr>
      <w:r>
        <w:rPr>
          <w:rFonts w:ascii="Times New Roman"/>
          <w:b w:val="false"/>
          <w:i w:val="false"/>
          <w:color w:val="000000"/>
          <w:sz w:val="28"/>
        </w:rPr>
        <w:t>
      14. Еңбек мөлшерлерін бекіткенде мөлшер түзетін факторлар ескерілген, олар нақты жұмыстың орындалу уақытын және оның еңбек сыйымдылығын анықтайды. Бұл факторлар уақыт нормаларының 1 қосымшасының №№ 1 - 7 кестелерінде топтастырылған, осылар арқылы жұмыстың орындалу күрделілігінің дәрежесі анықталады, немесе мөлшерлі кестелерде нақты сандық мәндер түрінде көрсетіледі.</w:t>
      </w:r>
    </w:p>
    <w:bookmarkEnd w:id="32"/>
    <w:p>
      <w:pPr>
        <w:spacing w:after="0"/>
        <w:ind w:left="0"/>
        <w:jc w:val="both"/>
      </w:pPr>
      <w:r>
        <w:rPr>
          <w:rFonts w:ascii="Times New Roman"/>
          <w:b w:val="false"/>
          <w:i w:val="false"/>
          <w:color w:val="000000"/>
          <w:sz w:val="28"/>
        </w:rPr>
        <w:t>
      Жұмыс көлемдері, оларды жүргізу жағдайлары, өту дәрежесі, гидрогеологиялық құрылым күрделілігі және өзге де факторлар жобаның геолого-әдістемелік бөлігімен дәлелденеді.</w:t>
      </w:r>
    </w:p>
    <w:bookmarkStart w:name="z27" w:id="33"/>
    <w:p>
      <w:pPr>
        <w:spacing w:after="0"/>
        <w:ind w:left="0"/>
        <w:jc w:val="left"/>
      </w:pPr>
      <w:r>
        <w:rPr>
          <w:rFonts w:ascii="Times New Roman"/>
          <w:b/>
          <w:i w:val="false"/>
          <w:color w:val="000000"/>
        </w:rPr>
        <w:t xml:space="preserve"> 2. Жұмысты ұйымдастыру</w:t>
      </w:r>
    </w:p>
    <w:bookmarkEnd w:id="33"/>
    <w:bookmarkStart w:name="z28" w:id="34"/>
    <w:p>
      <w:pPr>
        <w:spacing w:after="0"/>
        <w:ind w:left="0"/>
        <w:jc w:val="both"/>
      </w:pPr>
      <w:r>
        <w:rPr>
          <w:rFonts w:ascii="Times New Roman"/>
          <w:b w:val="false"/>
          <w:i w:val="false"/>
          <w:color w:val="000000"/>
          <w:sz w:val="28"/>
        </w:rPr>
        <w:t xml:space="preserve">
      15. Қазақстан Республикасы Үкіметінің № 70 </w:t>
      </w:r>
      <w:r>
        <w:rPr>
          <w:rFonts w:ascii="Times New Roman"/>
          <w:b w:val="false"/>
          <w:i w:val="false"/>
          <w:color w:val="000000"/>
          <w:sz w:val="28"/>
        </w:rPr>
        <w:t>қаулысымен</w:t>
      </w:r>
      <w:r>
        <w:rPr>
          <w:rFonts w:ascii="Times New Roman"/>
          <w:b w:val="false"/>
          <w:i w:val="false"/>
          <w:color w:val="000000"/>
          <w:sz w:val="28"/>
        </w:rPr>
        <w:t xml:space="preserve"> 2010 жылдың 4 ақпанында 2010 – 2014 жж. бекітілген уақыт нормалары Қазақстан Республикасының Энергетика және минералды ресурстар Министрлігінің Стратегиялық жоспарын; Қазақстан Республикасы Үкіметінің № 1530 </w:t>
      </w:r>
      <w:r>
        <w:rPr>
          <w:rFonts w:ascii="Times New Roman"/>
          <w:b w:val="false"/>
          <w:i w:val="false"/>
          <w:color w:val="000000"/>
          <w:sz w:val="28"/>
        </w:rPr>
        <w:t>қаулысымен</w:t>
      </w:r>
      <w:r>
        <w:rPr>
          <w:rFonts w:ascii="Times New Roman"/>
          <w:b w:val="false"/>
          <w:i w:val="false"/>
          <w:color w:val="000000"/>
          <w:sz w:val="28"/>
        </w:rPr>
        <w:t xml:space="preserve"> 2010 жылдың 31 желтоқсанында бекітілген 2010 – 2014 жж. елдің минералды – шикізат кешенінің қор базасын дамыту бағдарламасын жүзеге асыру ширегінде құрастырылды.</w:t>
      </w:r>
    </w:p>
    <w:bookmarkEnd w:id="34"/>
    <w:bookmarkStart w:name="z29" w:id="35"/>
    <w:p>
      <w:pPr>
        <w:spacing w:after="0"/>
        <w:ind w:left="0"/>
        <w:jc w:val="both"/>
      </w:pPr>
      <w:r>
        <w:rPr>
          <w:rFonts w:ascii="Times New Roman"/>
          <w:b w:val="false"/>
          <w:i w:val="false"/>
          <w:color w:val="000000"/>
          <w:sz w:val="28"/>
        </w:rPr>
        <w:t>
      16. Еңбек мөлшерлерінің сандық мәндері келесілерді сипаттайтын жағдайлар үшін бекітілген:</w:t>
      </w:r>
    </w:p>
    <w:bookmarkEnd w:id="35"/>
    <w:p>
      <w:pPr>
        <w:spacing w:after="0"/>
        <w:ind w:left="0"/>
        <w:jc w:val="both"/>
      </w:pPr>
      <w:r>
        <w:rPr>
          <w:rFonts w:ascii="Times New Roman"/>
          <w:b w:val="false"/>
          <w:i w:val="false"/>
          <w:color w:val="000000"/>
          <w:sz w:val="28"/>
        </w:rPr>
        <w:t>
      жөнделген еңбек амалдарымен жұмысты орындау;</w:t>
      </w:r>
    </w:p>
    <w:p>
      <w:pPr>
        <w:spacing w:after="0"/>
        <w:ind w:left="0"/>
        <w:jc w:val="both"/>
      </w:pPr>
      <w:r>
        <w:rPr>
          <w:rFonts w:ascii="Times New Roman"/>
          <w:b w:val="false"/>
          <w:i w:val="false"/>
          <w:color w:val="000000"/>
          <w:sz w:val="28"/>
        </w:rPr>
        <w:t xml:space="preserve">
      жұмыстың мазмұнына, қызмет көрсету жабдықтарға және мәшинелерге, техникалық қауіпсіздік және </w:t>
      </w:r>
      <w:r>
        <w:rPr>
          <w:rFonts w:ascii="Times New Roman"/>
          <w:b w:val="false"/>
          <w:i w:val="false"/>
          <w:color w:val="000000"/>
          <w:sz w:val="28"/>
        </w:rPr>
        <w:t>еңбекті қорғау</w:t>
      </w:r>
      <w:r>
        <w:rPr>
          <w:rFonts w:ascii="Times New Roman"/>
          <w:b w:val="false"/>
          <w:i w:val="false"/>
          <w:color w:val="000000"/>
          <w:sz w:val="28"/>
        </w:rPr>
        <w:t xml:space="preserve"> ережелеріне сәйкес сан жағынан және мамандық жағынан жинақталған ұжымдармен жұмысты орындау;</w:t>
      </w:r>
    </w:p>
    <w:p>
      <w:pPr>
        <w:spacing w:after="0"/>
        <w:ind w:left="0"/>
        <w:jc w:val="both"/>
      </w:pPr>
      <w:r>
        <w:rPr>
          <w:rFonts w:ascii="Times New Roman"/>
          <w:b w:val="false"/>
          <w:i w:val="false"/>
          <w:color w:val="000000"/>
          <w:sz w:val="28"/>
        </w:rPr>
        <w:t>
      жұмыс және олардың жағдайларын орындау түрлері үшін дұрыс еңбекті ұйымдастыру және өнеркәсіп, сонымен қатар технология үлгіпішіндері болып табылады.</w:t>
      </w:r>
    </w:p>
    <w:bookmarkStart w:name="z30" w:id="36"/>
    <w:p>
      <w:pPr>
        <w:spacing w:after="0"/>
        <w:ind w:left="0"/>
        <w:jc w:val="both"/>
      </w:pPr>
      <w:r>
        <w:rPr>
          <w:rFonts w:ascii="Times New Roman"/>
          <w:b w:val="false"/>
          <w:i w:val="false"/>
          <w:color w:val="000000"/>
          <w:sz w:val="28"/>
        </w:rPr>
        <w:t>
      17. Гидрогеологиялық, инженерлі–геологиялық таспаға түсіруді, гидрогеологиялық одан ары зерттеуді орындайтын негізгі өндірістік бірлік – гидрогеологиялық таспаға түсіру партия (отряд) болып табылады.</w:t>
      </w:r>
    </w:p>
    <w:bookmarkEnd w:id="36"/>
    <w:p>
      <w:pPr>
        <w:spacing w:after="0"/>
        <w:ind w:left="0"/>
        <w:jc w:val="both"/>
      </w:pPr>
      <w:r>
        <w:rPr>
          <w:rFonts w:ascii="Times New Roman"/>
          <w:b w:val="false"/>
          <w:i w:val="false"/>
          <w:color w:val="000000"/>
          <w:sz w:val="28"/>
        </w:rPr>
        <w:t>
      Гидрогеологиялық таспаға түсіруді өткізуде партия басшысы басқарады (яғни, мөлшерлемеде оның барлық үлестік қатысулары ескеріледі):</w:t>
      </w:r>
    </w:p>
    <w:p>
      <w:pPr>
        <w:spacing w:after="0"/>
        <w:ind w:left="0"/>
        <w:jc w:val="both"/>
      </w:pPr>
      <w:r>
        <w:rPr>
          <w:rFonts w:ascii="Times New Roman"/>
          <w:b w:val="false"/>
          <w:i w:val="false"/>
          <w:color w:val="000000"/>
          <w:sz w:val="28"/>
        </w:rPr>
        <w:t>
      бағдарламаны құрастыру;</w:t>
      </w:r>
    </w:p>
    <w:p>
      <w:pPr>
        <w:spacing w:after="0"/>
        <w:ind w:left="0"/>
        <w:jc w:val="both"/>
      </w:pPr>
      <w:r>
        <w:rPr>
          <w:rFonts w:ascii="Times New Roman"/>
          <w:b w:val="false"/>
          <w:i w:val="false"/>
          <w:color w:val="000000"/>
          <w:sz w:val="28"/>
        </w:rPr>
        <w:t>
      ұйымдастырушылық – алдын ала дайындау жұмыстары;</w:t>
      </w:r>
    </w:p>
    <w:p>
      <w:pPr>
        <w:spacing w:after="0"/>
        <w:ind w:left="0"/>
        <w:jc w:val="both"/>
      </w:pPr>
      <w:r>
        <w:rPr>
          <w:rFonts w:ascii="Times New Roman"/>
          <w:b w:val="false"/>
          <w:i w:val="false"/>
          <w:color w:val="000000"/>
          <w:sz w:val="28"/>
        </w:rPr>
        <w:t>
      дала және барлық серіктес жұмыстар: бұрғылау, тәжірибелік, есептілікті құрастыру және гидрогеологиялық карта парақтарын және оған түсіндірме қағазын басып шығаруға дайындау.</w:t>
      </w:r>
    </w:p>
    <w:p>
      <w:pPr>
        <w:spacing w:after="0"/>
        <w:ind w:left="0"/>
        <w:jc w:val="both"/>
      </w:pPr>
      <w:r>
        <w:rPr>
          <w:rFonts w:ascii="Times New Roman"/>
          <w:b w:val="false"/>
          <w:i w:val="false"/>
          <w:color w:val="000000"/>
          <w:sz w:val="28"/>
        </w:rPr>
        <w:t>
      Партия басшысы лауазымына анағұрлым тәжірибелі гидрогеолог–маман тағайындалады.</w:t>
      </w:r>
    </w:p>
    <w:p>
      <w:pPr>
        <w:spacing w:after="0"/>
        <w:ind w:left="0"/>
        <w:jc w:val="both"/>
      </w:pPr>
      <w:r>
        <w:rPr>
          <w:rFonts w:ascii="Times New Roman"/>
          <w:b w:val="false"/>
          <w:i w:val="false"/>
          <w:color w:val="000000"/>
          <w:sz w:val="28"/>
        </w:rPr>
        <w:t>
      Жұмыс көлеміне және сипатына тәуелді таспаға түсіру партиясының құрамында арнайы отрядтар ұйымдастырылуы мүмкін: бұрғылау, тәжірибе жұмыстары.</w:t>
      </w:r>
    </w:p>
    <w:p>
      <w:pPr>
        <w:spacing w:after="0"/>
        <w:ind w:left="0"/>
        <w:jc w:val="both"/>
      </w:pPr>
      <w:r>
        <w:rPr>
          <w:rFonts w:ascii="Times New Roman"/>
          <w:b w:val="false"/>
          <w:i w:val="false"/>
          <w:color w:val="000000"/>
          <w:sz w:val="28"/>
        </w:rPr>
        <w:t>
      Жұмыстың негізгі орындаушылары гидрогеологтар, техник–гидрогеологтар, тау шебері, бұрғылау қондырғысының мәшина жүргізушісі, жұмысшылар, жүргізушілер болып табылады. Әрі қарай әр нақты жұмыс түрлері бойынша мөлшерлемелерде орындаушылардың құрамы келтірілген.</w:t>
      </w:r>
    </w:p>
    <w:bookmarkStart w:name="z31" w:id="37"/>
    <w:p>
      <w:pPr>
        <w:spacing w:after="0"/>
        <w:ind w:left="0"/>
        <w:jc w:val="both"/>
      </w:pPr>
      <w:r>
        <w:rPr>
          <w:rFonts w:ascii="Times New Roman"/>
          <w:b w:val="false"/>
          <w:i w:val="false"/>
          <w:color w:val="000000"/>
          <w:sz w:val="28"/>
        </w:rPr>
        <w:t>
      18. Осы жинақтың мөлшерлері ең тиімді әдістемелер, техникалар, технологиялар, жұмысты ұйымдастыруларды пайдалану арқылы жобаланған және сәйкес жұмыс түрлерін өткізу үшін қажетті өндірістік процестер кешені ескерілген.</w:t>
      </w:r>
    </w:p>
    <w:bookmarkEnd w:id="37"/>
    <w:p>
      <w:pPr>
        <w:spacing w:after="0"/>
        <w:ind w:left="0"/>
        <w:jc w:val="both"/>
      </w:pPr>
      <w:r>
        <w:rPr>
          <w:rFonts w:ascii="Times New Roman"/>
          <w:b w:val="false"/>
          <w:i w:val="false"/>
          <w:color w:val="000000"/>
          <w:sz w:val="28"/>
        </w:rPr>
        <w:t>
      Еңбек затына (термометр, аунақша – тарсылдақ) қызметкермен әсер ету қосымша энергия көзісіз жүзеге асырылатын себебінен, жер асты сулар мониторингі және гидрогеологиялық таспаға түсіруде көптеген операцияларды орындау өндірісі бойынша еңбек процестері қолмен жасалатын болып табылады.</w:t>
      </w:r>
    </w:p>
    <w:p>
      <w:pPr>
        <w:spacing w:after="0"/>
        <w:ind w:left="0"/>
        <w:jc w:val="both"/>
      </w:pPr>
      <w:r>
        <w:rPr>
          <w:rFonts w:ascii="Times New Roman"/>
          <w:b w:val="false"/>
          <w:i w:val="false"/>
          <w:color w:val="000000"/>
          <w:sz w:val="28"/>
        </w:rPr>
        <w:t>
      Мөлшерлемелер қалыпты ұйымдастырылған – техникалық жағдайларда жұмыстарды орындау үшін жобаланған:</w:t>
      </w:r>
    </w:p>
    <w:p>
      <w:pPr>
        <w:spacing w:after="0"/>
        <w:ind w:left="0"/>
        <w:jc w:val="both"/>
      </w:pPr>
      <w:r>
        <w:rPr>
          <w:rFonts w:ascii="Times New Roman"/>
          <w:b w:val="false"/>
          <w:i w:val="false"/>
          <w:color w:val="000000"/>
          <w:sz w:val="28"/>
        </w:rPr>
        <w:t>
      таспаға түсіру жұмыстары үшін – жұмыстың мезгілдік сипаты, біркезеңділік;</w:t>
      </w:r>
    </w:p>
    <w:p>
      <w:pPr>
        <w:spacing w:after="0"/>
        <w:ind w:left="0"/>
        <w:jc w:val="both"/>
      </w:pPr>
      <w:r>
        <w:rPr>
          <w:rFonts w:ascii="Times New Roman"/>
          <w:b w:val="false"/>
          <w:i w:val="false"/>
          <w:color w:val="000000"/>
          <w:sz w:val="28"/>
        </w:rPr>
        <w:t>
      тәжірибе жұмыстары үшін – толық жыл бойында болатын жұмыстар сипаты, үшкезеңділік;</w:t>
      </w:r>
    </w:p>
    <w:p>
      <w:pPr>
        <w:spacing w:after="0"/>
        <w:ind w:left="0"/>
        <w:jc w:val="both"/>
      </w:pPr>
      <w:r>
        <w:rPr>
          <w:rFonts w:ascii="Times New Roman"/>
          <w:b w:val="false"/>
          <w:i w:val="false"/>
          <w:color w:val="000000"/>
          <w:sz w:val="28"/>
        </w:rPr>
        <w:t>
      МЖАСМ бойынша жұмыстар үшін - толық жыл бойында болатын жұмыстар сипаты; біркезеңділік;</w:t>
      </w:r>
    </w:p>
    <w:p>
      <w:pPr>
        <w:spacing w:after="0"/>
        <w:ind w:left="0"/>
        <w:jc w:val="both"/>
      </w:pPr>
      <w:r>
        <w:rPr>
          <w:rFonts w:ascii="Times New Roman"/>
          <w:b w:val="false"/>
          <w:i w:val="false"/>
          <w:color w:val="000000"/>
          <w:sz w:val="28"/>
        </w:rPr>
        <w:t>
      су деңгейін және температурасын өлшеу кезінде және 100 м–ге дейінгі тереңдіктегі бұрғылау төтелдерінен су сынамаларын алу кезінде көтеріп–түсіру операциялары қолмен, аунақша – тарсылдақ және сынап термометр амалдары арқылы орындалады, ал 100 м тереңдіктен асатын бұрғылау төтелдерінен – 1,5 - 2,0 м биіктіктегі үшаяқтыға орнатылатын жаға және блок арқылы су сынамалары алынады;</w:t>
      </w:r>
    </w:p>
    <w:p>
      <w:pPr>
        <w:spacing w:after="0"/>
        <w:ind w:left="0"/>
        <w:jc w:val="both"/>
      </w:pPr>
      <w:r>
        <w:rPr>
          <w:rFonts w:ascii="Times New Roman"/>
          <w:b w:val="false"/>
          <w:i w:val="false"/>
          <w:color w:val="000000"/>
          <w:sz w:val="28"/>
        </w:rPr>
        <w:t>
      су сынамаларын алу және су температурасын өлшеу бойынша біріккен жұмыстарды ағын суларда орындағанда сынапты термометр пайдаланылады: жылжымалы өлшеуіш ыдыстар пайдаланылады, су шығынын өлшеу бойынша жұмыстарда өлшеуіш ыдыстар, су өлшеуіш рейка, су ағызғыш рамка пайдаланылады;</w:t>
      </w:r>
    </w:p>
    <w:p>
      <w:pPr>
        <w:spacing w:after="0"/>
        <w:ind w:left="0"/>
        <w:jc w:val="both"/>
      </w:pPr>
      <w:r>
        <w:rPr>
          <w:rFonts w:ascii="Times New Roman"/>
          <w:b w:val="false"/>
          <w:i w:val="false"/>
          <w:color w:val="000000"/>
          <w:sz w:val="28"/>
        </w:rPr>
        <w:t>
      "Малыш" түріндегі электросорғыштарға батырылған эрлифті қондырғылармен су кәшайттауда тәжірибелерді алдын ала дайындауда және таратуда көтеріп–түсіру операциялары өздігінен жүретін лебедкалар немесе жылжымалы бұрғылау қондырғылары, не болмаса осындай мақсаттар үшін арнайы жабдықталған мәшинелерге қондырылған лебедка көмегімен жүзеге асырылады;</w:t>
      </w:r>
    </w:p>
    <w:p>
      <w:pPr>
        <w:spacing w:after="0"/>
        <w:ind w:left="0"/>
        <w:jc w:val="both"/>
      </w:pPr>
      <w:r>
        <w:rPr>
          <w:rFonts w:ascii="Times New Roman"/>
          <w:b w:val="false"/>
          <w:i w:val="false"/>
          <w:color w:val="000000"/>
          <w:sz w:val="28"/>
        </w:rPr>
        <w:t>
      топожұмыстарды жүргізгенде бағыттау құралы GPS пайдаланылады.</w:t>
      </w:r>
    </w:p>
    <w:p>
      <w:pPr>
        <w:spacing w:after="0"/>
        <w:ind w:left="0"/>
        <w:jc w:val="both"/>
      </w:pPr>
      <w:r>
        <w:rPr>
          <w:rFonts w:ascii="Times New Roman"/>
          <w:b w:val="false"/>
          <w:i w:val="false"/>
          <w:color w:val="000000"/>
          <w:sz w:val="28"/>
        </w:rPr>
        <w:t>
      Орындаушылардың еңбек және демалыс тәртібі Қазақстан Республикасының Еңбек Кодексінің 6, 7, 8 тарауларымен реттеледі.</w:t>
      </w:r>
    </w:p>
    <w:bookmarkStart w:name="z32" w:id="38"/>
    <w:p>
      <w:pPr>
        <w:spacing w:after="0"/>
        <w:ind w:left="0"/>
        <w:jc w:val="left"/>
      </w:pPr>
      <w:r>
        <w:rPr>
          <w:rFonts w:ascii="Times New Roman"/>
          <w:b/>
          <w:i w:val="false"/>
          <w:color w:val="000000"/>
        </w:rPr>
        <w:t xml:space="preserve"> 3. Жер асты суларының мониторингінде бекетті стационарлық бақылау жұмыстарын жүргізгенде уақыт мөлшерлері және еңбек шығындары</w:t>
      </w:r>
      <w:r>
        <w:br/>
      </w:r>
      <w:r>
        <w:rPr>
          <w:rFonts w:ascii="Times New Roman"/>
          <w:b/>
          <w:i w:val="false"/>
          <w:color w:val="000000"/>
        </w:rPr>
        <w:t>1–параграф. Таудың бірлік кен алынған кеңістікте су деңгейін өлшеу (бұрғылау ұңғымасында, құдықта, ұңғымада)</w:t>
      </w:r>
    </w:p>
    <w:bookmarkEnd w:id="38"/>
    <w:bookmarkStart w:name="z34" w:id="39"/>
    <w:p>
      <w:pPr>
        <w:spacing w:after="0"/>
        <w:ind w:left="0"/>
        <w:jc w:val="both"/>
      </w:pPr>
      <w:r>
        <w:rPr>
          <w:rFonts w:ascii="Times New Roman"/>
          <w:b w:val="false"/>
          <w:i w:val="false"/>
          <w:color w:val="000000"/>
          <w:sz w:val="28"/>
        </w:rPr>
        <w:t>
      19. Жұмыс шарттары:</w:t>
      </w:r>
    </w:p>
    <w:bookmarkEnd w:id="39"/>
    <w:p>
      <w:pPr>
        <w:spacing w:after="0"/>
        <w:ind w:left="0"/>
        <w:jc w:val="both"/>
      </w:pPr>
      <w:r>
        <w:rPr>
          <w:rFonts w:ascii="Times New Roman"/>
          <w:b w:val="false"/>
          <w:i w:val="false"/>
          <w:color w:val="000000"/>
          <w:sz w:val="28"/>
        </w:rPr>
        <w:t>
      таудың бірлік кен алынған кеңістігінде су деңгейі Р-100 түрлі өлшемтаспа – тарсылдақпен өлшенеді;</w:t>
      </w:r>
    </w:p>
    <w:p>
      <w:pPr>
        <w:spacing w:after="0"/>
        <w:ind w:left="0"/>
        <w:jc w:val="both"/>
      </w:pPr>
      <w:r>
        <w:rPr>
          <w:rFonts w:ascii="Times New Roman"/>
          <w:b w:val="false"/>
          <w:i w:val="false"/>
          <w:color w:val="000000"/>
          <w:sz w:val="28"/>
        </w:rPr>
        <w:t>
      су деңгейін өлшеу тереңдігі 1–ден 150 м–ге дейінгі жерде жүргізіледі, таудың бірлік кен алынған кеңістікте су деңгейін өлшеу кезіндегі түсіріп көтеру операциялары оның жатыс тереңдігі 100 м–ге дейін болса қолмен арқандағы өлшемтаспа – аунақша арқылы, ал 100 м–ден асатын тереңдікте қақпа және кенбөлік арқылы орындалады, олар 1,5 - 2,0 м биіктігіндегі үш аяқтыға орнатылу арқылы орындалады;</w:t>
      </w:r>
    </w:p>
    <w:p>
      <w:pPr>
        <w:spacing w:after="0"/>
        <w:ind w:left="0"/>
        <w:jc w:val="both"/>
      </w:pPr>
      <w:r>
        <w:rPr>
          <w:rFonts w:ascii="Times New Roman"/>
          <w:b w:val="false"/>
          <w:i w:val="false"/>
          <w:color w:val="000000"/>
          <w:sz w:val="28"/>
        </w:rPr>
        <w:t xml:space="preserve">
      су деңгейін өлшеу таудың кен алынған кеңістігінің ашық сағасында немесе төтелдердің аузын ашу және жабуды (қысқыш бұрандалы металдан жасалған қақпақты шешу) есепке ала отырып жүзеге асырылады. </w:t>
      </w:r>
    </w:p>
    <w:bookmarkStart w:name="z35" w:id="40"/>
    <w:p>
      <w:pPr>
        <w:spacing w:after="0"/>
        <w:ind w:left="0"/>
        <w:jc w:val="both"/>
      </w:pPr>
      <w:r>
        <w:rPr>
          <w:rFonts w:ascii="Times New Roman"/>
          <w:b w:val="false"/>
          <w:i w:val="false"/>
          <w:color w:val="000000"/>
          <w:sz w:val="28"/>
        </w:rPr>
        <w:t>
      20. Жұмыс мазмұны:</w:t>
      </w:r>
    </w:p>
    <w:bookmarkEnd w:id="40"/>
    <w:p>
      <w:pPr>
        <w:spacing w:after="0"/>
        <w:ind w:left="0"/>
        <w:jc w:val="both"/>
      </w:pPr>
      <w:r>
        <w:rPr>
          <w:rFonts w:ascii="Times New Roman"/>
          <w:b w:val="false"/>
          <w:i w:val="false"/>
          <w:color w:val="000000"/>
          <w:sz w:val="28"/>
        </w:rPr>
        <w:t>
      базада алдын ала дайындау және қорытынды операциялары, жұмыс орнында қызмет көрсетуге байланысты (өлшеу құралдарын тексеру, жұмыс орнын тазалау) операциялары;</w:t>
      </w:r>
    </w:p>
    <w:p>
      <w:pPr>
        <w:spacing w:after="0"/>
        <w:ind w:left="0"/>
        <w:jc w:val="both"/>
      </w:pPr>
      <w:r>
        <w:rPr>
          <w:rFonts w:ascii="Times New Roman"/>
          <w:b w:val="false"/>
          <w:i w:val="false"/>
          <w:color w:val="000000"/>
          <w:sz w:val="28"/>
        </w:rPr>
        <w:t>
      жұмыс орны шегінде жабдықтардың орын ауыстыруы, таудың кен алынған кеңістігінің аузын ашу және жабу, ұңғыманың бақылау биркасын алып және орнату, биіктігі 1,50 м болатын үш аяқтыны орнату және бөлшектеу;</w:t>
      </w:r>
    </w:p>
    <w:p>
      <w:pPr>
        <w:spacing w:after="0"/>
        <w:ind w:left="0"/>
        <w:jc w:val="both"/>
      </w:pPr>
      <w:r>
        <w:rPr>
          <w:rFonts w:ascii="Times New Roman"/>
          <w:b w:val="false"/>
          <w:i w:val="false"/>
          <w:color w:val="000000"/>
          <w:sz w:val="28"/>
        </w:rPr>
        <w:t>
      қақпа және кенбөлікті орнату және шешу; өлшеу жабдығын тапсырылған тереңдікте бұрғылау төтеліне арқанмен немесе сыммен түсіру және оны қайта көтеріп алу;</w:t>
      </w:r>
    </w:p>
    <w:p>
      <w:pPr>
        <w:spacing w:after="0"/>
        <w:ind w:left="0"/>
        <w:jc w:val="both"/>
      </w:pPr>
      <w:r>
        <w:rPr>
          <w:rFonts w:ascii="Times New Roman"/>
          <w:b w:val="false"/>
          <w:i w:val="false"/>
          <w:color w:val="000000"/>
          <w:sz w:val="28"/>
        </w:rPr>
        <w:t>
      есептілікті үш рет алу және бақылау биркасына және дала журналына есептілікті жазу.</w:t>
      </w:r>
    </w:p>
    <w:bookmarkStart w:name="z36" w:id="41"/>
    <w:p>
      <w:pPr>
        <w:spacing w:after="0"/>
        <w:ind w:left="0"/>
        <w:jc w:val="both"/>
      </w:pPr>
      <w:r>
        <w:rPr>
          <w:rFonts w:ascii="Times New Roman"/>
          <w:b w:val="false"/>
          <w:i w:val="false"/>
          <w:color w:val="000000"/>
          <w:sz w:val="28"/>
        </w:rPr>
        <w:t>
      21. Таудың кен алынған кеңістігінде су деңгейін өлшеу жұмыстары техник–гидрогеологпен орындалады. Төтел тереңдігі 101 метрден асқан жағдайда жұмысшы қосылады, оның қызметіне үшаяқтыны, блокты және қақпаны орнату және бөлшектеу кіреді.</w:t>
      </w:r>
    </w:p>
    <w:bookmarkEnd w:id="41"/>
    <w:bookmarkStart w:name="z37" w:id="42"/>
    <w:p>
      <w:pPr>
        <w:spacing w:after="0"/>
        <w:ind w:left="0"/>
        <w:jc w:val="both"/>
      </w:pPr>
      <w:r>
        <w:rPr>
          <w:rFonts w:ascii="Times New Roman"/>
          <w:b w:val="false"/>
          <w:i w:val="false"/>
          <w:color w:val="000000"/>
          <w:sz w:val="28"/>
        </w:rPr>
        <w:t xml:space="preserve">
      22. Орындаушылардың еңбек шығындары (адам - кезеңде) сан жағынан осы жұмысты орындауға кететін уақыт мөлшеріне тең және уақыт нормаларының </w:t>
      </w:r>
      <w:r>
        <w:rPr>
          <w:rFonts w:ascii="Times New Roman"/>
          <w:b w:val="false"/>
          <w:i w:val="false"/>
          <w:color w:val="000000"/>
          <w:sz w:val="28"/>
        </w:rPr>
        <w:t>2 қосымшасының</w:t>
      </w:r>
      <w:r>
        <w:rPr>
          <w:rFonts w:ascii="Times New Roman"/>
          <w:b w:val="false"/>
          <w:i w:val="false"/>
          <w:color w:val="000000"/>
          <w:sz w:val="28"/>
        </w:rPr>
        <w:t xml:space="preserve"> 8 кестесінде келтірілген.</w:t>
      </w:r>
    </w:p>
    <w:bookmarkEnd w:id="42"/>
    <w:bookmarkStart w:name="z38" w:id="43"/>
    <w:p>
      <w:pPr>
        <w:spacing w:after="0"/>
        <w:ind w:left="0"/>
        <w:jc w:val="left"/>
      </w:pPr>
      <w:r>
        <w:rPr>
          <w:rFonts w:ascii="Times New Roman"/>
          <w:b/>
          <w:i w:val="false"/>
          <w:color w:val="000000"/>
        </w:rPr>
        <w:t xml:space="preserve"> 2–параграф. Таудың бірлік кен алынған кеңістігінің тереңдігін өлшеу (бұрғылау ұңғымасында, құдықта, ұңғымада)</w:t>
      </w:r>
    </w:p>
    <w:bookmarkEnd w:id="43"/>
    <w:bookmarkStart w:name="z39" w:id="44"/>
    <w:p>
      <w:pPr>
        <w:spacing w:after="0"/>
        <w:ind w:left="0"/>
        <w:jc w:val="both"/>
      </w:pPr>
      <w:r>
        <w:rPr>
          <w:rFonts w:ascii="Times New Roman"/>
          <w:b w:val="false"/>
          <w:i w:val="false"/>
          <w:color w:val="000000"/>
          <w:sz w:val="28"/>
        </w:rPr>
        <w:t>
      23. Жұмыс шарттары:</w:t>
      </w:r>
    </w:p>
    <w:bookmarkEnd w:id="44"/>
    <w:p>
      <w:pPr>
        <w:spacing w:after="0"/>
        <w:ind w:left="0"/>
        <w:jc w:val="both"/>
      </w:pPr>
      <w:r>
        <w:rPr>
          <w:rFonts w:ascii="Times New Roman"/>
          <w:b w:val="false"/>
          <w:i w:val="false"/>
          <w:color w:val="000000"/>
          <w:sz w:val="28"/>
        </w:rPr>
        <w:t>
      таудың бірлік кен алынған кеңістігінің тереңдігі тарсылдақпен өлшенеді;</w:t>
      </w:r>
    </w:p>
    <w:p>
      <w:pPr>
        <w:spacing w:after="0"/>
        <w:ind w:left="0"/>
        <w:jc w:val="both"/>
      </w:pPr>
      <w:r>
        <w:rPr>
          <w:rFonts w:ascii="Times New Roman"/>
          <w:b w:val="false"/>
          <w:i w:val="false"/>
          <w:color w:val="000000"/>
          <w:sz w:val="28"/>
        </w:rPr>
        <w:t>
      тереңдікті өлшеу 1–ден &gt; 150 м–ге дейінгі жерде жүргізіледі, таудың бірлік кен алынған кеңістігінің тереңдігін өлшеу кезіндегі түсіріп көтеру операциялары оның жатыс тереңдігі 100 м–ге дейін болса қолмен арқандағы өлшемтаспа – аунақша арқылы, ал 100 м–ден асатын тереңдікте қақпа және кенбөлік арқылы орындалады, олар 1,5 - 2,0 м биіктігіндегі үшаяқтыға орнатылу арқылы орындалады;</w:t>
      </w:r>
    </w:p>
    <w:p>
      <w:pPr>
        <w:spacing w:after="0"/>
        <w:ind w:left="0"/>
        <w:jc w:val="both"/>
      </w:pPr>
      <w:r>
        <w:rPr>
          <w:rFonts w:ascii="Times New Roman"/>
          <w:b w:val="false"/>
          <w:i w:val="false"/>
          <w:color w:val="000000"/>
          <w:sz w:val="28"/>
        </w:rPr>
        <w:t>
      тереңдікті өлшеу таудың кен алынған кеңістігінің ашық сағасында немесе төтелдің аузын ашу және жабуды (қысқыш бұрандалы металдан жасалған қақпақты шешу) есепке ала отырып жүзеге асырылады.</w:t>
      </w:r>
    </w:p>
    <w:bookmarkStart w:name="z40" w:id="45"/>
    <w:p>
      <w:pPr>
        <w:spacing w:after="0"/>
        <w:ind w:left="0"/>
        <w:jc w:val="both"/>
      </w:pPr>
      <w:r>
        <w:rPr>
          <w:rFonts w:ascii="Times New Roman"/>
          <w:b w:val="false"/>
          <w:i w:val="false"/>
          <w:color w:val="000000"/>
          <w:sz w:val="28"/>
        </w:rPr>
        <w:t>
      24. Жұмыс мазмұны:</w:t>
      </w:r>
    </w:p>
    <w:bookmarkEnd w:id="45"/>
    <w:p>
      <w:pPr>
        <w:spacing w:after="0"/>
        <w:ind w:left="0"/>
        <w:jc w:val="both"/>
      </w:pPr>
      <w:r>
        <w:rPr>
          <w:rFonts w:ascii="Times New Roman"/>
          <w:b w:val="false"/>
          <w:i w:val="false"/>
          <w:color w:val="000000"/>
          <w:sz w:val="28"/>
        </w:rPr>
        <w:t>
      базада алдын ала дайындау және қорытынды операциялары, жұмыс орнында қызмет көрсетуге байланысты (өлшеу құралдарын тексеру, жұмыс орнын тазалау) операциялары;</w:t>
      </w:r>
    </w:p>
    <w:p>
      <w:pPr>
        <w:spacing w:after="0"/>
        <w:ind w:left="0"/>
        <w:jc w:val="both"/>
      </w:pPr>
      <w:r>
        <w:rPr>
          <w:rFonts w:ascii="Times New Roman"/>
          <w:b w:val="false"/>
          <w:i w:val="false"/>
          <w:color w:val="000000"/>
          <w:sz w:val="28"/>
        </w:rPr>
        <w:t>
      жұмыс орыны шегінде жабдықтардың орын ауыстыруы, таудың кен алынған кеңістігінің аузын ашу және жабу, төтелде бақылау биркасын алу және орнату, биіктігі 1,50 м болатын үшаяқтыны орнату және бөлшектеу, қақпа және кенбөлікті орнату және шешу;</w:t>
      </w:r>
    </w:p>
    <w:p>
      <w:pPr>
        <w:spacing w:after="0"/>
        <w:ind w:left="0"/>
        <w:jc w:val="both"/>
      </w:pPr>
      <w:r>
        <w:rPr>
          <w:rFonts w:ascii="Times New Roman"/>
          <w:b w:val="false"/>
          <w:i w:val="false"/>
          <w:color w:val="000000"/>
          <w:sz w:val="28"/>
        </w:rPr>
        <w:t>
      өлшеу жабдығын тапсырылған тереңдікте бұрғылау ұңғымасына арқанмен немесе сыммен түсіру және оны қайта көтеріп алу; есептілікті үш рет алу және бақылау биркасына және дала журналына есептілікті жазу.</w:t>
      </w:r>
    </w:p>
    <w:bookmarkStart w:name="z41" w:id="46"/>
    <w:p>
      <w:pPr>
        <w:spacing w:after="0"/>
        <w:ind w:left="0"/>
        <w:jc w:val="both"/>
      </w:pPr>
      <w:r>
        <w:rPr>
          <w:rFonts w:ascii="Times New Roman"/>
          <w:b w:val="false"/>
          <w:i w:val="false"/>
          <w:color w:val="000000"/>
          <w:sz w:val="28"/>
        </w:rPr>
        <w:t>
      25. Таудың кен алынған кеңістігінде тереңдікті өлшеу жұмыстары техник–гидрогеологпен орындалады. Төтел тереңдігі 101 метрден асқан жағдайда жұмысшы қосылады, оның қызметіне үшаяқтыны, блокты және қақпаны орнату және бөлшектеу кіреді.</w:t>
      </w:r>
    </w:p>
    <w:bookmarkEnd w:id="46"/>
    <w:p>
      <w:pPr>
        <w:spacing w:after="0"/>
        <w:ind w:left="0"/>
        <w:jc w:val="both"/>
      </w:pPr>
      <w:r>
        <w:rPr>
          <w:rFonts w:ascii="Times New Roman"/>
          <w:b w:val="false"/>
          <w:i w:val="false"/>
          <w:color w:val="000000"/>
          <w:sz w:val="28"/>
        </w:rPr>
        <w:t xml:space="preserve">
      Орындаушылардың еңбек шығындары (адам - кезеңде) сан жағынан осы жұмысты орындауға кететін уақыт мөлшеріне тең және уақыт нормаларының </w:t>
      </w:r>
      <w:r>
        <w:rPr>
          <w:rFonts w:ascii="Times New Roman"/>
          <w:b w:val="false"/>
          <w:i w:val="false"/>
          <w:color w:val="000000"/>
          <w:sz w:val="28"/>
        </w:rPr>
        <w:t>3 қосымшасының</w:t>
      </w:r>
      <w:r>
        <w:rPr>
          <w:rFonts w:ascii="Times New Roman"/>
          <w:b w:val="false"/>
          <w:i w:val="false"/>
          <w:color w:val="000000"/>
          <w:sz w:val="28"/>
        </w:rPr>
        <w:t xml:space="preserve"> 9 кестесінде келтірілген.</w:t>
      </w:r>
    </w:p>
    <w:bookmarkStart w:name="z42" w:id="47"/>
    <w:p>
      <w:pPr>
        <w:spacing w:after="0"/>
        <w:ind w:left="0"/>
        <w:jc w:val="left"/>
      </w:pPr>
      <w:r>
        <w:rPr>
          <w:rFonts w:ascii="Times New Roman"/>
          <w:b/>
          <w:i w:val="false"/>
          <w:color w:val="000000"/>
        </w:rPr>
        <w:t xml:space="preserve"> 3–параграф. Таудың бірлік кен алынған кеңістігінің су температурасын өлшеу</w:t>
      </w:r>
    </w:p>
    <w:bookmarkEnd w:id="47"/>
    <w:bookmarkStart w:name="z43" w:id="48"/>
    <w:p>
      <w:pPr>
        <w:spacing w:after="0"/>
        <w:ind w:left="0"/>
        <w:jc w:val="both"/>
      </w:pPr>
      <w:r>
        <w:rPr>
          <w:rFonts w:ascii="Times New Roman"/>
          <w:b w:val="false"/>
          <w:i w:val="false"/>
          <w:color w:val="000000"/>
          <w:sz w:val="28"/>
        </w:rPr>
        <w:t>
      26. Жұмыс шарттары:</w:t>
      </w:r>
    </w:p>
    <w:bookmarkEnd w:id="48"/>
    <w:p>
      <w:pPr>
        <w:spacing w:after="0"/>
        <w:ind w:left="0"/>
        <w:jc w:val="both"/>
      </w:pPr>
      <w:r>
        <w:rPr>
          <w:rFonts w:ascii="Times New Roman"/>
          <w:b w:val="false"/>
          <w:i w:val="false"/>
          <w:color w:val="000000"/>
          <w:sz w:val="28"/>
        </w:rPr>
        <w:t>
      таудың бірлік кен алынған кеңістігінде су температурасы металдан жасалған қаптамада немесе металдан жасалған гильзаға қондырылған сынапты термометрлермен өлшенеді;</w:t>
      </w:r>
    </w:p>
    <w:p>
      <w:pPr>
        <w:spacing w:after="0"/>
        <w:ind w:left="0"/>
        <w:jc w:val="both"/>
      </w:pPr>
      <w:r>
        <w:rPr>
          <w:rFonts w:ascii="Times New Roman"/>
          <w:b w:val="false"/>
          <w:i w:val="false"/>
          <w:color w:val="000000"/>
          <w:sz w:val="28"/>
        </w:rPr>
        <w:t>
      су температурасын өлшеу 1–ден 150 м–ге дейінгі аралықта жүргізіледі;</w:t>
      </w:r>
    </w:p>
    <w:p>
      <w:pPr>
        <w:spacing w:after="0"/>
        <w:ind w:left="0"/>
        <w:jc w:val="both"/>
      </w:pPr>
      <w:r>
        <w:rPr>
          <w:rFonts w:ascii="Times New Roman"/>
          <w:b w:val="false"/>
          <w:i w:val="false"/>
          <w:color w:val="000000"/>
          <w:sz w:val="28"/>
        </w:rPr>
        <w:t>
      таудың бірлік кен алынған кеңістікте су температурасын өлшеу кезіндегі түсіріп көтеру операциялары оның жатыс тереңдігі 100 м–ге дейін болса қолмен арқандағы өлшемтаспа – аунақша арқылы, ал 100 м–ден асатын тереңдікте қақпа және кенбөлік арқылы орындалады, олар 1,5 - 2,0 м биіктігіндегі үшаяқтыға орнатылу арқылы орындалады;</w:t>
      </w:r>
    </w:p>
    <w:p>
      <w:pPr>
        <w:spacing w:after="0"/>
        <w:ind w:left="0"/>
        <w:jc w:val="both"/>
      </w:pPr>
      <w:r>
        <w:rPr>
          <w:rFonts w:ascii="Times New Roman"/>
          <w:b w:val="false"/>
          <w:i w:val="false"/>
          <w:color w:val="000000"/>
          <w:sz w:val="28"/>
        </w:rPr>
        <w:t>
      су температурасын өлшеу таудың кен алынған кеңістігінің ашық сағасында немесе төтелдің аузын ашу және жабуды (қысқыш бұрандалы металдан жасалған қақпақты шешу) есепке ала отырып жүзеге асырылады.</w:t>
      </w:r>
    </w:p>
    <w:bookmarkStart w:name="z44" w:id="49"/>
    <w:p>
      <w:pPr>
        <w:spacing w:after="0"/>
        <w:ind w:left="0"/>
        <w:jc w:val="both"/>
      </w:pPr>
      <w:r>
        <w:rPr>
          <w:rFonts w:ascii="Times New Roman"/>
          <w:b w:val="false"/>
          <w:i w:val="false"/>
          <w:color w:val="000000"/>
          <w:sz w:val="28"/>
        </w:rPr>
        <w:t>
      27. Жұмыс мазмұны:</w:t>
      </w:r>
    </w:p>
    <w:bookmarkEnd w:id="49"/>
    <w:p>
      <w:pPr>
        <w:spacing w:after="0"/>
        <w:ind w:left="0"/>
        <w:jc w:val="both"/>
      </w:pPr>
      <w:r>
        <w:rPr>
          <w:rFonts w:ascii="Times New Roman"/>
          <w:b w:val="false"/>
          <w:i w:val="false"/>
          <w:color w:val="000000"/>
          <w:sz w:val="28"/>
        </w:rPr>
        <w:t>
      жұмыс орнына қызмет көрсетумен байланысты (өлшеу құралдарын тексеру, жұмыс орнын тазалау) операциялар; таудың кен алынған кеңістігінің аузын ашу және жабу, биіктігі 1,5 - 2,0 м болатын үшаяқтыны орнату және бөлшектеу;</w:t>
      </w:r>
    </w:p>
    <w:p>
      <w:pPr>
        <w:spacing w:after="0"/>
        <w:ind w:left="0"/>
        <w:jc w:val="both"/>
      </w:pPr>
      <w:r>
        <w:rPr>
          <w:rFonts w:ascii="Times New Roman"/>
          <w:b w:val="false"/>
          <w:i w:val="false"/>
          <w:color w:val="000000"/>
          <w:sz w:val="28"/>
        </w:rPr>
        <w:t>
      қақпа және кенбөлікті орнату және шешу;</w:t>
      </w:r>
    </w:p>
    <w:p>
      <w:pPr>
        <w:spacing w:after="0"/>
        <w:ind w:left="0"/>
        <w:jc w:val="both"/>
      </w:pPr>
      <w:r>
        <w:rPr>
          <w:rFonts w:ascii="Times New Roman"/>
          <w:b w:val="false"/>
          <w:i w:val="false"/>
          <w:color w:val="000000"/>
          <w:sz w:val="28"/>
        </w:rPr>
        <w:t>
      жұмыс орны шегінде жабдықтардың және өзге заттардың орын ауыстыруы;</w:t>
      </w:r>
    </w:p>
    <w:p>
      <w:pPr>
        <w:spacing w:after="0"/>
        <w:ind w:left="0"/>
        <w:jc w:val="both"/>
      </w:pPr>
      <w:r>
        <w:rPr>
          <w:rFonts w:ascii="Times New Roman"/>
          <w:b w:val="false"/>
          <w:i w:val="false"/>
          <w:color w:val="000000"/>
          <w:sz w:val="28"/>
        </w:rPr>
        <w:t>
      төтелде бақылау биркасын алып тастау және орнату; өлшеу жабдығын тапсырылған тереңдікте бұрғылау ұңғымасына арқанмен немесе сыммен түсіру және оны қайта көтеріп алу;</w:t>
      </w:r>
    </w:p>
    <w:p>
      <w:pPr>
        <w:spacing w:after="0"/>
        <w:ind w:left="0"/>
        <w:jc w:val="both"/>
      </w:pPr>
      <w:r>
        <w:rPr>
          <w:rFonts w:ascii="Times New Roman"/>
          <w:b w:val="false"/>
          <w:i w:val="false"/>
          <w:color w:val="000000"/>
          <w:sz w:val="28"/>
        </w:rPr>
        <w:t>
      нақты өлшеу тәртібіне термометрді жеткізу; есептілікті алу және бақылау биркасына және дала журналына есептілікті жазу.</w:t>
      </w:r>
    </w:p>
    <w:bookmarkStart w:name="z45" w:id="50"/>
    <w:p>
      <w:pPr>
        <w:spacing w:after="0"/>
        <w:ind w:left="0"/>
        <w:jc w:val="both"/>
      </w:pPr>
      <w:r>
        <w:rPr>
          <w:rFonts w:ascii="Times New Roman"/>
          <w:b w:val="false"/>
          <w:i w:val="false"/>
          <w:color w:val="000000"/>
          <w:sz w:val="28"/>
        </w:rPr>
        <w:t>
      28. Таудың кен алынған кеңістігінде су температурасын өлшеу жұмыстары техник–гидрогеологпен орындалады. Төтел тереңдігі 101 метрден асқан жағдайда жұмысшы қосылады, оның қызметіне үш аяқтыны, блокты және қақпаны орнату және бөлшектеу кіреді.</w:t>
      </w:r>
    </w:p>
    <w:bookmarkEnd w:id="50"/>
    <w:bookmarkStart w:name="z46" w:id="51"/>
    <w:p>
      <w:pPr>
        <w:spacing w:after="0"/>
        <w:ind w:left="0"/>
        <w:jc w:val="both"/>
      </w:pPr>
      <w:r>
        <w:rPr>
          <w:rFonts w:ascii="Times New Roman"/>
          <w:b w:val="false"/>
          <w:i w:val="false"/>
          <w:color w:val="000000"/>
          <w:sz w:val="28"/>
        </w:rPr>
        <w:t xml:space="preserve">
      29. Орындаушылардың еңбек шығындары (адам - кезеңде) сан жағынан осы жұмысты орындауға кететін уақыт мөлшеріне тең және уақыт нормаларының </w:t>
      </w:r>
      <w:r>
        <w:rPr>
          <w:rFonts w:ascii="Times New Roman"/>
          <w:b w:val="false"/>
          <w:i w:val="false"/>
          <w:color w:val="000000"/>
          <w:sz w:val="28"/>
        </w:rPr>
        <w:t>4 қосымшасының</w:t>
      </w:r>
      <w:r>
        <w:rPr>
          <w:rFonts w:ascii="Times New Roman"/>
          <w:b w:val="false"/>
          <w:i w:val="false"/>
          <w:color w:val="000000"/>
          <w:sz w:val="28"/>
        </w:rPr>
        <w:t xml:space="preserve"> 10 кестесінде келтірілген.</w:t>
      </w:r>
    </w:p>
    <w:bookmarkEnd w:id="51"/>
    <w:bookmarkStart w:name="z47" w:id="52"/>
    <w:p>
      <w:pPr>
        <w:spacing w:after="0"/>
        <w:ind w:left="0"/>
        <w:jc w:val="left"/>
      </w:pPr>
      <w:r>
        <w:rPr>
          <w:rFonts w:ascii="Times New Roman"/>
          <w:b/>
          <w:i w:val="false"/>
          <w:color w:val="000000"/>
        </w:rPr>
        <w:t xml:space="preserve"> 4–параграф. Таудың бірлік кен алынған кеңістігінің су температурасын және деңгейін бірге өлшеу</w:t>
      </w:r>
    </w:p>
    <w:bookmarkEnd w:id="52"/>
    <w:bookmarkStart w:name="z48" w:id="53"/>
    <w:p>
      <w:pPr>
        <w:spacing w:after="0"/>
        <w:ind w:left="0"/>
        <w:jc w:val="both"/>
      </w:pPr>
      <w:r>
        <w:rPr>
          <w:rFonts w:ascii="Times New Roman"/>
          <w:b w:val="false"/>
          <w:i w:val="false"/>
          <w:color w:val="000000"/>
          <w:sz w:val="28"/>
        </w:rPr>
        <w:t>
      30. Жұмыс шарттары: судың деңгейін немесе температурасын өлшеумен бірдей.</w:t>
      </w:r>
    </w:p>
    <w:bookmarkEnd w:id="53"/>
    <w:bookmarkStart w:name="z49" w:id="54"/>
    <w:p>
      <w:pPr>
        <w:spacing w:after="0"/>
        <w:ind w:left="0"/>
        <w:jc w:val="both"/>
      </w:pPr>
      <w:r>
        <w:rPr>
          <w:rFonts w:ascii="Times New Roman"/>
          <w:b w:val="false"/>
          <w:i w:val="false"/>
          <w:color w:val="000000"/>
          <w:sz w:val="28"/>
        </w:rPr>
        <w:t>
      31. Жұмыс мазмұны:</w:t>
      </w:r>
    </w:p>
    <w:bookmarkEnd w:id="54"/>
    <w:p>
      <w:pPr>
        <w:spacing w:after="0"/>
        <w:ind w:left="0"/>
        <w:jc w:val="both"/>
      </w:pPr>
      <w:r>
        <w:rPr>
          <w:rFonts w:ascii="Times New Roman"/>
          <w:b w:val="false"/>
          <w:i w:val="false"/>
          <w:color w:val="000000"/>
          <w:sz w:val="28"/>
        </w:rPr>
        <w:t>
      жұмыс орнына қызмет көрсетумен байланысты (өлшеу құралдарын тексеру, жұмыс орнын тазалау) операциялары;</w:t>
      </w:r>
    </w:p>
    <w:p>
      <w:pPr>
        <w:spacing w:after="0"/>
        <w:ind w:left="0"/>
        <w:jc w:val="both"/>
      </w:pPr>
      <w:r>
        <w:rPr>
          <w:rFonts w:ascii="Times New Roman"/>
          <w:b w:val="false"/>
          <w:i w:val="false"/>
          <w:color w:val="000000"/>
          <w:sz w:val="28"/>
        </w:rPr>
        <w:t>
      таудың кен алынған кеңістігінің аузын ашу және жабу;</w:t>
      </w:r>
    </w:p>
    <w:p>
      <w:pPr>
        <w:spacing w:after="0"/>
        <w:ind w:left="0"/>
        <w:jc w:val="both"/>
      </w:pPr>
      <w:r>
        <w:rPr>
          <w:rFonts w:ascii="Times New Roman"/>
          <w:b w:val="false"/>
          <w:i w:val="false"/>
          <w:color w:val="000000"/>
          <w:sz w:val="28"/>
        </w:rPr>
        <w:t>
      төтелде бақылау биркасын алу және орнату; биіктігі 1,5-2,0 м болатын үш аяқтыны орнату және бөлшектеу;</w:t>
      </w:r>
    </w:p>
    <w:p>
      <w:pPr>
        <w:spacing w:after="0"/>
        <w:ind w:left="0"/>
        <w:jc w:val="both"/>
      </w:pPr>
      <w:r>
        <w:rPr>
          <w:rFonts w:ascii="Times New Roman"/>
          <w:b w:val="false"/>
          <w:i w:val="false"/>
          <w:color w:val="000000"/>
          <w:sz w:val="28"/>
        </w:rPr>
        <w:t>
      қақпа және кенбөлікті орнату және шешу;</w:t>
      </w:r>
    </w:p>
    <w:p>
      <w:pPr>
        <w:spacing w:after="0"/>
        <w:ind w:left="0"/>
        <w:jc w:val="both"/>
      </w:pPr>
      <w:r>
        <w:rPr>
          <w:rFonts w:ascii="Times New Roman"/>
          <w:b w:val="false"/>
          <w:i w:val="false"/>
          <w:color w:val="000000"/>
          <w:sz w:val="28"/>
        </w:rPr>
        <w:t>
      жұмыс орны шегінде жабдықтардың және өзге заттардың орын ауыстыруы;</w:t>
      </w:r>
    </w:p>
    <w:p>
      <w:pPr>
        <w:spacing w:after="0"/>
        <w:ind w:left="0"/>
        <w:jc w:val="both"/>
      </w:pPr>
      <w:r>
        <w:rPr>
          <w:rFonts w:ascii="Times New Roman"/>
          <w:b w:val="false"/>
          <w:i w:val="false"/>
          <w:color w:val="000000"/>
          <w:sz w:val="28"/>
        </w:rPr>
        <w:t>
      өлшеу жабдығын (тарсылдақ және термометр) тапсырылған тереңдікте бұрғылау ұңғымасына арқанмен немесе сыммен түсіру және оны қайта көтеріп алу (нақты өлшеу тәртібіне термометрді жеткізу);</w:t>
      </w:r>
    </w:p>
    <w:p>
      <w:pPr>
        <w:spacing w:after="0"/>
        <w:ind w:left="0"/>
        <w:jc w:val="both"/>
      </w:pPr>
      <w:r>
        <w:rPr>
          <w:rFonts w:ascii="Times New Roman"/>
          <w:b w:val="false"/>
          <w:i w:val="false"/>
          <w:color w:val="000000"/>
          <w:sz w:val="28"/>
        </w:rPr>
        <w:t>
      үш рет алу (деңгейді) және бақылау биркасына және дала журналына есептілікті жазу.</w:t>
      </w:r>
    </w:p>
    <w:bookmarkStart w:name="z50" w:id="55"/>
    <w:p>
      <w:pPr>
        <w:spacing w:after="0"/>
        <w:ind w:left="0"/>
        <w:jc w:val="both"/>
      </w:pPr>
      <w:r>
        <w:rPr>
          <w:rFonts w:ascii="Times New Roman"/>
          <w:b w:val="false"/>
          <w:i w:val="false"/>
          <w:color w:val="000000"/>
          <w:sz w:val="28"/>
        </w:rPr>
        <w:t>
      32. Таудың кен алынған кеңістігінде су температурасын және деңгейін біріктіріп өлшеу жұмыстары техник–гидрогеологпен орындалады. Төтел тереңдігі 101 метрден асқан жағдайда жұмысшы қосылады, оның қызметіне үш аяқтыны, блокты және қақпаны орнату және бөлшектеу кіреді.</w:t>
      </w:r>
    </w:p>
    <w:bookmarkEnd w:id="55"/>
    <w:bookmarkStart w:name="z51" w:id="56"/>
    <w:p>
      <w:pPr>
        <w:spacing w:after="0"/>
        <w:ind w:left="0"/>
        <w:jc w:val="both"/>
      </w:pPr>
      <w:r>
        <w:rPr>
          <w:rFonts w:ascii="Times New Roman"/>
          <w:b w:val="false"/>
          <w:i w:val="false"/>
          <w:color w:val="000000"/>
          <w:sz w:val="28"/>
        </w:rPr>
        <w:t xml:space="preserve">
      33. Орындаушылардың еңбек шығындары (адам - кезеңде) сан жағынан осы жұмысты орындауға кететін уақыт мөлшеріне тең және уақыт нормаларының </w:t>
      </w:r>
      <w:r>
        <w:rPr>
          <w:rFonts w:ascii="Times New Roman"/>
          <w:b w:val="false"/>
          <w:i w:val="false"/>
          <w:color w:val="000000"/>
          <w:sz w:val="28"/>
        </w:rPr>
        <w:t>5 қосымшасының</w:t>
      </w:r>
      <w:r>
        <w:rPr>
          <w:rFonts w:ascii="Times New Roman"/>
          <w:b w:val="false"/>
          <w:i w:val="false"/>
          <w:color w:val="000000"/>
          <w:sz w:val="28"/>
        </w:rPr>
        <w:t xml:space="preserve"> 11 кестесінде келтірілген.</w:t>
      </w:r>
    </w:p>
    <w:bookmarkEnd w:id="56"/>
    <w:bookmarkStart w:name="z52" w:id="57"/>
    <w:p>
      <w:pPr>
        <w:spacing w:after="0"/>
        <w:ind w:left="0"/>
        <w:jc w:val="left"/>
      </w:pPr>
      <w:r>
        <w:rPr>
          <w:rFonts w:ascii="Times New Roman"/>
          <w:b/>
          <w:i w:val="false"/>
          <w:color w:val="000000"/>
        </w:rPr>
        <w:t xml:space="preserve"> 5–параграф. Ағып жатқан судың немесе ағын судың температурасын өлшеу</w:t>
      </w:r>
    </w:p>
    <w:bookmarkEnd w:id="57"/>
    <w:bookmarkStart w:name="z53" w:id="58"/>
    <w:p>
      <w:pPr>
        <w:spacing w:after="0"/>
        <w:ind w:left="0"/>
        <w:jc w:val="both"/>
      </w:pPr>
      <w:r>
        <w:rPr>
          <w:rFonts w:ascii="Times New Roman"/>
          <w:b w:val="false"/>
          <w:i w:val="false"/>
          <w:color w:val="000000"/>
          <w:sz w:val="28"/>
        </w:rPr>
        <w:t>
      34. Жұмыс шарттары: су температурасын өлшеу металдан жасалған қаптамада немесе металдан жасалған гильзаға қондырылған сынапты термометрлермен жүзеге асырылады.</w:t>
      </w:r>
    </w:p>
    <w:bookmarkEnd w:id="58"/>
    <w:bookmarkStart w:name="z54" w:id="59"/>
    <w:p>
      <w:pPr>
        <w:spacing w:after="0"/>
        <w:ind w:left="0"/>
        <w:jc w:val="both"/>
      </w:pPr>
      <w:r>
        <w:rPr>
          <w:rFonts w:ascii="Times New Roman"/>
          <w:b w:val="false"/>
          <w:i w:val="false"/>
          <w:color w:val="000000"/>
          <w:sz w:val="28"/>
        </w:rPr>
        <w:t>
      35. Жұмыс мазмұны:</w:t>
      </w:r>
    </w:p>
    <w:bookmarkEnd w:id="59"/>
    <w:p>
      <w:pPr>
        <w:spacing w:after="0"/>
        <w:ind w:left="0"/>
        <w:jc w:val="both"/>
      </w:pPr>
      <w:r>
        <w:rPr>
          <w:rFonts w:ascii="Times New Roman"/>
          <w:b w:val="false"/>
          <w:i w:val="false"/>
          <w:color w:val="000000"/>
          <w:sz w:val="28"/>
        </w:rPr>
        <w:t>
      базада алдын ала дайындау және қорытынды операциялар, жұмыс орнына қызмет көрсетумен байланысты (өлшеу құралдарын тексеру, жұмыс орнын тазалау) операциялары;</w:t>
      </w:r>
    </w:p>
    <w:p>
      <w:pPr>
        <w:spacing w:after="0"/>
        <w:ind w:left="0"/>
        <w:jc w:val="both"/>
      </w:pPr>
      <w:r>
        <w:rPr>
          <w:rFonts w:ascii="Times New Roman"/>
          <w:b w:val="false"/>
          <w:i w:val="false"/>
          <w:color w:val="000000"/>
          <w:sz w:val="28"/>
        </w:rPr>
        <w:t>
      ағын суға жақындау, 0,5 м болатын су тереңдігіне термометрді батыру және нақты өлшеу тәртібіне термометрді жеткізу, есептіліктерді алу және дала журналына жазу.</w:t>
      </w:r>
    </w:p>
    <w:bookmarkStart w:name="z55" w:id="60"/>
    <w:p>
      <w:pPr>
        <w:spacing w:after="0"/>
        <w:ind w:left="0"/>
        <w:jc w:val="both"/>
      </w:pPr>
      <w:r>
        <w:rPr>
          <w:rFonts w:ascii="Times New Roman"/>
          <w:b w:val="false"/>
          <w:i w:val="false"/>
          <w:color w:val="000000"/>
          <w:sz w:val="28"/>
        </w:rPr>
        <w:t>
      36. Еңбек мөлшері бекітілген өлшегішпен – 1 өлшеу қабылданған.</w:t>
      </w:r>
    </w:p>
    <w:bookmarkEnd w:id="60"/>
    <w:bookmarkStart w:name="z56" w:id="61"/>
    <w:p>
      <w:pPr>
        <w:spacing w:after="0"/>
        <w:ind w:left="0"/>
        <w:jc w:val="both"/>
      </w:pPr>
      <w:r>
        <w:rPr>
          <w:rFonts w:ascii="Times New Roman"/>
          <w:b w:val="false"/>
          <w:i w:val="false"/>
          <w:color w:val="000000"/>
          <w:sz w:val="28"/>
        </w:rPr>
        <w:t>
      37. Ағып жатқан судың немесе ағын (су қоймаларындағы) судың температурасын бір рет өлшеудің уақыт мөлшері - 0,108 кезең деп қабылданған.</w:t>
      </w:r>
    </w:p>
    <w:bookmarkEnd w:id="61"/>
    <w:bookmarkStart w:name="z57" w:id="62"/>
    <w:p>
      <w:pPr>
        <w:spacing w:after="0"/>
        <w:ind w:left="0"/>
        <w:jc w:val="both"/>
      </w:pPr>
      <w:r>
        <w:rPr>
          <w:rFonts w:ascii="Times New Roman"/>
          <w:b w:val="false"/>
          <w:i w:val="false"/>
          <w:color w:val="000000"/>
          <w:sz w:val="28"/>
        </w:rPr>
        <w:t>
      38. Жұмысты негізгі орындаушының - техник–гидрогеологтың еңбек шығындары (адам - кезеңде) осы жұмысты орындауға кететін уақыт мөлшеріне тең.</w:t>
      </w:r>
    </w:p>
    <w:bookmarkEnd w:id="62"/>
    <w:bookmarkStart w:name="z58" w:id="63"/>
    <w:p>
      <w:pPr>
        <w:spacing w:after="0"/>
        <w:ind w:left="0"/>
        <w:jc w:val="left"/>
      </w:pPr>
      <w:r>
        <w:rPr>
          <w:rFonts w:ascii="Times New Roman"/>
          <w:b/>
          <w:i w:val="false"/>
          <w:color w:val="000000"/>
        </w:rPr>
        <w:t xml:space="preserve"> 6–параграф. Манометрдегі қысым бойынша өздігінен ағып жатқан бұрғылау ұңғымасынан атқылап жатқан судың қысымын өлшеу</w:t>
      </w:r>
    </w:p>
    <w:bookmarkEnd w:id="63"/>
    <w:bookmarkStart w:name="z59" w:id="64"/>
    <w:p>
      <w:pPr>
        <w:spacing w:after="0"/>
        <w:ind w:left="0"/>
        <w:jc w:val="both"/>
      </w:pPr>
      <w:r>
        <w:rPr>
          <w:rFonts w:ascii="Times New Roman"/>
          <w:b w:val="false"/>
          <w:i w:val="false"/>
          <w:color w:val="000000"/>
          <w:sz w:val="28"/>
        </w:rPr>
        <w:t>
      39. Жұмыс шарттары: бұрғылау ұңғымасынан атқылап жатқан судың қысымын өлшеу манометр көмегімен жүзеге асырылады.</w:t>
      </w:r>
    </w:p>
    <w:bookmarkEnd w:id="64"/>
    <w:bookmarkStart w:name="z60" w:id="65"/>
    <w:p>
      <w:pPr>
        <w:spacing w:after="0"/>
        <w:ind w:left="0"/>
        <w:jc w:val="both"/>
      </w:pPr>
      <w:r>
        <w:rPr>
          <w:rFonts w:ascii="Times New Roman"/>
          <w:b w:val="false"/>
          <w:i w:val="false"/>
          <w:color w:val="000000"/>
          <w:sz w:val="28"/>
        </w:rPr>
        <w:t>
      40. Жұмыс мазмұны:</w:t>
      </w:r>
    </w:p>
    <w:bookmarkEnd w:id="65"/>
    <w:p>
      <w:pPr>
        <w:spacing w:after="0"/>
        <w:ind w:left="0"/>
        <w:jc w:val="both"/>
      </w:pPr>
      <w:r>
        <w:rPr>
          <w:rFonts w:ascii="Times New Roman"/>
          <w:b w:val="false"/>
          <w:i w:val="false"/>
          <w:color w:val="000000"/>
          <w:sz w:val="28"/>
        </w:rPr>
        <w:t>
      базада алдын ала дайындау және қорытынды операциялар (манометрді ретке келтіру);</w:t>
      </w:r>
    </w:p>
    <w:p>
      <w:pPr>
        <w:spacing w:after="0"/>
        <w:ind w:left="0"/>
        <w:jc w:val="both"/>
      </w:pPr>
      <w:r>
        <w:rPr>
          <w:rFonts w:ascii="Times New Roman"/>
          <w:b w:val="false"/>
          <w:i w:val="false"/>
          <w:color w:val="000000"/>
          <w:sz w:val="28"/>
        </w:rPr>
        <w:t>
      жұмыс орнына қызмет көрсетумен байланысты операциялар;</w:t>
      </w:r>
    </w:p>
    <w:p>
      <w:pPr>
        <w:spacing w:after="0"/>
        <w:ind w:left="0"/>
        <w:jc w:val="both"/>
      </w:pPr>
      <w:r>
        <w:rPr>
          <w:rFonts w:ascii="Times New Roman"/>
          <w:b w:val="false"/>
          <w:i w:val="false"/>
          <w:color w:val="000000"/>
          <w:sz w:val="28"/>
        </w:rPr>
        <w:t>
      төтелге жақындау; күзет құрылғысын ашу және жабу; жұмыс орны шегінде жабдықтың орын ауыстыру; мано</w:t>
      </w:r>
    </w:p>
    <w:p>
      <w:pPr>
        <w:spacing w:after="0"/>
        <w:ind w:left="0"/>
        <w:jc w:val="both"/>
      </w:pPr>
      <w:r>
        <w:rPr>
          <w:rFonts w:ascii="Times New Roman"/>
          <w:b w:val="false"/>
          <w:i w:val="false"/>
          <w:color w:val="000000"/>
          <w:sz w:val="28"/>
        </w:rPr>
        <w:t>
      штуцер арқылы суды төгу; манометр бойынша есептілікті алу және жазып алу;</w:t>
      </w:r>
    </w:p>
    <w:p>
      <w:pPr>
        <w:spacing w:after="0"/>
        <w:ind w:left="0"/>
        <w:jc w:val="both"/>
      </w:pPr>
      <w:r>
        <w:rPr>
          <w:rFonts w:ascii="Times New Roman"/>
          <w:b w:val="false"/>
          <w:i w:val="false"/>
          <w:color w:val="000000"/>
          <w:sz w:val="28"/>
        </w:rPr>
        <w:t>
      өрнек бойынша су қысымының мәнін анықтау; дала журналына жазу.</w:t>
      </w:r>
    </w:p>
    <w:bookmarkStart w:name="z61" w:id="66"/>
    <w:p>
      <w:pPr>
        <w:spacing w:after="0"/>
        <w:ind w:left="0"/>
        <w:jc w:val="both"/>
      </w:pPr>
      <w:r>
        <w:rPr>
          <w:rFonts w:ascii="Times New Roman"/>
          <w:b w:val="false"/>
          <w:i w:val="false"/>
          <w:color w:val="000000"/>
          <w:sz w:val="28"/>
        </w:rPr>
        <w:t>
      41. Еңбек мөлшері бекітілген осы жұмысты өлшегішпен – 1 өлшеу қабылданған.</w:t>
      </w:r>
    </w:p>
    <w:bookmarkEnd w:id="66"/>
    <w:bookmarkStart w:name="z62" w:id="67"/>
    <w:p>
      <w:pPr>
        <w:spacing w:after="0"/>
        <w:ind w:left="0"/>
        <w:jc w:val="both"/>
      </w:pPr>
      <w:r>
        <w:rPr>
          <w:rFonts w:ascii="Times New Roman"/>
          <w:b w:val="false"/>
          <w:i w:val="false"/>
          <w:color w:val="000000"/>
          <w:sz w:val="28"/>
        </w:rPr>
        <w:t>
      42. Бұрғылау ұңғымасынан атқылап жатқан судың қысымын манометрде қысым бойынша бір рет өлшеудің уақыт мөлшері – 0,051 кезең деп қабылданған.</w:t>
      </w:r>
    </w:p>
    <w:bookmarkEnd w:id="67"/>
    <w:bookmarkStart w:name="z63" w:id="68"/>
    <w:p>
      <w:pPr>
        <w:spacing w:after="0"/>
        <w:ind w:left="0"/>
        <w:jc w:val="both"/>
      </w:pPr>
      <w:r>
        <w:rPr>
          <w:rFonts w:ascii="Times New Roman"/>
          <w:b w:val="false"/>
          <w:i w:val="false"/>
          <w:color w:val="000000"/>
          <w:sz w:val="28"/>
        </w:rPr>
        <w:t>
      43. Жұмыстың негізгі орындаушысы - техник–гидрогеологтың еңбек шығындары (адам - кезеңде) осы жұмысты орындауға кететін уақыт мөлшеріне тең.</w:t>
      </w:r>
    </w:p>
    <w:bookmarkEnd w:id="68"/>
    <w:bookmarkStart w:name="z64" w:id="69"/>
    <w:p>
      <w:pPr>
        <w:spacing w:after="0"/>
        <w:ind w:left="0"/>
        <w:jc w:val="left"/>
      </w:pPr>
      <w:r>
        <w:rPr>
          <w:rFonts w:ascii="Times New Roman"/>
          <w:b/>
          <w:i w:val="false"/>
          <w:color w:val="000000"/>
        </w:rPr>
        <w:t xml:space="preserve"> 7–параграф. Ағып жатқан судың немесе ағын судың шығынын өлшеу</w:t>
      </w:r>
    </w:p>
    <w:bookmarkEnd w:id="69"/>
    <w:bookmarkStart w:name="z65" w:id="70"/>
    <w:p>
      <w:pPr>
        <w:spacing w:after="0"/>
        <w:ind w:left="0"/>
        <w:jc w:val="both"/>
      </w:pPr>
      <w:r>
        <w:rPr>
          <w:rFonts w:ascii="Times New Roman"/>
          <w:b w:val="false"/>
          <w:i w:val="false"/>
          <w:color w:val="000000"/>
          <w:sz w:val="28"/>
        </w:rPr>
        <w:t>
      44. Жұмыс шарттары:</w:t>
      </w:r>
    </w:p>
    <w:bookmarkEnd w:id="70"/>
    <w:p>
      <w:pPr>
        <w:spacing w:after="0"/>
        <w:ind w:left="0"/>
        <w:jc w:val="both"/>
      </w:pPr>
      <w:r>
        <w:rPr>
          <w:rFonts w:ascii="Times New Roman"/>
          <w:b w:val="false"/>
          <w:i w:val="false"/>
          <w:color w:val="000000"/>
          <w:sz w:val="28"/>
        </w:rPr>
        <w:t>
      төтелден ағып жатқан су шығынын өлшеу көлемдік әдіспен тасымалданатын өлшеуіш сауыт көмегімен орындалады;</w:t>
      </w:r>
    </w:p>
    <w:p>
      <w:pPr>
        <w:spacing w:after="0"/>
        <w:ind w:left="0"/>
        <w:jc w:val="both"/>
      </w:pPr>
      <w:r>
        <w:rPr>
          <w:rFonts w:ascii="Times New Roman"/>
          <w:b w:val="false"/>
          <w:i w:val="false"/>
          <w:color w:val="000000"/>
          <w:sz w:val="28"/>
        </w:rPr>
        <w:t>
      ағын суларда – гидрометрикалық батпаған су жіберу бойынша, оның жұқа тік қабырғасы бар және тасымалданатын су жібергіш шеңбер көмегімен орындалады.</w:t>
      </w:r>
    </w:p>
    <w:bookmarkStart w:name="z66" w:id="71"/>
    <w:p>
      <w:pPr>
        <w:spacing w:after="0"/>
        <w:ind w:left="0"/>
        <w:jc w:val="both"/>
      </w:pPr>
      <w:r>
        <w:rPr>
          <w:rFonts w:ascii="Times New Roman"/>
          <w:b w:val="false"/>
          <w:i w:val="false"/>
          <w:color w:val="000000"/>
          <w:sz w:val="28"/>
        </w:rPr>
        <w:t>
      45. Жұмыс мазмұны: пайдаланылатын жабдықтар мен аспаптарға тәуелсіз:</w:t>
      </w:r>
    </w:p>
    <w:bookmarkEnd w:id="71"/>
    <w:p>
      <w:pPr>
        <w:spacing w:after="0"/>
        <w:ind w:left="0"/>
        <w:jc w:val="both"/>
      </w:pPr>
      <w:r>
        <w:rPr>
          <w:rFonts w:ascii="Times New Roman"/>
          <w:b w:val="false"/>
          <w:i w:val="false"/>
          <w:color w:val="000000"/>
          <w:sz w:val="28"/>
        </w:rPr>
        <w:t>
      жұмыс орнында қызмет көрсетуге байланысты базада алдын ала дайындау және қорытынды операциялары;</w:t>
      </w:r>
    </w:p>
    <w:p>
      <w:pPr>
        <w:spacing w:after="0"/>
        <w:ind w:left="0"/>
        <w:jc w:val="both"/>
      </w:pPr>
      <w:r>
        <w:rPr>
          <w:rFonts w:ascii="Times New Roman"/>
          <w:b w:val="false"/>
          <w:i w:val="false"/>
          <w:color w:val="000000"/>
          <w:sz w:val="28"/>
        </w:rPr>
        <w:t>
      өлшеу жабдықтарын тексеру; жұмыс орындау кезінде жұмыс орны шегінде жабдықтардың және өзге заттардың орын ауыстыруы;</w:t>
      </w:r>
    </w:p>
    <w:p>
      <w:pPr>
        <w:spacing w:after="0"/>
        <w:ind w:left="0"/>
        <w:jc w:val="both"/>
      </w:pPr>
      <w:r>
        <w:rPr>
          <w:rFonts w:ascii="Times New Roman"/>
          <w:b w:val="false"/>
          <w:i w:val="false"/>
          <w:color w:val="000000"/>
          <w:sz w:val="28"/>
        </w:rPr>
        <w:t>
      су көзіне жақындау; өрнек бойынша су шығынын анықтау; дала құжаттарын толтыру.</w:t>
      </w:r>
    </w:p>
    <w:bookmarkStart w:name="z67" w:id="72"/>
    <w:p>
      <w:pPr>
        <w:spacing w:after="0"/>
        <w:ind w:left="0"/>
        <w:jc w:val="both"/>
      </w:pPr>
      <w:r>
        <w:rPr>
          <w:rFonts w:ascii="Times New Roman"/>
          <w:b w:val="false"/>
          <w:i w:val="false"/>
          <w:color w:val="000000"/>
          <w:sz w:val="28"/>
        </w:rPr>
        <w:t>
      46. Жұмыс мазмұнына пайдаланылған жабдықтар мен аспаптарға тәуелді қосымша келесілер қосылады:</w:t>
      </w:r>
    </w:p>
    <w:bookmarkEnd w:id="72"/>
    <w:bookmarkStart w:name="z68" w:id="73"/>
    <w:p>
      <w:pPr>
        <w:spacing w:after="0"/>
        <w:ind w:left="0"/>
        <w:jc w:val="both"/>
      </w:pPr>
      <w:r>
        <w:rPr>
          <w:rFonts w:ascii="Times New Roman"/>
          <w:b w:val="false"/>
          <w:i w:val="false"/>
          <w:color w:val="000000"/>
          <w:sz w:val="28"/>
        </w:rPr>
        <w:t>
      1) өлшеу сауытымен су шығынын өлшегенде: су ағымына өлшеу сауытын үш рет орнату;</w:t>
      </w:r>
    </w:p>
    <w:bookmarkEnd w:id="73"/>
    <w:p>
      <w:pPr>
        <w:spacing w:after="0"/>
        <w:ind w:left="0"/>
        <w:jc w:val="both"/>
      </w:pPr>
      <w:r>
        <w:rPr>
          <w:rFonts w:ascii="Times New Roman"/>
          <w:b w:val="false"/>
          <w:i w:val="false"/>
          <w:color w:val="000000"/>
          <w:sz w:val="28"/>
        </w:rPr>
        <w:t>
      сауытты төбесіне дейін немесе сауыттың қабырғасындағы белгіге дейін үш рет толтыру;</w:t>
      </w:r>
    </w:p>
    <w:p>
      <w:pPr>
        <w:spacing w:after="0"/>
        <w:ind w:left="0"/>
        <w:jc w:val="both"/>
      </w:pPr>
      <w:r>
        <w:rPr>
          <w:rFonts w:ascii="Times New Roman"/>
          <w:b w:val="false"/>
          <w:i w:val="false"/>
          <w:color w:val="000000"/>
          <w:sz w:val="28"/>
        </w:rPr>
        <w:t>
      секундомер бойынша есептілікті үш рет алу және есептіліктерді жазу; сауытты судан үш рет босату;</w:t>
      </w:r>
    </w:p>
    <w:bookmarkStart w:name="z69" w:id="74"/>
    <w:p>
      <w:pPr>
        <w:spacing w:after="0"/>
        <w:ind w:left="0"/>
        <w:jc w:val="both"/>
      </w:pPr>
      <w:r>
        <w:rPr>
          <w:rFonts w:ascii="Times New Roman"/>
          <w:b w:val="false"/>
          <w:i w:val="false"/>
          <w:color w:val="000000"/>
          <w:sz w:val="28"/>
        </w:rPr>
        <w:t>
      2) гидрометрикалық су жіберу бойынша су шығынын өлшегенде:</w:t>
      </w:r>
    </w:p>
    <w:bookmarkEnd w:id="74"/>
    <w:p>
      <w:pPr>
        <w:spacing w:after="0"/>
        <w:ind w:left="0"/>
        <w:jc w:val="both"/>
      </w:pPr>
      <w:r>
        <w:rPr>
          <w:rFonts w:ascii="Times New Roman"/>
          <w:b w:val="false"/>
          <w:i w:val="false"/>
          <w:color w:val="000000"/>
          <w:sz w:val="28"/>
        </w:rPr>
        <w:t>
      балшықтан және сорғыштардан су жіберуді және арналарды тазарту; су тогын оның тұрақты дебитіне және мөлдірлігіне дейін өлшеу, су өлшегіш рейка бойынша есептілікті үш рет алу және есептіліктерді жазу;</w:t>
      </w:r>
    </w:p>
    <w:bookmarkStart w:name="z70" w:id="75"/>
    <w:p>
      <w:pPr>
        <w:spacing w:after="0"/>
        <w:ind w:left="0"/>
        <w:jc w:val="both"/>
      </w:pPr>
      <w:r>
        <w:rPr>
          <w:rFonts w:ascii="Times New Roman"/>
          <w:b w:val="false"/>
          <w:i w:val="false"/>
          <w:color w:val="000000"/>
          <w:sz w:val="28"/>
        </w:rPr>
        <w:t>
      3) тасымалданатын шеңбер көмегімен су шығынын өлшегенде:</w:t>
      </w:r>
    </w:p>
    <w:bookmarkEnd w:id="75"/>
    <w:p>
      <w:pPr>
        <w:spacing w:after="0"/>
        <w:ind w:left="0"/>
        <w:jc w:val="both"/>
      </w:pPr>
      <w:r>
        <w:rPr>
          <w:rFonts w:ascii="Times New Roman"/>
          <w:b w:val="false"/>
          <w:i w:val="false"/>
          <w:color w:val="000000"/>
          <w:sz w:val="28"/>
        </w:rPr>
        <w:t>
      жылға арнасына шеңберді басу жолымен орнату;</w:t>
      </w:r>
    </w:p>
    <w:p>
      <w:pPr>
        <w:spacing w:after="0"/>
        <w:ind w:left="0"/>
        <w:jc w:val="both"/>
      </w:pPr>
      <w:r>
        <w:rPr>
          <w:rFonts w:ascii="Times New Roman"/>
          <w:b w:val="false"/>
          <w:i w:val="false"/>
          <w:color w:val="000000"/>
          <w:sz w:val="28"/>
        </w:rPr>
        <w:t>
      шеңбер шеттері мен жағалауға дейін жылға опырылуы;</w:t>
      </w:r>
    </w:p>
    <w:p>
      <w:pPr>
        <w:spacing w:after="0"/>
        <w:ind w:left="0"/>
        <w:jc w:val="both"/>
      </w:pPr>
      <w:r>
        <w:rPr>
          <w:rFonts w:ascii="Times New Roman"/>
          <w:b w:val="false"/>
          <w:i w:val="false"/>
          <w:color w:val="000000"/>
          <w:sz w:val="28"/>
        </w:rPr>
        <w:t>
      шәкілдер бойынша есептілікті үш рет алу және есептіліктерді жазу; арнадан шеңберді шешіп алу.</w:t>
      </w:r>
    </w:p>
    <w:bookmarkStart w:name="z71" w:id="76"/>
    <w:p>
      <w:pPr>
        <w:spacing w:after="0"/>
        <w:ind w:left="0"/>
        <w:jc w:val="both"/>
      </w:pPr>
      <w:r>
        <w:rPr>
          <w:rFonts w:ascii="Times New Roman"/>
          <w:b w:val="false"/>
          <w:i w:val="false"/>
          <w:color w:val="000000"/>
          <w:sz w:val="28"/>
        </w:rPr>
        <w:t>
      47. Ағып жатқан су немесе ағын суларда су шығынын өлшеу техник–гидрогеологпен орындалады.</w:t>
      </w:r>
    </w:p>
    <w:bookmarkEnd w:id="76"/>
    <w:bookmarkStart w:name="z72" w:id="77"/>
    <w:p>
      <w:pPr>
        <w:spacing w:after="0"/>
        <w:ind w:left="0"/>
        <w:jc w:val="both"/>
      </w:pPr>
      <w:r>
        <w:rPr>
          <w:rFonts w:ascii="Times New Roman"/>
          <w:b w:val="false"/>
          <w:i w:val="false"/>
          <w:color w:val="000000"/>
          <w:sz w:val="28"/>
        </w:rPr>
        <w:t xml:space="preserve">
      48. Ағып жатқан су немесе ағын суларда су шығынын өлшеудің уақыт нормаларының </w:t>
      </w:r>
      <w:r>
        <w:rPr>
          <w:rFonts w:ascii="Times New Roman"/>
          <w:b w:val="false"/>
          <w:i w:val="false"/>
          <w:color w:val="000000"/>
          <w:sz w:val="28"/>
        </w:rPr>
        <w:t>6 қосымшасының</w:t>
      </w:r>
      <w:r>
        <w:rPr>
          <w:rFonts w:ascii="Times New Roman"/>
          <w:b w:val="false"/>
          <w:i w:val="false"/>
          <w:color w:val="000000"/>
          <w:sz w:val="28"/>
        </w:rPr>
        <w:t xml:space="preserve"> 12 кестесінде келтірілген.</w:t>
      </w:r>
    </w:p>
    <w:bookmarkEnd w:id="77"/>
    <w:bookmarkStart w:name="z73" w:id="78"/>
    <w:p>
      <w:pPr>
        <w:spacing w:after="0"/>
        <w:ind w:left="0"/>
        <w:jc w:val="both"/>
      </w:pPr>
      <w:r>
        <w:rPr>
          <w:rFonts w:ascii="Times New Roman"/>
          <w:b w:val="false"/>
          <w:i w:val="false"/>
          <w:color w:val="000000"/>
          <w:sz w:val="28"/>
        </w:rPr>
        <w:t>
      49. Жұмысты негізгі орындаушылардың - техник–гидрогеологтың және 3 разрядтағы жұмысшының еңбек шығындары (адам - кезеңде) осы жұмысты орындауға кететін уақыт мөлшеріне тең.</w:t>
      </w:r>
    </w:p>
    <w:bookmarkEnd w:id="78"/>
    <w:bookmarkStart w:name="z74" w:id="79"/>
    <w:p>
      <w:pPr>
        <w:spacing w:after="0"/>
        <w:ind w:left="0"/>
        <w:jc w:val="left"/>
      </w:pPr>
      <w:r>
        <w:rPr>
          <w:rFonts w:ascii="Times New Roman"/>
          <w:b/>
          <w:i w:val="false"/>
          <w:color w:val="000000"/>
        </w:rPr>
        <w:t xml:space="preserve"> 8–параграф. Ағын сулардан (су қоймаларынан) немесе ағып жатқан сарқырама сулардан су сынамаларын алу</w:t>
      </w:r>
    </w:p>
    <w:bookmarkEnd w:id="79"/>
    <w:bookmarkStart w:name="z75" w:id="80"/>
    <w:p>
      <w:pPr>
        <w:spacing w:after="0"/>
        <w:ind w:left="0"/>
        <w:jc w:val="both"/>
      </w:pPr>
      <w:r>
        <w:rPr>
          <w:rFonts w:ascii="Times New Roman"/>
          <w:b w:val="false"/>
          <w:i w:val="false"/>
          <w:color w:val="000000"/>
          <w:sz w:val="28"/>
        </w:rPr>
        <w:t>
      50. Жұмыс шарттары:</w:t>
      </w:r>
    </w:p>
    <w:bookmarkEnd w:id="80"/>
    <w:p>
      <w:pPr>
        <w:spacing w:after="0"/>
        <w:ind w:left="0"/>
        <w:jc w:val="both"/>
      </w:pPr>
      <w:r>
        <w:rPr>
          <w:rFonts w:ascii="Times New Roman"/>
          <w:b w:val="false"/>
          <w:i w:val="false"/>
          <w:color w:val="000000"/>
          <w:sz w:val="28"/>
        </w:rPr>
        <w:t>
      ағын сулардан (су қоймаларынан) алынатын судың сынамасы, сонымен қатар ағып жатқан сарқырама сулардан алынатын судың сынамасы сыйымдылығы 0,5 литр құрайтын бөтелкелердің көмегімен алынады.</w:t>
      </w:r>
    </w:p>
    <w:bookmarkStart w:name="z76" w:id="81"/>
    <w:p>
      <w:pPr>
        <w:spacing w:after="0"/>
        <w:ind w:left="0"/>
        <w:jc w:val="both"/>
      </w:pPr>
      <w:r>
        <w:rPr>
          <w:rFonts w:ascii="Times New Roman"/>
          <w:b w:val="false"/>
          <w:i w:val="false"/>
          <w:color w:val="000000"/>
          <w:sz w:val="28"/>
        </w:rPr>
        <w:t>
      51. Жұмыс мазмұны:</w:t>
      </w:r>
    </w:p>
    <w:bookmarkEnd w:id="81"/>
    <w:p>
      <w:pPr>
        <w:spacing w:after="0"/>
        <w:ind w:left="0"/>
        <w:jc w:val="both"/>
      </w:pPr>
      <w:r>
        <w:rPr>
          <w:rFonts w:ascii="Times New Roman"/>
          <w:b w:val="false"/>
          <w:i w:val="false"/>
          <w:color w:val="000000"/>
          <w:sz w:val="28"/>
        </w:rPr>
        <w:t>
      базада алдын ала дайындау және қорытынды операциялар: бөтелкелерді, тығындарды жуу, бәдірлерді дайындау;</w:t>
      </w:r>
    </w:p>
    <w:p>
      <w:pPr>
        <w:spacing w:after="0"/>
        <w:ind w:left="0"/>
        <w:jc w:val="both"/>
      </w:pPr>
      <w:r>
        <w:rPr>
          <w:rFonts w:ascii="Times New Roman"/>
          <w:b w:val="false"/>
          <w:i w:val="false"/>
          <w:color w:val="000000"/>
          <w:sz w:val="28"/>
        </w:rPr>
        <w:t>
      жұмыс орнына қызмет көрсетумен байланысты операциялар: ағын суға жақындау;</w:t>
      </w:r>
    </w:p>
    <w:p>
      <w:pPr>
        <w:spacing w:after="0"/>
        <w:ind w:left="0"/>
        <w:jc w:val="both"/>
      </w:pPr>
      <w:r>
        <w:rPr>
          <w:rFonts w:ascii="Times New Roman"/>
          <w:b w:val="false"/>
          <w:i w:val="false"/>
          <w:color w:val="000000"/>
          <w:sz w:val="28"/>
        </w:rPr>
        <w:t>
      жұмыс орыны шегінде жабдықтардың орнын ауыстыру, алынатын сумен бөтелкелерді және тығындарды үш қайтара шайқау; бөтелкелерді сумен толтыру; тығынмен бөтелкелерді бекіту оларды парафинмен құйып тастау; этикеткаларды толтыру (екі данада) және оларды бөтелкелерге жабыстыру;</w:t>
      </w:r>
    </w:p>
    <w:p>
      <w:pPr>
        <w:spacing w:after="0"/>
        <w:ind w:left="0"/>
        <w:jc w:val="both"/>
      </w:pPr>
      <w:r>
        <w:rPr>
          <w:rFonts w:ascii="Times New Roman"/>
          <w:b w:val="false"/>
          <w:i w:val="false"/>
          <w:color w:val="000000"/>
          <w:sz w:val="28"/>
        </w:rPr>
        <w:t>
      жәшікке бөтелкелерді қораптау; сынамалардың тізімделуін (тізімдеме) толтыру және оларды сынамалары бар жәшікке салу.</w:t>
      </w:r>
    </w:p>
    <w:bookmarkStart w:name="z77" w:id="82"/>
    <w:p>
      <w:pPr>
        <w:spacing w:after="0"/>
        <w:ind w:left="0"/>
        <w:jc w:val="both"/>
      </w:pPr>
      <w:r>
        <w:rPr>
          <w:rFonts w:ascii="Times New Roman"/>
          <w:b w:val="false"/>
          <w:i w:val="false"/>
          <w:color w:val="000000"/>
          <w:sz w:val="28"/>
        </w:rPr>
        <w:t>
      52. Еңбек мөлшері бекітілген өлшегішпен – 1 сынама қабылданған (сыйымдылығы 1 литр).</w:t>
      </w:r>
    </w:p>
    <w:bookmarkEnd w:id="82"/>
    <w:bookmarkStart w:name="z78" w:id="83"/>
    <w:p>
      <w:pPr>
        <w:spacing w:after="0"/>
        <w:ind w:left="0"/>
        <w:jc w:val="both"/>
      </w:pPr>
      <w:r>
        <w:rPr>
          <w:rFonts w:ascii="Times New Roman"/>
          <w:b w:val="false"/>
          <w:i w:val="false"/>
          <w:color w:val="000000"/>
          <w:sz w:val="28"/>
        </w:rPr>
        <w:t xml:space="preserve">
      53. Ағып жатқан су немесе ағын суларда су сынамаларын алудың уақыт нормаларының </w:t>
      </w:r>
      <w:r>
        <w:rPr>
          <w:rFonts w:ascii="Times New Roman"/>
          <w:b w:val="false"/>
          <w:i w:val="false"/>
          <w:color w:val="000000"/>
          <w:sz w:val="28"/>
        </w:rPr>
        <w:t>7 қосымшасының</w:t>
      </w:r>
      <w:r>
        <w:rPr>
          <w:rFonts w:ascii="Times New Roman"/>
          <w:b w:val="false"/>
          <w:i w:val="false"/>
          <w:color w:val="000000"/>
          <w:sz w:val="28"/>
        </w:rPr>
        <w:t xml:space="preserve"> 13 кестесінде келтірілген.</w:t>
      </w:r>
    </w:p>
    <w:bookmarkEnd w:id="83"/>
    <w:bookmarkStart w:name="z79" w:id="84"/>
    <w:p>
      <w:pPr>
        <w:spacing w:after="0"/>
        <w:ind w:left="0"/>
        <w:jc w:val="both"/>
      </w:pPr>
      <w:r>
        <w:rPr>
          <w:rFonts w:ascii="Times New Roman"/>
          <w:b w:val="false"/>
          <w:i w:val="false"/>
          <w:color w:val="000000"/>
          <w:sz w:val="28"/>
        </w:rPr>
        <w:t>
      54. Ағып жатқан су немесе ағын суларда (су қоймаларынан) су сынамаларын алу жұмысы, жұмыс орнында қызмет көрсетуге байланысты операцияларға байланысты гидрогеологтің үлесті қатысуымен техник–гидрогеологпен және 3 разрядтағы жұмысшымен орындалады.</w:t>
      </w:r>
    </w:p>
    <w:bookmarkEnd w:id="84"/>
    <w:bookmarkStart w:name="z80" w:id="85"/>
    <w:p>
      <w:pPr>
        <w:spacing w:after="0"/>
        <w:ind w:left="0"/>
        <w:jc w:val="both"/>
      </w:pPr>
      <w:r>
        <w:rPr>
          <w:rFonts w:ascii="Times New Roman"/>
          <w:b w:val="false"/>
          <w:i w:val="false"/>
          <w:color w:val="000000"/>
          <w:sz w:val="28"/>
        </w:rPr>
        <w:t>
      55. Жұмысты негізгі орындаушылардың - техник–гидрогеологтың және 3 разрядтағы жұмысшының еңбек шығындары (адам - кезеңде) сан жағынан осы жұмысты орындауға кететін уақыт мөлшеріне тең (13 кесте). Гидрогеологтың еңбек шығыны өлшеуішке 0,008 кезең құрайды.</w:t>
      </w:r>
    </w:p>
    <w:bookmarkEnd w:id="85"/>
    <w:bookmarkStart w:name="z81" w:id="86"/>
    <w:p>
      <w:pPr>
        <w:spacing w:after="0"/>
        <w:ind w:left="0"/>
        <w:jc w:val="left"/>
      </w:pPr>
      <w:r>
        <w:rPr>
          <w:rFonts w:ascii="Times New Roman"/>
          <w:b/>
          <w:i w:val="false"/>
          <w:color w:val="000000"/>
        </w:rPr>
        <w:t xml:space="preserve"> 9–параграф. Тәртіпті бақылауларды инспекциялау</w:t>
      </w:r>
    </w:p>
    <w:bookmarkEnd w:id="86"/>
    <w:bookmarkStart w:name="z82" w:id="87"/>
    <w:p>
      <w:pPr>
        <w:spacing w:after="0"/>
        <w:ind w:left="0"/>
        <w:jc w:val="both"/>
      </w:pPr>
      <w:r>
        <w:rPr>
          <w:rFonts w:ascii="Times New Roman"/>
          <w:b w:val="false"/>
          <w:i w:val="false"/>
          <w:color w:val="000000"/>
          <w:sz w:val="28"/>
        </w:rPr>
        <w:t>
      56. Жұмыс шарттары:</w:t>
      </w:r>
    </w:p>
    <w:bookmarkEnd w:id="87"/>
    <w:p>
      <w:pPr>
        <w:spacing w:after="0"/>
        <w:ind w:left="0"/>
        <w:jc w:val="both"/>
      </w:pPr>
      <w:r>
        <w:rPr>
          <w:rFonts w:ascii="Times New Roman"/>
          <w:b w:val="false"/>
          <w:i w:val="false"/>
          <w:color w:val="000000"/>
          <w:sz w:val="28"/>
        </w:rPr>
        <w:t>
      бақылаушылардың жұмысын және бақылау желілерінің күйін тексергенде инспектордың тапсырмасына жер асты суларының деңгейін, температурасын, қысымын және дебитін өлшеуден басқа 37, 42 тт., №№ 8 - 12 Кестелер бойынша анықталатын уақыт шығындарын анықтау кіреді;</w:t>
      </w:r>
    </w:p>
    <w:p>
      <w:pPr>
        <w:spacing w:after="0"/>
        <w:ind w:left="0"/>
        <w:jc w:val="both"/>
      </w:pPr>
      <w:r>
        <w:rPr>
          <w:rFonts w:ascii="Times New Roman"/>
          <w:b w:val="false"/>
          <w:i w:val="false"/>
          <w:color w:val="000000"/>
          <w:sz w:val="28"/>
        </w:rPr>
        <w:t>
      сонымен бірге:</w:t>
      </w:r>
    </w:p>
    <w:p>
      <w:pPr>
        <w:spacing w:after="0"/>
        <w:ind w:left="0"/>
        <w:jc w:val="both"/>
      </w:pPr>
      <w:r>
        <w:rPr>
          <w:rFonts w:ascii="Times New Roman"/>
          <w:b w:val="false"/>
          <w:i w:val="false"/>
          <w:color w:val="000000"/>
          <w:sz w:val="28"/>
        </w:rPr>
        <w:t>
      бақылаушы жұмысының беріктігін тексеру, өлшеу құралдарының және аспаптарының күйлерін тексеру, бақылау желісінің техникалық күйіне баға беру, қоршаған ортаның өзгеруін бақылау және есепке алу және жаңадан пайда болған факторларды (көбіне антропогенді) айқындау, олар жер асты суларының тәртібін анықтайды;</w:t>
      </w:r>
    </w:p>
    <w:p>
      <w:pPr>
        <w:spacing w:after="0"/>
        <w:ind w:left="0"/>
        <w:jc w:val="both"/>
      </w:pPr>
      <w:r>
        <w:rPr>
          <w:rFonts w:ascii="Times New Roman"/>
          <w:b w:val="false"/>
          <w:i w:val="false"/>
          <w:color w:val="000000"/>
          <w:sz w:val="28"/>
        </w:rPr>
        <w:t>
      өлшеу және тексеру жұмыстарын тіркеу алдын ала дайындалған журналдарда жүргізіледі.</w:t>
      </w:r>
    </w:p>
    <w:bookmarkStart w:name="z83" w:id="88"/>
    <w:p>
      <w:pPr>
        <w:spacing w:after="0"/>
        <w:ind w:left="0"/>
        <w:jc w:val="both"/>
      </w:pPr>
      <w:r>
        <w:rPr>
          <w:rFonts w:ascii="Times New Roman"/>
          <w:b w:val="false"/>
          <w:i w:val="false"/>
          <w:color w:val="000000"/>
          <w:sz w:val="28"/>
        </w:rPr>
        <w:t>
      57. Жұмыс мазмұны:</w:t>
      </w:r>
    </w:p>
    <w:bookmarkEnd w:id="88"/>
    <w:p>
      <w:pPr>
        <w:spacing w:after="0"/>
        <w:ind w:left="0"/>
        <w:jc w:val="both"/>
      </w:pPr>
      <w:r>
        <w:rPr>
          <w:rFonts w:ascii="Times New Roman"/>
          <w:b w:val="false"/>
          <w:i w:val="false"/>
          <w:color w:val="000000"/>
          <w:sz w:val="28"/>
        </w:rPr>
        <w:t>
      ұңғыманың су температурасын, деңгейін, ұңғыма тереңдігін (бұл жұмыстарға уақыт шығындары уақыт нормаларының 2-5 қосымшасының №№ 8-11 кестелерінің мөлшерлері бойынша анықталады) бақылау өлшеу;</w:t>
      </w:r>
    </w:p>
    <w:p>
      <w:pPr>
        <w:spacing w:after="0"/>
        <w:ind w:left="0"/>
        <w:jc w:val="both"/>
      </w:pPr>
      <w:r>
        <w:rPr>
          <w:rFonts w:ascii="Times New Roman"/>
          <w:b w:val="false"/>
          <w:i w:val="false"/>
          <w:color w:val="000000"/>
          <w:sz w:val="28"/>
        </w:rPr>
        <w:t>
      бақылаудың дұрыстығын және өз уақытына сай жасалғанын және бақылау биркасында орындаушы жазбаларын тексеру, бақылау өлшемдерімен салыстыру;</w:t>
      </w:r>
    </w:p>
    <w:p>
      <w:pPr>
        <w:spacing w:after="0"/>
        <w:ind w:left="0"/>
        <w:jc w:val="both"/>
      </w:pPr>
      <w:r>
        <w:rPr>
          <w:rFonts w:ascii="Times New Roman"/>
          <w:b w:val="false"/>
          <w:i w:val="false"/>
          <w:color w:val="000000"/>
          <w:sz w:val="28"/>
        </w:rPr>
        <w:t>
      жабдықтарды қарап шығу және ретке келтіру және оларға жөндеу жұмыстары қажеттілігін анықтау;</w:t>
      </w:r>
    </w:p>
    <w:p>
      <w:pPr>
        <w:spacing w:after="0"/>
        <w:ind w:left="0"/>
        <w:jc w:val="both"/>
      </w:pPr>
      <w:r>
        <w:rPr>
          <w:rFonts w:ascii="Times New Roman"/>
          <w:b w:val="false"/>
          <w:i w:val="false"/>
          <w:color w:val="000000"/>
          <w:sz w:val="28"/>
        </w:rPr>
        <w:t>
      бақылаушы өлшемтаспасын түзетуге, термометр жұмысының күйін тексеру;</w:t>
      </w:r>
    </w:p>
    <w:p>
      <w:pPr>
        <w:spacing w:after="0"/>
        <w:ind w:left="0"/>
        <w:jc w:val="both"/>
      </w:pPr>
      <w:r>
        <w:rPr>
          <w:rFonts w:ascii="Times New Roman"/>
          <w:b w:val="false"/>
          <w:i w:val="false"/>
          <w:color w:val="000000"/>
          <w:sz w:val="28"/>
        </w:rPr>
        <w:t>
      бақылаушының дала кітапшасындағы жазбаларымен бақылау өлшемдерін салыстыру;</w:t>
      </w:r>
    </w:p>
    <w:p>
      <w:pPr>
        <w:spacing w:after="0"/>
        <w:ind w:left="0"/>
        <w:jc w:val="both"/>
      </w:pPr>
      <w:r>
        <w:rPr>
          <w:rFonts w:ascii="Times New Roman"/>
          <w:b w:val="false"/>
          <w:i w:val="false"/>
          <w:color w:val="000000"/>
          <w:sz w:val="28"/>
        </w:rPr>
        <w:t>
      ұңғымадан немесе ұңғымалар тобынан 1-2 км радиус қашықтығындағы жерлерді қарап шығу;</w:t>
      </w:r>
    </w:p>
    <w:p>
      <w:pPr>
        <w:spacing w:after="0"/>
        <w:ind w:left="0"/>
        <w:jc w:val="both"/>
      </w:pPr>
      <w:r>
        <w:rPr>
          <w:rFonts w:ascii="Times New Roman"/>
          <w:b w:val="false"/>
          <w:i w:val="false"/>
          <w:color w:val="000000"/>
          <w:sz w:val="28"/>
        </w:rPr>
        <w:t>
      инспекциялау нәтижелеріне сәйкес бақылау журналына жазу, онда бақылаушы жұмысының кемшіліктерін және оларды жою іс-шараларын көрсету.</w:t>
      </w:r>
    </w:p>
    <w:bookmarkStart w:name="z84" w:id="89"/>
    <w:p>
      <w:pPr>
        <w:spacing w:after="0"/>
        <w:ind w:left="0"/>
        <w:jc w:val="both"/>
      </w:pPr>
      <w:r>
        <w:rPr>
          <w:rFonts w:ascii="Times New Roman"/>
          <w:b w:val="false"/>
          <w:i w:val="false"/>
          <w:color w:val="000000"/>
          <w:sz w:val="28"/>
        </w:rPr>
        <w:t>
      58. Инспектормен келесі жұмыстар орындалады:</w:t>
      </w:r>
    </w:p>
    <w:bookmarkEnd w:id="89"/>
    <w:bookmarkStart w:name="z85" w:id="90"/>
    <w:p>
      <w:pPr>
        <w:spacing w:after="0"/>
        <w:ind w:left="0"/>
        <w:jc w:val="both"/>
      </w:pPr>
      <w:r>
        <w:rPr>
          <w:rFonts w:ascii="Times New Roman"/>
          <w:b w:val="false"/>
          <w:i w:val="false"/>
          <w:color w:val="000000"/>
          <w:sz w:val="28"/>
        </w:rPr>
        <w:t>
      1) ұңғымаға жақындау, қақпақты ашу, бақылау биркасын шешіп алу, ұңғыманың деңгейін, температурасын және тереңдігін өлшеу, ұңғымаға бақылау биркасын орнату, қақпақты жабу, ұңғымадан алшақтау;</w:t>
      </w:r>
    </w:p>
    <w:bookmarkEnd w:id="90"/>
    <w:bookmarkStart w:name="z86" w:id="91"/>
    <w:p>
      <w:pPr>
        <w:spacing w:after="0"/>
        <w:ind w:left="0"/>
        <w:jc w:val="both"/>
      </w:pPr>
      <w:r>
        <w:rPr>
          <w:rFonts w:ascii="Times New Roman"/>
          <w:b w:val="false"/>
          <w:i w:val="false"/>
          <w:color w:val="000000"/>
          <w:sz w:val="28"/>
        </w:rPr>
        <w:t>
      2) тәртіптік бақылауды инспекциялау бойынша жұмыс түрлері 14 кестенің 1-7 жолдарына сәйкес.</w:t>
      </w:r>
    </w:p>
    <w:bookmarkEnd w:id="91"/>
    <w:p>
      <w:pPr>
        <w:spacing w:after="0"/>
        <w:ind w:left="0"/>
        <w:jc w:val="both"/>
      </w:pPr>
      <w:r>
        <w:rPr>
          <w:rFonts w:ascii="Times New Roman"/>
          <w:b w:val="false"/>
          <w:i w:val="false"/>
          <w:color w:val="000000"/>
          <w:sz w:val="28"/>
        </w:rPr>
        <w:t>
      Жұмыс көлемін анықтағанда бақылау ұңғымаларының арасындағы ара қашықтығы мен сан мөлшерін, топтастырғанда олардың орналасуын және инспекторлық бекетінде 2 км қашық орналасқан ұңғыманың (ұңғымалар тобының) болуын ескерген жөн, осындай төтелдерге уақыт шығыны қосымша ескеріледі. Жобаның әдістемелік бөлігінде ұңғыма тобының нақты дәлел санын, жер айналасын қарап шығу керек.</w:t>
      </w:r>
    </w:p>
    <w:bookmarkStart w:name="z87" w:id="92"/>
    <w:p>
      <w:pPr>
        <w:spacing w:after="0"/>
        <w:ind w:left="0"/>
        <w:jc w:val="both"/>
      </w:pPr>
      <w:r>
        <w:rPr>
          <w:rFonts w:ascii="Times New Roman"/>
          <w:b w:val="false"/>
          <w:i w:val="false"/>
          <w:color w:val="000000"/>
          <w:sz w:val="28"/>
        </w:rPr>
        <w:t xml:space="preserve">
      59. 58 тармақтың 1 тармақшасы бойынша жұмыстарды орындау мөлшерлері 2-5 қосымшаның 8-11 кестелерімен есепке алынған; 2 тармақтың 58 тармақшасы бойынша жұмыстарды орындаудың уақыт мөлшерлері </w:t>
      </w:r>
      <w:r>
        <w:rPr>
          <w:rFonts w:ascii="Times New Roman"/>
          <w:b w:val="false"/>
          <w:i w:val="false"/>
          <w:color w:val="000000"/>
          <w:sz w:val="28"/>
        </w:rPr>
        <w:t>8 қосымшаның</w:t>
      </w:r>
      <w:r>
        <w:rPr>
          <w:rFonts w:ascii="Times New Roman"/>
          <w:b w:val="false"/>
          <w:i w:val="false"/>
          <w:color w:val="000000"/>
          <w:sz w:val="28"/>
        </w:rPr>
        <w:t xml:space="preserve"> 14 кестесінде келтірілген.</w:t>
      </w:r>
    </w:p>
    <w:bookmarkEnd w:id="92"/>
    <w:bookmarkStart w:name="z88" w:id="93"/>
    <w:p>
      <w:pPr>
        <w:spacing w:after="0"/>
        <w:ind w:left="0"/>
        <w:jc w:val="both"/>
      </w:pPr>
      <w:r>
        <w:rPr>
          <w:rFonts w:ascii="Times New Roman"/>
          <w:b w:val="false"/>
          <w:i w:val="false"/>
          <w:color w:val="000000"/>
          <w:sz w:val="28"/>
        </w:rPr>
        <w:t>
      60. Бекеттерде бақылау тәртібін инспекциялау бойынша жұмыстар отряд басшысы немесе жетекші гидрогеологпен орындалады.</w:t>
      </w:r>
    </w:p>
    <w:bookmarkEnd w:id="93"/>
    <w:bookmarkStart w:name="z89" w:id="94"/>
    <w:p>
      <w:pPr>
        <w:spacing w:after="0"/>
        <w:ind w:left="0"/>
        <w:jc w:val="both"/>
      </w:pPr>
      <w:r>
        <w:rPr>
          <w:rFonts w:ascii="Times New Roman"/>
          <w:b w:val="false"/>
          <w:i w:val="false"/>
          <w:color w:val="000000"/>
          <w:sz w:val="28"/>
        </w:rPr>
        <w:t>
      61. Жұмысты орындаушының – отряд басшысының (жетекші гидрогеолог) еңбек шығындары (адам - кезеңде) жұмысты орындаудың уақыт мөлшеріне тең, көлік шығындары – 1 кезеңге 1 мәшине - кезең.</w:t>
      </w:r>
    </w:p>
    <w:bookmarkEnd w:id="94"/>
    <w:bookmarkStart w:name="z90" w:id="95"/>
    <w:p>
      <w:pPr>
        <w:spacing w:after="0"/>
        <w:ind w:left="0"/>
        <w:jc w:val="left"/>
      </w:pPr>
      <w:r>
        <w:rPr>
          <w:rFonts w:ascii="Times New Roman"/>
          <w:b/>
          <w:i w:val="false"/>
          <w:color w:val="000000"/>
        </w:rPr>
        <w:t xml:space="preserve"> 10–параграф. Объектілерді зерттеу жұмыстарында орындаушылардың қозғалысы және өтулері</w:t>
      </w:r>
    </w:p>
    <w:bookmarkEnd w:id="95"/>
    <w:bookmarkStart w:name="z91" w:id="96"/>
    <w:p>
      <w:pPr>
        <w:spacing w:after="0"/>
        <w:ind w:left="0"/>
        <w:jc w:val="both"/>
      </w:pPr>
      <w:r>
        <w:rPr>
          <w:rFonts w:ascii="Times New Roman"/>
          <w:b w:val="false"/>
          <w:i w:val="false"/>
          <w:color w:val="000000"/>
          <w:sz w:val="28"/>
        </w:rPr>
        <w:t>
      62. Жұмыс шарттары:</w:t>
      </w:r>
    </w:p>
    <w:bookmarkEnd w:id="96"/>
    <w:p>
      <w:pPr>
        <w:spacing w:after="0"/>
        <w:ind w:left="0"/>
        <w:jc w:val="both"/>
      </w:pPr>
      <w:r>
        <w:rPr>
          <w:rFonts w:ascii="Times New Roman"/>
          <w:b w:val="false"/>
          <w:i w:val="false"/>
          <w:color w:val="000000"/>
          <w:sz w:val="28"/>
        </w:rPr>
        <w:t>
      жұмыстарды жүргізу кезінде участке бойынша және объектілерді зерттеуде орындаушылардың қозғалысы жол үстінде де, жолсыздықта да, жаяу және автокөлікпен де жылдың кез келген мезгілінде жүзеге асырылады.</w:t>
      </w:r>
    </w:p>
    <w:bookmarkStart w:name="z92" w:id="97"/>
    <w:p>
      <w:pPr>
        <w:spacing w:after="0"/>
        <w:ind w:left="0"/>
        <w:jc w:val="both"/>
      </w:pPr>
      <w:r>
        <w:rPr>
          <w:rFonts w:ascii="Times New Roman"/>
          <w:b w:val="false"/>
          <w:i w:val="false"/>
          <w:color w:val="000000"/>
          <w:sz w:val="28"/>
        </w:rPr>
        <w:t>
      63. Жұмыс мазмұны:</w:t>
      </w:r>
    </w:p>
    <w:bookmarkEnd w:id="97"/>
    <w:bookmarkStart w:name="z93" w:id="98"/>
    <w:p>
      <w:pPr>
        <w:spacing w:after="0"/>
        <w:ind w:left="0"/>
        <w:jc w:val="both"/>
      </w:pPr>
      <w:r>
        <w:rPr>
          <w:rFonts w:ascii="Times New Roman"/>
          <w:b w:val="false"/>
          <w:i w:val="false"/>
          <w:color w:val="000000"/>
          <w:sz w:val="28"/>
        </w:rPr>
        <w:t>
      1) жаяу:</w:t>
      </w:r>
    </w:p>
    <w:bookmarkEnd w:id="98"/>
    <w:p>
      <w:pPr>
        <w:spacing w:after="0"/>
        <w:ind w:left="0"/>
        <w:jc w:val="both"/>
      </w:pPr>
      <w:r>
        <w:rPr>
          <w:rFonts w:ascii="Times New Roman"/>
          <w:b w:val="false"/>
          <w:i w:val="false"/>
          <w:color w:val="000000"/>
          <w:sz w:val="28"/>
        </w:rPr>
        <w:t>
      алдын ала дайындау – аяқтау операциялары: жұмысты өндіру үшін қажетті аспаптар мен құралдарды іріктеу, орындаушылардың тың бойынша жаяу жүрісінің құралдар, аспаптар және өзге де қажетті заттарды артудың жалпы салмағы 20 кг артық болмау керек;</w:t>
      </w:r>
    </w:p>
    <w:bookmarkStart w:name="z94" w:id="99"/>
    <w:p>
      <w:pPr>
        <w:spacing w:after="0"/>
        <w:ind w:left="0"/>
        <w:jc w:val="both"/>
      </w:pPr>
      <w:r>
        <w:rPr>
          <w:rFonts w:ascii="Times New Roman"/>
          <w:b w:val="false"/>
          <w:i w:val="false"/>
          <w:color w:val="000000"/>
          <w:sz w:val="28"/>
        </w:rPr>
        <w:t>
      2) автокөлікпен:</w:t>
      </w:r>
    </w:p>
    <w:bookmarkEnd w:id="99"/>
    <w:p>
      <w:pPr>
        <w:spacing w:after="0"/>
        <w:ind w:left="0"/>
        <w:jc w:val="both"/>
      </w:pPr>
      <w:r>
        <w:rPr>
          <w:rFonts w:ascii="Times New Roman"/>
          <w:b w:val="false"/>
          <w:i w:val="false"/>
          <w:color w:val="000000"/>
          <w:sz w:val="28"/>
        </w:rPr>
        <w:t>
      алдын ала дайындау – аяқтау операциялары: жұмысты өндіру үшін қажетті аспаптар мен құралдарды іріктеу, көлік амалына қызмет көрсетумен байланысты операциялар, орындаушылардың жол бойымен немесе жолы жоқ жермен қажетті жүкті автокөлік амалымен тасымалдап көшу, жүк салмағы автокөліктің жүк көтергіштігімен тасымалданатын жүктердің салмағын есептей отырып шектеледі.</w:t>
      </w:r>
    </w:p>
    <w:bookmarkStart w:name="z95" w:id="100"/>
    <w:p>
      <w:pPr>
        <w:spacing w:after="0"/>
        <w:ind w:left="0"/>
        <w:jc w:val="both"/>
      </w:pPr>
      <w:r>
        <w:rPr>
          <w:rFonts w:ascii="Times New Roman"/>
          <w:b w:val="false"/>
          <w:i w:val="false"/>
          <w:color w:val="000000"/>
          <w:sz w:val="28"/>
        </w:rPr>
        <w:t xml:space="preserve">
      64. Зерттеу объектілердің арасында орындаушылардың көлік амалымен (қозғалыс жолының 1 км) немесе жаяу (қозғалыс жолының 1 км) орын ауыстыруының уақыт мөлшері </w:t>
      </w:r>
      <w:r>
        <w:rPr>
          <w:rFonts w:ascii="Times New Roman"/>
          <w:b w:val="false"/>
          <w:i w:val="false"/>
          <w:color w:val="000000"/>
          <w:sz w:val="28"/>
        </w:rPr>
        <w:t>9 қосымшаның</w:t>
      </w:r>
      <w:r>
        <w:rPr>
          <w:rFonts w:ascii="Times New Roman"/>
          <w:b w:val="false"/>
          <w:i w:val="false"/>
          <w:color w:val="000000"/>
          <w:sz w:val="28"/>
        </w:rPr>
        <w:t xml:space="preserve"> 15 кестесінде келтірілген.</w:t>
      </w:r>
    </w:p>
    <w:bookmarkEnd w:id="100"/>
    <w:bookmarkStart w:name="z96" w:id="101"/>
    <w:p>
      <w:pPr>
        <w:spacing w:after="0"/>
        <w:ind w:left="0"/>
        <w:jc w:val="both"/>
      </w:pPr>
      <w:r>
        <w:rPr>
          <w:rFonts w:ascii="Times New Roman"/>
          <w:b w:val="false"/>
          <w:i w:val="false"/>
          <w:color w:val="000000"/>
          <w:sz w:val="28"/>
        </w:rPr>
        <w:t>
      65. Орындаушылардың еңбек шығындары жұмыстардың жекелеген түрлерінде отряд құрамымен шектеледі.</w:t>
      </w:r>
    </w:p>
    <w:bookmarkEnd w:id="101"/>
    <w:bookmarkStart w:name="z97" w:id="102"/>
    <w:p>
      <w:pPr>
        <w:spacing w:after="0"/>
        <w:ind w:left="0"/>
        <w:jc w:val="left"/>
      </w:pPr>
      <w:r>
        <w:rPr>
          <w:rFonts w:ascii="Times New Roman"/>
          <w:b/>
          <w:i w:val="false"/>
          <w:color w:val="000000"/>
        </w:rPr>
        <w:t xml:space="preserve"> 11–параграф. Құдықтарды, иесіз гидрогеологиялық ұңғымаларды және бұлақтарды тексеріп қарау</w:t>
      </w:r>
    </w:p>
    <w:bookmarkEnd w:id="102"/>
    <w:bookmarkStart w:name="z98" w:id="103"/>
    <w:p>
      <w:pPr>
        <w:spacing w:after="0"/>
        <w:ind w:left="0"/>
        <w:jc w:val="both"/>
      </w:pPr>
      <w:r>
        <w:rPr>
          <w:rFonts w:ascii="Times New Roman"/>
          <w:b w:val="false"/>
          <w:i w:val="false"/>
          <w:color w:val="000000"/>
          <w:sz w:val="28"/>
        </w:rPr>
        <w:t>
      66. Жұмыс шарттары:</w:t>
      </w:r>
    </w:p>
    <w:bookmarkEnd w:id="103"/>
    <w:p>
      <w:pPr>
        <w:spacing w:after="0"/>
        <w:ind w:left="0"/>
        <w:jc w:val="both"/>
      </w:pPr>
      <w:r>
        <w:rPr>
          <w:rFonts w:ascii="Times New Roman"/>
          <w:b w:val="false"/>
          <w:i w:val="false"/>
          <w:color w:val="000000"/>
          <w:sz w:val="28"/>
        </w:rPr>
        <w:t>
      таспаға түсіру жұмыстарының барысында (бағыт бойынша қозғалып отыру) түсіру бетінің аумағында құдықтар кездеседі, оларды су сапасы бойынша жарамдылығын анықтау үшін тексеріп қарау керек;</w:t>
      </w:r>
    </w:p>
    <w:p>
      <w:pPr>
        <w:spacing w:after="0"/>
        <w:ind w:left="0"/>
        <w:jc w:val="both"/>
      </w:pPr>
      <w:r>
        <w:rPr>
          <w:rFonts w:ascii="Times New Roman"/>
          <w:b w:val="false"/>
          <w:i w:val="false"/>
          <w:color w:val="000000"/>
          <w:sz w:val="28"/>
        </w:rPr>
        <w:t>
      республика аумағында түрлі уақыт кезеңдерінде әр түрлі мақсаттар үшін гидрогеологиялық ұңғымалардың біршама маңызды саны бұрғыланған. Қазіргі уақыт кезеңінде осы ұңғымалардың көптеген бөлігі тағайындалуы бойынша пайдаланылмайды, көп жағдайда жарамсыз және жойылуға тиістілер қатарына жатады. Олар бұрғыланған гидрогеологиялық жағдайларға тәуелді иесіз ұңғымалар өздігінен ағатын және ақпайтын болып жіктеледі. Осыған тәуелді оларды қарап шығу жағдайы және уақыт шығындары әр түрлі болады. Жұмыс басталар алдында алдын ала аэро және космо суреттерді дешифрлау жүргізіледі, ол ұңғыманың болжамды орналасуын анықтау үшін жасалады. Дешифрлауға және ұңғымаға жетуге кететін уақыт шығындары бөлек есептеледі. Осы бөлімде тек тексеріп қарауға кететін уақыт шығындары ғана келтіріледі.</w:t>
      </w:r>
    </w:p>
    <w:bookmarkStart w:name="z99" w:id="104"/>
    <w:p>
      <w:pPr>
        <w:spacing w:after="0"/>
        <w:ind w:left="0"/>
        <w:jc w:val="both"/>
      </w:pPr>
      <w:r>
        <w:rPr>
          <w:rFonts w:ascii="Times New Roman"/>
          <w:b w:val="false"/>
          <w:i w:val="false"/>
          <w:color w:val="000000"/>
          <w:sz w:val="28"/>
        </w:rPr>
        <w:t>
      67. Жұмыс мазмұны:</w:t>
      </w:r>
    </w:p>
    <w:bookmarkEnd w:id="104"/>
    <w:bookmarkStart w:name="z100" w:id="105"/>
    <w:p>
      <w:pPr>
        <w:spacing w:after="0"/>
        <w:ind w:left="0"/>
        <w:jc w:val="both"/>
      </w:pPr>
      <w:r>
        <w:rPr>
          <w:rFonts w:ascii="Times New Roman"/>
          <w:b w:val="false"/>
          <w:i w:val="false"/>
          <w:color w:val="000000"/>
          <w:sz w:val="28"/>
        </w:rPr>
        <w:t>
      1) құдықтар:</w:t>
      </w:r>
    </w:p>
    <w:bookmarkEnd w:id="105"/>
    <w:p>
      <w:pPr>
        <w:spacing w:after="0"/>
        <w:ind w:left="0"/>
        <w:jc w:val="both"/>
      </w:pPr>
      <w:r>
        <w:rPr>
          <w:rFonts w:ascii="Times New Roman"/>
          <w:b w:val="false"/>
          <w:i w:val="false"/>
          <w:color w:val="000000"/>
          <w:sz w:val="28"/>
        </w:rPr>
        <w:t>
      алдын ала дайындау – аяқтау операциялар, жұмыс орнына қызмет көрсетумен байланысты операциялар, объектіні географиялық, геоморфологиялық зерттеу және биіктіктен "байлау", зерттеу объектісін жалпы қарап шығу;</w:t>
      </w:r>
    </w:p>
    <w:p>
      <w:pPr>
        <w:spacing w:after="0"/>
        <w:ind w:left="0"/>
        <w:jc w:val="both"/>
      </w:pPr>
      <w:r>
        <w:rPr>
          <w:rFonts w:ascii="Times New Roman"/>
          <w:b w:val="false"/>
          <w:i w:val="false"/>
          <w:color w:val="000000"/>
          <w:sz w:val="28"/>
        </w:rPr>
        <w:t>
      құдықтағы су температурасын, тереңдігін және ауаны өлшеу;</w:t>
      </w:r>
    </w:p>
    <w:p>
      <w:pPr>
        <w:spacing w:after="0"/>
        <w:ind w:left="0"/>
        <w:jc w:val="both"/>
      </w:pPr>
      <w:r>
        <w:rPr>
          <w:rFonts w:ascii="Times New Roman"/>
          <w:b w:val="false"/>
          <w:i w:val="false"/>
          <w:color w:val="000000"/>
          <w:sz w:val="28"/>
        </w:rPr>
        <w:t>
      су сынамаларын алу және оларды этикеткалау, жәшікке су сынамаларын қораптау;</w:t>
      </w:r>
    </w:p>
    <w:p>
      <w:pPr>
        <w:spacing w:after="0"/>
        <w:ind w:left="0"/>
        <w:jc w:val="both"/>
      </w:pPr>
      <w:r>
        <w:rPr>
          <w:rFonts w:ascii="Times New Roman"/>
          <w:b w:val="false"/>
          <w:i w:val="false"/>
          <w:color w:val="000000"/>
          <w:sz w:val="28"/>
        </w:rPr>
        <w:t>
      бағыт бойынша орындаушы топтарының (отрядтың) зерттеу объектілерінің арасында бақылаулары және бақылау деректерін дала күнделігіне, карталарға немесе аэрофото суреттерде белгілеп қозғалуы;</w:t>
      </w:r>
    </w:p>
    <w:p>
      <w:pPr>
        <w:spacing w:after="0"/>
        <w:ind w:left="0"/>
        <w:jc w:val="both"/>
      </w:pPr>
      <w:r>
        <w:rPr>
          <w:rFonts w:ascii="Times New Roman"/>
          <w:b w:val="false"/>
          <w:i w:val="false"/>
          <w:color w:val="000000"/>
          <w:sz w:val="28"/>
        </w:rPr>
        <w:t>
      материалдарды далада жүйелі түрде өңдеп отыру.</w:t>
      </w:r>
    </w:p>
    <w:bookmarkStart w:name="z101" w:id="106"/>
    <w:p>
      <w:pPr>
        <w:spacing w:after="0"/>
        <w:ind w:left="0"/>
        <w:jc w:val="both"/>
      </w:pPr>
      <w:r>
        <w:rPr>
          <w:rFonts w:ascii="Times New Roman"/>
          <w:b w:val="false"/>
          <w:i w:val="false"/>
          <w:color w:val="000000"/>
          <w:sz w:val="28"/>
        </w:rPr>
        <w:t>
      2) өздігінен ақпайтын (гидрогеологиялық) ұңғымалар:</w:t>
      </w:r>
    </w:p>
    <w:bookmarkEnd w:id="106"/>
    <w:p>
      <w:pPr>
        <w:spacing w:after="0"/>
        <w:ind w:left="0"/>
        <w:jc w:val="both"/>
      </w:pPr>
      <w:r>
        <w:rPr>
          <w:rFonts w:ascii="Times New Roman"/>
          <w:b w:val="false"/>
          <w:i w:val="false"/>
          <w:color w:val="000000"/>
          <w:sz w:val="28"/>
        </w:rPr>
        <w:t>
      базада алдын ала дайындау – аяқтау операциялар, жұмыс орнына қызмет көрсетумен байланысты операциялар, ұңғымаға жақындау, құралды қосу, GPS жолсерікті жүйесімен байланыс орнатылуын күту, дисплейден координаттарды түсіріп алу, құралды өшіру, төтел ауызын көзбен қарап шығу (өлшемін түсіру), кигізілген төтелдің диаметрін, қабырға қалыңдығын өлшеу;</w:t>
      </w:r>
    </w:p>
    <w:p>
      <w:pPr>
        <w:spacing w:after="0"/>
        <w:ind w:left="0"/>
        <w:jc w:val="both"/>
      </w:pPr>
      <w:r>
        <w:rPr>
          <w:rFonts w:ascii="Times New Roman"/>
          <w:b w:val="false"/>
          <w:i w:val="false"/>
          <w:color w:val="000000"/>
          <w:sz w:val="28"/>
        </w:rPr>
        <w:t>
      бұрғылау жылын анықтау үшін жергілікті мекеме және тұрғындарға сұрау салу;</w:t>
      </w:r>
    </w:p>
    <w:p>
      <w:pPr>
        <w:spacing w:after="0"/>
        <w:ind w:left="0"/>
        <w:jc w:val="both"/>
      </w:pPr>
      <w:r>
        <w:rPr>
          <w:rFonts w:ascii="Times New Roman"/>
          <w:b w:val="false"/>
          <w:i w:val="false"/>
          <w:color w:val="000000"/>
          <w:sz w:val="28"/>
        </w:rPr>
        <w:t>
      төтелдегі су деңгейін өлшеу;</w:t>
      </w:r>
    </w:p>
    <w:p>
      <w:pPr>
        <w:spacing w:after="0"/>
        <w:ind w:left="0"/>
        <w:jc w:val="both"/>
      </w:pPr>
      <w:r>
        <w:rPr>
          <w:rFonts w:ascii="Times New Roman"/>
          <w:b w:val="false"/>
          <w:i w:val="false"/>
          <w:color w:val="000000"/>
          <w:sz w:val="28"/>
        </w:rPr>
        <w:t>
      координаттарды және қалған деректерді дала журналына енгізу, төтелдің орналасу орнының сурет салу, картаға енгізу.</w:t>
      </w:r>
    </w:p>
    <w:bookmarkStart w:name="z102" w:id="107"/>
    <w:p>
      <w:pPr>
        <w:spacing w:after="0"/>
        <w:ind w:left="0"/>
        <w:jc w:val="both"/>
      </w:pPr>
      <w:r>
        <w:rPr>
          <w:rFonts w:ascii="Times New Roman"/>
          <w:b w:val="false"/>
          <w:i w:val="false"/>
          <w:color w:val="000000"/>
          <w:sz w:val="28"/>
        </w:rPr>
        <w:t>
      3) өздігінен ағатын (гидрогеологиялық) төтелдер:</w:t>
      </w:r>
    </w:p>
    <w:bookmarkEnd w:id="107"/>
    <w:p>
      <w:pPr>
        <w:spacing w:after="0"/>
        <w:ind w:left="0"/>
        <w:jc w:val="both"/>
      </w:pPr>
      <w:r>
        <w:rPr>
          <w:rFonts w:ascii="Times New Roman"/>
          <w:b w:val="false"/>
          <w:i w:val="false"/>
          <w:color w:val="000000"/>
          <w:sz w:val="28"/>
        </w:rPr>
        <w:t>
      өздігінен ағатын төтелдерді тексеріп қарау бойынша жұмыстардың құрамы алдыңғысына ұқсас, мұнда тек су деңгейін өлшеу болмайды. Оның орнына өлшеу әдісі бойынша су дебитінің өлшемдері және су сынамаларын алу жүргізіледі.</w:t>
      </w:r>
    </w:p>
    <w:bookmarkStart w:name="z103" w:id="108"/>
    <w:p>
      <w:pPr>
        <w:spacing w:after="0"/>
        <w:ind w:left="0"/>
        <w:jc w:val="both"/>
      </w:pPr>
      <w:r>
        <w:rPr>
          <w:rFonts w:ascii="Times New Roman"/>
          <w:b w:val="false"/>
          <w:i w:val="false"/>
          <w:color w:val="000000"/>
          <w:sz w:val="28"/>
        </w:rPr>
        <w:t>
      4) бұрақтар:</w:t>
      </w:r>
    </w:p>
    <w:bookmarkEnd w:id="108"/>
    <w:p>
      <w:pPr>
        <w:spacing w:after="0"/>
        <w:ind w:left="0"/>
        <w:jc w:val="both"/>
      </w:pPr>
      <w:r>
        <w:rPr>
          <w:rFonts w:ascii="Times New Roman"/>
          <w:b w:val="false"/>
          <w:i w:val="false"/>
          <w:color w:val="000000"/>
          <w:sz w:val="28"/>
        </w:rPr>
        <w:t>
      алдын ала дайындау – аяқтау операциялар, жұмыс орнына қызмет көрсетумен байланысты операциялар;</w:t>
      </w:r>
    </w:p>
    <w:p>
      <w:pPr>
        <w:spacing w:after="0"/>
        <w:ind w:left="0"/>
        <w:jc w:val="both"/>
      </w:pPr>
      <w:r>
        <w:rPr>
          <w:rFonts w:ascii="Times New Roman"/>
          <w:b w:val="false"/>
          <w:i w:val="false"/>
          <w:color w:val="000000"/>
          <w:sz w:val="28"/>
        </w:rPr>
        <w:t>
      зерттеу объектісін географиялық, геоморфологиялық зерттеу және биіктіктен "байлау", бұлақтың орналасу орнын жалпы қарап шығу;</w:t>
      </w:r>
    </w:p>
    <w:p>
      <w:pPr>
        <w:spacing w:after="0"/>
        <w:ind w:left="0"/>
        <w:jc w:val="both"/>
      </w:pPr>
      <w:r>
        <w:rPr>
          <w:rFonts w:ascii="Times New Roman"/>
          <w:b w:val="false"/>
          <w:i w:val="false"/>
          <w:color w:val="000000"/>
          <w:sz w:val="28"/>
        </w:rPr>
        <w:t>
      бұлақтан су шығынының анықтау үшін сутартпа жыра құрылғысы немесе бұлақ шығысының орнын тазалау;</w:t>
      </w:r>
    </w:p>
    <w:p>
      <w:pPr>
        <w:spacing w:after="0"/>
        <w:ind w:left="0"/>
        <w:jc w:val="both"/>
      </w:pPr>
      <w:r>
        <w:rPr>
          <w:rFonts w:ascii="Times New Roman"/>
          <w:b w:val="false"/>
          <w:i w:val="false"/>
          <w:color w:val="000000"/>
          <w:sz w:val="28"/>
        </w:rPr>
        <w:t>
      бұлақтан шығатын судың шығынын, бұлақтағы су температурасын және ауаны үш қайтара өлшеу;</w:t>
      </w:r>
    </w:p>
    <w:p>
      <w:pPr>
        <w:spacing w:after="0"/>
        <w:ind w:left="0"/>
        <w:jc w:val="both"/>
      </w:pPr>
      <w:r>
        <w:rPr>
          <w:rFonts w:ascii="Times New Roman"/>
          <w:b w:val="false"/>
          <w:i w:val="false"/>
          <w:color w:val="000000"/>
          <w:sz w:val="28"/>
        </w:rPr>
        <w:t>
      су сынамаларын және геологиялық үлгілерін алу және оларды этикеткалау, су сынамаларын жәшікке қораптау;</w:t>
      </w:r>
    </w:p>
    <w:p>
      <w:pPr>
        <w:spacing w:after="0"/>
        <w:ind w:left="0"/>
        <w:jc w:val="both"/>
      </w:pPr>
      <w:r>
        <w:rPr>
          <w:rFonts w:ascii="Times New Roman"/>
          <w:b w:val="false"/>
          <w:i w:val="false"/>
          <w:color w:val="000000"/>
          <w:sz w:val="28"/>
        </w:rPr>
        <w:t>
      бағыт бойынша орындаушы топтарының (отрядтың) зерттеу объектілерінің арасында бақылаулары және бақылау деректерін дала күнделігіне, карталарға немесе аэрофото суреттерде белгілеп қозғалуы;</w:t>
      </w:r>
    </w:p>
    <w:p>
      <w:pPr>
        <w:spacing w:after="0"/>
        <w:ind w:left="0"/>
        <w:jc w:val="both"/>
      </w:pPr>
      <w:r>
        <w:rPr>
          <w:rFonts w:ascii="Times New Roman"/>
          <w:b w:val="false"/>
          <w:i w:val="false"/>
          <w:color w:val="000000"/>
          <w:sz w:val="28"/>
        </w:rPr>
        <w:t>
      материалдарды далада жүйелі түрде өңдеп отыру.</w:t>
      </w:r>
    </w:p>
    <w:bookmarkStart w:name="z104" w:id="109"/>
    <w:p>
      <w:pPr>
        <w:spacing w:after="0"/>
        <w:ind w:left="0"/>
        <w:jc w:val="both"/>
      </w:pPr>
      <w:r>
        <w:rPr>
          <w:rFonts w:ascii="Times New Roman"/>
          <w:b w:val="false"/>
          <w:i w:val="false"/>
          <w:color w:val="000000"/>
          <w:sz w:val="28"/>
        </w:rPr>
        <w:t xml:space="preserve">
      68. Қарап шығуға кететін уақыт мөлшерлері уақыт нормаларының </w:t>
      </w:r>
      <w:r>
        <w:rPr>
          <w:rFonts w:ascii="Times New Roman"/>
          <w:b w:val="false"/>
          <w:i w:val="false"/>
          <w:color w:val="000000"/>
          <w:sz w:val="28"/>
        </w:rPr>
        <w:t>10 қосымшасының</w:t>
      </w:r>
      <w:r>
        <w:rPr>
          <w:rFonts w:ascii="Times New Roman"/>
          <w:b w:val="false"/>
          <w:i w:val="false"/>
          <w:color w:val="000000"/>
          <w:sz w:val="28"/>
        </w:rPr>
        <w:t xml:space="preserve"> 16 кестесінде келтірілген.</w:t>
      </w:r>
    </w:p>
    <w:bookmarkEnd w:id="109"/>
    <w:bookmarkStart w:name="z105" w:id="110"/>
    <w:p>
      <w:pPr>
        <w:spacing w:after="0"/>
        <w:ind w:left="0"/>
        <w:jc w:val="both"/>
      </w:pPr>
      <w:r>
        <w:rPr>
          <w:rFonts w:ascii="Times New Roman"/>
          <w:b w:val="false"/>
          <w:i w:val="false"/>
          <w:color w:val="000000"/>
          <w:sz w:val="28"/>
        </w:rPr>
        <w:t>
      69. Жұмысты орындаушылардың – жетекші гидрогеологтың, техник–гидрогеологтың және 3 разрядтағы жұмысшының еңбек шығындары (адам - кезеңде) сан жағынан жұмысты орындау уақытының мөлшеріне тең, көлік шығындары жұмыстың 1 бр/кезеңіне – 1 мәш/кезең.</w:t>
      </w:r>
    </w:p>
    <w:bookmarkEnd w:id="110"/>
    <w:bookmarkStart w:name="z106" w:id="111"/>
    <w:p>
      <w:pPr>
        <w:spacing w:after="0"/>
        <w:ind w:left="0"/>
        <w:jc w:val="both"/>
      </w:pPr>
      <w:r>
        <w:rPr>
          <w:rFonts w:ascii="Times New Roman"/>
          <w:b w:val="false"/>
          <w:i w:val="false"/>
          <w:color w:val="000000"/>
          <w:sz w:val="28"/>
        </w:rPr>
        <w:t>
      70. Партия (отряд) басшысының уақыт шығындары 1 тексеріп қарауға 0,2 кезеңді құрайды.</w:t>
      </w:r>
    </w:p>
    <w:bookmarkEnd w:id="111"/>
    <w:bookmarkStart w:name="z107" w:id="112"/>
    <w:p>
      <w:pPr>
        <w:spacing w:after="0"/>
        <w:ind w:left="0"/>
        <w:jc w:val="left"/>
      </w:pPr>
      <w:r>
        <w:rPr>
          <w:rFonts w:ascii="Times New Roman"/>
          <w:b/>
          <w:i w:val="false"/>
          <w:color w:val="000000"/>
        </w:rPr>
        <w:t xml:space="preserve"> 12–параграф. Бақылау нүктелерін байланыстырғандағы топожұмыстарды жүргізу</w:t>
      </w:r>
    </w:p>
    <w:bookmarkEnd w:id="112"/>
    <w:bookmarkStart w:name="z108" w:id="113"/>
    <w:p>
      <w:pPr>
        <w:spacing w:after="0"/>
        <w:ind w:left="0"/>
        <w:jc w:val="both"/>
      </w:pPr>
      <w:r>
        <w:rPr>
          <w:rFonts w:ascii="Times New Roman"/>
          <w:b w:val="false"/>
          <w:i w:val="false"/>
          <w:color w:val="000000"/>
          <w:sz w:val="28"/>
        </w:rPr>
        <w:t>
      71. Жұмыс шарттары:</w:t>
      </w:r>
    </w:p>
    <w:bookmarkEnd w:id="113"/>
    <w:p>
      <w:pPr>
        <w:spacing w:after="0"/>
        <w:ind w:left="0"/>
        <w:jc w:val="both"/>
      </w:pPr>
      <w:r>
        <w:rPr>
          <w:rFonts w:ascii="Times New Roman"/>
          <w:b w:val="false"/>
          <w:i w:val="false"/>
          <w:color w:val="000000"/>
          <w:sz w:val="28"/>
        </w:rPr>
        <w:t>
      су жолын ашатын GPS құралымен бақылау нүктелерін байланыстыру және жоба орналасуын нәрсеге аудару.</w:t>
      </w:r>
    </w:p>
    <w:bookmarkStart w:name="z109" w:id="114"/>
    <w:p>
      <w:pPr>
        <w:spacing w:after="0"/>
        <w:ind w:left="0"/>
        <w:jc w:val="both"/>
      </w:pPr>
      <w:r>
        <w:rPr>
          <w:rFonts w:ascii="Times New Roman"/>
          <w:b w:val="false"/>
          <w:i w:val="false"/>
          <w:color w:val="000000"/>
          <w:sz w:val="28"/>
        </w:rPr>
        <w:t>
      72. Жұмыс мазмұны:</w:t>
      </w:r>
    </w:p>
    <w:bookmarkEnd w:id="114"/>
    <w:p>
      <w:pPr>
        <w:spacing w:after="0"/>
        <w:ind w:left="0"/>
        <w:jc w:val="both"/>
      </w:pPr>
      <w:r>
        <w:rPr>
          <w:rFonts w:ascii="Times New Roman"/>
          <w:b w:val="false"/>
          <w:i w:val="false"/>
          <w:color w:val="000000"/>
          <w:sz w:val="28"/>
        </w:rPr>
        <w:t>
      базада алдын ала дайындау – аяқтау операциялары, жұмыс орнына қызмет көрсетумен байланысты операциялар, бақылау нүктесіне жақындау, құралды қосу, GPS жолсерікті жүйесімен байланыс орнатылуын күту, дисплейден координаттарды түсіріп алу, құралды өшіру; координаттарды дала журналына енгізу, бақылау нүктесінің орналасу орнының суретін салу.</w:t>
      </w:r>
    </w:p>
    <w:bookmarkStart w:name="z110" w:id="115"/>
    <w:p>
      <w:pPr>
        <w:spacing w:after="0"/>
        <w:ind w:left="0"/>
        <w:jc w:val="both"/>
      </w:pPr>
      <w:r>
        <w:rPr>
          <w:rFonts w:ascii="Times New Roman"/>
          <w:b w:val="false"/>
          <w:i w:val="false"/>
          <w:color w:val="000000"/>
          <w:sz w:val="28"/>
        </w:rPr>
        <w:t>
      73. Бақылау нүктелерінің топобайланысына кететін уақыт мөлшері 0,067 адам - кезең құрайды.</w:t>
      </w:r>
    </w:p>
    <w:bookmarkEnd w:id="115"/>
    <w:bookmarkStart w:name="z111" w:id="116"/>
    <w:p>
      <w:pPr>
        <w:spacing w:after="0"/>
        <w:ind w:left="0"/>
        <w:jc w:val="both"/>
      </w:pPr>
      <w:r>
        <w:rPr>
          <w:rFonts w:ascii="Times New Roman"/>
          <w:b w:val="false"/>
          <w:i w:val="false"/>
          <w:color w:val="000000"/>
          <w:sz w:val="28"/>
        </w:rPr>
        <w:t>
      74. Жұмысты орындаушының – жетекші гидрогеологтың немесе гидрогеологтың еңбек шығындары (адам - кезеңде) сан жағынан жұмысты орындау уақытының мөлшеріне тең.</w:t>
      </w:r>
    </w:p>
    <w:bookmarkEnd w:id="116"/>
    <w:bookmarkStart w:name="z112" w:id="117"/>
    <w:p>
      <w:pPr>
        <w:spacing w:after="0"/>
        <w:ind w:left="0"/>
        <w:jc w:val="left"/>
      </w:pPr>
      <w:r>
        <w:rPr>
          <w:rFonts w:ascii="Times New Roman"/>
          <w:b/>
          <w:i w:val="false"/>
          <w:color w:val="000000"/>
        </w:rPr>
        <w:t xml:space="preserve"> 5. 1:200 000 масштабындағы гидрогеологиялық таспаға түсіруде еңбек шығындары және уақыт шығындары (қазба жұмыстар)</w:t>
      </w:r>
    </w:p>
    <w:bookmarkEnd w:id="117"/>
    <w:bookmarkStart w:name="z113" w:id="118"/>
    <w:p>
      <w:pPr>
        <w:spacing w:after="0"/>
        <w:ind w:left="0"/>
        <w:jc w:val="both"/>
      </w:pPr>
      <w:r>
        <w:rPr>
          <w:rFonts w:ascii="Times New Roman"/>
          <w:b w:val="false"/>
          <w:i w:val="false"/>
          <w:color w:val="000000"/>
          <w:sz w:val="28"/>
        </w:rPr>
        <w:t>
      75. Бөлімде гидрогеологиялық, инженерлі–геологиялық және кешенді таспаға түсірулерде, таудан өтулерде, тәжірибе жұмыстарында (кәшайттауларда, құюларда), сынамаларды алғанда бағдар зерттеу жұмыстарын жүргізуге бірлік құндарды есептеу үшін нормативті материалдар келтірілген.</w:t>
      </w:r>
    </w:p>
    <w:bookmarkEnd w:id="118"/>
    <w:bookmarkStart w:name="z114" w:id="119"/>
    <w:p>
      <w:pPr>
        <w:spacing w:after="0"/>
        <w:ind w:left="0"/>
        <w:jc w:val="left"/>
      </w:pPr>
      <w:r>
        <w:rPr>
          <w:rFonts w:ascii="Times New Roman"/>
          <w:b/>
          <w:i w:val="false"/>
          <w:color w:val="000000"/>
        </w:rPr>
        <w:t xml:space="preserve"> 1–параграф. Бағдар зерттеу жұмыстары</w:t>
      </w:r>
    </w:p>
    <w:bookmarkEnd w:id="119"/>
    <w:bookmarkStart w:name="z115" w:id="120"/>
    <w:p>
      <w:pPr>
        <w:spacing w:after="0"/>
        <w:ind w:left="0"/>
        <w:jc w:val="both"/>
      </w:pPr>
      <w:r>
        <w:rPr>
          <w:rFonts w:ascii="Times New Roman"/>
          <w:b w:val="false"/>
          <w:i w:val="false"/>
          <w:color w:val="000000"/>
          <w:sz w:val="28"/>
        </w:rPr>
        <w:t>
      76. Жұмыс шарттары:</w:t>
      </w:r>
    </w:p>
    <w:bookmarkEnd w:id="120"/>
    <w:p>
      <w:pPr>
        <w:spacing w:after="0"/>
        <w:ind w:left="0"/>
        <w:jc w:val="both"/>
      </w:pPr>
      <w:r>
        <w:rPr>
          <w:rFonts w:ascii="Times New Roman"/>
          <w:b w:val="false"/>
          <w:i w:val="false"/>
          <w:color w:val="000000"/>
          <w:sz w:val="28"/>
        </w:rPr>
        <w:t>
      тізімдемелік парақ аумағын зерттеуге және жүргізу мақсатына тәуелді бағдарлы зерттеу жұмыстары алдын ала тексеріп алушылық, гидрогеологиялық, гидрогеологиялық тереңірек зерттеу бойынша гидрогеологиялық және инженерлі–геологиялық, бағдардың саны, қашықтығы (км) бұрын жасалған жұмыстардың материалдарын талдау және мұқият зерттеу негізінде және аэро-космостық суреттерді дешифрлау негізінде жобамен анықталады (бұдан әрі – МАКС).</w:t>
      </w:r>
    </w:p>
    <w:bookmarkStart w:name="z116" w:id="121"/>
    <w:p>
      <w:pPr>
        <w:spacing w:after="0"/>
        <w:ind w:left="0"/>
        <w:jc w:val="both"/>
      </w:pPr>
      <w:r>
        <w:rPr>
          <w:rFonts w:ascii="Times New Roman"/>
          <w:b w:val="false"/>
          <w:i w:val="false"/>
          <w:color w:val="000000"/>
          <w:sz w:val="28"/>
        </w:rPr>
        <w:t>
      77. Нормативті құжаттар өндірістік (бағдар) топтардың түрлік құрамына бекітілген. Олар белгілі бір зерттеу көлемін және онымен байланысты жұмыстарды (бақылау объектілерін зерттеу және сипаттау, үлгілерді және сынамаларды іріктеп алу).</w:t>
      </w:r>
    </w:p>
    <w:bookmarkEnd w:id="121"/>
    <w:bookmarkStart w:name="z522" w:id="122"/>
    <w:p>
      <w:pPr>
        <w:spacing w:after="0"/>
        <w:ind w:left="0"/>
        <w:jc w:val="both"/>
      </w:pPr>
      <w:r>
        <w:rPr>
          <w:rFonts w:ascii="Times New Roman"/>
          <w:b w:val="false"/>
          <w:i w:val="false"/>
          <w:color w:val="000000"/>
          <w:sz w:val="28"/>
        </w:rPr>
        <w:t>
      78. Өндірістік топпен жүргізілетін жергілікті бағдарлар (гидрогеолог - 1, техник-гидрогеолог – 1, радиоөлшеуіш (қажет болған жағдайда) – 1, жұмысшы – 1) гидрогеологиялық партияның басшысы немесе отряд басшысының үлестік қатысуымен орындалады.</w:t>
      </w:r>
    </w:p>
    <w:bookmarkEnd w:id="122"/>
    <w:bookmarkStart w:name="z524" w:id="123"/>
    <w:p>
      <w:pPr>
        <w:spacing w:after="0"/>
        <w:ind w:left="0"/>
        <w:jc w:val="both"/>
      </w:pPr>
      <w:r>
        <w:rPr>
          <w:rFonts w:ascii="Times New Roman"/>
          <w:b w:val="false"/>
          <w:i w:val="false"/>
          <w:color w:val="000000"/>
          <w:sz w:val="28"/>
        </w:rPr>
        <w:t>
      79. Жұмыс құрамы:</w:t>
      </w:r>
    </w:p>
    <w:bookmarkEnd w:id="123"/>
    <w:bookmarkStart w:name="z533" w:id="124"/>
    <w:p>
      <w:pPr>
        <w:spacing w:after="0"/>
        <w:ind w:left="0"/>
        <w:jc w:val="both"/>
      </w:pPr>
      <w:r>
        <w:rPr>
          <w:rFonts w:ascii="Times New Roman"/>
          <w:b w:val="false"/>
          <w:i w:val="false"/>
          <w:color w:val="000000"/>
          <w:sz w:val="28"/>
        </w:rPr>
        <w:t>
      1) алдын ала тексеріп алу бағдарлар:</w:t>
      </w:r>
    </w:p>
    <w:bookmarkEnd w:id="124"/>
    <w:p>
      <w:pPr>
        <w:spacing w:after="0"/>
        <w:ind w:left="0"/>
        <w:jc w:val="both"/>
      </w:pPr>
      <w:r>
        <w:rPr>
          <w:rFonts w:ascii="Times New Roman"/>
          <w:b w:val="false"/>
          <w:i w:val="false"/>
          <w:color w:val="000000"/>
          <w:sz w:val="28"/>
        </w:rPr>
        <w:t>
      базада алдын ала дайындау – аяқтау операциялары, бағдар бойынша орындаушылардың әр 10 км қашықтықта картаға геологиялық шектерді; геоморфология, гидрография элементтерін, өсімдік жабындыларының түрлерін, жер асты суларының шығатын жерлерін белгілеп және салып, жылжып отыруы;</w:t>
      </w:r>
    </w:p>
    <w:p>
      <w:pPr>
        <w:spacing w:after="0"/>
        <w:ind w:left="0"/>
        <w:jc w:val="both"/>
      </w:pPr>
      <w:r>
        <w:rPr>
          <w:rFonts w:ascii="Times New Roman"/>
          <w:b w:val="false"/>
          <w:i w:val="false"/>
          <w:color w:val="000000"/>
          <w:sz w:val="28"/>
        </w:rPr>
        <w:t>
      сипатты гидрогеологиялық және инженерлі–геологиялық объектілерді таңдап суретке түсіру, дала құжаттамаларын жүргізу, жиналған материалдарды далада өңдеу.</w:t>
      </w:r>
    </w:p>
    <w:bookmarkStart w:name="z534" w:id="125"/>
    <w:p>
      <w:pPr>
        <w:spacing w:after="0"/>
        <w:ind w:left="0"/>
        <w:jc w:val="both"/>
      </w:pPr>
      <w:r>
        <w:rPr>
          <w:rFonts w:ascii="Times New Roman"/>
          <w:b w:val="false"/>
          <w:i w:val="false"/>
          <w:color w:val="000000"/>
          <w:sz w:val="28"/>
        </w:rPr>
        <w:t>
      2) гидрогеологиялық бағдарлар:</w:t>
      </w:r>
    </w:p>
    <w:bookmarkEnd w:id="125"/>
    <w:p>
      <w:pPr>
        <w:spacing w:after="0"/>
        <w:ind w:left="0"/>
        <w:jc w:val="both"/>
      </w:pPr>
      <w:r>
        <w:rPr>
          <w:rFonts w:ascii="Times New Roman"/>
          <w:b w:val="false"/>
          <w:i w:val="false"/>
          <w:color w:val="000000"/>
          <w:sz w:val="28"/>
        </w:rPr>
        <w:t>
      базада алдын ала дайындау – аяқтау операциялары, жұмыс орнына қызмет көрсетумен байланысты операциялар, космо және аэро фотосуреттерді далада дешифрлау;</w:t>
      </w:r>
    </w:p>
    <w:p>
      <w:pPr>
        <w:spacing w:after="0"/>
        <w:ind w:left="0"/>
        <w:jc w:val="both"/>
      </w:pPr>
      <w:r>
        <w:rPr>
          <w:rFonts w:ascii="Times New Roman"/>
          <w:b w:val="false"/>
          <w:i w:val="false"/>
          <w:color w:val="000000"/>
          <w:sz w:val="28"/>
        </w:rPr>
        <w:t>
      бағдардың бастапқы бекетін және зерттеу объектісін географиялық, геоморфологиялық және биіктен "байлау";</w:t>
      </w:r>
    </w:p>
    <w:p>
      <w:pPr>
        <w:spacing w:after="0"/>
        <w:ind w:left="0"/>
        <w:jc w:val="both"/>
      </w:pPr>
      <w:r>
        <w:rPr>
          <w:rFonts w:ascii="Times New Roman"/>
          <w:b w:val="false"/>
          <w:i w:val="false"/>
          <w:color w:val="000000"/>
          <w:sz w:val="28"/>
        </w:rPr>
        <w:t>
      зерттеу объектісін жалпы шолу;</w:t>
      </w:r>
    </w:p>
    <w:p>
      <w:pPr>
        <w:spacing w:after="0"/>
        <w:ind w:left="0"/>
        <w:jc w:val="both"/>
      </w:pPr>
      <w:r>
        <w:rPr>
          <w:rFonts w:ascii="Times New Roman"/>
          <w:b w:val="false"/>
          <w:i w:val="false"/>
          <w:color w:val="000000"/>
          <w:sz w:val="28"/>
        </w:rPr>
        <w:t>
      радиометриялық бақылаулар (оларды жүргізу қажет болған жағдайда);</w:t>
      </w:r>
    </w:p>
    <w:p>
      <w:pPr>
        <w:spacing w:after="0"/>
        <w:ind w:left="0"/>
        <w:jc w:val="both"/>
      </w:pPr>
      <w:r>
        <w:rPr>
          <w:rFonts w:ascii="Times New Roman"/>
          <w:b w:val="false"/>
          <w:i w:val="false"/>
          <w:color w:val="000000"/>
          <w:sz w:val="28"/>
        </w:rPr>
        <w:t>
      тектоникамен, геоморфологиялық және өзге де жағдайлармен байланысын айқындауды қоса объектіні сипаттау және зерттеу, сонымен қатар объектіні суреттеу және фото суретке түсіру;</w:t>
      </w:r>
    </w:p>
    <w:p>
      <w:pPr>
        <w:spacing w:after="0"/>
        <w:ind w:left="0"/>
        <w:jc w:val="both"/>
      </w:pPr>
      <w:r>
        <w:rPr>
          <w:rFonts w:ascii="Times New Roman"/>
          <w:b w:val="false"/>
          <w:i w:val="false"/>
          <w:color w:val="000000"/>
          <w:sz w:val="28"/>
        </w:rPr>
        <w:t>
      картада немесе аэрофотосуреттерде объектінің таралу контурын және өзге ақпаратты бейнелеу және объектіні зерттеуге байланысты оның таралу ауданы ширегінде орындаушылардың орнын ауыстыру;</w:t>
      </w:r>
    </w:p>
    <w:p>
      <w:pPr>
        <w:spacing w:after="0"/>
        <w:ind w:left="0"/>
        <w:jc w:val="both"/>
      </w:pPr>
      <w:r>
        <w:rPr>
          <w:rFonts w:ascii="Times New Roman"/>
          <w:b w:val="false"/>
          <w:i w:val="false"/>
          <w:color w:val="000000"/>
          <w:sz w:val="28"/>
        </w:rPr>
        <w:t>
      табиғи жалаңаштанған тау жыныстарын тазалау немесе тереңдігі 0,5 м дейін болатын жұмсақ жыныстар арқылы копуштардың өтуі; копуштардың геологиялық құжаттамалары;</w:t>
      </w:r>
    </w:p>
    <w:p>
      <w:pPr>
        <w:spacing w:after="0"/>
        <w:ind w:left="0"/>
        <w:jc w:val="both"/>
      </w:pPr>
      <w:r>
        <w:rPr>
          <w:rFonts w:ascii="Times New Roman"/>
          <w:b w:val="false"/>
          <w:i w:val="false"/>
          <w:color w:val="000000"/>
          <w:sz w:val="28"/>
        </w:rPr>
        <w:t>
      бұлақтарды, құдықтарды сипаттау және сынамалау (бөлек мөлшерленеді);</w:t>
      </w:r>
    </w:p>
    <w:p>
      <w:pPr>
        <w:spacing w:after="0"/>
        <w:ind w:left="0"/>
        <w:jc w:val="both"/>
      </w:pPr>
      <w:r>
        <w:rPr>
          <w:rFonts w:ascii="Times New Roman"/>
          <w:b w:val="false"/>
          <w:i w:val="false"/>
          <w:color w:val="000000"/>
          <w:sz w:val="28"/>
        </w:rPr>
        <w:t>
      зерттеу топтарының (отрядтардың) зерттеу объектілері арасында бағдар бойынша үздіксіз геологиялық, гидрогеологиялық және геоморфологиялық зерттеу жұмыстарымен және бағдар бойынша жергілікті жайды сипаттау және бақылау деректерін дала күнделігіне, картаға немесе аэрофотосуреттерде белгілеу арқылы қозғалып отыру;</w:t>
      </w:r>
    </w:p>
    <w:p>
      <w:pPr>
        <w:spacing w:after="0"/>
        <w:ind w:left="0"/>
        <w:jc w:val="both"/>
      </w:pPr>
      <w:r>
        <w:rPr>
          <w:rFonts w:ascii="Times New Roman"/>
          <w:b w:val="false"/>
          <w:i w:val="false"/>
          <w:color w:val="000000"/>
          <w:sz w:val="28"/>
        </w:rPr>
        <w:t>
      бұрғылау ұңғымаларының, ұңғымалардың және арналардың карталанған және байқап көрілген тыңайған жерлерін көрсету, монолиттерді, жыныстар және су үлгілерін іріктеп алу орнын көрсету;</w:t>
      </w:r>
    </w:p>
    <w:p>
      <w:pPr>
        <w:spacing w:after="0"/>
        <w:ind w:left="0"/>
        <w:jc w:val="both"/>
      </w:pPr>
      <w:r>
        <w:rPr>
          <w:rFonts w:ascii="Times New Roman"/>
          <w:b w:val="false"/>
          <w:i w:val="false"/>
          <w:color w:val="000000"/>
          <w:sz w:val="28"/>
        </w:rPr>
        <w:t>
      әдістемелік нұсқамалармен бекітілген өлшемдерде таспаға түсіру ауданында және одан тыс бақылау және байланыс бағдарлар;</w:t>
      </w:r>
    </w:p>
    <w:p>
      <w:pPr>
        <w:spacing w:after="0"/>
        <w:ind w:left="0"/>
        <w:jc w:val="both"/>
      </w:pPr>
      <w:r>
        <w:rPr>
          <w:rFonts w:ascii="Times New Roman"/>
          <w:b w:val="false"/>
          <w:i w:val="false"/>
          <w:color w:val="000000"/>
          <w:sz w:val="28"/>
        </w:rPr>
        <w:t>
      жүйелі түрдегі материалдарды далада камералды өңдеп отыру: бақылау нүктелерін, бекітілген шектерді, жатыс элементтерін, геологиялық белгілерді бағдар картасында (аэрофотосуреттерде) бейнелеу және тушпен бекіту, контурларды түрлі түсті қарындаштармен бояу және бағдар картасына литология белгілерін тушпен түсіру; үлгілер мен сынамаларды қарап шығу және қысқарту, дала журналында (күнделігінде) жазбаларды түзету, бағдар бойынша қорытындылар жазу, сәйкес журналдарға үлгілер мен сынамаларды тіркеу; дала материалдарын қабылдау – тапсыру.</w:t>
      </w:r>
    </w:p>
    <w:bookmarkStart w:name="z536" w:id="126"/>
    <w:p>
      <w:pPr>
        <w:spacing w:after="0"/>
        <w:ind w:left="0"/>
        <w:jc w:val="both"/>
      </w:pPr>
      <w:r>
        <w:rPr>
          <w:rFonts w:ascii="Times New Roman"/>
          <w:b w:val="false"/>
          <w:i w:val="false"/>
          <w:color w:val="000000"/>
          <w:sz w:val="28"/>
        </w:rPr>
        <w:t>
      3) гидрогеологиялық тереңірек зерттеу бойынша гидрогеологиялық бағдарлар, гидрогеологиялық бағдарлардың нәтижелері бойынша таңдап алынған тізімдемелік парақтың негізгі участкелерінде жүргізіледі:</w:t>
      </w:r>
    </w:p>
    <w:bookmarkEnd w:id="126"/>
    <w:p>
      <w:pPr>
        <w:spacing w:after="0"/>
        <w:ind w:left="0"/>
        <w:jc w:val="both"/>
      </w:pPr>
      <w:r>
        <w:rPr>
          <w:rFonts w:ascii="Times New Roman"/>
          <w:b w:val="false"/>
          <w:i w:val="false"/>
          <w:color w:val="000000"/>
          <w:sz w:val="28"/>
        </w:rPr>
        <w:t>
      базада алдын ала дайындау – аяқтау операциялары, жұмыс орнына қызмет көрсетумен байланысты операциялар, космо және аэро фотосуреттерді далада дешифрлау;</w:t>
      </w:r>
    </w:p>
    <w:p>
      <w:pPr>
        <w:spacing w:after="0"/>
        <w:ind w:left="0"/>
        <w:jc w:val="both"/>
      </w:pPr>
      <w:r>
        <w:rPr>
          <w:rFonts w:ascii="Times New Roman"/>
          <w:b w:val="false"/>
          <w:i w:val="false"/>
          <w:color w:val="000000"/>
          <w:sz w:val="28"/>
        </w:rPr>
        <w:t>
      бағдардың бастапқы бекетін және зерттеу объектісін географиялық, геоморфологиялық және биіктен "байлау";</w:t>
      </w:r>
    </w:p>
    <w:p>
      <w:pPr>
        <w:spacing w:after="0"/>
        <w:ind w:left="0"/>
        <w:jc w:val="both"/>
      </w:pPr>
      <w:r>
        <w:rPr>
          <w:rFonts w:ascii="Times New Roman"/>
          <w:b w:val="false"/>
          <w:i w:val="false"/>
          <w:color w:val="000000"/>
          <w:sz w:val="28"/>
        </w:rPr>
        <w:t>
      зерттеу объектісін жалпы шолу;</w:t>
      </w:r>
    </w:p>
    <w:p>
      <w:pPr>
        <w:spacing w:after="0"/>
        <w:ind w:left="0"/>
        <w:jc w:val="both"/>
      </w:pPr>
      <w:r>
        <w:rPr>
          <w:rFonts w:ascii="Times New Roman"/>
          <w:b w:val="false"/>
          <w:i w:val="false"/>
          <w:color w:val="000000"/>
          <w:sz w:val="28"/>
        </w:rPr>
        <w:t>
      радиометриялық бақылаулар (оларды жүргізу қажет болған жағдайда);</w:t>
      </w:r>
    </w:p>
    <w:p>
      <w:pPr>
        <w:spacing w:after="0"/>
        <w:ind w:left="0"/>
        <w:jc w:val="both"/>
      </w:pPr>
      <w:r>
        <w:rPr>
          <w:rFonts w:ascii="Times New Roman"/>
          <w:b w:val="false"/>
          <w:i w:val="false"/>
          <w:color w:val="000000"/>
          <w:sz w:val="28"/>
        </w:rPr>
        <w:t>
      тектоникамен, геоморфологиялық және өзге де жағдайлармен байланысын айқындауды қоса объектіні сипаттау және зерттеу, сонымен қатар объектіні суреттеу және фото суретке түсіру;</w:t>
      </w:r>
    </w:p>
    <w:p>
      <w:pPr>
        <w:spacing w:after="0"/>
        <w:ind w:left="0"/>
        <w:jc w:val="both"/>
      </w:pPr>
      <w:r>
        <w:rPr>
          <w:rFonts w:ascii="Times New Roman"/>
          <w:b w:val="false"/>
          <w:i w:val="false"/>
          <w:color w:val="000000"/>
          <w:sz w:val="28"/>
        </w:rPr>
        <w:t>
      картада немесе аэрофотосуреттерде объектінің таралу контурын және өзге ақпаратты бейнелеу және объектіні зерттеуге байланысты оның таралу ауданы ширегінде орындаушылардың орнын ауыстыру;</w:t>
      </w:r>
    </w:p>
    <w:p>
      <w:pPr>
        <w:spacing w:after="0"/>
        <w:ind w:left="0"/>
        <w:jc w:val="both"/>
      </w:pPr>
      <w:r>
        <w:rPr>
          <w:rFonts w:ascii="Times New Roman"/>
          <w:b w:val="false"/>
          <w:i w:val="false"/>
          <w:color w:val="000000"/>
          <w:sz w:val="28"/>
        </w:rPr>
        <w:t>
      табиғи жалаңаштанған тау жыныстарын тазалау немесе тереңдігі 0,5 м дейін болатын жұмсақ жыныстар арқылы копуштардың өтуі;</w:t>
      </w:r>
    </w:p>
    <w:p>
      <w:pPr>
        <w:spacing w:after="0"/>
        <w:ind w:left="0"/>
        <w:jc w:val="both"/>
      </w:pPr>
      <w:r>
        <w:rPr>
          <w:rFonts w:ascii="Times New Roman"/>
          <w:b w:val="false"/>
          <w:i w:val="false"/>
          <w:color w:val="000000"/>
          <w:sz w:val="28"/>
        </w:rPr>
        <w:t>
      копуштардың геологиялық құжаттамалары;</w:t>
      </w:r>
    </w:p>
    <w:p>
      <w:pPr>
        <w:spacing w:after="0"/>
        <w:ind w:left="0"/>
        <w:jc w:val="both"/>
      </w:pPr>
      <w:r>
        <w:rPr>
          <w:rFonts w:ascii="Times New Roman"/>
          <w:b w:val="false"/>
          <w:i w:val="false"/>
          <w:color w:val="000000"/>
          <w:sz w:val="28"/>
        </w:rPr>
        <w:t>
      бұлақтарды, құдықтарды сипаттау және сынамалау (бөлек мөлшерленеді);</w:t>
      </w:r>
    </w:p>
    <w:p>
      <w:pPr>
        <w:spacing w:after="0"/>
        <w:ind w:left="0"/>
        <w:jc w:val="both"/>
      </w:pPr>
      <w:r>
        <w:rPr>
          <w:rFonts w:ascii="Times New Roman"/>
          <w:b w:val="false"/>
          <w:i w:val="false"/>
          <w:color w:val="000000"/>
          <w:sz w:val="28"/>
        </w:rPr>
        <w:t>
      зерттеу топтарының (отрядтардың) зерттеу объектілері арасында бағдар бойынша жергілікті жайды сипаттау және бақылау деректерін дала күнделігіне, картаға немесе аэрофотосуреттерде белгілеу арқылы қозғалып отыру;</w:t>
      </w:r>
    </w:p>
    <w:p>
      <w:pPr>
        <w:spacing w:after="0"/>
        <w:ind w:left="0"/>
        <w:jc w:val="both"/>
      </w:pPr>
      <w:r>
        <w:rPr>
          <w:rFonts w:ascii="Times New Roman"/>
          <w:b w:val="false"/>
          <w:i w:val="false"/>
          <w:color w:val="000000"/>
          <w:sz w:val="28"/>
        </w:rPr>
        <w:t>
      бұрғылау ұңғымаларының, ұңғымалардың және арналардың карталанған және байқап көрілген тыңайған жерлерін көрсету, монолиттерді, жыныстар және су үлгілерін іріктеп алу орнын көрсету;</w:t>
      </w:r>
    </w:p>
    <w:p>
      <w:pPr>
        <w:spacing w:after="0"/>
        <w:ind w:left="0"/>
        <w:jc w:val="both"/>
      </w:pPr>
      <w:r>
        <w:rPr>
          <w:rFonts w:ascii="Times New Roman"/>
          <w:b w:val="false"/>
          <w:i w:val="false"/>
          <w:color w:val="000000"/>
          <w:sz w:val="28"/>
        </w:rPr>
        <w:t>
      жүйелі түрдегі материалдарды далада камералды өңдеп отыру: бақылау нүктелерін, бекітілген шектерді, жатыс элементтерін, геологиялық белгілерді бағдар картасында (аэрофотосуреттерде) бейнелеу және тушпен бекіту, контурларды түрлі түсті қарындаштармен бояу және бағдар картасына литология белгілерін тушпен түсіру; үлгілер мен сынамаларды қарап шығу және қысқарту, дала журналында (күнделігінде) жазбаларды түзету, бағдар бойынша қорытындылар жазу, сәйкес журналдарға үлгілер мен сынамаларды тіркеу; дала материалдарын қабылдау – тапсыру.</w:t>
      </w:r>
    </w:p>
    <w:bookmarkStart w:name="z537" w:id="127"/>
    <w:p>
      <w:pPr>
        <w:spacing w:after="0"/>
        <w:ind w:left="0"/>
        <w:jc w:val="both"/>
      </w:pPr>
      <w:r>
        <w:rPr>
          <w:rFonts w:ascii="Times New Roman"/>
          <w:b w:val="false"/>
          <w:i w:val="false"/>
          <w:color w:val="000000"/>
          <w:sz w:val="28"/>
        </w:rPr>
        <w:t>
      4) инженерлі-геологиялық бағдарлар:</w:t>
      </w:r>
    </w:p>
    <w:bookmarkEnd w:id="127"/>
    <w:p>
      <w:pPr>
        <w:spacing w:after="0"/>
        <w:ind w:left="0"/>
        <w:jc w:val="both"/>
      </w:pPr>
      <w:r>
        <w:rPr>
          <w:rFonts w:ascii="Times New Roman"/>
          <w:b w:val="false"/>
          <w:i w:val="false"/>
          <w:color w:val="000000"/>
          <w:sz w:val="28"/>
        </w:rPr>
        <w:t>
      базада алдын ала дайындау – аяқтау операциялары, жұмыс орнына қызмет көрсетумен байланысты операциялар, космо және аэро фотосуреттерді далада дешифрлау;</w:t>
      </w:r>
    </w:p>
    <w:p>
      <w:pPr>
        <w:spacing w:after="0"/>
        <w:ind w:left="0"/>
        <w:jc w:val="both"/>
      </w:pPr>
      <w:r>
        <w:rPr>
          <w:rFonts w:ascii="Times New Roman"/>
          <w:b w:val="false"/>
          <w:i w:val="false"/>
          <w:color w:val="000000"/>
          <w:sz w:val="28"/>
        </w:rPr>
        <w:t>
      бағдардың бастапқы бекетін және зерттеу объектісін географиялық, геоморфологиялық және биіктен "байлау" тектоникамен, геоморфологиялық және өзге де жағдайлармен байланысын айқындауды қоса объектіні сипаттау және зерттеу, сонымен қатар объектіні суреттеу және фото суретке түсіру;</w:t>
      </w:r>
    </w:p>
    <w:p>
      <w:pPr>
        <w:spacing w:after="0"/>
        <w:ind w:left="0"/>
        <w:jc w:val="both"/>
      </w:pPr>
      <w:r>
        <w:rPr>
          <w:rFonts w:ascii="Times New Roman"/>
          <w:b w:val="false"/>
          <w:i w:val="false"/>
          <w:color w:val="000000"/>
          <w:sz w:val="28"/>
        </w:rPr>
        <w:t>
      зерттеу объектісін жалпы шолу;</w:t>
      </w:r>
    </w:p>
    <w:p>
      <w:pPr>
        <w:spacing w:after="0"/>
        <w:ind w:left="0"/>
        <w:jc w:val="both"/>
      </w:pPr>
      <w:r>
        <w:rPr>
          <w:rFonts w:ascii="Times New Roman"/>
          <w:b w:val="false"/>
          <w:i w:val="false"/>
          <w:color w:val="000000"/>
          <w:sz w:val="28"/>
        </w:rPr>
        <w:t>
      радиометриялық бақылаулар (оларды жүргізу қажет болған жағдайда);</w:t>
      </w:r>
    </w:p>
    <w:p>
      <w:pPr>
        <w:spacing w:after="0"/>
        <w:ind w:left="0"/>
        <w:jc w:val="both"/>
      </w:pPr>
      <w:r>
        <w:rPr>
          <w:rFonts w:ascii="Times New Roman"/>
          <w:b w:val="false"/>
          <w:i w:val="false"/>
          <w:color w:val="000000"/>
          <w:sz w:val="28"/>
        </w:rPr>
        <w:t>
      картада немесе аэрофотосуреттерде объектінің таралу контурын және өзге ақпаратты бейнелеу және объектіні зерттеуге байланысты оның таралу ауданы ширегінде орындаушылардың орнын ауыстыру;</w:t>
      </w:r>
    </w:p>
    <w:p>
      <w:pPr>
        <w:spacing w:after="0"/>
        <w:ind w:left="0"/>
        <w:jc w:val="both"/>
      </w:pPr>
      <w:r>
        <w:rPr>
          <w:rFonts w:ascii="Times New Roman"/>
          <w:b w:val="false"/>
          <w:i w:val="false"/>
          <w:color w:val="000000"/>
          <w:sz w:val="28"/>
        </w:rPr>
        <w:t>
      табиғи жалаңаштанған тау жыныстарын тазалау немесе тереңдігі 0,5 м дейін болатын жұмсақ жыныстар арқылы копуштардың өтуі;</w:t>
      </w:r>
    </w:p>
    <w:p>
      <w:pPr>
        <w:spacing w:after="0"/>
        <w:ind w:left="0"/>
        <w:jc w:val="both"/>
      </w:pPr>
      <w:r>
        <w:rPr>
          <w:rFonts w:ascii="Times New Roman"/>
          <w:b w:val="false"/>
          <w:i w:val="false"/>
          <w:color w:val="000000"/>
          <w:sz w:val="28"/>
        </w:rPr>
        <w:t>
      копуштардың геологиялық құжаттамалары;</w:t>
      </w:r>
    </w:p>
    <w:p>
      <w:pPr>
        <w:spacing w:after="0"/>
        <w:ind w:left="0"/>
        <w:jc w:val="both"/>
      </w:pPr>
      <w:r>
        <w:rPr>
          <w:rFonts w:ascii="Times New Roman"/>
          <w:b w:val="false"/>
          <w:i w:val="false"/>
          <w:color w:val="000000"/>
          <w:sz w:val="28"/>
        </w:rPr>
        <w:t>
      бұлақтарды, құдықтарды сипаттау және сынамалау (бөлек мөлшерленеді);</w:t>
      </w:r>
    </w:p>
    <w:p>
      <w:pPr>
        <w:spacing w:after="0"/>
        <w:ind w:left="0"/>
        <w:jc w:val="both"/>
      </w:pPr>
      <w:r>
        <w:rPr>
          <w:rFonts w:ascii="Times New Roman"/>
          <w:b w:val="false"/>
          <w:i w:val="false"/>
          <w:color w:val="000000"/>
          <w:sz w:val="28"/>
        </w:rPr>
        <w:t>
      зерттеу топтарының (отрядтардың) зерттеу объектілері арасында бағдар бойынша жергілікті жайды сипаттау және бақылау деректерін дала күнделігіне, картаға немесе аэрофотосуреттерде белгілеу арқылы қозғалып отыру;</w:t>
      </w:r>
    </w:p>
    <w:p>
      <w:pPr>
        <w:spacing w:after="0"/>
        <w:ind w:left="0"/>
        <w:jc w:val="both"/>
      </w:pPr>
      <w:r>
        <w:rPr>
          <w:rFonts w:ascii="Times New Roman"/>
          <w:b w:val="false"/>
          <w:i w:val="false"/>
          <w:color w:val="000000"/>
          <w:sz w:val="28"/>
        </w:rPr>
        <w:t>
      бұрғылау төтелдерінің, шыңыраулардың және арналардың карталанған және байқап көрілген тыңайған жерлерін көрсету, монолиттерді, жыныстар және су үлгілерін іріктеп алу орнын көрсету, сәйкес құрамы мен көлеміне, әдістемелік нұсқамаларға, таспаға түсіру масштабына бағдар бойынша қозғалып отыру барысында инженерлі–геологиялық, геоморфологиялық және геологиялық зерттеу жұмыстарының кешенін жүргізу;</w:t>
      </w:r>
    </w:p>
    <w:p>
      <w:pPr>
        <w:spacing w:after="0"/>
        <w:ind w:left="0"/>
        <w:jc w:val="both"/>
      </w:pPr>
      <w:r>
        <w:rPr>
          <w:rFonts w:ascii="Times New Roman"/>
          <w:b w:val="false"/>
          <w:i w:val="false"/>
          <w:color w:val="000000"/>
          <w:sz w:val="28"/>
        </w:rPr>
        <w:t>
      инженерлі–геологиялық жыныстар кешені бойынша тіліктерді зерттеу, қолданыстағы инженерлі құрылыстарды қарап шығу, олардың тау жыныстары мен жер асты суларына тигізетін әсерін айқындау;</w:t>
      </w:r>
    </w:p>
    <w:p>
      <w:pPr>
        <w:spacing w:after="0"/>
        <w:ind w:left="0"/>
        <w:jc w:val="both"/>
      </w:pPr>
      <w:r>
        <w:rPr>
          <w:rFonts w:ascii="Times New Roman"/>
          <w:b w:val="false"/>
          <w:i w:val="false"/>
          <w:color w:val="000000"/>
          <w:sz w:val="28"/>
        </w:rPr>
        <w:t>
      құрылыс алаңдарын, қазаншұңқырларын, ашық кешендерін, тау қазбаларын қарап шығу;</w:t>
      </w:r>
    </w:p>
    <w:p>
      <w:pPr>
        <w:spacing w:after="0"/>
        <w:ind w:left="0"/>
        <w:jc w:val="both"/>
      </w:pPr>
      <w:r>
        <w:rPr>
          <w:rFonts w:ascii="Times New Roman"/>
          <w:b w:val="false"/>
          <w:i w:val="false"/>
          <w:color w:val="000000"/>
          <w:sz w:val="28"/>
        </w:rPr>
        <w:t>
      жүйелі түрдегі материалдарды далада камералды өңдеп отыру: бақылау нүктелерін, бекітілген шектерді, жатыс элементтерін, геологиялық белгілерді бағдар картасында (аэрофотосуреттерде) бейнелеу және тушпен бекіту, контурларды түрлі түсті қарындаштармен бояу және бағдар картасына литология белгілерін тушпен түсіру; үлгілер мен сынамаларды қарап шығу және қысқарту, дала журналында (күнделігінде) жазбаларды түзету, бағдар бойынша қорытындылар жазу, сәйкес журналдарға үлгілер мен сынамаларды тіркеу; дала материалдарын қабылдау – тапсыру.</w:t>
      </w:r>
    </w:p>
    <w:bookmarkStart w:name="z518" w:id="128"/>
    <w:p>
      <w:pPr>
        <w:spacing w:after="0"/>
        <w:ind w:left="0"/>
        <w:jc w:val="both"/>
      </w:pPr>
      <w:r>
        <w:rPr>
          <w:rFonts w:ascii="Times New Roman"/>
          <w:b w:val="false"/>
          <w:i w:val="false"/>
          <w:color w:val="000000"/>
          <w:sz w:val="28"/>
        </w:rPr>
        <w:t>
      80. Бағдар зерттеу жұмыстарын жүргізу үшін уақыт мөлшерлері 11 қосымшаның 17 кестесінде келтірілген.</w:t>
      </w:r>
    </w:p>
    <w:bookmarkEnd w:id="128"/>
    <w:bookmarkStart w:name="z521" w:id="129"/>
    <w:p>
      <w:pPr>
        <w:spacing w:after="0"/>
        <w:ind w:left="0"/>
        <w:jc w:val="both"/>
      </w:pPr>
      <w:r>
        <w:rPr>
          <w:rFonts w:ascii="Times New Roman"/>
          <w:b w:val="false"/>
          <w:i w:val="false"/>
          <w:color w:val="000000"/>
          <w:sz w:val="28"/>
        </w:rPr>
        <w:t xml:space="preserve">
      81. Жерде гидрогеологиялық немесе инженерлі–геологиялық бағдарларды жүргізетін өндірістік топтың әр орындаушының еңбек шығындары сан жағынан осы жұмысты орындауға кететін уақыт мөлшерлеріне тең және уақыт мөлшерлері </w:t>
      </w:r>
      <w:r>
        <w:rPr>
          <w:rFonts w:ascii="Times New Roman"/>
          <w:b w:val="false"/>
          <w:i w:val="false"/>
          <w:color w:val="000000"/>
          <w:sz w:val="28"/>
        </w:rPr>
        <w:t>11 қосымшаның</w:t>
      </w:r>
      <w:r>
        <w:rPr>
          <w:rFonts w:ascii="Times New Roman"/>
          <w:b w:val="false"/>
          <w:i w:val="false"/>
          <w:color w:val="000000"/>
          <w:sz w:val="28"/>
        </w:rPr>
        <w:t xml:space="preserve"> 17-1 кестесінде келтірілген.</w:t>
      </w:r>
    </w:p>
    <w:bookmarkEnd w:id="129"/>
    <w:p>
      <w:pPr>
        <w:spacing w:after="0"/>
        <w:ind w:left="0"/>
        <w:jc w:val="both"/>
      </w:pPr>
      <w:r>
        <w:rPr>
          <w:rFonts w:ascii="Times New Roman"/>
          <w:b w:val="false"/>
          <w:i w:val="false"/>
          <w:color w:val="000000"/>
          <w:sz w:val="28"/>
        </w:rPr>
        <w:t>
      Партия (отряд) басшысының еңбек шығындары – өлшеуішке 0,1 адам/кезеңге тең.</w:t>
      </w:r>
    </w:p>
    <w:bookmarkStart w:name="z119" w:id="130"/>
    <w:p>
      <w:pPr>
        <w:spacing w:after="0"/>
        <w:ind w:left="0"/>
        <w:jc w:val="left"/>
      </w:pPr>
      <w:r>
        <w:rPr>
          <w:rFonts w:ascii="Times New Roman"/>
          <w:b/>
          <w:i w:val="false"/>
          <w:color w:val="000000"/>
        </w:rPr>
        <w:t xml:space="preserve"> 6. Тауды қазу жұмыстары, құжаттама және сынамалар</w:t>
      </w:r>
    </w:p>
    <w:bookmarkEnd w:id="130"/>
    <w:bookmarkStart w:name="z120" w:id="131"/>
    <w:p>
      <w:pPr>
        <w:spacing w:after="0"/>
        <w:ind w:left="0"/>
        <w:jc w:val="both"/>
      </w:pPr>
      <w:r>
        <w:rPr>
          <w:rFonts w:ascii="Times New Roman"/>
          <w:b w:val="false"/>
          <w:i w:val="false"/>
          <w:color w:val="000000"/>
          <w:sz w:val="28"/>
        </w:rPr>
        <w:t>
      82. Тармақшада Қазақстан Республикасының аумағында 1:200 000 масштабындағы гидрогеологиялық таспаға түсіруде тауда өту жұмыстарын өткізудің анағұрлым кең тараған түрлері мен әдістерінің уақыт мөлшерлері келтірілген.</w:t>
      </w:r>
    </w:p>
    <w:bookmarkEnd w:id="131"/>
    <w:bookmarkStart w:name="z509" w:id="132"/>
    <w:p>
      <w:pPr>
        <w:spacing w:after="0"/>
        <w:ind w:left="0"/>
        <w:jc w:val="both"/>
      </w:pPr>
      <w:r>
        <w:rPr>
          <w:rFonts w:ascii="Times New Roman"/>
          <w:b w:val="false"/>
          <w:i w:val="false"/>
          <w:color w:val="000000"/>
          <w:sz w:val="28"/>
        </w:rPr>
        <w:t xml:space="preserve">
      83. Тау жыныстарының бекемдеріне тәуелді уақыт мөлшерлерін және еңбек шығындарын жобалау негізінде хронометражды жұмыстар нәтижелері және жыныстардың топтастырылуы жатыр, олар </w:t>
      </w:r>
      <w:r>
        <w:rPr>
          <w:rFonts w:ascii="Times New Roman"/>
          <w:b w:val="false"/>
          <w:i w:val="false"/>
          <w:color w:val="000000"/>
          <w:sz w:val="28"/>
        </w:rPr>
        <w:t>12 қосымшада</w:t>
      </w:r>
      <w:r>
        <w:rPr>
          <w:rFonts w:ascii="Times New Roman"/>
          <w:b w:val="false"/>
          <w:i w:val="false"/>
          <w:color w:val="000000"/>
          <w:sz w:val="28"/>
        </w:rPr>
        <w:t xml:space="preserve"> келтірілген.</w:t>
      </w:r>
    </w:p>
    <w:bookmarkEnd w:id="132"/>
    <w:bookmarkStart w:name="z511" w:id="133"/>
    <w:p>
      <w:pPr>
        <w:spacing w:after="0"/>
        <w:ind w:left="0"/>
        <w:jc w:val="both"/>
      </w:pPr>
      <w:r>
        <w:rPr>
          <w:rFonts w:ascii="Times New Roman"/>
          <w:b w:val="false"/>
          <w:i w:val="false"/>
          <w:color w:val="000000"/>
          <w:sz w:val="28"/>
        </w:rPr>
        <w:t>
      84. Уақыт мөлшерлері шыңыраулардың көлденең қималары және тереңдіктеріне қолдануға анықталған таулы бұрғылау қазбаларының көлденең қимасының өлшемдері мен пішіндері жобамен анықталады.</w:t>
      </w:r>
    </w:p>
    <w:bookmarkEnd w:id="133"/>
    <w:bookmarkStart w:name="z512" w:id="134"/>
    <w:p>
      <w:pPr>
        <w:spacing w:after="0"/>
        <w:ind w:left="0"/>
        <w:jc w:val="both"/>
      </w:pPr>
      <w:r>
        <w:rPr>
          <w:rFonts w:ascii="Times New Roman"/>
          <w:b w:val="false"/>
          <w:i w:val="false"/>
          <w:color w:val="000000"/>
          <w:sz w:val="28"/>
        </w:rPr>
        <w:t>
      85. Жұмыстың мазмұнында негізгі жұмыс процестерінің кешені көрсетілген, олар мөлшермен есепке алынған. Сонымен қатар, мөлшерлермен қосымша 5% көлеміндегі еңбек шығындары есепке алынған.</w:t>
      </w:r>
    </w:p>
    <w:bookmarkEnd w:id="134"/>
    <w:bookmarkStart w:name="z514" w:id="135"/>
    <w:p>
      <w:pPr>
        <w:spacing w:after="0"/>
        <w:ind w:left="0"/>
        <w:jc w:val="both"/>
      </w:pPr>
      <w:r>
        <w:rPr>
          <w:rFonts w:ascii="Times New Roman"/>
          <w:b w:val="false"/>
          <w:i w:val="false"/>
          <w:color w:val="000000"/>
          <w:sz w:val="28"/>
        </w:rPr>
        <w:t>
      86. Мөлшермен есепке алынбаған және қосымша қарастырылатындар: қақпақ жасау, шыңыраулар қоршауларын сақтандыратын құрылғы, жұмыс участкесін қардан тазалау.</w:t>
      </w:r>
    </w:p>
    <w:bookmarkEnd w:id="135"/>
    <w:bookmarkStart w:name="z515" w:id="136"/>
    <w:p>
      <w:pPr>
        <w:spacing w:after="0"/>
        <w:ind w:left="0"/>
        <w:jc w:val="both"/>
      </w:pPr>
      <w:r>
        <w:rPr>
          <w:rFonts w:ascii="Times New Roman"/>
          <w:b w:val="false"/>
          <w:i w:val="false"/>
          <w:color w:val="000000"/>
          <w:sz w:val="28"/>
        </w:rPr>
        <w:t>
      87. Бет үстінде және тереңдігі 5 м дейінгі ұңғымаларларда жұмыс жасау уақытының шығынын есептегенде 7-сағаттық жұмыс күні қабылданған, 5 м жоғарыларда 6-сағаттық жұмыс күні қабылданған.</w:t>
      </w:r>
    </w:p>
    <w:bookmarkEnd w:id="136"/>
    <w:bookmarkStart w:name="z517" w:id="137"/>
    <w:p>
      <w:pPr>
        <w:spacing w:after="0"/>
        <w:ind w:left="0"/>
        <w:jc w:val="both"/>
      </w:pPr>
      <w:r>
        <w:rPr>
          <w:rFonts w:ascii="Times New Roman"/>
          <w:b w:val="false"/>
          <w:i w:val="false"/>
          <w:color w:val="000000"/>
          <w:sz w:val="28"/>
        </w:rPr>
        <w:t>
      88. Бір интервалдан асатын, бірақ келесісіне жетпейтін тереңдіктегі шыңырауларды өтуге кететін уақыт мөлшерін қазбаның сәйкес тереңдігі бойыша қабылдаған жөн. Мысалы, 1,8 м ұңғыма тереңдігінде 0-2 м интервалы бойынша.</w:t>
      </w:r>
    </w:p>
    <w:bookmarkEnd w:id="137"/>
    <w:bookmarkStart w:name="z508" w:id="138"/>
    <w:p>
      <w:pPr>
        <w:spacing w:after="0"/>
        <w:ind w:left="0"/>
        <w:jc w:val="both"/>
      </w:pPr>
      <w:r>
        <w:rPr>
          <w:rFonts w:ascii="Times New Roman"/>
          <w:b w:val="false"/>
          <w:i w:val="false"/>
          <w:color w:val="000000"/>
          <w:sz w:val="28"/>
        </w:rPr>
        <w:t xml:space="preserve">
      89. Тау жұмыстарының өндірісі нақты есептілік шарттардан ауытқыған кезде уақыт мөлшерлеріне түзету коэффициенттері қолданылады, олар уақыт мөлшерлерінің </w:t>
      </w:r>
      <w:r>
        <w:rPr>
          <w:rFonts w:ascii="Times New Roman"/>
          <w:b w:val="false"/>
          <w:i w:val="false"/>
          <w:color w:val="000000"/>
          <w:sz w:val="28"/>
        </w:rPr>
        <w:t>13 қосымшасының</w:t>
      </w:r>
      <w:r>
        <w:rPr>
          <w:rFonts w:ascii="Times New Roman"/>
          <w:b w:val="false"/>
          <w:i w:val="false"/>
          <w:color w:val="000000"/>
          <w:sz w:val="28"/>
        </w:rPr>
        <w:t xml:space="preserve"> 18 кестесінде келтірілген.</w:t>
      </w:r>
    </w:p>
    <w:bookmarkEnd w:id="138"/>
    <w:bookmarkStart w:name="z505" w:id="139"/>
    <w:p>
      <w:pPr>
        <w:spacing w:after="0"/>
        <w:ind w:left="0"/>
        <w:jc w:val="both"/>
      </w:pPr>
      <w:r>
        <w:rPr>
          <w:rFonts w:ascii="Times New Roman"/>
          <w:b w:val="false"/>
          <w:i w:val="false"/>
          <w:color w:val="000000"/>
          <w:sz w:val="28"/>
        </w:rPr>
        <w:t>
      90. Түрлі факторлар әрекетін бір уақытта ескеретін жалпы түзету коэффициенті сәйкес коэффициенттерді қосумен анықталады.</w:t>
      </w:r>
    </w:p>
    <w:bookmarkEnd w:id="139"/>
    <w:bookmarkStart w:name="z121" w:id="140"/>
    <w:p>
      <w:pPr>
        <w:spacing w:after="0"/>
        <w:ind w:left="0"/>
        <w:jc w:val="left"/>
      </w:pPr>
      <w:r>
        <w:rPr>
          <w:rFonts w:ascii="Times New Roman"/>
          <w:b/>
          <w:i w:val="false"/>
          <w:color w:val="000000"/>
        </w:rPr>
        <w:t xml:space="preserve"> 1–параграф. Қолмен ұңғымаларды қазу</w:t>
      </w:r>
    </w:p>
    <w:bookmarkEnd w:id="140"/>
    <w:bookmarkStart w:name="z122" w:id="141"/>
    <w:p>
      <w:pPr>
        <w:spacing w:after="0"/>
        <w:ind w:left="0"/>
        <w:jc w:val="both"/>
      </w:pPr>
      <w:r>
        <w:rPr>
          <w:rFonts w:ascii="Times New Roman"/>
          <w:b w:val="false"/>
          <w:i w:val="false"/>
          <w:color w:val="000000"/>
          <w:sz w:val="28"/>
        </w:rPr>
        <w:t>
      91. Жұмыс шарттары:</w:t>
      </w:r>
    </w:p>
    <w:bookmarkEnd w:id="141"/>
    <w:p>
      <w:pPr>
        <w:spacing w:after="0"/>
        <w:ind w:left="0"/>
        <w:jc w:val="both"/>
      </w:pPr>
      <w:r>
        <w:rPr>
          <w:rFonts w:ascii="Times New Roman"/>
          <w:b w:val="false"/>
          <w:i w:val="false"/>
          <w:color w:val="000000"/>
          <w:sz w:val="28"/>
        </w:rPr>
        <w:t>
      қолмен өтілетін ұңғыма қимасының ауданы жарықта 0,8 және 0,9-дан 1,25 кв. м (бұдан әрі – кв. м) дейін, максимал тереңдік 10 м; жұмыстарды қолмен жасағанда сүймендер, қайлалар, күректер пайдаланылады; мөлшерлермен қолдық қақпақ және сыйымдылығы 0,03-0,04 куб. м (бұдан әрі – куб. м) қауға қолдану қарастырылған.</w:t>
      </w:r>
    </w:p>
    <w:bookmarkStart w:name="z123" w:id="142"/>
    <w:p>
      <w:pPr>
        <w:spacing w:after="0"/>
        <w:ind w:left="0"/>
        <w:jc w:val="left"/>
      </w:pPr>
      <w:r>
        <w:rPr>
          <w:rFonts w:ascii="Times New Roman"/>
          <w:b/>
          <w:i w:val="false"/>
          <w:color w:val="000000"/>
        </w:rPr>
        <w:t xml:space="preserve"> 2–параграф. Жыныстарды алдын ала қопсытусыз</w:t>
      </w:r>
    </w:p>
    <w:bookmarkEnd w:id="142"/>
    <w:bookmarkStart w:name="z124" w:id="143"/>
    <w:p>
      <w:pPr>
        <w:spacing w:after="0"/>
        <w:ind w:left="0"/>
        <w:jc w:val="both"/>
      </w:pPr>
      <w:r>
        <w:rPr>
          <w:rFonts w:ascii="Times New Roman"/>
          <w:b w:val="false"/>
          <w:i w:val="false"/>
          <w:color w:val="000000"/>
          <w:sz w:val="28"/>
        </w:rPr>
        <w:t>
      92. Жұмыс құрамы:</w:t>
      </w:r>
    </w:p>
    <w:bookmarkEnd w:id="143"/>
    <w:p>
      <w:pPr>
        <w:spacing w:after="0"/>
        <w:ind w:left="0"/>
        <w:jc w:val="both"/>
      </w:pPr>
      <w:r>
        <w:rPr>
          <w:rFonts w:ascii="Times New Roman"/>
          <w:b w:val="false"/>
          <w:i w:val="false"/>
          <w:color w:val="000000"/>
          <w:sz w:val="28"/>
        </w:rPr>
        <w:t>
      базада алдын ала дайындау – аяқтау жұмыстыры;</w:t>
      </w:r>
    </w:p>
    <w:p>
      <w:pPr>
        <w:spacing w:after="0"/>
        <w:ind w:left="0"/>
        <w:jc w:val="both"/>
      </w:pPr>
      <w:r>
        <w:rPr>
          <w:rFonts w:ascii="Times New Roman"/>
          <w:b w:val="false"/>
          <w:i w:val="false"/>
          <w:color w:val="000000"/>
          <w:sz w:val="28"/>
        </w:rPr>
        <w:t>
      жұмыс орнына қызмет көрсетумен байланысты операциялар: ұңғыма салу орнын дайындау (беткейді тазалау, тастар мен өсімдіктерді алып тастау), көтергіш қақпақты құрастыру және орнату; жер бетіне тереңдігі 2,5 м дейінгі жыныстарды қопсыту, шығару және бөлшектеу, қазба жиектерінен жыныстарды қашықтату;</w:t>
      </w:r>
    </w:p>
    <w:p>
      <w:pPr>
        <w:spacing w:after="0"/>
        <w:ind w:left="0"/>
        <w:jc w:val="both"/>
      </w:pPr>
      <w:r>
        <w:rPr>
          <w:rFonts w:ascii="Times New Roman"/>
          <w:b w:val="false"/>
          <w:i w:val="false"/>
          <w:color w:val="000000"/>
          <w:sz w:val="28"/>
        </w:rPr>
        <w:t>
      2,5 м терең шыңырауда қауғаларға жыныстарды тиеу, жыныстарды көтеру және қауғаларды түсіру;</w:t>
      </w:r>
    </w:p>
    <w:p>
      <w:pPr>
        <w:spacing w:after="0"/>
        <w:ind w:left="0"/>
        <w:jc w:val="both"/>
      </w:pPr>
      <w:r>
        <w:rPr>
          <w:rFonts w:ascii="Times New Roman"/>
          <w:b w:val="false"/>
          <w:i w:val="false"/>
          <w:color w:val="000000"/>
          <w:sz w:val="28"/>
        </w:rPr>
        <w:t>
      қауғаны босату;</w:t>
      </w:r>
    </w:p>
    <w:p>
      <w:pPr>
        <w:spacing w:after="0"/>
        <w:ind w:left="0"/>
        <w:jc w:val="both"/>
      </w:pPr>
      <w:r>
        <w:rPr>
          <w:rFonts w:ascii="Times New Roman"/>
          <w:b w:val="false"/>
          <w:i w:val="false"/>
          <w:color w:val="000000"/>
          <w:sz w:val="28"/>
        </w:rPr>
        <w:t>
      ұңғыма қабырғаларын түзеу, тіктілікті және қиылысу дұрыстығын тексеру.</w:t>
      </w:r>
    </w:p>
    <w:p>
      <w:pPr>
        <w:spacing w:after="0"/>
        <w:ind w:left="0"/>
        <w:jc w:val="both"/>
      </w:pPr>
      <w:r>
        <w:rPr>
          <w:rFonts w:ascii="Times New Roman"/>
          <w:b w:val="false"/>
          <w:i w:val="false"/>
          <w:color w:val="000000"/>
          <w:sz w:val="28"/>
        </w:rPr>
        <w:t xml:space="preserve">
      Қолмен шыңырауларды бекітуге кететін уақыт мөлшерлері және еңбек шығындары </w:t>
      </w:r>
      <w:r>
        <w:rPr>
          <w:rFonts w:ascii="Times New Roman"/>
          <w:b w:val="false"/>
          <w:i w:val="false"/>
          <w:color w:val="000000"/>
          <w:sz w:val="28"/>
        </w:rPr>
        <w:t>14 қосымшаның</w:t>
      </w:r>
      <w:r>
        <w:rPr>
          <w:rFonts w:ascii="Times New Roman"/>
          <w:b w:val="false"/>
          <w:i w:val="false"/>
          <w:color w:val="000000"/>
          <w:sz w:val="28"/>
        </w:rPr>
        <w:t xml:space="preserve"> 19-21 кестелерінде келтірілген.</w:t>
      </w:r>
    </w:p>
    <w:bookmarkStart w:name="z125" w:id="144"/>
    <w:p>
      <w:pPr>
        <w:spacing w:after="0"/>
        <w:ind w:left="0"/>
        <w:jc w:val="left"/>
      </w:pPr>
      <w:r>
        <w:rPr>
          <w:rFonts w:ascii="Times New Roman"/>
          <w:b/>
          <w:i w:val="false"/>
          <w:color w:val="000000"/>
        </w:rPr>
        <w:t xml:space="preserve"> 3–параграф. Механизацияланған әдіспен ұңғымаларды қазу</w:t>
      </w:r>
    </w:p>
    <w:bookmarkEnd w:id="144"/>
    <w:bookmarkStart w:name="z126" w:id="145"/>
    <w:p>
      <w:pPr>
        <w:spacing w:after="0"/>
        <w:ind w:left="0"/>
        <w:jc w:val="both"/>
      </w:pPr>
      <w:r>
        <w:rPr>
          <w:rFonts w:ascii="Times New Roman"/>
          <w:b w:val="false"/>
          <w:i w:val="false"/>
          <w:color w:val="000000"/>
          <w:sz w:val="28"/>
        </w:rPr>
        <w:t>
      93. Жұмыс шарттары:</w:t>
      </w:r>
    </w:p>
    <w:bookmarkEnd w:id="145"/>
    <w:p>
      <w:pPr>
        <w:spacing w:after="0"/>
        <w:ind w:left="0"/>
        <w:jc w:val="both"/>
      </w:pPr>
      <w:r>
        <w:rPr>
          <w:rFonts w:ascii="Times New Roman"/>
          <w:b w:val="false"/>
          <w:i w:val="false"/>
          <w:color w:val="000000"/>
          <w:sz w:val="28"/>
        </w:rPr>
        <w:t>
      диаметрі 1,25 м</w:t>
      </w:r>
      <w:r>
        <w:rPr>
          <w:rFonts w:ascii="Times New Roman"/>
          <w:b w:val="false"/>
          <w:i w:val="false"/>
          <w:color w:val="000000"/>
          <w:vertAlign w:val="superscript"/>
        </w:rPr>
        <w:t>2</w:t>
      </w:r>
      <w:r>
        <w:rPr>
          <w:rFonts w:ascii="Times New Roman"/>
          <w:b w:val="false"/>
          <w:i w:val="false"/>
          <w:color w:val="000000"/>
          <w:sz w:val="28"/>
        </w:rPr>
        <w:t xml:space="preserve"> дейінгі шыңрауларды механизацияланған әдіспен өту жұмыстарды жылдамдатқанда және арзандатқанда жүргізіледі;</w:t>
      </w:r>
    </w:p>
    <w:p>
      <w:pPr>
        <w:spacing w:after="0"/>
        <w:ind w:left="0"/>
        <w:jc w:val="both"/>
      </w:pPr>
      <w:r>
        <w:rPr>
          <w:rFonts w:ascii="Times New Roman"/>
          <w:b w:val="false"/>
          <w:i w:val="false"/>
          <w:color w:val="000000"/>
          <w:sz w:val="28"/>
        </w:rPr>
        <w:t>
      өту үшін УГБ-50М түріндегі білтектер пайдаланылады, жыныстарды бұзғыш құрал ретінде "шнек", шыңыраубұрғы түріндегі қашау пайдаланылады.</w:t>
      </w:r>
    </w:p>
    <w:bookmarkStart w:name="z504" w:id="146"/>
    <w:p>
      <w:pPr>
        <w:spacing w:after="0"/>
        <w:ind w:left="0"/>
        <w:jc w:val="both"/>
      </w:pPr>
      <w:r>
        <w:rPr>
          <w:rFonts w:ascii="Times New Roman"/>
          <w:b w:val="false"/>
          <w:i w:val="false"/>
          <w:color w:val="000000"/>
          <w:sz w:val="28"/>
        </w:rPr>
        <w:t>
      94. Жұмыс құрамы:</w:t>
      </w:r>
    </w:p>
    <w:bookmarkEnd w:id="146"/>
    <w:p>
      <w:pPr>
        <w:spacing w:after="0"/>
        <w:ind w:left="0"/>
        <w:jc w:val="both"/>
      </w:pPr>
      <w:r>
        <w:rPr>
          <w:rFonts w:ascii="Times New Roman"/>
          <w:b w:val="false"/>
          <w:i w:val="false"/>
          <w:color w:val="000000"/>
          <w:sz w:val="28"/>
        </w:rPr>
        <w:t>
      базада алдын ала дайындау – аяқтау жұмыстары;</w:t>
      </w:r>
    </w:p>
    <w:p>
      <w:pPr>
        <w:spacing w:after="0"/>
        <w:ind w:left="0"/>
        <w:jc w:val="both"/>
      </w:pPr>
      <w:r>
        <w:rPr>
          <w:rFonts w:ascii="Times New Roman"/>
          <w:b w:val="false"/>
          <w:i w:val="false"/>
          <w:color w:val="000000"/>
          <w:sz w:val="28"/>
        </w:rPr>
        <w:t>
      жұмыс орнына қызмет көрсетумен байланысты операциялар;</w:t>
      </w:r>
    </w:p>
    <w:p>
      <w:pPr>
        <w:spacing w:after="0"/>
        <w:ind w:left="0"/>
        <w:jc w:val="both"/>
      </w:pPr>
      <w:r>
        <w:rPr>
          <w:rFonts w:ascii="Times New Roman"/>
          <w:b w:val="false"/>
          <w:i w:val="false"/>
          <w:color w:val="000000"/>
          <w:sz w:val="28"/>
        </w:rPr>
        <w:t>
      өту нүктесіне білтекті орнату;</w:t>
      </w:r>
    </w:p>
    <w:p>
      <w:pPr>
        <w:spacing w:after="0"/>
        <w:ind w:left="0"/>
        <w:jc w:val="both"/>
      </w:pPr>
      <w:r>
        <w:rPr>
          <w:rFonts w:ascii="Times New Roman"/>
          <w:b w:val="false"/>
          <w:i w:val="false"/>
          <w:color w:val="000000"/>
          <w:sz w:val="28"/>
        </w:rPr>
        <w:t>
      білтекті құрастыру, діңгекті көтеру, бұрғылау құралын жалғау (шнекті, шыңыраубұрғыны). 5 м тереңдікке дейін шыңыраудың өтуі, түсіріп-жоғарылату операцияларын орындау, бұрғылау төтелдерін өсіру;</w:t>
      </w:r>
    </w:p>
    <w:p>
      <w:pPr>
        <w:spacing w:after="0"/>
        <w:ind w:left="0"/>
        <w:jc w:val="both"/>
      </w:pPr>
      <w:r>
        <w:rPr>
          <w:rFonts w:ascii="Times New Roman"/>
          <w:b w:val="false"/>
          <w:i w:val="false"/>
          <w:color w:val="000000"/>
          <w:sz w:val="28"/>
        </w:rPr>
        <w:t>
      бұрғыны жыныстан тазалау, бұрғыны ауыстыру; білтекті бөлшектеп ағыту, бұрғылау құралын шешіп алу, діңгекті түсіру.</w:t>
      </w:r>
    </w:p>
    <w:p>
      <w:pPr>
        <w:spacing w:after="0"/>
        <w:ind w:left="0"/>
        <w:jc w:val="both"/>
      </w:pPr>
      <w:r>
        <w:rPr>
          <w:rFonts w:ascii="Times New Roman"/>
          <w:b w:val="false"/>
          <w:i w:val="false"/>
          <w:color w:val="000000"/>
          <w:sz w:val="28"/>
        </w:rPr>
        <w:t xml:space="preserve">
      Механизацияланған әдіспен ұңғымаларды қазу жұмыстары уақыт мөлшерлерінің </w:t>
      </w:r>
      <w:r>
        <w:rPr>
          <w:rFonts w:ascii="Times New Roman"/>
          <w:b w:val="false"/>
          <w:i w:val="false"/>
          <w:color w:val="000000"/>
          <w:sz w:val="28"/>
        </w:rPr>
        <w:t>15 қосымшасының</w:t>
      </w:r>
      <w:r>
        <w:rPr>
          <w:rFonts w:ascii="Times New Roman"/>
          <w:b w:val="false"/>
          <w:i w:val="false"/>
          <w:color w:val="000000"/>
          <w:sz w:val="28"/>
        </w:rPr>
        <w:t xml:space="preserve"> 22 кестесінде келтірілген.</w:t>
      </w:r>
    </w:p>
    <w:bookmarkStart w:name="z502" w:id="147"/>
    <w:p>
      <w:pPr>
        <w:spacing w:after="0"/>
        <w:ind w:left="0"/>
        <w:jc w:val="both"/>
      </w:pPr>
      <w:r>
        <w:rPr>
          <w:rFonts w:ascii="Times New Roman"/>
          <w:b w:val="false"/>
          <w:i w:val="false"/>
          <w:color w:val="000000"/>
          <w:sz w:val="28"/>
        </w:rPr>
        <w:t>
      95. Негізгі жұмысты орындаушылардың еңбек шығындары 15 қосымшасының 23 кестесінде келтірілген.</w:t>
      </w:r>
    </w:p>
    <w:bookmarkEnd w:id="147"/>
    <w:bookmarkStart w:name="z127" w:id="148"/>
    <w:p>
      <w:pPr>
        <w:spacing w:after="0"/>
        <w:ind w:left="0"/>
        <w:jc w:val="left"/>
      </w:pPr>
      <w:r>
        <w:rPr>
          <w:rFonts w:ascii="Times New Roman"/>
          <w:b/>
          <w:i w:val="false"/>
          <w:color w:val="000000"/>
        </w:rPr>
        <w:t xml:space="preserve"> 4–параграф. Ағаштан жасалған бекітпемен қолмен ұңғымаларды бекіту</w:t>
      </w:r>
    </w:p>
    <w:bookmarkEnd w:id="148"/>
    <w:bookmarkStart w:name="z128" w:id="149"/>
    <w:p>
      <w:pPr>
        <w:spacing w:after="0"/>
        <w:ind w:left="0"/>
        <w:jc w:val="both"/>
      </w:pPr>
      <w:r>
        <w:rPr>
          <w:rFonts w:ascii="Times New Roman"/>
          <w:b w:val="false"/>
          <w:i w:val="false"/>
          <w:color w:val="000000"/>
          <w:sz w:val="28"/>
        </w:rPr>
        <w:t>
      96. Жұмыс шарттары:</w:t>
      </w:r>
    </w:p>
    <w:bookmarkEnd w:id="149"/>
    <w:p>
      <w:pPr>
        <w:spacing w:after="0"/>
        <w:ind w:left="0"/>
        <w:jc w:val="both"/>
      </w:pPr>
      <w:r>
        <w:rPr>
          <w:rFonts w:ascii="Times New Roman"/>
          <w:b w:val="false"/>
          <w:i w:val="false"/>
          <w:color w:val="000000"/>
          <w:sz w:val="28"/>
        </w:rPr>
        <w:t>
      ұңғымаларды бекіту мөлшерлері алдын ала дайындап қойылған бекіту элементтерімен орнатылған; ағаштан жасалған бекітпені құрастыру бойынша жұмыстар, көбіне, шыңырау өтулерін жүргізіп жатқан бригаданың қолымен орындалады; жыныстарының құрамына тәуелді 0 м бастап 2,5 м – асатын шыңырау тереңдігінде бекіту, не болмаса "жүгірмелі", не болмаса өңкей тұрғызылады; қазбаларды осы жағдайларға бекітілген бекіту құжатына қатаң сәйкестік бойынша бекітеді.</w:t>
      </w:r>
    </w:p>
    <w:bookmarkStart w:name="z499" w:id="150"/>
    <w:p>
      <w:pPr>
        <w:spacing w:after="0"/>
        <w:ind w:left="0"/>
        <w:jc w:val="both"/>
      </w:pPr>
      <w:r>
        <w:rPr>
          <w:rFonts w:ascii="Times New Roman"/>
          <w:b w:val="false"/>
          <w:i w:val="false"/>
          <w:color w:val="000000"/>
          <w:sz w:val="28"/>
        </w:rPr>
        <w:t>
      97. Жұмыс құрамы:</w:t>
      </w:r>
    </w:p>
    <w:bookmarkEnd w:id="150"/>
    <w:p>
      <w:pPr>
        <w:spacing w:after="0"/>
        <w:ind w:left="0"/>
        <w:jc w:val="both"/>
      </w:pPr>
      <w:r>
        <w:rPr>
          <w:rFonts w:ascii="Times New Roman"/>
          <w:b w:val="false"/>
          <w:i w:val="false"/>
          <w:color w:val="000000"/>
          <w:sz w:val="28"/>
        </w:rPr>
        <w:t>
      жұмыс орнын қарап шығу және оны қауіпсіз күйге келтіру;</w:t>
      </w:r>
    </w:p>
    <w:p>
      <w:pPr>
        <w:spacing w:after="0"/>
        <w:ind w:left="0"/>
        <w:jc w:val="both"/>
      </w:pPr>
      <w:r>
        <w:rPr>
          <w:rFonts w:ascii="Times New Roman"/>
          <w:b w:val="false"/>
          <w:i w:val="false"/>
          <w:color w:val="000000"/>
          <w:sz w:val="28"/>
        </w:rPr>
        <w:t>
      20 м қашықтыққа дейін бекіту элементтерін жақындату;</w:t>
      </w:r>
    </w:p>
    <w:p>
      <w:pPr>
        <w:spacing w:after="0"/>
        <w:ind w:left="0"/>
        <w:jc w:val="both"/>
      </w:pPr>
      <w:r>
        <w:rPr>
          <w:rFonts w:ascii="Times New Roman"/>
          <w:b w:val="false"/>
          <w:i w:val="false"/>
          <w:color w:val="000000"/>
          <w:sz w:val="28"/>
        </w:rPr>
        <w:t>
      лядтарды орнату, уақытша өрешелерді құрастыру және бөлшектеу;</w:t>
      </w:r>
    </w:p>
    <w:p>
      <w:pPr>
        <w:spacing w:after="0"/>
        <w:ind w:left="0"/>
        <w:jc w:val="both"/>
      </w:pPr>
      <w:r>
        <w:rPr>
          <w:rFonts w:ascii="Times New Roman"/>
          <w:b w:val="false"/>
          <w:i w:val="false"/>
          <w:color w:val="000000"/>
          <w:sz w:val="28"/>
        </w:rPr>
        <w:t>
      ағаш материалдарын ұңғымаға түсіру;</w:t>
      </w:r>
    </w:p>
    <w:p>
      <w:pPr>
        <w:spacing w:after="0"/>
        <w:ind w:left="0"/>
        <w:jc w:val="both"/>
      </w:pPr>
      <w:r>
        <w:rPr>
          <w:rFonts w:ascii="Times New Roman"/>
          <w:b w:val="false"/>
          <w:i w:val="false"/>
          <w:color w:val="000000"/>
          <w:sz w:val="28"/>
        </w:rPr>
        <w:t>
      тәждарға шұңқырларды дайындау (жыныстарды беруді есепке ала отырып);</w:t>
      </w:r>
    </w:p>
    <w:p>
      <w:pPr>
        <w:spacing w:after="0"/>
        <w:ind w:left="0"/>
        <w:jc w:val="both"/>
      </w:pPr>
      <w:r>
        <w:rPr>
          <w:rFonts w:ascii="Times New Roman"/>
          <w:b w:val="false"/>
          <w:i w:val="false"/>
          <w:color w:val="000000"/>
          <w:sz w:val="28"/>
        </w:rPr>
        <w:t>
      бекіту құлыптарын үйлестіріп тәждарды қалап салу, тұрақтарды орнату, тәждары бар тұрақтарды қапсырмалармен тарту, тақтайлармен немесе табытпен қазбалар бүйірлерін тарту, бос жерлерді қапсыру.</w:t>
      </w:r>
    </w:p>
    <w:bookmarkStart w:name="z501" w:id="151"/>
    <w:p>
      <w:pPr>
        <w:spacing w:after="0"/>
        <w:ind w:left="0"/>
        <w:jc w:val="both"/>
      </w:pPr>
      <w:r>
        <w:rPr>
          <w:rFonts w:ascii="Times New Roman"/>
          <w:b w:val="false"/>
          <w:i w:val="false"/>
          <w:color w:val="000000"/>
          <w:sz w:val="28"/>
        </w:rPr>
        <w:t>
      98. Шыңырауларды бекітуге кететін уақыт мөлшерлері 16 қосымшаның 24 кестесінде келтірілген.</w:t>
      </w:r>
    </w:p>
    <w:bookmarkEnd w:id="151"/>
    <w:bookmarkStart w:name="z498" w:id="152"/>
    <w:p>
      <w:pPr>
        <w:spacing w:after="0"/>
        <w:ind w:left="0"/>
        <w:jc w:val="both"/>
      </w:pPr>
      <w:r>
        <w:rPr>
          <w:rFonts w:ascii="Times New Roman"/>
          <w:b w:val="false"/>
          <w:i w:val="false"/>
          <w:color w:val="000000"/>
          <w:sz w:val="28"/>
        </w:rPr>
        <w:t xml:space="preserve">
      99. Еңбек шығындары: бекітумен айналысқан орындаушылардың уақыт шығындары </w:t>
      </w:r>
      <w:r>
        <w:rPr>
          <w:rFonts w:ascii="Times New Roman"/>
          <w:b w:val="false"/>
          <w:i w:val="false"/>
          <w:color w:val="000000"/>
          <w:sz w:val="28"/>
        </w:rPr>
        <w:t>16 қосымшаның</w:t>
      </w:r>
      <w:r>
        <w:rPr>
          <w:rFonts w:ascii="Times New Roman"/>
          <w:b w:val="false"/>
          <w:i w:val="false"/>
          <w:color w:val="000000"/>
          <w:sz w:val="28"/>
        </w:rPr>
        <w:t xml:space="preserve"> 24 кестесінде келтірілген уақыт мөлшерлеріне тең.</w:t>
      </w:r>
    </w:p>
    <w:bookmarkEnd w:id="152"/>
    <w:bookmarkStart w:name="z129" w:id="153"/>
    <w:p>
      <w:pPr>
        <w:spacing w:after="0"/>
        <w:ind w:left="0"/>
        <w:jc w:val="left"/>
      </w:pPr>
      <w:r>
        <w:rPr>
          <w:rFonts w:ascii="Times New Roman"/>
          <w:b/>
          <w:i w:val="false"/>
          <w:color w:val="000000"/>
        </w:rPr>
        <w:t xml:space="preserve"> 5–параграф. Металдан жасалған сақиналармен механизацияланған әдіспен ұңғымаларды бекіту</w:t>
      </w:r>
    </w:p>
    <w:bookmarkEnd w:id="153"/>
    <w:bookmarkStart w:name="z130" w:id="154"/>
    <w:p>
      <w:pPr>
        <w:spacing w:after="0"/>
        <w:ind w:left="0"/>
        <w:jc w:val="both"/>
      </w:pPr>
      <w:r>
        <w:rPr>
          <w:rFonts w:ascii="Times New Roman"/>
          <w:b w:val="false"/>
          <w:i w:val="false"/>
          <w:color w:val="000000"/>
          <w:sz w:val="28"/>
        </w:rPr>
        <w:t>
      100. Жұмыс шарттары: УГБ-50 түрлі білтек көмегімен ұңғымаларды механизацияланған әдіспен бекіту дайын металдан жасалған сақиналармен жүргізіледі.</w:t>
      </w:r>
    </w:p>
    <w:bookmarkEnd w:id="154"/>
    <w:bookmarkStart w:name="z493" w:id="155"/>
    <w:p>
      <w:pPr>
        <w:spacing w:after="0"/>
        <w:ind w:left="0"/>
        <w:jc w:val="both"/>
      </w:pPr>
      <w:r>
        <w:rPr>
          <w:rFonts w:ascii="Times New Roman"/>
          <w:b w:val="false"/>
          <w:i w:val="false"/>
          <w:color w:val="000000"/>
          <w:sz w:val="28"/>
        </w:rPr>
        <w:t>
      101. Жұмыс құрамы:</w:t>
      </w:r>
    </w:p>
    <w:bookmarkEnd w:id="155"/>
    <w:p>
      <w:pPr>
        <w:spacing w:after="0"/>
        <w:ind w:left="0"/>
        <w:jc w:val="both"/>
      </w:pPr>
      <w:r>
        <w:rPr>
          <w:rFonts w:ascii="Times New Roman"/>
          <w:b w:val="false"/>
          <w:i w:val="false"/>
          <w:color w:val="000000"/>
          <w:sz w:val="28"/>
        </w:rPr>
        <w:t>
      жұмыс орнын қарап шығу және оны қауіпсіз күйге келтіру, 20 м қашықтыққа дейін бекіту элементтерін жақындату;</w:t>
      </w:r>
    </w:p>
    <w:p>
      <w:pPr>
        <w:spacing w:after="0"/>
        <w:ind w:left="0"/>
        <w:jc w:val="both"/>
      </w:pPr>
      <w:r>
        <w:rPr>
          <w:rFonts w:ascii="Times New Roman"/>
          <w:b w:val="false"/>
          <w:i w:val="false"/>
          <w:color w:val="000000"/>
          <w:sz w:val="28"/>
        </w:rPr>
        <w:t>
      лядтарды орнату, уақытша өрешелерді құрастыру;</w:t>
      </w:r>
    </w:p>
    <w:p>
      <w:pPr>
        <w:spacing w:after="0"/>
        <w:ind w:left="0"/>
        <w:jc w:val="both"/>
      </w:pPr>
      <w:r>
        <w:rPr>
          <w:rFonts w:ascii="Times New Roman"/>
          <w:b w:val="false"/>
          <w:i w:val="false"/>
          <w:color w:val="000000"/>
          <w:sz w:val="28"/>
        </w:rPr>
        <w:t>
      сақина бекітпелерін ұңғымаға түсіру, түсуге қызмет көрсету, бекітпе құрыптарын келтіріп сақиналарды орнату және бекітпе артында қалған бос орындарды толтыру, сақиналарды өзара жалғау.</w:t>
      </w:r>
    </w:p>
    <w:bookmarkStart w:name="z495" w:id="156"/>
    <w:p>
      <w:pPr>
        <w:spacing w:after="0"/>
        <w:ind w:left="0"/>
        <w:jc w:val="both"/>
      </w:pPr>
      <w:r>
        <w:rPr>
          <w:rFonts w:ascii="Times New Roman"/>
          <w:b w:val="false"/>
          <w:i w:val="false"/>
          <w:color w:val="000000"/>
          <w:sz w:val="28"/>
        </w:rPr>
        <w:t>
      102. Металдан жасалған сақиналармен шыңырауларды бекітуге кететін уақыт мөлшері - 0,16 кезең құрайды. Өлшеуіш – 1 сақина (1 метр).</w:t>
      </w:r>
    </w:p>
    <w:bookmarkEnd w:id="156"/>
    <w:bookmarkStart w:name="z496" w:id="157"/>
    <w:p>
      <w:pPr>
        <w:spacing w:after="0"/>
        <w:ind w:left="0"/>
        <w:jc w:val="both"/>
      </w:pPr>
      <w:r>
        <w:rPr>
          <w:rFonts w:ascii="Times New Roman"/>
          <w:b w:val="false"/>
          <w:i w:val="false"/>
          <w:color w:val="000000"/>
          <w:sz w:val="28"/>
        </w:rPr>
        <w:t>
      103. Жұмысты орындауға кететін еңбек шығындары ұңғымадан өтетін орындаушылар құрамына сәйкес келеді – уақыт мөлшерлерінің 23 қосымшасының 23 кестесінде келтірілген.</w:t>
      </w:r>
    </w:p>
    <w:bookmarkEnd w:id="157"/>
    <w:bookmarkStart w:name="z131" w:id="158"/>
    <w:p>
      <w:pPr>
        <w:spacing w:after="0"/>
        <w:ind w:left="0"/>
        <w:jc w:val="left"/>
      </w:pPr>
      <w:r>
        <w:rPr>
          <w:rFonts w:ascii="Times New Roman"/>
          <w:b/>
          <w:i w:val="false"/>
          <w:color w:val="000000"/>
        </w:rPr>
        <w:t xml:space="preserve"> 6–параграф. Ұңғымалардан бекітпе сақиналарын алып шығу</w:t>
      </w:r>
    </w:p>
    <w:bookmarkEnd w:id="158"/>
    <w:bookmarkStart w:name="z132" w:id="159"/>
    <w:p>
      <w:pPr>
        <w:spacing w:after="0"/>
        <w:ind w:left="0"/>
        <w:jc w:val="both"/>
      </w:pPr>
      <w:r>
        <w:rPr>
          <w:rFonts w:ascii="Times New Roman"/>
          <w:b w:val="false"/>
          <w:i w:val="false"/>
          <w:color w:val="000000"/>
          <w:sz w:val="28"/>
        </w:rPr>
        <w:t>
      104. Жұмыс шарттары: бекіту сақиналарын алып шығуға байланысты жұмыстар УГБ-50 түріндегі білтек көмегімен жүргізіледі.</w:t>
      </w:r>
    </w:p>
    <w:bookmarkEnd w:id="159"/>
    <w:bookmarkStart w:name="z492" w:id="160"/>
    <w:p>
      <w:pPr>
        <w:spacing w:after="0"/>
        <w:ind w:left="0"/>
        <w:jc w:val="both"/>
      </w:pPr>
      <w:r>
        <w:rPr>
          <w:rFonts w:ascii="Times New Roman"/>
          <w:b w:val="false"/>
          <w:i w:val="false"/>
          <w:color w:val="000000"/>
          <w:sz w:val="28"/>
        </w:rPr>
        <w:t>
      105. Жұмыс құрамы:</w:t>
      </w:r>
    </w:p>
    <w:bookmarkEnd w:id="160"/>
    <w:p>
      <w:pPr>
        <w:spacing w:after="0"/>
        <w:ind w:left="0"/>
        <w:jc w:val="both"/>
      </w:pPr>
      <w:r>
        <w:rPr>
          <w:rFonts w:ascii="Times New Roman"/>
          <w:b w:val="false"/>
          <w:i w:val="false"/>
          <w:color w:val="000000"/>
          <w:sz w:val="28"/>
        </w:rPr>
        <w:t>
      алдын ала дайындау – аяқтау операциялары, жұмыс орнына қызмет көрсетумен байланысты операциялар;</w:t>
      </w:r>
    </w:p>
    <w:p>
      <w:pPr>
        <w:spacing w:after="0"/>
        <w:ind w:left="0"/>
        <w:jc w:val="both"/>
      </w:pPr>
      <w:r>
        <w:rPr>
          <w:rFonts w:ascii="Times New Roman"/>
          <w:b w:val="false"/>
          <w:i w:val="false"/>
          <w:color w:val="000000"/>
          <w:sz w:val="28"/>
        </w:rPr>
        <w:t>
      жұмыс орнын қарап шығу және оны қауіпсіз күйге келтіру;</w:t>
      </w:r>
    </w:p>
    <w:p>
      <w:pPr>
        <w:spacing w:after="0"/>
        <w:ind w:left="0"/>
        <w:jc w:val="both"/>
      </w:pPr>
      <w:r>
        <w:rPr>
          <w:rFonts w:ascii="Times New Roman"/>
          <w:b w:val="false"/>
          <w:i w:val="false"/>
          <w:color w:val="000000"/>
          <w:sz w:val="28"/>
        </w:rPr>
        <w:t>
      УГБ-50 білігін құру, уақытша өрешелерін бөлшектеу, бекіту сақиналарын бекітуден босату және көтеру, білтекті бөлшектеу.</w:t>
      </w:r>
    </w:p>
    <w:bookmarkStart w:name="z489" w:id="161"/>
    <w:p>
      <w:pPr>
        <w:spacing w:after="0"/>
        <w:ind w:left="0"/>
        <w:jc w:val="both"/>
      </w:pPr>
      <w:r>
        <w:rPr>
          <w:rFonts w:ascii="Times New Roman"/>
          <w:b w:val="false"/>
          <w:i w:val="false"/>
          <w:color w:val="000000"/>
          <w:sz w:val="28"/>
        </w:rPr>
        <w:t>
      106. Шыңыраудан бекіту сақиналарын босатуға кететін уақыт мөлшерлері 0,191 кезең құрайды.</w:t>
      </w:r>
    </w:p>
    <w:bookmarkEnd w:id="161"/>
    <w:bookmarkStart w:name="z488" w:id="162"/>
    <w:p>
      <w:pPr>
        <w:spacing w:after="0"/>
        <w:ind w:left="0"/>
        <w:jc w:val="both"/>
      </w:pPr>
      <w:r>
        <w:rPr>
          <w:rFonts w:ascii="Times New Roman"/>
          <w:b w:val="false"/>
          <w:i w:val="false"/>
          <w:color w:val="000000"/>
          <w:sz w:val="28"/>
        </w:rPr>
        <w:t>
      107. Осы жұмыс түрінің еңбек шығындары және орындаушылардың құрамы шыңырауды бекіткен бригада құрамына сәйкес келеді.</w:t>
      </w:r>
    </w:p>
    <w:bookmarkEnd w:id="162"/>
    <w:bookmarkStart w:name="z133" w:id="163"/>
    <w:p>
      <w:pPr>
        <w:spacing w:after="0"/>
        <w:ind w:left="0"/>
        <w:jc w:val="left"/>
      </w:pPr>
      <w:r>
        <w:rPr>
          <w:rFonts w:ascii="Times New Roman"/>
          <w:b/>
          <w:i w:val="false"/>
          <w:color w:val="000000"/>
        </w:rPr>
        <w:t xml:space="preserve"> 7–параграф. Тау қазбаларын қолмен көму</w:t>
      </w:r>
    </w:p>
    <w:bookmarkEnd w:id="163"/>
    <w:bookmarkStart w:name="z134" w:id="164"/>
    <w:p>
      <w:pPr>
        <w:spacing w:after="0"/>
        <w:ind w:left="0"/>
        <w:jc w:val="both"/>
      </w:pPr>
      <w:r>
        <w:rPr>
          <w:rFonts w:ascii="Times New Roman"/>
          <w:b w:val="false"/>
          <w:i w:val="false"/>
          <w:color w:val="000000"/>
          <w:sz w:val="28"/>
        </w:rPr>
        <w:t>
      108. Жұмыс шарттары:</w:t>
      </w:r>
    </w:p>
    <w:bookmarkEnd w:id="164"/>
    <w:p>
      <w:pPr>
        <w:spacing w:after="0"/>
        <w:ind w:left="0"/>
        <w:jc w:val="both"/>
      </w:pPr>
      <w:r>
        <w:rPr>
          <w:rFonts w:ascii="Times New Roman"/>
          <w:b w:val="false"/>
          <w:i w:val="false"/>
          <w:color w:val="000000"/>
          <w:sz w:val="28"/>
        </w:rPr>
        <w:t>
      тау қазбаларын көмуге кететін уақыт мөлшерлері олардың өту барысында және орналасуында алынған тау салмақтарын пайдалануды көздейді: қолмен көмгенде – қолмен лақтыру қашықтығына (3 м-ге дейін), бульдозермен көмгенде – қызба қасынан 5 м қашықтықта.</w:t>
      </w:r>
    </w:p>
    <w:bookmarkStart w:name="z483" w:id="165"/>
    <w:p>
      <w:pPr>
        <w:spacing w:after="0"/>
        <w:ind w:left="0"/>
        <w:jc w:val="both"/>
      </w:pPr>
      <w:r>
        <w:rPr>
          <w:rFonts w:ascii="Times New Roman"/>
          <w:b w:val="false"/>
          <w:i w:val="false"/>
          <w:color w:val="000000"/>
          <w:sz w:val="28"/>
        </w:rPr>
        <w:t>
      109. Жұмыс құрамы:</w:t>
      </w:r>
    </w:p>
    <w:bookmarkEnd w:id="165"/>
    <w:p>
      <w:pPr>
        <w:spacing w:after="0"/>
        <w:ind w:left="0"/>
        <w:jc w:val="both"/>
      </w:pPr>
      <w:r>
        <w:rPr>
          <w:rFonts w:ascii="Times New Roman"/>
          <w:b w:val="false"/>
          <w:i w:val="false"/>
          <w:color w:val="000000"/>
          <w:sz w:val="28"/>
        </w:rPr>
        <w:t>
      ұңғымаларды қолмен көму қолдық таптаумен, әр 0,3 м қабатты таптау бойынша жүзеге асырылады;</w:t>
      </w:r>
    </w:p>
    <w:p>
      <w:pPr>
        <w:spacing w:after="0"/>
        <w:ind w:left="0"/>
        <w:jc w:val="both"/>
      </w:pPr>
      <w:r>
        <w:rPr>
          <w:rFonts w:ascii="Times New Roman"/>
          <w:b w:val="false"/>
          <w:i w:val="false"/>
          <w:color w:val="000000"/>
          <w:sz w:val="28"/>
        </w:rPr>
        <w:t>
      таптаусыз көмген кезде уақыт мөлшерлеріне 0,8 коэффициент қолданылады; механизацияланған көмуде уақыт мөлшерлері қуаттылығы 79 киловатт (бұдан - әрі квт) (108 л.с.) бульдозер үшін орнатылған.</w:t>
      </w:r>
    </w:p>
    <w:bookmarkStart w:name="z485" w:id="166"/>
    <w:p>
      <w:pPr>
        <w:spacing w:after="0"/>
        <w:ind w:left="0"/>
        <w:jc w:val="both"/>
      </w:pPr>
      <w:r>
        <w:rPr>
          <w:rFonts w:ascii="Times New Roman"/>
          <w:b w:val="false"/>
          <w:i w:val="false"/>
          <w:color w:val="000000"/>
          <w:sz w:val="28"/>
        </w:rPr>
        <w:t>
      110. Ұңғымаларды көмуге кететін уақыт мөлшерлері 17 қосымшаның 25 кестесінде келтірілген.</w:t>
      </w:r>
    </w:p>
    <w:bookmarkEnd w:id="166"/>
    <w:bookmarkStart w:name="z486" w:id="167"/>
    <w:p>
      <w:pPr>
        <w:spacing w:after="0"/>
        <w:ind w:left="0"/>
        <w:jc w:val="both"/>
      </w:pPr>
      <w:r>
        <w:rPr>
          <w:rFonts w:ascii="Times New Roman"/>
          <w:b w:val="false"/>
          <w:i w:val="false"/>
          <w:color w:val="000000"/>
          <w:sz w:val="28"/>
        </w:rPr>
        <w:t xml:space="preserve">
      111. Ұңғымаларды қолмен көмуге кететін еңбек шығындары және орындаушылар құрамы уақыт нормаларының 14 қосымшасының 21 кестесінде, бульдозермен </w:t>
      </w:r>
      <w:r>
        <w:rPr>
          <w:rFonts w:ascii="Times New Roman"/>
          <w:b w:val="false"/>
          <w:i w:val="false"/>
          <w:color w:val="000000"/>
          <w:sz w:val="28"/>
        </w:rPr>
        <w:t>17 қосымшаның</w:t>
      </w:r>
      <w:r>
        <w:rPr>
          <w:rFonts w:ascii="Times New Roman"/>
          <w:b w:val="false"/>
          <w:i w:val="false"/>
          <w:color w:val="000000"/>
          <w:sz w:val="28"/>
        </w:rPr>
        <w:t xml:space="preserve"> 26 кестесінде келтірілген.</w:t>
      </w:r>
    </w:p>
    <w:bookmarkEnd w:id="167"/>
    <w:bookmarkStart w:name="z135" w:id="168"/>
    <w:p>
      <w:pPr>
        <w:spacing w:after="0"/>
        <w:ind w:left="0"/>
        <w:jc w:val="left"/>
      </w:pPr>
      <w:r>
        <w:rPr>
          <w:rFonts w:ascii="Times New Roman"/>
          <w:b/>
          <w:i w:val="false"/>
          <w:color w:val="000000"/>
        </w:rPr>
        <w:t xml:space="preserve"> 8–параграф. Ұңғымалардың геологиялық құжаттары</w:t>
      </w:r>
    </w:p>
    <w:bookmarkEnd w:id="168"/>
    <w:bookmarkStart w:name="z136" w:id="169"/>
    <w:p>
      <w:pPr>
        <w:spacing w:after="0"/>
        <w:ind w:left="0"/>
        <w:jc w:val="both"/>
      </w:pPr>
      <w:r>
        <w:rPr>
          <w:rFonts w:ascii="Times New Roman"/>
          <w:b w:val="false"/>
          <w:i w:val="false"/>
          <w:color w:val="000000"/>
          <w:sz w:val="28"/>
        </w:rPr>
        <w:t>
      112. Жұмыс шарттары: ұңғыманың геологиялық құжатталуы ұңғыманы оны өткеннен кейін бірден орындалады.</w:t>
      </w:r>
    </w:p>
    <w:bookmarkEnd w:id="169"/>
    <w:bookmarkStart w:name="z482" w:id="170"/>
    <w:p>
      <w:pPr>
        <w:spacing w:after="0"/>
        <w:ind w:left="0"/>
        <w:jc w:val="both"/>
      </w:pPr>
      <w:r>
        <w:rPr>
          <w:rFonts w:ascii="Times New Roman"/>
          <w:b w:val="false"/>
          <w:i w:val="false"/>
          <w:color w:val="000000"/>
          <w:sz w:val="28"/>
        </w:rPr>
        <w:t>
      113. Жұмыс құрамы:</w:t>
      </w:r>
    </w:p>
    <w:bookmarkEnd w:id="170"/>
    <w:p>
      <w:pPr>
        <w:spacing w:after="0"/>
        <w:ind w:left="0"/>
        <w:jc w:val="both"/>
      </w:pPr>
      <w:r>
        <w:rPr>
          <w:rFonts w:ascii="Times New Roman"/>
          <w:b w:val="false"/>
          <w:i w:val="false"/>
          <w:color w:val="000000"/>
          <w:sz w:val="28"/>
        </w:rPr>
        <w:t>
      алдын ала дайындау – аяқтау операциялары, жұмыс орнына қызмет көрсетумен байланысты операциялар, жұмыс орнын қарап шығу және оны қауіпсіз күйге келтіру;</w:t>
      </w:r>
    </w:p>
    <w:p>
      <w:pPr>
        <w:spacing w:after="0"/>
        <w:ind w:left="0"/>
        <w:jc w:val="both"/>
      </w:pPr>
      <w:r>
        <w:rPr>
          <w:rFonts w:ascii="Times New Roman"/>
          <w:b w:val="false"/>
          <w:i w:val="false"/>
          <w:color w:val="000000"/>
          <w:sz w:val="28"/>
        </w:rPr>
        <w:t>
      тау қазбасының орналасуын байланыстыру (географиялық, геоморфологиялық және биіктіктік), оның ішіне бет еңкеюінің өлшемін және бағдар көздеу аралығын қоса;</w:t>
      </w:r>
    </w:p>
    <w:p>
      <w:pPr>
        <w:spacing w:after="0"/>
        <w:ind w:left="0"/>
        <w:jc w:val="both"/>
      </w:pPr>
      <w:r>
        <w:rPr>
          <w:rFonts w:ascii="Times New Roman"/>
          <w:b w:val="false"/>
          <w:i w:val="false"/>
          <w:color w:val="000000"/>
          <w:sz w:val="28"/>
        </w:rPr>
        <w:t>
      баспалдақты түсіру және оны бекіту;</w:t>
      </w:r>
    </w:p>
    <w:p>
      <w:pPr>
        <w:spacing w:after="0"/>
        <w:ind w:left="0"/>
        <w:jc w:val="both"/>
      </w:pPr>
      <w:r>
        <w:rPr>
          <w:rFonts w:ascii="Times New Roman"/>
          <w:b w:val="false"/>
          <w:i w:val="false"/>
          <w:color w:val="000000"/>
          <w:sz w:val="28"/>
        </w:rPr>
        <w:t>
      жабдықтарды және өзге де құжаттауға қажетті заттарды түсіру;</w:t>
      </w:r>
    </w:p>
    <w:p>
      <w:pPr>
        <w:spacing w:after="0"/>
        <w:ind w:left="0"/>
        <w:jc w:val="both"/>
      </w:pPr>
      <w:r>
        <w:rPr>
          <w:rFonts w:ascii="Times New Roman"/>
          <w:b w:val="false"/>
          <w:i w:val="false"/>
          <w:color w:val="000000"/>
          <w:sz w:val="28"/>
        </w:rPr>
        <w:t>
      алдын ала геологиялық интервалдарды белгілей отырып тау қазбасын жалпы шолу;</w:t>
      </w:r>
    </w:p>
    <w:p>
      <w:pPr>
        <w:spacing w:after="0"/>
        <w:ind w:left="0"/>
        <w:jc w:val="both"/>
      </w:pPr>
      <w:r>
        <w:rPr>
          <w:rFonts w:ascii="Times New Roman"/>
          <w:b w:val="false"/>
          <w:i w:val="false"/>
          <w:color w:val="000000"/>
          <w:sz w:val="28"/>
        </w:rPr>
        <w:t>
      бүйір бұрыштарды, топырақты (түбін) немесе жабындыны тазалау;</w:t>
      </w:r>
    </w:p>
    <w:p>
      <w:pPr>
        <w:spacing w:after="0"/>
        <w:ind w:left="0"/>
        <w:jc w:val="both"/>
      </w:pPr>
      <w:r>
        <w:rPr>
          <w:rFonts w:ascii="Times New Roman"/>
          <w:b w:val="false"/>
          <w:i w:val="false"/>
          <w:color w:val="000000"/>
          <w:sz w:val="28"/>
        </w:rPr>
        <w:t>
      демекші құжаттама: ашылған тау жыныстарын қабат қабатымен зерттеу және сипаттау;</w:t>
      </w:r>
    </w:p>
    <w:p>
      <w:pPr>
        <w:spacing w:after="0"/>
        <w:ind w:left="0"/>
        <w:jc w:val="both"/>
      </w:pPr>
      <w:r>
        <w:rPr>
          <w:rFonts w:ascii="Times New Roman"/>
          <w:b w:val="false"/>
          <w:i w:val="false"/>
          <w:color w:val="000000"/>
          <w:sz w:val="28"/>
        </w:rPr>
        <w:t>
      үлгілер мен сынамаларды алу, оларды этикеткалау және қораптау;</w:t>
      </w:r>
    </w:p>
    <w:p>
      <w:pPr>
        <w:spacing w:after="0"/>
        <w:ind w:left="0"/>
        <w:jc w:val="both"/>
      </w:pPr>
      <w:r>
        <w:rPr>
          <w:rFonts w:ascii="Times New Roman"/>
          <w:b w:val="false"/>
          <w:i w:val="false"/>
          <w:color w:val="000000"/>
          <w:sz w:val="28"/>
        </w:rPr>
        <w:t>
      радиометриялық зерттеу (оларды жүргізу жағдайында);</w:t>
      </w:r>
    </w:p>
    <w:p>
      <w:pPr>
        <w:spacing w:after="0"/>
        <w:ind w:left="0"/>
        <w:jc w:val="both"/>
      </w:pPr>
      <w:r>
        <w:rPr>
          <w:rFonts w:ascii="Times New Roman"/>
          <w:b w:val="false"/>
          <w:i w:val="false"/>
          <w:color w:val="000000"/>
          <w:sz w:val="28"/>
        </w:rPr>
        <w:t>
      тау қазбаларының жайма үлгі, сынама және құжаттаманың өзге де элементтерінің орындарын суреттеу;</w:t>
      </w:r>
    </w:p>
    <w:p>
      <w:pPr>
        <w:spacing w:after="0"/>
        <w:ind w:left="0"/>
        <w:jc w:val="both"/>
      </w:pPr>
      <w:r>
        <w:rPr>
          <w:rFonts w:ascii="Times New Roman"/>
          <w:b w:val="false"/>
          <w:i w:val="false"/>
          <w:color w:val="000000"/>
          <w:sz w:val="28"/>
        </w:rPr>
        <w:t>
      тау қазбаларынан жабдықтарды, үлгілер мен сынамаларды көтеріп алып шығу, баспалдақты көтеріп алып шығу;</w:t>
      </w:r>
    </w:p>
    <w:p>
      <w:pPr>
        <w:spacing w:after="0"/>
        <w:ind w:left="0"/>
        <w:jc w:val="both"/>
      </w:pPr>
      <w:r>
        <w:rPr>
          <w:rFonts w:ascii="Times New Roman"/>
          <w:b w:val="false"/>
          <w:i w:val="false"/>
          <w:color w:val="000000"/>
          <w:sz w:val="28"/>
        </w:rPr>
        <w:t>
      тау қазбасының орналасу мекен жайын топонегізде (аэрофотосуреттерде) тушьпен бекіту;</w:t>
      </w:r>
    </w:p>
    <w:p>
      <w:pPr>
        <w:spacing w:after="0"/>
        <w:ind w:left="0"/>
        <w:jc w:val="both"/>
      </w:pPr>
      <w:r>
        <w:rPr>
          <w:rFonts w:ascii="Times New Roman"/>
          <w:b w:val="false"/>
          <w:i w:val="false"/>
          <w:color w:val="000000"/>
          <w:sz w:val="28"/>
        </w:rPr>
        <w:t>
      жатыс элементтерін және қыртыстардың (қабаттардың) қалыңдығын есептеу, үлгі және сынамаларды қарап шығу және қысқарту, дала журналында (күнделігінде) жазбаларды және суреттемеде үлгілерді және сынамаларды алу орындарын түзеу;</w:t>
      </w:r>
    </w:p>
    <w:p>
      <w:pPr>
        <w:spacing w:after="0"/>
        <w:ind w:left="0"/>
        <w:jc w:val="both"/>
      </w:pPr>
      <w:r>
        <w:rPr>
          <w:rFonts w:ascii="Times New Roman"/>
          <w:b w:val="false"/>
          <w:i w:val="false"/>
          <w:color w:val="000000"/>
          <w:sz w:val="28"/>
        </w:rPr>
        <w:t>
      сәйкес журналда үлгілер мен сынамаларды тіркеу.</w:t>
      </w:r>
    </w:p>
    <w:bookmarkStart w:name="z479" w:id="171"/>
    <w:p>
      <w:pPr>
        <w:spacing w:after="0"/>
        <w:ind w:left="0"/>
        <w:jc w:val="both"/>
      </w:pPr>
      <w:r>
        <w:rPr>
          <w:rFonts w:ascii="Times New Roman"/>
          <w:b w:val="false"/>
          <w:i w:val="false"/>
          <w:color w:val="000000"/>
          <w:sz w:val="28"/>
        </w:rPr>
        <w:t xml:space="preserve">
      114. Шыңыраулардың геологиялық құжаттамаларына кететін уақыт мөлшерлері </w:t>
      </w:r>
      <w:r>
        <w:rPr>
          <w:rFonts w:ascii="Times New Roman"/>
          <w:b w:val="false"/>
          <w:i w:val="false"/>
          <w:color w:val="000000"/>
          <w:sz w:val="28"/>
        </w:rPr>
        <w:t>18 қосымшаның</w:t>
      </w:r>
      <w:r>
        <w:rPr>
          <w:rFonts w:ascii="Times New Roman"/>
          <w:b w:val="false"/>
          <w:i w:val="false"/>
          <w:color w:val="000000"/>
          <w:sz w:val="28"/>
        </w:rPr>
        <w:t xml:space="preserve"> 27 кестесінде келтірілген.</w:t>
      </w:r>
    </w:p>
    <w:bookmarkEnd w:id="171"/>
    <w:bookmarkStart w:name="z478" w:id="172"/>
    <w:p>
      <w:pPr>
        <w:spacing w:after="0"/>
        <w:ind w:left="0"/>
        <w:jc w:val="both"/>
      </w:pPr>
      <w:r>
        <w:rPr>
          <w:rFonts w:ascii="Times New Roman"/>
          <w:b w:val="false"/>
          <w:i w:val="false"/>
          <w:color w:val="000000"/>
          <w:sz w:val="28"/>
        </w:rPr>
        <w:t>
      115. Жұмыс екі орындаушыдан тұратын өндірістік топпен орындалады: гидрогеологпен және жұмысшымен. Сәйкес алдын ала дайындау – қорытынды операцияларда және жұмыс орнына қызмет көрсетумен байланысты операцияларда үлестік қатысу түрінде партия немесе отряд басшысы ескеріледі.</w:t>
      </w:r>
    </w:p>
    <w:bookmarkEnd w:id="172"/>
    <w:bookmarkStart w:name="z476" w:id="173"/>
    <w:p>
      <w:pPr>
        <w:spacing w:after="0"/>
        <w:ind w:left="0"/>
        <w:jc w:val="both"/>
      </w:pPr>
      <w:r>
        <w:rPr>
          <w:rFonts w:ascii="Times New Roman"/>
          <w:b w:val="false"/>
          <w:i w:val="false"/>
          <w:color w:val="000000"/>
          <w:sz w:val="28"/>
        </w:rPr>
        <w:t>
      116. Шыңыраудың геологиялық құжаттамасын жүргізіп отырған өндірістік топтағы әр орындаушының еңбек шығындары (адам/кезеңде) сан жағынан осы жұмысты орындау уақытының мөлшерлеріне тең. Партия немесе отряд басшысының еңбек шығыны – 1 м құжаттаманың 0,15 адам/кезеңіне тең.</w:t>
      </w:r>
    </w:p>
    <w:bookmarkEnd w:id="173"/>
    <w:bookmarkStart w:name="z137" w:id="174"/>
    <w:p>
      <w:pPr>
        <w:spacing w:after="0"/>
        <w:ind w:left="0"/>
        <w:jc w:val="left"/>
      </w:pPr>
      <w:r>
        <w:rPr>
          <w:rFonts w:ascii="Times New Roman"/>
          <w:b/>
          <w:i w:val="false"/>
          <w:color w:val="000000"/>
        </w:rPr>
        <w:t xml:space="preserve"> 9–параграф. Монолиттерді іріктеп алу</w:t>
      </w:r>
    </w:p>
    <w:bookmarkEnd w:id="174"/>
    <w:bookmarkStart w:name="z138" w:id="175"/>
    <w:p>
      <w:pPr>
        <w:spacing w:after="0"/>
        <w:ind w:left="0"/>
        <w:jc w:val="both"/>
      </w:pPr>
      <w:r>
        <w:rPr>
          <w:rFonts w:ascii="Times New Roman"/>
          <w:b w:val="false"/>
          <w:i w:val="false"/>
          <w:color w:val="000000"/>
          <w:sz w:val="28"/>
        </w:rPr>
        <w:t>
      117. Жұмыс шарттары:</w:t>
      </w:r>
    </w:p>
    <w:bookmarkEnd w:id="175"/>
    <w:p>
      <w:pPr>
        <w:spacing w:after="0"/>
        <w:ind w:left="0"/>
        <w:jc w:val="both"/>
      </w:pPr>
      <w:r>
        <w:rPr>
          <w:rFonts w:ascii="Times New Roman"/>
          <w:b w:val="false"/>
          <w:i w:val="false"/>
          <w:color w:val="000000"/>
          <w:sz w:val="28"/>
        </w:rPr>
        <w:t>
      монолиттер топырақтарды жалаңаштау және жерасты тау қазбаларынан қолмен немесе кесетін сақинамен және бұрғылау төтелдерінен топырақ тасығыштармен іріктеп алынады; қолмен кесіп алынатын монолиттер өлшемі: 100*100*100 мм, 200*200*200 мм және 300*300*300 мм; шыңыраулардың тереңдігі 5 м-ге дейін болатындар қабылданады.</w:t>
      </w:r>
    </w:p>
    <w:bookmarkStart w:name="z475" w:id="176"/>
    <w:p>
      <w:pPr>
        <w:spacing w:after="0"/>
        <w:ind w:left="0"/>
        <w:jc w:val="both"/>
      </w:pPr>
      <w:r>
        <w:rPr>
          <w:rFonts w:ascii="Times New Roman"/>
          <w:b w:val="false"/>
          <w:i w:val="false"/>
          <w:color w:val="000000"/>
          <w:sz w:val="28"/>
        </w:rPr>
        <w:t>
      118. Жұмыс құрамы монолиттерді іріктеп алу әдісіне тәуелсіз: алдын ала дайындау – қорытынды операциялар, жұмыс орнына қызмет көрсетумен байланысты операциялар, балауызды қыздыру және онымен дәкені қанықтыру, этикеткаларды толтыру; монолиттерді балауыздау және қораптау, құжаттау.</w:t>
      </w:r>
    </w:p>
    <w:bookmarkEnd w:id="176"/>
    <w:bookmarkStart w:name="z473" w:id="177"/>
    <w:p>
      <w:pPr>
        <w:spacing w:after="0"/>
        <w:ind w:left="0"/>
        <w:jc w:val="both"/>
      </w:pPr>
      <w:r>
        <w:rPr>
          <w:rFonts w:ascii="Times New Roman"/>
          <w:b w:val="false"/>
          <w:i w:val="false"/>
          <w:color w:val="000000"/>
          <w:sz w:val="28"/>
        </w:rPr>
        <w:t>
      119. Монолиттерді іріктеп алу әдісіне тәуелді жұмыс мазмұнына қосымша келесілер қосылады:</w:t>
      </w:r>
    </w:p>
    <w:bookmarkEnd w:id="177"/>
    <w:bookmarkStart w:name="z538" w:id="178"/>
    <w:p>
      <w:pPr>
        <w:spacing w:after="0"/>
        <w:ind w:left="0"/>
        <w:jc w:val="both"/>
      </w:pPr>
      <w:r>
        <w:rPr>
          <w:rFonts w:ascii="Times New Roman"/>
          <w:b w:val="false"/>
          <w:i w:val="false"/>
          <w:color w:val="000000"/>
          <w:sz w:val="28"/>
        </w:rPr>
        <w:t>
      1) монолиттерді қолмен кесіп іріктеп алуда: шыңырауға баспалдақты, жабдықты және өзге де заттарды түсіру және оларды көтеріп алу;</w:t>
      </w:r>
    </w:p>
    <w:bookmarkEnd w:id="178"/>
    <w:p>
      <w:pPr>
        <w:spacing w:after="0"/>
        <w:ind w:left="0"/>
        <w:jc w:val="both"/>
      </w:pPr>
      <w:r>
        <w:rPr>
          <w:rFonts w:ascii="Times New Roman"/>
          <w:b w:val="false"/>
          <w:i w:val="false"/>
          <w:color w:val="000000"/>
          <w:sz w:val="28"/>
        </w:rPr>
        <w:t>
      баспалдақты бекіту және босатып алу;</w:t>
      </w:r>
    </w:p>
    <w:p>
      <w:pPr>
        <w:spacing w:after="0"/>
        <w:ind w:left="0"/>
        <w:jc w:val="both"/>
      </w:pPr>
      <w:r>
        <w:rPr>
          <w:rFonts w:ascii="Times New Roman"/>
          <w:b w:val="false"/>
          <w:i w:val="false"/>
          <w:color w:val="000000"/>
          <w:sz w:val="28"/>
        </w:rPr>
        <w:t>
      шыңырау қабырғасын немесе жалаңаш бүйірін тазалау;</w:t>
      </w:r>
    </w:p>
    <w:p>
      <w:pPr>
        <w:spacing w:after="0"/>
        <w:ind w:left="0"/>
        <w:jc w:val="both"/>
      </w:pPr>
      <w:r>
        <w:rPr>
          <w:rFonts w:ascii="Times New Roman"/>
          <w:b w:val="false"/>
          <w:i w:val="false"/>
          <w:color w:val="000000"/>
          <w:sz w:val="28"/>
        </w:rPr>
        <w:t>
      монолит контурын белгілеу және жалаңаштануында немесе тау қазбасының қабырғасынан қуысты ойып алу;</w:t>
      </w:r>
    </w:p>
    <w:p>
      <w:pPr>
        <w:spacing w:after="0"/>
        <w:ind w:left="0"/>
        <w:jc w:val="both"/>
      </w:pPr>
      <w:r>
        <w:rPr>
          <w:rFonts w:ascii="Times New Roman"/>
          <w:b w:val="false"/>
          <w:i w:val="false"/>
          <w:color w:val="000000"/>
          <w:sz w:val="28"/>
        </w:rPr>
        <w:t>
      монолит қырларын кесу және оны шешіп алу;</w:t>
      </w:r>
    </w:p>
    <w:p>
      <w:pPr>
        <w:spacing w:after="0"/>
        <w:ind w:left="0"/>
        <w:jc w:val="both"/>
      </w:pPr>
      <w:r>
        <w:rPr>
          <w:rFonts w:ascii="Times New Roman"/>
          <w:b w:val="false"/>
          <w:i w:val="false"/>
          <w:color w:val="000000"/>
          <w:sz w:val="28"/>
        </w:rPr>
        <w:t>
      ұңғымадан монолитті көтеріп алу.</w:t>
      </w:r>
    </w:p>
    <w:bookmarkStart w:name="z539" w:id="179"/>
    <w:p>
      <w:pPr>
        <w:spacing w:after="0"/>
        <w:ind w:left="0"/>
        <w:jc w:val="both"/>
      </w:pPr>
      <w:r>
        <w:rPr>
          <w:rFonts w:ascii="Times New Roman"/>
          <w:b w:val="false"/>
          <w:i w:val="false"/>
          <w:color w:val="000000"/>
          <w:sz w:val="28"/>
        </w:rPr>
        <w:t>
      2) монолиттерді кескіш сақинамен іріктеп алуда;</w:t>
      </w:r>
    </w:p>
    <w:bookmarkEnd w:id="179"/>
    <w:p>
      <w:pPr>
        <w:spacing w:after="0"/>
        <w:ind w:left="0"/>
        <w:jc w:val="both"/>
      </w:pPr>
      <w:r>
        <w:rPr>
          <w:rFonts w:ascii="Times New Roman"/>
          <w:b w:val="false"/>
          <w:i w:val="false"/>
          <w:color w:val="000000"/>
          <w:sz w:val="28"/>
        </w:rPr>
        <w:t>
      шыңырауға баспалдақты, жабдықты және өзге де заттарды түсіру және оларды көтеріп алу;</w:t>
      </w:r>
    </w:p>
    <w:p>
      <w:pPr>
        <w:spacing w:after="0"/>
        <w:ind w:left="0"/>
        <w:jc w:val="both"/>
      </w:pPr>
      <w:r>
        <w:rPr>
          <w:rFonts w:ascii="Times New Roman"/>
          <w:b w:val="false"/>
          <w:i w:val="false"/>
          <w:color w:val="000000"/>
          <w:sz w:val="28"/>
        </w:rPr>
        <w:t>
      баспалдақты бекіту және босатып алу;</w:t>
      </w:r>
    </w:p>
    <w:p>
      <w:pPr>
        <w:spacing w:after="0"/>
        <w:ind w:left="0"/>
        <w:jc w:val="both"/>
      </w:pPr>
      <w:r>
        <w:rPr>
          <w:rFonts w:ascii="Times New Roman"/>
          <w:b w:val="false"/>
          <w:i w:val="false"/>
          <w:color w:val="000000"/>
          <w:sz w:val="28"/>
        </w:rPr>
        <w:t>
      ұңғыма қабырғасын немесе жалаңаш бүйірін тазалау;</w:t>
      </w:r>
    </w:p>
    <w:p>
      <w:pPr>
        <w:spacing w:after="0"/>
        <w:ind w:left="0"/>
        <w:jc w:val="both"/>
      </w:pPr>
      <w:r>
        <w:rPr>
          <w:rFonts w:ascii="Times New Roman"/>
          <w:b w:val="false"/>
          <w:i w:val="false"/>
          <w:color w:val="000000"/>
          <w:sz w:val="28"/>
        </w:rPr>
        <w:t>
      сақина айналасында топырақтың біртіндеп ойылуымен сақинаның топырақпен толық толуына дейін топыраққа сақинана батыру;</w:t>
      </w:r>
    </w:p>
    <w:p>
      <w:pPr>
        <w:spacing w:after="0"/>
        <w:ind w:left="0"/>
        <w:jc w:val="both"/>
      </w:pPr>
      <w:r>
        <w:rPr>
          <w:rFonts w:ascii="Times New Roman"/>
          <w:b w:val="false"/>
          <w:i w:val="false"/>
          <w:color w:val="000000"/>
          <w:sz w:val="28"/>
        </w:rPr>
        <w:t>
      сақина шетінен төмен топырақты кесу;</w:t>
      </w:r>
    </w:p>
    <w:p>
      <w:pPr>
        <w:spacing w:after="0"/>
        <w:ind w:left="0"/>
        <w:jc w:val="both"/>
      </w:pPr>
      <w:r>
        <w:rPr>
          <w:rFonts w:ascii="Times New Roman"/>
          <w:b w:val="false"/>
          <w:i w:val="false"/>
          <w:color w:val="000000"/>
          <w:sz w:val="28"/>
        </w:rPr>
        <w:t>
      сақина шетімен топырақты түзеулеу;</w:t>
      </w:r>
    </w:p>
    <w:p>
      <w:pPr>
        <w:spacing w:after="0"/>
        <w:ind w:left="0"/>
        <w:jc w:val="both"/>
      </w:pPr>
      <w:r>
        <w:rPr>
          <w:rFonts w:ascii="Times New Roman"/>
          <w:b w:val="false"/>
          <w:i w:val="false"/>
          <w:color w:val="000000"/>
          <w:sz w:val="28"/>
        </w:rPr>
        <w:t>
      ұңғымадан монолитті көтеріп алу.</w:t>
      </w:r>
    </w:p>
    <w:bookmarkStart w:name="z472" w:id="180"/>
    <w:p>
      <w:pPr>
        <w:spacing w:after="0"/>
        <w:ind w:left="0"/>
        <w:jc w:val="both"/>
      </w:pPr>
      <w:r>
        <w:rPr>
          <w:rFonts w:ascii="Times New Roman"/>
          <w:b w:val="false"/>
          <w:i w:val="false"/>
          <w:color w:val="000000"/>
          <w:sz w:val="28"/>
        </w:rPr>
        <w:t>
      120. Еңбек мөлшерлері бекітілген осы жұмыстың өлшеуші – 1 монолит деп қабылданған.</w:t>
      </w:r>
    </w:p>
    <w:bookmarkEnd w:id="180"/>
    <w:bookmarkStart w:name="z470" w:id="181"/>
    <w:p>
      <w:pPr>
        <w:spacing w:after="0"/>
        <w:ind w:left="0"/>
        <w:jc w:val="both"/>
      </w:pPr>
      <w:r>
        <w:rPr>
          <w:rFonts w:ascii="Times New Roman"/>
          <w:b w:val="false"/>
          <w:i w:val="false"/>
          <w:color w:val="000000"/>
          <w:sz w:val="28"/>
        </w:rPr>
        <w:t>
      121. Бірнеше жыныстарды ұңғымадан, жалаңаш жерлерден монолиттерді іріктеп алуға кететін уақыт мөлшерлері 1-19 қосымшада (28 кестеде) келтірілген.</w:t>
      </w:r>
    </w:p>
    <w:bookmarkEnd w:id="181"/>
    <w:bookmarkStart w:name="z454" w:id="182"/>
    <w:p>
      <w:pPr>
        <w:spacing w:after="0"/>
        <w:ind w:left="0"/>
        <w:jc w:val="both"/>
      </w:pPr>
      <w:r>
        <w:rPr>
          <w:rFonts w:ascii="Times New Roman"/>
          <w:b w:val="false"/>
          <w:i w:val="false"/>
          <w:color w:val="000000"/>
          <w:sz w:val="28"/>
        </w:rPr>
        <w:t xml:space="preserve">
      122. Іріктеп алу әдісіне тәуелді бірнеше тау жыныстарының жалаңаштануларынан, шыңырауларынан және тау қазбаларынан монолиттерді іріктеп алатын жұмыс топтарының сандық мөлшері және орындаушылар құрамы </w:t>
      </w:r>
      <w:r>
        <w:rPr>
          <w:rFonts w:ascii="Times New Roman"/>
          <w:b w:val="false"/>
          <w:i w:val="false"/>
          <w:color w:val="000000"/>
          <w:sz w:val="28"/>
        </w:rPr>
        <w:t>19 қосымша</w:t>
      </w:r>
      <w:r>
        <w:rPr>
          <w:rFonts w:ascii="Times New Roman"/>
          <w:b w:val="false"/>
          <w:i w:val="false"/>
          <w:color w:val="000000"/>
          <w:sz w:val="28"/>
        </w:rPr>
        <w:t xml:space="preserve"> бойынша 29 кестеде келтірілген.</w:t>
      </w:r>
    </w:p>
    <w:bookmarkEnd w:id="182"/>
    <w:bookmarkStart w:name="z451" w:id="183"/>
    <w:p>
      <w:pPr>
        <w:spacing w:after="0"/>
        <w:ind w:left="0"/>
        <w:jc w:val="both"/>
      </w:pPr>
      <w:r>
        <w:rPr>
          <w:rFonts w:ascii="Times New Roman"/>
          <w:b w:val="false"/>
          <w:i w:val="false"/>
          <w:color w:val="000000"/>
          <w:sz w:val="28"/>
        </w:rPr>
        <w:t>
      123. Бірнеше тау жыныстарының жалаңаштануларынан, шыңырауларынан және тау қазбаларынан монолиттерді іріктеп алу жұмысы іріктеп алу әдісіне тәуелді топтардың сандық құрамымен орындалады, ол 19 қосымшаның 29 кестесінде келтірілген, алдын ала дайындау – қорытынды операцияларда және жұмыс орнына қызмет көрсетумен байланысты операцияларда үлестік қатысу түрінде гидрогеолог ескеріледі.</w:t>
      </w:r>
    </w:p>
    <w:bookmarkEnd w:id="183"/>
    <w:bookmarkStart w:name="z450" w:id="184"/>
    <w:p>
      <w:pPr>
        <w:spacing w:after="0"/>
        <w:ind w:left="0"/>
        <w:jc w:val="both"/>
      </w:pPr>
      <w:r>
        <w:rPr>
          <w:rFonts w:ascii="Times New Roman"/>
          <w:b w:val="false"/>
          <w:i w:val="false"/>
          <w:color w:val="000000"/>
          <w:sz w:val="28"/>
        </w:rPr>
        <w:t>
      124. Жұмысты негізгі орындаушылардың (</w:t>
      </w:r>
      <w:r>
        <w:rPr>
          <w:rFonts w:ascii="Times New Roman"/>
          <w:b w:val="false"/>
          <w:i w:val="false"/>
          <w:color w:val="000000"/>
          <w:sz w:val="28"/>
        </w:rPr>
        <w:t>19 қосымшаның</w:t>
      </w:r>
      <w:r>
        <w:rPr>
          <w:rFonts w:ascii="Times New Roman"/>
          <w:b w:val="false"/>
          <w:i w:val="false"/>
          <w:color w:val="000000"/>
          <w:sz w:val="28"/>
        </w:rPr>
        <w:t xml:space="preserve"> 29 кестесінде) еңбек шығындары (адам/кезең) сан жағынан іріктеп алу әдісіне тәуелді монолиттерді іріктеп алуға (</w:t>
      </w:r>
      <w:r>
        <w:rPr>
          <w:rFonts w:ascii="Times New Roman"/>
          <w:b w:val="false"/>
          <w:i w:val="false"/>
          <w:color w:val="000000"/>
          <w:sz w:val="28"/>
        </w:rPr>
        <w:t>19 қосымшаның</w:t>
      </w:r>
      <w:r>
        <w:rPr>
          <w:rFonts w:ascii="Times New Roman"/>
          <w:b w:val="false"/>
          <w:i w:val="false"/>
          <w:color w:val="000000"/>
          <w:sz w:val="28"/>
        </w:rPr>
        <w:t xml:space="preserve"> 28 кестесінде) кететін уақыт мөлшерлеріне тең. Гидрогеологтың еңбек шығындары өлшеуішке 0,026 адам/кезең құрайды.</w:t>
      </w:r>
    </w:p>
    <w:bookmarkEnd w:id="184"/>
    <w:bookmarkStart w:name="z139" w:id="185"/>
    <w:p>
      <w:pPr>
        <w:spacing w:after="0"/>
        <w:ind w:left="0"/>
        <w:jc w:val="left"/>
      </w:pPr>
      <w:r>
        <w:rPr>
          <w:rFonts w:ascii="Times New Roman"/>
          <w:b/>
          <w:i w:val="false"/>
          <w:color w:val="000000"/>
        </w:rPr>
        <w:t xml:space="preserve"> 10–параграф. Бораздалу сынамаларын іріктеп алу</w:t>
      </w:r>
    </w:p>
    <w:bookmarkEnd w:id="185"/>
    <w:bookmarkStart w:name="z140" w:id="186"/>
    <w:p>
      <w:pPr>
        <w:spacing w:after="0"/>
        <w:ind w:left="0"/>
        <w:jc w:val="both"/>
      </w:pPr>
      <w:r>
        <w:rPr>
          <w:rFonts w:ascii="Times New Roman"/>
          <w:b w:val="false"/>
          <w:i w:val="false"/>
          <w:color w:val="000000"/>
          <w:sz w:val="28"/>
        </w:rPr>
        <w:t>
      125. Жұмыс шарттары:</w:t>
      </w:r>
    </w:p>
    <w:bookmarkEnd w:id="186"/>
    <w:p>
      <w:pPr>
        <w:spacing w:after="0"/>
        <w:ind w:left="0"/>
        <w:jc w:val="both"/>
      </w:pPr>
      <w:r>
        <w:rPr>
          <w:rFonts w:ascii="Times New Roman"/>
          <w:b w:val="false"/>
          <w:i w:val="false"/>
          <w:color w:val="000000"/>
          <w:sz w:val="28"/>
        </w:rPr>
        <w:t>
      жер бетінің жалаңаштанған бетінен және шыңыраулардан сынамаларды іріктеп алу қолмен айырлармен, сыналармен, кайлдармен, күректермен алу әдісімен жүзеге асырылады.</w:t>
      </w:r>
    </w:p>
    <w:bookmarkStart w:name="z448" w:id="187"/>
    <w:p>
      <w:pPr>
        <w:spacing w:after="0"/>
        <w:ind w:left="0"/>
        <w:jc w:val="both"/>
      </w:pPr>
      <w:r>
        <w:rPr>
          <w:rFonts w:ascii="Times New Roman"/>
          <w:b w:val="false"/>
          <w:i w:val="false"/>
          <w:color w:val="000000"/>
          <w:sz w:val="28"/>
        </w:rPr>
        <w:t>
      126. Жұмыс құрамы:</w:t>
      </w:r>
    </w:p>
    <w:bookmarkEnd w:id="187"/>
    <w:p>
      <w:pPr>
        <w:spacing w:after="0"/>
        <w:ind w:left="0"/>
        <w:jc w:val="both"/>
      </w:pPr>
      <w:r>
        <w:rPr>
          <w:rFonts w:ascii="Times New Roman"/>
          <w:b w:val="false"/>
          <w:i w:val="false"/>
          <w:color w:val="000000"/>
          <w:sz w:val="28"/>
        </w:rPr>
        <w:t>
      алдын ала дайындау – қорытынды операциялар, жұмыс орнына қызмет көрсетумен байланысты операциялар;</w:t>
      </w:r>
    </w:p>
    <w:p>
      <w:pPr>
        <w:spacing w:after="0"/>
        <w:ind w:left="0"/>
        <w:jc w:val="both"/>
      </w:pPr>
      <w:r>
        <w:rPr>
          <w:rFonts w:ascii="Times New Roman"/>
          <w:b w:val="false"/>
          <w:i w:val="false"/>
          <w:color w:val="000000"/>
          <w:sz w:val="28"/>
        </w:rPr>
        <w:t>
      сынамалар алынған жерлердің бетін тегістеу;</w:t>
      </w:r>
    </w:p>
    <w:p>
      <w:pPr>
        <w:spacing w:after="0"/>
        <w:ind w:left="0"/>
        <w:jc w:val="both"/>
      </w:pPr>
      <w:r>
        <w:rPr>
          <w:rFonts w:ascii="Times New Roman"/>
          <w:b w:val="false"/>
          <w:i w:val="false"/>
          <w:color w:val="000000"/>
          <w:sz w:val="28"/>
        </w:rPr>
        <w:t>
      бораздалу контурын белгілеу немесе шаблонды орнату;</w:t>
      </w:r>
    </w:p>
    <w:p>
      <w:pPr>
        <w:spacing w:after="0"/>
        <w:ind w:left="0"/>
        <w:jc w:val="both"/>
      </w:pPr>
      <w:r>
        <w:rPr>
          <w:rFonts w:ascii="Times New Roman"/>
          <w:b w:val="false"/>
          <w:i w:val="false"/>
          <w:color w:val="000000"/>
          <w:sz w:val="28"/>
        </w:rPr>
        <w:t>
      брезентті жаю, тазалау және жинау;</w:t>
      </w:r>
    </w:p>
    <w:p>
      <w:pPr>
        <w:spacing w:after="0"/>
        <w:ind w:left="0"/>
        <w:jc w:val="both"/>
      </w:pPr>
      <w:r>
        <w:rPr>
          <w:rFonts w:ascii="Times New Roman"/>
          <w:b w:val="false"/>
          <w:i w:val="false"/>
          <w:color w:val="000000"/>
          <w:sz w:val="28"/>
        </w:rPr>
        <w:t>
      жыныстарды бөлшектеу және пайдалы қазбаларды алу (жыныстарды соққылау, бораздалуды тазалау), жыныстардың ірі кесектерін сындыру;</w:t>
      </w:r>
    </w:p>
    <w:p>
      <w:pPr>
        <w:spacing w:after="0"/>
        <w:ind w:left="0"/>
        <w:jc w:val="both"/>
      </w:pPr>
      <w:r>
        <w:rPr>
          <w:rFonts w:ascii="Times New Roman"/>
          <w:b w:val="false"/>
          <w:i w:val="false"/>
          <w:color w:val="000000"/>
          <w:sz w:val="28"/>
        </w:rPr>
        <w:t>
      жабдықпен жұмыс жасау (оны жұмыс процесінде ауыстыру, жүктемелеу және жабысқақ жыныстардан тазалау);</w:t>
      </w:r>
    </w:p>
    <w:p>
      <w:pPr>
        <w:spacing w:after="0"/>
        <w:ind w:left="0"/>
        <w:jc w:val="both"/>
      </w:pPr>
      <w:r>
        <w:rPr>
          <w:rFonts w:ascii="Times New Roman"/>
          <w:b w:val="false"/>
          <w:i w:val="false"/>
          <w:color w:val="000000"/>
          <w:sz w:val="28"/>
        </w:rPr>
        <w:t>
      өрештердің орнын ауыстыру және оларды бекіту, брезенттегі сынамаларды жинау және оларды қапшықтарға қораптау, сынамаларға белгі салу.</w:t>
      </w:r>
    </w:p>
    <w:p>
      <w:pPr>
        <w:spacing w:after="0"/>
        <w:ind w:left="0"/>
        <w:jc w:val="both"/>
      </w:pPr>
      <w:r>
        <w:rPr>
          <w:rFonts w:ascii="Times New Roman"/>
          <w:b w:val="false"/>
          <w:i w:val="false"/>
          <w:color w:val="000000"/>
          <w:sz w:val="28"/>
        </w:rPr>
        <w:t xml:space="preserve">
      Бораздалу сынамаларын іріктеп алуға уақыт нормалары мен еңбек шығындары уақыт нормаларының </w:t>
      </w:r>
      <w:r>
        <w:rPr>
          <w:rFonts w:ascii="Times New Roman"/>
          <w:b w:val="false"/>
          <w:i w:val="false"/>
          <w:color w:val="000000"/>
          <w:sz w:val="28"/>
        </w:rPr>
        <w:t>20 қосымшасының</w:t>
      </w:r>
      <w:r>
        <w:rPr>
          <w:rFonts w:ascii="Times New Roman"/>
          <w:b w:val="false"/>
          <w:i w:val="false"/>
          <w:color w:val="000000"/>
          <w:sz w:val="28"/>
        </w:rPr>
        <w:t xml:space="preserve"> 30, 31 кестелерінде келтірілген.</w:t>
      </w:r>
    </w:p>
    <w:bookmarkStart w:name="z141" w:id="188"/>
    <w:p>
      <w:pPr>
        <w:spacing w:after="0"/>
        <w:ind w:left="0"/>
        <w:jc w:val="left"/>
      </w:pPr>
      <w:r>
        <w:rPr>
          <w:rFonts w:ascii="Times New Roman"/>
          <w:b/>
          <w:i w:val="false"/>
          <w:color w:val="000000"/>
        </w:rPr>
        <w:t xml:space="preserve"> 7. Тәжірибе жұмыстарын орындауға кететін еңбек шығындары және уақыт мөлшерлері (қазбалар)</w:t>
      </w:r>
    </w:p>
    <w:bookmarkEnd w:id="188"/>
    <w:bookmarkStart w:name="z142" w:id="189"/>
    <w:p>
      <w:pPr>
        <w:spacing w:after="0"/>
        <w:ind w:left="0"/>
        <w:jc w:val="both"/>
      </w:pPr>
      <w:r>
        <w:rPr>
          <w:rFonts w:ascii="Times New Roman"/>
          <w:b w:val="false"/>
          <w:i w:val="false"/>
          <w:color w:val="000000"/>
          <w:sz w:val="28"/>
        </w:rPr>
        <w:t>
      127. Бөлімде бірлік есептеулерді есептеу үшін нормативті материалдар келесілерге келтірілген:</w:t>
      </w:r>
    </w:p>
    <w:bookmarkEnd w:id="189"/>
    <w:p>
      <w:pPr>
        <w:spacing w:after="0"/>
        <w:ind w:left="0"/>
        <w:jc w:val="both"/>
      </w:pPr>
      <w:r>
        <w:rPr>
          <w:rFonts w:ascii="Times New Roman"/>
          <w:b w:val="false"/>
          <w:i w:val="false"/>
          <w:color w:val="000000"/>
          <w:sz w:val="28"/>
        </w:rPr>
        <w:t>
      әр түрлі су көтергіш амалдарды пайдалану арқылы механикалық әдіспен бұрғылау ұңғымаларынан және құдықтардан (ұңғымалардан) суды кәшайттау талаптары;</w:t>
      </w:r>
    </w:p>
    <w:p>
      <w:pPr>
        <w:spacing w:after="0"/>
        <w:ind w:left="0"/>
        <w:jc w:val="both"/>
      </w:pPr>
      <w:r>
        <w:rPr>
          <w:rFonts w:ascii="Times New Roman"/>
          <w:b w:val="false"/>
          <w:i w:val="false"/>
          <w:color w:val="000000"/>
          <w:sz w:val="28"/>
        </w:rPr>
        <w:t>
      бұрғылау ұңғымасына және қазбаларға тәжірибелік су құюлар.</w:t>
      </w:r>
    </w:p>
    <w:bookmarkStart w:name="z447" w:id="190"/>
    <w:p>
      <w:pPr>
        <w:spacing w:after="0"/>
        <w:ind w:left="0"/>
        <w:jc w:val="both"/>
      </w:pPr>
      <w:r>
        <w:rPr>
          <w:rFonts w:ascii="Times New Roman"/>
          <w:b w:val="false"/>
          <w:i w:val="false"/>
          <w:color w:val="000000"/>
          <w:sz w:val="28"/>
        </w:rPr>
        <w:t>
      128. Бұрғылау төтелдерін тәжірибелік гидрогеологиялық жұмыстар үшін дайындау және тәжірибені орындап болғаннан кейін (қажет болған жағдайда оларды зерттеу жұмыстарын жүргізуді жалғастыру немесе пайдалануға беру) түрлі әдістермен осы бұрғылау төтелдерін жуып-шаю (оның ішінде тесу) бұрғылау бригадаларымен жүзеге асырылады. Жуып шаю (деглинизация) уақыты жобамен анықталады. Осы жұмыс түрінің шығындары бұрғылаудың білтек – кезең құнынан анықталады, ол сәйкес төтелдер құрылысында ескерілген.</w:t>
      </w:r>
    </w:p>
    <w:bookmarkEnd w:id="190"/>
    <w:bookmarkStart w:name="z446" w:id="191"/>
    <w:p>
      <w:pPr>
        <w:spacing w:after="0"/>
        <w:ind w:left="0"/>
        <w:jc w:val="both"/>
      </w:pPr>
      <w:r>
        <w:rPr>
          <w:rFonts w:ascii="Times New Roman"/>
          <w:b w:val="false"/>
          <w:i w:val="false"/>
          <w:color w:val="000000"/>
          <w:sz w:val="28"/>
        </w:rPr>
        <w:t>
      129. Кәшайттау процесінде су деңгейін және шығынын бақылауды бір техник-гидрогеолог жүргізеді, бұл мөлшерлермен ескерілген.</w:t>
      </w:r>
    </w:p>
    <w:bookmarkEnd w:id="191"/>
    <w:bookmarkStart w:name="z444" w:id="192"/>
    <w:p>
      <w:pPr>
        <w:spacing w:after="0"/>
        <w:ind w:left="0"/>
        <w:jc w:val="both"/>
      </w:pPr>
      <w:r>
        <w:rPr>
          <w:rFonts w:ascii="Times New Roman"/>
          <w:b w:val="false"/>
          <w:i w:val="false"/>
          <w:color w:val="000000"/>
          <w:sz w:val="28"/>
        </w:rPr>
        <w:t>
      130. Суды кәшайттеу бойынша тәжірибе ұзақтылығы және су деңгейінің қалпына келуін бақылау жобамен геолого–гидрогеологиялық жағдайларға және кәшайттеу түріне тәуелді анықталады.</w:t>
      </w:r>
    </w:p>
    <w:bookmarkEnd w:id="192"/>
    <w:bookmarkStart w:name="z143" w:id="193"/>
    <w:p>
      <w:pPr>
        <w:spacing w:after="0"/>
        <w:ind w:left="0"/>
        <w:jc w:val="left"/>
      </w:pPr>
      <w:r>
        <w:rPr>
          <w:rFonts w:ascii="Times New Roman"/>
          <w:b/>
          <w:i w:val="false"/>
          <w:color w:val="000000"/>
        </w:rPr>
        <w:t xml:space="preserve"> 1–параграф. Эрлифтпен бұрғылау ұңғымаларында суды кәшайттау бойынша тәжірибе</w:t>
      </w:r>
    </w:p>
    <w:bookmarkEnd w:id="193"/>
    <w:bookmarkStart w:name="z144" w:id="194"/>
    <w:p>
      <w:pPr>
        <w:spacing w:after="0"/>
        <w:ind w:left="0"/>
        <w:jc w:val="both"/>
      </w:pPr>
      <w:r>
        <w:rPr>
          <w:rFonts w:ascii="Times New Roman"/>
          <w:b w:val="false"/>
          <w:i w:val="false"/>
          <w:color w:val="000000"/>
          <w:sz w:val="28"/>
        </w:rPr>
        <w:t>
      131. Жұмыс шарттары:</w:t>
      </w:r>
    </w:p>
    <w:bookmarkEnd w:id="194"/>
    <w:p>
      <w:pPr>
        <w:spacing w:after="0"/>
        <w:ind w:left="0"/>
        <w:jc w:val="both"/>
      </w:pPr>
      <w:r>
        <w:rPr>
          <w:rFonts w:ascii="Times New Roman"/>
          <w:b w:val="false"/>
          <w:i w:val="false"/>
          <w:color w:val="000000"/>
          <w:sz w:val="28"/>
        </w:rPr>
        <w:t>
      түсіріп–көтеру операциялары бұрғылау қондырғыларының жүкарбалары арқылы жүзеге асырылады, олар: 1БА-15В; УГБ-50М; УРБ-3АМ және жылжып отыратын компрессорлық станциялар пайдаланылады, олар: ДК-9М; ПК-10; ЗИФ-55; ДК-15/25; УПК-80, ұзындығы 5 немесе 8 м болатын су көтергіш төтелдер, және ұзындығы 4 м және диаметрі сәйкесінше 89-273 мм және 19-50 мм ауа жеткізгіш төтелдер, төтелдерді түсіру тереңдігі 150 м дейін және 150 м</w:t>
      </w:r>
      <w:r>
        <w:rPr>
          <w:rFonts w:ascii="Times New Roman"/>
          <w:b w:val="false"/>
          <w:i w:val="false"/>
          <w:color w:val="000000"/>
          <w:vertAlign w:val="superscript"/>
        </w:rPr>
        <w:t>3</w:t>
      </w:r>
      <w:r>
        <w:rPr>
          <w:rFonts w:ascii="Times New Roman"/>
          <w:b w:val="false"/>
          <w:i w:val="false"/>
          <w:color w:val="000000"/>
          <w:sz w:val="28"/>
        </w:rPr>
        <w:t>/сағ. дейін суды беруде деңгейді өлшеу электро деңгей өлшеуіштермен жүзеге асырылады, олар: УЭ-50; УЭ-200; ПУ-100; ПУ-500;</w:t>
      </w:r>
    </w:p>
    <w:p>
      <w:pPr>
        <w:spacing w:after="0"/>
        <w:ind w:left="0"/>
        <w:jc w:val="both"/>
      </w:pPr>
      <w:r>
        <w:rPr>
          <w:rFonts w:ascii="Times New Roman"/>
          <w:b w:val="false"/>
          <w:i w:val="false"/>
          <w:color w:val="000000"/>
          <w:sz w:val="28"/>
        </w:rPr>
        <w:t>
      су шығыны көлемдік әдіспен өлшенеді, мұнда сыйымдылығы 20*Q л/с төмен болмайтын, суды ағызып жіберуге арналған түбінде қақпағы бар өлшеуіш ыдыстары пайдаланылады;</w:t>
      </w:r>
    </w:p>
    <w:p>
      <w:pPr>
        <w:spacing w:after="0"/>
        <w:ind w:left="0"/>
        <w:jc w:val="both"/>
      </w:pPr>
      <w:r>
        <w:rPr>
          <w:rFonts w:ascii="Times New Roman"/>
          <w:b w:val="false"/>
          <w:i w:val="false"/>
          <w:color w:val="000000"/>
          <w:sz w:val="28"/>
        </w:rPr>
        <w:t xml:space="preserve">
      суды ағызып жібергіш үштіктің орташа диаметрі және ұзындығы 10 м - </w:t>
      </w:r>
      <w:r>
        <w:rPr>
          <w:rFonts w:ascii="Times New Roman"/>
          <w:b w:val="false"/>
          <w:i/>
          <w:color w:val="000000"/>
          <w:sz w:val="28"/>
        </w:rPr>
        <w:t xml:space="preserve">Ө </w:t>
      </w:r>
      <w:r>
        <w:rPr>
          <w:rFonts w:ascii="Times New Roman"/>
          <w:b w:val="false"/>
          <w:i w:val="false"/>
          <w:color w:val="000000"/>
          <w:sz w:val="28"/>
        </w:rPr>
        <w:t>146 мм су қайтару төтелдерін бұрау;</w:t>
      </w:r>
    </w:p>
    <w:p>
      <w:pPr>
        <w:spacing w:after="0"/>
        <w:ind w:left="0"/>
        <w:jc w:val="both"/>
      </w:pPr>
      <w:r>
        <w:rPr>
          <w:rFonts w:ascii="Times New Roman"/>
          <w:b w:val="false"/>
          <w:i w:val="false"/>
          <w:color w:val="000000"/>
          <w:sz w:val="28"/>
        </w:rPr>
        <w:t>
      бір суды қайтару төтелінің орташа ұзындығы 5 м;</w:t>
      </w:r>
    </w:p>
    <w:p>
      <w:pPr>
        <w:spacing w:after="0"/>
        <w:ind w:left="0"/>
        <w:jc w:val="both"/>
      </w:pPr>
      <w:r>
        <w:rPr>
          <w:rFonts w:ascii="Times New Roman"/>
          <w:b w:val="false"/>
          <w:i w:val="false"/>
          <w:color w:val="000000"/>
          <w:sz w:val="28"/>
        </w:rPr>
        <w:t>
      cуды ағызып жіберу үштігін бұрандаға кигізу және су қайтару төтелдерін ағыту қалдық талшықтардың бұрандалық байланыстарын ораумен бояуда жүргізіледі;</w:t>
      </w:r>
    </w:p>
    <w:p>
      <w:pPr>
        <w:spacing w:after="0"/>
        <w:ind w:left="0"/>
        <w:jc w:val="both"/>
      </w:pPr>
      <w:r>
        <w:rPr>
          <w:rFonts w:ascii="Times New Roman"/>
          <w:b w:val="false"/>
          <w:i w:val="false"/>
          <w:color w:val="000000"/>
          <w:sz w:val="28"/>
        </w:rPr>
        <w:t>
      кезең ұзақтылығы 7 сағат. Кәшейттек ұзақтылығы, құрылғы және өлшеу жабдықтарының түрі жобамен анықталады.</w:t>
      </w:r>
    </w:p>
    <w:bookmarkStart w:name="z443" w:id="195"/>
    <w:p>
      <w:pPr>
        <w:spacing w:after="0"/>
        <w:ind w:left="0"/>
        <w:jc w:val="both"/>
      </w:pPr>
      <w:r>
        <w:rPr>
          <w:rFonts w:ascii="Times New Roman"/>
          <w:b w:val="false"/>
          <w:i w:val="false"/>
          <w:color w:val="000000"/>
          <w:sz w:val="28"/>
        </w:rPr>
        <w:t>
      132. Жұмыс құрамы:</w:t>
      </w:r>
    </w:p>
    <w:bookmarkEnd w:id="195"/>
    <w:bookmarkStart w:name="z540" w:id="196"/>
    <w:p>
      <w:pPr>
        <w:spacing w:after="0"/>
        <w:ind w:left="0"/>
        <w:jc w:val="both"/>
      </w:pPr>
      <w:r>
        <w:rPr>
          <w:rFonts w:ascii="Times New Roman"/>
          <w:b w:val="false"/>
          <w:i w:val="false"/>
          <w:color w:val="000000"/>
          <w:sz w:val="28"/>
        </w:rPr>
        <w:t>
      1) тәжірибеге дайындауда:</w:t>
      </w:r>
    </w:p>
    <w:bookmarkEnd w:id="196"/>
    <w:p>
      <w:pPr>
        <w:spacing w:after="0"/>
        <w:ind w:left="0"/>
        <w:jc w:val="both"/>
      </w:pPr>
      <w:r>
        <w:rPr>
          <w:rFonts w:ascii="Times New Roman"/>
          <w:b w:val="false"/>
          <w:i w:val="false"/>
          <w:color w:val="000000"/>
          <w:sz w:val="28"/>
        </w:rPr>
        <w:t>
      алдын ала дайындау – қорытынды операциялар;</w:t>
      </w:r>
    </w:p>
    <w:p>
      <w:pPr>
        <w:spacing w:after="0"/>
        <w:ind w:left="0"/>
        <w:jc w:val="both"/>
      </w:pPr>
      <w:r>
        <w:rPr>
          <w:rFonts w:ascii="Times New Roman"/>
          <w:b w:val="false"/>
          <w:i w:val="false"/>
          <w:color w:val="000000"/>
          <w:sz w:val="28"/>
        </w:rPr>
        <w:t>
      жұмыс орнына қызмет көрсетумен байланысты операциялар, жұмыс орны ширегінде жабдықтардың және өзге де заттардың орын ауыстыруы;</w:t>
      </w:r>
    </w:p>
    <w:p>
      <w:pPr>
        <w:spacing w:after="0"/>
        <w:ind w:left="0"/>
        <w:jc w:val="both"/>
      </w:pPr>
      <w:r>
        <w:rPr>
          <w:rFonts w:ascii="Times New Roman"/>
          <w:b w:val="false"/>
          <w:i w:val="false"/>
          <w:color w:val="000000"/>
          <w:sz w:val="28"/>
        </w:rPr>
        <w:t>
      құрастыру алдында құрылғының бар жоқтығын тексеру, құрылғыны және өзге де заттарды қарап шығу, бұрғылау төтелінің аузын ашу (қысу бұрандаларын ағыту арқылы қақпақты шешіп алу);</w:t>
      </w:r>
    </w:p>
    <w:p>
      <w:pPr>
        <w:spacing w:after="0"/>
        <w:ind w:left="0"/>
        <w:jc w:val="both"/>
      </w:pPr>
      <w:r>
        <w:rPr>
          <w:rFonts w:ascii="Times New Roman"/>
          <w:b w:val="false"/>
          <w:i w:val="false"/>
          <w:color w:val="000000"/>
          <w:sz w:val="28"/>
        </w:rPr>
        <w:t>
      су көтеру төтелдерін таңдау (шаблондаумен), ауа жібергіш, пьезометриялық төтелдерді және ұзындығы 10 м болатын уақытша суқайтаруға арналған төтелдерді таңдау;</w:t>
      </w:r>
    </w:p>
    <w:p>
      <w:pPr>
        <w:spacing w:after="0"/>
        <w:ind w:left="0"/>
        <w:jc w:val="both"/>
      </w:pPr>
      <w:r>
        <w:rPr>
          <w:rFonts w:ascii="Times New Roman"/>
          <w:b w:val="false"/>
          <w:i w:val="false"/>
          <w:color w:val="000000"/>
          <w:sz w:val="28"/>
        </w:rPr>
        <w:t>
      жылжымалы компрессорлы станцияны орнату, су көтергіш, ауа жібергіш, пьезомертиялық (орамасыз және бояусыз) төтелдерді қалдық талшықтар бұрандаларын ораумен бояумен байланыстыру үшін түсіру (бос бұрғылау төтеліне);</w:t>
      </w:r>
    </w:p>
    <w:p>
      <w:pPr>
        <w:spacing w:after="0"/>
        <w:ind w:left="0"/>
        <w:jc w:val="both"/>
      </w:pPr>
      <w:r>
        <w:rPr>
          <w:rFonts w:ascii="Times New Roman"/>
          <w:b w:val="false"/>
          <w:i w:val="false"/>
          <w:color w:val="000000"/>
          <w:sz w:val="28"/>
        </w:rPr>
        <w:t>
      төтелдің аузында төтелдерді бекіту;</w:t>
      </w:r>
    </w:p>
    <w:p>
      <w:pPr>
        <w:spacing w:after="0"/>
        <w:ind w:left="0"/>
        <w:jc w:val="both"/>
      </w:pPr>
      <w:r>
        <w:rPr>
          <w:rFonts w:ascii="Times New Roman"/>
          <w:b w:val="false"/>
          <w:i w:val="false"/>
          <w:color w:val="000000"/>
          <w:sz w:val="28"/>
        </w:rPr>
        <w:t>
      бұрғылау төтелінің аузында майлықты орнату;</w:t>
      </w:r>
    </w:p>
    <w:p>
      <w:pPr>
        <w:spacing w:after="0"/>
        <w:ind w:left="0"/>
        <w:jc w:val="both"/>
      </w:pPr>
      <w:r>
        <w:rPr>
          <w:rFonts w:ascii="Times New Roman"/>
          <w:b w:val="false"/>
          <w:i w:val="false"/>
          <w:color w:val="000000"/>
          <w:sz w:val="28"/>
        </w:rPr>
        <w:t>
      суағызғыш үштікті бұрандау;</w:t>
      </w:r>
    </w:p>
    <w:p>
      <w:pPr>
        <w:spacing w:after="0"/>
        <w:ind w:left="0"/>
        <w:jc w:val="both"/>
      </w:pPr>
      <w:r>
        <w:rPr>
          <w:rFonts w:ascii="Times New Roman"/>
          <w:b w:val="false"/>
          <w:i w:val="false"/>
          <w:color w:val="000000"/>
          <w:sz w:val="28"/>
        </w:rPr>
        <w:t>
      компрессорлы станцияға ауа жібергіш төтелдерді жалғау;</w:t>
      </w:r>
    </w:p>
    <w:p>
      <w:pPr>
        <w:spacing w:after="0"/>
        <w:ind w:left="0"/>
        <w:jc w:val="both"/>
      </w:pPr>
      <w:r>
        <w:rPr>
          <w:rFonts w:ascii="Times New Roman"/>
          <w:b w:val="false"/>
          <w:i w:val="false"/>
          <w:color w:val="000000"/>
          <w:sz w:val="28"/>
        </w:rPr>
        <w:t>
      ұзындығы 10 м уақытша су қайтару (су жібергіш) төтелін төсегенде қалдық талшықтар бұрандаларын бояуда орағанда төтелдерді қолмен бұрау, су ағынының астына ашық түрлі өлшеуіш ыдысты орнату;</w:t>
      </w:r>
    </w:p>
    <w:p>
      <w:pPr>
        <w:spacing w:after="0"/>
        <w:ind w:left="0"/>
        <w:jc w:val="both"/>
      </w:pPr>
      <w:r>
        <w:rPr>
          <w:rFonts w:ascii="Times New Roman"/>
          <w:b w:val="false"/>
          <w:i w:val="false"/>
          <w:color w:val="000000"/>
          <w:sz w:val="28"/>
        </w:rPr>
        <w:t>
      электрлік деңгей өлшеуішті орнату;</w:t>
      </w:r>
    </w:p>
    <w:p>
      <w:pPr>
        <w:spacing w:after="0"/>
        <w:ind w:left="0"/>
        <w:jc w:val="both"/>
      </w:pPr>
      <w:r>
        <w:rPr>
          <w:rFonts w:ascii="Times New Roman"/>
          <w:b w:val="false"/>
          <w:i w:val="false"/>
          <w:color w:val="000000"/>
          <w:sz w:val="28"/>
        </w:rPr>
        <w:t>
      жүктеме астында эрлифті қондырғыны сынау.</w:t>
      </w:r>
    </w:p>
    <w:bookmarkStart w:name="z541" w:id="197"/>
    <w:p>
      <w:pPr>
        <w:spacing w:after="0"/>
        <w:ind w:left="0"/>
        <w:jc w:val="both"/>
      </w:pPr>
      <w:r>
        <w:rPr>
          <w:rFonts w:ascii="Times New Roman"/>
          <w:b w:val="false"/>
          <w:i w:val="false"/>
          <w:color w:val="000000"/>
          <w:sz w:val="28"/>
        </w:rPr>
        <w:t>
      2) тәжірибе жүргізгенде:</w:t>
      </w:r>
    </w:p>
    <w:bookmarkEnd w:id="197"/>
    <w:p>
      <w:pPr>
        <w:spacing w:after="0"/>
        <w:ind w:left="0"/>
        <w:jc w:val="both"/>
      </w:pPr>
      <w:r>
        <w:rPr>
          <w:rFonts w:ascii="Times New Roman"/>
          <w:b w:val="false"/>
          <w:i w:val="false"/>
          <w:color w:val="000000"/>
          <w:sz w:val="28"/>
        </w:rPr>
        <w:t>
      бір су деңгейі шегінде ұстап тұру үшін үздіксіз төмендеуге суды кәшейттеу; тәжірибе процесінде су деңгейін, температурасын және су шығынын өлшеу, талдау үшін су сынамаларын іріктеп алу, деңгейдің қалпына келуін бақылау, мәшине және жабдықтарға қызмет көрсету;</w:t>
      </w:r>
    </w:p>
    <w:p>
      <w:pPr>
        <w:spacing w:after="0"/>
        <w:ind w:left="0"/>
        <w:jc w:val="both"/>
      </w:pPr>
      <w:r>
        <w:rPr>
          <w:rFonts w:ascii="Times New Roman"/>
          <w:b w:val="false"/>
          <w:i w:val="false"/>
          <w:color w:val="000000"/>
          <w:sz w:val="28"/>
        </w:rPr>
        <w:t>
      құжаттама және тәжірибе деректерін далада өңдеу.</w:t>
      </w:r>
    </w:p>
    <w:bookmarkStart w:name="z542" w:id="198"/>
    <w:p>
      <w:pPr>
        <w:spacing w:after="0"/>
        <w:ind w:left="0"/>
        <w:jc w:val="both"/>
      </w:pPr>
      <w:r>
        <w:rPr>
          <w:rFonts w:ascii="Times New Roman"/>
          <w:b w:val="false"/>
          <w:i w:val="false"/>
          <w:color w:val="000000"/>
          <w:sz w:val="28"/>
        </w:rPr>
        <w:t>
      3) тәжірибені таратқанда:</w:t>
      </w:r>
    </w:p>
    <w:bookmarkEnd w:id="198"/>
    <w:p>
      <w:pPr>
        <w:spacing w:after="0"/>
        <w:ind w:left="0"/>
        <w:jc w:val="both"/>
      </w:pPr>
      <w:r>
        <w:rPr>
          <w:rFonts w:ascii="Times New Roman"/>
          <w:b w:val="false"/>
          <w:i w:val="false"/>
          <w:color w:val="000000"/>
          <w:sz w:val="28"/>
        </w:rPr>
        <w:t>
      электрлік деңгей өлшеуішті шешу, компрессорлық стануиядан ауа жібергіш төтелдерді ажырату, қабылдағыш бөшкені (ауа ажыратқыш қондырғының) шешу;</w:t>
      </w:r>
    </w:p>
    <w:p>
      <w:pPr>
        <w:spacing w:after="0"/>
        <w:ind w:left="0"/>
        <w:jc w:val="both"/>
      </w:pPr>
      <w:r>
        <w:rPr>
          <w:rFonts w:ascii="Times New Roman"/>
          <w:b w:val="false"/>
          <w:i w:val="false"/>
          <w:color w:val="000000"/>
          <w:sz w:val="28"/>
        </w:rPr>
        <w:t>
      уақытша су қайтарғышты (су жібергішті) бөлшектеуде талшықтар бұрандалары бояуда оратылған байланыстарды, төтелдерді қолмен бұрап шешіп алу;</w:t>
      </w:r>
    </w:p>
    <w:p>
      <w:pPr>
        <w:spacing w:after="0"/>
        <w:ind w:left="0"/>
        <w:jc w:val="both"/>
      </w:pPr>
      <w:r>
        <w:rPr>
          <w:rFonts w:ascii="Times New Roman"/>
          <w:b w:val="false"/>
          <w:i w:val="false"/>
          <w:color w:val="000000"/>
          <w:sz w:val="28"/>
        </w:rPr>
        <w:t>
      су ағызғыш үштікті қолмен бұрап шешіп алу;</w:t>
      </w:r>
    </w:p>
    <w:p>
      <w:pPr>
        <w:spacing w:after="0"/>
        <w:ind w:left="0"/>
        <w:jc w:val="both"/>
      </w:pPr>
      <w:r>
        <w:rPr>
          <w:rFonts w:ascii="Times New Roman"/>
          <w:b w:val="false"/>
          <w:i w:val="false"/>
          <w:color w:val="000000"/>
          <w:sz w:val="28"/>
        </w:rPr>
        <w:t>
      бұрғылау төтелінің аузынан майлықты шығарып алу;</w:t>
      </w:r>
    </w:p>
    <w:p>
      <w:pPr>
        <w:spacing w:after="0"/>
        <w:ind w:left="0"/>
        <w:jc w:val="both"/>
      </w:pPr>
      <w:r>
        <w:rPr>
          <w:rFonts w:ascii="Times New Roman"/>
          <w:b w:val="false"/>
          <w:i w:val="false"/>
          <w:color w:val="000000"/>
          <w:sz w:val="28"/>
        </w:rPr>
        <w:t>
      төтел аузындағы төтелдерді босату; төтелден төтелдерді көтеріп шығару;</w:t>
      </w:r>
    </w:p>
    <w:p>
      <w:pPr>
        <w:spacing w:after="0"/>
        <w:ind w:left="0"/>
        <w:jc w:val="both"/>
      </w:pPr>
      <w:r>
        <w:rPr>
          <w:rFonts w:ascii="Times New Roman"/>
          <w:b w:val="false"/>
          <w:i w:val="false"/>
          <w:color w:val="000000"/>
          <w:sz w:val="28"/>
        </w:rPr>
        <w:t>
      төтел аузын қақпақпен жабу, қысқыш бұрандаларды бұрап бекіту;</w:t>
      </w:r>
    </w:p>
    <w:p>
      <w:pPr>
        <w:spacing w:after="0"/>
        <w:ind w:left="0"/>
        <w:jc w:val="both"/>
      </w:pPr>
      <w:r>
        <w:rPr>
          <w:rFonts w:ascii="Times New Roman"/>
          <w:b w:val="false"/>
          <w:i w:val="false"/>
          <w:color w:val="000000"/>
          <w:sz w:val="28"/>
        </w:rPr>
        <w:t>
      жұмыс орны ширегінде жабдықтардың және өзге де заттардың орнын ауыстыру;</w:t>
      </w:r>
    </w:p>
    <w:p>
      <w:pPr>
        <w:spacing w:after="0"/>
        <w:ind w:left="0"/>
        <w:jc w:val="both"/>
      </w:pPr>
      <w:r>
        <w:rPr>
          <w:rFonts w:ascii="Times New Roman"/>
          <w:b w:val="false"/>
          <w:i w:val="false"/>
          <w:color w:val="000000"/>
          <w:sz w:val="28"/>
        </w:rPr>
        <w:t>
      жабдықтарды және өзге заттарды жұмыстың жаңа орнына көшіруге (тазалау, жуу, майлау) дайындау немесе қоймаға тапсыру;</w:t>
      </w:r>
    </w:p>
    <w:p>
      <w:pPr>
        <w:spacing w:after="0"/>
        <w:ind w:left="0"/>
        <w:jc w:val="both"/>
      </w:pPr>
      <w:r>
        <w:rPr>
          <w:rFonts w:ascii="Times New Roman"/>
          <w:b w:val="false"/>
          <w:i w:val="false"/>
          <w:color w:val="000000"/>
          <w:sz w:val="28"/>
        </w:rPr>
        <w:t>
      тапсырманы орындап болғаннан кейін қондырғыларды, жабдықтарды, материалдар қалдықтарын, түрлі құжаттарды тапсыру;</w:t>
      </w:r>
    </w:p>
    <w:p>
      <w:pPr>
        <w:spacing w:after="0"/>
        <w:ind w:left="0"/>
        <w:jc w:val="both"/>
      </w:pPr>
      <w:r>
        <w:rPr>
          <w:rFonts w:ascii="Times New Roman"/>
          <w:b w:val="false"/>
          <w:i w:val="false"/>
          <w:color w:val="000000"/>
          <w:sz w:val="28"/>
        </w:rPr>
        <w:t>
      жұмыс орнын тазалау; кезеңді тапсыру.</w:t>
      </w:r>
    </w:p>
    <w:bookmarkStart w:name="z442" w:id="199"/>
    <w:p>
      <w:pPr>
        <w:spacing w:after="0"/>
        <w:ind w:left="0"/>
        <w:jc w:val="both"/>
      </w:pPr>
      <w:r>
        <w:rPr>
          <w:rFonts w:ascii="Times New Roman"/>
          <w:b w:val="false"/>
          <w:i w:val="false"/>
          <w:color w:val="000000"/>
          <w:sz w:val="28"/>
        </w:rPr>
        <w:t xml:space="preserve">
      133. Бір бұрғылау төтелінен эрлифтпен іштен жану қозғалтқышы бар бұрғылау қондырғысының жүкарбасы арқылы түсіріп–көтеру операцияларымен суды кәшейттеу бойынша тәжірибені дайындауға және таратуға кететін уақыт мөлшерлері </w:t>
      </w:r>
      <w:r>
        <w:rPr>
          <w:rFonts w:ascii="Times New Roman"/>
          <w:b w:val="false"/>
          <w:i w:val="false"/>
          <w:color w:val="000000"/>
          <w:sz w:val="28"/>
        </w:rPr>
        <w:t>21 қосымшаның</w:t>
      </w:r>
      <w:r>
        <w:rPr>
          <w:rFonts w:ascii="Times New Roman"/>
          <w:b w:val="false"/>
          <w:i w:val="false"/>
          <w:color w:val="000000"/>
          <w:sz w:val="28"/>
        </w:rPr>
        <w:t xml:space="preserve"> 32 кестесінде келтірілген.</w:t>
      </w:r>
    </w:p>
    <w:bookmarkEnd w:id="199"/>
    <w:bookmarkStart w:name="z440" w:id="200"/>
    <w:p>
      <w:pPr>
        <w:spacing w:after="0"/>
        <w:ind w:left="0"/>
        <w:jc w:val="both"/>
      </w:pPr>
      <w:r>
        <w:rPr>
          <w:rFonts w:ascii="Times New Roman"/>
          <w:b w:val="false"/>
          <w:i w:val="false"/>
          <w:color w:val="000000"/>
          <w:sz w:val="28"/>
        </w:rPr>
        <w:t xml:space="preserve">
      134. Тәжірибені дайындау, жүргізу, тарату және су деңгейінің қалпына келуін бақылау орындаушыларының құрамы және еңбек шығындары уақыт нормаларының </w:t>
      </w:r>
      <w:r>
        <w:rPr>
          <w:rFonts w:ascii="Times New Roman"/>
          <w:b w:val="false"/>
          <w:i w:val="false"/>
          <w:color w:val="000000"/>
          <w:sz w:val="28"/>
        </w:rPr>
        <w:t>21 қосымшасының</w:t>
      </w:r>
      <w:r>
        <w:rPr>
          <w:rFonts w:ascii="Times New Roman"/>
          <w:b w:val="false"/>
          <w:i w:val="false"/>
          <w:color w:val="000000"/>
          <w:sz w:val="28"/>
        </w:rPr>
        <w:t xml:space="preserve"> 34 кестесінде келтірілген.</w:t>
      </w:r>
    </w:p>
    <w:bookmarkEnd w:id="200"/>
    <w:bookmarkStart w:name="z145" w:id="201"/>
    <w:p>
      <w:pPr>
        <w:spacing w:after="0"/>
        <w:ind w:left="0"/>
        <w:jc w:val="left"/>
      </w:pPr>
      <w:r>
        <w:rPr>
          <w:rFonts w:ascii="Times New Roman"/>
          <w:b/>
          <w:i w:val="false"/>
          <w:color w:val="000000"/>
        </w:rPr>
        <w:t xml:space="preserve"> 2-параграф. Штангалық сорғышпен бұрғылау ұңғымасынан суды кәшейттеу бойынша тәжірибе</w:t>
      </w:r>
    </w:p>
    <w:bookmarkEnd w:id="201"/>
    <w:bookmarkStart w:name="z146" w:id="202"/>
    <w:p>
      <w:pPr>
        <w:spacing w:after="0"/>
        <w:ind w:left="0"/>
        <w:jc w:val="both"/>
      </w:pPr>
      <w:r>
        <w:rPr>
          <w:rFonts w:ascii="Times New Roman"/>
          <w:b w:val="false"/>
          <w:i w:val="false"/>
          <w:color w:val="000000"/>
          <w:sz w:val="28"/>
        </w:rPr>
        <w:t>
      135. Жұмыс шарттары:</w:t>
      </w:r>
    </w:p>
    <w:bookmarkEnd w:id="202"/>
    <w:p>
      <w:pPr>
        <w:spacing w:after="0"/>
        <w:ind w:left="0"/>
        <w:jc w:val="both"/>
      </w:pPr>
      <w:r>
        <w:rPr>
          <w:rFonts w:ascii="Times New Roman"/>
          <w:b w:val="false"/>
          <w:i w:val="false"/>
          <w:color w:val="000000"/>
          <w:sz w:val="28"/>
        </w:rPr>
        <w:t>
      штангалық сорғыштың диаметрі: 92 және 145 мм;</w:t>
      </w:r>
    </w:p>
    <w:p>
      <w:pPr>
        <w:spacing w:after="0"/>
        <w:ind w:left="0"/>
        <w:jc w:val="both"/>
      </w:pPr>
      <w:r>
        <w:rPr>
          <w:rFonts w:ascii="Times New Roman"/>
          <w:b w:val="false"/>
          <w:i w:val="false"/>
          <w:color w:val="000000"/>
          <w:sz w:val="28"/>
        </w:rPr>
        <w:t>
      кәшейттеудің максимал тереңдігі 150 м;</w:t>
      </w:r>
    </w:p>
    <w:p>
      <w:pPr>
        <w:spacing w:after="0"/>
        <w:ind w:left="0"/>
        <w:jc w:val="both"/>
      </w:pPr>
      <w:r>
        <w:rPr>
          <w:rFonts w:ascii="Times New Roman"/>
          <w:b w:val="false"/>
          <w:i w:val="false"/>
          <w:color w:val="000000"/>
          <w:sz w:val="28"/>
        </w:rPr>
        <w:t>
      қарапайым әрекет ететін сорғыштың максимал берілісі 15 м</w:t>
      </w:r>
      <w:r>
        <w:rPr>
          <w:rFonts w:ascii="Times New Roman"/>
          <w:b w:val="false"/>
          <w:i w:val="false"/>
          <w:color w:val="000000"/>
          <w:vertAlign w:val="superscript"/>
        </w:rPr>
        <w:t>3</w:t>
      </w:r>
      <w:r>
        <w:rPr>
          <w:rFonts w:ascii="Times New Roman"/>
          <w:b w:val="false"/>
          <w:i w:val="false"/>
          <w:color w:val="000000"/>
          <w:sz w:val="28"/>
        </w:rPr>
        <w:t>/сағатқа дейін;</w:t>
      </w:r>
    </w:p>
    <w:p>
      <w:pPr>
        <w:spacing w:after="0"/>
        <w:ind w:left="0"/>
        <w:jc w:val="both"/>
      </w:pPr>
      <w:r>
        <w:rPr>
          <w:rFonts w:ascii="Times New Roman"/>
          <w:b w:val="false"/>
          <w:i w:val="false"/>
          <w:color w:val="000000"/>
          <w:sz w:val="28"/>
        </w:rPr>
        <w:t>
      жылжу электростанциялары АДЭЛС-РМI; АД-60СР; АСДА-Т/400-РК(I).</w:t>
      </w:r>
    </w:p>
    <w:bookmarkStart w:name="z439" w:id="203"/>
    <w:p>
      <w:pPr>
        <w:spacing w:after="0"/>
        <w:ind w:left="0"/>
        <w:jc w:val="both"/>
      </w:pPr>
      <w:r>
        <w:rPr>
          <w:rFonts w:ascii="Times New Roman"/>
          <w:b w:val="false"/>
          <w:i w:val="false"/>
          <w:color w:val="000000"/>
          <w:sz w:val="28"/>
        </w:rPr>
        <w:t>
      136. Жұмыс құрамы:</w:t>
      </w:r>
    </w:p>
    <w:bookmarkEnd w:id="203"/>
    <w:bookmarkStart w:name="z543" w:id="204"/>
    <w:p>
      <w:pPr>
        <w:spacing w:after="0"/>
        <w:ind w:left="0"/>
        <w:jc w:val="both"/>
      </w:pPr>
      <w:r>
        <w:rPr>
          <w:rFonts w:ascii="Times New Roman"/>
          <w:b w:val="false"/>
          <w:i w:val="false"/>
          <w:color w:val="000000"/>
          <w:sz w:val="28"/>
        </w:rPr>
        <w:t>
      1) тәжірибеге дайындау кезінде:</w:t>
      </w:r>
    </w:p>
    <w:bookmarkEnd w:id="204"/>
    <w:p>
      <w:pPr>
        <w:spacing w:after="0"/>
        <w:ind w:left="0"/>
        <w:jc w:val="both"/>
      </w:pPr>
      <w:r>
        <w:rPr>
          <w:rFonts w:ascii="Times New Roman"/>
          <w:b w:val="false"/>
          <w:i w:val="false"/>
          <w:color w:val="000000"/>
          <w:sz w:val="28"/>
        </w:rPr>
        <w:t>
      алдын ала дайындау – қорытынды операциялар, жұмыс орны ширегінде жабдықтарды және өзге же заттардың орнын ауыстыру, құрастыру алдында қондырғыны және өзге де заттарды қарап шығу және бар болуына тексеру;</w:t>
      </w:r>
    </w:p>
    <w:p>
      <w:pPr>
        <w:spacing w:after="0"/>
        <w:ind w:left="0"/>
        <w:jc w:val="both"/>
      </w:pPr>
      <w:r>
        <w:rPr>
          <w:rFonts w:ascii="Times New Roman"/>
          <w:b w:val="false"/>
          <w:i w:val="false"/>
          <w:color w:val="000000"/>
          <w:sz w:val="28"/>
        </w:rPr>
        <w:t>
      су көтергіш құбырларды (шаблондаумен) және ұзындығы 10 м болатын су қайтару құбырларын таңдау;</w:t>
      </w:r>
    </w:p>
    <w:p>
      <w:pPr>
        <w:spacing w:after="0"/>
        <w:ind w:left="0"/>
        <w:jc w:val="both"/>
      </w:pPr>
      <w:r>
        <w:rPr>
          <w:rFonts w:ascii="Times New Roman"/>
          <w:b w:val="false"/>
          <w:i w:val="false"/>
          <w:color w:val="000000"/>
          <w:sz w:val="28"/>
        </w:rPr>
        <w:t>
      сорғыш – ағызғыш қондырғыны қарап шығу; сорғышты, су көтергіш құбырларды және сорғыш тартпаларын түсіру;</w:t>
      </w:r>
    </w:p>
    <w:p>
      <w:pPr>
        <w:spacing w:after="0"/>
        <w:ind w:left="0"/>
        <w:jc w:val="both"/>
      </w:pPr>
      <w:r>
        <w:rPr>
          <w:rFonts w:ascii="Times New Roman"/>
          <w:b w:val="false"/>
          <w:i w:val="false"/>
          <w:color w:val="000000"/>
          <w:sz w:val="28"/>
        </w:rPr>
        <w:t>
      бұрғылау төтелінің аузы үстінен су көтергіш құбырларды бекіту;</w:t>
      </w:r>
    </w:p>
    <w:p>
      <w:pPr>
        <w:spacing w:after="0"/>
        <w:ind w:left="0"/>
        <w:jc w:val="both"/>
      </w:pPr>
      <w:r>
        <w:rPr>
          <w:rFonts w:ascii="Times New Roman"/>
          <w:b w:val="false"/>
          <w:i w:val="false"/>
          <w:color w:val="000000"/>
          <w:sz w:val="28"/>
        </w:rPr>
        <w:t>
      су ағызғыш үштікті бұрамалау;</w:t>
      </w:r>
    </w:p>
    <w:p>
      <w:pPr>
        <w:spacing w:after="0"/>
        <w:ind w:left="0"/>
        <w:jc w:val="both"/>
      </w:pPr>
      <w:r>
        <w:rPr>
          <w:rFonts w:ascii="Times New Roman"/>
          <w:b w:val="false"/>
          <w:i w:val="false"/>
          <w:color w:val="000000"/>
          <w:sz w:val="28"/>
        </w:rPr>
        <w:t>
      кривошипті – шатунды механизмді сорғыш тартпаларын байланыстыру;</w:t>
      </w:r>
    </w:p>
    <w:p>
      <w:pPr>
        <w:spacing w:after="0"/>
        <w:ind w:left="0"/>
        <w:jc w:val="both"/>
      </w:pPr>
      <w:r>
        <w:rPr>
          <w:rFonts w:ascii="Times New Roman"/>
          <w:b w:val="false"/>
          <w:i w:val="false"/>
          <w:color w:val="000000"/>
          <w:sz w:val="28"/>
        </w:rPr>
        <w:t>
      бұрғылау төтелінің аузына майлықты орнату;</w:t>
      </w:r>
    </w:p>
    <w:p>
      <w:pPr>
        <w:spacing w:after="0"/>
        <w:ind w:left="0"/>
        <w:jc w:val="both"/>
      </w:pPr>
      <w:r>
        <w:rPr>
          <w:rFonts w:ascii="Times New Roman"/>
          <w:b w:val="false"/>
          <w:i w:val="false"/>
          <w:color w:val="000000"/>
          <w:sz w:val="28"/>
        </w:rPr>
        <w:t>
      ұзындығы 10 м құбырлы су қайтаруды төсеу;</w:t>
      </w:r>
    </w:p>
    <w:p>
      <w:pPr>
        <w:spacing w:after="0"/>
        <w:ind w:left="0"/>
        <w:jc w:val="both"/>
      </w:pPr>
      <w:r>
        <w:rPr>
          <w:rFonts w:ascii="Times New Roman"/>
          <w:b w:val="false"/>
          <w:i w:val="false"/>
          <w:color w:val="000000"/>
          <w:sz w:val="28"/>
        </w:rPr>
        <w:t>
      электрлік деңгей өлшеуішті орнату;</w:t>
      </w:r>
    </w:p>
    <w:bookmarkStart w:name="z544" w:id="205"/>
    <w:p>
      <w:pPr>
        <w:spacing w:after="0"/>
        <w:ind w:left="0"/>
        <w:jc w:val="both"/>
      </w:pPr>
      <w:r>
        <w:rPr>
          <w:rFonts w:ascii="Times New Roman"/>
          <w:b w:val="false"/>
          <w:i w:val="false"/>
          <w:color w:val="000000"/>
          <w:sz w:val="28"/>
        </w:rPr>
        <w:t>
      2) тәжірибе жүргізу кезінде:</w:t>
      </w:r>
    </w:p>
    <w:bookmarkEnd w:id="205"/>
    <w:p>
      <w:pPr>
        <w:spacing w:after="0"/>
        <w:ind w:left="0"/>
        <w:jc w:val="both"/>
      </w:pPr>
      <w:r>
        <w:rPr>
          <w:rFonts w:ascii="Times New Roman"/>
          <w:b w:val="false"/>
          <w:i w:val="false"/>
          <w:color w:val="000000"/>
          <w:sz w:val="28"/>
        </w:rPr>
        <w:t>
      бір деңгейге судың төмендеуі шегінде суды үздіксіз кәшейттеу: тәжірибе процесінде су шығынын, температурасын және деңгейін өлшеу, талдау үшін су сынамаларын іріктеп алу, деңгейдің қалпына келуін бақылау, мәшине және қондырғыларға қызмет көрсету;</w:t>
      </w:r>
    </w:p>
    <w:p>
      <w:pPr>
        <w:spacing w:after="0"/>
        <w:ind w:left="0"/>
        <w:jc w:val="both"/>
      </w:pPr>
      <w:r>
        <w:rPr>
          <w:rFonts w:ascii="Times New Roman"/>
          <w:b w:val="false"/>
          <w:i w:val="false"/>
          <w:color w:val="000000"/>
          <w:sz w:val="28"/>
        </w:rPr>
        <w:t>
      құжаттама және тәжірибе деректерін далада өңдеу;</w:t>
      </w:r>
    </w:p>
    <w:bookmarkStart w:name="z545" w:id="206"/>
    <w:p>
      <w:pPr>
        <w:spacing w:after="0"/>
        <w:ind w:left="0"/>
        <w:jc w:val="both"/>
      </w:pPr>
      <w:r>
        <w:rPr>
          <w:rFonts w:ascii="Times New Roman"/>
          <w:b w:val="false"/>
          <w:i w:val="false"/>
          <w:color w:val="000000"/>
          <w:sz w:val="28"/>
        </w:rPr>
        <w:t>
      3) тәжірибені таратқан кезінде:</w:t>
      </w:r>
    </w:p>
    <w:bookmarkEnd w:id="206"/>
    <w:p>
      <w:pPr>
        <w:spacing w:after="0"/>
        <w:ind w:left="0"/>
        <w:jc w:val="both"/>
      </w:pPr>
      <w:r>
        <w:rPr>
          <w:rFonts w:ascii="Times New Roman"/>
          <w:b w:val="false"/>
          <w:i w:val="false"/>
          <w:color w:val="000000"/>
          <w:sz w:val="28"/>
        </w:rPr>
        <w:t>
      электрлік деңгей өлшеуішті шешу, ұзындығы 10 м құбырлы су қайтаруды бөлшектеу, кривошипті – шатунды механизмнен сорғыштың тартқыштарын ажырату, су ағызғыш үштікті бұрандамалау;</w:t>
      </w:r>
    </w:p>
    <w:p>
      <w:pPr>
        <w:spacing w:after="0"/>
        <w:ind w:left="0"/>
        <w:jc w:val="both"/>
      </w:pPr>
      <w:r>
        <w:rPr>
          <w:rFonts w:ascii="Times New Roman"/>
          <w:b w:val="false"/>
          <w:i w:val="false"/>
          <w:color w:val="000000"/>
          <w:sz w:val="28"/>
        </w:rPr>
        <w:t>
      құдық аузының үстіндегі су көтергіш құбырларды бөлшектеу, сорғышты, су көтергіш құбырларды және сорғыш тартқыштарын көтеріп шығару, қондырғыларды және өзге де заттарды жаңа орынға көшіруге немесе қоймаға тапсыруға дайындау (тазалау, майлау).</w:t>
      </w:r>
    </w:p>
    <w:bookmarkStart w:name="z437" w:id="207"/>
    <w:p>
      <w:pPr>
        <w:spacing w:after="0"/>
        <w:ind w:left="0"/>
        <w:jc w:val="both"/>
      </w:pPr>
      <w:r>
        <w:rPr>
          <w:rFonts w:ascii="Times New Roman"/>
          <w:b w:val="false"/>
          <w:i w:val="false"/>
          <w:color w:val="000000"/>
          <w:sz w:val="28"/>
        </w:rPr>
        <w:t>
      137. Бір бұрғылау төтелінен бұрғылау қондырғысының жүкарба арқылы түсіріп–көтеру операцияларында құбырларды бұрғылауға арналған қондырғының жетегімен және штангалық сорғышпен тәжірибені дайындауға және таратуға кететін уақыт мөлшерлері 33 кестеде келтірілген.</w:t>
      </w:r>
    </w:p>
    <w:bookmarkEnd w:id="207"/>
    <w:bookmarkStart w:name="z436" w:id="208"/>
    <w:p>
      <w:pPr>
        <w:spacing w:after="0"/>
        <w:ind w:left="0"/>
        <w:jc w:val="both"/>
      </w:pPr>
      <w:r>
        <w:rPr>
          <w:rFonts w:ascii="Times New Roman"/>
          <w:b w:val="false"/>
          <w:i w:val="false"/>
          <w:color w:val="000000"/>
          <w:sz w:val="28"/>
        </w:rPr>
        <w:t xml:space="preserve">
      138. Тәжірибені дайындау, жүргізу, тарату және су деңгейінің қалпына келуін бақылау орындаушыларының құрамы және еңбек шығындары уақыт нормаларының </w:t>
      </w:r>
      <w:r>
        <w:rPr>
          <w:rFonts w:ascii="Times New Roman"/>
          <w:b w:val="false"/>
          <w:i w:val="false"/>
          <w:color w:val="000000"/>
          <w:sz w:val="28"/>
        </w:rPr>
        <w:t>21 қосымшасының</w:t>
      </w:r>
      <w:r>
        <w:rPr>
          <w:rFonts w:ascii="Times New Roman"/>
          <w:b w:val="false"/>
          <w:i w:val="false"/>
          <w:color w:val="000000"/>
          <w:sz w:val="28"/>
        </w:rPr>
        <w:t xml:space="preserve"> 34 кестесінде келтірілген.</w:t>
      </w:r>
    </w:p>
    <w:bookmarkEnd w:id="208"/>
    <w:bookmarkStart w:name="z147" w:id="209"/>
    <w:p>
      <w:pPr>
        <w:spacing w:after="0"/>
        <w:ind w:left="0"/>
        <w:jc w:val="left"/>
      </w:pPr>
      <w:r>
        <w:rPr>
          <w:rFonts w:ascii="Times New Roman"/>
          <w:b/>
          <w:i w:val="false"/>
          <w:color w:val="000000"/>
        </w:rPr>
        <w:t xml:space="preserve"> 3–параграф. Бір тау қазбасынан (бұрғылау ұңғымасынан, құдықтан, ұңғымадан) қолмен көтеріп–түсіру операцияларында батырылған электр қозғалтқышы бар орталық балшықты сорғышпен суды кәшейттеу тәжірибесі</w:t>
      </w:r>
    </w:p>
    <w:bookmarkEnd w:id="209"/>
    <w:bookmarkStart w:name="z148" w:id="210"/>
    <w:p>
      <w:pPr>
        <w:spacing w:after="0"/>
        <w:ind w:left="0"/>
        <w:jc w:val="both"/>
      </w:pPr>
      <w:r>
        <w:rPr>
          <w:rFonts w:ascii="Times New Roman"/>
          <w:b w:val="false"/>
          <w:i w:val="false"/>
          <w:color w:val="000000"/>
          <w:sz w:val="28"/>
        </w:rPr>
        <w:t>
      139. Жұмыс шарттары:</w:t>
      </w:r>
    </w:p>
    <w:bookmarkEnd w:id="210"/>
    <w:p>
      <w:pPr>
        <w:spacing w:after="0"/>
        <w:ind w:left="0"/>
        <w:jc w:val="both"/>
      </w:pPr>
      <w:r>
        <w:rPr>
          <w:rFonts w:ascii="Times New Roman"/>
          <w:b w:val="false"/>
          <w:i w:val="false"/>
          <w:color w:val="000000"/>
          <w:sz w:val="28"/>
        </w:rPr>
        <w:t>
      "Гном", "Малыш" түріндегі батырылатын электр қозғалтқышы бар орталықтандырылған балшықты сорғыш:</w:t>
      </w:r>
    </w:p>
    <w:p>
      <w:pPr>
        <w:spacing w:after="0"/>
        <w:ind w:left="0"/>
        <w:jc w:val="both"/>
      </w:pPr>
      <w:r>
        <w:rPr>
          <w:rFonts w:ascii="Times New Roman"/>
          <w:b w:val="false"/>
          <w:i w:val="false"/>
          <w:color w:val="000000"/>
          <w:sz w:val="28"/>
        </w:rPr>
        <w:t>
      сорғышты орнату тереңдігі 15 м дейін, су берілісі 16 м</w:t>
      </w:r>
      <w:r>
        <w:rPr>
          <w:rFonts w:ascii="Times New Roman"/>
          <w:b w:val="false"/>
          <w:i w:val="false"/>
          <w:color w:val="000000"/>
          <w:vertAlign w:val="superscript"/>
        </w:rPr>
        <w:t>3</w:t>
      </w:r>
      <w:r>
        <w:rPr>
          <w:rFonts w:ascii="Times New Roman"/>
          <w:b w:val="false"/>
          <w:i w:val="false"/>
          <w:color w:val="000000"/>
          <w:sz w:val="28"/>
        </w:rPr>
        <w:t>/сағ. дейін;</w:t>
      </w:r>
    </w:p>
    <w:p>
      <w:pPr>
        <w:spacing w:after="0"/>
        <w:ind w:left="0"/>
        <w:jc w:val="both"/>
      </w:pPr>
      <w:r>
        <w:rPr>
          <w:rFonts w:ascii="Times New Roman"/>
          <w:b w:val="false"/>
          <w:i w:val="false"/>
          <w:color w:val="000000"/>
          <w:sz w:val="28"/>
        </w:rPr>
        <w:t>
      жылжымалы электр станциясы;</w:t>
      </w:r>
    </w:p>
    <w:p>
      <w:pPr>
        <w:spacing w:after="0"/>
        <w:ind w:left="0"/>
        <w:jc w:val="both"/>
      </w:pPr>
      <w:r>
        <w:rPr>
          <w:rFonts w:ascii="Times New Roman"/>
          <w:b w:val="false"/>
          <w:i w:val="false"/>
          <w:color w:val="000000"/>
          <w:sz w:val="28"/>
        </w:rPr>
        <w:t>
      электрлік деңгей өлшеуіш УЭ-50; сыйымдылығы 20*Q л/с өлшеуіш ыдыс.</w:t>
      </w:r>
    </w:p>
    <w:bookmarkStart w:name="z435" w:id="211"/>
    <w:p>
      <w:pPr>
        <w:spacing w:after="0"/>
        <w:ind w:left="0"/>
        <w:jc w:val="both"/>
      </w:pPr>
      <w:r>
        <w:rPr>
          <w:rFonts w:ascii="Times New Roman"/>
          <w:b w:val="false"/>
          <w:i w:val="false"/>
          <w:color w:val="000000"/>
          <w:sz w:val="28"/>
        </w:rPr>
        <w:t>
      140. Жұмыс құрамы:</w:t>
      </w:r>
    </w:p>
    <w:bookmarkEnd w:id="211"/>
    <w:bookmarkStart w:name="z546" w:id="212"/>
    <w:p>
      <w:pPr>
        <w:spacing w:after="0"/>
        <w:ind w:left="0"/>
        <w:jc w:val="both"/>
      </w:pPr>
      <w:r>
        <w:rPr>
          <w:rFonts w:ascii="Times New Roman"/>
          <w:b w:val="false"/>
          <w:i w:val="false"/>
          <w:color w:val="000000"/>
          <w:sz w:val="28"/>
        </w:rPr>
        <w:t>
      1) тәжірибені дайындау:</w:t>
      </w:r>
    </w:p>
    <w:bookmarkEnd w:id="212"/>
    <w:p>
      <w:pPr>
        <w:spacing w:after="0"/>
        <w:ind w:left="0"/>
        <w:jc w:val="both"/>
      </w:pPr>
      <w:r>
        <w:rPr>
          <w:rFonts w:ascii="Times New Roman"/>
          <w:b w:val="false"/>
          <w:i w:val="false"/>
          <w:color w:val="000000"/>
          <w:sz w:val="28"/>
        </w:rPr>
        <w:t>
      алдын ала дайындау – қорытынды операциялар, жұмыс орнына қызмет көрсетумен байланысты операциялар, жұмыс орны ширегінде жабдықтарды және өзге же заттардың орнын ауыстыру, төтелден қысқыш бұрандамалары бар қақпақты шешу, айдағыш жеңдерді қосу;</w:t>
      </w:r>
    </w:p>
    <w:p>
      <w:pPr>
        <w:spacing w:after="0"/>
        <w:ind w:left="0"/>
        <w:jc w:val="both"/>
      </w:pPr>
      <w:r>
        <w:rPr>
          <w:rFonts w:ascii="Times New Roman"/>
          <w:b w:val="false"/>
          <w:i w:val="false"/>
          <w:color w:val="000000"/>
          <w:sz w:val="28"/>
        </w:rPr>
        <w:t>
      электросорғыш ілінентін арқанды бекіту;</w:t>
      </w:r>
    </w:p>
    <w:p>
      <w:pPr>
        <w:spacing w:after="0"/>
        <w:ind w:left="0"/>
        <w:jc w:val="both"/>
      </w:pPr>
      <w:r>
        <w:rPr>
          <w:rFonts w:ascii="Times New Roman"/>
          <w:b w:val="false"/>
          <w:i w:val="false"/>
          <w:color w:val="000000"/>
          <w:sz w:val="28"/>
        </w:rPr>
        <w:t>
      электросорғышты, ток өткізетін сымжеліні және айдағыш жеңді қолмен арқанның көмегімен тау қазбасына түсіру;</w:t>
      </w:r>
    </w:p>
    <w:p>
      <w:pPr>
        <w:spacing w:after="0"/>
        <w:ind w:left="0"/>
        <w:jc w:val="both"/>
      </w:pPr>
      <w:r>
        <w:rPr>
          <w:rFonts w:ascii="Times New Roman"/>
          <w:b w:val="false"/>
          <w:i w:val="false"/>
          <w:color w:val="000000"/>
          <w:sz w:val="28"/>
        </w:rPr>
        <w:t>
      тау қазбасы аузының үстінен арқанды бекіту;</w:t>
      </w:r>
    </w:p>
    <w:p>
      <w:pPr>
        <w:spacing w:after="0"/>
        <w:ind w:left="0"/>
        <w:jc w:val="both"/>
      </w:pPr>
      <w:r>
        <w:rPr>
          <w:rFonts w:ascii="Times New Roman"/>
          <w:b w:val="false"/>
          <w:i w:val="false"/>
          <w:color w:val="000000"/>
          <w:sz w:val="28"/>
        </w:rPr>
        <w:t>
      басқару станциясын орнату;</w:t>
      </w:r>
    </w:p>
    <w:p>
      <w:pPr>
        <w:spacing w:after="0"/>
        <w:ind w:left="0"/>
        <w:jc w:val="both"/>
      </w:pPr>
      <w:r>
        <w:rPr>
          <w:rFonts w:ascii="Times New Roman"/>
          <w:b w:val="false"/>
          <w:i w:val="false"/>
          <w:color w:val="000000"/>
          <w:sz w:val="28"/>
        </w:rPr>
        <w:t>
      су ағызғыш үштікті бұрандамалау;</w:t>
      </w:r>
    </w:p>
    <w:p>
      <w:pPr>
        <w:spacing w:after="0"/>
        <w:ind w:left="0"/>
        <w:jc w:val="both"/>
      </w:pPr>
      <w:r>
        <w:rPr>
          <w:rFonts w:ascii="Times New Roman"/>
          <w:b w:val="false"/>
          <w:i w:val="false"/>
          <w:color w:val="000000"/>
          <w:sz w:val="28"/>
        </w:rPr>
        <w:t>
      ұзындығы 10 м құбырлы су көтергішті шешу;</w:t>
      </w:r>
    </w:p>
    <w:p>
      <w:pPr>
        <w:spacing w:after="0"/>
        <w:ind w:left="0"/>
        <w:jc w:val="both"/>
      </w:pPr>
      <w:r>
        <w:rPr>
          <w:rFonts w:ascii="Times New Roman"/>
          <w:b w:val="false"/>
          <w:i w:val="false"/>
          <w:color w:val="000000"/>
          <w:sz w:val="28"/>
        </w:rPr>
        <w:t>
      электрлік деңгей өлшеуішті орнату; ашық түрлі өлшеу ыдысын орнату;</w:t>
      </w:r>
    </w:p>
    <w:p>
      <w:pPr>
        <w:spacing w:after="0"/>
        <w:ind w:left="0"/>
        <w:jc w:val="both"/>
      </w:pPr>
      <w:r>
        <w:rPr>
          <w:rFonts w:ascii="Times New Roman"/>
          <w:b w:val="false"/>
          <w:i w:val="false"/>
          <w:color w:val="000000"/>
          <w:sz w:val="28"/>
        </w:rPr>
        <w:t>
      жүктеме астында сорғышты сынап түсіру;</w:t>
      </w:r>
    </w:p>
    <w:bookmarkStart w:name="z547" w:id="213"/>
    <w:p>
      <w:pPr>
        <w:spacing w:after="0"/>
        <w:ind w:left="0"/>
        <w:jc w:val="both"/>
      </w:pPr>
      <w:r>
        <w:rPr>
          <w:rFonts w:ascii="Times New Roman"/>
          <w:b w:val="false"/>
          <w:i w:val="false"/>
          <w:color w:val="000000"/>
          <w:sz w:val="28"/>
        </w:rPr>
        <w:t>
      2) жылжымалы электрстанциясын орнату:</w:t>
      </w:r>
    </w:p>
    <w:bookmarkEnd w:id="213"/>
    <w:p>
      <w:pPr>
        <w:spacing w:after="0"/>
        <w:ind w:left="0"/>
        <w:jc w:val="both"/>
      </w:pPr>
      <w:r>
        <w:rPr>
          <w:rFonts w:ascii="Times New Roman"/>
          <w:b w:val="false"/>
          <w:i w:val="false"/>
          <w:color w:val="000000"/>
          <w:sz w:val="28"/>
        </w:rPr>
        <w:t>
      алдын ала дайындау – қорытынды операциялар, жұмыс орнына қызмет көрсетумен байланысты операциялар, жұмыс орны ширегінде жабдықтарды және өзге же заттардың орнын ауыстыру, электростанция дөңгелектерін қолдық көтергіш көмегімен, олардың астына ағаштан жасалған төсеніштерді орнату арқылы асып қою, дөңгелектерді бекіту, сынамалы түсіру және түсіру қозғалтқышын ретке келтіру.</w:t>
      </w:r>
    </w:p>
    <w:p>
      <w:pPr>
        <w:spacing w:after="0"/>
        <w:ind w:left="0"/>
        <w:jc w:val="both"/>
      </w:pPr>
      <w:r>
        <w:rPr>
          <w:rFonts w:ascii="Times New Roman"/>
          <w:b w:val="false"/>
          <w:i w:val="false"/>
          <w:color w:val="000000"/>
          <w:sz w:val="28"/>
        </w:rPr>
        <w:t>
      Электрстанция және электрсорғышты басқару станциясы панелі клеммамдарына ток өткізгіш сымжеліні төсемелеу және жалғау.</w:t>
      </w:r>
    </w:p>
    <w:bookmarkStart w:name="z548" w:id="214"/>
    <w:p>
      <w:pPr>
        <w:spacing w:after="0"/>
        <w:ind w:left="0"/>
        <w:jc w:val="both"/>
      </w:pPr>
      <w:r>
        <w:rPr>
          <w:rFonts w:ascii="Times New Roman"/>
          <w:b w:val="false"/>
          <w:i w:val="false"/>
          <w:color w:val="000000"/>
          <w:sz w:val="28"/>
        </w:rPr>
        <w:t>
      3) жылжымалы электрстанциясын шешіп алу:</w:t>
      </w:r>
    </w:p>
    <w:bookmarkEnd w:id="214"/>
    <w:p>
      <w:pPr>
        <w:spacing w:after="0"/>
        <w:ind w:left="0"/>
        <w:jc w:val="both"/>
      </w:pPr>
      <w:r>
        <w:rPr>
          <w:rFonts w:ascii="Times New Roman"/>
          <w:b w:val="false"/>
          <w:i w:val="false"/>
          <w:color w:val="000000"/>
          <w:sz w:val="28"/>
        </w:rPr>
        <w:t>
      электрстанция дөңгелектерінің астынан ағаштан жасалған төсемелерді алу, дөңгелектерді босату, жерлендіруді шешіп алу, электростанция және электрсорғышты басқару станциясы панелі клеммамдарына ток өткізгіш сымжеліні ажырату.</w:t>
      </w:r>
    </w:p>
    <w:bookmarkStart w:name="z549" w:id="215"/>
    <w:p>
      <w:pPr>
        <w:spacing w:after="0"/>
        <w:ind w:left="0"/>
        <w:jc w:val="both"/>
      </w:pPr>
      <w:r>
        <w:rPr>
          <w:rFonts w:ascii="Times New Roman"/>
          <w:b w:val="false"/>
          <w:i w:val="false"/>
          <w:color w:val="000000"/>
          <w:sz w:val="28"/>
        </w:rPr>
        <w:t>
      4) тәжірибені тарату:</w:t>
      </w:r>
    </w:p>
    <w:bookmarkEnd w:id="215"/>
    <w:p>
      <w:pPr>
        <w:spacing w:after="0"/>
        <w:ind w:left="0"/>
        <w:jc w:val="both"/>
      </w:pPr>
      <w:r>
        <w:rPr>
          <w:rFonts w:ascii="Times New Roman"/>
          <w:b w:val="false"/>
          <w:i w:val="false"/>
          <w:color w:val="000000"/>
          <w:sz w:val="28"/>
        </w:rPr>
        <w:t>
      электрлік деңгей өлшеуішті, өлшеу ыдысын шешіп алу, төтелдер аузынан арқанды босату, төтелден қолмен арқан арқылы электрсорғышты, ток өткізгіш сымжеліні және айдағыш құбыршекті көтеріп алу;</w:t>
      </w:r>
    </w:p>
    <w:p>
      <w:pPr>
        <w:spacing w:after="0"/>
        <w:ind w:left="0"/>
        <w:jc w:val="both"/>
      </w:pPr>
      <w:r>
        <w:rPr>
          <w:rFonts w:ascii="Times New Roman"/>
          <w:b w:val="false"/>
          <w:i w:val="false"/>
          <w:color w:val="000000"/>
          <w:sz w:val="28"/>
        </w:rPr>
        <w:t>
      сорғыш ілінетін арқанды шешу, айдағыш құбыршекті ажырату, қыспалы бұрандасы бар қақпақпен төтел аузын жабу.</w:t>
      </w:r>
    </w:p>
    <w:bookmarkStart w:name="z433" w:id="216"/>
    <w:p>
      <w:pPr>
        <w:spacing w:after="0"/>
        <w:ind w:left="0"/>
        <w:jc w:val="both"/>
      </w:pPr>
      <w:r>
        <w:rPr>
          <w:rFonts w:ascii="Times New Roman"/>
          <w:b w:val="false"/>
          <w:i w:val="false"/>
          <w:color w:val="000000"/>
          <w:sz w:val="28"/>
        </w:rPr>
        <w:t>
      141. Еңбек мөлшерлері бекітілген осы жұмыстардың өлшеуіштері келесілер болып қабылданған:</w:t>
      </w:r>
    </w:p>
    <w:bookmarkEnd w:id="216"/>
    <w:p>
      <w:pPr>
        <w:spacing w:after="0"/>
        <w:ind w:left="0"/>
        <w:jc w:val="both"/>
      </w:pPr>
      <w:r>
        <w:rPr>
          <w:rFonts w:ascii="Times New Roman"/>
          <w:b w:val="false"/>
          <w:i w:val="false"/>
          <w:color w:val="000000"/>
          <w:sz w:val="28"/>
        </w:rPr>
        <w:t>
      тәжірибені дайындау кезінде – 1 дайындау;</w:t>
      </w:r>
    </w:p>
    <w:p>
      <w:pPr>
        <w:spacing w:after="0"/>
        <w:ind w:left="0"/>
        <w:jc w:val="both"/>
      </w:pPr>
      <w:r>
        <w:rPr>
          <w:rFonts w:ascii="Times New Roman"/>
          <w:b w:val="false"/>
          <w:i w:val="false"/>
          <w:color w:val="000000"/>
          <w:sz w:val="28"/>
        </w:rPr>
        <w:t>
      жылжымалы электрстанциясын орнатқан кезде – 1 орнату;</w:t>
      </w:r>
    </w:p>
    <w:p>
      <w:pPr>
        <w:spacing w:after="0"/>
        <w:ind w:left="0"/>
        <w:jc w:val="both"/>
      </w:pPr>
      <w:r>
        <w:rPr>
          <w:rFonts w:ascii="Times New Roman"/>
          <w:b w:val="false"/>
          <w:i w:val="false"/>
          <w:color w:val="000000"/>
          <w:sz w:val="28"/>
        </w:rPr>
        <w:t>
      жылжымалы электрстанциясын шешіп алған кезде – 1 шешу;</w:t>
      </w:r>
    </w:p>
    <w:p>
      <w:pPr>
        <w:spacing w:after="0"/>
        <w:ind w:left="0"/>
        <w:jc w:val="both"/>
      </w:pPr>
      <w:r>
        <w:rPr>
          <w:rFonts w:ascii="Times New Roman"/>
          <w:b w:val="false"/>
          <w:i w:val="false"/>
          <w:color w:val="000000"/>
          <w:sz w:val="28"/>
        </w:rPr>
        <w:t>
      тәжірибені тартқан кезде – 1 тарату;</w:t>
      </w:r>
    </w:p>
    <w:p>
      <w:pPr>
        <w:spacing w:after="0"/>
        <w:ind w:left="0"/>
        <w:jc w:val="both"/>
      </w:pPr>
      <w:r>
        <w:rPr>
          <w:rFonts w:ascii="Times New Roman"/>
          <w:b w:val="false"/>
          <w:i w:val="false"/>
          <w:color w:val="000000"/>
          <w:sz w:val="28"/>
        </w:rPr>
        <w:t>
      тәжірибені жүргізу кезінде – кезең.</w:t>
      </w:r>
    </w:p>
    <w:bookmarkStart w:name="z432" w:id="217"/>
    <w:p>
      <w:pPr>
        <w:spacing w:after="0"/>
        <w:ind w:left="0"/>
        <w:jc w:val="both"/>
      </w:pPr>
      <w:r>
        <w:rPr>
          <w:rFonts w:ascii="Times New Roman"/>
          <w:b w:val="false"/>
          <w:i w:val="false"/>
          <w:color w:val="000000"/>
          <w:sz w:val="28"/>
        </w:rPr>
        <w:t>
      142. Бір тау қазбасынан, бұрғылау төтелінен, құдықтан, шыңыраудан қолмен көтеріп–түсіру операцияларында "Малыш" түріндегі батырылған электр қозғалтқышы бар орталық балшықты сорғышпен суды кәшейттеу тәжірибесін дайындауға, орнатуға, жылжымалы электрстанциясын шешуге және тәжірибені таратуға кететін уақыт мөлшерлері келесілерге қабылданған:</w:t>
      </w:r>
    </w:p>
    <w:bookmarkEnd w:id="217"/>
    <w:p>
      <w:pPr>
        <w:spacing w:after="0"/>
        <w:ind w:left="0"/>
        <w:jc w:val="both"/>
      </w:pPr>
      <w:r>
        <w:rPr>
          <w:rFonts w:ascii="Times New Roman"/>
          <w:b w:val="false"/>
          <w:i w:val="false"/>
          <w:color w:val="000000"/>
          <w:sz w:val="28"/>
        </w:rPr>
        <w:t>
      тәжірибені дайындауға – 0,169 кезең</w:t>
      </w:r>
    </w:p>
    <w:p>
      <w:pPr>
        <w:spacing w:after="0"/>
        <w:ind w:left="0"/>
        <w:jc w:val="both"/>
      </w:pPr>
      <w:r>
        <w:rPr>
          <w:rFonts w:ascii="Times New Roman"/>
          <w:b w:val="false"/>
          <w:i w:val="false"/>
          <w:color w:val="000000"/>
          <w:sz w:val="28"/>
        </w:rPr>
        <w:t>
      жылжымалы электрстанциясын орнатуға – 0,214 кезең</w:t>
      </w:r>
    </w:p>
    <w:p>
      <w:pPr>
        <w:spacing w:after="0"/>
        <w:ind w:left="0"/>
        <w:jc w:val="both"/>
      </w:pPr>
      <w:r>
        <w:rPr>
          <w:rFonts w:ascii="Times New Roman"/>
          <w:b w:val="false"/>
          <w:i w:val="false"/>
          <w:color w:val="000000"/>
          <w:sz w:val="28"/>
        </w:rPr>
        <w:t>
      жылжымалы электрстанциясын шешіп алуға – 0,168 кезең</w:t>
      </w:r>
    </w:p>
    <w:p>
      <w:pPr>
        <w:spacing w:after="0"/>
        <w:ind w:left="0"/>
        <w:jc w:val="both"/>
      </w:pPr>
      <w:r>
        <w:rPr>
          <w:rFonts w:ascii="Times New Roman"/>
          <w:b w:val="false"/>
          <w:i w:val="false"/>
          <w:color w:val="000000"/>
          <w:sz w:val="28"/>
        </w:rPr>
        <w:t>
      тәжірибені таратуға – 0,110 кезең.</w:t>
      </w:r>
    </w:p>
    <w:bookmarkStart w:name="z431" w:id="218"/>
    <w:p>
      <w:pPr>
        <w:spacing w:after="0"/>
        <w:ind w:left="0"/>
        <w:jc w:val="both"/>
      </w:pPr>
      <w:r>
        <w:rPr>
          <w:rFonts w:ascii="Times New Roman"/>
          <w:b w:val="false"/>
          <w:i w:val="false"/>
          <w:color w:val="000000"/>
          <w:sz w:val="28"/>
        </w:rPr>
        <w:t xml:space="preserve">
      143. Тәжірибені дайындау, жүргізу, тарату және су деңгейінің қалпына келуін бақылау орындаушыларының құрамы және еңбек шығындары уақыт нормаларының </w:t>
      </w:r>
      <w:r>
        <w:rPr>
          <w:rFonts w:ascii="Times New Roman"/>
          <w:b w:val="false"/>
          <w:i w:val="false"/>
          <w:color w:val="000000"/>
          <w:sz w:val="28"/>
        </w:rPr>
        <w:t>21 қосымшасының</w:t>
      </w:r>
      <w:r>
        <w:rPr>
          <w:rFonts w:ascii="Times New Roman"/>
          <w:b w:val="false"/>
          <w:i w:val="false"/>
          <w:color w:val="000000"/>
          <w:sz w:val="28"/>
        </w:rPr>
        <w:t xml:space="preserve"> 34 кестесінде келтірілген.</w:t>
      </w:r>
    </w:p>
    <w:bookmarkEnd w:id="218"/>
    <w:bookmarkStart w:name="z149" w:id="219"/>
    <w:p>
      <w:pPr>
        <w:spacing w:after="0"/>
        <w:ind w:left="0"/>
        <w:jc w:val="left"/>
      </w:pPr>
      <w:r>
        <w:rPr>
          <w:rFonts w:ascii="Times New Roman"/>
          <w:b/>
          <w:i w:val="false"/>
          <w:color w:val="000000"/>
        </w:rPr>
        <w:t xml:space="preserve"> 4-параграф. Бақылау ұңғымаларын кәшейттеу</w:t>
      </w:r>
    </w:p>
    <w:bookmarkEnd w:id="219"/>
    <w:bookmarkStart w:name="z150" w:id="220"/>
    <w:p>
      <w:pPr>
        <w:spacing w:after="0"/>
        <w:ind w:left="0"/>
        <w:jc w:val="both"/>
      </w:pPr>
      <w:r>
        <w:rPr>
          <w:rFonts w:ascii="Times New Roman"/>
          <w:b w:val="false"/>
          <w:i w:val="false"/>
          <w:color w:val="000000"/>
          <w:sz w:val="28"/>
        </w:rPr>
        <w:t>
      144. Жұмыс шарттары:</w:t>
      </w:r>
    </w:p>
    <w:bookmarkEnd w:id="220"/>
    <w:p>
      <w:pPr>
        <w:spacing w:after="0"/>
        <w:ind w:left="0"/>
        <w:jc w:val="both"/>
      </w:pPr>
      <w:r>
        <w:rPr>
          <w:rFonts w:ascii="Times New Roman"/>
          <w:b w:val="false"/>
          <w:i w:val="false"/>
          <w:color w:val="000000"/>
          <w:sz w:val="28"/>
        </w:rPr>
        <w:t>
      бақылау төтелдерінен су сынамаларын алу үшін әр жыл мезгілінде не "Малыш" түріндегі (ластану аймақтарында хромның болуын анықтағанда) батырма сорғышымен төтелдер кәшейттеледі, не болмаса жер асты суларының тәртібін зерттеу бойынша төтелдерді кәшейттеу кезінде эрлифтпен; құрам бойынша бұл жұмыстар қарапайым кәшейттеулерден қысқа ұзақтылықпен айрықшаланады, сондықтан есептілікті ыңғайлы жүргізу үшін мезгілдік кәшейттеулерге дайындау және тарату жұмыстарын есепке ала отырып уақыт мөлшерлері бекітілген.</w:t>
      </w:r>
    </w:p>
    <w:bookmarkStart w:name="z429" w:id="221"/>
    <w:p>
      <w:pPr>
        <w:spacing w:after="0"/>
        <w:ind w:left="0"/>
        <w:jc w:val="both"/>
      </w:pPr>
      <w:r>
        <w:rPr>
          <w:rFonts w:ascii="Times New Roman"/>
          <w:b w:val="false"/>
          <w:i w:val="false"/>
          <w:color w:val="000000"/>
          <w:sz w:val="28"/>
        </w:rPr>
        <w:t>
      145. Жұмыс құрамы:</w:t>
      </w:r>
    </w:p>
    <w:bookmarkEnd w:id="221"/>
    <w:p>
      <w:pPr>
        <w:spacing w:after="0"/>
        <w:ind w:left="0"/>
        <w:jc w:val="both"/>
      </w:pPr>
      <w:r>
        <w:rPr>
          <w:rFonts w:ascii="Times New Roman"/>
          <w:b w:val="false"/>
          <w:i w:val="false"/>
          <w:color w:val="000000"/>
          <w:sz w:val="28"/>
        </w:rPr>
        <w:t>
      алдын ала дайындау – қорытынды операциялар, жұмыс орнына қызмет көрсетумен байланысты операциялар, жабдықтарды түсіру, оның және өзге де заттардың жұмыс орны ширегінде орнын ауыстыру және жұмысқа дайындау;</w:t>
      </w:r>
    </w:p>
    <w:p>
      <w:pPr>
        <w:spacing w:after="0"/>
        <w:ind w:left="0"/>
        <w:jc w:val="both"/>
      </w:pPr>
      <w:r>
        <w:rPr>
          <w:rFonts w:ascii="Times New Roman"/>
          <w:b w:val="false"/>
          <w:i w:val="false"/>
          <w:color w:val="000000"/>
          <w:sz w:val="28"/>
        </w:rPr>
        <w:t>
      УГБ-50М білтегін құрастыру;</w:t>
      </w:r>
    </w:p>
    <w:p>
      <w:pPr>
        <w:spacing w:after="0"/>
        <w:ind w:left="0"/>
        <w:jc w:val="both"/>
      </w:pPr>
      <w:r>
        <w:rPr>
          <w:rFonts w:ascii="Times New Roman"/>
          <w:b w:val="false"/>
          <w:i w:val="false"/>
          <w:color w:val="000000"/>
          <w:sz w:val="28"/>
        </w:rPr>
        <w:t>
      төтел аузын ашу;</w:t>
      </w:r>
    </w:p>
    <w:p>
      <w:pPr>
        <w:spacing w:after="0"/>
        <w:ind w:left="0"/>
        <w:jc w:val="both"/>
      </w:pPr>
      <w:r>
        <w:rPr>
          <w:rFonts w:ascii="Times New Roman"/>
          <w:b w:val="false"/>
          <w:i w:val="false"/>
          <w:color w:val="000000"/>
          <w:sz w:val="28"/>
        </w:rPr>
        <w:t>
      төтел аузының үстіне ауа жібергіш құбырларды түсіру және бекіту;</w:t>
      </w:r>
    </w:p>
    <w:p>
      <w:pPr>
        <w:spacing w:after="0"/>
        <w:ind w:left="0"/>
        <w:jc w:val="both"/>
      </w:pPr>
      <w:r>
        <w:rPr>
          <w:rFonts w:ascii="Times New Roman"/>
          <w:b w:val="false"/>
          <w:i w:val="false"/>
          <w:color w:val="000000"/>
          <w:sz w:val="28"/>
        </w:rPr>
        <w:t>
      су ағызғыш үштікті бұрандамалау;</w:t>
      </w:r>
    </w:p>
    <w:p>
      <w:pPr>
        <w:spacing w:after="0"/>
        <w:ind w:left="0"/>
        <w:jc w:val="both"/>
      </w:pPr>
      <w:r>
        <w:rPr>
          <w:rFonts w:ascii="Times New Roman"/>
          <w:b w:val="false"/>
          <w:i w:val="false"/>
          <w:color w:val="000000"/>
          <w:sz w:val="28"/>
        </w:rPr>
        <w:t>
      төтел аузында майлықты орнату;</w:t>
      </w:r>
    </w:p>
    <w:p>
      <w:pPr>
        <w:spacing w:after="0"/>
        <w:ind w:left="0"/>
        <w:jc w:val="both"/>
      </w:pPr>
      <w:r>
        <w:rPr>
          <w:rFonts w:ascii="Times New Roman"/>
          <w:b w:val="false"/>
          <w:i w:val="false"/>
          <w:color w:val="000000"/>
          <w:sz w:val="28"/>
        </w:rPr>
        <w:t>
      жылжымалы компрессорды ауа жібергіш құбырларды жалғастырып бекіту;</w:t>
      </w:r>
    </w:p>
    <w:p>
      <w:pPr>
        <w:spacing w:after="0"/>
        <w:ind w:left="0"/>
        <w:jc w:val="both"/>
      </w:pPr>
      <w:r>
        <w:rPr>
          <w:rFonts w:ascii="Times New Roman"/>
          <w:b w:val="false"/>
          <w:i w:val="false"/>
          <w:color w:val="000000"/>
          <w:sz w:val="28"/>
        </w:rPr>
        <w:t>
      буындарды техникалық қарап шығу, жанар жағар маймен толтыру және өзге де қосымша жұмыстар, кәшейттеу, мәшинелер мен жабдықтарға қызмет көрсету, су сынамаларын іріктеп алу, компрессорлы қондырғыны ауа жібергіш құбырларды босату арқылы шешіп алу, майлықты шығарып алу;</w:t>
      </w:r>
    </w:p>
    <w:p>
      <w:pPr>
        <w:spacing w:after="0"/>
        <w:ind w:left="0"/>
        <w:jc w:val="both"/>
      </w:pPr>
      <w:r>
        <w:rPr>
          <w:rFonts w:ascii="Times New Roman"/>
          <w:b w:val="false"/>
          <w:i w:val="false"/>
          <w:color w:val="000000"/>
          <w:sz w:val="28"/>
        </w:rPr>
        <w:t>
      су ағызғыш үштікті бұрандамалап шешіп алу, ауа жібергіш құбырларды шығарып алу;</w:t>
      </w:r>
    </w:p>
    <w:p>
      <w:pPr>
        <w:spacing w:after="0"/>
        <w:ind w:left="0"/>
        <w:jc w:val="both"/>
      </w:pPr>
      <w:r>
        <w:rPr>
          <w:rFonts w:ascii="Times New Roman"/>
          <w:b w:val="false"/>
          <w:i w:val="false"/>
          <w:color w:val="000000"/>
          <w:sz w:val="28"/>
        </w:rPr>
        <w:t>
      төтел аузын жабу;</w:t>
      </w:r>
    </w:p>
    <w:p>
      <w:pPr>
        <w:spacing w:after="0"/>
        <w:ind w:left="0"/>
        <w:jc w:val="both"/>
      </w:pPr>
      <w:r>
        <w:rPr>
          <w:rFonts w:ascii="Times New Roman"/>
          <w:b w:val="false"/>
          <w:i w:val="false"/>
          <w:color w:val="000000"/>
          <w:sz w:val="28"/>
        </w:rPr>
        <w:t>
      УГБ-50М білтегін бөлшектеу;</w:t>
      </w:r>
    </w:p>
    <w:p>
      <w:pPr>
        <w:spacing w:after="0"/>
        <w:ind w:left="0"/>
        <w:jc w:val="both"/>
      </w:pPr>
      <w:r>
        <w:rPr>
          <w:rFonts w:ascii="Times New Roman"/>
          <w:b w:val="false"/>
          <w:i w:val="false"/>
          <w:color w:val="000000"/>
          <w:sz w:val="28"/>
        </w:rPr>
        <w:t>
      жаңа төтелге көшіруге жабдықтарды және өзге де заттарды дайындау;</w:t>
      </w:r>
    </w:p>
    <w:p>
      <w:pPr>
        <w:spacing w:after="0"/>
        <w:ind w:left="0"/>
        <w:jc w:val="both"/>
      </w:pPr>
      <w:r>
        <w:rPr>
          <w:rFonts w:ascii="Times New Roman"/>
          <w:b w:val="false"/>
          <w:i w:val="false"/>
          <w:color w:val="000000"/>
          <w:sz w:val="28"/>
        </w:rPr>
        <w:t>
      жұмыс орнын жинау.</w:t>
      </w:r>
    </w:p>
    <w:bookmarkStart w:name="z428" w:id="222"/>
    <w:p>
      <w:pPr>
        <w:spacing w:after="0"/>
        <w:ind w:left="0"/>
        <w:jc w:val="both"/>
      </w:pPr>
      <w:r>
        <w:rPr>
          <w:rFonts w:ascii="Times New Roman"/>
          <w:b w:val="false"/>
          <w:i w:val="false"/>
          <w:color w:val="000000"/>
          <w:sz w:val="28"/>
        </w:rPr>
        <w:t>
      146. Жұмыс өндірістік топпен орындалады, мұнда үш негізгі орындаушы болады – техник гидрогеолог, бұрғылау шебері, бұрғылау шеберінің көмекшісі, партия басшысының үлестік қатысуымен, ол алдын ала дайындау және қорытынды операцияларға қатысады.</w:t>
      </w:r>
    </w:p>
    <w:bookmarkEnd w:id="222"/>
    <w:bookmarkStart w:name="z427" w:id="223"/>
    <w:p>
      <w:pPr>
        <w:spacing w:after="0"/>
        <w:ind w:left="0"/>
        <w:jc w:val="both"/>
      </w:pPr>
      <w:r>
        <w:rPr>
          <w:rFonts w:ascii="Times New Roman"/>
          <w:b w:val="false"/>
          <w:i w:val="false"/>
          <w:color w:val="000000"/>
          <w:sz w:val="28"/>
        </w:rPr>
        <w:t xml:space="preserve">
      147. Бақылау төтелдерінде кәшейттеуді жүргізудің уақыт мөлшерлері </w:t>
      </w:r>
      <w:r>
        <w:rPr>
          <w:rFonts w:ascii="Times New Roman"/>
          <w:b w:val="false"/>
          <w:i w:val="false"/>
          <w:color w:val="000000"/>
          <w:sz w:val="28"/>
        </w:rPr>
        <w:t>22 қосымшаның</w:t>
      </w:r>
      <w:r>
        <w:rPr>
          <w:rFonts w:ascii="Times New Roman"/>
          <w:b w:val="false"/>
          <w:i w:val="false"/>
          <w:color w:val="000000"/>
          <w:sz w:val="28"/>
        </w:rPr>
        <w:t xml:space="preserve"> 35 кестесінде келтірілген.</w:t>
      </w:r>
    </w:p>
    <w:bookmarkEnd w:id="223"/>
    <w:bookmarkStart w:name="z425" w:id="224"/>
    <w:p>
      <w:pPr>
        <w:spacing w:after="0"/>
        <w:ind w:left="0"/>
        <w:jc w:val="both"/>
      </w:pPr>
      <w:r>
        <w:rPr>
          <w:rFonts w:ascii="Times New Roman"/>
          <w:b w:val="false"/>
          <w:i w:val="false"/>
          <w:color w:val="000000"/>
          <w:sz w:val="28"/>
        </w:rPr>
        <w:t>
      148. Негізгі жұмыс орындаушылардың еңбек шығындары сан жағынан бақылау төтелдерінде кәшейттеуді жүргізуге кететін уақыт мөлшерлеріне тең, партия басшысының еңбек шығындары өлшеуішке кезеңнің 0,001 құрайды.</w:t>
      </w:r>
    </w:p>
    <w:bookmarkEnd w:id="224"/>
    <w:bookmarkStart w:name="z151" w:id="225"/>
    <w:p>
      <w:pPr>
        <w:spacing w:after="0"/>
        <w:ind w:left="0"/>
        <w:jc w:val="left"/>
      </w:pPr>
      <w:r>
        <w:rPr>
          <w:rFonts w:ascii="Times New Roman"/>
          <w:b/>
          <w:i w:val="false"/>
          <w:color w:val="000000"/>
        </w:rPr>
        <w:t xml:space="preserve"> 5-параграф. Бұрғылау ұңғымасының ауыздықты жүген жабдығы</w:t>
      </w:r>
    </w:p>
    <w:bookmarkEnd w:id="225"/>
    <w:bookmarkStart w:name="z152" w:id="226"/>
    <w:p>
      <w:pPr>
        <w:spacing w:after="0"/>
        <w:ind w:left="0"/>
        <w:jc w:val="both"/>
      </w:pPr>
      <w:r>
        <w:rPr>
          <w:rFonts w:ascii="Times New Roman"/>
          <w:b w:val="false"/>
          <w:i w:val="false"/>
          <w:color w:val="000000"/>
          <w:sz w:val="28"/>
        </w:rPr>
        <w:t>
      149. Жұмыс шарттары:</w:t>
      </w:r>
    </w:p>
    <w:bookmarkEnd w:id="226"/>
    <w:p>
      <w:pPr>
        <w:spacing w:after="0"/>
        <w:ind w:left="0"/>
        <w:jc w:val="both"/>
      </w:pPr>
      <w:r>
        <w:rPr>
          <w:rFonts w:ascii="Times New Roman"/>
          <w:b w:val="false"/>
          <w:i w:val="false"/>
          <w:color w:val="000000"/>
          <w:sz w:val="28"/>
        </w:rPr>
        <w:t>
      жұмыс орны ширегінде жабдықтардың, материалдардың және өзге де заттардың орнын ауыстыру (арақашықтығы 10 м дейін). Бұрғылау төтелінің аузының айналасындағы ойықшалардың радиусы 0,5 м, тереңдігі 0,25 м етіп пайдаланылады. Цементтен жасалған қоспаны дайындау – көлемі 0,2 куб.м. ойықша цементтен жасалған қоспамен құйылады ("құлып" құрылғысы).</w:t>
      </w:r>
    </w:p>
    <w:bookmarkStart w:name="z424" w:id="227"/>
    <w:p>
      <w:pPr>
        <w:spacing w:after="0"/>
        <w:ind w:left="0"/>
        <w:jc w:val="both"/>
      </w:pPr>
      <w:r>
        <w:rPr>
          <w:rFonts w:ascii="Times New Roman"/>
          <w:b w:val="false"/>
          <w:i w:val="false"/>
          <w:color w:val="000000"/>
          <w:sz w:val="28"/>
        </w:rPr>
        <w:t>
      150. Жұмыс құрамы:</w:t>
      </w:r>
    </w:p>
    <w:bookmarkEnd w:id="227"/>
    <w:p>
      <w:pPr>
        <w:spacing w:after="0"/>
        <w:ind w:left="0"/>
        <w:jc w:val="both"/>
      </w:pPr>
      <w:r>
        <w:rPr>
          <w:rFonts w:ascii="Times New Roman"/>
          <w:b w:val="false"/>
          <w:i w:val="false"/>
          <w:color w:val="000000"/>
          <w:sz w:val="28"/>
        </w:rPr>
        <w:t>
      бұрғылау төтелдерінде статикалық су деңгейінің орналасуына тәуелсіз: алдын ала дайындау – қорытынды операциялар;</w:t>
      </w:r>
    </w:p>
    <w:p>
      <w:pPr>
        <w:spacing w:after="0"/>
        <w:ind w:left="0"/>
        <w:jc w:val="both"/>
      </w:pPr>
      <w:r>
        <w:rPr>
          <w:rFonts w:ascii="Times New Roman"/>
          <w:b w:val="false"/>
          <w:i w:val="false"/>
          <w:color w:val="000000"/>
          <w:sz w:val="28"/>
        </w:rPr>
        <w:t>
      жұмыс орнына қызмет көрсетумен байланысты операциялар;</w:t>
      </w:r>
    </w:p>
    <w:p>
      <w:pPr>
        <w:spacing w:after="0"/>
        <w:ind w:left="0"/>
        <w:jc w:val="both"/>
      </w:pPr>
      <w:r>
        <w:rPr>
          <w:rFonts w:ascii="Times New Roman"/>
          <w:b w:val="false"/>
          <w:i w:val="false"/>
          <w:color w:val="000000"/>
          <w:sz w:val="28"/>
        </w:rPr>
        <w:t xml:space="preserve">
      бұрғылау төтелінің аузының айналасында ойықшаларды қазу; </w:t>
      </w:r>
    </w:p>
    <w:p>
      <w:pPr>
        <w:spacing w:after="0"/>
        <w:ind w:left="0"/>
        <w:jc w:val="both"/>
      </w:pPr>
      <w:r>
        <w:rPr>
          <w:rFonts w:ascii="Times New Roman"/>
          <w:b w:val="false"/>
          <w:i w:val="false"/>
          <w:color w:val="000000"/>
          <w:sz w:val="28"/>
        </w:rPr>
        <w:t>
      цементтен жасалған қоспаны дайындау;</w:t>
      </w:r>
    </w:p>
    <w:p>
      <w:pPr>
        <w:spacing w:after="0"/>
        <w:ind w:left="0"/>
        <w:jc w:val="both"/>
      </w:pPr>
      <w:r>
        <w:rPr>
          <w:rFonts w:ascii="Times New Roman"/>
          <w:b w:val="false"/>
          <w:i w:val="false"/>
          <w:color w:val="000000"/>
          <w:sz w:val="28"/>
        </w:rPr>
        <w:t>
      ойықшаны цементтен жасалған қоспамен құйып тастау.</w:t>
      </w:r>
    </w:p>
    <w:bookmarkStart w:name="z422" w:id="228"/>
    <w:p>
      <w:pPr>
        <w:spacing w:after="0"/>
        <w:ind w:left="0"/>
        <w:jc w:val="both"/>
      </w:pPr>
      <w:r>
        <w:rPr>
          <w:rFonts w:ascii="Times New Roman"/>
          <w:b w:val="false"/>
          <w:i w:val="false"/>
          <w:color w:val="000000"/>
          <w:sz w:val="28"/>
        </w:rPr>
        <w:t>
      151. Су деңгейінің статикалық күйіне тәуелді жұмыс құрамына қосымша келесілер кіреді:</w:t>
      </w:r>
    </w:p>
    <w:bookmarkEnd w:id="228"/>
    <w:bookmarkStart w:name="z550" w:id="229"/>
    <w:p>
      <w:pPr>
        <w:spacing w:after="0"/>
        <w:ind w:left="0"/>
        <w:jc w:val="both"/>
      </w:pPr>
      <w:r>
        <w:rPr>
          <w:rFonts w:ascii="Times New Roman"/>
          <w:b w:val="false"/>
          <w:i w:val="false"/>
          <w:color w:val="000000"/>
          <w:sz w:val="28"/>
        </w:rPr>
        <w:t>
      1) бұрғылау төтелінің аузынан су деңгейі төмен болған кезде: кигізілетін құбырға қысатын бұрандамалары бар металдан жасалған қақпақ орнату;</w:t>
      </w:r>
    </w:p>
    <w:bookmarkEnd w:id="229"/>
    <w:bookmarkStart w:name="z421" w:id="230"/>
    <w:p>
      <w:pPr>
        <w:spacing w:after="0"/>
        <w:ind w:left="0"/>
        <w:jc w:val="both"/>
      </w:pPr>
      <w:r>
        <w:rPr>
          <w:rFonts w:ascii="Times New Roman"/>
          <w:b w:val="false"/>
          <w:i w:val="false"/>
          <w:color w:val="000000"/>
          <w:sz w:val="28"/>
        </w:rPr>
        <w:t>
      2) су өздігінен ағып жатқан кезде:</w:t>
      </w:r>
    </w:p>
    <w:bookmarkEnd w:id="230"/>
    <w:p>
      <w:pPr>
        <w:spacing w:after="0"/>
        <w:ind w:left="0"/>
        <w:jc w:val="both"/>
      </w:pPr>
      <w:r>
        <w:rPr>
          <w:rFonts w:ascii="Times New Roman"/>
          <w:b w:val="false"/>
          <w:i w:val="false"/>
          <w:color w:val="000000"/>
          <w:sz w:val="28"/>
        </w:rPr>
        <w:t>
      жылжымалы ацителенді генераторды карбидпен толтыру;</w:t>
      </w:r>
    </w:p>
    <w:p>
      <w:pPr>
        <w:spacing w:after="0"/>
        <w:ind w:left="0"/>
        <w:jc w:val="both"/>
      </w:pPr>
      <w:r>
        <w:rPr>
          <w:rFonts w:ascii="Times New Roman"/>
          <w:b w:val="false"/>
          <w:i w:val="false"/>
          <w:color w:val="000000"/>
          <w:sz w:val="28"/>
        </w:rPr>
        <w:t>
      статикалық су деңгейінен жоғары болатындай етіп жұмысшы құбыр бағаналарын өсіру;</w:t>
      </w:r>
    </w:p>
    <w:p>
      <w:pPr>
        <w:spacing w:after="0"/>
        <w:ind w:left="0"/>
        <w:jc w:val="both"/>
      </w:pPr>
      <w:r>
        <w:rPr>
          <w:rFonts w:ascii="Times New Roman"/>
          <w:b w:val="false"/>
          <w:i w:val="false"/>
          <w:color w:val="000000"/>
          <w:sz w:val="28"/>
        </w:rPr>
        <w:t>
      бірінші кигізілетін құбыр бағанасын қажетті биіктікте кесу (автогенді кесу);</w:t>
      </w:r>
    </w:p>
    <w:p>
      <w:pPr>
        <w:spacing w:after="0"/>
        <w:ind w:left="0"/>
        <w:jc w:val="both"/>
      </w:pPr>
      <w:r>
        <w:rPr>
          <w:rFonts w:ascii="Times New Roman"/>
          <w:b w:val="false"/>
          <w:i w:val="false"/>
          <w:color w:val="000000"/>
          <w:sz w:val="28"/>
        </w:rPr>
        <w:t>
      бірінші кигізілетін құбыр бағанасына тіректік фланці бар ауыздың құбыршасына пісіру, ағызғыш штуцерімен және жылжытқышпен; штуцерде жылжытқышты ашу және суды ағызып жіберу;</w:t>
      </w:r>
    </w:p>
    <w:p>
      <w:pPr>
        <w:spacing w:after="0"/>
        <w:ind w:left="0"/>
        <w:jc w:val="both"/>
      </w:pPr>
      <w:r>
        <w:rPr>
          <w:rFonts w:ascii="Times New Roman"/>
          <w:b w:val="false"/>
          <w:i w:val="false"/>
          <w:color w:val="000000"/>
          <w:sz w:val="28"/>
        </w:rPr>
        <w:t xml:space="preserve">
      жұмысшы құбыр бағаналарының өсірілген бөлігін бұрау; </w:t>
      </w:r>
    </w:p>
    <w:p>
      <w:pPr>
        <w:spacing w:after="0"/>
        <w:ind w:left="0"/>
        <w:jc w:val="both"/>
      </w:pPr>
      <w:r>
        <w:rPr>
          <w:rFonts w:ascii="Times New Roman"/>
          <w:b w:val="false"/>
          <w:i w:val="false"/>
          <w:color w:val="000000"/>
          <w:sz w:val="28"/>
        </w:rPr>
        <w:t>
      ішкі құбыркескішті орнату;</w:t>
      </w:r>
    </w:p>
    <w:bookmarkStart w:name="z419" w:id="231"/>
    <w:p>
      <w:pPr>
        <w:spacing w:after="0"/>
        <w:ind w:left="0"/>
        <w:jc w:val="both"/>
      </w:pPr>
      <w:r>
        <w:rPr>
          <w:rFonts w:ascii="Times New Roman"/>
          <w:b w:val="false"/>
          <w:i w:val="false"/>
          <w:color w:val="000000"/>
          <w:sz w:val="28"/>
        </w:rPr>
        <w:t>
      3) құбыркескішпен жұмысшы құбыр бағанасының қалған бөлігін тірек фланцынан 5-10 см төмен етіп кесу және оны ауыз құбыршасынан шығарып алу;</w:t>
      </w:r>
    </w:p>
    <w:bookmarkEnd w:id="231"/>
    <w:p>
      <w:pPr>
        <w:spacing w:after="0"/>
        <w:ind w:left="0"/>
        <w:jc w:val="both"/>
      </w:pPr>
      <w:r>
        <w:rPr>
          <w:rFonts w:ascii="Times New Roman"/>
          <w:b w:val="false"/>
          <w:i w:val="false"/>
          <w:color w:val="000000"/>
          <w:sz w:val="28"/>
        </w:rPr>
        <w:t>
      құбыркескішті шешіп алу;</w:t>
      </w:r>
    </w:p>
    <w:p>
      <w:pPr>
        <w:spacing w:after="0"/>
        <w:ind w:left="0"/>
        <w:jc w:val="both"/>
      </w:pPr>
      <w:r>
        <w:rPr>
          <w:rFonts w:ascii="Times New Roman"/>
          <w:b w:val="false"/>
          <w:i w:val="false"/>
          <w:color w:val="000000"/>
          <w:sz w:val="28"/>
        </w:rPr>
        <w:t>
      ауыз құбыршасына ауа қақпағын бұрап бекіту;</w:t>
      </w:r>
    </w:p>
    <w:p>
      <w:pPr>
        <w:spacing w:after="0"/>
        <w:ind w:left="0"/>
        <w:jc w:val="both"/>
      </w:pPr>
      <w:r>
        <w:rPr>
          <w:rFonts w:ascii="Times New Roman"/>
          <w:b w:val="false"/>
          <w:i w:val="false"/>
          <w:color w:val="000000"/>
          <w:sz w:val="28"/>
        </w:rPr>
        <w:t>
      құжаттама.</w:t>
      </w:r>
    </w:p>
    <w:bookmarkStart w:name="z418" w:id="232"/>
    <w:p>
      <w:pPr>
        <w:spacing w:after="0"/>
        <w:ind w:left="0"/>
        <w:jc w:val="both"/>
      </w:pPr>
      <w:r>
        <w:rPr>
          <w:rFonts w:ascii="Times New Roman"/>
          <w:b w:val="false"/>
          <w:i w:val="false"/>
          <w:color w:val="000000"/>
          <w:sz w:val="28"/>
        </w:rPr>
        <w:t>
      152. Еңбек мөлшерлері бекітілген өлшеуішпен 1 ауыздықты жүген жабдығы қабылданған.</w:t>
      </w:r>
    </w:p>
    <w:bookmarkEnd w:id="232"/>
    <w:bookmarkStart w:name="z415" w:id="233"/>
    <w:p>
      <w:pPr>
        <w:spacing w:after="0"/>
        <w:ind w:left="0"/>
        <w:jc w:val="both"/>
      </w:pPr>
      <w:r>
        <w:rPr>
          <w:rFonts w:ascii="Times New Roman"/>
          <w:b w:val="false"/>
          <w:i w:val="false"/>
          <w:color w:val="000000"/>
          <w:sz w:val="28"/>
        </w:rPr>
        <w:t xml:space="preserve">
      153. Бұрғылау төтелдерінің ауыздықты жүген жабдықтарына уақыт мөлшерлері </w:t>
      </w:r>
      <w:r>
        <w:rPr>
          <w:rFonts w:ascii="Times New Roman"/>
          <w:b w:val="false"/>
          <w:i w:val="false"/>
          <w:color w:val="000000"/>
          <w:sz w:val="28"/>
        </w:rPr>
        <w:t>23 қосымшаның</w:t>
      </w:r>
      <w:r>
        <w:rPr>
          <w:rFonts w:ascii="Times New Roman"/>
          <w:b w:val="false"/>
          <w:i w:val="false"/>
          <w:color w:val="000000"/>
          <w:sz w:val="28"/>
        </w:rPr>
        <w:t xml:space="preserve"> 36 кестесінде келтірілген.</w:t>
      </w:r>
    </w:p>
    <w:bookmarkEnd w:id="233"/>
    <w:bookmarkStart w:name="z413" w:id="234"/>
    <w:p>
      <w:pPr>
        <w:spacing w:after="0"/>
        <w:ind w:left="0"/>
        <w:jc w:val="both"/>
      </w:pPr>
      <w:r>
        <w:rPr>
          <w:rFonts w:ascii="Times New Roman"/>
          <w:b w:val="false"/>
          <w:i w:val="false"/>
          <w:color w:val="000000"/>
          <w:sz w:val="28"/>
        </w:rPr>
        <w:t>
      154. Бұрғылау төтелдерінің ауыздықты жүген жабдықтары бойынша жұмысы келесідей жүргізіледі:</w:t>
      </w:r>
    </w:p>
    <w:bookmarkEnd w:id="234"/>
    <w:bookmarkStart w:name="z411" w:id="235"/>
    <w:p>
      <w:pPr>
        <w:spacing w:after="0"/>
        <w:ind w:left="0"/>
        <w:jc w:val="both"/>
      </w:pPr>
      <w:r>
        <w:rPr>
          <w:rFonts w:ascii="Times New Roman"/>
          <w:b w:val="false"/>
          <w:i w:val="false"/>
          <w:color w:val="000000"/>
          <w:sz w:val="28"/>
        </w:rPr>
        <w:t>
      1) бұрғылау төтелінің аузынан су деңгейі төмен болған кезде - жұмысшымен және техник–гидрогеологтың үлестік қатысуымен, соңғысы алдын ала дайындау – қорытынды операцияларға, жұмыс орнына қызмет көрсетумен байланысты операцияларға қатысады;</w:t>
      </w:r>
    </w:p>
    <w:bookmarkEnd w:id="235"/>
    <w:bookmarkStart w:name="z410" w:id="236"/>
    <w:p>
      <w:pPr>
        <w:spacing w:after="0"/>
        <w:ind w:left="0"/>
        <w:jc w:val="both"/>
      </w:pPr>
      <w:r>
        <w:rPr>
          <w:rFonts w:ascii="Times New Roman"/>
          <w:b w:val="false"/>
          <w:i w:val="false"/>
          <w:color w:val="000000"/>
          <w:sz w:val="28"/>
        </w:rPr>
        <w:t>
      2) су өздігінен ағып жатқан кезде – бұрғылау қондырғысының мәшинисінің көмекшісімен, газбен пісірушімен және техник–гидрогеологтың үлестік қатысуымен, соңғысы алдын ала дайындау – қорытынды операцияларға, жұмыс орнына қызмет көрсетумен байланысты операцияларға қатысады.</w:t>
      </w:r>
    </w:p>
    <w:bookmarkEnd w:id="236"/>
    <w:bookmarkStart w:name="z407" w:id="237"/>
    <w:p>
      <w:pPr>
        <w:spacing w:after="0"/>
        <w:ind w:left="0"/>
        <w:jc w:val="both"/>
      </w:pPr>
      <w:r>
        <w:rPr>
          <w:rFonts w:ascii="Times New Roman"/>
          <w:b w:val="false"/>
          <w:i w:val="false"/>
          <w:color w:val="000000"/>
          <w:sz w:val="28"/>
        </w:rPr>
        <w:t>
      155. Негізгі орындаушылардың еңбек шығындары (адам - кезеңде) сан жағынан осы жұмысты орындауға кететін уақыт мөлшерлеріне тең (</w:t>
      </w:r>
      <w:r>
        <w:rPr>
          <w:rFonts w:ascii="Times New Roman"/>
          <w:b w:val="false"/>
          <w:i w:val="false"/>
          <w:color w:val="000000"/>
          <w:sz w:val="28"/>
        </w:rPr>
        <w:t>23 қосымшаның</w:t>
      </w:r>
      <w:r>
        <w:rPr>
          <w:rFonts w:ascii="Times New Roman"/>
          <w:b w:val="false"/>
          <w:i w:val="false"/>
          <w:color w:val="000000"/>
          <w:sz w:val="28"/>
        </w:rPr>
        <w:t xml:space="preserve"> 36 кестесі).</w:t>
      </w:r>
    </w:p>
    <w:bookmarkEnd w:id="237"/>
    <w:p>
      <w:pPr>
        <w:spacing w:after="0"/>
        <w:ind w:left="0"/>
        <w:jc w:val="both"/>
      </w:pPr>
      <w:r>
        <w:rPr>
          <w:rFonts w:ascii="Times New Roman"/>
          <w:b w:val="false"/>
          <w:i w:val="false"/>
          <w:color w:val="000000"/>
          <w:sz w:val="28"/>
        </w:rPr>
        <w:t>
      Техник-гидрогеологтың еңбек шығыны 0,08 адам – кезеңді құрайды.</w:t>
      </w:r>
    </w:p>
    <w:bookmarkStart w:name="z153" w:id="238"/>
    <w:p>
      <w:pPr>
        <w:spacing w:after="0"/>
        <w:ind w:left="0"/>
        <w:jc w:val="left"/>
      </w:pPr>
      <w:r>
        <w:rPr>
          <w:rFonts w:ascii="Times New Roman"/>
          <w:b/>
          <w:i w:val="false"/>
          <w:color w:val="000000"/>
        </w:rPr>
        <w:t xml:space="preserve"> 6-параграф. Ұңғымаға су құю бойынша қолмен түсіріп–көтеру операциялары тәжірибесі</w:t>
      </w:r>
    </w:p>
    <w:bookmarkEnd w:id="238"/>
    <w:bookmarkStart w:name="z154" w:id="239"/>
    <w:p>
      <w:pPr>
        <w:spacing w:after="0"/>
        <w:ind w:left="0"/>
        <w:jc w:val="both"/>
      </w:pPr>
      <w:r>
        <w:rPr>
          <w:rFonts w:ascii="Times New Roman"/>
          <w:b w:val="false"/>
          <w:i w:val="false"/>
          <w:color w:val="000000"/>
          <w:sz w:val="28"/>
        </w:rPr>
        <w:t>
      156. Жұмыс шарттары:</w:t>
      </w:r>
    </w:p>
    <w:bookmarkEnd w:id="239"/>
    <w:p>
      <w:pPr>
        <w:spacing w:after="0"/>
        <w:ind w:left="0"/>
        <w:jc w:val="both"/>
      </w:pPr>
      <w:r>
        <w:rPr>
          <w:rFonts w:ascii="Times New Roman"/>
          <w:b w:val="false"/>
          <w:i w:val="false"/>
          <w:color w:val="000000"/>
          <w:sz w:val="28"/>
        </w:rPr>
        <w:t>
      тереңдігі 5 метрге дейінгі ұңғыма;</w:t>
      </w:r>
    </w:p>
    <w:p>
      <w:pPr>
        <w:spacing w:after="0"/>
        <w:ind w:left="0"/>
        <w:jc w:val="both"/>
      </w:pPr>
      <w:r>
        <w:rPr>
          <w:rFonts w:ascii="Times New Roman"/>
          <w:b w:val="false"/>
          <w:i w:val="false"/>
          <w:color w:val="000000"/>
          <w:sz w:val="28"/>
        </w:rPr>
        <w:t>
      шыңырау қабырғалары бекітілген;</w:t>
      </w:r>
    </w:p>
    <w:p>
      <w:pPr>
        <w:spacing w:after="0"/>
        <w:ind w:left="0"/>
        <w:jc w:val="both"/>
      </w:pPr>
      <w:r>
        <w:rPr>
          <w:rFonts w:ascii="Times New Roman"/>
          <w:b w:val="false"/>
          <w:i w:val="false"/>
          <w:color w:val="000000"/>
          <w:sz w:val="28"/>
        </w:rPr>
        <w:t>
      тәжірибе үшін су қажет көлемде тәжірибе жүргізіліп жатқан жерге алып келінеді немесе жақындатылады.</w:t>
      </w:r>
    </w:p>
    <w:p>
      <w:pPr>
        <w:spacing w:after="0"/>
        <w:ind w:left="0"/>
        <w:jc w:val="both"/>
      </w:pPr>
      <w:r>
        <w:rPr>
          <w:rFonts w:ascii="Times New Roman"/>
          <w:b w:val="false"/>
          <w:i w:val="false"/>
          <w:color w:val="000000"/>
          <w:sz w:val="28"/>
        </w:rPr>
        <w:t>
      Құю екі сақиналы немесе бір сақиналы инфильтрометр арқылы жүзеге асырылады; 50 л/сағ. дейін су шығынында жабық түрлі әр біреуінің сыйымдылығы 15 л болатын, ағызу шлангтары бар екі өлшеуіш ыдысы пайдаланылады, олар қысқыштармен қамтамасыз етілген; 50 л/сағ. жоғары су шығынында шлангтары бар, сыйымдылығы 100-200 л екі ашық түрлі ыдыс пайдаланылады, олар ретке келтіру құрылғыларымен қамтылған. Тәжірибе жүргізуде кезең ұзақтылығы – 7 сағат.</w:t>
      </w:r>
    </w:p>
    <w:bookmarkStart w:name="z406" w:id="240"/>
    <w:p>
      <w:pPr>
        <w:spacing w:after="0"/>
        <w:ind w:left="0"/>
        <w:jc w:val="both"/>
      </w:pPr>
      <w:r>
        <w:rPr>
          <w:rFonts w:ascii="Times New Roman"/>
          <w:b w:val="false"/>
          <w:i w:val="false"/>
          <w:color w:val="000000"/>
          <w:sz w:val="28"/>
        </w:rPr>
        <w:t>
      157. Жұмыс құрамы:</w:t>
      </w:r>
    </w:p>
    <w:bookmarkEnd w:id="240"/>
    <w:bookmarkStart w:name="z404" w:id="241"/>
    <w:p>
      <w:pPr>
        <w:spacing w:after="0"/>
        <w:ind w:left="0"/>
        <w:jc w:val="both"/>
      </w:pPr>
      <w:r>
        <w:rPr>
          <w:rFonts w:ascii="Times New Roman"/>
          <w:b w:val="false"/>
          <w:i w:val="false"/>
          <w:color w:val="000000"/>
          <w:sz w:val="28"/>
        </w:rPr>
        <w:t>
      1) тәжірибені дайындау кезінде:</w:t>
      </w:r>
    </w:p>
    <w:bookmarkEnd w:id="241"/>
    <w:p>
      <w:pPr>
        <w:spacing w:after="0"/>
        <w:ind w:left="0"/>
        <w:jc w:val="both"/>
      </w:pPr>
      <w:r>
        <w:rPr>
          <w:rFonts w:ascii="Times New Roman"/>
          <w:b w:val="false"/>
          <w:i w:val="false"/>
          <w:color w:val="000000"/>
          <w:sz w:val="28"/>
        </w:rPr>
        <w:t>
      алдын ала дайындау – қорытынды операциялар, жұмыс орнына қызмет көрсетумен байланысты операциялар: ашық түрлі өлшеуіш ыдыстарды орнату үшін ауданды (5 м</w:t>
      </w:r>
      <w:r>
        <w:rPr>
          <w:rFonts w:ascii="Times New Roman"/>
          <w:b w:val="false"/>
          <w:i w:val="false"/>
          <w:color w:val="000000"/>
          <w:vertAlign w:val="superscript"/>
        </w:rPr>
        <w:t xml:space="preserve">2 </w:t>
      </w:r>
      <w:r>
        <w:rPr>
          <w:rFonts w:ascii="Times New Roman"/>
          <w:b w:val="false"/>
          <w:i w:val="false"/>
          <w:color w:val="000000"/>
          <w:sz w:val="28"/>
        </w:rPr>
        <w:t>дейін) түзеулеу;</w:t>
      </w:r>
    </w:p>
    <w:p>
      <w:pPr>
        <w:spacing w:after="0"/>
        <w:ind w:left="0"/>
        <w:jc w:val="both"/>
      </w:pPr>
      <w:r>
        <w:rPr>
          <w:rFonts w:ascii="Times New Roman"/>
          <w:b w:val="false"/>
          <w:i w:val="false"/>
          <w:color w:val="000000"/>
          <w:sz w:val="28"/>
        </w:rPr>
        <w:t>
      шыңырауға баспалдақты түсіру, оны бекіту;</w:t>
      </w:r>
    </w:p>
    <w:p>
      <w:pPr>
        <w:spacing w:after="0"/>
        <w:ind w:left="0"/>
        <w:jc w:val="both"/>
      </w:pPr>
      <w:r>
        <w:rPr>
          <w:rFonts w:ascii="Times New Roman"/>
          <w:b w:val="false"/>
          <w:i w:val="false"/>
          <w:color w:val="000000"/>
          <w:sz w:val="28"/>
        </w:rPr>
        <w:t>
      ойықшаны қазу және оған гравий себу;</w:t>
      </w:r>
    </w:p>
    <w:p>
      <w:pPr>
        <w:spacing w:after="0"/>
        <w:ind w:left="0"/>
        <w:jc w:val="both"/>
      </w:pPr>
      <w:r>
        <w:rPr>
          <w:rFonts w:ascii="Times New Roman"/>
          <w:b w:val="false"/>
          <w:i w:val="false"/>
          <w:color w:val="000000"/>
          <w:sz w:val="28"/>
        </w:rPr>
        <w:t>
      шыңырауға жабдықтарды және өзге де құралдарды түсіру;</w:t>
      </w:r>
    </w:p>
    <w:p>
      <w:pPr>
        <w:spacing w:after="0"/>
        <w:ind w:left="0"/>
        <w:jc w:val="both"/>
      </w:pPr>
      <w:r>
        <w:rPr>
          <w:rFonts w:ascii="Times New Roman"/>
          <w:b w:val="false"/>
          <w:i w:val="false"/>
          <w:color w:val="000000"/>
          <w:sz w:val="28"/>
        </w:rPr>
        <w:t>
      сақиналарды басу; өлшейіш рейканы орнату;</w:t>
      </w:r>
    </w:p>
    <w:p>
      <w:pPr>
        <w:spacing w:after="0"/>
        <w:ind w:left="0"/>
        <w:jc w:val="both"/>
      </w:pPr>
      <w:r>
        <w:rPr>
          <w:rFonts w:ascii="Times New Roman"/>
          <w:b w:val="false"/>
          <w:i w:val="false"/>
          <w:color w:val="000000"/>
          <w:sz w:val="28"/>
        </w:rPr>
        <w:t>
      жабық түрлі өлшеуіш ыдыстары үшін тұғырық орнату;</w:t>
      </w:r>
    </w:p>
    <w:p>
      <w:pPr>
        <w:spacing w:after="0"/>
        <w:ind w:left="0"/>
        <w:jc w:val="both"/>
      </w:pPr>
      <w:r>
        <w:rPr>
          <w:rFonts w:ascii="Times New Roman"/>
          <w:b w:val="false"/>
          <w:i w:val="false"/>
          <w:color w:val="000000"/>
          <w:sz w:val="28"/>
        </w:rPr>
        <w:t>
      жабық түрлі өлшеуіш ыдыстарды орнату, оларды бекіту; ашық түрлі өлшеуіш ыдыстарға ретке келтіргіш құралы бар шлангтарды жалғап қосу;</w:t>
      </w:r>
    </w:p>
    <w:p>
      <w:pPr>
        <w:spacing w:after="0"/>
        <w:ind w:left="0"/>
        <w:jc w:val="both"/>
      </w:pPr>
      <w:r>
        <w:rPr>
          <w:rFonts w:ascii="Times New Roman"/>
          <w:b w:val="false"/>
          <w:i w:val="false"/>
          <w:color w:val="000000"/>
          <w:sz w:val="28"/>
        </w:rPr>
        <w:t>
      өлшеуіш ыдыстарды сумен толтыру;</w:t>
      </w:r>
    </w:p>
    <w:p>
      <w:pPr>
        <w:spacing w:after="0"/>
        <w:ind w:left="0"/>
        <w:jc w:val="both"/>
      </w:pPr>
      <w:r>
        <w:rPr>
          <w:rFonts w:ascii="Times New Roman"/>
          <w:b w:val="false"/>
          <w:i w:val="false"/>
          <w:color w:val="000000"/>
          <w:sz w:val="28"/>
        </w:rPr>
        <w:t>
      сақиналарды немесе тапсырылған деңгейге дейін шыңыраудың ойықшасын сумен толтыру.</w:t>
      </w:r>
    </w:p>
    <w:bookmarkStart w:name="z403" w:id="242"/>
    <w:p>
      <w:pPr>
        <w:spacing w:after="0"/>
        <w:ind w:left="0"/>
        <w:jc w:val="both"/>
      </w:pPr>
      <w:r>
        <w:rPr>
          <w:rFonts w:ascii="Times New Roman"/>
          <w:b w:val="false"/>
          <w:i w:val="false"/>
          <w:color w:val="000000"/>
          <w:sz w:val="28"/>
        </w:rPr>
        <w:t>
      2) тәжірибе жүргізу кезінде:</w:t>
      </w:r>
    </w:p>
    <w:bookmarkEnd w:id="242"/>
    <w:p>
      <w:pPr>
        <w:spacing w:after="0"/>
        <w:ind w:left="0"/>
        <w:jc w:val="both"/>
      </w:pPr>
      <w:r>
        <w:rPr>
          <w:rFonts w:ascii="Times New Roman"/>
          <w:b w:val="false"/>
          <w:i w:val="false"/>
          <w:color w:val="000000"/>
          <w:sz w:val="28"/>
        </w:rPr>
        <w:t>
      шыңырау ойықшасына немесе орнатылған сақиналарға суды үздіксіз құю;</w:t>
      </w:r>
    </w:p>
    <w:p>
      <w:pPr>
        <w:spacing w:after="0"/>
        <w:ind w:left="0"/>
        <w:jc w:val="both"/>
      </w:pPr>
      <w:r>
        <w:rPr>
          <w:rFonts w:ascii="Times New Roman"/>
          <w:b w:val="false"/>
          <w:i w:val="false"/>
          <w:color w:val="000000"/>
          <w:sz w:val="28"/>
        </w:rPr>
        <w:t>
      өлшеу ыдыстрын сумен кезекпен кезек толтыру;</w:t>
      </w:r>
    </w:p>
    <w:p>
      <w:pPr>
        <w:spacing w:after="0"/>
        <w:ind w:left="0"/>
        <w:jc w:val="both"/>
      </w:pPr>
      <w:r>
        <w:rPr>
          <w:rFonts w:ascii="Times New Roman"/>
          <w:b w:val="false"/>
          <w:i w:val="false"/>
          <w:color w:val="000000"/>
          <w:sz w:val="28"/>
        </w:rPr>
        <w:t>
      жыныстарға инфильтрацияланатын су шығынын есептеу;</w:t>
      </w:r>
    </w:p>
    <w:p>
      <w:pPr>
        <w:spacing w:after="0"/>
        <w:ind w:left="0"/>
        <w:jc w:val="both"/>
      </w:pPr>
      <w:r>
        <w:rPr>
          <w:rFonts w:ascii="Times New Roman"/>
          <w:b w:val="false"/>
          <w:i w:val="false"/>
          <w:color w:val="000000"/>
          <w:sz w:val="28"/>
        </w:rPr>
        <w:t>
      қондырғының жұмыс істеуін бақылау және оны ретке келтіріп отыру;</w:t>
      </w:r>
    </w:p>
    <w:p>
      <w:pPr>
        <w:spacing w:after="0"/>
        <w:ind w:left="0"/>
        <w:jc w:val="both"/>
      </w:pPr>
      <w:r>
        <w:rPr>
          <w:rFonts w:ascii="Times New Roman"/>
          <w:b w:val="false"/>
          <w:i w:val="false"/>
          <w:color w:val="000000"/>
          <w:sz w:val="28"/>
        </w:rPr>
        <w:t>
      құжаттама және материалдарды далада өңдеу.</w:t>
      </w:r>
    </w:p>
    <w:bookmarkStart w:name="z401" w:id="243"/>
    <w:p>
      <w:pPr>
        <w:spacing w:after="0"/>
        <w:ind w:left="0"/>
        <w:jc w:val="both"/>
      </w:pPr>
      <w:r>
        <w:rPr>
          <w:rFonts w:ascii="Times New Roman"/>
          <w:b w:val="false"/>
          <w:i w:val="false"/>
          <w:color w:val="000000"/>
          <w:sz w:val="28"/>
        </w:rPr>
        <w:t>
      3) тәжірибені таратқан кезінде:</w:t>
      </w:r>
    </w:p>
    <w:bookmarkEnd w:id="243"/>
    <w:p>
      <w:pPr>
        <w:spacing w:after="0"/>
        <w:ind w:left="0"/>
        <w:jc w:val="both"/>
      </w:pPr>
      <w:r>
        <w:rPr>
          <w:rFonts w:ascii="Times New Roman"/>
          <w:b w:val="false"/>
          <w:i w:val="false"/>
          <w:color w:val="000000"/>
          <w:sz w:val="28"/>
        </w:rPr>
        <w:t>
      ашық түрлі өлшеуіш ыдыстардан ретке келтіретін құралы бар шлангтарды ажырату;</w:t>
      </w:r>
    </w:p>
    <w:p>
      <w:pPr>
        <w:spacing w:after="0"/>
        <w:ind w:left="0"/>
        <w:jc w:val="both"/>
      </w:pPr>
      <w:r>
        <w:rPr>
          <w:rFonts w:ascii="Times New Roman"/>
          <w:b w:val="false"/>
          <w:i w:val="false"/>
          <w:color w:val="000000"/>
          <w:sz w:val="28"/>
        </w:rPr>
        <w:t>
      жабық түрлі өлшеуіш ыдыстарды босату және шешіп алу;</w:t>
      </w:r>
    </w:p>
    <w:p>
      <w:pPr>
        <w:spacing w:after="0"/>
        <w:ind w:left="0"/>
        <w:jc w:val="both"/>
      </w:pPr>
      <w:r>
        <w:rPr>
          <w:rFonts w:ascii="Times New Roman"/>
          <w:b w:val="false"/>
          <w:i w:val="false"/>
          <w:color w:val="000000"/>
          <w:sz w:val="28"/>
        </w:rPr>
        <w:t>
      өлшеуіш ыдыстарға арналған тұғырықты шешіп алу;</w:t>
      </w:r>
    </w:p>
    <w:p>
      <w:pPr>
        <w:spacing w:after="0"/>
        <w:ind w:left="0"/>
        <w:jc w:val="both"/>
      </w:pPr>
      <w:r>
        <w:rPr>
          <w:rFonts w:ascii="Times New Roman"/>
          <w:b w:val="false"/>
          <w:i w:val="false"/>
          <w:color w:val="000000"/>
          <w:sz w:val="28"/>
        </w:rPr>
        <w:t>
      өлшеуіш рейканы шешіп алу;</w:t>
      </w:r>
    </w:p>
    <w:p>
      <w:pPr>
        <w:spacing w:after="0"/>
        <w:ind w:left="0"/>
        <w:jc w:val="both"/>
      </w:pPr>
      <w:r>
        <w:rPr>
          <w:rFonts w:ascii="Times New Roman"/>
          <w:b w:val="false"/>
          <w:i w:val="false"/>
          <w:color w:val="000000"/>
          <w:sz w:val="28"/>
        </w:rPr>
        <w:t>
      сақиналарды шығарып алу;</w:t>
      </w:r>
    </w:p>
    <w:p>
      <w:pPr>
        <w:spacing w:after="0"/>
        <w:ind w:left="0"/>
        <w:jc w:val="both"/>
      </w:pPr>
      <w:r>
        <w:rPr>
          <w:rFonts w:ascii="Times New Roman"/>
          <w:b w:val="false"/>
          <w:i w:val="false"/>
          <w:color w:val="000000"/>
          <w:sz w:val="28"/>
        </w:rPr>
        <w:t>
      қондырғыларды және өзге де заттарды көтеріп шығару;</w:t>
      </w:r>
    </w:p>
    <w:p>
      <w:pPr>
        <w:spacing w:after="0"/>
        <w:ind w:left="0"/>
        <w:jc w:val="both"/>
      </w:pPr>
      <w:r>
        <w:rPr>
          <w:rFonts w:ascii="Times New Roman"/>
          <w:b w:val="false"/>
          <w:i w:val="false"/>
          <w:color w:val="000000"/>
          <w:sz w:val="28"/>
        </w:rPr>
        <w:t>
      шыңыраудан баспалдақты босату және көтеріп алып шығу.</w:t>
      </w:r>
    </w:p>
    <w:bookmarkStart w:name="z400" w:id="244"/>
    <w:p>
      <w:pPr>
        <w:spacing w:after="0"/>
        <w:ind w:left="0"/>
        <w:jc w:val="both"/>
      </w:pPr>
      <w:r>
        <w:rPr>
          <w:rFonts w:ascii="Times New Roman"/>
          <w:b w:val="false"/>
          <w:i w:val="false"/>
          <w:color w:val="000000"/>
          <w:sz w:val="28"/>
        </w:rPr>
        <w:t>
      158. Қолмен түсіріп–көтеру операциялары кезінде шыңырауға су құю бойынша кететін уақыт мөлшерлері келесілерді құрайды:</w:t>
      </w:r>
    </w:p>
    <w:bookmarkEnd w:id="244"/>
    <w:p>
      <w:pPr>
        <w:spacing w:after="0"/>
        <w:ind w:left="0"/>
        <w:jc w:val="both"/>
      </w:pPr>
      <w:r>
        <w:rPr>
          <w:rFonts w:ascii="Times New Roman"/>
          <w:b w:val="false"/>
          <w:i w:val="false"/>
          <w:color w:val="000000"/>
          <w:sz w:val="28"/>
        </w:rPr>
        <w:t>
      тәжірибені дайындауға:</w:t>
      </w:r>
    </w:p>
    <w:p>
      <w:pPr>
        <w:spacing w:after="0"/>
        <w:ind w:left="0"/>
        <w:jc w:val="both"/>
      </w:pPr>
      <w:r>
        <w:rPr>
          <w:rFonts w:ascii="Times New Roman"/>
          <w:b w:val="false"/>
          <w:i w:val="false"/>
          <w:color w:val="000000"/>
          <w:sz w:val="28"/>
        </w:rPr>
        <w:t>
      екі сақиналы құю кезінде – 0,200 кезең</w:t>
      </w:r>
    </w:p>
    <w:p>
      <w:pPr>
        <w:spacing w:after="0"/>
        <w:ind w:left="0"/>
        <w:jc w:val="both"/>
      </w:pPr>
      <w:r>
        <w:rPr>
          <w:rFonts w:ascii="Times New Roman"/>
          <w:b w:val="false"/>
          <w:i w:val="false"/>
          <w:color w:val="000000"/>
          <w:sz w:val="28"/>
        </w:rPr>
        <w:t>
      бір сақиналы құю кезінде:</w:t>
      </w:r>
    </w:p>
    <w:p>
      <w:pPr>
        <w:spacing w:after="0"/>
        <w:ind w:left="0"/>
        <w:jc w:val="both"/>
      </w:pPr>
      <w:r>
        <w:rPr>
          <w:rFonts w:ascii="Times New Roman"/>
          <w:b w:val="false"/>
          <w:i w:val="false"/>
          <w:color w:val="000000"/>
          <w:sz w:val="28"/>
        </w:rPr>
        <w:t>
      су шығын сағатына 50 аса – 800 литрге дейін – 0,143 кезең</w:t>
      </w:r>
    </w:p>
    <w:p>
      <w:pPr>
        <w:spacing w:after="0"/>
        <w:ind w:left="0"/>
        <w:jc w:val="both"/>
      </w:pPr>
      <w:r>
        <w:rPr>
          <w:rFonts w:ascii="Times New Roman"/>
          <w:b w:val="false"/>
          <w:i w:val="false"/>
          <w:color w:val="000000"/>
          <w:sz w:val="28"/>
        </w:rPr>
        <w:t>
      су шығын сағатына 800 литрден аса – 0,169 кезең.</w:t>
      </w:r>
    </w:p>
    <w:p>
      <w:pPr>
        <w:spacing w:after="0"/>
        <w:ind w:left="0"/>
        <w:jc w:val="both"/>
      </w:pPr>
      <w:r>
        <w:rPr>
          <w:rFonts w:ascii="Times New Roman"/>
          <w:b w:val="false"/>
          <w:i w:val="false"/>
          <w:color w:val="000000"/>
          <w:sz w:val="28"/>
        </w:rPr>
        <w:t>
      тәжірибені жүргізу кезінде: тәжірибені жүргізу ұзақтылығы жобамен аумақтың геологиялық–гидрогеологиялық жағдайларына тәуелді анықталады;</w:t>
      </w:r>
    </w:p>
    <w:p>
      <w:pPr>
        <w:spacing w:after="0"/>
        <w:ind w:left="0"/>
        <w:jc w:val="both"/>
      </w:pPr>
      <w:r>
        <w:rPr>
          <w:rFonts w:ascii="Times New Roman"/>
          <w:b w:val="false"/>
          <w:i w:val="false"/>
          <w:color w:val="000000"/>
          <w:sz w:val="28"/>
        </w:rPr>
        <w:t>
      тәжірибені таратуға:</w:t>
      </w:r>
    </w:p>
    <w:p>
      <w:pPr>
        <w:spacing w:after="0"/>
        <w:ind w:left="0"/>
        <w:jc w:val="both"/>
      </w:pPr>
      <w:r>
        <w:rPr>
          <w:rFonts w:ascii="Times New Roman"/>
          <w:b w:val="false"/>
          <w:i w:val="false"/>
          <w:color w:val="000000"/>
          <w:sz w:val="28"/>
        </w:rPr>
        <w:t>
      екі сақиналы құю кезінде – 0,150 кезең</w:t>
      </w:r>
    </w:p>
    <w:p>
      <w:pPr>
        <w:spacing w:after="0"/>
        <w:ind w:left="0"/>
        <w:jc w:val="both"/>
      </w:pPr>
      <w:r>
        <w:rPr>
          <w:rFonts w:ascii="Times New Roman"/>
          <w:b w:val="false"/>
          <w:i w:val="false"/>
          <w:color w:val="000000"/>
          <w:sz w:val="28"/>
        </w:rPr>
        <w:t>
      бір сақиналы құю кезінде:</w:t>
      </w:r>
    </w:p>
    <w:p>
      <w:pPr>
        <w:spacing w:after="0"/>
        <w:ind w:left="0"/>
        <w:jc w:val="both"/>
      </w:pPr>
      <w:r>
        <w:rPr>
          <w:rFonts w:ascii="Times New Roman"/>
          <w:b w:val="false"/>
          <w:i w:val="false"/>
          <w:color w:val="000000"/>
          <w:sz w:val="28"/>
        </w:rPr>
        <w:t>
      су шығын сағатына 50 аса – 800 литрге дейін – 0,108 кезең</w:t>
      </w:r>
    </w:p>
    <w:p>
      <w:pPr>
        <w:spacing w:after="0"/>
        <w:ind w:left="0"/>
        <w:jc w:val="both"/>
      </w:pPr>
      <w:r>
        <w:rPr>
          <w:rFonts w:ascii="Times New Roman"/>
          <w:b w:val="false"/>
          <w:i w:val="false"/>
          <w:color w:val="000000"/>
          <w:sz w:val="28"/>
        </w:rPr>
        <w:t>
      су шығын сағатына 800 литрден аса – 0,123 кезең.</w:t>
      </w:r>
    </w:p>
    <w:bookmarkStart w:name="z397" w:id="245"/>
    <w:p>
      <w:pPr>
        <w:spacing w:after="0"/>
        <w:ind w:left="0"/>
        <w:jc w:val="both"/>
      </w:pPr>
      <w:r>
        <w:rPr>
          <w:rFonts w:ascii="Times New Roman"/>
          <w:b w:val="false"/>
          <w:i w:val="false"/>
          <w:color w:val="000000"/>
          <w:sz w:val="28"/>
        </w:rPr>
        <w:t xml:space="preserve">
      159. Тәжірибені дайындау, жүргізу және тарату орындаушыларының құрамы және еңбек шығындары уақыт нормаларының </w:t>
      </w:r>
      <w:r>
        <w:rPr>
          <w:rFonts w:ascii="Times New Roman"/>
          <w:b w:val="false"/>
          <w:i w:val="false"/>
          <w:color w:val="000000"/>
          <w:sz w:val="28"/>
        </w:rPr>
        <w:t>24 қосымшасының</w:t>
      </w:r>
      <w:r>
        <w:rPr>
          <w:rFonts w:ascii="Times New Roman"/>
          <w:b w:val="false"/>
          <w:i w:val="false"/>
          <w:color w:val="000000"/>
          <w:sz w:val="28"/>
        </w:rPr>
        <w:t xml:space="preserve"> 38 кестесінде келтірілген.</w:t>
      </w:r>
    </w:p>
    <w:bookmarkEnd w:id="245"/>
    <w:bookmarkStart w:name="z155" w:id="246"/>
    <w:p>
      <w:pPr>
        <w:spacing w:after="0"/>
        <w:ind w:left="0"/>
        <w:jc w:val="left"/>
      </w:pPr>
      <w:r>
        <w:rPr>
          <w:rFonts w:ascii="Times New Roman"/>
          <w:b/>
          <w:i w:val="false"/>
          <w:color w:val="000000"/>
        </w:rPr>
        <w:t xml:space="preserve"> 7-параграф. Іштен жану қозғалтқышы бар бұрғылау қондырғысының жүкарба арқылы түсіріп–көтеру операциялары кезінде бір бұрғылау төтеліне су құю бойынша тәжірибе</w:t>
      </w:r>
    </w:p>
    <w:bookmarkEnd w:id="246"/>
    <w:bookmarkStart w:name="z156" w:id="247"/>
    <w:p>
      <w:pPr>
        <w:spacing w:after="0"/>
        <w:ind w:left="0"/>
        <w:jc w:val="both"/>
      </w:pPr>
      <w:r>
        <w:rPr>
          <w:rFonts w:ascii="Times New Roman"/>
          <w:b w:val="false"/>
          <w:i w:val="false"/>
          <w:color w:val="000000"/>
          <w:sz w:val="28"/>
        </w:rPr>
        <w:t>
      160. Жұмыс шарттары:</w:t>
      </w:r>
    </w:p>
    <w:bookmarkEnd w:id="247"/>
    <w:p>
      <w:pPr>
        <w:spacing w:after="0"/>
        <w:ind w:left="0"/>
        <w:jc w:val="both"/>
      </w:pPr>
      <w:r>
        <w:rPr>
          <w:rFonts w:ascii="Times New Roman"/>
          <w:b w:val="false"/>
          <w:i w:val="false"/>
          <w:color w:val="000000"/>
          <w:sz w:val="28"/>
        </w:rPr>
        <w:t>
      тәжірибелік бұрғылау төтеліндегі су деңгейі электрлік деңгей өлшеуішпен өлшенеді;</w:t>
      </w:r>
    </w:p>
    <w:p>
      <w:pPr>
        <w:spacing w:after="0"/>
        <w:ind w:left="0"/>
        <w:jc w:val="both"/>
      </w:pPr>
      <w:r>
        <w:rPr>
          <w:rFonts w:ascii="Times New Roman"/>
          <w:b w:val="false"/>
          <w:i w:val="false"/>
          <w:color w:val="000000"/>
          <w:sz w:val="28"/>
        </w:rPr>
        <w:t>
      бұрғылау төтелдеріне су жеңдер (шлангтар) бойынша немесе диаметрі 108-146 мм су құйғыш құбырлары арқылы беріледі;</w:t>
      </w:r>
    </w:p>
    <w:p>
      <w:pPr>
        <w:spacing w:after="0"/>
        <w:ind w:left="0"/>
        <w:jc w:val="both"/>
      </w:pPr>
      <w:r>
        <w:rPr>
          <w:rFonts w:ascii="Times New Roman"/>
          <w:b w:val="false"/>
          <w:i w:val="false"/>
          <w:color w:val="000000"/>
          <w:sz w:val="28"/>
        </w:rPr>
        <w:t>
      су құйғыш құбырларын бұрамалау қалдық талшықтарды ораумен бояуда жүзеге асырылады. Ұзындығы 5 немесе 8 м болатын су құйғыш құбырлар, ұзындығы 4 м және диаметрі 50 мм дейін болатын пьезометриялық құбырлар. Тәжірибе жүргізгенде кезең ұзақтылығы – 7 сағат.</w:t>
      </w:r>
    </w:p>
    <w:bookmarkStart w:name="z396" w:id="248"/>
    <w:p>
      <w:pPr>
        <w:spacing w:after="0"/>
        <w:ind w:left="0"/>
        <w:jc w:val="both"/>
      </w:pPr>
      <w:r>
        <w:rPr>
          <w:rFonts w:ascii="Times New Roman"/>
          <w:b w:val="false"/>
          <w:i w:val="false"/>
          <w:color w:val="000000"/>
          <w:sz w:val="28"/>
        </w:rPr>
        <w:t>
      161. Жұмыс құрамы:</w:t>
      </w:r>
    </w:p>
    <w:bookmarkEnd w:id="248"/>
    <w:bookmarkStart w:name="z551" w:id="249"/>
    <w:p>
      <w:pPr>
        <w:spacing w:after="0"/>
        <w:ind w:left="0"/>
        <w:jc w:val="both"/>
      </w:pPr>
      <w:r>
        <w:rPr>
          <w:rFonts w:ascii="Times New Roman"/>
          <w:b w:val="false"/>
          <w:i w:val="false"/>
          <w:color w:val="000000"/>
          <w:sz w:val="28"/>
        </w:rPr>
        <w:t>
      1) тәжірибеге дайындау: алдын ала дайындау – қорытынды операциялар, жұмыс орнына қызмет көрсетумен байланысты операциялар;</w:t>
      </w:r>
    </w:p>
    <w:bookmarkEnd w:id="249"/>
    <w:p>
      <w:pPr>
        <w:spacing w:after="0"/>
        <w:ind w:left="0"/>
        <w:jc w:val="both"/>
      </w:pPr>
      <w:r>
        <w:rPr>
          <w:rFonts w:ascii="Times New Roman"/>
          <w:b w:val="false"/>
          <w:i w:val="false"/>
          <w:color w:val="000000"/>
          <w:sz w:val="28"/>
        </w:rPr>
        <w:t>
      өлшеуіш ыдыстары үшін тұғырық орнату;</w:t>
      </w:r>
    </w:p>
    <w:p>
      <w:pPr>
        <w:spacing w:after="0"/>
        <w:ind w:left="0"/>
        <w:jc w:val="both"/>
      </w:pPr>
      <w:r>
        <w:rPr>
          <w:rFonts w:ascii="Times New Roman"/>
          <w:b w:val="false"/>
          <w:i w:val="false"/>
          <w:color w:val="000000"/>
          <w:sz w:val="28"/>
        </w:rPr>
        <w:t>
      өлшеуіш ыдыстарын тұғырыққа бекіту;</w:t>
      </w:r>
    </w:p>
    <w:p>
      <w:pPr>
        <w:spacing w:after="0"/>
        <w:ind w:left="0"/>
        <w:jc w:val="both"/>
      </w:pPr>
      <w:r>
        <w:rPr>
          <w:rFonts w:ascii="Times New Roman"/>
          <w:b w:val="false"/>
          <w:i w:val="false"/>
          <w:color w:val="000000"/>
          <w:sz w:val="28"/>
        </w:rPr>
        <w:t>
      бұрғылау төтеліне пьезометриялық құбырларды, жеңдерді немесе су құю құбырларын түсіру;</w:t>
      </w:r>
    </w:p>
    <w:p>
      <w:pPr>
        <w:spacing w:after="0"/>
        <w:ind w:left="0"/>
        <w:jc w:val="both"/>
      </w:pPr>
      <w:r>
        <w:rPr>
          <w:rFonts w:ascii="Times New Roman"/>
          <w:b w:val="false"/>
          <w:i w:val="false"/>
          <w:color w:val="000000"/>
          <w:sz w:val="28"/>
        </w:rPr>
        <w:t>
      өлшеуіш ыдыстарына және су құю құбырларына шлангтрды (жеңдерді) жалғау;</w:t>
      </w:r>
    </w:p>
    <w:p>
      <w:pPr>
        <w:spacing w:after="0"/>
        <w:ind w:left="0"/>
        <w:jc w:val="both"/>
      </w:pPr>
      <w:r>
        <w:rPr>
          <w:rFonts w:ascii="Times New Roman"/>
          <w:b w:val="false"/>
          <w:i w:val="false"/>
          <w:color w:val="000000"/>
          <w:sz w:val="28"/>
        </w:rPr>
        <w:t>
      электрлік деңгей өлшеуішті орнату;</w:t>
      </w:r>
    </w:p>
    <w:p>
      <w:pPr>
        <w:spacing w:after="0"/>
        <w:ind w:left="0"/>
        <w:jc w:val="both"/>
      </w:pPr>
      <w:r>
        <w:rPr>
          <w:rFonts w:ascii="Times New Roman"/>
          <w:b w:val="false"/>
          <w:i w:val="false"/>
          <w:color w:val="000000"/>
          <w:sz w:val="28"/>
        </w:rPr>
        <w:t>
      тапсырылған деңгейге дейін төтелді сумен толтыру;</w:t>
      </w:r>
    </w:p>
    <w:bookmarkStart w:name="z552" w:id="250"/>
    <w:p>
      <w:pPr>
        <w:spacing w:after="0"/>
        <w:ind w:left="0"/>
        <w:jc w:val="both"/>
      </w:pPr>
      <w:r>
        <w:rPr>
          <w:rFonts w:ascii="Times New Roman"/>
          <w:b w:val="false"/>
          <w:i w:val="false"/>
          <w:color w:val="000000"/>
          <w:sz w:val="28"/>
        </w:rPr>
        <w:t xml:space="preserve">
      2) тәжірибені жүргізу: бұрғылау төтеліне суды үздіксіз құю; </w:t>
      </w:r>
    </w:p>
    <w:bookmarkEnd w:id="250"/>
    <w:p>
      <w:pPr>
        <w:spacing w:after="0"/>
        <w:ind w:left="0"/>
        <w:jc w:val="both"/>
      </w:pPr>
      <w:r>
        <w:rPr>
          <w:rFonts w:ascii="Times New Roman"/>
          <w:b w:val="false"/>
          <w:i w:val="false"/>
          <w:color w:val="000000"/>
          <w:sz w:val="28"/>
        </w:rPr>
        <w:t>
      сынақ төтелде су деңгейін өлшеу;</w:t>
      </w:r>
    </w:p>
    <w:p>
      <w:pPr>
        <w:spacing w:after="0"/>
        <w:ind w:left="0"/>
        <w:jc w:val="both"/>
      </w:pPr>
      <w:r>
        <w:rPr>
          <w:rFonts w:ascii="Times New Roman"/>
          <w:b w:val="false"/>
          <w:i w:val="false"/>
          <w:color w:val="000000"/>
          <w:sz w:val="28"/>
        </w:rPr>
        <w:t>
      есептілікті алу және жазу;</w:t>
      </w:r>
    </w:p>
    <w:p>
      <w:pPr>
        <w:spacing w:after="0"/>
        <w:ind w:left="0"/>
        <w:jc w:val="both"/>
      </w:pPr>
      <w:r>
        <w:rPr>
          <w:rFonts w:ascii="Times New Roman"/>
          <w:b w:val="false"/>
          <w:i w:val="false"/>
          <w:color w:val="000000"/>
          <w:sz w:val="28"/>
        </w:rPr>
        <w:t>
      құжаттама және материалдарды далада өңдеу;</w:t>
      </w:r>
    </w:p>
    <w:bookmarkStart w:name="z553" w:id="251"/>
    <w:p>
      <w:pPr>
        <w:spacing w:after="0"/>
        <w:ind w:left="0"/>
        <w:jc w:val="both"/>
      </w:pPr>
      <w:r>
        <w:rPr>
          <w:rFonts w:ascii="Times New Roman"/>
          <w:b w:val="false"/>
          <w:i w:val="false"/>
          <w:color w:val="000000"/>
          <w:sz w:val="28"/>
        </w:rPr>
        <w:t>
      3) тәжірибені тарату:</w:t>
      </w:r>
    </w:p>
    <w:bookmarkEnd w:id="251"/>
    <w:p>
      <w:pPr>
        <w:spacing w:after="0"/>
        <w:ind w:left="0"/>
        <w:jc w:val="both"/>
      </w:pPr>
      <w:r>
        <w:rPr>
          <w:rFonts w:ascii="Times New Roman"/>
          <w:b w:val="false"/>
          <w:i w:val="false"/>
          <w:color w:val="000000"/>
          <w:sz w:val="28"/>
        </w:rPr>
        <w:t>
      алдын ала дайындау – қорытынды операциялар;</w:t>
      </w:r>
    </w:p>
    <w:p>
      <w:pPr>
        <w:spacing w:after="0"/>
        <w:ind w:left="0"/>
        <w:jc w:val="both"/>
      </w:pPr>
      <w:r>
        <w:rPr>
          <w:rFonts w:ascii="Times New Roman"/>
          <w:b w:val="false"/>
          <w:i w:val="false"/>
          <w:color w:val="000000"/>
          <w:sz w:val="28"/>
        </w:rPr>
        <w:t>
      жұмыс орнына қызмет көрсетумен байланысты операциялар;</w:t>
      </w:r>
    </w:p>
    <w:p>
      <w:pPr>
        <w:spacing w:after="0"/>
        <w:ind w:left="0"/>
        <w:jc w:val="both"/>
      </w:pPr>
      <w:r>
        <w:rPr>
          <w:rFonts w:ascii="Times New Roman"/>
          <w:b w:val="false"/>
          <w:i w:val="false"/>
          <w:color w:val="000000"/>
          <w:sz w:val="28"/>
        </w:rPr>
        <w:t>
      электрлік деңгей өлшеуішті шешіп алу;</w:t>
      </w:r>
    </w:p>
    <w:p>
      <w:pPr>
        <w:spacing w:after="0"/>
        <w:ind w:left="0"/>
        <w:jc w:val="both"/>
      </w:pPr>
      <w:r>
        <w:rPr>
          <w:rFonts w:ascii="Times New Roman"/>
          <w:b w:val="false"/>
          <w:i w:val="false"/>
          <w:color w:val="000000"/>
          <w:sz w:val="28"/>
        </w:rPr>
        <w:t>
      өлшеуіш ыдыстардан және су құю құбырларынан шлангтарды (жеңдерді) ажырату;</w:t>
      </w:r>
    </w:p>
    <w:p>
      <w:pPr>
        <w:spacing w:after="0"/>
        <w:ind w:left="0"/>
        <w:jc w:val="both"/>
      </w:pPr>
      <w:r>
        <w:rPr>
          <w:rFonts w:ascii="Times New Roman"/>
          <w:b w:val="false"/>
          <w:i w:val="false"/>
          <w:color w:val="000000"/>
          <w:sz w:val="28"/>
        </w:rPr>
        <w:t>
      тұғырықтағы өлшеуіш ыдыстарды босатып шешіп алу;</w:t>
      </w:r>
    </w:p>
    <w:p>
      <w:pPr>
        <w:spacing w:after="0"/>
        <w:ind w:left="0"/>
        <w:jc w:val="both"/>
      </w:pPr>
      <w:r>
        <w:rPr>
          <w:rFonts w:ascii="Times New Roman"/>
          <w:b w:val="false"/>
          <w:i w:val="false"/>
          <w:color w:val="000000"/>
          <w:sz w:val="28"/>
        </w:rPr>
        <w:t>
      өлшеуіш ыдыстарға арналған тұғырықтарды бөлшектеу.</w:t>
      </w:r>
    </w:p>
    <w:bookmarkStart w:name="z394" w:id="252"/>
    <w:p>
      <w:pPr>
        <w:spacing w:after="0"/>
        <w:ind w:left="0"/>
        <w:jc w:val="both"/>
      </w:pPr>
      <w:r>
        <w:rPr>
          <w:rFonts w:ascii="Times New Roman"/>
          <w:b w:val="false"/>
          <w:i w:val="false"/>
          <w:color w:val="000000"/>
          <w:sz w:val="28"/>
        </w:rPr>
        <w:t xml:space="preserve">
      162. Іштен жану қозғалтқышы бар бұрғылау қондырғысының жүкарба арқылы түсіріп–көтеру операциялары кезінде бір бұрғылау төтеліне су құю бойынша тәжірибені дайындауға және таратуға кететін уақыт мөлшерлері </w:t>
      </w:r>
      <w:r>
        <w:rPr>
          <w:rFonts w:ascii="Times New Roman"/>
          <w:b w:val="false"/>
          <w:i w:val="false"/>
          <w:color w:val="000000"/>
          <w:sz w:val="28"/>
        </w:rPr>
        <w:t>24 қосымшаның</w:t>
      </w:r>
      <w:r>
        <w:rPr>
          <w:rFonts w:ascii="Times New Roman"/>
          <w:b w:val="false"/>
          <w:i w:val="false"/>
          <w:color w:val="000000"/>
          <w:sz w:val="28"/>
        </w:rPr>
        <w:t xml:space="preserve"> 37 кестесінде келтірілген.</w:t>
      </w:r>
    </w:p>
    <w:bookmarkEnd w:id="252"/>
    <w:bookmarkStart w:name="z393" w:id="253"/>
    <w:p>
      <w:pPr>
        <w:spacing w:after="0"/>
        <w:ind w:left="0"/>
        <w:jc w:val="both"/>
      </w:pPr>
      <w:r>
        <w:rPr>
          <w:rFonts w:ascii="Times New Roman"/>
          <w:b w:val="false"/>
          <w:i w:val="false"/>
          <w:color w:val="000000"/>
          <w:sz w:val="28"/>
        </w:rPr>
        <w:t xml:space="preserve">
      163. Тәжірибені дайындау, жүргізу және тарату орындаушыларының құрамы және еңбек шығындары уақыт нормаларының </w:t>
      </w:r>
      <w:r>
        <w:rPr>
          <w:rFonts w:ascii="Times New Roman"/>
          <w:b w:val="false"/>
          <w:i w:val="false"/>
          <w:color w:val="000000"/>
          <w:sz w:val="28"/>
        </w:rPr>
        <w:t>24 қосымшасының</w:t>
      </w:r>
      <w:r>
        <w:rPr>
          <w:rFonts w:ascii="Times New Roman"/>
          <w:b w:val="false"/>
          <w:i w:val="false"/>
          <w:color w:val="000000"/>
          <w:sz w:val="28"/>
        </w:rPr>
        <w:t xml:space="preserve"> 38 кестесінде келтірілген.</w:t>
      </w:r>
    </w:p>
    <w:bookmarkEnd w:id="253"/>
    <w:bookmarkStart w:name="z157" w:id="254"/>
    <w:p>
      <w:pPr>
        <w:spacing w:after="0"/>
        <w:ind w:left="0"/>
        <w:jc w:val="left"/>
      </w:pPr>
      <w:r>
        <w:rPr>
          <w:rFonts w:ascii="Times New Roman"/>
          <w:b/>
          <w:i w:val="false"/>
          <w:color w:val="000000"/>
        </w:rPr>
        <w:t xml:space="preserve"> 8-параграф. Қолмен түсіріп–көтеру операциялары кезінде бар бұрғылау ұңғымасына су құю бойынша тәжірибе</w:t>
      </w:r>
    </w:p>
    <w:bookmarkEnd w:id="254"/>
    <w:bookmarkStart w:name="z158" w:id="255"/>
    <w:p>
      <w:pPr>
        <w:spacing w:after="0"/>
        <w:ind w:left="0"/>
        <w:jc w:val="both"/>
      </w:pPr>
      <w:r>
        <w:rPr>
          <w:rFonts w:ascii="Times New Roman"/>
          <w:b w:val="false"/>
          <w:i w:val="false"/>
          <w:color w:val="000000"/>
          <w:sz w:val="28"/>
        </w:rPr>
        <w:t>
      164. Жұмыс шарттары:</w:t>
      </w:r>
    </w:p>
    <w:bookmarkEnd w:id="255"/>
    <w:p>
      <w:pPr>
        <w:spacing w:after="0"/>
        <w:ind w:left="0"/>
        <w:jc w:val="both"/>
      </w:pPr>
      <w:r>
        <w:rPr>
          <w:rFonts w:ascii="Times New Roman"/>
          <w:b w:val="false"/>
          <w:i w:val="false"/>
          <w:color w:val="000000"/>
          <w:sz w:val="28"/>
        </w:rPr>
        <w:t>
      бұрғылау төтелі 5 метрге тереңдікке дейін өтілген;</w:t>
      </w:r>
    </w:p>
    <w:p>
      <w:pPr>
        <w:spacing w:after="0"/>
        <w:ind w:left="0"/>
        <w:jc w:val="both"/>
      </w:pPr>
      <w:r>
        <w:rPr>
          <w:rFonts w:ascii="Times New Roman"/>
          <w:b w:val="false"/>
          <w:i w:val="false"/>
          <w:color w:val="000000"/>
          <w:sz w:val="28"/>
        </w:rPr>
        <w:t>
      бұрғылау төтелінің сыналатын тереңдік интервалы су құю үшін дайындап қойылған;</w:t>
      </w:r>
    </w:p>
    <w:p>
      <w:pPr>
        <w:spacing w:after="0"/>
        <w:ind w:left="0"/>
        <w:jc w:val="both"/>
      </w:pPr>
      <w:r>
        <w:rPr>
          <w:rFonts w:ascii="Times New Roman"/>
          <w:b w:val="false"/>
          <w:i w:val="false"/>
          <w:color w:val="000000"/>
          <w:sz w:val="28"/>
        </w:rPr>
        <w:t>
      тәжірибе үшін су қажетті көлемде тәжірибе жүргізу орнына алып келінеді немесе жеткізіледі;</w:t>
      </w:r>
    </w:p>
    <w:p>
      <w:pPr>
        <w:spacing w:after="0"/>
        <w:ind w:left="0"/>
        <w:jc w:val="both"/>
      </w:pPr>
      <w:r>
        <w:rPr>
          <w:rFonts w:ascii="Times New Roman"/>
          <w:b w:val="false"/>
          <w:i w:val="false"/>
          <w:color w:val="000000"/>
          <w:sz w:val="28"/>
        </w:rPr>
        <w:t>
      тәжірибелі бұрғылау төтеліндегі су деңгейі электрлік деңгей өлшеуішпен өлшенеді;</w:t>
      </w:r>
    </w:p>
    <w:p>
      <w:pPr>
        <w:spacing w:after="0"/>
        <w:ind w:left="0"/>
        <w:jc w:val="both"/>
      </w:pPr>
      <w:r>
        <w:rPr>
          <w:rFonts w:ascii="Times New Roman"/>
          <w:b w:val="false"/>
          <w:i w:val="false"/>
          <w:color w:val="000000"/>
          <w:sz w:val="28"/>
        </w:rPr>
        <w:t>
      ұзындығы 4 м және диаметрі 19-25 мм болатын пьезометриялық құбырлар;</w:t>
      </w:r>
    </w:p>
    <w:p>
      <w:pPr>
        <w:spacing w:after="0"/>
        <w:ind w:left="0"/>
        <w:jc w:val="both"/>
      </w:pPr>
      <w:r>
        <w:rPr>
          <w:rFonts w:ascii="Times New Roman"/>
          <w:b w:val="false"/>
          <w:i w:val="false"/>
          <w:color w:val="000000"/>
          <w:sz w:val="28"/>
        </w:rPr>
        <w:t>
      бұрғылау төтелдеріне су жеңдер (шлангтар) бойынша немесе диаметрі 108-146 мм су құйғыш құбырлары арқылы беріледі;</w:t>
      </w:r>
    </w:p>
    <w:p>
      <w:pPr>
        <w:spacing w:after="0"/>
        <w:ind w:left="0"/>
        <w:jc w:val="both"/>
      </w:pPr>
      <w:r>
        <w:rPr>
          <w:rFonts w:ascii="Times New Roman"/>
          <w:b w:val="false"/>
          <w:i w:val="false"/>
          <w:color w:val="000000"/>
          <w:sz w:val="28"/>
        </w:rPr>
        <w:t>
      ашық түрлі ыдыстар сыйымдылығы 200 л, тәжірибе жүргізгенде кезең ұзақтылығы – 7 сағат.</w:t>
      </w:r>
    </w:p>
    <w:bookmarkStart w:name="z390" w:id="256"/>
    <w:p>
      <w:pPr>
        <w:spacing w:after="0"/>
        <w:ind w:left="0"/>
        <w:jc w:val="both"/>
      </w:pPr>
      <w:r>
        <w:rPr>
          <w:rFonts w:ascii="Times New Roman"/>
          <w:b w:val="false"/>
          <w:i w:val="false"/>
          <w:color w:val="000000"/>
          <w:sz w:val="28"/>
        </w:rPr>
        <w:t>
      165. Жұмыс құрамы:</w:t>
      </w:r>
    </w:p>
    <w:bookmarkEnd w:id="256"/>
    <w:bookmarkStart w:name="z554" w:id="257"/>
    <w:p>
      <w:pPr>
        <w:spacing w:after="0"/>
        <w:ind w:left="0"/>
        <w:jc w:val="both"/>
      </w:pPr>
      <w:r>
        <w:rPr>
          <w:rFonts w:ascii="Times New Roman"/>
          <w:b w:val="false"/>
          <w:i w:val="false"/>
          <w:color w:val="000000"/>
          <w:sz w:val="28"/>
        </w:rPr>
        <w:t>
      1) бұрғылау төтеліне су құю тәжірибесін дайындау кезінде: алдын ала дайындау – қорытынды операциялары;</w:t>
      </w:r>
    </w:p>
    <w:bookmarkEnd w:id="257"/>
    <w:p>
      <w:pPr>
        <w:spacing w:after="0"/>
        <w:ind w:left="0"/>
        <w:jc w:val="both"/>
      </w:pPr>
      <w:r>
        <w:rPr>
          <w:rFonts w:ascii="Times New Roman"/>
          <w:b w:val="false"/>
          <w:i w:val="false"/>
          <w:color w:val="000000"/>
          <w:sz w:val="28"/>
        </w:rPr>
        <w:t>
      жұмыс орнына қызмет көрсетумен байланысты операциялар;</w:t>
      </w:r>
    </w:p>
    <w:p>
      <w:pPr>
        <w:spacing w:after="0"/>
        <w:ind w:left="0"/>
        <w:jc w:val="both"/>
      </w:pPr>
      <w:r>
        <w:rPr>
          <w:rFonts w:ascii="Times New Roman"/>
          <w:b w:val="false"/>
          <w:i w:val="false"/>
          <w:color w:val="000000"/>
          <w:sz w:val="28"/>
        </w:rPr>
        <w:t>
      өлшеуіш ыдыстары үшін тұғырық орнату;</w:t>
      </w:r>
    </w:p>
    <w:p>
      <w:pPr>
        <w:spacing w:after="0"/>
        <w:ind w:left="0"/>
        <w:jc w:val="both"/>
      </w:pPr>
      <w:r>
        <w:rPr>
          <w:rFonts w:ascii="Times New Roman"/>
          <w:b w:val="false"/>
          <w:i w:val="false"/>
          <w:color w:val="000000"/>
          <w:sz w:val="28"/>
        </w:rPr>
        <w:t>
      өлшеуіш ыдыстарын тұғырыққа бекіту;</w:t>
      </w:r>
    </w:p>
    <w:p>
      <w:pPr>
        <w:spacing w:after="0"/>
        <w:ind w:left="0"/>
        <w:jc w:val="both"/>
      </w:pPr>
      <w:r>
        <w:rPr>
          <w:rFonts w:ascii="Times New Roman"/>
          <w:b w:val="false"/>
          <w:i w:val="false"/>
          <w:color w:val="000000"/>
          <w:sz w:val="28"/>
        </w:rPr>
        <w:t>
      бұрғылау төтеліне пьезометриялық құбырларды, жеңдерді немесе су құю құбырларын түсіру;</w:t>
      </w:r>
    </w:p>
    <w:p>
      <w:pPr>
        <w:spacing w:after="0"/>
        <w:ind w:left="0"/>
        <w:jc w:val="both"/>
      </w:pPr>
      <w:r>
        <w:rPr>
          <w:rFonts w:ascii="Times New Roman"/>
          <w:b w:val="false"/>
          <w:i w:val="false"/>
          <w:color w:val="000000"/>
          <w:sz w:val="28"/>
        </w:rPr>
        <w:t>
      өлшеуіш ыдыстарына және су құю құбырларына шлангтарды (жеңдерді) жалғау; электрлік деңгей өлшеуішті орнату;</w:t>
      </w:r>
    </w:p>
    <w:p>
      <w:pPr>
        <w:spacing w:after="0"/>
        <w:ind w:left="0"/>
        <w:jc w:val="both"/>
      </w:pPr>
      <w:r>
        <w:rPr>
          <w:rFonts w:ascii="Times New Roman"/>
          <w:b w:val="false"/>
          <w:i w:val="false"/>
          <w:color w:val="000000"/>
          <w:sz w:val="28"/>
        </w:rPr>
        <w:t>
      2) бұрғылау төтеліне су құю тәжірибесін жүргізу кезінде: бұрғылау төтеліне суды үздіксіз құю;</w:t>
      </w:r>
    </w:p>
    <w:p>
      <w:pPr>
        <w:spacing w:after="0"/>
        <w:ind w:left="0"/>
        <w:jc w:val="both"/>
      </w:pPr>
      <w:r>
        <w:rPr>
          <w:rFonts w:ascii="Times New Roman"/>
          <w:b w:val="false"/>
          <w:i w:val="false"/>
          <w:color w:val="000000"/>
          <w:sz w:val="28"/>
        </w:rPr>
        <w:t>
      тәжірибе өтіп жатқан құбырдың су деңгейін өлшеу;</w:t>
      </w:r>
    </w:p>
    <w:p>
      <w:pPr>
        <w:spacing w:after="0"/>
        <w:ind w:left="0"/>
        <w:jc w:val="both"/>
      </w:pPr>
      <w:r>
        <w:rPr>
          <w:rFonts w:ascii="Times New Roman"/>
          <w:b w:val="false"/>
          <w:i w:val="false"/>
          <w:color w:val="000000"/>
          <w:sz w:val="28"/>
        </w:rPr>
        <w:t>
      қондырғы жұмысын бақылау және оны ретке келтіру;</w:t>
      </w:r>
    </w:p>
    <w:p>
      <w:pPr>
        <w:spacing w:after="0"/>
        <w:ind w:left="0"/>
        <w:jc w:val="both"/>
      </w:pPr>
      <w:r>
        <w:rPr>
          <w:rFonts w:ascii="Times New Roman"/>
          <w:b w:val="false"/>
          <w:i w:val="false"/>
          <w:color w:val="000000"/>
          <w:sz w:val="28"/>
        </w:rPr>
        <w:t>
      құжаттама және материалдарды далада өңдеу;</w:t>
      </w:r>
    </w:p>
    <w:p>
      <w:pPr>
        <w:spacing w:after="0"/>
        <w:ind w:left="0"/>
        <w:jc w:val="both"/>
      </w:pPr>
      <w:r>
        <w:rPr>
          <w:rFonts w:ascii="Times New Roman"/>
          <w:b w:val="false"/>
          <w:i w:val="false"/>
          <w:color w:val="000000"/>
          <w:sz w:val="28"/>
        </w:rPr>
        <w:t>
      3) бұрғылау төтеліне су құю тәжірибесін тарату кезінде: электрлік деңгей өлшеуішті шешіп алу;</w:t>
      </w:r>
    </w:p>
    <w:p>
      <w:pPr>
        <w:spacing w:after="0"/>
        <w:ind w:left="0"/>
        <w:jc w:val="both"/>
      </w:pPr>
      <w:r>
        <w:rPr>
          <w:rFonts w:ascii="Times New Roman"/>
          <w:b w:val="false"/>
          <w:i w:val="false"/>
          <w:color w:val="000000"/>
          <w:sz w:val="28"/>
        </w:rPr>
        <w:t>
      өлшеуіш ыдыстардан және су құю құбырларынан шлангтарды (жеңдерді) ажырату;</w:t>
      </w:r>
    </w:p>
    <w:p>
      <w:pPr>
        <w:spacing w:after="0"/>
        <w:ind w:left="0"/>
        <w:jc w:val="both"/>
      </w:pPr>
      <w:r>
        <w:rPr>
          <w:rFonts w:ascii="Times New Roman"/>
          <w:b w:val="false"/>
          <w:i w:val="false"/>
          <w:color w:val="000000"/>
          <w:sz w:val="28"/>
        </w:rPr>
        <w:t>
      өлшеуіш ыдыстардан және су құю құбырларынан шлангтарды (жеңдерді) көтеріп шығару;</w:t>
      </w:r>
    </w:p>
    <w:p>
      <w:pPr>
        <w:spacing w:after="0"/>
        <w:ind w:left="0"/>
        <w:jc w:val="both"/>
      </w:pPr>
      <w:r>
        <w:rPr>
          <w:rFonts w:ascii="Times New Roman"/>
          <w:b w:val="false"/>
          <w:i w:val="false"/>
          <w:color w:val="000000"/>
          <w:sz w:val="28"/>
        </w:rPr>
        <w:t>
      тұғырықтағы өлшеуіш ыдыстарды босатып шешіп алу;</w:t>
      </w:r>
    </w:p>
    <w:p>
      <w:pPr>
        <w:spacing w:after="0"/>
        <w:ind w:left="0"/>
        <w:jc w:val="both"/>
      </w:pPr>
      <w:r>
        <w:rPr>
          <w:rFonts w:ascii="Times New Roman"/>
          <w:b w:val="false"/>
          <w:i w:val="false"/>
          <w:color w:val="000000"/>
          <w:sz w:val="28"/>
        </w:rPr>
        <w:t>
      өлшеуіш ыдыстарға арналған тұғырықтарды бөлшектеу.</w:t>
      </w:r>
    </w:p>
    <w:bookmarkStart w:name="z389" w:id="258"/>
    <w:p>
      <w:pPr>
        <w:spacing w:after="0"/>
        <w:ind w:left="0"/>
        <w:jc w:val="both"/>
      </w:pPr>
      <w:r>
        <w:rPr>
          <w:rFonts w:ascii="Times New Roman"/>
          <w:b w:val="false"/>
          <w:i w:val="false"/>
          <w:color w:val="000000"/>
          <w:sz w:val="28"/>
        </w:rPr>
        <w:t xml:space="preserve">
      166. Қолмен түсіріп–көтеру операциялары кезінде бір бұрғылау төтеліне су құю бойынша тәжірибені дайындауға және таратуға кететін уақыт мөлшерлерінің </w:t>
      </w:r>
      <w:r>
        <w:rPr>
          <w:rFonts w:ascii="Times New Roman"/>
          <w:b w:val="false"/>
          <w:i w:val="false"/>
          <w:color w:val="000000"/>
          <w:sz w:val="28"/>
        </w:rPr>
        <w:t>24 қосымшасының</w:t>
      </w:r>
      <w:r>
        <w:rPr>
          <w:rFonts w:ascii="Times New Roman"/>
          <w:b w:val="false"/>
          <w:i w:val="false"/>
          <w:color w:val="000000"/>
          <w:sz w:val="28"/>
        </w:rPr>
        <w:t xml:space="preserve"> 37 кестеде келтірілген.</w:t>
      </w:r>
    </w:p>
    <w:bookmarkEnd w:id="258"/>
    <w:bookmarkStart w:name="z384" w:id="259"/>
    <w:p>
      <w:pPr>
        <w:spacing w:after="0"/>
        <w:ind w:left="0"/>
        <w:jc w:val="both"/>
      </w:pPr>
      <w:r>
        <w:rPr>
          <w:rFonts w:ascii="Times New Roman"/>
          <w:b w:val="false"/>
          <w:i w:val="false"/>
          <w:color w:val="000000"/>
          <w:sz w:val="28"/>
        </w:rPr>
        <w:t xml:space="preserve">
      167. Тәжірибені дайындау, жүргізу және тарату орындаушыларының құрамы және еңбек шығындары уақыт нормаларының </w:t>
      </w:r>
      <w:r>
        <w:rPr>
          <w:rFonts w:ascii="Times New Roman"/>
          <w:b w:val="false"/>
          <w:i w:val="false"/>
          <w:color w:val="000000"/>
          <w:sz w:val="28"/>
        </w:rPr>
        <w:t>24 қосымшасының</w:t>
      </w:r>
      <w:r>
        <w:rPr>
          <w:rFonts w:ascii="Times New Roman"/>
          <w:b w:val="false"/>
          <w:i w:val="false"/>
          <w:color w:val="000000"/>
          <w:sz w:val="28"/>
        </w:rPr>
        <w:t xml:space="preserve"> 38 кестесінде келтірілген.</w:t>
      </w:r>
    </w:p>
    <w:bookmarkEnd w:id="259"/>
    <w:bookmarkStart w:name="z159" w:id="260"/>
    <w:p>
      <w:pPr>
        <w:spacing w:after="0"/>
        <w:ind w:left="0"/>
        <w:jc w:val="left"/>
      </w:pPr>
      <w:r>
        <w:rPr>
          <w:rFonts w:ascii="Times New Roman"/>
          <w:b/>
          <w:i w:val="false"/>
          <w:color w:val="000000"/>
        </w:rPr>
        <w:t xml:space="preserve"> 8. Жер асты суларының мониторингі бойынша жинақ есеп құру</w:t>
      </w:r>
      <w:r>
        <w:br/>
      </w:r>
      <w:r>
        <w:rPr>
          <w:rFonts w:ascii="Times New Roman"/>
          <w:b/>
          <w:i w:val="false"/>
          <w:color w:val="000000"/>
        </w:rPr>
        <w:t>1-параграф. Басылған және қор материалдарын жинау</w:t>
      </w:r>
    </w:p>
    <w:bookmarkEnd w:id="260"/>
    <w:bookmarkStart w:name="z161" w:id="261"/>
    <w:p>
      <w:pPr>
        <w:spacing w:after="0"/>
        <w:ind w:left="0"/>
        <w:jc w:val="both"/>
      </w:pPr>
      <w:r>
        <w:rPr>
          <w:rFonts w:ascii="Times New Roman"/>
          <w:b w:val="false"/>
          <w:i w:val="false"/>
          <w:color w:val="000000"/>
          <w:sz w:val="28"/>
        </w:rPr>
        <w:t>
      168. Жинақ есептілікті құрастыру үшін партияның бақылау материалдарынан басқа метеорологиялық, гидрогеологиялық, топырақ материалдары, гидрологиялық, геологиялық, инженерлі–геологиялық бақылау және зерттеу жұмыстарының материалдары пайдаланылады. Олар өндірістік, ғылыми–зерттеушілік және жоба жасайтын ұйымдармен және институттарымен жүргізіледі. Сонымен қатар, жер асты сулары кен орындарын пайдалану, ірі су қоймаларын және суару жүйелерін пайдалану мен оларды пайдалану тәртібі бойынша материалдар кірістіріледі.</w:t>
      </w:r>
    </w:p>
    <w:bookmarkEnd w:id="261"/>
    <w:bookmarkStart w:name="z383" w:id="262"/>
    <w:p>
      <w:pPr>
        <w:spacing w:after="0"/>
        <w:ind w:left="0"/>
        <w:jc w:val="both"/>
      </w:pPr>
      <w:r>
        <w:rPr>
          <w:rFonts w:ascii="Times New Roman"/>
          <w:b w:val="false"/>
          <w:i w:val="false"/>
          <w:color w:val="000000"/>
          <w:sz w:val="28"/>
        </w:rPr>
        <w:t>
      169. Материалдарды қарап шығу, іріктеп алу, жазбаларды жазып алу және көшірмесін түсіріп алу келесі орындаушылар құрамымен жүргізіледі:</w:t>
      </w:r>
    </w:p>
    <w:bookmarkEnd w:id="262"/>
    <w:p>
      <w:pPr>
        <w:spacing w:after="0"/>
        <w:ind w:left="0"/>
        <w:jc w:val="both"/>
      </w:pPr>
      <w:r>
        <w:rPr>
          <w:rFonts w:ascii="Times New Roman"/>
          <w:b w:val="false"/>
          <w:i w:val="false"/>
          <w:color w:val="000000"/>
          <w:sz w:val="28"/>
        </w:rPr>
        <w:t>
      Отряд басшысы</w:t>
      </w:r>
    </w:p>
    <w:p>
      <w:pPr>
        <w:spacing w:after="0"/>
        <w:ind w:left="0"/>
        <w:jc w:val="both"/>
      </w:pPr>
      <w:r>
        <w:rPr>
          <w:rFonts w:ascii="Times New Roman"/>
          <w:b w:val="false"/>
          <w:i w:val="false"/>
          <w:color w:val="000000"/>
          <w:sz w:val="28"/>
        </w:rPr>
        <w:t>
      Гидрогеолог</w:t>
      </w:r>
    </w:p>
    <w:p>
      <w:pPr>
        <w:spacing w:after="0"/>
        <w:ind w:left="0"/>
        <w:jc w:val="both"/>
      </w:pPr>
      <w:r>
        <w:rPr>
          <w:rFonts w:ascii="Times New Roman"/>
          <w:b w:val="false"/>
          <w:i w:val="false"/>
          <w:color w:val="000000"/>
          <w:sz w:val="28"/>
        </w:rPr>
        <w:t>
      Техник-гидрогеолог.</w:t>
      </w:r>
    </w:p>
    <w:bookmarkStart w:name="z381" w:id="263"/>
    <w:p>
      <w:pPr>
        <w:spacing w:after="0"/>
        <w:ind w:left="0"/>
        <w:jc w:val="both"/>
      </w:pPr>
      <w:r>
        <w:rPr>
          <w:rFonts w:ascii="Times New Roman"/>
          <w:b w:val="false"/>
          <w:i w:val="false"/>
          <w:color w:val="000000"/>
          <w:sz w:val="28"/>
        </w:rPr>
        <w:t xml:space="preserve">
      170. Жұмысты орындауға кететін орындаушылар құрамы, уақыт мөлшерлері (қазбалар) және еңбек шығындары уақыт нормаларының </w:t>
      </w:r>
      <w:r>
        <w:rPr>
          <w:rFonts w:ascii="Times New Roman"/>
          <w:b w:val="false"/>
          <w:i w:val="false"/>
          <w:color w:val="000000"/>
          <w:sz w:val="28"/>
        </w:rPr>
        <w:t>25 қосымшасының</w:t>
      </w:r>
      <w:r>
        <w:rPr>
          <w:rFonts w:ascii="Times New Roman"/>
          <w:b w:val="false"/>
          <w:i w:val="false"/>
          <w:color w:val="000000"/>
          <w:sz w:val="28"/>
        </w:rPr>
        <w:t xml:space="preserve"> 39 кестесінде келтірілген.</w:t>
      </w:r>
    </w:p>
    <w:bookmarkEnd w:id="263"/>
    <w:bookmarkStart w:name="z162" w:id="264"/>
    <w:p>
      <w:pPr>
        <w:spacing w:after="0"/>
        <w:ind w:left="0"/>
        <w:jc w:val="left"/>
      </w:pPr>
      <w:r>
        <w:rPr>
          <w:rFonts w:ascii="Times New Roman"/>
          <w:b/>
          <w:i w:val="false"/>
          <w:color w:val="000000"/>
        </w:rPr>
        <w:t xml:space="preserve"> 2-параграф. Жинақ есептілік мәтінін құрастыру</w:t>
      </w:r>
    </w:p>
    <w:bookmarkEnd w:id="264"/>
    <w:bookmarkStart w:name="z163" w:id="265"/>
    <w:p>
      <w:pPr>
        <w:spacing w:after="0"/>
        <w:ind w:left="0"/>
        <w:jc w:val="both"/>
      </w:pPr>
      <w:r>
        <w:rPr>
          <w:rFonts w:ascii="Times New Roman"/>
          <w:b w:val="false"/>
          <w:i w:val="false"/>
          <w:color w:val="000000"/>
          <w:sz w:val="28"/>
        </w:rPr>
        <w:t>
      171. Жұмыс құрамы:</w:t>
      </w:r>
    </w:p>
    <w:bookmarkEnd w:id="265"/>
    <w:p>
      <w:pPr>
        <w:spacing w:after="0"/>
        <w:ind w:left="0"/>
        <w:jc w:val="both"/>
      </w:pPr>
      <w:r>
        <w:rPr>
          <w:rFonts w:ascii="Times New Roman"/>
          <w:b w:val="false"/>
          <w:i w:val="false"/>
          <w:color w:val="000000"/>
          <w:sz w:val="28"/>
        </w:rPr>
        <w:t>
      гидрометриялық, метеорологиялық, гидрогеологиялық бақылаулардың материалдарын талдау және жүйеге келтіру;</w:t>
      </w:r>
    </w:p>
    <w:p>
      <w:pPr>
        <w:spacing w:after="0"/>
        <w:ind w:left="0"/>
        <w:jc w:val="both"/>
      </w:pPr>
      <w:r>
        <w:rPr>
          <w:rFonts w:ascii="Times New Roman"/>
          <w:b w:val="false"/>
          <w:i w:val="false"/>
          <w:color w:val="000000"/>
          <w:sz w:val="28"/>
        </w:rPr>
        <w:t>
      есептілік мәтінін жазу – 300-350 бет;</w:t>
      </w:r>
    </w:p>
    <w:p>
      <w:pPr>
        <w:spacing w:after="0"/>
        <w:ind w:left="0"/>
        <w:jc w:val="both"/>
      </w:pPr>
      <w:r>
        <w:rPr>
          <w:rFonts w:ascii="Times New Roman"/>
          <w:b w:val="false"/>
          <w:i w:val="false"/>
          <w:color w:val="000000"/>
          <w:sz w:val="28"/>
        </w:rPr>
        <w:t>
      мәтіндік қосымшаларды дайындау және редакциялау;</w:t>
      </w:r>
    </w:p>
    <w:p>
      <w:pPr>
        <w:spacing w:after="0"/>
        <w:ind w:left="0"/>
        <w:jc w:val="both"/>
      </w:pPr>
      <w:r>
        <w:rPr>
          <w:rFonts w:ascii="Times New Roman"/>
          <w:b w:val="false"/>
          <w:i w:val="false"/>
          <w:color w:val="000000"/>
          <w:sz w:val="28"/>
        </w:rPr>
        <w:t>
      кестелік материалдарды тексеру;</w:t>
      </w:r>
    </w:p>
    <w:p>
      <w:pPr>
        <w:spacing w:after="0"/>
        <w:ind w:left="0"/>
        <w:jc w:val="both"/>
      </w:pPr>
      <w:r>
        <w:rPr>
          <w:rFonts w:ascii="Times New Roman"/>
          <w:b w:val="false"/>
          <w:i w:val="false"/>
          <w:color w:val="000000"/>
          <w:sz w:val="28"/>
        </w:rPr>
        <w:t>
      есептілік бөлімдерін көркемдейтін диаграммалар, графиктер, сұлбалар құру;</w:t>
      </w:r>
    </w:p>
    <w:p>
      <w:pPr>
        <w:spacing w:after="0"/>
        <w:ind w:left="0"/>
        <w:jc w:val="both"/>
      </w:pPr>
      <w:r>
        <w:rPr>
          <w:rFonts w:ascii="Times New Roman"/>
          <w:b w:val="false"/>
          <w:i w:val="false"/>
          <w:color w:val="000000"/>
          <w:sz w:val="28"/>
        </w:rPr>
        <w:t>
      редакциялау.</w:t>
      </w:r>
    </w:p>
    <w:bookmarkStart w:name="z380" w:id="266"/>
    <w:p>
      <w:pPr>
        <w:spacing w:after="0"/>
        <w:ind w:left="0"/>
        <w:jc w:val="both"/>
      </w:pPr>
      <w:r>
        <w:rPr>
          <w:rFonts w:ascii="Times New Roman"/>
          <w:b w:val="false"/>
          <w:i w:val="false"/>
          <w:color w:val="000000"/>
          <w:sz w:val="28"/>
        </w:rPr>
        <w:t>
      172. 100 нүктеге дейін бақылау торы бойынша есептілік мәтінін құрастыру үшін орындаушылар құрамы және еңбек шығындары келесідей:</w:t>
      </w:r>
    </w:p>
    <w:bookmarkEnd w:id="266"/>
    <w:p>
      <w:pPr>
        <w:spacing w:after="0"/>
        <w:ind w:left="0"/>
        <w:jc w:val="both"/>
      </w:pPr>
      <w:r>
        <w:rPr>
          <w:rFonts w:ascii="Times New Roman"/>
          <w:b w:val="false"/>
          <w:i w:val="false"/>
          <w:color w:val="000000"/>
          <w:sz w:val="28"/>
        </w:rPr>
        <w:t>
      1. Партия басшысы - 2,48 адам.күн</w:t>
      </w:r>
    </w:p>
    <w:p>
      <w:pPr>
        <w:spacing w:after="0"/>
        <w:ind w:left="0"/>
        <w:jc w:val="both"/>
      </w:pPr>
      <w:r>
        <w:rPr>
          <w:rFonts w:ascii="Times New Roman"/>
          <w:b w:val="false"/>
          <w:i w:val="false"/>
          <w:color w:val="000000"/>
          <w:sz w:val="28"/>
        </w:rPr>
        <w:t>
      2. Гидрогеолог* - 33,00 адам.күн</w:t>
      </w:r>
    </w:p>
    <w:p>
      <w:pPr>
        <w:spacing w:after="0"/>
        <w:ind w:left="0"/>
        <w:jc w:val="both"/>
      </w:pPr>
      <w:r>
        <w:rPr>
          <w:rFonts w:ascii="Times New Roman"/>
          <w:b w:val="false"/>
          <w:i w:val="false"/>
          <w:color w:val="000000"/>
          <w:sz w:val="28"/>
        </w:rPr>
        <w:t>
      3. Гидрогеолог - 24,75 адам.күн</w:t>
      </w:r>
    </w:p>
    <w:p>
      <w:pPr>
        <w:spacing w:after="0"/>
        <w:ind w:left="0"/>
        <w:jc w:val="both"/>
      </w:pPr>
      <w:r>
        <w:rPr>
          <w:rFonts w:ascii="Times New Roman"/>
          <w:b w:val="false"/>
          <w:i w:val="false"/>
          <w:color w:val="000000"/>
          <w:sz w:val="28"/>
        </w:rPr>
        <w:t>
      4. Техник-гидрогеолог - 12,38 адам.күн</w:t>
      </w:r>
    </w:p>
    <w:p>
      <w:pPr>
        <w:spacing w:after="0"/>
        <w:ind w:left="0"/>
        <w:jc w:val="both"/>
      </w:pPr>
      <w:r>
        <w:rPr>
          <w:rFonts w:ascii="Times New Roman"/>
          <w:b w:val="false"/>
          <w:i w:val="false"/>
          <w:color w:val="000000"/>
          <w:sz w:val="28"/>
        </w:rPr>
        <w:t>
      Барлығы: 72,61 адам.күн</w:t>
      </w:r>
    </w:p>
    <w:p>
      <w:pPr>
        <w:spacing w:after="0"/>
        <w:ind w:left="0"/>
        <w:jc w:val="both"/>
      </w:pPr>
      <w:r>
        <w:rPr>
          <w:rFonts w:ascii="Times New Roman"/>
          <w:b w:val="false"/>
          <w:i w:val="false"/>
          <w:color w:val="000000"/>
          <w:sz w:val="28"/>
        </w:rPr>
        <w:t>
      Ескерту: * - күрделілігі жоғары жұмыстарды орындаушы маман.</w:t>
      </w:r>
    </w:p>
    <w:p>
      <w:pPr>
        <w:spacing w:after="0"/>
        <w:ind w:left="0"/>
        <w:jc w:val="both"/>
      </w:pPr>
      <w:r>
        <w:rPr>
          <w:rFonts w:ascii="Times New Roman"/>
          <w:b w:val="false"/>
          <w:i w:val="false"/>
          <w:color w:val="000000"/>
          <w:sz w:val="28"/>
        </w:rPr>
        <w:t>
      100 көп бақылау нүктелерінің санында орындаушылардың еңбек шығындары нүктелер санына пропорционалды көбейтіледі.</w:t>
      </w:r>
    </w:p>
    <w:bookmarkStart w:name="z164" w:id="267"/>
    <w:p>
      <w:pPr>
        <w:spacing w:after="0"/>
        <w:ind w:left="0"/>
        <w:jc w:val="left"/>
      </w:pPr>
      <w:r>
        <w:rPr>
          <w:rFonts w:ascii="Times New Roman"/>
          <w:b/>
          <w:i w:val="false"/>
          <w:color w:val="000000"/>
        </w:rPr>
        <w:t xml:space="preserve"> 3-параграф. Мәтінге графикалық және кестелік қосымшаларды құрастыру</w:t>
      </w:r>
    </w:p>
    <w:bookmarkEnd w:id="267"/>
    <w:bookmarkStart w:name="z165" w:id="268"/>
    <w:p>
      <w:pPr>
        <w:spacing w:after="0"/>
        <w:ind w:left="0"/>
        <w:jc w:val="both"/>
      </w:pPr>
      <w:r>
        <w:rPr>
          <w:rFonts w:ascii="Times New Roman"/>
          <w:b w:val="false"/>
          <w:i w:val="false"/>
          <w:color w:val="000000"/>
          <w:sz w:val="28"/>
        </w:rPr>
        <w:t>
      173. Жұмыс құрамы:</w:t>
      </w:r>
    </w:p>
    <w:bookmarkEnd w:id="268"/>
    <w:p>
      <w:pPr>
        <w:spacing w:after="0"/>
        <w:ind w:left="0"/>
        <w:jc w:val="both"/>
      </w:pPr>
      <w:r>
        <w:rPr>
          <w:rFonts w:ascii="Times New Roman"/>
          <w:b w:val="false"/>
          <w:i w:val="false"/>
          <w:color w:val="000000"/>
          <w:sz w:val="28"/>
        </w:rPr>
        <w:t>
      өзге ұйымдардың нақты материалдарын (метеорологиялық, гидрогеологиялық, топырақты-геоботаникалық, ауа қақпаларында, су қоймаларында, арналарда, суландыру массивтерінде стационарлы бақылаулар) өңдеу;</w:t>
      </w:r>
    </w:p>
    <w:p>
      <w:pPr>
        <w:spacing w:after="0"/>
        <w:ind w:left="0"/>
        <w:jc w:val="both"/>
      </w:pPr>
      <w:r>
        <w:rPr>
          <w:rFonts w:ascii="Times New Roman"/>
          <w:b w:val="false"/>
          <w:i w:val="false"/>
          <w:color w:val="000000"/>
          <w:sz w:val="28"/>
        </w:rPr>
        <w:t>
      арнайы карталарды құру;</w:t>
      </w:r>
    </w:p>
    <w:p>
      <w:pPr>
        <w:spacing w:after="0"/>
        <w:ind w:left="0"/>
        <w:jc w:val="both"/>
      </w:pPr>
      <w:r>
        <w:rPr>
          <w:rFonts w:ascii="Times New Roman"/>
          <w:b w:val="false"/>
          <w:i w:val="false"/>
          <w:color w:val="000000"/>
          <w:sz w:val="28"/>
        </w:rPr>
        <w:t>
      тіліктерді, графиктерді және кестелік қосымшаларды құру;</w:t>
      </w:r>
    </w:p>
    <w:p>
      <w:pPr>
        <w:spacing w:after="0"/>
        <w:ind w:left="0"/>
        <w:jc w:val="both"/>
      </w:pPr>
      <w:r>
        <w:rPr>
          <w:rFonts w:ascii="Times New Roman"/>
          <w:b w:val="false"/>
          <w:i w:val="false"/>
          <w:color w:val="000000"/>
          <w:sz w:val="28"/>
        </w:rPr>
        <w:t>
      карталарды, сұлбаларды, тіліктерді тексеру, редакциялау және түзету.</w:t>
      </w:r>
    </w:p>
    <w:bookmarkStart w:name="z377" w:id="269"/>
    <w:p>
      <w:pPr>
        <w:spacing w:after="0"/>
        <w:ind w:left="0"/>
        <w:jc w:val="both"/>
      </w:pPr>
      <w:r>
        <w:rPr>
          <w:rFonts w:ascii="Times New Roman"/>
          <w:b w:val="false"/>
          <w:i w:val="false"/>
          <w:color w:val="000000"/>
          <w:sz w:val="28"/>
        </w:rPr>
        <w:t xml:space="preserve">
      174. Картографиялық материал трапеция масштабы 1:500000 болатын екі бет ауданы үшін құрастырылады. Осы жұмыстар түріне кететін еңбек шығындары уақыт нормаларының </w:t>
      </w:r>
      <w:r>
        <w:rPr>
          <w:rFonts w:ascii="Times New Roman"/>
          <w:b w:val="false"/>
          <w:i w:val="false"/>
          <w:color w:val="000000"/>
          <w:sz w:val="28"/>
        </w:rPr>
        <w:t>26 қосымшасының</w:t>
      </w:r>
      <w:r>
        <w:rPr>
          <w:rFonts w:ascii="Times New Roman"/>
          <w:b w:val="false"/>
          <w:i w:val="false"/>
          <w:color w:val="000000"/>
          <w:sz w:val="28"/>
        </w:rPr>
        <w:t xml:space="preserve"> 40 кестесінде келтірілген.</w:t>
      </w:r>
    </w:p>
    <w:bookmarkEnd w:id="269"/>
    <w:bookmarkStart w:name="z166" w:id="270"/>
    <w:p>
      <w:pPr>
        <w:spacing w:after="0"/>
        <w:ind w:left="0"/>
        <w:jc w:val="left"/>
      </w:pPr>
      <w:r>
        <w:rPr>
          <w:rFonts w:ascii="Times New Roman"/>
          <w:b/>
          <w:i w:val="false"/>
          <w:color w:val="000000"/>
        </w:rPr>
        <w:t xml:space="preserve"> 9. Жер асты суларының мемлекеттік мониторингінің деректер базасын жүргізу және қалыптастыру (ЖАСММ)</w:t>
      </w:r>
      <w:r>
        <w:br/>
      </w:r>
      <w:r>
        <w:rPr>
          <w:rFonts w:ascii="Times New Roman"/>
          <w:b/>
          <w:i w:val="false"/>
          <w:color w:val="000000"/>
        </w:rPr>
        <w:t>1-параграф. "Тәртіп және суіріктеу" жүйе астының Деректер Базасын (ДБ) қалыптастыру және толтыру</w:t>
      </w:r>
    </w:p>
    <w:bookmarkEnd w:id="270"/>
    <w:bookmarkStart w:name="z168" w:id="271"/>
    <w:p>
      <w:pPr>
        <w:spacing w:after="0"/>
        <w:ind w:left="0"/>
        <w:jc w:val="both"/>
      </w:pPr>
      <w:r>
        <w:rPr>
          <w:rFonts w:ascii="Times New Roman"/>
          <w:b w:val="false"/>
          <w:i w:val="false"/>
          <w:color w:val="000000"/>
          <w:sz w:val="28"/>
        </w:rPr>
        <w:t>
      175. Осы жұмыстарды орындау тізбегі келесідей:</w:t>
      </w:r>
    </w:p>
    <w:bookmarkEnd w:id="271"/>
    <w:p>
      <w:pPr>
        <w:spacing w:after="0"/>
        <w:ind w:left="0"/>
        <w:jc w:val="both"/>
      </w:pPr>
      <w:r>
        <w:rPr>
          <w:rFonts w:ascii="Times New Roman"/>
          <w:b w:val="false"/>
          <w:i w:val="false"/>
          <w:color w:val="000000"/>
          <w:sz w:val="28"/>
        </w:rPr>
        <w:t>
      сөздіктерді редакциялау ("жаңа" объектіні енгізгенде және атауын өзгерткенде);</w:t>
      </w:r>
    </w:p>
    <w:p>
      <w:pPr>
        <w:spacing w:after="0"/>
        <w:ind w:left="0"/>
        <w:jc w:val="both"/>
      </w:pPr>
      <w:r>
        <w:rPr>
          <w:rFonts w:ascii="Times New Roman"/>
          <w:b w:val="false"/>
          <w:i w:val="false"/>
          <w:color w:val="000000"/>
          <w:sz w:val="28"/>
        </w:rPr>
        <w:t>
      объектіге "жаңа" бақылау бекетін байланыстырғанда. Бұл операция бұрын деректер базасында болмаған бақылау бекеттері үшін орындалады және екі кезеңде орындалады:</w:t>
      </w:r>
    </w:p>
    <w:p>
      <w:pPr>
        <w:spacing w:after="0"/>
        <w:ind w:left="0"/>
        <w:jc w:val="both"/>
      </w:pPr>
      <w:r>
        <w:rPr>
          <w:rFonts w:ascii="Times New Roman"/>
          <w:b w:val="false"/>
          <w:i w:val="false"/>
          <w:color w:val="000000"/>
          <w:sz w:val="28"/>
        </w:rPr>
        <w:t>
      картаға жалғау ("Геолинк" бағдарламасы). Картографиялық ДБ қалыптасқан деп болжанады.</w:t>
      </w:r>
    </w:p>
    <w:p>
      <w:pPr>
        <w:spacing w:after="0"/>
        <w:ind w:left="0"/>
        <w:jc w:val="both"/>
      </w:pPr>
      <w:r>
        <w:rPr>
          <w:rFonts w:ascii="Times New Roman"/>
          <w:b w:val="false"/>
          <w:i w:val="false"/>
          <w:color w:val="000000"/>
          <w:sz w:val="28"/>
        </w:rPr>
        <w:t>
      деректер базасына енгізу ("Мониторинг" бағдарламасы).</w:t>
      </w:r>
    </w:p>
    <w:p>
      <w:pPr>
        <w:spacing w:after="0"/>
        <w:ind w:left="0"/>
        <w:jc w:val="both"/>
      </w:pPr>
      <w:r>
        <w:rPr>
          <w:rFonts w:ascii="Times New Roman"/>
          <w:b w:val="false"/>
          <w:i w:val="false"/>
          <w:color w:val="000000"/>
          <w:sz w:val="28"/>
        </w:rPr>
        <w:t>
      объектіге ББ қайта жалғау (бақылау бекеті, әкімшілік аудан).</w:t>
      </w:r>
    </w:p>
    <w:p>
      <w:pPr>
        <w:spacing w:after="0"/>
        <w:ind w:left="0"/>
        <w:jc w:val="both"/>
      </w:pPr>
      <w:r>
        <w:rPr>
          <w:rFonts w:ascii="Times New Roman"/>
          <w:b w:val="false"/>
          <w:i w:val="false"/>
          <w:color w:val="000000"/>
          <w:sz w:val="28"/>
        </w:rPr>
        <w:t>
      жұмысшылар ДБ қалыптастыру "Бақылау бекеттерінің тізімі";</w:t>
      </w:r>
    </w:p>
    <w:p>
      <w:pPr>
        <w:spacing w:after="0"/>
        <w:ind w:left="0"/>
        <w:jc w:val="both"/>
      </w:pPr>
      <w:r>
        <w:rPr>
          <w:rFonts w:ascii="Times New Roman"/>
          <w:b w:val="false"/>
          <w:i w:val="false"/>
          <w:color w:val="000000"/>
          <w:sz w:val="28"/>
        </w:rPr>
        <w:t>
      "Литология" ДБ ақпаратты енгізу;</w:t>
      </w:r>
    </w:p>
    <w:p>
      <w:pPr>
        <w:spacing w:after="0"/>
        <w:ind w:left="0"/>
        <w:jc w:val="both"/>
      </w:pPr>
      <w:r>
        <w:rPr>
          <w:rFonts w:ascii="Times New Roman"/>
          <w:b w:val="false"/>
          <w:i w:val="false"/>
          <w:color w:val="000000"/>
          <w:sz w:val="28"/>
        </w:rPr>
        <w:t>
      "Гидрогеологиялық параметрлер" ДБ ақпаратты енгізу;</w:t>
      </w:r>
    </w:p>
    <w:p>
      <w:pPr>
        <w:spacing w:after="0"/>
        <w:ind w:left="0"/>
        <w:jc w:val="both"/>
      </w:pPr>
      <w:r>
        <w:rPr>
          <w:rFonts w:ascii="Times New Roman"/>
          <w:b w:val="false"/>
          <w:i w:val="false"/>
          <w:color w:val="000000"/>
          <w:sz w:val="28"/>
        </w:rPr>
        <w:t>
      "Гидрогеологиялық сипаттамалар" ДБ ақпаратты енгізу;</w:t>
      </w:r>
    </w:p>
    <w:p>
      <w:pPr>
        <w:spacing w:after="0"/>
        <w:ind w:left="0"/>
        <w:jc w:val="both"/>
      </w:pPr>
      <w:r>
        <w:rPr>
          <w:rFonts w:ascii="Times New Roman"/>
          <w:b w:val="false"/>
          <w:i w:val="false"/>
          <w:color w:val="000000"/>
          <w:sz w:val="28"/>
        </w:rPr>
        <w:t>
      "Бұрғылау" ДБ ақпаратты енгізу;</w:t>
      </w:r>
    </w:p>
    <w:p>
      <w:pPr>
        <w:spacing w:after="0"/>
        <w:ind w:left="0"/>
        <w:jc w:val="both"/>
      </w:pPr>
      <w:r>
        <w:rPr>
          <w:rFonts w:ascii="Times New Roman"/>
          <w:b w:val="false"/>
          <w:i w:val="false"/>
          <w:color w:val="000000"/>
          <w:sz w:val="28"/>
        </w:rPr>
        <w:t>
      "Жабдықтар" ДБ ақпаратты енгізу;</w:t>
      </w:r>
    </w:p>
    <w:p>
      <w:pPr>
        <w:spacing w:after="0"/>
        <w:ind w:left="0"/>
        <w:jc w:val="both"/>
      </w:pPr>
      <w:r>
        <w:rPr>
          <w:rFonts w:ascii="Times New Roman"/>
          <w:b w:val="false"/>
          <w:i w:val="false"/>
          <w:color w:val="000000"/>
          <w:sz w:val="28"/>
        </w:rPr>
        <w:t>
      "ББ Құрылыстары" ДБ ақпаратты енгізу;</w:t>
      </w:r>
    </w:p>
    <w:p>
      <w:pPr>
        <w:spacing w:after="0"/>
        <w:ind w:left="0"/>
        <w:jc w:val="both"/>
      </w:pPr>
      <w:r>
        <w:rPr>
          <w:rFonts w:ascii="Times New Roman"/>
          <w:b w:val="false"/>
          <w:i w:val="false"/>
          <w:color w:val="000000"/>
          <w:sz w:val="28"/>
        </w:rPr>
        <w:t>
      "Санитарлы күзет аумағы" ДБ ақпаратты енгізу;</w:t>
      </w:r>
    </w:p>
    <w:p>
      <w:pPr>
        <w:spacing w:after="0"/>
        <w:ind w:left="0"/>
        <w:jc w:val="both"/>
      </w:pPr>
      <w:r>
        <w:rPr>
          <w:rFonts w:ascii="Times New Roman"/>
          <w:b w:val="false"/>
          <w:i w:val="false"/>
          <w:color w:val="000000"/>
          <w:sz w:val="28"/>
        </w:rPr>
        <w:t>
      "Статикалық деңгейлер" ДБ ақпаратты енгізу;</w:t>
      </w:r>
    </w:p>
    <w:p>
      <w:pPr>
        <w:spacing w:after="0"/>
        <w:ind w:left="0"/>
        <w:jc w:val="both"/>
      </w:pPr>
      <w:r>
        <w:rPr>
          <w:rFonts w:ascii="Times New Roman"/>
          <w:b w:val="false"/>
          <w:i w:val="false"/>
          <w:color w:val="000000"/>
          <w:sz w:val="28"/>
        </w:rPr>
        <w:t>
      "Көму", "Сорғыштар" ДБ ақпаратты енгізу;</w:t>
      </w:r>
    </w:p>
    <w:p>
      <w:pPr>
        <w:spacing w:after="0"/>
        <w:ind w:left="0"/>
        <w:jc w:val="both"/>
      </w:pPr>
      <w:r>
        <w:rPr>
          <w:rFonts w:ascii="Times New Roman"/>
          <w:b w:val="false"/>
          <w:i w:val="false"/>
          <w:color w:val="000000"/>
          <w:sz w:val="28"/>
        </w:rPr>
        <w:t>
      "Геофизикалық зерттеулер" ДБ ақпаратты енгізу;</w:t>
      </w:r>
    </w:p>
    <w:p>
      <w:pPr>
        <w:spacing w:after="0"/>
        <w:ind w:left="0"/>
        <w:jc w:val="both"/>
      </w:pPr>
      <w:r>
        <w:rPr>
          <w:rFonts w:ascii="Times New Roman"/>
          <w:b w:val="false"/>
          <w:i w:val="false"/>
          <w:color w:val="000000"/>
          <w:sz w:val="28"/>
        </w:rPr>
        <w:t>
      "Қорлар" ДБ ақпаратты енгізу;</w:t>
      </w:r>
    </w:p>
    <w:p>
      <w:pPr>
        <w:spacing w:after="0"/>
        <w:ind w:left="0"/>
        <w:jc w:val="both"/>
      </w:pPr>
      <w:r>
        <w:rPr>
          <w:rFonts w:ascii="Times New Roman"/>
          <w:b w:val="false"/>
          <w:i w:val="false"/>
          <w:color w:val="000000"/>
          <w:sz w:val="28"/>
        </w:rPr>
        <w:t>
      деректер базасына енгізілген ақпаратты бақылау;</w:t>
      </w:r>
    </w:p>
    <w:p>
      <w:pPr>
        <w:spacing w:after="0"/>
        <w:ind w:left="0"/>
        <w:jc w:val="both"/>
      </w:pPr>
      <w:r>
        <w:rPr>
          <w:rFonts w:ascii="Times New Roman"/>
          <w:b w:val="false"/>
          <w:i w:val="false"/>
          <w:color w:val="000000"/>
          <w:sz w:val="28"/>
        </w:rPr>
        <w:t>
      ақпаратты көшіру (CD-табақшаларында көшірмелер мен архивтер құру).</w:t>
      </w:r>
    </w:p>
    <w:bookmarkStart w:name="z169" w:id="272"/>
    <w:p>
      <w:pPr>
        <w:spacing w:after="0"/>
        <w:ind w:left="0"/>
        <w:jc w:val="left"/>
      </w:pPr>
      <w:r>
        <w:rPr>
          <w:rFonts w:ascii="Times New Roman"/>
          <w:b/>
          <w:i w:val="false"/>
          <w:color w:val="000000"/>
        </w:rPr>
        <w:t xml:space="preserve"> 2–параграф. "Төлқұжат деректері" ДБ қалыптастыру және толтыру (Бақылау бекеттері)</w:t>
      </w:r>
    </w:p>
    <w:bookmarkEnd w:id="272"/>
    <w:bookmarkStart w:name="z170" w:id="273"/>
    <w:p>
      <w:pPr>
        <w:spacing w:after="0"/>
        <w:ind w:left="0"/>
        <w:jc w:val="both"/>
      </w:pPr>
      <w:r>
        <w:rPr>
          <w:rFonts w:ascii="Times New Roman"/>
          <w:b w:val="false"/>
          <w:i w:val="false"/>
          <w:color w:val="000000"/>
          <w:sz w:val="28"/>
        </w:rPr>
        <w:t xml:space="preserve">
      176. "Төлқұжат деректері" (бақылау бекеттері) деректер базасын қалыптастыруға және толтыруға кететін еңбек шығындарының мөлшерлері </w:t>
      </w:r>
      <w:r>
        <w:rPr>
          <w:rFonts w:ascii="Times New Roman"/>
          <w:b w:val="false"/>
          <w:i w:val="false"/>
          <w:color w:val="000000"/>
          <w:sz w:val="28"/>
        </w:rPr>
        <w:t>27 қосымшаның</w:t>
      </w:r>
      <w:r>
        <w:rPr>
          <w:rFonts w:ascii="Times New Roman"/>
          <w:b w:val="false"/>
          <w:i w:val="false"/>
          <w:color w:val="000000"/>
          <w:sz w:val="28"/>
        </w:rPr>
        <w:t xml:space="preserve"> 41 кестесінде келтірілген.</w:t>
      </w:r>
    </w:p>
    <w:bookmarkEnd w:id="273"/>
    <w:bookmarkStart w:name="z171" w:id="274"/>
    <w:p>
      <w:pPr>
        <w:spacing w:after="0"/>
        <w:ind w:left="0"/>
        <w:jc w:val="left"/>
      </w:pPr>
      <w:r>
        <w:rPr>
          <w:rFonts w:ascii="Times New Roman"/>
          <w:b/>
          <w:i w:val="false"/>
          <w:color w:val="000000"/>
        </w:rPr>
        <w:t xml:space="preserve"> 3–параграф. "Төлқұжат деректері" ДБ қалыптастыру және толтыру (Бақылау участкелері)</w:t>
      </w:r>
    </w:p>
    <w:bookmarkEnd w:id="274"/>
    <w:bookmarkStart w:name="z172" w:id="275"/>
    <w:p>
      <w:pPr>
        <w:spacing w:after="0"/>
        <w:ind w:left="0"/>
        <w:jc w:val="both"/>
      </w:pPr>
      <w:r>
        <w:rPr>
          <w:rFonts w:ascii="Times New Roman"/>
          <w:b w:val="false"/>
          <w:i w:val="false"/>
          <w:color w:val="000000"/>
          <w:sz w:val="28"/>
        </w:rPr>
        <w:t>
      177. Осы жұмыстарды орындау тізбектілігі келесідей:</w:t>
      </w:r>
    </w:p>
    <w:bookmarkEnd w:id="275"/>
    <w:p>
      <w:pPr>
        <w:spacing w:after="0"/>
        <w:ind w:left="0"/>
        <w:jc w:val="both"/>
      </w:pPr>
      <w:r>
        <w:rPr>
          <w:rFonts w:ascii="Times New Roman"/>
          <w:b w:val="false"/>
          <w:i w:val="false"/>
          <w:color w:val="000000"/>
          <w:sz w:val="28"/>
        </w:rPr>
        <w:t>
      сөздіктерді редакциялау;</w:t>
      </w:r>
    </w:p>
    <w:p>
      <w:pPr>
        <w:spacing w:after="0"/>
        <w:ind w:left="0"/>
        <w:jc w:val="both"/>
      </w:pPr>
      <w:r>
        <w:rPr>
          <w:rFonts w:ascii="Times New Roman"/>
          <w:b w:val="false"/>
          <w:i w:val="false"/>
          <w:color w:val="000000"/>
          <w:sz w:val="28"/>
        </w:rPr>
        <w:t>
      "Жаңа" бақылау участкесін енгізу және жалғау (1 БУ);</w:t>
      </w:r>
    </w:p>
    <w:p>
      <w:pPr>
        <w:spacing w:after="0"/>
        <w:ind w:left="0"/>
        <w:jc w:val="both"/>
      </w:pPr>
      <w:r>
        <w:rPr>
          <w:rFonts w:ascii="Times New Roman"/>
          <w:b w:val="false"/>
          <w:i w:val="false"/>
          <w:color w:val="000000"/>
          <w:sz w:val="28"/>
        </w:rPr>
        <w:t>
      объектілерге БУ қайта жалғау (олардың атаулары өзгерген жағдайда);</w:t>
      </w:r>
    </w:p>
    <w:p>
      <w:pPr>
        <w:spacing w:after="0"/>
        <w:ind w:left="0"/>
        <w:jc w:val="both"/>
      </w:pPr>
      <w:r>
        <w:rPr>
          <w:rFonts w:ascii="Times New Roman"/>
          <w:b w:val="false"/>
          <w:i w:val="false"/>
          <w:color w:val="000000"/>
          <w:sz w:val="28"/>
        </w:rPr>
        <w:t>
      бақылау участкесі бойынша төлқұжат деректерін енгізу (1 БУ төлқұжат);</w:t>
      </w:r>
    </w:p>
    <w:p>
      <w:pPr>
        <w:spacing w:after="0"/>
        <w:ind w:left="0"/>
        <w:jc w:val="both"/>
      </w:pPr>
      <w:r>
        <w:rPr>
          <w:rFonts w:ascii="Times New Roman"/>
          <w:b w:val="false"/>
          <w:i w:val="false"/>
          <w:color w:val="000000"/>
          <w:sz w:val="28"/>
        </w:rPr>
        <w:t>
      деректерді редакциялау (1 БУ төлқұжат).</w:t>
      </w:r>
    </w:p>
    <w:bookmarkStart w:name="z376" w:id="276"/>
    <w:p>
      <w:pPr>
        <w:spacing w:after="0"/>
        <w:ind w:left="0"/>
        <w:jc w:val="both"/>
      </w:pPr>
      <w:r>
        <w:rPr>
          <w:rFonts w:ascii="Times New Roman"/>
          <w:b w:val="false"/>
          <w:i w:val="false"/>
          <w:color w:val="000000"/>
          <w:sz w:val="28"/>
        </w:rPr>
        <w:t>
      178. "Төлқұжат деректері" деректер базасын қалыптастыруға және толтыруға кететін еңбек шығындарының мөлшерлері (Бақылау участкелері)</w:t>
      </w:r>
      <w:r>
        <w:rPr>
          <w:rFonts w:ascii="Times New Roman"/>
          <w:b w:val="false"/>
          <w:i w:val="false"/>
          <w:color w:val="000000"/>
          <w:sz w:val="28"/>
        </w:rPr>
        <w:t>27 қосымшаның</w:t>
      </w:r>
      <w:r>
        <w:rPr>
          <w:rFonts w:ascii="Times New Roman"/>
          <w:b w:val="false"/>
          <w:i w:val="false"/>
          <w:color w:val="000000"/>
          <w:sz w:val="28"/>
        </w:rPr>
        <w:t xml:space="preserve"> 42 кестесінде келтірілген.</w:t>
      </w:r>
    </w:p>
    <w:bookmarkEnd w:id="276"/>
    <w:bookmarkStart w:name="z173" w:id="277"/>
    <w:p>
      <w:pPr>
        <w:spacing w:after="0"/>
        <w:ind w:left="0"/>
        <w:jc w:val="left"/>
      </w:pPr>
      <w:r>
        <w:rPr>
          <w:rFonts w:ascii="Times New Roman"/>
          <w:b/>
          <w:i w:val="false"/>
          <w:color w:val="000000"/>
        </w:rPr>
        <w:t xml:space="preserve"> 4–параграф. "Жедел өлшеулер" ДБ қалыптастыру және толтыру</w:t>
      </w:r>
    </w:p>
    <w:bookmarkEnd w:id="277"/>
    <w:bookmarkStart w:name="z174" w:id="278"/>
    <w:p>
      <w:pPr>
        <w:spacing w:after="0"/>
        <w:ind w:left="0"/>
        <w:jc w:val="both"/>
      </w:pPr>
      <w:r>
        <w:rPr>
          <w:rFonts w:ascii="Times New Roman"/>
          <w:b w:val="false"/>
          <w:i w:val="false"/>
          <w:color w:val="000000"/>
          <w:sz w:val="28"/>
        </w:rPr>
        <w:t>
      179. Мұнда келесі деректер базасы қалыптастырылады:</w:t>
      </w:r>
    </w:p>
    <w:bookmarkEnd w:id="278"/>
    <w:p>
      <w:pPr>
        <w:spacing w:after="0"/>
        <w:ind w:left="0"/>
        <w:jc w:val="both"/>
      </w:pPr>
      <w:r>
        <w:rPr>
          <w:rFonts w:ascii="Times New Roman"/>
          <w:b w:val="false"/>
          <w:i w:val="false"/>
          <w:color w:val="000000"/>
          <w:sz w:val="28"/>
        </w:rPr>
        <w:t>
      "Деңгейлер тәртібі. Жедел өлшеулер";</w:t>
      </w:r>
    </w:p>
    <w:p>
      <w:pPr>
        <w:spacing w:after="0"/>
        <w:ind w:left="0"/>
        <w:jc w:val="both"/>
      </w:pPr>
      <w:r>
        <w:rPr>
          <w:rFonts w:ascii="Times New Roman"/>
          <w:b w:val="false"/>
          <w:i w:val="false"/>
          <w:color w:val="000000"/>
          <w:sz w:val="28"/>
        </w:rPr>
        <w:t>
      "Температуралар тәртібі. Жедел өлшеулер";</w:t>
      </w:r>
    </w:p>
    <w:p>
      <w:pPr>
        <w:spacing w:after="0"/>
        <w:ind w:left="0"/>
        <w:jc w:val="both"/>
      </w:pPr>
      <w:r>
        <w:rPr>
          <w:rFonts w:ascii="Times New Roman"/>
          <w:b w:val="false"/>
          <w:i w:val="false"/>
          <w:color w:val="000000"/>
          <w:sz w:val="28"/>
        </w:rPr>
        <w:t>
      "Шығын тәртібі. Жедел өлшеулер" (пайдаланылатын төтелдер үшін).</w:t>
      </w:r>
    </w:p>
    <w:bookmarkStart w:name="z373" w:id="279"/>
    <w:p>
      <w:pPr>
        <w:spacing w:after="0"/>
        <w:ind w:left="0"/>
        <w:jc w:val="both"/>
      </w:pPr>
      <w:r>
        <w:rPr>
          <w:rFonts w:ascii="Times New Roman"/>
          <w:b w:val="false"/>
          <w:i w:val="false"/>
          <w:color w:val="000000"/>
          <w:sz w:val="28"/>
        </w:rPr>
        <w:t>
      180. Жоғарыда аталған деректер базасының кез келгенін қалыптастыру бойынша жұмыстар, деңгейлерді, температураларды, шығындарды жедел өлшеу келесі операциялардан тұрады:</w:t>
      </w:r>
    </w:p>
    <w:bookmarkEnd w:id="279"/>
    <w:p>
      <w:pPr>
        <w:spacing w:after="0"/>
        <w:ind w:left="0"/>
        <w:jc w:val="both"/>
      </w:pPr>
      <w:r>
        <w:rPr>
          <w:rFonts w:ascii="Times New Roman"/>
          <w:b w:val="false"/>
          <w:i w:val="false"/>
          <w:color w:val="000000"/>
          <w:sz w:val="28"/>
        </w:rPr>
        <w:t>
      бақылау бекеттерінің жұмысшылар тізімін қалыптастыру;</w:t>
      </w:r>
    </w:p>
    <w:p>
      <w:pPr>
        <w:spacing w:after="0"/>
        <w:ind w:left="0"/>
        <w:jc w:val="both"/>
      </w:pPr>
      <w:r>
        <w:rPr>
          <w:rFonts w:ascii="Times New Roman"/>
          <w:b w:val="false"/>
          <w:i w:val="false"/>
          <w:color w:val="000000"/>
          <w:sz w:val="28"/>
        </w:rPr>
        <w:t>
      жер асты суларының шығынының, температурасының, деңгейінің жедел мәндерін енгізу;</w:t>
      </w:r>
    </w:p>
    <w:p>
      <w:pPr>
        <w:spacing w:after="0"/>
        <w:ind w:left="0"/>
        <w:jc w:val="both"/>
      </w:pPr>
      <w:r>
        <w:rPr>
          <w:rFonts w:ascii="Times New Roman"/>
          <w:b w:val="false"/>
          <w:i w:val="false"/>
          <w:color w:val="000000"/>
          <w:sz w:val="28"/>
        </w:rPr>
        <w:t>
      базадағы бастапқы ақпаратты бақылау;</w:t>
      </w:r>
    </w:p>
    <w:p>
      <w:pPr>
        <w:spacing w:after="0"/>
        <w:ind w:left="0"/>
        <w:jc w:val="both"/>
      </w:pPr>
      <w:r>
        <w:rPr>
          <w:rFonts w:ascii="Times New Roman"/>
          <w:b w:val="false"/>
          <w:i w:val="false"/>
          <w:color w:val="000000"/>
          <w:sz w:val="28"/>
        </w:rPr>
        <w:t>
      деректерді редакциялау;</w:t>
      </w:r>
    </w:p>
    <w:p>
      <w:pPr>
        <w:spacing w:after="0"/>
        <w:ind w:left="0"/>
        <w:jc w:val="both"/>
      </w:pPr>
      <w:r>
        <w:rPr>
          <w:rFonts w:ascii="Times New Roman"/>
          <w:b w:val="false"/>
          <w:i w:val="false"/>
          <w:color w:val="000000"/>
          <w:sz w:val="28"/>
        </w:rPr>
        <w:t>
      көшірмесін түсіру (СD-табақшаларда көшірмелер құру).</w:t>
      </w:r>
    </w:p>
    <w:bookmarkStart w:name="z370" w:id="280"/>
    <w:p>
      <w:pPr>
        <w:spacing w:after="0"/>
        <w:ind w:left="0"/>
        <w:jc w:val="both"/>
      </w:pPr>
      <w:r>
        <w:rPr>
          <w:rFonts w:ascii="Times New Roman"/>
          <w:b w:val="false"/>
          <w:i w:val="false"/>
          <w:color w:val="000000"/>
          <w:sz w:val="28"/>
        </w:rPr>
        <w:t xml:space="preserve">
      181. "Жедел өлшеулер" ДБ қалыптастыруға және толтыруға кететін еңбек шығындарының мөлшерлері </w:t>
      </w:r>
      <w:r>
        <w:rPr>
          <w:rFonts w:ascii="Times New Roman"/>
          <w:b w:val="false"/>
          <w:i w:val="false"/>
          <w:color w:val="000000"/>
          <w:sz w:val="28"/>
        </w:rPr>
        <w:t>27 қосымшаның</w:t>
      </w:r>
      <w:r>
        <w:rPr>
          <w:rFonts w:ascii="Times New Roman"/>
          <w:b w:val="false"/>
          <w:i w:val="false"/>
          <w:color w:val="000000"/>
          <w:sz w:val="28"/>
        </w:rPr>
        <w:t xml:space="preserve"> 43 кестесінде келтірілген.</w:t>
      </w:r>
    </w:p>
    <w:bookmarkEnd w:id="280"/>
    <w:bookmarkStart w:name="z175" w:id="281"/>
    <w:p>
      <w:pPr>
        <w:spacing w:after="0"/>
        <w:ind w:left="0"/>
        <w:jc w:val="left"/>
      </w:pPr>
      <w:r>
        <w:rPr>
          <w:rFonts w:ascii="Times New Roman"/>
          <w:b/>
          <w:i w:val="false"/>
          <w:color w:val="000000"/>
        </w:rPr>
        <w:t xml:space="preserve"> 10. "ГИДРОХИМИЯ" жүйе астының ДБ қалыптастыру және толықтыру</w:t>
      </w:r>
      <w:r>
        <w:br/>
      </w:r>
      <w:r>
        <w:rPr>
          <w:rFonts w:ascii="Times New Roman"/>
          <w:b/>
          <w:i w:val="false"/>
          <w:color w:val="000000"/>
        </w:rPr>
        <w:t>1–параграф. Химиялық сынамалары және талдаулары бойынша "ГИДРОХИМИЯ" жүйе астында ДБ қалыптастыру</w:t>
      </w:r>
    </w:p>
    <w:bookmarkEnd w:id="281"/>
    <w:bookmarkStart w:name="z177" w:id="282"/>
    <w:p>
      <w:pPr>
        <w:spacing w:after="0"/>
        <w:ind w:left="0"/>
        <w:jc w:val="both"/>
      </w:pPr>
      <w:r>
        <w:rPr>
          <w:rFonts w:ascii="Times New Roman"/>
          <w:b w:val="false"/>
          <w:i w:val="false"/>
          <w:color w:val="000000"/>
          <w:sz w:val="28"/>
        </w:rPr>
        <w:t>
      182. "Гидрохимия" ДБ жүйе астын қалыптастыру бойынша жұмыстар келесі операциялар түрлерін өз бойына жатқызады:</w:t>
      </w:r>
    </w:p>
    <w:bookmarkEnd w:id="282"/>
    <w:p>
      <w:pPr>
        <w:spacing w:after="0"/>
        <w:ind w:left="0"/>
        <w:jc w:val="both"/>
      </w:pPr>
      <w:r>
        <w:rPr>
          <w:rFonts w:ascii="Times New Roman"/>
          <w:b w:val="false"/>
          <w:i w:val="false"/>
          <w:color w:val="000000"/>
          <w:sz w:val="28"/>
        </w:rPr>
        <w:t>
      объектіге ББ (бұдан әрі - бақылау бекеті) жалғау (қайта жалғау);</w:t>
      </w:r>
    </w:p>
    <w:p>
      <w:pPr>
        <w:spacing w:after="0"/>
        <w:ind w:left="0"/>
        <w:jc w:val="both"/>
      </w:pPr>
      <w:r>
        <w:rPr>
          <w:rFonts w:ascii="Times New Roman"/>
          <w:b w:val="false"/>
          <w:i w:val="false"/>
          <w:color w:val="000000"/>
          <w:sz w:val="28"/>
        </w:rPr>
        <w:t>
      бақылау бекеттерінің жұмысшылар тізімін қалыптастыру;</w:t>
      </w:r>
    </w:p>
    <w:p>
      <w:pPr>
        <w:spacing w:after="0"/>
        <w:ind w:left="0"/>
        <w:jc w:val="both"/>
      </w:pPr>
      <w:r>
        <w:rPr>
          <w:rFonts w:ascii="Times New Roman"/>
          <w:b w:val="false"/>
          <w:i w:val="false"/>
          <w:color w:val="000000"/>
          <w:sz w:val="28"/>
        </w:rPr>
        <w:t>
      сынама төлқұжатын қалыптастыру;</w:t>
      </w:r>
    </w:p>
    <w:p>
      <w:pPr>
        <w:spacing w:after="0"/>
        <w:ind w:left="0"/>
        <w:jc w:val="both"/>
      </w:pPr>
      <w:r>
        <w:rPr>
          <w:rFonts w:ascii="Times New Roman"/>
          <w:b w:val="false"/>
          <w:i w:val="false"/>
          <w:color w:val="000000"/>
          <w:sz w:val="28"/>
        </w:rPr>
        <w:t>
      химиялық талдаулар бойынша деректерді енгізу үшін "пішімдер" құру;</w:t>
      </w:r>
    </w:p>
    <w:p>
      <w:pPr>
        <w:spacing w:after="0"/>
        <w:ind w:left="0"/>
        <w:jc w:val="both"/>
      </w:pPr>
      <w:r>
        <w:rPr>
          <w:rFonts w:ascii="Times New Roman"/>
          <w:b w:val="false"/>
          <w:i w:val="false"/>
          <w:color w:val="000000"/>
          <w:sz w:val="28"/>
        </w:rPr>
        <w:t>
      "Пішім" құрамдас бөлшектердің белгілі санының талдау түрлері бойынша құрылады. "Пішімдердің" саны орындалатын талдаулардың түрлеріне тәуелді;</w:t>
      </w:r>
    </w:p>
    <w:p>
      <w:pPr>
        <w:spacing w:after="0"/>
        <w:ind w:left="0"/>
        <w:jc w:val="both"/>
      </w:pPr>
      <w:r>
        <w:rPr>
          <w:rFonts w:ascii="Times New Roman"/>
          <w:b w:val="false"/>
          <w:i w:val="false"/>
          <w:color w:val="000000"/>
          <w:sz w:val="28"/>
        </w:rPr>
        <w:t>
      химиялық талдаулар бойынша ақпаратты енгізу;</w:t>
      </w:r>
    </w:p>
    <w:p>
      <w:pPr>
        <w:spacing w:after="0"/>
        <w:ind w:left="0"/>
        <w:jc w:val="both"/>
      </w:pPr>
      <w:r>
        <w:rPr>
          <w:rFonts w:ascii="Times New Roman"/>
          <w:b w:val="false"/>
          <w:i w:val="false"/>
          <w:color w:val="000000"/>
          <w:sz w:val="28"/>
        </w:rPr>
        <w:t>
      ДБ деректерді бақылау;</w:t>
      </w:r>
    </w:p>
    <w:p>
      <w:pPr>
        <w:spacing w:after="0"/>
        <w:ind w:left="0"/>
        <w:jc w:val="both"/>
      </w:pPr>
      <w:r>
        <w:rPr>
          <w:rFonts w:ascii="Times New Roman"/>
          <w:b w:val="false"/>
          <w:i w:val="false"/>
          <w:color w:val="000000"/>
          <w:sz w:val="28"/>
        </w:rPr>
        <w:t>
      енгізілген ақпаратты редакциялау;</w:t>
      </w:r>
    </w:p>
    <w:p>
      <w:pPr>
        <w:spacing w:after="0"/>
        <w:ind w:left="0"/>
        <w:jc w:val="both"/>
      </w:pPr>
      <w:r>
        <w:rPr>
          <w:rFonts w:ascii="Times New Roman"/>
          <w:b w:val="false"/>
          <w:i w:val="false"/>
          <w:color w:val="000000"/>
          <w:sz w:val="28"/>
        </w:rPr>
        <w:t>
      көшірмесін түсіру (СD-табақшаларда көшірмелер және деректер архивын құру).</w:t>
      </w:r>
    </w:p>
    <w:bookmarkStart w:name="z367" w:id="283"/>
    <w:p>
      <w:pPr>
        <w:spacing w:after="0"/>
        <w:ind w:left="0"/>
        <w:jc w:val="both"/>
      </w:pPr>
      <w:r>
        <w:rPr>
          <w:rFonts w:ascii="Times New Roman"/>
          <w:b w:val="false"/>
          <w:i w:val="false"/>
          <w:color w:val="000000"/>
          <w:sz w:val="28"/>
        </w:rPr>
        <w:t xml:space="preserve">
      183. "Гидрохимия" жүйе астында химиялық сынамалар және талдаулар бойынша ДБ қалыптастыруға кететін еңбек шығындарының мөлшерлері уақыт нормаларының </w:t>
      </w:r>
      <w:r>
        <w:rPr>
          <w:rFonts w:ascii="Times New Roman"/>
          <w:b w:val="false"/>
          <w:i w:val="false"/>
          <w:color w:val="000000"/>
          <w:sz w:val="28"/>
        </w:rPr>
        <w:t>28 қосымшасының</w:t>
      </w:r>
      <w:r>
        <w:rPr>
          <w:rFonts w:ascii="Times New Roman"/>
          <w:b w:val="false"/>
          <w:i w:val="false"/>
          <w:color w:val="000000"/>
          <w:sz w:val="28"/>
        </w:rPr>
        <w:t xml:space="preserve"> 44 кестесінде келтірілген.</w:t>
      </w:r>
    </w:p>
    <w:bookmarkEnd w:id="283"/>
    <w:bookmarkStart w:name="z178" w:id="284"/>
    <w:p>
      <w:pPr>
        <w:spacing w:after="0"/>
        <w:ind w:left="0"/>
        <w:jc w:val="left"/>
      </w:pPr>
      <w:r>
        <w:rPr>
          <w:rFonts w:ascii="Times New Roman"/>
          <w:b/>
          <w:i w:val="false"/>
          <w:color w:val="000000"/>
        </w:rPr>
        <w:t xml:space="preserve"> 2–параграф. "Қорлар және пайдаланулар" жүйе астының ДБ қалыптастыру және толтыру</w:t>
      </w:r>
    </w:p>
    <w:bookmarkEnd w:id="284"/>
    <w:bookmarkStart w:name="z179" w:id="285"/>
    <w:p>
      <w:pPr>
        <w:spacing w:after="0"/>
        <w:ind w:left="0"/>
        <w:jc w:val="both"/>
      </w:pPr>
      <w:r>
        <w:rPr>
          <w:rFonts w:ascii="Times New Roman"/>
          <w:b w:val="false"/>
          <w:i w:val="false"/>
          <w:color w:val="000000"/>
          <w:sz w:val="28"/>
        </w:rPr>
        <w:t>
      184. Осы жүйе астында келесі деректер базасы қалыптастырылады:</w:t>
      </w:r>
    </w:p>
    <w:bookmarkEnd w:id="285"/>
    <w:p>
      <w:pPr>
        <w:spacing w:after="0"/>
        <w:ind w:left="0"/>
        <w:jc w:val="both"/>
      </w:pPr>
      <w:r>
        <w:rPr>
          <w:rFonts w:ascii="Times New Roman"/>
          <w:b w:val="false"/>
          <w:i w:val="false"/>
          <w:color w:val="000000"/>
          <w:sz w:val="28"/>
        </w:rPr>
        <w:t>
      төлқұжаттық деректер (орналасу мекені, су қақпасы, су пайдаланушы, су тұтынушы);</w:t>
      </w:r>
    </w:p>
    <w:p>
      <w:pPr>
        <w:spacing w:after="0"/>
        <w:ind w:left="0"/>
        <w:jc w:val="both"/>
      </w:pPr>
      <w:r>
        <w:rPr>
          <w:rFonts w:ascii="Times New Roman"/>
          <w:b w:val="false"/>
          <w:i w:val="false"/>
          <w:color w:val="000000"/>
          <w:sz w:val="28"/>
        </w:rPr>
        <w:t>
      суды іріктеп алу, жер асты суларын пайдалану.</w:t>
      </w:r>
    </w:p>
    <w:bookmarkStart w:name="z180" w:id="286"/>
    <w:p>
      <w:pPr>
        <w:spacing w:after="0"/>
        <w:ind w:left="0"/>
        <w:jc w:val="left"/>
      </w:pPr>
      <w:r>
        <w:rPr>
          <w:rFonts w:ascii="Times New Roman"/>
          <w:b/>
          <w:i w:val="false"/>
          <w:color w:val="000000"/>
        </w:rPr>
        <w:t xml:space="preserve"> 3–параграф. "Қорлар және пайдаланулар" жүйе астының ДБ қалыптастыру және толтыру (орналасу мекені, су қақпасы, су пайдаланушылар, су тұтынушылар бойынша төлқұжаттық деректер)</w:t>
      </w:r>
    </w:p>
    <w:bookmarkEnd w:id="286"/>
    <w:bookmarkStart w:name="z181" w:id="287"/>
    <w:p>
      <w:pPr>
        <w:spacing w:after="0"/>
        <w:ind w:left="0"/>
        <w:jc w:val="both"/>
      </w:pPr>
      <w:r>
        <w:rPr>
          <w:rFonts w:ascii="Times New Roman"/>
          <w:b w:val="false"/>
          <w:i w:val="false"/>
          <w:color w:val="000000"/>
          <w:sz w:val="28"/>
        </w:rPr>
        <w:t xml:space="preserve">
      185. "Төлқұжаттық деректер" (Суқақпа) жүйе астының деректер базасын қалыптастыруға кететін еңбек шығындарының мөлшерлері уақыт нормаларының </w:t>
      </w:r>
      <w:r>
        <w:rPr>
          <w:rFonts w:ascii="Times New Roman"/>
          <w:b w:val="false"/>
          <w:i w:val="false"/>
          <w:color w:val="000000"/>
          <w:sz w:val="28"/>
        </w:rPr>
        <w:t>29 қосымшасының</w:t>
      </w:r>
      <w:r>
        <w:rPr>
          <w:rFonts w:ascii="Times New Roman"/>
          <w:b w:val="false"/>
          <w:i w:val="false"/>
          <w:color w:val="000000"/>
          <w:sz w:val="28"/>
        </w:rPr>
        <w:t xml:space="preserve"> 45 кестесінде келтірілген.</w:t>
      </w:r>
    </w:p>
    <w:bookmarkEnd w:id="287"/>
    <w:bookmarkStart w:name="z354" w:id="288"/>
    <w:p>
      <w:pPr>
        <w:spacing w:after="0"/>
        <w:ind w:left="0"/>
        <w:jc w:val="both"/>
      </w:pPr>
      <w:r>
        <w:rPr>
          <w:rFonts w:ascii="Times New Roman"/>
          <w:b w:val="false"/>
          <w:i w:val="false"/>
          <w:color w:val="000000"/>
          <w:sz w:val="28"/>
        </w:rPr>
        <w:t xml:space="preserve">
      186. "Қорлар және пайдаланулар", "Төлқұжат деректері" (ЖАС орналасу мекені) жүйе астының деректер базасын қалыптастыруға және толтыруға кететін еңбек шығындарының мөлшерлері уақыт нормаларының </w:t>
      </w:r>
      <w:r>
        <w:rPr>
          <w:rFonts w:ascii="Times New Roman"/>
          <w:b w:val="false"/>
          <w:i w:val="false"/>
          <w:color w:val="000000"/>
          <w:sz w:val="28"/>
        </w:rPr>
        <w:t>29 қосымшасының</w:t>
      </w:r>
      <w:r>
        <w:rPr>
          <w:rFonts w:ascii="Times New Roman"/>
          <w:b w:val="false"/>
          <w:i w:val="false"/>
          <w:color w:val="000000"/>
          <w:sz w:val="28"/>
        </w:rPr>
        <w:t xml:space="preserve"> 46 кестесінде келтірілген.</w:t>
      </w:r>
    </w:p>
    <w:bookmarkEnd w:id="288"/>
    <w:bookmarkStart w:name="z363" w:id="289"/>
    <w:p>
      <w:pPr>
        <w:spacing w:after="0"/>
        <w:ind w:left="0"/>
        <w:jc w:val="both"/>
      </w:pPr>
      <w:r>
        <w:rPr>
          <w:rFonts w:ascii="Times New Roman"/>
          <w:b w:val="false"/>
          <w:i w:val="false"/>
          <w:color w:val="000000"/>
          <w:sz w:val="28"/>
        </w:rPr>
        <w:t xml:space="preserve">
      187. "Төлқұжат деректері" (Су пайдаланушы) жүйе астының деректер базасын қалыптастыруға кететін еңбек шығындарының мөлшерлері уақыт нормаларының </w:t>
      </w:r>
      <w:r>
        <w:rPr>
          <w:rFonts w:ascii="Times New Roman"/>
          <w:b w:val="false"/>
          <w:i w:val="false"/>
          <w:color w:val="000000"/>
          <w:sz w:val="28"/>
        </w:rPr>
        <w:t>29 қосымшасының</w:t>
      </w:r>
      <w:r>
        <w:rPr>
          <w:rFonts w:ascii="Times New Roman"/>
          <w:b w:val="false"/>
          <w:i w:val="false"/>
          <w:color w:val="000000"/>
          <w:sz w:val="28"/>
        </w:rPr>
        <w:t xml:space="preserve"> 47 кестесінде келтірілген.</w:t>
      </w:r>
    </w:p>
    <w:bookmarkEnd w:id="289"/>
    <w:bookmarkStart w:name="z366" w:id="290"/>
    <w:p>
      <w:pPr>
        <w:spacing w:after="0"/>
        <w:ind w:left="0"/>
        <w:jc w:val="both"/>
      </w:pPr>
      <w:r>
        <w:rPr>
          <w:rFonts w:ascii="Times New Roman"/>
          <w:b w:val="false"/>
          <w:i w:val="false"/>
          <w:color w:val="000000"/>
          <w:sz w:val="28"/>
        </w:rPr>
        <w:t xml:space="preserve">
      188. "Төлқұжат деректері" (Су тұтынушы) жүйе астының деректер базасын қалыптастыруға кететін еңбек шығындарының мөлшерлері уақыт нормаларының </w:t>
      </w:r>
      <w:r>
        <w:rPr>
          <w:rFonts w:ascii="Times New Roman"/>
          <w:b w:val="false"/>
          <w:i w:val="false"/>
          <w:color w:val="000000"/>
          <w:sz w:val="28"/>
        </w:rPr>
        <w:t>29 қосымшасының</w:t>
      </w:r>
      <w:r>
        <w:rPr>
          <w:rFonts w:ascii="Times New Roman"/>
          <w:b w:val="false"/>
          <w:i w:val="false"/>
          <w:color w:val="000000"/>
          <w:sz w:val="28"/>
        </w:rPr>
        <w:t xml:space="preserve"> 48 кестесінде келтірілген.</w:t>
      </w:r>
    </w:p>
    <w:bookmarkEnd w:id="290"/>
    <w:bookmarkStart w:name="z182" w:id="291"/>
    <w:p>
      <w:pPr>
        <w:spacing w:after="0"/>
        <w:ind w:left="0"/>
        <w:jc w:val="left"/>
      </w:pPr>
      <w:r>
        <w:rPr>
          <w:rFonts w:ascii="Times New Roman"/>
          <w:b/>
          <w:i w:val="false"/>
          <w:color w:val="000000"/>
        </w:rPr>
        <w:t xml:space="preserve"> 4–параграф. "Қорлар және пайдаланулар" ("Суды іріктеп алу", "Жер асты суларын пайдалану") жүйе астының деректер базасын қалыптастыру және толтыру</w:t>
      </w:r>
    </w:p>
    <w:bookmarkEnd w:id="291"/>
    <w:bookmarkStart w:name="z183" w:id="292"/>
    <w:p>
      <w:pPr>
        <w:spacing w:after="0"/>
        <w:ind w:left="0"/>
        <w:jc w:val="both"/>
      </w:pPr>
      <w:r>
        <w:rPr>
          <w:rFonts w:ascii="Times New Roman"/>
          <w:b w:val="false"/>
          <w:i w:val="false"/>
          <w:color w:val="000000"/>
          <w:sz w:val="28"/>
        </w:rPr>
        <w:t>
      189. "Суды іріктеп алу" және "Жер асты суларын пайдалану" деректер базасын қалыптастыру және толтыру тапсырмасы келесі операциялардан тұрады:</w:t>
      </w:r>
    </w:p>
    <w:bookmarkEnd w:id="292"/>
    <w:p>
      <w:pPr>
        <w:spacing w:after="0"/>
        <w:ind w:left="0"/>
        <w:jc w:val="both"/>
      </w:pPr>
      <w:r>
        <w:rPr>
          <w:rFonts w:ascii="Times New Roman"/>
          <w:b w:val="false"/>
          <w:i w:val="false"/>
          <w:color w:val="000000"/>
          <w:sz w:val="28"/>
        </w:rPr>
        <w:t>
      Қағаз тасымалдағыштардағы ақпаратты тексеру (кодтар, бірліктердің мөлшерлігі және т.с.с.);</w:t>
      </w:r>
    </w:p>
    <w:p>
      <w:pPr>
        <w:spacing w:after="0"/>
        <w:ind w:left="0"/>
        <w:jc w:val="both"/>
      </w:pPr>
      <w:r>
        <w:rPr>
          <w:rFonts w:ascii="Times New Roman"/>
          <w:b w:val="false"/>
          <w:i w:val="false"/>
          <w:color w:val="000000"/>
          <w:sz w:val="28"/>
        </w:rPr>
        <w:t>
      Суқақпалары бойынша (бұдан әрі – ЖАС) суды іріктеп алу деректерін енгізу;</w:t>
      </w:r>
    </w:p>
    <w:p>
      <w:pPr>
        <w:spacing w:after="0"/>
        <w:ind w:left="0"/>
        <w:jc w:val="both"/>
      </w:pPr>
      <w:r>
        <w:rPr>
          <w:rFonts w:ascii="Times New Roman"/>
          <w:b w:val="false"/>
          <w:i w:val="false"/>
          <w:color w:val="000000"/>
          <w:sz w:val="28"/>
        </w:rPr>
        <w:t>
      ДБ ақпаратты бақылау (Бюллетеньдегі байланыспау Кестесі және регламенттелмеген сұраулар бойынша жүзеге асырылады);</w:t>
      </w:r>
    </w:p>
    <w:p>
      <w:pPr>
        <w:spacing w:after="0"/>
        <w:ind w:left="0"/>
        <w:jc w:val="both"/>
      </w:pPr>
      <w:r>
        <w:rPr>
          <w:rFonts w:ascii="Times New Roman"/>
          <w:b w:val="false"/>
          <w:i w:val="false"/>
          <w:color w:val="000000"/>
          <w:sz w:val="28"/>
        </w:rPr>
        <w:t>
      ДБ деректерді редакциялау.</w:t>
      </w:r>
    </w:p>
    <w:p>
      <w:pPr>
        <w:spacing w:after="0"/>
        <w:ind w:left="0"/>
        <w:jc w:val="both"/>
      </w:pPr>
      <w:r>
        <w:rPr>
          <w:rFonts w:ascii="Times New Roman"/>
          <w:b w:val="false"/>
          <w:i w:val="false"/>
          <w:color w:val="000000"/>
          <w:sz w:val="28"/>
        </w:rPr>
        <w:t>
      Ескерту: Қор бойынша деректер жер асты суларын пайдалану және іріктеп алу кен орын, суқақпасы және сәйкесінше су пайдалану төлқұжаты арқылы енгізіледі.</w:t>
      </w:r>
    </w:p>
    <w:bookmarkStart w:name="z348" w:id="293"/>
    <w:p>
      <w:pPr>
        <w:spacing w:after="0"/>
        <w:ind w:left="0"/>
        <w:jc w:val="both"/>
      </w:pPr>
      <w:r>
        <w:rPr>
          <w:rFonts w:ascii="Times New Roman"/>
          <w:b w:val="false"/>
          <w:i w:val="false"/>
          <w:color w:val="000000"/>
          <w:sz w:val="28"/>
        </w:rPr>
        <w:t xml:space="preserve">
      190. "Қорлар және пайдаланулар" ("Суды іріктеп алу") жүйе астының деректер базасын қалыптастыруға кететін еңбек шығындарының мөлшерлері уақыт нормаларының </w:t>
      </w:r>
      <w:r>
        <w:rPr>
          <w:rFonts w:ascii="Times New Roman"/>
          <w:b w:val="false"/>
          <w:i w:val="false"/>
          <w:color w:val="000000"/>
          <w:sz w:val="28"/>
        </w:rPr>
        <w:t>30 қосымшасының</w:t>
      </w:r>
      <w:r>
        <w:rPr>
          <w:rFonts w:ascii="Times New Roman"/>
          <w:b w:val="false"/>
          <w:i w:val="false"/>
          <w:color w:val="000000"/>
          <w:sz w:val="28"/>
        </w:rPr>
        <w:t xml:space="preserve"> 49 кестесінде келтірілген.</w:t>
      </w:r>
    </w:p>
    <w:bookmarkEnd w:id="293"/>
    <w:bookmarkStart w:name="z344" w:id="294"/>
    <w:p>
      <w:pPr>
        <w:spacing w:after="0"/>
        <w:ind w:left="0"/>
        <w:jc w:val="both"/>
      </w:pPr>
      <w:r>
        <w:rPr>
          <w:rFonts w:ascii="Times New Roman"/>
          <w:b w:val="false"/>
          <w:i w:val="false"/>
          <w:color w:val="000000"/>
          <w:sz w:val="28"/>
        </w:rPr>
        <w:t xml:space="preserve">
      191. "Қорлар және пайдаланулар" ("Жер асты суларын пайдалану") жүйе астының деректер базасын қалыптастыруға кететін еңбек шығындарының мөлшерлері уақыт нормаларының </w:t>
      </w:r>
      <w:r>
        <w:rPr>
          <w:rFonts w:ascii="Times New Roman"/>
          <w:b w:val="false"/>
          <w:i w:val="false"/>
          <w:color w:val="000000"/>
          <w:sz w:val="28"/>
        </w:rPr>
        <w:t>30 қосымшасының</w:t>
      </w:r>
      <w:r>
        <w:rPr>
          <w:rFonts w:ascii="Times New Roman"/>
          <w:b w:val="false"/>
          <w:i w:val="false"/>
          <w:color w:val="000000"/>
          <w:sz w:val="28"/>
        </w:rPr>
        <w:t xml:space="preserve"> 50 кестесінде келтірілген.</w:t>
      </w:r>
    </w:p>
    <w:bookmarkEnd w:id="294"/>
    <w:bookmarkStart w:name="z184" w:id="295"/>
    <w:p>
      <w:pPr>
        <w:spacing w:after="0"/>
        <w:ind w:left="0"/>
        <w:jc w:val="left"/>
      </w:pPr>
      <w:r>
        <w:rPr>
          <w:rFonts w:ascii="Times New Roman"/>
          <w:b/>
          <w:i w:val="false"/>
          <w:color w:val="000000"/>
        </w:rPr>
        <w:t xml:space="preserve"> 11. АҚЖ ЖАСММ (ГЕОЛИНК) жүйесінің деректер базасын пайдалана отырып ақпаратты өңдеуге кететін уақыт мөлшерлері</w:t>
      </w:r>
    </w:p>
    <w:bookmarkEnd w:id="295"/>
    <w:bookmarkStart w:name="z185" w:id="296"/>
    <w:p>
      <w:pPr>
        <w:spacing w:after="0"/>
        <w:ind w:left="0"/>
        <w:jc w:val="both"/>
      </w:pPr>
      <w:r>
        <w:rPr>
          <w:rFonts w:ascii="Times New Roman"/>
          <w:b w:val="false"/>
          <w:i w:val="false"/>
          <w:color w:val="000000"/>
          <w:sz w:val="28"/>
        </w:rPr>
        <w:t>
      192. АҚЖ ЖАСММ жүйесінде деректерді өңдеу келесі жүйе астыларымен орындалады "Тәртіп және суды іріктеп алу", "Гидрохимия", "Қорлар және пайдаланулар", "ЖАС мониторингі объектілерінің төлқұжаттары".</w:t>
      </w:r>
    </w:p>
    <w:bookmarkEnd w:id="296"/>
    <w:bookmarkStart w:name="z186" w:id="297"/>
    <w:p>
      <w:pPr>
        <w:spacing w:after="0"/>
        <w:ind w:left="0"/>
        <w:jc w:val="left"/>
      </w:pPr>
      <w:r>
        <w:rPr>
          <w:rFonts w:ascii="Times New Roman"/>
          <w:b/>
          <w:i w:val="false"/>
          <w:color w:val="000000"/>
        </w:rPr>
        <w:t xml:space="preserve"> 1–параграф. "Тәртіп және суды іріктеп алу" жүйе астының деректер базасындағы ақпаратты өңдеу</w:t>
      </w:r>
    </w:p>
    <w:bookmarkEnd w:id="297"/>
    <w:bookmarkStart w:name="z187" w:id="298"/>
    <w:p>
      <w:pPr>
        <w:spacing w:after="0"/>
        <w:ind w:left="0"/>
        <w:jc w:val="both"/>
      </w:pPr>
      <w:r>
        <w:rPr>
          <w:rFonts w:ascii="Times New Roman"/>
          <w:b w:val="false"/>
          <w:i w:val="false"/>
          <w:color w:val="000000"/>
          <w:sz w:val="28"/>
        </w:rPr>
        <w:t>
      193. Деректер базасы екі әдіспен қалыптастырыла алады:</w:t>
      </w:r>
    </w:p>
    <w:bookmarkEnd w:id="298"/>
    <w:bookmarkStart w:name="z452" w:id="299"/>
    <w:p>
      <w:pPr>
        <w:spacing w:after="0"/>
        <w:ind w:left="0"/>
        <w:jc w:val="both"/>
      </w:pPr>
      <w:r>
        <w:rPr>
          <w:rFonts w:ascii="Times New Roman"/>
          <w:b w:val="false"/>
          <w:i w:val="false"/>
          <w:color w:val="000000"/>
          <w:sz w:val="28"/>
        </w:rPr>
        <w:t>
      1) Деңгейдің, температураның, шығынның жедел өлшеулерін алдын ала (алғашқы) өңдеу.</w:t>
      </w:r>
    </w:p>
    <w:bookmarkEnd w:id="299"/>
    <w:bookmarkStart w:name="z453" w:id="300"/>
    <w:p>
      <w:pPr>
        <w:spacing w:after="0"/>
        <w:ind w:left="0"/>
        <w:jc w:val="both"/>
      </w:pPr>
      <w:r>
        <w:rPr>
          <w:rFonts w:ascii="Times New Roman"/>
          <w:b w:val="false"/>
          <w:i w:val="false"/>
          <w:color w:val="000000"/>
          <w:sz w:val="28"/>
        </w:rPr>
        <w:t>
      2) Деңгейдің, температураның, шығынның орташа айлық және орташа жылдық мәндерін БД тікелей енгізу. Екінші әдіс (б) деңгейді, температураны және шығынды жедел тәртіпте бақылау бойынша деректер болмаған кезде пайдаланылуы мүмкін. Бұл жағдайда уақыт мөлшерлерін деректер базасын қалыптастыруға және толтыруға пайдалану ұсынылады.</w:t>
      </w:r>
    </w:p>
    <w:bookmarkEnd w:id="300"/>
    <w:bookmarkStart w:name="z341" w:id="301"/>
    <w:p>
      <w:pPr>
        <w:spacing w:after="0"/>
        <w:ind w:left="0"/>
        <w:jc w:val="both"/>
      </w:pPr>
      <w:r>
        <w:rPr>
          <w:rFonts w:ascii="Times New Roman"/>
          <w:b w:val="false"/>
          <w:i w:val="false"/>
          <w:color w:val="000000"/>
          <w:sz w:val="28"/>
        </w:rPr>
        <w:t>
      194. ДБ ақпаратты алғашқы өңдеу бойынша жұмыс. "Жедел өлшеулер" және орташа айлық және орташа жылдық мәндерді есептеу келесі операциялардан тұрады:</w:t>
      </w:r>
    </w:p>
    <w:bookmarkEnd w:id="301"/>
    <w:p>
      <w:pPr>
        <w:spacing w:after="0"/>
        <w:ind w:left="0"/>
        <w:jc w:val="both"/>
      </w:pPr>
      <w:r>
        <w:rPr>
          <w:rFonts w:ascii="Times New Roman"/>
          <w:b w:val="false"/>
          <w:i w:val="false"/>
          <w:color w:val="000000"/>
          <w:sz w:val="28"/>
        </w:rPr>
        <w:t>
      жедел өлшеулерді ДБ енгізу, өңделетін төтелдерді таңдау;</w:t>
      </w:r>
    </w:p>
    <w:p>
      <w:pPr>
        <w:spacing w:after="0"/>
        <w:ind w:left="0"/>
        <w:jc w:val="both"/>
      </w:pPr>
      <w:r>
        <w:rPr>
          <w:rFonts w:ascii="Times New Roman"/>
          <w:b w:val="false"/>
          <w:i w:val="false"/>
          <w:color w:val="000000"/>
          <w:sz w:val="28"/>
        </w:rPr>
        <w:t>
      есептеу параметрлерін таңдау (деңгей, температура, шығын);</w:t>
      </w:r>
    </w:p>
    <w:p>
      <w:pPr>
        <w:spacing w:after="0"/>
        <w:ind w:left="0"/>
        <w:jc w:val="both"/>
      </w:pPr>
      <w:r>
        <w:rPr>
          <w:rFonts w:ascii="Times New Roman"/>
          <w:b w:val="false"/>
          <w:i w:val="false"/>
          <w:color w:val="000000"/>
          <w:sz w:val="28"/>
        </w:rPr>
        <w:t>
      белгіленген төтелдер бойынша орташа айлық және орташа жылдық базаларын қалыптастыру;</w:t>
      </w:r>
    </w:p>
    <w:p>
      <w:pPr>
        <w:spacing w:after="0"/>
        <w:ind w:left="0"/>
        <w:jc w:val="both"/>
      </w:pPr>
      <w:r>
        <w:rPr>
          <w:rFonts w:ascii="Times New Roman"/>
          <w:b w:val="false"/>
          <w:i w:val="false"/>
          <w:color w:val="000000"/>
          <w:sz w:val="28"/>
        </w:rPr>
        <w:t>
      архив базасына ақпаратты жүктеу.</w:t>
      </w:r>
    </w:p>
    <w:bookmarkStart w:name="z188" w:id="302"/>
    <w:p>
      <w:pPr>
        <w:spacing w:after="0"/>
        <w:ind w:left="0"/>
        <w:jc w:val="left"/>
      </w:pPr>
      <w:r>
        <w:rPr>
          <w:rFonts w:ascii="Times New Roman"/>
          <w:b/>
          <w:i w:val="false"/>
          <w:color w:val="000000"/>
        </w:rPr>
        <w:t xml:space="preserve"> 2–параграф. "Ортаайлық және ортажылдық мәліметтер" деректер базасын қалыптастыру (деңгей, температура, шығын)</w:t>
      </w:r>
    </w:p>
    <w:bookmarkEnd w:id="302"/>
    <w:bookmarkStart w:name="z189" w:id="303"/>
    <w:p>
      <w:pPr>
        <w:spacing w:after="0"/>
        <w:ind w:left="0"/>
        <w:jc w:val="both"/>
      </w:pPr>
      <w:r>
        <w:rPr>
          <w:rFonts w:ascii="Times New Roman"/>
          <w:b w:val="false"/>
          <w:i w:val="false"/>
          <w:color w:val="000000"/>
          <w:sz w:val="28"/>
        </w:rPr>
        <w:t xml:space="preserve">
      195. "Орташа айлық және орташа жылдық мәндер" (деңгей, температура, шығын) ДБ қалыптастыруға кететін еңбек шығынының мөлшерлері </w:t>
      </w:r>
      <w:r>
        <w:rPr>
          <w:rFonts w:ascii="Times New Roman"/>
          <w:b w:val="false"/>
          <w:i w:val="false"/>
          <w:color w:val="000000"/>
          <w:sz w:val="28"/>
        </w:rPr>
        <w:t>31 қосымшаның</w:t>
      </w:r>
      <w:r>
        <w:rPr>
          <w:rFonts w:ascii="Times New Roman"/>
          <w:b w:val="false"/>
          <w:i w:val="false"/>
          <w:color w:val="000000"/>
          <w:sz w:val="28"/>
        </w:rPr>
        <w:t xml:space="preserve"> 51 кестесінде келтірілген.</w:t>
      </w:r>
    </w:p>
    <w:bookmarkEnd w:id="303"/>
    <w:bookmarkStart w:name="z190" w:id="304"/>
    <w:p>
      <w:pPr>
        <w:spacing w:after="0"/>
        <w:ind w:left="0"/>
        <w:jc w:val="left"/>
      </w:pPr>
      <w:r>
        <w:rPr>
          <w:rFonts w:ascii="Times New Roman"/>
          <w:b/>
          <w:i w:val="false"/>
          <w:color w:val="000000"/>
        </w:rPr>
        <w:t xml:space="preserve"> 3–параграф. Тәртіптік бақылаулар бойынша "Жылдық" есептік үлгілерін қалыптастыру</w:t>
      </w:r>
    </w:p>
    <w:bookmarkEnd w:id="304"/>
    <w:bookmarkStart w:name="z191" w:id="305"/>
    <w:p>
      <w:pPr>
        <w:spacing w:after="0"/>
        <w:ind w:left="0"/>
        <w:jc w:val="both"/>
      </w:pPr>
      <w:r>
        <w:rPr>
          <w:rFonts w:ascii="Times New Roman"/>
          <w:b w:val="false"/>
          <w:i w:val="false"/>
          <w:color w:val="000000"/>
          <w:sz w:val="28"/>
        </w:rPr>
        <w:t>
      196. Тәртіптік бақылаулар бойынша "Жылдық" есептік үлгілерін қалыптастыру келесі параметрлер бойынша жүзеге асырылады:</w:t>
      </w:r>
    </w:p>
    <w:bookmarkEnd w:id="305"/>
    <w:p>
      <w:pPr>
        <w:spacing w:after="0"/>
        <w:ind w:left="0"/>
        <w:jc w:val="both"/>
      </w:pPr>
      <w:r>
        <w:rPr>
          <w:rFonts w:ascii="Times New Roman"/>
          <w:b w:val="false"/>
          <w:i w:val="false"/>
          <w:color w:val="000000"/>
          <w:sz w:val="28"/>
        </w:rPr>
        <w:t>
      деңгей;</w:t>
      </w:r>
    </w:p>
    <w:p>
      <w:pPr>
        <w:spacing w:after="0"/>
        <w:ind w:left="0"/>
        <w:jc w:val="both"/>
      </w:pPr>
      <w:r>
        <w:rPr>
          <w:rFonts w:ascii="Times New Roman"/>
          <w:b w:val="false"/>
          <w:i w:val="false"/>
          <w:color w:val="000000"/>
          <w:sz w:val="28"/>
        </w:rPr>
        <w:t>
      температура;</w:t>
      </w:r>
    </w:p>
    <w:p>
      <w:pPr>
        <w:spacing w:after="0"/>
        <w:ind w:left="0"/>
        <w:jc w:val="both"/>
      </w:pPr>
      <w:r>
        <w:rPr>
          <w:rFonts w:ascii="Times New Roman"/>
          <w:b w:val="false"/>
          <w:i w:val="false"/>
          <w:color w:val="000000"/>
          <w:sz w:val="28"/>
        </w:rPr>
        <w:t>
      шығын.</w:t>
      </w:r>
    </w:p>
    <w:bookmarkStart w:name="z338" w:id="306"/>
    <w:p>
      <w:pPr>
        <w:spacing w:after="0"/>
        <w:ind w:left="0"/>
        <w:jc w:val="both"/>
      </w:pPr>
      <w:r>
        <w:rPr>
          <w:rFonts w:ascii="Times New Roman"/>
          <w:b w:val="false"/>
          <w:i w:val="false"/>
          <w:color w:val="000000"/>
          <w:sz w:val="28"/>
        </w:rPr>
        <w:t>
      197. Осы жұмыстарды орындау технологиясы:</w:t>
      </w:r>
    </w:p>
    <w:bookmarkEnd w:id="306"/>
    <w:p>
      <w:pPr>
        <w:spacing w:after="0"/>
        <w:ind w:left="0"/>
        <w:jc w:val="both"/>
      </w:pPr>
      <w:r>
        <w:rPr>
          <w:rFonts w:ascii="Times New Roman"/>
          <w:b w:val="false"/>
          <w:i w:val="false"/>
          <w:color w:val="000000"/>
          <w:sz w:val="28"/>
        </w:rPr>
        <w:t>
      өңделіп жатқан объектілердің тізімін қалыптастыру;</w:t>
      </w:r>
    </w:p>
    <w:p>
      <w:pPr>
        <w:spacing w:after="0"/>
        <w:ind w:left="0"/>
        <w:jc w:val="both"/>
      </w:pPr>
      <w:r>
        <w:rPr>
          <w:rFonts w:ascii="Times New Roman"/>
          <w:b w:val="false"/>
          <w:i w:val="false"/>
          <w:color w:val="000000"/>
          <w:sz w:val="28"/>
        </w:rPr>
        <w:t>
      есеп беруді қалыптастыру күнін анықтау;</w:t>
      </w:r>
    </w:p>
    <w:p>
      <w:pPr>
        <w:spacing w:after="0"/>
        <w:ind w:left="0"/>
        <w:jc w:val="both"/>
      </w:pPr>
      <w:r>
        <w:rPr>
          <w:rFonts w:ascii="Times New Roman"/>
          <w:b w:val="false"/>
          <w:i w:val="false"/>
          <w:color w:val="000000"/>
          <w:sz w:val="28"/>
        </w:rPr>
        <w:t>
      мезгілдік сипаттамаларды қалыптастыру (өзгерту) ("Жылдық" үлгілері үшін);</w:t>
      </w:r>
    </w:p>
    <w:p>
      <w:pPr>
        <w:spacing w:after="0"/>
        <w:ind w:left="0"/>
        <w:jc w:val="both"/>
      </w:pPr>
      <w:r>
        <w:rPr>
          <w:rFonts w:ascii="Times New Roman"/>
          <w:b w:val="false"/>
          <w:i w:val="false"/>
          <w:color w:val="000000"/>
          <w:sz w:val="28"/>
        </w:rPr>
        <w:t>
      есептілік үлгісінің атауын таңдау;</w:t>
      </w:r>
    </w:p>
    <w:p>
      <w:pPr>
        <w:spacing w:after="0"/>
        <w:ind w:left="0"/>
        <w:jc w:val="both"/>
      </w:pPr>
      <w:r>
        <w:rPr>
          <w:rFonts w:ascii="Times New Roman"/>
          <w:b w:val="false"/>
          <w:i w:val="false"/>
          <w:color w:val="000000"/>
          <w:sz w:val="28"/>
        </w:rPr>
        <w:t>
      есептілік үлгісінің деректерін қарау және редакциялау;</w:t>
      </w:r>
    </w:p>
    <w:p>
      <w:pPr>
        <w:spacing w:after="0"/>
        <w:ind w:left="0"/>
        <w:jc w:val="both"/>
      </w:pPr>
      <w:r>
        <w:rPr>
          <w:rFonts w:ascii="Times New Roman"/>
          <w:b w:val="false"/>
          <w:i w:val="false"/>
          <w:color w:val="000000"/>
          <w:sz w:val="28"/>
        </w:rPr>
        <w:t>
      баспаға шығару.</w:t>
      </w:r>
    </w:p>
    <w:bookmarkStart w:name="z334" w:id="307"/>
    <w:p>
      <w:pPr>
        <w:spacing w:after="0"/>
        <w:ind w:left="0"/>
        <w:jc w:val="both"/>
      </w:pPr>
      <w:r>
        <w:rPr>
          <w:rFonts w:ascii="Times New Roman"/>
          <w:b w:val="false"/>
          <w:i w:val="false"/>
          <w:color w:val="000000"/>
          <w:sz w:val="28"/>
        </w:rPr>
        <w:t xml:space="preserve">
      198. "Орташа айлық және орташа жылдық мәндер" (деңгей, температура, шығын) ДБ қалыптастыруға кететін еңбек шығынының мөлшерлері уақыт нормаларының </w:t>
      </w:r>
      <w:r>
        <w:rPr>
          <w:rFonts w:ascii="Times New Roman"/>
          <w:b w:val="false"/>
          <w:i w:val="false"/>
          <w:color w:val="000000"/>
          <w:sz w:val="28"/>
        </w:rPr>
        <w:t>31 қосымшасының</w:t>
      </w:r>
      <w:r>
        <w:rPr>
          <w:rFonts w:ascii="Times New Roman"/>
          <w:b w:val="false"/>
          <w:i w:val="false"/>
          <w:color w:val="000000"/>
          <w:sz w:val="28"/>
        </w:rPr>
        <w:t xml:space="preserve"> 52 кестесінде келтірілген.</w:t>
      </w:r>
    </w:p>
    <w:bookmarkEnd w:id="307"/>
    <w:bookmarkStart w:name="z192" w:id="308"/>
    <w:p>
      <w:pPr>
        <w:spacing w:after="0"/>
        <w:ind w:left="0"/>
        <w:jc w:val="left"/>
      </w:pPr>
      <w:r>
        <w:rPr>
          <w:rFonts w:ascii="Times New Roman"/>
          <w:b/>
          <w:i w:val="false"/>
          <w:color w:val="000000"/>
        </w:rPr>
        <w:t xml:space="preserve"> 4–параграф. Тәртіптік бақылаулар деректерін графикалық өңдеу (деңгей, температура, шығын мәндерінің жедел, орташа айлық, орташа жылдық мәндері)</w:t>
      </w:r>
      <w:r>
        <w:br/>
      </w:r>
      <w:r>
        <w:rPr>
          <w:rFonts w:ascii="Times New Roman"/>
          <w:b/>
          <w:i w:val="false"/>
          <w:color w:val="000000"/>
        </w:rPr>
        <w:t>Тәртіптік деректер – жедел өлшеулер (деңгейлер, температура, шығын)</w:t>
      </w:r>
    </w:p>
    <w:bookmarkEnd w:id="308"/>
    <w:bookmarkStart w:name="z194" w:id="309"/>
    <w:p>
      <w:pPr>
        <w:spacing w:after="0"/>
        <w:ind w:left="0"/>
        <w:jc w:val="both"/>
      </w:pPr>
      <w:r>
        <w:rPr>
          <w:rFonts w:ascii="Times New Roman"/>
          <w:b w:val="false"/>
          <w:i w:val="false"/>
          <w:color w:val="000000"/>
          <w:sz w:val="28"/>
        </w:rPr>
        <w:t>
      199. Осы тапсырманы шешу үшін келесі операциялар орындалады:</w:t>
      </w:r>
    </w:p>
    <w:bookmarkEnd w:id="309"/>
    <w:p>
      <w:pPr>
        <w:spacing w:after="0"/>
        <w:ind w:left="0"/>
        <w:jc w:val="both"/>
      </w:pPr>
      <w:r>
        <w:rPr>
          <w:rFonts w:ascii="Times New Roman"/>
          <w:b w:val="false"/>
          <w:i w:val="false"/>
          <w:color w:val="000000"/>
          <w:sz w:val="28"/>
        </w:rPr>
        <w:t>
      өңдеу үшін ББ тізімдерін қалыптастыру;</w:t>
      </w:r>
    </w:p>
    <w:p>
      <w:pPr>
        <w:spacing w:after="0"/>
        <w:ind w:left="0"/>
        <w:jc w:val="both"/>
      </w:pPr>
      <w:r>
        <w:rPr>
          <w:rFonts w:ascii="Times New Roman"/>
          <w:b w:val="false"/>
          <w:i w:val="false"/>
          <w:color w:val="000000"/>
          <w:sz w:val="28"/>
        </w:rPr>
        <w:t>
      жедел өлшеулер графиктерін тұрғызу үшін жұмыс кестелерін қалыптастыру (таңдау);</w:t>
      </w:r>
    </w:p>
    <w:p>
      <w:pPr>
        <w:spacing w:after="0"/>
        <w:ind w:left="0"/>
        <w:jc w:val="both"/>
      </w:pPr>
      <w:r>
        <w:rPr>
          <w:rFonts w:ascii="Times New Roman"/>
          <w:b w:val="false"/>
          <w:i w:val="false"/>
          <w:color w:val="000000"/>
          <w:sz w:val="28"/>
        </w:rPr>
        <w:t>
      жұмыс кестелерінің деректері (таңдаулары) бойынша жедел өлшеулер графигін қарау және тұрғызу;</w:t>
      </w:r>
    </w:p>
    <w:p>
      <w:pPr>
        <w:spacing w:after="0"/>
        <w:ind w:left="0"/>
        <w:jc w:val="both"/>
      </w:pPr>
      <w:r>
        <w:rPr>
          <w:rFonts w:ascii="Times New Roman"/>
          <w:b w:val="false"/>
          <w:i w:val="false"/>
          <w:color w:val="000000"/>
          <w:sz w:val="28"/>
        </w:rPr>
        <w:t>
      график және кестені баспаға шығару.</w:t>
      </w:r>
    </w:p>
    <w:bookmarkStart w:name="z195" w:id="310"/>
    <w:p>
      <w:pPr>
        <w:spacing w:after="0"/>
        <w:ind w:left="0"/>
        <w:jc w:val="left"/>
      </w:pPr>
      <w:r>
        <w:rPr>
          <w:rFonts w:ascii="Times New Roman"/>
          <w:b/>
          <w:i w:val="false"/>
          <w:color w:val="000000"/>
        </w:rPr>
        <w:t xml:space="preserve"> 5–параграф. Тәртіптік деректер – орташа айлық, орташа жылдық өлшеулер (деңгейлер, температура, шығын, электрөткізгіштік, мұнай өнімдері)</w:t>
      </w:r>
    </w:p>
    <w:bookmarkEnd w:id="310"/>
    <w:bookmarkStart w:name="z196" w:id="311"/>
    <w:p>
      <w:pPr>
        <w:spacing w:after="0"/>
        <w:ind w:left="0"/>
        <w:jc w:val="both"/>
      </w:pPr>
      <w:r>
        <w:rPr>
          <w:rFonts w:ascii="Times New Roman"/>
          <w:b w:val="false"/>
          <w:i w:val="false"/>
          <w:color w:val="000000"/>
          <w:sz w:val="28"/>
        </w:rPr>
        <w:t>
      200. Осы тапсырманы шешу үшін келесі операциялар орындалады:</w:t>
      </w:r>
    </w:p>
    <w:bookmarkEnd w:id="311"/>
    <w:p>
      <w:pPr>
        <w:spacing w:after="0"/>
        <w:ind w:left="0"/>
        <w:jc w:val="both"/>
      </w:pPr>
      <w:r>
        <w:rPr>
          <w:rFonts w:ascii="Times New Roman"/>
          <w:b w:val="false"/>
          <w:i w:val="false"/>
          <w:color w:val="000000"/>
          <w:sz w:val="28"/>
        </w:rPr>
        <w:t>
      өңдеу үшін ББ тізімін қалыптастыру;</w:t>
      </w:r>
    </w:p>
    <w:p>
      <w:pPr>
        <w:spacing w:after="0"/>
        <w:ind w:left="0"/>
        <w:jc w:val="both"/>
      </w:pPr>
      <w:r>
        <w:rPr>
          <w:rFonts w:ascii="Times New Roman"/>
          <w:b w:val="false"/>
          <w:i w:val="false"/>
          <w:color w:val="000000"/>
          <w:sz w:val="28"/>
        </w:rPr>
        <w:t>
      жер асты сулары деңгейлерінің орташа айлық, орташа жылдық (минималды, максималды) графиктерін тұрғызу үшін жұмыс кестелерін қалыптастыру (таңдау);</w:t>
      </w:r>
    </w:p>
    <w:p>
      <w:pPr>
        <w:spacing w:after="0"/>
        <w:ind w:left="0"/>
        <w:jc w:val="both"/>
      </w:pPr>
      <w:r>
        <w:rPr>
          <w:rFonts w:ascii="Times New Roman"/>
          <w:b w:val="false"/>
          <w:i w:val="false"/>
          <w:color w:val="000000"/>
          <w:sz w:val="28"/>
        </w:rPr>
        <w:t>
      жұмыс кестелерінің деректері (таңдаулары) бойынша графиктерді тұрғызу және өңдеу;</w:t>
      </w:r>
    </w:p>
    <w:p>
      <w:pPr>
        <w:spacing w:after="0"/>
        <w:ind w:left="0"/>
        <w:jc w:val="both"/>
      </w:pPr>
      <w:r>
        <w:rPr>
          <w:rFonts w:ascii="Times New Roman"/>
          <w:b w:val="false"/>
          <w:i w:val="false"/>
          <w:color w:val="000000"/>
          <w:sz w:val="28"/>
        </w:rPr>
        <w:t>
      графикті және кестені баспаға шығару.</w:t>
      </w:r>
    </w:p>
    <w:bookmarkStart w:name="z331" w:id="312"/>
    <w:p>
      <w:pPr>
        <w:spacing w:after="0"/>
        <w:ind w:left="0"/>
        <w:jc w:val="both"/>
      </w:pPr>
      <w:r>
        <w:rPr>
          <w:rFonts w:ascii="Times New Roman"/>
          <w:b w:val="false"/>
          <w:i w:val="false"/>
          <w:color w:val="000000"/>
          <w:sz w:val="28"/>
        </w:rPr>
        <w:t xml:space="preserve">
      201. Жер асты сулары деңгейінің, температурасының, шығынының жедел, орташа айлық және орташа жылдық мәндерін графикалық өңдеуге кететін еңбек шығынының мөлшерлері уақыт мөлшерінің </w:t>
      </w:r>
      <w:r>
        <w:rPr>
          <w:rFonts w:ascii="Times New Roman"/>
          <w:b w:val="false"/>
          <w:i w:val="false"/>
          <w:color w:val="000000"/>
          <w:sz w:val="28"/>
        </w:rPr>
        <w:t>31 қосымшасының</w:t>
      </w:r>
      <w:r>
        <w:rPr>
          <w:rFonts w:ascii="Times New Roman"/>
          <w:b w:val="false"/>
          <w:i w:val="false"/>
          <w:color w:val="000000"/>
          <w:sz w:val="28"/>
        </w:rPr>
        <w:t xml:space="preserve"> 53 кестесінде келтірілген.</w:t>
      </w:r>
    </w:p>
    <w:bookmarkEnd w:id="312"/>
    <w:bookmarkStart w:name="z197" w:id="313"/>
    <w:p>
      <w:pPr>
        <w:spacing w:after="0"/>
        <w:ind w:left="0"/>
        <w:jc w:val="left"/>
      </w:pPr>
      <w:r>
        <w:rPr>
          <w:rFonts w:ascii="Times New Roman"/>
          <w:b/>
          <w:i w:val="false"/>
          <w:color w:val="000000"/>
        </w:rPr>
        <w:t xml:space="preserve"> 6–параграф. Жер асты суларының қамтылу есебі және деңгейлер болжамының тапсырыс шешімдері</w:t>
      </w:r>
    </w:p>
    <w:bookmarkEnd w:id="313"/>
    <w:bookmarkStart w:name="z198" w:id="314"/>
    <w:p>
      <w:pPr>
        <w:spacing w:after="0"/>
        <w:ind w:left="0"/>
        <w:jc w:val="both"/>
      </w:pPr>
      <w:r>
        <w:rPr>
          <w:rFonts w:ascii="Times New Roman"/>
          <w:b w:val="false"/>
          <w:i w:val="false"/>
          <w:color w:val="000000"/>
          <w:sz w:val="28"/>
        </w:rPr>
        <w:t>
      202. Осы тапсырысты шешу технологиясы келесідей:</w:t>
      </w:r>
    </w:p>
    <w:bookmarkEnd w:id="314"/>
    <w:bookmarkStart w:name="z303" w:id="315"/>
    <w:p>
      <w:pPr>
        <w:spacing w:after="0"/>
        <w:ind w:left="0"/>
        <w:jc w:val="both"/>
      </w:pPr>
      <w:r>
        <w:rPr>
          <w:rFonts w:ascii="Times New Roman"/>
          <w:b w:val="false"/>
          <w:i w:val="false"/>
          <w:color w:val="000000"/>
          <w:sz w:val="28"/>
        </w:rPr>
        <w:t>
      1. "Орташа айлық және орташа жылдық мәндер" ДҚ. Болжамды есептеу үшін төтелдерді белгілеу.</w:t>
      </w:r>
    </w:p>
    <w:bookmarkEnd w:id="315"/>
    <w:bookmarkStart w:name="z306" w:id="316"/>
    <w:p>
      <w:pPr>
        <w:spacing w:after="0"/>
        <w:ind w:left="0"/>
        <w:jc w:val="both"/>
      </w:pPr>
      <w:r>
        <w:rPr>
          <w:rFonts w:ascii="Times New Roman"/>
          <w:b w:val="false"/>
          <w:i w:val="false"/>
          <w:color w:val="000000"/>
          <w:sz w:val="28"/>
        </w:rPr>
        <w:t>
      2. Болжам периодын таңдау.</w:t>
      </w:r>
    </w:p>
    <w:bookmarkEnd w:id="316"/>
    <w:bookmarkStart w:name="z310" w:id="317"/>
    <w:p>
      <w:pPr>
        <w:spacing w:after="0"/>
        <w:ind w:left="0"/>
        <w:jc w:val="both"/>
      </w:pPr>
      <w:r>
        <w:rPr>
          <w:rFonts w:ascii="Times New Roman"/>
          <w:b w:val="false"/>
          <w:i w:val="false"/>
          <w:color w:val="000000"/>
          <w:sz w:val="28"/>
        </w:rPr>
        <w:t>
      3. Жер асты сулары деңгейінің болжам тапсырмаларын шешу.</w:t>
      </w:r>
    </w:p>
    <w:bookmarkEnd w:id="317"/>
    <w:p>
      <w:pPr>
        <w:spacing w:after="0"/>
        <w:ind w:left="0"/>
        <w:jc w:val="both"/>
      </w:pPr>
      <w:r>
        <w:rPr>
          <w:rFonts w:ascii="Times New Roman"/>
          <w:b w:val="false"/>
          <w:i w:val="false"/>
          <w:color w:val="000000"/>
          <w:sz w:val="28"/>
        </w:rPr>
        <w:t>
      Ескерту: Болжам есебі бір төтел бойынша орындалады</w:t>
      </w:r>
      <w:r>
        <w:rPr>
          <w:rFonts w:ascii="Times New Roman"/>
          <w:b w:val="false"/>
          <w:i/>
          <w:color w:val="000000"/>
          <w:sz w:val="28"/>
        </w:rPr>
        <w:t>.</w:t>
      </w:r>
    </w:p>
    <w:bookmarkStart w:name="z314" w:id="318"/>
    <w:p>
      <w:pPr>
        <w:spacing w:after="0"/>
        <w:ind w:left="0"/>
        <w:jc w:val="both"/>
      </w:pPr>
      <w:r>
        <w:rPr>
          <w:rFonts w:ascii="Times New Roman"/>
          <w:b w:val="false"/>
          <w:i w:val="false"/>
          <w:color w:val="000000"/>
          <w:sz w:val="28"/>
        </w:rPr>
        <w:t>
      4. Нәтиже кестелерін баспаға шығару.</w:t>
      </w:r>
    </w:p>
    <w:bookmarkEnd w:id="318"/>
    <w:p>
      <w:pPr>
        <w:spacing w:after="0"/>
        <w:ind w:left="0"/>
        <w:jc w:val="both"/>
      </w:pPr>
      <w:r>
        <w:rPr>
          <w:rFonts w:ascii="Times New Roman"/>
          <w:b w:val="false"/>
          <w:i w:val="false"/>
          <w:color w:val="000000"/>
          <w:sz w:val="28"/>
        </w:rPr>
        <w:t>
      5. Нәтиже графиктерін баспаға шығару.</w:t>
      </w:r>
    </w:p>
    <w:p>
      <w:pPr>
        <w:spacing w:after="0"/>
        <w:ind w:left="0"/>
        <w:jc w:val="both"/>
      </w:pPr>
      <w:r>
        <w:rPr>
          <w:rFonts w:ascii="Times New Roman"/>
          <w:b w:val="false"/>
          <w:i w:val="false"/>
          <w:color w:val="000000"/>
          <w:sz w:val="28"/>
        </w:rPr>
        <w:t>
      Ескерту:</w:t>
      </w:r>
    </w:p>
    <w:bookmarkStart w:name="z317" w:id="319"/>
    <w:p>
      <w:pPr>
        <w:spacing w:after="0"/>
        <w:ind w:left="0"/>
        <w:jc w:val="both"/>
      </w:pPr>
      <w:r>
        <w:rPr>
          <w:rFonts w:ascii="Times New Roman"/>
          <w:b w:val="false"/>
          <w:i w:val="false"/>
          <w:color w:val="000000"/>
          <w:sz w:val="28"/>
        </w:rPr>
        <w:t>
      1. Болжамдық тапсырысты шешу мөлшерлері "Орташа айлық және орташа жылдық мөлшерлер" қалыптасып болғаннан кейін ДБ ескерумен құрастырады.</w:t>
      </w:r>
    </w:p>
    <w:bookmarkEnd w:id="319"/>
    <w:bookmarkStart w:name="z321" w:id="320"/>
    <w:p>
      <w:pPr>
        <w:spacing w:after="0"/>
        <w:ind w:left="0"/>
        <w:jc w:val="both"/>
      </w:pPr>
      <w:r>
        <w:rPr>
          <w:rFonts w:ascii="Times New Roman"/>
          <w:b w:val="false"/>
          <w:i w:val="false"/>
          <w:color w:val="000000"/>
          <w:sz w:val="28"/>
        </w:rPr>
        <w:t>
      2. Еңбек шығындарының мөлшерлері 12 ай алдында 20–жылдық бақылау қатарында 1 болжамға есептелген.</w:t>
      </w:r>
    </w:p>
    <w:bookmarkEnd w:id="320"/>
    <w:bookmarkStart w:name="z325" w:id="321"/>
    <w:p>
      <w:pPr>
        <w:spacing w:after="0"/>
        <w:ind w:left="0"/>
        <w:jc w:val="both"/>
      </w:pPr>
      <w:r>
        <w:rPr>
          <w:rFonts w:ascii="Times New Roman"/>
          <w:b w:val="false"/>
          <w:i w:val="false"/>
          <w:color w:val="000000"/>
          <w:sz w:val="28"/>
        </w:rPr>
        <w:t xml:space="preserve">
      203. Жер асты суларының қамтылу есебін және деңгейін болжау тапсырмаларын шешуге кететін еңбек шығындарының мөлшерлері уақыт нормаларының </w:t>
      </w:r>
      <w:r>
        <w:rPr>
          <w:rFonts w:ascii="Times New Roman"/>
          <w:b w:val="false"/>
          <w:i w:val="false"/>
          <w:color w:val="000000"/>
          <w:sz w:val="28"/>
        </w:rPr>
        <w:t>32 қосымшасының</w:t>
      </w:r>
      <w:r>
        <w:rPr>
          <w:rFonts w:ascii="Times New Roman"/>
          <w:b w:val="false"/>
          <w:i w:val="false"/>
          <w:color w:val="000000"/>
          <w:sz w:val="28"/>
        </w:rPr>
        <w:t xml:space="preserve"> 54 кестесінде келтірілген.</w:t>
      </w:r>
    </w:p>
    <w:bookmarkEnd w:id="321"/>
    <w:bookmarkStart w:name="z199" w:id="322"/>
    <w:p>
      <w:pPr>
        <w:spacing w:after="0"/>
        <w:ind w:left="0"/>
        <w:jc w:val="left"/>
      </w:pPr>
      <w:r>
        <w:rPr>
          <w:rFonts w:ascii="Times New Roman"/>
          <w:b/>
          <w:i w:val="false"/>
          <w:color w:val="000000"/>
        </w:rPr>
        <w:t xml:space="preserve"> 7–параграф. Бақылау бекеттері бойынша атрибуттық деректерді өңдеу</w:t>
      </w:r>
    </w:p>
    <w:bookmarkEnd w:id="322"/>
    <w:bookmarkStart w:name="z200" w:id="323"/>
    <w:p>
      <w:pPr>
        <w:spacing w:after="0"/>
        <w:ind w:left="0"/>
        <w:jc w:val="both"/>
      </w:pPr>
      <w:r>
        <w:rPr>
          <w:rFonts w:ascii="Times New Roman"/>
          <w:b w:val="false"/>
          <w:i w:val="false"/>
          <w:color w:val="000000"/>
          <w:sz w:val="28"/>
        </w:rPr>
        <w:t>
      204. Атрибутивті деректерге келесі параметрлер жатады:</w:t>
      </w:r>
    </w:p>
    <w:bookmarkEnd w:id="323"/>
    <w:p>
      <w:pPr>
        <w:spacing w:after="0"/>
        <w:ind w:left="0"/>
        <w:jc w:val="both"/>
      </w:pPr>
      <w:r>
        <w:rPr>
          <w:rFonts w:ascii="Times New Roman"/>
          <w:b w:val="false"/>
          <w:i w:val="false"/>
          <w:color w:val="000000"/>
          <w:sz w:val="28"/>
        </w:rPr>
        <w:t>
      техникалық жағдайы;</w:t>
      </w:r>
    </w:p>
    <w:p>
      <w:pPr>
        <w:spacing w:after="0"/>
        <w:ind w:left="0"/>
        <w:jc w:val="both"/>
      </w:pPr>
      <w:r>
        <w:rPr>
          <w:rFonts w:ascii="Times New Roman"/>
          <w:b w:val="false"/>
          <w:i w:val="false"/>
          <w:color w:val="000000"/>
          <w:sz w:val="28"/>
        </w:rPr>
        <w:t>
      деңгейдің және температураның өзгеру амплитудалары;</w:t>
      </w:r>
    </w:p>
    <w:p>
      <w:pPr>
        <w:spacing w:after="0"/>
        <w:ind w:left="0"/>
        <w:jc w:val="both"/>
      </w:pPr>
      <w:r>
        <w:rPr>
          <w:rFonts w:ascii="Times New Roman"/>
          <w:b w:val="false"/>
          <w:i w:val="false"/>
          <w:color w:val="000000"/>
          <w:sz w:val="28"/>
        </w:rPr>
        <w:t>
      статикалық деңгейлер;</w:t>
      </w:r>
    </w:p>
    <w:p>
      <w:pPr>
        <w:spacing w:after="0"/>
        <w:ind w:left="0"/>
        <w:jc w:val="both"/>
      </w:pPr>
      <w:r>
        <w:rPr>
          <w:rFonts w:ascii="Times New Roman"/>
          <w:b w:val="false"/>
          <w:i w:val="false"/>
          <w:color w:val="000000"/>
          <w:sz w:val="28"/>
        </w:rPr>
        <w:t>
      гидродинамикалық параметрлер;</w:t>
      </w:r>
    </w:p>
    <w:p>
      <w:pPr>
        <w:spacing w:after="0"/>
        <w:ind w:left="0"/>
        <w:jc w:val="both"/>
      </w:pPr>
      <w:r>
        <w:rPr>
          <w:rFonts w:ascii="Times New Roman"/>
          <w:b w:val="false"/>
          <w:i w:val="false"/>
          <w:color w:val="000000"/>
          <w:sz w:val="28"/>
        </w:rPr>
        <w:t>
      сутасымалдағыш көкжиектер.</w:t>
      </w:r>
    </w:p>
    <w:bookmarkStart w:name="z299" w:id="324"/>
    <w:p>
      <w:pPr>
        <w:spacing w:after="0"/>
        <w:ind w:left="0"/>
        <w:jc w:val="both"/>
      </w:pPr>
      <w:r>
        <w:rPr>
          <w:rFonts w:ascii="Times New Roman"/>
          <w:b w:val="false"/>
          <w:i w:val="false"/>
          <w:color w:val="000000"/>
          <w:sz w:val="28"/>
        </w:rPr>
        <w:t>
      205. Осы тапсырманы шешу технологиясы келесідей:</w:t>
      </w:r>
    </w:p>
    <w:bookmarkEnd w:id="324"/>
    <w:p>
      <w:pPr>
        <w:spacing w:after="0"/>
        <w:ind w:left="0"/>
        <w:jc w:val="both"/>
      </w:pPr>
      <w:r>
        <w:rPr>
          <w:rFonts w:ascii="Times New Roman"/>
          <w:b w:val="false"/>
          <w:i w:val="false"/>
          <w:color w:val="000000"/>
          <w:sz w:val="28"/>
        </w:rPr>
        <w:t>
      Өңдеу үшін ББ тізімін қалыптастыру;</w:t>
      </w:r>
    </w:p>
    <w:p>
      <w:pPr>
        <w:spacing w:after="0"/>
        <w:ind w:left="0"/>
        <w:jc w:val="both"/>
      </w:pPr>
      <w:r>
        <w:rPr>
          <w:rFonts w:ascii="Times New Roman"/>
          <w:b w:val="false"/>
          <w:i w:val="false"/>
          <w:color w:val="000000"/>
          <w:sz w:val="28"/>
        </w:rPr>
        <w:t>
      таңдауды қалыптастыру;</w:t>
      </w:r>
    </w:p>
    <w:p>
      <w:pPr>
        <w:spacing w:after="0"/>
        <w:ind w:left="0"/>
        <w:jc w:val="both"/>
      </w:pPr>
      <w:r>
        <w:rPr>
          <w:rFonts w:ascii="Times New Roman"/>
          <w:b w:val="false"/>
          <w:i w:val="false"/>
          <w:color w:val="000000"/>
          <w:sz w:val="28"/>
        </w:rPr>
        <w:t>
      таңдауды қарау және өңдеу;</w:t>
      </w:r>
    </w:p>
    <w:p>
      <w:pPr>
        <w:spacing w:after="0"/>
        <w:ind w:left="0"/>
        <w:jc w:val="both"/>
      </w:pPr>
      <w:r>
        <w:rPr>
          <w:rFonts w:ascii="Times New Roman"/>
          <w:b w:val="false"/>
          <w:i w:val="false"/>
          <w:color w:val="000000"/>
          <w:sz w:val="28"/>
        </w:rPr>
        <w:t>
      жұмыс кестелерін өңдеу (Word, Excel және т.б.).</w:t>
      </w:r>
    </w:p>
    <w:bookmarkStart w:name="z296" w:id="325"/>
    <w:p>
      <w:pPr>
        <w:spacing w:after="0"/>
        <w:ind w:left="0"/>
        <w:jc w:val="both"/>
      </w:pPr>
      <w:r>
        <w:rPr>
          <w:rFonts w:ascii="Times New Roman"/>
          <w:b w:val="false"/>
          <w:i w:val="false"/>
          <w:color w:val="000000"/>
          <w:sz w:val="28"/>
        </w:rPr>
        <w:t xml:space="preserve">
      206. Бақылау бекеттері бойынша атрибуттық деректерді өңдеуге кететін еңбек шығыны бойынша мөлшерлері </w:t>
      </w:r>
      <w:r>
        <w:rPr>
          <w:rFonts w:ascii="Times New Roman"/>
          <w:b w:val="false"/>
          <w:i w:val="false"/>
          <w:color w:val="000000"/>
          <w:sz w:val="28"/>
        </w:rPr>
        <w:t>33 қосымшаның</w:t>
      </w:r>
      <w:r>
        <w:rPr>
          <w:rFonts w:ascii="Times New Roman"/>
          <w:b w:val="false"/>
          <w:i w:val="false"/>
          <w:color w:val="000000"/>
          <w:sz w:val="28"/>
        </w:rPr>
        <w:t xml:space="preserve"> 55 кестесінде келтірілген.</w:t>
      </w:r>
    </w:p>
    <w:bookmarkEnd w:id="325"/>
    <w:bookmarkStart w:name="z201" w:id="326"/>
    <w:p>
      <w:pPr>
        <w:spacing w:after="0"/>
        <w:ind w:left="0"/>
        <w:jc w:val="left"/>
      </w:pPr>
      <w:r>
        <w:rPr>
          <w:rFonts w:ascii="Times New Roman"/>
          <w:b/>
          <w:i w:val="false"/>
          <w:color w:val="000000"/>
        </w:rPr>
        <w:t xml:space="preserve"> 8–параграф. "Гидрохимия" жүйе астының деректер қорындағы ақпаратты өңдеу</w:t>
      </w:r>
      <w:r>
        <w:br/>
      </w:r>
      <w:r>
        <w:rPr>
          <w:rFonts w:ascii="Times New Roman"/>
          <w:b/>
          <w:i w:val="false"/>
          <w:color w:val="000000"/>
        </w:rPr>
        <w:t>Жер асты суларының сапасы бойынша "Жылдық" есеп берулерді қалыптастыру</w:t>
      </w:r>
    </w:p>
    <w:bookmarkEnd w:id="326"/>
    <w:bookmarkStart w:name="z203" w:id="327"/>
    <w:p>
      <w:pPr>
        <w:spacing w:after="0"/>
        <w:ind w:left="0"/>
        <w:jc w:val="both"/>
      </w:pPr>
      <w:r>
        <w:rPr>
          <w:rFonts w:ascii="Times New Roman"/>
          <w:b w:val="false"/>
          <w:i w:val="false"/>
          <w:color w:val="000000"/>
          <w:sz w:val="28"/>
        </w:rPr>
        <w:t>
      207. Есеп берулер төтелдер және сутасымалдағыш көкжиектер бойынша қалыптасады. Есептіліктерді қалыптастыру үшін келесі операциялар орындалады:</w:t>
      </w:r>
    </w:p>
    <w:bookmarkEnd w:id="327"/>
    <w:p>
      <w:pPr>
        <w:spacing w:after="0"/>
        <w:ind w:left="0"/>
        <w:jc w:val="both"/>
      </w:pPr>
      <w:r>
        <w:rPr>
          <w:rFonts w:ascii="Times New Roman"/>
          <w:b w:val="false"/>
          <w:i w:val="false"/>
          <w:color w:val="000000"/>
          <w:sz w:val="28"/>
        </w:rPr>
        <w:t>
      өңделетін объектілер тізімін қалыптастыру (ББ);</w:t>
      </w:r>
    </w:p>
    <w:p>
      <w:pPr>
        <w:spacing w:after="0"/>
        <w:ind w:left="0"/>
        <w:jc w:val="both"/>
      </w:pPr>
      <w:r>
        <w:rPr>
          <w:rFonts w:ascii="Times New Roman"/>
          <w:b w:val="false"/>
          <w:i w:val="false"/>
          <w:color w:val="000000"/>
          <w:sz w:val="28"/>
        </w:rPr>
        <w:t>
      есептілікті қалыптастыру күнін енгізу;</w:t>
      </w:r>
    </w:p>
    <w:p>
      <w:pPr>
        <w:spacing w:after="0"/>
        <w:ind w:left="0"/>
        <w:jc w:val="both"/>
      </w:pPr>
      <w:r>
        <w:rPr>
          <w:rFonts w:ascii="Times New Roman"/>
          <w:b w:val="false"/>
          <w:i w:val="false"/>
          <w:color w:val="000000"/>
          <w:sz w:val="28"/>
        </w:rPr>
        <w:t>
      есептілікті қалыптастыру;</w:t>
      </w:r>
    </w:p>
    <w:p>
      <w:pPr>
        <w:spacing w:after="0"/>
        <w:ind w:left="0"/>
        <w:jc w:val="both"/>
      </w:pPr>
      <w:r>
        <w:rPr>
          <w:rFonts w:ascii="Times New Roman"/>
          <w:b w:val="false"/>
          <w:i w:val="false"/>
          <w:color w:val="000000"/>
          <w:sz w:val="28"/>
        </w:rPr>
        <w:t>
      33 химиялық талдаулар деректерін салыстыру;</w:t>
      </w:r>
    </w:p>
    <w:p>
      <w:pPr>
        <w:spacing w:after="0"/>
        <w:ind w:left="0"/>
        <w:jc w:val="both"/>
      </w:pPr>
      <w:r>
        <w:rPr>
          <w:rFonts w:ascii="Times New Roman"/>
          <w:b w:val="false"/>
          <w:i w:val="false"/>
          <w:color w:val="000000"/>
          <w:sz w:val="28"/>
        </w:rPr>
        <w:t>
      есептілік деректерін қарау және редакциялау.</w:t>
      </w:r>
    </w:p>
    <w:bookmarkStart w:name="z293" w:id="328"/>
    <w:p>
      <w:pPr>
        <w:spacing w:after="0"/>
        <w:ind w:left="0"/>
        <w:jc w:val="both"/>
      </w:pPr>
      <w:r>
        <w:rPr>
          <w:rFonts w:ascii="Times New Roman"/>
          <w:b w:val="false"/>
          <w:i w:val="false"/>
          <w:color w:val="000000"/>
          <w:sz w:val="28"/>
        </w:rPr>
        <w:t xml:space="preserve">
      208. Жер асты суларының сапасы бойынша жылдық есептілікті қалыптастыру үшін еңбек шығындарының мөлшерлері уақыт нормаларының </w:t>
      </w:r>
      <w:r>
        <w:rPr>
          <w:rFonts w:ascii="Times New Roman"/>
          <w:b w:val="false"/>
          <w:i w:val="false"/>
          <w:color w:val="000000"/>
          <w:sz w:val="28"/>
        </w:rPr>
        <w:t>34 қосымшасының</w:t>
      </w:r>
      <w:r>
        <w:rPr>
          <w:rFonts w:ascii="Times New Roman"/>
          <w:b w:val="false"/>
          <w:i w:val="false"/>
          <w:color w:val="000000"/>
          <w:sz w:val="28"/>
        </w:rPr>
        <w:t xml:space="preserve"> 56 кестесінде келтірілген.</w:t>
      </w:r>
    </w:p>
    <w:bookmarkEnd w:id="328"/>
    <w:bookmarkStart w:name="z204" w:id="329"/>
    <w:p>
      <w:pPr>
        <w:spacing w:after="0"/>
        <w:ind w:left="0"/>
        <w:jc w:val="left"/>
      </w:pPr>
      <w:r>
        <w:rPr>
          <w:rFonts w:ascii="Times New Roman"/>
          <w:b/>
          <w:i w:val="false"/>
          <w:color w:val="000000"/>
        </w:rPr>
        <w:t xml:space="preserve"> 9–параграф. Химиялық талдаулар деректерінің графикалық өңдеулері</w:t>
      </w:r>
    </w:p>
    <w:bookmarkEnd w:id="329"/>
    <w:bookmarkStart w:name="z205" w:id="330"/>
    <w:p>
      <w:pPr>
        <w:spacing w:after="0"/>
        <w:ind w:left="0"/>
        <w:jc w:val="both"/>
      </w:pPr>
      <w:r>
        <w:rPr>
          <w:rFonts w:ascii="Times New Roman"/>
          <w:b w:val="false"/>
          <w:i w:val="false"/>
          <w:color w:val="000000"/>
          <w:sz w:val="28"/>
        </w:rPr>
        <w:t xml:space="preserve">
      209. Химиялық талдаулар деректерінің графикалық өңдеулеріне кететін еңбек шығындарының мөлшерлері уақыт нормаларының </w:t>
      </w:r>
      <w:r>
        <w:rPr>
          <w:rFonts w:ascii="Times New Roman"/>
          <w:b w:val="false"/>
          <w:i w:val="false"/>
          <w:color w:val="000000"/>
          <w:sz w:val="28"/>
        </w:rPr>
        <w:t>34 қосымшасының</w:t>
      </w:r>
      <w:r>
        <w:rPr>
          <w:rFonts w:ascii="Times New Roman"/>
          <w:b w:val="false"/>
          <w:i w:val="false"/>
          <w:color w:val="000000"/>
          <w:sz w:val="28"/>
        </w:rPr>
        <w:t xml:space="preserve"> 57 кестесінде келтірілген.</w:t>
      </w:r>
    </w:p>
    <w:bookmarkEnd w:id="330"/>
    <w:bookmarkStart w:name="z206" w:id="331"/>
    <w:p>
      <w:pPr>
        <w:spacing w:after="0"/>
        <w:ind w:left="0"/>
        <w:jc w:val="left"/>
      </w:pPr>
      <w:r>
        <w:rPr>
          <w:rFonts w:ascii="Times New Roman"/>
          <w:b/>
          <w:i w:val="false"/>
          <w:color w:val="000000"/>
        </w:rPr>
        <w:t xml:space="preserve"> 10–параграф. Химиялық талдаулар бойынша бақылау бекеттерінің атрибутивті деректерін өңдеу</w:t>
      </w:r>
    </w:p>
    <w:bookmarkEnd w:id="331"/>
    <w:bookmarkStart w:name="z207" w:id="332"/>
    <w:p>
      <w:pPr>
        <w:spacing w:after="0"/>
        <w:ind w:left="0"/>
        <w:jc w:val="both"/>
      </w:pPr>
      <w:r>
        <w:rPr>
          <w:rFonts w:ascii="Times New Roman"/>
          <w:b w:val="false"/>
          <w:i w:val="false"/>
          <w:color w:val="000000"/>
          <w:sz w:val="28"/>
        </w:rPr>
        <w:t>
      210. Осы жұмыс түрін орындау технологоиясы келесідей:</w:t>
      </w:r>
    </w:p>
    <w:bookmarkEnd w:id="332"/>
    <w:p>
      <w:pPr>
        <w:spacing w:after="0"/>
        <w:ind w:left="0"/>
        <w:jc w:val="both"/>
      </w:pPr>
      <w:r>
        <w:rPr>
          <w:rFonts w:ascii="Times New Roman"/>
          <w:b w:val="false"/>
          <w:i w:val="false"/>
          <w:color w:val="000000"/>
          <w:sz w:val="28"/>
        </w:rPr>
        <w:t>
      ШМБК салыстыратын жұмыс кестелерін (таңдауларын) қалыптастыру (орташа, максималды, шекті)</w:t>
      </w:r>
    </w:p>
    <w:p>
      <w:pPr>
        <w:spacing w:after="0"/>
        <w:ind w:left="0"/>
        <w:jc w:val="both"/>
      </w:pPr>
      <w:r>
        <w:rPr>
          <w:rFonts w:ascii="Times New Roman"/>
          <w:b w:val="false"/>
          <w:i w:val="false"/>
          <w:color w:val="000000"/>
          <w:sz w:val="28"/>
        </w:rPr>
        <w:t>
      жұмыс кестелерін (таңдауларын) қалыптастыру – су түрлері (орташа, максималды, шекті)</w:t>
      </w:r>
    </w:p>
    <w:p>
      <w:pPr>
        <w:spacing w:after="0"/>
        <w:ind w:left="0"/>
        <w:jc w:val="both"/>
      </w:pPr>
      <w:r>
        <w:rPr>
          <w:rFonts w:ascii="Times New Roman"/>
          <w:b w:val="false"/>
          <w:i w:val="false"/>
          <w:color w:val="000000"/>
          <w:sz w:val="28"/>
        </w:rPr>
        <w:t>
      жұмыс кестелерін өңдеу (Microsoft Word, Microsoft Excel және т.б.).</w:t>
      </w:r>
    </w:p>
    <w:bookmarkStart w:name="z284" w:id="333"/>
    <w:p>
      <w:pPr>
        <w:spacing w:after="0"/>
        <w:ind w:left="0"/>
        <w:jc w:val="both"/>
      </w:pPr>
      <w:r>
        <w:rPr>
          <w:rFonts w:ascii="Times New Roman"/>
          <w:b w:val="false"/>
          <w:i w:val="false"/>
          <w:color w:val="000000"/>
          <w:sz w:val="28"/>
        </w:rPr>
        <w:t xml:space="preserve">
      211. Химиялық талдау деректері бойынша ББ атрибутивті деректерін өңдеуге кететін еңбек шығындарының мөлшерлері уақыт нормаларының </w:t>
      </w:r>
      <w:r>
        <w:rPr>
          <w:rFonts w:ascii="Times New Roman"/>
          <w:b w:val="false"/>
          <w:i w:val="false"/>
          <w:color w:val="000000"/>
          <w:sz w:val="28"/>
        </w:rPr>
        <w:t>34 қосымшасының</w:t>
      </w:r>
      <w:r>
        <w:rPr>
          <w:rFonts w:ascii="Times New Roman"/>
          <w:b w:val="false"/>
          <w:i w:val="false"/>
          <w:color w:val="000000"/>
          <w:sz w:val="28"/>
        </w:rPr>
        <w:t xml:space="preserve"> 58 кестесінде келтірілген.</w:t>
      </w:r>
    </w:p>
    <w:bookmarkEnd w:id="333"/>
    <w:bookmarkStart w:name="z208" w:id="334"/>
    <w:p>
      <w:pPr>
        <w:spacing w:after="0"/>
        <w:ind w:left="0"/>
        <w:jc w:val="left"/>
      </w:pPr>
      <w:r>
        <w:rPr>
          <w:rFonts w:ascii="Times New Roman"/>
          <w:b/>
          <w:i w:val="false"/>
          <w:color w:val="000000"/>
        </w:rPr>
        <w:t xml:space="preserve"> 11–параграф. "Қорлар және пайдаланулар" жүйе астының деректер қорындағы ақпаратты өңдеу</w:t>
      </w:r>
    </w:p>
    <w:bookmarkEnd w:id="334"/>
    <w:bookmarkStart w:name="z209" w:id="335"/>
    <w:p>
      <w:pPr>
        <w:spacing w:after="0"/>
        <w:ind w:left="0"/>
        <w:jc w:val="both"/>
      </w:pPr>
      <w:r>
        <w:rPr>
          <w:rFonts w:ascii="Times New Roman"/>
          <w:b w:val="false"/>
          <w:i w:val="false"/>
          <w:color w:val="000000"/>
          <w:sz w:val="28"/>
        </w:rPr>
        <w:t>
      212. Жылдық бюллетеніне тұщы және минералды сулар үшін жер асты суларының желісін, қорын және есебін бақылау құрамы бойынша ақпарат кіреді. Бұл ақпаратты алу үшін келесі операциялар орындалады:</w:t>
      </w:r>
    </w:p>
    <w:bookmarkEnd w:id="335"/>
    <w:p>
      <w:pPr>
        <w:spacing w:after="0"/>
        <w:ind w:left="0"/>
        <w:jc w:val="both"/>
      </w:pPr>
      <w:r>
        <w:rPr>
          <w:rFonts w:ascii="Times New Roman"/>
          <w:b w:val="false"/>
          <w:i w:val="false"/>
          <w:color w:val="000000"/>
          <w:sz w:val="28"/>
        </w:rPr>
        <w:t>
      өңделетін объектілердің тізімін қалыптастыру;</w:t>
      </w:r>
    </w:p>
    <w:p>
      <w:pPr>
        <w:spacing w:after="0"/>
        <w:ind w:left="0"/>
        <w:jc w:val="both"/>
      </w:pPr>
      <w:r>
        <w:rPr>
          <w:rFonts w:ascii="Times New Roman"/>
          <w:b w:val="false"/>
          <w:i w:val="false"/>
          <w:color w:val="000000"/>
          <w:sz w:val="28"/>
        </w:rPr>
        <w:t>
      құжаттың қалыптасу күнін енгізу;</w:t>
      </w:r>
    </w:p>
    <w:p>
      <w:pPr>
        <w:spacing w:after="0"/>
        <w:ind w:left="0"/>
        <w:jc w:val="both"/>
      </w:pPr>
      <w:r>
        <w:rPr>
          <w:rFonts w:ascii="Times New Roman"/>
          <w:b w:val="false"/>
          <w:i w:val="false"/>
          <w:color w:val="000000"/>
          <w:sz w:val="28"/>
        </w:rPr>
        <w:t>
      шығыс құжатты (кестені) таңдау және қалыптастыру;</w:t>
      </w:r>
    </w:p>
    <w:p>
      <w:pPr>
        <w:spacing w:after="0"/>
        <w:ind w:left="0"/>
        <w:jc w:val="both"/>
      </w:pPr>
      <w:r>
        <w:rPr>
          <w:rFonts w:ascii="Times New Roman"/>
          <w:b w:val="false"/>
          <w:i w:val="false"/>
          <w:color w:val="000000"/>
          <w:sz w:val="28"/>
        </w:rPr>
        <w:t>
      деректерді (кестелерді) қарау және редакциялау.</w:t>
      </w:r>
    </w:p>
    <w:bookmarkStart w:name="z210" w:id="336"/>
    <w:p>
      <w:pPr>
        <w:spacing w:after="0"/>
        <w:ind w:left="0"/>
        <w:jc w:val="left"/>
      </w:pPr>
      <w:r>
        <w:rPr>
          <w:rFonts w:ascii="Times New Roman"/>
          <w:b/>
          <w:i w:val="false"/>
          <w:color w:val="000000"/>
        </w:rPr>
        <w:t xml:space="preserve"> 12–параграф. Жылдық бюллетень үлгісін қалыптастыру</w:t>
      </w:r>
    </w:p>
    <w:bookmarkEnd w:id="336"/>
    <w:bookmarkStart w:name="z211" w:id="337"/>
    <w:p>
      <w:pPr>
        <w:spacing w:after="0"/>
        <w:ind w:left="0"/>
        <w:jc w:val="both"/>
      </w:pPr>
      <w:r>
        <w:rPr>
          <w:rFonts w:ascii="Times New Roman"/>
          <w:b w:val="false"/>
          <w:i w:val="false"/>
          <w:color w:val="000000"/>
          <w:sz w:val="28"/>
        </w:rPr>
        <w:t xml:space="preserve">
      213. Жылдық бюллетень үлгілерін қалыптастыруға кететін еңбек шығындарының мөлшерлері уақыт нормаларының </w:t>
      </w:r>
      <w:r>
        <w:rPr>
          <w:rFonts w:ascii="Times New Roman"/>
          <w:b w:val="false"/>
          <w:i w:val="false"/>
          <w:color w:val="000000"/>
          <w:sz w:val="28"/>
        </w:rPr>
        <w:t>35 қосымшасының</w:t>
      </w:r>
      <w:r>
        <w:rPr>
          <w:rFonts w:ascii="Times New Roman"/>
          <w:b w:val="false"/>
          <w:i w:val="false"/>
          <w:color w:val="000000"/>
          <w:sz w:val="28"/>
        </w:rPr>
        <w:t xml:space="preserve"> 59 кестесінде келтірілген.</w:t>
      </w:r>
    </w:p>
    <w:bookmarkEnd w:id="337"/>
    <w:bookmarkStart w:name="z212" w:id="338"/>
    <w:p>
      <w:pPr>
        <w:spacing w:after="0"/>
        <w:ind w:left="0"/>
        <w:jc w:val="left"/>
      </w:pPr>
      <w:r>
        <w:rPr>
          <w:rFonts w:ascii="Times New Roman"/>
          <w:b/>
          <w:i w:val="false"/>
          <w:color w:val="000000"/>
        </w:rPr>
        <w:t xml:space="preserve"> 13–параграф. Жүйе асты деректерін статикалық өңдеу</w:t>
      </w:r>
    </w:p>
    <w:bookmarkEnd w:id="338"/>
    <w:bookmarkStart w:name="z213" w:id="339"/>
    <w:p>
      <w:pPr>
        <w:spacing w:after="0"/>
        <w:ind w:left="0"/>
        <w:jc w:val="both"/>
      </w:pPr>
      <w:r>
        <w:rPr>
          <w:rFonts w:ascii="Times New Roman"/>
          <w:b w:val="false"/>
          <w:i w:val="false"/>
          <w:color w:val="000000"/>
          <w:sz w:val="28"/>
        </w:rPr>
        <w:t>
      214. Суқақпалары және сутасымалдағыш көкжиектер бойынша суды іріктеп алу деректерін графикалық өңдеу орындалады.</w:t>
      </w:r>
    </w:p>
    <w:bookmarkEnd w:id="339"/>
    <w:p>
      <w:pPr>
        <w:spacing w:after="0"/>
        <w:ind w:left="0"/>
        <w:jc w:val="both"/>
      </w:pPr>
      <w:r>
        <w:rPr>
          <w:rFonts w:ascii="Times New Roman"/>
          <w:b w:val="false"/>
          <w:i w:val="false"/>
          <w:color w:val="000000"/>
          <w:sz w:val="28"/>
        </w:rPr>
        <w:t>
      Жұмысты орындау технологиясы келесідей:</w:t>
      </w:r>
    </w:p>
    <w:p>
      <w:pPr>
        <w:spacing w:after="0"/>
        <w:ind w:left="0"/>
        <w:jc w:val="both"/>
      </w:pPr>
      <w:r>
        <w:rPr>
          <w:rFonts w:ascii="Times New Roman"/>
          <w:b w:val="false"/>
          <w:i w:val="false"/>
          <w:color w:val="000000"/>
          <w:sz w:val="28"/>
        </w:rPr>
        <w:t>
      суқақпалары және сутасымалдағыш көкжиектердің тізімін қалыптастыру;</w:t>
      </w:r>
    </w:p>
    <w:p>
      <w:pPr>
        <w:spacing w:after="0"/>
        <w:ind w:left="0"/>
        <w:jc w:val="both"/>
      </w:pPr>
      <w:r>
        <w:rPr>
          <w:rFonts w:ascii="Times New Roman"/>
          <w:b w:val="false"/>
          <w:i w:val="false"/>
          <w:color w:val="000000"/>
          <w:sz w:val="28"/>
        </w:rPr>
        <w:t>
      анықтама қалыптастыру күнін енгізу;</w:t>
      </w:r>
    </w:p>
    <w:p>
      <w:pPr>
        <w:spacing w:after="0"/>
        <w:ind w:left="0"/>
        <w:jc w:val="both"/>
      </w:pPr>
      <w:r>
        <w:rPr>
          <w:rFonts w:ascii="Times New Roman"/>
          <w:b w:val="false"/>
          <w:i w:val="false"/>
          <w:color w:val="000000"/>
          <w:sz w:val="28"/>
        </w:rPr>
        <w:t>
      суқақпалары бойынша деректердің болуы туралы анықтамаларды қалыптастыру;</w:t>
      </w:r>
    </w:p>
    <w:p>
      <w:pPr>
        <w:spacing w:after="0"/>
        <w:ind w:left="0"/>
        <w:jc w:val="both"/>
      </w:pPr>
      <w:r>
        <w:rPr>
          <w:rFonts w:ascii="Times New Roman"/>
          <w:b w:val="false"/>
          <w:i w:val="false"/>
          <w:color w:val="000000"/>
          <w:sz w:val="28"/>
        </w:rPr>
        <w:t>
      суды іріктеп алу өлшемінің өзгеру диаграммаларын, графиктерін, тұрғызу үшін жұмыс кестелерін (таңдауларын) қалыптастыру;</w:t>
      </w:r>
    </w:p>
    <w:p>
      <w:pPr>
        <w:spacing w:after="0"/>
        <w:ind w:left="0"/>
        <w:jc w:val="both"/>
      </w:pPr>
      <w:r>
        <w:rPr>
          <w:rFonts w:ascii="Times New Roman"/>
          <w:b w:val="false"/>
          <w:i w:val="false"/>
          <w:color w:val="000000"/>
          <w:sz w:val="28"/>
        </w:rPr>
        <w:t>
      графикті, диаграмманы тұрғызу және өңдеу;</w:t>
      </w:r>
    </w:p>
    <w:p>
      <w:pPr>
        <w:spacing w:after="0"/>
        <w:ind w:left="0"/>
        <w:jc w:val="both"/>
      </w:pPr>
      <w:r>
        <w:rPr>
          <w:rFonts w:ascii="Times New Roman"/>
          <w:b w:val="false"/>
          <w:i w:val="false"/>
          <w:color w:val="000000"/>
          <w:sz w:val="28"/>
        </w:rPr>
        <w:t>
      графикті, диаграмманы рәсімдеу және баспаға шығару;</w:t>
      </w:r>
    </w:p>
    <w:bookmarkStart w:name="z281" w:id="340"/>
    <w:p>
      <w:pPr>
        <w:spacing w:after="0"/>
        <w:ind w:left="0"/>
        <w:jc w:val="both"/>
      </w:pPr>
      <w:r>
        <w:rPr>
          <w:rFonts w:ascii="Times New Roman"/>
          <w:b w:val="false"/>
          <w:i w:val="false"/>
          <w:color w:val="000000"/>
          <w:sz w:val="28"/>
        </w:rPr>
        <w:t xml:space="preserve">
      215. Статикалық өңдеуге кететін еңбек шығындарының мөлшерлері уақыт нормаларының </w:t>
      </w:r>
      <w:r>
        <w:rPr>
          <w:rFonts w:ascii="Times New Roman"/>
          <w:b w:val="false"/>
          <w:i w:val="false"/>
          <w:color w:val="000000"/>
          <w:sz w:val="28"/>
        </w:rPr>
        <w:t>36 қосымшасының</w:t>
      </w:r>
      <w:r>
        <w:rPr>
          <w:rFonts w:ascii="Times New Roman"/>
          <w:b w:val="false"/>
          <w:i w:val="false"/>
          <w:color w:val="000000"/>
          <w:sz w:val="28"/>
        </w:rPr>
        <w:t xml:space="preserve"> 60 кестесінде келтірілген.</w:t>
      </w:r>
    </w:p>
    <w:bookmarkEnd w:id="340"/>
    <w:bookmarkStart w:name="z214" w:id="341"/>
    <w:p>
      <w:pPr>
        <w:spacing w:after="0"/>
        <w:ind w:left="0"/>
        <w:jc w:val="left"/>
      </w:pPr>
      <w:r>
        <w:rPr>
          <w:rFonts w:ascii="Times New Roman"/>
          <w:b/>
          <w:i w:val="false"/>
          <w:color w:val="000000"/>
        </w:rPr>
        <w:t xml:space="preserve"> 14–параграф. Суқақпалары және бақылау бекеттері бойынша атрибутивті деректерді өңдеу (пайдалану төтелдері)</w:t>
      </w:r>
    </w:p>
    <w:bookmarkEnd w:id="341"/>
    <w:bookmarkStart w:name="z215" w:id="342"/>
    <w:p>
      <w:pPr>
        <w:spacing w:after="0"/>
        <w:ind w:left="0"/>
        <w:jc w:val="both"/>
      </w:pPr>
      <w:r>
        <w:rPr>
          <w:rFonts w:ascii="Times New Roman"/>
          <w:b w:val="false"/>
          <w:i w:val="false"/>
          <w:color w:val="000000"/>
          <w:sz w:val="28"/>
        </w:rPr>
        <w:t>
      216. Атрибутивті деректер суқақпаларының және бақылау бекеттерінің сипат параметрлері бойынша кесте түріндегі ақпараттан тұрады. Осы ақпаратты алу үшін келесі операцияларды орындау қажет.</w:t>
      </w:r>
    </w:p>
    <w:bookmarkEnd w:id="342"/>
    <w:p>
      <w:pPr>
        <w:spacing w:after="0"/>
        <w:ind w:left="0"/>
        <w:jc w:val="both"/>
      </w:pPr>
      <w:r>
        <w:rPr>
          <w:rFonts w:ascii="Times New Roman"/>
          <w:b w:val="false"/>
          <w:i w:val="false"/>
          <w:color w:val="000000"/>
          <w:sz w:val="28"/>
        </w:rPr>
        <w:t>
      а) суқақпалары:</w:t>
      </w:r>
    </w:p>
    <w:p>
      <w:pPr>
        <w:spacing w:after="0"/>
        <w:ind w:left="0"/>
        <w:jc w:val="both"/>
      </w:pPr>
      <w:r>
        <w:rPr>
          <w:rFonts w:ascii="Times New Roman"/>
          <w:b w:val="false"/>
          <w:i w:val="false"/>
          <w:color w:val="000000"/>
          <w:sz w:val="28"/>
        </w:rPr>
        <w:t>
      өңдеу параметрлерін таңдау;</w:t>
      </w:r>
    </w:p>
    <w:p>
      <w:pPr>
        <w:spacing w:after="0"/>
        <w:ind w:left="0"/>
        <w:jc w:val="both"/>
      </w:pPr>
      <w:r>
        <w:rPr>
          <w:rFonts w:ascii="Times New Roman"/>
          <w:b w:val="false"/>
          <w:i w:val="false"/>
          <w:color w:val="000000"/>
          <w:sz w:val="28"/>
        </w:rPr>
        <w:t>
      өңдеу периодын (күнін) анықтау;</w:t>
      </w:r>
    </w:p>
    <w:p>
      <w:pPr>
        <w:spacing w:after="0"/>
        <w:ind w:left="0"/>
        <w:jc w:val="both"/>
      </w:pPr>
      <w:r>
        <w:rPr>
          <w:rFonts w:ascii="Times New Roman"/>
          <w:b w:val="false"/>
          <w:i w:val="false"/>
          <w:color w:val="000000"/>
          <w:sz w:val="28"/>
        </w:rPr>
        <w:t>
      өңдеу үшін суқақпаларының тізімін қалыптастыру;</w:t>
      </w:r>
    </w:p>
    <w:p>
      <w:pPr>
        <w:spacing w:after="0"/>
        <w:ind w:left="0"/>
        <w:jc w:val="both"/>
      </w:pPr>
      <w:r>
        <w:rPr>
          <w:rFonts w:ascii="Times New Roman"/>
          <w:b w:val="false"/>
          <w:i w:val="false"/>
          <w:color w:val="000000"/>
          <w:sz w:val="28"/>
        </w:rPr>
        <w:t>
      таңдап алынған кестелерді қарау және өңдеу;</w:t>
      </w:r>
    </w:p>
    <w:p>
      <w:pPr>
        <w:spacing w:after="0"/>
        <w:ind w:left="0"/>
        <w:jc w:val="both"/>
      </w:pPr>
      <w:r>
        <w:rPr>
          <w:rFonts w:ascii="Times New Roman"/>
          <w:b w:val="false"/>
          <w:i w:val="false"/>
          <w:color w:val="000000"/>
          <w:sz w:val="28"/>
        </w:rPr>
        <w:t>
      баспаға шығару.</w:t>
      </w:r>
    </w:p>
    <w:p>
      <w:pPr>
        <w:spacing w:after="0"/>
        <w:ind w:left="0"/>
        <w:jc w:val="both"/>
      </w:pPr>
      <w:r>
        <w:rPr>
          <w:rFonts w:ascii="Times New Roman"/>
          <w:b w:val="false"/>
          <w:i w:val="false"/>
          <w:color w:val="000000"/>
          <w:sz w:val="28"/>
        </w:rPr>
        <w:t>
      б) бақылау бекеттері (пайдалану төтелдері):</w:t>
      </w:r>
    </w:p>
    <w:p>
      <w:pPr>
        <w:spacing w:after="0"/>
        <w:ind w:left="0"/>
        <w:jc w:val="both"/>
      </w:pPr>
      <w:r>
        <w:rPr>
          <w:rFonts w:ascii="Times New Roman"/>
          <w:b w:val="false"/>
          <w:i w:val="false"/>
          <w:color w:val="000000"/>
          <w:sz w:val="28"/>
        </w:rPr>
        <w:t>
      параметрлік кестені таңдау;</w:t>
      </w:r>
    </w:p>
    <w:p>
      <w:pPr>
        <w:spacing w:after="0"/>
        <w:ind w:left="0"/>
        <w:jc w:val="both"/>
      </w:pPr>
      <w:r>
        <w:rPr>
          <w:rFonts w:ascii="Times New Roman"/>
          <w:b w:val="false"/>
          <w:i w:val="false"/>
          <w:color w:val="000000"/>
          <w:sz w:val="28"/>
        </w:rPr>
        <w:t>
      деректер таңдауын қалыптастыру;</w:t>
      </w:r>
    </w:p>
    <w:p>
      <w:pPr>
        <w:spacing w:after="0"/>
        <w:ind w:left="0"/>
        <w:jc w:val="both"/>
      </w:pPr>
      <w:r>
        <w:rPr>
          <w:rFonts w:ascii="Times New Roman"/>
          <w:b w:val="false"/>
          <w:i w:val="false"/>
          <w:color w:val="000000"/>
          <w:sz w:val="28"/>
        </w:rPr>
        <w:t>
      ББ жұмыс тізімдерін қалыптастыру;</w:t>
      </w:r>
    </w:p>
    <w:p>
      <w:pPr>
        <w:spacing w:after="0"/>
        <w:ind w:left="0"/>
        <w:jc w:val="both"/>
      </w:pPr>
      <w:r>
        <w:rPr>
          <w:rFonts w:ascii="Times New Roman"/>
          <w:b w:val="false"/>
          <w:i w:val="false"/>
          <w:color w:val="000000"/>
          <w:sz w:val="28"/>
        </w:rPr>
        <w:t>
      таңдауларды қарау және өңдеу;</w:t>
      </w:r>
    </w:p>
    <w:p>
      <w:pPr>
        <w:spacing w:after="0"/>
        <w:ind w:left="0"/>
        <w:jc w:val="both"/>
      </w:pPr>
      <w:r>
        <w:rPr>
          <w:rFonts w:ascii="Times New Roman"/>
          <w:b w:val="false"/>
          <w:i w:val="false"/>
          <w:color w:val="000000"/>
          <w:sz w:val="28"/>
        </w:rPr>
        <w:t>
      баспаға шығару.</w:t>
      </w:r>
    </w:p>
    <w:bookmarkStart w:name="z277" w:id="343"/>
    <w:p>
      <w:pPr>
        <w:spacing w:after="0"/>
        <w:ind w:left="0"/>
        <w:jc w:val="both"/>
      </w:pPr>
      <w:r>
        <w:rPr>
          <w:rFonts w:ascii="Times New Roman"/>
          <w:b w:val="false"/>
          <w:i w:val="false"/>
          <w:color w:val="000000"/>
          <w:sz w:val="28"/>
        </w:rPr>
        <w:t>
      217. Суқақпалары және бақылау бекеттері бойынша атрибутивті деректерді өңдеуге кететін еңбек шығындарының мөлшерлері 61 кестеде келтірілген.</w:t>
      </w:r>
    </w:p>
    <w:bookmarkEnd w:id="343"/>
    <w:bookmarkStart w:name="z216" w:id="344"/>
    <w:p>
      <w:pPr>
        <w:spacing w:after="0"/>
        <w:ind w:left="0"/>
        <w:jc w:val="left"/>
      </w:pPr>
      <w:r>
        <w:rPr>
          <w:rFonts w:ascii="Times New Roman"/>
          <w:b/>
          <w:i w:val="false"/>
          <w:color w:val="000000"/>
        </w:rPr>
        <w:t xml:space="preserve"> 15–параграф. Суқақпалары бойынша анықтамалар алу</w:t>
      </w:r>
    </w:p>
    <w:bookmarkEnd w:id="344"/>
    <w:bookmarkStart w:name="z217" w:id="345"/>
    <w:p>
      <w:pPr>
        <w:spacing w:after="0"/>
        <w:ind w:left="0"/>
        <w:jc w:val="both"/>
      </w:pPr>
      <w:r>
        <w:rPr>
          <w:rFonts w:ascii="Times New Roman"/>
          <w:b w:val="false"/>
          <w:i w:val="false"/>
          <w:color w:val="000000"/>
          <w:sz w:val="28"/>
        </w:rPr>
        <w:t>
      218. Таңдап алынған уақыт периодындағы суқақпасы (суқақпалары) бойынша ақпарат жалпы түрде қалыптастырылады.</w:t>
      </w:r>
    </w:p>
    <w:bookmarkEnd w:id="345"/>
    <w:p>
      <w:pPr>
        <w:spacing w:after="0"/>
        <w:ind w:left="0"/>
        <w:jc w:val="both"/>
      </w:pPr>
      <w:r>
        <w:rPr>
          <w:rFonts w:ascii="Times New Roman"/>
          <w:b w:val="false"/>
          <w:i w:val="false"/>
          <w:color w:val="000000"/>
          <w:sz w:val="28"/>
        </w:rPr>
        <w:t>
      Қажетті ақпараттарды алу үшін келесі операцияларды орындау қажет:</w:t>
      </w:r>
    </w:p>
    <w:p>
      <w:pPr>
        <w:spacing w:after="0"/>
        <w:ind w:left="0"/>
        <w:jc w:val="both"/>
      </w:pPr>
      <w:r>
        <w:rPr>
          <w:rFonts w:ascii="Times New Roman"/>
          <w:b w:val="false"/>
          <w:i w:val="false"/>
          <w:color w:val="000000"/>
          <w:sz w:val="28"/>
        </w:rPr>
        <w:t>
      анықтаманы қалыптастырудың уақытша периодын таңдау;</w:t>
      </w:r>
    </w:p>
    <w:p>
      <w:pPr>
        <w:spacing w:after="0"/>
        <w:ind w:left="0"/>
        <w:jc w:val="both"/>
      </w:pPr>
      <w:r>
        <w:rPr>
          <w:rFonts w:ascii="Times New Roman"/>
          <w:b w:val="false"/>
          <w:i w:val="false"/>
          <w:color w:val="000000"/>
          <w:sz w:val="28"/>
        </w:rPr>
        <w:t>
      суқақпаларының жұмыс тізімдерін қалыптастыру;</w:t>
      </w:r>
    </w:p>
    <w:p>
      <w:pPr>
        <w:spacing w:after="0"/>
        <w:ind w:left="0"/>
        <w:jc w:val="both"/>
      </w:pPr>
      <w:r>
        <w:rPr>
          <w:rFonts w:ascii="Times New Roman"/>
          <w:b w:val="false"/>
          <w:i w:val="false"/>
          <w:color w:val="000000"/>
          <w:sz w:val="28"/>
        </w:rPr>
        <w:t>
      деректерді қарау және редакциялау;</w:t>
      </w:r>
    </w:p>
    <w:p>
      <w:pPr>
        <w:spacing w:after="0"/>
        <w:ind w:left="0"/>
        <w:jc w:val="both"/>
      </w:pPr>
      <w:r>
        <w:rPr>
          <w:rFonts w:ascii="Times New Roman"/>
          <w:b w:val="false"/>
          <w:i w:val="false"/>
          <w:color w:val="000000"/>
          <w:sz w:val="28"/>
        </w:rPr>
        <w:t>
      есеп беруді (анықтаманы) қарау және баспаға шығару.</w:t>
      </w:r>
    </w:p>
    <w:bookmarkStart w:name="z270" w:id="346"/>
    <w:p>
      <w:pPr>
        <w:spacing w:after="0"/>
        <w:ind w:left="0"/>
        <w:jc w:val="both"/>
      </w:pPr>
      <w:r>
        <w:rPr>
          <w:rFonts w:ascii="Times New Roman"/>
          <w:b w:val="false"/>
          <w:i w:val="false"/>
          <w:color w:val="000000"/>
          <w:sz w:val="28"/>
        </w:rPr>
        <w:t>
      219. Суқақпалары бойынша анықтамаларды алуға кететін еңбек шығынының мөлшерлері 62 кестеде келтірілген.</w:t>
      </w:r>
    </w:p>
    <w:bookmarkEnd w:id="346"/>
    <w:bookmarkStart w:name="z218" w:id="347"/>
    <w:p>
      <w:pPr>
        <w:spacing w:after="0"/>
        <w:ind w:left="0"/>
        <w:jc w:val="left"/>
      </w:pPr>
      <w:r>
        <w:rPr>
          <w:rFonts w:ascii="Times New Roman"/>
          <w:b/>
          <w:i w:val="false"/>
          <w:color w:val="000000"/>
        </w:rPr>
        <w:t xml:space="preserve"> 16–параграф. "Мониторинг объектілерінің төлқұжаттары" жүйе астының деректер қорындағы ақпаратты өңдеу</w:t>
      </w:r>
    </w:p>
    <w:bookmarkEnd w:id="347"/>
    <w:bookmarkStart w:name="z219" w:id="348"/>
    <w:p>
      <w:pPr>
        <w:spacing w:after="0"/>
        <w:ind w:left="0"/>
        <w:jc w:val="both"/>
      </w:pPr>
      <w:r>
        <w:rPr>
          <w:rFonts w:ascii="Times New Roman"/>
          <w:b w:val="false"/>
          <w:i w:val="false"/>
          <w:color w:val="000000"/>
          <w:sz w:val="28"/>
        </w:rPr>
        <w:t>
      220. Объект бойынша бақылау бекеттері, суқақпалар және гидрогеологиялық қорытынды үшін шығыс үлгілер қалыптастырылады.</w:t>
      </w:r>
    </w:p>
    <w:bookmarkEnd w:id="348"/>
    <w:bookmarkStart w:name="z266" w:id="349"/>
    <w:p>
      <w:pPr>
        <w:spacing w:after="0"/>
        <w:ind w:left="0"/>
        <w:jc w:val="both"/>
      </w:pPr>
      <w:r>
        <w:rPr>
          <w:rFonts w:ascii="Times New Roman"/>
          <w:b w:val="false"/>
          <w:i w:val="false"/>
          <w:color w:val="000000"/>
          <w:sz w:val="28"/>
        </w:rPr>
        <w:t>
      221. Қажетті ақпаратты алу үшін келесі операцияларды орындау қажет:</w:t>
      </w:r>
    </w:p>
    <w:bookmarkEnd w:id="349"/>
    <w:p>
      <w:pPr>
        <w:spacing w:after="0"/>
        <w:ind w:left="0"/>
        <w:jc w:val="both"/>
      </w:pPr>
      <w:r>
        <w:rPr>
          <w:rFonts w:ascii="Times New Roman"/>
          <w:b w:val="false"/>
          <w:i w:val="false"/>
          <w:color w:val="000000"/>
          <w:sz w:val="28"/>
        </w:rPr>
        <w:t>
      а) бақылау бекетінің төлқұжаты:</w:t>
      </w:r>
    </w:p>
    <w:p>
      <w:pPr>
        <w:spacing w:after="0"/>
        <w:ind w:left="0"/>
        <w:jc w:val="both"/>
      </w:pPr>
      <w:r>
        <w:rPr>
          <w:rFonts w:ascii="Times New Roman"/>
          <w:b w:val="false"/>
          <w:i w:val="false"/>
          <w:color w:val="000000"/>
          <w:sz w:val="28"/>
        </w:rPr>
        <w:t>
      ББ төлқұжат үлгісін таңдау;</w:t>
      </w:r>
    </w:p>
    <w:p>
      <w:pPr>
        <w:spacing w:after="0"/>
        <w:ind w:left="0"/>
        <w:jc w:val="both"/>
      </w:pPr>
      <w:r>
        <w:rPr>
          <w:rFonts w:ascii="Times New Roman"/>
          <w:b w:val="false"/>
          <w:i w:val="false"/>
          <w:color w:val="000000"/>
          <w:sz w:val="28"/>
        </w:rPr>
        <w:t>
      объектіні таңдау (ББ);</w:t>
      </w:r>
    </w:p>
    <w:p>
      <w:pPr>
        <w:spacing w:after="0"/>
        <w:ind w:left="0"/>
        <w:jc w:val="both"/>
      </w:pPr>
      <w:r>
        <w:rPr>
          <w:rFonts w:ascii="Times New Roman"/>
          <w:b w:val="false"/>
          <w:i w:val="false"/>
          <w:color w:val="000000"/>
          <w:sz w:val="28"/>
        </w:rPr>
        <w:t>
      ББ төлқұжатын қалыптастыру (құжат бөлімдерін таңдау):</w:t>
      </w:r>
    </w:p>
    <w:p>
      <w:pPr>
        <w:spacing w:after="0"/>
        <w:ind w:left="0"/>
        <w:jc w:val="both"/>
      </w:pPr>
      <w:r>
        <w:rPr>
          <w:rFonts w:ascii="Times New Roman"/>
          <w:b w:val="false"/>
          <w:i w:val="false"/>
          <w:color w:val="000000"/>
          <w:sz w:val="28"/>
        </w:rPr>
        <w:t>
      ББ төлқұжатын қарау және редакциялау;</w:t>
      </w:r>
    </w:p>
    <w:p>
      <w:pPr>
        <w:spacing w:after="0"/>
        <w:ind w:left="0"/>
        <w:jc w:val="both"/>
      </w:pPr>
      <w:r>
        <w:rPr>
          <w:rFonts w:ascii="Times New Roman"/>
          <w:b w:val="false"/>
          <w:i w:val="false"/>
          <w:color w:val="000000"/>
          <w:sz w:val="28"/>
        </w:rPr>
        <w:t>
      құжатты баспаға шығару;</w:t>
      </w:r>
    </w:p>
    <w:p>
      <w:pPr>
        <w:spacing w:after="0"/>
        <w:ind w:left="0"/>
        <w:jc w:val="both"/>
      </w:pPr>
      <w:r>
        <w:rPr>
          <w:rFonts w:ascii="Times New Roman"/>
          <w:b w:val="false"/>
          <w:i w:val="false"/>
          <w:color w:val="000000"/>
          <w:sz w:val="28"/>
        </w:rPr>
        <w:t>
      ББ төлқұжатына бағана деректерін (бөлімдерді таңдау) дайындау;</w:t>
      </w:r>
    </w:p>
    <w:p>
      <w:pPr>
        <w:spacing w:after="0"/>
        <w:ind w:left="0"/>
        <w:jc w:val="both"/>
      </w:pPr>
      <w:r>
        <w:rPr>
          <w:rFonts w:ascii="Times New Roman"/>
          <w:b w:val="false"/>
          <w:i w:val="false"/>
          <w:color w:val="000000"/>
          <w:sz w:val="28"/>
        </w:rPr>
        <w:t>
      бағана үшін деректерді қарау және редакциялау;</w:t>
      </w:r>
    </w:p>
    <w:p>
      <w:pPr>
        <w:spacing w:after="0"/>
        <w:ind w:left="0"/>
        <w:jc w:val="both"/>
      </w:pPr>
      <w:r>
        <w:rPr>
          <w:rFonts w:ascii="Times New Roman"/>
          <w:b w:val="false"/>
          <w:i w:val="false"/>
          <w:color w:val="000000"/>
          <w:sz w:val="28"/>
        </w:rPr>
        <w:t>
      ББ төлқұжатына бағаналарды тұрғызу;</w:t>
      </w:r>
    </w:p>
    <w:p>
      <w:pPr>
        <w:spacing w:after="0"/>
        <w:ind w:left="0"/>
        <w:jc w:val="both"/>
      </w:pPr>
      <w:r>
        <w:rPr>
          <w:rFonts w:ascii="Times New Roman"/>
          <w:b w:val="false"/>
          <w:i w:val="false"/>
          <w:color w:val="000000"/>
          <w:sz w:val="28"/>
        </w:rPr>
        <w:t>
      қарау және баспаға шығару.</w:t>
      </w:r>
    </w:p>
    <w:p>
      <w:pPr>
        <w:spacing w:after="0"/>
        <w:ind w:left="0"/>
        <w:jc w:val="both"/>
      </w:pPr>
      <w:r>
        <w:rPr>
          <w:rFonts w:ascii="Times New Roman"/>
          <w:b w:val="false"/>
          <w:i w:val="false"/>
          <w:color w:val="000000"/>
          <w:sz w:val="28"/>
        </w:rPr>
        <w:t>
      б) суқақпа төлқұжаты:</w:t>
      </w:r>
    </w:p>
    <w:p>
      <w:pPr>
        <w:spacing w:after="0"/>
        <w:ind w:left="0"/>
        <w:jc w:val="both"/>
      </w:pPr>
      <w:r>
        <w:rPr>
          <w:rFonts w:ascii="Times New Roman"/>
          <w:b w:val="false"/>
          <w:i w:val="false"/>
          <w:color w:val="000000"/>
          <w:sz w:val="28"/>
        </w:rPr>
        <w:t>
      төлқұжат үлгісін таңдау;</w:t>
      </w:r>
    </w:p>
    <w:p>
      <w:pPr>
        <w:spacing w:after="0"/>
        <w:ind w:left="0"/>
        <w:jc w:val="both"/>
      </w:pPr>
      <w:r>
        <w:rPr>
          <w:rFonts w:ascii="Times New Roman"/>
          <w:b w:val="false"/>
          <w:i w:val="false"/>
          <w:color w:val="000000"/>
          <w:sz w:val="28"/>
        </w:rPr>
        <w:t>
      жұмыс тізімінен объектіні (суқақпасын) таңдап алу;</w:t>
      </w:r>
    </w:p>
    <w:p>
      <w:pPr>
        <w:spacing w:after="0"/>
        <w:ind w:left="0"/>
        <w:jc w:val="both"/>
      </w:pPr>
      <w:r>
        <w:rPr>
          <w:rFonts w:ascii="Times New Roman"/>
          <w:b w:val="false"/>
          <w:i w:val="false"/>
          <w:color w:val="000000"/>
          <w:sz w:val="28"/>
        </w:rPr>
        <w:t>
      құжат бөлімдері бойынша суқақпа төлқұжатын қалыптастыру;</w:t>
      </w:r>
    </w:p>
    <w:p>
      <w:pPr>
        <w:spacing w:after="0"/>
        <w:ind w:left="0"/>
        <w:jc w:val="both"/>
      </w:pPr>
      <w:r>
        <w:rPr>
          <w:rFonts w:ascii="Times New Roman"/>
          <w:b w:val="false"/>
          <w:i w:val="false"/>
          <w:color w:val="000000"/>
          <w:sz w:val="28"/>
        </w:rPr>
        <w:t>
      қарау, редакциялау және баспаға шығару.</w:t>
      </w:r>
    </w:p>
    <w:p>
      <w:pPr>
        <w:spacing w:after="0"/>
        <w:ind w:left="0"/>
        <w:jc w:val="both"/>
      </w:pPr>
      <w:r>
        <w:rPr>
          <w:rFonts w:ascii="Times New Roman"/>
          <w:b w:val="false"/>
          <w:i w:val="false"/>
          <w:color w:val="000000"/>
          <w:sz w:val="28"/>
        </w:rPr>
        <w:t>
      в) гидрогеологиялық қорытындылар:</w:t>
      </w:r>
    </w:p>
    <w:p>
      <w:pPr>
        <w:spacing w:after="0"/>
        <w:ind w:left="0"/>
        <w:jc w:val="both"/>
      </w:pPr>
      <w:r>
        <w:rPr>
          <w:rFonts w:ascii="Times New Roman"/>
          <w:b w:val="false"/>
          <w:i w:val="false"/>
          <w:color w:val="000000"/>
          <w:sz w:val="28"/>
        </w:rPr>
        <w:t>
      объектіні таңдау (суқақпа, төтел);</w:t>
      </w:r>
    </w:p>
    <w:p>
      <w:pPr>
        <w:spacing w:after="0"/>
        <w:ind w:left="0"/>
        <w:jc w:val="both"/>
      </w:pPr>
      <w:r>
        <w:rPr>
          <w:rFonts w:ascii="Times New Roman"/>
          <w:b w:val="false"/>
          <w:i w:val="false"/>
          <w:color w:val="000000"/>
          <w:sz w:val="28"/>
        </w:rPr>
        <w:t>
      осы құжат үшін деректерді таңдау жылын енгізу;</w:t>
      </w:r>
    </w:p>
    <w:p>
      <w:pPr>
        <w:spacing w:after="0"/>
        <w:ind w:left="0"/>
        <w:jc w:val="both"/>
      </w:pPr>
      <w:r>
        <w:rPr>
          <w:rFonts w:ascii="Times New Roman"/>
          <w:b w:val="false"/>
          <w:i w:val="false"/>
          <w:color w:val="000000"/>
          <w:sz w:val="28"/>
        </w:rPr>
        <w:t>
      таңдап алынған объект бойынша ДҚ мағлұматтың болуын тексеру;</w:t>
      </w:r>
    </w:p>
    <w:p>
      <w:pPr>
        <w:spacing w:after="0"/>
        <w:ind w:left="0"/>
        <w:jc w:val="both"/>
      </w:pPr>
      <w:r>
        <w:rPr>
          <w:rFonts w:ascii="Times New Roman"/>
          <w:b w:val="false"/>
          <w:i w:val="false"/>
          <w:color w:val="000000"/>
          <w:sz w:val="28"/>
        </w:rPr>
        <w:t>
      қалыптастырылып жатқан құжаттың бөлімдерін таңдау және қарау;</w:t>
      </w:r>
    </w:p>
    <w:p>
      <w:pPr>
        <w:spacing w:after="0"/>
        <w:ind w:left="0"/>
        <w:jc w:val="both"/>
      </w:pPr>
      <w:r>
        <w:rPr>
          <w:rFonts w:ascii="Times New Roman"/>
          <w:b w:val="false"/>
          <w:i w:val="false"/>
          <w:color w:val="000000"/>
          <w:sz w:val="28"/>
        </w:rPr>
        <w:t>
      үлгіпішінге келтіру, редакциялау және құжатты баспаға шығару.</w:t>
      </w:r>
    </w:p>
    <w:bookmarkStart w:name="z262" w:id="350"/>
    <w:p>
      <w:pPr>
        <w:spacing w:after="0"/>
        <w:ind w:left="0"/>
        <w:jc w:val="both"/>
      </w:pPr>
      <w:r>
        <w:rPr>
          <w:rFonts w:ascii="Times New Roman"/>
          <w:b w:val="false"/>
          <w:i w:val="false"/>
          <w:color w:val="000000"/>
          <w:sz w:val="28"/>
        </w:rPr>
        <w:t xml:space="preserve">
      222. Жер асты сулары мониторингі объектілерінің төлқұжаттарын қалыптастыруға кететін еңбек шығындарының мөлшерлері уақыт нормаларының </w:t>
      </w:r>
      <w:r>
        <w:rPr>
          <w:rFonts w:ascii="Times New Roman"/>
          <w:b w:val="false"/>
          <w:i w:val="false"/>
          <w:color w:val="000000"/>
          <w:sz w:val="28"/>
        </w:rPr>
        <w:t>38 қосымшасының</w:t>
      </w:r>
      <w:r>
        <w:rPr>
          <w:rFonts w:ascii="Times New Roman"/>
          <w:b w:val="false"/>
          <w:i w:val="false"/>
          <w:color w:val="000000"/>
          <w:sz w:val="28"/>
        </w:rPr>
        <w:t xml:space="preserve"> 63 кестесінде келтірілген.</w:t>
      </w:r>
    </w:p>
    <w:bookmarkEnd w:id="350"/>
    <w:bookmarkStart w:name="z220" w:id="351"/>
    <w:p>
      <w:pPr>
        <w:spacing w:after="0"/>
        <w:ind w:left="0"/>
        <w:jc w:val="left"/>
      </w:pPr>
      <w:r>
        <w:rPr>
          <w:rFonts w:ascii="Times New Roman"/>
          <w:b/>
          <w:i w:val="false"/>
          <w:color w:val="000000"/>
        </w:rPr>
        <w:t xml:space="preserve"> 17–параграф. АКЖ ЖАСММ жүйесінің деректер қорына уақытпен тәртіптелмеген сұрау салулар</w:t>
      </w:r>
    </w:p>
    <w:bookmarkEnd w:id="351"/>
    <w:bookmarkStart w:name="z221" w:id="352"/>
    <w:p>
      <w:pPr>
        <w:spacing w:after="0"/>
        <w:ind w:left="0"/>
        <w:jc w:val="both"/>
      </w:pPr>
      <w:r>
        <w:rPr>
          <w:rFonts w:ascii="Times New Roman"/>
          <w:b w:val="false"/>
          <w:i w:val="false"/>
          <w:color w:val="000000"/>
          <w:sz w:val="28"/>
        </w:rPr>
        <w:t>
      223. Уақытпен тәртіптелмеген сұрау салу бойынша материалдарды алу үшін келесі тапсырмалардың шешіліп орындалуы қажет:</w:t>
      </w:r>
    </w:p>
    <w:bookmarkEnd w:id="352"/>
    <w:p>
      <w:pPr>
        <w:spacing w:after="0"/>
        <w:ind w:left="0"/>
        <w:jc w:val="both"/>
      </w:pPr>
      <w:r>
        <w:rPr>
          <w:rFonts w:ascii="Times New Roman"/>
          <w:b w:val="false"/>
          <w:i w:val="false"/>
          <w:color w:val="000000"/>
          <w:sz w:val="28"/>
        </w:rPr>
        <w:t>
      тапсырманы қою және шығыс құжаттың құрлымын анықтау;</w:t>
      </w:r>
    </w:p>
    <w:p>
      <w:pPr>
        <w:spacing w:after="0"/>
        <w:ind w:left="0"/>
        <w:jc w:val="both"/>
      </w:pPr>
      <w:r>
        <w:rPr>
          <w:rFonts w:ascii="Times New Roman"/>
          <w:b w:val="false"/>
          <w:i w:val="false"/>
          <w:color w:val="000000"/>
          <w:sz w:val="28"/>
        </w:rPr>
        <w:t>
      сұрау архитектурасын жобалау (Қажетті параметрлік кестелер арасындағы байланысты анықтау);</w:t>
      </w:r>
    </w:p>
    <w:p>
      <w:pPr>
        <w:spacing w:after="0"/>
        <w:ind w:left="0"/>
        <w:jc w:val="both"/>
      </w:pPr>
      <w:r>
        <w:rPr>
          <w:rFonts w:ascii="Times New Roman"/>
          <w:b w:val="false"/>
          <w:i w:val="false"/>
          <w:color w:val="000000"/>
          <w:sz w:val="28"/>
        </w:rPr>
        <w:t>
      "сұрау құрушы" - да сұрау құру (сұрау салуды орындау үшін кестелердің жұмыс өрістерін анықтау);</w:t>
      </w:r>
    </w:p>
    <w:p>
      <w:pPr>
        <w:spacing w:after="0"/>
        <w:ind w:left="0"/>
        <w:jc w:val="both"/>
      </w:pPr>
      <w:r>
        <w:rPr>
          <w:rFonts w:ascii="Times New Roman"/>
          <w:b w:val="false"/>
          <w:i w:val="false"/>
          <w:color w:val="000000"/>
          <w:sz w:val="28"/>
        </w:rPr>
        <w:t>
      сұрау салуды орындау (нәтиже беретін деректер жиынын қалыптастыру);</w:t>
      </w:r>
    </w:p>
    <w:p>
      <w:pPr>
        <w:spacing w:after="0"/>
        <w:ind w:left="0"/>
        <w:jc w:val="both"/>
      </w:pPr>
      <w:r>
        <w:rPr>
          <w:rFonts w:ascii="Times New Roman"/>
          <w:b w:val="false"/>
          <w:i w:val="false"/>
          <w:color w:val="000000"/>
          <w:sz w:val="28"/>
        </w:rPr>
        <w:t>
      сұрау салудың орындалуын бақылау (кестенің жұмысшы өрістерінің дұрыс толтырылуы бойынша);</w:t>
      </w:r>
    </w:p>
    <w:p>
      <w:pPr>
        <w:spacing w:after="0"/>
        <w:ind w:left="0"/>
        <w:jc w:val="both"/>
      </w:pPr>
      <w:r>
        <w:rPr>
          <w:rFonts w:ascii="Times New Roman"/>
          <w:b w:val="false"/>
          <w:i w:val="false"/>
          <w:color w:val="000000"/>
          <w:sz w:val="28"/>
        </w:rPr>
        <w:t>
      сұрау салудың шығыс үлгісін рәсімдеу және баспаға шығару (Ассеss, Ехсеl)</w:t>
      </w:r>
    </w:p>
    <w:bookmarkStart w:name="z261" w:id="353"/>
    <w:p>
      <w:pPr>
        <w:spacing w:after="0"/>
        <w:ind w:left="0"/>
        <w:jc w:val="both"/>
      </w:pPr>
      <w:r>
        <w:rPr>
          <w:rFonts w:ascii="Times New Roman"/>
          <w:b w:val="false"/>
          <w:i w:val="false"/>
          <w:color w:val="000000"/>
          <w:sz w:val="28"/>
        </w:rPr>
        <w:t xml:space="preserve">
      224. Уақытпен тәртіптелмеген сұрау салу бойынша материалдарды алуға кететін еңбек шығындарының мөлшерлері уақыт нормаларының </w:t>
      </w:r>
      <w:r>
        <w:rPr>
          <w:rFonts w:ascii="Times New Roman"/>
          <w:b w:val="false"/>
          <w:i w:val="false"/>
          <w:color w:val="000000"/>
          <w:sz w:val="28"/>
        </w:rPr>
        <w:t>39 қосымшасының</w:t>
      </w:r>
      <w:r>
        <w:rPr>
          <w:rFonts w:ascii="Times New Roman"/>
          <w:b w:val="false"/>
          <w:i w:val="false"/>
          <w:color w:val="000000"/>
          <w:sz w:val="28"/>
        </w:rPr>
        <w:t xml:space="preserve"> 64 кестеде келтірілген.</w:t>
      </w:r>
    </w:p>
    <w:bookmarkEnd w:id="353"/>
    <w:bookmarkStart w:name="z222" w:id="354"/>
    <w:p>
      <w:pPr>
        <w:spacing w:after="0"/>
        <w:ind w:left="0"/>
        <w:jc w:val="left"/>
      </w:pPr>
      <w:r>
        <w:rPr>
          <w:rFonts w:ascii="Times New Roman"/>
          <w:b/>
          <w:i w:val="false"/>
          <w:color w:val="000000"/>
        </w:rPr>
        <w:t xml:space="preserve"> 12. Жер асты суларының күйін және пайдалануын зерттеумен байланысты жұмыстар</w:t>
      </w:r>
      <w:r>
        <w:br/>
      </w:r>
      <w:r>
        <w:rPr>
          <w:rFonts w:ascii="Times New Roman"/>
          <w:b/>
          <w:i w:val="false"/>
          <w:color w:val="000000"/>
        </w:rPr>
        <w:t>1–параграф. Бұрғылау төтелдерінің (алғашқы және қайталанылатын) жер асты суларының пайдаланымдағы суқақпаларын тексеріп қарау</w:t>
      </w:r>
    </w:p>
    <w:bookmarkEnd w:id="354"/>
    <w:bookmarkStart w:name="z224" w:id="355"/>
    <w:p>
      <w:pPr>
        <w:spacing w:after="0"/>
        <w:ind w:left="0"/>
        <w:jc w:val="both"/>
      </w:pPr>
      <w:r>
        <w:rPr>
          <w:rFonts w:ascii="Times New Roman"/>
          <w:b w:val="false"/>
          <w:i w:val="false"/>
          <w:color w:val="000000"/>
          <w:sz w:val="28"/>
        </w:rPr>
        <w:t>
      225. Бұрғылау төтелдерінің жер асты суларының пайдаланымдағы суқақпаларын тексеріп қараумен байланысты жұмыстарға келесілер жатады:</w:t>
      </w:r>
    </w:p>
    <w:bookmarkEnd w:id="355"/>
    <w:p>
      <w:pPr>
        <w:spacing w:after="0"/>
        <w:ind w:left="0"/>
        <w:jc w:val="both"/>
      </w:pPr>
      <w:r>
        <w:rPr>
          <w:rFonts w:ascii="Times New Roman"/>
          <w:b w:val="false"/>
          <w:i w:val="false"/>
          <w:color w:val="000000"/>
          <w:sz w:val="28"/>
        </w:rPr>
        <w:t>
      суқақпа орналасу аумағы бойынша қордағы, архивтегі және баспаға шығарылған материалдарды жүйеге келтіру және жинау;</w:t>
      </w:r>
    </w:p>
    <w:p>
      <w:pPr>
        <w:spacing w:after="0"/>
        <w:ind w:left="0"/>
        <w:jc w:val="both"/>
      </w:pPr>
      <w:r>
        <w:rPr>
          <w:rFonts w:ascii="Times New Roman"/>
          <w:b w:val="false"/>
          <w:i w:val="false"/>
          <w:color w:val="000000"/>
          <w:sz w:val="28"/>
        </w:rPr>
        <w:t>
      суқақпаның өзін қарап тексеру;</w:t>
      </w:r>
    </w:p>
    <w:p>
      <w:pPr>
        <w:spacing w:after="0"/>
        <w:ind w:left="0"/>
        <w:jc w:val="both"/>
      </w:pPr>
      <w:r>
        <w:rPr>
          <w:rFonts w:ascii="Times New Roman"/>
          <w:b w:val="false"/>
          <w:i w:val="false"/>
          <w:color w:val="000000"/>
          <w:sz w:val="28"/>
        </w:rPr>
        <w:t>
      рәсімдеу жұмыстары.</w:t>
      </w:r>
    </w:p>
    <w:bookmarkStart w:name="z260" w:id="356"/>
    <w:p>
      <w:pPr>
        <w:spacing w:after="0"/>
        <w:ind w:left="0"/>
        <w:jc w:val="both"/>
      </w:pPr>
      <w:r>
        <w:rPr>
          <w:rFonts w:ascii="Times New Roman"/>
          <w:b w:val="false"/>
          <w:i w:val="false"/>
          <w:color w:val="000000"/>
          <w:sz w:val="28"/>
        </w:rPr>
        <w:t>
      226. Су қақпаларын қайтадан тексеріп қарау бойынша жұмыстар құрамына қордағы, архивтегі және баспаға шығарылған материалдарды жүйеге келтіруден және жинаудан басқаларының барлығы кіреді.</w:t>
      </w:r>
    </w:p>
    <w:bookmarkEnd w:id="356"/>
    <w:bookmarkStart w:name="z258" w:id="357"/>
    <w:p>
      <w:pPr>
        <w:spacing w:after="0"/>
        <w:ind w:left="0"/>
        <w:jc w:val="both"/>
      </w:pPr>
      <w:r>
        <w:rPr>
          <w:rFonts w:ascii="Times New Roman"/>
          <w:b w:val="false"/>
          <w:i w:val="false"/>
          <w:color w:val="000000"/>
          <w:sz w:val="28"/>
        </w:rPr>
        <w:t>
      227. Жұмыс құрамы суқақпаны алғашқы тексеріп қарау бойынша:</w:t>
      </w:r>
    </w:p>
    <w:bookmarkEnd w:id="357"/>
    <w:p>
      <w:pPr>
        <w:spacing w:after="0"/>
        <w:ind w:left="0"/>
        <w:jc w:val="both"/>
      </w:pPr>
      <w:r>
        <w:rPr>
          <w:rFonts w:ascii="Times New Roman"/>
          <w:b w:val="false"/>
          <w:i w:val="false"/>
          <w:color w:val="000000"/>
          <w:sz w:val="28"/>
        </w:rPr>
        <w:t>
      жиналған және жүйеге келтірілген материалдарды зерттеу және талдау;</w:t>
      </w:r>
    </w:p>
    <w:p>
      <w:pPr>
        <w:spacing w:after="0"/>
        <w:ind w:left="0"/>
        <w:jc w:val="both"/>
      </w:pPr>
      <w:r>
        <w:rPr>
          <w:rFonts w:ascii="Times New Roman"/>
          <w:b w:val="false"/>
          <w:i w:val="false"/>
          <w:color w:val="000000"/>
          <w:sz w:val="28"/>
        </w:rPr>
        <w:t>
      Суқақпаны тексеріп қарауға келісімдеу және рұқсат алу;</w:t>
      </w:r>
    </w:p>
    <w:p>
      <w:pPr>
        <w:spacing w:after="0"/>
        <w:ind w:left="0"/>
        <w:jc w:val="both"/>
      </w:pPr>
      <w:r>
        <w:rPr>
          <w:rFonts w:ascii="Times New Roman"/>
          <w:b w:val="false"/>
          <w:i w:val="false"/>
          <w:color w:val="000000"/>
          <w:sz w:val="28"/>
        </w:rPr>
        <w:t>
      суқақпаны пайдаланатын мекемеде геолого–техникалық құжаттаманың және оны зерттеудің болуын тексеру;</w:t>
      </w:r>
    </w:p>
    <w:p>
      <w:pPr>
        <w:spacing w:after="0"/>
        <w:ind w:left="0"/>
        <w:jc w:val="both"/>
      </w:pPr>
      <w:r>
        <w:rPr>
          <w:rFonts w:ascii="Times New Roman"/>
          <w:b w:val="false"/>
          <w:i w:val="false"/>
          <w:color w:val="000000"/>
          <w:sz w:val="28"/>
        </w:rPr>
        <w:t>
      суқақпа құрылысына рұқсат бар екенін тексеру;</w:t>
      </w:r>
    </w:p>
    <w:p>
      <w:pPr>
        <w:spacing w:after="0"/>
        <w:ind w:left="0"/>
        <w:jc w:val="both"/>
      </w:pPr>
      <w:r>
        <w:rPr>
          <w:rFonts w:ascii="Times New Roman"/>
          <w:b w:val="false"/>
          <w:i w:val="false"/>
          <w:color w:val="000000"/>
          <w:sz w:val="28"/>
        </w:rPr>
        <w:t>
      суқақпаға (төтелдер төлқұжаттарына) техникалық төлқұжаттың болуын орнату және оның стандартқа сәйкестігін тексеру; суқақпа төтелдерінің санын, орналасу мекенін және техникалық сипаттамасын айқындау, жобалық дебитті және деңгейдің төмендеуін, қолданыстағы қорлардың дәрежесін, санитарлы күзет аумақтарының есептік мөлшерлерін, су сапасының есептік (қорлық) көрсеткішін, суқақпалары участкесіне жақын орналасқан жер асты суларын патенциалды ластау көздерінің бар болуын, ережелерді қадағалауды тексеру және суқақпа құрылысының талаптарын бекіту;</w:t>
      </w:r>
    </w:p>
    <w:p>
      <w:pPr>
        <w:spacing w:after="0"/>
        <w:ind w:left="0"/>
        <w:jc w:val="both"/>
      </w:pPr>
      <w:r>
        <w:rPr>
          <w:rFonts w:ascii="Times New Roman"/>
          <w:b w:val="false"/>
          <w:i w:val="false"/>
          <w:color w:val="000000"/>
          <w:sz w:val="28"/>
        </w:rPr>
        <w:t>
      суқақпа ауданы бойынша орындаушылардың қозғалуы;</w:t>
      </w:r>
    </w:p>
    <w:p>
      <w:pPr>
        <w:spacing w:after="0"/>
        <w:ind w:left="0"/>
        <w:jc w:val="both"/>
      </w:pPr>
      <w:r>
        <w:rPr>
          <w:rFonts w:ascii="Times New Roman"/>
          <w:b w:val="false"/>
          <w:i w:val="false"/>
          <w:color w:val="000000"/>
          <w:sz w:val="28"/>
        </w:rPr>
        <w:t>
      суқақпа сұлбасын құрастыру;</w:t>
      </w:r>
    </w:p>
    <w:p>
      <w:pPr>
        <w:spacing w:after="0"/>
        <w:ind w:left="0"/>
        <w:jc w:val="both"/>
      </w:pPr>
      <w:r>
        <w:rPr>
          <w:rFonts w:ascii="Times New Roman"/>
          <w:b w:val="false"/>
          <w:i w:val="false"/>
          <w:color w:val="000000"/>
          <w:sz w:val="28"/>
        </w:rPr>
        <w:t>
      жобалықпен салыстыра отырып нақты суқақпа құрылымдарын - бұрғылау төтелдерінің санын, олардың орналасу мекенін, суқабылдағыш жабдықтарын анықтау;</w:t>
      </w:r>
    </w:p>
    <w:p>
      <w:pPr>
        <w:spacing w:after="0"/>
        <w:ind w:left="0"/>
        <w:jc w:val="both"/>
      </w:pPr>
      <w:r>
        <w:rPr>
          <w:rFonts w:ascii="Times New Roman"/>
          <w:b w:val="false"/>
          <w:i w:val="false"/>
          <w:color w:val="000000"/>
          <w:sz w:val="28"/>
        </w:rPr>
        <w:t>
      бұрғылау төтелдері аузының техникалық күйіне және оларды ҚМжЕ сәйкестігіне тексеру;</w:t>
      </w:r>
    </w:p>
    <w:p>
      <w:pPr>
        <w:spacing w:after="0"/>
        <w:ind w:left="0"/>
        <w:jc w:val="both"/>
      </w:pPr>
      <w:r>
        <w:rPr>
          <w:rFonts w:ascii="Times New Roman"/>
          <w:b w:val="false"/>
          <w:i w:val="false"/>
          <w:color w:val="000000"/>
          <w:sz w:val="28"/>
        </w:rPr>
        <w:t>
      тұрақты су көтергіштің таңдалу дұрыстығын және динамикалық су деңгейі орналасуына қатысты оның батуын тексеру;</w:t>
      </w:r>
    </w:p>
    <w:p>
      <w:pPr>
        <w:spacing w:after="0"/>
        <w:ind w:left="0"/>
        <w:jc w:val="both"/>
      </w:pPr>
      <w:r>
        <w:rPr>
          <w:rFonts w:ascii="Times New Roman"/>
          <w:b w:val="false"/>
          <w:i w:val="false"/>
          <w:color w:val="000000"/>
          <w:sz w:val="28"/>
        </w:rPr>
        <w:t>
      іріктеп алынатын су санына есеп жүргізу және болуын, пайдаланымдағы төтелдердің динамикалық су деңгейінің бақылануын және су сапасын тексеру;</w:t>
      </w:r>
    </w:p>
    <w:p>
      <w:pPr>
        <w:spacing w:after="0"/>
        <w:ind w:left="0"/>
        <w:jc w:val="both"/>
      </w:pPr>
      <w:r>
        <w:rPr>
          <w:rFonts w:ascii="Times New Roman"/>
          <w:b w:val="false"/>
          <w:i w:val="false"/>
          <w:color w:val="000000"/>
          <w:sz w:val="28"/>
        </w:rPr>
        <w:t>
      суқақпасының санитарлы күзет аумағын және олардың тәртіптерінің орындалуын тексеру;</w:t>
      </w:r>
    </w:p>
    <w:p>
      <w:pPr>
        <w:spacing w:after="0"/>
        <w:ind w:left="0"/>
        <w:jc w:val="both"/>
      </w:pPr>
      <w:r>
        <w:rPr>
          <w:rFonts w:ascii="Times New Roman"/>
          <w:b w:val="false"/>
          <w:i w:val="false"/>
          <w:color w:val="000000"/>
          <w:sz w:val="28"/>
        </w:rPr>
        <w:t>
      динамикалық деңгейді өлшеу үшін, олардың күйін анықтау үшін төтелдерде шығынөлшегіштердің және пьезометрлердің орнатылуын тексеру;</w:t>
      </w:r>
    </w:p>
    <w:p>
      <w:pPr>
        <w:spacing w:after="0"/>
        <w:ind w:left="0"/>
        <w:jc w:val="both"/>
      </w:pPr>
      <w:r>
        <w:rPr>
          <w:rFonts w:ascii="Times New Roman"/>
          <w:b w:val="false"/>
          <w:i w:val="false"/>
          <w:color w:val="000000"/>
          <w:sz w:val="28"/>
        </w:rPr>
        <w:t>
      көлемдік әдіспен су шығындарын өлшеу бақылауын өткізу;</w:t>
      </w:r>
    </w:p>
    <w:p>
      <w:pPr>
        <w:spacing w:after="0"/>
        <w:ind w:left="0"/>
        <w:jc w:val="both"/>
      </w:pPr>
      <w:r>
        <w:rPr>
          <w:rFonts w:ascii="Times New Roman"/>
          <w:b w:val="false"/>
          <w:i w:val="false"/>
          <w:color w:val="000000"/>
          <w:sz w:val="28"/>
        </w:rPr>
        <w:t>
      су температурасын және деңгейін бақылау өлшеулерін жүргізу;</w:t>
      </w:r>
    </w:p>
    <w:p>
      <w:pPr>
        <w:spacing w:after="0"/>
        <w:ind w:left="0"/>
        <w:jc w:val="both"/>
      </w:pPr>
      <w:r>
        <w:rPr>
          <w:rFonts w:ascii="Times New Roman"/>
          <w:b w:val="false"/>
          <w:i w:val="false"/>
          <w:color w:val="000000"/>
          <w:sz w:val="28"/>
        </w:rPr>
        <w:t>
      ластаушы құрамдас бөлшектер кешеніне толық химиялық талдау бақылауы үшін су сынамаларын іріктеп алу және тұрақсыз құрамдас бөлшектерді анықтау; этикеткалау және қораптау; қарап шығу актісін толтыру.</w:t>
      </w:r>
    </w:p>
    <w:bookmarkStart w:name="z257" w:id="358"/>
    <w:p>
      <w:pPr>
        <w:spacing w:after="0"/>
        <w:ind w:left="0"/>
        <w:jc w:val="both"/>
      </w:pPr>
      <w:r>
        <w:rPr>
          <w:rFonts w:ascii="Times New Roman"/>
          <w:b w:val="false"/>
          <w:i w:val="false"/>
          <w:color w:val="000000"/>
          <w:sz w:val="28"/>
        </w:rPr>
        <w:t>
      228. Жұмыс құрамы суқақпаны қайта тексеріп қарау бойынша:</w:t>
      </w:r>
    </w:p>
    <w:bookmarkEnd w:id="358"/>
    <w:p>
      <w:pPr>
        <w:spacing w:after="0"/>
        <w:ind w:left="0"/>
        <w:jc w:val="both"/>
      </w:pPr>
      <w:r>
        <w:rPr>
          <w:rFonts w:ascii="Times New Roman"/>
          <w:b w:val="false"/>
          <w:i w:val="false"/>
          <w:color w:val="000000"/>
          <w:sz w:val="28"/>
        </w:rPr>
        <w:t>
      материалдармен танысу;</w:t>
      </w:r>
    </w:p>
    <w:p>
      <w:pPr>
        <w:spacing w:after="0"/>
        <w:ind w:left="0"/>
        <w:jc w:val="both"/>
      </w:pPr>
      <w:r>
        <w:rPr>
          <w:rFonts w:ascii="Times New Roman"/>
          <w:b w:val="false"/>
          <w:i w:val="false"/>
          <w:color w:val="000000"/>
          <w:sz w:val="28"/>
        </w:rPr>
        <w:t>
      алғашқы тексеріп қарау материалдарымен танысу;</w:t>
      </w:r>
    </w:p>
    <w:p>
      <w:pPr>
        <w:spacing w:after="0"/>
        <w:ind w:left="0"/>
        <w:jc w:val="both"/>
      </w:pPr>
      <w:r>
        <w:rPr>
          <w:rFonts w:ascii="Times New Roman"/>
          <w:b w:val="false"/>
          <w:i w:val="false"/>
          <w:color w:val="000000"/>
          <w:sz w:val="28"/>
        </w:rPr>
        <w:t>
      суқақпаны тексеріп қарауға келісімдеу және рұқсат алу;</w:t>
      </w:r>
    </w:p>
    <w:p>
      <w:pPr>
        <w:spacing w:after="0"/>
        <w:ind w:left="0"/>
        <w:jc w:val="both"/>
      </w:pPr>
      <w:r>
        <w:rPr>
          <w:rFonts w:ascii="Times New Roman"/>
          <w:b w:val="false"/>
          <w:i w:val="false"/>
          <w:color w:val="000000"/>
          <w:sz w:val="28"/>
        </w:rPr>
        <w:t>
      қосымша келіп түскен құжаттарды зерттеу;</w:t>
      </w:r>
    </w:p>
    <w:p>
      <w:pPr>
        <w:spacing w:after="0"/>
        <w:ind w:left="0"/>
        <w:jc w:val="both"/>
      </w:pPr>
      <w:r>
        <w:rPr>
          <w:rFonts w:ascii="Times New Roman"/>
          <w:b w:val="false"/>
          <w:i w:val="false"/>
          <w:color w:val="000000"/>
          <w:sz w:val="28"/>
        </w:rPr>
        <w:t>
      алғашқы тексеріп қарау ұсыныстарының нақты орындалуын тексеру;</w:t>
      </w:r>
    </w:p>
    <w:p>
      <w:pPr>
        <w:spacing w:after="0"/>
        <w:ind w:left="0"/>
        <w:jc w:val="both"/>
      </w:pPr>
      <w:r>
        <w:rPr>
          <w:rFonts w:ascii="Times New Roman"/>
          <w:b w:val="false"/>
          <w:i w:val="false"/>
          <w:color w:val="000000"/>
          <w:sz w:val="28"/>
        </w:rPr>
        <w:t>
      суқақпасы ауданында орындаушылардың қозғалып отыруы;</w:t>
      </w:r>
    </w:p>
    <w:p>
      <w:pPr>
        <w:spacing w:after="0"/>
        <w:ind w:left="0"/>
        <w:jc w:val="both"/>
      </w:pPr>
      <w:r>
        <w:rPr>
          <w:rFonts w:ascii="Times New Roman"/>
          <w:b w:val="false"/>
          <w:i w:val="false"/>
          <w:color w:val="000000"/>
          <w:sz w:val="28"/>
        </w:rPr>
        <w:t>
      химиялық және бактериологиялық талдаулар үшін су сынамаларын іріктеп алу;</w:t>
      </w:r>
    </w:p>
    <w:p>
      <w:pPr>
        <w:spacing w:after="0"/>
        <w:ind w:left="0"/>
        <w:jc w:val="both"/>
      </w:pPr>
      <w:r>
        <w:rPr>
          <w:rFonts w:ascii="Times New Roman"/>
          <w:b w:val="false"/>
          <w:i w:val="false"/>
          <w:color w:val="000000"/>
          <w:sz w:val="28"/>
        </w:rPr>
        <w:t>
      судың деңгейін, температурасын, шығынын өлшеу;</w:t>
      </w:r>
    </w:p>
    <w:p>
      <w:pPr>
        <w:spacing w:after="0"/>
        <w:ind w:left="0"/>
        <w:jc w:val="both"/>
      </w:pPr>
      <w:r>
        <w:rPr>
          <w:rFonts w:ascii="Times New Roman"/>
          <w:b w:val="false"/>
          <w:i w:val="false"/>
          <w:color w:val="000000"/>
          <w:sz w:val="28"/>
        </w:rPr>
        <w:t>
      қайта тексеріп қарау актісін (қорытындысын) толтыру.</w:t>
      </w:r>
    </w:p>
    <w:bookmarkStart w:name="z255" w:id="359"/>
    <w:p>
      <w:pPr>
        <w:spacing w:after="0"/>
        <w:ind w:left="0"/>
        <w:jc w:val="both"/>
      </w:pPr>
      <w:r>
        <w:rPr>
          <w:rFonts w:ascii="Times New Roman"/>
          <w:b w:val="false"/>
          <w:i w:val="false"/>
          <w:color w:val="000000"/>
          <w:sz w:val="28"/>
        </w:rPr>
        <w:t>
      229. Нормативті материалдар бір иегерге тиесілі суқақпасы үшін есептелген. Суқақпасы пайдаланымдағы төтелдердің біреуінен немесе тобынан тұрады.</w:t>
      </w:r>
    </w:p>
    <w:bookmarkEnd w:id="359"/>
    <w:bookmarkStart w:name="z251" w:id="360"/>
    <w:p>
      <w:pPr>
        <w:spacing w:after="0"/>
        <w:ind w:left="0"/>
        <w:jc w:val="both"/>
      </w:pPr>
      <w:r>
        <w:rPr>
          <w:rFonts w:ascii="Times New Roman"/>
          <w:b w:val="false"/>
          <w:i w:val="false"/>
          <w:color w:val="000000"/>
          <w:sz w:val="28"/>
        </w:rPr>
        <w:t>
      230. Суқақпасы ауданында орындаушылардың тексеріп қарау жүргізгенде қозғалып отыруы жаяу жүзеге асырылады, жергілікті жерді өту дәрежесі 1-2. Су деңгейі, температурасы және шығыны тексеріп қаралып жатқан суқақпасында қамтылған техникалық амалдармен өлшенеді. Әр пайдаланымдағы төтелдерден сыйымдылығы 0,5 литр құрайтын бөтелкелермен 5 литрге дейінгі көлемде бір су сынамасы алынады.</w:t>
      </w:r>
    </w:p>
    <w:bookmarkEnd w:id="360"/>
    <w:bookmarkStart w:name="z247" w:id="361"/>
    <w:p>
      <w:pPr>
        <w:spacing w:after="0"/>
        <w:ind w:left="0"/>
        <w:jc w:val="both"/>
      </w:pPr>
      <w:r>
        <w:rPr>
          <w:rFonts w:ascii="Times New Roman"/>
          <w:b w:val="false"/>
          <w:i w:val="false"/>
          <w:color w:val="000000"/>
          <w:sz w:val="28"/>
        </w:rPr>
        <w:t>
      231. Гидрогеологиялық партия (отряд) басшысының үлестік қатысуымен жұмыс түрлік құрамды өндірістік топпен орындалады (40 қосымшаның 65 кестесі), партия басшысы сәйкес алдын ала дайындау – қорытынды операцияларға қатысады.</w:t>
      </w:r>
    </w:p>
    <w:bookmarkEnd w:id="361"/>
    <w:bookmarkStart w:name="z243" w:id="362"/>
    <w:p>
      <w:pPr>
        <w:spacing w:after="0"/>
        <w:ind w:left="0"/>
        <w:jc w:val="both"/>
      </w:pPr>
      <w:r>
        <w:rPr>
          <w:rFonts w:ascii="Times New Roman"/>
          <w:b w:val="false"/>
          <w:i w:val="false"/>
          <w:color w:val="000000"/>
          <w:sz w:val="28"/>
        </w:rPr>
        <w:t xml:space="preserve">
      232. Суқақпаларын алғашқы және қайта тексеріп қарауға кететін уақыт мөлшерлері суқақпасындағы төтел санын есепке ала отырып есептелген және уақыт нормаларының </w:t>
      </w:r>
      <w:r>
        <w:rPr>
          <w:rFonts w:ascii="Times New Roman"/>
          <w:b w:val="false"/>
          <w:i w:val="false"/>
          <w:color w:val="000000"/>
          <w:sz w:val="28"/>
        </w:rPr>
        <w:t>40 қосымшасының</w:t>
      </w:r>
      <w:r>
        <w:rPr>
          <w:rFonts w:ascii="Times New Roman"/>
          <w:b w:val="false"/>
          <w:i w:val="false"/>
          <w:color w:val="000000"/>
          <w:sz w:val="28"/>
        </w:rPr>
        <w:t xml:space="preserve"> 66 кестесінде келтірілген.</w:t>
      </w:r>
    </w:p>
    <w:bookmarkEnd w:id="362"/>
    <w:bookmarkStart w:name="z230" w:id="363"/>
    <w:p>
      <w:pPr>
        <w:spacing w:after="0"/>
        <w:ind w:left="0"/>
        <w:jc w:val="both"/>
      </w:pPr>
      <w:r>
        <w:rPr>
          <w:rFonts w:ascii="Times New Roman"/>
          <w:b w:val="false"/>
          <w:i w:val="false"/>
          <w:color w:val="000000"/>
          <w:sz w:val="28"/>
        </w:rPr>
        <w:t>
      233. Өндірістік топтағы әр орындаушының еңбек шығындары (адам - кезеңде) сан жағынан осындай жұмыстарды орындауға кететін уақыт мөлшерлеріне тең. Гидрогеологиялық партия (отряд) басшысының еңбек шығындары 1 алғаш немесе қайта тексеріп қарауда 0,2 адам/кезеңді құрайды.</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1 қосымша</w:t>
            </w:r>
          </w:p>
        </w:tc>
      </w:tr>
    </w:tbl>
    <w:bookmarkStart w:name="z226" w:id="364"/>
    <w:p>
      <w:pPr>
        <w:spacing w:after="0"/>
        <w:ind w:left="0"/>
        <w:jc w:val="both"/>
      </w:pPr>
      <w:r>
        <w:rPr>
          <w:rFonts w:ascii="Times New Roman"/>
          <w:b w:val="false"/>
          <w:i w:val="false"/>
          <w:color w:val="000000"/>
          <w:sz w:val="28"/>
        </w:rPr>
        <w:t>
      Кесте 1</w:t>
      </w:r>
    </w:p>
    <w:bookmarkEnd w:id="364"/>
    <w:bookmarkStart w:name="z227" w:id="365"/>
    <w:p>
      <w:pPr>
        <w:spacing w:after="0"/>
        <w:ind w:left="0"/>
        <w:jc w:val="left"/>
      </w:pPr>
      <w:r>
        <w:rPr>
          <w:rFonts w:ascii="Times New Roman"/>
          <w:b/>
          <w:i w:val="false"/>
          <w:color w:val="000000"/>
        </w:rPr>
        <w:t xml:space="preserve"> Жұмыс жүргізу кезінде қабылданған шарттардан ауытқуды ескеретін, дала алқабы жұмыстарының уақыт мөлшерлеріне түзету коэффициенттері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937"/>
        <w:gridCol w:w="2370"/>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Коэффициенттерді қолдану шарттары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таулы жерлерде жұмыс жасағанда, шамасы 1500 м жоғары теңіз деңгейі: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3001-3500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3501-4000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Күзгі–көктемгі және қысқы периодта, сонымен қатар жыл мезгілінің кез келген уақытында ауа температурасы теріс болатын биік таулы аймақтарда, келесідей орташа температураларда (жұмыс жасау кезінде):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0</w:t>
            </w:r>
            <w:r>
              <w:rPr>
                <w:rFonts w:ascii="Times New Roman"/>
                <w:b w:val="false"/>
                <w:i w:val="false"/>
                <w:color w:val="000000"/>
                <w:sz w:val="20"/>
              </w:rPr>
              <w:t xml:space="preserve"> С – ге дейін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0</w:t>
            </w:r>
            <w:r>
              <w:rPr>
                <w:rFonts w:ascii="Times New Roman"/>
                <w:b w:val="false"/>
                <w:i w:val="false"/>
                <w:color w:val="000000"/>
                <w:sz w:val="20"/>
              </w:rPr>
              <w:t xml:space="preserve"> С – ге дейін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rPr>
                <w:rFonts w:ascii="Times New Roman"/>
                <w:b w:val="false"/>
                <w:i w:val="false"/>
                <w:color w:val="000000"/>
                <w:vertAlign w:val="superscript"/>
              </w:rPr>
              <w:t>0</w:t>
            </w:r>
            <w:r>
              <w:rPr>
                <w:rFonts w:ascii="Times New Roman"/>
                <w:b w:val="false"/>
                <w:i w:val="false"/>
                <w:color w:val="000000"/>
                <w:sz w:val="20"/>
              </w:rPr>
              <w:t xml:space="preserve"> С – ге дейін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30</w:t>
            </w:r>
            <w:r>
              <w:rPr>
                <w:rFonts w:ascii="Times New Roman"/>
                <w:b w:val="false"/>
                <w:i w:val="false"/>
                <w:color w:val="000000"/>
                <w:vertAlign w:val="superscript"/>
              </w:rPr>
              <w:t>0</w:t>
            </w:r>
            <w:r>
              <w:rPr>
                <w:rFonts w:ascii="Times New Roman"/>
                <w:b w:val="false"/>
                <w:i w:val="false"/>
                <w:color w:val="000000"/>
                <w:sz w:val="20"/>
              </w:rPr>
              <w:t xml:space="preserve"> С – ден жоғары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мезгілінде күндізгі орташа температураларда (жұмыс жасау кезінде):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0</w:t>
            </w:r>
            <w:r>
              <w:rPr>
                <w:rFonts w:ascii="Times New Roman"/>
                <w:b w:val="false"/>
                <w:i w:val="false"/>
                <w:color w:val="000000"/>
                <w:sz w:val="20"/>
              </w:rPr>
              <w:t xml:space="preserve"> С – ден +35</w:t>
            </w:r>
            <w:r>
              <w:rPr>
                <w:rFonts w:ascii="Times New Roman"/>
                <w:b w:val="false"/>
                <w:i w:val="false"/>
                <w:color w:val="000000"/>
                <w:vertAlign w:val="superscript"/>
              </w:rPr>
              <w:t>0</w:t>
            </w:r>
            <w:r>
              <w:rPr>
                <w:rFonts w:ascii="Times New Roman"/>
                <w:b w:val="false"/>
                <w:i w:val="false"/>
                <w:color w:val="000000"/>
                <w:sz w:val="20"/>
              </w:rPr>
              <w:t xml:space="preserve"> С – ге дейін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vMerge/>
            <w:tcBorders>
              <w:top w:val="nil"/>
              <w:left w:val="single" w:color="cfcfcf" w:sz="5"/>
              <w:bottom w:val="single" w:color="cfcfcf" w:sz="5"/>
              <w:right w:val="single" w:color="cfcfcf" w:sz="5"/>
            </w:tcBorders>
          </w:tcP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r>
              <w:rPr>
                <w:rFonts w:ascii="Times New Roman"/>
                <w:b w:val="false"/>
                <w:i w:val="false"/>
                <w:color w:val="000000"/>
                <w:vertAlign w:val="superscript"/>
              </w:rPr>
              <w:t>0</w:t>
            </w:r>
            <w:r>
              <w:rPr>
                <w:rFonts w:ascii="Times New Roman"/>
                <w:b w:val="false"/>
                <w:i w:val="false"/>
                <w:color w:val="000000"/>
                <w:sz w:val="20"/>
              </w:rPr>
              <w:t xml:space="preserve"> С – ден +40</w:t>
            </w:r>
            <w:r>
              <w:rPr>
                <w:rFonts w:ascii="Times New Roman"/>
                <w:b w:val="false"/>
                <w:i w:val="false"/>
                <w:color w:val="000000"/>
                <w:vertAlign w:val="superscript"/>
              </w:rPr>
              <w:t>0</w:t>
            </w:r>
            <w:r>
              <w:rPr>
                <w:rFonts w:ascii="Times New Roman"/>
                <w:b w:val="false"/>
                <w:i w:val="false"/>
                <w:color w:val="000000"/>
                <w:sz w:val="20"/>
              </w:rPr>
              <w:t xml:space="preserve"> С – ге дейін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Қазбалардың өтуі мен көмілуінде, дымқыл сазды топырақтан, құрал саймандарға жабысып қалатын топырақтан қолмен сынамаларды алғанда және өндегенде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28" w:id="366"/>
    <w:p>
      <w:pPr>
        <w:spacing w:after="0"/>
        <w:ind w:left="0"/>
        <w:jc w:val="both"/>
      </w:pPr>
      <w:r>
        <w:rPr>
          <w:rFonts w:ascii="Times New Roman"/>
          <w:b w:val="false"/>
          <w:i w:val="false"/>
          <w:color w:val="000000"/>
          <w:sz w:val="28"/>
        </w:rPr>
        <w:t>
      Кесте 2</w:t>
      </w:r>
    </w:p>
    <w:bookmarkEnd w:id="366"/>
    <w:bookmarkStart w:name="z229" w:id="367"/>
    <w:p>
      <w:pPr>
        <w:spacing w:after="0"/>
        <w:ind w:left="0"/>
        <w:jc w:val="left"/>
      </w:pPr>
      <w:r>
        <w:rPr>
          <w:rFonts w:ascii="Times New Roman"/>
          <w:b/>
          <w:i w:val="false"/>
          <w:color w:val="000000"/>
        </w:rPr>
        <w:t xml:space="preserve"> Өту бойынша аймақтардың топтастырылуы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166"/>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дәрежесі</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сипаты</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(жақсы)</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қырлы әлсіз бөлшектелген немесе төбешікті жер бедерімен; өзенді алқаптар, сайлар және жақсы өтетін бағаналар.</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Қиылған жер бедері бар аймақтар, қатынасты жоғарлау 300 м - ге дейін, тікжарлылығы 20</w:t>
            </w:r>
            <w:r>
              <w:rPr>
                <w:rFonts w:ascii="Times New Roman"/>
                <w:b w:val="false"/>
                <w:i w:val="false"/>
                <w:color w:val="000000"/>
                <w:vertAlign w:val="superscript"/>
              </w:rPr>
              <w:t>0</w:t>
            </w:r>
            <w:r>
              <w:rPr>
                <w:rFonts w:ascii="Times New Roman"/>
                <w:b w:val="false"/>
                <w:i w:val="false"/>
                <w:color w:val="000000"/>
                <w:sz w:val="20"/>
              </w:rPr>
              <w:t xml:space="preserve"> - қа дейін. Селдір топай, бұталар, әлсіз батпақты аумақ, биік таулы тегістіктер, жыртылған аудандар.</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(нашар)</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етегінің аймақтары, мұздықтары және ауыр өтетін таулы атжалдары жоқ, қатынасты жоғарлау 600 м - ге дейін, тікжарлылығы 20</w:t>
            </w:r>
            <w:r>
              <w:rPr>
                <w:rFonts w:ascii="Times New Roman"/>
                <w:b w:val="false"/>
                <w:i w:val="false"/>
                <w:color w:val="000000"/>
                <w:vertAlign w:val="superscript"/>
              </w:rPr>
              <w:t>0</w:t>
            </w:r>
            <w:r>
              <w:rPr>
                <w:rFonts w:ascii="Times New Roman"/>
                <w:b w:val="false"/>
                <w:i w:val="false"/>
                <w:color w:val="000000"/>
                <w:sz w:val="20"/>
              </w:rPr>
              <w:t xml:space="preserve"> - тен жоғары, тасты төгілістер (курумдар), орманды, қатты өсіп кеткен жартастар. Қарқынды дамыған желілі сайлары (адырниктері), ирригациялық және мелиоративті желілері бар ағын су аймақтары. Жартылай бекітілген және бекітілмеген құмдары бар шөл аймақтары.</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(өте нашар)</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 бедері бар, қиын өтілетін ара тәрізді және таулы қыртыстары мен мұздықтары бар, өткір жүзді шыңдары бар, жиі жарлы жар тастары бар, қауіпті асулары бар, жолы жоқ шатқалдары бар, қарқынды тау өзендері бар, қалың орманды жартастары бар аймақтар.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Ұшқырланған аумақтарда (қалалар, ауылдар, поселкілер және т.с.с.) жаяу қозғалғанда өту дәрежесі 1 теңестіріледі.</w:t>
      </w:r>
    </w:p>
    <w:p>
      <w:pPr>
        <w:spacing w:after="0"/>
        <w:ind w:left="0"/>
        <w:jc w:val="both"/>
      </w:pPr>
      <w:r>
        <w:rPr>
          <w:rFonts w:ascii="Times New Roman"/>
          <w:b w:val="false"/>
          <w:i w:val="false"/>
          <w:color w:val="000000"/>
          <w:sz w:val="28"/>
        </w:rPr>
        <w:t>
      2. Топырақты жолдар бойынша жаяу қозғалғанда, кез келген ортаны зерттеу процесінде өту дәрежесі 1 теңестіріледі.</w:t>
      </w:r>
    </w:p>
    <w:bookmarkStart w:name="z231" w:id="368"/>
    <w:p>
      <w:pPr>
        <w:spacing w:after="0"/>
        <w:ind w:left="0"/>
        <w:jc w:val="both"/>
      </w:pPr>
      <w:r>
        <w:rPr>
          <w:rFonts w:ascii="Times New Roman"/>
          <w:b w:val="false"/>
          <w:i w:val="false"/>
          <w:color w:val="000000"/>
          <w:sz w:val="28"/>
        </w:rPr>
        <w:t>
      Кесте 3</w:t>
      </w:r>
    </w:p>
    <w:bookmarkEnd w:id="368"/>
    <w:bookmarkStart w:name="z232" w:id="369"/>
    <w:p>
      <w:pPr>
        <w:spacing w:after="0"/>
        <w:ind w:left="0"/>
        <w:jc w:val="left"/>
      </w:pPr>
      <w:r>
        <w:rPr>
          <w:rFonts w:ascii="Times New Roman"/>
          <w:b/>
          <w:i w:val="false"/>
          <w:color w:val="000000"/>
        </w:rPr>
        <w:t xml:space="preserve"> Жер жағдайларының гидрогеологиялық және инженерлі–геологиялық күрделілік дәрежелері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589"/>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w:t>
            </w:r>
          </w:p>
        </w:tc>
        <w:tc>
          <w:tcPr>
            <w:tcW w:w="1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Гирогеологиялық жағдайлардың дәреже сипаттамасы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Созылымы және қуаттылығы бойынша төзімді сулы көкжиектер (кешендер) басымдырақ. Жер асты сулары литологиялық біркелкі тау жыныстарында тақта тәрізділері басымды. Жер асты суларының химиялық құрамы салыстырмалы түрде біркелкі. Жасанды және табиғи судың көрінуі сан жағынан көп емес.</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Созылымы және қуаттылығы бойынша төзімді емес сулы көкжиектер (кешендер) басымдырақ. Жер асты сулары литологиялық біркелкі емес тау жыныстарында тақта тәрізділері басымды. Жер асты суларының химиялық құрамы біркелкі емес. Жасанды және табиғи судың көрінуі орташа дамыған.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өзара күрделі байланысы бар көптеген түрлері. Қатпарлы жер асты сулары. Жер асты суларының химиялық құрамы аса біркелкі емес. Олардың төзімді емес деңгейінде топырақ суларының жақын орналасуы (5 м - ге дейін басым). Табиғи немесе жасанды судың көрінуі, батпақтығы, қалқыма су кең дамыған.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Инженерлі–геологиялық жағдайлардың сипаттамасы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Еріп жатқан күйдегі литологиялық біркелкі тау жыныстары басымдырақ. Геоморфологиялық жағдайлары қарапайым біркелкі. Топырақ суларының деңгейлері аудан бойынша төзімді. Қазіргі замани экзогенді геологиялық процестер дамымаған.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Литологиялық біркелкі емес тау жыныстары басымдырақ. Геоморфологиялық жағдайлары біркелкі емес. Топырақ суларының деңгейінде маңызды ауытқуы бақыланады. Қазіргі замани экзогенді геологиялық процестер аса маңызды емес жайылуға ие. Құрылыстардың деформациясы сирек және маңызды емес.</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Литологиялық біркелкі емес тау жыныстары. Геоморфологиялық жағдайлары күрделі. Топырақ суларының деңгейінде маңызды ауытқуы бақыланады. Қазіргі замани экзогенді геологиялық процестер кең дамыған. Құрылыстардың деформациялары жиі және маңызды.</w:t>
            </w:r>
          </w:p>
        </w:tc>
      </w:tr>
    </w:tbl>
    <w:p>
      <w:pPr>
        <w:spacing w:after="0"/>
        <w:ind w:left="0"/>
        <w:jc w:val="left"/>
      </w:pPr>
      <w:r>
        <w:br/>
      </w:r>
      <w:r>
        <w:rPr>
          <w:rFonts w:ascii="Times New Roman"/>
          <w:b w:val="false"/>
          <w:i w:val="false"/>
          <w:color w:val="000000"/>
          <w:sz w:val="28"/>
        </w:rPr>
        <w:t>
</w:t>
      </w:r>
    </w:p>
    <w:bookmarkStart w:name="z233" w:id="370"/>
    <w:p>
      <w:pPr>
        <w:spacing w:after="0"/>
        <w:ind w:left="0"/>
        <w:jc w:val="both"/>
      </w:pPr>
      <w:r>
        <w:rPr>
          <w:rFonts w:ascii="Times New Roman"/>
          <w:b w:val="false"/>
          <w:i w:val="false"/>
          <w:color w:val="000000"/>
          <w:sz w:val="28"/>
        </w:rPr>
        <w:t>
      Кесте 3-1</w:t>
      </w:r>
    </w:p>
    <w:bookmarkEnd w:id="370"/>
    <w:bookmarkStart w:name="z234" w:id="371"/>
    <w:p>
      <w:pPr>
        <w:spacing w:after="0"/>
        <w:ind w:left="0"/>
        <w:jc w:val="left"/>
      </w:pPr>
      <w:r>
        <w:rPr>
          <w:rFonts w:ascii="Times New Roman"/>
          <w:b/>
          <w:i w:val="false"/>
          <w:color w:val="000000"/>
        </w:rPr>
        <w:t xml:space="preserve"> Космо және аэрофотоматериалдарды дешифрлау күрделілігі бойынша аумақтар күрделілігінің дәрежелері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0653"/>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Дешифрлау күрделілігінің сипаттамасы</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және аэрофотосуреттерде картаға түсіру объектілерінің 60 % көбі бейнеленеді. Тегіс аумақтар картаға түсіру объектілерінің жақсы орнатылған дешифрлау белгілері және индикаторлары бар.</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және аэрофотосуреттерде картаға түсіру объектілері 30 – дан 60 % – ға дейін бейнеленеді. Тегіс және таулы аумақтар картаға түсіру объектілерінің қанағаттанарлықтай орнатылған дешифрлау белгілері және индикаторлары бар.</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w:t>
            </w:r>
          </w:p>
        </w:tc>
        <w:tc>
          <w:tcPr>
            <w:tcW w:w="10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 және аэрофотосуреттерде картаға түсіру объектілерінің 30 % – на дейінгі мөлшері бейнеленеді. Тегіс және таулы аумақтар, олардың шектерінде картаға түсіру объектілерінің дешифрлау белгілерін және индикаторларын орналастыру қиын.</w:t>
            </w:r>
          </w:p>
        </w:tc>
      </w:tr>
    </w:tbl>
    <w:p>
      <w:pPr>
        <w:spacing w:after="0"/>
        <w:ind w:left="0"/>
        <w:jc w:val="left"/>
      </w:pPr>
      <w:r>
        <w:br/>
      </w:r>
      <w:r>
        <w:rPr>
          <w:rFonts w:ascii="Times New Roman"/>
          <w:b w:val="false"/>
          <w:i w:val="false"/>
          <w:color w:val="000000"/>
          <w:sz w:val="28"/>
        </w:rPr>
        <w:t>
</w:t>
      </w:r>
    </w:p>
    <w:bookmarkStart w:name="z235" w:id="372"/>
    <w:p>
      <w:pPr>
        <w:spacing w:after="0"/>
        <w:ind w:left="0"/>
        <w:jc w:val="both"/>
      </w:pPr>
      <w:r>
        <w:rPr>
          <w:rFonts w:ascii="Times New Roman"/>
          <w:b w:val="false"/>
          <w:i w:val="false"/>
          <w:color w:val="000000"/>
          <w:sz w:val="28"/>
        </w:rPr>
        <w:t>
      Кесте 4</w:t>
      </w:r>
    </w:p>
    <w:bookmarkEnd w:id="372"/>
    <w:bookmarkStart w:name="z236" w:id="373"/>
    <w:p>
      <w:pPr>
        <w:spacing w:after="0"/>
        <w:ind w:left="0"/>
        <w:jc w:val="left"/>
      </w:pPr>
      <w:r>
        <w:rPr>
          <w:rFonts w:ascii="Times New Roman"/>
          <w:b/>
          <w:i w:val="false"/>
          <w:color w:val="000000"/>
        </w:rPr>
        <w:t xml:space="preserve"> Жер асты суларын ластау көзі болып табылатын техногенді объектілер дәрежелері, оларды тексеру күрделілігі бойынша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1576"/>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 сипаттамасы</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өсіру кешендері, мал өсіру, өнеркәсіптік, коммуналдық тұрақтар, минералды тыңайтқыштар және улы химиялық заттармен суарылатын ауылшаруашылық егіс далалар; улы химиялық заттар мен минералды тыңайтқыштардың қоймалары, мал молалары. Тексеру ауданы 5 кв.км – ге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қайта өндіріп шығаратын жергіліті өнеркәсіптік кәсіпорындар (қанттық, ашытқы, сүрлегіш және т.с.с.); ағаш өңдейтін, автокөліктік және т.с.с.; мұнай базалары, АШБ, өнеркәсіпті – тұрмыстық қоқыстар. Тексеру ауданы 5 кв.км – ге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дәрмек жасайтын, химиялық, металлургиялық зауыттар, тыңайтқыштарды өндіріп шығаратын зауыттар, электростанциялар. Тексеру ауданы 10 кв.км – ге дейін.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металлургиялық, кенөндіру және өзге де кәсіпорындар, АШБ, сүзудің үлкен алаңдарымен ұсынылған қалдықтарды сақтау жерлері, радиобелсенді қалдықтарды сақтау қорлары; өнеркәсіптік ағынды суларды жер астына көму полигондары; қатты тұрмыстық және өнеркәсіптік қалдықтар полигондары. Тексеру ауданы 40 кв. км – ге дейін.</w:t>
            </w:r>
          </w:p>
        </w:tc>
      </w:tr>
    </w:tbl>
    <w:p>
      <w:pPr>
        <w:spacing w:after="0"/>
        <w:ind w:left="0"/>
        <w:jc w:val="left"/>
      </w:pPr>
      <w:r>
        <w:br/>
      </w:r>
      <w:r>
        <w:rPr>
          <w:rFonts w:ascii="Times New Roman"/>
          <w:b w:val="false"/>
          <w:i w:val="false"/>
          <w:color w:val="000000"/>
          <w:sz w:val="28"/>
        </w:rPr>
        <w:t>
</w:t>
      </w:r>
    </w:p>
    <w:bookmarkStart w:name="z237" w:id="374"/>
    <w:p>
      <w:pPr>
        <w:spacing w:after="0"/>
        <w:ind w:left="0"/>
        <w:jc w:val="both"/>
      </w:pPr>
      <w:r>
        <w:rPr>
          <w:rFonts w:ascii="Times New Roman"/>
          <w:b w:val="false"/>
          <w:i w:val="false"/>
          <w:color w:val="000000"/>
          <w:sz w:val="28"/>
        </w:rPr>
        <w:t>
      Кесте 5</w:t>
      </w:r>
    </w:p>
    <w:bookmarkEnd w:id="374"/>
    <w:bookmarkStart w:name="z238" w:id="375"/>
    <w:p>
      <w:pPr>
        <w:spacing w:after="0"/>
        <w:ind w:left="0"/>
        <w:jc w:val="left"/>
      </w:pPr>
      <w:r>
        <w:rPr>
          <w:rFonts w:ascii="Times New Roman"/>
          <w:b/>
          <w:i w:val="false"/>
          <w:color w:val="000000"/>
        </w:rPr>
        <w:t xml:space="preserve"> Шаруашылық объектілерінің дәрежелері, олардың жер асты суларының ластануына әсер ету дәрежесі бойынша</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9183"/>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 сипаттамасы</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Ормантехникалық, сумен қамтамасыз ету, энергетикалық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Егіншілік, көліктік, жылуэнергетикалық, рекреациондық</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Малшылық, суландыру, кенөндіруші, өнеркәсіптік, қалалық.</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 энергетикалық.</w:t>
            </w:r>
          </w:p>
        </w:tc>
      </w:tr>
    </w:tbl>
    <w:p>
      <w:pPr>
        <w:spacing w:after="0"/>
        <w:ind w:left="0"/>
        <w:jc w:val="left"/>
      </w:pPr>
      <w:r>
        <w:br/>
      </w:r>
      <w:r>
        <w:rPr>
          <w:rFonts w:ascii="Times New Roman"/>
          <w:b w:val="false"/>
          <w:i w:val="false"/>
          <w:color w:val="000000"/>
          <w:sz w:val="28"/>
        </w:rPr>
        <w:t>
</w:t>
      </w:r>
    </w:p>
    <w:bookmarkStart w:name="z239" w:id="376"/>
    <w:p>
      <w:pPr>
        <w:spacing w:after="0"/>
        <w:ind w:left="0"/>
        <w:jc w:val="both"/>
      </w:pPr>
      <w:r>
        <w:rPr>
          <w:rFonts w:ascii="Times New Roman"/>
          <w:b w:val="false"/>
          <w:i w:val="false"/>
          <w:color w:val="000000"/>
          <w:sz w:val="28"/>
        </w:rPr>
        <w:t>
      Кесте 6</w:t>
      </w:r>
    </w:p>
    <w:bookmarkEnd w:id="376"/>
    <w:bookmarkStart w:name="z240" w:id="377"/>
    <w:p>
      <w:pPr>
        <w:spacing w:after="0"/>
        <w:ind w:left="0"/>
        <w:jc w:val="left"/>
      </w:pPr>
      <w:r>
        <w:rPr>
          <w:rFonts w:ascii="Times New Roman"/>
          <w:b/>
          <w:i w:val="false"/>
          <w:color w:val="000000"/>
        </w:rPr>
        <w:t xml:space="preserve"> Шаруашылық игеру дәрежесі бойынша аумақ категориялары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1321"/>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 сипаттамасы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 игерілмеген немесе әлсіз игерілген. Иесіз, ақаулы, апаттық түрдегі су сынама төтелдері, қақталған бұлақтардың және т.с.с. потенциалды ластау көздерінің саны 10 кв. км 5 көп емес.</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аумақтар. 1 дәреже сипаттамасында тізбектеп көрсетілген объектілер саны 10 кв. км 10 аспайды.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игерілген аумақтар. 1 дәреже сипаттамасында тізбектеп көрсетілген объектілер саны 10 кв. км 10 санынан асатын.</w:t>
            </w:r>
          </w:p>
        </w:tc>
      </w:tr>
    </w:tbl>
    <w:p>
      <w:pPr>
        <w:spacing w:after="0"/>
        <w:ind w:left="0"/>
        <w:jc w:val="left"/>
      </w:pPr>
      <w:r>
        <w:br/>
      </w:r>
      <w:r>
        <w:rPr>
          <w:rFonts w:ascii="Times New Roman"/>
          <w:b w:val="false"/>
          <w:i w:val="false"/>
          <w:color w:val="000000"/>
          <w:sz w:val="28"/>
        </w:rPr>
        <w:t>
</w:t>
      </w:r>
    </w:p>
    <w:bookmarkStart w:name="z241" w:id="378"/>
    <w:p>
      <w:pPr>
        <w:spacing w:after="0"/>
        <w:ind w:left="0"/>
        <w:jc w:val="both"/>
      </w:pPr>
      <w:r>
        <w:rPr>
          <w:rFonts w:ascii="Times New Roman"/>
          <w:b w:val="false"/>
          <w:i w:val="false"/>
          <w:color w:val="000000"/>
          <w:sz w:val="28"/>
        </w:rPr>
        <w:t>
      Кесте 7</w:t>
      </w:r>
    </w:p>
    <w:bookmarkEnd w:id="378"/>
    <w:bookmarkStart w:name="z242" w:id="379"/>
    <w:p>
      <w:pPr>
        <w:spacing w:after="0"/>
        <w:ind w:left="0"/>
        <w:jc w:val="left"/>
      </w:pPr>
      <w:r>
        <w:rPr>
          <w:rFonts w:ascii="Times New Roman"/>
          <w:b/>
          <w:i w:val="false"/>
          <w:color w:val="000000"/>
        </w:rPr>
        <w:t xml:space="preserve"> Объектілердің геологиялық зерттеу күрделілігін топтастыру</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0067"/>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 күрделілігінің дәрежесі</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 сипаттамасы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минералогиялық құрамы бар тау жыныстары, өзгертілмеген.</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минералогиялық құрамы бар тау жыныстары, өзгертілмеген.</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Метаморфиз процестері тиген тау жыныстары; төзімді аймақтық желдену қабықтары.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минералогиялық құрамы бар тау жыныстары, қиын диагностика жасалынатын; төзімсіз аймақтық желдену қабықтары.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Ороговиктелген, мигматизирленген немесе тамырланған тау жыныстары.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гидротермиялы – метасомалық қайта өңдеуге ұшыраған тау жыныстары; күрделі минералогиялық құрамды немесе құрлымды кен денелері.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"Объектә деп тау жыныстарының табиғи жалаңаштығы немесе тау төзімділігімен (бұрғылау төтелдерімен) ашылатын геологиялық тілік түсіндіріледі.</w:t>
      </w:r>
    </w:p>
    <w:p>
      <w:pPr>
        <w:spacing w:after="0"/>
        <w:ind w:left="0"/>
        <w:jc w:val="both"/>
      </w:pPr>
      <w:r>
        <w:rPr>
          <w:rFonts w:ascii="Times New Roman"/>
          <w:b w:val="false"/>
          <w:i w:val="false"/>
          <w:color w:val="000000"/>
          <w:sz w:val="28"/>
        </w:rPr>
        <w:t>
      2. 100 метр тілікке тау жыныстарының шек қорабының саны 9 - дан асатын болса объект дәрежесі бірге жоғарылайды.</w:t>
      </w:r>
    </w:p>
    <w:p>
      <w:pPr>
        <w:spacing w:after="0"/>
        <w:ind w:left="0"/>
        <w:jc w:val="both"/>
      </w:pPr>
      <w:r>
        <w:rPr>
          <w:rFonts w:ascii="Times New Roman"/>
          <w:b w:val="false"/>
          <w:i w:val="false"/>
          <w:color w:val="000000"/>
          <w:sz w:val="28"/>
        </w:rPr>
        <w:t>
      "Қорап шегі" деп стратиграфиялық, литологиялық, петрографикалық және тектоникалық шектер түсіндіріледі.</w:t>
      </w:r>
    </w:p>
    <w:p>
      <w:pPr>
        <w:spacing w:after="0"/>
        <w:ind w:left="0"/>
        <w:jc w:val="both"/>
      </w:pPr>
      <w:r>
        <w:rPr>
          <w:rFonts w:ascii="Times New Roman"/>
          <w:b w:val="false"/>
          <w:i w:val="false"/>
          <w:color w:val="000000"/>
          <w:sz w:val="28"/>
        </w:rPr>
        <w:t>
      3. Егер бір метр тілікке тау жыныстарының бес түрінен көп түрлер келетін болса немесе желісілемді – қосылымды минералдану байқалса объект дәрежесі бірге жоғарылайды.</w:t>
      </w:r>
    </w:p>
    <w:p>
      <w:pPr>
        <w:spacing w:after="0"/>
        <w:ind w:left="0"/>
        <w:jc w:val="both"/>
      </w:pPr>
      <w:r>
        <w:rPr>
          <w:rFonts w:ascii="Times New Roman"/>
          <w:b w:val="false"/>
          <w:i w:val="false"/>
          <w:color w:val="000000"/>
          <w:sz w:val="28"/>
        </w:rPr>
        <w:t>
      4. Егер бір уақытта екінші және үшінші ескерту қолданылса объект дәрежесі екіге жоғарылайды.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2 қосымша</w:t>
            </w:r>
          </w:p>
        </w:tc>
      </w:tr>
    </w:tbl>
    <w:bookmarkStart w:name="z245" w:id="380"/>
    <w:p>
      <w:pPr>
        <w:spacing w:after="0"/>
        <w:ind w:left="0"/>
        <w:jc w:val="both"/>
      </w:pPr>
      <w:r>
        <w:rPr>
          <w:rFonts w:ascii="Times New Roman"/>
          <w:b w:val="false"/>
          <w:i w:val="false"/>
          <w:color w:val="000000"/>
          <w:sz w:val="28"/>
        </w:rPr>
        <w:t>
      Кесте 8</w:t>
      </w:r>
    </w:p>
    <w:bookmarkEnd w:id="380"/>
    <w:bookmarkStart w:name="z246" w:id="381"/>
    <w:p>
      <w:pPr>
        <w:spacing w:after="0"/>
        <w:ind w:left="0"/>
        <w:jc w:val="left"/>
      </w:pPr>
      <w:r>
        <w:rPr>
          <w:rFonts w:ascii="Times New Roman"/>
          <w:b/>
          <w:i w:val="false"/>
          <w:color w:val="000000"/>
        </w:rPr>
        <w:t xml:space="preserve"> Тарсылдақпен таудың бірлік қазбасында су деңгейін өлшеуге кететін уақыт мөлшері, кезең</w:t>
      </w:r>
    </w:p>
    <w:bookmarkEnd w:id="381"/>
    <w:p>
      <w:pPr>
        <w:spacing w:after="0"/>
        <w:ind w:left="0"/>
        <w:jc w:val="both"/>
      </w:pPr>
      <w:r>
        <w:rPr>
          <w:rFonts w:ascii="Times New Roman"/>
          <w:b w:val="false"/>
          <w:i w:val="false"/>
          <w:color w:val="000000"/>
          <w:sz w:val="28"/>
        </w:rPr>
        <w:t>
      Өлшеуіш – 1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4620"/>
        <w:gridCol w:w="3282"/>
        <w:gridCol w:w="3282"/>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w:t>
            </w:r>
          </w:p>
        </w:tc>
        <w:tc>
          <w:tcPr>
            <w:tcW w:w="4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интервалы,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аяқтыны орнатпай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аяқтыны орнату және бөлшектеумен</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ға дейін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3 қосымша</w:t>
            </w:r>
          </w:p>
        </w:tc>
      </w:tr>
    </w:tbl>
    <w:bookmarkStart w:name="z249" w:id="382"/>
    <w:p>
      <w:pPr>
        <w:spacing w:after="0"/>
        <w:ind w:left="0"/>
        <w:jc w:val="both"/>
      </w:pPr>
      <w:r>
        <w:rPr>
          <w:rFonts w:ascii="Times New Roman"/>
          <w:b w:val="false"/>
          <w:i w:val="false"/>
          <w:color w:val="000000"/>
          <w:sz w:val="28"/>
        </w:rPr>
        <w:t>
      Кесте 9</w:t>
      </w:r>
    </w:p>
    <w:bookmarkEnd w:id="382"/>
    <w:bookmarkStart w:name="z250" w:id="383"/>
    <w:p>
      <w:pPr>
        <w:spacing w:after="0"/>
        <w:ind w:left="0"/>
        <w:jc w:val="left"/>
      </w:pPr>
      <w:r>
        <w:rPr>
          <w:rFonts w:ascii="Times New Roman"/>
          <w:b/>
          <w:i w:val="false"/>
          <w:color w:val="000000"/>
        </w:rPr>
        <w:t xml:space="preserve"> Тарсылдақпен таудың бірлік қазбасында тереңдікті өлшеуге кететін уақыт мөлшері, кезең</w:t>
      </w:r>
    </w:p>
    <w:bookmarkEnd w:id="383"/>
    <w:p>
      <w:pPr>
        <w:spacing w:after="0"/>
        <w:ind w:left="0"/>
        <w:jc w:val="both"/>
      </w:pPr>
      <w:r>
        <w:rPr>
          <w:rFonts w:ascii="Times New Roman"/>
          <w:b w:val="false"/>
          <w:i w:val="false"/>
          <w:color w:val="000000"/>
          <w:sz w:val="28"/>
        </w:rPr>
        <w:t>
      Өлшеуіш – 1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4620"/>
        <w:gridCol w:w="3282"/>
        <w:gridCol w:w="3282"/>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w:t>
            </w:r>
          </w:p>
        </w:tc>
        <w:tc>
          <w:tcPr>
            <w:tcW w:w="4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интервалы,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алынған кеңістікте тереңдікті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аяқтыны орнатпай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аяқтыны орнату және бөлшектеумен</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ға дейін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4 қосымша</w:t>
            </w:r>
          </w:p>
        </w:tc>
      </w:tr>
    </w:tbl>
    <w:bookmarkStart w:name="z253" w:id="384"/>
    <w:p>
      <w:pPr>
        <w:spacing w:after="0"/>
        <w:ind w:left="0"/>
        <w:jc w:val="both"/>
      </w:pPr>
      <w:r>
        <w:rPr>
          <w:rFonts w:ascii="Times New Roman"/>
          <w:b w:val="false"/>
          <w:i w:val="false"/>
          <w:color w:val="000000"/>
          <w:sz w:val="28"/>
        </w:rPr>
        <w:t>
      Кесте 10</w:t>
      </w:r>
    </w:p>
    <w:bookmarkEnd w:id="384"/>
    <w:bookmarkStart w:name="z254" w:id="385"/>
    <w:p>
      <w:pPr>
        <w:spacing w:after="0"/>
        <w:ind w:left="0"/>
        <w:jc w:val="left"/>
      </w:pPr>
      <w:r>
        <w:rPr>
          <w:rFonts w:ascii="Times New Roman"/>
          <w:b/>
          <w:i w:val="false"/>
          <w:color w:val="000000"/>
        </w:rPr>
        <w:t xml:space="preserve"> Таудың бірлік кен қазбасында су температурасын өлшеуге кететін уақыт мөлшері, кезең</w:t>
      </w:r>
    </w:p>
    <w:bookmarkEnd w:id="385"/>
    <w:p>
      <w:pPr>
        <w:spacing w:after="0"/>
        <w:ind w:left="0"/>
        <w:jc w:val="both"/>
      </w:pPr>
      <w:r>
        <w:rPr>
          <w:rFonts w:ascii="Times New Roman"/>
          <w:b w:val="false"/>
          <w:i w:val="false"/>
          <w:color w:val="000000"/>
          <w:sz w:val="28"/>
        </w:rPr>
        <w:t>
      Өлшеуіш – 1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4620"/>
        <w:gridCol w:w="3282"/>
        <w:gridCol w:w="3282"/>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w:t>
            </w:r>
          </w:p>
        </w:tc>
        <w:tc>
          <w:tcPr>
            <w:tcW w:w="4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интервалы,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аяқтыны орнатпай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аяқтыны орнату және бөлшектеумен</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ға дейін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000000"/>
          <w:sz w:val="28"/>
        </w:rPr>
        <w:t>
      Кесте 11</w:t>
      </w:r>
    </w:p>
    <w:p>
      <w:pPr>
        <w:spacing w:after="0"/>
        <w:ind w:left="0"/>
        <w:jc w:val="left"/>
      </w:pPr>
      <w:r>
        <w:rPr>
          <w:rFonts w:ascii="Times New Roman"/>
          <w:b/>
          <w:i w:val="false"/>
          <w:color w:val="000000"/>
        </w:rPr>
        <w:t xml:space="preserve"> Таудың бірлік кен қазбасында су температурасын және деңгейін біріктіріп өлшеуге кететін уақыт мөлшері,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4620"/>
        <w:gridCol w:w="3282"/>
        <w:gridCol w:w="3282"/>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w:t>
            </w:r>
          </w:p>
        </w:tc>
        <w:tc>
          <w:tcPr>
            <w:tcW w:w="4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интервалы,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температурасын және деңгейін біріктіріп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аяқтыны орнатпай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аяқтыны орнату және бөлшектеумен</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000000"/>
          <w:sz w:val="28"/>
        </w:rPr>
        <w:t>
      Кесте 12</w:t>
      </w:r>
    </w:p>
    <w:p>
      <w:pPr>
        <w:spacing w:after="0"/>
        <w:ind w:left="0"/>
        <w:jc w:val="left"/>
      </w:pPr>
      <w:r>
        <w:rPr>
          <w:rFonts w:ascii="Times New Roman"/>
          <w:b/>
          <w:i w:val="false"/>
          <w:color w:val="000000"/>
        </w:rPr>
        <w:t xml:space="preserve"> Ағып жатқан су немесе ағын суларда су шығынын өлшеудің уақыт мөлшерлері, кезең</w:t>
      </w:r>
    </w:p>
    <w:p>
      <w:pPr>
        <w:spacing w:after="0"/>
        <w:ind w:left="0"/>
        <w:jc w:val="both"/>
      </w:pPr>
      <w:r>
        <w:rPr>
          <w:rFonts w:ascii="Times New Roman"/>
          <w:b w:val="false"/>
          <w:i w:val="false"/>
          <w:color w:val="000000"/>
          <w:sz w:val="28"/>
        </w:rPr>
        <w:t>
      Өлшеуіш – 1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3484"/>
        <w:gridCol w:w="6578"/>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аталуы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мәні</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өлшеу сауытымен</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Гидрометриялық су жіберу бойынша</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су жіберу шеңберінің көмегімен</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7 қосымша</w:t>
            </w:r>
          </w:p>
        </w:tc>
      </w:tr>
    </w:tbl>
    <w:bookmarkStart w:name="z264" w:id="386"/>
    <w:p>
      <w:pPr>
        <w:spacing w:after="0"/>
        <w:ind w:left="0"/>
        <w:jc w:val="both"/>
      </w:pPr>
      <w:r>
        <w:rPr>
          <w:rFonts w:ascii="Times New Roman"/>
          <w:b w:val="false"/>
          <w:i w:val="false"/>
          <w:color w:val="000000"/>
          <w:sz w:val="28"/>
        </w:rPr>
        <w:t>
      Кесте 13</w:t>
      </w:r>
    </w:p>
    <w:bookmarkEnd w:id="386"/>
    <w:bookmarkStart w:name="z265" w:id="387"/>
    <w:p>
      <w:pPr>
        <w:spacing w:after="0"/>
        <w:ind w:left="0"/>
        <w:jc w:val="left"/>
      </w:pPr>
      <w:r>
        <w:rPr>
          <w:rFonts w:ascii="Times New Roman"/>
          <w:b/>
          <w:i w:val="false"/>
          <w:color w:val="000000"/>
        </w:rPr>
        <w:t xml:space="preserve"> Ағып жатқан су немесе ағын суларда (су қоймалары) су сынамаларын алуға кететін уақыт мөлшерлері, кезең</w:t>
      </w:r>
    </w:p>
    <w:bookmarkEnd w:id="387"/>
    <w:p>
      <w:pPr>
        <w:spacing w:after="0"/>
        <w:ind w:left="0"/>
        <w:jc w:val="both"/>
      </w:pPr>
      <w:r>
        <w:rPr>
          <w:rFonts w:ascii="Times New Roman"/>
          <w:b w:val="false"/>
          <w:i w:val="false"/>
          <w:color w:val="000000"/>
          <w:sz w:val="28"/>
        </w:rPr>
        <w:t>
      Өлшеуіш – 1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5260"/>
        <w:gridCol w:w="5253"/>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жағдайлары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мәні</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 көлеміндегі бір бөтелке</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8 қосымша</w:t>
            </w:r>
          </w:p>
        </w:tc>
      </w:tr>
    </w:tbl>
    <w:bookmarkStart w:name="z268" w:id="388"/>
    <w:p>
      <w:pPr>
        <w:spacing w:after="0"/>
        <w:ind w:left="0"/>
        <w:jc w:val="both"/>
      </w:pPr>
      <w:r>
        <w:rPr>
          <w:rFonts w:ascii="Times New Roman"/>
          <w:b w:val="false"/>
          <w:i w:val="false"/>
          <w:color w:val="000000"/>
          <w:sz w:val="28"/>
        </w:rPr>
        <w:t>
      Кесте 14</w:t>
      </w:r>
    </w:p>
    <w:bookmarkEnd w:id="388"/>
    <w:bookmarkStart w:name="z269" w:id="389"/>
    <w:p>
      <w:pPr>
        <w:spacing w:after="0"/>
        <w:ind w:left="0"/>
        <w:jc w:val="left"/>
      </w:pPr>
      <w:r>
        <w:rPr>
          <w:rFonts w:ascii="Times New Roman"/>
          <w:b/>
          <w:i w:val="false"/>
          <w:color w:val="000000"/>
        </w:rPr>
        <w:t xml:space="preserve"> Бақылау тәртібін инспекциялауға кететін уақыт шығындары (кезең)</w:t>
      </w:r>
    </w:p>
    <w:bookmarkEnd w:id="389"/>
    <w:p>
      <w:pPr>
        <w:spacing w:after="0"/>
        <w:ind w:left="0"/>
        <w:jc w:val="both"/>
      </w:pPr>
      <w:r>
        <w:rPr>
          <w:rFonts w:ascii="Times New Roman"/>
          <w:b w:val="false"/>
          <w:i w:val="false"/>
          <w:color w:val="000000"/>
          <w:sz w:val="28"/>
        </w:rPr>
        <w:t>
      Өлшеуіш – 1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0259"/>
        <w:gridCol w:w="1423"/>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аталуы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мәні</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биркасындағы жазудың дұрыстығын және өз уақытына сай жасалғанын тексеру. Бақылау биркасын шешіп алу, жазудың өз уақытына сай жасалғанын тексеру, соңғы өлшем мерзімдері, бақылау өлшеммен салыстыру, бирканы орнына орналастыру, кемшіліктер туралы актіде белгілеу (бір төтел бойынша).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дала кітапшасындағы жазуларды бақылау өлшемдерімен салыстыру: кітапты ұсынуды талап ету, оны алу, барлық бекеттің төтелдері бойынша соңғы өлшемдері бар жазбалардың инспекция актінде белгілену және бақылау өлшеулерді салыстыру, бақылаушының дала кітапшасындағы кемшіліктерді белгілеу (жалпы бекет үшін)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Бақылаушының өлшемтаспасын түзетулерге тексеру, эталонды болат таспасы бар ұзындығы 50-100-200 м болатын өлшемтаспаның бөліктерінің бөлшектеуін беттестіру, жөндеу туралы жазу, бақылаушы кітапшасында және актіде бөлшектерді беттестіру және салыстыру (жалпы бекет үшін)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барлығының, базаға пошта арқылы жіберілетін одан түсірілген көшірменің дұрыс толтырылғанын тексеру (жалпы бекет үшін)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жұмысының күйін оның эталон жұмысының күйімен салыстыру арқылы тексеру: ауада екі термометрдің көрсеткіштерін беттестіру, шелекпен су алу, суға салынған термометрлердің сынап бағанасы тоқтағанға дейін күтіп, екі термометрдің көрсеткіштерін беттестіру, актіде және бақылаушының дала кітапшасында термометр күйлері және тексеруі туралы жазу толтыру (жалпы бекет үшін)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өзгерісіне баға беру үшін төтелдің немесе төтелдер тобынан 1-2 км радиус қашықтығындағы жерлерді қарап шығу. Жер бедерінде, өсімдіктерде, жер бетіндегі су ағындыларында, су қоймаларында, жасанды факторлардың және жағдайлардың пайда болуына (құрлыс, су жіберулер, арықтар, қоқыстар), өнеркәсіптік құрылыстарға және ауылшаруашылық игеруге назар аудару. Актілерде кітап тізімдемелерде бұрын белгіленген жағдайларды қазіргілермен салыстыру (жалпы бекет үшін)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ортадағы өзгерістерді карта сұлбаға енгізу, журналда белгілеу (бұл – жалпы бекет үшін)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шығынының барлығы, кезең</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9 қосымша</w:t>
            </w:r>
          </w:p>
        </w:tc>
      </w:tr>
    </w:tbl>
    <w:bookmarkStart w:name="z272" w:id="390"/>
    <w:p>
      <w:pPr>
        <w:spacing w:after="0"/>
        <w:ind w:left="0"/>
        <w:jc w:val="both"/>
      </w:pPr>
      <w:r>
        <w:rPr>
          <w:rFonts w:ascii="Times New Roman"/>
          <w:b w:val="false"/>
          <w:i w:val="false"/>
          <w:color w:val="000000"/>
          <w:sz w:val="28"/>
        </w:rPr>
        <w:t>
      Кесте 15</w:t>
      </w:r>
    </w:p>
    <w:bookmarkEnd w:id="390"/>
    <w:bookmarkStart w:name="z273" w:id="391"/>
    <w:p>
      <w:pPr>
        <w:spacing w:after="0"/>
        <w:ind w:left="0"/>
        <w:jc w:val="left"/>
      </w:pPr>
      <w:r>
        <w:rPr>
          <w:rFonts w:ascii="Times New Roman"/>
          <w:b/>
          <w:i w:val="false"/>
          <w:color w:val="000000"/>
        </w:rPr>
        <w:t xml:space="preserve"> Орындаушылардың көшіне және өтуіне кететін уақыт шығындары, кезең</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4179"/>
        <w:gridCol w:w="3767"/>
        <w:gridCol w:w="3249"/>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Жолдың №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сипаты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(1 км – ге)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(1 км)</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құрғақ уақытында</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жайлы және құрғақ топырақты, бет жабындысы қатты түзу аз қиылысқан жер</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Егістіктер, бет жабындысы қатты қиылысқан жер, жолсыздық, өсіп кеткен участкелер</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және күз мезгілінде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жайлы және ылғал, балшықтар топырақты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Жолсыздық, қиылысқан жер, балшықты топырақты жолдар</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10 қосымша</w:t>
            </w:r>
          </w:p>
        </w:tc>
      </w:tr>
    </w:tbl>
    <w:bookmarkStart w:name="z275" w:id="392"/>
    <w:p>
      <w:pPr>
        <w:spacing w:after="0"/>
        <w:ind w:left="0"/>
        <w:jc w:val="both"/>
      </w:pPr>
      <w:r>
        <w:rPr>
          <w:rFonts w:ascii="Times New Roman"/>
          <w:b w:val="false"/>
          <w:i w:val="false"/>
          <w:color w:val="000000"/>
          <w:sz w:val="28"/>
        </w:rPr>
        <w:t>
      Кесте 16</w:t>
      </w:r>
    </w:p>
    <w:bookmarkEnd w:id="392"/>
    <w:bookmarkStart w:name="z276" w:id="393"/>
    <w:p>
      <w:pPr>
        <w:spacing w:after="0"/>
        <w:ind w:left="0"/>
        <w:jc w:val="left"/>
      </w:pPr>
      <w:r>
        <w:rPr>
          <w:rFonts w:ascii="Times New Roman"/>
          <w:b/>
          <w:i w:val="false"/>
          <w:color w:val="000000"/>
        </w:rPr>
        <w:t xml:space="preserve"> Құдықтарды, иесіз ұңғымаларды және бұлақтарды тексеріп қарауға кететін уақыт шығындары, кезең</w:t>
      </w:r>
    </w:p>
    <w:bookmarkEnd w:id="393"/>
    <w:p>
      <w:pPr>
        <w:spacing w:after="0"/>
        <w:ind w:left="0"/>
        <w:jc w:val="both"/>
      </w:pPr>
      <w:r>
        <w:rPr>
          <w:rFonts w:ascii="Times New Roman"/>
          <w:b w:val="false"/>
          <w:i w:val="false"/>
          <w:color w:val="000000"/>
          <w:sz w:val="28"/>
        </w:rPr>
        <w:t>
      Өлшеуіш – 1 өлшеу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3484"/>
        <w:gridCol w:w="6578"/>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аталуы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шығындары</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Құдықтарды тексеріп қарау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ақпайтын төтелдерді тексеріп қарау</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төтелдерді тексеріп қарау</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Бұлақтарды тексеріп қарау</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11 қосымша</w:t>
            </w:r>
          </w:p>
        </w:tc>
      </w:tr>
    </w:tbl>
    <w:bookmarkStart w:name="z279" w:id="394"/>
    <w:p>
      <w:pPr>
        <w:spacing w:after="0"/>
        <w:ind w:left="0"/>
        <w:jc w:val="both"/>
      </w:pPr>
      <w:r>
        <w:rPr>
          <w:rFonts w:ascii="Times New Roman"/>
          <w:b w:val="false"/>
          <w:i w:val="false"/>
          <w:color w:val="000000"/>
          <w:sz w:val="28"/>
        </w:rPr>
        <w:t>
      Кесте 17</w:t>
      </w:r>
    </w:p>
    <w:bookmarkEnd w:id="394"/>
    <w:bookmarkStart w:name="z280" w:id="395"/>
    <w:p>
      <w:pPr>
        <w:spacing w:after="0"/>
        <w:ind w:left="0"/>
        <w:jc w:val="left"/>
      </w:pPr>
      <w:r>
        <w:rPr>
          <w:rFonts w:ascii="Times New Roman"/>
          <w:b/>
          <w:i w:val="false"/>
          <w:color w:val="000000"/>
        </w:rPr>
        <w:t xml:space="preserve"> Бағытты зерттеу жұмыстарын жүргізуге кететін уақыт мөлшерлері, кезең</w:t>
      </w:r>
    </w:p>
    <w:bookmarkEnd w:id="395"/>
    <w:p>
      <w:pPr>
        <w:spacing w:after="0"/>
        <w:ind w:left="0"/>
        <w:jc w:val="both"/>
      </w:pPr>
      <w:r>
        <w:rPr>
          <w:rFonts w:ascii="Times New Roman"/>
          <w:b w:val="false"/>
          <w:i w:val="false"/>
          <w:color w:val="000000"/>
          <w:sz w:val="28"/>
        </w:rPr>
        <w:t>
      Өлшеуіш – 10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554"/>
        <w:gridCol w:w="2917"/>
        <w:gridCol w:w="2918"/>
        <w:gridCol w:w="2918"/>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дәрежесі (2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құрылым күрделілігінің дәрежесі (3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Таспаға түсіру масштабы 1:200 000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тексеріп алу бағдарлары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бағдарлар</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Гидрогеологиялыққа дейін зерттеу</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Инженерлі-геологиялық бағдарлар</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бақылаулары бар кешенді гидрогеологиялық және инженерлі-геологиялық бағдарлар</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bl>
    <w:p>
      <w:pPr>
        <w:spacing w:after="0"/>
        <w:ind w:left="0"/>
        <w:jc w:val="left"/>
      </w:pPr>
      <w:r>
        <w:br/>
      </w:r>
      <w:r>
        <w:rPr>
          <w:rFonts w:ascii="Times New Roman"/>
          <w:b w:val="false"/>
          <w:i w:val="false"/>
          <w:color w:val="000000"/>
          <w:sz w:val="28"/>
        </w:rPr>
        <w:t>
</w:t>
      </w:r>
    </w:p>
    <w:bookmarkStart w:name="z282" w:id="396"/>
    <w:p>
      <w:pPr>
        <w:spacing w:after="0"/>
        <w:ind w:left="0"/>
        <w:jc w:val="both"/>
      </w:pPr>
      <w:r>
        <w:rPr>
          <w:rFonts w:ascii="Times New Roman"/>
          <w:b w:val="false"/>
          <w:i w:val="false"/>
          <w:color w:val="000000"/>
          <w:sz w:val="28"/>
        </w:rPr>
        <w:t>
      Кесте 17-1</w:t>
      </w:r>
    </w:p>
    <w:bookmarkEnd w:id="396"/>
    <w:bookmarkStart w:name="z283" w:id="397"/>
    <w:p>
      <w:pPr>
        <w:spacing w:after="0"/>
        <w:ind w:left="0"/>
        <w:jc w:val="left"/>
      </w:pPr>
      <w:r>
        <w:rPr>
          <w:rFonts w:ascii="Times New Roman"/>
          <w:b/>
          <w:i w:val="false"/>
          <w:color w:val="000000"/>
        </w:rPr>
        <w:t xml:space="preserve"> Алдын ала тексерулерді және жергілікті бағдарларды 1:200000-1:50000 масштабтарындағы таспаға түсіру жұмысы процесінде геологиялық партияның өнеркәсіптік (бағдар) тобының</w:t>
      </w:r>
    </w:p>
    <w:bookmarkEnd w:id="397"/>
    <w:p>
      <w:pPr>
        <w:spacing w:after="0"/>
        <w:ind w:left="0"/>
        <w:jc w:val="both"/>
      </w:pPr>
      <w:r>
        <w:rPr>
          <w:rFonts w:ascii="Times New Roman"/>
          <w:b w:val="false"/>
          <w:i w:val="false"/>
          <w:color w:val="000000"/>
          <w:sz w:val="28"/>
        </w:rPr>
        <w:t>
      Түрлі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9"/>
        <w:gridCol w:w="4341"/>
      </w:tblGrid>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саны</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Геологотаспаға түсіру және барлау жұмыстарындағы жұмысшы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12 қосымша</w:t>
            </w:r>
          </w:p>
        </w:tc>
      </w:tr>
    </w:tbl>
    <w:bookmarkStart w:name="z286" w:id="398"/>
    <w:p>
      <w:pPr>
        <w:spacing w:after="0"/>
        <w:ind w:left="0"/>
        <w:jc w:val="left"/>
      </w:pPr>
      <w:r>
        <w:rPr>
          <w:rFonts w:ascii="Times New Roman"/>
          <w:b/>
          <w:i w:val="false"/>
          <w:color w:val="000000"/>
        </w:rPr>
        <w:t xml:space="preserve"> Борпылдақ жыныстардың түрлі өкілдерін топтастыру (жыныстарды қолмен жобалау үшін)</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2"/>
        <w:gridCol w:w="2058"/>
      </w:tblGrid>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атаулары және сипаттамалары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 дәрежесі</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жұмсақ саз балшық, құрамында 10 % дейін қиыршықтас, қиыршық тас және малтатас араласқан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жұмсақ саз балшық, құрамында 10 % аса қиыршықтас, қиыршық тас және малтатас араласқан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 үйінді, құрғақ саз балшық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ауыр саз балшық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қиыршық топырақтармен және құмайттармен цементтелген, қиыршықтасты – галечті шөгінділер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қиыршық топырақтармен цементтелген, бөлшектерінің мөлшері 80 мм дейін болатын қиыршықтасты – галечті шөгінділер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бөлшектерінің мөлшерлері 80 мм аса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Тасқиыршық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Қоспалары жоқ жұмсақ лесс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бірақ құрамында қиыршықтас, қиыршық тас және малтатас араласқан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Қатайған лесс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дейін қиыршықтас, қиыршық тас және малтатас араласқан құм және құмайт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30 % дейін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30 % аса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 және қиыршық тас сан мөлшері 10 % дейін болғанда қиыршықтас, қиыршық тас және қойтас араласқан құм және құмайт</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10 % аса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Тамырлары және қоспалары жоқ өсімдік қабаты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жыңғыл және 300 мм дейінгі қалыңдықтағы ағаштардың тамырларымен, қиыршықтас, қиыршық тас және малтатас араласқан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жыныстарының механикалық бұзылуынан әлсіз байланысқан өнімдер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тақыршақ және сортаң</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қатайған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Қоспалары жоқ жұмсақ саздақ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10 % дейін қиыршықтас, қиыршық тас және малтатас араласқан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 сол сияқты, 10 % аса қиыршықтас, қиыршық тас және малтатас араласқан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қиыршықтас және қиыршық тас сан мөлшері 10 % дейін болғанда қиыршықтас, қиыршық тас және қойтас араласқан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10 % аса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 жоқ ауыр саздақ</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 сол сияқты, 10 % дейін қиыршықтас, қиыршық тас және малтатас араласқан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10 % аса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қиыршықтас және қиыршық тас сан мөлшері 10 % дейін болғанда қиыршықтас, қиыршық тас және қойтас араласқан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Қиыршықтас және қиыршық тас сан мөлшері 10 % дейін болғанда қиыршықтас, қиыршық тас және қойтас араласқан ауыр саздақ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көмір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50 мм дейінгі қиыршық тас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сияқты, 100 мм дейін</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13 қосымша</w:t>
            </w:r>
          </w:p>
        </w:tc>
      </w:tr>
    </w:tbl>
    <w:bookmarkStart w:name="z288" w:id="399"/>
    <w:p>
      <w:pPr>
        <w:spacing w:after="0"/>
        <w:ind w:left="0"/>
        <w:jc w:val="both"/>
      </w:pPr>
      <w:r>
        <w:rPr>
          <w:rFonts w:ascii="Times New Roman"/>
          <w:b w:val="false"/>
          <w:i w:val="false"/>
          <w:color w:val="000000"/>
          <w:sz w:val="28"/>
        </w:rPr>
        <w:t>
      Кесте 18</w:t>
      </w:r>
    </w:p>
    <w:bookmarkEnd w:id="399"/>
    <w:bookmarkStart w:name="z289" w:id="400"/>
    <w:p>
      <w:pPr>
        <w:spacing w:after="0"/>
        <w:ind w:left="0"/>
        <w:jc w:val="left"/>
      </w:pPr>
      <w:r>
        <w:rPr>
          <w:rFonts w:ascii="Times New Roman"/>
          <w:b/>
          <w:i w:val="false"/>
          <w:color w:val="000000"/>
        </w:rPr>
        <w:t xml:space="preserve"> Есептіліктен тау - техникалық шарттардың ауытқуын ескеретін түзету коэффициенттері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0"/>
        <w:gridCol w:w="2270"/>
      </w:tblGrid>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 қолдану шарттары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Қолмен дымқыл шыңыраулардан өту жобаланып жатқан жыныстарында көлемі 300 мм асатын тау жыныстарының қиық бөлшектерін (қойтастар) және шой тас тапқанда:</w:t>
            </w:r>
          </w:p>
          <w:p>
            <w:pPr>
              <w:spacing w:after="20"/>
              <w:ind w:left="20"/>
              <w:jc w:val="both"/>
            </w:pPr>
            <w:r>
              <w:rPr>
                <w:rFonts w:ascii="Times New Roman"/>
                <w:b w:val="false"/>
                <w:i w:val="false"/>
                <w:color w:val="000000"/>
                <w:sz w:val="20"/>
              </w:rPr>
              <w:t>
- көлем бойынша 11 - 30 % - ға дейін құрамында қойтастар мен шой тастар болғанда</w:t>
            </w:r>
          </w:p>
          <w:p>
            <w:pPr>
              <w:spacing w:after="20"/>
              <w:ind w:left="20"/>
              <w:jc w:val="both"/>
            </w:pPr>
            <w:r>
              <w:rPr>
                <w:rFonts w:ascii="Times New Roman"/>
                <w:b w:val="false"/>
                <w:i w:val="false"/>
                <w:color w:val="000000"/>
                <w:sz w:val="20"/>
              </w:rPr>
              <w:t>
- сол сияқты, 30 % аса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1,30</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Құралдарға жабысатын жыныстар бойынша қолмен қазбалардан өткенде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Қатып қалмаған жыныстарда тереңдігі 2,5 м дейін қолмен шыңырауларды өту, жыныстарды, үйінді ретінде жыныстарды қалағанда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 тасығанда шыңырауларды бекіту және өту, куб/сағат:</w:t>
            </w:r>
          </w:p>
          <w:p>
            <w:pPr>
              <w:spacing w:after="20"/>
              <w:ind w:left="20"/>
              <w:jc w:val="both"/>
            </w:pPr>
            <w:r>
              <w:rPr>
                <w:rFonts w:ascii="Times New Roman"/>
                <w:b w:val="false"/>
                <w:i w:val="false"/>
                <w:color w:val="000000"/>
                <w:sz w:val="20"/>
              </w:rPr>
              <w:t>
- 2 - ден 8 - дейін</w:t>
            </w:r>
          </w:p>
          <w:p>
            <w:pPr>
              <w:spacing w:after="20"/>
              <w:ind w:left="20"/>
              <w:jc w:val="both"/>
            </w:pPr>
            <w:r>
              <w:rPr>
                <w:rFonts w:ascii="Times New Roman"/>
                <w:b w:val="false"/>
                <w:i w:val="false"/>
                <w:color w:val="000000"/>
                <w:sz w:val="20"/>
              </w:rPr>
              <w:t>
- 8 - ден 20 - дейін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1,15</w:t>
            </w:r>
          </w:p>
        </w:tc>
      </w:tr>
      <w:tr>
        <w:trPr>
          <w:trHeight w:val="30" w:hRule="atLeast"/>
        </w:trPr>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Таспаға түсіру гидрогеологиялық жұмыстарды орындағанда, жобада бұрғылау жарғыш жұмыстарын қолдану мүмкінсіздігі дәлелденгенде, IV дәрежелі және одан да жоғары жыныстарға қолмен өтуде уақыт мөлшерлеріне келесідей коэффициенттер қолданылады:</w:t>
            </w:r>
          </w:p>
          <w:p>
            <w:pPr>
              <w:spacing w:after="20"/>
              <w:ind w:left="20"/>
              <w:jc w:val="both"/>
            </w:pPr>
            <w:r>
              <w:rPr>
                <w:rFonts w:ascii="Times New Roman"/>
                <w:b w:val="false"/>
                <w:i w:val="false"/>
                <w:color w:val="000000"/>
                <w:sz w:val="20"/>
              </w:rPr>
              <w:t>
- при проходке выработок в породах:</w:t>
            </w:r>
          </w:p>
          <w:p>
            <w:pPr>
              <w:spacing w:after="20"/>
              <w:ind w:left="20"/>
              <w:jc w:val="both"/>
            </w:pPr>
            <w:r>
              <w:rPr>
                <w:rFonts w:ascii="Times New Roman"/>
                <w:b w:val="false"/>
                <w:i w:val="false"/>
                <w:color w:val="000000"/>
                <w:sz w:val="20"/>
              </w:rPr>
              <w:t>
V-VII дәрежелер</w:t>
            </w:r>
          </w:p>
          <w:p>
            <w:pPr>
              <w:spacing w:after="20"/>
              <w:ind w:left="20"/>
              <w:jc w:val="both"/>
            </w:pPr>
            <w:r>
              <w:rPr>
                <w:rFonts w:ascii="Times New Roman"/>
                <w:b w:val="false"/>
                <w:i w:val="false"/>
                <w:color w:val="000000"/>
                <w:sz w:val="20"/>
              </w:rPr>
              <w:t>
VIII-X дәрежелер</w:t>
            </w:r>
          </w:p>
          <w:p>
            <w:pPr>
              <w:spacing w:after="20"/>
              <w:ind w:left="20"/>
              <w:jc w:val="both"/>
            </w:pPr>
            <w:r>
              <w:rPr>
                <w:rFonts w:ascii="Times New Roman"/>
                <w:b w:val="false"/>
                <w:i w:val="false"/>
                <w:color w:val="000000"/>
                <w:sz w:val="20"/>
              </w:rPr>
              <w:t>
XI дәреже</w:t>
            </w:r>
          </w:p>
          <w:p>
            <w:pPr>
              <w:spacing w:after="20"/>
              <w:ind w:left="20"/>
              <w:jc w:val="both"/>
            </w:pPr>
            <w:r>
              <w:rPr>
                <w:rFonts w:ascii="Times New Roman"/>
                <w:b w:val="false"/>
                <w:i w:val="false"/>
                <w:color w:val="000000"/>
                <w:sz w:val="20"/>
              </w:rPr>
              <w:t>
XII-XIII дәрежелер</w:t>
            </w:r>
          </w:p>
          <w:p>
            <w:pPr>
              <w:spacing w:after="20"/>
              <w:ind w:left="20"/>
              <w:jc w:val="both"/>
            </w:pPr>
            <w:r>
              <w:rPr>
                <w:rFonts w:ascii="Times New Roman"/>
                <w:b w:val="false"/>
                <w:i w:val="false"/>
                <w:color w:val="000000"/>
                <w:sz w:val="20"/>
              </w:rPr>
              <w:t>
XIV дәреже</w:t>
            </w:r>
          </w:p>
          <w:p>
            <w:pPr>
              <w:spacing w:after="20"/>
              <w:ind w:left="20"/>
              <w:jc w:val="both"/>
            </w:pPr>
            <w:r>
              <w:rPr>
                <w:rFonts w:ascii="Times New Roman"/>
                <w:b w:val="false"/>
                <w:i w:val="false"/>
                <w:color w:val="000000"/>
                <w:sz w:val="20"/>
              </w:rPr>
              <w:t>
XV дәреже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14 қосымша</w:t>
            </w:r>
          </w:p>
        </w:tc>
      </w:tr>
    </w:tbl>
    <w:bookmarkStart w:name="z291" w:id="401"/>
    <w:p>
      <w:pPr>
        <w:spacing w:after="0"/>
        <w:ind w:left="0"/>
        <w:jc w:val="both"/>
      </w:pPr>
      <w:r>
        <w:rPr>
          <w:rFonts w:ascii="Times New Roman"/>
          <w:b w:val="false"/>
          <w:i w:val="false"/>
          <w:color w:val="000000"/>
          <w:sz w:val="28"/>
        </w:rPr>
        <w:t>
      Кесте 19</w:t>
      </w:r>
    </w:p>
    <w:bookmarkEnd w:id="401"/>
    <w:bookmarkStart w:name="z292" w:id="402"/>
    <w:p>
      <w:pPr>
        <w:spacing w:after="0"/>
        <w:ind w:left="0"/>
        <w:jc w:val="left"/>
      </w:pPr>
      <w:r>
        <w:rPr>
          <w:rFonts w:ascii="Times New Roman"/>
          <w:b/>
          <w:i w:val="false"/>
          <w:color w:val="000000"/>
        </w:rPr>
        <w:t xml:space="preserve"> Радиометриялық зерттеулерсіз қақпақпен қауғалардағы таулы жүктемелерді алу және жыныстарды алдын ала қопсытусыз қолмен ұңғымалауда кететін уақыт мөлшерлері</w:t>
      </w:r>
    </w:p>
    <w:bookmarkEnd w:id="402"/>
    <w:p>
      <w:pPr>
        <w:spacing w:after="0"/>
        <w:ind w:left="0"/>
        <w:jc w:val="both"/>
      </w:pPr>
      <w:r>
        <w:rPr>
          <w:rFonts w:ascii="Times New Roman"/>
          <w:b w:val="false"/>
          <w:i w:val="false"/>
          <w:color w:val="000000"/>
          <w:sz w:val="28"/>
        </w:rPr>
        <w:t>
      (шыңыраудың 1 м біргәді/кезеңмен)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013"/>
        <w:gridCol w:w="2139"/>
        <w:gridCol w:w="2140"/>
        <w:gridCol w:w="2140"/>
        <w:gridCol w:w="2140"/>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интервалы,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және 0,9 кв. м қимасымен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кв. м қимасымен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bl>
    <w:p>
      <w:pPr>
        <w:spacing w:after="0"/>
        <w:ind w:left="0"/>
        <w:jc w:val="left"/>
      </w:pPr>
      <w:r>
        <w:br/>
      </w:r>
      <w:r>
        <w:rPr>
          <w:rFonts w:ascii="Times New Roman"/>
          <w:b w:val="false"/>
          <w:i w:val="false"/>
          <w:color w:val="000000"/>
          <w:sz w:val="28"/>
        </w:rPr>
        <w:t>
</w:t>
      </w:r>
    </w:p>
    <w:bookmarkStart w:name="z294" w:id="403"/>
    <w:p>
      <w:pPr>
        <w:spacing w:after="0"/>
        <w:ind w:left="0"/>
        <w:jc w:val="both"/>
      </w:pPr>
      <w:r>
        <w:rPr>
          <w:rFonts w:ascii="Times New Roman"/>
          <w:b w:val="false"/>
          <w:i w:val="false"/>
          <w:color w:val="000000"/>
          <w:sz w:val="28"/>
        </w:rPr>
        <w:t>
      Кесте 20</w:t>
      </w:r>
    </w:p>
    <w:bookmarkEnd w:id="403"/>
    <w:bookmarkStart w:name="z295" w:id="404"/>
    <w:p>
      <w:pPr>
        <w:spacing w:after="0"/>
        <w:ind w:left="0"/>
        <w:jc w:val="left"/>
      </w:pPr>
      <w:r>
        <w:rPr>
          <w:rFonts w:ascii="Times New Roman"/>
          <w:b/>
          <w:i w:val="false"/>
          <w:color w:val="000000"/>
        </w:rPr>
        <w:t xml:space="preserve"> Радиометриялық зерттеулерсіз қақпақпен қауғалардағы таулы жүктемелерді алу және жыныстарды алдын ала қопсытусыз 0,8 және 0,9 (1,25 дейін) кв. м қимасымен қолмен ұңғымалауда кететін уақыт мөлшерлері</w:t>
      </w:r>
    </w:p>
    <w:bookmarkEnd w:id="404"/>
    <w:p>
      <w:pPr>
        <w:spacing w:after="0"/>
        <w:ind w:left="0"/>
        <w:jc w:val="both"/>
      </w:pPr>
      <w:r>
        <w:rPr>
          <w:rFonts w:ascii="Times New Roman"/>
          <w:b w:val="false"/>
          <w:i w:val="false"/>
          <w:color w:val="000000"/>
          <w:sz w:val="28"/>
        </w:rPr>
        <w:t>
      (шыңыраудың 1 м біргәді/кезеңмен)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3013"/>
        <w:gridCol w:w="2139"/>
        <w:gridCol w:w="2140"/>
        <w:gridCol w:w="2140"/>
        <w:gridCol w:w="2140"/>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интервалы,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bl>
    <w:p>
      <w:pPr>
        <w:spacing w:after="0"/>
        <w:ind w:left="0"/>
        <w:jc w:val="left"/>
      </w:pPr>
      <w:r>
        <w:br/>
      </w:r>
      <w:r>
        <w:rPr>
          <w:rFonts w:ascii="Times New Roman"/>
          <w:b w:val="false"/>
          <w:i w:val="false"/>
          <w:color w:val="000000"/>
          <w:sz w:val="28"/>
        </w:rPr>
        <w:t>
</w:t>
      </w:r>
    </w:p>
    <w:bookmarkStart w:name="z297" w:id="405"/>
    <w:p>
      <w:pPr>
        <w:spacing w:after="0"/>
        <w:ind w:left="0"/>
        <w:jc w:val="both"/>
      </w:pPr>
      <w:r>
        <w:rPr>
          <w:rFonts w:ascii="Times New Roman"/>
          <w:b w:val="false"/>
          <w:i w:val="false"/>
          <w:color w:val="000000"/>
          <w:sz w:val="28"/>
        </w:rPr>
        <w:t>
      Кесте 21</w:t>
      </w:r>
    </w:p>
    <w:bookmarkEnd w:id="405"/>
    <w:bookmarkStart w:name="z298" w:id="406"/>
    <w:p>
      <w:pPr>
        <w:spacing w:after="0"/>
        <w:ind w:left="0"/>
        <w:jc w:val="left"/>
      </w:pPr>
      <w:r>
        <w:rPr>
          <w:rFonts w:ascii="Times New Roman"/>
          <w:b/>
          <w:i w:val="false"/>
          <w:color w:val="000000"/>
        </w:rPr>
        <w:t xml:space="preserve"> Өтуге кететін еңбек және қолмен ұңғыманы көму мөлшерлері</w:t>
      </w:r>
    </w:p>
    <w:bookmarkEnd w:id="406"/>
    <w:p>
      <w:pPr>
        <w:spacing w:after="0"/>
        <w:ind w:left="0"/>
        <w:jc w:val="both"/>
      </w:pPr>
      <w:r>
        <w:rPr>
          <w:rFonts w:ascii="Times New Roman"/>
          <w:b w:val="false"/>
          <w:i w:val="false"/>
          <w:color w:val="000000"/>
          <w:sz w:val="28"/>
        </w:rPr>
        <w:t>
      (кезеңге адам/күнмен)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4860"/>
        <w:gridCol w:w="5551"/>
      </w:tblGrid>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мөлшері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жұмыстары бойынша инженер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шебері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Өтуші (3 разрядты жұмысшы)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15 қосымша</w:t>
            </w:r>
          </w:p>
        </w:tc>
      </w:tr>
    </w:tbl>
    <w:bookmarkStart w:name="z301" w:id="407"/>
    <w:p>
      <w:pPr>
        <w:spacing w:after="0"/>
        <w:ind w:left="0"/>
        <w:jc w:val="both"/>
      </w:pPr>
      <w:r>
        <w:rPr>
          <w:rFonts w:ascii="Times New Roman"/>
          <w:b w:val="false"/>
          <w:i w:val="false"/>
          <w:color w:val="000000"/>
          <w:sz w:val="28"/>
        </w:rPr>
        <w:t>
      Кесте 22</w:t>
      </w:r>
    </w:p>
    <w:bookmarkEnd w:id="407"/>
    <w:bookmarkStart w:name="z302" w:id="408"/>
    <w:p>
      <w:pPr>
        <w:spacing w:after="0"/>
        <w:ind w:left="0"/>
        <w:jc w:val="left"/>
      </w:pPr>
      <w:r>
        <w:rPr>
          <w:rFonts w:ascii="Times New Roman"/>
          <w:b/>
          <w:i w:val="false"/>
          <w:color w:val="000000"/>
        </w:rPr>
        <w:t xml:space="preserve"> Механизацияланған әдіспен ұңғымалауға кететін уақыт мөлшерлері</w:t>
      </w:r>
    </w:p>
    <w:bookmarkEnd w:id="408"/>
    <w:p>
      <w:pPr>
        <w:spacing w:after="0"/>
        <w:ind w:left="0"/>
        <w:jc w:val="both"/>
      </w:pPr>
      <w:r>
        <w:rPr>
          <w:rFonts w:ascii="Times New Roman"/>
          <w:b w:val="false"/>
          <w:i w:val="false"/>
          <w:color w:val="000000"/>
          <w:sz w:val="28"/>
        </w:rPr>
        <w:t>
      (1 м білтек - кезеңмен)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584"/>
        <w:gridCol w:w="1690"/>
        <w:gridCol w:w="1690"/>
        <w:gridCol w:w="1690"/>
        <w:gridCol w:w="1690"/>
        <w:gridCol w:w="1690"/>
        <w:gridCol w:w="1691"/>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Шыңырау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Шнектерді қолданумен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Шыңыраубұрғыларды қолданумен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4" w:id="409"/>
    <w:p>
      <w:pPr>
        <w:spacing w:after="0"/>
        <w:ind w:left="0"/>
        <w:jc w:val="both"/>
      </w:pPr>
      <w:r>
        <w:rPr>
          <w:rFonts w:ascii="Times New Roman"/>
          <w:b w:val="false"/>
          <w:i w:val="false"/>
          <w:color w:val="000000"/>
          <w:sz w:val="28"/>
        </w:rPr>
        <w:t>
      Кесте 23</w:t>
      </w:r>
    </w:p>
    <w:bookmarkEnd w:id="409"/>
    <w:bookmarkStart w:name="z305" w:id="410"/>
    <w:p>
      <w:pPr>
        <w:spacing w:after="0"/>
        <w:ind w:left="0"/>
        <w:jc w:val="left"/>
      </w:pPr>
      <w:r>
        <w:rPr>
          <w:rFonts w:ascii="Times New Roman"/>
          <w:b/>
          <w:i w:val="false"/>
          <w:color w:val="000000"/>
        </w:rPr>
        <w:t xml:space="preserve"> Шнектерді пайдалану арқылы ұңғымалаудың механизациялы өтуіне кететін еңбек шығындарының мөлшерлері</w:t>
      </w:r>
    </w:p>
    <w:bookmarkEnd w:id="410"/>
    <w:p>
      <w:pPr>
        <w:spacing w:after="0"/>
        <w:ind w:left="0"/>
        <w:jc w:val="both"/>
      </w:pPr>
      <w:r>
        <w:rPr>
          <w:rFonts w:ascii="Times New Roman"/>
          <w:b w:val="false"/>
          <w:i w:val="false"/>
          <w:color w:val="000000"/>
          <w:sz w:val="28"/>
        </w:rPr>
        <w:t>
      (1 кезеңге адам күніне)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7"/>
        <w:gridCol w:w="3370"/>
        <w:gridCol w:w="6293"/>
      </w:tblGrid>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шебері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мәшине жүргізушісі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16 қосымша</w:t>
            </w:r>
          </w:p>
        </w:tc>
      </w:tr>
    </w:tbl>
    <w:bookmarkStart w:name="z308" w:id="411"/>
    <w:p>
      <w:pPr>
        <w:spacing w:after="0"/>
        <w:ind w:left="0"/>
        <w:jc w:val="both"/>
      </w:pPr>
      <w:r>
        <w:rPr>
          <w:rFonts w:ascii="Times New Roman"/>
          <w:b w:val="false"/>
          <w:i w:val="false"/>
          <w:color w:val="000000"/>
          <w:sz w:val="28"/>
        </w:rPr>
        <w:t>
      Кесте 24</w:t>
      </w:r>
    </w:p>
    <w:bookmarkEnd w:id="411"/>
    <w:bookmarkStart w:name="z309" w:id="412"/>
    <w:p>
      <w:pPr>
        <w:spacing w:after="0"/>
        <w:ind w:left="0"/>
        <w:jc w:val="left"/>
      </w:pPr>
      <w:r>
        <w:rPr>
          <w:rFonts w:ascii="Times New Roman"/>
          <w:b/>
          <w:i w:val="false"/>
          <w:color w:val="000000"/>
        </w:rPr>
        <w:t xml:space="preserve"> Ағаштан жасалған бекітпелері бар ұңғымаларды тұрақтарда қолмен бекітуге, бүйірлерін тартуға және бос орындарды толтыруға кететін уақыт мөлшерлері</w:t>
      </w:r>
    </w:p>
    <w:bookmarkEnd w:id="412"/>
    <w:p>
      <w:pPr>
        <w:spacing w:after="0"/>
        <w:ind w:left="0"/>
        <w:jc w:val="both"/>
      </w:pPr>
      <w:r>
        <w:rPr>
          <w:rFonts w:ascii="Times New Roman"/>
          <w:b w:val="false"/>
          <w:i w:val="false"/>
          <w:color w:val="000000"/>
          <w:sz w:val="28"/>
        </w:rPr>
        <w:t>
      (1 м шыңырауға бр/кезең)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4379"/>
        <w:gridCol w:w="3335"/>
        <w:gridCol w:w="3335"/>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интервалы, 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Тәждар қадамы 1,2 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Тәждар қадамы 0,5 м</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5,0</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17 қосымша</w:t>
            </w:r>
          </w:p>
        </w:tc>
      </w:tr>
    </w:tbl>
    <w:bookmarkStart w:name="z312" w:id="413"/>
    <w:p>
      <w:pPr>
        <w:spacing w:after="0"/>
        <w:ind w:left="0"/>
        <w:jc w:val="both"/>
      </w:pPr>
      <w:r>
        <w:rPr>
          <w:rFonts w:ascii="Times New Roman"/>
          <w:b w:val="false"/>
          <w:i w:val="false"/>
          <w:color w:val="000000"/>
          <w:sz w:val="28"/>
        </w:rPr>
        <w:t>
      Кесте 25</w:t>
      </w:r>
    </w:p>
    <w:bookmarkEnd w:id="413"/>
    <w:bookmarkStart w:name="z313" w:id="414"/>
    <w:p>
      <w:pPr>
        <w:spacing w:after="0"/>
        <w:ind w:left="0"/>
        <w:jc w:val="left"/>
      </w:pPr>
      <w:r>
        <w:rPr>
          <w:rFonts w:ascii="Times New Roman"/>
          <w:b/>
          <w:i w:val="false"/>
          <w:color w:val="000000"/>
        </w:rPr>
        <w:t xml:space="preserve"> Ұңғымаларды көмуге кететін уақыт мөлшерлері</w:t>
      </w:r>
    </w:p>
    <w:bookmarkEnd w:id="414"/>
    <w:p>
      <w:pPr>
        <w:spacing w:after="0"/>
        <w:ind w:left="0"/>
        <w:jc w:val="both"/>
      </w:pPr>
      <w:r>
        <w:rPr>
          <w:rFonts w:ascii="Times New Roman"/>
          <w:b w:val="false"/>
          <w:i w:val="false"/>
          <w:color w:val="000000"/>
          <w:sz w:val="28"/>
        </w:rPr>
        <w:t>
      (1 м</w:t>
      </w:r>
      <w:r>
        <w:rPr>
          <w:rFonts w:ascii="Times New Roman"/>
          <w:b w:val="false"/>
          <w:i w:val="false"/>
          <w:color w:val="000000"/>
          <w:vertAlign w:val="superscript"/>
        </w:rPr>
        <w:t>3</w:t>
      </w:r>
      <w:r>
        <w:rPr>
          <w:rFonts w:ascii="Times New Roman"/>
          <w:b w:val="false"/>
          <w:i w:val="false"/>
          <w:color w:val="000000"/>
          <w:sz w:val="28"/>
        </w:rPr>
        <w:t xml:space="preserve"> қолмен, бульдозермен 100 м</w:t>
      </w:r>
      <w:r>
        <w:rPr>
          <w:rFonts w:ascii="Times New Roman"/>
          <w:b w:val="false"/>
          <w:i w:val="false"/>
          <w:color w:val="000000"/>
          <w:vertAlign w:val="superscript"/>
        </w:rPr>
        <w:t>3</w:t>
      </w:r>
      <w:r>
        <w:rPr>
          <w:rFonts w:ascii="Times New Roman"/>
          <w:b w:val="false"/>
          <w:i w:val="false"/>
          <w:color w:val="000000"/>
          <w:sz w:val="28"/>
        </w:rPr>
        <w:t xml:space="preserve"> өткенде бр/кезең)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786"/>
        <w:gridCol w:w="2588"/>
        <w:gridCol w:w="3353"/>
        <w:gridCol w:w="3489"/>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өндіру амалы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V-XX</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Бульдозермен:</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қолмен өткен қазбаларды</w:t>
            </w:r>
          </w:p>
          <w:p>
            <w:pPr>
              <w:spacing w:after="20"/>
              <w:ind w:left="20"/>
              <w:jc w:val="both"/>
            </w:pPr>
            <w:r>
              <w:rPr>
                <w:rFonts w:ascii="Times New Roman"/>
                <w:b w:val="false"/>
                <w:i w:val="false"/>
                <w:color w:val="000000"/>
                <w:sz w:val="20"/>
              </w:rPr>
              <w:t>
- бульдозермен өткен қазбаларды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0,27</w:t>
            </w:r>
          </w:p>
        </w:tc>
      </w:tr>
    </w:tbl>
    <w:p>
      <w:pPr>
        <w:spacing w:after="0"/>
        <w:ind w:left="0"/>
        <w:jc w:val="left"/>
      </w:pPr>
      <w:r>
        <w:br/>
      </w:r>
      <w:r>
        <w:rPr>
          <w:rFonts w:ascii="Times New Roman"/>
          <w:b w:val="false"/>
          <w:i w:val="false"/>
          <w:color w:val="000000"/>
          <w:sz w:val="28"/>
        </w:rPr>
        <w:t>
</w:t>
      </w:r>
    </w:p>
    <w:bookmarkStart w:name="z315" w:id="415"/>
    <w:p>
      <w:pPr>
        <w:spacing w:after="0"/>
        <w:ind w:left="0"/>
        <w:jc w:val="both"/>
      </w:pPr>
      <w:r>
        <w:rPr>
          <w:rFonts w:ascii="Times New Roman"/>
          <w:b w:val="false"/>
          <w:i w:val="false"/>
          <w:color w:val="000000"/>
          <w:sz w:val="28"/>
        </w:rPr>
        <w:t>
      Кесте 26</w:t>
      </w:r>
    </w:p>
    <w:bookmarkEnd w:id="415"/>
    <w:bookmarkStart w:name="z316" w:id="416"/>
    <w:p>
      <w:pPr>
        <w:spacing w:after="0"/>
        <w:ind w:left="0"/>
        <w:jc w:val="left"/>
      </w:pPr>
      <w:r>
        <w:rPr>
          <w:rFonts w:ascii="Times New Roman"/>
          <w:b/>
          <w:i w:val="false"/>
          <w:color w:val="000000"/>
        </w:rPr>
        <w:t xml:space="preserve"> Бульдозермен ұңғымаларды көмуге кететін еңбек шығындарының мөлшерлері</w:t>
      </w:r>
    </w:p>
    <w:bookmarkEnd w:id="416"/>
    <w:p>
      <w:pPr>
        <w:spacing w:after="0"/>
        <w:ind w:left="0"/>
        <w:jc w:val="both"/>
      </w:pPr>
      <w:r>
        <w:rPr>
          <w:rFonts w:ascii="Times New Roman"/>
          <w:b w:val="false"/>
          <w:i w:val="false"/>
          <w:color w:val="000000"/>
          <w:sz w:val="28"/>
        </w:rPr>
        <w:t>
      (1 жұмыс кезеңіне адам/күнмен)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2723"/>
        <w:gridCol w:w="6262"/>
      </w:tblGrid>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мәні</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жұмыстары бойынша инженер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басшысы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шебері</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 барлығы:</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мәшинесін жүргізуші</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18 қосымша</w:t>
            </w:r>
          </w:p>
        </w:tc>
      </w:tr>
    </w:tbl>
    <w:bookmarkStart w:name="z319" w:id="417"/>
    <w:p>
      <w:pPr>
        <w:spacing w:after="0"/>
        <w:ind w:left="0"/>
        <w:jc w:val="both"/>
      </w:pPr>
      <w:r>
        <w:rPr>
          <w:rFonts w:ascii="Times New Roman"/>
          <w:b w:val="false"/>
          <w:i w:val="false"/>
          <w:color w:val="000000"/>
          <w:sz w:val="28"/>
        </w:rPr>
        <w:t>
      Кесте 27</w:t>
      </w:r>
    </w:p>
    <w:bookmarkEnd w:id="417"/>
    <w:bookmarkStart w:name="z320" w:id="418"/>
    <w:p>
      <w:pPr>
        <w:spacing w:after="0"/>
        <w:ind w:left="0"/>
        <w:jc w:val="left"/>
      </w:pPr>
      <w:r>
        <w:rPr>
          <w:rFonts w:ascii="Times New Roman"/>
          <w:b/>
          <w:i w:val="false"/>
          <w:color w:val="000000"/>
        </w:rPr>
        <w:t xml:space="preserve"> Ұңғымалардың геологиялық құжаттамаларына кететін уақыт мөлшерлері, кезең</w:t>
      </w:r>
    </w:p>
    <w:bookmarkEnd w:id="418"/>
    <w:p>
      <w:pPr>
        <w:spacing w:after="0"/>
        <w:ind w:left="0"/>
        <w:jc w:val="both"/>
      </w:pPr>
      <w:r>
        <w:rPr>
          <w:rFonts w:ascii="Times New Roman"/>
          <w:b w:val="false"/>
          <w:i w:val="false"/>
          <w:color w:val="000000"/>
          <w:sz w:val="28"/>
        </w:rPr>
        <w:t>
      Өлшеуіш – құжаттаманың 1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456"/>
        <w:gridCol w:w="2030"/>
        <w:gridCol w:w="2030"/>
        <w:gridCol w:w="2031"/>
        <w:gridCol w:w="2031"/>
        <w:gridCol w:w="2031"/>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Шыңырау тереңдігі,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геологиялық зерттеу күрделілігінің дәрежесі (7 кесте)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19 қосымша</w:t>
            </w:r>
          </w:p>
        </w:tc>
      </w:tr>
    </w:tbl>
    <w:bookmarkStart w:name="z323" w:id="419"/>
    <w:p>
      <w:pPr>
        <w:spacing w:after="0"/>
        <w:ind w:left="0"/>
        <w:jc w:val="both"/>
      </w:pPr>
      <w:r>
        <w:rPr>
          <w:rFonts w:ascii="Times New Roman"/>
          <w:b w:val="false"/>
          <w:i w:val="false"/>
          <w:color w:val="000000"/>
          <w:sz w:val="28"/>
        </w:rPr>
        <w:t>
      Кесте 28</w:t>
      </w:r>
    </w:p>
    <w:bookmarkEnd w:id="419"/>
    <w:bookmarkStart w:name="z324" w:id="420"/>
    <w:p>
      <w:pPr>
        <w:spacing w:after="0"/>
        <w:ind w:left="0"/>
        <w:jc w:val="left"/>
      </w:pPr>
      <w:r>
        <w:rPr>
          <w:rFonts w:ascii="Times New Roman"/>
          <w:b/>
          <w:i w:val="false"/>
          <w:color w:val="000000"/>
        </w:rPr>
        <w:t xml:space="preserve"> Қолмен кесу әдісімен монолиттерді іріктеп алуға кететін уақыт мөлшерлері, кезең</w:t>
      </w:r>
    </w:p>
    <w:bookmarkEnd w:id="420"/>
    <w:p>
      <w:pPr>
        <w:spacing w:after="0"/>
        <w:ind w:left="0"/>
        <w:jc w:val="both"/>
      </w:pPr>
      <w:r>
        <w:rPr>
          <w:rFonts w:ascii="Times New Roman"/>
          <w:b w:val="false"/>
          <w:i w:val="false"/>
          <w:color w:val="000000"/>
          <w:sz w:val="28"/>
        </w:rPr>
        <w:t>
      Өлшеуіш - 1 монолит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3213"/>
        <w:gridCol w:w="1425"/>
        <w:gridCol w:w="1425"/>
        <w:gridCol w:w="1425"/>
        <w:gridCol w:w="1425"/>
        <w:gridCol w:w="1426"/>
        <w:gridCol w:w="1426"/>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байланысқан жыныстар (құмайт топырақты)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Байланысқан жыныстар (саз топырақ)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 мм</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 мм</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 мм</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 мм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 мм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 мм</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 м дейін шыңырау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 м – ден 5,0 м аса шыңырау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bl>
    <w:p>
      <w:pPr>
        <w:spacing w:after="0"/>
        <w:ind w:left="0"/>
        <w:jc w:val="left"/>
      </w:pPr>
      <w:r>
        <w:br/>
      </w:r>
      <w:r>
        <w:rPr>
          <w:rFonts w:ascii="Times New Roman"/>
          <w:b w:val="false"/>
          <w:i w:val="false"/>
          <w:color w:val="000000"/>
          <w:sz w:val="28"/>
        </w:rPr>
        <w:t>
</w:t>
      </w:r>
    </w:p>
    <w:bookmarkStart w:name="z326" w:id="421"/>
    <w:p>
      <w:pPr>
        <w:spacing w:after="0"/>
        <w:ind w:left="0"/>
        <w:jc w:val="both"/>
      </w:pPr>
      <w:r>
        <w:rPr>
          <w:rFonts w:ascii="Times New Roman"/>
          <w:b w:val="false"/>
          <w:i w:val="false"/>
          <w:color w:val="000000"/>
          <w:sz w:val="28"/>
        </w:rPr>
        <w:t>
      Кесте 29</w:t>
      </w:r>
    </w:p>
    <w:bookmarkEnd w:id="421"/>
    <w:bookmarkStart w:name="z327" w:id="422"/>
    <w:p>
      <w:pPr>
        <w:spacing w:after="0"/>
        <w:ind w:left="0"/>
        <w:jc w:val="left"/>
      </w:pPr>
      <w:r>
        <w:rPr>
          <w:rFonts w:ascii="Times New Roman"/>
          <w:b/>
          <w:i w:val="false"/>
          <w:color w:val="000000"/>
        </w:rPr>
        <w:t xml:space="preserve"> Іріктеп алу әдісіне тәуелді бірнеше тау жыныстарының жалаңаштануларынан, ұңғымалардан және тау қазбаларынан монолиттерді іріктеп алатын жұмыс топтарының сандық мөлшері және орындаушылар құрамы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3674"/>
        <w:gridCol w:w="2875"/>
        <w:gridCol w:w="2876"/>
      </w:tblGrid>
      <w:tr>
        <w:trPr>
          <w:trHeight w:val="30" w:hRule="atLeast"/>
        </w:trPr>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Монолиттерді іріктеп алу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кесу арқылы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сақинасы арқылы</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20-қосымша</w:t>
            </w:r>
          </w:p>
        </w:tc>
      </w:tr>
    </w:tbl>
    <w:bookmarkStart w:name="z329" w:id="423"/>
    <w:p>
      <w:pPr>
        <w:spacing w:after="0"/>
        <w:ind w:left="0"/>
        <w:jc w:val="both"/>
      </w:pPr>
      <w:r>
        <w:rPr>
          <w:rFonts w:ascii="Times New Roman"/>
          <w:b w:val="false"/>
          <w:i w:val="false"/>
          <w:color w:val="000000"/>
          <w:sz w:val="28"/>
        </w:rPr>
        <w:t>
      Кесте 30</w:t>
      </w:r>
    </w:p>
    <w:bookmarkEnd w:id="423"/>
    <w:bookmarkStart w:name="z330" w:id="424"/>
    <w:p>
      <w:pPr>
        <w:spacing w:after="0"/>
        <w:ind w:left="0"/>
        <w:jc w:val="left"/>
      </w:pPr>
      <w:r>
        <w:rPr>
          <w:rFonts w:ascii="Times New Roman"/>
          <w:b/>
          <w:i w:val="false"/>
          <w:color w:val="000000"/>
        </w:rPr>
        <w:t xml:space="preserve"> Бораздалу сынамаларын іріктеп алуға ИТҚ және жұмысшылардың еңбек шығындары</w:t>
      </w:r>
    </w:p>
    <w:bookmarkEnd w:id="424"/>
    <w:p>
      <w:pPr>
        <w:spacing w:after="0"/>
        <w:ind w:left="0"/>
        <w:jc w:val="both"/>
      </w:pPr>
      <w:r>
        <w:rPr>
          <w:rFonts w:ascii="Times New Roman"/>
          <w:b w:val="false"/>
          <w:i w:val="false"/>
          <w:color w:val="000000"/>
          <w:sz w:val="28"/>
        </w:rPr>
        <w:t>
      (1 бригада - кезеңге адам/күн)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573"/>
        <w:gridCol w:w="2937"/>
        <w:gridCol w:w="3279"/>
        <w:gridCol w:w="3280"/>
      </w:tblGrid>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Шыңыраулар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2,5 м дейін</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2,5 м аса</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Гидрогеолог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Техник-гидрогеолог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іріктеп алушы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332" w:id="425"/>
    <w:p>
      <w:pPr>
        <w:spacing w:after="0"/>
        <w:ind w:left="0"/>
        <w:jc w:val="both"/>
      </w:pPr>
      <w:r>
        <w:rPr>
          <w:rFonts w:ascii="Times New Roman"/>
          <w:b w:val="false"/>
          <w:i w:val="false"/>
          <w:color w:val="000000"/>
          <w:sz w:val="28"/>
        </w:rPr>
        <w:t>
      Кесте 31</w:t>
      </w:r>
    </w:p>
    <w:bookmarkEnd w:id="425"/>
    <w:bookmarkStart w:name="z333" w:id="426"/>
    <w:p>
      <w:pPr>
        <w:spacing w:after="0"/>
        <w:ind w:left="0"/>
        <w:jc w:val="left"/>
      </w:pPr>
      <w:r>
        <w:rPr>
          <w:rFonts w:ascii="Times New Roman"/>
          <w:b/>
          <w:i w:val="false"/>
          <w:color w:val="000000"/>
        </w:rPr>
        <w:t xml:space="preserve"> Бораздалу сынамаларын іріктеп алуға кететін уақыт мөлшерлері</w:t>
      </w:r>
    </w:p>
    <w:bookmarkEnd w:id="426"/>
    <w:p>
      <w:pPr>
        <w:spacing w:after="0"/>
        <w:ind w:left="0"/>
        <w:jc w:val="both"/>
      </w:pPr>
      <w:r>
        <w:rPr>
          <w:rFonts w:ascii="Times New Roman"/>
          <w:b w:val="false"/>
          <w:i w:val="false"/>
          <w:color w:val="000000"/>
          <w:sz w:val="28"/>
        </w:rPr>
        <w:t>
      (1 м бораздаға бригада - кезеңге)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150"/>
        <w:gridCol w:w="1808"/>
        <w:gridCol w:w="1941"/>
        <w:gridCol w:w="2168"/>
        <w:gridCol w:w="1809"/>
        <w:gridCol w:w="1809"/>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Бораздалар қимасы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Жыныстар дәрежесі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см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21 қосымша</w:t>
            </w:r>
          </w:p>
        </w:tc>
      </w:tr>
    </w:tbl>
    <w:bookmarkStart w:name="z336" w:id="427"/>
    <w:p>
      <w:pPr>
        <w:spacing w:after="0"/>
        <w:ind w:left="0"/>
        <w:jc w:val="both"/>
      </w:pPr>
      <w:r>
        <w:rPr>
          <w:rFonts w:ascii="Times New Roman"/>
          <w:b w:val="false"/>
          <w:i w:val="false"/>
          <w:color w:val="000000"/>
          <w:sz w:val="28"/>
        </w:rPr>
        <w:t>
      Кесте 32</w:t>
      </w:r>
    </w:p>
    <w:bookmarkEnd w:id="427"/>
    <w:bookmarkStart w:name="z337" w:id="428"/>
    <w:p>
      <w:pPr>
        <w:spacing w:after="0"/>
        <w:ind w:left="0"/>
        <w:jc w:val="left"/>
      </w:pPr>
      <w:r>
        <w:rPr>
          <w:rFonts w:ascii="Times New Roman"/>
          <w:b/>
          <w:i w:val="false"/>
          <w:color w:val="000000"/>
        </w:rPr>
        <w:t xml:space="preserve"> Бір бұрғылау ұңғымадан эрлифтпен бұрғылау қондырғысының жүкарбасы арқылы бір жылжымалы компрессорлық станциямен тәжірибені дайындауға және таратуға кететін уақыт мөлшерлері, кезең</w:t>
      </w:r>
    </w:p>
    <w:bookmarkEnd w:id="428"/>
    <w:p>
      <w:pPr>
        <w:spacing w:after="0"/>
        <w:ind w:left="0"/>
        <w:jc w:val="both"/>
      </w:pPr>
      <w:r>
        <w:rPr>
          <w:rFonts w:ascii="Times New Roman"/>
          <w:b w:val="false"/>
          <w:i w:val="false"/>
          <w:color w:val="000000"/>
          <w:sz w:val="28"/>
        </w:rPr>
        <w:t>
      Өлшеуіш - 1 дайындау және 1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163"/>
        <w:gridCol w:w="2018"/>
        <w:gridCol w:w="2018"/>
        <w:gridCol w:w="2018"/>
        <w:gridCol w:w="2018"/>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 №</w:t>
            </w:r>
          </w:p>
        </w:tc>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Эрлифтті төтелдерді орнату интервалы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көтергіш төтелдердің сыртқы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дайындау</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 20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 30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аса 40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аса 50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 60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 70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аса 80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аса 90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аса 100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аса 125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аса 150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тарату</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 20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 30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аса 40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аса 50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 60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 70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аса 80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аса 90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аса 100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аса 125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аса 150 дейін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w:t>
            </w:r>
          </w:p>
        </w:tc>
      </w:tr>
    </w:tbl>
    <w:p>
      <w:pPr>
        <w:spacing w:after="0"/>
        <w:ind w:left="0"/>
        <w:jc w:val="left"/>
      </w:pPr>
      <w:r>
        <w:br/>
      </w:r>
      <w:r>
        <w:rPr>
          <w:rFonts w:ascii="Times New Roman"/>
          <w:b w:val="false"/>
          <w:i w:val="false"/>
          <w:color w:val="000000"/>
          <w:sz w:val="28"/>
        </w:rPr>
        <w:t>
</w:t>
      </w:r>
    </w:p>
    <w:bookmarkStart w:name="z339" w:id="429"/>
    <w:p>
      <w:pPr>
        <w:spacing w:after="0"/>
        <w:ind w:left="0"/>
        <w:jc w:val="both"/>
      </w:pPr>
      <w:r>
        <w:rPr>
          <w:rFonts w:ascii="Times New Roman"/>
          <w:b w:val="false"/>
          <w:i w:val="false"/>
          <w:color w:val="000000"/>
          <w:sz w:val="28"/>
        </w:rPr>
        <w:t>
      Кесте 33</w:t>
      </w:r>
    </w:p>
    <w:bookmarkEnd w:id="429"/>
    <w:bookmarkStart w:name="z340" w:id="430"/>
    <w:p>
      <w:pPr>
        <w:spacing w:after="0"/>
        <w:ind w:left="0"/>
        <w:jc w:val="left"/>
      </w:pPr>
      <w:r>
        <w:rPr>
          <w:rFonts w:ascii="Times New Roman"/>
          <w:b/>
          <w:i w:val="false"/>
          <w:color w:val="000000"/>
        </w:rPr>
        <w:t xml:space="preserve"> Бір бұрғылау ұңғымасынан бұрғылау қондырғысының жүкарба арқылы түсіріп–көтеру операцияларында құбырларды бұрғылауға арналған қондырғының жетегімен және штангалық сорғышпен тәжірибені дайындауға және таратуға кететін уақыт мөлшерлері, кезең</w:t>
      </w:r>
    </w:p>
    <w:bookmarkEnd w:id="430"/>
    <w:p>
      <w:pPr>
        <w:spacing w:after="0"/>
        <w:ind w:left="0"/>
        <w:jc w:val="both"/>
      </w:pPr>
      <w:r>
        <w:rPr>
          <w:rFonts w:ascii="Times New Roman"/>
          <w:b w:val="false"/>
          <w:i w:val="false"/>
          <w:color w:val="000000"/>
          <w:sz w:val="28"/>
        </w:rPr>
        <w:t>
      Өлшеуіш - 1 дайындау және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4708"/>
        <w:gridCol w:w="3003"/>
        <w:gridCol w:w="3003"/>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 №</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көтергіш құбырларымен сорғыш қондырғысының тереңдік интервалы,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көтергіш құбырлардың сыртқы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дайындау</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 20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 30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аса 40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аса 50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 60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 70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аса 80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аса 90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аса 100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0,637</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аса 125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0,678</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аса 150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тарату</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 20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 30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аса 40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аса 50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 60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 70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аса 80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аса 90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аса 100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аса 125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аса 150 дейін</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w:t>
            </w:r>
          </w:p>
        </w:tc>
      </w:tr>
    </w:tbl>
    <w:p>
      <w:pPr>
        <w:spacing w:after="0"/>
        <w:ind w:left="0"/>
        <w:jc w:val="left"/>
      </w:pPr>
      <w:r>
        <w:br/>
      </w:r>
      <w:r>
        <w:rPr>
          <w:rFonts w:ascii="Times New Roman"/>
          <w:b w:val="false"/>
          <w:i w:val="false"/>
          <w:color w:val="000000"/>
          <w:sz w:val="28"/>
        </w:rPr>
        <w:t>
</w:t>
      </w:r>
    </w:p>
    <w:bookmarkStart w:name="z342" w:id="431"/>
    <w:p>
      <w:pPr>
        <w:spacing w:after="0"/>
        <w:ind w:left="0"/>
        <w:jc w:val="both"/>
      </w:pPr>
      <w:r>
        <w:rPr>
          <w:rFonts w:ascii="Times New Roman"/>
          <w:b w:val="false"/>
          <w:i w:val="false"/>
          <w:color w:val="000000"/>
          <w:sz w:val="28"/>
        </w:rPr>
        <w:t>
      Кесте 34</w:t>
      </w:r>
    </w:p>
    <w:bookmarkEnd w:id="431"/>
    <w:bookmarkStart w:name="z343" w:id="432"/>
    <w:p>
      <w:pPr>
        <w:spacing w:after="0"/>
        <w:ind w:left="0"/>
        <w:jc w:val="left"/>
      </w:pPr>
      <w:r>
        <w:rPr>
          <w:rFonts w:ascii="Times New Roman"/>
          <w:b/>
          <w:i w:val="false"/>
          <w:color w:val="000000"/>
        </w:rPr>
        <w:t xml:space="preserve"> Бір тау қазбасынан суды кәшейттеу бойынша тәжірибенің орындаушылар құрамы және еңбек шығындары, адам. кезең</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687"/>
        <w:gridCol w:w="2091"/>
        <w:gridCol w:w="7"/>
        <w:gridCol w:w="1844"/>
        <w:gridCol w:w="1851"/>
        <w:gridCol w:w="1851"/>
        <w:gridCol w:w="2093"/>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немесе отряд басшысы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разрядты бұрғылау қондырғысының мәшинисі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разрядты бұрғылау қондырғысының мәшинисі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мәшинисі</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бұрғылау төтелінен эрлифтпен іштен жану қозғалтқышы бар бұрғылау қондырғысының жүкарба арқылы түсіріп–көтеру операциялары кезінде суды кәшейттеу бойынша тәжірибе: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дайындау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сан жағынан уақыт мөлшерлеріне тең</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бұрғылау төтелінен іштен жану қозғалтқышы бар бұрғылау қондырғысының жүкарбаарқылы түсіріп–көтеру операциялары кезінде бұрғылау қондырғысының жетегімен штангалық сорғышпен суды кәшейттеу бойынша тәжірибе: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дайындау және тарату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сан жағынан уақыт мөлшерлеріне тең</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тау қазбасынан (бұрғылау төтелінен, құдықтан, шыңыраудан) қолмен көтеріп–түсіру операцияларында батырылған электр қозғалтқышы бар орталық балшықты сорғышпен суды кәшейттеу бойынша тәжірибе: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дайындау және тарату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сан жағынан уақыт мөлшерлеріне тең</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топ сияқты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бұрғылау төтелінен өздігінен ағатын (атқылайтын) суды шығару бойанша тәжірибе: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дайындау және тарату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сан жағынан уақыт мөлшерлеріне тең</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топ сияқты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жүргізу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кәшейттеп болғаннан кейін бір тау қазбасында су деңгейінің қалпына келуін бақылау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 Бұрғылау қондырғысының 3 разрядты мәшинисінің екінші көмекшісі диаметрі 168 мм және одан да жоғары диаметріне ие құбырлар пайдаланылған жағдайда қосылады.</w:t>
      </w:r>
    </w:p>
    <w:p>
      <w:pPr>
        <w:spacing w:after="0"/>
        <w:ind w:left="0"/>
        <w:jc w:val="both"/>
      </w:pPr>
      <w:r>
        <w:rPr>
          <w:rFonts w:ascii="Times New Roman"/>
          <w:b w:val="false"/>
          <w:i w:val="false"/>
          <w:color w:val="000000"/>
          <w:sz w:val="28"/>
        </w:rPr>
        <w:t>
      2. 5–ші разрядтағы мәшинисінің еңбек шығындарына (жылжымалы электрстанцияларынан электр қорегін алғанда) сан жағынан уақыт мөлшерлеріне тең сәйкес келесілер қосылады: тәжірибеге дайындалу кезде - 0,1 адам. кезең; тәжірибені таратқан кезде - 0,05 адам. кезең.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22 қосымша</w:t>
            </w:r>
          </w:p>
        </w:tc>
      </w:tr>
    </w:tbl>
    <w:bookmarkStart w:name="z346" w:id="433"/>
    <w:p>
      <w:pPr>
        <w:spacing w:after="0"/>
        <w:ind w:left="0"/>
        <w:jc w:val="both"/>
      </w:pPr>
      <w:r>
        <w:rPr>
          <w:rFonts w:ascii="Times New Roman"/>
          <w:b w:val="false"/>
          <w:i w:val="false"/>
          <w:color w:val="000000"/>
          <w:sz w:val="28"/>
        </w:rPr>
        <w:t>
      Кесте 35</w:t>
      </w:r>
    </w:p>
    <w:bookmarkEnd w:id="433"/>
    <w:bookmarkStart w:name="z347" w:id="434"/>
    <w:p>
      <w:pPr>
        <w:spacing w:after="0"/>
        <w:ind w:left="0"/>
        <w:jc w:val="left"/>
      </w:pPr>
      <w:r>
        <w:rPr>
          <w:rFonts w:ascii="Times New Roman"/>
          <w:b/>
          <w:i w:val="false"/>
          <w:color w:val="000000"/>
        </w:rPr>
        <w:t xml:space="preserve"> Бақылау ұңғымасын кәшейттеуге кететін уақыт мөлшерлері</w:t>
      </w:r>
    </w:p>
    <w:bookmarkEnd w:id="434"/>
    <w:p>
      <w:pPr>
        <w:spacing w:after="0"/>
        <w:ind w:left="0"/>
        <w:jc w:val="both"/>
      </w:pPr>
      <w:r>
        <w:rPr>
          <w:rFonts w:ascii="Times New Roman"/>
          <w:b w:val="false"/>
          <w:i w:val="false"/>
          <w:color w:val="000000"/>
          <w:sz w:val="28"/>
        </w:rPr>
        <w:t>
      Өлшеуіш – 1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3020"/>
        <w:gridCol w:w="2617"/>
        <w:gridCol w:w="2617"/>
        <w:gridCol w:w="2617"/>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Кәшейттеулер және олардың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төтелге кететін уақыт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ұзақтылық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Кәшейттеу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тарату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Эрлифтпен кәшейттеу</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және балансты зерттеу бойынша төтелдерді кәшейттеу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ластанған аймақтарда төтелдерді кәшейттеу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23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7032"/>
        <w:gridCol w:w="3431"/>
      </w:tblGrid>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аталуы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шығындары</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Төтел аузынан төмен орнатылған деңгейімен жер асты суларын ашатын 1 бұрғылау төтелінің ауыздықты жүген жабдығы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ағатын суды ашатын 1 бұрғылау төтелінің ауыздықты жүген жабдығы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24 қосымша</w:t>
            </w:r>
          </w:p>
        </w:tc>
      </w:tr>
    </w:tbl>
    <w:bookmarkStart w:name="z352" w:id="435"/>
    <w:p>
      <w:pPr>
        <w:spacing w:after="0"/>
        <w:ind w:left="0"/>
        <w:jc w:val="both"/>
      </w:pPr>
      <w:r>
        <w:rPr>
          <w:rFonts w:ascii="Times New Roman"/>
          <w:b w:val="false"/>
          <w:i w:val="false"/>
          <w:color w:val="000000"/>
          <w:sz w:val="28"/>
        </w:rPr>
        <w:t>
      Кесте 37</w:t>
      </w:r>
    </w:p>
    <w:bookmarkEnd w:id="435"/>
    <w:bookmarkStart w:name="z353" w:id="436"/>
    <w:p>
      <w:pPr>
        <w:spacing w:after="0"/>
        <w:ind w:left="0"/>
        <w:jc w:val="left"/>
      </w:pPr>
      <w:r>
        <w:rPr>
          <w:rFonts w:ascii="Times New Roman"/>
          <w:b/>
          <w:i w:val="false"/>
          <w:color w:val="000000"/>
        </w:rPr>
        <w:t xml:space="preserve"> Бұрғылау ұңғымасына су құю тәжірибесін дайындауға және таратуға кететін уақыт мөлшерлері, кезең</w:t>
      </w:r>
    </w:p>
    <w:bookmarkEnd w:id="436"/>
    <w:p>
      <w:pPr>
        <w:spacing w:after="0"/>
        <w:ind w:left="0"/>
        <w:jc w:val="both"/>
      </w:pPr>
      <w:r>
        <w:rPr>
          <w:rFonts w:ascii="Times New Roman"/>
          <w:b w:val="false"/>
          <w:i w:val="false"/>
          <w:color w:val="000000"/>
          <w:sz w:val="28"/>
        </w:rPr>
        <w:t>
      Өлшеуіш – 1 дайындау</w:t>
      </w:r>
    </w:p>
    <w:p>
      <w:pPr>
        <w:spacing w:after="0"/>
        <w:ind w:left="0"/>
        <w:jc w:val="both"/>
      </w:pPr>
      <w:r>
        <w:rPr>
          <w:rFonts w:ascii="Times New Roman"/>
          <w:b w:val="false"/>
          <w:i w:val="false"/>
          <w:color w:val="000000"/>
          <w:sz w:val="28"/>
        </w:rPr>
        <w:t>
      1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494"/>
        <w:gridCol w:w="2368"/>
        <w:gridCol w:w="2816"/>
        <w:gridCol w:w="2817"/>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құйғыш қондырғыларының және пьезометриялық құбырлардың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аса 25 дейін</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 50 дейін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дайындау</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түсіріп–көтеру операцияларында бұрғылау төтеліне су құю бойынша тәжірибені дайындау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қозғалтқышы бар бұрғылау қондырғысының жүкарба арқылы түсіріп–көтеру операциялары кезінде тәжірибені дайындау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тарату</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түсіріп–көтеру операцияларында бұрғылау төтеліне су құю бойынша тәжірибені дайындау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жану қозғалтқышы бар бұрғылау қондырғысының жүкарба арқылы түсіріп–көтеру операциялары кезінде тәжірибені дайындау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r>
    </w:tbl>
    <w:p>
      <w:pPr>
        <w:spacing w:after="0"/>
        <w:ind w:left="0"/>
        <w:jc w:val="left"/>
      </w:pPr>
      <w:r>
        <w:br/>
      </w:r>
      <w:r>
        <w:rPr>
          <w:rFonts w:ascii="Times New Roman"/>
          <w:b w:val="false"/>
          <w:i w:val="false"/>
          <w:color w:val="000000"/>
          <w:sz w:val="28"/>
        </w:rPr>
        <w:t>
</w:t>
      </w:r>
    </w:p>
    <w:bookmarkStart w:name="z355" w:id="437"/>
    <w:p>
      <w:pPr>
        <w:spacing w:after="0"/>
        <w:ind w:left="0"/>
        <w:jc w:val="both"/>
      </w:pPr>
      <w:r>
        <w:rPr>
          <w:rFonts w:ascii="Times New Roman"/>
          <w:b w:val="false"/>
          <w:i w:val="false"/>
          <w:color w:val="000000"/>
          <w:sz w:val="28"/>
        </w:rPr>
        <w:t>
      Кесте 38</w:t>
      </w:r>
    </w:p>
    <w:bookmarkEnd w:id="437"/>
    <w:bookmarkStart w:name="z356" w:id="438"/>
    <w:p>
      <w:pPr>
        <w:spacing w:after="0"/>
        <w:ind w:left="0"/>
        <w:jc w:val="left"/>
      </w:pPr>
      <w:r>
        <w:rPr>
          <w:rFonts w:ascii="Times New Roman"/>
          <w:b/>
          <w:i w:val="false"/>
          <w:color w:val="000000"/>
        </w:rPr>
        <w:t xml:space="preserve"> Бұрғылау ұңғымасына немесе ұңғымаға су құю бойынша тәжірибені орындаушылар құрамы және еңбек шығындары (адам/кезеңде)</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2053"/>
        <w:gridCol w:w="2544"/>
        <w:gridCol w:w="1066"/>
        <w:gridCol w:w="1066"/>
        <w:gridCol w:w="2252"/>
        <w:gridCol w:w="2253"/>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басшысы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Мәшинисі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бұрғылау төтеліне іштен жану қозғалтқышы бар бұрғылау қондырғысы арқылы түсіріп–көтеру операциялары кезінде су құю бойынша тәжірибе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дайындау және тарату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сан жағынан уақыт мөлшерлеріне тең</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жүргізу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түсіріп–көтеру операцияларында бұрғылау төтеліне су құю бойынша тәжірибе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дайындау және тарату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сан жағынан уақыт мөлшерлеріне тең</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сан жағынан уақыт мөлшерлеріне тең</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жүргізу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түсіріп–көтеру операцияларында шыңырауға су құю бойынша тәжірибе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дайындау және тарату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сан жағынан уақыт мөлшерлеріне тең</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сан жағынан уақыт мөлшерлеріне тең</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тәжірибені жүргізу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25 қосымша</w:t>
            </w:r>
          </w:p>
        </w:tc>
      </w:tr>
    </w:tbl>
    <w:bookmarkStart w:name="z358" w:id="439"/>
    <w:p>
      <w:pPr>
        <w:spacing w:after="0"/>
        <w:ind w:left="0"/>
        <w:jc w:val="both"/>
      </w:pPr>
      <w:r>
        <w:rPr>
          <w:rFonts w:ascii="Times New Roman"/>
          <w:b w:val="false"/>
          <w:i w:val="false"/>
          <w:color w:val="000000"/>
          <w:sz w:val="28"/>
        </w:rPr>
        <w:t>
      Кесте 39</w:t>
      </w:r>
    </w:p>
    <w:bookmarkEnd w:id="439"/>
    <w:bookmarkStart w:name="z359" w:id="440"/>
    <w:p>
      <w:pPr>
        <w:spacing w:after="0"/>
        <w:ind w:left="0"/>
        <w:jc w:val="left"/>
      </w:pPr>
      <w:r>
        <w:rPr>
          <w:rFonts w:ascii="Times New Roman"/>
          <w:b/>
          <w:i w:val="false"/>
          <w:color w:val="000000"/>
        </w:rPr>
        <w:t xml:space="preserve"> Қордан және басылып шыққан материалдардан материалдарды жинауға кететін уақыт мөлшерлері және еңбек шығындары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986"/>
        <w:gridCol w:w="1261"/>
        <w:gridCol w:w="1841"/>
        <w:gridCol w:w="771"/>
        <w:gridCol w:w="771"/>
        <w:gridCol w:w="1842"/>
        <w:gridCol w:w="1842"/>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бірлік</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Бр/кезеңге қазу мөлшері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 кезеңге адам/күн, еңбек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Отряд басшысы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Басылып шыққан және қордағы әдебиеттерді жинау және оқу: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 жазып алулары және көшірме түсіріп алуы бар жылдам қарап шығу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мәнжазбалап алумен орыс тілінде әдебиетпен жұмыс жасау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сол сияқты, мәтінде математикалық есептеулерді оқып үйрену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материалдарды оқып үйрену: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картографиялық материалды жеке жазып алу мен көшірмелерді түсірумен бірге қарау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26 қосымша</w:t>
            </w:r>
          </w:p>
        </w:tc>
      </w:tr>
    </w:tbl>
    <w:p>
      <w:pPr>
        <w:spacing w:after="0"/>
        <w:ind w:left="0"/>
        <w:jc w:val="both"/>
      </w:pPr>
      <w:r>
        <w:rPr>
          <w:rFonts w:ascii="Times New Roman"/>
          <w:b w:val="false"/>
          <w:i w:val="false"/>
          <w:color w:val="000000"/>
          <w:sz w:val="28"/>
        </w:rPr>
        <w:t>
      Кесте 40</w:t>
      </w:r>
    </w:p>
    <w:bookmarkStart w:name="z362" w:id="441"/>
    <w:p>
      <w:pPr>
        <w:spacing w:after="0"/>
        <w:ind w:left="0"/>
        <w:jc w:val="left"/>
      </w:pPr>
      <w:r>
        <w:rPr>
          <w:rFonts w:ascii="Times New Roman"/>
          <w:b/>
          <w:i w:val="false"/>
          <w:color w:val="000000"/>
        </w:rPr>
        <w:t xml:space="preserve"> Жинақ есептілікті құрастырғанда графикалық қосымшаларды құрастыруға кететін еңбек шығындары және уақыт мөлшерлері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6694"/>
        <w:gridCol w:w="1148"/>
        <w:gridCol w:w="1148"/>
        <w:gridCol w:w="1414"/>
        <w:gridCol w:w="1150"/>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 адам.күн.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отряд басшысы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техник-гидро-геолог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1:3000000-1:5000000 масштабындағы шолу картасы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аумағы зерттелгендігі геолого-гидрогеологиялық карта, м-б 1:500000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торы бар зерттелу тәртібінің картасы, м-б 1:3000000-1:5000000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Бекеттердің бөлшекті гидрогеологиялық карталары, м-б 1:25000-1:50000 бақылау торымен (1 карта)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бақылау төтелдерінің бағаналарының тіліктері (1 бағана)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көрсеткіштердің сұлбалық карталары, м-б 1:3000000-1:5000000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 және өсімдіктер картасы, м-б 1:3000000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әрекет ету аумағының геолого-литологиялық картасы, м-б 1:1000000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 бойынша стратиграфиялық бағаналар жинағы (1 бағана)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Жинақты гидрогеологиялық тіліктер (1 тілік)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әрекет ету аумағының геоморфологиялық картасы, м-б 1:1500000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тасымалдағыш көкжиектердің және кешендердің гидрогеологиялық таралу картасы, м-б 1:1000000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бойынша топырақ суларының гидроизогипсі және жатыс тереңдігінің картасы, м-б 1:23000-1:200000 (1 карта)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сулары үшін гидроизопьез картасы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минералдану және химиялық топтарының жалпы карталары (1 карта)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қалыптастырудың негізгі жасанды факторларының карталары, м-б 1:3000000-1:50000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ылғалдылығының гидроизоплет графиктері (1 дана)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Топырақтардың ылғалдылығының термоизоплет графиктері (1 дана)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 аумағы топырақтарының ылғалдылығының және температурасының эпюрлері (1 дана)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табиғи және жасанды факторлардың тәртіп графиктерін жинап басын қосу (1 дана)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Аэрация аумағында ылғалдылық қорларын хронологиялық түрде өлшеу графиктері (1 график)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деңгейінің және тәртіп түзетін факторлардың корреляциялық байланыстарының графиктері (1 график)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 жылдарға тәртіптің жеке элементтерінің карталары (1 карта)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суларының баланс элементтерінің және осы қорлардың өзгеру карталары (1 карта)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балансы зерттелген карталардың, тіліктердің гидрогеологиялық қырлары (1 қыр)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көздерінен жер асты суларының қорғалу картасын құрастыру (1 бет м-б-тың 1:500 000)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суларының баланс элементтерін табиғи және жасанды факторлармен салыстыру динамиктерінің графиктері (1 график)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тәртіптерінің қалыптасу шарттары бойынша гидрогеологиялық аумақтау картасы, масштаб 1:500000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үлгі бойынша партияның бақылау нүктелерінің тізімі (100 б.н. дейін)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бақылау периодындағы жер асты суларының орташа айлық деңгейлерінің кестесі (100 б.н. дейін)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масштабтары 1:100 000-1:200 000 болатын және одан да ірі карталарды құрастырғанда еңбек шығындарының мөлшерлеріне 0,7 – ден 0,9 – ге дейінгі түзету коэффициенттері пайдаланылады, ол анағұрлым ұсақ масштабтағы карталарды құрастырғанда – әр жұмыс көлемінің бірлігіне 1,5 – тен 1,85 - ке дейін (1 бет).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27 қосымша</w:t>
            </w:r>
          </w:p>
        </w:tc>
      </w:tr>
    </w:tbl>
    <w:bookmarkStart w:name="z365" w:id="442"/>
    <w:p>
      <w:pPr>
        <w:spacing w:after="0"/>
        <w:ind w:left="0"/>
        <w:jc w:val="both"/>
      </w:pPr>
      <w:r>
        <w:rPr>
          <w:rFonts w:ascii="Times New Roman"/>
          <w:b w:val="false"/>
          <w:i w:val="false"/>
          <w:color w:val="000000"/>
          <w:sz w:val="28"/>
        </w:rPr>
        <w:t>
      Кесте 41</w:t>
      </w:r>
    </w:p>
    <w:bookmarkEnd w:id="442"/>
    <w:p>
      <w:pPr>
        <w:spacing w:after="0"/>
        <w:ind w:left="0"/>
        <w:jc w:val="left"/>
      </w:pPr>
      <w:r>
        <w:rPr>
          <w:rFonts w:ascii="Times New Roman"/>
          <w:b/>
          <w:i w:val="false"/>
          <w:color w:val="000000"/>
        </w:rPr>
        <w:t xml:space="preserve"> "Төлқұжат деректері" (бақылау бекеттері) деректер базасын қалыптастыруға және толтыруға кететін еңбек шығындарының мөлшерлері</w:t>
      </w:r>
    </w:p>
    <w:p>
      <w:pPr>
        <w:spacing w:after="0"/>
        <w:ind w:left="0"/>
        <w:jc w:val="both"/>
      </w:pPr>
      <w:r>
        <w:rPr>
          <w:rFonts w:ascii="Times New Roman"/>
          <w:b w:val="false"/>
          <w:i w:val="false"/>
          <w:color w:val="000000"/>
          <w:sz w:val="28"/>
        </w:rPr>
        <w:t>
      Өлшеуіш - 1 объект (ББ/төлқұжат)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6210"/>
        <w:gridCol w:w="4217"/>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орындаушылар құрамы</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мөлшерлері, адам/күн</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Сөздіктерді редакциялау жетекші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"жаңа" ББ енгізу және жалғау (1 ББ) жетекші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0,0123</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ББ қайта жалғау жетекші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0,0144</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бекеттері тізімі" жұмысшылар ДБ қалыптастыру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"Литология" ДБ ақпарат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параметрлер" ДБ ақпаратты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сипаттамалар" ДБ ақпаратты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ДБ ақпаратты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ДБ ақпаратты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Құрылыстары" ДБ ақпаратты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 күзет аумағы" ДБ ақпаратты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деңгейлер" ДБ ақпаратты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ДБ ақпаратты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"Сорғыштар" ДБ ақпаратты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зерттеулер" ДБ ақпаратты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ДБ ақпаратты енгізу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базасына енгізілген ақпаратты бақылау 1 ББ/төлқұжат жетекші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редакциялау 1 ББ/төлқұжат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көшірмесін түсіру (ДБ-100 ББ/төлқұжаттарды) маман</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bl>
    <w:p>
      <w:pPr>
        <w:spacing w:after="0"/>
        <w:ind w:left="0"/>
        <w:jc w:val="left"/>
      </w:pPr>
      <w:r>
        <w:br/>
      </w:r>
      <w:r>
        <w:rPr>
          <w:rFonts w:ascii="Times New Roman"/>
          <w:b w:val="false"/>
          <w:i w:val="false"/>
          <w:color w:val="000000"/>
          <w:sz w:val="28"/>
        </w:rPr>
        <w:t>
</w:t>
      </w:r>
    </w:p>
    <w:bookmarkStart w:name="z368" w:id="443"/>
    <w:p>
      <w:pPr>
        <w:spacing w:after="0"/>
        <w:ind w:left="0"/>
        <w:jc w:val="both"/>
      </w:pPr>
      <w:r>
        <w:rPr>
          <w:rFonts w:ascii="Times New Roman"/>
          <w:b w:val="false"/>
          <w:i w:val="false"/>
          <w:color w:val="000000"/>
          <w:sz w:val="28"/>
        </w:rPr>
        <w:t>
      Кесте 42</w:t>
      </w:r>
    </w:p>
    <w:bookmarkEnd w:id="443"/>
    <w:bookmarkStart w:name="z369" w:id="444"/>
    <w:p>
      <w:pPr>
        <w:spacing w:after="0"/>
        <w:ind w:left="0"/>
        <w:jc w:val="left"/>
      </w:pPr>
      <w:r>
        <w:rPr>
          <w:rFonts w:ascii="Times New Roman"/>
          <w:b/>
          <w:i w:val="false"/>
          <w:color w:val="000000"/>
        </w:rPr>
        <w:t xml:space="preserve"> "Төлқұжат деректері" деректер базасын қалыптастыруға және толтыруға кететін еңбек шығындарының мөлшерлері (Бақылау участкелері)</w:t>
      </w:r>
    </w:p>
    <w:bookmarkEnd w:id="444"/>
    <w:p>
      <w:pPr>
        <w:spacing w:after="0"/>
        <w:ind w:left="0"/>
        <w:jc w:val="both"/>
      </w:pPr>
      <w:r>
        <w:rPr>
          <w:rFonts w:ascii="Times New Roman"/>
          <w:b w:val="false"/>
          <w:i w:val="false"/>
          <w:color w:val="000000"/>
          <w:sz w:val="28"/>
        </w:rPr>
        <w:t>
      Өлшеуіш - 1 объект (БУ/төлқұжат)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6381"/>
        <w:gridCol w:w="4334"/>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орындаушылар құрамы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мөлшерлері, адам/күн</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Сөздіктерді редакциялау жетекші маман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бақылау участкесін енгізу және жалғау (1 БУ) жетекші маман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БУ қайта жалғау (кен орын, әкімшілік аумақ) жетекші маман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участкесі бойынша төлқұжаттық деректерді енгізу (1 БУ төлқұжаты), маман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редакциялау (1 БУ төлқұжаты), маман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bl>
    <w:p>
      <w:pPr>
        <w:spacing w:after="0"/>
        <w:ind w:left="0"/>
        <w:jc w:val="left"/>
      </w:pPr>
      <w:r>
        <w:br/>
      </w:r>
      <w:r>
        <w:rPr>
          <w:rFonts w:ascii="Times New Roman"/>
          <w:b w:val="false"/>
          <w:i w:val="false"/>
          <w:color w:val="000000"/>
          <w:sz w:val="28"/>
        </w:rPr>
        <w:t>
</w:t>
      </w:r>
    </w:p>
    <w:bookmarkStart w:name="z371" w:id="445"/>
    <w:p>
      <w:pPr>
        <w:spacing w:after="0"/>
        <w:ind w:left="0"/>
        <w:jc w:val="both"/>
      </w:pPr>
      <w:r>
        <w:rPr>
          <w:rFonts w:ascii="Times New Roman"/>
          <w:b w:val="false"/>
          <w:i w:val="false"/>
          <w:color w:val="000000"/>
          <w:sz w:val="28"/>
        </w:rPr>
        <w:t>
      Кесте 43</w:t>
      </w:r>
    </w:p>
    <w:bookmarkEnd w:id="445"/>
    <w:bookmarkStart w:name="z372" w:id="446"/>
    <w:p>
      <w:pPr>
        <w:spacing w:after="0"/>
        <w:ind w:left="0"/>
        <w:jc w:val="left"/>
      </w:pPr>
      <w:r>
        <w:rPr>
          <w:rFonts w:ascii="Times New Roman"/>
          <w:b/>
          <w:i w:val="false"/>
          <w:color w:val="000000"/>
        </w:rPr>
        <w:t xml:space="preserve"> "Жедел өлшеулер" ДБ қалыптастыруға және толтыруға кететін еңбек шығындарының мөлшерлері</w:t>
      </w:r>
    </w:p>
    <w:bookmarkEnd w:id="446"/>
    <w:p>
      <w:pPr>
        <w:spacing w:after="0"/>
        <w:ind w:left="0"/>
        <w:jc w:val="both"/>
      </w:pPr>
      <w:r>
        <w:rPr>
          <w:rFonts w:ascii="Times New Roman"/>
          <w:b w:val="false"/>
          <w:i w:val="false"/>
          <w:color w:val="000000"/>
          <w:sz w:val="28"/>
        </w:rPr>
        <w:t>
      Өлшеуіш 1 төт./жыл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582"/>
        <w:gridCol w:w="2653"/>
        <w:gridCol w:w="2653"/>
        <w:gridCol w:w="2653"/>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түрлері. Операцияны орындаушы маман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мөлшерлері, адам./күн.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 тәртібі" ДБ</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тәртібі" ДБ</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ДБ</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бекеттерінің жұмысшылар тізімін қалыптастыру, маман.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 температура, шығын "Жедел өлшеулер" ДБ деректерді енгізу: маман.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енгізілген ақпаратты бақылау Жетекші маман.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редакциялау маман.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 деректерді архивтеу маман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28 қосымша</w:t>
            </w:r>
          </w:p>
        </w:tc>
      </w:tr>
    </w:tbl>
    <w:bookmarkStart w:name="z375" w:id="447"/>
    <w:p>
      <w:pPr>
        <w:spacing w:after="0"/>
        <w:ind w:left="0"/>
        <w:jc w:val="both"/>
      </w:pPr>
      <w:r>
        <w:rPr>
          <w:rFonts w:ascii="Times New Roman"/>
          <w:b w:val="false"/>
          <w:i w:val="false"/>
          <w:color w:val="000000"/>
          <w:sz w:val="28"/>
        </w:rPr>
        <w:t>
      Кесте 44</w:t>
      </w:r>
    </w:p>
    <w:bookmarkEnd w:id="447"/>
    <w:p>
      <w:pPr>
        <w:spacing w:after="0"/>
        <w:ind w:left="0"/>
        <w:jc w:val="left"/>
      </w:pPr>
      <w:r>
        <w:rPr>
          <w:rFonts w:ascii="Times New Roman"/>
          <w:b/>
          <w:i w:val="false"/>
          <w:color w:val="000000"/>
        </w:rPr>
        <w:t xml:space="preserve"> "ГИДРОХИМИЯ" жүйе астында химиялық сынамалар және талдаулар бойынша ДБ қалыптастыруға кететін еңбек шығындарының мөлшерлері</w:t>
      </w:r>
    </w:p>
    <w:p>
      <w:pPr>
        <w:spacing w:after="0"/>
        <w:ind w:left="0"/>
        <w:jc w:val="both"/>
      </w:pPr>
      <w:r>
        <w:rPr>
          <w:rFonts w:ascii="Times New Roman"/>
          <w:b w:val="false"/>
          <w:i w:val="false"/>
          <w:color w:val="000000"/>
          <w:sz w:val="28"/>
        </w:rPr>
        <w:t>
      Өлшеуіш - 1 химиялық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8299"/>
        <w:gridCol w:w="3111"/>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 маманның лауазымы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 талдауға еңбек шығындарының мөлшерлері, адам/күн</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ББ қайта жалғау (1 ББ): Жетекші маман.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бекеттерінің жұмысшылар тізімін қалыптастыру (1 ББ): маман.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төлқұжатын қалыптастыру (1 төлқұжат), маман.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талдаулар бойынша деректерді енгізу үшін жаңа "пішімдерді" құру (1 химиялық құрамдас бөлшек), Жетекші маман.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енгізу (1ББ/1талдау), маман.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бастапқы деректерді бақылау (1 ББ/1 химиялық талдау): Жетекші маман.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Редакциялау (1 ББ/1 химиялық анализ), маман.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түсіру (СD-табақшаларда көшірмелер және деректер архивын құру) 100 ББ/100 талдау маман.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ШМБК кестесін қалыптастыру (1кесте/10 құрамдас бөлшек) Жетекші маман.</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29 қосымша</w:t>
            </w:r>
          </w:p>
        </w:tc>
      </w:tr>
    </w:tbl>
    <w:bookmarkStart w:name="z379" w:id="448"/>
    <w:p>
      <w:pPr>
        <w:spacing w:after="0"/>
        <w:ind w:left="0"/>
        <w:jc w:val="both"/>
      </w:pPr>
      <w:r>
        <w:rPr>
          <w:rFonts w:ascii="Times New Roman"/>
          <w:b w:val="false"/>
          <w:i w:val="false"/>
          <w:color w:val="000000"/>
          <w:sz w:val="28"/>
        </w:rPr>
        <w:t>
      Кесте 45</w:t>
      </w:r>
    </w:p>
    <w:bookmarkEnd w:id="448"/>
    <w:p>
      <w:pPr>
        <w:spacing w:after="0"/>
        <w:ind w:left="0"/>
        <w:jc w:val="left"/>
      </w:pPr>
      <w:r>
        <w:rPr>
          <w:rFonts w:ascii="Times New Roman"/>
          <w:b/>
          <w:i w:val="false"/>
          <w:color w:val="000000"/>
        </w:rPr>
        <w:t xml:space="preserve"> "Төлқұжаттық деректер" (Суқақпа) жүйе астының деректер базасын қалыптастыруға кететін еңбек шығындарының мөлшерлері</w:t>
      </w:r>
    </w:p>
    <w:p>
      <w:pPr>
        <w:spacing w:after="0"/>
        <w:ind w:left="0"/>
        <w:jc w:val="both"/>
      </w:pPr>
      <w:r>
        <w:rPr>
          <w:rFonts w:ascii="Times New Roman"/>
          <w:b w:val="false"/>
          <w:i w:val="false"/>
          <w:color w:val="000000"/>
          <w:sz w:val="28"/>
        </w:rPr>
        <w:t>
      Өлшеуіш - 1 объект (Суқақпа төлқұжат)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7459"/>
        <w:gridCol w:w="3764"/>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орындаушылар құрамы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мөлшерлері, адам/күн</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Суқақпасын қайта жалғау (кен орын, әкімшілік аумақ) Жетекші маман.</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0,0145</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жаңа суқақпасын жалғау (кен орын, әкімшілік аумақ) және картографиялық базаға (1 суқақпасы) Жетекші маман.</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0,0356</w:t>
            </w:r>
          </w:p>
        </w:tc>
      </w:tr>
    </w:tbl>
    <w:p>
      <w:pPr>
        <w:spacing w:after="0"/>
        <w:ind w:left="0"/>
        <w:jc w:val="left"/>
      </w:pPr>
      <w:r>
        <w:br/>
      </w:r>
      <w:r>
        <w:rPr>
          <w:rFonts w:ascii="Times New Roman"/>
          <w:b w:val="false"/>
          <w:i w:val="false"/>
          <w:color w:val="000000"/>
          <w:sz w:val="28"/>
        </w:rPr>
        <w:t>
</w:t>
      </w:r>
    </w:p>
    <w:bookmarkStart w:name="z382" w:id="449"/>
    <w:p>
      <w:pPr>
        <w:spacing w:after="0"/>
        <w:ind w:left="0"/>
        <w:jc w:val="both"/>
      </w:pPr>
      <w:r>
        <w:rPr>
          <w:rFonts w:ascii="Times New Roman"/>
          <w:b w:val="false"/>
          <w:i w:val="false"/>
          <w:color w:val="000000"/>
          <w:sz w:val="28"/>
        </w:rPr>
        <w:t>
      Кесте 46</w:t>
      </w:r>
    </w:p>
    <w:bookmarkEnd w:id="449"/>
    <w:p>
      <w:pPr>
        <w:spacing w:after="0"/>
        <w:ind w:left="0"/>
        <w:jc w:val="left"/>
      </w:pPr>
      <w:r>
        <w:rPr>
          <w:rFonts w:ascii="Times New Roman"/>
          <w:b/>
          <w:i w:val="false"/>
          <w:color w:val="000000"/>
        </w:rPr>
        <w:t xml:space="preserve"> "ҚОРЛАР ЖӘНЕ ПАЙДАЛАНУЛАР", "Төлқұжат деректері" (ЖАС орналасу мекені) жүйе астының деректер базасын қалыптастыруға және толтыруға кететін еңбек шығындарының мөлшерлері</w:t>
      </w:r>
    </w:p>
    <w:p>
      <w:pPr>
        <w:spacing w:after="0"/>
        <w:ind w:left="0"/>
        <w:jc w:val="both"/>
      </w:pPr>
      <w:r>
        <w:rPr>
          <w:rFonts w:ascii="Times New Roman"/>
          <w:b w:val="false"/>
          <w:i w:val="false"/>
          <w:color w:val="000000"/>
          <w:sz w:val="28"/>
        </w:rPr>
        <w:t>
      Өлшеуіш - 1 объект (ЖАС орналасу мекен жайының төлқұжаты)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6503"/>
        <w:gridCol w:w="4245"/>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орындаушылар құрамы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мөлшерлері, адам/күн</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Объектіге ЖАСМ қайта жалғау (әкімшілік аумақ, бассейн), Жетекші маман.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0,0145</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базаға жаңа орналасу мекенін жалғау (1 кен орын) Жетекші маман.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ЖАСМ бойынша төлқұжаттық деректерді енгізу (1 төлқұжат/ЖАСМ):</w:t>
            </w:r>
          </w:p>
          <w:p>
            <w:pPr>
              <w:spacing w:after="20"/>
              <w:ind w:left="20"/>
              <w:jc w:val="both"/>
            </w:pPr>
            <w:r>
              <w:rPr>
                <w:rFonts w:ascii="Times New Roman"/>
                <w:b w:val="false"/>
                <w:i w:val="false"/>
                <w:color w:val="000000"/>
                <w:sz w:val="20"/>
              </w:rPr>
              <w:t>
-жұмыс тізімін қалыптастыру;</w:t>
            </w:r>
          </w:p>
          <w:p>
            <w:pPr>
              <w:spacing w:after="20"/>
              <w:ind w:left="20"/>
              <w:jc w:val="both"/>
            </w:pPr>
            <w:r>
              <w:rPr>
                <w:rFonts w:ascii="Times New Roman"/>
                <w:b w:val="false"/>
                <w:i w:val="false"/>
                <w:color w:val="000000"/>
                <w:sz w:val="20"/>
              </w:rPr>
              <w:t>
-жалпы деректер;</w:t>
            </w:r>
          </w:p>
          <w:p>
            <w:pPr>
              <w:spacing w:after="20"/>
              <w:ind w:left="20"/>
              <w:jc w:val="both"/>
            </w:pPr>
            <w:r>
              <w:rPr>
                <w:rFonts w:ascii="Times New Roman"/>
                <w:b w:val="false"/>
                <w:i w:val="false"/>
                <w:color w:val="000000"/>
                <w:sz w:val="20"/>
              </w:rPr>
              <w:t>
-бекітілген қорлар;</w:t>
            </w:r>
          </w:p>
          <w:p>
            <w:pPr>
              <w:spacing w:after="20"/>
              <w:ind w:left="20"/>
              <w:jc w:val="both"/>
            </w:pPr>
            <w:r>
              <w:rPr>
                <w:rFonts w:ascii="Times New Roman"/>
                <w:b w:val="false"/>
                <w:i w:val="false"/>
                <w:color w:val="000000"/>
                <w:sz w:val="20"/>
              </w:rPr>
              <w:t>
-су тұтынушылар бойынша қорлар;</w:t>
            </w:r>
          </w:p>
          <w:p>
            <w:pPr>
              <w:spacing w:after="20"/>
              <w:ind w:left="20"/>
              <w:jc w:val="both"/>
            </w:pPr>
            <w:r>
              <w:rPr>
                <w:rFonts w:ascii="Times New Roman"/>
                <w:b w:val="false"/>
                <w:i w:val="false"/>
                <w:color w:val="000000"/>
                <w:sz w:val="20"/>
              </w:rPr>
              <w:t>
-суқақпалар тізімі;</w:t>
            </w:r>
          </w:p>
          <w:p>
            <w:pPr>
              <w:spacing w:after="20"/>
              <w:ind w:left="20"/>
              <w:jc w:val="both"/>
            </w:pPr>
            <w:r>
              <w:rPr>
                <w:rFonts w:ascii="Times New Roman"/>
                <w:b w:val="false"/>
                <w:i w:val="false"/>
                <w:color w:val="000000"/>
                <w:sz w:val="20"/>
              </w:rPr>
              <w:t>
-жалпыланған тілік;</w:t>
            </w:r>
          </w:p>
          <w:p>
            <w:pPr>
              <w:spacing w:after="20"/>
              <w:ind w:left="20"/>
              <w:jc w:val="both"/>
            </w:pPr>
            <w:r>
              <w:rPr>
                <w:rFonts w:ascii="Times New Roman"/>
                <w:b w:val="false"/>
                <w:i w:val="false"/>
                <w:color w:val="000000"/>
                <w:sz w:val="20"/>
              </w:rPr>
              <w:t>
-сутасымалдағыш көкжиек бойынша ақпаратты енгізу;</w:t>
            </w:r>
          </w:p>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маман.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0,1231</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 бойынша енгізілген ақпаратты бақылау (1 төлқұжат ЖАСМ), Жетекші маман.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редакциялау (1 төлқұжат ЖАСМ), маман.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0,0413</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Сөздіктерді редакциялау, Жетекші маман.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bl>
    <w:p>
      <w:pPr>
        <w:spacing w:after="0"/>
        <w:ind w:left="0"/>
        <w:jc w:val="left"/>
      </w:pPr>
      <w:r>
        <w:br/>
      </w:r>
      <w:r>
        <w:rPr>
          <w:rFonts w:ascii="Times New Roman"/>
          <w:b w:val="false"/>
          <w:i w:val="false"/>
          <w:color w:val="000000"/>
          <w:sz w:val="28"/>
        </w:rPr>
        <w:t>
</w:t>
      </w:r>
    </w:p>
    <w:bookmarkStart w:name="z385" w:id="450"/>
    <w:p>
      <w:pPr>
        <w:spacing w:after="0"/>
        <w:ind w:left="0"/>
        <w:jc w:val="both"/>
      </w:pPr>
      <w:r>
        <w:rPr>
          <w:rFonts w:ascii="Times New Roman"/>
          <w:b w:val="false"/>
          <w:i w:val="false"/>
          <w:color w:val="000000"/>
          <w:sz w:val="28"/>
        </w:rPr>
        <w:t>
      Кесте 47</w:t>
      </w:r>
    </w:p>
    <w:bookmarkEnd w:id="450"/>
    <w:bookmarkStart w:name="z386" w:id="451"/>
    <w:p>
      <w:pPr>
        <w:spacing w:after="0"/>
        <w:ind w:left="0"/>
        <w:jc w:val="left"/>
      </w:pPr>
      <w:r>
        <w:rPr>
          <w:rFonts w:ascii="Times New Roman"/>
          <w:b/>
          <w:i w:val="false"/>
          <w:color w:val="000000"/>
        </w:rPr>
        <w:t xml:space="preserve"> "Төлқұжат деректері" (Су пайдаланушы) жүйе астының деректер базасын қалыптастыруға кететін еңбек шығындарының мөлшерлері</w:t>
      </w:r>
    </w:p>
    <w:bookmarkEnd w:id="451"/>
    <w:bookmarkStart w:name="z387" w:id="452"/>
    <w:p>
      <w:pPr>
        <w:spacing w:after="0"/>
        <w:ind w:left="0"/>
        <w:jc w:val="both"/>
      </w:pPr>
      <w:r>
        <w:rPr>
          <w:rFonts w:ascii="Times New Roman"/>
          <w:b w:val="false"/>
          <w:i w:val="false"/>
          <w:color w:val="000000"/>
          <w:sz w:val="28"/>
        </w:rPr>
        <w:t>
      Өлшеуіш - 1 объект (Су пайдаланушы/төлқұжат)</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6522"/>
        <w:gridCol w:w="4231"/>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орындаушылар құрамы</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мөлшерлері, адам/күн</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Сөздіктерді редакциялау (1 атау – Су пайдаланушы) Жетекші маман.</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"жаңа" су пайдаланушысын жалғау (әкімшілік аумақ, суқақпа) Жетекші маман.</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0,0204</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құны бойынша төлқұжаттық деректерді енгізу (1 төлқұжат/Су пайдаланушы) маман.</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0,0229</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ақпаратты қарап шығу және редакциялау (1 төлқұжат/Су пайдаланушы) Жетекші маман.</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Суқақпасы бойынша төлқұжат деректерін енгізу (1 төлқұжат/суқақпа) маман.</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0,0292</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Суқақпасы бойынша енгізілген ақпаратты бақылау (1 төлқұжат/суқақпа) Жетекші маман.</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редакциялау (1төлқұжат суқақпа). маман.</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Сөздіктерді редакциялау (суқақпаларының 1 аталуы) жетекші маман</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bl>
    <w:p>
      <w:pPr>
        <w:spacing w:after="0"/>
        <w:ind w:left="0"/>
        <w:jc w:val="left"/>
      </w:pPr>
      <w:r>
        <w:br/>
      </w:r>
      <w:r>
        <w:rPr>
          <w:rFonts w:ascii="Times New Roman"/>
          <w:b w:val="false"/>
          <w:i w:val="false"/>
          <w:color w:val="000000"/>
          <w:sz w:val="28"/>
        </w:rPr>
        <w:t>
</w:t>
      </w:r>
    </w:p>
    <w:bookmarkStart w:name="z388" w:id="453"/>
    <w:p>
      <w:pPr>
        <w:spacing w:after="0"/>
        <w:ind w:left="0"/>
        <w:jc w:val="both"/>
      </w:pPr>
      <w:r>
        <w:rPr>
          <w:rFonts w:ascii="Times New Roman"/>
          <w:b w:val="false"/>
          <w:i w:val="false"/>
          <w:color w:val="000000"/>
          <w:sz w:val="28"/>
        </w:rPr>
        <w:t>
      Кесте 48</w:t>
      </w:r>
    </w:p>
    <w:bookmarkEnd w:id="453"/>
    <w:p>
      <w:pPr>
        <w:spacing w:after="0"/>
        <w:ind w:left="0"/>
        <w:jc w:val="left"/>
      </w:pPr>
      <w:r>
        <w:rPr>
          <w:rFonts w:ascii="Times New Roman"/>
          <w:b/>
          <w:i w:val="false"/>
          <w:color w:val="000000"/>
        </w:rPr>
        <w:t xml:space="preserve"> "Төлқұжат деректері" (Су тұтынушы) жүйе астының деректер базасын қалыптастыруға кететін еңбек шығындарының мөлшерлері</w:t>
      </w:r>
    </w:p>
    <w:p>
      <w:pPr>
        <w:spacing w:after="0"/>
        <w:ind w:left="0"/>
        <w:jc w:val="both"/>
      </w:pPr>
      <w:r>
        <w:rPr>
          <w:rFonts w:ascii="Times New Roman"/>
          <w:b w:val="false"/>
          <w:i w:val="false"/>
          <w:color w:val="000000"/>
          <w:sz w:val="28"/>
        </w:rPr>
        <w:t>
      Өлшеуіш - 1 объект (Су тұтынушы/төлқұжат)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6840"/>
        <w:gridCol w:w="3998"/>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орындаушылар құрамы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мөлшерлері, адам/күн</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Сөздіктерді редакциялау (1 атау – Су тұтынушы) Жетекші маман.</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0,0106</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"жаңа" су тұтынушыны жалғау (әкімшілік аумақ, су пайдаланушы, суқақпа) Жетекші маман.</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0,0229</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тұтынушы бойынша төлқұжаттық деректерді енгізу (1 төлқұжат/Су тұтынушы) маман.</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ақпаратты қарап шығу және редакциялау (1 төлқұжат/Су тұтынушы) Жетекші маман.</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30 қосымша</w:t>
            </w:r>
          </w:p>
        </w:tc>
      </w:tr>
    </w:tbl>
    <w:bookmarkStart w:name="z392" w:id="454"/>
    <w:p>
      <w:pPr>
        <w:spacing w:after="0"/>
        <w:ind w:left="0"/>
        <w:jc w:val="both"/>
      </w:pPr>
      <w:r>
        <w:rPr>
          <w:rFonts w:ascii="Times New Roman"/>
          <w:b w:val="false"/>
          <w:i w:val="false"/>
          <w:color w:val="000000"/>
          <w:sz w:val="28"/>
        </w:rPr>
        <w:t>
      Кесте 49</w:t>
      </w:r>
    </w:p>
    <w:bookmarkEnd w:id="454"/>
    <w:p>
      <w:pPr>
        <w:spacing w:after="0"/>
        <w:ind w:left="0"/>
        <w:jc w:val="left"/>
      </w:pPr>
      <w:r>
        <w:rPr>
          <w:rFonts w:ascii="Times New Roman"/>
          <w:b/>
          <w:i w:val="false"/>
          <w:color w:val="000000"/>
        </w:rPr>
        <w:t xml:space="preserve"> "ҚОРЛАР ЖӘНЕ ПАЙДАЛАНУЛАР" ("Суды іріктеп алу") жүйе астының деректер базасын қалыптастыруға кететін еңбек шығындарының мөлшерлері</w:t>
      </w:r>
    </w:p>
    <w:p>
      <w:pPr>
        <w:spacing w:after="0"/>
        <w:ind w:left="0"/>
        <w:jc w:val="both"/>
      </w:pPr>
      <w:r>
        <w:rPr>
          <w:rFonts w:ascii="Times New Roman"/>
          <w:b w:val="false"/>
          <w:i w:val="false"/>
          <w:color w:val="000000"/>
          <w:sz w:val="28"/>
        </w:rPr>
        <w:t>
      Өлшеуіш - 1 суқақпа/жыл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6359"/>
        <w:gridCol w:w="4350"/>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орындаушылар құрамы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мөлшерлері, адам/күн</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тасымалдағыштардағы ақпаратты тексеру (кодтар, бірліктердің аталу мөлшерлігі және объектіні жалғау); маман.</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Суқақпалары бойынша суды іріктеп алу деректерін енгізу және жұмыс тізімін қалыптастыру (төлқұжат суқақпа) маман.</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ақпаратты бақылау маман.</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деректерді редакциялау. маман.</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bl>
    <w:p>
      <w:pPr>
        <w:spacing w:after="0"/>
        <w:ind w:left="0"/>
        <w:jc w:val="left"/>
      </w:pPr>
      <w:r>
        <w:br/>
      </w:r>
      <w:r>
        <w:rPr>
          <w:rFonts w:ascii="Times New Roman"/>
          <w:b w:val="false"/>
          <w:i w:val="false"/>
          <w:color w:val="000000"/>
          <w:sz w:val="28"/>
        </w:rPr>
        <w:t>
</w:t>
      </w:r>
    </w:p>
    <w:bookmarkStart w:name="z395" w:id="455"/>
    <w:p>
      <w:pPr>
        <w:spacing w:after="0"/>
        <w:ind w:left="0"/>
        <w:jc w:val="both"/>
      </w:pPr>
      <w:r>
        <w:rPr>
          <w:rFonts w:ascii="Times New Roman"/>
          <w:b w:val="false"/>
          <w:i w:val="false"/>
          <w:color w:val="000000"/>
          <w:sz w:val="28"/>
        </w:rPr>
        <w:t>
      Кесте 50</w:t>
      </w:r>
    </w:p>
    <w:bookmarkEnd w:id="455"/>
    <w:p>
      <w:pPr>
        <w:spacing w:after="0"/>
        <w:ind w:left="0"/>
        <w:jc w:val="left"/>
      </w:pPr>
      <w:r>
        <w:rPr>
          <w:rFonts w:ascii="Times New Roman"/>
          <w:b/>
          <w:i w:val="false"/>
          <w:color w:val="000000"/>
        </w:rPr>
        <w:t xml:space="preserve"> "ҚОРЛАР ЖӘНЕ ПАЙДАЛАНУЛАР" ("Жер асты суларын пайдалану") жүйе астының деректер базасын қалыптастыруға кететін еңбек шығындарының мөлшерлері</w:t>
      </w:r>
    </w:p>
    <w:p>
      <w:pPr>
        <w:spacing w:after="0"/>
        <w:ind w:left="0"/>
        <w:jc w:val="both"/>
      </w:pPr>
      <w:r>
        <w:rPr>
          <w:rFonts w:ascii="Times New Roman"/>
          <w:b w:val="false"/>
          <w:i w:val="false"/>
          <w:color w:val="000000"/>
          <w:sz w:val="28"/>
        </w:rPr>
        <w:t>
      Өлшеуіш - 1 су пайдаланушы/жыл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2"/>
        <w:gridCol w:w="6503"/>
        <w:gridCol w:w="4245"/>
      </w:tblGrid>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орындаушылар құрамы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шығындарының мөлшерлері, адам/күн</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тұтынушылар туралы ақпаратты салыстыру және редакциялау (кодтар, объект атауы және әкімшілік жалғануы) маман.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0,0464</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тұтынушылары бойынша ЖАС пайдалану деректерін енгізу және суқақпасын таңдау. маман.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0,0279</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ақпаратты бақылау. Жетекші маман.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деректерді редакциялау.маман.</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31 қосымша</w:t>
            </w:r>
          </w:p>
        </w:tc>
      </w:tr>
    </w:tbl>
    <w:bookmarkStart w:name="z399" w:id="456"/>
    <w:p>
      <w:pPr>
        <w:spacing w:after="0"/>
        <w:ind w:left="0"/>
        <w:jc w:val="both"/>
      </w:pPr>
      <w:r>
        <w:rPr>
          <w:rFonts w:ascii="Times New Roman"/>
          <w:b w:val="false"/>
          <w:i w:val="false"/>
          <w:color w:val="000000"/>
          <w:sz w:val="28"/>
        </w:rPr>
        <w:t>
      Кесте 51</w:t>
      </w:r>
    </w:p>
    <w:bookmarkEnd w:id="456"/>
    <w:p>
      <w:pPr>
        <w:spacing w:after="0"/>
        <w:ind w:left="0"/>
        <w:jc w:val="left"/>
      </w:pPr>
      <w:r>
        <w:rPr>
          <w:rFonts w:ascii="Times New Roman"/>
          <w:b/>
          <w:i w:val="false"/>
          <w:color w:val="000000"/>
        </w:rPr>
        <w:t xml:space="preserve"> "Орташа айлық және орташа жылдық мәндер" (деңгей, температура, шығын) ДБ қалыптастыруға кететін еңбек шығынының мөлшерлері</w:t>
      </w:r>
    </w:p>
    <w:p>
      <w:pPr>
        <w:spacing w:after="0"/>
        <w:ind w:left="0"/>
        <w:jc w:val="both"/>
      </w:pPr>
      <w:r>
        <w:rPr>
          <w:rFonts w:ascii="Times New Roman"/>
          <w:b w:val="false"/>
          <w:i w:val="false"/>
          <w:color w:val="000000"/>
          <w:sz w:val="28"/>
        </w:rPr>
        <w:t>
      Өлшеуіш - 1 төтел/жыл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6381"/>
        <w:gridCol w:w="4334"/>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орындаушылар құрамы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өлшеулер" ДБ енгізу. Төтелдерді белгілеу: Жетекші маман.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және орташа жылдық мәндер" ДБ қалыптастыру (деңгейлер). маман.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және орташа жылдық мәндер" ДБ қалыптастыру (температура) маман.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және орташа жылдық мәндер" ДБ қалыптастыру (шығын). маман.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файлдарын баспаға шығару: маман.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Құжатжай қорын қалыптастыру жетекші маман</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bl>
    <w:p>
      <w:pPr>
        <w:spacing w:after="0"/>
        <w:ind w:left="0"/>
        <w:jc w:val="left"/>
      </w:pPr>
      <w:r>
        <w:br/>
      </w:r>
      <w:r>
        <w:rPr>
          <w:rFonts w:ascii="Times New Roman"/>
          <w:b w:val="false"/>
          <w:i w:val="false"/>
          <w:color w:val="000000"/>
          <w:sz w:val="28"/>
        </w:rPr>
        <w:t>
</w:t>
      </w:r>
    </w:p>
    <w:bookmarkStart w:name="z402" w:id="457"/>
    <w:p>
      <w:pPr>
        <w:spacing w:after="0"/>
        <w:ind w:left="0"/>
        <w:jc w:val="both"/>
      </w:pPr>
      <w:r>
        <w:rPr>
          <w:rFonts w:ascii="Times New Roman"/>
          <w:b w:val="false"/>
          <w:i w:val="false"/>
          <w:color w:val="000000"/>
          <w:sz w:val="28"/>
        </w:rPr>
        <w:t>
      Кесте 52</w:t>
      </w:r>
    </w:p>
    <w:bookmarkEnd w:id="457"/>
    <w:p>
      <w:pPr>
        <w:spacing w:after="0"/>
        <w:ind w:left="0"/>
        <w:jc w:val="left"/>
      </w:pPr>
      <w:r>
        <w:rPr>
          <w:rFonts w:ascii="Times New Roman"/>
          <w:b/>
          <w:i w:val="false"/>
          <w:color w:val="000000"/>
        </w:rPr>
        <w:t xml:space="preserve"> "Орташа айлық және орташа жылдық мәндер" (деңгей, температура, шығын) ДБ қалыптастыруға кететін еңбек шығынының мөлшерлері</w:t>
      </w:r>
    </w:p>
    <w:p>
      <w:pPr>
        <w:spacing w:after="0"/>
        <w:ind w:left="0"/>
        <w:jc w:val="both"/>
      </w:pPr>
      <w:r>
        <w:rPr>
          <w:rFonts w:ascii="Times New Roman"/>
          <w:b w:val="false"/>
          <w:i w:val="false"/>
          <w:color w:val="000000"/>
          <w:sz w:val="28"/>
        </w:rPr>
        <w:t>
      Өлшеуіш – операциялар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6500"/>
        <w:gridCol w:w="4247"/>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орындаушылар құрамы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бойынша жылдық" бөліміне кіру: маман.</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объектілер тізімін қалыптастыру, (1ББ) Жетекші маман.</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үлгісін шығару күнін қалыптастыру, (1күн мәні) Жетекші маман.</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үлгісінің атауын қалыптастыру (таңдау), (1 атау) Жетекші маман.</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Мезгілдік сипаттамаларды қалыптастыру (өзгеру), (1 уақыт интервалы) Жетекші маман.</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 таңдау (деңгей, температура, шығын), (1параметр) маман.</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үлгісі деректерін қарау және редакциялау, 1Кесте (10 ББ)</w:t>
            </w:r>
          </w:p>
          <w:p>
            <w:pPr>
              <w:spacing w:after="20"/>
              <w:ind w:left="20"/>
              <w:jc w:val="both"/>
            </w:pPr>
            <w:r>
              <w:rPr>
                <w:rFonts w:ascii="Times New Roman"/>
                <w:b w:val="false"/>
                <w:i w:val="false"/>
                <w:color w:val="000000"/>
                <w:sz w:val="20"/>
              </w:rPr>
              <w:t>
Жетекші маман.</w:t>
            </w:r>
          </w:p>
          <w:p>
            <w:pPr>
              <w:spacing w:after="20"/>
              <w:ind w:left="20"/>
              <w:jc w:val="both"/>
            </w:pPr>
            <w:r>
              <w:rPr>
                <w:rFonts w:ascii="Times New Roman"/>
                <w:b w:val="false"/>
                <w:i w:val="false"/>
                <w:color w:val="000000"/>
                <w:sz w:val="20"/>
              </w:rPr>
              <w:t>
маман.</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0,0100</w:t>
            </w:r>
          </w:p>
          <w:p>
            <w:pPr>
              <w:spacing w:after="20"/>
              <w:ind w:left="20"/>
              <w:jc w:val="both"/>
            </w:pPr>
            <w:r>
              <w:rPr>
                <w:rFonts w:ascii="Times New Roman"/>
                <w:b w:val="false"/>
                <w:i w:val="false"/>
                <w:color w:val="000000"/>
                <w:sz w:val="20"/>
              </w:rPr>
              <w:t>
0,0060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Баспаға шығару, 1Кесте (10 ББ) маман.</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bl>
    <w:p>
      <w:pPr>
        <w:spacing w:after="0"/>
        <w:ind w:left="0"/>
        <w:jc w:val="left"/>
      </w:pPr>
      <w:r>
        <w:br/>
      </w:r>
      <w:r>
        <w:rPr>
          <w:rFonts w:ascii="Times New Roman"/>
          <w:b w:val="false"/>
          <w:i w:val="false"/>
          <w:color w:val="000000"/>
          <w:sz w:val="28"/>
        </w:rPr>
        <w:t>
</w:t>
      </w:r>
    </w:p>
    <w:bookmarkStart w:name="z405" w:id="458"/>
    <w:p>
      <w:pPr>
        <w:spacing w:after="0"/>
        <w:ind w:left="0"/>
        <w:jc w:val="both"/>
      </w:pPr>
      <w:r>
        <w:rPr>
          <w:rFonts w:ascii="Times New Roman"/>
          <w:b w:val="false"/>
          <w:i w:val="false"/>
          <w:color w:val="000000"/>
          <w:sz w:val="28"/>
        </w:rPr>
        <w:t>
      Кесте 53</w:t>
      </w:r>
    </w:p>
    <w:bookmarkEnd w:id="458"/>
    <w:p>
      <w:pPr>
        <w:spacing w:after="0"/>
        <w:ind w:left="0"/>
        <w:jc w:val="left"/>
      </w:pPr>
      <w:r>
        <w:rPr>
          <w:rFonts w:ascii="Times New Roman"/>
          <w:b/>
          <w:i w:val="false"/>
          <w:color w:val="000000"/>
        </w:rPr>
        <w:t xml:space="preserve"> Жер асты сулары деңгейінің, температурасының, шығынының жедел, орташа айлық және орташа жылдық мәндерін графикалық өңдеуге кететін еңбек шығынының мөлшерлері</w:t>
      </w:r>
    </w:p>
    <w:p>
      <w:pPr>
        <w:spacing w:after="0"/>
        <w:ind w:left="0"/>
        <w:jc w:val="both"/>
      </w:pPr>
      <w:r>
        <w:rPr>
          <w:rFonts w:ascii="Times New Roman"/>
          <w:b w:val="false"/>
          <w:i w:val="false"/>
          <w:color w:val="000000"/>
          <w:sz w:val="28"/>
        </w:rPr>
        <w:t>
      Өлшеуіш – 1 бекет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6960"/>
        <w:gridCol w:w="3910"/>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орындаушылар құрамы</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А.Жедел деректер. Өңдеу үшін ББ тізімін қалыптастыру Жетекші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өлшеулер графиктерін тұрғызу үшін жұмыс кестелерін қалыптастыру (таңдау); Жетекші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кестелерінің деректері (таңдаулары) бойынша жедел өлшеулер графиктерін қарау және тұрғызу; Жетекші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Графикті және кестені баспаға шығару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Орташа айлық, орташа жылдық деректер. Өңдеу үшін ББ тізімдерін қалыптастыру Жетекші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орташа жылдық өлшеулердің графиктерін тұрғызу үшін жұмыс кестелерін (таңдауларын) қалыптастыру; Жетекші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кестелерінің деректері (таңдаулары) бойынша орташа айлық, орташа жылдық өлшеулер графиктерін қарау және тұрғызу; Жетекші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Графикті және кестені баспаға шығару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32 қосымша</w:t>
            </w:r>
          </w:p>
        </w:tc>
      </w:tr>
    </w:tbl>
    <w:bookmarkStart w:name="z409" w:id="459"/>
    <w:p>
      <w:pPr>
        <w:spacing w:after="0"/>
        <w:ind w:left="0"/>
        <w:jc w:val="both"/>
      </w:pPr>
      <w:r>
        <w:rPr>
          <w:rFonts w:ascii="Times New Roman"/>
          <w:b w:val="false"/>
          <w:i w:val="false"/>
          <w:color w:val="000000"/>
          <w:sz w:val="28"/>
        </w:rPr>
        <w:t>
      Кесте 54</w:t>
      </w:r>
    </w:p>
    <w:bookmarkEnd w:id="459"/>
    <w:p>
      <w:pPr>
        <w:spacing w:after="0"/>
        <w:ind w:left="0"/>
        <w:jc w:val="left"/>
      </w:pPr>
      <w:r>
        <w:rPr>
          <w:rFonts w:ascii="Times New Roman"/>
          <w:b/>
          <w:i w:val="false"/>
          <w:color w:val="000000"/>
        </w:rPr>
        <w:t xml:space="preserve"> Жер асты суларының қамтылу есебін және деңгейін болжау тапсырмаларын шешуге кететін еңбек шығындарының мөлшерлері</w:t>
      </w:r>
    </w:p>
    <w:p>
      <w:pPr>
        <w:spacing w:after="0"/>
        <w:ind w:left="0"/>
        <w:jc w:val="both"/>
      </w:pPr>
      <w:r>
        <w:rPr>
          <w:rFonts w:ascii="Times New Roman"/>
          <w:b w:val="false"/>
          <w:i w:val="false"/>
          <w:color w:val="000000"/>
          <w:sz w:val="28"/>
        </w:rPr>
        <w:t>
      Өлшеуіш - 1 ББ/жыл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7124"/>
        <w:gridCol w:w="3790"/>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"Деңгейлердің (шығындардың) орташа айлық және орташа жылдық мәндері" БҚ. Есептеу үшін төтелдерді белгілеу: маман.</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ББ/жыл үшін жер асты сулары деңгейінің болжау тапсырмаларын шешу: Жер асты суларының қамтылуын есептеу Жетекші маман.</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0,0148</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кестелерін баспаға шығару: маман.</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графиктерін баспаға шығару маман.</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нәтижелер талдауымен және деңгейімен болжам деректерін салыстыру – 1ББ Жетекші маман.</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33 қосымша</w:t>
            </w:r>
          </w:p>
        </w:tc>
      </w:tr>
    </w:tbl>
    <w:p>
      <w:pPr>
        <w:spacing w:after="0"/>
        <w:ind w:left="0"/>
        <w:jc w:val="both"/>
      </w:pPr>
      <w:r>
        <w:rPr>
          <w:rFonts w:ascii="Times New Roman"/>
          <w:b w:val="false"/>
          <w:i w:val="false"/>
          <w:color w:val="000000"/>
          <w:sz w:val="28"/>
        </w:rPr>
        <w:t>
      Кесте 55</w:t>
      </w:r>
    </w:p>
    <w:bookmarkStart w:name="z414" w:id="460"/>
    <w:p>
      <w:pPr>
        <w:spacing w:after="0"/>
        <w:ind w:left="0"/>
        <w:jc w:val="left"/>
      </w:pPr>
      <w:r>
        <w:rPr>
          <w:rFonts w:ascii="Times New Roman"/>
          <w:b/>
          <w:i w:val="false"/>
          <w:color w:val="000000"/>
        </w:rPr>
        <w:t xml:space="preserve"> Бақылау бекеттері бойынша атрибуттық деректерді өңдеуге кететін еңбек шығыны бойынша мөлшерлері</w:t>
      </w:r>
    </w:p>
    <w:bookmarkEnd w:id="460"/>
    <w:p>
      <w:pPr>
        <w:spacing w:after="0"/>
        <w:ind w:left="0"/>
        <w:jc w:val="both"/>
      </w:pPr>
      <w:r>
        <w:rPr>
          <w:rFonts w:ascii="Times New Roman"/>
          <w:b w:val="false"/>
          <w:i w:val="false"/>
          <w:color w:val="000000"/>
          <w:sz w:val="28"/>
        </w:rPr>
        <w:t>
      Өлшеуіш 1 ББ/жыл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787"/>
        <w:gridCol w:w="1840"/>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ББ тізімдерін қалыптастыру маман.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Таңдауларды қалыптастыру Жетекші маман.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 қарау және өңдеу маман.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кестелерін өңдеу (Microsoft Word, Microsoft Excel және т.б.) маман.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34 қосымша</w:t>
            </w:r>
          </w:p>
        </w:tc>
      </w:tr>
    </w:tbl>
    <w:bookmarkStart w:name="z417" w:id="461"/>
    <w:p>
      <w:pPr>
        <w:spacing w:after="0"/>
        <w:ind w:left="0"/>
        <w:jc w:val="both"/>
      </w:pPr>
      <w:r>
        <w:rPr>
          <w:rFonts w:ascii="Times New Roman"/>
          <w:b w:val="false"/>
          <w:i w:val="false"/>
          <w:color w:val="000000"/>
          <w:sz w:val="28"/>
        </w:rPr>
        <w:t>
      Кесте 56</w:t>
      </w:r>
    </w:p>
    <w:bookmarkEnd w:id="461"/>
    <w:p>
      <w:pPr>
        <w:spacing w:after="0"/>
        <w:ind w:left="0"/>
        <w:jc w:val="left"/>
      </w:pPr>
      <w:r>
        <w:rPr>
          <w:rFonts w:ascii="Times New Roman"/>
          <w:b/>
          <w:i w:val="false"/>
          <w:color w:val="000000"/>
        </w:rPr>
        <w:t xml:space="preserve"> Жер асты суларының сапасы бойынша жылдық есептілікті қалыптастыру үшін еңбек шығындарының мөлшерлері</w:t>
      </w:r>
    </w:p>
    <w:p>
      <w:pPr>
        <w:spacing w:after="0"/>
        <w:ind w:left="0"/>
        <w:jc w:val="both"/>
      </w:pPr>
      <w:r>
        <w:rPr>
          <w:rFonts w:ascii="Times New Roman"/>
          <w:b w:val="false"/>
          <w:i w:val="false"/>
          <w:color w:val="000000"/>
          <w:sz w:val="28"/>
        </w:rPr>
        <w:t>
      Өлшеуіш – 1 есептілік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6820"/>
        <w:gridCol w:w="4013"/>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объектілердің тізімін қалыптастыру (ББ); Жетекші маман.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қалыптастыру күнін енгізу; маман.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қалыптастыру (1 кесте); маман.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деректерін қарау және редакциялау (1 кесте) маман.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деректерін ШМБК салыстыру (1ББ/1 хим. құрамдас бөлшек) Жетекші маман.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Есептіліктерді рәсімдеу және баспаға шығару (1 кесте) маман.</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r>
    </w:tbl>
    <w:p>
      <w:pPr>
        <w:spacing w:after="0"/>
        <w:ind w:left="0"/>
        <w:jc w:val="left"/>
      </w:pPr>
      <w:r>
        <w:br/>
      </w:r>
      <w:r>
        <w:rPr>
          <w:rFonts w:ascii="Times New Roman"/>
          <w:b w:val="false"/>
          <w:i w:val="false"/>
          <w:color w:val="000000"/>
          <w:sz w:val="28"/>
        </w:rPr>
        <w:t>
</w:t>
      </w:r>
    </w:p>
    <w:bookmarkStart w:name="z420" w:id="462"/>
    <w:p>
      <w:pPr>
        <w:spacing w:after="0"/>
        <w:ind w:left="0"/>
        <w:jc w:val="both"/>
      </w:pPr>
      <w:r>
        <w:rPr>
          <w:rFonts w:ascii="Times New Roman"/>
          <w:b w:val="false"/>
          <w:i w:val="false"/>
          <w:color w:val="000000"/>
          <w:sz w:val="28"/>
        </w:rPr>
        <w:t>
      Кесте 57</w:t>
      </w:r>
    </w:p>
    <w:bookmarkEnd w:id="462"/>
    <w:p>
      <w:pPr>
        <w:spacing w:after="0"/>
        <w:ind w:left="0"/>
        <w:jc w:val="left"/>
      </w:pPr>
      <w:r>
        <w:rPr>
          <w:rFonts w:ascii="Times New Roman"/>
          <w:b/>
          <w:i w:val="false"/>
          <w:color w:val="000000"/>
        </w:rPr>
        <w:t xml:space="preserve"> Химиялық талдаулар деректерінің графикалық өңдеулеріне кететін еңбек шығындарының мөлшерлері</w:t>
      </w:r>
    </w:p>
    <w:p>
      <w:pPr>
        <w:spacing w:after="0"/>
        <w:ind w:left="0"/>
        <w:jc w:val="both"/>
      </w:pPr>
      <w:r>
        <w:rPr>
          <w:rFonts w:ascii="Times New Roman"/>
          <w:b w:val="false"/>
          <w:i w:val="false"/>
          <w:color w:val="000000"/>
          <w:sz w:val="28"/>
        </w:rPr>
        <w:t>
      Өлшеуіш – операциялар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7728"/>
        <w:gridCol w:w="3348"/>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объектілердің тізімін қалыптастыру (ББ); Жетекші маман.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химиялық құрамдас бөлшектердің тізімін қалыптастыру (1 ББ/1 құрамдас бөлшек) маман.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(таңдау) қалыптасының күнін енгізу (1 жыл) маман.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химиялық құрамдас бөлшектері өзгерген графиктерді тұрғызу үшін жұмыс кестелерін (таңдауларын) қалыптастыру (1 Кесте/1 құрамдас бөлшек) маман.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химиялық құрамдас бөлшектер өзгеру графигін тұрғызу және рәсімдеу (1 граф./1 құрамдас бөлшек/1 жыл) маман.</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bl>
    <w:p>
      <w:pPr>
        <w:spacing w:after="0"/>
        <w:ind w:left="0"/>
        <w:jc w:val="left"/>
      </w:pPr>
      <w:r>
        <w:br/>
      </w:r>
      <w:r>
        <w:rPr>
          <w:rFonts w:ascii="Times New Roman"/>
          <w:b w:val="false"/>
          <w:i w:val="false"/>
          <w:color w:val="000000"/>
          <w:sz w:val="28"/>
        </w:rPr>
        <w:t>
</w:t>
      </w:r>
    </w:p>
    <w:bookmarkStart w:name="z423" w:id="463"/>
    <w:p>
      <w:pPr>
        <w:spacing w:after="0"/>
        <w:ind w:left="0"/>
        <w:jc w:val="both"/>
      </w:pPr>
      <w:r>
        <w:rPr>
          <w:rFonts w:ascii="Times New Roman"/>
          <w:b w:val="false"/>
          <w:i w:val="false"/>
          <w:color w:val="000000"/>
          <w:sz w:val="28"/>
        </w:rPr>
        <w:t>
      Кесте 58</w:t>
      </w:r>
    </w:p>
    <w:bookmarkEnd w:id="463"/>
    <w:p>
      <w:pPr>
        <w:spacing w:after="0"/>
        <w:ind w:left="0"/>
        <w:jc w:val="left"/>
      </w:pPr>
      <w:r>
        <w:rPr>
          <w:rFonts w:ascii="Times New Roman"/>
          <w:b/>
          <w:i w:val="false"/>
          <w:color w:val="000000"/>
        </w:rPr>
        <w:t xml:space="preserve"> Химиялық талдау деректері бойынша ББ атрибутивті деректерін өңдеуге кететін еңбек шығындарының мөлшерлері</w:t>
      </w:r>
    </w:p>
    <w:p>
      <w:pPr>
        <w:spacing w:after="0"/>
        <w:ind w:left="0"/>
        <w:jc w:val="both"/>
      </w:pPr>
      <w:r>
        <w:rPr>
          <w:rFonts w:ascii="Times New Roman"/>
          <w:b w:val="false"/>
          <w:i w:val="false"/>
          <w:color w:val="000000"/>
          <w:sz w:val="28"/>
        </w:rPr>
        <w:t>
      Өлшеуіш - 1 ББ/химиялық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8125"/>
        <w:gridCol w:w="3057"/>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объектілердің тізімін қалыптастыру (ББ); Жетекші маман.</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ШМБК салыстыратын жұмыс кестелерін (таңдауларын) қалыптастыру (орташа, максималды, ағымдағы) маман.</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кестелерін (таңдауларын) қалыптастыру – су түрлері (орташа, максималды, ағымдағы) маман.</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кестелерін өңдеу (Word, Excel және т.б.) маман.</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35 қосымша</w:t>
            </w:r>
          </w:p>
        </w:tc>
      </w:tr>
    </w:tbl>
    <w:p>
      <w:pPr>
        <w:spacing w:after="0"/>
        <w:ind w:left="0"/>
        <w:jc w:val="both"/>
      </w:pPr>
      <w:r>
        <w:rPr>
          <w:rFonts w:ascii="Times New Roman"/>
          <w:b w:val="false"/>
          <w:i w:val="false"/>
          <w:color w:val="000000"/>
          <w:sz w:val="28"/>
        </w:rPr>
        <w:t>
      Кесте 59</w:t>
      </w:r>
    </w:p>
    <w:p>
      <w:pPr>
        <w:spacing w:after="0"/>
        <w:ind w:left="0"/>
        <w:jc w:val="left"/>
      </w:pPr>
      <w:r>
        <w:rPr>
          <w:rFonts w:ascii="Times New Roman"/>
          <w:b/>
          <w:i w:val="false"/>
          <w:color w:val="000000"/>
        </w:rPr>
        <w:t xml:space="preserve"> Жылдық бюллетень үлгілерін қалыптастыруға кететін еңбек шығындарының мөлшерлері</w:t>
      </w:r>
    </w:p>
    <w:p>
      <w:pPr>
        <w:spacing w:after="0"/>
        <w:ind w:left="0"/>
        <w:jc w:val="both"/>
      </w:pPr>
      <w:r>
        <w:rPr>
          <w:rFonts w:ascii="Times New Roman"/>
          <w:b w:val="false"/>
          <w:i w:val="false"/>
          <w:color w:val="000000"/>
          <w:sz w:val="28"/>
        </w:rPr>
        <w:t>
      Өлшеуіш - 1 Кесте, диаграмма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6467"/>
        <w:gridCol w:w="4271"/>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объектілердің тізімін қалыптастыру (ББ); Жетекші маман.</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қалыптасу күнін енгізу; маман.</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кестелерін (таңдауларын) таңдау және қалыптастыру (1 Кесте); маман.</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Диаграммаларды қалыптастыру (1 диаграмма) Жетекші маман.</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қарау және талдау (Кесте, диаграмма). Жетекші маман.</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рәсімдеу және баспаға шығару (1 Кесте) маман.</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36 қосымша</w:t>
            </w:r>
          </w:p>
        </w:tc>
      </w:tr>
    </w:tbl>
    <w:p>
      <w:pPr>
        <w:spacing w:after="0"/>
        <w:ind w:left="0"/>
        <w:jc w:val="both"/>
      </w:pPr>
      <w:r>
        <w:rPr>
          <w:rFonts w:ascii="Times New Roman"/>
          <w:b w:val="false"/>
          <w:i w:val="false"/>
          <w:color w:val="000000"/>
          <w:sz w:val="28"/>
        </w:rPr>
        <w:t>
      Кесте 60</w:t>
      </w:r>
    </w:p>
    <w:p>
      <w:pPr>
        <w:spacing w:after="0"/>
        <w:ind w:left="0"/>
        <w:jc w:val="left"/>
      </w:pPr>
      <w:r>
        <w:rPr>
          <w:rFonts w:ascii="Times New Roman"/>
          <w:b/>
          <w:i w:val="false"/>
          <w:color w:val="000000"/>
        </w:rPr>
        <w:t xml:space="preserve"> Статикалық өңдеуге кететін еңбек шығындарының мөлшерлері</w:t>
      </w:r>
    </w:p>
    <w:p>
      <w:pPr>
        <w:spacing w:after="0"/>
        <w:ind w:left="0"/>
        <w:jc w:val="both"/>
      </w:pPr>
      <w:r>
        <w:rPr>
          <w:rFonts w:ascii="Times New Roman"/>
          <w:b w:val="false"/>
          <w:i w:val="false"/>
          <w:color w:val="000000"/>
          <w:sz w:val="28"/>
        </w:rPr>
        <w:t>
      Өлшеуіш - 1 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6960"/>
        <w:gridCol w:w="3910"/>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Суқақпалары және сутасымалдағыш көкжиектер тізімін қалыптастыру: Жетекші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қалыптасу күнін енгізу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Суқақпалары бойынша деректердің болуы туралы анықтамаларды қалыптастыру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іріктеп алу өлшемінің өзгеру диаграммаларын, графиктерін, тұрғызу үшін жұмыс кестелерін (таңдауларын) қалыптастыру; Жетекші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Графикті, диаграмманы тұрғызу және өңдеу Жетекші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0,0079</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Графикті, диаграмманы баспаға шығару маман.</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37 қосымша</w:t>
            </w:r>
          </w:p>
        </w:tc>
      </w:tr>
    </w:tbl>
    <w:p>
      <w:pPr>
        <w:spacing w:after="0"/>
        <w:ind w:left="0"/>
        <w:jc w:val="both"/>
      </w:pPr>
      <w:r>
        <w:rPr>
          <w:rFonts w:ascii="Times New Roman"/>
          <w:b w:val="false"/>
          <w:i w:val="false"/>
          <w:color w:val="000000"/>
          <w:sz w:val="28"/>
        </w:rPr>
        <w:t>
      Кесте 61</w:t>
      </w:r>
    </w:p>
    <w:p>
      <w:pPr>
        <w:spacing w:after="0"/>
        <w:ind w:left="0"/>
        <w:jc w:val="left"/>
      </w:pPr>
      <w:r>
        <w:rPr>
          <w:rFonts w:ascii="Times New Roman"/>
          <w:b/>
          <w:i w:val="false"/>
          <w:color w:val="000000"/>
        </w:rPr>
        <w:t xml:space="preserve"> Суқақпалары және бақылау бекеттері бойынша атрибутты деректерді өңдеуге кететін еңбек шығындарының мөлшерлері</w:t>
      </w:r>
    </w:p>
    <w:p>
      <w:pPr>
        <w:spacing w:after="0"/>
        <w:ind w:left="0"/>
        <w:jc w:val="both"/>
      </w:pPr>
      <w:r>
        <w:rPr>
          <w:rFonts w:ascii="Times New Roman"/>
          <w:b w:val="false"/>
          <w:i w:val="false"/>
          <w:color w:val="000000"/>
          <w:sz w:val="28"/>
        </w:rPr>
        <w:t>
      Өлшеуіш – 1 объект/жыл (суқақпасы, бақылау бекеті)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5191"/>
        <w:gridCol w:w="4923"/>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Суқақпалары</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параметрін таңдау Жетекші маман.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периодын (күнін) анықтау Жетекші маман.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суқақпалары тізімін қалыптастыру; Жетекші маман.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кестелерді қарау және өңдеу; Жетекші маман.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нәтижелерін баспаға шығару (1 Кесте) маман.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Бақылау бекеті</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Параметрлік кестені таңдау; Жетекші маман.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таңдауын қалыптастыру; Жетекші маман.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жұмыс тізімін қалыптастыру; Жетекші маман.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Таңдауларды қарау және өңдеу маман.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0,0127</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баспаға шығару (1 Кесте) маман.</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0,0062</w:t>
            </w:r>
          </w:p>
        </w:tc>
      </w:tr>
    </w:tbl>
    <w:p>
      <w:pPr>
        <w:spacing w:after="0"/>
        <w:ind w:left="0"/>
        <w:jc w:val="left"/>
      </w:pPr>
      <w:r>
        <w:br/>
      </w:r>
      <w:r>
        <w:rPr>
          <w:rFonts w:ascii="Times New Roman"/>
          <w:b w:val="false"/>
          <w:i w:val="false"/>
          <w:color w:val="000000"/>
          <w:sz w:val="28"/>
        </w:rPr>
        <w:t>
</w:t>
      </w:r>
    </w:p>
    <w:bookmarkStart w:name="z438" w:id="464"/>
    <w:p>
      <w:pPr>
        <w:spacing w:after="0"/>
        <w:ind w:left="0"/>
        <w:jc w:val="both"/>
      </w:pPr>
      <w:r>
        <w:rPr>
          <w:rFonts w:ascii="Times New Roman"/>
          <w:b w:val="false"/>
          <w:i w:val="false"/>
          <w:color w:val="000000"/>
          <w:sz w:val="28"/>
        </w:rPr>
        <w:t>
      Кесте 62</w:t>
      </w:r>
    </w:p>
    <w:bookmarkEnd w:id="464"/>
    <w:p>
      <w:pPr>
        <w:spacing w:after="0"/>
        <w:ind w:left="0"/>
        <w:jc w:val="left"/>
      </w:pPr>
      <w:r>
        <w:rPr>
          <w:rFonts w:ascii="Times New Roman"/>
          <w:b/>
          <w:i w:val="false"/>
          <w:color w:val="000000"/>
        </w:rPr>
        <w:t xml:space="preserve"> Суқақпалары бойынша анықтамаларды алуға кететін еңбек шығынының мөлшерлері</w:t>
      </w:r>
    </w:p>
    <w:p>
      <w:pPr>
        <w:spacing w:after="0"/>
        <w:ind w:left="0"/>
        <w:jc w:val="both"/>
      </w:pPr>
      <w:r>
        <w:rPr>
          <w:rFonts w:ascii="Times New Roman"/>
          <w:b w:val="false"/>
          <w:i w:val="false"/>
          <w:color w:val="000000"/>
          <w:sz w:val="28"/>
        </w:rPr>
        <w:t>
      Өлшеуіш – 1 суқақпа/жыл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5606"/>
        <w:gridCol w:w="4902"/>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қалыптастыруға уақыт периодын таңдау; Жетекші маман.</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Суқақпаларының жұмыс тізімін қалыптастыру; Жетекші маман.</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бөлімдерін таңдау және оларды қалыптастыру; Жетекші маман.</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қарау және редакциялау;  Жетекші маман.</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беруді (анықтаманы) қарау және баспаға шығару; Жетекші маман.</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38 қосымша</w:t>
            </w:r>
          </w:p>
        </w:tc>
      </w:tr>
    </w:tbl>
    <w:p>
      <w:pPr>
        <w:spacing w:after="0"/>
        <w:ind w:left="0"/>
        <w:jc w:val="both"/>
      </w:pPr>
      <w:r>
        <w:rPr>
          <w:rFonts w:ascii="Times New Roman"/>
          <w:b w:val="false"/>
          <w:i w:val="false"/>
          <w:color w:val="000000"/>
          <w:sz w:val="28"/>
        </w:rPr>
        <w:t>
      Кесте 63</w:t>
      </w:r>
    </w:p>
    <w:p>
      <w:pPr>
        <w:spacing w:after="0"/>
        <w:ind w:left="0"/>
        <w:jc w:val="left"/>
      </w:pPr>
      <w:r>
        <w:rPr>
          <w:rFonts w:ascii="Times New Roman"/>
          <w:b/>
          <w:i w:val="false"/>
          <w:color w:val="000000"/>
        </w:rPr>
        <w:t xml:space="preserve"> Жер асты сулары мониторингі объектілерінің төлқұжаттарын қалыптастыруға кететін еңбек шығындарының мөлшерлері</w:t>
      </w:r>
    </w:p>
    <w:p>
      <w:pPr>
        <w:spacing w:after="0"/>
        <w:ind w:left="0"/>
        <w:jc w:val="both"/>
      </w:pPr>
      <w:r>
        <w:rPr>
          <w:rFonts w:ascii="Times New Roman"/>
          <w:b w:val="false"/>
          <w:i w:val="false"/>
          <w:color w:val="000000"/>
          <w:sz w:val="28"/>
        </w:rPr>
        <w:t>
      Өлшеуіш – 1 төлқұжат/объект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5039"/>
        <w:gridCol w:w="5028"/>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Бақылау бекеті</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төлқұжатының үлгісін таңдау;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таңдау (ББ);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төлқұжатын қалыптастыру (құжат бөлімдерін таңдау)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төлқұжатын қарау және редакциялау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баспаға шығару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Төлқұжатқа бағаналар деректерін (бөлімдерді таңдау) дайындау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Бағанға деректерді қарау және редакциялау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төлқұжатына бағаналарды тұрғызу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шығу және баспаға шығару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Суқақпалары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үлгісін таңдау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тізімінен объектіні (суқақпасын) таңдау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Суқақпасы төлқұжатының бөлімдерін таңдау және қалыптастыру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редакциялау және баспаға шығару.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Гидрогеологиялық қорытынды</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таңдау (суқақпа, төтел)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 үшін деректерді таңдау жылын енгізу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Таңдап алынған объект бойынша ДҚ мағлұматтың болуын тексеру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құжаттың бөлімдерін таңдау және қарау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0,0198</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қарау, редакциялау және құжатты баспаға шығару Жетекші маман.</w:t>
            </w:r>
          </w:p>
        </w:tc>
        <w:tc>
          <w:tcPr>
            <w:tcW w:w="5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39 қосымша</w:t>
            </w:r>
          </w:p>
        </w:tc>
      </w:tr>
    </w:tbl>
    <w:p>
      <w:pPr>
        <w:spacing w:after="0"/>
        <w:ind w:left="0"/>
        <w:jc w:val="both"/>
      </w:pPr>
      <w:r>
        <w:rPr>
          <w:rFonts w:ascii="Times New Roman"/>
          <w:b w:val="false"/>
          <w:i w:val="false"/>
          <w:color w:val="000000"/>
          <w:sz w:val="28"/>
        </w:rPr>
        <w:t>
      Кесте 64</w:t>
      </w:r>
    </w:p>
    <w:p>
      <w:pPr>
        <w:spacing w:after="0"/>
        <w:ind w:left="0"/>
        <w:jc w:val="left"/>
      </w:pPr>
      <w:r>
        <w:rPr>
          <w:rFonts w:ascii="Times New Roman"/>
          <w:b/>
          <w:i w:val="false"/>
          <w:color w:val="000000"/>
        </w:rPr>
        <w:t xml:space="preserve"> Уақытпен тәртіптелмеген сұрау салу бойынша материалдарды алуға кететін еңбек шығындарының мөлшерлері</w:t>
      </w:r>
    </w:p>
    <w:p>
      <w:pPr>
        <w:spacing w:after="0"/>
        <w:ind w:left="0"/>
        <w:jc w:val="both"/>
      </w:pPr>
      <w:r>
        <w:rPr>
          <w:rFonts w:ascii="Times New Roman"/>
          <w:b w:val="false"/>
          <w:i w:val="false"/>
          <w:color w:val="000000"/>
          <w:sz w:val="28"/>
        </w:rPr>
        <w:t>
      Өлшеуіш – 1 сұрау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8181"/>
        <w:gridCol w:w="3016"/>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түрлері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мөлшерлері, адам/күн</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қою және шығыс құжаттың құрылымын анықтау; Бас маман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архитектурасын жобалау (Қажетті параметрлік кестелер арасындағы байланысты анықтау); Бас маман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құрушы" - да сұрау құру (сұрау салуды орындау үшін кестелердің жұмыс өрістерін анықтау); Жетекші маман.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0,0252</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орындау (нәтиже беретін деректер жиынын қалыптастыру); Жетекші маман.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0,0154</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орындалуын бақылау (кестенің жұмысшы өрістерінің дұрыс толтырылуы бойынша); Жетекші маман.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шығыс үлгісін рәсімдеу және баспаға шығару (Асsеss, Ехсеl, Word) Жетекші маман.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зерттеулерді</w:t>
            </w:r>
            <w:r>
              <w:br/>
            </w:r>
            <w:r>
              <w:rPr>
                <w:rFonts w:ascii="Times New Roman"/>
                <w:b w:val="false"/>
                <w:i w:val="false"/>
                <w:color w:val="000000"/>
                <w:sz w:val="20"/>
              </w:rPr>
              <w:t>(түсіру жұмыстары) және жер қойнауы</w:t>
            </w:r>
            <w:r>
              <w:br/>
            </w:r>
            <w:r>
              <w:rPr>
                <w:rFonts w:ascii="Times New Roman"/>
                <w:b w:val="false"/>
                <w:i w:val="false"/>
                <w:color w:val="000000"/>
                <w:sz w:val="20"/>
              </w:rPr>
              <w:t>мониторингі (жерасты сулары мониторингі)</w:t>
            </w:r>
            <w:r>
              <w:br/>
            </w:r>
            <w:r>
              <w:rPr>
                <w:rFonts w:ascii="Times New Roman"/>
                <w:b w:val="false"/>
                <w:i w:val="false"/>
                <w:color w:val="000000"/>
                <w:sz w:val="20"/>
              </w:rPr>
              <w:t>жүргізуге арналған уақыт нормаларына</w:t>
            </w:r>
            <w:r>
              <w:br/>
            </w:r>
            <w:r>
              <w:rPr>
                <w:rFonts w:ascii="Times New Roman"/>
                <w:b w:val="false"/>
                <w:i w:val="false"/>
                <w:color w:val="000000"/>
                <w:sz w:val="20"/>
              </w:rPr>
              <w:t>40 қосымша</w:t>
            </w:r>
          </w:p>
        </w:tc>
      </w:tr>
    </w:tbl>
    <w:p>
      <w:pPr>
        <w:spacing w:after="0"/>
        <w:ind w:left="0"/>
        <w:jc w:val="both"/>
      </w:pPr>
      <w:r>
        <w:rPr>
          <w:rFonts w:ascii="Times New Roman"/>
          <w:b w:val="false"/>
          <w:i w:val="false"/>
          <w:color w:val="000000"/>
          <w:sz w:val="28"/>
        </w:rPr>
        <w:t>
      Кесте 65</w:t>
      </w:r>
    </w:p>
    <w:p>
      <w:pPr>
        <w:spacing w:after="0"/>
        <w:ind w:left="0"/>
        <w:jc w:val="left"/>
      </w:pPr>
      <w:r>
        <w:rPr>
          <w:rFonts w:ascii="Times New Roman"/>
          <w:b/>
          <w:i w:val="false"/>
          <w:color w:val="000000"/>
        </w:rPr>
        <w:t xml:space="preserve"> Бұрғылау ұңғымаларынан жер асты суларының пайдаланымдағы суқақпаларын алғаш және қайта тексеріп қарауды жүргізгенде өндірістік топтың түрлік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4420"/>
        <w:gridCol w:w="3460"/>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және мамандықтар атауы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 саны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Техник-гидрогеолог</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жалпы саны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Орындаушылардың барлығы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66</w:t>
      </w:r>
    </w:p>
    <w:p>
      <w:pPr>
        <w:spacing w:after="0"/>
        <w:ind w:left="0"/>
        <w:jc w:val="left"/>
      </w:pPr>
      <w:r>
        <w:rPr>
          <w:rFonts w:ascii="Times New Roman"/>
          <w:b/>
          <w:i w:val="false"/>
          <w:color w:val="000000"/>
        </w:rPr>
        <w:t xml:space="preserve"> Бұрғылау ұңғымаларынан жер асты суларының пайдаланымдағы суқақпаларын алғаш және қайта тексеріп қарауға кететін уақыт мөлшерлері, кезең</w:t>
      </w:r>
    </w:p>
    <w:p>
      <w:pPr>
        <w:spacing w:after="0"/>
        <w:ind w:left="0"/>
        <w:jc w:val="both"/>
      </w:pPr>
      <w:r>
        <w:rPr>
          <w:rFonts w:ascii="Times New Roman"/>
          <w:b w:val="false"/>
          <w:i w:val="false"/>
          <w:color w:val="000000"/>
          <w:sz w:val="28"/>
        </w:rPr>
        <w:t>
      Өлшеуіш – 1 тексеріп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4004"/>
        <w:gridCol w:w="3281"/>
        <w:gridCol w:w="3282"/>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Суқақпасында төтел саны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тексеріп қарау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тексеріп қарау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 министрінің</w:t>
            </w:r>
            <w:r>
              <w:br/>
            </w:r>
            <w:r>
              <w:rPr>
                <w:rFonts w:ascii="Times New Roman"/>
                <w:b w:val="false"/>
                <w:i w:val="false"/>
                <w:color w:val="000000"/>
                <w:sz w:val="20"/>
              </w:rPr>
              <w:t>2011 жылғы 5 мамырдағы</w:t>
            </w:r>
            <w:r>
              <w:br/>
            </w:r>
            <w:r>
              <w:rPr>
                <w:rFonts w:ascii="Times New Roman"/>
                <w:b w:val="false"/>
                <w:i w:val="false"/>
                <w:color w:val="000000"/>
                <w:sz w:val="20"/>
              </w:rPr>
              <w:t>№ 124 бұйрығымен</w:t>
            </w:r>
            <w:r>
              <w:br/>
            </w:r>
            <w:r>
              <w:rPr>
                <w:rFonts w:ascii="Times New Roman"/>
                <w:b w:val="false"/>
                <w:i w:val="false"/>
                <w:color w:val="000000"/>
                <w:sz w:val="20"/>
              </w:rPr>
              <w:t>Бекітілді</w:t>
            </w:r>
          </w:p>
        </w:tc>
      </w:tr>
    </w:tbl>
    <w:bookmarkStart w:name="z456" w:id="465"/>
    <w:p>
      <w:pPr>
        <w:spacing w:after="0"/>
        <w:ind w:left="0"/>
        <w:jc w:val="left"/>
      </w:pPr>
      <w:r>
        <w:rPr>
          <w:rFonts w:ascii="Times New Roman"/>
          <w:b/>
          <w:i w:val="false"/>
          <w:color w:val="000000"/>
        </w:rPr>
        <w:t xml:space="preserve"> Гидрогеологиялық жұмыстарды өткізуді</w:t>
      </w:r>
      <w:r>
        <w:br/>
      </w:r>
      <w:r>
        <w:rPr>
          <w:rFonts w:ascii="Times New Roman"/>
          <w:b/>
          <w:i w:val="false"/>
          <w:color w:val="000000"/>
        </w:rPr>
        <w:t>БАҒАЛАУЛАР</w:t>
      </w:r>
    </w:p>
    <w:bookmarkEnd w:id="465"/>
    <w:bookmarkStart w:name="z458" w:id="466"/>
    <w:p>
      <w:pPr>
        <w:spacing w:after="0"/>
        <w:ind w:left="0"/>
        <w:jc w:val="both"/>
      </w:pPr>
      <w:r>
        <w:rPr>
          <w:rFonts w:ascii="Times New Roman"/>
          <w:b w:val="false"/>
          <w:i w:val="false"/>
          <w:color w:val="000000"/>
          <w:sz w:val="28"/>
        </w:rPr>
        <w:t>
      Бағалар есепке алумен анықталды:</w:t>
      </w:r>
    </w:p>
    <w:bookmarkEnd w:id="466"/>
    <w:bookmarkStart w:name="z361" w:id="467"/>
    <w:p>
      <w:pPr>
        <w:spacing w:after="0"/>
        <w:ind w:left="0"/>
        <w:jc w:val="both"/>
      </w:pPr>
      <w:r>
        <w:rPr>
          <w:rFonts w:ascii="Times New Roman"/>
          <w:b w:val="false"/>
          <w:i w:val="false"/>
          <w:color w:val="000000"/>
          <w:sz w:val="28"/>
        </w:rPr>
        <w:t>
      1) Қазақстан Республикасының Еңбек Кодексінің 77 бабына сәйкес аптасына жұмыс уақытының қалыпты ұзақтығын;</w:t>
      </w:r>
    </w:p>
    <w:bookmarkEnd w:id="467"/>
    <w:bookmarkStart w:name="z462" w:id="468"/>
    <w:p>
      <w:pPr>
        <w:spacing w:after="0"/>
        <w:ind w:left="0"/>
        <w:jc w:val="both"/>
      </w:pPr>
      <w:r>
        <w:rPr>
          <w:rFonts w:ascii="Times New Roman"/>
          <w:b w:val="false"/>
          <w:i w:val="false"/>
          <w:color w:val="000000"/>
          <w:sz w:val="28"/>
        </w:rPr>
        <w:t>
      2) жұмыстарды орындаушылардың толық құрамын;</w:t>
      </w:r>
    </w:p>
    <w:bookmarkEnd w:id="468"/>
    <w:bookmarkStart w:name="z463" w:id="469"/>
    <w:p>
      <w:pPr>
        <w:spacing w:after="0"/>
        <w:ind w:left="0"/>
        <w:jc w:val="both"/>
      </w:pPr>
      <w:r>
        <w:rPr>
          <w:rFonts w:ascii="Times New Roman"/>
          <w:b w:val="false"/>
          <w:i w:val="false"/>
          <w:color w:val="000000"/>
          <w:sz w:val="28"/>
        </w:rPr>
        <w:t>
      3) сала бойынша минимал және максимал еңбек ақыны (минимал және максимал);</w:t>
      </w:r>
    </w:p>
    <w:bookmarkEnd w:id="469"/>
    <w:bookmarkStart w:name="z465" w:id="470"/>
    <w:p>
      <w:pPr>
        <w:spacing w:after="0"/>
        <w:ind w:left="0"/>
        <w:jc w:val="both"/>
      </w:pPr>
      <w:r>
        <w:rPr>
          <w:rFonts w:ascii="Times New Roman"/>
          <w:b w:val="false"/>
          <w:i w:val="false"/>
          <w:color w:val="000000"/>
          <w:sz w:val="28"/>
        </w:rPr>
        <w:t>
      4) орындаушыларды бастапқы материалдармен, құжаттамамен қамтамасыз етуі, жұмысқа тапсырмамен, сондай-ақ қажетті аспаптармен, құралдармен, керек-жарақтармен және құрал-саймандармен қамтамасыз етуді;</w:t>
      </w:r>
    </w:p>
    <w:bookmarkEnd w:id="470"/>
    <w:bookmarkStart w:name="z466" w:id="471"/>
    <w:p>
      <w:pPr>
        <w:spacing w:after="0"/>
        <w:ind w:left="0"/>
        <w:jc w:val="both"/>
      </w:pPr>
      <w:r>
        <w:rPr>
          <w:rFonts w:ascii="Times New Roman"/>
          <w:b w:val="false"/>
          <w:i w:val="false"/>
          <w:color w:val="000000"/>
          <w:sz w:val="28"/>
        </w:rPr>
        <w:t>
      5) ұйымдық еңбектің ең тиімді формаларын және жұмыстың озық әдістерін қолдану;</w:t>
      </w:r>
    </w:p>
    <w:bookmarkEnd w:id="471"/>
    <w:bookmarkStart w:name="z469" w:id="472"/>
    <w:p>
      <w:pPr>
        <w:spacing w:after="0"/>
        <w:ind w:left="0"/>
        <w:jc w:val="both"/>
      </w:pPr>
      <w:r>
        <w:rPr>
          <w:rFonts w:ascii="Times New Roman"/>
          <w:b w:val="false"/>
          <w:i w:val="false"/>
          <w:color w:val="000000"/>
          <w:sz w:val="28"/>
        </w:rPr>
        <w:t>
      6) еңбекті қорғау және қауіпсіздік техникасы бойынша норма, ереже және нұсқаулықтардың талаптарына жауап беретін еңбек жағдайларын қамтамасыз етуі.</w:t>
      </w:r>
    </w:p>
    <w:bookmarkEnd w:id="472"/>
    <w:p>
      <w:pPr>
        <w:spacing w:after="0"/>
        <w:ind w:left="0"/>
        <w:jc w:val="both"/>
      </w:pPr>
      <w:r>
        <w:rPr>
          <w:rFonts w:ascii="Times New Roman"/>
          <w:b w:val="false"/>
          <w:i w:val="false"/>
          <w:color w:val="000000"/>
          <w:sz w:val="28"/>
        </w:rPr>
        <w:t>
      Жұмыстарды орындау үшін материалдар, аз құнды заттар және жабдықтар, негізгі амалдар, шығынға арналған мөлшерлер және тозу пайызының тізімі әр түрлі жұмыстарға арналған материалдар тізімімен сәйкес қабылданған.</w:t>
      </w:r>
    </w:p>
    <w:p>
      <w:pPr>
        <w:spacing w:after="0"/>
        <w:ind w:left="0"/>
        <w:jc w:val="both"/>
      </w:pPr>
      <w:r>
        <w:rPr>
          <w:rFonts w:ascii="Times New Roman"/>
          <w:b w:val="false"/>
          <w:i w:val="false"/>
          <w:color w:val="000000"/>
          <w:sz w:val="28"/>
        </w:rPr>
        <w:t>
      Осы Бағалауларда дара жұмыс түрлерінің гидрогеологиялық жұмыстарын өткізуге жобаланған жинақтың уақыт мөлшері және еңбек шығыны тәртібінде кесте түрінде берілген.</w:t>
      </w:r>
    </w:p>
    <w:p>
      <w:pPr>
        <w:spacing w:after="0"/>
        <w:ind w:left="0"/>
        <w:jc w:val="both"/>
      </w:pPr>
      <w:r>
        <w:rPr>
          <w:rFonts w:ascii="Times New Roman"/>
          <w:b w:val="false"/>
          <w:i w:val="false"/>
          <w:color w:val="000000"/>
          <w:sz w:val="28"/>
        </w:rPr>
        <w:t>
      Жұмыс бірліктерінің құндары сәйкесті қаржыландыру жылына бұдан әрі республикалық бюджет туралы Қазақстан Республикасының заңымен орнатылған, бір айлық есеп көрсеткішіне (АЕК) байланысты өзгеріп тұруы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Гидрогеологиялық жұмыстарды</w:t>
            </w:r>
            <w:r>
              <w:br/>
            </w:r>
            <w:r>
              <w:rPr>
                <w:rFonts w:ascii="Times New Roman"/>
                <w:b w:val="false"/>
                <w:i w:val="false"/>
                <w:color w:val="000000"/>
                <w:sz w:val="20"/>
              </w:rPr>
              <w:t>бағалауларға</w:t>
            </w:r>
            <w:r>
              <w:br/>
            </w:r>
            <w:r>
              <w:rPr>
                <w:rFonts w:ascii="Times New Roman"/>
                <w:b w:val="false"/>
                <w:i w:val="false"/>
                <w:color w:val="000000"/>
                <w:sz w:val="20"/>
              </w:rPr>
              <w:t>1 қосымша</w:t>
            </w:r>
          </w:p>
        </w:tc>
      </w:tr>
    </w:tbl>
    <w:bookmarkStart w:name="z460" w:id="473"/>
    <w:p>
      <w:pPr>
        <w:spacing w:after="0"/>
        <w:ind w:left="0"/>
        <w:jc w:val="left"/>
      </w:pPr>
      <w:r>
        <w:rPr>
          <w:rFonts w:ascii="Times New Roman"/>
          <w:b/>
          <w:i w:val="false"/>
          <w:color w:val="000000"/>
        </w:rPr>
        <w:t xml:space="preserve"> 1. Стационар бақылаулар</w:t>
      </w:r>
      <w:r>
        <w:br/>
      </w:r>
      <w:r>
        <w:rPr>
          <w:rFonts w:ascii="Times New Roman"/>
          <w:b/>
          <w:i w:val="false"/>
          <w:color w:val="000000"/>
        </w:rPr>
        <w:t>1-параграф. Су деңгейі және ұңғыма тереңдігінің өлшемдері, температуралар, ұңғымадағы су деңгейін және температурасын біріктіріп өлшеу</w:t>
      </w:r>
    </w:p>
    <w:bookmarkEnd w:id="473"/>
    <w:p>
      <w:pPr>
        <w:spacing w:after="0"/>
        <w:ind w:left="0"/>
        <w:jc w:val="both"/>
      </w:pPr>
      <w:r>
        <w:rPr>
          <w:rFonts w:ascii="Times New Roman"/>
          <w:b w:val="false"/>
          <w:i w:val="false"/>
          <w:color w:val="000000"/>
          <w:sz w:val="28"/>
        </w:rPr>
        <w:t>
      Кесте 1.1</w:t>
      </w:r>
    </w:p>
    <w:p>
      <w:pPr>
        <w:spacing w:after="0"/>
        <w:ind w:left="0"/>
        <w:jc w:val="both"/>
      </w:pPr>
      <w:r>
        <w:rPr>
          <w:rFonts w:ascii="Times New Roman"/>
          <w:b w:val="false"/>
          <w:i w:val="false"/>
          <w:color w:val="000000"/>
          <w:sz w:val="28"/>
        </w:rPr>
        <w:t>
      Өлшем бірлік – 1 өлшем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1537"/>
        <w:gridCol w:w="1299"/>
        <w:gridCol w:w="1299"/>
        <w:gridCol w:w="1299"/>
        <w:gridCol w:w="1299"/>
        <w:gridCol w:w="1299"/>
        <w:gridCol w:w="1299"/>
        <w:gridCol w:w="1299"/>
        <w:gridCol w:w="1299"/>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интервалдары,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және температураны біріктіріп өлшеу</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Үшаяқтыны орнатпай</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Үшаяқтыны орнатып</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975,19</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 w:id="474"/>
    <w:p>
      <w:pPr>
        <w:spacing w:after="0"/>
        <w:ind w:left="0"/>
        <w:jc w:val="left"/>
      </w:pPr>
      <w:r>
        <w:rPr>
          <w:rFonts w:ascii="Times New Roman"/>
          <w:b/>
          <w:i w:val="false"/>
          <w:color w:val="000000"/>
        </w:rPr>
        <w:t xml:space="preserve"> 2-параграф. Ағын сулар немесе су қоймаларындағы температураны өлшеу, өздігінен ағып жатқан ұңғымаларда су қысымын өлшеу, су ағындарында су шығынын өлшеу және су қоймаларынан су сынамаларын алу</w:t>
      </w:r>
    </w:p>
    <w:bookmarkEnd w:id="474"/>
    <w:p>
      <w:pPr>
        <w:spacing w:after="0"/>
        <w:ind w:left="0"/>
        <w:jc w:val="both"/>
      </w:pPr>
      <w:r>
        <w:rPr>
          <w:rFonts w:ascii="Times New Roman"/>
          <w:b w:val="false"/>
          <w:i w:val="false"/>
          <w:color w:val="000000"/>
          <w:sz w:val="28"/>
        </w:rPr>
        <w:t>
      Кесте 1.2</w:t>
      </w:r>
    </w:p>
    <w:p>
      <w:pPr>
        <w:spacing w:after="0"/>
        <w:ind w:left="0"/>
        <w:jc w:val="both"/>
      </w:pPr>
      <w:r>
        <w:rPr>
          <w:rFonts w:ascii="Times New Roman"/>
          <w:b w:val="false"/>
          <w:i w:val="false"/>
          <w:color w:val="000000"/>
          <w:sz w:val="28"/>
        </w:rPr>
        <w:t>
      Өлшем бірлік – 1 өлшем, 1 сынама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001"/>
        <w:gridCol w:w="1001"/>
        <w:gridCol w:w="1001"/>
        <w:gridCol w:w="1001"/>
        <w:gridCol w:w="1001"/>
        <w:gridCol w:w="1001"/>
        <w:gridCol w:w="1001"/>
        <w:gridCol w:w="1001"/>
        <w:gridCol w:w="1001"/>
        <w:gridCol w:w="1001"/>
        <w:gridCol w:w="1002"/>
        <w:gridCol w:w="1002"/>
      </w:tblGrid>
      <w:tr>
        <w:trPr>
          <w:trHeight w:val="30" w:hRule="atLeast"/>
        </w:trPr>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 немесе су қоймаларындағы температураны өлшеу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 қысымы бойынша өздігінен ағып жатқан ұңғымаларда атқылап жатқан су қысымын өлшеу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Ағып жатқан судың немесе су қоймаларындағы судың шығынын өлшеу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сулардан су сынамаларын немесе ағып жатқан судан сынамалар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ыдысымен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ағызбалар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жақтау көмегімен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426,98</w:t>
            </w:r>
          </w:p>
        </w:tc>
      </w:tr>
    </w:tbl>
    <w:bookmarkStart w:name="z467" w:id="475"/>
    <w:p>
      <w:pPr>
        <w:spacing w:after="0"/>
        <w:ind w:left="0"/>
        <w:jc w:val="left"/>
      </w:pPr>
      <w:r>
        <w:rPr>
          <w:rFonts w:ascii="Times New Roman"/>
          <w:b/>
          <w:i w:val="false"/>
          <w:color w:val="000000"/>
        </w:rPr>
        <w:t xml:space="preserve"> 2. Тәртіптік бақылауларды инспектрлеу</w:t>
      </w:r>
    </w:p>
    <w:bookmarkEnd w:id="475"/>
    <w:bookmarkStart w:name="z468" w:id="476"/>
    <w:p>
      <w:pPr>
        <w:spacing w:after="0"/>
        <w:ind w:left="0"/>
        <w:jc w:val="both"/>
      </w:pPr>
      <w:r>
        <w:rPr>
          <w:rFonts w:ascii="Times New Roman"/>
          <w:b w:val="false"/>
          <w:i w:val="false"/>
          <w:color w:val="000000"/>
          <w:sz w:val="28"/>
        </w:rPr>
        <w:t>
      1-параграф. Су деңгейі және ұңғыма тереңдігін, температурасын өлшеу, ұңғымада су деңгейін және температурасын біріктіріп өлшеу</w:t>
      </w:r>
    </w:p>
    <w:bookmarkEnd w:id="476"/>
    <w:p>
      <w:pPr>
        <w:spacing w:after="0"/>
        <w:ind w:left="0"/>
        <w:jc w:val="both"/>
      </w:pPr>
      <w:r>
        <w:rPr>
          <w:rFonts w:ascii="Times New Roman"/>
          <w:b w:val="false"/>
          <w:i w:val="false"/>
          <w:color w:val="000000"/>
          <w:sz w:val="28"/>
        </w:rPr>
        <w:t>
      Кесте 2.1</w:t>
      </w:r>
    </w:p>
    <w:p>
      <w:pPr>
        <w:spacing w:after="0"/>
        <w:ind w:left="0"/>
        <w:jc w:val="both"/>
      </w:pPr>
      <w:r>
        <w:rPr>
          <w:rFonts w:ascii="Times New Roman"/>
          <w:b w:val="false"/>
          <w:i w:val="false"/>
          <w:color w:val="000000"/>
          <w:sz w:val="28"/>
        </w:rPr>
        <w:t>
      Өлшем бірлік – 1 өлшем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1441"/>
        <w:gridCol w:w="1217"/>
        <w:gridCol w:w="1217"/>
        <w:gridCol w:w="1217"/>
        <w:gridCol w:w="1218"/>
        <w:gridCol w:w="1410"/>
        <w:gridCol w:w="1410"/>
        <w:gridCol w:w="1411"/>
        <w:gridCol w:w="1411"/>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интервалдары,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және температураны біріктіріп өлшеу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Үшаяқтыны орнатпай</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575,70</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598,05</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Үшаяқтыны орнатып</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1527,06</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1" w:id="477"/>
    <w:p>
      <w:pPr>
        <w:spacing w:after="0"/>
        <w:ind w:left="0"/>
        <w:jc w:val="left"/>
      </w:pPr>
      <w:r>
        <w:rPr>
          <w:rFonts w:ascii="Times New Roman"/>
          <w:b/>
          <w:i w:val="false"/>
          <w:color w:val="000000"/>
        </w:rPr>
        <w:t xml:space="preserve"> 2 параграф. Ағып жатқан судың немесе су қоймаларындағы судың температурасын өлшеу, өздігінен ағатын ұңғымалардың су қысымын өлшеу, су қоймаларында судың шығынын өлшеу және су қоймаларынан су сынамаларын алу</w:t>
      </w:r>
    </w:p>
    <w:bookmarkEnd w:id="477"/>
    <w:p>
      <w:pPr>
        <w:spacing w:after="0"/>
        <w:ind w:left="0"/>
        <w:jc w:val="both"/>
      </w:pPr>
      <w:r>
        <w:rPr>
          <w:rFonts w:ascii="Times New Roman"/>
          <w:b w:val="false"/>
          <w:i w:val="false"/>
          <w:color w:val="000000"/>
          <w:sz w:val="28"/>
        </w:rPr>
        <w:t>
      Кесте 2.2</w:t>
      </w:r>
    </w:p>
    <w:p>
      <w:pPr>
        <w:spacing w:after="0"/>
        <w:ind w:left="0"/>
        <w:jc w:val="both"/>
      </w:pPr>
      <w:r>
        <w:rPr>
          <w:rFonts w:ascii="Times New Roman"/>
          <w:b w:val="false"/>
          <w:i w:val="false"/>
          <w:color w:val="000000"/>
          <w:sz w:val="28"/>
        </w:rPr>
        <w:t>
      Өлшем бірлік – 1 өлшем, 1 сынама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001"/>
        <w:gridCol w:w="1001"/>
        <w:gridCol w:w="1001"/>
        <w:gridCol w:w="1001"/>
        <w:gridCol w:w="1001"/>
        <w:gridCol w:w="1001"/>
        <w:gridCol w:w="1001"/>
        <w:gridCol w:w="1001"/>
        <w:gridCol w:w="1001"/>
        <w:gridCol w:w="1001"/>
        <w:gridCol w:w="1002"/>
        <w:gridCol w:w="1002"/>
      </w:tblGrid>
      <w:tr>
        <w:trPr>
          <w:trHeight w:val="30" w:hRule="atLeast"/>
        </w:trPr>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 немесе су қоймаларындағы температураны өлшеу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 қысымы бойынша өздігінен ағып жатқан ұңғымаларда атқылап жатқан су қысымын өлшеу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Ағып жатқан судың немесе су қоймаларындағы судың шығынын өлшеу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сулардан су сынамаларын немесе ағып жатқан судан сынамалар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ыдысымен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ағызбалар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жақтау көмегімен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582,48</w:t>
            </w:r>
          </w:p>
        </w:tc>
      </w:tr>
    </w:tbl>
    <w:bookmarkStart w:name="z474" w:id="478"/>
    <w:p>
      <w:pPr>
        <w:spacing w:after="0"/>
        <w:ind w:left="0"/>
        <w:jc w:val="left"/>
      </w:pPr>
      <w:r>
        <w:rPr>
          <w:rFonts w:ascii="Times New Roman"/>
          <w:b/>
          <w:i w:val="false"/>
          <w:color w:val="000000"/>
        </w:rPr>
        <w:t xml:space="preserve"> 3-параграф. Тәртіптік бақылауларды меншікті инспектілеу (1 бекет)</w:t>
      </w:r>
    </w:p>
    <w:bookmarkEnd w:id="478"/>
    <w:p>
      <w:pPr>
        <w:spacing w:after="0"/>
        <w:ind w:left="0"/>
        <w:jc w:val="both"/>
      </w:pPr>
      <w:r>
        <w:rPr>
          <w:rFonts w:ascii="Times New Roman"/>
          <w:b w:val="false"/>
          <w:i w:val="false"/>
          <w:color w:val="000000"/>
          <w:sz w:val="28"/>
        </w:rPr>
        <w:t>
      Кесте 2.3.</w:t>
      </w:r>
    </w:p>
    <w:p>
      <w:pPr>
        <w:spacing w:after="0"/>
        <w:ind w:left="0"/>
        <w:jc w:val="both"/>
      </w:pPr>
      <w:r>
        <w:rPr>
          <w:rFonts w:ascii="Times New Roman"/>
          <w:b w:val="false"/>
          <w:i w:val="false"/>
          <w:color w:val="000000"/>
          <w:sz w:val="28"/>
        </w:rPr>
        <w:t>
      Өлшем бірлік –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
        <w:gridCol w:w="5474"/>
        <w:gridCol w:w="5474"/>
      </w:tblGrid>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бақылауларды меншікті инспектілеу (1 бекет)</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1637,29</w:t>
            </w:r>
          </w:p>
        </w:tc>
      </w:tr>
    </w:tbl>
    <w:bookmarkStart w:name="z477" w:id="479"/>
    <w:p>
      <w:pPr>
        <w:spacing w:after="0"/>
        <w:ind w:left="0"/>
        <w:jc w:val="left"/>
      </w:pPr>
      <w:r>
        <w:rPr>
          <w:rFonts w:ascii="Times New Roman"/>
          <w:b/>
          <w:i w:val="false"/>
          <w:color w:val="000000"/>
        </w:rPr>
        <w:t xml:space="preserve"> 3. Зерттеу объектілерінің арасында жұмыс өндірген кезде көшіп қонулар және көшіп өтулер</w:t>
      </w:r>
    </w:p>
    <w:bookmarkEnd w:id="479"/>
    <w:p>
      <w:pPr>
        <w:spacing w:after="0"/>
        <w:ind w:left="0"/>
        <w:jc w:val="both"/>
      </w:pPr>
      <w:r>
        <w:rPr>
          <w:rFonts w:ascii="Times New Roman"/>
          <w:b w:val="false"/>
          <w:i w:val="false"/>
          <w:color w:val="000000"/>
          <w:sz w:val="28"/>
        </w:rPr>
        <w:t>
      Кесте 3.1</w:t>
      </w:r>
    </w:p>
    <w:p>
      <w:pPr>
        <w:spacing w:after="0"/>
        <w:ind w:left="0"/>
        <w:jc w:val="both"/>
      </w:pPr>
      <w:r>
        <w:rPr>
          <w:rFonts w:ascii="Times New Roman"/>
          <w:b w:val="false"/>
          <w:i w:val="false"/>
          <w:color w:val="000000"/>
          <w:sz w:val="28"/>
        </w:rPr>
        <w:t>
      Өлшем бірлік – 1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2897"/>
        <w:gridCol w:w="2194"/>
        <w:gridCol w:w="2194"/>
        <w:gridCol w:w="2194"/>
        <w:gridCol w:w="2194"/>
      </w:tblGrid>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 (1 км -ге)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(1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Жылдың құрғақ мезгілінде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жасалған және құрғақ топырақты жолдар, қатты топырақ жабындысы бар түзу аз қиылсатын аймақ.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 қатты топырақ жабындысы бар қиылысатын аймақ, жолсыздық, өсіп кеткен участкелер.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 күз мезілдерінде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сулы, балшықты, топырақты жолдар.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жерлер, қиылысатын аймақ, балшық топырақты жолдар, жолсыздық.</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r>
    </w:tbl>
    <w:p>
      <w:pPr>
        <w:spacing w:after="0"/>
        <w:ind w:left="0"/>
        <w:jc w:val="left"/>
      </w:pPr>
      <w:r>
        <w:br/>
      </w:r>
      <w:r>
        <w:rPr>
          <w:rFonts w:ascii="Times New Roman"/>
          <w:b w:val="false"/>
          <w:i w:val="false"/>
          <w:color w:val="000000"/>
          <w:sz w:val="28"/>
        </w:rPr>
        <w:t>
</w:t>
      </w:r>
    </w:p>
    <w:bookmarkStart w:name="z480" w:id="480"/>
    <w:p>
      <w:pPr>
        <w:spacing w:after="0"/>
        <w:ind w:left="0"/>
        <w:jc w:val="both"/>
      </w:pPr>
      <w:r>
        <w:rPr>
          <w:rFonts w:ascii="Times New Roman"/>
          <w:b w:val="false"/>
          <w:i w:val="false"/>
          <w:color w:val="000000"/>
          <w:sz w:val="28"/>
        </w:rPr>
        <w:t>
      Ескертпе: Көшіп қону құнына тек 1 мәш/кезең құны қосылған, қажет болған жағдайда автокөліктегі орындаушы еңбек ақысын қосу керек.</w:t>
      </w:r>
    </w:p>
    <w:bookmarkEnd w:id="480"/>
    <w:p>
      <w:pPr>
        <w:spacing w:after="0"/>
        <w:ind w:left="0"/>
        <w:jc w:val="both"/>
      </w:pPr>
      <w:r>
        <w:rPr>
          <w:rFonts w:ascii="Times New Roman"/>
          <w:b w:val="false"/>
          <w:i w:val="false"/>
          <w:color w:val="000000"/>
          <w:sz w:val="28"/>
        </w:rPr>
        <w:t>
      Жаяу жүріп өту құны тек техник-гидрогеолог үшін ғана анықталған, ол стационарлы бақылауды өндіру бойынша орындаушы болып табылады. Өзге орындаушы болған жағдайда – тек еңбекақыны қайта есептеу керек.</w:t>
      </w:r>
    </w:p>
    <w:bookmarkStart w:name="z481" w:id="481"/>
    <w:p>
      <w:pPr>
        <w:spacing w:after="0"/>
        <w:ind w:left="0"/>
        <w:jc w:val="left"/>
      </w:pPr>
      <w:r>
        <w:rPr>
          <w:rFonts w:ascii="Times New Roman"/>
          <w:b/>
          <w:i w:val="false"/>
          <w:color w:val="000000"/>
        </w:rPr>
        <w:t xml:space="preserve"> 4. Құдықтарды, иесіз қалған гидрогеологиялық ұңғымаларды, бұлақтарды қарап шығу</w:t>
      </w:r>
    </w:p>
    <w:bookmarkEnd w:id="481"/>
    <w:p>
      <w:pPr>
        <w:spacing w:after="0"/>
        <w:ind w:left="0"/>
        <w:jc w:val="both"/>
      </w:pPr>
      <w:r>
        <w:rPr>
          <w:rFonts w:ascii="Times New Roman"/>
          <w:b w:val="false"/>
          <w:i w:val="false"/>
          <w:color w:val="000000"/>
          <w:sz w:val="28"/>
        </w:rPr>
        <w:t>
      Кесте 4.1</w:t>
      </w:r>
    </w:p>
    <w:p>
      <w:pPr>
        <w:spacing w:after="0"/>
        <w:ind w:left="0"/>
        <w:jc w:val="both"/>
      </w:pPr>
      <w:r>
        <w:rPr>
          <w:rFonts w:ascii="Times New Roman"/>
          <w:b w:val="false"/>
          <w:i w:val="false"/>
          <w:color w:val="000000"/>
          <w:sz w:val="28"/>
        </w:rPr>
        <w:t xml:space="preserve">
      Өлшем бірлік – 1 қарап шығу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797"/>
        <w:gridCol w:w="4674"/>
        <w:gridCol w:w="4674"/>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Құдықтарды қарап шығу</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2396,17</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2670,39</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ақпайтын ұңғымаларды қарап шығу</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2097,85</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2337,93</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ұңғымаларды қарап шығу</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2271,07</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2530,97</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Бұлақтарды қарап шығу</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3724,17</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4150,36</w:t>
            </w:r>
          </w:p>
        </w:tc>
      </w:tr>
    </w:tbl>
    <w:bookmarkStart w:name="z484" w:id="482"/>
    <w:p>
      <w:pPr>
        <w:spacing w:after="0"/>
        <w:ind w:left="0"/>
        <w:jc w:val="left"/>
      </w:pPr>
      <w:r>
        <w:rPr>
          <w:rFonts w:ascii="Times New Roman"/>
          <w:b/>
          <w:i w:val="false"/>
          <w:color w:val="000000"/>
        </w:rPr>
        <w:t xml:space="preserve"> 5. Бақылау нүктелерін байланыстыру бойынша топожұмыстарды жүргізу, 1 нүкте</w:t>
      </w:r>
    </w:p>
    <w:bookmarkEnd w:id="482"/>
    <w:p>
      <w:pPr>
        <w:spacing w:after="0"/>
        <w:ind w:left="0"/>
        <w:jc w:val="both"/>
      </w:pPr>
      <w:r>
        <w:rPr>
          <w:rFonts w:ascii="Times New Roman"/>
          <w:b w:val="false"/>
          <w:i w:val="false"/>
          <w:color w:val="000000"/>
          <w:sz w:val="28"/>
        </w:rPr>
        <w:t>
      Кесте 5.1</w:t>
      </w:r>
    </w:p>
    <w:p>
      <w:pPr>
        <w:spacing w:after="0"/>
        <w:ind w:left="0"/>
        <w:jc w:val="both"/>
      </w:pPr>
      <w:r>
        <w:rPr>
          <w:rFonts w:ascii="Times New Roman"/>
          <w:b w:val="false"/>
          <w:i w:val="false"/>
          <w:color w:val="000000"/>
          <w:sz w:val="28"/>
        </w:rPr>
        <w:t>
      Өлшем бірлік –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5380"/>
        <w:gridCol w:w="5381"/>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 байланыстыру бойынша топожұмыстарды жүргізу, 1 нүкте</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338,13</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375,28</w:t>
            </w:r>
          </w:p>
        </w:tc>
      </w:tr>
    </w:tbl>
    <w:bookmarkStart w:name="z487" w:id="483"/>
    <w:p>
      <w:pPr>
        <w:spacing w:after="0"/>
        <w:ind w:left="0"/>
        <w:jc w:val="left"/>
      </w:pPr>
      <w:r>
        <w:rPr>
          <w:rFonts w:ascii="Times New Roman"/>
          <w:b/>
          <w:i w:val="false"/>
          <w:color w:val="000000"/>
        </w:rPr>
        <w:t xml:space="preserve"> 6. 1:200 000 масштабтағы гидрогеологиялық таспаға түсіру жұмыстарын жүргізу</w:t>
      </w:r>
    </w:p>
    <w:bookmarkEnd w:id="483"/>
    <w:p>
      <w:pPr>
        <w:spacing w:after="0"/>
        <w:ind w:left="0"/>
        <w:jc w:val="both"/>
      </w:pPr>
      <w:r>
        <w:rPr>
          <w:rFonts w:ascii="Times New Roman"/>
          <w:b w:val="false"/>
          <w:i w:val="false"/>
          <w:color w:val="000000"/>
          <w:sz w:val="28"/>
        </w:rPr>
        <w:t>
      Кесте 6.1</w:t>
      </w:r>
    </w:p>
    <w:p>
      <w:pPr>
        <w:spacing w:after="0"/>
        <w:ind w:left="0"/>
        <w:jc w:val="both"/>
      </w:pPr>
      <w:r>
        <w:rPr>
          <w:rFonts w:ascii="Times New Roman"/>
          <w:b w:val="false"/>
          <w:i w:val="false"/>
          <w:color w:val="000000"/>
          <w:sz w:val="28"/>
        </w:rPr>
        <w:t>
      Өлшем бірлік – 10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833"/>
        <w:gridCol w:w="1256"/>
        <w:gridCol w:w="1493"/>
        <w:gridCol w:w="5"/>
        <w:gridCol w:w="1"/>
        <w:gridCol w:w="1671"/>
        <w:gridCol w:w="1679"/>
        <w:gridCol w:w="1679"/>
        <w:gridCol w:w="1679"/>
        <w:gridCol w:w="1679"/>
      </w:tblGrid>
      <w:tr>
        <w:trPr>
          <w:trHeight w:val="30" w:hRule="atLeast"/>
        </w:trPr>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нөмірі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дәрежесі (кесте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құрылымның күрделілік дәрежесі (кесте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Түсірім масштабы 1:200 000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тексеріп алу маршрут</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12454,96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19716,29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21452,74</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13301,57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14473,07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20400,09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22196,77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29273,23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31851,39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19520,92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31047,86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33782,32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43470,26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47298,79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28996,46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31550,24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50186,31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64586,72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70275,01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маршрут</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14526,22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13838,85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15057,67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15873,97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17272,03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17059,45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16167,03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18104,47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19698,03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21381,89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18885,96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20549,28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22842,24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24854,01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27493,53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22060,75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24003,69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31691,96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Гидрогеологиялық әрі қарай зерттеу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15447,39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16150,75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17573,18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18527,78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20159,56</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18140,06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19964,69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23117,95</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22728,22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20839,68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22675,07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24372,65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26519,21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28485,56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23672,57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25757,47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27954,47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30416,48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Инженерлі-геологиялық маршруттар</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19185,24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20025,63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21789,33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22744,55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24747,72</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22568,78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22744,55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24747,72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24828,52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27015,22</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26536,92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25837,94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28113,55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27191,58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29477,59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31213,66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29354,64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31939,97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29566,29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32170,26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Радиоэкологиялық бақылаулары бар кешенді гидрогеологиялық және инженерлі–геологиялық маршруттар</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73608,76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76968,13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83607,14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87442,14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94984,61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86559,25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89445,69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97160,98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100395,80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109055,61</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101793,85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107100,75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116338,91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122395,19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132952,60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119700,43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124140,86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134848,84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139851,88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151915,04</w:t>
            </w:r>
          </w:p>
        </w:tc>
      </w:tr>
    </w:tbl>
    <w:bookmarkStart w:name="z490" w:id="484"/>
    <w:p>
      <w:pPr>
        <w:spacing w:after="0"/>
        <w:ind w:left="0"/>
        <w:jc w:val="left"/>
      </w:pPr>
      <w:r>
        <w:rPr>
          <w:rFonts w:ascii="Times New Roman"/>
          <w:b/>
          <w:i w:val="false"/>
          <w:color w:val="000000"/>
        </w:rPr>
        <w:t xml:space="preserve"> 7. Тауөтпелі жұмыстар, құжаттама және сынамалау</w:t>
      </w:r>
    </w:p>
    <w:bookmarkEnd w:id="484"/>
    <w:bookmarkStart w:name="z491" w:id="485"/>
    <w:p>
      <w:pPr>
        <w:spacing w:after="0"/>
        <w:ind w:left="0"/>
        <w:jc w:val="both"/>
      </w:pPr>
      <w:r>
        <w:rPr>
          <w:rFonts w:ascii="Times New Roman"/>
          <w:b w:val="false"/>
          <w:i w:val="false"/>
          <w:color w:val="000000"/>
          <w:sz w:val="28"/>
        </w:rPr>
        <w:t>
      1-параграф. Жыныстарды алдын ала қопсытпаусыз қолмен шыңырауларды өту, 1 м</w:t>
      </w:r>
    </w:p>
    <w:bookmarkEnd w:id="485"/>
    <w:p>
      <w:pPr>
        <w:spacing w:after="0"/>
        <w:ind w:left="0"/>
        <w:jc w:val="both"/>
      </w:pPr>
      <w:r>
        <w:rPr>
          <w:rFonts w:ascii="Times New Roman"/>
          <w:b w:val="false"/>
          <w:i w:val="false"/>
          <w:color w:val="000000"/>
          <w:sz w:val="28"/>
        </w:rPr>
        <w:t>
      Кесте 7.1</w:t>
      </w:r>
    </w:p>
    <w:p>
      <w:pPr>
        <w:spacing w:after="0"/>
        <w:ind w:left="0"/>
        <w:jc w:val="both"/>
      </w:pPr>
      <w:r>
        <w:rPr>
          <w:rFonts w:ascii="Times New Roman"/>
          <w:b w:val="false"/>
          <w:i w:val="false"/>
          <w:color w:val="000000"/>
          <w:sz w:val="28"/>
        </w:rPr>
        <w:t>
      Өлшем бірлік – 1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356"/>
        <w:gridCol w:w="1327"/>
        <w:gridCol w:w="1327"/>
        <w:gridCol w:w="1327"/>
        <w:gridCol w:w="1327"/>
        <w:gridCol w:w="1327"/>
        <w:gridCol w:w="1327"/>
        <w:gridCol w:w="1327"/>
        <w:gridCol w:w="1328"/>
      </w:tblGrid>
      <w:tr>
        <w:trPr>
          <w:trHeight w:val="30" w:hRule="atLeast"/>
        </w:trPr>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интервалы,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Радиометрлік зерттеусіз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және 0,9 шаршы. м қимамен</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2850,07</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1957,28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3090,44</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2995,21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3296,46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шаршы. м қимамен</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3433,82</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4926,50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5422,00</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5475,62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Радиометрлік зерттеумен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және 0,9 (1,25 дейін) шаршы. м қимамен</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4190,70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6219,39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6641,16</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2017,73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4698,71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7749,06</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3948,80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5025,36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5366,16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8838,38</w:t>
            </w:r>
          </w:p>
        </w:tc>
      </w:tr>
    </w:tbl>
    <w:bookmarkStart w:name="z494" w:id="486"/>
    <w:p>
      <w:pPr>
        <w:spacing w:after="0"/>
        <w:ind w:left="0"/>
        <w:jc w:val="left"/>
      </w:pPr>
      <w:r>
        <w:rPr>
          <w:rFonts w:ascii="Times New Roman"/>
          <w:b/>
          <w:i w:val="false"/>
          <w:color w:val="000000"/>
        </w:rPr>
        <w:t xml:space="preserve"> 2-параграф. Механизациялаған әдіспен, УГБ 50 М білтегімен шыңырауларды өту</w:t>
      </w:r>
    </w:p>
    <w:bookmarkEnd w:id="486"/>
    <w:p>
      <w:pPr>
        <w:spacing w:after="0"/>
        <w:ind w:left="0"/>
        <w:jc w:val="both"/>
      </w:pPr>
      <w:r>
        <w:rPr>
          <w:rFonts w:ascii="Times New Roman"/>
          <w:b w:val="false"/>
          <w:i w:val="false"/>
          <w:color w:val="000000"/>
          <w:sz w:val="28"/>
        </w:rPr>
        <w:t>
      Кесте 7.2</w:t>
      </w:r>
    </w:p>
    <w:p>
      <w:pPr>
        <w:spacing w:after="0"/>
        <w:ind w:left="0"/>
        <w:jc w:val="both"/>
      </w:pPr>
      <w:r>
        <w:rPr>
          <w:rFonts w:ascii="Times New Roman"/>
          <w:b w:val="false"/>
          <w:i w:val="false"/>
          <w:color w:val="000000"/>
          <w:sz w:val="28"/>
        </w:rPr>
        <w:t>
      Өлшем бірлік - 1 м,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185"/>
        <w:gridCol w:w="1740"/>
        <w:gridCol w:w="1741"/>
        <w:gridCol w:w="1741"/>
        <w:gridCol w:w="1741"/>
        <w:gridCol w:w="1741"/>
        <w:gridCol w:w="1981"/>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Шыңырау тереңдігі,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шнектерді пайдалану арқылы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2849,88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6551,46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9237,56</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3177,46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4651,54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11432,29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шыңырау бұрғылауыштарын пайдаланумен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2358,53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3668,82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5503,23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2620,58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4192,93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5765,28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 – 1 м, мах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шнектерді пайдалану арқылы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1787,79</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3816,25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6876,12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9695,33</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2544,16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7873,16</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11998,83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шыңырау бұрғылаушытарын пайдаланумен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1925,31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3300,54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3850,63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5775,94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3575,58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4400,72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6050,98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7" w:id="487"/>
    <w:p>
      <w:pPr>
        <w:spacing w:after="0"/>
        <w:ind w:left="0"/>
        <w:jc w:val="left"/>
      </w:pPr>
      <w:r>
        <w:rPr>
          <w:rFonts w:ascii="Times New Roman"/>
          <w:b/>
          <w:i w:val="false"/>
          <w:color w:val="000000"/>
        </w:rPr>
        <w:t xml:space="preserve"> 3-параграф. Тіректерде қолмен шірлі бекітпемен шыңырауларды бекіту</w:t>
      </w:r>
    </w:p>
    <w:bookmarkEnd w:id="487"/>
    <w:p>
      <w:pPr>
        <w:spacing w:after="0"/>
        <w:ind w:left="0"/>
        <w:jc w:val="both"/>
      </w:pPr>
      <w:r>
        <w:rPr>
          <w:rFonts w:ascii="Times New Roman"/>
          <w:b w:val="false"/>
          <w:i w:val="false"/>
          <w:color w:val="000000"/>
          <w:sz w:val="28"/>
        </w:rPr>
        <w:t>
      Кесте 7.3</w:t>
      </w:r>
    </w:p>
    <w:p>
      <w:pPr>
        <w:spacing w:after="0"/>
        <w:ind w:left="0"/>
        <w:jc w:val="both"/>
      </w:pPr>
      <w:r>
        <w:rPr>
          <w:rFonts w:ascii="Times New Roman"/>
          <w:b w:val="false"/>
          <w:i w:val="false"/>
          <w:color w:val="000000"/>
          <w:sz w:val="28"/>
        </w:rPr>
        <w:t>
      Өлшем бірлік - 1 м шыңырау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529"/>
        <w:gridCol w:w="2554"/>
        <w:gridCol w:w="2554"/>
        <w:gridCol w:w="2554"/>
        <w:gridCol w:w="2554"/>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интервалы,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Шірлер қадамы 1,2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Шірлер қадамы 0,5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11161,22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11245,94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15371,51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15475,07</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12814,72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12912,01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17700,53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17819,77</w:t>
            </w:r>
          </w:p>
        </w:tc>
      </w:tr>
    </w:tbl>
    <w:bookmarkStart w:name="z500" w:id="488"/>
    <w:p>
      <w:pPr>
        <w:spacing w:after="0"/>
        <w:ind w:left="0"/>
        <w:jc w:val="left"/>
      </w:pPr>
      <w:r>
        <w:rPr>
          <w:rFonts w:ascii="Times New Roman"/>
          <w:b/>
          <w:i w:val="false"/>
          <w:color w:val="000000"/>
        </w:rPr>
        <w:t xml:space="preserve"> 4-параграф. Механизациялаған әдіспен металдан жасалған сақиналармен бекіту және металдан жасалған сақиналарды шыңыраулардан шығарып алу</w:t>
      </w:r>
    </w:p>
    <w:bookmarkEnd w:id="488"/>
    <w:p>
      <w:pPr>
        <w:spacing w:after="0"/>
        <w:ind w:left="0"/>
        <w:jc w:val="both"/>
      </w:pPr>
      <w:r>
        <w:rPr>
          <w:rFonts w:ascii="Times New Roman"/>
          <w:b w:val="false"/>
          <w:i w:val="false"/>
          <w:color w:val="000000"/>
          <w:sz w:val="28"/>
        </w:rPr>
        <w:t>
      Кесте 7.4</w:t>
      </w:r>
    </w:p>
    <w:p>
      <w:pPr>
        <w:spacing w:after="0"/>
        <w:ind w:left="0"/>
        <w:jc w:val="both"/>
      </w:pPr>
      <w:r>
        <w:rPr>
          <w:rFonts w:ascii="Times New Roman"/>
          <w:b w:val="false"/>
          <w:i w:val="false"/>
          <w:color w:val="000000"/>
          <w:sz w:val="28"/>
        </w:rPr>
        <w:t>
      Өлшем бірлік - 1 м шыңырау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218"/>
        <w:gridCol w:w="4932"/>
        <w:gridCol w:w="4932"/>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Бекіту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3666,09</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3877,12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Шығарып алу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7050,18</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7456,00</w:t>
            </w:r>
          </w:p>
        </w:tc>
      </w:tr>
    </w:tbl>
    <w:bookmarkStart w:name="z503" w:id="489"/>
    <w:p>
      <w:pPr>
        <w:spacing w:after="0"/>
        <w:ind w:left="0"/>
        <w:jc w:val="left"/>
      </w:pPr>
      <w:r>
        <w:rPr>
          <w:rFonts w:ascii="Times New Roman"/>
          <w:b/>
          <w:i w:val="false"/>
          <w:color w:val="000000"/>
        </w:rPr>
        <w:t xml:space="preserve"> 5-параграф. Қолдық амалмен 0,8-0,9 (1,25 дейін) м</w:t>
      </w:r>
      <w:r>
        <w:rPr>
          <w:rFonts w:ascii="Times New Roman"/>
          <w:b/>
          <w:i w:val="false"/>
          <w:color w:val="000000"/>
          <w:vertAlign w:val="superscript"/>
        </w:rPr>
        <w:t>2</w:t>
      </w:r>
      <w:r>
        <w:rPr>
          <w:rFonts w:ascii="Times New Roman"/>
          <w:b/>
          <w:i w:val="false"/>
          <w:color w:val="000000"/>
        </w:rPr>
        <w:t xml:space="preserve"> қимада шыңырауларды көму</w:t>
      </w:r>
    </w:p>
    <w:bookmarkEnd w:id="489"/>
    <w:p>
      <w:pPr>
        <w:spacing w:after="0"/>
        <w:ind w:left="0"/>
        <w:jc w:val="both"/>
      </w:pPr>
      <w:r>
        <w:rPr>
          <w:rFonts w:ascii="Times New Roman"/>
          <w:b w:val="false"/>
          <w:i w:val="false"/>
          <w:color w:val="000000"/>
          <w:sz w:val="28"/>
        </w:rPr>
        <w:t>
      Кесте 7.5</w:t>
      </w:r>
    </w:p>
    <w:p>
      <w:pPr>
        <w:spacing w:after="0"/>
        <w:ind w:left="0"/>
        <w:jc w:val="both"/>
      </w:pPr>
      <w:r>
        <w:rPr>
          <w:rFonts w:ascii="Times New Roman"/>
          <w:b w:val="false"/>
          <w:i w:val="false"/>
          <w:color w:val="000000"/>
          <w:sz w:val="28"/>
        </w:rPr>
        <w:t>
      Өлшем бірлік – 1 м</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35"/>
        <w:gridCol w:w="1871"/>
        <w:gridCol w:w="1871"/>
        <w:gridCol w:w="1872"/>
        <w:gridCol w:w="1872"/>
        <w:gridCol w:w="1872"/>
        <w:gridCol w:w="1872"/>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өндіру тәсілі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V-XX</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723,06</w:t>
            </w:r>
          </w:p>
        </w:tc>
      </w:tr>
    </w:tbl>
    <w:bookmarkStart w:name="z506" w:id="490"/>
    <w:p>
      <w:pPr>
        <w:spacing w:after="0"/>
        <w:ind w:left="0"/>
        <w:jc w:val="left"/>
      </w:pPr>
      <w:r>
        <w:rPr>
          <w:rFonts w:ascii="Times New Roman"/>
          <w:b/>
          <w:i w:val="false"/>
          <w:color w:val="000000"/>
        </w:rPr>
        <w:t xml:space="preserve"> 6-параграф. Шыңыраулардың геологиялық құжаттамалары</w:t>
      </w:r>
      <w:r>
        <w:br/>
      </w:r>
      <w:r>
        <w:rPr>
          <w:rFonts w:ascii="Times New Roman"/>
          <w:b/>
          <w:i w:val="false"/>
          <w:color w:val="000000"/>
        </w:rPr>
        <w:t>7.6.1. Радиоэкологиялық бақылауларсыз геологиялық құжаттама</w:t>
      </w:r>
    </w:p>
    <w:bookmarkEnd w:id="490"/>
    <w:p>
      <w:pPr>
        <w:spacing w:after="0"/>
        <w:ind w:left="0"/>
        <w:jc w:val="both"/>
      </w:pPr>
      <w:r>
        <w:rPr>
          <w:rFonts w:ascii="Times New Roman"/>
          <w:b w:val="false"/>
          <w:i w:val="false"/>
          <w:color w:val="000000"/>
          <w:sz w:val="28"/>
        </w:rPr>
        <w:t>
      Кесте 7.6.1</w:t>
      </w:r>
    </w:p>
    <w:p>
      <w:pPr>
        <w:spacing w:after="0"/>
        <w:ind w:left="0"/>
        <w:jc w:val="both"/>
      </w:pPr>
      <w:r>
        <w:rPr>
          <w:rFonts w:ascii="Times New Roman"/>
          <w:b w:val="false"/>
          <w:i w:val="false"/>
          <w:color w:val="000000"/>
          <w:sz w:val="28"/>
        </w:rPr>
        <w:t>
      Өлшем бірлік - 1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681"/>
        <w:gridCol w:w="1129"/>
        <w:gridCol w:w="1129"/>
        <w:gridCol w:w="1129"/>
        <w:gridCol w:w="1129"/>
        <w:gridCol w:w="1130"/>
        <w:gridCol w:w="1130"/>
        <w:gridCol w:w="1130"/>
        <w:gridCol w:w="1130"/>
        <w:gridCol w:w="1130"/>
        <w:gridCol w:w="1130"/>
      </w:tblGrid>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Шыңырау тереңдігі,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геологиялық зерттеу күрделілігінің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231,51</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r>
    </w:tbl>
    <w:bookmarkStart w:name="z510" w:id="491"/>
    <w:p>
      <w:pPr>
        <w:spacing w:after="0"/>
        <w:ind w:left="0"/>
        <w:jc w:val="left"/>
      </w:pPr>
      <w:r>
        <w:rPr>
          <w:rFonts w:ascii="Times New Roman"/>
          <w:b/>
          <w:i w:val="false"/>
          <w:color w:val="000000"/>
        </w:rPr>
        <w:t xml:space="preserve"> 7.6.2. Радиоэкологиялық бақылаулары бар геологиялық құжаттама</w:t>
      </w:r>
    </w:p>
    <w:bookmarkEnd w:id="491"/>
    <w:p>
      <w:pPr>
        <w:spacing w:after="0"/>
        <w:ind w:left="0"/>
        <w:jc w:val="both"/>
      </w:pPr>
      <w:r>
        <w:rPr>
          <w:rFonts w:ascii="Times New Roman"/>
          <w:b w:val="false"/>
          <w:i w:val="false"/>
          <w:color w:val="000000"/>
          <w:sz w:val="28"/>
        </w:rPr>
        <w:t>
      Кесте 7.6.2</w:t>
      </w:r>
    </w:p>
    <w:p>
      <w:pPr>
        <w:spacing w:after="0"/>
        <w:ind w:left="0"/>
        <w:jc w:val="both"/>
      </w:pPr>
      <w:r>
        <w:rPr>
          <w:rFonts w:ascii="Times New Roman"/>
          <w:b w:val="false"/>
          <w:i w:val="false"/>
          <w:color w:val="000000"/>
          <w:sz w:val="28"/>
        </w:rPr>
        <w:t>
      Өлшем бірлік - 1 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671"/>
        <w:gridCol w:w="1113"/>
        <w:gridCol w:w="1113"/>
        <w:gridCol w:w="1113"/>
        <w:gridCol w:w="1113"/>
        <w:gridCol w:w="1113"/>
        <w:gridCol w:w="1114"/>
        <w:gridCol w:w="1114"/>
        <w:gridCol w:w="1114"/>
        <w:gridCol w:w="1114"/>
        <w:gridCol w:w="1290"/>
      </w:tblGrid>
      <w:tr>
        <w:trPr>
          <w:trHeight w:val="30" w:hRule="atLeast"/>
        </w:trPr>
        <w:tc>
          <w:tcPr>
            <w:tcW w:w="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Шыңырау тереңдігі, 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геологиялық зерттеу күрделілігінің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300,975</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373,625</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467,031</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581,194</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633,09</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871,791</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3" w:id="492"/>
    <w:p>
      <w:pPr>
        <w:spacing w:after="0"/>
        <w:ind w:left="0"/>
        <w:jc w:val="left"/>
      </w:pPr>
      <w:r>
        <w:rPr>
          <w:rFonts w:ascii="Times New Roman"/>
          <w:b/>
          <w:i w:val="false"/>
          <w:color w:val="000000"/>
        </w:rPr>
        <w:t xml:space="preserve"> 7-параграф. Қолмен кесіп алу арқылы монолиттерді алу</w:t>
      </w:r>
    </w:p>
    <w:bookmarkEnd w:id="492"/>
    <w:p>
      <w:pPr>
        <w:spacing w:after="0"/>
        <w:ind w:left="0"/>
        <w:jc w:val="both"/>
      </w:pPr>
      <w:r>
        <w:rPr>
          <w:rFonts w:ascii="Times New Roman"/>
          <w:b w:val="false"/>
          <w:i w:val="false"/>
          <w:color w:val="000000"/>
          <w:sz w:val="28"/>
        </w:rPr>
        <w:t>
      Кесте 7.7</w:t>
      </w:r>
    </w:p>
    <w:p>
      <w:pPr>
        <w:spacing w:after="0"/>
        <w:ind w:left="0"/>
        <w:jc w:val="both"/>
      </w:pPr>
      <w:r>
        <w:rPr>
          <w:rFonts w:ascii="Times New Roman"/>
          <w:b w:val="false"/>
          <w:i w:val="false"/>
          <w:color w:val="000000"/>
          <w:sz w:val="28"/>
        </w:rPr>
        <w:t>
      Өлшем бірлік - 1 монолит,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1"/>
        <w:gridCol w:w="1365"/>
        <w:gridCol w:w="533"/>
        <w:gridCol w:w="1065"/>
        <w:gridCol w:w="854"/>
        <w:gridCol w:w="1062"/>
        <w:gridCol w:w="934"/>
        <w:gridCol w:w="1059"/>
        <w:gridCol w:w="971"/>
        <w:gridCol w:w="1056"/>
        <w:gridCol w:w="994"/>
        <w:gridCol w:w="1053"/>
        <w:gridCol w:w="17"/>
        <w:gridCol w:w="107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 жері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байланысқан (құмайт) жыныстар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Байланысқан (сазды) жыныстар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 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Жалаңаштанулар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 м дейінгі қазба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 м асатын 5,0 м дейінгі қазба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 - 1 монолит, мах</w:t>
            </w:r>
          </w:p>
        </w:tc>
      </w:tr>
      <w:tr>
        <w:trPr>
          <w:trHeight w:val="30" w:hRule="atLeast"/>
        </w:trPr>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байланысқан (құмайт) жыныстар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Байланысқан (сазды) жыныстар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 мм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 мм</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Жалаңаштанулар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1898,94</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 м дейінгі қазба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1978,07</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2,5 м асатын 5,0 м дейінгі қазба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2690,17</w:t>
            </w:r>
          </w:p>
        </w:tc>
      </w:tr>
    </w:tbl>
    <w:bookmarkStart w:name="z516" w:id="493"/>
    <w:p>
      <w:pPr>
        <w:spacing w:after="0"/>
        <w:ind w:left="0"/>
        <w:jc w:val="left"/>
      </w:pPr>
      <w:r>
        <w:rPr>
          <w:rFonts w:ascii="Times New Roman"/>
          <w:b/>
          <w:i w:val="false"/>
          <w:color w:val="000000"/>
        </w:rPr>
        <w:t xml:space="preserve"> 8-параграф. Боразда сынамаларын алу</w:t>
      </w:r>
    </w:p>
    <w:bookmarkEnd w:id="493"/>
    <w:p>
      <w:pPr>
        <w:spacing w:after="0"/>
        <w:ind w:left="0"/>
        <w:jc w:val="both"/>
      </w:pPr>
      <w:r>
        <w:rPr>
          <w:rFonts w:ascii="Times New Roman"/>
          <w:b w:val="false"/>
          <w:i w:val="false"/>
          <w:color w:val="000000"/>
          <w:sz w:val="28"/>
        </w:rPr>
        <w:t>
      Кесте 7.8</w:t>
      </w:r>
    </w:p>
    <w:p>
      <w:pPr>
        <w:spacing w:after="0"/>
        <w:ind w:left="0"/>
        <w:jc w:val="both"/>
      </w:pPr>
      <w:r>
        <w:rPr>
          <w:rFonts w:ascii="Times New Roman"/>
          <w:b w:val="false"/>
          <w:i w:val="false"/>
          <w:color w:val="000000"/>
          <w:sz w:val="28"/>
        </w:rPr>
        <w:t>
      Өлшем бірлік - 1 м боразда,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954"/>
        <w:gridCol w:w="1954"/>
        <w:gridCol w:w="1954"/>
        <w:gridCol w:w="1970"/>
        <w:gridCol w:w="1954"/>
        <w:gridCol w:w="1955"/>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Бораздалар қимасы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см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боразда, мах</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Бораздалар қимасы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Жыныстардың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VII-IX</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309,07</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см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948,29</w:t>
            </w:r>
          </w:p>
        </w:tc>
      </w:tr>
    </w:tbl>
    <w:bookmarkStart w:name="z519" w:id="494"/>
    <w:p>
      <w:pPr>
        <w:spacing w:after="0"/>
        <w:ind w:left="0"/>
        <w:jc w:val="left"/>
      </w:pPr>
      <w:r>
        <w:rPr>
          <w:rFonts w:ascii="Times New Roman"/>
          <w:b/>
          <w:i w:val="false"/>
          <w:color w:val="000000"/>
        </w:rPr>
        <w:t xml:space="preserve"> 8. Тәжірибе жұмыстар</w:t>
      </w:r>
      <w:r>
        <w:br/>
      </w:r>
      <w:r>
        <w:rPr>
          <w:rFonts w:ascii="Times New Roman"/>
          <w:b/>
          <w:i w:val="false"/>
          <w:color w:val="000000"/>
        </w:rPr>
        <w:t>1-параграф. Бұрғылау білтегі 1 БА 15 В шығыр амалы арқылы бір жылжымалы компрессорлы станциясы бар эрлифтпен бұрғылау ұңғымасынан тәжірибені дайындау және тарату</w:t>
      </w:r>
    </w:p>
    <w:bookmarkEnd w:id="494"/>
    <w:p>
      <w:pPr>
        <w:spacing w:after="0"/>
        <w:ind w:left="0"/>
        <w:jc w:val="both"/>
      </w:pPr>
      <w:r>
        <w:rPr>
          <w:rFonts w:ascii="Times New Roman"/>
          <w:b w:val="false"/>
          <w:i w:val="false"/>
          <w:color w:val="000000"/>
          <w:sz w:val="28"/>
        </w:rPr>
        <w:t>
      Кесте 8.1</w:t>
      </w:r>
    </w:p>
    <w:p>
      <w:pPr>
        <w:spacing w:after="0"/>
        <w:ind w:left="0"/>
        <w:jc w:val="both"/>
      </w:pPr>
      <w:r>
        <w:rPr>
          <w:rFonts w:ascii="Times New Roman"/>
          <w:b w:val="false"/>
          <w:i w:val="false"/>
          <w:color w:val="000000"/>
          <w:sz w:val="28"/>
        </w:rPr>
        <w:t>
      Өлшем бірлік – 1 дайындау,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318"/>
        <w:gridCol w:w="1317"/>
        <w:gridCol w:w="1317"/>
        <w:gridCol w:w="1317"/>
        <w:gridCol w:w="1317"/>
        <w:gridCol w:w="1317"/>
        <w:gridCol w:w="1317"/>
        <w:gridCol w:w="1318"/>
        <w:gridCol w:w="1318"/>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Эрлифтты құбырларды орнату интервалы, 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көтергіш құбырлардың сыртқы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11933,36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12533,37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12762,08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 20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14502,96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15232,17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11933,36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12533,37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14720,72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15460,88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15025,59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15781,07</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 30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16854,79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17702,25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15735,33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17333,87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18205,41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16027,29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16833,14</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аса 40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19685,70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20675,49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16179,73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20164,77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21178,66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16397,49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17221,95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аса 50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21797,99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22893,99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18456,99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22734,37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17812,94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18708,58</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 60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18967,08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25521,72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26804,95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21122,93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22184,99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аса 70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26719,41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28062,86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19685,70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20675,49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27873,55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29275,03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22320,62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аса 80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29289,01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22494,83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23625,87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30704,46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32248,28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22952,13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24106,16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аса 90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31640,84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33231,74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23409,43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24586,45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33274,05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34947,07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24149,82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25364,07</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аса 100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34210,43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35930,53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24607,12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25844,37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34969,94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26958,95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28314,45</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аса 125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36344,50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38171,90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26262,11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36170,29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37988,93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29985,84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31493,53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аса 150 дейін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39349,62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41328,11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28352,63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41701,45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43798,19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35364,57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37142,7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Эрлифтпен кәшайттауды жүргізудің, таратуға дайындаудың, деңгейді өзге білтекпен бұрғылау бригадасымен қайта қалпына келтірудің құны ЖЖМ шығынына және бұрғылау қондырғысының амортизациясына тәуелді. </w:t>
            </w:r>
          </w:p>
        </w:tc>
      </w:tr>
    </w:tbl>
    <w:bookmarkStart w:name="z523" w:id="495"/>
    <w:p>
      <w:pPr>
        <w:spacing w:after="0"/>
        <w:ind w:left="0"/>
        <w:jc w:val="left"/>
      </w:pPr>
      <w:r>
        <w:rPr>
          <w:rFonts w:ascii="Times New Roman"/>
          <w:b/>
          <w:i w:val="false"/>
          <w:color w:val="000000"/>
        </w:rPr>
        <w:t xml:space="preserve"> 2-параграф. Бұрғылау қондырғысының УГБ 50 М шығыр амалы арқылы түсіріп көтеру операцияларында жетегі бар ұңғымаларды бұрғылауға арналған құрылғының штангалық сорғышымен бұрғылау ұңғымасында тәжірибені дайындау және тарату</w:t>
      </w:r>
    </w:p>
    <w:bookmarkEnd w:id="495"/>
    <w:p>
      <w:pPr>
        <w:spacing w:after="0"/>
        <w:ind w:left="0"/>
        <w:jc w:val="both"/>
      </w:pPr>
      <w:r>
        <w:rPr>
          <w:rFonts w:ascii="Times New Roman"/>
          <w:b w:val="false"/>
          <w:i w:val="false"/>
          <w:color w:val="000000"/>
          <w:sz w:val="28"/>
        </w:rPr>
        <w:t>
      Кесте 8.2</w:t>
      </w:r>
    </w:p>
    <w:p>
      <w:pPr>
        <w:spacing w:after="0"/>
        <w:ind w:left="0"/>
        <w:jc w:val="both"/>
      </w:pPr>
      <w:r>
        <w:rPr>
          <w:rFonts w:ascii="Times New Roman"/>
          <w:b w:val="false"/>
          <w:i w:val="false"/>
          <w:color w:val="000000"/>
          <w:sz w:val="28"/>
        </w:rPr>
        <w:t>
      Өлшем бірлік – 1 дайындау,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474"/>
        <w:gridCol w:w="2173"/>
        <w:gridCol w:w="2173"/>
        <w:gridCol w:w="2174"/>
        <w:gridCol w:w="247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Сукөтергіш құбырлары бар сорғышты орнату тереңдігінің интервалы,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көтергіш құбырлардың сыртқы диаметрлері,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дейін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аса 20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6811,76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аса 30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аса 40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аса 50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8543,57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аса 60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9034,24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аса 80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15052,3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10304,23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аса 90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аса 100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17274,7</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10732,9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11415,47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аса 125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18386,0</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12367,97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аса 150 дейін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13479,21</w:t>
            </w:r>
          </w:p>
        </w:tc>
      </w:tr>
    </w:tbl>
    <w:bookmarkStart w:name="z526" w:id="496"/>
    <w:p>
      <w:pPr>
        <w:spacing w:after="0"/>
        <w:ind w:left="0"/>
        <w:jc w:val="left"/>
      </w:pPr>
      <w:r>
        <w:rPr>
          <w:rFonts w:ascii="Times New Roman"/>
          <w:b/>
          <w:i w:val="false"/>
          <w:color w:val="000000"/>
        </w:rPr>
        <w:t xml:space="preserve"> 3-параграф. Жалғыз тау қазбасынан (бұрғылау ұңғымасынан, құдықтан, шыңыраудан) орталық "Гнои", "Малыш" үлгісіндегі батпақты сорғышпен қолмен түсіріп көтеру операциялары кезінде батырмалы электрқозғалтқышымен суды кәшайттауды дайындау және тарату</w:t>
      </w:r>
    </w:p>
    <w:bookmarkEnd w:id="496"/>
    <w:p>
      <w:pPr>
        <w:spacing w:after="0"/>
        <w:ind w:left="0"/>
        <w:jc w:val="both"/>
      </w:pPr>
      <w:r>
        <w:rPr>
          <w:rFonts w:ascii="Times New Roman"/>
          <w:b w:val="false"/>
          <w:i w:val="false"/>
          <w:color w:val="000000"/>
          <w:sz w:val="28"/>
        </w:rPr>
        <w:t>
      Кесте 8.3</w:t>
      </w:r>
    </w:p>
    <w:p>
      <w:pPr>
        <w:spacing w:after="0"/>
        <w:ind w:left="0"/>
        <w:jc w:val="both"/>
      </w:pPr>
      <w:r>
        <w:rPr>
          <w:rFonts w:ascii="Times New Roman"/>
          <w:b w:val="false"/>
          <w:i w:val="false"/>
          <w:color w:val="000000"/>
          <w:sz w:val="28"/>
        </w:rPr>
        <w:t>
      Өлшем бірлік – 1 дайындау, тарату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461"/>
        <w:gridCol w:w="1361"/>
        <w:gridCol w:w="2132"/>
        <w:gridCol w:w="2132"/>
        <w:gridCol w:w="1875"/>
        <w:gridCol w:w="1876"/>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аталуы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кезеңнің уақыт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(бр/кезең)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тарату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Батырылған "Гном", "Малыш" үлгісіндегі батпақты сорғышпен кәшайттауды дайындау, тарату.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10746,98</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11464,98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2998,41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Көшірмелі электростанцияны орнату және шешу.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Кәшайттауды жүргізу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8898,17</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8997,26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Деңгейді қалпына келтіру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2625,44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9" w:id="497"/>
    <w:p>
      <w:pPr>
        <w:spacing w:after="0"/>
        <w:ind w:left="0"/>
        <w:jc w:val="left"/>
      </w:pPr>
      <w:r>
        <w:rPr>
          <w:rFonts w:ascii="Times New Roman"/>
          <w:b/>
          <w:i w:val="false"/>
          <w:color w:val="000000"/>
        </w:rPr>
        <w:t xml:space="preserve"> 4-параграф. Эрлифтпен бақылау ұңғымаларын кәшайттау</w:t>
      </w:r>
    </w:p>
    <w:bookmarkEnd w:id="497"/>
    <w:p>
      <w:pPr>
        <w:spacing w:after="0"/>
        <w:ind w:left="0"/>
        <w:jc w:val="both"/>
      </w:pPr>
      <w:r>
        <w:rPr>
          <w:rFonts w:ascii="Times New Roman"/>
          <w:b w:val="false"/>
          <w:i w:val="false"/>
          <w:color w:val="000000"/>
          <w:sz w:val="28"/>
        </w:rPr>
        <w:t>
      Кесте 8.4</w:t>
      </w:r>
    </w:p>
    <w:p>
      <w:pPr>
        <w:spacing w:after="0"/>
        <w:ind w:left="0"/>
        <w:jc w:val="both"/>
      </w:pPr>
      <w:r>
        <w:rPr>
          <w:rFonts w:ascii="Times New Roman"/>
          <w:b w:val="false"/>
          <w:i w:val="false"/>
          <w:color w:val="000000"/>
          <w:sz w:val="28"/>
        </w:rPr>
        <w:t>
      Өлшем бірлік – 1 сору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303"/>
        <w:gridCol w:w="1686"/>
        <w:gridCol w:w="1686"/>
        <w:gridCol w:w="1686"/>
        <w:gridCol w:w="1686"/>
        <w:gridCol w:w="1918"/>
        <w:gridCol w:w="1919"/>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(тарту) және оларды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тарату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құны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Эрлифтпен кәшайттау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және балансты зерттеу бойынша ұңғымаларды сору (тарту)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6283,61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4416,94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4637,28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10700,55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11276,10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Жерастысулары ластанған аймақтарда ұңғымаларды сору (тарту)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6283,61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6638,81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8833,88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9274,57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15117,49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15913,38</w:t>
            </w:r>
          </w:p>
        </w:tc>
      </w:tr>
    </w:tbl>
    <w:bookmarkStart w:name="z532" w:id="498"/>
    <w:p>
      <w:pPr>
        <w:spacing w:after="0"/>
        <w:ind w:left="0"/>
        <w:jc w:val="left"/>
      </w:pPr>
      <w:r>
        <w:rPr>
          <w:rFonts w:ascii="Times New Roman"/>
          <w:b/>
          <w:i w:val="false"/>
          <w:color w:val="000000"/>
        </w:rPr>
        <w:t xml:space="preserve"> 5-параграф. Бақылау ұңғымаларының ауыздық жабдықтары</w:t>
      </w:r>
    </w:p>
    <w:bookmarkEnd w:id="498"/>
    <w:p>
      <w:pPr>
        <w:spacing w:after="0"/>
        <w:ind w:left="0"/>
        <w:jc w:val="both"/>
      </w:pPr>
      <w:r>
        <w:rPr>
          <w:rFonts w:ascii="Times New Roman"/>
          <w:b w:val="false"/>
          <w:i w:val="false"/>
          <w:color w:val="000000"/>
          <w:sz w:val="28"/>
        </w:rPr>
        <w:t>
      Кесте 8.5</w:t>
      </w:r>
    </w:p>
    <w:p>
      <w:pPr>
        <w:spacing w:after="0"/>
        <w:ind w:left="0"/>
        <w:jc w:val="both"/>
      </w:pPr>
      <w:r>
        <w:rPr>
          <w:rFonts w:ascii="Times New Roman"/>
          <w:b w:val="false"/>
          <w:i w:val="false"/>
          <w:color w:val="000000"/>
          <w:sz w:val="28"/>
        </w:rPr>
        <w:t>
      Өлшем бірлік – 1 ауыздық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325"/>
        <w:gridCol w:w="4048"/>
        <w:gridCol w:w="4048"/>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төмен бекітілген деңгеймен жерастысуларын ашқан 1 бұрғылау ұңғымасының ауыздық жабдығы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7610,30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7846,41</w:t>
            </w:r>
          </w:p>
        </w:tc>
      </w:tr>
      <w:tr>
        <w:trPr>
          <w:trHeight w:val="30" w:hRule="atLeast"/>
        </w:trPr>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аузында реперді орнату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3923,20</w:t>
            </w:r>
          </w:p>
        </w:tc>
      </w:tr>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суды ашқан 1 бұрғылау ұңғымасының ауыздық жабдығы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23384,24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24098,59</w:t>
            </w:r>
          </w:p>
        </w:tc>
      </w:tr>
      <w:tr>
        <w:trPr>
          <w:trHeight w:val="30" w:hRule="atLeast"/>
        </w:trPr>
        <w:tc>
          <w:tcPr>
            <w:tcW w:w="0" w:type="auto"/>
            <w:vMerge/>
            <w:tcBorders>
              <w:top w:val="nil"/>
              <w:left w:val="single" w:color="cfcfcf" w:sz="5"/>
              <w:bottom w:val="single" w:color="cfcfcf" w:sz="5"/>
              <w:right w:val="single" w:color="cfcfcf" w:sz="5"/>
            </w:tcBorders>
          </w:tcP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аузында реперді орнату</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11692,12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12049,30</w:t>
            </w:r>
          </w:p>
        </w:tc>
      </w:tr>
    </w:tbl>
    <w:bookmarkStart w:name="z535" w:id="499"/>
    <w:p>
      <w:pPr>
        <w:spacing w:after="0"/>
        <w:ind w:left="0"/>
        <w:jc w:val="left"/>
      </w:pPr>
      <w:r>
        <w:rPr>
          <w:rFonts w:ascii="Times New Roman"/>
          <w:b/>
          <w:i w:val="false"/>
          <w:color w:val="000000"/>
        </w:rPr>
        <w:t xml:space="preserve"> 6-параграф. Бұрғылау ұңғымасына құюларды жүргізу, бірсақиналы және екісақиналы шыңырау</w:t>
      </w:r>
    </w:p>
    <w:bookmarkEnd w:id="499"/>
    <w:p>
      <w:pPr>
        <w:spacing w:after="0"/>
        <w:ind w:left="0"/>
        <w:jc w:val="both"/>
      </w:pPr>
      <w:r>
        <w:rPr>
          <w:rFonts w:ascii="Times New Roman"/>
          <w:b w:val="false"/>
          <w:i w:val="false"/>
          <w:color w:val="000000"/>
          <w:sz w:val="28"/>
        </w:rPr>
        <w:t>
      Кесте 8.6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1796"/>
        <w:gridCol w:w="1689"/>
        <w:gridCol w:w="1689"/>
        <w:gridCol w:w="1689"/>
        <w:gridCol w:w="1690"/>
        <w:gridCol w:w="1690"/>
        <w:gridCol w:w="1690"/>
      </w:tblGrid>
      <w:tr>
        <w:trPr>
          <w:trHeight w:val="30" w:hRule="atLeast"/>
        </w:trPr>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аталуы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құйғыш және пьезометриялық құбырларды орнату тереңдігі,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аса 25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аса 50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тарату</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түсіріп көтеру операцияларында бұрғылау ұңғымасына су құю бойынша тәжірибені дайындау және тарату.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2611.41</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бұрғылау ұңғымасының шығыр амалы арқылы түсіріп көтеру операцияларында тәжірибені дайындау және тарату.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3308,72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3575,33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4416,24</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түсіріп көтеру операцияларында бір сақиналы шыңырауға су құю бойынша тәжірибені дайындау және тарату.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түсіріп көтеру операцияларында екі сақиналы шыңырауға су құю бойынша тәжірибені дайындау және тарату.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1797,88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 жүргізу, кезең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түсіріп көтеру операцияларында бұрғылау ұңғымасына су құю бойынша тәжірибе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4828,48</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бар бұрғылау ұңғымасының шығыр амалы арқылы түсіріп көтеру операцияларында тәжірибені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13541,92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13541,92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13541,92</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түсіріп көтеру операцияларында бір сақиналы шыңырауға су құю бойынша тәжірибені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түсіріп көтеру операцияларында екі сақиналы шыңырауға су құю бойынша тәжірибені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