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2c684" w14:textId="1f2c6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Камералдық бақылау нәтижелері бойынша анықталған бұзушылықтарды жою туралы хабарламаның нысанын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2011 жылғы 19 мамырдағы № 256 Бұйрығы. Қазақстан Республикасының Әділет министрлігінде 2010 жылы 1 маусымда № 6988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- ҚР Премьер-Министрінің орынбасары - Қаржы министрінің 10.01.2024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"Биоотын өндірісін және айналымын мемлекеттік реттеу туралы" Қазақстан Республикасы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5)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Премьер-Министрінің орынбасары - Қаржы министрінің 10.01.2024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камералдық бақылау нәтижелері бойынша анықталған бұзушылықтарды жою туралы хабарламаның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Премьер-Министрінің орынбасары - Қаржы министрінің 10.01.2024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Салық комитеті (Ерғожин Д.Е.) осы бұйрықты Қазақстан Республикасының Әділет министрлігіне мемлекеттік тіркеуге жіберсін.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күнінен бастап он күнтізбелік күн өткеннен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Жәмішев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Камералдық бақылау нәтижелері бойынша анықталған бұзушылықтарды жою туралы  хабарлама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Нысан жаңа редакцияда – ҚР Премьер-Министрінің орынбасары - Қаржы министрінің 10.01.2024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"__" ________                                                                 №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(мемлекеттік кірістер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"Биоотын өндірісін және айналымын мемлекеттік реттеу туралы" 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Заң) сәйкес Сізге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 хабарлайды.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(биоотын нарығына қатысушының тегі, аты, әкесінің аты (ол болған кезде)  немесе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 сәйкестендіру нөмірі/жеке сәйкестендіру нөмірі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биоотын айналымы саласында жол берілген, 20__жылғы "__"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анықталған бұзушылықтар туралы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 хабарлайды.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(бұзушылықтың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Заңның </w:t>
      </w:r>
      <w:r>
        <w:rPr>
          <w:rFonts w:ascii="Times New Roman"/>
          <w:b w:val="false"/>
          <w:i w:val="false"/>
          <w:color w:val="000000"/>
          <w:sz w:val="28"/>
        </w:rPr>
        <w:t>22-бабына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биоотын нарығының қатысушысы, осы хабарлама  табыс етілген (алынған) күннен бастап күнтізбелік 30 күн ішінде орындауға міндетті.  Анықталған бұзушылықтардың сипаттамасы бар қосымша ___ парақта.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 органының басшысы  (Басшының орынбасары)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(тегі, аты, әкесінің аты (ол болған кезде))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Хабарламаны алдым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(биоотын нарығына қатысушының тегі, аты, әкесінің аты (ол болған кезде)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атауы, қолы,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Хабарлама тапсырылды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(биоотын нарығына қатысушының тегі, аты, әкесінің аты (ол болған кезде)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немесе атауы, қолы,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(мемлекеттік кірістер органының лауазымды адамының тегі, аты, әкесінің  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(ол болған кезде) қолы,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Хабарлама биоотын нарығының қатысушысына жіберілді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(жіберу және (немесе) алу фактісі туралы растайтын құжат)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