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022b" w14:textId="bc20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кемелерінің жүк көтергіш құрылғыларын куәландыру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министрдің міндетін атқарушының 2011 жылғы 21 сәуірдегі № 215 Бұйрығы. Қазақстан Республикасының Әділет министрлігінде 2011 жылы 20 мамырда № 6968 болып тіркелді</w:t>
      </w:r>
    </w:p>
    <w:p>
      <w:pPr>
        <w:spacing w:after="0"/>
        <w:ind w:left="0"/>
        <w:jc w:val="both"/>
      </w:pPr>
      <w:bookmarkStart w:name="z1" w:id="0"/>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4-бабының 3-тармағының </w:t>
      </w:r>
      <w:r>
        <w:rPr>
          <w:rFonts w:ascii="Times New Roman"/>
          <w:b w:val="false"/>
          <w:i w:val="false"/>
          <w:color w:val="000000"/>
          <w:sz w:val="28"/>
        </w:rPr>
        <w:t>51)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Теңіз кемелерінің жүк көтергіш құрылғыларын куәландыру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заңнамалық тәртіппен Қазақстан Республикасы Әділет министрлігіне осы бұйрықты мемлекеттік тіркеу үшін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Е. Дүйсенбаев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министрінің </w:t>
      </w:r>
      <w:r>
        <w:br/>
      </w:r>
      <w:r>
        <w:rPr>
          <w:rFonts w:ascii="Times New Roman"/>
          <w:b w:val="false"/>
          <w:i w:val="false"/>
          <w:color w:val="000000"/>
          <w:sz w:val="28"/>
        </w:rPr>
        <w:t>
2011 жылғы 21 сәуірдегі</w:t>
      </w:r>
      <w:r>
        <w:br/>
      </w:r>
      <w:r>
        <w:rPr>
          <w:rFonts w:ascii="Times New Roman"/>
          <w:b w:val="false"/>
          <w:i w:val="false"/>
          <w:color w:val="000000"/>
          <w:sz w:val="28"/>
        </w:rPr>
        <w:t xml:space="preserve">
№ 215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Теңіз кемелерінің жүк көтергіш құрылғыларын куәландыру қағидасы</w:t>
      </w:r>
    </w:p>
    <w:bookmarkStart w:name="z828" w:id="2"/>
    <w:p>
      <w:pPr>
        <w:spacing w:after="0"/>
        <w:ind w:left="0"/>
        <w:jc w:val="left"/>
      </w:pPr>
      <w:r>
        <w:rPr>
          <w:rFonts w:ascii="Times New Roman"/>
          <w:b/>
          <w:i w:val="false"/>
          <w:color w:val="000000"/>
        </w:rPr>
        <w:t xml:space="preserve"> 
1-бөлім. Жалпы ережелер</w:t>
      </w:r>
    </w:p>
    <w:bookmarkEnd w:id="2"/>
    <w:bookmarkStart w:name="z7" w:id="3"/>
    <w:p>
      <w:pPr>
        <w:spacing w:after="0"/>
        <w:ind w:left="0"/>
        <w:jc w:val="left"/>
      </w:pPr>
      <w:r>
        <w:rPr>
          <w:rFonts w:ascii="Times New Roman"/>
          <w:b/>
          <w:i w:val="false"/>
          <w:color w:val="000000"/>
        </w:rPr>
        <w:t xml:space="preserve"> 
1. Қолданылу саласы</w:t>
      </w:r>
    </w:p>
    <w:bookmarkEnd w:id="3"/>
    <w:bookmarkStart w:name="z8" w:id="4"/>
    <w:p>
      <w:pPr>
        <w:spacing w:after="0"/>
        <w:ind w:left="0"/>
        <w:jc w:val="both"/>
      </w:pPr>
      <w:r>
        <w:rPr>
          <w:rFonts w:ascii="Times New Roman"/>
          <w:b w:val="false"/>
          <w:i w:val="false"/>
          <w:color w:val="000000"/>
          <w:sz w:val="28"/>
        </w:rPr>
        <w:t>
      1. Осы Теңіз кемелерінің жүк көтергіш құрылғыларын куәландыру қағидасы (бұдан әрі - Қағида) Қазақстан Республикасының 2002 жылғы 17 қаңтардағы «Сауда мақсатында теңізде жүзу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теңіз кемелерінің жүк көтергіш құрылғыларын куәландыру тәртібін айқындайды, тасымалданатын жүктерді тиеуге, түсіруге, ауыстыруға және адамдарды ауыстыруға арналған теңіз кемелерінде және жүзбелі құрылыстарда орнатылған жүк көтергіш құрылғыларға және осы Қағиданың 10-тармағында атап көрсетілген басқа да жүк көтергіш құрылғыларға қолданылады.</w:t>
      </w:r>
      <w:r>
        <w:br/>
      </w:r>
      <w:r>
        <w:rPr>
          <w:rFonts w:ascii="Times New Roman"/>
          <w:b w:val="false"/>
          <w:i w:val="false"/>
          <w:color w:val="000000"/>
          <w:sz w:val="28"/>
        </w:rPr>
        <w:t>
      Осы Қағиданың талаптары, сондай-ақ, жүк көтергіш құрылғыға іліктірілетін алмалы-салмалы бөлшектерге: кемеге тиесілі болып табылатын строптарға, көтергіш траверстерге, контейнерлерге арналған рамалар мен спредерлерге қолданылады.</w:t>
      </w:r>
      <w:r>
        <w:br/>
      </w:r>
      <w:r>
        <w:rPr>
          <w:rFonts w:ascii="Times New Roman"/>
          <w:b w:val="false"/>
          <w:i w:val="false"/>
          <w:color w:val="000000"/>
          <w:sz w:val="28"/>
        </w:rPr>
        <w:t>
</w:t>
      </w:r>
      <w:r>
        <w:rPr>
          <w:rFonts w:ascii="Times New Roman"/>
          <w:b w:val="false"/>
          <w:i w:val="false"/>
          <w:color w:val="000000"/>
          <w:sz w:val="28"/>
        </w:rPr>
        <w:t>
      2. Осы Қағиданың талаптары жүзбелі бұрғылау қондырғыларындағы технологиялық мақсаттағы қолданылатын іліктірілетін бұрғылау құралдарына және жүк көтергіш механизмдерге, бұрғылау және геологиялық зерттеу кемелеріне, құбыр төсейтін және басқа да кемелерге, сондай-ақ грейферлер мен жүк көтергіш электромагниттерге қолданылмайды.</w:t>
      </w:r>
      <w:r>
        <w:br/>
      </w:r>
      <w:r>
        <w:rPr>
          <w:rFonts w:ascii="Times New Roman"/>
          <w:b w:val="false"/>
          <w:i w:val="false"/>
          <w:color w:val="000000"/>
          <w:sz w:val="28"/>
        </w:rPr>
        <w:t>
</w:t>
      </w:r>
      <w:r>
        <w:rPr>
          <w:rFonts w:ascii="Times New Roman"/>
          <w:b w:val="false"/>
          <w:i w:val="false"/>
          <w:color w:val="000000"/>
          <w:sz w:val="28"/>
        </w:rPr>
        <w:t>
      3. Техникалық құжаттамалары </w:t>
      </w:r>
      <w:r>
        <w:rPr>
          <w:rFonts w:ascii="Times New Roman"/>
          <w:b w:val="false"/>
          <w:i w:val="false"/>
          <w:color w:val="000000"/>
          <w:sz w:val="28"/>
        </w:rPr>
        <w:t>Кеме қатынасының тіркеліміне</w:t>
      </w:r>
      <w:r>
        <w:rPr>
          <w:rFonts w:ascii="Times New Roman"/>
          <w:b w:val="false"/>
          <w:i w:val="false"/>
          <w:color w:val="000000"/>
          <w:sz w:val="28"/>
        </w:rPr>
        <w:t xml:space="preserve"> қарауға ұсынылған жүк көтергіш құрылғылары үшін осы Қағиданы толық көлемде қолдану керек.</w:t>
      </w:r>
      <w:r>
        <w:br/>
      </w:r>
      <w:r>
        <w:rPr>
          <w:rFonts w:ascii="Times New Roman"/>
          <w:b w:val="false"/>
          <w:i w:val="false"/>
          <w:color w:val="000000"/>
          <w:sz w:val="28"/>
        </w:rPr>
        <w:t>
</w:t>
      </w:r>
      <w:r>
        <w:rPr>
          <w:rFonts w:ascii="Times New Roman"/>
          <w:b w:val="false"/>
          <w:i w:val="false"/>
          <w:color w:val="000000"/>
          <w:sz w:val="28"/>
        </w:rPr>
        <w:t>
      4. Қолданыстағы жүк көтергіш құрылғыларға Қағиданың сол талаптары бойынша салынған, сондай-ақ, осы Қағиданың 10-12-бөлімдерінің талаптары қолданылады.</w:t>
      </w:r>
      <w:r>
        <w:br/>
      </w:r>
      <w:r>
        <w:rPr>
          <w:rFonts w:ascii="Times New Roman"/>
          <w:b w:val="false"/>
          <w:i w:val="false"/>
          <w:color w:val="000000"/>
          <w:sz w:val="28"/>
        </w:rPr>
        <w:t>
</w:t>
      </w:r>
      <w:r>
        <w:rPr>
          <w:rFonts w:ascii="Times New Roman"/>
          <w:b w:val="false"/>
          <w:i w:val="false"/>
          <w:color w:val="000000"/>
          <w:sz w:val="28"/>
        </w:rPr>
        <w:t>
      5. Қолданыстағы жүк көтергіш құрылғыларды жөндеу және қайта жабдықтау кезінде, сондай-ақ осы құрылғылардағы алмалы-салмалы бөлшектерді ауыстыру кезінде осы Қағиданы қолдану әрбір жағдайда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6. Осы Қағидамен регламенттенбейтін жүк көтергіш құрылғылары немесе осы Қағидамен көзделмеген ерекше жағдайларда пайдалануға арналған құрылғылар Кеме қатынасы тіркелімімен келісуге жатады.</w:t>
      </w:r>
      <w:r>
        <w:br/>
      </w:r>
      <w:r>
        <w:rPr>
          <w:rFonts w:ascii="Times New Roman"/>
          <w:b w:val="false"/>
          <w:i w:val="false"/>
          <w:color w:val="000000"/>
          <w:sz w:val="28"/>
        </w:rPr>
        <w:t>
</w:t>
      </w:r>
      <w:r>
        <w:rPr>
          <w:rFonts w:ascii="Times New Roman"/>
          <w:b w:val="false"/>
          <w:i w:val="false"/>
          <w:color w:val="000000"/>
          <w:sz w:val="28"/>
        </w:rPr>
        <w:t>
      7. Осы Қағиданың талаптарының орындалуы бұрын Кеме қатынасы тіркелімімен жүк көтергіш құрылғыларға берілген құжатттарды берудің немесе күшінде сақталуының шарты болып табылады.</w:t>
      </w:r>
    </w:p>
    <w:bookmarkEnd w:id="4"/>
    <w:bookmarkStart w:name="z15" w:id="5"/>
    <w:p>
      <w:pPr>
        <w:spacing w:after="0"/>
        <w:ind w:left="0"/>
        <w:jc w:val="left"/>
      </w:pPr>
      <w:r>
        <w:rPr>
          <w:rFonts w:ascii="Times New Roman"/>
          <w:b/>
          <w:i w:val="false"/>
          <w:color w:val="000000"/>
        </w:rPr>
        <w:t xml:space="preserve"> 
2. Анықтамалар мен ұғымдар</w:t>
      </w:r>
    </w:p>
    <w:bookmarkEnd w:id="5"/>
    <w:bookmarkStart w:name="z16" w:id="6"/>
    <w:p>
      <w:pPr>
        <w:spacing w:after="0"/>
        <w:ind w:left="0"/>
        <w:jc w:val="both"/>
      </w:pPr>
      <w:r>
        <w:rPr>
          <w:rFonts w:ascii="Times New Roman"/>
          <w:b w:val="false"/>
          <w:i w:val="false"/>
          <w:color w:val="000000"/>
          <w:sz w:val="28"/>
        </w:rPr>
        <w:t>
      8. Осы Қағидада мынадай анықтамалар қабылданған:</w:t>
      </w:r>
      <w:r>
        <w:br/>
      </w:r>
      <w:r>
        <w:rPr>
          <w:rFonts w:ascii="Times New Roman"/>
          <w:b w:val="false"/>
          <w:i w:val="false"/>
          <w:color w:val="000000"/>
          <w:sz w:val="28"/>
        </w:rPr>
        <w:t>
</w:t>
      </w:r>
      <w:r>
        <w:rPr>
          <w:rFonts w:ascii="Times New Roman"/>
          <w:b w:val="false"/>
          <w:i w:val="false"/>
          <w:color w:val="000000"/>
          <w:sz w:val="28"/>
        </w:rPr>
        <w:t>
      1) алмалы-салмалы бөлшектер – белгіленген жүктер строптар, көтеру траверстері, рама және контейнерлерге арналған спредерлер көмегімен жүк көтергіш құрылғыларға орнықтарылған бөлшектер болып табылады және олар құрылғының немесе жүктің негізгі бөлігіне енбейді;</w:t>
      </w:r>
      <w:r>
        <w:br/>
      </w:r>
      <w:r>
        <w:rPr>
          <w:rFonts w:ascii="Times New Roman"/>
          <w:b w:val="false"/>
          <w:i w:val="false"/>
          <w:color w:val="000000"/>
          <w:sz w:val="28"/>
        </w:rPr>
        <w:t>
</w:t>
      </w:r>
      <w:r>
        <w:rPr>
          <w:rFonts w:ascii="Times New Roman"/>
          <w:b w:val="false"/>
          <w:i w:val="false"/>
          <w:color w:val="000000"/>
          <w:sz w:val="28"/>
        </w:rPr>
        <w:t>
      2) арқанды тарту шкиві бар шығыр – арқанды тарту арқылы жүргізілетін арнайы пішіндегі күші бар шкивпен жабдықталған шығыр;</w:t>
      </w:r>
      <w:r>
        <w:br/>
      </w:r>
      <w:r>
        <w:rPr>
          <w:rFonts w:ascii="Times New Roman"/>
          <w:b w:val="false"/>
          <w:i w:val="false"/>
          <w:color w:val="000000"/>
          <w:sz w:val="28"/>
        </w:rPr>
        <w:t>
</w:t>
      </w:r>
      <w:r>
        <w:rPr>
          <w:rFonts w:ascii="Times New Roman"/>
          <w:b w:val="false"/>
          <w:i w:val="false"/>
          <w:color w:val="000000"/>
          <w:sz w:val="28"/>
        </w:rPr>
        <w:t>
      3) алынбайтын бөлшектер – жүкті бағыттағыштардың кескіндері және жебелердің тартпалар, топенанттар кескіні және өкше вертлюгалары, жебе өкшелерінің айырлары, діңгектердің бугельдері және бағыттағыштары, палубалық кескіндер, кесуші шкивтер сияқты жүк көтергіш құрылғылардың құрылымдарына немесе кеме корпусына бекітілген бөлшектер;</w:t>
      </w:r>
      <w:r>
        <w:br/>
      </w:r>
      <w:r>
        <w:rPr>
          <w:rFonts w:ascii="Times New Roman"/>
          <w:b w:val="false"/>
          <w:i w:val="false"/>
          <w:color w:val="000000"/>
          <w:sz w:val="28"/>
        </w:rPr>
        <w:t>
</w:t>
      </w:r>
      <w:r>
        <w:rPr>
          <w:rFonts w:ascii="Times New Roman"/>
          <w:b w:val="false"/>
          <w:i w:val="false"/>
          <w:color w:val="000000"/>
          <w:sz w:val="28"/>
        </w:rPr>
        <w:t>
      4) ауыр жебелер – 10 т және одан асатын бірреттік жебенің жүк көтергішімен өлшенетін кеме жүк жебелері;</w:t>
      </w:r>
      <w:r>
        <w:br/>
      </w:r>
      <w:r>
        <w:rPr>
          <w:rFonts w:ascii="Times New Roman"/>
          <w:b w:val="false"/>
          <w:i w:val="false"/>
          <w:color w:val="000000"/>
          <w:sz w:val="28"/>
        </w:rPr>
        <w:t>
</w:t>
      </w:r>
      <w:r>
        <w:rPr>
          <w:rFonts w:ascii="Times New Roman"/>
          <w:b w:val="false"/>
          <w:i w:val="false"/>
          <w:color w:val="000000"/>
          <w:sz w:val="28"/>
        </w:rPr>
        <w:t>
      5) ауыстырылатын бөлшектер – алшақталатын біріктірулер ретінде әзірленген жүк көтергіш құрылғыларының немесе алмалы-салмалы бөлшектердің конструкцияларына орнықтырылған жүк көтергіш құрылғылар мен бөлшектердің құрамдас бөлігі болып табылатын шынжыр, жүзікшелер, гактар, қапсырмалар, блогтар, талребтер сияқты бөлшектер;</w:t>
      </w:r>
      <w:r>
        <w:br/>
      </w:r>
      <w:r>
        <w:rPr>
          <w:rFonts w:ascii="Times New Roman"/>
          <w:b w:val="false"/>
          <w:i w:val="false"/>
          <w:color w:val="000000"/>
          <w:sz w:val="28"/>
        </w:rPr>
        <w:t>
</w:t>
      </w:r>
      <w:r>
        <w:rPr>
          <w:rFonts w:ascii="Times New Roman"/>
          <w:b w:val="false"/>
          <w:i w:val="false"/>
          <w:color w:val="000000"/>
          <w:sz w:val="28"/>
        </w:rPr>
        <w:t>
      6) барабанды шығыр – тарту арқандарын орап алатын барабаны бар шығыр;</w:t>
      </w:r>
      <w:r>
        <w:br/>
      </w:r>
      <w:r>
        <w:rPr>
          <w:rFonts w:ascii="Times New Roman"/>
          <w:b w:val="false"/>
          <w:i w:val="false"/>
          <w:color w:val="000000"/>
          <w:sz w:val="28"/>
        </w:rPr>
        <w:t>
</w:t>
      </w:r>
      <w:r>
        <w:rPr>
          <w:rFonts w:ascii="Times New Roman"/>
          <w:b w:val="false"/>
          <w:i w:val="false"/>
          <w:color w:val="000000"/>
          <w:sz w:val="28"/>
        </w:rPr>
        <w:t>
      7) бөлшектер – механизмнің құрамына енетін бөлшектерді қоспағанда, күшейтуді беретін және кинематикалық байланысты жүзеге асыратын жүк көтергіш құрылғылардың бөлшектері;</w:t>
      </w:r>
      <w:r>
        <w:br/>
      </w:r>
      <w:r>
        <w:rPr>
          <w:rFonts w:ascii="Times New Roman"/>
          <w:b w:val="false"/>
          <w:i w:val="false"/>
          <w:color w:val="000000"/>
          <w:sz w:val="28"/>
        </w:rPr>
        <w:t>
</w:t>
      </w:r>
      <w:r>
        <w:rPr>
          <w:rFonts w:ascii="Times New Roman"/>
          <w:b w:val="false"/>
          <w:i w:val="false"/>
          <w:color w:val="000000"/>
          <w:sz w:val="28"/>
        </w:rPr>
        <w:t>
      8) жебенің пайдалы аралығы – соңғының көлденең қондырылуы кезіндегі жоғары көтерілген жүктің орталық ауырлығынан борт жазығына немесе понтон транцына дейінгі алынған ең үлкен қашықтығы;</w:t>
      </w:r>
      <w:r>
        <w:br/>
      </w:r>
      <w:r>
        <w:rPr>
          <w:rFonts w:ascii="Times New Roman"/>
          <w:b w:val="false"/>
          <w:i w:val="false"/>
          <w:color w:val="000000"/>
          <w:sz w:val="28"/>
        </w:rPr>
        <w:t>
</w:t>
      </w:r>
      <w:r>
        <w:rPr>
          <w:rFonts w:ascii="Times New Roman"/>
          <w:b w:val="false"/>
          <w:i w:val="false"/>
          <w:color w:val="000000"/>
          <w:sz w:val="28"/>
        </w:rPr>
        <w:t>
      9) жебе аралығы – көтерілген жүктің ауырлық ортасы және жебенің зырылдауық өкшесінің айналуының тікелей кіндігінің арасындағы ең жоғары арақашықтық;</w:t>
      </w:r>
      <w:r>
        <w:br/>
      </w:r>
      <w:r>
        <w:rPr>
          <w:rFonts w:ascii="Times New Roman"/>
          <w:b w:val="false"/>
          <w:i w:val="false"/>
          <w:color w:val="000000"/>
          <w:sz w:val="28"/>
        </w:rPr>
        <w:t>
</w:t>
      </w:r>
      <w:r>
        <w:rPr>
          <w:rFonts w:ascii="Times New Roman"/>
          <w:b w:val="false"/>
          <w:i w:val="false"/>
          <w:color w:val="000000"/>
          <w:sz w:val="28"/>
        </w:rPr>
        <w:t>
      10) жеңіл жебе – 10 т аспайтын бірреттік жебенің жүк көтергіші бар кеменің жүк жебесі;</w:t>
      </w:r>
      <w:r>
        <w:br/>
      </w:r>
      <w:r>
        <w:rPr>
          <w:rFonts w:ascii="Times New Roman"/>
          <w:b w:val="false"/>
          <w:i w:val="false"/>
          <w:color w:val="000000"/>
          <w:sz w:val="28"/>
        </w:rPr>
        <w:t>
</w:t>
      </w:r>
      <w:r>
        <w:rPr>
          <w:rFonts w:ascii="Times New Roman"/>
          <w:b w:val="false"/>
          <w:i w:val="false"/>
          <w:color w:val="000000"/>
          <w:sz w:val="28"/>
        </w:rPr>
        <w:t>
      11) жолаушылар кеме лифті – адам көмегімен адамдарды, жүктерді көтеруге және түсіруге арналған кеме лифті;</w:t>
      </w:r>
      <w:r>
        <w:br/>
      </w:r>
      <w:r>
        <w:rPr>
          <w:rFonts w:ascii="Times New Roman"/>
          <w:b w:val="false"/>
          <w:i w:val="false"/>
          <w:color w:val="000000"/>
          <w:sz w:val="28"/>
        </w:rPr>
        <w:t>
</w:t>
      </w:r>
      <w:r>
        <w:rPr>
          <w:rFonts w:ascii="Times New Roman"/>
          <w:b w:val="false"/>
          <w:i w:val="false"/>
          <w:color w:val="000000"/>
          <w:sz w:val="28"/>
        </w:rPr>
        <w:t>
      12) жүзбелі кранның, кран кемесінің жоғарғы құрылымы – жүк көтергіш құрылғыларды және жүктерді тасымалдау үшін жасалған ашық палубада орнатылған жүк көтергіш құрылғы;</w:t>
      </w:r>
      <w:r>
        <w:br/>
      </w:r>
      <w:r>
        <w:rPr>
          <w:rFonts w:ascii="Times New Roman"/>
          <w:b w:val="false"/>
          <w:i w:val="false"/>
          <w:color w:val="000000"/>
          <w:sz w:val="28"/>
        </w:rPr>
        <w:t>
</w:t>
      </w:r>
      <w:r>
        <w:rPr>
          <w:rFonts w:ascii="Times New Roman"/>
          <w:b w:val="false"/>
          <w:i w:val="false"/>
          <w:color w:val="000000"/>
          <w:sz w:val="28"/>
        </w:rPr>
        <w:t>
      13) жүзбелі құрылыс – понтон тәріздес жүзбелі док, жүзбелі бұрғылау қондырғысы немесе соған іспеттес жүзбелі құрылым;</w:t>
      </w:r>
      <w:r>
        <w:br/>
      </w:r>
      <w:r>
        <w:rPr>
          <w:rFonts w:ascii="Times New Roman"/>
          <w:b w:val="false"/>
          <w:i w:val="false"/>
          <w:color w:val="000000"/>
          <w:sz w:val="28"/>
        </w:rPr>
        <w:t>
</w:t>
      </w:r>
      <w:r>
        <w:rPr>
          <w:rFonts w:ascii="Times New Roman"/>
          <w:b w:val="false"/>
          <w:i w:val="false"/>
          <w:color w:val="000000"/>
          <w:sz w:val="28"/>
        </w:rPr>
        <w:t>
      14) жүк көтергіштік – жүкті бекіту үшін қолданылатын көмекші тетіктердің салмағын қосатын қауіпсіз көтерілетін жүктің ең үлкен салмағы: строптар, траверстер, платформалар, торлар, сондай-ақ грейферлер, жүк көтергіш электромагниттер, кюбельдер мен бадтар;</w:t>
      </w:r>
      <w:r>
        <w:br/>
      </w:r>
      <w:r>
        <w:rPr>
          <w:rFonts w:ascii="Times New Roman"/>
          <w:b w:val="false"/>
          <w:i w:val="false"/>
          <w:color w:val="000000"/>
          <w:sz w:val="28"/>
        </w:rPr>
        <w:t>
</w:t>
      </w:r>
      <w:r>
        <w:rPr>
          <w:rFonts w:ascii="Times New Roman"/>
          <w:b w:val="false"/>
          <w:i w:val="false"/>
          <w:color w:val="000000"/>
          <w:sz w:val="28"/>
        </w:rPr>
        <w:t>
      15) жүк көтергіш шектеуші – әдеттегі жүктеме рұқсат етілетін жұмыс жүктемесінен асқан кезінде механизм жетегінің өшірілуімен кранға немесе оның бөлігіне түсетін жүктемені автоматты шектейтін құрылғы;</w:t>
      </w:r>
      <w:r>
        <w:br/>
      </w:r>
      <w:r>
        <w:rPr>
          <w:rFonts w:ascii="Times New Roman"/>
          <w:b w:val="false"/>
          <w:i w:val="false"/>
          <w:color w:val="000000"/>
          <w:sz w:val="28"/>
        </w:rPr>
        <w:t>
</w:t>
      </w:r>
      <w:r>
        <w:rPr>
          <w:rFonts w:ascii="Times New Roman"/>
          <w:b w:val="false"/>
          <w:i w:val="false"/>
          <w:color w:val="000000"/>
          <w:sz w:val="28"/>
        </w:rPr>
        <w:t>
      16) жүк көтергіш құрылғы – тасымалданатын жүктерді тиеуге, түсіруге, ауыстыруға және адамдарды ауыстыруға арналған кемеде орнатылған құралдардың (жүзбелі құрылыстар) жиынтығы (кеме жүк бағыттағыштары, кеме крандары, көтергіштер, кеме лифтері, кеме көтергіш платформалар және жүзбелі крандардың, кран кемесінің жоғарғы құрылысы);</w:t>
      </w:r>
      <w:r>
        <w:br/>
      </w:r>
      <w:r>
        <w:rPr>
          <w:rFonts w:ascii="Times New Roman"/>
          <w:b w:val="false"/>
          <w:i w:val="false"/>
          <w:color w:val="000000"/>
          <w:sz w:val="28"/>
        </w:rPr>
        <w:t>
</w:t>
      </w:r>
      <w:r>
        <w:rPr>
          <w:rFonts w:ascii="Times New Roman"/>
          <w:b w:val="false"/>
          <w:i w:val="false"/>
          <w:color w:val="000000"/>
          <w:sz w:val="28"/>
        </w:rPr>
        <w:t>
      17) жүк көтергіштің көрсеткіші – жебенің аралығының түрлі радиустары кезінде осы кранға арналған шектелген жүктемесін (жүктің қойылуы немесе қойылмауына қарамастан) автоматты түрде көрсететін құрылғы;</w:t>
      </w:r>
      <w:r>
        <w:br/>
      </w:r>
      <w:r>
        <w:rPr>
          <w:rFonts w:ascii="Times New Roman"/>
          <w:b w:val="false"/>
          <w:i w:val="false"/>
          <w:color w:val="000000"/>
          <w:sz w:val="28"/>
        </w:rPr>
        <w:t>
</w:t>
      </w:r>
      <w:r>
        <w:rPr>
          <w:rFonts w:ascii="Times New Roman"/>
          <w:b w:val="false"/>
          <w:i w:val="false"/>
          <w:color w:val="000000"/>
          <w:sz w:val="28"/>
        </w:rPr>
        <w:t>
      18) контейнерлерге арналған спредер – контейнердің жоғарғы бұрышты фитингтерінде қолмен немесе механикалық әдіспен белгіленетін, халықаралық стандартқа сәйкес келетін, контейнерлерді ұстайтын таяқша түріндегі жүкқарпығышқа бейімделіп жасалған құрылыс;</w:t>
      </w:r>
      <w:r>
        <w:br/>
      </w:r>
      <w:r>
        <w:rPr>
          <w:rFonts w:ascii="Times New Roman"/>
          <w:b w:val="false"/>
          <w:i w:val="false"/>
          <w:color w:val="000000"/>
          <w:sz w:val="28"/>
        </w:rPr>
        <w:t>
</w:t>
      </w:r>
      <w:r>
        <w:rPr>
          <w:rFonts w:ascii="Times New Roman"/>
          <w:b w:val="false"/>
          <w:i w:val="false"/>
          <w:color w:val="000000"/>
          <w:sz w:val="28"/>
        </w:rPr>
        <w:t>
      19) жүктік кеме лифті – жүктерді адамдардың көмегінсіз жоғары көтеріп төмен түсіретін кеме лифті;</w:t>
      </w:r>
      <w:r>
        <w:br/>
      </w:r>
      <w:r>
        <w:rPr>
          <w:rFonts w:ascii="Times New Roman"/>
          <w:b w:val="false"/>
          <w:i w:val="false"/>
          <w:color w:val="000000"/>
          <w:sz w:val="28"/>
        </w:rPr>
        <w:t>
</w:t>
      </w:r>
      <w:r>
        <w:rPr>
          <w:rFonts w:ascii="Times New Roman"/>
          <w:b w:val="false"/>
          <w:i w:val="false"/>
          <w:color w:val="000000"/>
          <w:sz w:val="28"/>
        </w:rPr>
        <w:t>
      20) жүктік жебенің желдеткіштері – шығыр арқылы қолданысқа енетін немесе автономды жетектері бар жебелерді жүктерсіз ауыстыратын және жүк астындағы қозғалмайтын жебелерді ұстап тұратын механизмдер;</w:t>
      </w:r>
      <w:r>
        <w:br/>
      </w:r>
      <w:r>
        <w:rPr>
          <w:rFonts w:ascii="Times New Roman"/>
          <w:b w:val="false"/>
          <w:i w:val="false"/>
          <w:color w:val="000000"/>
          <w:sz w:val="28"/>
        </w:rPr>
        <w:t>
</w:t>
      </w:r>
      <w:r>
        <w:rPr>
          <w:rFonts w:ascii="Times New Roman"/>
          <w:b w:val="false"/>
          <w:i w:val="false"/>
          <w:color w:val="000000"/>
          <w:sz w:val="28"/>
        </w:rPr>
        <w:t>
      21) рұқсат етілетін жұмыс жүктемесі (SWL) – жүк көтергіш құлақтарындағы әрбір жекелеген бөлігіне әрекет ететін ең үлкен статикалық күшейтілім.</w:t>
      </w:r>
      <w:r>
        <w:br/>
      </w:r>
      <w:r>
        <w:rPr>
          <w:rFonts w:ascii="Times New Roman"/>
          <w:b w:val="false"/>
          <w:i w:val="false"/>
          <w:color w:val="000000"/>
          <w:sz w:val="28"/>
        </w:rPr>
        <w:t>
      Көпшкивті блоктар үшін рұқсат етілген жұмыс жүктемесі (SWL) оның қапсырмаларындағы ең ауыр жүктемесі болып келеді.</w:t>
      </w:r>
      <w:r>
        <w:br/>
      </w:r>
      <w:r>
        <w:rPr>
          <w:rFonts w:ascii="Times New Roman"/>
          <w:b w:val="false"/>
          <w:i w:val="false"/>
          <w:color w:val="000000"/>
          <w:sz w:val="28"/>
        </w:rPr>
        <w:t>
      Тростың түпкі соңын орнықтырумен немесе орнықтырусыз жасалған біршкивті блоктар үшін (SWL) жұмыс жүктемесі блок тросындағы ең жоғары күшейтілім болып табылады. Тросқа күшейтілім түсетін тростың түпкі соңын орнықтырусыз біршкивті блок блок құлақшынындағы ең үлкен жүктемесінің тең жартысын құрайды. Тросқа күшейтілім түсетін тростың түпкі соңын орнықтырумен біршкивті блок блок қапсырмаларындағы ең жоғарғы жүктемесінің үштен бірін құрайды;</w:t>
      </w:r>
      <w:r>
        <w:br/>
      </w:r>
      <w:r>
        <w:rPr>
          <w:rFonts w:ascii="Times New Roman"/>
          <w:b w:val="false"/>
          <w:i w:val="false"/>
          <w:color w:val="000000"/>
          <w:sz w:val="28"/>
        </w:rPr>
        <w:t>
</w:t>
      </w:r>
      <w:r>
        <w:rPr>
          <w:rFonts w:ascii="Times New Roman"/>
          <w:b w:val="false"/>
          <w:i w:val="false"/>
          <w:color w:val="000000"/>
          <w:sz w:val="28"/>
        </w:rPr>
        <w:t>
      22) жыл сайынғы қарап тексеру – жүк көтергіш құрылғысының берілген құжаттамаларына сәйкес келуін анықтау мақсатында жүргізіледі. жыл сайынғы қарап тексеру көлемі құрылғының техникалық жай-күйіне байланысты Кеме қатынасы тіркелімінің қызметкері белгілейді;</w:t>
      </w:r>
      <w:r>
        <w:br/>
      </w:r>
      <w:r>
        <w:rPr>
          <w:rFonts w:ascii="Times New Roman"/>
          <w:b w:val="false"/>
          <w:i w:val="false"/>
          <w:color w:val="000000"/>
          <w:sz w:val="28"/>
        </w:rPr>
        <w:t>
</w:t>
      </w:r>
      <w:r>
        <w:rPr>
          <w:rFonts w:ascii="Times New Roman"/>
          <w:b w:val="false"/>
          <w:i w:val="false"/>
          <w:color w:val="000000"/>
          <w:sz w:val="28"/>
        </w:rPr>
        <w:t>
      23) кабинаны еркін толтыру принципі – кабина еденінен пайдалы алаңына тәуелді жолаушылардың санын есептей келе, жолаушылар лифтісін жүк көтергіштігін анықтау;</w:t>
      </w:r>
      <w:r>
        <w:br/>
      </w:r>
      <w:r>
        <w:rPr>
          <w:rFonts w:ascii="Times New Roman"/>
          <w:b w:val="false"/>
          <w:i w:val="false"/>
          <w:color w:val="000000"/>
          <w:sz w:val="28"/>
        </w:rPr>
        <w:t>
</w:t>
      </w:r>
      <w:r>
        <w:rPr>
          <w:rFonts w:ascii="Times New Roman"/>
          <w:b w:val="false"/>
          <w:i w:val="false"/>
          <w:color w:val="000000"/>
          <w:sz w:val="28"/>
        </w:rPr>
        <w:t>
      24) кеме жүк жебелері – жебенің өзінің құрылымына және одан тыс (діңгектерде, колонналарда, палубаларда және шығырларда) бекітілген тростар мен блоктар жүйесі арқылы ұстауды және ауыстыруды жүзеге асыратын жүк көтергіш құрылғылар;</w:t>
      </w:r>
      <w:r>
        <w:br/>
      </w:r>
      <w:r>
        <w:rPr>
          <w:rFonts w:ascii="Times New Roman"/>
          <w:b w:val="false"/>
          <w:i w:val="false"/>
          <w:color w:val="000000"/>
          <w:sz w:val="28"/>
        </w:rPr>
        <w:t>
</w:t>
      </w:r>
      <w:r>
        <w:rPr>
          <w:rFonts w:ascii="Times New Roman"/>
          <w:b w:val="false"/>
          <w:i w:val="false"/>
          <w:color w:val="000000"/>
          <w:sz w:val="28"/>
        </w:rPr>
        <w:t>
      25) кеме краны – кранның құрылымынан тыс орнықтырылатын тростар мен блогтардың жүйесін қажет етпейтін жүктерді ауыстыруға арналған жүк көтергіш құрылғысы (стационарлы немесе қозғалмалы);</w:t>
      </w:r>
      <w:r>
        <w:br/>
      </w:r>
      <w:r>
        <w:rPr>
          <w:rFonts w:ascii="Times New Roman"/>
          <w:b w:val="false"/>
          <w:i w:val="false"/>
          <w:color w:val="000000"/>
          <w:sz w:val="28"/>
        </w:rPr>
        <w:t>
</w:t>
      </w:r>
      <w:r>
        <w:rPr>
          <w:rFonts w:ascii="Times New Roman"/>
          <w:b w:val="false"/>
          <w:i w:val="false"/>
          <w:color w:val="000000"/>
          <w:sz w:val="28"/>
        </w:rPr>
        <w:t>
      26) кемелік көтергіш платформасының табандықтары – бағыттаушыға қатысты платформаның белгіленген орнықтырылуын қамтамасыз ететін кеме көтергіш платформаның қозғалмалы бөліктерінің элементтері;</w:t>
      </w:r>
      <w:r>
        <w:br/>
      </w:r>
      <w:r>
        <w:rPr>
          <w:rFonts w:ascii="Times New Roman"/>
          <w:b w:val="false"/>
          <w:i w:val="false"/>
          <w:color w:val="000000"/>
          <w:sz w:val="28"/>
        </w:rPr>
        <w:t>
</w:t>
      </w:r>
      <w:r>
        <w:rPr>
          <w:rFonts w:ascii="Times New Roman"/>
          <w:b w:val="false"/>
          <w:i w:val="false"/>
          <w:color w:val="000000"/>
          <w:sz w:val="28"/>
        </w:rPr>
        <w:t>
      27) кеме көтергіш платформасының буфері – кеме көтергіш платформаның қозғалмалы салмағының қозғалыс кезіндегі энергияның елеулі бөлігін өзіне қамтуды қамтамасыз ететін өтелім тірегі;</w:t>
      </w:r>
      <w:r>
        <w:br/>
      </w:r>
      <w:r>
        <w:rPr>
          <w:rFonts w:ascii="Times New Roman"/>
          <w:b w:val="false"/>
          <w:i w:val="false"/>
          <w:color w:val="000000"/>
          <w:sz w:val="28"/>
        </w:rPr>
        <w:t>
</w:t>
      </w:r>
      <w:r>
        <w:rPr>
          <w:rFonts w:ascii="Times New Roman"/>
          <w:b w:val="false"/>
          <w:i w:val="false"/>
          <w:color w:val="000000"/>
          <w:sz w:val="28"/>
        </w:rPr>
        <w:t>
      28) кеме көтеру платформасының тірегі – авариялық жағдайда немесе шеттен шыққан жұмыс жағдайында платформасының қозғалысын шектейтін құрылғы;</w:t>
      </w:r>
      <w:r>
        <w:br/>
      </w:r>
      <w:r>
        <w:rPr>
          <w:rFonts w:ascii="Times New Roman"/>
          <w:b w:val="false"/>
          <w:i w:val="false"/>
          <w:color w:val="000000"/>
          <w:sz w:val="28"/>
        </w:rPr>
        <w:t>
</w:t>
      </w:r>
      <w:r>
        <w:rPr>
          <w:rFonts w:ascii="Times New Roman"/>
          <w:b w:val="false"/>
          <w:i w:val="false"/>
          <w:color w:val="000000"/>
          <w:sz w:val="28"/>
        </w:rPr>
        <w:t>
      29) кеме көтеру платформасының бағытталуы – платформа қозғалысына қажетті траектория беру үшін жасалған, сондай-ақ қарпығыштар қолданылған жағдайда, оны ұстайтын механизмдегі кеме көтеру платформасының құрамдас бөлігі;</w:t>
      </w:r>
      <w:r>
        <w:br/>
      </w:r>
      <w:r>
        <w:rPr>
          <w:rFonts w:ascii="Times New Roman"/>
          <w:b w:val="false"/>
          <w:i w:val="false"/>
          <w:color w:val="000000"/>
          <w:sz w:val="28"/>
        </w:rPr>
        <w:t>
</w:t>
      </w:r>
      <w:r>
        <w:rPr>
          <w:rFonts w:ascii="Times New Roman"/>
          <w:b w:val="false"/>
          <w:i w:val="false"/>
          <w:color w:val="000000"/>
          <w:sz w:val="28"/>
        </w:rPr>
        <w:t>
      30) кеме көтеру платформасы – гидравликалық және электромеханикалық тіректермен жүргізілетін кеменің жүкті палубалары арасында тиеуді және түсіруді көлденең түрде іске асыратын жүктерді тікелей тасымалдауға арналған бір немесе бірнеше платформалары бар жүк көтергіш құрылғысы;</w:t>
      </w:r>
      <w:r>
        <w:br/>
      </w:r>
      <w:r>
        <w:rPr>
          <w:rFonts w:ascii="Times New Roman"/>
          <w:b w:val="false"/>
          <w:i w:val="false"/>
          <w:color w:val="000000"/>
          <w:sz w:val="28"/>
        </w:rPr>
        <w:t>
</w:t>
      </w:r>
      <w:r>
        <w:rPr>
          <w:rFonts w:ascii="Times New Roman"/>
          <w:b w:val="false"/>
          <w:i w:val="false"/>
          <w:color w:val="000000"/>
          <w:sz w:val="28"/>
        </w:rPr>
        <w:t>
      31) кеме көтеру платформасының жанындағы платформа – трос көмегімен жебеге ауыстырылатын жан-жақтары қоршалған немесе қоршалмаған, тартқыш жүйесі, гидравликалық құрылымды элементтері, тісті рейкалары немесе шпиндельдері бар кеме көтеру платформасының жүк тасымалдаушы бөлігі. Егер конструктивті қажет болса, платформа палуба қосылған геометриялық контурды құрайды, жүктік операциялар кезінде және «жүріс бағыты» кезінде тіреу құрылғыларын белгілейді. Кеме көтеру платформасының түрлі палубаларда жүктік операцияларды бір уақытта орындау мақсатында бір немесе екі платформасы болады;</w:t>
      </w:r>
      <w:r>
        <w:br/>
      </w:r>
      <w:r>
        <w:rPr>
          <w:rFonts w:ascii="Times New Roman"/>
          <w:b w:val="false"/>
          <w:i w:val="false"/>
          <w:color w:val="000000"/>
          <w:sz w:val="28"/>
        </w:rPr>
        <w:t>
</w:t>
      </w:r>
      <w:r>
        <w:rPr>
          <w:rFonts w:ascii="Times New Roman"/>
          <w:b w:val="false"/>
          <w:i w:val="false"/>
          <w:color w:val="000000"/>
          <w:sz w:val="28"/>
        </w:rPr>
        <w:t>
      32) кеме лифтінің жүк көтергіші – кабинаға көтерілетін жүкті бекіту үшін уақытша орнықтырылған көмек ететін алмалы-салмалы тетіктердің салмағын қоса алғанда берілген лифттің жоғары көтеріліп, төмен түсірілетін адамдардың немесе жүктердің ең үлкен салмағы;</w:t>
      </w:r>
      <w:r>
        <w:br/>
      </w:r>
      <w:r>
        <w:rPr>
          <w:rFonts w:ascii="Times New Roman"/>
          <w:b w:val="false"/>
          <w:i w:val="false"/>
          <w:color w:val="000000"/>
          <w:sz w:val="28"/>
        </w:rPr>
        <w:t>
</w:t>
      </w:r>
      <w:r>
        <w:rPr>
          <w:rFonts w:ascii="Times New Roman"/>
          <w:b w:val="false"/>
          <w:i w:val="false"/>
          <w:color w:val="000000"/>
          <w:sz w:val="28"/>
        </w:rPr>
        <w:t>
      33) кеме лифті – адамдарды түсіретін немесе отырғызатын палубаларда жабылатын есіктерімен бекітілген кеме қозғалысына қатысты шахтада тікелей орналасқан кабинадағы адамдар немесе жүктерді көтеруге немесе төмен түсіруге арналған жүк көтергіш құрылғы;</w:t>
      </w:r>
      <w:r>
        <w:br/>
      </w:r>
      <w:r>
        <w:rPr>
          <w:rFonts w:ascii="Times New Roman"/>
          <w:b w:val="false"/>
          <w:i w:val="false"/>
          <w:color w:val="000000"/>
          <w:sz w:val="28"/>
        </w:rPr>
        <w:t>
</w:t>
      </w:r>
      <w:r>
        <w:rPr>
          <w:rFonts w:ascii="Times New Roman"/>
          <w:b w:val="false"/>
          <w:i w:val="false"/>
          <w:color w:val="000000"/>
          <w:sz w:val="28"/>
        </w:rPr>
        <w:t>
      34) кеме лифтінің кабинасы – еден және төбе жапқышы бар жан-жағынан барлық биіктікке қоршалған кеме лифтінің жүк тасу бөлігі;</w:t>
      </w:r>
      <w:r>
        <w:br/>
      </w:r>
      <w:r>
        <w:rPr>
          <w:rFonts w:ascii="Times New Roman"/>
          <w:b w:val="false"/>
          <w:i w:val="false"/>
          <w:color w:val="000000"/>
          <w:sz w:val="28"/>
        </w:rPr>
        <w:t>
</w:t>
      </w:r>
      <w:r>
        <w:rPr>
          <w:rFonts w:ascii="Times New Roman"/>
          <w:b w:val="false"/>
          <w:i w:val="false"/>
          <w:color w:val="000000"/>
          <w:sz w:val="28"/>
        </w:rPr>
        <w:t>
      35) көтергіш – машиналық немесе қолмен жасалатын тіректегі таяқша краны, тельфер, таль (гиней) және горденей тәріздес, кеме стационарлы түрде бекітілген жеңілдетілген конструкциядағы жүк көтергіш құрылғы;</w:t>
      </w:r>
      <w:r>
        <w:br/>
      </w:r>
      <w:r>
        <w:rPr>
          <w:rFonts w:ascii="Times New Roman"/>
          <w:b w:val="false"/>
          <w:i w:val="false"/>
          <w:color w:val="000000"/>
          <w:sz w:val="28"/>
        </w:rPr>
        <w:t>
</w:t>
      </w:r>
      <w:r>
        <w:rPr>
          <w:rFonts w:ascii="Times New Roman"/>
          <w:b w:val="false"/>
          <w:i w:val="false"/>
          <w:color w:val="000000"/>
          <w:sz w:val="28"/>
        </w:rPr>
        <w:t>
      36) қауіпсіздік коэффиценті – бұзатын жүктеменің жұмыс жүктемесіне ең аз деген үлкендігінің қатысы;</w:t>
      </w:r>
      <w:r>
        <w:br/>
      </w:r>
      <w:r>
        <w:rPr>
          <w:rFonts w:ascii="Times New Roman"/>
          <w:b w:val="false"/>
          <w:i w:val="false"/>
          <w:color w:val="000000"/>
          <w:sz w:val="28"/>
        </w:rPr>
        <w:t>
</w:t>
      </w:r>
      <w:r>
        <w:rPr>
          <w:rFonts w:ascii="Times New Roman"/>
          <w:b w:val="false"/>
          <w:i w:val="false"/>
          <w:color w:val="000000"/>
          <w:sz w:val="28"/>
        </w:rPr>
        <w:t>
      37) лифт жылдамдығын шектеуіш – берілген жылдамдық асып кеткен кезде оны дұрыс қозғалысқа енгізетін лифт қарпығыш құрылғысы;</w:t>
      </w:r>
      <w:r>
        <w:br/>
      </w:r>
      <w:r>
        <w:rPr>
          <w:rFonts w:ascii="Times New Roman"/>
          <w:b w:val="false"/>
          <w:i w:val="false"/>
          <w:color w:val="000000"/>
          <w:sz w:val="28"/>
        </w:rPr>
        <w:t>
</w:t>
      </w:r>
      <w:r>
        <w:rPr>
          <w:rFonts w:ascii="Times New Roman"/>
          <w:b w:val="false"/>
          <w:i w:val="false"/>
          <w:color w:val="000000"/>
          <w:sz w:val="28"/>
        </w:rPr>
        <w:t>
      38) лифт қарпығыштары – белгіленген баяулықпен тоқтайтын автоматты жұмыс істейтін және жылдамдықтың асып кеткен кезінде не болмаса арқандардың үзілуі барысында лифт кабинасын немесе ауыр затты күштің бағытталуын ұстап қалатын құрылғылар;</w:t>
      </w:r>
      <w:r>
        <w:br/>
      </w:r>
      <w:r>
        <w:rPr>
          <w:rFonts w:ascii="Times New Roman"/>
          <w:b w:val="false"/>
          <w:i w:val="false"/>
          <w:color w:val="000000"/>
          <w:sz w:val="28"/>
        </w:rPr>
        <w:t>
</w:t>
      </w:r>
      <w:r>
        <w:rPr>
          <w:rFonts w:ascii="Times New Roman"/>
          <w:b w:val="false"/>
          <w:i w:val="false"/>
          <w:color w:val="000000"/>
          <w:sz w:val="28"/>
        </w:rPr>
        <w:t>
      39) лифт шахтасы – барлық жағынан қоршалған, кеме лифтінің кабинасын және қарсы салмағын орналастыру үшін жасалған кеме кеңістігі;</w:t>
      </w:r>
      <w:r>
        <w:br/>
      </w:r>
      <w:r>
        <w:rPr>
          <w:rFonts w:ascii="Times New Roman"/>
          <w:b w:val="false"/>
          <w:i w:val="false"/>
          <w:color w:val="000000"/>
          <w:sz w:val="28"/>
        </w:rPr>
        <w:t>
</w:t>
      </w:r>
      <w:r>
        <w:rPr>
          <w:rFonts w:ascii="Times New Roman"/>
          <w:b w:val="false"/>
          <w:i w:val="false"/>
          <w:color w:val="000000"/>
          <w:sz w:val="28"/>
        </w:rPr>
        <w:t>
      40) механикаландырылған жебе – құрылғының ажырамас бөлігі болып табылатын шығырлардың көмегімен жүкпен көтеретін, түсіретін, жанына бұрып көтеретін бағыттағышы бар жүк көтергіш құрылғы;</w:t>
      </w:r>
      <w:r>
        <w:br/>
      </w:r>
      <w:r>
        <w:rPr>
          <w:rFonts w:ascii="Times New Roman"/>
          <w:b w:val="false"/>
          <w:i w:val="false"/>
          <w:color w:val="000000"/>
          <w:sz w:val="28"/>
        </w:rPr>
        <w:t>
</w:t>
      </w:r>
      <w:r>
        <w:rPr>
          <w:rFonts w:ascii="Times New Roman"/>
          <w:b w:val="false"/>
          <w:i w:val="false"/>
          <w:color w:val="000000"/>
          <w:sz w:val="28"/>
        </w:rPr>
        <w:t>
      41) механизмдер – жүктік жебелердің шығырлары мен желдеткіштері, жүкті көтеретін механизмдер, жебенің аралық бағытының өзгеруі, крандардың бұрылуы мен қозғалысы;</w:t>
      </w:r>
      <w:r>
        <w:br/>
      </w:r>
      <w:r>
        <w:rPr>
          <w:rFonts w:ascii="Times New Roman"/>
          <w:b w:val="false"/>
          <w:i w:val="false"/>
          <w:color w:val="000000"/>
          <w:sz w:val="28"/>
        </w:rPr>
        <w:t>
</w:t>
      </w:r>
      <w:r>
        <w:rPr>
          <w:rFonts w:ascii="Times New Roman"/>
          <w:b w:val="false"/>
          <w:i w:val="false"/>
          <w:color w:val="000000"/>
          <w:sz w:val="28"/>
        </w:rPr>
        <w:t>
      42) соңғы ажыратқыш – механизм жетегін соңына дейін өшіру жолымен жүк көтергіш құрылғыларының немесе оның қандай да бір бөлігінің ауысуын автоматты түрде шектейтін құрылғы;</w:t>
      </w:r>
      <w:r>
        <w:br/>
      </w:r>
      <w:r>
        <w:rPr>
          <w:rFonts w:ascii="Times New Roman"/>
          <w:b w:val="false"/>
          <w:i w:val="false"/>
          <w:color w:val="000000"/>
          <w:sz w:val="28"/>
        </w:rPr>
        <w:t>
</w:t>
      </w:r>
      <w:r>
        <w:rPr>
          <w:rFonts w:ascii="Times New Roman"/>
          <w:b w:val="false"/>
          <w:i w:val="false"/>
          <w:color w:val="000000"/>
          <w:sz w:val="28"/>
        </w:rPr>
        <w:t>
      43) сынамалық жүк – салмағы +2 % нақтылықпен куәландырылатын сынамалық жүктемемен сынақ жүргізілетін жүк;</w:t>
      </w:r>
      <w:r>
        <w:br/>
      </w:r>
      <w:r>
        <w:rPr>
          <w:rFonts w:ascii="Times New Roman"/>
          <w:b w:val="false"/>
          <w:i w:val="false"/>
          <w:color w:val="000000"/>
          <w:sz w:val="28"/>
        </w:rPr>
        <w:t>
</w:t>
      </w:r>
      <w:r>
        <w:rPr>
          <w:rFonts w:ascii="Times New Roman"/>
          <w:b w:val="false"/>
          <w:i w:val="false"/>
          <w:color w:val="000000"/>
          <w:sz w:val="28"/>
        </w:rPr>
        <w:t>
      44) темір конструкциялар (металл конструкция) – жүк көтергіш құрылғыларға әрекет ететін жүктемені қабылдайтын жебелер, діңгек, колонналар, салингтер, көпірлер, порталдар және басқа да құрылымдар;</w:t>
      </w:r>
      <w:r>
        <w:br/>
      </w:r>
      <w:r>
        <w:rPr>
          <w:rFonts w:ascii="Times New Roman"/>
          <w:b w:val="false"/>
          <w:i w:val="false"/>
          <w:color w:val="000000"/>
          <w:sz w:val="28"/>
        </w:rPr>
        <w:t>
</w:t>
      </w:r>
      <w:r>
        <w:rPr>
          <w:rFonts w:ascii="Times New Roman"/>
          <w:b w:val="false"/>
          <w:i w:val="false"/>
          <w:color w:val="000000"/>
          <w:sz w:val="28"/>
        </w:rPr>
        <w:t>
      45) толық көлемде куәландыру – қажет жағдайда куәландырудың басқа да әдістерімен толықтырылатын ішкі қарау, мысалы, қолмен жүргізу, өлшеуішпен, дефектоскопиямен өндіру, қозғалысын тексеру және қаралатын жүк көтергіш құрылғыларының механизмдері мен бөлшектері, құрылым жағдайын анықтау үшін сондай-ақ, қауіпсіз жұмысты қамтамасыз ету үшін жүргізіледі;</w:t>
      </w:r>
      <w:r>
        <w:br/>
      </w:r>
      <w:r>
        <w:rPr>
          <w:rFonts w:ascii="Times New Roman"/>
          <w:b w:val="false"/>
          <w:i w:val="false"/>
          <w:color w:val="000000"/>
          <w:sz w:val="28"/>
        </w:rPr>
        <w:t>
</w:t>
      </w:r>
      <w:r>
        <w:rPr>
          <w:rFonts w:ascii="Times New Roman"/>
          <w:b w:val="false"/>
          <w:i w:val="false"/>
          <w:color w:val="000000"/>
          <w:sz w:val="28"/>
        </w:rPr>
        <w:t>
      46) жетекті агрегат – гидравликалық сорғыш станциялары, шығырлар;</w:t>
      </w:r>
      <w:r>
        <w:br/>
      </w:r>
      <w:r>
        <w:rPr>
          <w:rFonts w:ascii="Times New Roman"/>
          <w:b w:val="false"/>
          <w:i w:val="false"/>
          <w:color w:val="000000"/>
          <w:sz w:val="28"/>
        </w:rPr>
        <w:t>
</w:t>
      </w:r>
      <w:r>
        <w:rPr>
          <w:rFonts w:ascii="Times New Roman"/>
          <w:b w:val="false"/>
          <w:i w:val="false"/>
          <w:color w:val="000000"/>
          <w:sz w:val="28"/>
        </w:rPr>
        <w:t>
      47) шығырлар – жүктерді немесе бағыттағыштарды көтеру, төмен түсіру және ауыстыру үшін әзірленген механизмдер;</w:t>
      </w:r>
      <w:r>
        <w:br/>
      </w:r>
      <w:r>
        <w:rPr>
          <w:rFonts w:ascii="Times New Roman"/>
          <w:b w:val="false"/>
          <w:i w:val="false"/>
          <w:color w:val="000000"/>
          <w:sz w:val="28"/>
        </w:rPr>
        <w:t>
</w:t>
      </w:r>
      <w:r>
        <w:rPr>
          <w:rFonts w:ascii="Times New Roman"/>
          <w:b w:val="false"/>
          <w:i w:val="false"/>
          <w:color w:val="000000"/>
          <w:sz w:val="28"/>
        </w:rPr>
        <w:t>
      9. Осы Қағидада қабылданған терминология осы Қағиданың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қосымшаларындағы</w:t>
      </w:r>
      <w:r>
        <w:rPr>
          <w:rFonts w:ascii="Times New Roman"/>
          <w:b w:val="false"/>
          <w:i w:val="false"/>
          <w:color w:val="000000"/>
          <w:sz w:val="28"/>
        </w:rPr>
        <w:t xml:space="preserve"> шартты белгілер түрінде көрсетілген.</w:t>
      </w:r>
    </w:p>
    <w:bookmarkEnd w:id="6"/>
    <w:bookmarkStart w:name="z64" w:id="7"/>
    <w:p>
      <w:pPr>
        <w:spacing w:after="0"/>
        <w:ind w:left="0"/>
        <w:jc w:val="left"/>
      </w:pPr>
      <w:r>
        <w:rPr>
          <w:rFonts w:ascii="Times New Roman"/>
          <w:b/>
          <w:i w:val="false"/>
          <w:color w:val="000000"/>
        </w:rPr>
        <w:t xml:space="preserve"> 
3. Куәландыру көлемі</w:t>
      </w:r>
    </w:p>
    <w:bookmarkEnd w:id="7"/>
    <w:bookmarkStart w:name="z65" w:id="8"/>
    <w:p>
      <w:pPr>
        <w:spacing w:after="0"/>
        <w:ind w:left="0"/>
        <w:jc w:val="both"/>
      </w:pPr>
      <w:r>
        <w:rPr>
          <w:rFonts w:ascii="Times New Roman"/>
          <w:b w:val="false"/>
          <w:i w:val="false"/>
          <w:color w:val="000000"/>
          <w:sz w:val="28"/>
        </w:rPr>
        <w:t>
      10. Кеме қатынасы тіркелімімен куәландыруға мынадай жүк көтергіш құрылғылар жатады:</w:t>
      </w:r>
      <w:r>
        <w:br/>
      </w:r>
      <w:r>
        <w:rPr>
          <w:rFonts w:ascii="Times New Roman"/>
          <w:b w:val="false"/>
          <w:i w:val="false"/>
          <w:color w:val="000000"/>
          <w:sz w:val="28"/>
        </w:rPr>
        <w:t>
</w:t>
      </w:r>
      <w:r>
        <w:rPr>
          <w:rFonts w:ascii="Times New Roman"/>
          <w:b w:val="false"/>
          <w:i w:val="false"/>
          <w:color w:val="000000"/>
          <w:sz w:val="28"/>
        </w:rPr>
        <w:t>
      1) кеме жүк жебелері, кеме крандары және жүк көтерімділігі 1 т және одан асатын көтеру құрылғысы;</w:t>
      </w:r>
      <w:r>
        <w:br/>
      </w:r>
      <w:r>
        <w:rPr>
          <w:rFonts w:ascii="Times New Roman"/>
          <w:b w:val="false"/>
          <w:i w:val="false"/>
          <w:color w:val="000000"/>
          <w:sz w:val="28"/>
        </w:rPr>
        <w:t>
</w:t>
      </w:r>
      <w:r>
        <w:rPr>
          <w:rFonts w:ascii="Times New Roman"/>
          <w:b w:val="false"/>
          <w:i w:val="false"/>
          <w:color w:val="000000"/>
          <w:sz w:val="28"/>
        </w:rPr>
        <w:t>
      2) жүзбелі крандардың және кран кемесінің жоғарғы құрылысы;</w:t>
      </w:r>
      <w:r>
        <w:br/>
      </w:r>
      <w:r>
        <w:rPr>
          <w:rFonts w:ascii="Times New Roman"/>
          <w:b w:val="false"/>
          <w:i w:val="false"/>
          <w:color w:val="000000"/>
          <w:sz w:val="28"/>
        </w:rPr>
        <w:t>
</w:t>
      </w:r>
      <w:r>
        <w:rPr>
          <w:rFonts w:ascii="Times New Roman"/>
          <w:b w:val="false"/>
          <w:i w:val="false"/>
          <w:color w:val="000000"/>
          <w:sz w:val="28"/>
        </w:rPr>
        <w:t>
      3) жүзбелі доктардағы крандар және жүк көтерімділігі 1 т және одан асатын жүзбелі бұрғылау қондырғысын қамтуды кемеде түсіруге арналған жүзбелі бұрғылау қондырғысындағы крандар (бұдан әрі – ЖБҚ);</w:t>
      </w:r>
      <w:r>
        <w:br/>
      </w:r>
      <w:r>
        <w:rPr>
          <w:rFonts w:ascii="Times New Roman"/>
          <w:b w:val="false"/>
          <w:i w:val="false"/>
          <w:color w:val="000000"/>
          <w:sz w:val="28"/>
        </w:rPr>
        <w:t>
</w:t>
      </w:r>
      <w:r>
        <w:rPr>
          <w:rFonts w:ascii="Times New Roman"/>
          <w:b w:val="false"/>
          <w:i w:val="false"/>
          <w:color w:val="000000"/>
          <w:sz w:val="28"/>
        </w:rPr>
        <w:t>
      4) жүк көтерімділігі 250 кг және одан да артық кеменің жүк лифтері және кабинадағы адамдар мен жүктерді арқандармен 1,0 м/с жылдамдықпен көтеріп, төмен түсіруді жүзеге асыратын электр тіректі жолаушылар лифті;</w:t>
      </w:r>
      <w:r>
        <w:br/>
      </w:r>
      <w:r>
        <w:rPr>
          <w:rFonts w:ascii="Times New Roman"/>
          <w:b w:val="false"/>
          <w:i w:val="false"/>
          <w:color w:val="000000"/>
          <w:sz w:val="28"/>
        </w:rPr>
        <w:t>
</w:t>
      </w:r>
      <w:r>
        <w:rPr>
          <w:rFonts w:ascii="Times New Roman"/>
          <w:b w:val="false"/>
          <w:i w:val="false"/>
          <w:color w:val="000000"/>
          <w:sz w:val="28"/>
        </w:rPr>
        <w:t>
      5) жүк көтерімділігі 1 т және одан да артық құрайтын кеме көтеру платформалары, жоғары көтеру мен төмен түсіру 0,1 м/с жылдамдықпен жүзеге асыралады;</w:t>
      </w:r>
      <w:r>
        <w:br/>
      </w:r>
      <w:r>
        <w:rPr>
          <w:rFonts w:ascii="Times New Roman"/>
          <w:b w:val="false"/>
          <w:i w:val="false"/>
          <w:color w:val="000000"/>
          <w:sz w:val="28"/>
        </w:rPr>
        <w:t>
      Басқа типтегі жүк көтергіш құрылғыларын куәландыру және тағайындау әрбір жағдайда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11. Кеме қатынасы тіркелімімен куәландыруға кіреді:</w:t>
      </w:r>
      <w:r>
        <w:br/>
      </w:r>
      <w:r>
        <w:rPr>
          <w:rFonts w:ascii="Times New Roman"/>
          <w:b w:val="false"/>
          <w:i w:val="false"/>
          <w:color w:val="000000"/>
          <w:sz w:val="28"/>
        </w:rPr>
        <w:t>
</w:t>
      </w:r>
      <w:r>
        <w:rPr>
          <w:rFonts w:ascii="Times New Roman"/>
          <w:b w:val="false"/>
          <w:i w:val="false"/>
          <w:color w:val="000000"/>
          <w:sz w:val="28"/>
        </w:rPr>
        <w:t>
      1) техникалық құжаттамаларды қарау және мақұлдау;</w:t>
      </w:r>
      <w:r>
        <w:br/>
      </w:r>
      <w:r>
        <w:rPr>
          <w:rFonts w:ascii="Times New Roman"/>
          <w:b w:val="false"/>
          <w:i w:val="false"/>
          <w:color w:val="000000"/>
          <w:sz w:val="28"/>
        </w:rPr>
        <w:t>
</w:t>
      </w:r>
      <w:r>
        <w:rPr>
          <w:rFonts w:ascii="Times New Roman"/>
          <w:b w:val="false"/>
          <w:i w:val="false"/>
          <w:color w:val="000000"/>
          <w:sz w:val="28"/>
        </w:rPr>
        <w:t>
      2) жүк көтергіш құрылғыларын әзірлеу кезінде жүргізілетін куәландыру, оларды кемелерге орнату (жүзбелі құрылыста) және жөндеу;</w:t>
      </w:r>
      <w:r>
        <w:br/>
      </w:r>
      <w:r>
        <w:rPr>
          <w:rFonts w:ascii="Times New Roman"/>
          <w:b w:val="false"/>
          <w:i w:val="false"/>
          <w:color w:val="000000"/>
          <w:sz w:val="28"/>
        </w:rPr>
        <w:t>
</w:t>
      </w:r>
      <w:r>
        <w:rPr>
          <w:rFonts w:ascii="Times New Roman"/>
          <w:b w:val="false"/>
          <w:i w:val="false"/>
          <w:color w:val="000000"/>
          <w:sz w:val="28"/>
        </w:rPr>
        <w:t>
      3) сынау;</w:t>
      </w:r>
      <w:r>
        <w:br/>
      </w:r>
      <w:r>
        <w:rPr>
          <w:rFonts w:ascii="Times New Roman"/>
          <w:b w:val="false"/>
          <w:i w:val="false"/>
          <w:color w:val="000000"/>
          <w:sz w:val="28"/>
        </w:rPr>
        <w:t>
</w:t>
      </w:r>
      <w:r>
        <w:rPr>
          <w:rFonts w:ascii="Times New Roman"/>
          <w:b w:val="false"/>
          <w:i w:val="false"/>
          <w:color w:val="000000"/>
          <w:sz w:val="28"/>
        </w:rPr>
        <w:t>
      4) желімдеу;</w:t>
      </w:r>
      <w:r>
        <w:br/>
      </w:r>
      <w:r>
        <w:rPr>
          <w:rFonts w:ascii="Times New Roman"/>
          <w:b w:val="false"/>
          <w:i w:val="false"/>
          <w:color w:val="000000"/>
          <w:sz w:val="28"/>
        </w:rPr>
        <w:t>
</w:t>
      </w:r>
      <w:r>
        <w:rPr>
          <w:rFonts w:ascii="Times New Roman"/>
          <w:b w:val="false"/>
          <w:i w:val="false"/>
          <w:color w:val="000000"/>
          <w:sz w:val="28"/>
        </w:rPr>
        <w:t>
      5) Кеме қатынасы тіркелімінің құжаттарын беру.</w:t>
      </w:r>
      <w:r>
        <w:br/>
      </w:r>
      <w:r>
        <w:rPr>
          <w:rFonts w:ascii="Times New Roman"/>
          <w:b w:val="false"/>
          <w:i w:val="false"/>
          <w:color w:val="000000"/>
          <w:sz w:val="28"/>
        </w:rPr>
        <w:t>
</w:t>
      </w:r>
      <w:r>
        <w:rPr>
          <w:rFonts w:ascii="Times New Roman"/>
          <w:b w:val="false"/>
          <w:i w:val="false"/>
          <w:color w:val="000000"/>
          <w:sz w:val="28"/>
        </w:rPr>
        <w:t>
      12. Кеме қатынасы тіркелімінің куәландыру объектісі мыналар болып табылады:</w:t>
      </w:r>
      <w:r>
        <w:br/>
      </w:r>
      <w:r>
        <w:rPr>
          <w:rFonts w:ascii="Times New Roman"/>
          <w:b w:val="false"/>
          <w:i w:val="false"/>
          <w:color w:val="000000"/>
          <w:sz w:val="28"/>
        </w:rPr>
        <w:t>
</w:t>
      </w:r>
      <w:r>
        <w:rPr>
          <w:rFonts w:ascii="Times New Roman"/>
          <w:b w:val="false"/>
          <w:i w:val="false"/>
          <w:color w:val="000000"/>
          <w:sz w:val="28"/>
        </w:rPr>
        <w:t>
      1) кемелік жүк жебелері: металл конструкциялар, шығырлар, желдеткіштер, бөлшектер және тростар;</w:t>
      </w:r>
      <w:r>
        <w:br/>
      </w:r>
      <w:r>
        <w:rPr>
          <w:rFonts w:ascii="Times New Roman"/>
          <w:b w:val="false"/>
          <w:i w:val="false"/>
          <w:color w:val="000000"/>
          <w:sz w:val="28"/>
        </w:rPr>
        <w:t>
</w:t>
      </w:r>
      <w:r>
        <w:rPr>
          <w:rFonts w:ascii="Times New Roman"/>
          <w:b w:val="false"/>
          <w:i w:val="false"/>
          <w:color w:val="000000"/>
          <w:sz w:val="28"/>
        </w:rPr>
        <w:t>
      2) крандар мен көтергіштер: металл конструкциялар, механизмдер, бөлшектер мен тростар, қауіпсіздік құралдары;</w:t>
      </w:r>
      <w:r>
        <w:br/>
      </w:r>
      <w:r>
        <w:rPr>
          <w:rFonts w:ascii="Times New Roman"/>
          <w:b w:val="false"/>
          <w:i w:val="false"/>
          <w:color w:val="000000"/>
          <w:sz w:val="28"/>
        </w:rPr>
        <w:t>
</w:t>
      </w:r>
      <w:r>
        <w:rPr>
          <w:rFonts w:ascii="Times New Roman"/>
          <w:b w:val="false"/>
          <w:i w:val="false"/>
          <w:color w:val="000000"/>
          <w:sz w:val="28"/>
        </w:rPr>
        <w:t>
      3) лифтер: металл конструкциялар, лифтерді жабдықтау, лифті шығырлар, қауіпсіздік құралдары, арқандар мен арқан бөлшектері;</w:t>
      </w:r>
      <w:r>
        <w:br/>
      </w:r>
      <w:r>
        <w:rPr>
          <w:rFonts w:ascii="Times New Roman"/>
          <w:b w:val="false"/>
          <w:i w:val="false"/>
          <w:color w:val="000000"/>
          <w:sz w:val="28"/>
        </w:rPr>
        <w:t>
</w:t>
      </w:r>
      <w:r>
        <w:rPr>
          <w:rFonts w:ascii="Times New Roman"/>
          <w:b w:val="false"/>
          <w:i w:val="false"/>
          <w:color w:val="000000"/>
          <w:sz w:val="28"/>
        </w:rPr>
        <w:t>
      4) кемелік көтеру платформалары:</w:t>
      </w:r>
      <w:r>
        <w:br/>
      </w:r>
      <w:r>
        <w:rPr>
          <w:rFonts w:ascii="Times New Roman"/>
          <w:b w:val="false"/>
          <w:i w:val="false"/>
          <w:color w:val="000000"/>
          <w:sz w:val="28"/>
        </w:rPr>
        <w:t>
</w:t>
      </w:r>
      <w:r>
        <w:rPr>
          <w:rFonts w:ascii="Times New Roman"/>
          <w:b w:val="false"/>
          <w:i w:val="false"/>
          <w:color w:val="000000"/>
          <w:sz w:val="28"/>
        </w:rPr>
        <w:t>
      платформа жабдықтары;</w:t>
      </w:r>
      <w:r>
        <w:br/>
      </w:r>
      <w:r>
        <w:rPr>
          <w:rFonts w:ascii="Times New Roman"/>
          <w:b w:val="false"/>
          <w:i w:val="false"/>
          <w:color w:val="000000"/>
          <w:sz w:val="28"/>
        </w:rPr>
        <w:t>
</w:t>
      </w:r>
      <w:r>
        <w:rPr>
          <w:rFonts w:ascii="Times New Roman"/>
          <w:b w:val="false"/>
          <w:i w:val="false"/>
          <w:color w:val="000000"/>
          <w:sz w:val="28"/>
        </w:rPr>
        <w:t>
      тасу құралдары;</w:t>
      </w:r>
      <w:r>
        <w:br/>
      </w:r>
      <w:r>
        <w:rPr>
          <w:rFonts w:ascii="Times New Roman"/>
          <w:b w:val="false"/>
          <w:i w:val="false"/>
          <w:color w:val="000000"/>
          <w:sz w:val="28"/>
        </w:rPr>
        <w:t>
</w:t>
      </w:r>
      <w:r>
        <w:rPr>
          <w:rFonts w:ascii="Times New Roman"/>
          <w:b w:val="false"/>
          <w:i w:val="false"/>
          <w:color w:val="000000"/>
          <w:sz w:val="28"/>
        </w:rPr>
        <w:t>
      сақтандырғыш құрылғы;</w:t>
      </w:r>
      <w:r>
        <w:br/>
      </w:r>
      <w:r>
        <w:rPr>
          <w:rFonts w:ascii="Times New Roman"/>
          <w:b w:val="false"/>
          <w:i w:val="false"/>
          <w:color w:val="000000"/>
          <w:sz w:val="28"/>
        </w:rPr>
        <w:t>
</w:t>
      </w:r>
      <w:r>
        <w:rPr>
          <w:rFonts w:ascii="Times New Roman"/>
          <w:b w:val="false"/>
          <w:i w:val="false"/>
          <w:color w:val="000000"/>
          <w:sz w:val="28"/>
        </w:rPr>
        <w:t>
      5) механизм жетектері;</w:t>
      </w:r>
      <w:r>
        <w:br/>
      </w:r>
      <w:r>
        <w:rPr>
          <w:rFonts w:ascii="Times New Roman"/>
          <w:b w:val="false"/>
          <w:i w:val="false"/>
          <w:color w:val="000000"/>
          <w:sz w:val="28"/>
        </w:rPr>
        <w:t>
</w:t>
      </w:r>
      <w:r>
        <w:rPr>
          <w:rFonts w:ascii="Times New Roman"/>
          <w:b w:val="false"/>
          <w:i w:val="false"/>
          <w:color w:val="000000"/>
          <w:sz w:val="28"/>
        </w:rPr>
        <w:t>
      6) жүк көтергіш құрылғылардың электр жабдықтары;</w:t>
      </w:r>
      <w:r>
        <w:br/>
      </w:r>
      <w:r>
        <w:rPr>
          <w:rFonts w:ascii="Times New Roman"/>
          <w:b w:val="false"/>
          <w:i w:val="false"/>
          <w:color w:val="000000"/>
          <w:sz w:val="28"/>
        </w:rPr>
        <w:t>
</w:t>
      </w:r>
      <w:r>
        <w:rPr>
          <w:rFonts w:ascii="Times New Roman"/>
          <w:b w:val="false"/>
          <w:i w:val="false"/>
          <w:color w:val="000000"/>
          <w:sz w:val="28"/>
        </w:rPr>
        <w:t>
      7) жүк көтергіш құрылғылар құрамындағы қазандар мен ыдыстар;</w:t>
      </w:r>
      <w:r>
        <w:br/>
      </w:r>
      <w:r>
        <w:rPr>
          <w:rFonts w:ascii="Times New Roman"/>
          <w:b w:val="false"/>
          <w:i w:val="false"/>
          <w:color w:val="000000"/>
          <w:sz w:val="28"/>
        </w:rPr>
        <w:t>
</w:t>
      </w:r>
      <w:r>
        <w:rPr>
          <w:rFonts w:ascii="Times New Roman"/>
          <w:b w:val="false"/>
          <w:i w:val="false"/>
          <w:color w:val="000000"/>
          <w:sz w:val="28"/>
        </w:rPr>
        <w:t>
      8) жүк көтергіш құрылғылардың жүйелері мен құбырлары.</w:t>
      </w:r>
      <w:r>
        <w:br/>
      </w:r>
      <w:r>
        <w:rPr>
          <w:rFonts w:ascii="Times New Roman"/>
          <w:b w:val="false"/>
          <w:i w:val="false"/>
          <w:color w:val="000000"/>
          <w:sz w:val="28"/>
        </w:rPr>
        <w:t>
      Жүк көтергіш құрылғылардың жауапты конструкцияларының, механизмдерінің және бөлшектерінің кеме қатынасы тіркелімімен куәландырылатын номенклатурасы осы Қағиданың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Кемеде әзірлеу және орнату кезіндегі куәландыру және жүк көтергіш құрылғыларын, олардың механизмдерін, металл конструкцияларын, бөлшектерін және қауіпсіздік құралдарын жөндеу Сыныптамалық және басқа да қызмет туралы жалпы ережелерге сәйкес жүргізіледі.</w:t>
      </w:r>
      <w:r>
        <w:br/>
      </w:r>
      <w:r>
        <w:rPr>
          <w:rFonts w:ascii="Times New Roman"/>
          <w:b w:val="false"/>
          <w:i w:val="false"/>
          <w:color w:val="000000"/>
          <w:sz w:val="28"/>
        </w:rPr>
        <w:t>
      Осы Қағиданың талаптарымен регламенттенбеген механизмдерді, механизмдердің гидравликалық және қосақталған тіректерін, жүйелерді, құбыржүргіштерді, электр жабдықтарын, бұйымдар мен материалдарды, сондай-ақ қазандар мен ыдыстарды куәландыру Қазақстан Республикасының «Сауда мақсатында теңізде жүзу туралы» Заңының 4-бабының 3-тармағының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бекітілген Теңіз кемелерін сыныптау және жасау қағидасына (бұдан әрі – Сыныптау қағидасы) сәйкес жүзеге асырылады.</w:t>
      </w:r>
      <w:r>
        <w:br/>
      </w:r>
      <w:r>
        <w:rPr>
          <w:rFonts w:ascii="Times New Roman"/>
          <w:b w:val="false"/>
          <w:i w:val="false"/>
          <w:color w:val="000000"/>
          <w:sz w:val="28"/>
        </w:rPr>
        <w:t>
      Алайда, егер осы Қағидадағы талаптар бірдей немесе Сыныптау қағидасының тиісті бөлімдерінің талаптарынан өзгеше болып келсе, осы Қағидаға артықшылық білдіріледі.</w:t>
      </w:r>
      <w:r>
        <w:br/>
      </w:r>
      <w:r>
        <w:rPr>
          <w:rFonts w:ascii="Times New Roman"/>
          <w:b w:val="false"/>
          <w:i w:val="false"/>
          <w:color w:val="000000"/>
          <w:sz w:val="28"/>
        </w:rPr>
        <w:t>
</w:t>
      </w:r>
      <w:r>
        <w:rPr>
          <w:rFonts w:ascii="Times New Roman"/>
          <w:b w:val="false"/>
          <w:i w:val="false"/>
          <w:color w:val="000000"/>
          <w:sz w:val="28"/>
        </w:rPr>
        <w:t xml:space="preserve">
      14. Аулау құралы жұмысы кезінде, сондай-ақ басқа кеменің жебесінің қосақталған шкентельдерімен жұмыс жасауға арналған қозғалмайтындай орнатылған кеме бағыттағыштарының жасақталуы кезінде, қолданылатын жүктік жебелер, крандар және балық аулау кемелерін куәландыру белгіленген көлемдегі жүкті көтеру үшін кәдімгі құрылғыларды куәландыруы сияқты жүргізіледі, яғни, Кеме қатынасының тіркелімі аулау қаралы жұмысын жүргізуде қажет болатын жүк көтерімділікті анықтауға қатыспайды. </w:t>
      </w:r>
      <w:r>
        <w:br/>
      </w:r>
      <w:r>
        <w:rPr>
          <w:rFonts w:ascii="Times New Roman"/>
          <w:b w:val="false"/>
          <w:i w:val="false"/>
          <w:color w:val="000000"/>
          <w:sz w:val="28"/>
        </w:rPr>
        <w:t>
</w:t>
      </w:r>
      <w:r>
        <w:rPr>
          <w:rFonts w:ascii="Times New Roman"/>
          <w:b w:val="false"/>
          <w:i w:val="false"/>
          <w:color w:val="000000"/>
          <w:sz w:val="28"/>
        </w:rPr>
        <w:t>
      15. Кран-аралықтың және тельфер сияқты механикалық жебелердің, көтергіштің куәландырылуы кеме крандарын куәландыру сияқты жүргізіледі, ал таль (гиней) тәріздес көтергіштерді және горденейлерді – кеме жүк жебелерінің тиісті бөліктері ретінде куәландырады.</w:t>
      </w:r>
    </w:p>
    <w:bookmarkEnd w:id="8"/>
    <w:bookmarkStart w:name="z92" w:id="9"/>
    <w:p>
      <w:pPr>
        <w:spacing w:after="0"/>
        <w:ind w:left="0"/>
        <w:jc w:val="left"/>
      </w:pPr>
      <w:r>
        <w:rPr>
          <w:rFonts w:ascii="Times New Roman"/>
          <w:b/>
          <w:i w:val="false"/>
          <w:color w:val="000000"/>
        </w:rPr>
        <w:t xml:space="preserve"> 
4. Техникалық құжаттама</w:t>
      </w:r>
    </w:p>
    <w:bookmarkEnd w:id="9"/>
    <w:bookmarkStart w:name="z93" w:id="10"/>
    <w:p>
      <w:pPr>
        <w:spacing w:after="0"/>
        <w:ind w:left="0"/>
        <w:jc w:val="both"/>
      </w:pPr>
      <w:r>
        <w:rPr>
          <w:rFonts w:ascii="Times New Roman"/>
          <w:b w:val="false"/>
          <w:i w:val="false"/>
          <w:color w:val="000000"/>
          <w:sz w:val="28"/>
        </w:rPr>
        <w:t>
      16. Кеме қатынасының тіркеліміне қарау және мақұлдау үшін ұсынылатын техникалық құжаттама:</w:t>
      </w:r>
      <w:r>
        <w:br/>
      </w:r>
      <w:r>
        <w:rPr>
          <w:rFonts w:ascii="Times New Roman"/>
          <w:b w:val="false"/>
          <w:i w:val="false"/>
          <w:color w:val="000000"/>
          <w:sz w:val="28"/>
        </w:rPr>
        <w:t>
</w:t>
      </w:r>
      <w:r>
        <w:rPr>
          <w:rFonts w:ascii="Times New Roman"/>
          <w:b w:val="false"/>
          <w:i w:val="false"/>
          <w:color w:val="000000"/>
          <w:sz w:val="28"/>
        </w:rPr>
        <w:t>
      1) сипаттама (түсіндірме жазба);</w:t>
      </w:r>
      <w:r>
        <w:br/>
      </w:r>
      <w:r>
        <w:rPr>
          <w:rFonts w:ascii="Times New Roman"/>
          <w:b w:val="false"/>
          <w:i w:val="false"/>
          <w:color w:val="000000"/>
          <w:sz w:val="28"/>
        </w:rPr>
        <w:t>
</w:t>
      </w:r>
      <w:r>
        <w:rPr>
          <w:rFonts w:ascii="Times New Roman"/>
          <w:b w:val="false"/>
          <w:i w:val="false"/>
          <w:color w:val="000000"/>
          <w:sz w:val="28"/>
        </w:rPr>
        <w:t>
      2) негізгі сипаттамаларды (жүк көтергіштік, жұмысшы аймақтары, жебе ұшағының борттан аса аралығы, көтерілу мен жүктің түсірілуі, ең үлкен және ең кішкентай ұшақ, бұрылу жылдамдығын көрсете отырып, жүк көтергіш құрылғысының жалпы орналасқан орнының сызбасын;</w:t>
      </w:r>
      <w:r>
        <w:br/>
      </w:r>
      <w:r>
        <w:rPr>
          <w:rFonts w:ascii="Times New Roman"/>
          <w:b w:val="false"/>
          <w:i w:val="false"/>
          <w:color w:val="000000"/>
          <w:sz w:val="28"/>
        </w:rPr>
        <w:t>
</w:t>
      </w:r>
      <w:r>
        <w:rPr>
          <w:rFonts w:ascii="Times New Roman"/>
          <w:b w:val="false"/>
          <w:i w:val="false"/>
          <w:color w:val="000000"/>
          <w:sz w:val="28"/>
        </w:rPr>
        <w:t>
      3) жебелермен қоса берілген діңгектердің, кеме крандарының, өрлеуіштердің, лифтер мен кеме көтеру платформаларының, олардың кеме құрылымдарына орнықтырылуы және орналасқан орындағы кеме корпусын нығайту жүкті жұмыстардың жалпы түрлерінің сызбасын;</w:t>
      </w:r>
      <w:r>
        <w:br/>
      </w:r>
      <w:r>
        <w:rPr>
          <w:rFonts w:ascii="Times New Roman"/>
          <w:b w:val="false"/>
          <w:i w:val="false"/>
          <w:color w:val="000000"/>
          <w:sz w:val="28"/>
        </w:rPr>
        <w:t>
</w:t>
      </w:r>
      <w:r>
        <w:rPr>
          <w:rFonts w:ascii="Times New Roman"/>
          <w:b w:val="false"/>
          <w:i w:val="false"/>
          <w:color w:val="000000"/>
          <w:sz w:val="28"/>
        </w:rPr>
        <w:t>
      4) жүктік жебелер және крандардың жарақтарының және такелажды қаруының сызбасын;</w:t>
      </w:r>
      <w:r>
        <w:br/>
      </w:r>
      <w:r>
        <w:rPr>
          <w:rFonts w:ascii="Times New Roman"/>
          <w:b w:val="false"/>
          <w:i w:val="false"/>
          <w:color w:val="000000"/>
          <w:sz w:val="28"/>
        </w:rPr>
        <w:t>
</w:t>
      </w:r>
      <w:r>
        <w:rPr>
          <w:rFonts w:ascii="Times New Roman"/>
          <w:b w:val="false"/>
          <w:i w:val="false"/>
          <w:color w:val="000000"/>
          <w:sz w:val="28"/>
        </w:rPr>
        <w:t>
      5) тұрақтылық пен беріктілік есебіндегі металл конструкциялардың сызбаларын (жүктік діңгектер, жебелер, мосттар, порталдар, іргетастары, крандардың, шахталардың, кабиналардың және кеме жебе лифттерінің, платформалардың бұрылу құрылыстар);</w:t>
      </w:r>
      <w:r>
        <w:br/>
      </w:r>
      <w:r>
        <w:rPr>
          <w:rFonts w:ascii="Times New Roman"/>
          <w:b w:val="false"/>
          <w:i w:val="false"/>
          <w:color w:val="000000"/>
          <w:sz w:val="28"/>
        </w:rPr>
        <w:t>
</w:t>
      </w:r>
      <w:r>
        <w:rPr>
          <w:rFonts w:ascii="Times New Roman"/>
          <w:b w:val="false"/>
          <w:i w:val="false"/>
          <w:color w:val="000000"/>
          <w:sz w:val="28"/>
        </w:rPr>
        <w:t>
      6) механизмдер және олардың тіректері бойынша техникалық құжаттамаларды;</w:t>
      </w:r>
      <w:r>
        <w:br/>
      </w:r>
      <w:r>
        <w:rPr>
          <w:rFonts w:ascii="Times New Roman"/>
          <w:b w:val="false"/>
          <w:i w:val="false"/>
          <w:color w:val="000000"/>
          <w:sz w:val="28"/>
        </w:rPr>
        <w:t>
      кескіндері бар жинақтама сызбаларды;</w:t>
      </w:r>
      <w:r>
        <w:br/>
      </w:r>
      <w:r>
        <w:rPr>
          <w:rFonts w:ascii="Times New Roman"/>
          <w:b w:val="false"/>
          <w:i w:val="false"/>
          <w:color w:val="000000"/>
          <w:sz w:val="28"/>
        </w:rPr>
        <w:t>
      жүк біліктері, тістегершік және редукторлардың тісті дөңгешектері, сондай-ақ қосатын жалғастырғыш схемалары (жинақталған сызбалар құрамында ұсынылады);</w:t>
      </w:r>
      <w:r>
        <w:br/>
      </w:r>
      <w:r>
        <w:rPr>
          <w:rFonts w:ascii="Times New Roman"/>
          <w:b w:val="false"/>
          <w:i w:val="false"/>
          <w:color w:val="000000"/>
          <w:sz w:val="28"/>
        </w:rPr>
        <w:t>
      гидравликалық орнатылымдардың принципті схемаларын;</w:t>
      </w:r>
      <w:r>
        <w:br/>
      </w:r>
      <w:r>
        <w:rPr>
          <w:rFonts w:ascii="Times New Roman"/>
          <w:b w:val="false"/>
          <w:i w:val="false"/>
          <w:color w:val="000000"/>
          <w:sz w:val="28"/>
        </w:rPr>
        <w:t>
      дәнекерлеу (сварка) деректері бойынша іргетасты рамалар мен корпустар сызбасын (жинақталған сызбалар құрамында ұсынылады);</w:t>
      </w:r>
      <w:r>
        <w:br/>
      </w:r>
      <w:r>
        <w:rPr>
          <w:rFonts w:ascii="Times New Roman"/>
          <w:b w:val="false"/>
          <w:i w:val="false"/>
          <w:color w:val="000000"/>
          <w:sz w:val="28"/>
        </w:rPr>
        <w:t>
      жауапты кернеулік бөлшектердің есептеулері немесе беріктілік есеп нәтижелерін;</w:t>
      </w:r>
      <w:r>
        <w:br/>
      </w:r>
      <w:r>
        <w:rPr>
          <w:rFonts w:ascii="Times New Roman"/>
          <w:b w:val="false"/>
          <w:i w:val="false"/>
          <w:color w:val="000000"/>
          <w:sz w:val="28"/>
        </w:rPr>
        <w:t>
      түсіндірме жазба немесе негізгі техникалық сипаттамалары көрсетіліп жазылған жазбаны;</w:t>
      </w:r>
      <w:r>
        <w:br/>
      </w:r>
      <w:r>
        <w:rPr>
          <w:rFonts w:ascii="Times New Roman"/>
          <w:b w:val="false"/>
          <w:i w:val="false"/>
          <w:color w:val="000000"/>
          <w:sz w:val="28"/>
        </w:rPr>
        <w:t>
      механизмдердің басты және сериялық үлгілерінің сынақ бағдарламаларын қамтиды;</w:t>
      </w:r>
      <w:r>
        <w:br/>
      </w:r>
      <w:r>
        <w:rPr>
          <w:rFonts w:ascii="Times New Roman"/>
          <w:b w:val="false"/>
          <w:i w:val="false"/>
          <w:color w:val="000000"/>
          <w:sz w:val="28"/>
        </w:rPr>
        <w:t>
</w:t>
      </w:r>
      <w:r>
        <w:rPr>
          <w:rFonts w:ascii="Times New Roman"/>
          <w:b w:val="false"/>
          <w:i w:val="false"/>
          <w:color w:val="000000"/>
          <w:sz w:val="28"/>
        </w:rPr>
        <w:t>
      7) электрлі жабдықтау бойынша техникалық құжаттамалар:</w:t>
      </w:r>
      <w:r>
        <w:br/>
      </w:r>
      <w:r>
        <w:rPr>
          <w:rFonts w:ascii="Times New Roman"/>
          <w:b w:val="false"/>
          <w:i w:val="false"/>
          <w:color w:val="000000"/>
          <w:sz w:val="28"/>
        </w:rPr>
        <w:t>
      іс-қимыл принципін және негізгі сипаттамаларды;</w:t>
      </w:r>
      <w:r>
        <w:br/>
      </w:r>
      <w:r>
        <w:rPr>
          <w:rFonts w:ascii="Times New Roman"/>
          <w:b w:val="false"/>
          <w:i w:val="false"/>
          <w:color w:val="000000"/>
          <w:sz w:val="28"/>
        </w:rPr>
        <w:t>
      жиынтық бұйымдардың, сондай-ақ құралдар мен материалдардың тізбесін қамтитын ерекшелік;</w:t>
      </w:r>
      <w:r>
        <w:br/>
      </w:r>
      <w:r>
        <w:rPr>
          <w:rFonts w:ascii="Times New Roman"/>
          <w:b w:val="false"/>
          <w:i w:val="false"/>
          <w:color w:val="000000"/>
          <w:sz w:val="28"/>
        </w:rPr>
        <w:t>
      конструктивті жинақтама сызбаларын;</w:t>
      </w:r>
      <w:r>
        <w:br/>
      </w:r>
      <w:r>
        <w:rPr>
          <w:rFonts w:ascii="Times New Roman"/>
          <w:b w:val="false"/>
          <w:i w:val="false"/>
          <w:color w:val="000000"/>
          <w:sz w:val="28"/>
        </w:rPr>
        <w:t>
      электр жетектің принципті схемасын;</w:t>
      </w:r>
      <w:r>
        <w:br/>
      </w:r>
      <w:r>
        <w:rPr>
          <w:rFonts w:ascii="Times New Roman"/>
          <w:b w:val="false"/>
          <w:i w:val="false"/>
          <w:color w:val="000000"/>
          <w:sz w:val="28"/>
        </w:rPr>
        <w:t>
      сынақ бағдарламасын қамтиды;</w:t>
      </w:r>
      <w:r>
        <w:br/>
      </w:r>
      <w:r>
        <w:rPr>
          <w:rFonts w:ascii="Times New Roman"/>
          <w:b w:val="false"/>
          <w:i w:val="false"/>
          <w:color w:val="000000"/>
          <w:sz w:val="28"/>
        </w:rPr>
        <w:t>
</w:t>
      </w:r>
      <w:r>
        <w:rPr>
          <w:rFonts w:ascii="Times New Roman"/>
          <w:b w:val="false"/>
          <w:i w:val="false"/>
          <w:color w:val="000000"/>
          <w:sz w:val="28"/>
        </w:rPr>
        <w:t>
      8) Кеме қатынасы тіркелімі мақұлдаған беріктілік есебі және стандартты бөлшектерге тең берік болып келетін бөлшектер сызбаларын;</w:t>
      </w:r>
      <w:r>
        <w:br/>
      </w:r>
      <w:r>
        <w:rPr>
          <w:rFonts w:ascii="Times New Roman"/>
          <w:b w:val="false"/>
          <w:i w:val="false"/>
          <w:color w:val="000000"/>
          <w:sz w:val="28"/>
        </w:rPr>
        <w:t>
</w:t>
      </w:r>
      <w:r>
        <w:rPr>
          <w:rFonts w:ascii="Times New Roman"/>
          <w:b w:val="false"/>
          <w:i w:val="false"/>
          <w:color w:val="000000"/>
          <w:sz w:val="28"/>
        </w:rPr>
        <w:t>
      9) қауіпсіздік құралдарының сызбаларын (қажетті жағдайда, беріктілік есебі көрсетіледі);</w:t>
      </w:r>
      <w:r>
        <w:br/>
      </w:r>
      <w:r>
        <w:rPr>
          <w:rFonts w:ascii="Times New Roman"/>
          <w:b w:val="false"/>
          <w:i w:val="false"/>
          <w:color w:val="000000"/>
          <w:sz w:val="28"/>
        </w:rPr>
        <w:t>
</w:t>
      </w:r>
      <w:r>
        <w:rPr>
          <w:rFonts w:ascii="Times New Roman"/>
          <w:b w:val="false"/>
          <w:i w:val="false"/>
          <w:color w:val="000000"/>
          <w:sz w:val="28"/>
        </w:rPr>
        <w:t>
      10) жүк көтергіш құрылғыларды «жүру бағыты» бойынша орнықтыру сызбаларын;</w:t>
      </w:r>
      <w:r>
        <w:br/>
      </w:r>
      <w:r>
        <w:rPr>
          <w:rFonts w:ascii="Times New Roman"/>
          <w:b w:val="false"/>
          <w:i w:val="false"/>
          <w:color w:val="000000"/>
          <w:sz w:val="28"/>
        </w:rPr>
        <w:t>
</w:t>
      </w:r>
      <w:r>
        <w:rPr>
          <w:rFonts w:ascii="Times New Roman"/>
          <w:b w:val="false"/>
          <w:i w:val="false"/>
          <w:color w:val="000000"/>
          <w:sz w:val="28"/>
        </w:rPr>
        <w:t>
      11) жүк көтергіш құрылғылардың кернеулік элементтеріне әрекет ететін күшейтулер схемаларын;</w:t>
      </w:r>
      <w:r>
        <w:br/>
      </w:r>
      <w:r>
        <w:rPr>
          <w:rFonts w:ascii="Times New Roman"/>
          <w:b w:val="false"/>
          <w:i w:val="false"/>
          <w:color w:val="000000"/>
          <w:sz w:val="28"/>
        </w:rPr>
        <w:t>
</w:t>
      </w:r>
      <w:r>
        <w:rPr>
          <w:rFonts w:ascii="Times New Roman"/>
          <w:b w:val="false"/>
          <w:i w:val="false"/>
          <w:color w:val="000000"/>
          <w:sz w:val="28"/>
        </w:rPr>
        <w:t>
      12) конструкциялардың есептері немесе есеп нәтижелері, сондай-ақ бағыттағы крандардың және майыспалы өрлеудегі бағыттағыш тұрақтылығының есебін;</w:t>
      </w:r>
      <w:r>
        <w:br/>
      </w:r>
      <w:r>
        <w:rPr>
          <w:rFonts w:ascii="Times New Roman"/>
          <w:b w:val="false"/>
          <w:i w:val="false"/>
          <w:color w:val="000000"/>
          <w:sz w:val="28"/>
        </w:rPr>
        <w:t>
</w:t>
      </w:r>
      <w:r>
        <w:rPr>
          <w:rFonts w:ascii="Times New Roman"/>
          <w:b w:val="false"/>
          <w:i w:val="false"/>
          <w:color w:val="000000"/>
          <w:sz w:val="28"/>
        </w:rPr>
        <w:t>
      13) жұмыс жүктемесі, типі, мөлшері және такелаж схемасы жұмыс аймағы көрсетілген кескінді жүкті бағыттағыштармен жұмыс жасау бойынша нұсқаулықты;</w:t>
      </w:r>
      <w:r>
        <w:br/>
      </w:r>
      <w:r>
        <w:rPr>
          <w:rFonts w:ascii="Times New Roman"/>
          <w:b w:val="false"/>
          <w:i w:val="false"/>
          <w:color w:val="000000"/>
          <w:sz w:val="28"/>
        </w:rPr>
        <w:t>
</w:t>
      </w:r>
      <w:r>
        <w:rPr>
          <w:rFonts w:ascii="Times New Roman"/>
          <w:b w:val="false"/>
          <w:i w:val="false"/>
          <w:color w:val="000000"/>
          <w:sz w:val="28"/>
        </w:rPr>
        <w:t>
      14) жүк көтергіш құрылғысының әзірлеуші зауыттағы және кемеге орналастырғаннан кейінгі сынақтама бағдарламасын қамтиды.</w:t>
      </w:r>
      <w:r>
        <w:br/>
      </w:r>
      <w:r>
        <w:rPr>
          <w:rFonts w:ascii="Times New Roman"/>
          <w:b w:val="false"/>
          <w:i w:val="false"/>
          <w:color w:val="000000"/>
          <w:sz w:val="28"/>
        </w:rPr>
        <w:t>
      Ұсынылған техникалық құжаттама түскен күнінен бастап </w:t>
      </w:r>
      <w:r>
        <w:rPr>
          <w:rFonts w:ascii="Times New Roman"/>
          <w:b w:val="false"/>
          <w:i w:val="false"/>
          <w:color w:val="000000"/>
          <w:sz w:val="28"/>
        </w:rPr>
        <w:t>Кеме қатынасы тіркелімімен</w:t>
      </w:r>
      <w:r>
        <w:rPr>
          <w:rFonts w:ascii="Times New Roman"/>
          <w:b w:val="false"/>
          <w:i w:val="false"/>
          <w:color w:val="000000"/>
          <w:sz w:val="28"/>
        </w:rPr>
        <w:t xml:space="preserve"> отыз күнтізбелік күн бойында қаралады.</w:t>
      </w:r>
      <w:r>
        <w:br/>
      </w:r>
      <w:r>
        <w:rPr>
          <w:rFonts w:ascii="Times New Roman"/>
          <w:b w:val="false"/>
          <w:i w:val="false"/>
          <w:color w:val="000000"/>
          <w:sz w:val="28"/>
        </w:rPr>
        <w:t>
</w:t>
      </w:r>
      <w:r>
        <w:rPr>
          <w:rFonts w:ascii="Times New Roman"/>
          <w:b w:val="false"/>
          <w:i w:val="false"/>
          <w:color w:val="000000"/>
          <w:sz w:val="28"/>
        </w:rPr>
        <w:t>
      17. Жүк көтергіш құрылғыларының крандарына, шығырларына, металл конструкцияларына, бөлшектеріне және қауіпсіздік құралдарына арналған техникалық құжаттамаларды жеке ұсынуға рұқсат етіледі (кемеге арналған техникалық құжаттамадан басқа), алайда, оларды қолдануға арналған, кемелердің, жүзбелі құрылыстардың типтері және тағайындалуын көрсетумен.</w:t>
      </w:r>
      <w:r>
        <w:br/>
      </w:r>
      <w:r>
        <w:rPr>
          <w:rFonts w:ascii="Times New Roman"/>
          <w:b w:val="false"/>
          <w:i w:val="false"/>
          <w:color w:val="000000"/>
          <w:sz w:val="28"/>
        </w:rPr>
        <w:t>
</w:t>
      </w:r>
      <w:r>
        <w:rPr>
          <w:rFonts w:ascii="Times New Roman"/>
          <w:b w:val="false"/>
          <w:i w:val="false"/>
          <w:color w:val="000000"/>
          <w:sz w:val="28"/>
        </w:rPr>
        <w:t>
      18. Кеме қатынасы тіркелімімен келісілген немесе мақұлданған стандарттар және техникалық шарттарға сәйкес әзірленетін сеталлконструкцияларды, бөлшектерді, механизмдерді және құралдарды қолдану ерекше келісуді талап етпейді. Сондай-ақ, Кеме қатынасы тіркелімімен мақұлданған стандарттар мен техникалық шарттар бойынша жүргізілетін технологиялық процесстер мен термиялық өңдеу де келісуді аса қажет етпейді.</w:t>
      </w:r>
      <w:r>
        <w:br/>
      </w:r>
      <w:r>
        <w:rPr>
          <w:rFonts w:ascii="Times New Roman"/>
          <w:b w:val="false"/>
          <w:i w:val="false"/>
          <w:color w:val="000000"/>
          <w:sz w:val="28"/>
        </w:rPr>
        <w:t>
</w:t>
      </w:r>
      <w:r>
        <w:rPr>
          <w:rFonts w:ascii="Times New Roman"/>
          <w:b w:val="false"/>
          <w:i w:val="false"/>
          <w:color w:val="000000"/>
          <w:sz w:val="28"/>
        </w:rPr>
        <w:t>
      19. Кеме қатынасы тіркелімімен қажет болған жағдайларда діңгектерді, колонналарды, шығырларды, крандарды, көтергіштерді, сондай-ақ орнықтыруларды және «жүру бағыты» бойынша крандарды орнататын жерлердегі корпустың нығайтылу және кемелік құрылығылардың беріктілік есебін беруді талап ете алады.</w:t>
      </w:r>
      <w:r>
        <w:br/>
      </w:r>
      <w:r>
        <w:rPr>
          <w:rFonts w:ascii="Times New Roman"/>
          <w:b w:val="false"/>
          <w:i w:val="false"/>
          <w:color w:val="000000"/>
          <w:sz w:val="28"/>
        </w:rPr>
        <w:t>
</w:t>
      </w:r>
      <w:r>
        <w:rPr>
          <w:rFonts w:ascii="Times New Roman"/>
          <w:b w:val="false"/>
          <w:i w:val="false"/>
          <w:color w:val="000000"/>
          <w:sz w:val="28"/>
        </w:rPr>
        <w:t xml:space="preserve">
      20. Жаңғырту немесе жөндеу жұмыстарына байланысты, жүк көтергіш құрылғылары өзгертілгенде ұсынылған құжаттаманың көлемі осы Қағиданың талаптарын қанағаттандыратын әдісті ескере отырып, жүргізілген өзгерістерге сәйкес келуін ескереді. </w:t>
      </w:r>
      <w:r>
        <w:br/>
      </w:r>
      <w:r>
        <w:rPr>
          <w:rFonts w:ascii="Times New Roman"/>
          <w:b w:val="false"/>
          <w:i w:val="false"/>
          <w:color w:val="000000"/>
          <w:sz w:val="28"/>
        </w:rPr>
        <w:t>
</w:t>
      </w:r>
      <w:r>
        <w:rPr>
          <w:rFonts w:ascii="Times New Roman"/>
          <w:b w:val="false"/>
          <w:i w:val="false"/>
          <w:color w:val="000000"/>
          <w:sz w:val="28"/>
        </w:rPr>
        <w:t>
      21. Кеме қатынасы тіркелімімен мақұлданбаған жобалар бойынша жасалған жүк көтергіш құрылғыларды алғашқы куәландыруға ұсынған кезде, тексеру есептерін қоса алғандағы, техникалық құжаттамалардың көлемі осы Қағиданың 16-тармағында келтірілген тізбеге сәйкес келуі қажет.</w:t>
      </w:r>
      <w:r>
        <w:br/>
      </w:r>
      <w:r>
        <w:rPr>
          <w:rFonts w:ascii="Times New Roman"/>
          <w:b w:val="false"/>
          <w:i w:val="false"/>
          <w:color w:val="000000"/>
          <w:sz w:val="28"/>
        </w:rPr>
        <w:t>
      Кейбір жағдайларда, талап етілетін техникалық құжаттамалардың қысқартылуы дайындаушы-зауыттың және осы Қағиданың 453-тармағына сәйкес өзге де сыныптамалық қоғамдардың құжаттарын назарға ала отырып, Кеме қатынасы тіркелімімен келісім бойынша рұқсат етіледі.</w:t>
      </w:r>
    </w:p>
    <w:bookmarkEnd w:id="10"/>
    <w:bookmarkStart w:name="z113" w:id="11"/>
    <w:p>
      <w:pPr>
        <w:spacing w:after="0"/>
        <w:ind w:left="0"/>
        <w:jc w:val="left"/>
      </w:pPr>
      <w:r>
        <w:rPr>
          <w:rFonts w:ascii="Times New Roman"/>
          <w:b/>
          <w:i w:val="false"/>
          <w:color w:val="000000"/>
        </w:rPr>
        <w:t xml:space="preserve"> 
5. Жалпы техникалық және арнайы талаптар</w:t>
      </w:r>
    </w:p>
    <w:bookmarkEnd w:id="11"/>
    <w:bookmarkStart w:name="z114" w:id="12"/>
    <w:p>
      <w:pPr>
        <w:spacing w:after="0"/>
        <w:ind w:left="0"/>
        <w:jc w:val="both"/>
      </w:pPr>
      <w:r>
        <w:rPr>
          <w:rFonts w:ascii="Times New Roman"/>
          <w:b w:val="false"/>
          <w:i w:val="false"/>
          <w:color w:val="000000"/>
          <w:sz w:val="28"/>
        </w:rPr>
        <w:t>
      22. Барлық жүк көтергіш құрылғылар, олардың металл конструкциялары, механизмдері, бөлшектері мен құралдары осы Қағидаға және Кеме қатынасы тіркелімімен келісілген қолданыстағы стандарттарға сәйкес жобаланады және әзірленеді. Бұл ретте, бағыттағыштың ең жоғары аралық кезінде және қоршаған ортаның ылғалдылығының берілген диапазонында қисаюдың берілген бұрыштары мен дифферентінде жүк көтергіш құрылғының іс-әрекетінің қауіпсіз жүзеге асырылуы қамтамасыз етілуі қажет.</w:t>
      </w:r>
      <w:r>
        <w:br/>
      </w:r>
      <w:r>
        <w:rPr>
          <w:rFonts w:ascii="Times New Roman"/>
          <w:b w:val="false"/>
          <w:i w:val="false"/>
          <w:color w:val="000000"/>
          <w:sz w:val="28"/>
        </w:rPr>
        <w:t>
</w:t>
      </w:r>
      <w:r>
        <w:rPr>
          <w:rFonts w:ascii="Times New Roman"/>
          <w:b w:val="false"/>
          <w:i w:val="false"/>
          <w:color w:val="000000"/>
          <w:sz w:val="28"/>
        </w:rPr>
        <w:t xml:space="preserve">
      23. Осы Қағиданың арнайы талаптарымен регламенттелмеген бөліктегі механикалық, гидравликалық және қосақталған тіректер, жүйелер мен құбырлар, электр жабдықтары Сыныптау қағидасының қолданыстағы талаптарын қанағаттандырулары қажет. </w:t>
      </w:r>
      <w:r>
        <w:br/>
      </w:r>
      <w:r>
        <w:rPr>
          <w:rFonts w:ascii="Times New Roman"/>
          <w:b w:val="false"/>
          <w:i w:val="false"/>
          <w:color w:val="000000"/>
          <w:sz w:val="28"/>
        </w:rPr>
        <w:t>
</w:t>
      </w:r>
      <w:r>
        <w:rPr>
          <w:rFonts w:ascii="Times New Roman"/>
          <w:b w:val="false"/>
          <w:i w:val="false"/>
          <w:color w:val="000000"/>
          <w:sz w:val="28"/>
        </w:rPr>
        <w:t>
      24. Механизмнен алшақтанатын жетекті қоса алғандағы жүк көтергіш құрылғылары механизмдерінің конструкциялары, сондай-ақ жылдамдық желісін өзгертіп отыруға бейімделген механизмдер жүктің құлауын немесе жебенің өз бетімен ұшырылуын, не болмаса жылдамдықтарды қайта қою кезіндегі әрекеттерге жол бермей, оларды ескеруі қажет.</w:t>
      </w:r>
      <w:r>
        <w:br/>
      </w:r>
      <w:r>
        <w:rPr>
          <w:rFonts w:ascii="Times New Roman"/>
          <w:b w:val="false"/>
          <w:i w:val="false"/>
          <w:color w:val="000000"/>
          <w:sz w:val="28"/>
        </w:rPr>
        <w:t>
      Гидро жетегі бар механизмдерде жүктердің құлауын, жебелердің немесе кранның өз бетімен ұшырылуын, не болмаса гидрожүйедегі қысымның төмендеуін жоятын құрылғылар көзделеді.</w:t>
      </w:r>
      <w:r>
        <w:br/>
      </w:r>
      <w:r>
        <w:rPr>
          <w:rFonts w:ascii="Times New Roman"/>
          <w:b w:val="false"/>
          <w:i w:val="false"/>
          <w:color w:val="000000"/>
          <w:sz w:val="28"/>
        </w:rPr>
        <w:t>
</w:t>
      </w:r>
      <w:r>
        <w:rPr>
          <w:rFonts w:ascii="Times New Roman"/>
          <w:b w:val="false"/>
          <w:i w:val="false"/>
          <w:color w:val="000000"/>
          <w:sz w:val="28"/>
        </w:rPr>
        <w:t>
      25. Жүкті көтеру және бағыттағыштың аралығының өзгеру механизмі жүктің немесе жебенің төмен түсуі тек жетекпен мүмкін болатындай етіп орындалады.</w:t>
      </w:r>
      <w:r>
        <w:br/>
      </w:r>
      <w:r>
        <w:rPr>
          <w:rFonts w:ascii="Times New Roman"/>
          <w:b w:val="false"/>
          <w:i w:val="false"/>
          <w:color w:val="000000"/>
          <w:sz w:val="28"/>
        </w:rPr>
        <w:t>
      Авария жағдайында қауіпсіз және баяу тоқтауды, сонымен қатар жүкті қауіпсіз төмен түсіруді қамтамасыз ететін құралдар көзделуі қажет.</w:t>
      </w:r>
      <w:r>
        <w:br/>
      </w:r>
      <w:r>
        <w:rPr>
          <w:rFonts w:ascii="Times New Roman"/>
          <w:b w:val="false"/>
          <w:i w:val="false"/>
          <w:color w:val="000000"/>
          <w:sz w:val="28"/>
        </w:rPr>
        <w:t>
</w:t>
      </w:r>
      <w:r>
        <w:rPr>
          <w:rFonts w:ascii="Times New Roman"/>
          <w:b w:val="false"/>
          <w:i w:val="false"/>
          <w:color w:val="000000"/>
          <w:sz w:val="28"/>
        </w:rPr>
        <w:t xml:space="preserve">
      26. Гидробекіткіштері бар өз бетінше тежелетін немесе гидравликалық цилиндрдің жетегі бар механизмдерді қоспағанда, жүк көтергіш құрылғысының әрбір механизмі осы Қағиданың тиісті тарауларында көрсетілген қор коэфицентімен тежеуді қамтамасыз ететін автоматты түрдегі тежегішпен қамтылады. </w:t>
      </w:r>
      <w:r>
        <w:br/>
      </w:r>
      <w:r>
        <w:rPr>
          <w:rFonts w:ascii="Times New Roman"/>
          <w:b w:val="false"/>
          <w:i w:val="false"/>
          <w:color w:val="000000"/>
          <w:sz w:val="28"/>
        </w:rPr>
        <w:t>
      Тежегіш қорының коэфиценті түсінігі бойынша тежегішпен құрылатын сәттің, тростың аса ауқымды тартылуы арқылы құрылатын статикалық сәттің қатысы түсіндіріледі (жүкті жоғарыға көтеру механизмі, ұшырылудың өзгеруі және бағыттағыштардың тростармен қоса бұрылуы), ал қатты кинематиялық байланыстағы механизмдер (бұрылу механизмдері және крандардың қозғалысы, бағыттағыштың өзгеруі) – инерционды жүктемемен есептеледі.</w:t>
      </w:r>
      <w:r>
        <w:br/>
      </w:r>
      <w:r>
        <w:rPr>
          <w:rFonts w:ascii="Times New Roman"/>
          <w:b w:val="false"/>
          <w:i w:val="false"/>
          <w:color w:val="000000"/>
          <w:sz w:val="28"/>
        </w:rPr>
        <w:t>
      Конструкция жұмысшы соленоид керісінше электр қозғалғыш күшімен, паразитті тоқпен немесе оқшаулау басқышымен қоздырылмайтындай (бұдан әрі – ЭДС) болуы керек. Авариялық жағдайда, энергияның болмағанында, көтеру механизмінің жетектеріне тежегіштердің қолмен тежеу жұмыстары көзделуі қажет.</w:t>
      </w:r>
      <w:r>
        <w:br/>
      </w:r>
      <w:r>
        <w:rPr>
          <w:rFonts w:ascii="Times New Roman"/>
          <w:b w:val="false"/>
          <w:i w:val="false"/>
          <w:color w:val="000000"/>
          <w:sz w:val="28"/>
        </w:rPr>
        <w:t>
</w:t>
      </w:r>
      <w:r>
        <w:rPr>
          <w:rFonts w:ascii="Times New Roman"/>
          <w:b w:val="false"/>
          <w:i w:val="false"/>
          <w:color w:val="000000"/>
          <w:sz w:val="28"/>
        </w:rPr>
        <w:t>
      27. Автоматты тежегіш мынадай жағдайларды жұмыс іске қосылады:</w:t>
      </w:r>
      <w:r>
        <w:br/>
      </w:r>
      <w:r>
        <w:rPr>
          <w:rFonts w:ascii="Times New Roman"/>
          <w:b w:val="false"/>
          <w:i w:val="false"/>
          <w:color w:val="000000"/>
          <w:sz w:val="28"/>
        </w:rPr>
        <w:t>
</w:t>
      </w:r>
      <w:r>
        <w:rPr>
          <w:rFonts w:ascii="Times New Roman"/>
          <w:b w:val="false"/>
          <w:i w:val="false"/>
          <w:color w:val="000000"/>
          <w:sz w:val="28"/>
        </w:rPr>
        <w:t>
      1) басқару рычагының нейтралды жағдайға қайтарылуында;</w:t>
      </w:r>
      <w:r>
        <w:br/>
      </w:r>
      <w:r>
        <w:rPr>
          <w:rFonts w:ascii="Times New Roman"/>
          <w:b w:val="false"/>
          <w:i w:val="false"/>
          <w:color w:val="000000"/>
          <w:sz w:val="28"/>
        </w:rPr>
        <w:t>
</w:t>
      </w:r>
      <w:r>
        <w:rPr>
          <w:rFonts w:ascii="Times New Roman"/>
          <w:b w:val="false"/>
          <w:i w:val="false"/>
          <w:color w:val="000000"/>
          <w:sz w:val="28"/>
        </w:rPr>
        <w:t>
      2) механикалық тіректің авариялық өшірілуінде;</w:t>
      </w:r>
      <w:r>
        <w:br/>
      </w:r>
      <w:r>
        <w:rPr>
          <w:rFonts w:ascii="Times New Roman"/>
          <w:b w:val="false"/>
          <w:i w:val="false"/>
          <w:color w:val="000000"/>
          <w:sz w:val="28"/>
        </w:rPr>
        <w:t>
</w:t>
      </w:r>
      <w:r>
        <w:rPr>
          <w:rFonts w:ascii="Times New Roman"/>
          <w:b w:val="false"/>
          <w:i w:val="false"/>
          <w:color w:val="000000"/>
          <w:sz w:val="28"/>
        </w:rPr>
        <w:t>
      3) энергия берудегі үзілісте, сонымен қатар фазалардың толық алшақтануында немесе кернеуліктің елеулі түрде төмендеуінде.</w:t>
      </w:r>
      <w:r>
        <w:br/>
      </w:r>
      <w:r>
        <w:rPr>
          <w:rFonts w:ascii="Times New Roman"/>
          <w:b w:val="false"/>
          <w:i w:val="false"/>
          <w:color w:val="000000"/>
          <w:sz w:val="28"/>
        </w:rPr>
        <w:t>
</w:t>
      </w:r>
      <w:r>
        <w:rPr>
          <w:rFonts w:ascii="Times New Roman"/>
          <w:b w:val="false"/>
          <w:i w:val="false"/>
          <w:color w:val="000000"/>
          <w:sz w:val="28"/>
        </w:rPr>
        <w:t>
      28. Тежегіштер, егер басқасы осы Қағиданың тиісті тарауларында көрсетілмеген болса, олар тұйықталған түрде болулары қажет, және баяу құбылып, кедергілерсіз әрекет етулері керек, олардың арнайы жеңіл жететін құралдары болуы қажет және фрикционды бөлшектердің ыңғайлы ауыстырылуы іске асыру қажет.</w:t>
      </w:r>
      <w:r>
        <w:br/>
      </w:r>
      <w:r>
        <w:rPr>
          <w:rFonts w:ascii="Times New Roman"/>
          <w:b w:val="false"/>
          <w:i w:val="false"/>
          <w:color w:val="000000"/>
          <w:sz w:val="28"/>
        </w:rPr>
        <w:t>
</w:t>
      </w:r>
      <w:r>
        <w:rPr>
          <w:rFonts w:ascii="Times New Roman"/>
          <w:b w:val="false"/>
          <w:i w:val="false"/>
          <w:color w:val="000000"/>
          <w:sz w:val="28"/>
        </w:rPr>
        <w:t>
      29. Механизмдер мен олардың іргетастары тежелудің барлық уақыты бойы күшейтулерді сенімді баяулатып, ұстап тұруы қажет.</w:t>
      </w:r>
      <w:r>
        <w:br/>
      </w:r>
      <w:r>
        <w:rPr>
          <w:rFonts w:ascii="Times New Roman"/>
          <w:b w:val="false"/>
          <w:i w:val="false"/>
          <w:color w:val="000000"/>
          <w:sz w:val="28"/>
        </w:rPr>
        <w:t>
</w:t>
      </w:r>
      <w:r>
        <w:rPr>
          <w:rFonts w:ascii="Times New Roman"/>
          <w:b w:val="false"/>
          <w:i w:val="false"/>
          <w:color w:val="000000"/>
          <w:sz w:val="28"/>
        </w:rPr>
        <w:t>
      30. Басқарылатын тежегіштермен жұмыс күшейтілімі қол ұстағышында немесе рычагта 160Н-нан аспауы тиіс, ал тепкілері олар – 310Н-нан аспауы керек. Жұмыстың әдеттегі режимінде қолданылатын тежегіштер үшін күшейтілулер азайтылуы тиіс, яғни, жекелеп алғанда, 2 есеге азайтылуы тиіс. Тежегіш тепкілері жоғары беткейлері сырғанамалы болмауы керек.</w:t>
      </w:r>
      <w:r>
        <w:br/>
      </w:r>
      <w:r>
        <w:rPr>
          <w:rFonts w:ascii="Times New Roman"/>
          <w:b w:val="false"/>
          <w:i w:val="false"/>
          <w:color w:val="000000"/>
          <w:sz w:val="28"/>
        </w:rPr>
        <w:t>
</w:t>
      </w:r>
      <w:r>
        <w:rPr>
          <w:rFonts w:ascii="Times New Roman"/>
          <w:b w:val="false"/>
          <w:i w:val="false"/>
          <w:color w:val="000000"/>
          <w:sz w:val="28"/>
        </w:rPr>
        <w:t>
      31. Қауіпті жүктерді арнайы тиеу, түсіру және ауыстыруға арналған жүк көтергіш құрылғылардың көтеру мен жебе аралығын өзгерту механизмдері энергия беру болмаған жағдайда жүкті (жебені) бір тежегішпен ұстауды қамтамасыз ететін, біріне бірі тәуелсіз қызмет атқаратын, екі автоматты түрде жүзеге асырылатын тұйықталған тежегіштермен қамтылады. Тежегіштер кезекпен іске асырылады.</w:t>
      </w:r>
      <w:r>
        <w:br/>
      </w:r>
      <w:r>
        <w:rPr>
          <w:rFonts w:ascii="Times New Roman"/>
          <w:b w:val="false"/>
          <w:i w:val="false"/>
          <w:color w:val="000000"/>
          <w:sz w:val="28"/>
        </w:rPr>
        <w:t>
      Егер қозғалғыш пен редуктор арасында жалғастырғыш болса, онда тежегіш редуктор жағынан алғанда, жалғастырғыштың жартысына немесе редуктордың білігінде орнатылады. Екінші тежегіш электр қозғалғышының білігінде немесе жетек механизмінің кез келген жерінде орналасуына рұқсат етіледі. Тежегіштерді бір тежегіштің сенімділігін бақылау үшін келесісінің әрекетін жеңіл шектейтіндей етіп орналасады.</w:t>
      </w:r>
      <w:r>
        <w:br/>
      </w:r>
      <w:r>
        <w:rPr>
          <w:rFonts w:ascii="Times New Roman"/>
          <w:b w:val="false"/>
          <w:i w:val="false"/>
          <w:color w:val="000000"/>
          <w:sz w:val="28"/>
        </w:rPr>
        <w:t>
      Көтеру механизмі және гидроцилиндрмен аралықтың өзгертілуінде екінші тежегішке ұқсайтын, соған тең болып келетін екінші құрылғының жойылуына, яғни жоқ болуына жол беріледі.</w:t>
      </w:r>
      <w:r>
        <w:br/>
      </w:r>
      <w:r>
        <w:rPr>
          <w:rFonts w:ascii="Times New Roman"/>
          <w:b w:val="false"/>
          <w:i w:val="false"/>
          <w:color w:val="000000"/>
          <w:sz w:val="28"/>
        </w:rPr>
        <w:t>
</w:t>
      </w:r>
      <w:r>
        <w:rPr>
          <w:rFonts w:ascii="Times New Roman"/>
          <w:b w:val="false"/>
          <w:i w:val="false"/>
          <w:color w:val="000000"/>
          <w:sz w:val="28"/>
        </w:rPr>
        <w:t>
      32. Қолмен жүргізілетін жетекті көтеру механизмі автоматты әрекет ететін жүк жетек тежегішімен немесе бір тұтас конструктивті тұтқа болып қалыптасатын «қауіпсіз тұтқамен» қамтылады. Жүктің өз бетімен түсірілуін жоятын басқа да құрылғыларды (қолмен жүргізілетін сорғыш қосылған гидротірек) қолдануға болады.</w:t>
      </w:r>
      <w:r>
        <w:br/>
      </w:r>
      <w:r>
        <w:rPr>
          <w:rFonts w:ascii="Times New Roman"/>
          <w:b w:val="false"/>
          <w:i w:val="false"/>
          <w:color w:val="000000"/>
          <w:sz w:val="28"/>
        </w:rPr>
        <w:t>
</w:t>
      </w:r>
      <w:r>
        <w:rPr>
          <w:rFonts w:ascii="Times New Roman"/>
          <w:b w:val="false"/>
          <w:i w:val="false"/>
          <w:color w:val="000000"/>
          <w:sz w:val="28"/>
        </w:rPr>
        <w:t>
      33. Қол жетегіндегі жүк көтергіш құрылғылар әрбір қызмет көрсетілетіндерге 160Н нан аспайтындай күшейтілімнің жұмсалатынындай етіп есептеледі. Қолмен жүргізетін тартқыш шынжырларды олардың тартқыш дөңгелектерінен құлауын алдын алау қажет.</w:t>
      </w:r>
      <w:r>
        <w:br/>
      </w:r>
      <w:r>
        <w:rPr>
          <w:rFonts w:ascii="Times New Roman"/>
          <w:b w:val="false"/>
          <w:i w:val="false"/>
          <w:color w:val="000000"/>
          <w:sz w:val="28"/>
        </w:rPr>
        <w:t>
</w:t>
      </w:r>
      <w:r>
        <w:rPr>
          <w:rFonts w:ascii="Times New Roman"/>
          <w:b w:val="false"/>
          <w:i w:val="false"/>
          <w:color w:val="000000"/>
          <w:sz w:val="28"/>
        </w:rPr>
        <w:t>
      34. Басқарылатын алшақ тұрған тежегіштер тұйықталған түрде белгіленеді. Тежегіш жүктермен тежелу күшейтілімін құруға тыйым салынады. Осы мақсатта қолданылатын серіппелер бастырылатындай және төлке мен тұзеткіш түріндегі бағыттауыштары болуы керек.</w:t>
      </w:r>
      <w:r>
        <w:br/>
      </w:r>
      <w:r>
        <w:rPr>
          <w:rFonts w:ascii="Times New Roman"/>
          <w:b w:val="false"/>
          <w:i w:val="false"/>
          <w:color w:val="000000"/>
          <w:sz w:val="28"/>
        </w:rPr>
        <w:t>
</w:t>
      </w:r>
      <w:r>
        <w:rPr>
          <w:rFonts w:ascii="Times New Roman"/>
          <w:b w:val="false"/>
          <w:i w:val="false"/>
          <w:color w:val="000000"/>
          <w:sz w:val="28"/>
        </w:rPr>
        <w:t>
      35. Қозғалғыш және беріліс арасында орнатылған тежегіш, беріліс білігінде болады.</w:t>
      </w:r>
      <w:r>
        <w:br/>
      </w:r>
      <w:r>
        <w:rPr>
          <w:rFonts w:ascii="Times New Roman"/>
          <w:b w:val="false"/>
          <w:i w:val="false"/>
          <w:color w:val="000000"/>
          <w:sz w:val="28"/>
        </w:rPr>
        <w:t>
</w:t>
      </w:r>
      <w:r>
        <w:rPr>
          <w:rFonts w:ascii="Times New Roman"/>
          <w:b w:val="false"/>
          <w:i w:val="false"/>
          <w:color w:val="000000"/>
          <w:sz w:val="28"/>
        </w:rPr>
        <w:t>
      36. Бірнеше механизмдердің бір жетекпен жұмыс жасауын қамтамасыз ету кезінде тежегіштер әр механизмге орналастырылады.</w:t>
      </w:r>
      <w:r>
        <w:br/>
      </w:r>
      <w:r>
        <w:rPr>
          <w:rFonts w:ascii="Times New Roman"/>
          <w:b w:val="false"/>
          <w:i w:val="false"/>
          <w:color w:val="000000"/>
          <w:sz w:val="28"/>
        </w:rPr>
        <w:t>
</w:t>
      </w:r>
      <w:r>
        <w:rPr>
          <w:rFonts w:ascii="Times New Roman"/>
          <w:b w:val="false"/>
          <w:i w:val="false"/>
          <w:color w:val="000000"/>
          <w:sz w:val="28"/>
        </w:rPr>
        <w:t>
      37. Егер арнайы қорғанышпен әзірленбесе тежегіш барабаны жауыннан, теңіз суынан, қардан, мұздан, майлардан қорғалуы керек.</w:t>
      </w:r>
      <w:r>
        <w:br/>
      </w:r>
      <w:r>
        <w:rPr>
          <w:rFonts w:ascii="Times New Roman"/>
          <w:b w:val="false"/>
          <w:i w:val="false"/>
          <w:color w:val="000000"/>
          <w:sz w:val="28"/>
        </w:rPr>
        <w:t>
</w:t>
      </w:r>
      <w:r>
        <w:rPr>
          <w:rFonts w:ascii="Times New Roman"/>
          <w:b w:val="false"/>
          <w:i w:val="false"/>
          <w:color w:val="000000"/>
          <w:sz w:val="28"/>
        </w:rPr>
        <w:t>
      38. Қолмен, құралмен немесе автоматты түрде жүзеге асырылатын тежегіш механизмдердің берілістеріндегі жойылған кез келген бөлшектерге қарамастан, ең ауыр жүк көтерімділікті жүкпен аса жағымсыз режимде жұмыс жасау үшін талап етілетін сәттен 25 % артық тежегіш сәті дамып іске асырылуы қажет.</w:t>
      </w:r>
    </w:p>
    <w:bookmarkEnd w:id="12"/>
    <w:bookmarkStart w:name="z134" w:id="13"/>
    <w:p>
      <w:pPr>
        <w:spacing w:after="0"/>
        <w:ind w:left="0"/>
        <w:jc w:val="left"/>
      </w:pPr>
      <w:r>
        <w:rPr>
          <w:rFonts w:ascii="Times New Roman"/>
          <w:b/>
          <w:i w:val="false"/>
          <w:color w:val="000000"/>
        </w:rPr>
        <w:t xml:space="preserve"> 
§ 1. Электр жетектер</w:t>
      </w:r>
    </w:p>
    <w:bookmarkEnd w:id="13"/>
    <w:bookmarkStart w:name="z135" w:id="14"/>
    <w:p>
      <w:pPr>
        <w:spacing w:after="0"/>
        <w:ind w:left="0"/>
        <w:jc w:val="both"/>
      </w:pPr>
      <w:r>
        <w:rPr>
          <w:rFonts w:ascii="Times New Roman"/>
          <w:b w:val="false"/>
          <w:i w:val="false"/>
          <w:color w:val="000000"/>
          <w:sz w:val="28"/>
        </w:rPr>
        <w:t>
      39. Жасанды желдеткішпен жабдықталған жүк көтергіш құрылғыларының электр жетектеріне желдеткіштердің өшіріліп тұрған кезінде жұмыстың жалғасуы мен қайта қосылуына жол бермейтін тосқауыл орналастырылуы қажет.</w:t>
      </w:r>
      <w:r>
        <w:br/>
      </w:r>
      <w:r>
        <w:rPr>
          <w:rFonts w:ascii="Times New Roman"/>
          <w:b w:val="false"/>
          <w:i w:val="false"/>
          <w:color w:val="000000"/>
          <w:sz w:val="28"/>
        </w:rPr>
        <w:t>
</w:t>
      </w:r>
      <w:r>
        <w:rPr>
          <w:rFonts w:ascii="Times New Roman"/>
          <w:b w:val="false"/>
          <w:i w:val="false"/>
          <w:color w:val="000000"/>
          <w:sz w:val="28"/>
        </w:rPr>
        <w:t>
      40. Палубалық кранның қозғалатын бөлігінің төмендеуі бұрылатын бөлікке қосылған арнайы кабельмен немесе екі щеткасы бар тоқпен алмастырылатын айналғыш барабанмен жүзеге асырылады.</w:t>
      </w:r>
      <w:r>
        <w:br/>
      </w:r>
      <w:r>
        <w:rPr>
          <w:rFonts w:ascii="Times New Roman"/>
          <w:b w:val="false"/>
          <w:i w:val="false"/>
          <w:color w:val="000000"/>
          <w:sz w:val="28"/>
        </w:rPr>
        <w:t>
      Жүк көтергіш құралдарының қозғалмалы бөліктерінің төмендеуі егер сенімді байланыс қамтамасыз етілген жағдайда каткалар мен рельстік жолдар арқылы жүргізіледі.</w:t>
      </w:r>
    </w:p>
    <w:bookmarkEnd w:id="14"/>
    <w:bookmarkStart w:name="z137" w:id="15"/>
    <w:p>
      <w:pPr>
        <w:spacing w:after="0"/>
        <w:ind w:left="0"/>
        <w:jc w:val="left"/>
      </w:pPr>
      <w:r>
        <w:rPr>
          <w:rFonts w:ascii="Times New Roman"/>
          <w:b/>
          <w:i w:val="false"/>
          <w:color w:val="000000"/>
        </w:rPr>
        <w:t xml:space="preserve"> 
§ 2. Гидравлика жүйесі</w:t>
      </w:r>
    </w:p>
    <w:bookmarkEnd w:id="15"/>
    <w:bookmarkStart w:name="z138" w:id="16"/>
    <w:p>
      <w:pPr>
        <w:spacing w:after="0"/>
        <w:ind w:left="0"/>
        <w:jc w:val="both"/>
      </w:pPr>
      <w:r>
        <w:rPr>
          <w:rFonts w:ascii="Times New Roman"/>
          <w:b w:val="false"/>
          <w:i w:val="false"/>
          <w:color w:val="000000"/>
          <w:sz w:val="28"/>
        </w:rPr>
        <w:t>
      41. Гидравлика жүйесінің мөлшері мен конструкциясы гидравликалық жүйелерге арналған техникалық нормаларға сәйкес келулері қажет. Гидравликалық жүйелердің барлық болжанатын әрекет ету жағдайларындағы жұмысының қауіпсіздігі тиісті шаралардың қабылдану есебінен мысалы, сүзгілеуді, суытқыштарды, басқару және реттеу құрылғыларын, алғашқы контурдағы қысымды реттеумен, тиісті майды таңдаумен қамтамасыз етіледі</w:t>
      </w:r>
      <w:r>
        <w:br/>
      </w:r>
      <w:r>
        <w:rPr>
          <w:rFonts w:ascii="Times New Roman"/>
          <w:b w:val="false"/>
          <w:i w:val="false"/>
          <w:color w:val="000000"/>
          <w:sz w:val="28"/>
        </w:rPr>
        <w:t>
</w:t>
      </w:r>
      <w:r>
        <w:rPr>
          <w:rFonts w:ascii="Times New Roman"/>
          <w:b w:val="false"/>
          <w:i w:val="false"/>
          <w:color w:val="000000"/>
          <w:sz w:val="28"/>
        </w:rPr>
        <w:t>
      42. Гидравликалық жүйенің конструкциясы қысымның белгіленген мөлшерінен асып кетуіне жол бермеу қажет. Сервоқозғалғыштарда поршеньдердің шеттелген шекаралары белгіленеді.</w:t>
      </w:r>
      <w:r>
        <w:br/>
      </w:r>
      <w:r>
        <w:rPr>
          <w:rFonts w:ascii="Times New Roman"/>
          <w:b w:val="false"/>
          <w:i w:val="false"/>
          <w:color w:val="000000"/>
          <w:sz w:val="28"/>
        </w:rPr>
        <w:t>
</w:t>
      </w:r>
      <w:r>
        <w:rPr>
          <w:rFonts w:ascii="Times New Roman"/>
          <w:b w:val="false"/>
          <w:i w:val="false"/>
          <w:color w:val="000000"/>
          <w:sz w:val="28"/>
        </w:rPr>
        <w:t>
      43. Құбырлардың қосылуы жоғары қысымды құбыршіктердің қолданылуымен жүзеге асырылады.</w:t>
      </w:r>
      <w:r>
        <w:br/>
      </w:r>
      <w:r>
        <w:rPr>
          <w:rFonts w:ascii="Times New Roman"/>
          <w:b w:val="false"/>
          <w:i w:val="false"/>
          <w:color w:val="000000"/>
          <w:sz w:val="28"/>
        </w:rPr>
        <w:t>
      Құбыршектер болжанатын жұмыс сұйықтықтарына, қысымға, ылғалдылыққа, қоршаған ортаны қорғау жағдайына жарамды болуы және танылған стандарттардың талаптарына жауап беруі қажет.</w:t>
      </w:r>
      <w:r>
        <w:br/>
      </w:r>
      <w:r>
        <w:rPr>
          <w:rFonts w:ascii="Times New Roman"/>
          <w:b w:val="false"/>
          <w:i w:val="false"/>
          <w:color w:val="000000"/>
          <w:sz w:val="28"/>
        </w:rPr>
        <w:t>
      Құбыршек бөлінетін қысымы алдын ала қорғалатын клапан үшін анықталған қысымның, былайша алғанда, үш реттігіне теңдесуі қажет.</w:t>
      </w:r>
      <w:r>
        <w:br/>
      </w:r>
      <w:r>
        <w:rPr>
          <w:rFonts w:ascii="Times New Roman"/>
          <w:b w:val="false"/>
          <w:i w:val="false"/>
          <w:color w:val="000000"/>
          <w:sz w:val="28"/>
        </w:rPr>
        <w:t>
      Бастырылатын жүзікшелер және жанасқан орынды қоса алғандағы бұрандалы муфтылар Кеме қатынасы тіркелімімен келісім бойынша рұқсат етіледі.</w:t>
      </w:r>
      <w:r>
        <w:br/>
      </w:r>
      <w:r>
        <w:rPr>
          <w:rFonts w:ascii="Times New Roman"/>
          <w:b w:val="false"/>
          <w:i w:val="false"/>
          <w:color w:val="000000"/>
          <w:sz w:val="28"/>
        </w:rPr>
        <w:t>
</w:t>
      </w:r>
      <w:r>
        <w:rPr>
          <w:rFonts w:ascii="Times New Roman"/>
          <w:b w:val="false"/>
          <w:i w:val="false"/>
          <w:color w:val="000000"/>
          <w:sz w:val="28"/>
        </w:rPr>
        <w:t>
      44. Өткізгіш құбыр жүйесі осындай қосылулар жүргізілетін басқа гидравликалық жүйемен қосылады. Мұндай жағдайда, екінші сорғыш агрегатты және тиісті жетек клапандарын көздеу ұсынылады.</w:t>
      </w:r>
      <w:r>
        <w:br/>
      </w:r>
      <w:r>
        <w:rPr>
          <w:rFonts w:ascii="Times New Roman"/>
          <w:b w:val="false"/>
          <w:i w:val="false"/>
          <w:color w:val="000000"/>
          <w:sz w:val="28"/>
        </w:rPr>
        <w:t>
</w:t>
      </w:r>
      <w:r>
        <w:rPr>
          <w:rFonts w:ascii="Times New Roman"/>
          <w:b w:val="false"/>
          <w:i w:val="false"/>
          <w:color w:val="000000"/>
          <w:sz w:val="28"/>
        </w:rPr>
        <w:t>
      45. Сервоқозғалғыш немесе гидромотор арасындағы гидравликалық өткізгіш құбыр жүйесі қауіпсіздіктің жоғары деңгейлігімен орындалады.</w:t>
      </w:r>
      <w:r>
        <w:br/>
      </w:r>
      <w:r>
        <w:rPr>
          <w:rFonts w:ascii="Times New Roman"/>
          <w:b w:val="false"/>
          <w:i w:val="false"/>
          <w:color w:val="000000"/>
          <w:sz w:val="28"/>
        </w:rPr>
        <w:t>
      Сынақ жүргізу туралы куәлігі жоқ материалдар үшін қор беріктілігі ағымдылыққа қатысты шегі кемінде 2 және шаршамдылық беріктілігіне қатысты шегі кемінде 2,5 рет.</w:t>
      </w:r>
      <w:r>
        <w:br/>
      </w:r>
      <w:r>
        <w:rPr>
          <w:rFonts w:ascii="Times New Roman"/>
          <w:b w:val="false"/>
          <w:i w:val="false"/>
          <w:color w:val="000000"/>
          <w:sz w:val="28"/>
        </w:rPr>
        <w:t>
      Фланцтық бұрандамалық қосылулар тығыздылыққа 1,5 есеп қысымына немесе 1,5 ең жоғары жұмыс қысымымен сыналады.</w:t>
      </w:r>
      <w:r>
        <w:br/>
      </w:r>
      <w:r>
        <w:rPr>
          <w:rFonts w:ascii="Times New Roman"/>
          <w:b w:val="false"/>
          <w:i w:val="false"/>
          <w:color w:val="000000"/>
          <w:sz w:val="28"/>
        </w:rPr>
        <w:t>
</w:t>
      </w:r>
      <w:r>
        <w:rPr>
          <w:rFonts w:ascii="Times New Roman"/>
          <w:b w:val="false"/>
          <w:i w:val="false"/>
          <w:color w:val="000000"/>
          <w:sz w:val="28"/>
        </w:rPr>
        <w:t>
      46. Гидравликалық сервоқозғалғыштарда тікелей цилиндрлерде орнатылған және жүктің, бағыттағыштың немесе құрылғының өз бетінше бұрылуын болдырмайтын жүйеде жарық пайда болу жағдайында әрекет ететін құрылғылар орналастырылуы қажет.</w:t>
      </w:r>
      <w:r>
        <w:br/>
      </w:r>
      <w:r>
        <w:rPr>
          <w:rFonts w:ascii="Times New Roman"/>
          <w:b w:val="false"/>
          <w:i w:val="false"/>
          <w:color w:val="000000"/>
          <w:sz w:val="28"/>
        </w:rPr>
        <w:t>
</w:t>
      </w:r>
      <w:r>
        <w:rPr>
          <w:rFonts w:ascii="Times New Roman"/>
          <w:b w:val="false"/>
          <w:i w:val="false"/>
          <w:color w:val="000000"/>
          <w:sz w:val="28"/>
        </w:rPr>
        <w:t>
      47. Гидравликалық сервоқозғалғыштар металл конструкциялармен поршеньнің сояуышына сыртқы күшейтулер әсер етпейтіндей орнатылады.</w:t>
      </w:r>
    </w:p>
    <w:bookmarkEnd w:id="16"/>
    <w:bookmarkStart w:name="z145" w:id="17"/>
    <w:p>
      <w:pPr>
        <w:spacing w:after="0"/>
        <w:ind w:left="0"/>
        <w:jc w:val="left"/>
      </w:pPr>
      <w:r>
        <w:rPr>
          <w:rFonts w:ascii="Times New Roman"/>
          <w:b/>
          <w:i w:val="false"/>
          <w:color w:val="000000"/>
        </w:rPr>
        <w:t xml:space="preserve"> 
§ 3. Шығыр барабандары</w:t>
      </w:r>
    </w:p>
    <w:bookmarkEnd w:id="17"/>
    <w:bookmarkStart w:name="z146" w:id="18"/>
    <w:p>
      <w:pPr>
        <w:spacing w:after="0"/>
        <w:ind w:left="0"/>
        <w:jc w:val="both"/>
      </w:pPr>
      <w:r>
        <w:rPr>
          <w:rFonts w:ascii="Times New Roman"/>
          <w:b w:val="false"/>
          <w:i w:val="false"/>
          <w:color w:val="000000"/>
          <w:sz w:val="28"/>
        </w:rPr>
        <w:t>
      48. Шығыр барабандары мүмкіндігінше тростың бірқоймалы басылымы қамтамасыз етілетін ұзындықпен жасалуы тиіс; барлық жағдайларда трос үш реттен астам қабатта болуына жол берілмейді. Тек егер торбайыптаушысы немесе тростың қыспалы құрылғысы болған жағдайда ғана ауыр салмақты құрылғылар үшін және екітопенантты жүкті бағыттағыш үшін оған ерекшелік беріледі. Тросты үш қабаттан асырып барабандарды қолданған әр жағдайда ол Кеме қатынасы тіркелімінің арнайы қарауындағы нарсе болып табылады.</w:t>
      </w:r>
      <w:r>
        <w:br/>
      </w:r>
      <w:r>
        <w:rPr>
          <w:rFonts w:ascii="Times New Roman"/>
          <w:b w:val="false"/>
          <w:i w:val="false"/>
          <w:color w:val="000000"/>
          <w:sz w:val="28"/>
        </w:rPr>
        <w:t>
</w:t>
      </w:r>
      <w:r>
        <w:rPr>
          <w:rFonts w:ascii="Times New Roman"/>
          <w:b w:val="false"/>
          <w:i w:val="false"/>
          <w:color w:val="000000"/>
          <w:sz w:val="28"/>
        </w:rPr>
        <w:t>
      49. Тросты барабанның диаметрі тростың 18 диаметрінен кем болмауы қажет.</w:t>
      </w:r>
      <w:r>
        <w:br/>
      </w:r>
      <w:r>
        <w:rPr>
          <w:rFonts w:ascii="Times New Roman"/>
          <w:b w:val="false"/>
          <w:i w:val="false"/>
          <w:color w:val="000000"/>
          <w:sz w:val="28"/>
        </w:rPr>
        <w:t>
</w:t>
      </w:r>
      <w:r>
        <w:rPr>
          <w:rFonts w:ascii="Times New Roman"/>
          <w:b w:val="false"/>
          <w:i w:val="false"/>
          <w:color w:val="000000"/>
          <w:sz w:val="28"/>
        </w:rPr>
        <w:t>
      50. Тростың көп қабатты басылымындағы тросты барабан басылымның жоғары беткейіне тростың 2,5 диаметріндей жоғарылауымен екі жағынан ребордалармен жабдықталады.</w:t>
      </w:r>
      <w:r>
        <w:br/>
      </w:r>
      <w:r>
        <w:rPr>
          <w:rFonts w:ascii="Times New Roman"/>
          <w:b w:val="false"/>
          <w:i w:val="false"/>
          <w:color w:val="000000"/>
          <w:sz w:val="28"/>
        </w:rPr>
        <w:t>
      Тростың екі тармағына бір қабатты бастырылу үшін жасалған жырашықтары бар барабандар егер тармақтары барабан шетінен ортасына дейін бастырылатын болса, ребордтармен жабдықталмауы да мүмкін. Бастырылу кезінде жырашықтары бар барабанға реборд тросының бір тармағы барабанға трос жағынан орнықтырылмауы да мүмкін.</w:t>
      </w:r>
      <w:r>
        <w:br/>
      </w:r>
      <w:r>
        <w:rPr>
          <w:rFonts w:ascii="Times New Roman"/>
          <w:b w:val="false"/>
          <w:i w:val="false"/>
          <w:color w:val="000000"/>
          <w:sz w:val="28"/>
        </w:rPr>
        <w:t>
</w:t>
      </w:r>
      <w:r>
        <w:rPr>
          <w:rFonts w:ascii="Times New Roman"/>
          <w:b w:val="false"/>
          <w:i w:val="false"/>
          <w:color w:val="000000"/>
          <w:sz w:val="28"/>
        </w:rPr>
        <w:t>
      51. Тростың бір қабатты бастырылымындағы машиналық жетектегі шығырлардың барабандары жырашықпен винттік сызық бойынша кескінделген мынадай етіп орындалған обечайкасы болуы қажет:</w:t>
      </w:r>
      <w:r>
        <w:br/>
      </w:r>
      <w:r>
        <w:rPr>
          <w:rFonts w:ascii="Times New Roman"/>
          <w:b w:val="false"/>
          <w:i w:val="false"/>
          <w:color w:val="000000"/>
          <w:sz w:val="28"/>
        </w:rPr>
        <w:t>
</w:t>
      </w:r>
      <w:r>
        <w:rPr>
          <w:rFonts w:ascii="Times New Roman"/>
          <w:b w:val="false"/>
          <w:i w:val="false"/>
          <w:color w:val="000000"/>
          <w:sz w:val="28"/>
        </w:rPr>
        <w:t>
      1) көлденеңдегі жырашық түбінің радиусы трос радиусынан 10 % кем болмайды;</w:t>
      </w:r>
      <w:r>
        <w:br/>
      </w:r>
      <w:r>
        <w:rPr>
          <w:rFonts w:ascii="Times New Roman"/>
          <w:b w:val="false"/>
          <w:i w:val="false"/>
          <w:color w:val="000000"/>
          <w:sz w:val="28"/>
        </w:rPr>
        <w:t>
</w:t>
      </w:r>
      <w:r>
        <w:rPr>
          <w:rFonts w:ascii="Times New Roman"/>
          <w:b w:val="false"/>
          <w:i w:val="false"/>
          <w:color w:val="000000"/>
          <w:sz w:val="28"/>
        </w:rPr>
        <w:t>
      2) жырашық түбінің радиусы бойынша орындалған доға ұзындығы 120</w:t>
      </w:r>
      <w:r>
        <w:rPr>
          <w:rFonts w:ascii="Times New Roman"/>
          <w:b w:val="false"/>
          <w:i w:val="false"/>
          <w:color w:val="000000"/>
          <w:vertAlign w:val="superscript"/>
        </w:rPr>
        <w:t>о</w:t>
      </w:r>
      <w:r>
        <w:rPr>
          <w:rFonts w:ascii="Times New Roman"/>
          <w:b w:val="false"/>
          <w:i w:val="false"/>
          <w:color w:val="000000"/>
          <w:sz w:val="28"/>
        </w:rPr>
        <w:t xml:space="preserve"> кем болмайтын бұрыштың секторына сәйкес келеді;</w:t>
      </w:r>
      <w:r>
        <w:br/>
      </w:r>
      <w:r>
        <w:rPr>
          <w:rFonts w:ascii="Times New Roman"/>
          <w:b w:val="false"/>
          <w:i w:val="false"/>
          <w:color w:val="000000"/>
          <w:sz w:val="28"/>
        </w:rPr>
        <w:t>
</w:t>
      </w:r>
      <w:r>
        <w:rPr>
          <w:rFonts w:ascii="Times New Roman"/>
          <w:b w:val="false"/>
          <w:i w:val="false"/>
          <w:color w:val="000000"/>
          <w:sz w:val="28"/>
        </w:rPr>
        <w:t>
      3) тростың екі көршілес орамының арасы барабаннан шығатын трос екіншісіне кедергі болмайтындай қашықтықта болып жасалады;</w:t>
      </w:r>
      <w:r>
        <w:br/>
      </w:r>
      <w:r>
        <w:rPr>
          <w:rFonts w:ascii="Times New Roman"/>
          <w:b w:val="false"/>
          <w:i w:val="false"/>
          <w:color w:val="000000"/>
          <w:sz w:val="28"/>
        </w:rPr>
        <w:t>
</w:t>
      </w:r>
      <w:r>
        <w:rPr>
          <w:rFonts w:ascii="Times New Roman"/>
          <w:b w:val="false"/>
          <w:i w:val="false"/>
          <w:color w:val="000000"/>
          <w:sz w:val="28"/>
        </w:rPr>
        <w:t>
      4) көлденеңдегі жырашық кеңдігі түбінен ішіне қарай бағытталған сәтінде қажет жағдайда үлкейтіледі.</w:t>
      </w:r>
      <w:r>
        <w:br/>
      </w:r>
      <w:r>
        <w:rPr>
          <w:rFonts w:ascii="Times New Roman"/>
          <w:b w:val="false"/>
          <w:i w:val="false"/>
          <w:color w:val="000000"/>
          <w:sz w:val="28"/>
        </w:rPr>
        <w:t>
</w:t>
      </w:r>
      <w:r>
        <w:rPr>
          <w:rFonts w:ascii="Times New Roman"/>
          <w:b w:val="false"/>
          <w:i w:val="false"/>
          <w:color w:val="000000"/>
          <w:sz w:val="28"/>
        </w:rPr>
        <w:t>
      52. Кеме және жүк крандарына, немесе механизацияланған жебелерде қызмет көрсетілетін шығырларда топенантты және жүк барабандары оның ең шеткі жұмыс жағдайында орналасқан кеменің трюм пайолынан көтеруге, сондай-ақ бағыттағыштың борт артына ең ұзын аралығы кезінде және кеменің ең төменгі түсірілуіндегі лихтердің трюм пайолынан тростың жұмысшы күшін қабылдауға жеткілікті болуы қажет.</w:t>
      </w:r>
      <w:r>
        <w:br/>
      </w:r>
      <w:r>
        <w:rPr>
          <w:rFonts w:ascii="Times New Roman"/>
          <w:b w:val="false"/>
          <w:i w:val="false"/>
          <w:color w:val="000000"/>
          <w:sz w:val="28"/>
        </w:rPr>
        <w:t>
</w:t>
      </w:r>
      <w:r>
        <w:rPr>
          <w:rFonts w:ascii="Times New Roman"/>
          <w:b w:val="false"/>
          <w:i w:val="false"/>
          <w:color w:val="000000"/>
          <w:sz w:val="28"/>
        </w:rPr>
        <w:t>
      53. Тростың толық жұмыс ұзындығы таңдалып, шығыр барабанында қалған толық орамдардың саны мыналардан кем болмайды:</w:t>
      </w:r>
      <w:r>
        <w:br/>
      </w:r>
      <w:r>
        <w:rPr>
          <w:rFonts w:ascii="Times New Roman"/>
          <w:b w:val="false"/>
          <w:i w:val="false"/>
          <w:color w:val="000000"/>
          <w:sz w:val="28"/>
        </w:rPr>
        <w:t>
</w:t>
      </w:r>
      <w:r>
        <w:rPr>
          <w:rFonts w:ascii="Times New Roman"/>
          <w:b w:val="false"/>
          <w:i w:val="false"/>
          <w:color w:val="000000"/>
          <w:sz w:val="28"/>
        </w:rPr>
        <w:t>
      1) үшеуден – тегіс (жырашықсыз) барабандардан;</w:t>
      </w:r>
      <w:r>
        <w:br/>
      </w:r>
      <w:r>
        <w:rPr>
          <w:rFonts w:ascii="Times New Roman"/>
          <w:b w:val="false"/>
          <w:i w:val="false"/>
          <w:color w:val="000000"/>
          <w:sz w:val="28"/>
        </w:rPr>
        <w:t>
</w:t>
      </w:r>
      <w:r>
        <w:rPr>
          <w:rFonts w:ascii="Times New Roman"/>
          <w:b w:val="false"/>
          <w:i w:val="false"/>
          <w:color w:val="000000"/>
          <w:sz w:val="28"/>
        </w:rPr>
        <w:t>
      2) екеуден – тегіс емес (жырашықтары бар) барабандардан.</w:t>
      </w:r>
      <w:r>
        <w:br/>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1) бір орамы «жүру бағыты» өз тірегіне қосылған кеме жүк бағыттағышының немесе кранының шығырының барабанында қалуы тиіс;</w:t>
      </w:r>
      <w:r>
        <w:br/>
      </w:r>
      <w:r>
        <w:rPr>
          <w:rFonts w:ascii="Times New Roman"/>
          <w:b w:val="false"/>
          <w:i w:val="false"/>
          <w:color w:val="000000"/>
          <w:sz w:val="28"/>
        </w:rPr>
        <w:t>
</w:t>
      </w:r>
      <w:r>
        <w:rPr>
          <w:rFonts w:ascii="Times New Roman"/>
          <w:b w:val="false"/>
          <w:i w:val="false"/>
          <w:color w:val="000000"/>
          <w:sz w:val="28"/>
        </w:rPr>
        <w:t>
      2) бағыттағыш «жүру бағыты» ең төменгі жағдайда болған кезде екі орамы – кеме жүк бағыттағышының шығырының барабанында қалуы тиіс;</w:t>
      </w:r>
      <w:r>
        <w:br/>
      </w:r>
      <w:r>
        <w:rPr>
          <w:rFonts w:ascii="Times New Roman"/>
          <w:b w:val="false"/>
          <w:i w:val="false"/>
          <w:color w:val="000000"/>
          <w:sz w:val="28"/>
        </w:rPr>
        <w:t>
</w:t>
      </w:r>
      <w:r>
        <w:rPr>
          <w:rFonts w:ascii="Times New Roman"/>
          <w:b w:val="false"/>
          <w:i w:val="false"/>
          <w:color w:val="000000"/>
          <w:sz w:val="28"/>
        </w:rPr>
        <w:t>
      3) үш орамы – бағыттағышы бағыттағыш секциясының кішірейтілуі немесе қосылуы үшін ең төменгі жағдайда жіберілген кезде қалдырылады;</w:t>
      </w:r>
      <w:r>
        <w:br/>
      </w:r>
      <w:r>
        <w:rPr>
          <w:rFonts w:ascii="Times New Roman"/>
          <w:b w:val="false"/>
          <w:i w:val="false"/>
          <w:color w:val="000000"/>
          <w:sz w:val="28"/>
        </w:rPr>
        <w:t>
</w:t>
      </w:r>
      <w:r>
        <w:rPr>
          <w:rFonts w:ascii="Times New Roman"/>
          <w:b w:val="false"/>
          <w:i w:val="false"/>
          <w:color w:val="000000"/>
          <w:sz w:val="28"/>
        </w:rPr>
        <w:t>
      4) төрт орамы – бағыттағышы «жүру бағыты» ең төмен жағдайда болған кезде қатты тіректердегі механизацияланған бағыттағыштар үшін қалдырылады.</w:t>
      </w:r>
      <w:r>
        <w:br/>
      </w:r>
      <w:r>
        <w:rPr>
          <w:rFonts w:ascii="Times New Roman"/>
          <w:b w:val="false"/>
          <w:i w:val="false"/>
          <w:color w:val="000000"/>
          <w:sz w:val="28"/>
        </w:rPr>
        <w:t>
</w:t>
      </w:r>
      <w:r>
        <w:rPr>
          <w:rFonts w:ascii="Times New Roman"/>
          <w:b w:val="false"/>
          <w:i w:val="false"/>
          <w:color w:val="000000"/>
          <w:sz w:val="28"/>
        </w:rPr>
        <w:t>
      54. Барабанның орналасуы тросқа дұрыс басылымды қамтамасыз етуі қажет. Тростың беткейленуден уақытша бас тартылу бұрышы 4</w:t>
      </w:r>
      <w:r>
        <w:rPr>
          <w:rFonts w:ascii="Times New Roman"/>
          <w:b w:val="false"/>
          <w:i w:val="false"/>
          <w:color w:val="000000"/>
          <w:vertAlign w:val="superscript"/>
        </w:rPr>
        <w:t>о</w:t>
      </w:r>
      <w:r>
        <w:rPr>
          <w:rFonts w:ascii="Times New Roman"/>
          <w:b w:val="false"/>
          <w:i w:val="false"/>
          <w:color w:val="000000"/>
          <w:sz w:val="28"/>
        </w:rPr>
        <w:t xml:space="preserve"> аспауы керек.</w:t>
      </w:r>
      <w:r>
        <w:br/>
      </w:r>
      <w:r>
        <w:rPr>
          <w:rFonts w:ascii="Times New Roman"/>
          <w:b w:val="false"/>
          <w:i w:val="false"/>
          <w:color w:val="000000"/>
          <w:sz w:val="28"/>
        </w:rPr>
        <w:t>
      Жұмыс кезінде оператордың көзіне көрінбейтін барлық барабандарды барабанда дұрыс бастырылуды және төселуін қамтамасыз ететін құрылғылармен жабдықтау ұсынылады.</w:t>
      </w:r>
    </w:p>
    <w:bookmarkEnd w:id="18"/>
    <w:bookmarkStart w:name="z163" w:id="19"/>
    <w:p>
      <w:pPr>
        <w:spacing w:after="0"/>
        <w:ind w:left="0"/>
        <w:jc w:val="left"/>
      </w:pPr>
      <w:r>
        <w:rPr>
          <w:rFonts w:ascii="Times New Roman"/>
          <w:b/>
          <w:i w:val="false"/>
          <w:color w:val="000000"/>
        </w:rPr>
        <w:t xml:space="preserve"> 
§ 4. Бөлшектер мен тростарды бекіту</w:t>
      </w:r>
    </w:p>
    <w:bookmarkEnd w:id="19"/>
    <w:bookmarkStart w:name="z164" w:id="20"/>
    <w:p>
      <w:pPr>
        <w:spacing w:after="0"/>
        <w:ind w:left="0"/>
        <w:jc w:val="both"/>
      </w:pPr>
      <w:r>
        <w:rPr>
          <w:rFonts w:ascii="Times New Roman"/>
          <w:b w:val="false"/>
          <w:i w:val="false"/>
          <w:color w:val="000000"/>
          <w:sz w:val="28"/>
        </w:rPr>
        <w:t>
      55. Айналып тұратын бөлшектерге қызмет ететін қозғалмайтын кіндіктер (барабандар, шкивтер, дөңгешектер, каткалар) баса айналудан және аксиальды ауыстырылуынан сенімді қорғалады.</w:t>
      </w:r>
      <w:r>
        <w:br/>
      </w:r>
      <w:r>
        <w:rPr>
          <w:rFonts w:ascii="Times New Roman"/>
          <w:b w:val="false"/>
          <w:i w:val="false"/>
          <w:color w:val="000000"/>
          <w:sz w:val="28"/>
        </w:rPr>
        <w:t>
</w:t>
      </w:r>
      <w:r>
        <w:rPr>
          <w:rFonts w:ascii="Times New Roman"/>
          <w:b w:val="false"/>
          <w:i w:val="false"/>
          <w:color w:val="000000"/>
          <w:sz w:val="28"/>
        </w:rPr>
        <w:t>
      56. Жүк көтергіш құрылғылардағы барлық бұрандамалық, шпондық және клиндік қосылулар өз еркімен айналу мен бөлінуден сақталуы тиіс.</w:t>
      </w:r>
      <w:r>
        <w:br/>
      </w:r>
      <w:r>
        <w:rPr>
          <w:rFonts w:ascii="Times New Roman"/>
          <w:b w:val="false"/>
          <w:i w:val="false"/>
          <w:color w:val="000000"/>
          <w:sz w:val="28"/>
        </w:rPr>
        <w:t>
</w:t>
      </w:r>
      <w:r>
        <w:rPr>
          <w:rFonts w:ascii="Times New Roman"/>
          <w:b w:val="false"/>
          <w:i w:val="false"/>
          <w:color w:val="000000"/>
          <w:sz w:val="28"/>
        </w:rPr>
        <w:t>
      57. Алмасатын бөлшектерді бекіту олардың майысқыштығын немесе бұралуын жою керек, ол үшін вертлюгалар қолданылады. Жүкқарпығыш органы жүйесінде егер шкентельдің бұралуы шектелмесе, оған вертлюга орналастыру көзделеді. Шар тәріздес немесе ролик тәріздес мойынтіректермен вертлюгалард қолдануға рұқсат етіледі, және оларды мүмкіндігінше майлап отырумен. Вертлюгалар жүктеме кезінде еркін айналуы қажет.</w:t>
      </w:r>
      <w:r>
        <w:br/>
      </w:r>
      <w:r>
        <w:rPr>
          <w:rFonts w:ascii="Times New Roman"/>
          <w:b w:val="false"/>
          <w:i w:val="false"/>
          <w:color w:val="000000"/>
          <w:sz w:val="28"/>
        </w:rPr>
        <w:t>
</w:t>
      </w:r>
      <w:r>
        <w:rPr>
          <w:rFonts w:ascii="Times New Roman"/>
          <w:b w:val="false"/>
          <w:i w:val="false"/>
          <w:color w:val="000000"/>
          <w:sz w:val="28"/>
        </w:rPr>
        <w:t>
      58. Металл конструкцияларға немесе бөлшектерге бекітілетін тростардың шеттері коуштармен жабдықталады немесе Кеме қатынасы тіркелімімен мақұлданған конструкцияның тросты патрондарына немесе қысқыштарына бітейді. Егер шығыр барабандарына бекітілетін тростардың ұшында коуштар немесе патрондар болмаса, тростың барабанға сенімді бекітілуі қамтамасыз етілу қажет. Үйкеліс күшін қолданатын қысқыш құрылғылар кемінде 2 болуы қажет.</w:t>
      </w:r>
      <w:r>
        <w:br/>
      </w:r>
      <w:r>
        <w:rPr>
          <w:rFonts w:ascii="Times New Roman"/>
          <w:b w:val="false"/>
          <w:i w:val="false"/>
          <w:color w:val="000000"/>
          <w:sz w:val="28"/>
        </w:rPr>
        <w:t>
</w:t>
      </w:r>
      <w:r>
        <w:rPr>
          <w:rFonts w:ascii="Times New Roman"/>
          <w:b w:val="false"/>
          <w:i w:val="false"/>
          <w:color w:val="000000"/>
          <w:sz w:val="28"/>
        </w:rPr>
        <w:t>
      59. Ауыр бағыттағыштардың тарту желісінің жүргін соңдары тарту шығырының барабандарына сенімді бекітіледі.</w:t>
      </w:r>
      <w:r>
        <w:br/>
      </w:r>
      <w:r>
        <w:rPr>
          <w:rFonts w:ascii="Times New Roman"/>
          <w:b w:val="false"/>
          <w:i w:val="false"/>
          <w:color w:val="000000"/>
          <w:sz w:val="28"/>
        </w:rPr>
        <w:t>
      Тростардың барабандарға сенімді бекітілуі сондай-ақ кескінді бағыттағыштармен жұмыс кезінде контротартпаларды бекіту кезінде пайдаланылуы үшін қаматамасыз етілуі қажет.</w:t>
      </w:r>
      <w:r>
        <w:br/>
      </w:r>
      <w:r>
        <w:rPr>
          <w:rFonts w:ascii="Times New Roman"/>
          <w:b w:val="false"/>
          <w:i w:val="false"/>
          <w:color w:val="000000"/>
          <w:sz w:val="28"/>
        </w:rPr>
        <w:t>
</w:t>
      </w:r>
      <w:r>
        <w:rPr>
          <w:rFonts w:ascii="Times New Roman"/>
          <w:b w:val="false"/>
          <w:i w:val="false"/>
          <w:color w:val="000000"/>
          <w:sz w:val="28"/>
        </w:rPr>
        <w:t>
      60. Металл конструкцияларға бекітілген шкивтердің, блоктардың және трос ұштарының орналасуы барабандардан арқандардың құлауына, сондай-ақ олардың біріне-бірі кедергі болуына жол бермеуі қажет. Арқандардың бекітілуі сынама жүктемемен шығарылатын статикалық күшейтілімнің ауқымдылығына қатысты есептелінеді.</w:t>
      </w:r>
      <w:r>
        <w:br/>
      </w:r>
      <w:r>
        <w:rPr>
          <w:rFonts w:ascii="Times New Roman"/>
          <w:b w:val="false"/>
          <w:i w:val="false"/>
          <w:color w:val="000000"/>
          <w:sz w:val="28"/>
        </w:rPr>
        <w:t>
</w:t>
      </w:r>
      <w:r>
        <w:rPr>
          <w:rFonts w:ascii="Times New Roman"/>
          <w:b w:val="false"/>
          <w:i w:val="false"/>
          <w:color w:val="000000"/>
          <w:sz w:val="28"/>
        </w:rPr>
        <w:t>
      61. Аулау қаралымен жұмыс үшін қолданылатын жебелермен мен көтергіштерде жүкті шығырларына қарағанда өзгеше болып келетін, жүкті тростың салынуымен және жинақталатын ұшының қолмен ұстап жүргізілуі жүзеге асырылатын палубалық механизмдерді пайдалануға болады.</w:t>
      </w:r>
      <w:r>
        <w:br/>
      </w:r>
      <w:r>
        <w:rPr>
          <w:rFonts w:ascii="Times New Roman"/>
          <w:b w:val="false"/>
          <w:i w:val="false"/>
          <w:color w:val="000000"/>
          <w:sz w:val="28"/>
        </w:rPr>
        <w:t>
      Бұл жағдайда жүк көтергіш өрлеуді сынау кезінде трос сенімді бекітіледі. Мұндай палубалық механизмдерді қалған жағдайларда қолданғанда осы Қағиданың тиісті талаптары қолданылады.</w:t>
      </w:r>
    </w:p>
    <w:bookmarkEnd w:id="20"/>
    <w:bookmarkStart w:name="z171" w:id="21"/>
    <w:p>
      <w:pPr>
        <w:spacing w:after="0"/>
        <w:ind w:left="0"/>
        <w:jc w:val="left"/>
      </w:pPr>
      <w:r>
        <w:rPr>
          <w:rFonts w:ascii="Times New Roman"/>
          <w:b/>
          <w:i w:val="false"/>
          <w:color w:val="000000"/>
        </w:rPr>
        <w:t xml:space="preserve"> 
§ 5. Басқару органдары және қоректі беру</w:t>
      </w:r>
    </w:p>
    <w:bookmarkEnd w:id="21"/>
    <w:bookmarkStart w:name="z172" w:id="22"/>
    <w:p>
      <w:pPr>
        <w:spacing w:after="0"/>
        <w:ind w:left="0"/>
        <w:jc w:val="both"/>
      </w:pPr>
      <w:r>
        <w:rPr>
          <w:rFonts w:ascii="Times New Roman"/>
          <w:b w:val="false"/>
          <w:i w:val="false"/>
          <w:color w:val="000000"/>
          <w:sz w:val="28"/>
        </w:rPr>
        <w:t>
      62. Басқару органдары жүк көтергіш құрылғылары механизмдерімен тұтқаның, тегершіктің немесе маховиктердің қозғалыс бағыттары жүк қозғалыстарына сәйкес келетіндей жасалып, орнатылуы тиіс, ал нақтырақ: маховиктің сағат таяқшасы бойынша айналуы жүктің көтерілуіне, аралықтың кішіреюіне, және оңға қарай бұрылуына сәйкес келуі; тікелей тегершікті өзіне қарай ауыстыру немесе тікелей жоғарыға көтеру – жүктің көтерілуіне немесе аралықтың кішіреюіне сәйкес келуі тиіс; тегершікті оңға қарай ауыстыру – оңға қарай бұрылуға сәйкес келуі.</w:t>
      </w:r>
      <w:r>
        <w:br/>
      </w:r>
      <w:r>
        <w:rPr>
          <w:rFonts w:ascii="Times New Roman"/>
          <w:b w:val="false"/>
          <w:i w:val="false"/>
          <w:color w:val="000000"/>
          <w:sz w:val="28"/>
        </w:rPr>
        <w:t>
</w:t>
      </w:r>
      <w:r>
        <w:rPr>
          <w:rFonts w:ascii="Times New Roman"/>
          <w:b w:val="false"/>
          <w:i w:val="false"/>
          <w:color w:val="000000"/>
          <w:sz w:val="28"/>
        </w:rPr>
        <w:t>
      63. Тұтқалар, тегершіктер және маховиктер нөлдік және жұмыс жағдайларында тіркеледі және белгіленеді. Тіркеу деп, басқару органының осы жағдайдан шығуы үшін ауқымды күшейтілімді талап ететіндігі түсінідіріледі.</w:t>
      </w:r>
      <w:r>
        <w:br/>
      </w:r>
      <w:r>
        <w:rPr>
          <w:rFonts w:ascii="Times New Roman"/>
          <w:b w:val="false"/>
          <w:i w:val="false"/>
          <w:color w:val="000000"/>
          <w:sz w:val="28"/>
        </w:rPr>
        <w:t>
      Бұдан басқа, тұтқаны, тегершікті және маховиктерді шектеуге арналған құрылғыларды көздеу керек. Тұтқалардың, тегершіктердің, маховиктердің және тепкілерінің орналасуы оларды қолданған кезде ыңғайлы болатындай етіп әзірленуі қажет.</w:t>
      </w:r>
      <w:r>
        <w:br/>
      </w:r>
      <w:r>
        <w:rPr>
          <w:rFonts w:ascii="Times New Roman"/>
          <w:b w:val="false"/>
          <w:i w:val="false"/>
          <w:color w:val="000000"/>
          <w:sz w:val="28"/>
        </w:rPr>
        <w:t>
</w:t>
      </w:r>
      <w:r>
        <w:rPr>
          <w:rFonts w:ascii="Times New Roman"/>
          <w:b w:val="false"/>
          <w:i w:val="false"/>
          <w:color w:val="000000"/>
          <w:sz w:val="28"/>
        </w:rPr>
        <w:t>
      64. Жүк көтергіш құрылғыларының басқару органдары екі механизмнің бірыңғай жұмысын қамтамасыз етуі қажет. Бұл талаптар механизм коснтуркциясына қозғалыстың көптеген санын біріктіру көзделетін құрылғыларға қолданылмайды.</w:t>
      </w:r>
      <w:r>
        <w:br/>
      </w:r>
      <w:r>
        <w:rPr>
          <w:rFonts w:ascii="Times New Roman"/>
          <w:b w:val="false"/>
          <w:i w:val="false"/>
          <w:color w:val="000000"/>
          <w:sz w:val="28"/>
        </w:rPr>
        <w:t>
</w:t>
      </w:r>
      <w:r>
        <w:rPr>
          <w:rFonts w:ascii="Times New Roman"/>
          <w:b w:val="false"/>
          <w:i w:val="false"/>
          <w:color w:val="000000"/>
          <w:sz w:val="28"/>
        </w:rPr>
        <w:t>
      65. Басқару элементтеріне талап етілетін күшейтуле қолмен жетек жасау кезінде 120 Н аспауы тиіс және құралмен жетек жасауда 300 Н аспайды. Басқарманың жиі қолданылатын элементтеріне талап етілетін күшейту 40 Н аспауы тиіс. Басқарудың сирек қолданылатын элементтеріне 160 Н аспайтын күшейту қолданылады.</w:t>
      </w:r>
      <w:r>
        <w:br/>
      </w:r>
      <w:r>
        <w:rPr>
          <w:rFonts w:ascii="Times New Roman"/>
          <w:b w:val="false"/>
          <w:i w:val="false"/>
          <w:color w:val="000000"/>
          <w:sz w:val="28"/>
        </w:rPr>
        <w:t>
      Басқару рычагының жүрісі:</w:t>
      </w:r>
      <w:r>
        <w:br/>
      </w:r>
      <w:r>
        <w:rPr>
          <w:rFonts w:ascii="Times New Roman"/>
          <w:b w:val="false"/>
          <w:i w:val="false"/>
          <w:color w:val="000000"/>
          <w:sz w:val="28"/>
        </w:rPr>
        <w:t>
      қолмен басқаруда 60 см-ден;</w:t>
      </w:r>
      <w:r>
        <w:br/>
      </w:r>
      <w:r>
        <w:rPr>
          <w:rFonts w:ascii="Times New Roman"/>
          <w:b w:val="false"/>
          <w:i w:val="false"/>
          <w:color w:val="000000"/>
          <w:sz w:val="28"/>
        </w:rPr>
        <w:t>
      құралмен басқаруда 25 см-ден аспайды.</w:t>
      </w:r>
      <w:r>
        <w:br/>
      </w:r>
      <w:r>
        <w:rPr>
          <w:rFonts w:ascii="Times New Roman"/>
          <w:b w:val="false"/>
          <w:i w:val="false"/>
          <w:color w:val="000000"/>
          <w:sz w:val="28"/>
        </w:rPr>
        <w:t>
</w:t>
      </w:r>
      <w:r>
        <w:rPr>
          <w:rFonts w:ascii="Times New Roman"/>
          <w:b w:val="false"/>
          <w:i w:val="false"/>
          <w:color w:val="000000"/>
          <w:sz w:val="28"/>
        </w:rPr>
        <w:t>
      66. Баспа арқылы басқаруда қозғалыстың әрбір бағытына жеке баспа сәйкес келуі қажет.</w:t>
      </w:r>
      <w:r>
        <w:br/>
      </w:r>
      <w:r>
        <w:rPr>
          <w:rFonts w:ascii="Times New Roman"/>
          <w:b w:val="false"/>
          <w:i w:val="false"/>
          <w:color w:val="000000"/>
          <w:sz w:val="28"/>
        </w:rPr>
        <w:t>
      Басқару баспалары «Тоқта» жағдайына қайта оралуына арналған серіппелі немесе басқа да құрылғысы болуы қажет. Бұл құрылыс операторды шаршатпайтындай дәрежеде әзірленуі қажет.</w:t>
      </w:r>
      <w:r>
        <w:br/>
      </w:r>
      <w:r>
        <w:rPr>
          <w:rFonts w:ascii="Times New Roman"/>
          <w:b w:val="false"/>
          <w:i w:val="false"/>
          <w:color w:val="000000"/>
          <w:sz w:val="28"/>
        </w:rPr>
        <w:t>
</w:t>
      </w:r>
      <w:r>
        <w:rPr>
          <w:rFonts w:ascii="Times New Roman"/>
          <w:b w:val="false"/>
          <w:i w:val="false"/>
          <w:color w:val="000000"/>
          <w:sz w:val="28"/>
        </w:rPr>
        <w:t>
      67. Басқару органдарының бақылау құралдары оларды жедел көз қараспен қамтитындай дәрежеде орналасуы тиіс. Оларға қозғалыстары мен функциялары нақты және түсінікті етіп басылып жазылады.</w:t>
      </w:r>
      <w:r>
        <w:br/>
      </w:r>
      <w:r>
        <w:rPr>
          <w:rFonts w:ascii="Times New Roman"/>
          <w:b w:val="false"/>
          <w:i w:val="false"/>
          <w:color w:val="000000"/>
          <w:sz w:val="28"/>
        </w:rPr>
        <w:t>
      Іске қосатын рычагтарда осы құрылғының іске қосылуының ауыстырылу бағытын белгілейтін шартты бейнелеулер және жазулар болуы қажет.</w:t>
      </w:r>
      <w:r>
        <w:br/>
      </w:r>
      <w:r>
        <w:rPr>
          <w:rFonts w:ascii="Times New Roman"/>
          <w:b w:val="false"/>
          <w:i w:val="false"/>
          <w:color w:val="000000"/>
          <w:sz w:val="28"/>
        </w:rPr>
        <w:t>
</w:t>
      </w:r>
      <w:r>
        <w:rPr>
          <w:rFonts w:ascii="Times New Roman"/>
          <w:b w:val="false"/>
          <w:i w:val="false"/>
          <w:color w:val="000000"/>
          <w:sz w:val="28"/>
        </w:rPr>
        <w:t>
      68. Қауіпті жүктерді тасымалдауға және жұмыс клетяларында адамдарды эпизодты тасымалдауға арналған жүк көтергіш құрылғыларының басқару органдарының (бақылаушылар, рубильниктер, баспалар) нөлдік жағдайға өз бетінше оралу құрылғылармен жабдықталады.</w:t>
      </w:r>
      <w:r>
        <w:br/>
      </w:r>
      <w:r>
        <w:rPr>
          <w:rFonts w:ascii="Times New Roman"/>
          <w:b w:val="false"/>
          <w:i w:val="false"/>
          <w:color w:val="000000"/>
          <w:sz w:val="28"/>
        </w:rPr>
        <w:t>
      Егер қашықтықтан басқаруда оператор шығыр барабанын көрмесе, онда трос барабанға осы Қағиданың 54-тармағына сәйкес дұрыс және нақты бекітілуі қажет.</w:t>
      </w:r>
      <w:r>
        <w:br/>
      </w:r>
      <w:r>
        <w:rPr>
          <w:rFonts w:ascii="Times New Roman"/>
          <w:b w:val="false"/>
          <w:i w:val="false"/>
          <w:color w:val="000000"/>
          <w:sz w:val="28"/>
        </w:rPr>
        <w:t>
</w:t>
      </w:r>
      <w:r>
        <w:rPr>
          <w:rFonts w:ascii="Times New Roman"/>
          <w:b w:val="false"/>
          <w:i w:val="false"/>
          <w:color w:val="000000"/>
          <w:sz w:val="28"/>
        </w:rPr>
        <w:t>
      69. Көтеру механизміне қосақталған бу өткізгіштерді қосу клапандары мехнизмге жақын жерде орналасады және олар кез келген жерде қиындықсыз алынуы тиіс.</w:t>
      </w:r>
      <w:r>
        <w:br/>
      </w:r>
      <w:r>
        <w:rPr>
          <w:rFonts w:ascii="Times New Roman"/>
          <w:b w:val="false"/>
          <w:i w:val="false"/>
          <w:color w:val="000000"/>
          <w:sz w:val="28"/>
        </w:rPr>
        <w:t>
</w:t>
      </w:r>
      <w:r>
        <w:rPr>
          <w:rFonts w:ascii="Times New Roman"/>
          <w:b w:val="false"/>
          <w:i w:val="false"/>
          <w:color w:val="000000"/>
          <w:sz w:val="28"/>
        </w:rPr>
        <w:t>
      70. Пайдалануға жіберу үшін маховиктерде пайдаланудағы құрылғылардың ашылу және іске қосылуы үшін айналу бағытын белгілейтін шартты сурет және жазба болуы қажет.</w:t>
      </w:r>
      <w:r>
        <w:br/>
      </w:r>
      <w:r>
        <w:rPr>
          <w:rFonts w:ascii="Times New Roman"/>
          <w:b w:val="false"/>
          <w:i w:val="false"/>
          <w:color w:val="000000"/>
          <w:sz w:val="28"/>
        </w:rPr>
        <w:t>
</w:t>
      </w:r>
      <w:r>
        <w:rPr>
          <w:rFonts w:ascii="Times New Roman"/>
          <w:b w:val="false"/>
          <w:i w:val="false"/>
          <w:color w:val="000000"/>
          <w:sz w:val="28"/>
        </w:rPr>
        <w:t>
      71. Егер жүк шығыры ауыспалы жылдамдық берілісімен жабдықталған болса және жылдамдықтың өзгеру рычагтары нейтралды жағдайда болса, барабанның еркін айналуына жол берілсе, онда барабан жағынан осы Қағиданың 32-тармағына сәйкес, қосымша рычаг көзделеді. Жылдамдық беруді өзгерту рычагы сәйкесінше жүкті көтеру және босату кезінде берудің тоқтап қалуына жол бермейтін қоршау құрылғысымен жабдықталады.</w:t>
      </w:r>
      <w:r>
        <w:br/>
      </w:r>
      <w:r>
        <w:rPr>
          <w:rFonts w:ascii="Times New Roman"/>
          <w:b w:val="false"/>
          <w:i w:val="false"/>
          <w:color w:val="000000"/>
          <w:sz w:val="28"/>
        </w:rPr>
        <w:t>
</w:t>
      </w:r>
      <w:r>
        <w:rPr>
          <w:rFonts w:ascii="Times New Roman"/>
          <w:b w:val="false"/>
          <w:i w:val="false"/>
          <w:color w:val="000000"/>
          <w:sz w:val="28"/>
        </w:rPr>
        <w:t>
      72. Электр магнитті рычагтың орамдарының өнімі қозғалғыштың генераторлы жұмыс режимінде энергияның қаңғыма тоқпен немесе оқшаулауды тоқтату нәтижесінде берілуіне жол бермеуі қажет.</w:t>
      </w:r>
      <w:r>
        <w:br/>
      </w:r>
      <w:r>
        <w:rPr>
          <w:rFonts w:ascii="Times New Roman"/>
          <w:b w:val="false"/>
          <w:i w:val="false"/>
          <w:color w:val="000000"/>
          <w:sz w:val="28"/>
        </w:rPr>
        <w:t>
</w:t>
      </w:r>
      <w:r>
        <w:rPr>
          <w:rFonts w:ascii="Times New Roman"/>
          <w:b w:val="false"/>
          <w:i w:val="false"/>
          <w:color w:val="000000"/>
          <w:sz w:val="28"/>
        </w:rPr>
        <w:t>
      73. Электр жетекті жүк көтергіш құрылғыларда электр қозғалғыштарындағы энергияның берілуі басқарма постының тиісті тұтқалары, рычагтары, маховиктері нөлдік жағдайға белгіленіп қойылғаннан кейін жүргізілуі мүмкін. Басқару постында немесе оған жақын аралықта өнім беру желісіндегі сигнал берудің, сондай-ақ электржетектің өшірілуі немесе өшірілмеуі туралы визуальды сигнал берудің болуын көздеу ұсынылады.</w:t>
      </w:r>
      <w:r>
        <w:br/>
      </w:r>
      <w:r>
        <w:rPr>
          <w:rFonts w:ascii="Times New Roman"/>
          <w:b w:val="false"/>
          <w:i w:val="false"/>
          <w:color w:val="000000"/>
          <w:sz w:val="28"/>
        </w:rPr>
        <w:t>
</w:t>
      </w:r>
      <w:r>
        <w:rPr>
          <w:rFonts w:ascii="Times New Roman"/>
          <w:b w:val="false"/>
          <w:i w:val="false"/>
          <w:color w:val="000000"/>
          <w:sz w:val="28"/>
        </w:rPr>
        <w:t>
      74. Қысқа өшулер, сондай-ақ электржетегі басқармасы шынжырының басқа да қателіктері жұмыстың тоқтатылуына әкеп соқпауы қажет.</w:t>
      </w:r>
      <w:r>
        <w:br/>
      </w:r>
      <w:r>
        <w:rPr>
          <w:rFonts w:ascii="Times New Roman"/>
          <w:b w:val="false"/>
          <w:i w:val="false"/>
          <w:color w:val="000000"/>
          <w:sz w:val="28"/>
        </w:rPr>
        <w:t>
      Басқарма шынжырында энергияның болмаған кезінде, осы кезде қосылған барлық жетек механизмдері, егер басқарма органдары нөлдік жағдайда болса, автоматты түрде өшірілуі тиіс.</w:t>
      </w:r>
      <w:r>
        <w:br/>
      </w:r>
      <w:r>
        <w:rPr>
          <w:rFonts w:ascii="Times New Roman"/>
          <w:b w:val="false"/>
          <w:i w:val="false"/>
          <w:color w:val="000000"/>
          <w:sz w:val="28"/>
        </w:rPr>
        <w:t>
</w:t>
      </w:r>
      <w:r>
        <w:rPr>
          <w:rFonts w:ascii="Times New Roman"/>
          <w:b w:val="false"/>
          <w:i w:val="false"/>
          <w:color w:val="000000"/>
          <w:sz w:val="28"/>
        </w:rPr>
        <w:t>
      75. Тартпа, топенант және контротартпалардың тәуелсіз электр жетектерімен басқару шынжыры гакта жүкті түсіру кезінде осы жетектердің жұмысының жалғасуына жол бермеуі қажет.</w:t>
      </w:r>
      <w:r>
        <w:br/>
      </w:r>
      <w:r>
        <w:rPr>
          <w:rFonts w:ascii="Times New Roman"/>
          <w:b w:val="false"/>
          <w:i w:val="false"/>
          <w:color w:val="000000"/>
          <w:sz w:val="28"/>
        </w:rPr>
        <w:t>
      Шектеу орнына осы көрсетілген жетектер экипаждың уәкілетті тұлғаларымен қосылады.</w:t>
      </w:r>
      <w:r>
        <w:br/>
      </w:r>
      <w:r>
        <w:rPr>
          <w:rFonts w:ascii="Times New Roman"/>
          <w:b w:val="false"/>
          <w:i w:val="false"/>
          <w:color w:val="000000"/>
          <w:sz w:val="28"/>
        </w:rPr>
        <w:t>
</w:t>
      </w:r>
      <w:r>
        <w:rPr>
          <w:rFonts w:ascii="Times New Roman"/>
          <w:b w:val="false"/>
          <w:i w:val="false"/>
          <w:color w:val="000000"/>
          <w:sz w:val="28"/>
        </w:rPr>
        <w:t>
      76. Жүк көтергіш құрылғылармен басқару постында оператордың тікелей созылған қол шегінде баспа немесе электр жетегінің басты шынжырын өшіру үшін қауіпсіз сөндіруші орнатылады. Олар қызыл түске боялады және «ТОҚТА» жазбасымен жабдықталады.</w:t>
      </w:r>
      <w:r>
        <w:br/>
      </w:r>
      <w:r>
        <w:rPr>
          <w:rFonts w:ascii="Times New Roman"/>
          <w:b w:val="false"/>
          <w:i w:val="false"/>
          <w:color w:val="000000"/>
          <w:sz w:val="28"/>
        </w:rPr>
        <w:t>
      Басқару рычагтарын нөлдік жағдайға қайта оралту механизміндегі гидравликалық жетектер үшін сөндіргіш талап етілмейді.</w:t>
      </w:r>
      <w:r>
        <w:br/>
      </w:r>
      <w:r>
        <w:rPr>
          <w:rFonts w:ascii="Times New Roman"/>
          <w:b w:val="false"/>
          <w:i w:val="false"/>
          <w:color w:val="000000"/>
          <w:sz w:val="28"/>
        </w:rPr>
        <w:t>
</w:t>
      </w:r>
      <w:r>
        <w:rPr>
          <w:rFonts w:ascii="Times New Roman"/>
          <w:b w:val="false"/>
          <w:i w:val="false"/>
          <w:color w:val="000000"/>
          <w:sz w:val="28"/>
        </w:rPr>
        <w:t>
      77. Жүк көтергіш құрылғысының басты шынжырында экипаждың тек уәкілетті тұлғалары ғана қолданатын сөндіргіш орнатылады немесе сөндіргішті өшкен қалпында қою мүмкіндігі қамтамасыз етіледі.</w:t>
      </w:r>
      <w:r>
        <w:br/>
      </w:r>
      <w:r>
        <w:rPr>
          <w:rFonts w:ascii="Times New Roman"/>
          <w:b w:val="false"/>
          <w:i w:val="false"/>
          <w:color w:val="000000"/>
          <w:sz w:val="28"/>
        </w:rPr>
        <w:t>
</w:t>
      </w:r>
      <w:r>
        <w:rPr>
          <w:rFonts w:ascii="Times New Roman"/>
          <w:b w:val="false"/>
          <w:i w:val="false"/>
          <w:color w:val="000000"/>
          <w:sz w:val="28"/>
        </w:rPr>
        <w:t>
      78. Қозғалмалы жүк көтергіш құрылғыларына өнім беру үшін оқшауланбаған троллейдік өткізгіштерді қолдануға болмайды.</w:t>
      </w:r>
      <w:r>
        <w:br/>
      </w:r>
      <w:r>
        <w:rPr>
          <w:rFonts w:ascii="Times New Roman"/>
          <w:b w:val="false"/>
          <w:i w:val="false"/>
          <w:color w:val="000000"/>
          <w:sz w:val="28"/>
        </w:rPr>
        <w:t>
</w:t>
      </w:r>
      <w:r>
        <w:rPr>
          <w:rFonts w:ascii="Times New Roman"/>
          <w:b w:val="false"/>
          <w:i w:val="false"/>
          <w:color w:val="000000"/>
          <w:sz w:val="28"/>
        </w:rPr>
        <w:t>
      79. Электр жетегін өз еркімен қосу мүмкіндігі жойылуы қажет.</w:t>
      </w:r>
      <w:r>
        <w:br/>
      </w:r>
      <w:r>
        <w:rPr>
          <w:rFonts w:ascii="Times New Roman"/>
          <w:b w:val="false"/>
          <w:i w:val="false"/>
          <w:color w:val="000000"/>
          <w:sz w:val="28"/>
        </w:rPr>
        <w:t>
      Көтеру механизмінің электрқозғалғышы басқару тұтқасының нөлдік жағдайдан шыққанынан кейін іске қосылуы қажет.</w:t>
      </w:r>
      <w:r>
        <w:br/>
      </w:r>
      <w:r>
        <w:rPr>
          <w:rFonts w:ascii="Times New Roman"/>
          <w:b w:val="false"/>
          <w:i w:val="false"/>
          <w:color w:val="000000"/>
          <w:sz w:val="28"/>
        </w:rPr>
        <w:t>
</w:t>
      </w:r>
      <w:r>
        <w:rPr>
          <w:rFonts w:ascii="Times New Roman"/>
          <w:b w:val="false"/>
          <w:i w:val="false"/>
          <w:color w:val="000000"/>
          <w:sz w:val="28"/>
        </w:rPr>
        <w:t>
      80. Мұнай құйғыш, мұнай жинақтағыш кемелердің, газ, химия тасушы және осыған іспеттес өзге де кемелердің палубаларында орналасқан жүк көтергіш құрылғыларды пайдалану кезінде оттың пайда болуын жою мақсатында, гактар, қапсырмалар, вертлюгалар, шынжырлар және осыған іспеттес басқа да бөлшектер белгіленген стандарттарға сәйкес от қауіпсіздігі талабымен орындалады.</w:t>
      </w:r>
    </w:p>
    <w:bookmarkEnd w:id="22"/>
    <w:bookmarkStart w:name="z190" w:id="23"/>
    <w:p>
      <w:pPr>
        <w:spacing w:after="0"/>
        <w:ind w:left="0"/>
        <w:jc w:val="left"/>
      </w:pPr>
      <w:r>
        <w:rPr>
          <w:rFonts w:ascii="Times New Roman"/>
          <w:b/>
          <w:i w:val="false"/>
          <w:color w:val="000000"/>
        </w:rPr>
        <w:t xml:space="preserve"> 
2-бөлім. Есеп нормалары</w:t>
      </w:r>
    </w:p>
    <w:bookmarkEnd w:id="23"/>
    <w:bookmarkStart w:name="z191" w:id="24"/>
    <w:p>
      <w:pPr>
        <w:spacing w:after="0"/>
        <w:ind w:left="0"/>
        <w:jc w:val="left"/>
      </w:pPr>
      <w:r>
        <w:rPr>
          <w:rFonts w:ascii="Times New Roman"/>
          <w:b/>
          <w:i w:val="false"/>
          <w:color w:val="000000"/>
        </w:rPr>
        <w:t xml:space="preserve"> 
6. Жалпы ережелер</w:t>
      </w:r>
    </w:p>
    <w:bookmarkEnd w:id="24"/>
    <w:bookmarkStart w:name="z192" w:id="25"/>
    <w:p>
      <w:pPr>
        <w:spacing w:after="0"/>
        <w:ind w:left="0"/>
        <w:jc w:val="both"/>
      </w:pPr>
      <w:r>
        <w:rPr>
          <w:rFonts w:ascii="Times New Roman"/>
          <w:b w:val="false"/>
          <w:i w:val="false"/>
          <w:color w:val="000000"/>
          <w:sz w:val="28"/>
        </w:rPr>
        <w:t>
      81. Жүк көтергіш құрылғылардың элементтеріндегі күшейту және қысым әдістері осы Қағидамен регламенттенбейді, алайда, </w:t>
      </w:r>
      <w:r>
        <w:rPr>
          <w:rFonts w:ascii="Times New Roman"/>
          <w:b w:val="false"/>
          <w:i w:val="false"/>
          <w:color w:val="000000"/>
          <w:sz w:val="28"/>
        </w:rPr>
        <w:t>Кеме қатынасы тіркелімі</w:t>
      </w:r>
      <w:r>
        <w:rPr>
          <w:rFonts w:ascii="Times New Roman"/>
          <w:b w:val="false"/>
          <w:i w:val="false"/>
          <w:color w:val="000000"/>
          <w:sz w:val="28"/>
        </w:rPr>
        <w:t xml:space="preserve"> жекелеген жағдайларда есептің өзімен мақұлданған әдістерін талап етеді.</w:t>
      </w:r>
      <w:r>
        <w:br/>
      </w:r>
      <w:r>
        <w:rPr>
          <w:rFonts w:ascii="Times New Roman"/>
          <w:b w:val="false"/>
          <w:i w:val="false"/>
          <w:color w:val="000000"/>
          <w:sz w:val="28"/>
        </w:rPr>
        <w:t>
</w:t>
      </w:r>
      <w:r>
        <w:rPr>
          <w:rFonts w:ascii="Times New Roman"/>
          <w:b w:val="false"/>
          <w:i w:val="false"/>
          <w:color w:val="000000"/>
          <w:sz w:val="28"/>
        </w:rPr>
        <w:t>
      82. Механикалық бағыттағыштарға, кран-аралық тәріздес көтергіштерге және тельферлерге оларға тиісті қолданылатын кеме крандарының есебінің нормасы қолданылады, ал таль (гинея) тәріздес көтергішке және горденейге – кеме жүк бағыттағыштарының нормалары қолданылады.</w:t>
      </w:r>
      <w:r>
        <w:br/>
      </w:r>
      <w:r>
        <w:rPr>
          <w:rFonts w:ascii="Times New Roman"/>
          <w:b w:val="false"/>
          <w:i w:val="false"/>
          <w:color w:val="000000"/>
          <w:sz w:val="28"/>
        </w:rPr>
        <w:t>
      Осы Қағиданың 84 және 106-тармақтарында көрсетілген ерекшеліктерді ескере келе, олар сондай-ақ алмалы-салмалы бөлшектерге де қолданылады (жүк қарпығыш тетіктер).</w:t>
      </w:r>
      <w:r>
        <w:br/>
      </w:r>
      <w:r>
        <w:rPr>
          <w:rFonts w:ascii="Times New Roman"/>
          <w:b w:val="false"/>
          <w:i w:val="false"/>
          <w:color w:val="000000"/>
          <w:sz w:val="28"/>
        </w:rPr>
        <w:t>
      Жүзбелі бұрғылау қондырғысы крандарына оларды әрекетке енгізу есебінен алынған кеме крандарының есептері қолданылады.</w:t>
      </w:r>
    </w:p>
    <w:bookmarkEnd w:id="25"/>
    <w:bookmarkStart w:name="z194" w:id="26"/>
    <w:p>
      <w:pPr>
        <w:spacing w:after="0"/>
        <w:ind w:left="0"/>
        <w:jc w:val="left"/>
      </w:pPr>
      <w:r>
        <w:rPr>
          <w:rFonts w:ascii="Times New Roman"/>
          <w:b/>
          <w:i w:val="false"/>
          <w:color w:val="000000"/>
        </w:rPr>
        <w:t xml:space="preserve"> 
7. Есептік жүктеме және кернеу</w:t>
      </w:r>
    </w:p>
    <w:bookmarkEnd w:id="26"/>
    <w:bookmarkStart w:name="z195" w:id="27"/>
    <w:p>
      <w:pPr>
        <w:spacing w:after="0"/>
        <w:ind w:left="0"/>
        <w:jc w:val="both"/>
      </w:pPr>
      <w:r>
        <w:rPr>
          <w:rFonts w:ascii="Times New Roman"/>
          <w:b w:val="false"/>
          <w:i w:val="false"/>
          <w:color w:val="000000"/>
          <w:sz w:val="28"/>
        </w:rPr>
        <w:t>
      83. Кеме жүк бағыттағыштарына, кеме крандарына және көтергіштерге, жүзбелі крандардың беткейіндегі құрылысына және кранды кемелерге, кеме лифтарына, кеме көтеру платформасына арналған есептік жүктеме осы Қағиданың тиісті бөлімдерінде келтірілген.</w:t>
      </w:r>
      <w:r>
        <w:br/>
      </w:r>
      <w:r>
        <w:rPr>
          <w:rFonts w:ascii="Times New Roman"/>
          <w:b w:val="false"/>
          <w:i w:val="false"/>
          <w:color w:val="000000"/>
          <w:sz w:val="28"/>
        </w:rPr>
        <w:t>
</w:t>
      </w:r>
      <w:r>
        <w:rPr>
          <w:rFonts w:ascii="Times New Roman"/>
          <w:b w:val="false"/>
          <w:i w:val="false"/>
          <w:color w:val="000000"/>
          <w:sz w:val="28"/>
        </w:rPr>
        <w:t>
      84. Алмалы-салмалы бөлшектерге есептік жүктеме ретінде қауіпсіз көтерілетін салмақ және өзіндік салмақ қабылданады.</w:t>
      </w:r>
      <w:r>
        <w:br/>
      </w:r>
      <w:r>
        <w:rPr>
          <w:rFonts w:ascii="Times New Roman"/>
          <w:b w:val="false"/>
          <w:i w:val="false"/>
          <w:color w:val="000000"/>
          <w:sz w:val="28"/>
        </w:rPr>
        <w:t>
      Спредерлер үшін әмбебап жабдығының ортасы әмбебап жабдығының көлемінен алғанда 1/10 кеңдігі мен ұзындығына қосылған.</w:t>
      </w:r>
      <w:r>
        <w:br/>
      </w:r>
      <w:r>
        <w:rPr>
          <w:rFonts w:ascii="Times New Roman"/>
          <w:b w:val="false"/>
          <w:i w:val="false"/>
          <w:color w:val="000000"/>
          <w:sz w:val="28"/>
        </w:rPr>
        <w:t>
      Спредерлерге, сондай-ақ пайдалы салмақтың тек үш бұрылғыш ұстағыш басшықтармен жүргізілетіндігін ескерген жөн.</w:t>
      </w:r>
      <w:r>
        <w:br/>
      </w:r>
      <w:r>
        <w:rPr>
          <w:rFonts w:ascii="Times New Roman"/>
          <w:b w:val="false"/>
          <w:i w:val="false"/>
          <w:color w:val="000000"/>
          <w:sz w:val="28"/>
        </w:rPr>
        <w:t>
      Ұзындықтарды түзетпестен, төрт тармаққа іліктірілген алмалы-салмалы бөлшектер үшін пайдалы жүктемені дұрыс қоспаған жағдайда, тек үш тармақ іліктірілетіндігін дәлеледеу қажет.</w:t>
      </w:r>
      <w:r>
        <w:br/>
      </w:r>
      <w:r>
        <w:rPr>
          <w:rFonts w:ascii="Times New Roman"/>
          <w:b w:val="false"/>
          <w:i w:val="false"/>
          <w:color w:val="000000"/>
          <w:sz w:val="28"/>
        </w:rPr>
        <w:t>
</w:t>
      </w:r>
      <w:r>
        <w:rPr>
          <w:rFonts w:ascii="Times New Roman"/>
          <w:b w:val="false"/>
          <w:i w:val="false"/>
          <w:color w:val="000000"/>
          <w:sz w:val="28"/>
        </w:rPr>
        <w:t>
      85. Жүк көтергіш құрылғылары механизмдерін есептеу кезінде мынадай ережелер ескеріледі:</w:t>
      </w:r>
      <w:r>
        <w:br/>
      </w:r>
      <w:r>
        <w:rPr>
          <w:rFonts w:ascii="Times New Roman"/>
          <w:b w:val="false"/>
          <w:i w:val="false"/>
          <w:color w:val="000000"/>
          <w:sz w:val="28"/>
        </w:rPr>
        <w:t>
</w:t>
      </w:r>
      <w:r>
        <w:rPr>
          <w:rFonts w:ascii="Times New Roman"/>
          <w:b w:val="false"/>
          <w:i w:val="false"/>
          <w:color w:val="000000"/>
          <w:sz w:val="28"/>
        </w:rPr>
        <w:t>
      1) механизмдердің есептік салмағы жүк көтергіш құрылғылар салмағы есебінен және конструктивті элементтер күшейтілімінен анықталуы тиіс;</w:t>
      </w:r>
      <w:r>
        <w:br/>
      </w:r>
      <w:r>
        <w:rPr>
          <w:rFonts w:ascii="Times New Roman"/>
          <w:b w:val="false"/>
          <w:i w:val="false"/>
          <w:color w:val="000000"/>
          <w:sz w:val="28"/>
        </w:rPr>
        <w:t>
</w:t>
      </w:r>
      <w:r>
        <w:rPr>
          <w:rFonts w:ascii="Times New Roman"/>
          <w:b w:val="false"/>
          <w:i w:val="false"/>
          <w:color w:val="000000"/>
          <w:sz w:val="28"/>
        </w:rPr>
        <w:t>
      2) механизмдердің беріктілігінің қоры жүк көтергіш құрылғылар беріктілігі қорынан кем болмауы керек;</w:t>
      </w:r>
      <w:r>
        <w:br/>
      </w:r>
      <w:r>
        <w:rPr>
          <w:rFonts w:ascii="Times New Roman"/>
          <w:b w:val="false"/>
          <w:i w:val="false"/>
          <w:color w:val="000000"/>
          <w:sz w:val="28"/>
        </w:rPr>
        <w:t>
</w:t>
      </w:r>
      <w:r>
        <w:rPr>
          <w:rFonts w:ascii="Times New Roman"/>
          <w:b w:val="false"/>
          <w:i w:val="false"/>
          <w:color w:val="000000"/>
          <w:sz w:val="28"/>
        </w:rPr>
        <w:t xml:space="preserve">
      3) тісті берілімдер Сыныптау қағидасының сәйкес бөліктерінің шарттарын қанағаттандыруы тиіс. </w:t>
      </w:r>
      <w:r>
        <w:br/>
      </w:r>
      <w:r>
        <w:rPr>
          <w:rFonts w:ascii="Times New Roman"/>
          <w:b w:val="false"/>
          <w:i w:val="false"/>
          <w:color w:val="000000"/>
          <w:sz w:val="28"/>
        </w:rPr>
        <w:t>
</w:t>
      </w:r>
      <w:r>
        <w:rPr>
          <w:rFonts w:ascii="Times New Roman"/>
          <w:b w:val="false"/>
          <w:i w:val="false"/>
          <w:color w:val="000000"/>
          <w:sz w:val="28"/>
        </w:rPr>
        <w:t>
      86. Блоктардың шкивтеріндегі және тростардың майысуындағы үлкендік сырғанау жөнелтілімімен 2 % және әр қайсысына 5 % тең болып келуі қажет.</w:t>
      </w:r>
      <w:r>
        <w:br/>
      </w:r>
      <w:r>
        <w:rPr>
          <w:rFonts w:ascii="Times New Roman"/>
          <w:b w:val="false"/>
          <w:i w:val="false"/>
          <w:color w:val="000000"/>
          <w:sz w:val="28"/>
        </w:rPr>
        <w:t>
      Тростардың арқалықтарға ауыстырылуы кезінде жүк көтергіш құрылғылардың конструктивті элементтері күшейтуінің өзгеруі әр элементке жағымсыз немесе қозғалыс жиынтығы бойынша ескеріледі (жүкті көтеру немесе түсіру).</w:t>
      </w:r>
      <w:r>
        <w:br/>
      </w:r>
      <w:r>
        <w:rPr>
          <w:rFonts w:ascii="Times New Roman"/>
          <w:b w:val="false"/>
          <w:i w:val="false"/>
          <w:color w:val="000000"/>
          <w:sz w:val="28"/>
        </w:rPr>
        <w:t>
</w:t>
      </w:r>
      <w:r>
        <w:rPr>
          <w:rFonts w:ascii="Times New Roman"/>
          <w:b w:val="false"/>
          <w:i w:val="false"/>
          <w:color w:val="000000"/>
          <w:sz w:val="28"/>
        </w:rPr>
        <w:t>
      87. Нақтылығы жеткілікті жинақталған және жинақталып майысқан өзекшелерді есептеу кезінде олардың қосымшаларын эксцентриситеттеуді, осы Қағиданың 102-тармағына сәйкес жасау иілімі және өз салмағынан алғандағы иілімді ескере отырып, бойлық күштердің әсері ескеріледі.</w:t>
      </w:r>
      <w:r>
        <w:br/>
      </w:r>
      <w:r>
        <w:rPr>
          <w:rFonts w:ascii="Times New Roman"/>
          <w:b w:val="false"/>
          <w:i w:val="false"/>
          <w:color w:val="000000"/>
          <w:sz w:val="28"/>
        </w:rPr>
        <w:t>
</w:t>
      </w:r>
      <w:r>
        <w:rPr>
          <w:rFonts w:ascii="Times New Roman"/>
          <w:b w:val="false"/>
          <w:i w:val="false"/>
          <w:color w:val="000000"/>
          <w:sz w:val="28"/>
        </w:rPr>
        <w:t xml:space="preserve">
      88. Егер алшақтау орнында дұрыс және тиімді қысым болса, онда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np</w:t>
      </w:r>
      <w:r>
        <w:rPr>
          <w:rFonts w:ascii="Times New Roman"/>
          <w:b w:val="false"/>
          <w:i w:val="false"/>
          <w:color w:val="000000"/>
          <w:sz w:val="28"/>
        </w:rPr>
        <w:t xml:space="preserve"> формуласы бойынша есептелген келтірілген қысым МПа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np</w:t>
      </w:r>
      <w:r>
        <w:rPr>
          <w:rFonts w:ascii="Times New Roman"/>
          <w:b w:val="false"/>
          <w:i w:val="false"/>
          <w:color w:val="000000"/>
          <w:sz w:val="28"/>
        </w:rPr>
        <w:t xml:space="preserve"> анықталады:</w:t>
      </w:r>
    </w:p>
    <w:bookmarkEnd w:id="27"/>
    <w:p>
      <w:pPr>
        <w:spacing w:after="0"/>
        <w:ind w:left="0"/>
        <w:jc w:val="both"/>
      </w:pPr>
      <w:r>
        <w:rPr>
          <w:rFonts w:ascii="Times New Roman"/>
          <w:b w:val="false"/>
          <w:i w:val="false"/>
          <w:color w:val="000000"/>
          <w:sz w:val="28"/>
        </w:rPr>
        <w:t>                      </w:t>
      </w:r>
      <w:r>
        <w:drawing>
          <wp:inline distT="0" distB="0" distL="0" distR="0">
            <wp:extent cx="1384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84300" cy="342900"/>
                    </a:xfrm>
                    <a:prstGeom prst="rect">
                      <a:avLst/>
                    </a:prstGeom>
                  </pic:spPr>
                </pic:pic>
              </a:graphicData>
            </a:graphic>
          </wp:inline>
        </w:drawing>
      </w:r>
      <w:r>
        <w:rPr>
          <w:rFonts w:ascii="Times New Roman"/>
          <w:b w:val="false"/>
          <w:i w:val="false"/>
          <w:color w:val="000000"/>
          <w:sz w:val="28"/>
        </w:rPr>
        <w:t>                         (1)</w:t>
      </w:r>
    </w:p>
    <w:bookmarkStart w:name="z204" w:id="28"/>
    <w:p>
      <w:pPr>
        <w:spacing w:after="0"/>
        <w:ind w:left="0"/>
        <w:jc w:val="both"/>
      </w:pPr>
      <w:r>
        <w:rPr>
          <w:rFonts w:ascii="Times New Roman"/>
          <w:b w:val="false"/>
          <w:i w:val="false"/>
          <w:color w:val="000000"/>
          <w:sz w:val="28"/>
        </w:rPr>
        <w:t xml:space="preserve">      мұндағы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8"/>
        </w:rPr>
        <w:t>- МПа, қаралатын алшақтау орнындағы дұрыс қысым;</w:t>
      </w:r>
      <w:r>
        <w:br/>
      </w:r>
      <w:r>
        <w:rPr>
          <w:rFonts w:ascii="Times New Roman"/>
          <w:b w:val="false"/>
          <w:i w:val="false"/>
          <w:color w:val="000000"/>
          <w:sz w:val="28"/>
        </w:rPr>
        <w:t>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8"/>
        </w:rPr>
        <w:t xml:space="preserve"> - МПа, қаралатын алшақтау орнындағы қатысты қысым;</w:t>
      </w:r>
      <w:r>
        <w:br/>
      </w:r>
      <w:r>
        <w:rPr>
          <w:rFonts w:ascii="Times New Roman"/>
          <w:b w:val="false"/>
          <w:i w:val="false"/>
          <w:color w:val="000000"/>
          <w:sz w:val="28"/>
        </w:rPr>
        <w:t>
      Осы кернеулер бойынша беріктілік шарттарын тексеру жүргізіледі.</w:t>
      </w:r>
      <w:r>
        <w:br/>
      </w:r>
      <w:r>
        <w:rPr>
          <w:rFonts w:ascii="Times New Roman"/>
          <w:b w:val="false"/>
          <w:i w:val="false"/>
          <w:color w:val="000000"/>
          <w:sz w:val="28"/>
        </w:rPr>
        <w:t>
      89. Болат тростардың жұмсақтануының есептеу модулі 98 ГПа тең болып қабылданады.</w:t>
      </w:r>
      <w:r>
        <w:br/>
      </w:r>
      <w:r>
        <w:rPr>
          <w:rFonts w:ascii="Times New Roman"/>
          <w:b w:val="false"/>
          <w:i w:val="false"/>
          <w:color w:val="000000"/>
          <w:sz w:val="28"/>
        </w:rPr>
        <w:t>
</w:t>
      </w:r>
      <w:r>
        <w:rPr>
          <w:rFonts w:ascii="Times New Roman"/>
          <w:b w:val="false"/>
          <w:i w:val="false"/>
          <w:color w:val="000000"/>
          <w:sz w:val="28"/>
        </w:rPr>
        <w:t>
      90. Алаңның клепандық және бұрандаманы конструкцияларын беріктілігі және алшақтау орнының сәті есептеу шығарылатын жолдардың ескерілуімен есептеледі. Мықтылығын есептеу кезінде шығарылатын жолдарға арналған есеп талап етілмейді.</w:t>
      </w:r>
    </w:p>
    <w:bookmarkEnd w:id="28"/>
    <w:bookmarkStart w:name="z206" w:id="29"/>
    <w:p>
      <w:pPr>
        <w:spacing w:after="0"/>
        <w:ind w:left="0"/>
        <w:jc w:val="left"/>
      </w:pPr>
      <w:r>
        <w:rPr>
          <w:rFonts w:ascii="Times New Roman"/>
          <w:b/>
          <w:i w:val="false"/>
          <w:color w:val="000000"/>
        </w:rPr>
        <w:t xml:space="preserve"> 
8. Шекті қысымдар, беріктілік және орнықтылық қорлары</w:t>
      </w:r>
    </w:p>
    <w:bookmarkEnd w:id="29"/>
    <w:bookmarkStart w:name="z207" w:id="30"/>
    <w:p>
      <w:pPr>
        <w:spacing w:after="0"/>
        <w:ind w:left="0"/>
        <w:jc w:val="both"/>
      </w:pPr>
      <w:r>
        <w:rPr>
          <w:rFonts w:ascii="Times New Roman"/>
          <w:b w:val="false"/>
          <w:i w:val="false"/>
          <w:color w:val="000000"/>
          <w:sz w:val="28"/>
        </w:rPr>
        <w:t>
      91. Кеме жүк көтергіш құрылғылардың металл конструкциялары кернеудің есептік жүктемесі әрекеті кезінде олар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 биіктіктен аспауы қажет.</w:t>
      </w:r>
      <w:r>
        <w:br/>
      </w:r>
      <w:r>
        <w:rPr>
          <w:rFonts w:ascii="Times New Roman"/>
          <w:b w:val="false"/>
          <w:i w:val="false"/>
          <w:color w:val="000000"/>
          <w:sz w:val="28"/>
        </w:rPr>
        <w:t>
      Діңгектер үшін бірнеше жеңіл бір реттік жебелердің бірыңғай жұмысында рұқсат етілген кернеу материал ағымыдылығының 0,5 R</w:t>
      </w:r>
      <w:r>
        <w:rPr>
          <w:rFonts w:ascii="Times New Roman"/>
          <w:b w:val="false"/>
          <w:i w:val="false"/>
          <w:color w:val="000000"/>
          <w:vertAlign w:val="subscript"/>
        </w:rPr>
        <w:t>ен</w:t>
      </w:r>
      <w:r>
        <w:rPr>
          <w:rFonts w:ascii="Times New Roman"/>
          <w:b w:val="false"/>
          <w:i w:val="false"/>
          <w:color w:val="000000"/>
          <w:sz w:val="28"/>
        </w:rPr>
        <w:t xml:space="preserve"> шегіне тең қабылданады.</w:t>
      </w:r>
      <w:r>
        <w:br/>
      </w:r>
      <w:r>
        <w:rPr>
          <w:rFonts w:ascii="Times New Roman"/>
          <w:b w:val="false"/>
          <w:i w:val="false"/>
          <w:color w:val="000000"/>
          <w:sz w:val="28"/>
        </w:rPr>
        <w:t>
      Тікелей орнатылған такелажбен бекітілген діңгектер үшін шекті қысым жоғарыда көрсетілгендерде 10 % кем қабылданады.</w:t>
      </w:r>
      <w:r>
        <w:br/>
      </w:r>
      <w:r>
        <w:rPr>
          <w:rFonts w:ascii="Times New Roman"/>
          <w:b w:val="false"/>
          <w:i w:val="false"/>
          <w:color w:val="000000"/>
          <w:sz w:val="28"/>
        </w:rPr>
        <w:t>
      Қолмен жүргізілетін жүк көтергіш құралдары үшін қысым Rен материалынан 0,6 шекте болып қабылданады.</w:t>
      </w:r>
      <w:r>
        <w:br/>
      </w:r>
      <w:r>
        <w:rPr>
          <w:rFonts w:ascii="Times New Roman"/>
          <w:b w:val="false"/>
          <w:i w:val="false"/>
          <w:color w:val="000000"/>
          <w:sz w:val="28"/>
        </w:rPr>
        <w:t>
      Тростардың (SWL) (болат, өсімдік және синтетикалық) шекті қысымы үлгіні сынау кезінде белгіленген осы Қағиданың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беріктілік қоры коэфицентіне бөлінген кепілденген бөлінгіш кернеуден артық болуы қажет.</w:t>
      </w:r>
      <w:r>
        <w:br/>
      </w:r>
      <w:r>
        <w:rPr>
          <w:rFonts w:ascii="Times New Roman"/>
          <w:b w:val="false"/>
          <w:i w:val="false"/>
          <w:color w:val="000000"/>
          <w:sz w:val="28"/>
        </w:rPr>
        <w:t>
</w:t>
      </w:r>
      <w:r>
        <w:rPr>
          <w:rFonts w:ascii="Times New Roman"/>
          <w:b w:val="false"/>
          <w:i w:val="false"/>
          <w:color w:val="000000"/>
          <w:sz w:val="28"/>
        </w:rPr>
        <w:t>
      92.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рұқсат етілген кернеу биіктігіне мынаған тең жүктеменің әрекет коэффициенті енгізілігіен:</w:t>
      </w:r>
    </w:p>
    <w:bookmarkEnd w:id="30"/>
    <w:p>
      <w:pPr>
        <w:spacing w:after="0"/>
        <w:ind w:left="0"/>
        <w:jc w:val="both"/>
      </w:pPr>
      <w:r>
        <w:rPr>
          <w:rFonts w:ascii="Times New Roman"/>
          <w:b w:val="false"/>
          <w:i w:val="false"/>
          <w:color w:val="000000"/>
          <w:sz w:val="28"/>
        </w:rPr>
        <w:t>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65100"/>
                    </a:xfrm>
                    <a:prstGeom prst="rect">
                      <a:avLst/>
                    </a:prstGeom>
                  </pic:spPr>
                </pic:pic>
              </a:graphicData>
            </a:graphic>
          </wp:inline>
        </w:drawing>
      </w:r>
      <w:r>
        <w:rPr>
          <w:rFonts w:ascii="Times New Roman"/>
          <w:b w:val="false"/>
          <w:i/>
          <w:color w:val="000000"/>
          <w:sz w:val="28"/>
        </w:rPr>
        <w:t>H</w:t>
      </w:r>
      <w:r>
        <w:rPr>
          <w:rFonts w:ascii="Times New Roman"/>
          <w:b w:val="false"/>
          <w:i w:val="false"/>
          <w:color w:val="000000"/>
          <w:sz w:val="28"/>
        </w:rPr>
        <w:t xml:space="preserve"> = 0,7R</w:t>
      </w:r>
      <w:r>
        <w:rPr>
          <w:rFonts w:ascii="Times New Roman"/>
          <w:b w:val="false"/>
          <w:i w:val="false"/>
          <w:color w:val="000000"/>
          <w:vertAlign w:val="subscript"/>
        </w:rPr>
        <w:t>eH</w:t>
      </w:r>
      <w:r>
        <w:rPr>
          <w:rFonts w:ascii="Times New Roman"/>
          <w:b w:val="false"/>
          <w:i w:val="false"/>
          <w:color w:val="000000"/>
          <w:sz w:val="28"/>
        </w:rPr>
        <w:t>/</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мұндағы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165100"/>
                    </a:xfrm>
                    <a:prstGeom prst="rect">
                      <a:avLst/>
                    </a:prstGeom>
                  </pic:spPr>
                </pic:pic>
              </a:graphicData>
            </a:graphic>
          </wp:inline>
        </w:drawing>
      </w:r>
      <w:r>
        <w:rPr>
          <w:rFonts w:ascii="Times New Roman"/>
          <w:b w:val="false"/>
          <w:i/>
          <w:color w:val="000000"/>
          <w:sz w:val="28"/>
        </w:rPr>
        <w:t>H</w:t>
      </w:r>
      <w:r>
        <w:rPr>
          <w:rFonts w:ascii="Times New Roman"/>
          <w:b w:val="false"/>
          <w:i w:val="false"/>
          <w:color w:val="000000"/>
          <w:sz w:val="28"/>
        </w:rPr>
        <w:t xml:space="preserve"> — күтілетін ауқымды динамикалық күшейтудің есептік жүктеменің әрекеті кезінде статикалық күшейтуге түсетін динамикалықтың нормативті коэффиценті;</w:t>
      </w:r>
      <w:r>
        <w:br/>
      </w:r>
      <w:r>
        <w:rPr>
          <w:rFonts w:ascii="Times New Roman"/>
          <w:b w:val="false"/>
          <w:i w:val="false"/>
          <w:color w:val="000000"/>
          <w:sz w:val="28"/>
        </w:rPr>
        <w:t>
      R</w:t>
      </w:r>
      <w:r>
        <w:rPr>
          <w:rFonts w:ascii="Times New Roman"/>
          <w:b w:val="false"/>
          <w:i w:val="false"/>
          <w:color w:val="000000"/>
          <w:vertAlign w:val="subscript"/>
        </w:rPr>
        <w:t>eH</w:t>
      </w:r>
      <w:r>
        <w:rPr>
          <w:rFonts w:ascii="Times New Roman"/>
          <w:b w:val="false"/>
          <w:i w:val="false"/>
          <w:color w:val="000000"/>
          <w:sz w:val="28"/>
        </w:rPr>
        <w:t>/</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8"/>
        </w:rPr>
        <w:t xml:space="preserve"> —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беріктілік қоры.</w:t>
      </w:r>
    </w:p>
    <w:p>
      <w:pPr>
        <w:spacing w:after="0"/>
        <w:ind w:left="0"/>
        <w:jc w:val="both"/>
      </w:pPr>
      <w:r>
        <w:rPr>
          <w:rFonts w:ascii="Times New Roman"/>
          <w:b w:val="false"/>
          <w:i w:val="false"/>
          <w:color w:val="000000"/>
          <w:sz w:val="28"/>
        </w:rPr>
        <w:t>      1,33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8"/>
        </w:rPr>
        <w:t>Н — 1) м/с жоғары жүкті көтеру немесе түсірудің ең жоғарғы жылдамдығында, мынадай формула бойынша жүргізілетін динамикалық коэффициенттің есептік тексеруі қажет:</w:t>
      </w:r>
    </w:p>
    <w:p>
      <w:pPr>
        <w:spacing w:after="0"/>
        <w:ind w:left="0"/>
        <w:jc w:val="both"/>
      </w:pPr>
      <w:r>
        <w:rPr>
          <w:rFonts w:ascii="Times New Roman"/>
          <w:b w:val="false"/>
          <w:i w:val="false"/>
          <w:color w:val="000000"/>
          <w:sz w:val="28"/>
        </w:rPr>
        <w:t>                             </w:t>
      </w:r>
      <w:r>
        <w:drawing>
          <wp:inline distT="0" distB="0" distL="0" distR="0">
            <wp:extent cx="163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38300" cy="495300"/>
                    </a:xfrm>
                    <a:prstGeom prst="rect">
                      <a:avLst/>
                    </a:prstGeom>
                  </pic:spPr>
                </pic:pic>
              </a:graphicData>
            </a:graphic>
          </wp:inline>
        </w:drawing>
      </w:r>
      <w:r>
        <w:rPr>
          <w:rFonts w:ascii="Times New Roman"/>
          <w:b w:val="false"/>
          <w:i w:val="false"/>
          <w:color w:val="000000"/>
          <w:sz w:val="28"/>
        </w:rPr>
        <w:t>              (3)</w:t>
      </w:r>
    </w:p>
    <w:bookmarkStart w:name="z209" w:id="31"/>
    <w:p>
      <w:pPr>
        <w:spacing w:after="0"/>
        <w:ind w:left="0"/>
        <w:jc w:val="both"/>
      </w:pPr>
      <w:r>
        <w:rPr>
          <w:rFonts w:ascii="Times New Roman"/>
          <w:b w:val="false"/>
          <w:i w:val="false"/>
          <w:color w:val="000000"/>
          <w:sz w:val="28"/>
        </w:rPr>
        <w:t xml:space="preserve">      мұндағы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8"/>
        </w:rPr>
        <w:t>— статикалық үлкендікке қатысты динамикалық күшейтуді ұсынатын динамикалық коэффициенті;</w:t>
      </w:r>
      <w:r>
        <w:br/>
      </w:r>
      <w:r>
        <w:rPr>
          <w:rFonts w:ascii="Times New Roman"/>
          <w:b w:val="false"/>
          <w:i w:val="false"/>
          <w:color w:val="000000"/>
          <w:sz w:val="28"/>
        </w:rPr>
        <w:t>
      v — жүктің ауысуындағы ауқымды жылдамдық, м/с;</w:t>
      </w:r>
      <w:r>
        <w:br/>
      </w: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215900"/>
                    </a:xfrm>
                    <a:prstGeom prst="rect">
                      <a:avLst/>
                    </a:prstGeom>
                  </pic:spPr>
                </pic:pic>
              </a:graphicData>
            </a:graphic>
          </wp:inline>
        </w:drawing>
      </w:r>
      <w:r>
        <w:rPr>
          <w:rFonts w:ascii="Times New Roman"/>
          <w:b w:val="false"/>
          <w:i w:val="false"/>
          <w:color w:val="000000"/>
          <w:vertAlign w:val="subscript"/>
        </w:rPr>
        <w:t>ст</w:t>
      </w:r>
      <w:r>
        <w:rPr>
          <w:rFonts w:ascii="Times New Roman"/>
          <w:b w:val="false"/>
          <w:i w:val="false"/>
          <w:color w:val="000000"/>
          <w:sz w:val="28"/>
        </w:rPr>
        <w:t xml:space="preserve"> — жүк көтергішіне сәйкес келетін жүк салмағынан алғандағы жүк ілінуінің нақты орнының есептік тікелей ауысуы, м.</w:t>
      </w:r>
      <w:r>
        <w:br/>
      </w:r>
      <w:r>
        <w:rPr>
          <w:rFonts w:ascii="Times New Roman"/>
          <w:b w:val="false"/>
          <w:i w:val="false"/>
          <w:color w:val="000000"/>
          <w:sz w:val="28"/>
        </w:rPr>
        <w:t xml:space="preserve">
      Егер сонымен қатар есептеп шығарылған динамикалық коэфиценті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8"/>
        </w:rPr>
        <w:t xml:space="preserve">шH асып кетсе, онда, осы Қағиданың 91-тармағында көрсетілген рұқсат етілген кернеу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8"/>
        </w:rPr>
        <w:t>H/</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8"/>
        </w:rPr>
        <w:t xml:space="preserve"> қатынасқа көбейтіледі, егер есептеп шығарылған коэффициент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8"/>
        </w:rPr>
        <w:t>H тең немесе кіші болса, онда бұл кернеу осы Қағиданың 91-тармағында келтірілгенге тең деп қабылданады.</w:t>
      </w:r>
      <w:r>
        <w:br/>
      </w:r>
      <w:r>
        <w:rPr>
          <w:rFonts w:ascii="Times New Roman"/>
          <w:b w:val="false"/>
          <w:i w:val="false"/>
          <w:color w:val="000000"/>
          <w:sz w:val="28"/>
        </w:rPr>
        <w:t>
      Кеме қатынасы тіркелімімен келісім бойынша динамикалылық коэффицентін басқа да әдістермен жүргізуге болады.</w:t>
      </w:r>
      <w:r>
        <w:br/>
      </w:r>
      <w:r>
        <w:rPr>
          <w:rFonts w:ascii="Times New Roman"/>
          <w:b w:val="false"/>
          <w:i w:val="false"/>
          <w:color w:val="000000"/>
          <w:sz w:val="28"/>
        </w:rPr>
        <w:t>
      93. Металл конструкциялар үшін рұқсат етілген кернеуді анықтау кезінде ағымдылықтың есептік шегі ретінде стандарттар және техникалық шарттармен кепілденген оның үлкендігі алынады; алайда барлық жағдайларда ағымдылықтың есептік шегі 0,70 беріктілік ағымдылығынан (уақытша қарсыласу) жоғары емес қабылданады.</w:t>
      </w:r>
      <w:r>
        <w:br/>
      </w:r>
      <w:r>
        <w:rPr>
          <w:rFonts w:ascii="Times New Roman"/>
          <w:b w:val="false"/>
          <w:i w:val="false"/>
          <w:color w:val="000000"/>
          <w:sz w:val="28"/>
        </w:rPr>
        <w:t>
</w:t>
      </w:r>
      <w:r>
        <w:rPr>
          <w:rFonts w:ascii="Times New Roman"/>
          <w:b w:val="false"/>
          <w:i w:val="false"/>
          <w:color w:val="000000"/>
          <w:sz w:val="28"/>
        </w:rPr>
        <w:t>
      94. Осы Қағиданың 91-тармағында көрсетілген рұқсат етілген кернеулер созылу, ұзартылу, қысылу және майысу деформацияларына жатады.</w:t>
      </w:r>
      <w:r>
        <w:br/>
      </w:r>
      <w:r>
        <w:rPr>
          <w:rFonts w:ascii="Times New Roman"/>
          <w:b w:val="false"/>
          <w:i w:val="false"/>
          <w:color w:val="000000"/>
          <w:sz w:val="28"/>
        </w:rPr>
        <w:t>
</w:t>
      </w:r>
      <w:r>
        <w:rPr>
          <w:rFonts w:ascii="Times New Roman"/>
          <w:b w:val="false"/>
          <w:i w:val="false"/>
          <w:color w:val="000000"/>
          <w:sz w:val="28"/>
        </w:rPr>
        <w:t>
      95. Өлшенетін бөлшектердің конструкциялары мен мөлшері осы Қағиданың 408-тармағына сәйкес оларды сынау кезінде қалдықтардың жойылуын және осы Қағиданың 416-тармағына сәйкес олардың шекті жүктемемен сынау кезінде бұзылулардың болмауын қамтамасыз етуі қажет. Кеме қатынасы тіркелімімен келісілген стандарттар және техникалық шарттар бойынша дайындалған бөлшектер осы шарттарды қанағаттандырған деп саналады.</w:t>
      </w:r>
      <w:r>
        <w:br/>
      </w:r>
      <w:r>
        <w:rPr>
          <w:rFonts w:ascii="Times New Roman"/>
          <w:b w:val="false"/>
          <w:i w:val="false"/>
          <w:color w:val="000000"/>
          <w:sz w:val="28"/>
        </w:rPr>
        <w:t>
      Стандартталмаған алынбайтын бөлшектер үшін рұқсат етілетін кернеу осы Қағиданың 91-94-тармақтарына сәйкес металл конструкцияларға рұқсат етілген кернеулерден жоғары емес қабылданады.</w:t>
      </w:r>
      <w:r>
        <w:br/>
      </w:r>
      <w:r>
        <w:rPr>
          <w:rFonts w:ascii="Times New Roman"/>
          <w:b w:val="false"/>
          <w:i w:val="false"/>
          <w:color w:val="000000"/>
          <w:sz w:val="28"/>
        </w:rPr>
        <w:t>
</w:t>
      </w:r>
      <w:r>
        <w:rPr>
          <w:rFonts w:ascii="Times New Roman"/>
          <w:b w:val="false"/>
          <w:i w:val="false"/>
          <w:color w:val="000000"/>
          <w:sz w:val="28"/>
        </w:rPr>
        <w:t>
      96. Шынжырлардың, топенанттардың, шкентельдердің, алмалы бөлшектердің бұзылатын кернеулерге қатысты 4-тен кем емес беріктілік қоры рұқсат етіледі.</w:t>
      </w:r>
      <w:r>
        <w:br/>
      </w:r>
      <w:r>
        <w:rPr>
          <w:rFonts w:ascii="Times New Roman"/>
          <w:b w:val="false"/>
          <w:i w:val="false"/>
          <w:color w:val="000000"/>
          <w:sz w:val="28"/>
        </w:rPr>
        <w:t>
      Қолмен жүргізілетін көтеру жұлдызшаларында жұмыс істейтін калибрленген шынжырлардың беріктілік қоры 3,2 кем болмауы тиіс. Механикалық жетекті көтеру жұлдызшаларында жұмыс істейтін шынжырлардың беріктілік қоры әрбір жағдайда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97. Болат тростардың беріктілік қоры тростың бөлінетін жүктемесіне қарағанда, осы Қағиданың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көрсетілгеннен кем болмауы тиіс.</w:t>
      </w:r>
      <w:r>
        <w:br/>
      </w:r>
      <w:r>
        <w:rPr>
          <w:rFonts w:ascii="Times New Roman"/>
          <w:b w:val="false"/>
          <w:i w:val="false"/>
          <w:color w:val="000000"/>
          <w:sz w:val="28"/>
        </w:rPr>
        <w:t>
</w:t>
      </w:r>
      <w:r>
        <w:rPr>
          <w:rFonts w:ascii="Times New Roman"/>
          <w:b w:val="false"/>
          <w:i w:val="false"/>
          <w:color w:val="000000"/>
          <w:sz w:val="28"/>
        </w:rPr>
        <w:t>
      98. Өсімдік талшықтарынан жасалған тростың бөлшектемелі жүктемеден алғандағы тростың беріктілігі қорлары осы Қағиданың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көрсетілгеннен кем болмауы тиіс, ал синтетикалықта – кемінде 10.</w:t>
      </w:r>
      <w:r>
        <w:br/>
      </w:r>
      <w:r>
        <w:rPr>
          <w:rFonts w:ascii="Times New Roman"/>
          <w:b w:val="false"/>
          <w:i w:val="false"/>
          <w:color w:val="000000"/>
          <w:sz w:val="28"/>
        </w:rPr>
        <w:t>
</w:t>
      </w:r>
      <w:r>
        <w:rPr>
          <w:rFonts w:ascii="Times New Roman"/>
          <w:b w:val="false"/>
          <w:i w:val="false"/>
          <w:color w:val="000000"/>
          <w:sz w:val="28"/>
        </w:rPr>
        <w:t>
      99. Тұрақтылық қоры осы элементтің майысуындағы беріктілік қорынан кем болмауы қажет.</w:t>
      </w:r>
      <w:r>
        <w:br/>
      </w:r>
      <w:r>
        <w:rPr>
          <w:rFonts w:ascii="Times New Roman"/>
          <w:b w:val="false"/>
          <w:i w:val="false"/>
          <w:color w:val="000000"/>
          <w:sz w:val="28"/>
        </w:rPr>
        <w:t>
</w:t>
      </w:r>
      <w:r>
        <w:rPr>
          <w:rFonts w:ascii="Times New Roman"/>
          <w:b w:val="false"/>
          <w:i w:val="false"/>
          <w:color w:val="000000"/>
          <w:sz w:val="28"/>
        </w:rPr>
        <w:t>
      100. Майысқан өзекшелер жалпысына тексерілуі тиіс, ал олардың жұқа элементтері – жергілікті беріктілікпен тексеріледі. Егер олар осы Қағиданың 159-тармағына сәйкес келсе, жергілікті беріктілікке құбырлы конструкциялар талап етілмейді.</w:t>
      </w:r>
      <w:r>
        <w:br/>
      </w:r>
      <w:r>
        <w:rPr>
          <w:rFonts w:ascii="Times New Roman"/>
          <w:b w:val="false"/>
          <w:i w:val="false"/>
          <w:color w:val="000000"/>
          <w:sz w:val="28"/>
        </w:rPr>
        <w:t>
      Көлденең майысатын белдемдер жалпы тұрақтылыққа тексеріледі, ал олардың тікелей орнатылған қабырғалары және қысылған белдешелері жергілікті тұрақтылыққа тексеріледі.</w:t>
      </w:r>
      <w:r>
        <w:br/>
      </w:r>
      <w:r>
        <w:rPr>
          <w:rFonts w:ascii="Times New Roman"/>
          <w:b w:val="false"/>
          <w:i w:val="false"/>
          <w:color w:val="000000"/>
          <w:sz w:val="28"/>
        </w:rPr>
        <w:t>
</w:t>
      </w:r>
      <w:r>
        <w:rPr>
          <w:rFonts w:ascii="Times New Roman"/>
          <w:b w:val="false"/>
          <w:i w:val="false"/>
          <w:color w:val="000000"/>
          <w:sz w:val="28"/>
        </w:rPr>
        <w:t>
      101. Орталық-қысылған өзекшелердің күші олардың бойлық күштерінің бастапқы эксцентриситетін екере отырып, белгіленуі тиіс, олардың сомалық үлкендігі өзекше эксцентриситетін ескере отырып, белгіленуі тиіс, ал сомалық үлкендігі өзекше эксцентриситетін ескере отырып, белгіленуі тиіс, олардың сомалық үлкендігі өзекшенің 0,001 өзекшесінен қабылдануы керек.</w:t>
      </w:r>
      <w:r>
        <w:br/>
      </w:r>
      <w:r>
        <w:rPr>
          <w:rFonts w:ascii="Times New Roman"/>
          <w:b w:val="false"/>
          <w:i w:val="false"/>
          <w:color w:val="000000"/>
          <w:sz w:val="28"/>
        </w:rPr>
        <w:t>
</w:t>
      </w:r>
      <w:r>
        <w:rPr>
          <w:rFonts w:ascii="Times New Roman"/>
          <w:b w:val="false"/>
          <w:i w:val="false"/>
          <w:color w:val="000000"/>
          <w:sz w:val="28"/>
        </w:rPr>
        <w:t>
      102. Болаттан жасалған кеме бағыттағыштары жебенің ұзындығы бойынша бөлшектенудің өзгеруін ескере келе, айқындалған беріктіліктің шартты қоры бойынша есептелінеді. Бұл қордың ұзындығы 4,5 кем болмауы қажет.</w:t>
      </w:r>
      <w:r>
        <w:br/>
      </w:r>
      <w:r>
        <w:rPr>
          <w:rFonts w:ascii="Times New Roman"/>
          <w:b w:val="false"/>
          <w:i w:val="false"/>
          <w:color w:val="000000"/>
          <w:sz w:val="28"/>
        </w:rPr>
        <w:t>
</w:t>
      </w:r>
      <w:r>
        <w:rPr>
          <w:rFonts w:ascii="Times New Roman"/>
          <w:b w:val="false"/>
          <w:i w:val="false"/>
          <w:color w:val="000000"/>
          <w:sz w:val="28"/>
        </w:rPr>
        <w:t>
      103. Қосылатын элементтер арасындағы бөлікте құрамды бөлшектемелердің орталық майысқан өзекшелердің әрқайсысының ыңғайлылығы 40-тан аспауы қажет.</w:t>
      </w:r>
      <w:r>
        <w:br/>
      </w:r>
      <w:r>
        <w:rPr>
          <w:rFonts w:ascii="Times New Roman"/>
          <w:b w:val="false"/>
          <w:i w:val="false"/>
          <w:color w:val="000000"/>
          <w:sz w:val="28"/>
        </w:rPr>
        <w:t>
</w:t>
      </w:r>
      <w:r>
        <w:rPr>
          <w:rFonts w:ascii="Times New Roman"/>
          <w:b w:val="false"/>
          <w:i w:val="false"/>
          <w:color w:val="000000"/>
          <w:sz w:val="28"/>
        </w:rPr>
        <w:t>
      104. Металл конструкциялардың қысыңқы және созылмалы элементтерінің ыңғайлылығы осы Қағиданың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үлкендіктен аспауы керек.</w:t>
      </w:r>
      <w:r>
        <w:br/>
      </w:r>
      <w:r>
        <w:rPr>
          <w:rFonts w:ascii="Times New Roman"/>
          <w:b w:val="false"/>
          <w:i w:val="false"/>
          <w:color w:val="000000"/>
          <w:sz w:val="28"/>
        </w:rPr>
        <w:t>
      Икемділікті анықтау кезінде есептік ұзындық ұшына бекіту түрін ескеріп қабылданады. Икемділік инерцияның басты сәттерінің тегістігінен анықталады.</w:t>
      </w:r>
      <w:r>
        <w:br/>
      </w:r>
      <w:r>
        <w:rPr>
          <w:rFonts w:ascii="Times New Roman"/>
          <w:b w:val="false"/>
          <w:i w:val="false"/>
          <w:color w:val="000000"/>
          <w:sz w:val="28"/>
        </w:rPr>
        <w:t>
      Кемелік бағыттағыштар үшін 175 икемділік, ал осьті күшейтуде 19,60 кН және 200 кем рұқсат етіледі.</w:t>
      </w:r>
      <w:r>
        <w:br/>
      </w:r>
      <w:r>
        <w:rPr>
          <w:rFonts w:ascii="Times New Roman"/>
          <w:b w:val="false"/>
          <w:i w:val="false"/>
          <w:color w:val="000000"/>
          <w:sz w:val="28"/>
        </w:rPr>
        <w:t>
</w:t>
      </w:r>
      <w:r>
        <w:rPr>
          <w:rFonts w:ascii="Times New Roman"/>
          <w:b w:val="false"/>
          <w:i w:val="false"/>
          <w:color w:val="000000"/>
          <w:sz w:val="28"/>
        </w:rPr>
        <w:t>
      105. Қысымның есептелген жүктемесі әрекет еткен кезде жоғарғы құрылыстағы металл конструкциялар осы Қағиданың 93 және 94-тармақтарын көрсетуді ескере келе, осы Қағиданың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 қысымнан аспауы қажет.</w:t>
      </w:r>
      <w:r>
        <w:br/>
      </w:r>
      <w:r>
        <w:rPr>
          <w:rFonts w:ascii="Times New Roman"/>
          <w:b w:val="false"/>
          <w:i w:val="false"/>
          <w:color w:val="000000"/>
          <w:sz w:val="28"/>
        </w:rPr>
        <w:t>
      Қарапайым конструкцияның жоғарғы құрылысы үшін кеме крандары осы Қағиданың 215-тармағына сәйкес есептелген қысымды пайдаланған кезде шекті қысым осы Қағиданың 91-тармағына сәйкес қабылданады.</w:t>
      </w:r>
      <w:r>
        <w:br/>
      </w:r>
      <w:r>
        <w:rPr>
          <w:rFonts w:ascii="Times New Roman"/>
          <w:b w:val="false"/>
          <w:i w:val="false"/>
          <w:color w:val="000000"/>
          <w:sz w:val="28"/>
        </w:rPr>
        <w:t>
</w:t>
      </w:r>
      <w:r>
        <w:rPr>
          <w:rFonts w:ascii="Times New Roman"/>
          <w:b w:val="false"/>
          <w:i w:val="false"/>
          <w:color w:val="000000"/>
          <w:sz w:val="28"/>
        </w:rPr>
        <w:t>
      106. Жүктеме осы Қағиданың 84-тармағына сәйкес әрекет еткен жағдайда, алмалы бөлшектердің болат металл конструкцияларында пайда болатын кернеу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келтірілгеннен аспауы тиіс.</w:t>
      </w:r>
      <w:r>
        <w:br/>
      </w:r>
      <w:r>
        <w:rPr>
          <w:rFonts w:ascii="Times New Roman"/>
          <w:b w:val="false"/>
          <w:i w:val="false"/>
          <w:color w:val="000000"/>
          <w:sz w:val="28"/>
        </w:rPr>
        <w:t>
      Алмалы-салмалы бөлшектерді сынама жүктемемен сынау кезінде пайда болатын қысым 0,8 аспайды.</w:t>
      </w:r>
      <w:r>
        <w:br/>
      </w:r>
      <w:r>
        <w:rPr>
          <w:rFonts w:ascii="Times New Roman"/>
          <w:b w:val="false"/>
          <w:i w:val="false"/>
          <w:color w:val="000000"/>
          <w:sz w:val="28"/>
        </w:rPr>
        <w:t>
      Алмалы-салмалы бөлшектердің мойынтірегінің тербелуі есептеу кезінде қалыпты жүктеме кезінде қордың статикалық коэфиценті 1,2 ден кем болмауы қажет.</w:t>
      </w:r>
      <w:r>
        <w:br/>
      </w:r>
      <w:r>
        <w:rPr>
          <w:rFonts w:ascii="Times New Roman"/>
          <w:b w:val="false"/>
          <w:i w:val="false"/>
          <w:color w:val="000000"/>
          <w:sz w:val="28"/>
        </w:rPr>
        <w:t>
      Спредердің бұрылмалы ұстағыш бастамасындағы және әмбебап жабдығының бұрыш фитингісіндегі үлес қысымы 50 МПА дан аспауы қажет.</w:t>
      </w:r>
    </w:p>
    <w:bookmarkEnd w:id="31"/>
    <w:bookmarkStart w:name="z223" w:id="32"/>
    <w:p>
      <w:pPr>
        <w:spacing w:after="0"/>
        <w:ind w:left="0"/>
        <w:jc w:val="left"/>
      </w:pPr>
      <w:r>
        <w:rPr>
          <w:rFonts w:ascii="Times New Roman"/>
          <w:b/>
          <w:i w:val="false"/>
          <w:color w:val="000000"/>
        </w:rPr>
        <w:t xml:space="preserve"> 
3-бөлім. Материалдар және дәнекерлеу</w:t>
      </w:r>
    </w:p>
    <w:bookmarkEnd w:id="32"/>
    <w:bookmarkStart w:name="z224" w:id="33"/>
    <w:p>
      <w:pPr>
        <w:spacing w:after="0"/>
        <w:ind w:left="0"/>
        <w:jc w:val="left"/>
      </w:pPr>
      <w:r>
        <w:rPr>
          <w:rFonts w:ascii="Times New Roman"/>
          <w:b/>
          <w:i w:val="false"/>
          <w:color w:val="000000"/>
        </w:rPr>
        <w:t xml:space="preserve"> 
9. Материалдар</w:t>
      </w:r>
    </w:p>
    <w:bookmarkEnd w:id="33"/>
    <w:bookmarkStart w:name="z225" w:id="34"/>
    <w:p>
      <w:pPr>
        <w:spacing w:after="0"/>
        <w:ind w:left="0"/>
        <w:jc w:val="both"/>
      </w:pPr>
      <w:r>
        <w:rPr>
          <w:rFonts w:ascii="Times New Roman"/>
          <w:b w:val="false"/>
          <w:i w:val="false"/>
          <w:color w:val="000000"/>
          <w:sz w:val="28"/>
        </w:rPr>
        <w:t>
      107. Жүк көтергіш құрылғылардың металл конструкцияларының кернеуін таситын элементтерін әзірлеуде қолданылатын материалдар, бөлшектер және механизмдер, сонымен қатар осы Қағиданың талаптарымен регламенттенбеген бөлікте шыңдау мен құюды термиялық өңдеуде олар Сыныптау қағидасының қолданыстағы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108. Осы Қағиданың 109 және 110-тармақтарында көрсетілгендерден басқа, металл конструкциялардың барлық кернеулі элементтері бөлшектер, механизмдер болаттан жасалуы керек; басқа материалдарды қолдану кеме қатынасы тіркелімінің арнай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109. Блоктардың қалқандарын табиғи немесе синтетикалық материалдан жасау үшін бірінші сұрыпты қатты тұқымдас ағашты қолданған жөн.</w:t>
      </w:r>
      <w:r>
        <w:br/>
      </w:r>
      <w:r>
        <w:rPr>
          <w:rFonts w:ascii="Times New Roman"/>
          <w:b w:val="false"/>
          <w:i w:val="false"/>
          <w:color w:val="000000"/>
          <w:sz w:val="28"/>
        </w:rPr>
        <w:t>
</w:t>
      </w:r>
      <w:r>
        <w:rPr>
          <w:rFonts w:ascii="Times New Roman"/>
          <w:b w:val="false"/>
          <w:i w:val="false"/>
          <w:color w:val="000000"/>
          <w:sz w:val="28"/>
        </w:rPr>
        <w:t>
      110. Мыналарды әзірлеп шығару үшін шойын құйманы қолдануға рұқсат етіледі:</w:t>
      </w:r>
      <w:r>
        <w:br/>
      </w:r>
      <w:r>
        <w:rPr>
          <w:rFonts w:ascii="Times New Roman"/>
          <w:b w:val="false"/>
          <w:i w:val="false"/>
          <w:color w:val="000000"/>
          <w:sz w:val="28"/>
        </w:rPr>
        <w:t>
</w:t>
      </w:r>
      <w:r>
        <w:rPr>
          <w:rFonts w:ascii="Times New Roman"/>
          <w:b w:val="false"/>
          <w:i w:val="false"/>
          <w:color w:val="000000"/>
          <w:sz w:val="28"/>
        </w:rPr>
        <w:t>
      1) қол жетекті жүк көтергіш құрылғылардың тісті, бұрамдық және жүргінші дөңгелекшелерін;</w:t>
      </w:r>
      <w:r>
        <w:br/>
      </w:r>
      <w:r>
        <w:rPr>
          <w:rFonts w:ascii="Times New Roman"/>
          <w:b w:val="false"/>
          <w:i w:val="false"/>
          <w:color w:val="000000"/>
          <w:sz w:val="28"/>
        </w:rPr>
        <w:t>
</w:t>
      </w:r>
      <w:r>
        <w:rPr>
          <w:rFonts w:ascii="Times New Roman"/>
          <w:b w:val="false"/>
          <w:i w:val="false"/>
          <w:color w:val="000000"/>
          <w:sz w:val="28"/>
        </w:rPr>
        <w:t>
      2) тілмелері қоладан әзірленетін бұрамдалық дөңгелекшелерін;</w:t>
      </w:r>
      <w:r>
        <w:br/>
      </w:r>
      <w:r>
        <w:rPr>
          <w:rFonts w:ascii="Times New Roman"/>
          <w:b w:val="false"/>
          <w:i w:val="false"/>
          <w:color w:val="000000"/>
          <w:sz w:val="28"/>
        </w:rPr>
        <w:t>
</w:t>
      </w:r>
      <w:r>
        <w:rPr>
          <w:rFonts w:ascii="Times New Roman"/>
          <w:b w:val="false"/>
          <w:i w:val="false"/>
          <w:color w:val="000000"/>
          <w:sz w:val="28"/>
        </w:rPr>
        <w:t>
      3) шығырдың барабандары мен турачкаларын, редукторлардың корпустары мен блоктардың шкивтерін;</w:t>
      </w:r>
      <w:r>
        <w:br/>
      </w:r>
      <w:r>
        <w:rPr>
          <w:rFonts w:ascii="Times New Roman"/>
          <w:b w:val="false"/>
          <w:i w:val="false"/>
          <w:color w:val="000000"/>
          <w:sz w:val="28"/>
        </w:rPr>
        <w:t>
</w:t>
      </w:r>
      <w:r>
        <w:rPr>
          <w:rFonts w:ascii="Times New Roman"/>
          <w:b w:val="false"/>
          <w:i w:val="false"/>
          <w:color w:val="000000"/>
          <w:sz w:val="28"/>
        </w:rPr>
        <w:t>
      4) тежегіштің құдықшаларын, барабандардың кронштейнін және сырғақ корпустарын;</w:t>
      </w:r>
      <w:r>
        <w:br/>
      </w:r>
      <w:r>
        <w:rPr>
          <w:rFonts w:ascii="Times New Roman"/>
          <w:b w:val="false"/>
          <w:i w:val="false"/>
          <w:color w:val="000000"/>
          <w:sz w:val="28"/>
        </w:rPr>
        <w:t>
</w:t>
      </w:r>
      <w:r>
        <w:rPr>
          <w:rFonts w:ascii="Times New Roman"/>
          <w:b w:val="false"/>
          <w:i w:val="false"/>
          <w:color w:val="000000"/>
          <w:sz w:val="28"/>
        </w:rPr>
        <w:t>
      5) басқарудың гидроаппаратурасының корпустары мен блоктарын, сорғыштардың гидромоторларын.</w:t>
      </w:r>
      <w:r>
        <w:br/>
      </w:r>
      <w:r>
        <w:rPr>
          <w:rFonts w:ascii="Times New Roman"/>
          <w:b w:val="false"/>
          <w:i w:val="false"/>
          <w:color w:val="000000"/>
          <w:sz w:val="28"/>
        </w:rPr>
        <w:t>
</w:t>
      </w:r>
      <w:r>
        <w:rPr>
          <w:rFonts w:ascii="Times New Roman"/>
          <w:b w:val="false"/>
          <w:i w:val="false"/>
          <w:color w:val="000000"/>
          <w:sz w:val="28"/>
        </w:rPr>
        <w:t>
      111. Осы Қағидамен рұқсат етілетіннен басқа бөлшектерді әзірлеп шығару үшін болат құйманы қолдану әрбір жағдайда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112. Жүк көтергіш құрылғылардың темір конструкцияларына және алмалы-салмалы бөлшектерге арналған болат Сыныптау қағидасының көрсетілген болаттың санаттарына сәйкес келуі тиіс.</w:t>
      </w:r>
      <w:r>
        <w:br/>
      </w:r>
      <w:r>
        <w:rPr>
          <w:rFonts w:ascii="Times New Roman"/>
          <w:b w:val="false"/>
          <w:i w:val="false"/>
          <w:color w:val="000000"/>
          <w:sz w:val="28"/>
        </w:rPr>
        <w:t>
      Қоршаған ортаның ауа ылғалдылығына деп алғандандағы болат санатын таңдау осы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113. Кеме қатынасы тіркеліммен келісім бойынша кеме конструкциясына қатысты болмайтын болат темір конструкциясы үшін олар кеме констукрциясына қатысты болып келетін көзделген талаптарға жауап беруі керек.</w:t>
      </w:r>
      <w:r>
        <w:br/>
      </w:r>
      <w:r>
        <w:rPr>
          <w:rFonts w:ascii="Times New Roman"/>
          <w:b w:val="false"/>
          <w:i w:val="false"/>
          <w:color w:val="000000"/>
          <w:sz w:val="28"/>
        </w:rPr>
        <w:t>
</w:t>
      </w:r>
      <w:r>
        <w:rPr>
          <w:rFonts w:ascii="Times New Roman"/>
          <w:b w:val="false"/>
          <w:i w:val="false"/>
          <w:color w:val="000000"/>
          <w:sz w:val="28"/>
        </w:rPr>
        <w:t>
      114. Бөлшектердің қысымды элементтеріне арналған болат баяу жайлы қалпында болуы тиіс. Оның конструкциясын жүк көтергіш құрылғылардың ашық палубалардағы жағымсыз ылғалдылықта оң жұмысты қамтамасыз етуі керек. Бөлшектерді алмастыратын қысымды элементтер болаты 20 % кем болмайтын бес реттік мөлшердегі қатысты ұзартылу үлкендігіне кепілденуі қажет.</w:t>
      </w:r>
      <w:r>
        <w:br/>
      </w:r>
      <w:r>
        <w:rPr>
          <w:rFonts w:ascii="Times New Roman"/>
          <w:b w:val="false"/>
          <w:i w:val="false"/>
          <w:color w:val="000000"/>
          <w:sz w:val="28"/>
        </w:rPr>
        <w:t>
      - 20</w:t>
      </w:r>
      <w:r>
        <w:rPr>
          <w:rFonts w:ascii="Times New Roman"/>
          <w:b w:val="false"/>
          <w:i w:val="false"/>
          <w:color w:val="000000"/>
          <w:vertAlign w:val="superscript"/>
        </w:rPr>
        <w:t>0</w:t>
      </w:r>
      <w:r>
        <w:rPr>
          <w:rFonts w:ascii="Times New Roman"/>
          <w:b w:val="false"/>
          <w:i w:val="false"/>
          <w:color w:val="000000"/>
          <w:sz w:val="28"/>
        </w:rPr>
        <w:t>С төменгі ылғалдылықтағы жұмысқа арналған жүк көтергіш құрылғыларының шынжырларының болаты 2 және 3-санатта болат үшін қойылатын Сыныптау қағидасының талаптарына жауап беруі қажет.</w:t>
      </w:r>
      <w:r>
        <w:br/>
      </w:r>
      <w:r>
        <w:rPr>
          <w:rFonts w:ascii="Times New Roman"/>
          <w:b w:val="false"/>
          <w:i w:val="false"/>
          <w:color w:val="000000"/>
          <w:sz w:val="28"/>
        </w:rPr>
        <w:t>
      Әзірленгенінен кейін сапасын және беріктілігін жоғарылату үшін термоөндірілуді талап етпейтін шынжырлар қалыпты жағдайда болуы тиіс.</w:t>
      </w:r>
      <w:r>
        <w:br/>
      </w:r>
      <w:r>
        <w:rPr>
          <w:rFonts w:ascii="Times New Roman"/>
          <w:b w:val="false"/>
          <w:i w:val="false"/>
          <w:color w:val="000000"/>
          <w:sz w:val="28"/>
        </w:rPr>
        <w:t>
</w:t>
      </w:r>
      <w:r>
        <w:rPr>
          <w:rFonts w:ascii="Times New Roman"/>
          <w:b w:val="false"/>
          <w:i w:val="false"/>
          <w:color w:val="000000"/>
          <w:sz w:val="28"/>
        </w:rPr>
        <w:t>
      115. Жүк көтергіш құрылғыларының бөлшектері құрамындағы барлық болат шыңдалулар мен құймалар, сондай-ақ қысымды, жапсырылатын швабтарға жақын орналасқан немесе көлденеңнен жайғастырылған жапсырылатын бөлшектердің ішкі қысымын алып тастау үшін (легиролды болаттан жасалған шыңдалулар – закалкалар және жіберілімдер, көмірқышқыл болаттан жасалған шыңдалулар мен құймалар, электр жапсырғыш бөлшек) термиялық өңделуі тиіс.</w:t>
      </w:r>
      <w:r>
        <w:br/>
      </w:r>
      <w:r>
        <w:rPr>
          <w:rFonts w:ascii="Times New Roman"/>
          <w:b w:val="false"/>
          <w:i w:val="false"/>
          <w:color w:val="000000"/>
          <w:sz w:val="28"/>
        </w:rPr>
        <w:t>
      Бөлшектерді термиялық өңдеу ылғалдылықтың сенімдігін байқау арқылы жабық (муфельді) пештерде жасалады. Термиялық өңдеу режимі болат маркасы, тағайындалуы және бөлшектердің мөлшерлері бойынша белгіленеді және Кеме қатынасы тіркеліммен келісіледі.</w:t>
      </w:r>
      <w:r>
        <w:br/>
      </w:r>
      <w:r>
        <w:rPr>
          <w:rFonts w:ascii="Times New Roman"/>
          <w:b w:val="false"/>
          <w:i w:val="false"/>
          <w:color w:val="000000"/>
          <w:sz w:val="28"/>
        </w:rPr>
        <w:t>
      Термиялық өңдеуді жүргізген кезде ол шығарушы зауыттың сертификатымен расталуы керек.</w:t>
      </w:r>
      <w:r>
        <w:br/>
      </w:r>
      <w:r>
        <w:rPr>
          <w:rFonts w:ascii="Times New Roman"/>
          <w:b w:val="false"/>
          <w:i w:val="false"/>
          <w:color w:val="000000"/>
          <w:sz w:val="28"/>
        </w:rPr>
        <w:t>
      Жапсырылатын бөлшектердің техникалық өңделуі </w:t>
      </w:r>
      <w:r>
        <w:rPr>
          <w:rFonts w:ascii="Times New Roman"/>
          <w:b w:val="false"/>
          <w:i w:val="false"/>
          <w:color w:val="000000"/>
          <w:sz w:val="28"/>
        </w:rPr>
        <w:t>Кеме қатынасы тіркелімімен</w:t>
      </w:r>
      <w:r>
        <w:rPr>
          <w:rFonts w:ascii="Times New Roman"/>
          <w:b w:val="false"/>
          <w:i w:val="false"/>
          <w:color w:val="000000"/>
          <w:sz w:val="28"/>
        </w:rPr>
        <w:t xml:space="preserve"> мақұлданғаннан кейін жүргізілмейді.</w:t>
      </w:r>
      <w:r>
        <w:br/>
      </w:r>
      <w:r>
        <w:rPr>
          <w:rFonts w:ascii="Times New Roman"/>
          <w:b w:val="false"/>
          <w:i w:val="false"/>
          <w:color w:val="000000"/>
          <w:sz w:val="28"/>
        </w:rPr>
        <w:t>
</w:t>
      </w:r>
      <w:r>
        <w:rPr>
          <w:rFonts w:ascii="Times New Roman"/>
          <w:b w:val="false"/>
          <w:i w:val="false"/>
          <w:color w:val="000000"/>
          <w:sz w:val="28"/>
        </w:rPr>
        <w:t>
      116. Кеме қатынасы тіркелімімен келісім бойынша жүк көтергіш құрылғылардың конструкциялары мен бөлшектерін әзірлеу үшін осы Қағиданың болатқа қойылатын талаптардың орындалуында оларға жоғары берік болатты қолдану керек.</w:t>
      </w:r>
    </w:p>
    <w:bookmarkEnd w:id="34"/>
    <w:bookmarkStart w:name="z240" w:id="35"/>
    <w:p>
      <w:pPr>
        <w:spacing w:after="0"/>
        <w:ind w:left="0"/>
        <w:jc w:val="left"/>
      </w:pPr>
      <w:r>
        <w:rPr>
          <w:rFonts w:ascii="Times New Roman"/>
          <w:b/>
          <w:i w:val="false"/>
          <w:color w:val="000000"/>
        </w:rPr>
        <w:t xml:space="preserve"> 
10. Дәнекерлеу</w:t>
      </w:r>
    </w:p>
    <w:bookmarkEnd w:id="35"/>
    <w:bookmarkStart w:name="z241" w:id="36"/>
    <w:p>
      <w:pPr>
        <w:spacing w:after="0"/>
        <w:ind w:left="0"/>
        <w:jc w:val="both"/>
      </w:pPr>
      <w:r>
        <w:rPr>
          <w:rFonts w:ascii="Times New Roman"/>
          <w:b w:val="false"/>
          <w:i w:val="false"/>
          <w:color w:val="000000"/>
          <w:sz w:val="28"/>
        </w:rPr>
        <w:t>
      117. Жүк көтергіш құрылғылардың металл конструкцияларының, бөлшектеріне, механизмдеріне дәнекерді қолдану, дәнекер орындарының сапасын бақылау және оларды осы Қағиданың арнайы талаптарымен регламенттенбеген Сыныптау қағидасының қолданыстағы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118. Бұрыштағы жапсырылған орындардың көлемі беріктілігі жағынан кіші көлемде және технологиялық жағдайларға сәйкес тағайындаған жөн. Бұрыштағы дәнекерлеу орнының катеті 4 мм кем болмауы керек және қосылатын элементтің толықтығынан 1,2 аспауы тиіс. Бұрыштағы дәнекер орнының ұзындығы 50 мм кем болмауы тиіс.</w:t>
      </w:r>
      <w:r>
        <w:br/>
      </w:r>
      <w:r>
        <w:rPr>
          <w:rFonts w:ascii="Times New Roman"/>
          <w:b w:val="false"/>
          <w:i w:val="false"/>
          <w:color w:val="000000"/>
          <w:sz w:val="28"/>
        </w:rPr>
        <w:t>
      Егер таңбалық қосылулар үшін бұрылу тартысының төмендегідей желкесі осы Қағиданың 371-тармағына сәйкес, блогқа бағытталған нығайту баспағы осы Қағиданың 374-тармағы, топенант желкесі осы Қағиданың 376-тармағына сәйкес, кеме корпусындағы және металл конструкциялардағы желкелер осы Қағиданың 377-тармағы үшін қысқа келген бұрыштың дәнекерлеу орны қолданылса, олардың сапасына және жасалуына назар аударған жөн; әсіресе дәнекерленген орындарды Кеме қатынасы тіркелімімен мақұлданған әдіспен тексеру керек.</w:t>
      </w:r>
      <w:r>
        <w:br/>
      </w:r>
      <w:r>
        <w:rPr>
          <w:rFonts w:ascii="Times New Roman"/>
          <w:b w:val="false"/>
          <w:i w:val="false"/>
          <w:color w:val="000000"/>
          <w:sz w:val="28"/>
        </w:rPr>
        <w:t>
</w:t>
      </w:r>
      <w:r>
        <w:rPr>
          <w:rFonts w:ascii="Times New Roman"/>
          <w:b w:val="false"/>
          <w:i w:val="false"/>
          <w:color w:val="000000"/>
          <w:sz w:val="28"/>
        </w:rPr>
        <w:t>
      119. Кіші диаметрлердегі дөңгелек және дөңгелек келген беткейлерінің (шынжырлардың, шыбықты ванталардың) электр дәнекерленуі байланыс әдісімен жүргізілуі керек.</w:t>
      </w:r>
      <w:r>
        <w:br/>
      </w:r>
      <w:r>
        <w:rPr>
          <w:rFonts w:ascii="Times New Roman"/>
          <w:b w:val="false"/>
          <w:i w:val="false"/>
          <w:color w:val="000000"/>
          <w:sz w:val="28"/>
        </w:rPr>
        <w:t>
</w:t>
      </w:r>
      <w:r>
        <w:rPr>
          <w:rFonts w:ascii="Times New Roman"/>
          <w:b w:val="false"/>
          <w:i w:val="false"/>
          <w:color w:val="000000"/>
          <w:sz w:val="28"/>
        </w:rPr>
        <w:t>
      120. Діңгектердің, колонналардың, бағыттағыштардың және басқа да құбырлы және қорапты элементтердің дәнекерленген орындары толық және нақты дәнекерленуі үшін дәнекерленген орынның түбін нығайту жолымен, ал егер оған қол жетпесе, болаттан жасалған планканы қолданумен жүзеге асырылады.</w:t>
      </w:r>
      <w:r>
        <w:br/>
      </w:r>
      <w:r>
        <w:rPr>
          <w:rFonts w:ascii="Times New Roman"/>
          <w:b w:val="false"/>
          <w:i w:val="false"/>
          <w:color w:val="000000"/>
          <w:sz w:val="28"/>
        </w:rPr>
        <w:t>
</w:t>
      </w:r>
      <w:r>
        <w:rPr>
          <w:rFonts w:ascii="Times New Roman"/>
          <w:b w:val="false"/>
          <w:i w:val="false"/>
          <w:color w:val="000000"/>
          <w:sz w:val="28"/>
        </w:rPr>
        <w:t>
      121. Жабық контурлы конструцияларда ішінен қол жетімділік болмаса, ішкі жағынан жабылатын парақты бекіту үшін сынама жапсырылған орындар қолданылады (диафрагма). Сынамалық тігістерге қойылатын талаптар Сыныптау қағидасымен көзделген.</w:t>
      </w:r>
      <w:r>
        <w:br/>
      </w:r>
      <w:r>
        <w:rPr>
          <w:rFonts w:ascii="Times New Roman"/>
          <w:b w:val="false"/>
          <w:i w:val="false"/>
          <w:color w:val="000000"/>
          <w:sz w:val="28"/>
        </w:rPr>
        <w:t>
</w:t>
      </w:r>
      <w:r>
        <w:rPr>
          <w:rFonts w:ascii="Times New Roman"/>
          <w:b w:val="false"/>
          <w:i w:val="false"/>
          <w:color w:val="000000"/>
          <w:sz w:val="28"/>
        </w:rPr>
        <w:t>
      122. Тозған және зақымданған алынбайтын бөлшектерді жөндеу Кеме қатынасы тіркелімімен келісіліп жүргізіледі. Тозған немесе зақымданған бөлшектерді осындай әдіспен жөндеу Кеме қатынасы тіркелімінің арнайы келісімімен жүгізіледі.</w:t>
      </w:r>
      <w:r>
        <w:br/>
      </w:r>
      <w:r>
        <w:rPr>
          <w:rFonts w:ascii="Times New Roman"/>
          <w:b w:val="false"/>
          <w:i w:val="false"/>
          <w:color w:val="000000"/>
          <w:sz w:val="28"/>
        </w:rPr>
        <w:t>
</w:t>
      </w:r>
      <w:r>
        <w:rPr>
          <w:rFonts w:ascii="Times New Roman"/>
          <w:b w:val="false"/>
          <w:i w:val="false"/>
          <w:color w:val="000000"/>
          <w:sz w:val="28"/>
        </w:rPr>
        <w:t>
      123. Металл конструкциялардың элементтерінің дәнекерленген орындарының сапасы радиографиялық немесе Кеме қатынасы тіркелімімен мақұлданған басқа да әдістермен тексерілуі тиіс. Дәнекерленген орынның 10 пайыздан кем болмайтын ұзындығы бақылануы керек. Ал жапсырудың бір бірінен алшақтанып жасалған орындары аса ұқыпты бақылануы керек. Металл конструкциялардың алынбас дәнекерленген орындары, діңгектері, колонналары, бағыттағыштары және басқалары барлық ұзындығы бойынша бақылануы тиіс. 25 т астам жүк көтерілетін бағыттағыштары орнатылатын діңгектері дәнекерленген орындары бекітілген палубаларының 3,5 м биіктігіне дейін 100 пайыздық радиографиялық бақылауға ұшырауы тиіс.</w:t>
      </w:r>
    </w:p>
    <w:bookmarkEnd w:id="36"/>
    <w:bookmarkStart w:name="z248" w:id="37"/>
    <w:p>
      <w:pPr>
        <w:spacing w:after="0"/>
        <w:ind w:left="0"/>
        <w:jc w:val="left"/>
      </w:pPr>
      <w:r>
        <w:rPr>
          <w:rFonts w:ascii="Times New Roman"/>
          <w:b/>
          <w:i w:val="false"/>
          <w:color w:val="000000"/>
        </w:rPr>
        <w:t xml:space="preserve"> 
4-бөлім. Кемелік жүк жебелері</w:t>
      </w:r>
    </w:p>
    <w:bookmarkEnd w:id="37"/>
    <w:bookmarkStart w:name="z249" w:id="38"/>
    <w:p>
      <w:pPr>
        <w:spacing w:after="0"/>
        <w:ind w:left="0"/>
        <w:jc w:val="left"/>
      </w:pPr>
      <w:r>
        <w:rPr>
          <w:rFonts w:ascii="Times New Roman"/>
          <w:b/>
          <w:i w:val="false"/>
          <w:color w:val="000000"/>
        </w:rPr>
        <w:t xml:space="preserve"> 
11. Жалпы ережелер</w:t>
      </w:r>
    </w:p>
    <w:bookmarkEnd w:id="38"/>
    <w:bookmarkStart w:name="z250" w:id="39"/>
    <w:p>
      <w:pPr>
        <w:spacing w:after="0"/>
        <w:ind w:left="0"/>
        <w:jc w:val="both"/>
      </w:pPr>
      <w:r>
        <w:rPr>
          <w:rFonts w:ascii="Times New Roman"/>
          <w:b w:val="false"/>
          <w:i w:val="false"/>
          <w:color w:val="000000"/>
          <w:sz w:val="28"/>
        </w:rPr>
        <w:t>
      124. Осы бөлімнің талаптары мынадай жағдайларда қызмет атқаратын кеме жүк жебелеріне қолданылады:</w:t>
      </w:r>
      <w:r>
        <w:br/>
      </w:r>
      <w:r>
        <w:rPr>
          <w:rFonts w:ascii="Times New Roman"/>
          <w:b w:val="false"/>
          <w:i w:val="false"/>
          <w:color w:val="000000"/>
          <w:sz w:val="28"/>
        </w:rPr>
        <w:t>
      бір реттік біртопенантты жебе;</w:t>
      </w:r>
      <w:r>
        <w:br/>
      </w:r>
      <w:r>
        <w:rPr>
          <w:rFonts w:ascii="Times New Roman"/>
          <w:b w:val="false"/>
          <w:i w:val="false"/>
          <w:color w:val="000000"/>
          <w:sz w:val="28"/>
        </w:rPr>
        <w:t>
      екі топенантты жебе;</w:t>
      </w:r>
      <w:r>
        <w:br/>
      </w:r>
      <w:r>
        <w:rPr>
          <w:rFonts w:ascii="Times New Roman"/>
          <w:b w:val="false"/>
          <w:i w:val="false"/>
          <w:color w:val="000000"/>
          <w:sz w:val="28"/>
        </w:rPr>
        <w:t>
      механикаланған жебе;</w:t>
      </w:r>
      <w:r>
        <w:br/>
      </w:r>
      <w:r>
        <w:rPr>
          <w:rFonts w:ascii="Times New Roman"/>
          <w:b w:val="false"/>
          <w:i w:val="false"/>
          <w:color w:val="000000"/>
          <w:sz w:val="28"/>
        </w:rPr>
        <w:t>
      қосақталған жебе.</w:t>
      </w:r>
      <w:r>
        <w:br/>
      </w:r>
      <w:r>
        <w:rPr>
          <w:rFonts w:ascii="Times New Roman"/>
          <w:b w:val="false"/>
          <w:i w:val="false"/>
          <w:color w:val="000000"/>
          <w:sz w:val="28"/>
        </w:rPr>
        <w:t>
      Арнайы құрылымдары бар жебелер Кеме қатынасы тіркелімінің арнайы қарауына жатады.</w:t>
      </w:r>
      <w:r>
        <w:br/>
      </w:r>
      <w:r>
        <w:rPr>
          <w:rFonts w:ascii="Times New Roman"/>
          <w:b w:val="false"/>
          <w:i w:val="false"/>
          <w:color w:val="000000"/>
          <w:sz w:val="28"/>
        </w:rPr>
        <w:t>
</w:t>
      </w:r>
      <w:r>
        <w:rPr>
          <w:rFonts w:ascii="Times New Roman"/>
          <w:b w:val="false"/>
          <w:i w:val="false"/>
          <w:color w:val="000000"/>
          <w:sz w:val="28"/>
        </w:rPr>
        <w:t>
      125. Кеме жүк жебелерінің құралдарының типтік схемасы осы Қағиданың 1-бөлімінде көрсетілген.</w:t>
      </w:r>
      <w:r>
        <w:br/>
      </w:r>
      <w:r>
        <w:rPr>
          <w:rFonts w:ascii="Times New Roman"/>
          <w:b w:val="false"/>
          <w:i w:val="false"/>
          <w:color w:val="000000"/>
          <w:sz w:val="28"/>
        </w:rPr>
        <w:t>
</w:t>
      </w:r>
      <w:r>
        <w:rPr>
          <w:rFonts w:ascii="Times New Roman"/>
          <w:b w:val="false"/>
          <w:i w:val="false"/>
          <w:color w:val="000000"/>
          <w:sz w:val="28"/>
        </w:rPr>
        <w:t>
      126. Әр жүк бағыттығышының механикалық жетегі бар топенантты шығыру немесе осы Қағиданың 170-талаптарын қанағаттандыратын топенанты тартпасы болуы керек.</w:t>
      </w:r>
      <w:r>
        <w:br/>
      </w:r>
      <w:r>
        <w:rPr>
          <w:rFonts w:ascii="Times New Roman"/>
          <w:b w:val="false"/>
          <w:i w:val="false"/>
          <w:color w:val="000000"/>
          <w:sz w:val="28"/>
        </w:rPr>
        <w:t>
      Тартпа бекітілмейтін орынға немесе оны бекітуге ешқандай мүмкіндік болмаса, үш бұрышты планка көмегімен топенанттың тросымен қосылған топенанттың шынжырлы тоқтатуы қолданылуы тиіс.</w:t>
      </w:r>
      <w:r>
        <w:br/>
      </w:r>
      <w:r>
        <w:rPr>
          <w:rFonts w:ascii="Times New Roman"/>
          <w:b w:val="false"/>
          <w:i w:val="false"/>
          <w:color w:val="000000"/>
          <w:sz w:val="28"/>
        </w:rPr>
        <w:t>
</w:t>
      </w:r>
      <w:r>
        <w:rPr>
          <w:rFonts w:ascii="Times New Roman"/>
          <w:b w:val="false"/>
          <w:i w:val="false"/>
          <w:color w:val="000000"/>
          <w:sz w:val="28"/>
        </w:rPr>
        <w:t>
      127. Жүкті бағыттағыштардың топенанттарының шынжырлы тоқтатқыш палубада немесе діңгекті желкеге бекітілуі керек.</w:t>
      </w:r>
      <w:r>
        <w:br/>
      </w:r>
      <w:r>
        <w:rPr>
          <w:rFonts w:ascii="Times New Roman"/>
          <w:b w:val="false"/>
          <w:i w:val="false"/>
          <w:color w:val="000000"/>
          <w:sz w:val="28"/>
        </w:rPr>
        <w:t>
      Тростардың, топенанттардың, тартқыштардың және контртартқыштардың жылжу күшінен алынып нығайтылуына (тросты тоқтатқыш, кнехталары, үйрекшелері) тыйым салынады.</w:t>
      </w:r>
      <w:r>
        <w:br/>
      </w:r>
      <w:r>
        <w:rPr>
          <w:rFonts w:ascii="Times New Roman"/>
          <w:b w:val="false"/>
          <w:i w:val="false"/>
          <w:color w:val="000000"/>
          <w:sz w:val="28"/>
        </w:rPr>
        <w:t>
</w:t>
      </w:r>
      <w:r>
        <w:rPr>
          <w:rFonts w:ascii="Times New Roman"/>
          <w:b w:val="false"/>
          <w:i w:val="false"/>
          <w:color w:val="000000"/>
          <w:sz w:val="28"/>
        </w:rPr>
        <w:t>
      128. Топенант тросының және шкентельдің ұзындығы әрекет жасау кезінде бағыттағыштардың қозғалысының немесе орналасуының қандай да бір мүмкін болатын комбинацияларында тиісті барабанда орамдардың ең кіші саны осы Қағиданың 53-тармағында талап етілетіннен кем болмауы керек.</w:t>
      </w:r>
      <w:r>
        <w:br/>
      </w:r>
      <w:r>
        <w:rPr>
          <w:rFonts w:ascii="Times New Roman"/>
          <w:b w:val="false"/>
          <w:i w:val="false"/>
          <w:color w:val="000000"/>
          <w:sz w:val="28"/>
        </w:rPr>
        <w:t>
</w:t>
      </w:r>
      <w:r>
        <w:rPr>
          <w:rFonts w:ascii="Times New Roman"/>
          <w:b w:val="false"/>
          <w:i w:val="false"/>
          <w:color w:val="000000"/>
          <w:sz w:val="28"/>
        </w:rPr>
        <w:t>
      129. Шкентельдердің тростарының және топенанттардың жүргізілуі үшін канифас-блогтарды қолдануға тыйым салынады.</w:t>
      </w:r>
      <w:r>
        <w:br/>
      </w:r>
      <w:r>
        <w:rPr>
          <w:rFonts w:ascii="Times New Roman"/>
          <w:b w:val="false"/>
          <w:i w:val="false"/>
          <w:color w:val="000000"/>
          <w:sz w:val="28"/>
        </w:rPr>
        <w:t>
</w:t>
      </w:r>
      <w:r>
        <w:rPr>
          <w:rFonts w:ascii="Times New Roman"/>
          <w:b w:val="false"/>
          <w:i w:val="false"/>
          <w:color w:val="000000"/>
          <w:sz w:val="28"/>
        </w:rPr>
        <w:t>
      130. Егер жүкті бағыттағыштың шығыры өрлеудің және төмен түсудің үлкен қозғалғышына ие болса, онда бағыттағыш жүктің жоғарылауы және төмен түсуі кезінде топенанттың барабанына тиесілетін бұрымдалу көмегімен ұсталса, онда барабанмен тиесілетін механизм қозғалғыш топенант барабанының жетегімен тиесілімге енбеуінше тиесілімнен шықпайтындай шектеуші құрылғысымен жасалуы қажет.</w:t>
      </w:r>
      <w:r>
        <w:br/>
      </w:r>
      <w:r>
        <w:rPr>
          <w:rFonts w:ascii="Times New Roman"/>
          <w:b w:val="false"/>
          <w:i w:val="false"/>
          <w:color w:val="000000"/>
          <w:sz w:val="28"/>
        </w:rPr>
        <w:t>
</w:t>
      </w:r>
      <w:r>
        <w:rPr>
          <w:rFonts w:ascii="Times New Roman"/>
          <w:b w:val="false"/>
          <w:i w:val="false"/>
          <w:color w:val="000000"/>
          <w:sz w:val="28"/>
        </w:rPr>
        <w:t>
      131. Жүкті шекетельде күшейтілім азайған кезде бағытталған блогтың құлауы өз салмағының әсерімен құлауынан еркін болуы керек. Бұл үшін блогтың құрсауға нығайтылу ұшы шектейтін тұйықтықты көздеуі тиіс.</w:t>
      </w:r>
      <w:r>
        <w:br/>
      </w:r>
      <w:r>
        <w:rPr>
          <w:rFonts w:ascii="Times New Roman"/>
          <w:b w:val="false"/>
          <w:i w:val="false"/>
          <w:color w:val="000000"/>
          <w:sz w:val="28"/>
        </w:rPr>
        <w:t>
</w:t>
      </w:r>
      <w:r>
        <w:rPr>
          <w:rFonts w:ascii="Times New Roman"/>
          <w:b w:val="false"/>
          <w:i w:val="false"/>
          <w:color w:val="000000"/>
          <w:sz w:val="28"/>
        </w:rPr>
        <w:t>
      132. Бағыттағыштар «жүру бағыты» сенімді нығайтылып бекітілуі керек. Егер «жүру бағыты» бағыттағыштарының нығайтылуы діңгекте тікелей, сонымен қатар топенант көмегімен алғанда, бағыттағыштың орнатылымы қамтамасыз етілмесе, мұндай орнатылымға арнайы құрылғы көзделіп алыну керек.</w:t>
      </w:r>
      <w:r>
        <w:br/>
      </w:r>
      <w:r>
        <w:rPr>
          <w:rFonts w:ascii="Times New Roman"/>
          <w:b w:val="false"/>
          <w:i w:val="false"/>
          <w:color w:val="000000"/>
          <w:sz w:val="28"/>
        </w:rPr>
        <w:t>
</w:t>
      </w:r>
      <w:r>
        <w:rPr>
          <w:rFonts w:ascii="Times New Roman"/>
          <w:b w:val="false"/>
          <w:i w:val="false"/>
          <w:color w:val="000000"/>
          <w:sz w:val="28"/>
        </w:rPr>
        <w:t>
      133. Жүкті жебелердің бұрылуларының тартымдары бағыттағыштың жұмысы ең жоғары аралық кезінде бағыттағыш жұмысының мүмкіндігі кеменің қисаюында 5</w:t>
      </w:r>
      <w:r>
        <w:rPr>
          <w:rFonts w:ascii="Times New Roman"/>
          <w:b w:val="false"/>
          <w:i w:val="false"/>
          <w:color w:val="000000"/>
          <w:vertAlign w:val="superscript"/>
        </w:rPr>
        <w:t>о</w:t>
      </w:r>
      <w:r>
        <w:rPr>
          <w:rFonts w:ascii="Times New Roman"/>
          <w:b w:val="false"/>
          <w:i w:val="false"/>
          <w:color w:val="000000"/>
          <w:sz w:val="28"/>
        </w:rPr>
        <w:t xml:space="preserve"> және кеме дифферентінде 2</w:t>
      </w:r>
      <w:r>
        <w:rPr>
          <w:rFonts w:ascii="Times New Roman"/>
          <w:b w:val="false"/>
          <w:i w:val="false"/>
          <w:color w:val="000000"/>
          <w:vertAlign w:val="superscript"/>
        </w:rPr>
        <w:t>о</w:t>
      </w:r>
      <w:r>
        <w:rPr>
          <w:rFonts w:ascii="Times New Roman"/>
          <w:b w:val="false"/>
          <w:i w:val="false"/>
          <w:color w:val="000000"/>
          <w:sz w:val="28"/>
        </w:rPr>
        <w:t xml:space="preserve"> болуы тиіс.</w:t>
      </w:r>
      <w:r>
        <w:br/>
      </w:r>
      <w:r>
        <w:rPr>
          <w:rFonts w:ascii="Times New Roman"/>
          <w:b w:val="false"/>
          <w:i w:val="false"/>
          <w:color w:val="000000"/>
          <w:sz w:val="28"/>
        </w:rPr>
        <w:t>
</w:t>
      </w:r>
      <w:r>
        <w:rPr>
          <w:rFonts w:ascii="Times New Roman"/>
          <w:b w:val="false"/>
          <w:i w:val="false"/>
          <w:color w:val="000000"/>
          <w:sz w:val="28"/>
        </w:rPr>
        <w:t>
      134. Бағыттағыштың шпорының тірегін шығырлар орнатылған палуба үстіне қондыру керек және оны қызмет көрсететін персоналға, сондай-ақ барабанған шкентельді дұрыс орналастыру үшін нақты белгілеп алу керек.</w:t>
      </w:r>
      <w:r>
        <w:br/>
      </w:r>
      <w:r>
        <w:rPr>
          <w:rFonts w:ascii="Times New Roman"/>
          <w:b w:val="false"/>
          <w:i w:val="false"/>
          <w:color w:val="000000"/>
          <w:sz w:val="28"/>
        </w:rPr>
        <w:t>
</w:t>
      </w:r>
      <w:r>
        <w:rPr>
          <w:rFonts w:ascii="Times New Roman"/>
          <w:b w:val="false"/>
          <w:i w:val="false"/>
          <w:color w:val="000000"/>
          <w:sz w:val="28"/>
        </w:rPr>
        <w:t>
      135. Бірреттік топенанты шпор вертлюгалары және олардың желкелері бір тігінен орналасуы керек. Топенанттардың нығайтылуының қосылулары әр жағдайларда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136. Ауыр бағыттағыштардың вертлюгаларының іргетастары берік және тұрақты болуы керек. Іргетас орналасқан жердегі палуба бекітілуі керек. Вертлюганың табан тіреуі өту үшін арнайы орынмен қамтылуы тиіс.</w:t>
      </w:r>
      <w:r>
        <w:br/>
      </w:r>
      <w:r>
        <w:rPr>
          <w:rFonts w:ascii="Times New Roman"/>
          <w:b w:val="false"/>
          <w:i w:val="false"/>
          <w:color w:val="000000"/>
          <w:sz w:val="28"/>
        </w:rPr>
        <w:t>
</w:t>
      </w:r>
      <w:r>
        <w:rPr>
          <w:rFonts w:ascii="Times New Roman"/>
          <w:b w:val="false"/>
          <w:i w:val="false"/>
          <w:color w:val="000000"/>
          <w:sz w:val="28"/>
        </w:rPr>
        <w:t>
      137. Екітопенантты бағыттағыштардың конструкциялары мен орнатулары өз еркімен жүргізілмеуі керек. Қажет жағдайда, топенанттардың немесе жебелердің бұрылым бұрыштарының шектелуі бойынша конструктивті әдістер көзделуі тиіс.</w:t>
      </w:r>
      <w:r>
        <w:br/>
      </w:r>
      <w:r>
        <w:rPr>
          <w:rFonts w:ascii="Times New Roman"/>
          <w:b w:val="false"/>
          <w:i w:val="false"/>
          <w:color w:val="000000"/>
          <w:sz w:val="28"/>
        </w:rPr>
        <w:t>
</w:t>
      </w:r>
      <w:r>
        <w:rPr>
          <w:rFonts w:ascii="Times New Roman"/>
          <w:b w:val="false"/>
          <w:i w:val="false"/>
          <w:color w:val="000000"/>
          <w:sz w:val="28"/>
        </w:rPr>
        <w:t>
      138. Механизацияланған жебелер аралық механизмінің соңғы жадайларында автоматты түрде тоқтауы үшін сөндіргіштермен қамтылуы керек, сонымен қатар негізделген жағдайларда осы Қағиданың 21-тарауының талаптарына сәйкес, басқа да қауіпсіздік құралдарымен жабдықталуы тиіс.</w:t>
      </w:r>
      <w:r>
        <w:br/>
      </w:r>
      <w:r>
        <w:rPr>
          <w:rFonts w:ascii="Times New Roman"/>
          <w:b w:val="false"/>
          <w:i w:val="false"/>
          <w:color w:val="000000"/>
          <w:sz w:val="28"/>
        </w:rPr>
        <w:t>
</w:t>
      </w:r>
      <w:r>
        <w:rPr>
          <w:rFonts w:ascii="Times New Roman"/>
          <w:b w:val="false"/>
          <w:i w:val="false"/>
          <w:color w:val="000000"/>
          <w:sz w:val="28"/>
        </w:rPr>
        <w:t>
      139. Қосақталған жүкті жебелердің коснтрукциясы мен орналасуы жебелердің бір реттік жүкті бағыттағыштардың жұмыс режимінде қолданылу мүмкіндігін көздеуі қажет.</w:t>
      </w:r>
      <w:r>
        <w:br/>
      </w:r>
      <w:r>
        <w:rPr>
          <w:rFonts w:ascii="Times New Roman"/>
          <w:b w:val="false"/>
          <w:i w:val="false"/>
          <w:color w:val="000000"/>
          <w:sz w:val="28"/>
        </w:rPr>
        <w:t>
</w:t>
      </w:r>
      <w:r>
        <w:rPr>
          <w:rFonts w:ascii="Times New Roman"/>
          <w:b w:val="false"/>
          <w:i w:val="false"/>
          <w:color w:val="000000"/>
          <w:sz w:val="28"/>
        </w:rPr>
        <w:t>
      140. Қосақталған шкентельдермен жұмыс үшін қолданылатын жебелердің құралы мыналарды қамтуы қажет:</w:t>
      </w:r>
      <w:r>
        <w:br/>
      </w:r>
      <w:r>
        <w:rPr>
          <w:rFonts w:ascii="Times New Roman"/>
          <w:b w:val="false"/>
          <w:i w:val="false"/>
          <w:color w:val="000000"/>
          <w:sz w:val="28"/>
        </w:rPr>
        <w:t>
</w:t>
      </w:r>
      <w:r>
        <w:rPr>
          <w:rFonts w:ascii="Times New Roman"/>
          <w:b w:val="false"/>
          <w:i w:val="false"/>
          <w:color w:val="000000"/>
          <w:sz w:val="28"/>
        </w:rPr>
        <w:t>
      1) мықты контротартқыш пен бөлшектердің орнатылуын, олардың палубаға және бағыттағыш нокасына бекітілуін;</w:t>
      </w:r>
      <w:r>
        <w:br/>
      </w:r>
      <w:r>
        <w:rPr>
          <w:rFonts w:ascii="Times New Roman"/>
          <w:b w:val="false"/>
          <w:i w:val="false"/>
          <w:color w:val="000000"/>
          <w:sz w:val="28"/>
        </w:rPr>
        <w:t>
</w:t>
      </w:r>
      <w:r>
        <w:rPr>
          <w:rFonts w:ascii="Times New Roman"/>
          <w:b w:val="false"/>
          <w:i w:val="false"/>
          <w:color w:val="000000"/>
          <w:sz w:val="28"/>
        </w:rPr>
        <w:t>
      2) шкентельдерді қосақталуы үшін қолданылатын құрылғыны (сонымен қатар шкентельдер арасындағы бақылау шынжырлар);</w:t>
      </w:r>
      <w:r>
        <w:br/>
      </w:r>
      <w:r>
        <w:rPr>
          <w:rFonts w:ascii="Times New Roman"/>
          <w:b w:val="false"/>
          <w:i w:val="false"/>
          <w:color w:val="000000"/>
          <w:sz w:val="28"/>
        </w:rPr>
        <w:t>
</w:t>
      </w:r>
      <w:r>
        <w:rPr>
          <w:rFonts w:ascii="Times New Roman"/>
          <w:b w:val="false"/>
          <w:i w:val="false"/>
          <w:color w:val="000000"/>
          <w:sz w:val="28"/>
        </w:rPr>
        <w:t>
      3) әрекет ету кезінде жебелердің шекті жағдайын бақылауға, сонымен қатар қосақталған шкентельдермен жұмыс бойынша нұсқаулықта көрсетілген шкентельдердің үйлеспеушіліктеріне жол беретін іс-шараларды жүзеге асырылуында.</w:t>
      </w:r>
      <w:r>
        <w:br/>
      </w:r>
      <w:r>
        <w:rPr>
          <w:rFonts w:ascii="Times New Roman"/>
          <w:b w:val="false"/>
          <w:i w:val="false"/>
          <w:color w:val="000000"/>
          <w:sz w:val="28"/>
        </w:rPr>
        <w:t>
      Жебелерді бекітудің немесе жүктің өрлеуінің шекті биіктігінің визуалды әдістері әрекет етудің нақты жағдайларында мұндай бақылаудың жеткілікті сенімділігін қамтамасыз ету барсында қолданылады (мысалы, егер қызмет көрсетудің шекті шекаралары немесе құрылғының белгіленген схемалары люкті комингстермен, құрылыстармен, тұтқалармен анықталатын болса).</w:t>
      </w:r>
      <w:r>
        <w:br/>
      </w:r>
      <w:r>
        <w:rPr>
          <w:rFonts w:ascii="Times New Roman"/>
          <w:b w:val="false"/>
          <w:i w:val="false"/>
          <w:color w:val="000000"/>
          <w:sz w:val="28"/>
        </w:rPr>
        <w:t>
      Жебелер жағдайының бақылауының штатты бекітілген көрсеткіштерін кеменің жиегіне және диаметрлі беткейлігіне қатысты қолдану кепілденеді.</w:t>
      </w:r>
      <w:r>
        <w:br/>
      </w:r>
      <w:r>
        <w:rPr>
          <w:rFonts w:ascii="Times New Roman"/>
          <w:b w:val="false"/>
          <w:i w:val="false"/>
          <w:color w:val="000000"/>
          <w:sz w:val="28"/>
        </w:rPr>
        <w:t>
      Жебелердің шекті жағдайының визуалды бақылауының сенімділігі және осы мақсаттар үшін шкентельдердің үйлеспеу бұрыштарының сенімділігі кезінде, топенантты контротартқыш тростарының таңбалауы және басқа да ыңғайлы әдістер қолданылуы тиіс.</w:t>
      </w:r>
      <w:r>
        <w:br/>
      </w:r>
      <w:r>
        <w:rPr>
          <w:rFonts w:ascii="Times New Roman"/>
          <w:b w:val="false"/>
          <w:i w:val="false"/>
          <w:color w:val="000000"/>
          <w:sz w:val="28"/>
        </w:rPr>
        <w:t>
      Контротартқыш және олардың ұзындықтарының нығайту орындары белгілеу визуалды емес, конструктивті әдістер арқылы жүргізілуі тиіс.</w:t>
      </w:r>
      <w:r>
        <w:br/>
      </w:r>
      <w:r>
        <w:rPr>
          <w:rFonts w:ascii="Times New Roman"/>
          <w:b w:val="false"/>
          <w:i w:val="false"/>
          <w:color w:val="000000"/>
          <w:sz w:val="28"/>
        </w:rPr>
        <w:t>
</w:t>
      </w:r>
      <w:r>
        <w:rPr>
          <w:rFonts w:ascii="Times New Roman"/>
          <w:b w:val="false"/>
          <w:i w:val="false"/>
          <w:color w:val="000000"/>
          <w:sz w:val="28"/>
        </w:rPr>
        <w:t>
      4) бағыттағыштың бұрылуын тоқтататын топриктер мен ішкі тартпаларды контртартпа жағына орнату.</w:t>
      </w:r>
      <w:r>
        <w:br/>
      </w:r>
      <w:r>
        <w:rPr>
          <w:rFonts w:ascii="Times New Roman"/>
          <w:b w:val="false"/>
          <w:i w:val="false"/>
          <w:color w:val="000000"/>
          <w:sz w:val="28"/>
        </w:rPr>
        <w:t>
</w:t>
      </w:r>
      <w:r>
        <w:rPr>
          <w:rFonts w:ascii="Times New Roman"/>
          <w:b w:val="false"/>
          <w:i w:val="false"/>
          <w:color w:val="000000"/>
          <w:sz w:val="28"/>
        </w:rPr>
        <w:t>
      141. Қосақтанған шкентельдердің жұмысына арналған бағыттағыштардың жұмысы кезінде 120</w:t>
      </w:r>
      <w:r>
        <w:rPr>
          <w:rFonts w:ascii="Times New Roman"/>
          <w:b w:val="false"/>
          <w:i w:val="false"/>
          <w:color w:val="000000"/>
          <w:vertAlign w:val="superscript"/>
        </w:rPr>
        <w:t>о</w:t>
      </w:r>
      <w:r>
        <w:rPr>
          <w:rFonts w:ascii="Times New Roman"/>
          <w:b w:val="false"/>
          <w:i w:val="false"/>
          <w:color w:val="000000"/>
          <w:sz w:val="28"/>
        </w:rPr>
        <w:t xml:space="preserve"> аспайтын шкентельдердің үйлеспейтін шекті бұрышында фальборттың және комингстардың планшириясы үстінен жүктің еркін өтуі қамтамасыз етілуі тиіс.</w:t>
      </w:r>
      <w:r>
        <w:br/>
      </w:r>
      <w:r>
        <w:rPr>
          <w:rFonts w:ascii="Times New Roman"/>
          <w:b w:val="false"/>
          <w:i w:val="false"/>
          <w:color w:val="000000"/>
          <w:sz w:val="28"/>
        </w:rPr>
        <w:t>
</w:t>
      </w:r>
      <w:r>
        <w:rPr>
          <w:rFonts w:ascii="Times New Roman"/>
          <w:b w:val="false"/>
          <w:i w:val="false"/>
          <w:color w:val="000000"/>
          <w:sz w:val="28"/>
        </w:rPr>
        <w:t>
      142. Ауыр бағыттағыштардың тарту беткейіндегі тростардың жүріс соңдары шығыр барабандарына сенімді бекітілуі тиіс.</w:t>
      </w:r>
      <w:r>
        <w:br/>
      </w:r>
      <w:r>
        <w:rPr>
          <w:rFonts w:ascii="Times New Roman"/>
          <w:b w:val="false"/>
          <w:i w:val="false"/>
          <w:color w:val="000000"/>
          <w:sz w:val="28"/>
        </w:rPr>
        <w:t>
      Тростардың барабандарға сенімді бекітілуі қосақталған бағыттағыштармен жұмыс кезінде контротартқыштарды бекіту үшін арнайы тартпаларды пайдалану кезінде қаматамсыз етілуі тиіс.</w:t>
      </w:r>
      <w:r>
        <w:br/>
      </w:r>
      <w:r>
        <w:rPr>
          <w:rFonts w:ascii="Times New Roman"/>
          <w:b w:val="false"/>
          <w:i w:val="false"/>
          <w:color w:val="000000"/>
          <w:sz w:val="28"/>
        </w:rPr>
        <w:t>
</w:t>
      </w:r>
      <w:r>
        <w:rPr>
          <w:rFonts w:ascii="Times New Roman"/>
          <w:b w:val="false"/>
          <w:i w:val="false"/>
          <w:color w:val="000000"/>
          <w:sz w:val="28"/>
        </w:rPr>
        <w:t>
      143. Кеме жүк бағыттағыштарының алмалы-салмалы, ауыстырылатын және алынбайтын бөлшектері осы Қағиданың 9-бөлімінің талаптарына жауап беру керек.</w:t>
      </w:r>
    </w:p>
    <w:bookmarkEnd w:id="39"/>
    <w:bookmarkStart w:name="z274" w:id="40"/>
    <w:p>
      <w:pPr>
        <w:spacing w:after="0"/>
        <w:ind w:left="0"/>
        <w:jc w:val="left"/>
      </w:pPr>
      <w:r>
        <w:rPr>
          <w:rFonts w:ascii="Times New Roman"/>
          <w:b/>
          <w:i w:val="false"/>
          <w:color w:val="000000"/>
        </w:rPr>
        <w:t xml:space="preserve"> 
12. Есептеу</w:t>
      </w:r>
    </w:p>
    <w:bookmarkEnd w:id="40"/>
    <w:bookmarkStart w:name="z275" w:id="41"/>
    <w:p>
      <w:pPr>
        <w:spacing w:after="0"/>
        <w:ind w:left="0"/>
        <w:jc w:val="both"/>
      </w:pPr>
      <w:r>
        <w:rPr>
          <w:rFonts w:ascii="Times New Roman"/>
          <w:b w:val="false"/>
          <w:i w:val="false"/>
          <w:color w:val="000000"/>
          <w:sz w:val="28"/>
        </w:rPr>
        <w:t>
      144. Бірреттік жебелермен жұмыс кезінде жүк көтергіш құрылғылар элементтерінің күшейтілімдерін айқындау жиекке бағыттау арқылы жүргізіледі – 15</w:t>
      </w:r>
      <w:r>
        <w:rPr>
          <w:rFonts w:ascii="Times New Roman"/>
          <w:b w:val="false"/>
          <w:i w:val="false"/>
          <w:color w:val="000000"/>
          <w:vertAlign w:val="superscript"/>
        </w:rPr>
        <w:t>о</w:t>
      </w:r>
      <w:r>
        <w:rPr>
          <w:rFonts w:ascii="Times New Roman"/>
          <w:b w:val="false"/>
          <w:i w:val="false"/>
          <w:color w:val="000000"/>
          <w:sz w:val="28"/>
        </w:rPr>
        <w:t xml:space="preserve"> пайыз жеңіл бағыттағыштар үшін және 25</w:t>
      </w:r>
      <w:r>
        <w:rPr>
          <w:rFonts w:ascii="Times New Roman"/>
          <w:b w:val="false"/>
          <w:i w:val="false"/>
          <w:color w:val="000000"/>
          <w:vertAlign w:val="superscript"/>
        </w:rPr>
        <w:t>о</w:t>
      </w:r>
      <w:r>
        <w:rPr>
          <w:rFonts w:ascii="Times New Roman"/>
          <w:b w:val="false"/>
          <w:i w:val="false"/>
          <w:color w:val="000000"/>
          <w:sz w:val="28"/>
        </w:rPr>
        <w:t xml:space="preserve"> ауыр бағыттағыштар үшін.</w:t>
      </w:r>
      <w:r>
        <w:br/>
      </w:r>
      <w:r>
        <w:rPr>
          <w:rFonts w:ascii="Times New Roman"/>
          <w:b w:val="false"/>
          <w:i w:val="false"/>
          <w:color w:val="000000"/>
          <w:sz w:val="28"/>
        </w:rPr>
        <w:t>
      Егер бағыттаудың ең кіші бұрышы әрекет етудің нақты жағдайларында жоғарыда көрсетілгеннен асып кетсе, есептеу кезінде осы ең кіші бұрыш қабылдануы мүмкін.</w:t>
      </w:r>
      <w:r>
        <w:br/>
      </w:r>
      <w:r>
        <w:rPr>
          <w:rFonts w:ascii="Times New Roman"/>
          <w:b w:val="false"/>
          <w:i w:val="false"/>
          <w:color w:val="000000"/>
          <w:sz w:val="28"/>
        </w:rPr>
        <w:t>
      Жүктік шкентельдің және жүкті блоктардың кеспелі шкиві үшін қарама-қарсы жебеде күшейтілім есебі бағыттағыштардың ең ауқымды бағыттауындағы әрекетте жүргізіледі, бірақ ол 60</w:t>
      </w:r>
      <w:r>
        <w:rPr>
          <w:rFonts w:ascii="Times New Roman"/>
          <w:b w:val="false"/>
          <w:i w:val="false"/>
          <w:color w:val="000000"/>
          <w:vertAlign w:val="superscript"/>
        </w:rPr>
        <w:t>о</w:t>
      </w:r>
      <w:r>
        <w:rPr>
          <w:rFonts w:ascii="Times New Roman"/>
          <w:b w:val="false"/>
          <w:i w:val="false"/>
          <w:color w:val="000000"/>
          <w:sz w:val="28"/>
        </w:rPr>
        <w:t xml:space="preserve"> аспауы қажет.</w:t>
      </w:r>
      <w:r>
        <w:br/>
      </w:r>
      <w:r>
        <w:rPr>
          <w:rFonts w:ascii="Times New Roman"/>
          <w:b w:val="false"/>
          <w:i w:val="false"/>
          <w:color w:val="000000"/>
          <w:sz w:val="28"/>
        </w:rPr>
        <w:t>
</w:t>
      </w:r>
      <w:r>
        <w:rPr>
          <w:rFonts w:ascii="Times New Roman"/>
          <w:b w:val="false"/>
          <w:i w:val="false"/>
          <w:color w:val="000000"/>
          <w:sz w:val="28"/>
        </w:rPr>
        <w:t>
      145. Жебенің бағытталуының ең жоғары бұрышы 70</w:t>
      </w:r>
      <w:r>
        <w:rPr>
          <w:rFonts w:ascii="Times New Roman"/>
          <w:b w:val="false"/>
          <w:i w:val="false"/>
          <w:color w:val="000000"/>
          <w:vertAlign w:val="superscript"/>
        </w:rPr>
        <w:t>о</w:t>
      </w:r>
      <w:r>
        <w:rPr>
          <w:rFonts w:ascii="Times New Roman"/>
          <w:b w:val="false"/>
          <w:i w:val="false"/>
          <w:color w:val="000000"/>
          <w:sz w:val="28"/>
        </w:rPr>
        <w:t xml:space="preserve"> аспауы қажет.</w:t>
      </w:r>
      <w:r>
        <w:br/>
      </w:r>
      <w:r>
        <w:rPr>
          <w:rFonts w:ascii="Times New Roman"/>
          <w:b w:val="false"/>
          <w:i w:val="false"/>
          <w:color w:val="000000"/>
          <w:sz w:val="28"/>
        </w:rPr>
        <w:t>
</w:t>
      </w:r>
      <w:r>
        <w:rPr>
          <w:rFonts w:ascii="Times New Roman"/>
          <w:b w:val="false"/>
          <w:i w:val="false"/>
          <w:color w:val="000000"/>
          <w:sz w:val="28"/>
        </w:rPr>
        <w:t>
      146. Жебе бұрылымының ең жоғары бұрышы диаметрлік тегістікте бағыттағыштың борттан аралығы 75</w:t>
      </w:r>
      <w:r>
        <w:rPr>
          <w:rFonts w:ascii="Times New Roman"/>
          <w:b w:val="false"/>
          <w:i w:val="false"/>
          <w:color w:val="000000"/>
          <w:vertAlign w:val="superscript"/>
        </w:rPr>
        <w:t>о</w:t>
      </w:r>
      <w:r>
        <w:rPr>
          <w:rFonts w:ascii="Times New Roman"/>
          <w:b w:val="false"/>
          <w:i w:val="false"/>
          <w:color w:val="000000"/>
          <w:sz w:val="28"/>
        </w:rPr>
        <w:t xml:space="preserve"> аспауы тиіс.</w:t>
      </w:r>
      <w:r>
        <w:br/>
      </w:r>
      <w:r>
        <w:rPr>
          <w:rFonts w:ascii="Times New Roman"/>
          <w:b w:val="false"/>
          <w:i w:val="false"/>
          <w:color w:val="000000"/>
          <w:sz w:val="28"/>
        </w:rPr>
        <w:t>
</w:t>
      </w:r>
      <w:r>
        <w:rPr>
          <w:rFonts w:ascii="Times New Roman"/>
          <w:b w:val="false"/>
          <w:i w:val="false"/>
          <w:color w:val="000000"/>
          <w:sz w:val="28"/>
        </w:rPr>
        <w:t>
      147. Топенант желкеден 0, 025 биіктіктен асатын бағыттағыш шпорының конструктитвті қозғалуы кезінде бағыттағыштағы күшейтілімі топенанттар мен тартқыштарда жебенің шекті жағдайларынан және тартқыштардың орнатылулары бойынша шектеулерді ескере отырып арнайы есеппен анықталуы тиіс.</w:t>
      </w:r>
      <w:r>
        <w:br/>
      </w:r>
      <w:r>
        <w:rPr>
          <w:rFonts w:ascii="Times New Roman"/>
          <w:b w:val="false"/>
          <w:i w:val="false"/>
          <w:color w:val="000000"/>
          <w:sz w:val="28"/>
        </w:rPr>
        <w:t>
</w:t>
      </w:r>
      <w:r>
        <w:rPr>
          <w:rFonts w:ascii="Times New Roman"/>
          <w:b w:val="false"/>
          <w:i w:val="false"/>
          <w:color w:val="000000"/>
          <w:sz w:val="28"/>
        </w:rPr>
        <w:t>
      148. Екі топенантты жебелердің элементтеріндегі күшейтілімдерді есептеу кезінде осы Қағиданың 144-тармағының талаптары қолданылады, сонымен бірге топенанттың керілуі жебенің ең жоғары бұрылу кезінде қарастырлып жатқан топенанттың қарама қарсы жағымен анықталады.</w:t>
      </w:r>
      <w:r>
        <w:br/>
      </w:r>
      <w:r>
        <w:rPr>
          <w:rFonts w:ascii="Times New Roman"/>
          <w:b w:val="false"/>
          <w:i w:val="false"/>
          <w:color w:val="000000"/>
          <w:sz w:val="28"/>
        </w:rPr>
        <w:t>
      Екі топенантты жебенің шпоры конструктивті ығысуының кезінде топенанттарды желкеге бекіту арқылы өтетін тік жазықтыққа қатысты қозғалуы кезінде осы Қағиданың 147-тармағы қолданылады.</w:t>
      </w:r>
      <w:r>
        <w:br/>
      </w:r>
      <w:r>
        <w:rPr>
          <w:rFonts w:ascii="Times New Roman"/>
          <w:b w:val="false"/>
          <w:i w:val="false"/>
          <w:color w:val="000000"/>
          <w:sz w:val="28"/>
        </w:rPr>
        <w:t>
</w:t>
      </w:r>
      <w:r>
        <w:rPr>
          <w:rFonts w:ascii="Times New Roman"/>
          <w:b w:val="false"/>
          <w:i w:val="false"/>
          <w:color w:val="000000"/>
          <w:sz w:val="28"/>
        </w:rPr>
        <w:t>
      149. Екі топенантты жебелердің кеңіндегі тегістікте соңғы жебенің өз еркімен төмен түсуіне жол бермеу керек. Сонымен қатар, ауыр бағыттағыштар үшін осы Қағиданың 152-тармағында көрсетілген қисаюдың және дифференттің бұрыштары ескерілуі тиіс. Төмен түсуді жоятын шарт болып көтерілетін жүктің 0,1 салмағынан кем болмайтын бағыттағыштың бағытталуына перпендикулярлы топенанттардың тікелей тартқыштарының бар болуы болып табылады.</w:t>
      </w:r>
      <w:r>
        <w:br/>
      </w:r>
      <w:r>
        <w:rPr>
          <w:rFonts w:ascii="Times New Roman"/>
          <w:b w:val="false"/>
          <w:i w:val="false"/>
          <w:color w:val="000000"/>
          <w:sz w:val="28"/>
        </w:rPr>
        <w:t>
</w:t>
      </w:r>
      <w:r>
        <w:rPr>
          <w:rFonts w:ascii="Times New Roman"/>
          <w:b w:val="false"/>
          <w:i w:val="false"/>
          <w:color w:val="000000"/>
          <w:sz w:val="28"/>
        </w:rPr>
        <w:t>
      150. Қосақтанған шкентельдермен жұмыс жасауға арналған бағыттағыштардың элементтеріндегі күшейтілімді анықтау шкентельдердің үйлеспеушіліктерінің шектелген бұрыштарымен анықталатын траекторияда қауіпсіз көтерілетін жүктің қаралатын элементінің ең жағымсыз жағдайында осы Қағиданың 141-тармағына сәйкес жүргізілуі тиіс.</w:t>
      </w:r>
      <w:r>
        <w:br/>
      </w:r>
      <w:r>
        <w:rPr>
          <w:rFonts w:ascii="Times New Roman"/>
          <w:b w:val="false"/>
          <w:i w:val="false"/>
          <w:color w:val="000000"/>
          <w:sz w:val="28"/>
        </w:rPr>
        <w:t>
      Егер жұмыс үшін жебелерді бекітудің бірнеше түрлері көзделсе, онда есеп үшін күшейтілімнің аса көп қолданылатын түрі пайдаланылады. Ол сондай-ақ қосақталған шкентельдері бар бағыттағыштар жұмыс жасауға болатын алаңдарды белгілеу кезіндегі бағыттағыштардың және контротартқыштардың есептік жағдайларына қатысты болады.</w:t>
      </w:r>
      <w:r>
        <w:br/>
      </w:r>
      <w:r>
        <w:rPr>
          <w:rFonts w:ascii="Times New Roman"/>
          <w:b w:val="false"/>
          <w:i w:val="false"/>
          <w:color w:val="000000"/>
          <w:sz w:val="28"/>
        </w:rPr>
        <w:t>
      Қосақталған шкентельдермен жұмыс кезіндегі жебелердегі және шкентельдердегі және топенанттардағы күшейтілімдер әдеттегідей бір реттік бағыттағыштармен жұмыс жасау кезінде кездесетін күшейтілімнен аспауы қажет. Егер құрылғының элементінде (мысалы бағыттағыштағы осьтік күшейтілім) қосақталған шкентельдермен жұмыс кезінде бір реттік бағыттағыштар жұмысы кезіндегі күшейтілімнен асатын болса, ондай жағдайда мұндай элементтерді таңдау қосақталған шкентельдермен жұмыс кезіндегі күшейтілім бойынша жүргізілуі тиіс.</w:t>
      </w:r>
      <w:r>
        <w:br/>
      </w:r>
      <w:r>
        <w:rPr>
          <w:rFonts w:ascii="Times New Roman"/>
          <w:b w:val="false"/>
          <w:i w:val="false"/>
          <w:color w:val="000000"/>
          <w:sz w:val="28"/>
        </w:rPr>
        <w:t>
</w:t>
      </w:r>
      <w:r>
        <w:rPr>
          <w:rFonts w:ascii="Times New Roman"/>
          <w:b w:val="false"/>
          <w:i w:val="false"/>
          <w:color w:val="000000"/>
          <w:sz w:val="28"/>
        </w:rPr>
        <w:t>
      151. Қосақталған шкентельдермен жұмыс кезінде бағыттағыштар мен контротартқыштарды орнату бағыттағыштар қалау орнатылса да және жүктер қалай көтеріліп түсірілсе де бағыттағыштардың өз еркімен құлауына жол бермеуі тиіс.</w:t>
      </w:r>
      <w:r>
        <w:br/>
      </w:r>
      <w:r>
        <w:rPr>
          <w:rFonts w:ascii="Times New Roman"/>
          <w:b w:val="false"/>
          <w:i w:val="false"/>
          <w:color w:val="000000"/>
          <w:sz w:val="28"/>
        </w:rPr>
        <w:t>
      Жебелердің алшақ лақтырылуына ішкі тартқыштардың әрекет етуі арқылы жол берілмейді. Осы мақсаттар үшін бұрылмалы тартқыштар қолданылуы мүмкін.</w:t>
      </w:r>
      <w:r>
        <w:br/>
      </w:r>
      <w:r>
        <w:rPr>
          <w:rFonts w:ascii="Times New Roman"/>
          <w:b w:val="false"/>
          <w:i w:val="false"/>
          <w:color w:val="000000"/>
          <w:sz w:val="28"/>
        </w:rPr>
        <w:t>
      Алшақ лақтырылуын жоятын шарттың бірі бағыттағыш топенантының жүктің қойылу жағдайына қатысты тартылуы болып табылады, дегенмен, бағыттағыштың өзінің салмағы мен оның бөлшектері сол кезде ескерілмейді.</w:t>
      </w:r>
      <w:r>
        <w:br/>
      </w:r>
      <w:r>
        <w:rPr>
          <w:rFonts w:ascii="Times New Roman"/>
          <w:b w:val="false"/>
          <w:i w:val="false"/>
          <w:color w:val="000000"/>
          <w:sz w:val="28"/>
        </w:rPr>
        <w:t>
</w:t>
      </w:r>
      <w:r>
        <w:rPr>
          <w:rFonts w:ascii="Times New Roman"/>
          <w:b w:val="false"/>
          <w:i w:val="false"/>
          <w:color w:val="000000"/>
          <w:sz w:val="28"/>
        </w:rPr>
        <w:t>
      152. Жебенің бұрылмалы тартқышындағы есептік күшейтілім жүк ауырлығының 25 % кем болмайтын ауырлығын қабылдауы тиіс.</w:t>
      </w:r>
      <w:r>
        <w:br/>
      </w:r>
      <w:r>
        <w:rPr>
          <w:rFonts w:ascii="Times New Roman"/>
          <w:b w:val="false"/>
          <w:i w:val="false"/>
          <w:color w:val="000000"/>
          <w:sz w:val="28"/>
        </w:rPr>
        <w:t>
      Ауыр жебелер үшін күшейтілім 5</w:t>
      </w:r>
      <w:r>
        <w:rPr>
          <w:rFonts w:ascii="Times New Roman"/>
          <w:b w:val="false"/>
          <w:i w:val="false"/>
          <w:color w:val="000000"/>
          <w:vertAlign w:val="superscript"/>
        </w:rPr>
        <w:t>о</w:t>
      </w:r>
      <w:r>
        <w:rPr>
          <w:rFonts w:ascii="Times New Roman"/>
          <w:b w:val="false"/>
          <w:i w:val="false"/>
          <w:color w:val="000000"/>
          <w:sz w:val="28"/>
        </w:rPr>
        <w:t xml:space="preserve"> қисаю және 2</w:t>
      </w:r>
      <w:r>
        <w:rPr>
          <w:rFonts w:ascii="Times New Roman"/>
          <w:b w:val="false"/>
          <w:i w:val="false"/>
          <w:color w:val="000000"/>
          <w:vertAlign w:val="superscript"/>
        </w:rPr>
        <w:t>о</w:t>
      </w:r>
      <w:r>
        <w:rPr>
          <w:rFonts w:ascii="Times New Roman"/>
          <w:b w:val="false"/>
          <w:i w:val="false"/>
          <w:color w:val="000000"/>
          <w:sz w:val="28"/>
        </w:rPr>
        <w:t xml:space="preserve"> дифферент кезінде және бағыттағыштың борттан алшақ аралығы кезінде тексерілуі тиіс. Егер қисаюдың немесе дифферентнің бұрыштары пайдалану кезінде жоғарыда көрсетілгеннен үлкен болса, онда есептеу кезінде бұрыштардың нақты мағынасы ескерілуі тиіс.</w:t>
      </w:r>
      <w:r>
        <w:br/>
      </w:r>
      <w:r>
        <w:rPr>
          <w:rFonts w:ascii="Times New Roman"/>
          <w:b w:val="false"/>
          <w:i w:val="false"/>
          <w:color w:val="000000"/>
          <w:sz w:val="28"/>
        </w:rPr>
        <w:t>
      Ауыр жебе жұмысы кезінде қисаю бұрыштарының кішіреюі бойынша арнайы іс-шаралар көзделген болса, мысалы балластировка, онда тартқыштағы осы күшейтілімдерді есептеу кезінде бұл іс-шаралар назарға алынуы тиіс.</w:t>
      </w:r>
      <w:r>
        <w:br/>
      </w:r>
      <w:r>
        <w:rPr>
          <w:rFonts w:ascii="Times New Roman"/>
          <w:b w:val="false"/>
          <w:i w:val="false"/>
          <w:color w:val="000000"/>
          <w:sz w:val="28"/>
        </w:rPr>
        <w:t>
      Қосақталған жебелердің ноктарын қосатын торпиктардағы немесе тальдардағы есептеу күшейтілімі жүк күшінің 10 % кем болмайтын салмақты қабылдауы тиіс.</w:t>
      </w:r>
      <w:r>
        <w:br/>
      </w:r>
      <w:r>
        <w:rPr>
          <w:rFonts w:ascii="Times New Roman"/>
          <w:b w:val="false"/>
          <w:i w:val="false"/>
          <w:color w:val="000000"/>
          <w:sz w:val="28"/>
        </w:rPr>
        <w:t>
</w:t>
      </w:r>
      <w:r>
        <w:rPr>
          <w:rFonts w:ascii="Times New Roman"/>
          <w:b w:val="false"/>
          <w:i w:val="false"/>
          <w:color w:val="000000"/>
          <w:sz w:val="28"/>
        </w:rPr>
        <w:t>
      153. Екі немесе бірнеше жеңіл жебелердің бір діңгекте бірыңғай жұмыс жасауы кезінде бағыттағыштардың өзара орналасқан жағдайы діңгектердің алшақтануы кезінде пайда болатын ауқымды қысым, ал діңгекті тікелей такелажбен бекіту кезінде ол ауқымды тартылатындай етіп қабылдануы тиіс.</w:t>
      </w:r>
      <w:r>
        <w:br/>
      </w:r>
      <w:r>
        <w:rPr>
          <w:rFonts w:ascii="Times New Roman"/>
          <w:b w:val="false"/>
          <w:i w:val="false"/>
          <w:color w:val="000000"/>
          <w:sz w:val="28"/>
        </w:rPr>
        <w:t>
</w:t>
      </w:r>
      <w:r>
        <w:rPr>
          <w:rFonts w:ascii="Times New Roman"/>
          <w:b w:val="false"/>
          <w:i w:val="false"/>
          <w:color w:val="000000"/>
          <w:sz w:val="28"/>
        </w:rPr>
        <w:t>
      Арнайы негіздемелер болмаған кезде тікелей такелаждың бастапқы тартылуы жалпы тростың 1/12 бөлшектенген күшейтіліміне тең болып қабылдануы тиіс.</w:t>
      </w:r>
      <w:r>
        <w:br/>
      </w:r>
      <w:r>
        <w:rPr>
          <w:rFonts w:ascii="Times New Roman"/>
          <w:b w:val="false"/>
          <w:i w:val="false"/>
          <w:color w:val="000000"/>
          <w:sz w:val="28"/>
        </w:rPr>
        <w:t>
      154. Жебелердің бірнеше жағдайлары орнатылса, онда есептеулер әр жағдайға әр түрлі өткізіледі. Бағыттаудың шекті бұрыштары сынау куәлігінде көрсетілуі тиіс.</w:t>
      </w:r>
      <w:r>
        <w:br/>
      </w:r>
      <w:r>
        <w:rPr>
          <w:rFonts w:ascii="Times New Roman"/>
          <w:b w:val="false"/>
          <w:i w:val="false"/>
          <w:color w:val="000000"/>
          <w:sz w:val="28"/>
        </w:rPr>
        <w:t>
</w:t>
      </w:r>
      <w:r>
        <w:rPr>
          <w:rFonts w:ascii="Times New Roman"/>
          <w:b w:val="false"/>
          <w:i w:val="false"/>
          <w:color w:val="000000"/>
          <w:sz w:val="28"/>
        </w:rPr>
        <w:t>
      155. Бөлшектері салингте бекітілген жебелер үшін полиспасталардағы күштердің тұрақсыз таратылуы кезінде пайда болуы мүмкін болып келетін майысу және айналу сәттерін ескеру қажет.</w:t>
      </w:r>
      <w:r>
        <w:br/>
      </w:r>
      <w:r>
        <w:rPr>
          <w:rFonts w:ascii="Times New Roman"/>
          <w:b w:val="false"/>
          <w:i w:val="false"/>
          <w:color w:val="000000"/>
          <w:sz w:val="28"/>
        </w:rPr>
        <w:t>
</w:t>
      </w:r>
      <w:r>
        <w:rPr>
          <w:rFonts w:ascii="Times New Roman"/>
          <w:b w:val="false"/>
          <w:i w:val="false"/>
          <w:color w:val="000000"/>
          <w:sz w:val="28"/>
        </w:rPr>
        <w:t>
      156. Кеме жүк бағыттағыштары үшін есептеу жүктілігі ретінде көтерілетін жүктің салмағы көрсетіледі.</w:t>
      </w:r>
      <w:r>
        <w:br/>
      </w:r>
      <w:r>
        <w:rPr>
          <w:rFonts w:ascii="Times New Roman"/>
          <w:b w:val="false"/>
          <w:i w:val="false"/>
          <w:color w:val="000000"/>
          <w:sz w:val="28"/>
        </w:rPr>
        <w:t>
      Күшейтілімдерді есептеу кезіндегі өз салмағын есепке алу (қосақталған бағыттағыштардың жұмысын есептемегенде) егер бағыттағыштың салмағы жүк көтергіштіліктің 20 % немесе одан астам пайызын құрастырса ғана қажет болады.</w:t>
      </w:r>
      <w:r>
        <w:br/>
      </w:r>
      <w:r>
        <w:rPr>
          <w:rFonts w:ascii="Times New Roman"/>
          <w:b w:val="false"/>
          <w:i w:val="false"/>
          <w:color w:val="000000"/>
          <w:sz w:val="28"/>
        </w:rPr>
        <w:t>
      Жебелердің арнайы конструкциясы кезінде кеме крандарының іспеттес болып келетін желдің қысымыр ескерілуі керек.</w:t>
      </w:r>
      <w:r>
        <w:br/>
      </w:r>
      <w:r>
        <w:rPr>
          <w:rFonts w:ascii="Times New Roman"/>
          <w:b w:val="false"/>
          <w:i w:val="false"/>
          <w:color w:val="000000"/>
          <w:sz w:val="28"/>
        </w:rPr>
        <w:t>
      Ауыр жебелердің бұрылу тартқыштарын анықтау кезінде осы Қағиданың 152-тармағына сәйкес, креннің және дифференттің бұрыштары ескерілуі тиіс.</w:t>
      </w:r>
    </w:p>
    <w:bookmarkEnd w:id="41"/>
    <w:bookmarkStart w:name="z288" w:id="42"/>
    <w:p>
      <w:pPr>
        <w:spacing w:after="0"/>
        <w:ind w:left="0"/>
        <w:jc w:val="left"/>
      </w:pPr>
      <w:r>
        <w:rPr>
          <w:rFonts w:ascii="Times New Roman"/>
          <w:b/>
          <w:i w:val="false"/>
          <w:color w:val="000000"/>
        </w:rPr>
        <w:t xml:space="preserve"> 
13. Жүк діңгегі</w:t>
      </w:r>
    </w:p>
    <w:bookmarkEnd w:id="42"/>
    <w:bookmarkStart w:name="z289" w:id="43"/>
    <w:p>
      <w:pPr>
        <w:spacing w:after="0"/>
        <w:ind w:left="0"/>
        <w:jc w:val="both"/>
      </w:pPr>
      <w:r>
        <w:rPr>
          <w:rFonts w:ascii="Times New Roman"/>
          <w:b w:val="false"/>
          <w:i w:val="false"/>
          <w:color w:val="000000"/>
          <w:sz w:val="28"/>
        </w:rPr>
        <w:t>
      157. Жүк діңгектерінің екеуден кем болмайтын қатты тіректері болуы қажет.</w:t>
      </w:r>
      <w:r>
        <w:br/>
      </w:r>
      <w:r>
        <w:rPr>
          <w:rFonts w:ascii="Times New Roman"/>
          <w:b w:val="false"/>
          <w:i w:val="false"/>
          <w:color w:val="000000"/>
          <w:sz w:val="28"/>
        </w:rPr>
        <w:t>
      Жоғарғы тірегі ретінде аса қатты тұтқасы немесе конструкциясы бар палуба қызмет атқара алады.</w:t>
      </w:r>
      <w:r>
        <w:br/>
      </w:r>
      <w:r>
        <w:rPr>
          <w:rFonts w:ascii="Times New Roman"/>
          <w:b w:val="false"/>
          <w:i w:val="false"/>
          <w:color w:val="000000"/>
          <w:sz w:val="28"/>
        </w:rPr>
        <w:t>
      Жүк діңгектерінің нығайту орындары тиісінше бекітілуі керек.</w:t>
      </w:r>
      <w:r>
        <w:br/>
      </w:r>
      <w:r>
        <w:rPr>
          <w:rFonts w:ascii="Times New Roman"/>
          <w:b w:val="false"/>
          <w:i w:val="false"/>
          <w:color w:val="000000"/>
          <w:sz w:val="28"/>
        </w:rPr>
        <w:t>
</w:t>
      </w:r>
      <w:r>
        <w:rPr>
          <w:rFonts w:ascii="Times New Roman"/>
          <w:b w:val="false"/>
          <w:i w:val="false"/>
          <w:color w:val="000000"/>
          <w:sz w:val="28"/>
        </w:rPr>
        <w:t>
      158. Жабық үй-жайларда орналасқан жүк діңгектері қабырғаларының жуандығы 5,0 мм ден кем болмауы тиіс, ал ашық кеңістікте немесе ішіне қарай кіретін жолшықтары бар діңгектер қабырғаларының жуандығы 6,5 мм ден кем болмауы тиіс; ішіне кіретін жолшықтары барлардың жуандығы 5,0 мм болуы да мүмкін. Желдету үшін қолданылатын жүк діңгектері қабырғаларының жуандығы 6,5 мм кем болмауы тиіс.</w:t>
      </w:r>
      <w:r>
        <w:br/>
      </w:r>
      <w:r>
        <w:rPr>
          <w:rFonts w:ascii="Times New Roman"/>
          <w:b w:val="false"/>
          <w:i w:val="false"/>
          <w:color w:val="000000"/>
          <w:sz w:val="28"/>
        </w:rPr>
        <w:t>
</w:t>
      </w:r>
      <w:r>
        <w:rPr>
          <w:rFonts w:ascii="Times New Roman"/>
          <w:b w:val="false"/>
          <w:i w:val="false"/>
          <w:color w:val="000000"/>
          <w:sz w:val="28"/>
        </w:rPr>
        <w:t>
      159. Жүк діңгегінің сыртқы диаметрі оның қабырғаларының жуандығынан D мм төменде көрсетілгендерден аспауы тиіс:</w:t>
      </w:r>
    </w:p>
    <w:bookmarkEnd w:id="43"/>
    <w:bookmarkStart w:name="z292" w:id="44"/>
    <w:p>
      <w:pPr>
        <w:spacing w:after="0"/>
        <w:ind w:left="0"/>
        <w:jc w:val="both"/>
      </w:pPr>
      <w:r>
        <w:rPr>
          <w:rFonts w:ascii="Times New Roman"/>
          <w:b w:val="false"/>
          <w:i w:val="false"/>
          <w:color w:val="000000"/>
          <w:sz w:val="28"/>
        </w:rPr>
        <w:t xml:space="preserve">      t </w:t>
      </w:r>
      <w:r>
        <w:rPr>
          <w:rFonts w:ascii="Times New Roman"/>
          <w:b w:val="false"/>
          <w:i w:val="false"/>
          <w:color w:val="000000"/>
          <w:sz w:val="28"/>
          <w:u w:val="single"/>
        </w:rPr>
        <w:t>&lt;</w:t>
      </w:r>
      <w:r>
        <w:rPr>
          <w:rFonts w:ascii="Times New Roman"/>
          <w:b w:val="false"/>
          <w:i w:val="false"/>
          <w:color w:val="000000"/>
          <w:sz w:val="28"/>
        </w:rPr>
        <w:t>15мм кезінде D =1000t / (25- t)</w:t>
      </w:r>
      <w:r>
        <w:br/>
      </w:r>
      <w:r>
        <w:rPr>
          <w:rFonts w:ascii="Times New Roman"/>
          <w:b w:val="false"/>
          <w:i w:val="false"/>
          <w:color w:val="000000"/>
          <w:sz w:val="28"/>
        </w:rPr>
        <w:t>
      t &gt; 15 мм кезінде D 100 t</w:t>
      </w:r>
      <w:r>
        <w:br/>
      </w:r>
      <w:r>
        <w:rPr>
          <w:rFonts w:ascii="Times New Roman"/>
          <w:b w:val="false"/>
          <w:i w:val="false"/>
          <w:color w:val="000000"/>
          <w:sz w:val="28"/>
        </w:rPr>
        <w:t>
      Егер діңгектегі қысым шекті болып келетін қысымнан кем болса, оның диаметрін үлкейтуге болады, ол осы Қағиданың 91-тармағына сәйкес Кеме қатынасы тіркелімінің арнайы қарауындағы нәрсе болып табылады.</w:t>
      </w:r>
      <w:r>
        <w:br/>
      </w:r>
      <w:r>
        <w:rPr>
          <w:rFonts w:ascii="Times New Roman"/>
          <w:b w:val="false"/>
          <w:i w:val="false"/>
          <w:color w:val="000000"/>
          <w:sz w:val="28"/>
        </w:rPr>
        <w:t>
      160. Жүк діңгектерінің және оның бөлшектерінің конструкциялары керек емес жерлерде суды жинамауы тиіс. Жабық конструкциядан басқа барлық бөлшектерді тазалауға, бояуға және қарауға болмайды.</w:t>
      </w:r>
      <w:r>
        <w:br/>
      </w:r>
      <w:r>
        <w:rPr>
          <w:rFonts w:ascii="Times New Roman"/>
          <w:b w:val="false"/>
          <w:i w:val="false"/>
          <w:color w:val="000000"/>
          <w:sz w:val="28"/>
        </w:rPr>
        <w:t>
</w:t>
      </w:r>
      <w:r>
        <w:rPr>
          <w:rFonts w:ascii="Times New Roman"/>
          <w:b w:val="false"/>
          <w:i w:val="false"/>
          <w:color w:val="000000"/>
          <w:sz w:val="28"/>
        </w:rPr>
        <w:t>
      161. Жүк діңгектеріндегі есеп күшейтілімдері аса ауқымды күшейтілім туғызатын жебелердің немесе комбинациялардың орналасуындай болып жасалуы тиіс.</w:t>
      </w:r>
      <w:r>
        <w:br/>
      </w:r>
      <w:r>
        <w:rPr>
          <w:rFonts w:ascii="Times New Roman"/>
          <w:b w:val="false"/>
          <w:i w:val="false"/>
          <w:color w:val="000000"/>
          <w:sz w:val="28"/>
        </w:rPr>
        <w:t>
</w:t>
      </w:r>
      <w:r>
        <w:rPr>
          <w:rFonts w:ascii="Times New Roman"/>
          <w:b w:val="false"/>
          <w:i w:val="false"/>
          <w:color w:val="000000"/>
          <w:sz w:val="28"/>
        </w:rPr>
        <w:t>
      162. Штагтар жебелердің және такелаждың жұмысына кедергі болмайтындай етіп бекітілуі тиіс. Штагтарды діңгек салингісінің соңдарына бекітуге болмайды.</w:t>
      </w:r>
      <w:r>
        <w:br/>
      </w:r>
      <w:r>
        <w:rPr>
          <w:rFonts w:ascii="Times New Roman"/>
          <w:b w:val="false"/>
          <w:i w:val="false"/>
          <w:color w:val="000000"/>
          <w:sz w:val="28"/>
        </w:rPr>
        <w:t>
</w:t>
      </w:r>
      <w:r>
        <w:rPr>
          <w:rFonts w:ascii="Times New Roman"/>
          <w:b w:val="false"/>
          <w:i w:val="false"/>
          <w:color w:val="000000"/>
          <w:sz w:val="28"/>
        </w:rPr>
        <w:t>
      163. Тікелей такелаждың тростары талрептармен жабдықталуы тиіс; ванттар мен штагтардың нығайтылу желкелері кеме корпусына сенімді бекітілуі тиіс; желкелер тегістігінің бағыты осы Қағиданың 377-тармағына сәйкес келеді. Бір немесе бірнеше тростарды бір бөлшекпен (мысалы тұтқамен) нығайтуға рұқсат етілмейді.</w:t>
      </w:r>
    </w:p>
    <w:bookmarkEnd w:id="44"/>
    <w:bookmarkStart w:name="z296" w:id="45"/>
    <w:p>
      <w:pPr>
        <w:spacing w:after="0"/>
        <w:ind w:left="0"/>
        <w:jc w:val="left"/>
      </w:pPr>
      <w:r>
        <w:rPr>
          <w:rFonts w:ascii="Times New Roman"/>
          <w:b/>
          <w:i w:val="false"/>
          <w:color w:val="000000"/>
        </w:rPr>
        <w:t xml:space="preserve"> 
14. Жебелер</w:t>
      </w:r>
    </w:p>
    <w:bookmarkEnd w:id="45"/>
    <w:bookmarkStart w:name="z297" w:id="46"/>
    <w:p>
      <w:pPr>
        <w:spacing w:after="0"/>
        <w:ind w:left="0"/>
        <w:jc w:val="both"/>
      </w:pPr>
      <w:r>
        <w:rPr>
          <w:rFonts w:ascii="Times New Roman"/>
          <w:b w:val="false"/>
          <w:i w:val="false"/>
          <w:color w:val="000000"/>
          <w:sz w:val="28"/>
        </w:rPr>
        <w:t>
      164. Болаттан жасалған жебелердің жуандығы 4 мм кем болмауы қажет.</w:t>
      </w:r>
      <w:r>
        <w:br/>
      </w:r>
      <w:r>
        <w:rPr>
          <w:rFonts w:ascii="Times New Roman"/>
          <w:b w:val="false"/>
          <w:i w:val="false"/>
          <w:color w:val="000000"/>
          <w:sz w:val="28"/>
        </w:rPr>
        <w:t>
      Жебелердің ішкі диаметрі осы Қағиданың 159-тармағында көрсетілген үлкендіктен аспауы тиіс.</w:t>
      </w:r>
      <w:r>
        <w:br/>
      </w:r>
      <w:r>
        <w:rPr>
          <w:rFonts w:ascii="Times New Roman"/>
          <w:b w:val="false"/>
          <w:i w:val="false"/>
          <w:color w:val="000000"/>
          <w:sz w:val="28"/>
        </w:rPr>
        <w:t>
      Ноктың және шпордың бөлектенуі кезіндегі жебенің диаметрі 0,65 диаметрден кем болмауы тиіс.</w:t>
      </w:r>
      <w:r>
        <w:br/>
      </w:r>
      <w:r>
        <w:rPr>
          <w:rFonts w:ascii="Times New Roman"/>
          <w:b w:val="false"/>
          <w:i w:val="false"/>
          <w:color w:val="000000"/>
          <w:sz w:val="28"/>
        </w:rPr>
        <w:t>
      Қарама-қарсы жапсырылған бітістер жебенің ортасына бекітілмеуі тиіс. Бұл бітістер Тіркеліммен белгіленген стандарттарға сәйкес келулері тиіс.</w:t>
      </w:r>
      <w:r>
        <w:br/>
      </w:r>
      <w:r>
        <w:rPr>
          <w:rFonts w:ascii="Times New Roman"/>
          <w:b w:val="false"/>
          <w:i w:val="false"/>
          <w:color w:val="000000"/>
          <w:sz w:val="28"/>
        </w:rPr>
        <w:t>
      Аспаның жазықтығында, сондай-ақ оған перпендикуляр жазықтықта болат жебелердің аса ауқымды майысуы оның ұзындығынан 1/1500 артық болмауы қажет.</w:t>
      </w:r>
      <w:r>
        <w:br/>
      </w:r>
      <w:r>
        <w:rPr>
          <w:rFonts w:ascii="Times New Roman"/>
          <w:b w:val="false"/>
          <w:i w:val="false"/>
          <w:color w:val="000000"/>
          <w:sz w:val="28"/>
        </w:rPr>
        <w:t>
</w:t>
      </w:r>
      <w:r>
        <w:rPr>
          <w:rFonts w:ascii="Times New Roman"/>
          <w:b w:val="false"/>
          <w:i w:val="false"/>
          <w:color w:val="000000"/>
          <w:sz w:val="28"/>
        </w:rPr>
        <w:t xml:space="preserve">
      165. Тартқыштарды нығайтуға арналған желкелер осы Қағиданың 377-тармағына сәйкес жүк блогының желкелерді нығайту қашықтығынан кем болмайтындай етіп жасалуы және орналастырылуы тиіс. </w:t>
      </w:r>
      <w:r>
        <w:br/>
      </w:r>
      <w:r>
        <w:rPr>
          <w:rFonts w:ascii="Times New Roman"/>
          <w:b w:val="false"/>
          <w:i w:val="false"/>
          <w:color w:val="000000"/>
          <w:sz w:val="28"/>
        </w:rPr>
        <w:t>
</w:t>
      </w:r>
      <w:r>
        <w:rPr>
          <w:rFonts w:ascii="Times New Roman"/>
          <w:b w:val="false"/>
          <w:i w:val="false"/>
          <w:color w:val="000000"/>
          <w:sz w:val="28"/>
        </w:rPr>
        <w:t xml:space="preserve">
      166. Кескінді шкивті орналастыру кезінде шкивтің орнатылған жеріндегі кедергі сәті шкивсіз болып келген бағыттағыштың кедергі сәттеріне қатысты қосымша түрде бекітіледі. </w:t>
      </w:r>
      <w:r>
        <w:br/>
      </w:r>
      <w:r>
        <w:rPr>
          <w:rFonts w:ascii="Times New Roman"/>
          <w:b w:val="false"/>
          <w:i w:val="false"/>
          <w:color w:val="000000"/>
          <w:sz w:val="28"/>
        </w:rPr>
        <w:t>
</w:t>
      </w:r>
      <w:r>
        <w:rPr>
          <w:rFonts w:ascii="Times New Roman"/>
          <w:b w:val="false"/>
          <w:i w:val="false"/>
          <w:color w:val="000000"/>
          <w:sz w:val="28"/>
        </w:rPr>
        <w:t xml:space="preserve">
      167. Желкелерді, кескінді шкивтерді орнатқаннан кейін және барлық жапсыру жұмыстарын аяқтағаннан кейін әр жебе 0,03 МПа қысымы бойынша жел кірмейтіндей беріктілікке сыналады. </w:t>
      </w:r>
      <w:r>
        <w:br/>
      </w:r>
      <w:r>
        <w:rPr>
          <w:rFonts w:ascii="Times New Roman"/>
          <w:b w:val="false"/>
          <w:i w:val="false"/>
          <w:color w:val="000000"/>
          <w:sz w:val="28"/>
        </w:rPr>
        <w:t>
</w:t>
      </w:r>
      <w:r>
        <w:rPr>
          <w:rFonts w:ascii="Times New Roman"/>
          <w:b w:val="false"/>
          <w:i w:val="false"/>
          <w:color w:val="000000"/>
          <w:sz w:val="28"/>
        </w:rPr>
        <w:t xml:space="preserve">
      168. Жебелердің жапсырылған қосылуларын тексеруде бақылау сыртқы қараумен, өлшеумен және Қағиданың 123-тармағына сәйкес радиографиялық әдіспен жүзеге асырылады. </w:t>
      </w:r>
    </w:p>
    <w:bookmarkEnd w:id="46"/>
    <w:bookmarkStart w:name="z302" w:id="47"/>
    <w:p>
      <w:pPr>
        <w:spacing w:after="0"/>
        <w:ind w:left="0"/>
        <w:jc w:val="left"/>
      </w:pPr>
      <w:r>
        <w:rPr>
          <w:rFonts w:ascii="Times New Roman"/>
          <w:b/>
          <w:i w:val="false"/>
          <w:color w:val="000000"/>
        </w:rPr>
        <w:t xml:space="preserve"> 
15. Шығырлар мен тартпалар</w:t>
      </w:r>
    </w:p>
    <w:bookmarkEnd w:id="47"/>
    <w:bookmarkStart w:name="z303" w:id="48"/>
    <w:p>
      <w:pPr>
        <w:spacing w:after="0"/>
        <w:ind w:left="0"/>
        <w:jc w:val="both"/>
      </w:pPr>
      <w:r>
        <w:rPr>
          <w:rFonts w:ascii="Times New Roman"/>
          <w:b w:val="false"/>
          <w:i w:val="false"/>
          <w:color w:val="000000"/>
          <w:sz w:val="28"/>
        </w:rPr>
        <w:t>
      169. Жүк астындағы жебелердің жағдайын өзгертуге арналған жүк шығырлары, топенантты шығырлар және жебелердің бұрылмалы тартқыштары осы Қағиданың 5-тарауында қолданылатын жалпы техникалық талаптарға сәйкес келуі тиіс. Олардың жетектері 1,5 реттен асатын тежегіш сәтіне ие болуы керек.</w:t>
      </w:r>
      <w:r>
        <w:br/>
      </w:r>
      <w:r>
        <w:rPr>
          <w:rFonts w:ascii="Times New Roman"/>
          <w:b w:val="false"/>
          <w:i w:val="false"/>
          <w:color w:val="000000"/>
          <w:sz w:val="28"/>
        </w:rPr>
        <w:t>
</w:t>
      </w:r>
      <w:r>
        <w:rPr>
          <w:rFonts w:ascii="Times New Roman"/>
          <w:b w:val="false"/>
          <w:i w:val="false"/>
          <w:color w:val="000000"/>
          <w:sz w:val="28"/>
        </w:rPr>
        <w:t>
      170. Топенанттар мен контртартқыштардың тартпалары жетектердің жебелер қатарынан шығу кезінде немесе алшақтану кезінде автоматты түрде жұмыс жасайтын құрылғымен жабдықталуы тиіс, сондай-ақ ол тартпаның автономды жетегінің өнім беруінің тоқтатылуында немесе сөндірілуінде автоматты түрде жұмысы жүзеге асырылуы тиіс.</w:t>
      </w:r>
      <w:r>
        <w:br/>
      </w:r>
      <w:r>
        <w:rPr>
          <w:rFonts w:ascii="Times New Roman"/>
          <w:b w:val="false"/>
          <w:i w:val="false"/>
          <w:color w:val="000000"/>
          <w:sz w:val="28"/>
        </w:rPr>
        <w:t>
      Барабаннан немесе шығыр құбырынан әрекетке енетін тартпаларда егер стопорды білік (шаппа) храповиктен 15 мм аса көтерілген жағдайда автоматты жұмыс жасау талап етілмеуі мүмкін.</w:t>
      </w:r>
      <w:r>
        <w:br/>
      </w:r>
      <w:r>
        <w:rPr>
          <w:rFonts w:ascii="Times New Roman"/>
          <w:b w:val="false"/>
          <w:i w:val="false"/>
          <w:color w:val="000000"/>
          <w:sz w:val="28"/>
        </w:rPr>
        <w:t>
</w:t>
      </w:r>
      <w:r>
        <w:rPr>
          <w:rFonts w:ascii="Times New Roman"/>
          <w:b w:val="false"/>
          <w:i w:val="false"/>
          <w:color w:val="000000"/>
          <w:sz w:val="28"/>
        </w:rPr>
        <w:t>
      171. Автономды жетекті тартпалар шығырлар электржетекті жүк көтергіш құрылғыларға қойылатын талаптарды қоспағанда, осы Қағиданың 169-тармағына сәйкес қойылатын талаптарға жауап беруі тиіс,</w:t>
      </w:r>
      <w:r>
        <w:br/>
      </w:r>
      <w:r>
        <w:rPr>
          <w:rFonts w:ascii="Times New Roman"/>
          <w:b w:val="false"/>
          <w:i w:val="false"/>
          <w:color w:val="000000"/>
          <w:sz w:val="28"/>
        </w:rPr>
        <w:t>
</w:t>
      </w:r>
      <w:r>
        <w:rPr>
          <w:rFonts w:ascii="Times New Roman"/>
          <w:b w:val="false"/>
          <w:i w:val="false"/>
          <w:color w:val="000000"/>
          <w:sz w:val="28"/>
        </w:rPr>
        <w:t>
      172. Жетек тросымен әрекетке енетін тартпаларда барабаны екі бөліктегі ребордоге бөлінуі тиіс: жұмысшы және жетек тростарына бөлінеді. Жетек тросы тартпа барабанына және шығырдың барабаны мен турачкасына нақты және мықты бекітілуі тиіс.</w:t>
      </w:r>
      <w:r>
        <w:br/>
      </w:r>
      <w:r>
        <w:rPr>
          <w:rFonts w:ascii="Times New Roman"/>
          <w:b w:val="false"/>
          <w:i w:val="false"/>
          <w:color w:val="000000"/>
          <w:sz w:val="28"/>
        </w:rPr>
        <w:t>
</w:t>
      </w:r>
      <w:r>
        <w:rPr>
          <w:rFonts w:ascii="Times New Roman"/>
          <w:b w:val="false"/>
          <w:i w:val="false"/>
          <w:color w:val="000000"/>
          <w:sz w:val="28"/>
        </w:rPr>
        <w:t>
      173. Шығыр мен тартпалар барабанның қиысындағы тростың ажырау бұрышы тегістік, барабанның перпендикулярлы кіндігіне қатысты 4 градустан астам болуы тиіс, және тросты дұрыс айналдырып тарту мақсатында барабанның орналасуы жан-жақты дұрыс болуы керек. Егер қажет жағдайда, тросты орналастырушыны немесе осы Қағиданың 54-тармағына сәйкес құрылғыны көздеп қарау қажет.</w:t>
      </w:r>
      <w:r>
        <w:br/>
      </w:r>
      <w:r>
        <w:rPr>
          <w:rFonts w:ascii="Times New Roman"/>
          <w:b w:val="false"/>
          <w:i w:val="false"/>
          <w:color w:val="000000"/>
          <w:sz w:val="28"/>
        </w:rPr>
        <w:t>
</w:t>
      </w:r>
      <w:r>
        <w:rPr>
          <w:rFonts w:ascii="Times New Roman"/>
          <w:b w:val="false"/>
          <w:i w:val="false"/>
          <w:color w:val="000000"/>
          <w:sz w:val="28"/>
        </w:rPr>
        <w:t>
      174. Бір топенантты ауыр жебелердің шығырларына тартқыштардың тарту күшінде жебеде және топенантта жол берілуі тиіс емес қысымның пайда болуын болдырмайтын шараларды көздеу ұсынылады.</w:t>
      </w:r>
      <w:r>
        <w:br/>
      </w:r>
      <w:r>
        <w:rPr>
          <w:rFonts w:ascii="Times New Roman"/>
          <w:b w:val="false"/>
          <w:i w:val="false"/>
          <w:color w:val="000000"/>
          <w:sz w:val="28"/>
        </w:rPr>
        <w:t>
</w:t>
      </w:r>
      <w:r>
        <w:rPr>
          <w:rFonts w:ascii="Times New Roman"/>
          <w:b w:val="false"/>
          <w:i w:val="false"/>
          <w:color w:val="000000"/>
          <w:sz w:val="28"/>
        </w:rPr>
        <w:t xml:space="preserve">
      175. Қосу механизмдері (храпты дөңгелек және шаппа) ең жоғары қысым кезінде жүк жебенің күшейтілімімен пайда болатын 1,5 еседен асатын айналмалы сәтке шыдамды болып келуі қажет. </w:t>
      </w:r>
      <w:r>
        <w:br/>
      </w:r>
      <w:r>
        <w:rPr>
          <w:rFonts w:ascii="Times New Roman"/>
          <w:b w:val="false"/>
          <w:i w:val="false"/>
          <w:color w:val="000000"/>
          <w:sz w:val="28"/>
        </w:rPr>
        <w:t>
</w:t>
      </w:r>
      <w:r>
        <w:rPr>
          <w:rFonts w:ascii="Times New Roman"/>
          <w:b w:val="false"/>
          <w:i w:val="false"/>
          <w:color w:val="000000"/>
          <w:sz w:val="28"/>
        </w:rPr>
        <w:t>
      176. Рұқсат етілген жұмыс жүктемесі (бір реттік шкентелде) 3 т асатын жетек тросы көмегімен басқа шығырдың әсерімен жүргізілетін топенантты тартпа жүкті жебеде пайдаланылмайды.</w:t>
      </w:r>
      <w:r>
        <w:br/>
      </w:r>
      <w:r>
        <w:rPr>
          <w:rFonts w:ascii="Times New Roman"/>
          <w:b w:val="false"/>
          <w:i w:val="false"/>
          <w:color w:val="000000"/>
          <w:sz w:val="28"/>
        </w:rPr>
        <w:t>
</w:t>
      </w:r>
      <w:r>
        <w:rPr>
          <w:rFonts w:ascii="Times New Roman"/>
          <w:b w:val="false"/>
          <w:i w:val="false"/>
          <w:color w:val="000000"/>
          <w:sz w:val="28"/>
        </w:rPr>
        <w:t>
      177. Топенантты тартпаны әрекетке енгізу үшін қолданылатын жетек тросы:</w:t>
      </w:r>
      <w:r>
        <w:br/>
      </w:r>
      <w:r>
        <w:rPr>
          <w:rFonts w:ascii="Times New Roman"/>
          <w:b w:val="false"/>
          <w:i w:val="false"/>
          <w:color w:val="000000"/>
          <w:sz w:val="28"/>
        </w:rPr>
        <w:t>
</w:t>
      </w:r>
      <w:r>
        <w:rPr>
          <w:rFonts w:ascii="Times New Roman"/>
          <w:b w:val="false"/>
          <w:i w:val="false"/>
          <w:color w:val="000000"/>
          <w:sz w:val="28"/>
        </w:rPr>
        <w:t>
      1) өзінің жағдайы мен қалпы бойынша тросқа зақым келтіретін барабанда қолданылмауы керек;</w:t>
      </w:r>
      <w:r>
        <w:br/>
      </w:r>
      <w:r>
        <w:rPr>
          <w:rFonts w:ascii="Times New Roman"/>
          <w:b w:val="false"/>
          <w:i w:val="false"/>
          <w:color w:val="000000"/>
          <w:sz w:val="28"/>
        </w:rPr>
        <w:t>
</w:t>
      </w:r>
      <w:r>
        <w:rPr>
          <w:rFonts w:ascii="Times New Roman"/>
          <w:b w:val="false"/>
          <w:i w:val="false"/>
          <w:color w:val="000000"/>
          <w:sz w:val="28"/>
        </w:rPr>
        <w:t>
      2) арнайы көзделген орамдардан басқа артық болатын орамдардың болмауы тиіс;</w:t>
      </w:r>
      <w:r>
        <w:br/>
      </w:r>
      <w:r>
        <w:rPr>
          <w:rFonts w:ascii="Times New Roman"/>
          <w:b w:val="false"/>
          <w:i w:val="false"/>
          <w:color w:val="000000"/>
          <w:sz w:val="28"/>
        </w:rPr>
        <w:t>
</w:t>
      </w:r>
      <w:r>
        <w:rPr>
          <w:rFonts w:ascii="Times New Roman"/>
          <w:b w:val="false"/>
          <w:i w:val="false"/>
          <w:color w:val="000000"/>
          <w:sz w:val="28"/>
        </w:rPr>
        <w:t>
      3) егер трос жасанды материалдан әзірленген болса, ондай жағдайда барабан арқылы өткізуге болмайды.</w:t>
      </w:r>
      <w:r>
        <w:br/>
      </w:r>
      <w:r>
        <w:rPr>
          <w:rFonts w:ascii="Times New Roman"/>
          <w:b w:val="false"/>
          <w:i w:val="false"/>
          <w:color w:val="000000"/>
          <w:sz w:val="28"/>
        </w:rPr>
        <w:t>
      Осы таңдалған тростың сипаттамасы пайдалану кезде оның мықтылығы мен сенімдігі қамтамасыз етуі тиіс.</w:t>
      </w:r>
    </w:p>
    <w:bookmarkEnd w:id="48"/>
    <w:bookmarkStart w:name="z315" w:id="49"/>
    <w:p>
      <w:pPr>
        <w:spacing w:after="0"/>
        <w:ind w:left="0"/>
        <w:jc w:val="left"/>
      </w:pPr>
      <w:r>
        <w:rPr>
          <w:rFonts w:ascii="Times New Roman"/>
          <w:b/>
          <w:i w:val="false"/>
          <w:color w:val="000000"/>
        </w:rPr>
        <w:t xml:space="preserve"> 
5-бөлім. Кеме крандары және көтергіштер</w:t>
      </w:r>
    </w:p>
    <w:bookmarkEnd w:id="49"/>
    <w:bookmarkStart w:name="z316" w:id="50"/>
    <w:p>
      <w:pPr>
        <w:spacing w:after="0"/>
        <w:ind w:left="0"/>
        <w:jc w:val="left"/>
      </w:pPr>
      <w:r>
        <w:rPr>
          <w:rFonts w:ascii="Times New Roman"/>
          <w:b/>
          <w:i w:val="false"/>
          <w:color w:val="000000"/>
        </w:rPr>
        <w:t xml:space="preserve"> 
16. Жалпы ережелер</w:t>
      </w:r>
    </w:p>
    <w:bookmarkEnd w:id="50"/>
    <w:bookmarkStart w:name="z317" w:id="51"/>
    <w:p>
      <w:pPr>
        <w:spacing w:after="0"/>
        <w:ind w:left="0"/>
        <w:jc w:val="both"/>
      </w:pPr>
      <w:r>
        <w:rPr>
          <w:rFonts w:ascii="Times New Roman"/>
          <w:b w:val="false"/>
          <w:i w:val="false"/>
          <w:color w:val="000000"/>
          <w:sz w:val="28"/>
        </w:rPr>
        <w:t>
      178. Осы бөлім жұмыстың арнайы өпішіндегі және конструкцияларының ерекшеліктерін ескере отырып, крандарға, сондай-ақ көтергіштерге қолданылады.</w:t>
      </w:r>
      <w:r>
        <w:br/>
      </w:r>
      <w:r>
        <w:rPr>
          <w:rFonts w:ascii="Times New Roman"/>
          <w:b w:val="false"/>
          <w:i w:val="false"/>
          <w:color w:val="000000"/>
          <w:sz w:val="28"/>
        </w:rPr>
        <w:t>
</w:t>
      </w:r>
      <w:r>
        <w:rPr>
          <w:rFonts w:ascii="Times New Roman"/>
          <w:b w:val="false"/>
          <w:i w:val="false"/>
          <w:color w:val="000000"/>
          <w:sz w:val="28"/>
        </w:rPr>
        <w:t>
      179. Кемелердегі бағыттағыш крандарының конструкциялары мен қондырғылары осы Қағиданың 201-тармағына сәйкес кемелерде олардың лақтырылуын болдырмайды.</w:t>
      </w:r>
      <w:r>
        <w:br/>
      </w:r>
      <w:r>
        <w:rPr>
          <w:rFonts w:ascii="Times New Roman"/>
          <w:b w:val="false"/>
          <w:i w:val="false"/>
          <w:color w:val="000000"/>
          <w:sz w:val="28"/>
        </w:rPr>
        <w:t>
</w:t>
      </w:r>
      <w:r>
        <w:rPr>
          <w:rFonts w:ascii="Times New Roman"/>
          <w:b w:val="false"/>
          <w:i w:val="false"/>
          <w:color w:val="000000"/>
          <w:sz w:val="28"/>
        </w:rPr>
        <w:t>
      180. Иілгіш ілгіштегі жебелері бар крандардың конструкциялары жебенің қажет жағдайда тіректерді шектейтін крендер мен диференттердің пайдаланылуын ескере отырып, осы Қағиданың 186-тармағына сәйкес жанына қарай өз бетімен лақтырылуын болдырмауы керек.</w:t>
      </w:r>
      <w:r>
        <w:br/>
      </w:r>
      <w:r>
        <w:rPr>
          <w:rFonts w:ascii="Times New Roman"/>
          <w:b w:val="false"/>
          <w:i w:val="false"/>
          <w:color w:val="000000"/>
          <w:sz w:val="28"/>
        </w:rPr>
        <w:t>
</w:t>
      </w:r>
      <w:r>
        <w:rPr>
          <w:rFonts w:ascii="Times New Roman"/>
          <w:b w:val="false"/>
          <w:i w:val="false"/>
          <w:color w:val="000000"/>
          <w:sz w:val="28"/>
        </w:rPr>
        <w:t>
      181. Кемелердегі жебе крандарының конструкциясы мен құрылғылары кеме корпусына сенімді бекітілуін қамтамасыз етуі тиіс. Кеме корпусының конструкциясы кранның орналасқан жерінде немесе көтергіш орнында тиісті бекітілуі тиіс.</w:t>
      </w:r>
      <w:r>
        <w:br/>
      </w:r>
      <w:r>
        <w:rPr>
          <w:rFonts w:ascii="Times New Roman"/>
          <w:b w:val="false"/>
          <w:i w:val="false"/>
          <w:color w:val="000000"/>
          <w:sz w:val="28"/>
        </w:rPr>
        <w:t>
</w:t>
      </w:r>
      <w:r>
        <w:rPr>
          <w:rFonts w:ascii="Times New Roman"/>
          <w:b w:val="false"/>
          <w:i w:val="false"/>
          <w:color w:val="000000"/>
          <w:sz w:val="28"/>
        </w:rPr>
        <w:t>
      182. Кеме крандарының сенімді бекітілуі көзделуі тиіс және олардың «жүру бағыты» бағыттағыштары мен көтергіштерінің де сенімді бекітілуі қамтамасыз етілуі керек.</w:t>
      </w:r>
    </w:p>
    <w:bookmarkEnd w:id="51"/>
    <w:bookmarkStart w:name="z322" w:id="52"/>
    <w:p>
      <w:pPr>
        <w:spacing w:after="0"/>
        <w:ind w:left="0"/>
        <w:jc w:val="left"/>
      </w:pPr>
      <w:r>
        <w:rPr>
          <w:rFonts w:ascii="Times New Roman"/>
          <w:b/>
          <w:i w:val="false"/>
          <w:color w:val="000000"/>
        </w:rPr>
        <w:t xml:space="preserve"> 
17. Есептеу</w:t>
      </w:r>
    </w:p>
    <w:bookmarkEnd w:id="52"/>
    <w:bookmarkStart w:name="z323" w:id="53"/>
    <w:p>
      <w:pPr>
        <w:spacing w:after="0"/>
        <w:ind w:left="0"/>
        <w:jc w:val="both"/>
      </w:pPr>
      <w:r>
        <w:rPr>
          <w:rFonts w:ascii="Times New Roman"/>
          <w:b w:val="false"/>
          <w:i w:val="false"/>
          <w:color w:val="000000"/>
          <w:sz w:val="28"/>
        </w:rPr>
        <w:t>
      183. Кеме крандарына арналған қосынды есептік жүктеме ретінде мыналар қолданылады:</w:t>
      </w:r>
      <w:r>
        <w:br/>
      </w:r>
      <w:r>
        <w:rPr>
          <w:rFonts w:ascii="Times New Roman"/>
          <w:b w:val="false"/>
          <w:i w:val="false"/>
          <w:color w:val="000000"/>
          <w:sz w:val="28"/>
        </w:rPr>
        <w:t>
</w:t>
      </w:r>
      <w:r>
        <w:rPr>
          <w:rFonts w:ascii="Times New Roman"/>
          <w:b w:val="false"/>
          <w:i w:val="false"/>
          <w:color w:val="000000"/>
          <w:sz w:val="28"/>
        </w:rPr>
        <w:t>
1) көтерілетін жүктің көлемі;</w:t>
      </w:r>
      <w:r>
        <w:br/>
      </w:r>
      <w:r>
        <w:rPr>
          <w:rFonts w:ascii="Times New Roman"/>
          <w:b w:val="false"/>
          <w:i w:val="false"/>
          <w:color w:val="000000"/>
          <w:sz w:val="28"/>
        </w:rPr>
        <w:t>
</w:t>
      </w:r>
      <w:r>
        <w:rPr>
          <w:rFonts w:ascii="Times New Roman"/>
          <w:b w:val="false"/>
          <w:i w:val="false"/>
          <w:color w:val="000000"/>
          <w:sz w:val="28"/>
        </w:rPr>
        <w:t>
2) өзінің салмағы;</w:t>
      </w:r>
      <w:r>
        <w:br/>
      </w:r>
      <w:r>
        <w:rPr>
          <w:rFonts w:ascii="Times New Roman"/>
          <w:b w:val="false"/>
          <w:i w:val="false"/>
          <w:color w:val="000000"/>
          <w:sz w:val="28"/>
        </w:rPr>
        <w:t>
</w:t>
      </w:r>
      <w:r>
        <w:rPr>
          <w:rFonts w:ascii="Times New Roman"/>
          <w:b w:val="false"/>
          <w:i w:val="false"/>
          <w:color w:val="000000"/>
          <w:sz w:val="28"/>
        </w:rPr>
        <w:t>
3) 400 Па ға тең келетін ұзына бойғы және көлденең бағыттардағы палубалық кран мен жүктің беткейіндегі желдің қысымы.</w:t>
      </w:r>
      <w:r>
        <w:br/>
      </w:r>
      <w:r>
        <w:rPr>
          <w:rFonts w:ascii="Times New Roman"/>
          <w:b w:val="false"/>
          <w:i w:val="false"/>
          <w:color w:val="000000"/>
          <w:sz w:val="28"/>
        </w:rPr>
        <w:t>
      Кран элементтеріндегі күшейтілімді есептеу кезінде осы Қағиданың 185-тармағына сәйкес бағытталу бұрыштары ескерілуі тиіс.</w:t>
      </w:r>
      <w:r>
        <w:br/>
      </w:r>
      <w:r>
        <w:rPr>
          <w:rFonts w:ascii="Times New Roman"/>
          <w:b w:val="false"/>
          <w:i w:val="false"/>
          <w:color w:val="000000"/>
          <w:sz w:val="28"/>
        </w:rPr>
        <w:t>
      Толқындау жұмысына арналған крандар үшін есептеу қысымы осы Қағиданың 213 және 214-тармақтарының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184. Кранның жел үрлейтін алаңының жел қысымын айқындау кезінде: жаппай қабырғалары бар конструкциялар үшін – алаң, жақтары шектелген құрылымдар үшін – алаң; торлы констукциялар үшін – алаңды ескеріп назарға алу қажет.</w:t>
      </w:r>
      <w:r>
        <w:br/>
      </w:r>
      <w:r>
        <w:rPr>
          <w:rFonts w:ascii="Times New Roman"/>
          <w:b w:val="false"/>
          <w:i w:val="false"/>
          <w:color w:val="000000"/>
          <w:sz w:val="28"/>
        </w:rPr>
        <w:t>
      Бірнеше тегістігі бар кранның есеп алаңы үшін бірінен кейін бірі орналасқан бірдей биіктіктегі арқалықтар үшін мыналарды назарға алу керек: балкалар арасындағы қашықтық кезінде – алдыңғы балканың алаңы түгел; балканың тік немесе жоғары биіктігінде, оның екі реттік биіктігінен кем болмайтын биіктігінде – алдыңғы балка алаңының қашықтығы әр кезекті балка бойынша 50 % жететіндей, оның екі реттік биіктігінен тік немесе одан астам болса – барлық балкалардың алаңы түгел ескеріліп, назарға алынады. Алдыңғы балкамен бастырылатын артқы балкалар бөлігі түгел ескеріледі.</w:t>
      </w:r>
      <w:r>
        <w:br/>
      </w:r>
      <w:r>
        <w:rPr>
          <w:rFonts w:ascii="Times New Roman"/>
          <w:b w:val="false"/>
          <w:i w:val="false"/>
          <w:color w:val="000000"/>
          <w:sz w:val="28"/>
        </w:rPr>
        <w:t>
      Құбырдан жасалған құрылымдар үшін алаңның жел өткізбейтін есептік үлкендігі 0,75 коэффицентке көлденең көбейтілуімен кішіреюі тиіс.</w:t>
      </w:r>
      <w:r>
        <w:br/>
      </w:r>
      <w:r>
        <w:rPr>
          <w:rFonts w:ascii="Times New Roman"/>
          <w:b w:val="false"/>
          <w:i w:val="false"/>
          <w:color w:val="000000"/>
          <w:sz w:val="28"/>
        </w:rPr>
        <w:t>
      Жүктің есептік желсіз алаңының есебі кранға арналған көтергіштер үшін жүктің нақты контуры бойынша бағалануы тиіс.</w:t>
      </w:r>
      <w:r>
        <w:br/>
      </w:r>
      <w:r>
        <w:rPr>
          <w:rFonts w:ascii="Times New Roman"/>
          <w:b w:val="false"/>
          <w:i w:val="false"/>
          <w:color w:val="000000"/>
          <w:sz w:val="28"/>
        </w:rPr>
        <w:t>
      10 т қоса алғандағы жүк көтергіштік құрылысы бар крандарда жеткілікті мәліметттердің болмауында жүк алаңы жүк көтергіштілігі 2 т қоса алғанда және 1 кв м сонымен қатар 10 т жүк көтергіштікке 1 т алғанда болып қабылданады, аралық жүк көтергіштіктерге жүк алаңы интерполяциямен айқындалады.</w:t>
      </w:r>
      <w:r>
        <w:br/>
      </w:r>
      <w:r>
        <w:rPr>
          <w:rFonts w:ascii="Times New Roman"/>
          <w:b w:val="false"/>
          <w:i w:val="false"/>
          <w:color w:val="000000"/>
          <w:sz w:val="28"/>
        </w:rPr>
        <w:t>
</w:t>
      </w:r>
      <w:r>
        <w:rPr>
          <w:rFonts w:ascii="Times New Roman"/>
          <w:b w:val="false"/>
          <w:i w:val="false"/>
          <w:color w:val="000000"/>
          <w:sz w:val="28"/>
        </w:rPr>
        <w:t>
      185. Конструктивті элементтердегі күшейтілімді анықтау кезінде есеп 5</w:t>
      </w:r>
      <w:r>
        <w:rPr>
          <w:rFonts w:ascii="Times New Roman"/>
          <w:b w:val="false"/>
          <w:i w:val="false"/>
          <w:color w:val="000000"/>
          <w:vertAlign w:val="superscript"/>
        </w:rPr>
        <w:t>о</w:t>
      </w:r>
      <w:r>
        <w:rPr>
          <w:rFonts w:ascii="Times New Roman"/>
          <w:b w:val="false"/>
          <w:i w:val="false"/>
          <w:color w:val="000000"/>
          <w:sz w:val="28"/>
        </w:rPr>
        <w:t xml:space="preserve"> крен және 2</w:t>
      </w:r>
      <w:r>
        <w:rPr>
          <w:rFonts w:ascii="Times New Roman"/>
          <w:b w:val="false"/>
          <w:i w:val="false"/>
          <w:color w:val="000000"/>
          <w:vertAlign w:val="superscript"/>
        </w:rPr>
        <w:t>о</w:t>
      </w:r>
      <w:r>
        <w:rPr>
          <w:rFonts w:ascii="Times New Roman"/>
          <w:b w:val="false"/>
          <w:i w:val="false"/>
          <w:color w:val="000000"/>
          <w:sz w:val="28"/>
        </w:rPr>
        <w:t xml:space="preserve"> дифферент арқылы жүргізілуі тиіс. Егер қисаю мен дифференттің бұрыштары пайдаланған кезде үлкен, яғни артық болса, онда есептеу кезінде бұрыштың нақты дұрыс мағыналары қабылдануы тиіс.</w:t>
      </w:r>
      <w:r>
        <w:br/>
      </w:r>
      <w:r>
        <w:rPr>
          <w:rFonts w:ascii="Times New Roman"/>
          <w:b w:val="false"/>
          <w:i w:val="false"/>
          <w:color w:val="000000"/>
          <w:sz w:val="28"/>
        </w:rPr>
        <w:t>
</w:t>
      </w:r>
      <w:r>
        <w:rPr>
          <w:rFonts w:ascii="Times New Roman"/>
          <w:b w:val="false"/>
          <w:i w:val="false"/>
          <w:color w:val="000000"/>
          <w:sz w:val="28"/>
        </w:rPr>
        <w:t>
      186. Майысатын іліктірілудегі кран бағыттағыштары үшін бағыттағыш жанына қарау лақтырылмайтындығы туралы есептеу немесе функционалды сынақ жолымен дәлелденуі тиіс.</w:t>
      </w:r>
      <w:r>
        <w:br/>
      </w:r>
      <w:r>
        <w:rPr>
          <w:rFonts w:ascii="Times New Roman"/>
          <w:b w:val="false"/>
          <w:i w:val="false"/>
          <w:color w:val="000000"/>
          <w:sz w:val="28"/>
        </w:rPr>
        <w:t>
      Осы Қағиданың 183-тармағының 3) тармақшасына сәйкес, аралық жағындағы жел қысымы кезінде бұрыштарды пайдалану жағдайында кіші ұшақ кезіндегі бағыттағыш тростарының дұрыс тартылуы лақтырылуды (бірақ 5</w:t>
      </w:r>
      <w:r>
        <w:rPr>
          <w:rFonts w:ascii="Times New Roman"/>
          <w:b w:val="false"/>
          <w:i w:val="false"/>
          <w:color w:val="000000"/>
          <w:vertAlign w:val="superscript"/>
        </w:rPr>
        <w:t>о</w:t>
      </w:r>
      <w:r>
        <w:rPr>
          <w:rFonts w:ascii="Times New Roman"/>
          <w:b w:val="false"/>
          <w:i w:val="false"/>
          <w:color w:val="000000"/>
          <w:sz w:val="28"/>
        </w:rPr>
        <w:t xml:space="preserve"> креннен және 2</w:t>
      </w:r>
      <w:r>
        <w:rPr>
          <w:rFonts w:ascii="Times New Roman"/>
          <w:b w:val="false"/>
          <w:i w:val="false"/>
          <w:color w:val="000000"/>
          <w:vertAlign w:val="superscript"/>
        </w:rPr>
        <w:t>о</w:t>
      </w:r>
      <w:r>
        <w:rPr>
          <w:rFonts w:ascii="Times New Roman"/>
          <w:b w:val="false"/>
          <w:i w:val="false"/>
          <w:color w:val="000000"/>
          <w:sz w:val="28"/>
        </w:rPr>
        <w:t xml:space="preserve"> дифференттен) болдырмайтын шарт болып табылады.</w:t>
      </w:r>
    </w:p>
    <w:bookmarkEnd w:id="53"/>
    <w:bookmarkStart w:name="z330" w:id="54"/>
    <w:p>
      <w:pPr>
        <w:spacing w:after="0"/>
        <w:ind w:left="0"/>
        <w:jc w:val="left"/>
      </w:pPr>
      <w:r>
        <w:rPr>
          <w:rFonts w:ascii="Times New Roman"/>
          <w:b/>
          <w:i w:val="false"/>
          <w:color w:val="000000"/>
        </w:rPr>
        <w:t xml:space="preserve"> 
18. Металл конструкциялар</w:t>
      </w:r>
    </w:p>
    <w:bookmarkEnd w:id="54"/>
    <w:bookmarkStart w:name="z331" w:id="55"/>
    <w:p>
      <w:pPr>
        <w:spacing w:after="0"/>
        <w:ind w:left="0"/>
        <w:jc w:val="both"/>
      </w:pPr>
      <w:r>
        <w:rPr>
          <w:rFonts w:ascii="Times New Roman"/>
          <w:b w:val="false"/>
          <w:i w:val="false"/>
          <w:color w:val="000000"/>
          <w:sz w:val="28"/>
        </w:rPr>
        <w:t>
      187. Барлық жағынан алып қарағанда, қарауға және күтуге болатын металл конструкциялар элементтерінің, сондай-ақ жабық үй-жайлардағы крандардың және көтергіштердің металл конструкциялары қабырғаларының жуандығы 4 мм кем болмауы тиіс, қарауға және ішкі жағынан күтуге жарамсыз металл конструкциялардың қорапты және құбырлы элементтері қабырғаларының жуандығы 6 мм ден кем болмауы тиіс.</w:t>
      </w:r>
      <w:r>
        <w:br/>
      </w:r>
      <w:r>
        <w:rPr>
          <w:rFonts w:ascii="Times New Roman"/>
          <w:b w:val="false"/>
          <w:i w:val="false"/>
          <w:color w:val="000000"/>
          <w:sz w:val="28"/>
        </w:rPr>
        <w:t>
      Кран жебелерінің аса ауқымды қондырма майысуы оның ұзындығынан 1/1500 астам болмауы керек.</w:t>
      </w:r>
      <w:r>
        <w:br/>
      </w:r>
      <w:r>
        <w:rPr>
          <w:rFonts w:ascii="Times New Roman"/>
          <w:b w:val="false"/>
          <w:i w:val="false"/>
          <w:color w:val="000000"/>
          <w:sz w:val="28"/>
        </w:rPr>
        <w:t>
</w:t>
      </w:r>
      <w:r>
        <w:rPr>
          <w:rFonts w:ascii="Times New Roman"/>
          <w:b w:val="false"/>
          <w:i w:val="false"/>
          <w:color w:val="000000"/>
          <w:sz w:val="28"/>
        </w:rPr>
        <w:t>
      188. Металл конструкцияларын құбырлы элементтерінің ішкі диаметрлері осы Қағиданың 159-тармағында көрсетілген үлкендіктен аспауы қажет.</w:t>
      </w:r>
      <w:r>
        <w:br/>
      </w:r>
      <w:r>
        <w:rPr>
          <w:rFonts w:ascii="Times New Roman"/>
          <w:b w:val="false"/>
          <w:i w:val="false"/>
          <w:color w:val="000000"/>
          <w:sz w:val="28"/>
        </w:rPr>
        <w:t>
</w:t>
      </w:r>
      <w:r>
        <w:rPr>
          <w:rFonts w:ascii="Times New Roman"/>
          <w:b w:val="false"/>
          <w:i w:val="false"/>
          <w:color w:val="000000"/>
          <w:sz w:val="28"/>
        </w:rPr>
        <w:t xml:space="preserve">
      189. Егер діріл болса, баспаларының қысымын бақылау керек; мұндай конструкциялар тек ерекше жағдайларда ғана қолданылады. </w:t>
      </w:r>
      <w:r>
        <w:br/>
      </w:r>
      <w:r>
        <w:rPr>
          <w:rFonts w:ascii="Times New Roman"/>
          <w:b w:val="false"/>
          <w:i w:val="false"/>
          <w:color w:val="000000"/>
          <w:sz w:val="28"/>
        </w:rPr>
        <w:t>
      Тегеуріштер мен таза бұрандамалар үшін жолақтар бірыңғай қосылатын элементтермен жапсырылуы тиіс.</w:t>
      </w:r>
      <w:r>
        <w:br/>
      </w:r>
      <w:r>
        <w:rPr>
          <w:rFonts w:ascii="Times New Roman"/>
          <w:b w:val="false"/>
          <w:i w:val="false"/>
          <w:color w:val="000000"/>
          <w:sz w:val="28"/>
        </w:rPr>
        <w:t>
      Элементтермен қосылған тегеуріштер мен бұрандамалардың диаметрі 12 мм- ден кем болмауы тиіс.</w:t>
      </w:r>
      <w:r>
        <w:br/>
      </w:r>
      <w:r>
        <w:rPr>
          <w:rFonts w:ascii="Times New Roman"/>
          <w:b w:val="false"/>
          <w:i w:val="false"/>
          <w:color w:val="000000"/>
          <w:sz w:val="28"/>
        </w:rPr>
        <w:t>
      Жапсырылатын элементтердің шекті жуандығы тегеуріштің 5 диаметрінен аспауы қажет.</w:t>
      </w:r>
      <w:r>
        <w:br/>
      </w:r>
      <w:r>
        <w:rPr>
          <w:rFonts w:ascii="Times New Roman"/>
          <w:b w:val="false"/>
          <w:i w:val="false"/>
          <w:color w:val="000000"/>
          <w:sz w:val="28"/>
        </w:rPr>
        <w:t>
      Бұйдадағы нығайтылған элементтерге бекітілетін тегеуріштер саны немесе қисынның бір жағына қарай орналастырылған тегеуріштердің саны екеуден аспауы қажет.</w:t>
      </w:r>
    </w:p>
    <w:bookmarkEnd w:id="55"/>
    <w:bookmarkStart w:name="z334" w:id="56"/>
    <w:p>
      <w:pPr>
        <w:spacing w:after="0"/>
        <w:ind w:left="0"/>
        <w:jc w:val="left"/>
      </w:pPr>
      <w:r>
        <w:rPr>
          <w:rFonts w:ascii="Times New Roman"/>
          <w:b/>
          <w:i w:val="false"/>
          <w:color w:val="000000"/>
        </w:rPr>
        <w:t xml:space="preserve"> 
19. Механизмдер</w:t>
      </w:r>
    </w:p>
    <w:bookmarkEnd w:id="56"/>
    <w:bookmarkStart w:name="z335" w:id="57"/>
    <w:p>
      <w:pPr>
        <w:spacing w:after="0"/>
        <w:ind w:left="0"/>
        <w:jc w:val="both"/>
      </w:pPr>
      <w:r>
        <w:rPr>
          <w:rFonts w:ascii="Times New Roman"/>
          <w:b w:val="false"/>
          <w:i w:val="false"/>
          <w:color w:val="000000"/>
          <w:sz w:val="28"/>
        </w:rPr>
        <w:t>
      190. Крандар мен көтергіштердің механизмдері осы Қағиданың 5-тарауының қолданыстағы жалпы техникалық талаптарын қанағаттандыруы қажет.</w:t>
      </w:r>
      <w:r>
        <w:br/>
      </w:r>
      <w:r>
        <w:rPr>
          <w:rFonts w:ascii="Times New Roman"/>
          <w:b w:val="false"/>
          <w:i w:val="false"/>
          <w:color w:val="000000"/>
          <w:sz w:val="28"/>
        </w:rPr>
        <w:t>
</w:t>
      </w:r>
      <w:r>
        <w:rPr>
          <w:rFonts w:ascii="Times New Roman"/>
          <w:b w:val="false"/>
          <w:i w:val="false"/>
          <w:color w:val="000000"/>
          <w:sz w:val="28"/>
        </w:rPr>
        <w:t>
      191. Жүк көтергіш механизмінің тежегіш қорының коэффиценті 1,5 кем болмауы тиіс. Жебе ұшағының өзгеру механизмінің тежегіш қорының коэффиценті 2-ден кем болмауы тиіс, сонымен қатар жүктің пайда болатын салмағынан құрылатын тежегіш білігінің статикалық сәті бағыттағыштың орналасқан жағдайы бойынша анықталуы тиіс.</w:t>
      </w:r>
      <w:r>
        <w:br/>
      </w:r>
      <w:r>
        <w:rPr>
          <w:rFonts w:ascii="Times New Roman"/>
          <w:b w:val="false"/>
          <w:i w:val="false"/>
          <w:color w:val="000000"/>
          <w:sz w:val="28"/>
        </w:rPr>
        <w:t>
      Жетекте екі немесе бірнеше тежегіштер болса, тежегіш қоры бір тежегіш арқылы жүзеге асырылатындығы жобалануы тиіс.</w:t>
      </w:r>
      <w:r>
        <w:br/>
      </w:r>
      <w:r>
        <w:rPr>
          <w:rFonts w:ascii="Times New Roman"/>
          <w:b w:val="false"/>
          <w:i w:val="false"/>
          <w:color w:val="000000"/>
          <w:sz w:val="28"/>
        </w:rPr>
        <w:t>
      Осы тежегіштердің әрқайсысының тежелу қорының коэфиценті бірыңғай жұмыс әрекеті кезінде 1,25 кем болмауы тиіс. Егер тежегіштер бірыңғай әрекет етпесе, бірреттік тежегіштер коэфиценті қолданылады.</w:t>
      </w:r>
      <w:r>
        <w:br/>
      </w:r>
      <w:r>
        <w:rPr>
          <w:rFonts w:ascii="Times New Roman"/>
          <w:b w:val="false"/>
          <w:i w:val="false"/>
          <w:color w:val="000000"/>
          <w:sz w:val="28"/>
        </w:rPr>
        <w:t>
</w:t>
      </w:r>
      <w:r>
        <w:rPr>
          <w:rFonts w:ascii="Times New Roman"/>
          <w:b w:val="false"/>
          <w:i w:val="false"/>
          <w:color w:val="000000"/>
          <w:sz w:val="28"/>
        </w:rPr>
        <w:t>
      192. Бұрылу және қозғалыс жасау механизмдерінің тежегіштері автоматты түрде әрекет ететін және басқарылатын болулары тиіс; ашық түрдегі тежегіштерді қолдану әр жағдайда Кеме қатынасы тіркелімінің арнайы қарауындағы нәрсе болуы тиіс.</w:t>
      </w:r>
      <w:r>
        <w:br/>
      </w:r>
      <w:r>
        <w:rPr>
          <w:rFonts w:ascii="Times New Roman"/>
          <w:b w:val="false"/>
          <w:i w:val="false"/>
          <w:color w:val="000000"/>
          <w:sz w:val="28"/>
        </w:rPr>
        <w:t>
      Тежегіш қорының коэфиценті 1 ден кем болмауы тиіс.</w:t>
      </w:r>
      <w:r>
        <w:br/>
      </w:r>
      <w:r>
        <w:rPr>
          <w:rFonts w:ascii="Times New Roman"/>
          <w:b w:val="false"/>
          <w:i w:val="false"/>
          <w:color w:val="000000"/>
          <w:sz w:val="28"/>
        </w:rPr>
        <w:t>
      Жүзбелі крандардың (кран кемелері) жоғарғы құрылыстарына және толқында жүзуге арналған крандардың тежегіш қорының коэфиценттері 1,5 кем болмауы тиіс.</w:t>
      </w:r>
      <w:r>
        <w:br/>
      </w:r>
      <w:r>
        <w:rPr>
          <w:rFonts w:ascii="Times New Roman"/>
          <w:b w:val="false"/>
          <w:i w:val="false"/>
          <w:color w:val="000000"/>
          <w:sz w:val="28"/>
        </w:rPr>
        <w:t>
      Қолмен жүргізілетін тежегіштің крандарының бұрылу және қозғалу механизмдері крандардың өз еркіндік бұрылуы мен қозғалысын болдырмайтын стопорлармен жабдықталуы қажет.</w:t>
      </w:r>
    </w:p>
    <w:bookmarkEnd w:id="57"/>
    <w:bookmarkStart w:name="z338" w:id="58"/>
    <w:p>
      <w:pPr>
        <w:spacing w:after="0"/>
        <w:ind w:left="0"/>
        <w:jc w:val="left"/>
      </w:pPr>
      <w:r>
        <w:rPr>
          <w:rFonts w:ascii="Times New Roman"/>
          <w:b/>
          <w:i w:val="false"/>
          <w:color w:val="000000"/>
        </w:rPr>
        <w:t xml:space="preserve"> 
20. Қауіпсіздік құралдары</w:t>
      </w:r>
    </w:p>
    <w:bookmarkEnd w:id="58"/>
    <w:bookmarkStart w:name="z339" w:id="59"/>
    <w:p>
      <w:pPr>
        <w:spacing w:after="0"/>
        <w:ind w:left="0"/>
        <w:jc w:val="both"/>
      </w:pPr>
      <w:r>
        <w:rPr>
          <w:rFonts w:ascii="Times New Roman"/>
          <w:b w:val="false"/>
          <w:i w:val="false"/>
          <w:color w:val="000000"/>
          <w:sz w:val="28"/>
        </w:rPr>
        <w:t>
      193. Крандар, механикалық жебелер мен өрлеуіштер механизмдердің шекті жағдайларда тоқтауы үшін автоматты түрде әрекет ететін сөндіруші құралдармен жабдықталуы тиіс:</w:t>
      </w:r>
      <w:r>
        <w:br/>
      </w:r>
      <w:r>
        <w:rPr>
          <w:rFonts w:ascii="Times New Roman"/>
          <w:b w:val="false"/>
          <w:i w:val="false"/>
          <w:color w:val="000000"/>
          <w:sz w:val="28"/>
        </w:rPr>
        <w:t>
</w:t>
      </w:r>
      <w:r>
        <w:rPr>
          <w:rFonts w:ascii="Times New Roman"/>
          <w:b w:val="false"/>
          <w:i w:val="false"/>
          <w:color w:val="000000"/>
          <w:sz w:val="28"/>
        </w:rPr>
        <w:t>
      1) көтергіш;</w:t>
      </w:r>
      <w:r>
        <w:br/>
      </w:r>
      <w:r>
        <w:rPr>
          <w:rFonts w:ascii="Times New Roman"/>
          <w:b w:val="false"/>
          <w:i w:val="false"/>
          <w:color w:val="000000"/>
          <w:sz w:val="28"/>
        </w:rPr>
        <w:t>
</w:t>
      </w:r>
      <w:r>
        <w:rPr>
          <w:rFonts w:ascii="Times New Roman"/>
          <w:b w:val="false"/>
          <w:i w:val="false"/>
          <w:color w:val="000000"/>
          <w:sz w:val="28"/>
        </w:rPr>
        <w:t>
      2) жебенің ұшуының өзгеруі;</w:t>
      </w:r>
      <w:r>
        <w:br/>
      </w:r>
      <w:r>
        <w:rPr>
          <w:rFonts w:ascii="Times New Roman"/>
          <w:b w:val="false"/>
          <w:i w:val="false"/>
          <w:color w:val="000000"/>
          <w:sz w:val="28"/>
        </w:rPr>
        <w:t>
</w:t>
      </w:r>
      <w:r>
        <w:rPr>
          <w:rFonts w:ascii="Times New Roman"/>
          <w:b w:val="false"/>
          <w:i w:val="false"/>
          <w:color w:val="000000"/>
          <w:sz w:val="28"/>
        </w:rPr>
        <w:t>
      3) кранның, көтергіштің оның арбасының қозғалысы;</w:t>
      </w:r>
      <w:r>
        <w:br/>
      </w:r>
      <w:r>
        <w:rPr>
          <w:rFonts w:ascii="Times New Roman"/>
          <w:b w:val="false"/>
          <w:i w:val="false"/>
          <w:color w:val="000000"/>
          <w:sz w:val="28"/>
        </w:rPr>
        <w:t>
</w:t>
      </w:r>
      <w:r>
        <w:rPr>
          <w:rFonts w:ascii="Times New Roman"/>
          <w:b w:val="false"/>
          <w:i w:val="false"/>
          <w:color w:val="000000"/>
          <w:sz w:val="28"/>
        </w:rPr>
        <w:t>
      4) кранның және механикалық жебелердің (бұрылулары шектелген крандар үшін) бұрылуы;</w:t>
      </w:r>
      <w:r>
        <w:br/>
      </w:r>
      <w:r>
        <w:rPr>
          <w:rFonts w:ascii="Times New Roman"/>
          <w:b w:val="false"/>
          <w:i w:val="false"/>
          <w:color w:val="000000"/>
          <w:sz w:val="28"/>
        </w:rPr>
        <w:t>
</w:t>
      </w:r>
      <w:r>
        <w:rPr>
          <w:rFonts w:ascii="Times New Roman"/>
          <w:b w:val="false"/>
          <w:i w:val="false"/>
          <w:color w:val="000000"/>
          <w:sz w:val="28"/>
        </w:rPr>
        <w:t>
      5) грейфердің өшірілуі.</w:t>
      </w:r>
      <w:r>
        <w:br/>
      </w:r>
      <w:r>
        <w:rPr>
          <w:rFonts w:ascii="Times New Roman"/>
          <w:b w:val="false"/>
          <w:i w:val="false"/>
          <w:color w:val="000000"/>
          <w:sz w:val="28"/>
        </w:rPr>
        <w:t>
      Соңғы сөндіргіштердің әрекет етуінен кейін механизмдердің керісінше бағытта қозғалуы қамтамасыз етілуі тиіс.</w:t>
      </w:r>
      <w:r>
        <w:br/>
      </w:r>
      <w:r>
        <w:rPr>
          <w:rFonts w:ascii="Times New Roman"/>
          <w:b w:val="false"/>
          <w:i w:val="false"/>
          <w:color w:val="000000"/>
          <w:sz w:val="28"/>
        </w:rPr>
        <w:t>
      Соңғы сөндіргіштерді әлсіздендіретін өрлеуіштерді пайдалану кезінде (кран жебесін «жүру бағыты» құрылғысымен ең жоғары аралықтың төменгі жағдайына түсіру кезінде) өшірушілер экипаждың тек уәкілетті тұлғаларына ғана рұқсат етіледі.</w:t>
      </w:r>
      <w:r>
        <w:br/>
      </w:r>
      <w:r>
        <w:rPr>
          <w:rFonts w:ascii="Times New Roman"/>
          <w:b w:val="false"/>
          <w:i w:val="false"/>
          <w:color w:val="000000"/>
          <w:sz w:val="28"/>
        </w:rPr>
        <w:t>
      Қосақталған схемалар бойынша жұмыс жасайтын механикалық жебелер үшін қауіпсіздік құралдарын орнату </w:t>
      </w:r>
      <w:r>
        <w:rPr>
          <w:rFonts w:ascii="Times New Roman"/>
          <w:b w:val="false"/>
          <w:i w:val="false"/>
          <w:color w:val="000000"/>
          <w:sz w:val="28"/>
        </w:rPr>
        <w:t>Кеме қатынасы тіркелімінің</w:t>
      </w:r>
      <w:r>
        <w:rPr>
          <w:rFonts w:ascii="Times New Roman"/>
          <w:b w:val="false"/>
          <w:i w:val="false"/>
          <w:color w:val="000000"/>
          <w:sz w:val="28"/>
        </w:rPr>
        <w:t xml:space="preserve"> арнайы қарауындағы нәрсе болып табылады.</w:t>
      </w:r>
      <w:r>
        <w:br/>
      </w:r>
      <w:r>
        <w:rPr>
          <w:rFonts w:ascii="Times New Roman"/>
          <w:b w:val="false"/>
          <w:i w:val="false"/>
          <w:color w:val="000000"/>
          <w:sz w:val="28"/>
        </w:rPr>
        <w:t>
      Егер бағыттағыш крандарда бағыттағыштарды төмен түсіру кезінде жүкұстағыш бейімделімге күш түскенде көтергіш механизммен бірге төменге түсіруге бағытталған бағыттағыштардың аралық өзгерісінің механизмі де өшірілуі тиіс.</w:t>
      </w:r>
      <w:r>
        <w:br/>
      </w:r>
      <w:r>
        <w:rPr>
          <w:rFonts w:ascii="Times New Roman"/>
          <w:b w:val="false"/>
          <w:i w:val="false"/>
          <w:color w:val="000000"/>
          <w:sz w:val="28"/>
        </w:rPr>
        <w:t>
</w:t>
      </w:r>
      <w:r>
        <w:rPr>
          <w:rFonts w:ascii="Times New Roman"/>
          <w:b w:val="false"/>
          <w:i w:val="false"/>
          <w:color w:val="000000"/>
          <w:sz w:val="28"/>
        </w:rPr>
        <w:t>
      194. Жебе крандар жүк көтергіш жебесінің аралығынан алғанда, жебенің белгіленген аралығына сәйкес келетін автоматты көрсеткішпен жабдықталуы тиіс. Көрсеткіштің ұшы операторға оның жұмыс орнынан қараған қашықтықта көрініп тұруы қажет.</w:t>
      </w:r>
      <w:r>
        <w:br/>
      </w:r>
      <w:r>
        <w:rPr>
          <w:rFonts w:ascii="Times New Roman"/>
          <w:b w:val="false"/>
          <w:i w:val="false"/>
          <w:color w:val="000000"/>
          <w:sz w:val="28"/>
        </w:rPr>
        <w:t>
      Шекті жүк көтергіштілікті анықтау кезінде жебенің бағытының бұрышы да көрсетілуі тиіс. Бұл жағдайда басқару постында көрсетілген белгілерді есептейтін кесте немесе диаграмма бекітіліп қойылу тиіс.</w:t>
      </w:r>
      <w:r>
        <w:br/>
      </w:r>
      <w:r>
        <w:rPr>
          <w:rFonts w:ascii="Times New Roman"/>
          <w:b w:val="false"/>
          <w:i w:val="false"/>
          <w:color w:val="000000"/>
          <w:sz w:val="28"/>
        </w:rPr>
        <w:t>
</w:t>
      </w:r>
      <w:r>
        <w:rPr>
          <w:rFonts w:ascii="Times New Roman"/>
          <w:b w:val="false"/>
          <w:i w:val="false"/>
          <w:color w:val="000000"/>
          <w:sz w:val="28"/>
        </w:rPr>
        <w:t>
      195.Жүк көтергіш шектеуі жүктің көтерілген кездегі әрекетін жүзеге асыруы керек, механизмнің автоматты сөндірілетін сөндіргіштері жоғары қарай бағытталуы тиіс.</w:t>
      </w:r>
      <w:r>
        <w:br/>
      </w:r>
      <w:r>
        <w:rPr>
          <w:rFonts w:ascii="Times New Roman"/>
          <w:b w:val="false"/>
          <w:i w:val="false"/>
          <w:color w:val="000000"/>
          <w:sz w:val="28"/>
        </w:rPr>
        <w:t>
      Шектеуіштерді өзгеше типтегі крандарға және өрлеуіштерге орнату кепілденеді.</w:t>
      </w:r>
      <w:r>
        <w:br/>
      </w:r>
      <w:r>
        <w:rPr>
          <w:rFonts w:ascii="Times New Roman"/>
          <w:b w:val="false"/>
          <w:i w:val="false"/>
          <w:color w:val="000000"/>
          <w:sz w:val="28"/>
        </w:rPr>
        <w:t>
</w:t>
      </w:r>
      <w:r>
        <w:rPr>
          <w:rFonts w:ascii="Times New Roman"/>
          <w:b w:val="false"/>
          <w:i w:val="false"/>
          <w:color w:val="000000"/>
          <w:sz w:val="28"/>
        </w:rPr>
        <w:t>
      196. Жебенің ауыспалы аралығындағы крандар және үнемі жүк көтергіштегі крандар бағыттағыштың ұшағының барлық бөліктері бойынша өрлеу механизмінің жүк көтергіштігінің шектеуіштерімен жабдықталуы тиіс.</w:t>
      </w:r>
      <w:r>
        <w:br/>
      </w:r>
      <w:r>
        <w:rPr>
          <w:rFonts w:ascii="Times New Roman"/>
          <w:b w:val="false"/>
          <w:i w:val="false"/>
          <w:color w:val="000000"/>
          <w:sz w:val="28"/>
        </w:rPr>
        <w:t>
</w:t>
      </w:r>
      <w:r>
        <w:rPr>
          <w:rFonts w:ascii="Times New Roman"/>
          <w:b w:val="false"/>
          <w:i w:val="false"/>
          <w:color w:val="000000"/>
          <w:sz w:val="28"/>
        </w:rPr>
        <w:t>
      197. Басқарудың стационарлы постысындағы немесе радиотелебасқарудағы жүк көтергіш құрылғылар ауысталған ескертпе құрылғысымен жабдықталуы тиіс, және оны оператор кез-келген уақытта өзінше қосуы мүмкін. Дауысталған ескертпе белгісі жақсы естілуі тиіс және басқа дауысты белгілермен шудан айрықша ерекшеленуі керек.</w:t>
      </w:r>
      <w:r>
        <w:br/>
      </w:r>
      <w:r>
        <w:rPr>
          <w:rFonts w:ascii="Times New Roman"/>
          <w:b w:val="false"/>
          <w:i w:val="false"/>
          <w:color w:val="000000"/>
          <w:sz w:val="28"/>
        </w:rPr>
        <w:t>
</w:t>
      </w:r>
      <w:r>
        <w:rPr>
          <w:rFonts w:ascii="Times New Roman"/>
          <w:b w:val="false"/>
          <w:i w:val="false"/>
          <w:color w:val="000000"/>
          <w:sz w:val="28"/>
        </w:rPr>
        <w:t>
      198. Тандемдік режимде жұмыс істейтін және жалпы тірек-бұрылғыш құрылғыда бекітілген крандар, сондай-ақ жеке тұрған тандемді режимде жұмыс істейтін крандар жұмысы барысында зақымданулар пайда болу себептеріне қатысты автоматты түрдегі сөндіргіш құралдарымен жабдықталуы керек, не болмаса ерекше жағдайларда, дауысты белгі берумен қамтамасыз етілуі керек.</w:t>
      </w:r>
      <w:r>
        <w:br/>
      </w:r>
      <w:r>
        <w:rPr>
          <w:rFonts w:ascii="Times New Roman"/>
          <w:b w:val="false"/>
          <w:i w:val="false"/>
          <w:color w:val="000000"/>
          <w:sz w:val="28"/>
        </w:rPr>
        <w:t>
      Мұндай крандар басқару жүйесімен жабдықталуы қажет, және операторлар кез келген уақытта олардың кез келгенімен қызмет атқаруы тиіс.</w:t>
      </w:r>
      <w:r>
        <w:br/>
      </w:r>
      <w:r>
        <w:rPr>
          <w:rFonts w:ascii="Times New Roman"/>
          <w:b w:val="false"/>
          <w:i w:val="false"/>
          <w:color w:val="000000"/>
          <w:sz w:val="28"/>
        </w:rPr>
        <w:t>
      Тандемді режимде екі кранның жұмысын тоқтату бір кез-келген шектеуіштің әрекет етуімен жүзеге асырылады.</w:t>
      </w:r>
    </w:p>
    <w:bookmarkEnd w:id="59"/>
    <w:bookmarkStart w:name="z350" w:id="60"/>
    <w:p>
      <w:pPr>
        <w:spacing w:after="0"/>
        <w:ind w:left="0"/>
        <w:jc w:val="left"/>
      </w:pPr>
      <w:r>
        <w:rPr>
          <w:rFonts w:ascii="Times New Roman"/>
          <w:b/>
          <w:i w:val="false"/>
          <w:color w:val="000000"/>
        </w:rPr>
        <w:t xml:space="preserve"> 
21. Қарсы салмақтар</w:t>
      </w:r>
    </w:p>
    <w:bookmarkEnd w:id="60"/>
    <w:bookmarkStart w:name="z351" w:id="61"/>
    <w:p>
      <w:pPr>
        <w:spacing w:after="0"/>
        <w:ind w:left="0"/>
        <w:jc w:val="both"/>
      </w:pPr>
      <w:r>
        <w:rPr>
          <w:rFonts w:ascii="Times New Roman"/>
          <w:b w:val="false"/>
          <w:i w:val="false"/>
          <w:color w:val="000000"/>
          <w:sz w:val="28"/>
        </w:rPr>
        <w:t>
      199. Кранның қарсы салмақтарының конструкциясы пайдаланған кезде белгіленген салмағының өзгеру мүмкіндігін шектеуі қажет. Қарсы салмақта жекелеген жүктерді нығайту олардың қозғалысын жоюы тиіс.</w:t>
      </w:r>
      <w:r>
        <w:br/>
      </w:r>
      <w:r>
        <w:rPr>
          <w:rFonts w:ascii="Times New Roman"/>
          <w:b w:val="false"/>
          <w:i w:val="false"/>
          <w:color w:val="000000"/>
          <w:sz w:val="28"/>
        </w:rPr>
        <w:t>
</w:t>
      </w:r>
      <w:r>
        <w:rPr>
          <w:rFonts w:ascii="Times New Roman"/>
          <w:b w:val="false"/>
          <w:i w:val="false"/>
          <w:color w:val="000000"/>
          <w:sz w:val="28"/>
        </w:rPr>
        <w:t>
      200. Қозғалмалы қарсы салмақ жебе аралығының өзгеруімен автоматты түрде қозғалуы керек немесе басқаларына қарағанда, қарсы салмақ жағдайында жақсы көрінетін көрсеткішке ие болуы керек. Қозғалмалы қарсы салмақ қозғалған кезде ол ешқандай кедергісіз жүзеге асырылуы қажет.</w:t>
      </w:r>
    </w:p>
    <w:bookmarkEnd w:id="61"/>
    <w:bookmarkStart w:name="z353" w:id="62"/>
    <w:p>
      <w:pPr>
        <w:spacing w:after="0"/>
        <w:ind w:left="0"/>
        <w:jc w:val="left"/>
      </w:pPr>
      <w:r>
        <w:rPr>
          <w:rFonts w:ascii="Times New Roman"/>
          <w:b/>
          <w:i w:val="false"/>
          <w:color w:val="000000"/>
        </w:rPr>
        <w:t xml:space="preserve"> 
22. Қозғалмалы крандар мен көтергіштер</w:t>
      </w:r>
    </w:p>
    <w:bookmarkEnd w:id="62"/>
    <w:bookmarkStart w:name="z354" w:id="63"/>
    <w:p>
      <w:pPr>
        <w:spacing w:after="0"/>
        <w:ind w:left="0"/>
        <w:jc w:val="both"/>
      </w:pPr>
      <w:r>
        <w:rPr>
          <w:rFonts w:ascii="Times New Roman"/>
          <w:b w:val="false"/>
          <w:i w:val="false"/>
          <w:color w:val="000000"/>
          <w:sz w:val="28"/>
        </w:rPr>
        <w:t>
      201. Жылжымалы крандардың тұрақтылығы оның жұмыс кезінде, сондай-ақ жұмыссыз кезінде де қамтамасыз етілуі керек. Тұрақтылық </w:t>
      </w:r>
      <w:r>
        <w:rPr>
          <w:rFonts w:ascii="Times New Roman"/>
          <w:b w:val="false"/>
          <w:i w:val="false"/>
          <w:color w:val="000000"/>
          <w:sz w:val="28"/>
        </w:rPr>
        <w:t>Кеме қатынасы тіркелімі</w:t>
      </w:r>
      <w:r>
        <w:rPr>
          <w:rFonts w:ascii="Times New Roman"/>
          <w:b w:val="false"/>
          <w:i w:val="false"/>
          <w:color w:val="000000"/>
          <w:sz w:val="28"/>
        </w:rPr>
        <w:t xml:space="preserve"> мақұлдаған әдістеме және норма бойынша жүргізілуі тиіс.</w:t>
      </w:r>
      <w:r>
        <w:br/>
      </w:r>
      <w:r>
        <w:rPr>
          <w:rFonts w:ascii="Times New Roman"/>
          <w:b w:val="false"/>
          <w:i w:val="false"/>
          <w:color w:val="000000"/>
          <w:sz w:val="28"/>
        </w:rPr>
        <w:t>
</w:t>
      </w:r>
      <w:r>
        <w:rPr>
          <w:rFonts w:ascii="Times New Roman"/>
          <w:b w:val="false"/>
          <w:i w:val="false"/>
          <w:color w:val="000000"/>
          <w:sz w:val="28"/>
        </w:rPr>
        <w:t>
      202. Жылжымалы крандар берік және үнемі жұмыс істейтін рельстік басқыншымен және кері қайтарылатын роликтармен жабдықталуы тиіс.</w:t>
      </w:r>
      <w:r>
        <w:br/>
      </w:r>
      <w:r>
        <w:rPr>
          <w:rFonts w:ascii="Times New Roman"/>
          <w:b w:val="false"/>
          <w:i w:val="false"/>
          <w:color w:val="000000"/>
          <w:sz w:val="28"/>
        </w:rPr>
        <w:t>
</w:t>
      </w:r>
      <w:r>
        <w:rPr>
          <w:rFonts w:ascii="Times New Roman"/>
          <w:b w:val="false"/>
          <w:i w:val="false"/>
          <w:color w:val="000000"/>
          <w:sz w:val="28"/>
        </w:rPr>
        <w:t>
      203. Жылжымалы крандар мен көтергіштердің айдан әкетуге қарсы әдістемелері (алмалы-салмалы рельсті басқыншылары) болуы керек.</w:t>
      </w:r>
      <w:r>
        <w:br/>
      </w:r>
      <w:r>
        <w:rPr>
          <w:rFonts w:ascii="Times New Roman"/>
          <w:b w:val="false"/>
          <w:i w:val="false"/>
          <w:color w:val="000000"/>
          <w:sz w:val="28"/>
        </w:rPr>
        <w:t>
</w:t>
      </w:r>
      <w:r>
        <w:rPr>
          <w:rFonts w:ascii="Times New Roman"/>
          <w:b w:val="false"/>
          <w:i w:val="false"/>
          <w:color w:val="000000"/>
          <w:sz w:val="28"/>
        </w:rPr>
        <w:t>
      204. Крандар мен көтергіштердің (жүруі бойынша) нығайтылуы олардың жылжуын болдырмауы тиіс.</w:t>
      </w:r>
      <w:r>
        <w:br/>
      </w:r>
      <w:r>
        <w:rPr>
          <w:rFonts w:ascii="Times New Roman"/>
          <w:b w:val="false"/>
          <w:i w:val="false"/>
          <w:color w:val="000000"/>
          <w:sz w:val="28"/>
        </w:rPr>
        <w:t>
</w:t>
      </w:r>
      <w:r>
        <w:rPr>
          <w:rFonts w:ascii="Times New Roman"/>
          <w:b w:val="false"/>
          <w:i w:val="false"/>
          <w:color w:val="000000"/>
          <w:sz w:val="28"/>
        </w:rPr>
        <w:t>
      205. Крандардың, жүк арбашаларының және көтергіштерінің жылжу механизмдерінің жүретін дөңгешектері рельстермен сол дөңгешектердің ажырап кету мүмкіндігін болдырмайтындай әдіспен әзірленуі тиіс.</w:t>
      </w:r>
      <w:r>
        <w:br/>
      </w:r>
      <w:r>
        <w:rPr>
          <w:rFonts w:ascii="Times New Roman"/>
          <w:b w:val="false"/>
          <w:i w:val="false"/>
          <w:color w:val="000000"/>
          <w:sz w:val="28"/>
        </w:rPr>
        <w:t>
</w:t>
      </w:r>
      <w:r>
        <w:rPr>
          <w:rFonts w:ascii="Times New Roman"/>
          <w:b w:val="false"/>
          <w:i w:val="false"/>
          <w:color w:val="000000"/>
          <w:sz w:val="28"/>
        </w:rPr>
        <w:t>
      206. Жылжымалы крандар мен жүкті арбашаларының рамалары рельстерден 20 мм-ден аспайтындай жерге жететіндей қашықтықта тұрған алып жүруші бөлшектермен жабдықталуы қажет және дөңгешектер мен кіндіктердің зақымданып қирауы кезінде олар тірек ретінде қоладыналады. Бөлшектердің жұмыс істеу жүктемесі ауқымды болуы тиіс.</w:t>
      </w:r>
      <w:r>
        <w:br/>
      </w:r>
      <w:r>
        <w:rPr>
          <w:rFonts w:ascii="Times New Roman"/>
          <w:b w:val="false"/>
          <w:i w:val="false"/>
          <w:color w:val="000000"/>
          <w:sz w:val="28"/>
        </w:rPr>
        <w:t>
      Механикалық жетекпен жылжитын жылжымалы крандар, жүк арбалары және көтергіштер қандай да бір затқа соғылуында аса қатты зақымданбауы мақсатында буферлермен жабдықталуы тиіс. Буферлер тіректерде орнатылуы тиіс.</w:t>
      </w:r>
      <w:r>
        <w:br/>
      </w:r>
      <w:r>
        <w:rPr>
          <w:rFonts w:ascii="Times New Roman"/>
          <w:b w:val="false"/>
          <w:i w:val="false"/>
          <w:color w:val="000000"/>
          <w:sz w:val="28"/>
        </w:rPr>
        <w:t>
</w:t>
      </w:r>
      <w:r>
        <w:rPr>
          <w:rFonts w:ascii="Times New Roman"/>
          <w:b w:val="false"/>
          <w:i w:val="false"/>
          <w:color w:val="000000"/>
          <w:sz w:val="28"/>
        </w:rPr>
        <w:t>
      208. Рельстік жолдың соңында тіректер орналастырылуы тиіс, олар аса ауқымды жұмыс жүгімен номиналды жылдамдық бойынша жылжып келе жатқан кранның, арбаның немесе көтергіштің соғылуының әсеріне қатысты есептелуі тиіс.</w:t>
      </w:r>
      <w:r>
        <w:br/>
      </w:r>
      <w:r>
        <w:rPr>
          <w:rFonts w:ascii="Times New Roman"/>
          <w:b w:val="false"/>
          <w:i w:val="false"/>
          <w:color w:val="000000"/>
          <w:sz w:val="28"/>
        </w:rPr>
        <w:t>
</w:t>
      </w:r>
      <w:r>
        <w:rPr>
          <w:rFonts w:ascii="Times New Roman"/>
          <w:b w:val="false"/>
          <w:i w:val="false"/>
          <w:color w:val="000000"/>
          <w:sz w:val="28"/>
        </w:rPr>
        <w:t>
      209. Бірнеше крандар мен арбалардың бір жолмен жылжуы кезінде олар біріне-бірі соқтығысуды болдырмау үшін жылжу шектегішімен жабдықталуы қажет.</w:t>
      </w:r>
    </w:p>
    <w:bookmarkEnd w:id="63"/>
    <w:bookmarkStart w:name="z362" w:id="64"/>
    <w:p>
      <w:pPr>
        <w:spacing w:after="0"/>
        <w:ind w:left="0"/>
        <w:jc w:val="left"/>
      </w:pPr>
      <w:r>
        <w:rPr>
          <w:rFonts w:ascii="Times New Roman"/>
          <w:b/>
          <w:i w:val="false"/>
          <w:color w:val="000000"/>
        </w:rPr>
        <w:t xml:space="preserve"> 
6-бөлім. Жүзбелі крандардың және кранды кемелердің</w:t>
      </w:r>
      <w:r>
        <w:br/>
      </w:r>
      <w:r>
        <w:rPr>
          <w:rFonts w:ascii="Times New Roman"/>
          <w:b/>
          <w:i w:val="false"/>
          <w:color w:val="000000"/>
        </w:rPr>
        <w:t>
жоғарғы конструкциясы. Жүзбелі доктардағы кемелер</w:t>
      </w:r>
    </w:p>
    <w:bookmarkEnd w:id="64"/>
    <w:bookmarkStart w:name="z363" w:id="65"/>
    <w:p>
      <w:pPr>
        <w:spacing w:after="0"/>
        <w:ind w:left="0"/>
        <w:jc w:val="left"/>
      </w:pPr>
      <w:r>
        <w:rPr>
          <w:rFonts w:ascii="Times New Roman"/>
          <w:b/>
          <w:i w:val="false"/>
          <w:color w:val="000000"/>
        </w:rPr>
        <w:t xml:space="preserve"> 
23. Жалпы ережелер</w:t>
      </w:r>
    </w:p>
    <w:bookmarkEnd w:id="65"/>
    <w:bookmarkStart w:name="z364" w:id="66"/>
    <w:p>
      <w:pPr>
        <w:spacing w:after="0"/>
        <w:ind w:left="0"/>
        <w:jc w:val="both"/>
      </w:pPr>
      <w:r>
        <w:rPr>
          <w:rFonts w:ascii="Times New Roman"/>
          <w:b w:val="false"/>
          <w:i w:val="false"/>
          <w:color w:val="000000"/>
          <w:sz w:val="28"/>
        </w:rPr>
        <w:t>
      210. Жүзбелі крандардың, кранды кемелердің және жүзбелі док крандарының жоғарғы констукрциясына осы бөлімде көрсетілген өзгерістер мен толықтыруларды ескере отыра, осы Қағиданың барлық талаптары қолданылады.</w:t>
      </w:r>
      <w:r>
        <w:br/>
      </w:r>
      <w:r>
        <w:rPr>
          <w:rFonts w:ascii="Times New Roman"/>
          <w:b w:val="false"/>
          <w:i w:val="false"/>
          <w:color w:val="000000"/>
          <w:sz w:val="28"/>
        </w:rPr>
        <w:t>
</w:t>
      </w:r>
      <w:r>
        <w:rPr>
          <w:rFonts w:ascii="Times New Roman"/>
          <w:b w:val="false"/>
          <w:i w:val="false"/>
          <w:color w:val="000000"/>
          <w:sz w:val="28"/>
        </w:rPr>
        <w:t>
      211. Жүзбелі кранның немесе кранды кеменің төмен бағытталуы кезінде қарсы салмақ борттан асып шықпауы керек.</w:t>
      </w:r>
      <w:r>
        <w:br/>
      </w:r>
      <w:r>
        <w:rPr>
          <w:rFonts w:ascii="Times New Roman"/>
          <w:b w:val="false"/>
          <w:i w:val="false"/>
          <w:color w:val="000000"/>
          <w:sz w:val="28"/>
        </w:rPr>
        <w:t>
</w:t>
      </w:r>
      <w:r>
        <w:rPr>
          <w:rFonts w:ascii="Times New Roman"/>
          <w:b w:val="false"/>
          <w:i w:val="false"/>
          <w:color w:val="000000"/>
          <w:sz w:val="28"/>
        </w:rPr>
        <w:t>
      212. Жоғарғы конструкция осы Қағиданың 195-тармағының талаптарына жауап беретін жүк көтергіш шектегішімен жабдықталуы қажет.</w:t>
      </w:r>
    </w:p>
    <w:bookmarkEnd w:id="66"/>
    <w:bookmarkStart w:name="z367" w:id="67"/>
    <w:p>
      <w:pPr>
        <w:spacing w:after="0"/>
        <w:ind w:left="0"/>
        <w:jc w:val="left"/>
      </w:pPr>
      <w:r>
        <w:rPr>
          <w:rFonts w:ascii="Times New Roman"/>
          <w:b/>
          <w:i w:val="false"/>
          <w:color w:val="000000"/>
        </w:rPr>
        <w:t xml:space="preserve"> 
24. Есептеу</w:t>
      </w:r>
    </w:p>
    <w:bookmarkEnd w:id="67"/>
    <w:bookmarkStart w:name="z368" w:id="68"/>
    <w:p>
      <w:pPr>
        <w:spacing w:after="0"/>
        <w:ind w:left="0"/>
        <w:jc w:val="both"/>
      </w:pPr>
      <w:r>
        <w:rPr>
          <w:rFonts w:ascii="Times New Roman"/>
          <w:b w:val="false"/>
          <w:i w:val="false"/>
          <w:color w:val="000000"/>
          <w:sz w:val="28"/>
        </w:rPr>
        <w:t>
      213. Жоғарғы конструкция үшін есептеу жүктемесі ретінде мыналар алынады:</w:t>
      </w:r>
      <w:r>
        <w:br/>
      </w:r>
      <w:r>
        <w:rPr>
          <w:rFonts w:ascii="Times New Roman"/>
          <w:b w:val="false"/>
          <w:i w:val="false"/>
          <w:color w:val="000000"/>
          <w:sz w:val="28"/>
        </w:rPr>
        <w:t>
</w:t>
      </w:r>
      <w:r>
        <w:rPr>
          <w:rFonts w:ascii="Times New Roman"/>
          <w:b w:val="false"/>
          <w:i w:val="false"/>
          <w:color w:val="000000"/>
          <w:sz w:val="28"/>
        </w:rPr>
        <w:t>
      1) жүктің салмағы (жүк көтергіштік);</w:t>
      </w:r>
      <w:r>
        <w:br/>
      </w:r>
      <w:r>
        <w:rPr>
          <w:rFonts w:ascii="Times New Roman"/>
          <w:b w:val="false"/>
          <w:i w:val="false"/>
          <w:color w:val="000000"/>
          <w:sz w:val="28"/>
        </w:rPr>
        <w:t>
</w:t>
      </w:r>
      <w:r>
        <w:rPr>
          <w:rFonts w:ascii="Times New Roman"/>
          <w:b w:val="false"/>
          <w:i w:val="false"/>
          <w:color w:val="000000"/>
          <w:sz w:val="28"/>
        </w:rPr>
        <w:t>
      2) конструкцияның өзінің салмағы және оған орналасқан жабдықтың салмағы;</w:t>
      </w:r>
      <w:r>
        <w:br/>
      </w:r>
      <w:r>
        <w:rPr>
          <w:rFonts w:ascii="Times New Roman"/>
          <w:b w:val="false"/>
          <w:i w:val="false"/>
          <w:color w:val="000000"/>
          <w:sz w:val="28"/>
        </w:rPr>
        <w:t>
</w:t>
      </w:r>
      <w:r>
        <w:rPr>
          <w:rFonts w:ascii="Times New Roman"/>
          <w:b w:val="false"/>
          <w:i w:val="false"/>
          <w:color w:val="000000"/>
          <w:sz w:val="28"/>
        </w:rPr>
        <w:t>
      3) жел жүктемесі (жүкке және темір құрылымға берілетін жел қысымы жұмыс жағдайының ең үлкен жүктемесіне – 400 Па дан кем болмайды, жүкті жинақтау үшін – 125 Па дан кем болмауы тиіс, ал жұмыссыз қалпындағы ең үлкен жүктеме үшін – 2000 Па; желдің есептік қысымы жұмыссыз қалпында жоғарғы конструкциялы акваторлау және пайдалану шарттарын ескеретін негізделген дәлелдемелерді ұсынған кезде кішіреюі мүмкін, дегенмен, барлық жағдайларда ол 1000 Па-дан кем болмайтындай қабылдануы керек);</w:t>
      </w:r>
      <w:r>
        <w:br/>
      </w:r>
      <w:r>
        <w:rPr>
          <w:rFonts w:ascii="Times New Roman"/>
          <w:b w:val="false"/>
          <w:i w:val="false"/>
          <w:color w:val="000000"/>
          <w:sz w:val="28"/>
        </w:rPr>
        <w:t>
</w:t>
      </w:r>
      <w:r>
        <w:rPr>
          <w:rFonts w:ascii="Times New Roman"/>
          <w:b w:val="false"/>
          <w:i w:val="false"/>
          <w:color w:val="000000"/>
          <w:sz w:val="28"/>
        </w:rPr>
        <w:t>
      4) кеменің қисаюымен дефферентінен алынатын жүктеме (тыныш ағатын суда жұмыс жасауға арналған жоғарғы құрылымның конструктивті элементтерінің күшейтілімін анықтауда статикалық крен үшін бұрылатын жоғарғы құрылыстағы бағыттағыштың орналасуында 5</w:t>
      </w:r>
      <w:r>
        <w:rPr>
          <w:rFonts w:ascii="Times New Roman"/>
          <w:b w:val="false"/>
          <w:i w:val="false"/>
          <w:color w:val="000000"/>
          <w:vertAlign w:val="superscript"/>
        </w:rPr>
        <w:t>о</w:t>
      </w:r>
      <w:r>
        <w:rPr>
          <w:rFonts w:ascii="Times New Roman"/>
          <w:b w:val="false"/>
          <w:i w:val="false"/>
          <w:color w:val="000000"/>
          <w:sz w:val="28"/>
        </w:rPr>
        <w:t>, бағыттағыштың кеме арасына қатысты дефферент орналасуында 2</w:t>
      </w:r>
      <w:r>
        <w:rPr>
          <w:rFonts w:ascii="Times New Roman"/>
          <w:b w:val="false"/>
          <w:i w:val="false"/>
          <w:color w:val="000000"/>
          <w:vertAlign w:val="superscript"/>
        </w:rPr>
        <w:t>о</w:t>
      </w:r>
      <w:r>
        <w:rPr>
          <w:rFonts w:ascii="Times New Roman"/>
          <w:b w:val="false"/>
          <w:i w:val="false"/>
          <w:color w:val="000000"/>
          <w:sz w:val="28"/>
        </w:rPr>
        <w:t xml:space="preserve"> болып есептелуі тиіс, егер креннің және дифференттің бұрыштары пайдалану кезінде жоғарыда көрсетілгеннен артық болса, онда есептеу кезінде бұрыштардың нақты мағынасы қабылдануы тиіс); толқын атқан кезде жоғарғы құрылымға әсер ететін инерция күші;</w:t>
      </w:r>
      <w:r>
        <w:br/>
      </w:r>
      <w:r>
        <w:rPr>
          <w:rFonts w:ascii="Times New Roman"/>
          <w:b w:val="false"/>
          <w:i w:val="false"/>
          <w:color w:val="000000"/>
          <w:sz w:val="28"/>
        </w:rPr>
        <w:t>
</w:t>
      </w:r>
      <w:r>
        <w:rPr>
          <w:rFonts w:ascii="Times New Roman"/>
          <w:b w:val="false"/>
          <w:i w:val="false"/>
          <w:color w:val="000000"/>
          <w:sz w:val="28"/>
        </w:rPr>
        <w:t>
      5) Жүкті ұстау арқылы жоғары көтеру, тездету (тежеу), жоғары көтеру (төмен түсіру) кезіндегі инерциялық жүктемелер (динамика коэфиценті тіркеліммен мақұлданған әдістеме бойынша есептеледі; сонымен қатар тыныш ағатын суға арналған оның жоғарғы құрылым үлкендігі кез-келген уақытта 1,15 кем болмай қабылдануы тиіс, ал толқын бетінде жұмыс істеуге арналған жоғары құрылым үшін 1,4 кем болмауы тиіс);</w:t>
      </w:r>
      <w:r>
        <w:br/>
      </w:r>
      <w:r>
        <w:rPr>
          <w:rFonts w:ascii="Times New Roman"/>
          <w:b w:val="false"/>
          <w:i w:val="false"/>
          <w:color w:val="000000"/>
          <w:sz w:val="28"/>
        </w:rPr>
        <w:t>
</w:t>
      </w:r>
      <w:r>
        <w:rPr>
          <w:rFonts w:ascii="Times New Roman"/>
          <w:b w:val="false"/>
          <w:i w:val="false"/>
          <w:color w:val="000000"/>
          <w:sz w:val="28"/>
        </w:rPr>
        <w:t>
      6) Механизмдердің тежелуі кезінде пайда болатын инерция күші аралығының өзгеруі, бұрылыс, толқын бетінде жүкті тарту кезіндегі жылжу және жүктемелер (тіркеушімен мақұлданған әдістеме бойынша белгіленетін жүкті тарту бұрыштарының көмегімен ескеріледі; қандай жағдайда да бұрыштардың үлкендігі бағыттағыш бойымен және оның жанымен 3</w:t>
      </w:r>
      <w:r>
        <w:rPr>
          <w:rFonts w:ascii="Times New Roman"/>
          <w:b w:val="false"/>
          <w:i w:val="false"/>
          <w:color w:val="000000"/>
          <w:vertAlign w:val="superscript"/>
        </w:rPr>
        <w:t>о</w:t>
      </w:r>
      <w:r>
        <w:rPr>
          <w:rFonts w:ascii="Times New Roman"/>
          <w:b w:val="false"/>
          <w:i w:val="false"/>
          <w:color w:val="000000"/>
          <w:sz w:val="28"/>
        </w:rPr>
        <w:t xml:space="preserve"> кем болмайтындай қабылдануы тиіс). Бұрыштар жоғарғы конструкцияның ең жоғары динамикалық қисаюынан тікелей жүргізіледі.</w:t>
      </w:r>
      <w:r>
        <w:br/>
      </w:r>
      <w:r>
        <w:rPr>
          <w:rFonts w:ascii="Times New Roman"/>
          <w:b w:val="false"/>
          <w:i w:val="false"/>
          <w:color w:val="000000"/>
          <w:sz w:val="28"/>
        </w:rPr>
        <w:t>
</w:t>
      </w:r>
      <w:r>
        <w:rPr>
          <w:rFonts w:ascii="Times New Roman"/>
          <w:b w:val="false"/>
          <w:i w:val="false"/>
          <w:color w:val="000000"/>
          <w:sz w:val="28"/>
        </w:rPr>
        <w:t>
      7) жоғары конструкцияның бұрылуы кезінде пайда болатын инерцияның орта күші;</w:t>
      </w:r>
      <w:r>
        <w:br/>
      </w:r>
      <w:r>
        <w:rPr>
          <w:rFonts w:ascii="Times New Roman"/>
          <w:b w:val="false"/>
          <w:i w:val="false"/>
          <w:color w:val="000000"/>
          <w:sz w:val="28"/>
        </w:rPr>
        <w:t>
</w:t>
      </w:r>
      <w:r>
        <w:rPr>
          <w:rFonts w:ascii="Times New Roman"/>
          <w:b w:val="false"/>
          <w:i w:val="false"/>
          <w:color w:val="000000"/>
          <w:sz w:val="28"/>
        </w:rPr>
        <w:t>
      8) толқындатқан кезде жүкке әсер ететін инерцияның сатылас күші (тіркеушімен мақұлданған әдістеме бойынша анықталатын динамика коэфицентінің көмегімен ескеріледі; қандай-да жағдайда коэфицент 1,25 кем болмай қабылданады).</w:t>
      </w:r>
      <w:r>
        <w:br/>
      </w:r>
      <w:r>
        <w:rPr>
          <w:rFonts w:ascii="Times New Roman"/>
          <w:b w:val="false"/>
          <w:i w:val="false"/>
          <w:color w:val="000000"/>
          <w:sz w:val="28"/>
        </w:rPr>
        <w:t>
</w:t>
      </w:r>
      <w:r>
        <w:rPr>
          <w:rFonts w:ascii="Times New Roman"/>
          <w:b w:val="false"/>
          <w:i w:val="false"/>
          <w:color w:val="000000"/>
          <w:sz w:val="28"/>
        </w:rPr>
        <w:t>
      214. Жоғары конструкция үшін есептеу жүктемесінің комбинациясы ретінде мыналар алынады:</w:t>
      </w:r>
      <w:r>
        <w:br/>
      </w:r>
      <w:r>
        <w:rPr>
          <w:rFonts w:ascii="Times New Roman"/>
          <w:b w:val="false"/>
          <w:i w:val="false"/>
          <w:color w:val="000000"/>
          <w:sz w:val="28"/>
        </w:rPr>
        <w:t>
</w:t>
      </w:r>
      <w:r>
        <w:rPr>
          <w:rFonts w:ascii="Times New Roman"/>
          <w:b w:val="false"/>
          <w:i w:val="false"/>
          <w:color w:val="000000"/>
          <w:sz w:val="28"/>
        </w:rPr>
        <w:t>
      1) жұмыс қалпының дұрыс жүктемесі.</w:t>
      </w:r>
      <w:r>
        <w:br/>
      </w:r>
      <w:r>
        <w:rPr>
          <w:rFonts w:ascii="Times New Roman"/>
          <w:b w:val="false"/>
          <w:i w:val="false"/>
          <w:color w:val="000000"/>
          <w:sz w:val="28"/>
        </w:rPr>
        <w:t>
      Жүк көтергіштік, конструкцияның өзінің салмағы, баяулаған төмен түсумен тежелу кезіндегі инерция күші, желдің орта қысымы есептеу жүктемесі болып табылады. Олар Кеме қатынасы тіркелімі жоғары конструкциялы есептеу кезіндегі төзімділікте ескеріледі. Сонымен қатар, осы кезде алынған қордың үлкендігі осы тармақтың 2) тармақшасына сәйкес белгіленген есептен кем болмауы керек;</w:t>
      </w:r>
      <w:r>
        <w:br/>
      </w:r>
      <w:r>
        <w:rPr>
          <w:rFonts w:ascii="Times New Roman"/>
          <w:b w:val="false"/>
          <w:i w:val="false"/>
          <w:color w:val="000000"/>
          <w:sz w:val="28"/>
        </w:rPr>
        <w:t>
</w:t>
      </w:r>
      <w:r>
        <w:rPr>
          <w:rFonts w:ascii="Times New Roman"/>
          <w:b w:val="false"/>
          <w:i w:val="false"/>
          <w:color w:val="000000"/>
          <w:sz w:val="28"/>
        </w:rPr>
        <w:t>
      2) жұмыс қалпының ең үлкен жүктемесі.</w:t>
      </w:r>
      <w:r>
        <w:br/>
      </w:r>
      <w:r>
        <w:rPr>
          <w:rFonts w:ascii="Times New Roman"/>
          <w:b w:val="false"/>
          <w:i w:val="false"/>
          <w:color w:val="000000"/>
          <w:sz w:val="28"/>
        </w:rPr>
        <w:t>
      Бірінші жағдай. Жоғары конструкция қозғалыссыз (тек жоғары көтеретін механизм ғана жұмыс істейді), жүктің жерден (палубадан) жоғары көтерілуі немесе оның тежелуі кезінде төмен түсуі, жүктің төмен түсірілуі жүргізіледі.</w:t>
      </w:r>
      <w:r>
        <w:br/>
      </w:r>
      <w:r>
        <w:rPr>
          <w:rFonts w:ascii="Times New Roman"/>
          <w:b w:val="false"/>
          <w:i w:val="false"/>
          <w:color w:val="000000"/>
          <w:sz w:val="28"/>
        </w:rPr>
        <w:t>
      Есептеу жүктемесі динамикалықтың ауқымды коэффиценті ескерілген жүк көтергіш, конструктивті элементтерінің өзіндік салмағы және кранның конструкциясына деген жұмыс жағдайына арналған желдің қысымы және жүк, жүктің лақтырылуы кезіндегі инерциялық жүктеме және толқын кезіндегі қозғалуы болып табылады.</w:t>
      </w:r>
      <w:r>
        <w:br/>
      </w:r>
      <w:r>
        <w:rPr>
          <w:rFonts w:ascii="Times New Roman"/>
          <w:b w:val="false"/>
          <w:i w:val="false"/>
          <w:color w:val="000000"/>
          <w:sz w:val="28"/>
        </w:rPr>
        <w:t>
      Динамикалық коэфиценті жүктің ауысуындағы ауқымды жылдамдықты, конструкция қаттылығын (тросты қоса алғандағы) және конструкция салмағын, сондай-ақ жоғары көтерілудегі және төмен түсірілуіндегі тежелуді ескере отырып анықталады.</w:t>
      </w:r>
      <w:r>
        <w:br/>
      </w:r>
      <w:r>
        <w:rPr>
          <w:rFonts w:ascii="Times New Roman"/>
          <w:b w:val="false"/>
          <w:i w:val="false"/>
          <w:color w:val="000000"/>
          <w:sz w:val="28"/>
        </w:rPr>
        <w:t>
      Екінші жағдай. Жүк орналасқан жоғарғы конструкция қозғалыста болады (жылжу, бағыттағыш ұшағының өзгеруі, бұрылуы), сонымен қатар механизмдердің бірінің тежелуі немесе озуы жүзеге асырылады.</w:t>
      </w:r>
      <w:r>
        <w:br/>
      </w:r>
      <w:r>
        <w:rPr>
          <w:rFonts w:ascii="Times New Roman"/>
          <w:b w:val="false"/>
          <w:i w:val="false"/>
          <w:color w:val="000000"/>
          <w:sz w:val="28"/>
        </w:rPr>
        <w:t>
      Есептеу жүктемелері жүк көтергіштік және кран асты жолы бойынша қозғалу кезінде тартыс беру коэфиценттерін ескере отырып, конструкция элементтерінің өзіндік салмағы, жоғарғы конструкцияның және жүріс дөңгешектерінің сүйретіліміндегі жүк, шекті сәттің жылжығыштарын лақтырылуы немесе басқа да конструктивті ерекшеліктер, құрылымға және жүкке түсетін жұмыс жағдайындағы желдің қысымы, толқында тартылудан туындайтын инерциялық жүктемелер болып табылады.</w:t>
      </w:r>
      <w:r>
        <w:br/>
      </w:r>
      <w:r>
        <w:rPr>
          <w:rFonts w:ascii="Times New Roman"/>
          <w:b w:val="false"/>
          <w:i w:val="false"/>
          <w:color w:val="000000"/>
          <w:sz w:val="28"/>
        </w:rPr>
        <w:t>
      Итерілу коэффиценті қозғалым жылдамдығынан және рельстерде болатын біріне бірі қосылып жүргізілуінен алынып белгіленеді;</w:t>
      </w:r>
      <w:r>
        <w:br/>
      </w:r>
      <w:r>
        <w:rPr>
          <w:rFonts w:ascii="Times New Roman"/>
          <w:b w:val="false"/>
          <w:i w:val="false"/>
          <w:color w:val="000000"/>
          <w:sz w:val="28"/>
        </w:rPr>
        <w:t>
</w:t>
      </w:r>
      <w:r>
        <w:rPr>
          <w:rFonts w:ascii="Times New Roman"/>
          <w:b w:val="false"/>
          <w:i w:val="false"/>
          <w:color w:val="000000"/>
          <w:sz w:val="28"/>
        </w:rPr>
        <w:t>
      3) Жұмыссыз қалыптағы ең үлкен жүктеме. Есептеу жүктемесі конструкция элементтерінің өзіндік салмағы және конструкция жұмыссыз қалпындағы желдің қысымы болып табылады.</w:t>
      </w:r>
      <w:r>
        <w:br/>
      </w:r>
      <w:r>
        <w:rPr>
          <w:rFonts w:ascii="Times New Roman"/>
          <w:b w:val="false"/>
          <w:i w:val="false"/>
          <w:color w:val="000000"/>
          <w:sz w:val="28"/>
        </w:rPr>
        <w:t>
      Нақты негіздер болған кезде аталып өткен комбинациялардан алғандағы пайдалану сипатынан немесе жоғарғы конструкцияның құралуынан негізделген жақсартылған жүктемелер қолданылады.</w:t>
      </w:r>
      <w:r>
        <w:br/>
      </w:r>
      <w:r>
        <w:rPr>
          <w:rFonts w:ascii="Times New Roman"/>
          <w:b w:val="false"/>
          <w:i w:val="false"/>
          <w:color w:val="000000"/>
          <w:sz w:val="28"/>
        </w:rPr>
        <w:t>
</w:t>
      </w:r>
      <w:r>
        <w:rPr>
          <w:rFonts w:ascii="Times New Roman"/>
          <w:b w:val="false"/>
          <w:i w:val="false"/>
          <w:color w:val="000000"/>
          <w:sz w:val="28"/>
        </w:rPr>
        <w:t>
      215. Қарапайым конструкцияның жоғарғы қондырмасы үшін, мысалы, діңгектік не болмаса діңгектік-жебелік үшін, осы Қағиданың 183-тармағында келтірілген есептеу жүктемелері қолданылуы мүмкін.</w:t>
      </w:r>
    </w:p>
    <w:bookmarkEnd w:id="68"/>
    <w:bookmarkStart w:name="z382" w:id="69"/>
    <w:p>
      <w:pPr>
        <w:spacing w:after="0"/>
        <w:ind w:left="0"/>
        <w:jc w:val="left"/>
      </w:pPr>
      <w:r>
        <w:rPr>
          <w:rFonts w:ascii="Times New Roman"/>
          <w:b/>
          <w:i w:val="false"/>
          <w:color w:val="000000"/>
        </w:rPr>
        <w:t xml:space="preserve"> 
25. Металл конструкциялары, барабандар, блоктар</w:t>
      </w:r>
    </w:p>
    <w:bookmarkEnd w:id="69"/>
    <w:bookmarkStart w:name="z383" w:id="70"/>
    <w:p>
      <w:pPr>
        <w:spacing w:after="0"/>
        <w:ind w:left="0"/>
        <w:jc w:val="both"/>
      </w:pPr>
      <w:r>
        <w:rPr>
          <w:rFonts w:ascii="Times New Roman"/>
          <w:b w:val="false"/>
          <w:i w:val="false"/>
          <w:color w:val="000000"/>
          <w:sz w:val="28"/>
        </w:rPr>
        <w:t>
      216. Металл конструкциялар алып жүретін элементтерінің қабырғаларының жуандығы төмендегі мм-ден кем болмауы қажет:</w:t>
      </w:r>
      <w:r>
        <w:br/>
      </w:r>
      <w:r>
        <w:rPr>
          <w:rFonts w:ascii="Times New Roman"/>
          <w:b w:val="false"/>
          <w:i w:val="false"/>
          <w:color w:val="000000"/>
          <w:sz w:val="28"/>
        </w:rPr>
        <w:t>
      5,0 – өзіндік екі жақты боялуы кезінде;</w:t>
      </w:r>
      <w:r>
        <w:br/>
      </w:r>
      <w:r>
        <w:rPr>
          <w:rFonts w:ascii="Times New Roman"/>
          <w:b w:val="false"/>
          <w:i w:val="false"/>
          <w:color w:val="000000"/>
          <w:sz w:val="28"/>
        </w:rPr>
        <w:t>
      6,0 – жабық қорапты бітістер үшін;</w:t>
      </w:r>
      <w:r>
        <w:br/>
      </w:r>
      <w:r>
        <w:rPr>
          <w:rFonts w:ascii="Times New Roman"/>
          <w:b w:val="false"/>
          <w:i w:val="false"/>
          <w:color w:val="000000"/>
          <w:sz w:val="28"/>
        </w:rPr>
        <w:t>
      5,0 – нығыздалып жабылған есіктермен ыстырылған немесе бастырылған құбырлар үшін.</w:t>
      </w:r>
      <w:r>
        <w:br/>
      </w:r>
      <w:r>
        <w:rPr>
          <w:rFonts w:ascii="Times New Roman"/>
          <w:b w:val="false"/>
          <w:i w:val="false"/>
          <w:color w:val="000000"/>
          <w:sz w:val="28"/>
        </w:rPr>
        <w:t>
</w:t>
      </w:r>
      <w:r>
        <w:rPr>
          <w:rFonts w:ascii="Times New Roman"/>
          <w:b w:val="false"/>
          <w:i w:val="false"/>
          <w:color w:val="000000"/>
          <w:sz w:val="28"/>
        </w:rPr>
        <w:t>
      217. Дәнекерленген құрылымдардағы өзіндік қойғыштарының ені 30 мм-ден кем болмауы, ал клепанды немесе бұрандаманы қойғыштарының кеңдігі – 50 мм-ден кем болмауы қажет.</w:t>
      </w:r>
      <w:r>
        <w:br/>
      </w:r>
      <w:r>
        <w:rPr>
          <w:rFonts w:ascii="Times New Roman"/>
          <w:b w:val="false"/>
          <w:i w:val="false"/>
          <w:color w:val="000000"/>
          <w:sz w:val="28"/>
        </w:rPr>
        <w:t>
</w:t>
      </w:r>
      <w:r>
        <w:rPr>
          <w:rFonts w:ascii="Times New Roman"/>
          <w:b w:val="false"/>
          <w:i w:val="false"/>
          <w:color w:val="000000"/>
          <w:sz w:val="28"/>
        </w:rPr>
        <w:t>
      218. Барабан диаметрі (блогтың) тростың диаметріне қатысы барабаннан 16 – кем болмауы, 18 – жұмыс блогына, 14 – теңестіруші блогқа болуы қажет.</w:t>
      </w:r>
      <w:r>
        <w:br/>
      </w:r>
      <w:r>
        <w:rPr>
          <w:rFonts w:ascii="Times New Roman"/>
          <w:b w:val="false"/>
          <w:i w:val="false"/>
          <w:color w:val="000000"/>
          <w:sz w:val="28"/>
        </w:rPr>
        <w:t>
</w:t>
      </w:r>
      <w:r>
        <w:rPr>
          <w:rFonts w:ascii="Times New Roman"/>
          <w:b w:val="false"/>
          <w:i w:val="false"/>
          <w:color w:val="000000"/>
          <w:sz w:val="28"/>
        </w:rPr>
        <w:t>
      219. Ішінен куәландыруды жүзеге асыру үшін металл конструкцияның ішіне қарай қол жеткізу жолы конструктивті түрде көзделіп жасалуы тиіс. Егер мұндай қол жеткізу мұмкін болмаса, осы Қағиданың 436-тармағының талаптары орындалуы тиіс.</w:t>
      </w:r>
      <w:r>
        <w:br/>
      </w:r>
      <w:r>
        <w:rPr>
          <w:rFonts w:ascii="Times New Roman"/>
          <w:b w:val="false"/>
          <w:i w:val="false"/>
          <w:color w:val="000000"/>
          <w:sz w:val="28"/>
        </w:rPr>
        <w:t>
</w:t>
      </w:r>
      <w:r>
        <w:rPr>
          <w:rFonts w:ascii="Times New Roman"/>
          <w:b w:val="false"/>
          <w:i w:val="false"/>
          <w:color w:val="000000"/>
          <w:sz w:val="28"/>
        </w:rPr>
        <w:t>
      220. Дәнекерленген конструкциялар және металл конструкцияларын элементтерінің қосылуы Сыныптау қағидасының талаптарын қанағаттандыруы тиіс.</w:t>
      </w:r>
    </w:p>
    <w:bookmarkEnd w:id="70"/>
    <w:bookmarkStart w:name="z388" w:id="71"/>
    <w:p>
      <w:pPr>
        <w:spacing w:after="0"/>
        <w:ind w:left="0"/>
        <w:jc w:val="left"/>
      </w:pPr>
      <w:r>
        <w:rPr>
          <w:rFonts w:ascii="Times New Roman"/>
          <w:b/>
          <w:i w:val="false"/>
          <w:color w:val="000000"/>
        </w:rPr>
        <w:t xml:space="preserve"> 
26. Сынаулар</w:t>
      </w:r>
    </w:p>
    <w:bookmarkEnd w:id="71"/>
    <w:bookmarkStart w:name="z389" w:id="72"/>
    <w:p>
      <w:pPr>
        <w:spacing w:after="0"/>
        <w:ind w:left="0"/>
        <w:jc w:val="both"/>
      </w:pPr>
      <w:r>
        <w:rPr>
          <w:rFonts w:ascii="Times New Roman"/>
          <w:b w:val="false"/>
          <w:i w:val="false"/>
          <w:color w:val="000000"/>
          <w:sz w:val="28"/>
        </w:rPr>
        <w:t>
      221. Толқында жүзіп жұмыс жасауға арналған басты жүзбелі кранның (кранды кеменің) жоғарғы қондырмасы толқынның және жел қысымының ең жоғары ауқымы кезінде осы Қағиданың 421-тармағына сәйкес келетін көлемде табиғи жағдайлардағы сынаққа ұшырауы қажет.</w:t>
      </w:r>
      <w:r>
        <w:br/>
      </w:r>
      <w:r>
        <w:rPr>
          <w:rFonts w:ascii="Times New Roman"/>
          <w:b w:val="false"/>
          <w:i w:val="false"/>
          <w:color w:val="000000"/>
          <w:sz w:val="28"/>
        </w:rPr>
        <w:t>
</w:t>
      </w:r>
      <w:r>
        <w:rPr>
          <w:rFonts w:ascii="Times New Roman"/>
          <w:b w:val="false"/>
          <w:i w:val="false"/>
          <w:color w:val="000000"/>
          <w:sz w:val="28"/>
        </w:rPr>
        <w:t>
      222. Толқында жүзіп жұмыс жасауға арналған сериялық жүзбелі кранның (кранды кеменің) жоғарғы құрылысы осы Қағиданың 422-тармағына сәйкес өткізілетін сынақтарға қосымша:</w:t>
      </w:r>
      <w:r>
        <w:br/>
      </w:r>
      <w:r>
        <w:rPr>
          <w:rFonts w:ascii="Times New Roman"/>
          <w:b w:val="false"/>
          <w:i w:val="false"/>
          <w:color w:val="000000"/>
          <w:sz w:val="28"/>
        </w:rPr>
        <w:t>
</w:t>
      </w:r>
      <w:r>
        <w:rPr>
          <w:rFonts w:ascii="Times New Roman"/>
          <w:b w:val="false"/>
          <w:i w:val="false"/>
          <w:color w:val="000000"/>
          <w:sz w:val="28"/>
        </w:rPr>
        <w:t>
      1) жебенің кеме жиегіне ең жоғары аралығындағы 1,4 жүк көтергіштікке тең келетін сынамалы жүкпен;</w:t>
      </w:r>
      <w:r>
        <w:br/>
      </w:r>
      <w:r>
        <w:rPr>
          <w:rFonts w:ascii="Times New Roman"/>
          <w:b w:val="false"/>
          <w:i w:val="false"/>
          <w:color w:val="000000"/>
          <w:sz w:val="28"/>
        </w:rPr>
        <w:t>
</w:t>
      </w:r>
      <w:r>
        <w:rPr>
          <w:rFonts w:ascii="Times New Roman"/>
          <w:b w:val="false"/>
          <w:i w:val="false"/>
          <w:color w:val="000000"/>
          <w:sz w:val="28"/>
        </w:rPr>
        <w:t>
      2) осы Қағиданың 421-тармағына сәйкес келетін көлемдегі 1,25 жүк көтергіштікке тең келетін сынамалы жүкпен сыналады.</w:t>
      </w:r>
    </w:p>
    <w:bookmarkEnd w:id="72"/>
    <w:bookmarkStart w:name="z393" w:id="73"/>
    <w:p>
      <w:pPr>
        <w:spacing w:after="0"/>
        <w:ind w:left="0"/>
        <w:jc w:val="left"/>
      </w:pPr>
      <w:r>
        <w:rPr>
          <w:rFonts w:ascii="Times New Roman"/>
          <w:b/>
          <w:i w:val="false"/>
          <w:color w:val="000000"/>
        </w:rPr>
        <w:t xml:space="preserve"> 
7-бөлім. Кеме лифттері</w:t>
      </w:r>
    </w:p>
    <w:bookmarkEnd w:id="73"/>
    <w:bookmarkStart w:name="z394" w:id="74"/>
    <w:p>
      <w:pPr>
        <w:spacing w:after="0"/>
        <w:ind w:left="0"/>
        <w:jc w:val="left"/>
      </w:pPr>
      <w:r>
        <w:rPr>
          <w:rFonts w:ascii="Times New Roman"/>
          <w:b/>
          <w:i w:val="false"/>
          <w:color w:val="000000"/>
        </w:rPr>
        <w:t xml:space="preserve"> 
27. Жалпы ережелер</w:t>
      </w:r>
    </w:p>
    <w:bookmarkEnd w:id="74"/>
    <w:bookmarkStart w:name="z395" w:id="75"/>
    <w:p>
      <w:pPr>
        <w:spacing w:after="0"/>
        <w:ind w:left="0"/>
        <w:jc w:val="both"/>
      </w:pPr>
      <w:r>
        <w:rPr>
          <w:rFonts w:ascii="Times New Roman"/>
          <w:b w:val="false"/>
          <w:i w:val="false"/>
          <w:color w:val="000000"/>
          <w:sz w:val="28"/>
        </w:rPr>
        <w:t>
      223. Осы бөлімнің талаптары лифттің құрамдас бөлігі болып табылмайтын жүк көтергіштігі 250 кг кем болмайтын кеме жүк лифттеріне, арнайы конструкциядағы лифттерге, мысалы, борт артындағы, сондай-ақ кабинада жүкті ұстап тұратын көмекші бейімделгіштерге: талрептер, гактар, рельстердегі табандықтар, шлагбаумдар қолданылмайды.</w:t>
      </w:r>
      <w:r>
        <w:br/>
      </w:r>
      <w:r>
        <w:rPr>
          <w:rFonts w:ascii="Times New Roman"/>
          <w:b w:val="false"/>
          <w:i w:val="false"/>
          <w:color w:val="000000"/>
          <w:sz w:val="28"/>
        </w:rPr>
        <w:t>
</w:t>
      </w:r>
      <w:r>
        <w:rPr>
          <w:rFonts w:ascii="Times New Roman"/>
          <w:b w:val="false"/>
          <w:i w:val="false"/>
          <w:color w:val="000000"/>
          <w:sz w:val="28"/>
        </w:rPr>
        <w:t>
      224. Лифттер мен олардың бөлшектері жоғарыда аталған құжаттардың негізінде құрылған және белгіленген тәртіппен бекітілген лифтілерге берілетін стандарттар және оны құрастыруға қатысты техникалық жағдайлармен танылған осы Қағидаға толық сәйкес олардың пайдаланылуының сенімділігі мен қауіпсізділігі қамтамасыз етілетіндей жасалып, жобалануы керек.</w:t>
      </w:r>
      <w:r>
        <w:br/>
      </w:r>
      <w:r>
        <w:rPr>
          <w:rFonts w:ascii="Times New Roman"/>
          <w:b w:val="false"/>
          <w:i w:val="false"/>
          <w:color w:val="000000"/>
          <w:sz w:val="28"/>
        </w:rPr>
        <w:t>
</w:t>
      </w:r>
      <w:r>
        <w:rPr>
          <w:rFonts w:ascii="Times New Roman"/>
          <w:b w:val="false"/>
          <w:i w:val="false"/>
          <w:color w:val="000000"/>
          <w:sz w:val="28"/>
        </w:rPr>
        <w:t>
      225. Жырашық түбі бойынша өлшенген барабан диаметрі, арқан тарту шкиві немесе блогының қатысы осы Қағиданың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мағынадан кем болмауы тиіс.</w:t>
      </w:r>
      <w:r>
        <w:br/>
      </w:r>
      <w:r>
        <w:rPr>
          <w:rFonts w:ascii="Times New Roman"/>
          <w:b w:val="false"/>
          <w:i w:val="false"/>
          <w:color w:val="000000"/>
          <w:sz w:val="28"/>
        </w:rPr>
        <w:t>
</w:t>
      </w:r>
      <w:r>
        <w:rPr>
          <w:rFonts w:ascii="Times New Roman"/>
          <w:b w:val="false"/>
          <w:i w:val="false"/>
          <w:color w:val="000000"/>
          <w:sz w:val="28"/>
        </w:rPr>
        <w:t>
      226. Жартыкөлікті және блогты үй-жайларда арқанның өту жолы арқан және өткізу жолы арасынан 25 мм-ден кем болмайтындай етіп әзірленуі тиіс. Шығарылатын жолдардың бойында биіктігі 50 мм кем болмайтындай бортиктер орнатылуы тиіс.</w:t>
      </w:r>
      <w:r>
        <w:br/>
      </w:r>
      <w:r>
        <w:rPr>
          <w:rFonts w:ascii="Times New Roman"/>
          <w:b w:val="false"/>
          <w:i w:val="false"/>
          <w:color w:val="000000"/>
          <w:sz w:val="28"/>
        </w:rPr>
        <w:t>
</w:t>
      </w:r>
      <w:r>
        <w:rPr>
          <w:rFonts w:ascii="Times New Roman"/>
          <w:b w:val="false"/>
          <w:i w:val="false"/>
          <w:color w:val="000000"/>
          <w:sz w:val="28"/>
        </w:rPr>
        <w:t>
      227. Жүкті лифтінің алаңы үшін палубадағы әрбір кескін кескіннің әрбір жағында, жүкті операциялар үшін қол жеткізілетін жақты қоспағанда, палуба деңгейінің үстінен 1 м-ден кем болмайтындай қоршалумен жабдықталуы керек.</w:t>
      </w:r>
      <w:r>
        <w:br/>
      </w:r>
      <w:r>
        <w:rPr>
          <w:rFonts w:ascii="Times New Roman"/>
          <w:b w:val="false"/>
          <w:i w:val="false"/>
          <w:color w:val="000000"/>
          <w:sz w:val="28"/>
        </w:rPr>
        <w:t>
      Жүк лифтісінің механизмдері егер түгел қоршалмаса, шектеліп қойылуы тиіс.</w:t>
      </w:r>
      <w:r>
        <w:br/>
      </w:r>
      <w:r>
        <w:rPr>
          <w:rFonts w:ascii="Times New Roman"/>
          <w:b w:val="false"/>
          <w:i w:val="false"/>
          <w:color w:val="000000"/>
          <w:sz w:val="28"/>
        </w:rPr>
        <w:t>
</w:t>
      </w:r>
      <w:r>
        <w:rPr>
          <w:rFonts w:ascii="Times New Roman"/>
          <w:b w:val="false"/>
          <w:i w:val="false"/>
          <w:color w:val="000000"/>
          <w:sz w:val="28"/>
        </w:rPr>
        <w:t>
      228. Палубадаға әр кескіннің периметрі бойынша және жүк алаңының барлық жағы бойынша осы палубада алаңның автоматты түрде тоқтауы үшін арнайы құрылғылар орнатылып қойылуы қажет.</w:t>
      </w:r>
      <w:r>
        <w:br/>
      </w:r>
      <w:r>
        <w:rPr>
          <w:rFonts w:ascii="Times New Roman"/>
          <w:b w:val="false"/>
          <w:i w:val="false"/>
          <w:color w:val="000000"/>
          <w:sz w:val="28"/>
        </w:rPr>
        <w:t>
      Егер жүктік операциялар кезінде алаң қозғалмайтын қалыпта қалуы үшін палубада шектейтін құрылғы бекітілген болса, онда олар шектеуші құрылғылар босамауынша жетек механизмінің өнімі өзіндік өшірілетіндей болатын жүк лифтінің басқару механизмімен байланысты болуы керек.</w:t>
      </w:r>
      <w:r>
        <w:br/>
      </w:r>
      <w:r>
        <w:rPr>
          <w:rFonts w:ascii="Times New Roman"/>
          <w:b w:val="false"/>
          <w:i w:val="false"/>
          <w:color w:val="000000"/>
          <w:sz w:val="28"/>
        </w:rPr>
        <w:t>
</w:t>
      </w:r>
      <w:r>
        <w:rPr>
          <w:rFonts w:ascii="Times New Roman"/>
          <w:b w:val="false"/>
          <w:i w:val="false"/>
          <w:color w:val="000000"/>
          <w:sz w:val="28"/>
        </w:rPr>
        <w:t>
      229. Лифтілердің атмосфералық әсерден қорғалатын, оқшауланған және құлыпқа жабылатын есіктері бар машиналық үй-жайлары болуы керек.</w:t>
      </w:r>
      <w:r>
        <w:br/>
      </w:r>
      <w:r>
        <w:rPr>
          <w:rFonts w:ascii="Times New Roman"/>
          <w:b w:val="false"/>
          <w:i w:val="false"/>
          <w:color w:val="000000"/>
          <w:sz w:val="28"/>
        </w:rPr>
        <w:t>
      500 мм-ден кем болмайтындай өту кеңдігі кезінде шығыр мен электрқозғалғышына өту жолымен;</w:t>
      </w:r>
      <w:r>
        <w:br/>
      </w:r>
      <w:r>
        <w:rPr>
          <w:rFonts w:ascii="Times New Roman"/>
          <w:b w:val="false"/>
          <w:i w:val="false"/>
          <w:color w:val="000000"/>
          <w:sz w:val="28"/>
        </w:rPr>
        <w:t>
</w:t>
      </w:r>
      <w:r>
        <w:rPr>
          <w:rFonts w:ascii="Times New Roman"/>
          <w:b w:val="false"/>
          <w:i w:val="false"/>
          <w:color w:val="000000"/>
          <w:sz w:val="28"/>
        </w:rPr>
        <w:t>
      1) Басқару панельдерінің алдыңғы жағынан 750 мм-ден кем болмайтындай өту кеңдігімен;</w:t>
      </w:r>
      <w:r>
        <w:br/>
      </w:r>
      <w:r>
        <w:rPr>
          <w:rFonts w:ascii="Times New Roman"/>
          <w:b w:val="false"/>
          <w:i w:val="false"/>
          <w:color w:val="000000"/>
          <w:sz w:val="28"/>
        </w:rPr>
        <w:t>
      Панельдерді артқы жағынан жүргізу кезінде (жарықта) панель мен қабырға арасында өту жолы 750 мм-ден кем болмауы керек.</w:t>
      </w:r>
      <w:r>
        <w:br/>
      </w:r>
      <w:r>
        <w:rPr>
          <w:rFonts w:ascii="Times New Roman"/>
          <w:b w:val="false"/>
          <w:i w:val="false"/>
          <w:color w:val="000000"/>
          <w:sz w:val="28"/>
        </w:rPr>
        <w:t>
</w:t>
      </w:r>
      <w:r>
        <w:rPr>
          <w:rFonts w:ascii="Times New Roman"/>
          <w:b w:val="false"/>
          <w:i w:val="false"/>
          <w:color w:val="000000"/>
          <w:sz w:val="28"/>
        </w:rPr>
        <w:t>
      2) 1000х1000 мм-ден кем болмайтындай енуі кезінде машиналық үй-жайдағы еркін алаңмен қамтамасыз етілуі тиіс.</w:t>
      </w:r>
      <w:r>
        <w:br/>
      </w:r>
      <w:r>
        <w:rPr>
          <w:rFonts w:ascii="Times New Roman"/>
          <w:b w:val="false"/>
          <w:i w:val="false"/>
          <w:color w:val="000000"/>
          <w:sz w:val="28"/>
        </w:rPr>
        <w:t>
      Машиналық үй-жайдың биіктігі жабдықтың жинақталу не жинақталмау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230. Шахталар мен машиналық үй-жайларда лифтке қатысты емес жабдықтарды орналастырып қоюға болмайды.</w:t>
      </w:r>
    </w:p>
    <w:bookmarkEnd w:id="75"/>
    <w:bookmarkStart w:name="z405" w:id="76"/>
    <w:p>
      <w:pPr>
        <w:spacing w:after="0"/>
        <w:ind w:left="0"/>
        <w:jc w:val="left"/>
      </w:pPr>
      <w:r>
        <w:rPr>
          <w:rFonts w:ascii="Times New Roman"/>
          <w:b/>
          <w:i w:val="false"/>
          <w:color w:val="000000"/>
        </w:rPr>
        <w:t xml:space="preserve"> 
28. Есептеу және есептеу талаптары.</w:t>
      </w:r>
    </w:p>
    <w:bookmarkEnd w:id="76"/>
    <w:bookmarkStart w:name="z406" w:id="77"/>
    <w:p>
      <w:pPr>
        <w:spacing w:after="0"/>
        <w:ind w:left="0"/>
        <w:jc w:val="left"/>
      </w:pPr>
      <w:r>
        <w:rPr>
          <w:rFonts w:ascii="Times New Roman"/>
          <w:b/>
          <w:i w:val="false"/>
          <w:color w:val="000000"/>
        </w:rPr>
        <w:t xml:space="preserve"> 
§ 1. Есепті жүктемелерге қойылатын жалпы талаптар</w:t>
      </w:r>
    </w:p>
    <w:bookmarkEnd w:id="77"/>
    <w:bookmarkStart w:name="z407" w:id="78"/>
    <w:p>
      <w:pPr>
        <w:spacing w:after="0"/>
        <w:ind w:left="0"/>
        <w:jc w:val="both"/>
      </w:pPr>
      <w:r>
        <w:rPr>
          <w:rFonts w:ascii="Times New Roman"/>
          <w:b w:val="false"/>
          <w:i w:val="false"/>
          <w:color w:val="000000"/>
          <w:sz w:val="28"/>
        </w:rPr>
        <w:t>
      231. Лифт элементтерінде күшейтілімдер мен қысымдарды есептеу әдісі осы Қағидамен регламенттенбейді, дегенмен, Кеме қатынасы тіркелімімен жекелеген жағдайларда есептеудің мақұлданған әдістерін қолдануды талап етуі мүмкін.</w:t>
      </w:r>
      <w:r>
        <w:br/>
      </w:r>
      <w:r>
        <w:rPr>
          <w:rFonts w:ascii="Times New Roman"/>
          <w:b w:val="false"/>
          <w:i w:val="false"/>
          <w:color w:val="000000"/>
          <w:sz w:val="28"/>
        </w:rPr>
        <w:t>
</w:t>
      </w:r>
      <w:r>
        <w:rPr>
          <w:rFonts w:ascii="Times New Roman"/>
          <w:b w:val="false"/>
          <w:i w:val="false"/>
          <w:color w:val="000000"/>
          <w:sz w:val="28"/>
        </w:rPr>
        <w:t>
      232. Металл конструкцияларын және алынбайтын бөлшектердің, сондай-ақ қауіпсіздік және жебе құрылысы құралдары бөлшектерінің беріктілігі мен орнықтылығы есептеу кезінде, мыналарды ескерген жөн:</w:t>
      </w:r>
      <w:r>
        <w:br/>
      </w:r>
      <w:r>
        <w:rPr>
          <w:rFonts w:ascii="Times New Roman"/>
          <w:b w:val="false"/>
          <w:i w:val="false"/>
          <w:color w:val="000000"/>
          <w:sz w:val="28"/>
        </w:rPr>
        <w:t>
</w:t>
      </w:r>
      <w:r>
        <w:rPr>
          <w:rFonts w:ascii="Times New Roman"/>
          <w:b w:val="false"/>
          <w:i w:val="false"/>
          <w:color w:val="000000"/>
          <w:sz w:val="28"/>
        </w:rPr>
        <w:t>
      1) жұмыс қалпы үшін – жүк көтергіштікті;</w:t>
      </w:r>
      <w:r>
        <w:br/>
      </w:r>
      <w:r>
        <w:rPr>
          <w:rFonts w:ascii="Times New Roman"/>
          <w:b w:val="false"/>
          <w:i w:val="false"/>
          <w:color w:val="000000"/>
          <w:sz w:val="28"/>
        </w:rPr>
        <w:t>
      жабдықтың өзіндік салмағын;</w:t>
      </w:r>
      <w:r>
        <w:br/>
      </w:r>
      <w:r>
        <w:rPr>
          <w:rFonts w:ascii="Times New Roman"/>
          <w:b w:val="false"/>
          <w:i w:val="false"/>
          <w:color w:val="000000"/>
          <w:sz w:val="28"/>
        </w:rPr>
        <w:t>
      15</w:t>
      </w:r>
      <w:r>
        <w:rPr>
          <w:rFonts w:ascii="Times New Roman"/>
          <w:b w:val="false"/>
          <w:i w:val="false"/>
          <w:color w:val="000000"/>
          <w:vertAlign w:val="superscript"/>
        </w:rPr>
        <w:t>о</w:t>
      </w:r>
      <w:r>
        <w:rPr>
          <w:rFonts w:ascii="Times New Roman"/>
          <w:b w:val="false"/>
          <w:i w:val="false"/>
          <w:color w:val="000000"/>
          <w:sz w:val="28"/>
        </w:rPr>
        <w:t xml:space="preserve"> кеме қисаюының құрастыру салмағын;</w:t>
      </w:r>
      <w:r>
        <w:br/>
      </w:r>
      <w:r>
        <w:rPr>
          <w:rFonts w:ascii="Times New Roman"/>
          <w:b w:val="false"/>
          <w:i w:val="false"/>
          <w:color w:val="000000"/>
          <w:sz w:val="28"/>
        </w:rPr>
        <w:t>
      3</w:t>
      </w:r>
      <w:r>
        <w:rPr>
          <w:rFonts w:ascii="Times New Roman"/>
          <w:b w:val="false"/>
          <w:i w:val="false"/>
          <w:color w:val="000000"/>
          <w:vertAlign w:val="superscript"/>
        </w:rPr>
        <w:t>о</w:t>
      </w:r>
      <w:r>
        <w:rPr>
          <w:rFonts w:ascii="Times New Roman"/>
          <w:b w:val="false"/>
          <w:i w:val="false"/>
          <w:color w:val="000000"/>
          <w:sz w:val="28"/>
        </w:rPr>
        <w:t xml:space="preserve"> кеме дифференттінің құрастыру салмағын;</w:t>
      </w:r>
      <w:r>
        <w:br/>
      </w:r>
      <w:r>
        <w:rPr>
          <w:rFonts w:ascii="Times New Roman"/>
          <w:b w:val="false"/>
          <w:i w:val="false"/>
          <w:color w:val="000000"/>
          <w:sz w:val="28"/>
        </w:rPr>
        <w:t>
      қозғалту кезіндегі инерция күшін;</w:t>
      </w:r>
      <w:r>
        <w:br/>
      </w:r>
      <w:r>
        <w:rPr>
          <w:rFonts w:ascii="Times New Roman"/>
          <w:b w:val="false"/>
          <w:i w:val="false"/>
          <w:color w:val="000000"/>
          <w:sz w:val="28"/>
        </w:rPr>
        <w:t>
      қарпығыштар мен буферге (теңестірілген салмақ) кабиналарды отырғызу кезіндегі инерция күшін;</w:t>
      </w:r>
      <w:r>
        <w:br/>
      </w:r>
      <w:r>
        <w:rPr>
          <w:rFonts w:ascii="Times New Roman"/>
          <w:b w:val="false"/>
          <w:i w:val="false"/>
          <w:color w:val="000000"/>
          <w:sz w:val="28"/>
        </w:rPr>
        <w:t>
</w:t>
      </w:r>
      <w:r>
        <w:rPr>
          <w:rFonts w:ascii="Times New Roman"/>
          <w:b w:val="false"/>
          <w:i w:val="false"/>
          <w:color w:val="000000"/>
          <w:sz w:val="28"/>
        </w:rPr>
        <w:t>
      2) жұмыссыз қалпында – жабдық көлемін;</w:t>
      </w:r>
      <w:r>
        <w:br/>
      </w:r>
      <w:r>
        <w:rPr>
          <w:rFonts w:ascii="Times New Roman"/>
          <w:b w:val="false"/>
          <w:i w:val="false"/>
          <w:color w:val="000000"/>
          <w:sz w:val="28"/>
        </w:rPr>
        <w:t>
      30 градустың кеме кренінің құрастыру салмағын;</w:t>
      </w:r>
      <w:r>
        <w:br/>
      </w:r>
      <w:r>
        <w:rPr>
          <w:rFonts w:ascii="Times New Roman"/>
          <w:b w:val="false"/>
          <w:i w:val="false"/>
          <w:color w:val="000000"/>
          <w:sz w:val="28"/>
        </w:rPr>
        <w:t>
      6 градус кеме дефферентінің құрастыру салмағын;</w:t>
      </w:r>
      <w:r>
        <w:br/>
      </w:r>
      <w:r>
        <w:rPr>
          <w:rFonts w:ascii="Times New Roman"/>
          <w:b w:val="false"/>
          <w:i w:val="false"/>
          <w:color w:val="000000"/>
          <w:sz w:val="28"/>
        </w:rPr>
        <w:t>
      қозғалту кезінде инерция күшін.</w:t>
      </w:r>
      <w:r>
        <w:br/>
      </w:r>
      <w:r>
        <w:rPr>
          <w:rFonts w:ascii="Times New Roman"/>
          <w:b w:val="false"/>
          <w:i w:val="false"/>
          <w:color w:val="000000"/>
          <w:sz w:val="28"/>
        </w:rPr>
        <w:t>
      Есептеу жүктемесі қаралып отырған конструкция элементінің ең жағымсыз жұмыс жағдайына сәйкес келуі керек.</w:t>
      </w:r>
      <w:r>
        <w:br/>
      </w:r>
      <w:r>
        <w:rPr>
          <w:rFonts w:ascii="Times New Roman"/>
          <w:b w:val="false"/>
          <w:i w:val="false"/>
          <w:color w:val="000000"/>
          <w:sz w:val="28"/>
        </w:rPr>
        <w:t>
</w:t>
      </w:r>
      <w:r>
        <w:rPr>
          <w:rFonts w:ascii="Times New Roman"/>
          <w:b w:val="false"/>
          <w:i w:val="false"/>
          <w:color w:val="000000"/>
          <w:sz w:val="28"/>
        </w:rPr>
        <w:t>
      233. Жолаушылар лифтісі үшін кабина еденінің пайдалы алаңы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Кабина еденінің аса ауқымды пайдалы алаңын мынадай мөлшердегі кв-метрде ұлғайтуға болады:</w:t>
      </w:r>
      <w:r>
        <w:br/>
      </w:r>
      <w:r>
        <w:rPr>
          <w:rFonts w:ascii="Times New Roman"/>
          <w:b w:val="false"/>
          <w:i w:val="false"/>
          <w:color w:val="000000"/>
          <w:sz w:val="28"/>
        </w:rPr>
        <w:t>
      1,17 – 5 адам үшін;</w:t>
      </w:r>
      <w:r>
        <w:br/>
      </w:r>
      <w:r>
        <w:rPr>
          <w:rFonts w:ascii="Times New Roman"/>
          <w:b w:val="false"/>
          <w:i w:val="false"/>
          <w:color w:val="000000"/>
          <w:sz w:val="28"/>
        </w:rPr>
        <w:t>
      1,66 – 8 адам үшін;</w:t>
      </w:r>
      <w:r>
        <w:br/>
      </w:r>
      <w:r>
        <w:rPr>
          <w:rFonts w:ascii="Times New Roman"/>
          <w:b w:val="false"/>
          <w:i w:val="false"/>
          <w:color w:val="000000"/>
          <w:sz w:val="28"/>
        </w:rPr>
        <w:t>
      2,35 – 12 адам үшін;</w:t>
      </w:r>
      <w:r>
        <w:br/>
      </w:r>
      <w:r>
        <w:rPr>
          <w:rFonts w:ascii="Times New Roman"/>
          <w:b w:val="false"/>
          <w:i w:val="false"/>
          <w:color w:val="000000"/>
          <w:sz w:val="28"/>
        </w:rPr>
        <w:t>
      3,56 – 20 адам үшін.</w:t>
      </w:r>
      <w:r>
        <w:br/>
      </w:r>
      <w:r>
        <w:rPr>
          <w:rFonts w:ascii="Times New Roman"/>
          <w:b w:val="false"/>
          <w:i w:val="false"/>
          <w:color w:val="000000"/>
          <w:sz w:val="28"/>
        </w:rPr>
        <w:t>
      Лифтінің жүк көтергіштігін айқындау кезінде бір адамның көлемі 80 кг тең болып қабылданады.</w:t>
      </w:r>
      <w:r>
        <w:br/>
      </w:r>
      <w:r>
        <w:rPr>
          <w:rFonts w:ascii="Times New Roman"/>
          <w:b w:val="false"/>
          <w:i w:val="false"/>
          <w:color w:val="000000"/>
          <w:sz w:val="28"/>
        </w:rPr>
        <w:t>
      Кабина еденінің пайдалы алаңын төмендегі жағдайларда кішірейтуге болады:</w:t>
      </w:r>
      <w:r>
        <w:br/>
      </w:r>
      <w:r>
        <w:rPr>
          <w:rFonts w:ascii="Times New Roman"/>
          <w:b w:val="false"/>
          <w:i w:val="false"/>
          <w:color w:val="000000"/>
          <w:sz w:val="28"/>
        </w:rPr>
        <w:t>
</w:t>
      </w:r>
      <w:r>
        <w:rPr>
          <w:rFonts w:ascii="Times New Roman"/>
          <w:b w:val="false"/>
          <w:i w:val="false"/>
          <w:color w:val="000000"/>
          <w:sz w:val="28"/>
        </w:rPr>
        <w:t>
      1) қолмен жүргізгішті орнату кезінде – олардың кабина қабырғаларынан алшақтау тұрғанда;</w:t>
      </w:r>
      <w:r>
        <w:br/>
      </w:r>
      <w:r>
        <w:rPr>
          <w:rFonts w:ascii="Times New Roman"/>
          <w:b w:val="false"/>
          <w:i w:val="false"/>
          <w:color w:val="000000"/>
          <w:sz w:val="28"/>
        </w:rPr>
        <w:t>
</w:t>
      </w:r>
      <w:r>
        <w:rPr>
          <w:rFonts w:ascii="Times New Roman"/>
          <w:b w:val="false"/>
          <w:i w:val="false"/>
          <w:color w:val="000000"/>
          <w:sz w:val="28"/>
        </w:rPr>
        <w:t>
      2) іліктірілетін есіктерді қолданған кезде – оның ашылуында кеңінен жалпы қабырғаны қамтып алғанда.</w:t>
      </w:r>
      <w:r>
        <w:br/>
      </w:r>
      <w:r>
        <w:rPr>
          <w:rFonts w:ascii="Times New Roman"/>
          <w:b w:val="false"/>
          <w:i w:val="false"/>
          <w:color w:val="000000"/>
          <w:sz w:val="28"/>
        </w:rPr>
        <w:t>
      Жүктемені есептеу кезінде кабинадағы жүк орталығының ауырлығы төмендегідей болжанады:</w:t>
      </w:r>
      <w:r>
        <w:br/>
      </w:r>
      <w:r>
        <w:rPr>
          <w:rFonts w:ascii="Times New Roman"/>
          <w:b w:val="false"/>
          <w:i w:val="false"/>
          <w:color w:val="000000"/>
          <w:sz w:val="28"/>
        </w:rPr>
        <w:t>
</w:t>
      </w:r>
      <w:r>
        <w:rPr>
          <w:rFonts w:ascii="Times New Roman"/>
          <w:b w:val="false"/>
          <w:i w:val="false"/>
          <w:color w:val="000000"/>
          <w:sz w:val="28"/>
        </w:rPr>
        <w:t>
1) жолаушылар лифтісі үшін –</w:t>
      </w:r>
      <w:r>
        <w:rPr>
          <w:rFonts w:ascii="Times New Roman"/>
          <w:b w:val="false"/>
          <w:i w:val="false"/>
          <w:color w:val="000000"/>
          <w:vertAlign w:val="superscript"/>
        </w:rPr>
        <w:t> </w:t>
      </w:r>
      <w:r>
        <w:rPr>
          <w:rFonts w:ascii="Times New Roman"/>
          <w:b w:val="false"/>
          <w:i w:val="false"/>
          <w:color w:val="000000"/>
          <w:sz w:val="28"/>
        </w:rPr>
        <w:t>1/6 кеңдікте және кабина едені орталығының 1/6 тереңдігінен;</w:t>
      </w:r>
      <w:r>
        <w:br/>
      </w:r>
      <w:r>
        <w:rPr>
          <w:rFonts w:ascii="Times New Roman"/>
          <w:b w:val="false"/>
          <w:i w:val="false"/>
          <w:color w:val="000000"/>
          <w:sz w:val="28"/>
        </w:rPr>
        <w:t>
</w:t>
      </w:r>
      <w:r>
        <w:rPr>
          <w:rFonts w:ascii="Times New Roman"/>
          <w:b w:val="false"/>
          <w:i w:val="false"/>
          <w:color w:val="000000"/>
          <w:sz w:val="28"/>
        </w:rPr>
        <w:t xml:space="preserve">
      2) жүк лифттері үшін – </w:t>
      </w:r>
      <w:r>
        <w:rPr>
          <w:rFonts w:ascii="Times New Roman"/>
          <w:b w:val="false"/>
          <w:i w:val="false"/>
          <w:color w:val="000000"/>
          <w:vertAlign w:val="superscript"/>
        </w:rPr>
        <w:t>1</w:t>
      </w:r>
      <w:r>
        <w:rPr>
          <w:rFonts w:ascii="Times New Roman"/>
          <w:b w:val="false"/>
          <w:i w:val="false"/>
          <w:color w:val="000000"/>
          <w:sz w:val="28"/>
        </w:rPr>
        <w:t xml:space="preserve">/2 кеңдігі және </w:t>
      </w:r>
      <w:r>
        <w:rPr>
          <w:rFonts w:ascii="Times New Roman"/>
          <w:b w:val="false"/>
          <w:i w:val="false"/>
          <w:color w:val="000000"/>
          <w:vertAlign w:val="superscript"/>
        </w:rPr>
        <w:t>1</w:t>
      </w:r>
      <w:r>
        <w:rPr>
          <w:rFonts w:ascii="Times New Roman"/>
          <w:b w:val="false"/>
          <w:i w:val="false"/>
          <w:color w:val="000000"/>
          <w:sz w:val="28"/>
        </w:rPr>
        <w:t>/2 тереңдігі.</w:t>
      </w:r>
      <w:r>
        <w:br/>
      </w:r>
      <w:r>
        <w:rPr>
          <w:rFonts w:ascii="Times New Roman"/>
          <w:b w:val="false"/>
          <w:i w:val="false"/>
          <w:color w:val="000000"/>
          <w:sz w:val="28"/>
        </w:rPr>
        <w:t xml:space="preserve">
      Жүктің немесе жолаушылардың ауырлық ортасы биіктігі бойынша кабинаның биіктігінен еденнен алып санағанда </w:t>
      </w:r>
      <w:r>
        <w:rPr>
          <w:rFonts w:ascii="Times New Roman"/>
          <w:b w:val="false"/>
          <w:i w:val="false"/>
          <w:color w:val="000000"/>
          <w:vertAlign w:val="superscript"/>
        </w:rPr>
        <w:t>1</w:t>
      </w:r>
      <w:r>
        <w:rPr>
          <w:rFonts w:ascii="Times New Roman"/>
          <w:b w:val="false"/>
          <w:i w:val="false"/>
          <w:color w:val="000000"/>
          <w:sz w:val="28"/>
        </w:rPr>
        <w:t>/2 кем болмайтындай етіп есептеледі.</w:t>
      </w:r>
      <w:r>
        <w:br/>
      </w:r>
      <w:r>
        <w:rPr>
          <w:rFonts w:ascii="Times New Roman"/>
          <w:b w:val="false"/>
          <w:i w:val="false"/>
          <w:color w:val="000000"/>
          <w:sz w:val="28"/>
        </w:rPr>
        <w:t>
      Егер лифттегі жүк арбашамен тасымалданса, кабинадағы жүктің нақты орналасуы ескеріледі.</w:t>
      </w:r>
      <w:r>
        <w:br/>
      </w:r>
      <w:r>
        <w:rPr>
          <w:rFonts w:ascii="Times New Roman"/>
          <w:b w:val="false"/>
          <w:i w:val="false"/>
          <w:color w:val="000000"/>
          <w:sz w:val="28"/>
        </w:rPr>
        <w:t>
</w:t>
      </w:r>
      <w:r>
        <w:rPr>
          <w:rFonts w:ascii="Times New Roman"/>
          <w:b w:val="false"/>
          <w:i w:val="false"/>
          <w:color w:val="000000"/>
          <w:sz w:val="28"/>
        </w:rPr>
        <w:t>
      234. Есепке енгізілетін қозғалыс кезінде пайда болатын инерция күші мынадай формулалардан кем болмауы тиіс.</w:t>
      </w:r>
      <w:r>
        <w:br/>
      </w:r>
      <w:r>
        <w:rPr>
          <w:rFonts w:ascii="Times New Roman"/>
          <w:b w:val="false"/>
          <w:i w:val="false"/>
          <w:color w:val="000000"/>
          <w:sz w:val="28"/>
        </w:rPr>
        <w:t>
      Бортты қозғалыс:</w:t>
      </w:r>
    </w:p>
    <w:bookmarkEnd w:id="78"/>
    <w:p>
      <w:pPr>
        <w:spacing w:after="0"/>
        <w:ind w:left="0"/>
        <w:jc w:val="both"/>
      </w:pPr>
      <w:r>
        <w:drawing>
          <wp:inline distT="0" distB="0" distL="0" distR="0">
            <wp:extent cx="2616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16200" cy="482600"/>
                    </a:xfrm>
                    <a:prstGeom prst="rect">
                      <a:avLst/>
                    </a:prstGeom>
                  </pic:spPr>
                </pic:pic>
              </a:graphicData>
            </a:graphic>
          </wp:inline>
        </w:drawing>
      </w:r>
      <w:r>
        <w:rPr>
          <w:rFonts w:ascii="Times New Roman"/>
          <w:b w:val="false"/>
          <w:i w:val="false"/>
          <w:color w:val="000000"/>
          <w:sz w:val="28"/>
        </w:rPr>
        <w:t>                      (4)</w:t>
      </w:r>
    </w:p>
    <w:p>
      <w:pPr>
        <w:spacing w:after="0"/>
        <w:ind w:left="0"/>
        <w:jc w:val="both"/>
      </w:pPr>
      <w:r>
        <w:rPr>
          <w:rFonts w:ascii="Times New Roman"/>
          <w:b w:val="false"/>
          <w:i w:val="false"/>
          <w:color w:val="000000"/>
          <w:sz w:val="28"/>
        </w:rPr>
        <w:t> </w:t>
      </w:r>
      <w:r>
        <w:drawing>
          <wp:inline distT="0" distB="0" distL="0" distR="0">
            <wp:extent cx="283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32100" cy="508000"/>
                    </a:xfrm>
                    <a:prstGeom prst="rect">
                      <a:avLst/>
                    </a:prstGeom>
                  </pic:spPr>
                </pic:pic>
              </a:graphicData>
            </a:graphic>
          </wp:inline>
        </w:drawing>
      </w:r>
      <w:r>
        <w:rPr>
          <w:rFonts w:ascii="Times New Roman"/>
          <w:b w:val="false"/>
          <w:i w:val="false"/>
          <w:color w:val="000000"/>
          <w:sz w:val="28"/>
        </w:rPr>
        <w:t>                    (5)</w:t>
      </w:r>
    </w:p>
    <w:p>
      <w:pPr>
        <w:spacing w:after="0"/>
        <w:ind w:left="0"/>
        <w:jc w:val="both"/>
      </w:pPr>
      <w:r>
        <w:rPr>
          <w:rFonts w:ascii="Times New Roman"/>
          <w:b w:val="false"/>
          <w:i w:val="false"/>
          <w:color w:val="000000"/>
          <w:sz w:val="28"/>
        </w:rPr>
        <w:t>Кильді қозғалыс:</w:t>
      </w:r>
    </w:p>
    <w:p>
      <w:pPr>
        <w:spacing w:after="0"/>
        <w:ind w:left="0"/>
        <w:jc w:val="both"/>
      </w:pPr>
      <w:r>
        <w:drawing>
          <wp:inline distT="0" distB="0" distL="0" distR="0">
            <wp:extent cx="273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30500" cy="469900"/>
                    </a:xfrm>
                    <a:prstGeom prst="rect">
                      <a:avLst/>
                    </a:prstGeom>
                  </pic:spPr>
                </pic:pic>
              </a:graphicData>
            </a:graphic>
          </wp:inline>
        </w:drawing>
      </w:r>
      <w:r>
        <w:rPr>
          <w:rFonts w:ascii="Times New Roman"/>
          <w:b w:val="false"/>
          <w:i w:val="false"/>
          <w:color w:val="000000"/>
          <w:sz w:val="28"/>
        </w:rPr>
        <w:t>                     (6)</w:t>
      </w:r>
    </w:p>
    <w:p>
      <w:pPr>
        <w:spacing w:after="0"/>
        <w:ind w:left="0"/>
        <w:jc w:val="both"/>
      </w:pPr>
      <w:r>
        <w:drawing>
          <wp:inline distT="0" distB="0" distL="0" distR="0">
            <wp:extent cx="2794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0" cy="469900"/>
                    </a:xfrm>
                    <a:prstGeom prst="rect">
                      <a:avLst/>
                    </a:prstGeom>
                  </pic:spPr>
                </pic:pic>
              </a:graphicData>
            </a:graphic>
          </wp:inline>
        </w:drawing>
      </w:r>
      <w:r>
        <w:rPr>
          <w:rFonts w:ascii="Times New Roman"/>
          <w:b w:val="false"/>
          <w:i w:val="false"/>
          <w:color w:val="000000"/>
          <w:sz w:val="28"/>
        </w:rPr>
        <w:t>                     (7)</w:t>
      </w:r>
    </w:p>
    <w:bookmarkStart w:name="z417" w:id="79"/>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х</w:t>
      </w:r>
      <w:r>
        <w:rPr>
          <w:rFonts w:ascii="Times New Roman"/>
          <w:b w:val="false"/>
          <w:i w:val="false"/>
          <w:color w:val="000000"/>
          <w:sz w:val="28"/>
        </w:rPr>
        <w:t xml:space="preserve"> — инерцияның күші, кеменің бойлық кіндігіне қарама-қарсы, кН;</w:t>
      </w:r>
      <w:r>
        <w:br/>
      </w:r>
      <w:r>
        <w:rPr>
          <w:rFonts w:ascii="Times New Roman"/>
          <w:b w:val="false"/>
          <w:i w:val="false"/>
          <w:color w:val="000000"/>
          <w:sz w:val="28"/>
        </w:rPr>
        <w:t>
      Р</w:t>
      </w:r>
      <w:r>
        <w:rPr>
          <w:rFonts w:ascii="Times New Roman"/>
          <w:b w:val="false"/>
          <w:i w:val="false"/>
          <w:color w:val="000000"/>
          <w:vertAlign w:val="subscript"/>
        </w:rPr>
        <w:t>у</w:t>
      </w:r>
      <w:r>
        <w:rPr>
          <w:rFonts w:ascii="Times New Roman"/>
          <w:b w:val="false"/>
          <w:i w:val="false"/>
          <w:color w:val="000000"/>
          <w:sz w:val="28"/>
        </w:rPr>
        <w:t xml:space="preserve"> — инерцияның күші, кеменің көлденең кіндігіне қарама-қарсы, кН;</w:t>
      </w:r>
      <w:r>
        <w:br/>
      </w:r>
      <w:r>
        <w:rPr>
          <w:rFonts w:ascii="Times New Roman"/>
          <w:b w:val="false"/>
          <w:i w:val="false"/>
          <w:color w:val="000000"/>
          <w:sz w:val="28"/>
        </w:rPr>
        <w:t>
      Р</w:t>
      </w:r>
      <w:r>
        <w:rPr>
          <w:rFonts w:ascii="Times New Roman"/>
          <w:b w:val="false"/>
          <w:i w:val="false"/>
          <w:color w:val="000000"/>
          <w:vertAlign w:val="subscript"/>
        </w:rPr>
        <w:t>z</w:t>
      </w:r>
      <w:r>
        <w:rPr>
          <w:rFonts w:ascii="Times New Roman"/>
          <w:b w:val="false"/>
          <w:i w:val="false"/>
          <w:color w:val="000000"/>
          <w:sz w:val="28"/>
        </w:rPr>
        <w:t xml:space="preserve"> — инерцияның күші, кеменің тікелей кіндігіне қарама-қарсы, кН;</w:t>
      </w:r>
      <w:r>
        <w:br/>
      </w:r>
      <w:r>
        <w:rPr>
          <w:rFonts w:ascii="Times New Roman"/>
          <w:b w:val="false"/>
          <w:i w:val="false"/>
          <w:color w:val="000000"/>
          <w:sz w:val="28"/>
        </w:rPr>
        <w:t>
      Р</w:t>
      </w:r>
      <w:r>
        <w:rPr>
          <w:rFonts w:ascii="Times New Roman"/>
          <w:b w:val="false"/>
          <w:i w:val="false"/>
          <w:color w:val="000000"/>
          <w:vertAlign w:val="superscript"/>
        </w:rPr>
        <w:t>,</w:t>
      </w:r>
      <w:r>
        <w:rPr>
          <w:rFonts w:ascii="Times New Roman"/>
          <w:b w:val="false"/>
          <w:i w:val="false"/>
          <w:color w:val="000000"/>
          <w:vertAlign w:val="subscript"/>
        </w:rPr>
        <w:t>z</w:t>
      </w:r>
      <w:r>
        <w:rPr>
          <w:rFonts w:ascii="Times New Roman"/>
          <w:b w:val="false"/>
          <w:i w:val="false"/>
          <w:color w:val="000000"/>
          <w:sz w:val="28"/>
        </w:rPr>
        <w:t xml:space="preserve"> — инерцияның тікелей құрастырылатын күші, бортты қозғалыс кезінде, кН;</w:t>
      </w:r>
      <w:r>
        <w:br/>
      </w:r>
      <w:r>
        <w:rPr>
          <w:rFonts w:ascii="Times New Roman"/>
          <w:b w:val="false"/>
          <w:i w:val="false"/>
          <w:color w:val="000000"/>
          <w:sz w:val="28"/>
        </w:rPr>
        <w:t>
      Р"</w:t>
      </w:r>
      <w:r>
        <w:rPr>
          <w:rFonts w:ascii="Times New Roman"/>
          <w:b w:val="false"/>
          <w:i w:val="false"/>
          <w:color w:val="000000"/>
          <w:vertAlign w:val="subscript"/>
        </w:rPr>
        <w:t>z</w:t>
      </w:r>
      <w:r>
        <w:rPr>
          <w:rFonts w:ascii="Times New Roman"/>
          <w:b w:val="false"/>
          <w:i w:val="false"/>
          <w:color w:val="000000"/>
          <w:sz w:val="28"/>
        </w:rPr>
        <w:t xml:space="preserve"> — кильді қозғалыс кезінде инерцияның тікелей құрастырылатын күші, кН;</w:t>
      </w:r>
      <w:r>
        <w:br/>
      </w:r>
      <w:r>
        <w:rPr>
          <w:rFonts w:ascii="Times New Roman"/>
          <w:b w:val="false"/>
          <w:i w:val="false"/>
          <w:color w:val="000000"/>
          <w:sz w:val="28"/>
        </w:rPr>
        <w:t>
      а=11,38 – 1,16 на g=9,81, үнемі коэфицентінің құрылуына тең келетін коэффициент, мұнда g — еркін құлауды күшейту, м/с;</w:t>
      </w:r>
      <w:r>
        <w:br/>
      </w:r>
      <w:r>
        <w:rPr>
          <w:rFonts w:ascii="Times New Roman"/>
          <w:b w:val="false"/>
          <w:i w:val="false"/>
          <w:color w:val="000000"/>
          <w:sz w:val="28"/>
        </w:rPr>
        <w:t>
      Q — лифтің немесе шекті жүктің құрылымы элементінің салмағы, т;</w:t>
      </w:r>
      <w:r>
        <w:br/>
      </w:r>
      <w:r>
        <w:rPr>
          <w:rFonts w:ascii="Times New Roman"/>
          <w:b w:val="false"/>
          <w:i w:val="false"/>
          <w:color w:val="000000"/>
          <w:sz w:val="28"/>
        </w:rPr>
        <w:t>
      </w:t>
      </w:r>
      <w:r>
        <w:rPr>
          <w:rFonts w:ascii="Times New Roman"/>
          <w:b w:val="false"/>
          <w:i/>
          <w:color w:val="000000"/>
          <w:sz w:val="28"/>
        </w:rPr>
        <w:t>Ө</w:t>
      </w:r>
      <w:r>
        <w:rPr>
          <w:rFonts w:ascii="Times New Roman"/>
          <w:b w:val="false"/>
          <w:i w:val="false"/>
          <w:color w:val="000000"/>
          <w:sz w:val="28"/>
        </w:rPr>
        <w:t>m</w:t>
      </w:r>
      <w:r>
        <w:rPr>
          <w:rFonts w:ascii="Times New Roman"/>
          <w:b w:val="false"/>
          <w:i/>
          <w:color w:val="000000"/>
          <w:sz w:val="28"/>
        </w:rPr>
        <w:t>ax</w:t>
      </w:r>
      <w:r>
        <w:rPr>
          <w:rFonts w:ascii="Times New Roman"/>
          <w:b w:val="false"/>
          <w:i w:val="false"/>
          <w:color w:val="000000"/>
          <w:sz w:val="28"/>
        </w:rPr>
        <w:t xml:space="preserve">,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165100"/>
                    </a:xfrm>
                    <a:prstGeom prst="rect">
                      <a:avLst/>
                    </a:prstGeom>
                  </pic:spPr>
                </pic:pic>
              </a:graphicData>
            </a:graphic>
          </wp:inline>
        </w:drawing>
      </w:r>
      <w:r>
        <w:rPr>
          <w:rFonts w:ascii="Times New Roman"/>
          <w:b w:val="false"/>
          <w:i/>
          <w:color w:val="000000"/>
          <w:sz w:val="28"/>
        </w:rPr>
        <w:t>max</w:t>
      </w:r>
      <w:r>
        <w:rPr>
          <w:rFonts w:ascii="Times New Roman"/>
          <w:b w:val="false"/>
          <w:i w:val="false"/>
          <w:color w:val="000000"/>
          <w:sz w:val="28"/>
        </w:rPr>
        <w:t xml:space="preserve"> бортты және килді қозғалысының, тиісінше қарлы жауынның амплитудасы;</w:t>
      </w:r>
      <w:r>
        <w:br/>
      </w:r>
      <w:r>
        <w:rPr>
          <w:rFonts w:ascii="Times New Roman"/>
          <w:b w:val="false"/>
          <w:i w:val="false"/>
          <w:color w:val="000000"/>
          <w:sz w:val="28"/>
        </w:rPr>
        <w:t>
      Лифттің жұмыс қалпына ең жоғары қозғалыс амплитудасын қабылдау қажет, бұл кезде лифтіні пайдалануға болады, ал жұмыссыз қалыпқа қозғалысты тиісінше 12 және 7 реттік кезеңмен алғанда олар 30 және 6 градустардан кем болмауы қажет.</w:t>
      </w:r>
      <w:r>
        <w:br/>
      </w:r>
      <w:r>
        <w:rPr>
          <w:rFonts w:ascii="Times New Roman"/>
          <w:b w:val="false"/>
          <w:i w:val="false"/>
          <w:color w:val="000000"/>
          <w:sz w:val="28"/>
        </w:rPr>
        <w:t>
      х, у, z — кіндікке қатысты болып келетін лифт құрылымы элементінің ауырлық ортасының координаталары, олардың бастамасы кеменің ауырлық ортасы болып табылады, м;</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тиісінше, борт және килді қозғалыс мерзімі, с;</w:t>
      </w:r>
      <w:r>
        <w:br/>
      </w:r>
      <w:r>
        <w:rPr>
          <w:rFonts w:ascii="Times New Roman"/>
          <w:b w:val="false"/>
          <w:i w:val="false"/>
          <w:color w:val="000000"/>
          <w:sz w:val="28"/>
        </w:rPr>
        <w:t>
      k — лифт қозғалысын ескеретін динамикалық коэффиценті, жұмыстың негізгі режимі осы Қағиданың </w:t>
      </w:r>
      <w:r>
        <w:rPr>
          <w:rFonts w:ascii="Times New Roman"/>
          <w:b w:val="false"/>
          <w:i w:val="false"/>
          <w:color w:val="000000"/>
          <w:sz w:val="28"/>
        </w:rPr>
        <w:t>15-қосымшасында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Осы Қағиданың </w:t>
      </w:r>
      <w:r>
        <w:rPr>
          <w:rFonts w:ascii="Times New Roman"/>
          <w:b w:val="false"/>
          <w:i w:val="false"/>
          <w:color w:val="000000"/>
          <w:sz w:val="28"/>
        </w:rPr>
        <w:t>16-қосымшасында</w:t>
      </w:r>
      <w:r>
        <w:rPr>
          <w:rFonts w:ascii="Times New Roman"/>
          <w:b w:val="false"/>
          <w:i w:val="false"/>
          <w:color w:val="000000"/>
          <w:sz w:val="28"/>
        </w:rPr>
        <w:t xml:space="preserve"> көрсетілген мәліметтерді пайдалану мүмкін, дегенмен, сонымен қатар лифт жағдайының жүктемесінің нәтижелілігінің үлкендігіне тиетін елеулі әсерді ескеру қажет.</w:t>
      </w:r>
      <w:r>
        <w:br/>
      </w:r>
      <w:r>
        <w:rPr>
          <w:rFonts w:ascii="Times New Roman"/>
          <w:b w:val="false"/>
          <w:i w:val="false"/>
          <w:color w:val="000000"/>
          <w:sz w:val="28"/>
        </w:rPr>
        <w:t>
</w:t>
      </w:r>
      <w:r>
        <w:rPr>
          <w:rFonts w:ascii="Times New Roman"/>
          <w:b w:val="false"/>
          <w:i w:val="false"/>
          <w:color w:val="000000"/>
          <w:sz w:val="28"/>
        </w:rPr>
        <w:t>
      235. Шығырлар мен олардың іргетастарының мықтылығын есептеу негізіне осы Қағиданың 238-тармағына сәйкес арқандардың күшейтілімін, сонымен қатар кеменің крені мен дифференін ескерген жөн. Динамикалылық коэфиценті есептік немесе тәжірибелік жолмен жүргізіледі, дегенмен ол қандай-да жағдайлар болмасын, 1,4 кем болмауы керек.</w:t>
      </w:r>
      <w:r>
        <w:br/>
      </w:r>
      <w:r>
        <w:rPr>
          <w:rFonts w:ascii="Times New Roman"/>
          <w:b w:val="false"/>
          <w:i w:val="false"/>
          <w:color w:val="000000"/>
          <w:sz w:val="28"/>
        </w:rPr>
        <w:t>
</w:t>
      </w:r>
      <w:r>
        <w:rPr>
          <w:rFonts w:ascii="Times New Roman"/>
          <w:b w:val="false"/>
          <w:i w:val="false"/>
          <w:color w:val="000000"/>
          <w:sz w:val="28"/>
        </w:rPr>
        <w:t>
      236. Кабинаның жұмыс жылдамдығында авариялық тоқтау кезінде есептік баяулау 25 м/кв.с аспауы керек.</w:t>
      </w:r>
      <w:r>
        <w:br/>
      </w:r>
      <w:r>
        <w:rPr>
          <w:rFonts w:ascii="Times New Roman"/>
          <w:b w:val="false"/>
          <w:i w:val="false"/>
          <w:color w:val="000000"/>
          <w:sz w:val="28"/>
        </w:rPr>
        <w:t>
      Егер сол жоғарылаудың ұзақтығы 0,04-тен аспаған болса, бұл үлкендік жоғарылауы мүмкін. Кабиналардың буферлері сынақ жүгінде лифтінің жүк көтергіштігін 10 пайыздан жоғарылататын кабинаның кинетикалық энергиясына әсерін тигізетіндей етіп есептелуі керек.</w:t>
      </w:r>
    </w:p>
    <w:bookmarkEnd w:id="79"/>
    <w:bookmarkStart w:name="z419" w:id="80"/>
    <w:p>
      <w:pPr>
        <w:spacing w:after="0"/>
        <w:ind w:left="0"/>
        <w:jc w:val="left"/>
      </w:pPr>
      <w:r>
        <w:rPr>
          <w:rFonts w:ascii="Times New Roman"/>
          <w:b/>
          <w:i w:val="false"/>
          <w:color w:val="000000"/>
        </w:rPr>
        <w:t xml:space="preserve"> 
§ 2. Беріктілік нормалары</w:t>
      </w:r>
    </w:p>
    <w:bookmarkEnd w:id="80"/>
    <w:bookmarkStart w:name="z420" w:id="81"/>
    <w:p>
      <w:pPr>
        <w:spacing w:after="0"/>
        <w:ind w:left="0"/>
        <w:jc w:val="both"/>
      </w:pPr>
      <w:r>
        <w:rPr>
          <w:rFonts w:ascii="Times New Roman"/>
          <w:b w:val="false"/>
          <w:i w:val="false"/>
          <w:color w:val="000000"/>
          <w:sz w:val="28"/>
        </w:rPr>
        <w:t>
      237. Осы Қағиданың 234-тармағын ескере отырып, 232-тармағында көрсетілген жүктемелердің қолданылуы кезінде, лифт құрылымы элементтеріндегі қысым осы Қағиданың 93 және 94-тармақтарының талаптарын ескере отырып, мынадай шекті қысымнан аспауы қажет:</w:t>
      </w:r>
      <w:r>
        <w:br/>
      </w:r>
      <w:r>
        <w:rPr>
          <w:rFonts w:ascii="Times New Roman"/>
          <w:b w:val="false"/>
          <w:i w:val="false"/>
          <w:color w:val="000000"/>
          <w:sz w:val="28"/>
        </w:rPr>
        <w:t>
      Жұмыс режимі                 Шекті теңесетін қысым</w:t>
      </w:r>
      <w:r>
        <w:br/>
      </w:r>
      <w:r>
        <w:rPr>
          <w:rFonts w:ascii="Times New Roman"/>
          <w:b w:val="false"/>
          <w:i w:val="false"/>
          <w:color w:val="000000"/>
          <w:sz w:val="28"/>
        </w:rPr>
        <w:t>
      1 _______________                0,40 ReH</w:t>
      </w:r>
      <w:r>
        <w:br/>
      </w:r>
      <w:r>
        <w:rPr>
          <w:rFonts w:ascii="Times New Roman"/>
          <w:b w:val="false"/>
          <w:i w:val="false"/>
          <w:color w:val="000000"/>
          <w:sz w:val="28"/>
        </w:rPr>
        <w:t>
      2 _______________                0,60 ReH</w:t>
      </w:r>
      <w:r>
        <w:br/>
      </w:r>
      <w:r>
        <w:rPr>
          <w:rFonts w:ascii="Times New Roman"/>
          <w:b w:val="false"/>
          <w:i w:val="false"/>
          <w:color w:val="000000"/>
          <w:sz w:val="28"/>
        </w:rPr>
        <w:t>
      3 _______________                0,70 ReH</w:t>
      </w:r>
      <w:r>
        <w:br/>
      </w:r>
      <w:r>
        <w:rPr>
          <w:rFonts w:ascii="Times New Roman"/>
          <w:b w:val="false"/>
          <w:i w:val="false"/>
          <w:color w:val="000000"/>
          <w:sz w:val="28"/>
        </w:rPr>
        <w:t>
      4 _______________                0,80 ReH</w:t>
      </w:r>
      <w:r>
        <w:br/>
      </w:r>
      <w:r>
        <w:rPr>
          <w:rFonts w:ascii="Times New Roman"/>
          <w:b w:val="false"/>
          <w:i w:val="false"/>
          <w:color w:val="000000"/>
          <w:sz w:val="28"/>
        </w:rPr>
        <w:t>
      5 _______________                0,60 ReН</w:t>
      </w:r>
      <w:r>
        <w:br/>
      </w:r>
      <w:r>
        <w:rPr>
          <w:rFonts w:ascii="Times New Roman"/>
          <w:b w:val="false"/>
          <w:i w:val="false"/>
          <w:color w:val="000000"/>
          <w:sz w:val="28"/>
        </w:rPr>
        <w:t>
      Шығырлар және олардың іргетастары үшін. ‰,60 ReH</w:t>
      </w:r>
      <w:r>
        <w:br/>
      </w:r>
      <w:r>
        <w:rPr>
          <w:rFonts w:ascii="Times New Roman"/>
          <w:b w:val="false"/>
          <w:i w:val="false"/>
          <w:color w:val="000000"/>
          <w:sz w:val="28"/>
        </w:rPr>
        <w:t>
      Ескертпе. ReH — қолданылатын материал ағымдылығының жоғарғы шегі.</w:t>
      </w:r>
      <w:r>
        <w:br/>
      </w:r>
      <w:r>
        <w:rPr>
          <w:rFonts w:ascii="Times New Roman"/>
          <w:b w:val="false"/>
          <w:i w:val="false"/>
          <w:color w:val="000000"/>
          <w:sz w:val="28"/>
        </w:rPr>
        <w:t>
      Шойыннан жасалған бөлшектердің беріктілігін есептеу кезінде беріктілітік қоры шекті қысымға қатысты екі ретке қосылуы тиіс.</w:t>
      </w:r>
      <w:r>
        <w:br/>
      </w:r>
      <w:r>
        <w:rPr>
          <w:rFonts w:ascii="Times New Roman"/>
          <w:b w:val="false"/>
          <w:i w:val="false"/>
          <w:color w:val="000000"/>
          <w:sz w:val="28"/>
        </w:rPr>
        <w:t>
</w:t>
      </w:r>
      <w:r>
        <w:rPr>
          <w:rFonts w:ascii="Times New Roman"/>
          <w:b w:val="false"/>
          <w:i w:val="false"/>
          <w:color w:val="000000"/>
          <w:sz w:val="28"/>
        </w:rPr>
        <w:t>
      238. Тартпа арқандарының беріктілік қоры жалпы алғанда ажыратылу күшейтілімен қатысты осы Қағиданың </w:t>
      </w:r>
      <w:r>
        <w:rPr>
          <w:rFonts w:ascii="Times New Roman"/>
          <w:b w:val="false"/>
          <w:i w:val="false"/>
          <w:color w:val="000000"/>
          <w:sz w:val="28"/>
        </w:rPr>
        <w:t>17-қосымшасында</w:t>
      </w:r>
      <w:r>
        <w:rPr>
          <w:rFonts w:ascii="Times New Roman"/>
          <w:b w:val="false"/>
          <w:i w:val="false"/>
          <w:color w:val="000000"/>
          <w:sz w:val="28"/>
        </w:rPr>
        <w:t xml:space="preserve"> көрсетілгеннен кем болмауы тиіс.</w:t>
      </w:r>
      <w:r>
        <w:br/>
      </w:r>
      <w:r>
        <w:rPr>
          <w:rFonts w:ascii="Times New Roman"/>
          <w:b w:val="false"/>
          <w:i w:val="false"/>
          <w:color w:val="000000"/>
          <w:sz w:val="28"/>
        </w:rPr>
        <w:t>
      Осы Қағиданың </w:t>
      </w:r>
      <w:r>
        <w:rPr>
          <w:rFonts w:ascii="Times New Roman"/>
          <w:b w:val="false"/>
          <w:i w:val="false"/>
          <w:color w:val="000000"/>
          <w:sz w:val="28"/>
        </w:rPr>
        <w:t>17-қосымшасында</w:t>
      </w:r>
      <w:r>
        <w:rPr>
          <w:rFonts w:ascii="Times New Roman"/>
          <w:b w:val="false"/>
          <w:i w:val="false"/>
          <w:color w:val="000000"/>
          <w:sz w:val="28"/>
        </w:rPr>
        <w:t xml:space="preserve"> көрсетілген тартпа арқандарының беріктілік қорының коэфиценттері бір тармаққа қабылданған. Бір тармаққа қатысты S, кН, жүктемесі төменде көрсетілген:</w:t>
      </w:r>
    </w:p>
    <w:bookmarkEnd w:id="81"/>
    <w:p>
      <w:pPr>
        <w:spacing w:after="0"/>
        <w:ind w:left="0"/>
        <w:jc w:val="both"/>
      </w:pPr>
      <w:r>
        <w:rPr>
          <w:rFonts w:ascii="Times New Roman"/>
          <w:b w:val="false"/>
          <w:i w:val="false"/>
          <w:color w:val="000000"/>
          <w:sz w:val="28"/>
        </w:rPr>
        <w:t>                       </w:t>
      </w:r>
      <w:r>
        <w:drawing>
          <wp:inline distT="0" distB="0" distL="0" distR="0">
            <wp:extent cx="1981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81200" cy="444500"/>
                    </a:xfrm>
                    <a:prstGeom prst="rect">
                      <a:avLst/>
                    </a:prstGeom>
                  </pic:spPr>
                </pic:pic>
              </a:graphicData>
            </a:graphic>
          </wp:inline>
        </w:drawing>
      </w:r>
      <w:r>
        <w:rPr>
          <w:rFonts w:ascii="Times New Roman"/>
          <w:b w:val="false"/>
          <w:i w:val="false"/>
          <w:color w:val="000000"/>
          <w:sz w:val="28"/>
        </w:rPr>
        <w:t>                 (8)</w:t>
      </w:r>
    </w:p>
    <w:p>
      <w:pPr>
        <w:spacing w:after="0"/>
        <w:ind w:left="0"/>
        <w:jc w:val="both"/>
      </w:pPr>
      <w:r>
        <w:rPr>
          <w:rFonts w:ascii="Times New Roman"/>
          <w:b w:val="false"/>
          <w:i w:val="false"/>
          <w:color w:val="000000"/>
          <w:sz w:val="28"/>
        </w:rPr>
        <w:t>      Формуласы бойынша анықталады.</w:t>
      </w:r>
      <w:r>
        <w:br/>
      </w:r>
      <w:r>
        <w:rPr>
          <w:rFonts w:ascii="Times New Roman"/>
          <w:b w:val="false"/>
          <w:i w:val="false"/>
          <w:color w:val="000000"/>
          <w:sz w:val="28"/>
        </w:rPr>
        <w:t>
      мұндағы Q — лифттің номиналды жүк көтергіштігі, кг;</w:t>
      </w:r>
      <w:r>
        <w:br/>
      </w:r>
      <w:r>
        <w:rPr>
          <w:rFonts w:ascii="Times New Roman"/>
          <w:b w:val="false"/>
          <w:i w:val="false"/>
          <w:color w:val="000000"/>
          <w:sz w:val="28"/>
        </w:rPr>
        <w:t xml:space="preserve">
      Q </w:t>
      </w:r>
      <w:r>
        <w:rPr>
          <w:rFonts w:ascii="Times New Roman"/>
          <w:b w:val="false"/>
          <w:i w:val="false"/>
          <w:color w:val="000000"/>
          <w:vertAlign w:val="subscript"/>
        </w:rPr>
        <w:t>к</w:t>
      </w:r>
      <w:r>
        <w:rPr>
          <w:rFonts w:ascii="Times New Roman"/>
          <w:b w:val="false"/>
          <w:i w:val="false"/>
          <w:color w:val="000000"/>
          <w:sz w:val="28"/>
        </w:rPr>
        <w:t xml:space="preserve"> — кабина салмағы, кг;</w:t>
      </w:r>
      <w:r>
        <w:br/>
      </w: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олардың барабаннан алшақтау нүктесінен алғандағы арқандардың салмағы немесе кабинада оның төменгі жағында орналасқан арқан жүргізудегі шкивтің немесе блоктың салмағы, кг;</w:t>
      </w:r>
      <w:r>
        <w:br/>
      </w: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ұстап тұратын арқандардың тарту құралының салмағы, кг;</w:t>
      </w:r>
      <w:r>
        <w:br/>
      </w:r>
      <w:r>
        <w:rPr>
          <w:rFonts w:ascii="Times New Roman"/>
          <w:b w:val="false"/>
          <w:i w:val="false"/>
          <w:color w:val="000000"/>
          <w:sz w:val="28"/>
        </w:rPr>
        <w:t>
      n — кабина іліктірілген арқандардың немесе арқандардың тармақтарының саны.</w:t>
      </w:r>
      <w:r>
        <w:br/>
      </w:r>
      <w:r>
        <w:rPr>
          <w:rFonts w:ascii="Times New Roman"/>
          <w:b w:val="false"/>
          <w:i w:val="false"/>
          <w:color w:val="000000"/>
          <w:sz w:val="28"/>
        </w:rPr>
        <w:t>
      Ұстағышты қосу арқаны үшін алшақтау күшейтілімінің қатынасы қозғалыстан алынған динамиканы ескере отырып есептелген ең үлкен күшейтілімге қарағанда 5 кем болмауы қажет.</w:t>
      </w:r>
    </w:p>
    <w:bookmarkStart w:name="z422" w:id="82"/>
    <w:p>
      <w:pPr>
        <w:spacing w:after="0"/>
        <w:ind w:left="0"/>
        <w:jc w:val="left"/>
      </w:pPr>
      <w:r>
        <w:rPr>
          <w:rFonts w:ascii="Times New Roman"/>
          <w:b/>
          <w:i w:val="false"/>
          <w:color w:val="000000"/>
        </w:rPr>
        <w:t xml:space="preserve"> 
§ 3. Қаттылық және орнықтылық нормалары</w:t>
      </w:r>
    </w:p>
    <w:bookmarkEnd w:id="82"/>
    <w:bookmarkStart w:name="z423" w:id="83"/>
    <w:p>
      <w:pPr>
        <w:spacing w:after="0"/>
        <w:ind w:left="0"/>
        <w:jc w:val="both"/>
      </w:pPr>
      <w:r>
        <w:rPr>
          <w:rFonts w:ascii="Times New Roman"/>
          <w:b w:val="false"/>
          <w:i w:val="false"/>
          <w:color w:val="000000"/>
          <w:sz w:val="28"/>
        </w:rPr>
        <w:t>
      239. Жебелер бекітілетін шахта конструкциясының қаттылығы осы Қағиданың 234 және 235-тармақтарын ескере отырып, 232-тармағында көрсетілген есептеу жүктемесінің әрекетін қоса алғанда штихсалмағы бойынша сомалық жұмсақ деформация (жебелер арасындағы қашықтық) ± 2 мм аспайтындай болуы керек.</w:t>
      </w:r>
      <w:r>
        <w:br/>
      </w:r>
      <w:r>
        <w:rPr>
          <w:rFonts w:ascii="Times New Roman"/>
          <w:b w:val="false"/>
          <w:i w:val="false"/>
          <w:color w:val="000000"/>
          <w:sz w:val="28"/>
        </w:rPr>
        <w:t>
      Дәл сондай жүктемеде жебелер майысуы шахтаға бағытталып бара жатқан нығайтылым тірегі арасынан 0,001 қашықтықтан аспауы қажет.</w:t>
      </w:r>
      <w:r>
        <w:br/>
      </w:r>
      <w:r>
        <w:rPr>
          <w:rFonts w:ascii="Times New Roman"/>
          <w:b w:val="false"/>
          <w:i w:val="false"/>
          <w:color w:val="000000"/>
          <w:sz w:val="28"/>
        </w:rPr>
        <w:t>
      Дәл сондай жүктемедегі шығыр астындағы іргетас арқалығының майысуын арқалық тіректері арасындағы 0,0005 қашықтықтан аспауы қажет.</w:t>
      </w:r>
      <w:r>
        <w:br/>
      </w:r>
      <w:r>
        <w:rPr>
          <w:rFonts w:ascii="Times New Roman"/>
          <w:b w:val="false"/>
          <w:i w:val="false"/>
          <w:color w:val="000000"/>
          <w:sz w:val="28"/>
        </w:rPr>
        <w:t>
</w:t>
      </w:r>
      <w:r>
        <w:rPr>
          <w:rFonts w:ascii="Times New Roman"/>
          <w:b w:val="false"/>
          <w:i w:val="false"/>
          <w:color w:val="000000"/>
          <w:sz w:val="28"/>
        </w:rPr>
        <w:t>
      240. Жебе икемділігі 120-дан аспауы қажет.</w:t>
      </w:r>
    </w:p>
    <w:bookmarkEnd w:id="83"/>
    <w:bookmarkStart w:name="z425" w:id="84"/>
    <w:p>
      <w:pPr>
        <w:spacing w:after="0"/>
        <w:ind w:left="0"/>
        <w:jc w:val="left"/>
      </w:pPr>
      <w:r>
        <w:rPr>
          <w:rFonts w:ascii="Times New Roman"/>
          <w:b/>
          <w:i w:val="false"/>
          <w:color w:val="000000"/>
        </w:rPr>
        <w:t xml:space="preserve"> 
29. Металл конструкциялары</w:t>
      </w:r>
    </w:p>
    <w:bookmarkEnd w:id="84"/>
    <w:bookmarkStart w:name="z426" w:id="85"/>
    <w:p>
      <w:pPr>
        <w:spacing w:after="0"/>
        <w:ind w:left="0"/>
        <w:jc w:val="left"/>
      </w:pPr>
      <w:r>
        <w:rPr>
          <w:rFonts w:ascii="Times New Roman"/>
          <w:b/>
          <w:i w:val="false"/>
          <w:color w:val="000000"/>
        </w:rPr>
        <w:t xml:space="preserve"> 
§ 1. Шахта</w:t>
      </w:r>
    </w:p>
    <w:bookmarkEnd w:id="85"/>
    <w:bookmarkStart w:name="z427" w:id="86"/>
    <w:p>
      <w:pPr>
        <w:spacing w:after="0"/>
        <w:ind w:left="0"/>
        <w:jc w:val="both"/>
      </w:pPr>
      <w:r>
        <w:rPr>
          <w:rFonts w:ascii="Times New Roman"/>
          <w:b w:val="false"/>
          <w:i w:val="false"/>
          <w:color w:val="000000"/>
          <w:sz w:val="28"/>
        </w:rPr>
        <w:t>
      241. Лифт шахтасының жоғарғы және төменгі жапқыштары, сондай-ақ барлық биіктігі бойынша қоршауы болуы керек.</w:t>
      </w:r>
      <w:r>
        <w:br/>
      </w:r>
      <w:r>
        <w:rPr>
          <w:rFonts w:ascii="Times New Roman"/>
          <w:b w:val="false"/>
          <w:i w:val="false"/>
          <w:color w:val="000000"/>
          <w:sz w:val="28"/>
        </w:rPr>
        <w:t>
      Шахтаның жапқышы мен қоршауы осы Қағиданың 28-тарауына сәйкес жүктемені ескере отырып жасалады және Қазақстан Республикасының «Сауда мақсатында теңізде жүзу туралы» Заңының 4-бабының 3-тармағының </w:t>
      </w:r>
      <w:r>
        <w:rPr>
          <w:rFonts w:ascii="Times New Roman"/>
          <w:b w:val="false"/>
          <w:i w:val="false"/>
          <w:color w:val="000000"/>
          <w:sz w:val="28"/>
        </w:rPr>
        <w:t>49) тармақшасына</w:t>
      </w:r>
      <w:r>
        <w:rPr>
          <w:rFonts w:ascii="Times New Roman"/>
          <w:b w:val="false"/>
          <w:i w:val="false"/>
          <w:color w:val="000000"/>
          <w:sz w:val="28"/>
        </w:rPr>
        <w:t xml:space="preserve"> сәйкес бекітілген Сыныптау қағидасының және Теңіз кемелерінің жүк маркасы туралы қағиданың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242. Шахталарды таранды ауыстырылыммен орналастыруға, сондай-ақ борттан 0,2 В кем болатын қашықтықта орналастыруға болмайды.</w:t>
      </w:r>
      <w:r>
        <w:br/>
      </w:r>
      <w:r>
        <w:rPr>
          <w:rFonts w:ascii="Times New Roman"/>
          <w:b w:val="false"/>
          <w:i w:val="false"/>
          <w:color w:val="000000"/>
          <w:sz w:val="28"/>
        </w:rPr>
        <w:t>
</w:t>
      </w:r>
      <w:r>
        <w:rPr>
          <w:rFonts w:ascii="Times New Roman"/>
          <w:b w:val="false"/>
          <w:i w:val="false"/>
          <w:color w:val="000000"/>
          <w:sz w:val="28"/>
        </w:rPr>
        <w:t>
      243. Кабинаның авариялық жағдайында шахтадан шығуды қамтамасыз ету үшін шахтаға оның барлық биіктік бойына жоғары көтерілу үшін стационарлы трап немесе қапсырмалар көзделіп қондырылуы керек.</w:t>
      </w:r>
      <w:r>
        <w:br/>
      </w:r>
      <w:r>
        <w:rPr>
          <w:rFonts w:ascii="Times New Roman"/>
          <w:b w:val="false"/>
          <w:i w:val="false"/>
          <w:color w:val="000000"/>
          <w:sz w:val="28"/>
        </w:rPr>
        <w:t>
</w:t>
      </w:r>
      <w:r>
        <w:rPr>
          <w:rFonts w:ascii="Times New Roman"/>
          <w:b w:val="false"/>
          <w:i w:val="false"/>
          <w:color w:val="000000"/>
          <w:sz w:val="28"/>
        </w:rPr>
        <w:t>
      244. Шахтаның төменгі жағына кабинаның тіректі плитасынан немесе оның теңестірілген салмағынан буферге дейін 200 мм ден аспайтын тереңдікті қамтамасыз еткен приямкасы болуы қажет. Кабина толық қысымдалған буферге орналастырылуы кезінде приямканың және кабинаның төменгі жағындағы қашықтық (төменгі балка табандықтарын және есіктің алдыңғы жағындағы тікелей щиттің қосылмауында) 750 мм-ден кем болмауы керек. Осы қашықтықты кішірейтілуі оларға кабиналарды орнықтыруда 750 мм-ден кем болмайтын қашықтықты қамтамасыз ететін алмалы-салмалы құрылыстардың бар болса ғана жүргізіледі.</w:t>
      </w:r>
      <w:r>
        <w:br/>
      </w:r>
      <w:r>
        <w:rPr>
          <w:rFonts w:ascii="Times New Roman"/>
          <w:b w:val="false"/>
          <w:i w:val="false"/>
          <w:color w:val="000000"/>
          <w:sz w:val="28"/>
        </w:rPr>
        <w:t>
</w:t>
      </w:r>
      <w:r>
        <w:rPr>
          <w:rFonts w:ascii="Times New Roman"/>
          <w:b w:val="false"/>
          <w:i w:val="false"/>
          <w:color w:val="000000"/>
          <w:sz w:val="28"/>
        </w:rPr>
        <w:t>
      245. Шахталардың приямкаларын құрғату қолмен жүргізілетін сорғыштармен, су эжекторларымен немесе құрғатудың басқа да құралдарымен, сонымен қатар кеменің жақын арада орналасқан ағынды құбырларының көмегімен жүзеге асырылады.</w:t>
      </w:r>
      <w:r>
        <w:br/>
      </w:r>
      <w:r>
        <w:rPr>
          <w:rFonts w:ascii="Times New Roman"/>
          <w:b w:val="false"/>
          <w:i w:val="false"/>
          <w:color w:val="000000"/>
          <w:sz w:val="28"/>
        </w:rPr>
        <w:t>
      Ағынды құбырлар жеңіл қолжетімді өзіндік тірегіш крандармен жабдықталуы керек. Олардың диаметрлері 39 мм болуы керек.</w:t>
      </w:r>
      <w:r>
        <w:br/>
      </w:r>
      <w:r>
        <w:rPr>
          <w:rFonts w:ascii="Times New Roman"/>
          <w:b w:val="false"/>
          <w:i w:val="false"/>
          <w:color w:val="000000"/>
          <w:sz w:val="28"/>
        </w:rPr>
        <w:t>
</w:t>
      </w:r>
      <w:r>
        <w:rPr>
          <w:rFonts w:ascii="Times New Roman"/>
          <w:b w:val="false"/>
          <w:i w:val="false"/>
          <w:color w:val="000000"/>
          <w:sz w:val="28"/>
        </w:rPr>
        <w:t>
      246. Шахтада орнатылған лифтімен жұмыс істеу үшін (суды сыртқа шығаратын блогтар, жылдамдықты шектейтін құралдар) жабылатын люктар мен алмалы-салмалы парақшалардың қоршауы мен жабылуындағы құрылғылармен жүргізіледі. Люктардың жапқыштары мен алмалы-салмалы парақшалары ішіне қарай ашылуы керек.</w:t>
      </w:r>
      <w:r>
        <w:br/>
      </w:r>
      <w:r>
        <w:rPr>
          <w:rFonts w:ascii="Times New Roman"/>
          <w:b w:val="false"/>
          <w:i w:val="false"/>
          <w:color w:val="000000"/>
          <w:sz w:val="28"/>
        </w:rPr>
        <w:t>
</w:t>
      </w:r>
      <w:r>
        <w:rPr>
          <w:rFonts w:ascii="Times New Roman"/>
          <w:b w:val="false"/>
          <w:i w:val="false"/>
          <w:color w:val="000000"/>
          <w:sz w:val="28"/>
        </w:rPr>
        <w:t>
      247. Шахтаның ішкі беткейі кабина есіктері жағынан алғанда тегіс және түзу болуы керек.</w:t>
      </w:r>
      <w:r>
        <w:br/>
      </w:r>
      <w:r>
        <w:rPr>
          <w:rFonts w:ascii="Times New Roman"/>
          <w:b w:val="false"/>
          <w:i w:val="false"/>
          <w:color w:val="000000"/>
          <w:sz w:val="28"/>
        </w:rPr>
        <w:t>
      Бұл талап есіктің ашылуының барлық кеңдігі бойынша қоса алғанда әр жақта 50 мм-ден болып орындалуы керек, ал биіктігі бойынша – есіктің ашылу бөлігі шегіне қатысты орындалуы керек, бірақ жолаушылар лифтінен 300 мм-ден және жүк лифтісінен 200 мм-ден кем болмауы тиіс.</w:t>
      </w:r>
      <w:r>
        <w:br/>
      </w:r>
      <w:r>
        <w:rPr>
          <w:rFonts w:ascii="Times New Roman"/>
          <w:b w:val="false"/>
          <w:i w:val="false"/>
          <w:color w:val="000000"/>
          <w:sz w:val="28"/>
        </w:rPr>
        <w:t>
      Әр жағына қоса алғанда 50 мм-ден болып келетін есіктің ашылуының шектелген кеңдігінен басқа жерлерінде қисықтықтар мен басқа да тегіссіздіктер шектеле береді, бірақ ол да 150 мм-ден аспауы қажет; сонымен қатар 5 мм-ден асатын қиысықтықтар мен тегіссіздіктер (лифтілерді, автоматты есіктері бар кабиналарды қоспағанда) жиегіне 60</w:t>
      </w:r>
      <w:r>
        <w:rPr>
          <w:rFonts w:ascii="Times New Roman"/>
          <w:b w:val="false"/>
          <w:i w:val="false"/>
          <w:color w:val="000000"/>
          <w:vertAlign w:val="superscript"/>
        </w:rPr>
        <w:t>0</w:t>
      </w:r>
      <w:r>
        <w:rPr>
          <w:rFonts w:ascii="Times New Roman"/>
          <w:b w:val="false"/>
          <w:i w:val="false"/>
          <w:color w:val="000000"/>
          <w:sz w:val="28"/>
        </w:rPr>
        <w:t xml:space="preserve"> болатындай бұрыш жағында бұрылмалары болуы керек. Автоматты есіктері бар лифтерде мұндай бұрылмалар тек 50мм-ден асатын қисықтықтары бар орындарда және тек төменгі жағында болуы қажет.</w:t>
      </w:r>
      <w:r>
        <w:br/>
      </w:r>
      <w:r>
        <w:rPr>
          <w:rFonts w:ascii="Times New Roman"/>
          <w:b w:val="false"/>
          <w:i w:val="false"/>
          <w:color w:val="000000"/>
          <w:sz w:val="28"/>
        </w:rPr>
        <w:t>
</w:t>
      </w:r>
      <w:r>
        <w:rPr>
          <w:rFonts w:ascii="Times New Roman"/>
          <w:b w:val="false"/>
          <w:i w:val="false"/>
          <w:color w:val="000000"/>
          <w:sz w:val="28"/>
        </w:rPr>
        <w:t>
      248. Шахтаның немесе лифттің биіктігі соңғы сөндірушілер мен лифтің тоқтауы жұмысынан кейін:</w:t>
      </w:r>
      <w:r>
        <w:br/>
      </w:r>
      <w:r>
        <w:rPr>
          <w:rFonts w:ascii="Times New Roman"/>
          <w:b w:val="false"/>
          <w:i w:val="false"/>
          <w:color w:val="000000"/>
          <w:sz w:val="28"/>
        </w:rPr>
        <w:t>
</w:t>
      </w:r>
      <w:r>
        <w:rPr>
          <w:rFonts w:ascii="Times New Roman"/>
          <w:b w:val="false"/>
          <w:i w:val="false"/>
          <w:color w:val="000000"/>
          <w:sz w:val="28"/>
        </w:rPr>
        <w:t>
      1) кабинаның жоғары қарай 200 мм-ден кем болмайтын қашықтықта еркін көтерілу мүмкіндігі қамтамасыз етілуі тиіс;</w:t>
      </w:r>
      <w:r>
        <w:br/>
      </w:r>
      <w:r>
        <w:rPr>
          <w:rFonts w:ascii="Times New Roman"/>
          <w:b w:val="false"/>
          <w:i w:val="false"/>
          <w:color w:val="000000"/>
          <w:sz w:val="28"/>
        </w:rPr>
        <w:t>
</w:t>
      </w:r>
      <w:r>
        <w:rPr>
          <w:rFonts w:ascii="Times New Roman"/>
          <w:b w:val="false"/>
          <w:i w:val="false"/>
          <w:color w:val="000000"/>
          <w:sz w:val="28"/>
        </w:rPr>
        <w:t>
      2) қызметкерлерге қызмет көрсету үшін жасалған кабина төбесіндегі алаң арасындағы қашықтық және шахтаның жапқышының жекелеген бөліктері немесе жапқыш астында орналасқан жабдықтың қашықтығы 750 мм-ден кем болмауы қамтамасыз етілуі тиіс.</w:t>
      </w:r>
    </w:p>
    <w:bookmarkEnd w:id="86"/>
    <w:bookmarkStart w:name="z437" w:id="87"/>
    <w:p>
      <w:pPr>
        <w:spacing w:after="0"/>
        <w:ind w:left="0"/>
        <w:jc w:val="left"/>
      </w:pPr>
      <w:r>
        <w:rPr>
          <w:rFonts w:ascii="Times New Roman"/>
          <w:b/>
          <w:i w:val="false"/>
          <w:color w:val="000000"/>
        </w:rPr>
        <w:t xml:space="preserve"> 
§ 2. Шахта есіктері</w:t>
      </w:r>
    </w:p>
    <w:bookmarkEnd w:id="87"/>
    <w:bookmarkStart w:name="z438" w:id="88"/>
    <w:p>
      <w:pPr>
        <w:spacing w:after="0"/>
        <w:ind w:left="0"/>
        <w:jc w:val="both"/>
      </w:pPr>
      <w:r>
        <w:rPr>
          <w:rFonts w:ascii="Times New Roman"/>
          <w:b w:val="false"/>
          <w:i w:val="false"/>
          <w:color w:val="000000"/>
          <w:sz w:val="28"/>
        </w:rPr>
        <w:t>
      249. Шахтада барлық кіретін және жүк түсіретін жолдар есіктер арқылы жабылуы керек. Жарық көзінде есік кеңдігі лифт кабинасының кеңдігінен үлкен болмауы керек. Іліктірілген есіктер тек ішкі жағынан ашылуы керек.</w:t>
      </w:r>
      <w:r>
        <w:br/>
      </w:r>
      <w:r>
        <w:rPr>
          <w:rFonts w:ascii="Times New Roman"/>
          <w:b w:val="false"/>
          <w:i w:val="false"/>
          <w:color w:val="000000"/>
          <w:sz w:val="28"/>
        </w:rPr>
        <w:t>
      Жолаушылар лифтінің шахтасы есігінің биіктігі 1800 мм-ден кем болмауы керек; сонымен қатар жарықтағы ең кіші жолшық 1600 мм-ді құрастыруы қажет. Жүк лифтерінің есіктерінің биіктігі, егер кабинаның жоғары көтерілуі немесе төмен түсірілуі кезінде адамдардың кабинаға кіруі талап етілмесе, 1400 мм-ден аспауы қажет. Шахта есігінің биіктігі палубадан алғанда есік жолшығының жоғарғы беткейінен алынып өлшенеді.</w:t>
      </w:r>
      <w:r>
        <w:br/>
      </w:r>
      <w:r>
        <w:rPr>
          <w:rFonts w:ascii="Times New Roman"/>
          <w:b w:val="false"/>
          <w:i w:val="false"/>
          <w:color w:val="000000"/>
          <w:sz w:val="28"/>
        </w:rPr>
        <w:t>
</w:t>
      </w:r>
      <w:r>
        <w:rPr>
          <w:rFonts w:ascii="Times New Roman"/>
          <w:b w:val="false"/>
          <w:i w:val="false"/>
          <w:color w:val="000000"/>
          <w:sz w:val="28"/>
        </w:rPr>
        <w:t>
      250. Есіктердің конструкциясы мен материалы егер олар герметикалық контурға енгізілсе, Сыныптау қағидасының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251. Есіктер қаралатын бұрыштамалармен жабдықталуы тиіс. Автоматты түрде қолданылатын лифтерде және кабинаның сол тоқтайтын палубасына келуін көрсететін тоқтау палубасында жабдықталған лифтерде шахта есіктеріндегі қаралатын бұрыштамаларының болуы міндетті емес.</w:t>
      </w:r>
      <w:r>
        <w:br/>
      </w:r>
      <w:r>
        <w:rPr>
          <w:rFonts w:ascii="Times New Roman"/>
          <w:b w:val="false"/>
          <w:i w:val="false"/>
          <w:color w:val="000000"/>
          <w:sz w:val="28"/>
        </w:rPr>
        <w:t>
</w:t>
      </w:r>
      <w:r>
        <w:rPr>
          <w:rFonts w:ascii="Times New Roman"/>
          <w:b w:val="false"/>
          <w:i w:val="false"/>
          <w:color w:val="000000"/>
          <w:sz w:val="28"/>
        </w:rPr>
        <w:t>
      252. Жартылай автоматтандырылған шахта есіктерінің статикалық қысылу күшейтілімі 150Н-нан аспауы қажет.</w:t>
      </w:r>
      <w:r>
        <w:br/>
      </w:r>
      <w:r>
        <w:rPr>
          <w:rFonts w:ascii="Times New Roman"/>
          <w:b w:val="false"/>
          <w:i w:val="false"/>
          <w:color w:val="000000"/>
          <w:sz w:val="28"/>
        </w:rPr>
        <w:t>
</w:t>
      </w:r>
      <w:r>
        <w:rPr>
          <w:rFonts w:ascii="Times New Roman"/>
          <w:b w:val="false"/>
          <w:i w:val="false"/>
          <w:color w:val="000000"/>
          <w:sz w:val="28"/>
        </w:rPr>
        <w:t>
      253. Шахта есіктері кабина тоқтау деңгейінен 150 мм-қашықтыққа кеткеніне дейін жабылатын құрылғылармен, есіктермен жабдықталуы тиіс.</w:t>
      </w:r>
      <w:r>
        <w:br/>
      </w:r>
      <w:r>
        <w:rPr>
          <w:rFonts w:ascii="Times New Roman"/>
          <w:b w:val="false"/>
          <w:i w:val="false"/>
          <w:color w:val="000000"/>
          <w:sz w:val="28"/>
        </w:rPr>
        <w:t>
</w:t>
      </w:r>
      <w:r>
        <w:rPr>
          <w:rFonts w:ascii="Times New Roman"/>
          <w:b w:val="false"/>
          <w:i w:val="false"/>
          <w:color w:val="000000"/>
          <w:sz w:val="28"/>
        </w:rPr>
        <w:t>
      254. Қолмен ашылатын шахта есіктері, автоматты түрде жабылатын құрылғыларсыз алғанда, ашылатын есіктерді жабық қалпында ұстап тұратын автоматты емес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255. Есіктің жабатын құрылғысының ішкі жағынан жабылуы, әсіресе егер осы есік деңгейінде кабина болмаса, сондай-ақ осы Қағиданың 313-тармағына сәйкес лифтінің машиналық үй-жайында кабинамен қозғалысты басқару кезінде шектелуі тиіс</w:t>
      </w:r>
      <w:r>
        <w:br/>
      </w:r>
      <w:r>
        <w:rPr>
          <w:rFonts w:ascii="Times New Roman"/>
          <w:b w:val="false"/>
          <w:i w:val="false"/>
          <w:color w:val="000000"/>
          <w:sz w:val="28"/>
        </w:rPr>
        <w:t>
      Тоқтау орнында шахта есіктерінің құлпын ашу мүмкіндігі тек экипаждың уәкілетті тұлғалары арқылы арнайы құрылғылармен жүргізіледі.</w:t>
      </w:r>
      <w:r>
        <w:br/>
      </w:r>
      <w:r>
        <w:rPr>
          <w:rFonts w:ascii="Times New Roman"/>
          <w:b w:val="false"/>
          <w:i w:val="false"/>
          <w:color w:val="000000"/>
          <w:sz w:val="28"/>
        </w:rPr>
        <w:t>
</w:t>
      </w:r>
      <w:r>
        <w:rPr>
          <w:rFonts w:ascii="Times New Roman"/>
          <w:b w:val="false"/>
          <w:i w:val="false"/>
          <w:color w:val="000000"/>
          <w:sz w:val="28"/>
        </w:rPr>
        <w:t>
      256. Автоматты есіктердің бұрылмалары оларды жабу кезінде кедергілерге ұшыраса, автоматты түрде өз қалпына қайта оралуы қажет.</w:t>
      </w:r>
    </w:p>
    <w:bookmarkEnd w:id="88"/>
    <w:bookmarkStart w:name="z446" w:id="89"/>
    <w:p>
      <w:pPr>
        <w:spacing w:after="0"/>
        <w:ind w:left="0"/>
        <w:jc w:val="left"/>
      </w:pPr>
      <w:r>
        <w:rPr>
          <w:rFonts w:ascii="Times New Roman"/>
          <w:b/>
          <w:i w:val="false"/>
          <w:color w:val="000000"/>
        </w:rPr>
        <w:t xml:space="preserve"> 
§ 3. Жебелер</w:t>
      </w:r>
    </w:p>
    <w:bookmarkEnd w:id="89"/>
    <w:bookmarkStart w:name="z447" w:id="90"/>
    <w:p>
      <w:pPr>
        <w:spacing w:after="0"/>
        <w:ind w:left="0"/>
        <w:jc w:val="both"/>
      </w:pPr>
      <w:r>
        <w:rPr>
          <w:rFonts w:ascii="Times New Roman"/>
          <w:b w:val="false"/>
          <w:i w:val="false"/>
          <w:color w:val="000000"/>
          <w:sz w:val="28"/>
        </w:rPr>
        <w:t>
      257. Лифт кабинасының және оның қарсы салмағының берік және қатты жебелері болуы тиіс.</w:t>
      </w:r>
      <w:r>
        <w:br/>
      </w:r>
      <w:r>
        <w:rPr>
          <w:rFonts w:ascii="Times New Roman"/>
          <w:b w:val="false"/>
          <w:i w:val="false"/>
          <w:color w:val="000000"/>
          <w:sz w:val="28"/>
        </w:rPr>
        <w:t>
</w:t>
      </w:r>
      <w:r>
        <w:rPr>
          <w:rFonts w:ascii="Times New Roman"/>
          <w:b w:val="false"/>
          <w:i w:val="false"/>
          <w:color w:val="000000"/>
          <w:sz w:val="28"/>
        </w:rPr>
        <w:t>
      258. Жебелер және олардың жапсарлары кез келген бағытқа ығыстырылудан сақталуы керек.</w:t>
      </w:r>
      <w:r>
        <w:br/>
      </w:r>
      <w:r>
        <w:rPr>
          <w:rFonts w:ascii="Times New Roman"/>
          <w:b w:val="false"/>
          <w:i w:val="false"/>
          <w:color w:val="000000"/>
          <w:sz w:val="28"/>
        </w:rPr>
        <w:t>
</w:t>
      </w:r>
      <w:r>
        <w:rPr>
          <w:rFonts w:ascii="Times New Roman"/>
          <w:b w:val="false"/>
          <w:i w:val="false"/>
          <w:color w:val="000000"/>
          <w:sz w:val="28"/>
        </w:rPr>
        <w:t>
      259. Кабина және қарсы салмақ үшін роликті жебелердің ұзындығы кабинаның немесе қарсы салмақтың олардың шектелген жұмыс шегінен шығып кету мүмкінідігіне қатысты (және сығылған буферлер кезінде) табандықтары өз жебелерінен ажырамайтындай етіп әзірленуі қажет.</w:t>
      </w:r>
    </w:p>
    <w:bookmarkEnd w:id="90"/>
    <w:bookmarkStart w:name="z450" w:id="91"/>
    <w:p>
      <w:pPr>
        <w:spacing w:after="0"/>
        <w:ind w:left="0"/>
        <w:jc w:val="left"/>
      </w:pPr>
      <w:r>
        <w:rPr>
          <w:rFonts w:ascii="Times New Roman"/>
          <w:b/>
          <w:i w:val="false"/>
          <w:color w:val="000000"/>
        </w:rPr>
        <w:t xml:space="preserve"> 
§ 4. Кабина</w:t>
      </w:r>
    </w:p>
    <w:bookmarkEnd w:id="91"/>
    <w:bookmarkStart w:name="z451" w:id="92"/>
    <w:p>
      <w:pPr>
        <w:spacing w:after="0"/>
        <w:ind w:left="0"/>
        <w:jc w:val="both"/>
      </w:pPr>
      <w:r>
        <w:rPr>
          <w:rFonts w:ascii="Times New Roman"/>
          <w:b w:val="false"/>
          <w:i w:val="false"/>
          <w:color w:val="000000"/>
          <w:sz w:val="28"/>
        </w:rPr>
        <w:t>
      260. Кабинаның едені және төбесінің жапқышы болуы қажет, сондай-ақ барлық биіктігі бойына қоршалуы тиіс.</w:t>
      </w:r>
      <w:r>
        <w:br/>
      </w:r>
      <w:r>
        <w:rPr>
          <w:rFonts w:ascii="Times New Roman"/>
          <w:b w:val="false"/>
          <w:i w:val="false"/>
          <w:color w:val="000000"/>
          <w:sz w:val="28"/>
        </w:rPr>
        <w:t>
</w:t>
      </w:r>
      <w:r>
        <w:rPr>
          <w:rFonts w:ascii="Times New Roman"/>
          <w:b w:val="false"/>
          <w:i w:val="false"/>
          <w:color w:val="000000"/>
          <w:sz w:val="28"/>
        </w:rPr>
        <w:t>
      261. Кабинаның екі адамды (бір адамның салмағы – 80 кг) деформациясыз жоғары көтеруге төзетін төбе жапқышы болуы керек.</w:t>
      </w:r>
      <w:r>
        <w:br/>
      </w:r>
      <w:r>
        <w:rPr>
          <w:rFonts w:ascii="Times New Roman"/>
          <w:b w:val="false"/>
          <w:i w:val="false"/>
          <w:color w:val="000000"/>
          <w:sz w:val="28"/>
        </w:rPr>
        <w:t>
</w:t>
      </w:r>
      <w:r>
        <w:rPr>
          <w:rFonts w:ascii="Times New Roman"/>
          <w:b w:val="false"/>
          <w:i w:val="false"/>
          <w:color w:val="000000"/>
          <w:sz w:val="28"/>
        </w:rPr>
        <w:t>
      262. Жолаушылар лифтісі кабиналарының есіктері болуы қажет. Жүк лифтілерінің кабиналарының жүкті ұстап қалатындай тетіктері болса, осы Қағиданың 223-тармағына сәйкес есіктері болмауы да мүмкін. Торлы типтес жылжымалы есіктер тек жүк лифтілеріне ғана орнатылады.</w:t>
      </w:r>
      <w:r>
        <w:br/>
      </w:r>
      <w:r>
        <w:rPr>
          <w:rFonts w:ascii="Times New Roman"/>
          <w:b w:val="false"/>
          <w:i w:val="false"/>
          <w:color w:val="000000"/>
          <w:sz w:val="28"/>
        </w:rPr>
        <w:t>
</w:t>
      </w:r>
      <w:r>
        <w:rPr>
          <w:rFonts w:ascii="Times New Roman"/>
          <w:b w:val="false"/>
          <w:i w:val="false"/>
          <w:color w:val="000000"/>
          <w:sz w:val="28"/>
        </w:rPr>
        <w:t>
      263. Кабиналардың іліктірілетін есіктері тек ішіне қарай ашылуы тиіс.</w:t>
      </w:r>
      <w:r>
        <w:br/>
      </w:r>
      <w:r>
        <w:rPr>
          <w:rFonts w:ascii="Times New Roman"/>
          <w:b w:val="false"/>
          <w:i w:val="false"/>
          <w:color w:val="000000"/>
          <w:sz w:val="28"/>
        </w:rPr>
        <w:t>
</w:t>
      </w:r>
      <w:r>
        <w:rPr>
          <w:rFonts w:ascii="Times New Roman"/>
          <w:b w:val="false"/>
          <w:i w:val="false"/>
          <w:color w:val="000000"/>
          <w:sz w:val="28"/>
        </w:rPr>
        <w:t>
      264. Кабиналардың автоматты жылжитын есіктерінің статикалық қысылуының күшейтілімі 150Н-нен аспауы қажет.</w:t>
      </w:r>
      <w:r>
        <w:br/>
      </w:r>
      <w:r>
        <w:rPr>
          <w:rFonts w:ascii="Times New Roman"/>
          <w:b w:val="false"/>
          <w:i w:val="false"/>
          <w:color w:val="000000"/>
          <w:sz w:val="28"/>
        </w:rPr>
        <w:t>
      265. Жолаушылар лифтінің кабинасының астыңғы жағында жарықтағы мөлшері 400х500 мм-ді құрайтын жабылатын люк есігі көзделіп жасауы қажет, ал кабинаның өзінде – авариялық жағдайларда кабинаның шатырына шығатын скоб-трап немесе басқа да құрылғы орнатылуы қажет. Кабинада авариялық жағдайларда шахта кабинасынан аман шығатын нұсқаулық жазбасы болуы керек. 1982 жылға дейін жобаланып жасалған лифтілердегі люк көлемі тіркеушінің келісімімен кішірейтілуі мүмкін.</w:t>
      </w:r>
      <w:r>
        <w:br/>
      </w:r>
      <w:r>
        <w:rPr>
          <w:rFonts w:ascii="Times New Roman"/>
          <w:b w:val="false"/>
          <w:i w:val="false"/>
          <w:color w:val="000000"/>
          <w:sz w:val="28"/>
        </w:rPr>
        <w:t>
</w:t>
      </w:r>
      <w:r>
        <w:rPr>
          <w:rFonts w:ascii="Times New Roman"/>
          <w:b w:val="false"/>
          <w:i w:val="false"/>
          <w:color w:val="000000"/>
          <w:sz w:val="28"/>
        </w:rPr>
        <w:t>
      266. Жолаушылар лифтінің кабинасында қол тұтқасы болуы керек.</w:t>
      </w:r>
      <w:r>
        <w:br/>
      </w:r>
      <w:r>
        <w:rPr>
          <w:rFonts w:ascii="Times New Roman"/>
          <w:b w:val="false"/>
          <w:i w:val="false"/>
          <w:color w:val="000000"/>
          <w:sz w:val="28"/>
        </w:rPr>
        <w:t>
</w:t>
      </w:r>
      <w:r>
        <w:rPr>
          <w:rFonts w:ascii="Times New Roman"/>
          <w:b w:val="false"/>
          <w:i w:val="false"/>
          <w:color w:val="000000"/>
          <w:sz w:val="28"/>
        </w:rPr>
        <w:t xml:space="preserve">
      267. Лифт кабинасының есіктерінің биіктігі осы Қағиданың 249-тармағына сәйкес шахта есіктерінің биіктігінен кем болмауы керек </w:t>
      </w:r>
      <w:r>
        <w:br/>
      </w:r>
      <w:r>
        <w:rPr>
          <w:rFonts w:ascii="Times New Roman"/>
          <w:b w:val="false"/>
          <w:i w:val="false"/>
          <w:color w:val="000000"/>
          <w:sz w:val="28"/>
        </w:rPr>
        <w:t>
</w:t>
      </w:r>
      <w:r>
        <w:rPr>
          <w:rFonts w:ascii="Times New Roman"/>
          <w:b w:val="false"/>
          <w:i w:val="false"/>
          <w:color w:val="000000"/>
          <w:sz w:val="28"/>
        </w:rPr>
        <w:t>
      268. Кабинаның жылжымалы едені бір қалқаннан жасалуы керек. Қалқан мөлшері кабинаның жанындағы және арт жағындағы қозғалмайтын еденнің кеңдігі 25 мм-ден аспайтындай болуы керек, қалқанның 20 мм-ден аспайтындай жолдары болуы керек. Жылжымалы еденмен жабдықталған кабиналарда жылжымалы есіктер және кабинаның қозғалысын тек жабық есіктермен ғана көздейтін жолдары бар болған кезінде (есіктердің төменге бағыттауыштары) олар қозғалыссыз болып орнатылуы керек.</w:t>
      </w:r>
      <w:r>
        <w:br/>
      </w:r>
      <w:r>
        <w:rPr>
          <w:rFonts w:ascii="Times New Roman"/>
          <w:b w:val="false"/>
          <w:i w:val="false"/>
          <w:color w:val="000000"/>
          <w:sz w:val="28"/>
        </w:rPr>
        <w:t>
      Лифтердің жылжымалы едендерінің сөндіргіші еденге 250Н жүктеме түсу кезінде қауіпсіздік байланыстарын қолданысқа енгізуі қажет.</w:t>
      </w:r>
      <w:r>
        <w:br/>
      </w:r>
      <w:r>
        <w:rPr>
          <w:rFonts w:ascii="Times New Roman"/>
          <w:b w:val="false"/>
          <w:i w:val="false"/>
          <w:color w:val="000000"/>
          <w:sz w:val="28"/>
        </w:rPr>
        <w:t>
      Жылжымалы еденнің функциялары кабина және тартқыш арқандар арасында орналасқан және қосу прцесінде осындай ең аз жүкітелімді талап етуді қамтамасыз ететін электронды жүк өлшеуіш құрылғыларымен ауыстырылуы тиіс.</w:t>
      </w:r>
      <w:r>
        <w:br/>
      </w:r>
      <w:r>
        <w:rPr>
          <w:rFonts w:ascii="Times New Roman"/>
          <w:b w:val="false"/>
          <w:i w:val="false"/>
          <w:color w:val="000000"/>
          <w:sz w:val="28"/>
        </w:rPr>
        <w:t>
</w:t>
      </w:r>
      <w:r>
        <w:rPr>
          <w:rFonts w:ascii="Times New Roman"/>
          <w:b w:val="false"/>
          <w:i w:val="false"/>
          <w:color w:val="000000"/>
          <w:sz w:val="28"/>
        </w:rPr>
        <w:t>
      269. Кабинаның табалдырығының астында барлық кеңдігі бойына тікелей қалқан орнатылуы тиіс.</w:t>
      </w:r>
      <w:r>
        <w:br/>
      </w:r>
      <w:r>
        <w:rPr>
          <w:rFonts w:ascii="Times New Roman"/>
          <w:b w:val="false"/>
          <w:i w:val="false"/>
          <w:color w:val="000000"/>
          <w:sz w:val="28"/>
        </w:rPr>
        <w:t>
      Қалқанның биіктігі 150 мм-ден кем болмауы тиіс, ал жетек арқылы кабинаның толық тақтауымен ашылатын шахта есіктеріндегі лифтерде 300 мм-ден кем болмауы керек.</w:t>
      </w:r>
      <w:r>
        <w:br/>
      </w:r>
      <w:r>
        <w:rPr>
          <w:rFonts w:ascii="Times New Roman"/>
          <w:b w:val="false"/>
          <w:i w:val="false"/>
          <w:color w:val="000000"/>
          <w:sz w:val="28"/>
        </w:rPr>
        <w:t>
</w:t>
      </w:r>
      <w:r>
        <w:rPr>
          <w:rFonts w:ascii="Times New Roman"/>
          <w:b w:val="false"/>
          <w:i w:val="false"/>
          <w:color w:val="000000"/>
          <w:sz w:val="28"/>
        </w:rPr>
        <w:t>
      270. Қолмен ашылатын кабина есіктерінде қаралу бұрыштамалары болуы керек.</w:t>
      </w:r>
    </w:p>
    <w:bookmarkEnd w:id="92"/>
    <w:bookmarkStart w:name="z461" w:id="93"/>
    <w:p>
      <w:pPr>
        <w:spacing w:after="0"/>
        <w:ind w:left="0"/>
        <w:jc w:val="left"/>
      </w:pPr>
      <w:r>
        <w:rPr>
          <w:rFonts w:ascii="Times New Roman"/>
          <w:b/>
          <w:i w:val="false"/>
          <w:color w:val="000000"/>
        </w:rPr>
        <w:t xml:space="preserve"> 
30. Қарсы салмақ</w:t>
      </w:r>
    </w:p>
    <w:bookmarkEnd w:id="93"/>
    <w:bookmarkStart w:name="z462" w:id="94"/>
    <w:p>
      <w:pPr>
        <w:spacing w:after="0"/>
        <w:ind w:left="0"/>
        <w:jc w:val="both"/>
      </w:pPr>
      <w:r>
        <w:rPr>
          <w:rFonts w:ascii="Times New Roman"/>
          <w:b w:val="false"/>
          <w:i w:val="false"/>
          <w:color w:val="000000"/>
          <w:sz w:val="28"/>
        </w:rPr>
        <w:t>
      271. Қарсы салмақта жекелеген жүктің бекітілуі осы жүктердің олардың қалыпты жағдайынан 5 мм-ден асатындай етіп ығыстырылуын шектеуі қажет.</w:t>
      </w:r>
      <w:r>
        <w:br/>
      </w:r>
      <w:r>
        <w:rPr>
          <w:rFonts w:ascii="Times New Roman"/>
          <w:b w:val="false"/>
          <w:i w:val="false"/>
          <w:color w:val="000000"/>
          <w:sz w:val="28"/>
        </w:rPr>
        <w:t>
</w:t>
      </w:r>
      <w:r>
        <w:rPr>
          <w:rFonts w:ascii="Times New Roman"/>
          <w:b w:val="false"/>
          <w:i w:val="false"/>
          <w:color w:val="000000"/>
          <w:sz w:val="28"/>
        </w:rPr>
        <w:t>
      272. Қарсы салмақтың көлемі қысымды планкалармен және тартылатын бұрандалармен, гайкалармен қосылуы тиіс, сондай-ақ олар шлинталармен қорғалуы тиіс. Басқа да іспеттес қосу элементтері қолданылуы мүмкін.</w:t>
      </w:r>
      <w:r>
        <w:br/>
      </w:r>
      <w:r>
        <w:rPr>
          <w:rFonts w:ascii="Times New Roman"/>
          <w:b w:val="false"/>
          <w:i w:val="false"/>
          <w:color w:val="000000"/>
          <w:sz w:val="28"/>
        </w:rPr>
        <w:t>
</w:t>
      </w:r>
      <w:r>
        <w:rPr>
          <w:rFonts w:ascii="Times New Roman"/>
          <w:b w:val="false"/>
          <w:i w:val="false"/>
          <w:color w:val="000000"/>
          <w:sz w:val="28"/>
        </w:rPr>
        <w:t>
      273. Қарсы салмақ жебе табандықтары жабдықталуы тиіс.</w:t>
      </w:r>
      <w:r>
        <w:br/>
      </w:r>
      <w:r>
        <w:rPr>
          <w:rFonts w:ascii="Times New Roman"/>
          <w:b w:val="false"/>
          <w:i w:val="false"/>
          <w:color w:val="000000"/>
          <w:sz w:val="28"/>
        </w:rPr>
        <w:t>
      Қарсы салмақты роликтік табандықтармен жабдықтау кезінде қатты бақылаулық бәшмақтар көзделуі тиіс.</w:t>
      </w:r>
      <w:r>
        <w:br/>
      </w:r>
      <w:r>
        <w:rPr>
          <w:rFonts w:ascii="Times New Roman"/>
          <w:b w:val="false"/>
          <w:i w:val="false"/>
          <w:color w:val="000000"/>
          <w:sz w:val="28"/>
        </w:rPr>
        <w:t>
</w:t>
      </w:r>
      <w:r>
        <w:rPr>
          <w:rFonts w:ascii="Times New Roman"/>
          <w:b w:val="false"/>
          <w:i w:val="false"/>
          <w:color w:val="000000"/>
          <w:sz w:val="28"/>
        </w:rPr>
        <w:t>
      274. Барабанды шығыры бар лифтер теңестерілген салмақсыз орындалады.</w:t>
      </w:r>
    </w:p>
    <w:bookmarkEnd w:id="94"/>
    <w:bookmarkStart w:name="z466" w:id="95"/>
    <w:p>
      <w:pPr>
        <w:spacing w:after="0"/>
        <w:ind w:left="0"/>
        <w:jc w:val="left"/>
      </w:pPr>
      <w:r>
        <w:rPr>
          <w:rFonts w:ascii="Times New Roman"/>
          <w:b/>
          <w:i w:val="false"/>
          <w:color w:val="000000"/>
        </w:rPr>
        <w:t xml:space="preserve"> 
31. Буферлер</w:t>
      </w:r>
    </w:p>
    <w:bookmarkEnd w:id="95"/>
    <w:bookmarkStart w:name="z467" w:id="96"/>
    <w:p>
      <w:pPr>
        <w:spacing w:after="0"/>
        <w:ind w:left="0"/>
        <w:jc w:val="both"/>
      </w:pPr>
      <w:r>
        <w:rPr>
          <w:rFonts w:ascii="Times New Roman"/>
          <w:b w:val="false"/>
          <w:i w:val="false"/>
          <w:color w:val="000000"/>
          <w:sz w:val="28"/>
        </w:rPr>
        <w:t>
      275. Шахта приямкасында кабинаның және қарсы салмақтың астында буферлер (тіректер) бекітілуі қажет.</w:t>
      </w:r>
      <w:r>
        <w:br/>
      </w:r>
      <w:r>
        <w:rPr>
          <w:rFonts w:ascii="Times New Roman"/>
          <w:b w:val="false"/>
          <w:i w:val="false"/>
          <w:color w:val="000000"/>
          <w:sz w:val="28"/>
        </w:rPr>
        <w:t>
</w:t>
      </w:r>
      <w:r>
        <w:rPr>
          <w:rFonts w:ascii="Times New Roman"/>
          <w:b w:val="false"/>
          <w:i w:val="false"/>
          <w:color w:val="000000"/>
          <w:sz w:val="28"/>
        </w:rPr>
        <w:t>
      276. Лифтерде кабинаның буферге төмен түсуі кезінде 25 м/кв с аспайтындай жүктемені қаматасыз ететін пружиналық немесе гидравликалық буферлері қолданылуы мүмкін. Осы үлкендік егер баяулау әрекетінің уақыты 0,04 с аспаса, жоғарылуы мүмкін.</w:t>
      </w:r>
      <w:r>
        <w:br/>
      </w:r>
      <w:r>
        <w:rPr>
          <w:rFonts w:ascii="Times New Roman"/>
          <w:b w:val="false"/>
          <w:i w:val="false"/>
          <w:color w:val="000000"/>
          <w:sz w:val="28"/>
        </w:rPr>
        <w:t>
      Жұмсақ төстемесі бар қатты тіректі қолдану тек 0,7 м/с аспайтын номиналды жылдамдықтағы лифтерде ғана жүргізіледі.</w:t>
      </w:r>
      <w:r>
        <w:br/>
      </w:r>
      <w:r>
        <w:rPr>
          <w:rFonts w:ascii="Times New Roman"/>
          <w:b w:val="false"/>
          <w:i w:val="false"/>
          <w:color w:val="000000"/>
          <w:sz w:val="28"/>
        </w:rPr>
        <w:t>
      Жұмсақ төстемесі бар қатты тіректі оғаш лифтереде қолдануға болмайды.</w:t>
      </w:r>
      <w:r>
        <w:br/>
      </w:r>
      <w:r>
        <w:rPr>
          <w:rFonts w:ascii="Times New Roman"/>
          <w:b w:val="false"/>
          <w:i w:val="false"/>
          <w:color w:val="000000"/>
          <w:sz w:val="28"/>
        </w:rPr>
        <w:t>
</w:t>
      </w:r>
      <w:r>
        <w:rPr>
          <w:rFonts w:ascii="Times New Roman"/>
          <w:b w:val="false"/>
          <w:i w:val="false"/>
          <w:color w:val="000000"/>
          <w:sz w:val="28"/>
        </w:rPr>
        <w:t>
      277. Қарсы салмақтың оның буферге (тірекке) түсірілуінде баяулауы кабинаның қарпығыш түсірілуіне жол бермеуі қажет.</w:t>
      </w:r>
    </w:p>
    <w:bookmarkEnd w:id="96"/>
    <w:bookmarkStart w:name="z470" w:id="97"/>
    <w:p>
      <w:pPr>
        <w:spacing w:after="0"/>
        <w:ind w:left="0"/>
        <w:jc w:val="left"/>
      </w:pPr>
      <w:r>
        <w:rPr>
          <w:rFonts w:ascii="Times New Roman"/>
          <w:b/>
          <w:i w:val="false"/>
          <w:color w:val="000000"/>
        </w:rPr>
        <w:t xml:space="preserve"> 
32. Қарпығыштар</w:t>
      </w:r>
    </w:p>
    <w:bookmarkEnd w:id="97"/>
    <w:bookmarkStart w:name="z471" w:id="98"/>
    <w:p>
      <w:pPr>
        <w:spacing w:after="0"/>
        <w:ind w:left="0"/>
        <w:jc w:val="both"/>
      </w:pPr>
      <w:r>
        <w:rPr>
          <w:rFonts w:ascii="Times New Roman"/>
          <w:b w:val="false"/>
          <w:i w:val="false"/>
          <w:color w:val="000000"/>
          <w:sz w:val="28"/>
        </w:rPr>
        <w:t>
      278. Лифтердің кабиналары мен қарсы салмағы қарпығыштармен жабдықталуы тиіс. Олар бағытталып бара жатқан кабинаны (теңестірілген салмақты) төмен түсірілуі кезінде тоқтатуы және ұстап қалуы қажет:</w:t>
      </w:r>
      <w:r>
        <w:br/>
      </w:r>
      <w:r>
        <w:rPr>
          <w:rFonts w:ascii="Times New Roman"/>
          <w:b w:val="false"/>
          <w:i w:val="false"/>
          <w:color w:val="000000"/>
          <w:sz w:val="28"/>
        </w:rPr>
        <w:t>
</w:t>
      </w:r>
      <w:r>
        <w:rPr>
          <w:rFonts w:ascii="Times New Roman"/>
          <w:b w:val="false"/>
          <w:i w:val="false"/>
          <w:color w:val="000000"/>
          <w:sz w:val="28"/>
        </w:rPr>
        <w:t>
      1) төмен түсірудің осы Қағиданың 284-тармағында көрсетілген үлкендікке дейін өсуінде;</w:t>
      </w:r>
      <w:r>
        <w:br/>
      </w:r>
      <w:r>
        <w:rPr>
          <w:rFonts w:ascii="Times New Roman"/>
          <w:b w:val="false"/>
          <w:i w:val="false"/>
          <w:color w:val="000000"/>
          <w:sz w:val="28"/>
        </w:rPr>
        <w:t>
</w:t>
      </w:r>
      <w:r>
        <w:rPr>
          <w:rFonts w:ascii="Times New Roman"/>
          <w:b w:val="false"/>
          <w:i w:val="false"/>
          <w:color w:val="000000"/>
          <w:sz w:val="28"/>
        </w:rPr>
        <w:t>
      2) арқандардың үзілуінде.</w:t>
      </w:r>
      <w:r>
        <w:br/>
      </w:r>
      <w:r>
        <w:rPr>
          <w:rFonts w:ascii="Times New Roman"/>
          <w:b w:val="false"/>
          <w:i w:val="false"/>
          <w:color w:val="000000"/>
          <w:sz w:val="28"/>
        </w:rPr>
        <w:t>
</w:t>
      </w:r>
      <w:r>
        <w:rPr>
          <w:rFonts w:ascii="Times New Roman"/>
          <w:b w:val="false"/>
          <w:i w:val="false"/>
          <w:color w:val="000000"/>
          <w:sz w:val="28"/>
        </w:rPr>
        <w:t>
      279. Жолаушылар лифтері кабиналарының қарпығыштары жылдамдықты шектегіш арқылы әрекетке енуі тиіс. Жүк лифтерінің кабиналарын қарпығыштары тек барлық тартқыш арқандарының үзілгенінде ғана қолданысқа енгізуге болады және олар қолданысқа ұстағыштарды қосу механизмдеріның байланысы арқылы жүргізіледі:</w:t>
      </w:r>
      <w:r>
        <w:br/>
      </w:r>
      <w:r>
        <w:rPr>
          <w:rFonts w:ascii="Times New Roman"/>
          <w:b w:val="false"/>
          <w:i w:val="false"/>
          <w:color w:val="000000"/>
          <w:sz w:val="28"/>
        </w:rPr>
        <w:t>
</w:t>
      </w:r>
      <w:r>
        <w:rPr>
          <w:rFonts w:ascii="Times New Roman"/>
          <w:b w:val="false"/>
          <w:i w:val="false"/>
          <w:color w:val="000000"/>
          <w:sz w:val="28"/>
        </w:rPr>
        <w:t>
      1) тартқыш арқандармен;</w:t>
      </w:r>
      <w:r>
        <w:br/>
      </w:r>
      <w:r>
        <w:rPr>
          <w:rFonts w:ascii="Times New Roman"/>
          <w:b w:val="false"/>
          <w:i w:val="false"/>
          <w:color w:val="000000"/>
          <w:sz w:val="28"/>
        </w:rPr>
        <w:t>
</w:t>
      </w:r>
      <w:r>
        <w:rPr>
          <w:rFonts w:ascii="Times New Roman"/>
          <w:b w:val="false"/>
          <w:i w:val="false"/>
          <w:color w:val="000000"/>
          <w:sz w:val="28"/>
        </w:rPr>
        <w:t>
      2) қарсы салмақпен;</w:t>
      </w:r>
      <w:r>
        <w:br/>
      </w:r>
      <w:r>
        <w:rPr>
          <w:rFonts w:ascii="Times New Roman"/>
          <w:b w:val="false"/>
          <w:i w:val="false"/>
          <w:color w:val="000000"/>
          <w:sz w:val="28"/>
        </w:rPr>
        <w:t>
</w:t>
      </w:r>
      <w:r>
        <w:rPr>
          <w:rFonts w:ascii="Times New Roman"/>
          <w:b w:val="false"/>
          <w:i w:val="false"/>
          <w:color w:val="000000"/>
          <w:sz w:val="28"/>
        </w:rPr>
        <w:t>
      3) қарсы салмақ қосу механизмімен.</w:t>
      </w:r>
      <w:r>
        <w:br/>
      </w:r>
      <w:r>
        <w:rPr>
          <w:rFonts w:ascii="Times New Roman"/>
          <w:b w:val="false"/>
          <w:i w:val="false"/>
          <w:color w:val="000000"/>
          <w:sz w:val="28"/>
        </w:rPr>
        <w:t>
</w:t>
      </w:r>
      <w:r>
        <w:rPr>
          <w:rFonts w:ascii="Times New Roman"/>
          <w:b w:val="false"/>
          <w:i w:val="false"/>
          <w:color w:val="000000"/>
          <w:sz w:val="28"/>
        </w:rPr>
        <w:t>
      280. Қарсы салмақ ұстағыштары әрекетке мынадай көрсетілгендердің бірімен:</w:t>
      </w:r>
      <w:r>
        <w:br/>
      </w:r>
      <w:r>
        <w:rPr>
          <w:rFonts w:ascii="Times New Roman"/>
          <w:b w:val="false"/>
          <w:i w:val="false"/>
          <w:color w:val="000000"/>
          <w:sz w:val="28"/>
        </w:rPr>
        <w:t>
</w:t>
      </w:r>
      <w:r>
        <w:rPr>
          <w:rFonts w:ascii="Times New Roman"/>
          <w:b w:val="false"/>
          <w:i w:val="false"/>
          <w:color w:val="000000"/>
          <w:sz w:val="28"/>
        </w:rPr>
        <w:t>
      1) төмен түсіру жылдамдылығының осы Қағиданың 284-тармағында көрсетілген үлкендікке дейін өсуі кезінде;</w:t>
      </w:r>
      <w:r>
        <w:br/>
      </w:r>
      <w:r>
        <w:rPr>
          <w:rFonts w:ascii="Times New Roman"/>
          <w:b w:val="false"/>
          <w:i w:val="false"/>
          <w:color w:val="000000"/>
          <w:sz w:val="28"/>
        </w:rPr>
        <w:t>
</w:t>
      </w:r>
      <w:r>
        <w:rPr>
          <w:rFonts w:ascii="Times New Roman"/>
          <w:b w:val="false"/>
          <w:i w:val="false"/>
          <w:color w:val="000000"/>
          <w:sz w:val="28"/>
        </w:rPr>
        <w:t>
      2) ұстағыштарды қосу механизмінің байланысы арқылы тартқыш арқандармен;</w:t>
      </w:r>
      <w:r>
        <w:br/>
      </w:r>
      <w:r>
        <w:rPr>
          <w:rFonts w:ascii="Times New Roman"/>
          <w:b w:val="false"/>
          <w:i w:val="false"/>
          <w:color w:val="000000"/>
          <w:sz w:val="28"/>
        </w:rPr>
        <w:t>
</w:t>
      </w:r>
      <w:r>
        <w:rPr>
          <w:rFonts w:ascii="Times New Roman"/>
          <w:b w:val="false"/>
          <w:i w:val="false"/>
          <w:color w:val="000000"/>
          <w:sz w:val="28"/>
        </w:rPr>
        <w:t>
      3) кабинасы қоса берілген ұстағыштарды қосу механизмінің байланысы арқылы енгізіледі.</w:t>
      </w:r>
      <w:r>
        <w:br/>
      </w:r>
      <w:r>
        <w:rPr>
          <w:rFonts w:ascii="Times New Roman"/>
          <w:b w:val="false"/>
          <w:i w:val="false"/>
          <w:color w:val="000000"/>
          <w:sz w:val="28"/>
        </w:rPr>
        <w:t>
</w:t>
      </w:r>
      <w:r>
        <w:rPr>
          <w:rFonts w:ascii="Times New Roman"/>
          <w:b w:val="false"/>
          <w:i w:val="false"/>
          <w:color w:val="000000"/>
          <w:sz w:val="28"/>
        </w:rPr>
        <w:t>
      281. Барлық лифтердің кабиналары мен теңестірілген салмағы шапшаң, сондай-ақ баяу тежелу механизмімен жабдықталуы мүмкін; сонымен қатар олардың ең жоғары үлкендігі кабинаның төмен түсуінде немесе қарсы салмақтың ұстағышқа түсірілуінде 25 м/с аспауы қажет (толқында қозғалуды есепке алмағанда). Осы үлкендік егер баяулатқыш уақытының әрекеті 0,04 с аспайтын болса, жоғарыуына жол беріледі.</w:t>
      </w:r>
      <w:r>
        <w:br/>
      </w:r>
      <w:r>
        <w:rPr>
          <w:rFonts w:ascii="Times New Roman"/>
          <w:b w:val="false"/>
          <w:i w:val="false"/>
          <w:color w:val="000000"/>
          <w:sz w:val="28"/>
        </w:rPr>
        <w:t>
</w:t>
      </w:r>
      <w:r>
        <w:rPr>
          <w:rFonts w:ascii="Times New Roman"/>
          <w:b w:val="false"/>
          <w:i w:val="false"/>
          <w:color w:val="000000"/>
          <w:sz w:val="28"/>
        </w:rPr>
        <w:t>
      282. Қарпығыштар қолданысқа тек механикалық құрылғылармен енгізілуі қажет.</w:t>
      </w:r>
      <w:r>
        <w:br/>
      </w:r>
      <w:r>
        <w:rPr>
          <w:rFonts w:ascii="Times New Roman"/>
          <w:b w:val="false"/>
          <w:i w:val="false"/>
          <w:color w:val="000000"/>
          <w:sz w:val="28"/>
        </w:rPr>
        <w:t>
</w:t>
      </w:r>
      <w:r>
        <w:rPr>
          <w:rFonts w:ascii="Times New Roman"/>
          <w:b w:val="false"/>
          <w:i w:val="false"/>
          <w:color w:val="000000"/>
          <w:sz w:val="28"/>
        </w:rPr>
        <w:t>
      283. Қарпығыштар әрекетке енгеннен кейін кабина жоғары көтеріле бастағанда, автоматты түрде өздерінің жұмыс қалыптарына оралуы қажет.</w:t>
      </w:r>
    </w:p>
    <w:bookmarkEnd w:id="98"/>
    <w:bookmarkStart w:name="z485" w:id="99"/>
    <w:p>
      <w:pPr>
        <w:spacing w:after="0"/>
        <w:ind w:left="0"/>
        <w:jc w:val="left"/>
      </w:pPr>
      <w:r>
        <w:rPr>
          <w:rFonts w:ascii="Times New Roman"/>
          <w:b/>
          <w:i w:val="false"/>
          <w:color w:val="000000"/>
        </w:rPr>
        <w:t xml:space="preserve"> 
33. Жылдамдықты шектегіштер</w:t>
      </w:r>
    </w:p>
    <w:bookmarkEnd w:id="99"/>
    <w:bookmarkStart w:name="z486" w:id="100"/>
    <w:p>
      <w:pPr>
        <w:spacing w:after="0"/>
        <w:ind w:left="0"/>
        <w:jc w:val="both"/>
      </w:pPr>
      <w:r>
        <w:rPr>
          <w:rFonts w:ascii="Times New Roman"/>
          <w:b w:val="false"/>
          <w:i w:val="false"/>
          <w:color w:val="000000"/>
          <w:sz w:val="28"/>
        </w:rPr>
        <w:t>
      284. Жылдамдықты шектегіштер жұмыс жылдамдығын 15 – 40 % шегінде жоғарылататын жылдамдықпен кабинаның (теңестірілген салмақтық) төменде түсуі кезінде қарпығыштарды әрекетке енгізуі қажет.</w:t>
      </w:r>
      <w:r>
        <w:br/>
      </w:r>
      <w:r>
        <w:rPr>
          <w:rFonts w:ascii="Times New Roman"/>
          <w:b w:val="false"/>
          <w:i w:val="false"/>
          <w:color w:val="000000"/>
          <w:sz w:val="28"/>
        </w:rPr>
        <w:t>
</w:t>
      </w:r>
      <w:r>
        <w:rPr>
          <w:rFonts w:ascii="Times New Roman"/>
          <w:b w:val="false"/>
          <w:i w:val="false"/>
          <w:color w:val="000000"/>
          <w:sz w:val="28"/>
        </w:rPr>
        <w:t>
      285. Кабина төмен түсу кезінде шектегіштердің және қарпығыштардың әрекет етулерінің сыналу мүмкіндігі қамтамасыз етілуі тиіс. Ол мүмкін болмаған жағдайда жылдамдық шектегішінің әрекетін тексеру басқа әдіспен жүргізілуі тиіс.</w:t>
      </w:r>
      <w:r>
        <w:br/>
      </w:r>
      <w:r>
        <w:rPr>
          <w:rFonts w:ascii="Times New Roman"/>
          <w:b w:val="false"/>
          <w:i w:val="false"/>
          <w:color w:val="000000"/>
          <w:sz w:val="28"/>
        </w:rPr>
        <w:t>
</w:t>
      </w:r>
      <w:r>
        <w:rPr>
          <w:rFonts w:ascii="Times New Roman"/>
          <w:b w:val="false"/>
          <w:i w:val="false"/>
          <w:color w:val="000000"/>
          <w:sz w:val="28"/>
        </w:rPr>
        <w:t>
      286. Жылдамдық шектегішін әрекетке енгізу кезінде арқанның жұмыс тармағындағы тартқыш күшейтілімі ұстағыштарды қосу үшін екі ретке дейін күшейтілімді жоғарылатуы қажет.</w:t>
      </w:r>
    </w:p>
    <w:bookmarkEnd w:id="100"/>
    <w:bookmarkStart w:name="z489" w:id="101"/>
    <w:p>
      <w:pPr>
        <w:spacing w:after="0"/>
        <w:ind w:left="0"/>
        <w:jc w:val="left"/>
      </w:pPr>
      <w:r>
        <w:rPr>
          <w:rFonts w:ascii="Times New Roman"/>
          <w:b/>
          <w:i w:val="false"/>
          <w:color w:val="000000"/>
        </w:rPr>
        <w:t xml:space="preserve"> 
34. Арқандар, арқан өткізбесінің бөлшектері және</w:t>
      </w:r>
      <w:r>
        <w:br/>
      </w:r>
      <w:r>
        <w:rPr>
          <w:rFonts w:ascii="Times New Roman"/>
          <w:b/>
          <w:i w:val="false"/>
          <w:color w:val="000000"/>
        </w:rPr>
        <w:t>
арқандарда бекіту</w:t>
      </w:r>
    </w:p>
    <w:bookmarkEnd w:id="101"/>
    <w:bookmarkStart w:name="z490" w:id="102"/>
    <w:p>
      <w:pPr>
        <w:spacing w:after="0"/>
        <w:ind w:left="0"/>
        <w:jc w:val="both"/>
      </w:pPr>
      <w:r>
        <w:rPr>
          <w:rFonts w:ascii="Times New Roman"/>
          <w:b w:val="false"/>
          <w:i w:val="false"/>
          <w:color w:val="000000"/>
          <w:sz w:val="28"/>
        </w:rPr>
        <w:t>
      287. Лифтер үшін арқандар есеп бойынша осы Қағиданың 279-тармағына сәйкес таңдап алынулары тиіс, дегенмен, жолаушылар лифтінде олардың диаметрі тартқыш арқандар үшін ешқандай жағдайда 8 мм-ден кем болмауы керек және жылдамдығы шектелген арқан үшін оның диаметрі 6мм-ден кем болмауы керек.</w:t>
      </w:r>
      <w:r>
        <w:br/>
      </w:r>
      <w:r>
        <w:rPr>
          <w:rFonts w:ascii="Times New Roman"/>
          <w:b w:val="false"/>
          <w:i w:val="false"/>
          <w:color w:val="000000"/>
          <w:sz w:val="28"/>
        </w:rPr>
        <w:t>
</w:t>
      </w:r>
      <w:r>
        <w:rPr>
          <w:rFonts w:ascii="Times New Roman"/>
          <w:b w:val="false"/>
          <w:i w:val="false"/>
          <w:color w:val="000000"/>
          <w:sz w:val="28"/>
        </w:rPr>
        <w:t>
      288. Кабина және теңестірілген салмақ іліктірілетін тартқыш арқандардың саны осы Қағиданың </w:t>
      </w:r>
      <w:r>
        <w:rPr>
          <w:rFonts w:ascii="Times New Roman"/>
          <w:b w:val="false"/>
          <w:i w:val="false"/>
          <w:color w:val="000000"/>
          <w:sz w:val="28"/>
        </w:rPr>
        <w:t>18-қосымшасында</w:t>
      </w:r>
      <w:r>
        <w:rPr>
          <w:rFonts w:ascii="Times New Roman"/>
          <w:b w:val="false"/>
          <w:i w:val="false"/>
          <w:color w:val="000000"/>
          <w:sz w:val="28"/>
        </w:rPr>
        <w:t xml:space="preserve"> көрсетілгеннен кем болмауы тиіс.</w:t>
      </w:r>
      <w:r>
        <w:br/>
      </w:r>
      <w:r>
        <w:rPr>
          <w:rFonts w:ascii="Times New Roman"/>
          <w:b w:val="false"/>
          <w:i w:val="false"/>
          <w:color w:val="000000"/>
          <w:sz w:val="28"/>
        </w:rPr>
        <w:t>
</w:t>
      </w:r>
      <w:r>
        <w:rPr>
          <w:rFonts w:ascii="Times New Roman"/>
          <w:b w:val="false"/>
          <w:i w:val="false"/>
          <w:color w:val="000000"/>
          <w:sz w:val="28"/>
        </w:rPr>
        <w:t>
      289. Қолданылатын арқандар өткізбелердің сызбалық қосылуларымен болаттан жасалған болуы керек, олардың органикалық немесе синтетикалық ортасы болуы тиіс және олар бір тілімнен құралуы қажет. Болаттан жасалған ортасы бар арқандарды пайдалануға болады. Ал қалған жағдайларда арқандар жүк көтергіш құрылғылар арқандарына қойылатын талаптарға және ұлттық стандарт талаптарына осы Қағиданың 394, 395, 397-тармақтарына жауап беруі қажет.</w:t>
      </w:r>
      <w:r>
        <w:br/>
      </w:r>
      <w:r>
        <w:rPr>
          <w:rFonts w:ascii="Times New Roman"/>
          <w:b w:val="false"/>
          <w:i w:val="false"/>
          <w:color w:val="000000"/>
          <w:sz w:val="28"/>
        </w:rPr>
        <w:t>
      290. Арқан өткізбесінің барлық бөлшектерінің және арқандардың кабинаға, қарсы салмаққа және шығыр барабанына (барабанды шығырдың қолданылуы кезінде) бекітілуінің тиісті және сенімді беріктілігін қамтамасыз етілуі тиіс. Блоктар, қарпығыштар, патрондар және бастырылған қысқыштарға қатысты осы Қағиданың 381, 384, 408 және 411-тармақтарының талаптарын басшылыққа алған жөн.</w:t>
      </w:r>
    </w:p>
    <w:bookmarkEnd w:id="102"/>
    <w:bookmarkStart w:name="z493" w:id="103"/>
    <w:p>
      <w:pPr>
        <w:spacing w:after="0"/>
        <w:ind w:left="0"/>
        <w:jc w:val="left"/>
      </w:pPr>
      <w:r>
        <w:rPr>
          <w:rFonts w:ascii="Times New Roman"/>
          <w:b/>
          <w:i w:val="false"/>
          <w:color w:val="000000"/>
        </w:rPr>
        <w:t xml:space="preserve"> 
35. Шығыр</w:t>
      </w:r>
    </w:p>
    <w:bookmarkEnd w:id="103"/>
    <w:bookmarkStart w:name="z494" w:id="104"/>
    <w:p>
      <w:pPr>
        <w:spacing w:after="0"/>
        <w:ind w:left="0"/>
        <w:jc w:val="both"/>
      </w:pPr>
      <w:r>
        <w:rPr>
          <w:rFonts w:ascii="Times New Roman"/>
          <w:b w:val="false"/>
          <w:i w:val="false"/>
          <w:color w:val="000000"/>
          <w:sz w:val="28"/>
        </w:rPr>
        <w:t>
      291. Лифтердің шығырлары тракционды (яғни, арқан өткізгіш шкивпен), сондай-ақ барабанды болуы мүмкін.</w:t>
      </w:r>
      <w:r>
        <w:br/>
      </w:r>
      <w:r>
        <w:rPr>
          <w:rFonts w:ascii="Times New Roman"/>
          <w:b w:val="false"/>
          <w:i w:val="false"/>
          <w:color w:val="000000"/>
          <w:sz w:val="28"/>
        </w:rPr>
        <w:t>
      Осы екі жағдайда да лифт шығыры оны 735 Н-нен аспайтындай ең үлкен күшейтіліммен қолмен әрекетке енгізу үшін штурвалмен немесе басқа да құрылғымен жабдықталуы тиіс.</w:t>
      </w:r>
      <w:r>
        <w:br/>
      </w:r>
      <w:r>
        <w:rPr>
          <w:rFonts w:ascii="Times New Roman"/>
          <w:b w:val="false"/>
          <w:i w:val="false"/>
          <w:color w:val="000000"/>
          <w:sz w:val="28"/>
        </w:rPr>
        <w:t>
</w:t>
      </w:r>
      <w:r>
        <w:rPr>
          <w:rFonts w:ascii="Times New Roman"/>
          <w:b w:val="false"/>
          <w:i w:val="false"/>
          <w:color w:val="000000"/>
          <w:sz w:val="28"/>
        </w:rPr>
        <w:t>
      292. Әрбір шығыр жүктелген кабинаны төмен түсіру кезінде арқанөткізгіш шкивте немесе барабанда 1,5 қысқа номиналды жүктемеге сәйкес келетін автоматты түрде әрекет ететін тежегіш сәтіндегі жабық типтегі тежегішпен жабдықталуы тиіс. Ленталық тежегіштерді қолдануға тыйым салынады. Лифт жетегінің кабинаның тоқсыз қалыптағы электрқозғалғышы кезінде жетектің тежелуі қамтамасыз етілуі тиіс. Тежегіш барабаны немесе тежегіш шкиві білігінде орнатылуы қажет, олардың арқанөткізгіштік кинематикалық байланысы болады. Тежелетін құрылғыға әрекет ету аяқталу кезінде тежегіштің әрекеті автоматты түрде өз қалпына келуі тиіс.</w:t>
      </w:r>
      <w:r>
        <w:br/>
      </w:r>
      <w:r>
        <w:rPr>
          <w:rFonts w:ascii="Times New Roman"/>
          <w:b w:val="false"/>
          <w:i w:val="false"/>
          <w:color w:val="000000"/>
          <w:sz w:val="28"/>
        </w:rPr>
        <w:t>
</w:t>
      </w:r>
      <w:r>
        <w:rPr>
          <w:rFonts w:ascii="Times New Roman"/>
          <w:b w:val="false"/>
          <w:i w:val="false"/>
          <w:color w:val="000000"/>
          <w:sz w:val="28"/>
        </w:rPr>
        <w:t>
      293. Айналмалы сәті бар шығыр торабында осы тораптардың бөлшектерін тарту қойылымын қолдану оларды шпонкалармен, шпилькалармен, бұрандамамен қосымша бекіткен жағдайда жүргізіледі. Қосымша бекіту бөлшектері аса ауқымды айналу сәтіне есептелуі тиіс.</w:t>
      </w:r>
      <w:r>
        <w:br/>
      </w:r>
      <w:r>
        <w:rPr>
          <w:rFonts w:ascii="Times New Roman"/>
          <w:b w:val="false"/>
          <w:i w:val="false"/>
          <w:color w:val="000000"/>
          <w:sz w:val="28"/>
        </w:rPr>
        <w:t>
</w:t>
      </w:r>
      <w:r>
        <w:rPr>
          <w:rFonts w:ascii="Times New Roman"/>
          <w:b w:val="false"/>
          <w:i w:val="false"/>
          <w:color w:val="000000"/>
          <w:sz w:val="28"/>
        </w:rPr>
        <w:t>
      294. Арқанды барабанға бір қабатты өткізу кезінде соңғысында орамда сызбасы бойынша жырашығы болуы қамтамасыз етілуі тиіс. Ал көп қабатты бастыру кезінде барабан тегіс болуы мүмкін, дегенмен, бұл жағдайда арқан нығыздау міндетті түрде қолданылуы тиіс. Тегіс барабандардың ребордолары бастырылымның жоғарғы беткейіне арқанның 2,5 диаметрінен кем болмайтындай бастырылуы қажет.</w:t>
      </w:r>
      <w:r>
        <w:br/>
      </w:r>
      <w:r>
        <w:rPr>
          <w:rFonts w:ascii="Times New Roman"/>
          <w:b w:val="false"/>
          <w:i w:val="false"/>
          <w:color w:val="000000"/>
          <w:sz w:val="28"/>
        </w:rPr>
        <w:t>
</w:t>
      </w:r>
      <w:r>
        <w:rPr>
          <w:rFonts w:ascii="Times New Roman"/>
          <w:b w:val="false"/>
          <w:i w:val="false"/>
          <w:color w:val="000000"/>
          <w:sz w:val="28"/>
        </w:rPr>
        <w:t>
      295. Егер кабина және теңестірілген салмақ ауа төмен орналасқан болса, әрбір барабанға бекітілген арқанның жарты орамы бастырылулы қалуы керек, ал бұл кезде қысқыш құрылғылардың астындағы орамдар саналмайды.</w:t>
      </w:r>
      <w:r>
        <w:br/>
      </w:r>
      <w:r>
        <w:rPr>
          <w:rFonts w:ascii="Times New Roman"/>
          <w:b w:val="false"/>
          <w:i w:val="false"/>
          <w:color w:val="000000"/>
          <w:sz w:val="28"/>
        </w:rPr>
        <w:t>
      Арқандарды барабанға бекіту элементтері арқанның тежелуісіз жүргізілуі тиіс.</w:t>
      </w:r>
      <w:r>
        <w:br/>
      </w:r>
      <w:r>
        <w:rPr>
          <w:rFonts w:ascii="Times New Roman"/>
          <w:b w:val="false"/>
          <w:i w:val="false"/>
          <w:color w:val="000000"/>
          <w:sz w:val="28"/>
        </w:rPr>
        <w:t>
</w:t>
      </w:r>
      <w:r>
        <w:rPr>
          <w:rFonts w:ascii="Times New Roman"/>
          <w:b w:val="false"/>
          <w:i w:val="false"/>
          <w:color w:val="000000"/>
          <w:sz w:val="28"/>
        </w:rPr>
        <w:t>
      296. Арқан өткізгіш шкивтің арқандармен, сондай-ақ шкивтің таңдалған материалы кезінде оның формасы арқанның шкивтермен қосылуын қамтамасыз ету мүмкіндігі бар жырашықтармен жабдықталуы тиіс. Лифтің жетегінің тоқтауы конструктивті әдістермен, сонымен қатар арқандардың шкивке қосылуымен қамтамасыз етілуі тиіс. Жетек және бағыттаушы элементтерден арқандардың (шынжырлардың) құлауы лифтің барлық жұмыс режимдерінде шектеуледі.</w:t>
      </w:r>
    </w:p>
    <w:bookmarkEnd w:id="104"/>
    <w:bookmarkStart w:name="z500" w:id="105"/>
    <w:p>
      <w:pPr>
        <w:spacing w:after="0"/>
        <w:ind w:left="0"/>
        <w:jc w:val="left"/>
      </w:pPr>
      <w:r>
        <w:rPr>
          <w:rFonts w:ascii="Times New Roman"/>
          <w:b/>
          <w:i w:val="false"/>
          <w:color w:val="000000"/>
        </w:rPr>
        <w:t xml:space="preserve"> 
36. Электр жетегі, басқару, сигнал беру және жарықтандыру</w:t>
      </w:r>
    </w:p>
    <w:bookmarkEnd w:id="105"/>
    <w:bookmarkStart w:name="z501" w:id="106"/>
    <w:p>
      <w:pPr>
        <w:spacing w:after="0"/>
        <w:ind w:left="0"/>
        <w:jc w:val="left"/>
      </w:pPr>
      <w:r>
        <w:rPr>
          <w:rFonts w:ascii="Times New Roman"/>
          <w:b/>
          <w:i w:val="false"/>
          <w:color w:val="000000"/>
        </w:rPr>
        <w:t xml:space="preserve"> 
§ 1. Жалпы талаптар</w:t>
      </w:r>
    </w:p>
    <w:bookmarkEnd w:id="106"/>
    <w:bookmarkStart w:name="z502" w:id="107"/>
    <w:p>
      <w:pPr>
        <w:spacing w:after="0"/>
        <w:ind w:left="0"/>
        <w:jc w:val="both"/>
      </w:pPr>
      <w:r>
        <w:rPr>
          <w:rFonts w:ascii="Times New Roman"/>
          <w:b w:val="false"/>
          <w:i w:val="false"/>
          <w:color w:val="000000"/>
          <w:sz w:val="28"/>
        </w:rPr>
        <w:t>
      297. Лифтің электр жабдықталуы осы осы Қағиданың арнайы талаптарында регламенттенбеген бөлігінде Сыныптау қағидасының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298. Лифттің электр жетегінің өнімі басты, сондай-ақ секциялық немесе топтамалық бөлгіш қалқан арқылы лифтің машиналық үй-жайындағы шыға беріс есігіне жақын орналасқан арнайы сөндіргіш құрылғысы (сөндіргіш) арқылы жүзеге асырылады.</w:t>
      </w:r>
      <w:r>
        <w:br/>
      </w:r>
      <w:r>
        <w:rPr>
          <w:rFonts w:ascii="Times New Roman"/>
          <w:b w:val="false"/>
          <w:i w:val="false"/>
          <w:color w:val="000000"/>
          <w:sz w:val="28"/>
        </w:rPr>
        <w:t>
      Сөндіргіш жетек қозғалғышының өнімінің және басқару шынжырларының бір мезгілде өшірілуін қамтамасыз етуі қажет.</w:t>
      </w:r>
      <w:r>
        <w:br/>
      </w:r>
      <w:r>
        <w:rPr>
          <w:rFonts w:ascii="Times New Roman"/>
          <w:b w:val="false"/>
          <w:i w:val="false"/>
          <w:color w:val="000000"/>
          <w:sz w:val="28"/>
        </w:rPr>
        <w:t>
      Егер машиналық үй-жайда бірнеше лифтілі жетек механизмдері орнатылған болса, олардың әрқайсысына деген өнім беру жеке сөндіргіш арқылы жүргізілуі тиіс.</w:t>
      </w:r>
      <w:r>
        <w:br/>
      </w:r>
      <w:r>
        <w:rPr>
          <w:rFonts w:ascii="Times New Roman"/>
          <w:b w:val="false"/>
          <w:i w:val="false"/>
          <w:color w:val="000000"/>
          <w:sz w:val="28"/>
        </w:rPr>
        <w:t>
</w:t>
      </w:r>
      <w:r>
        <w:rPr>
          <w:rFonts w:ascii="Times New Roman"/>
          <w:b w:val="false"/>
          <w:i w:val="false"/>
          <w:color w:val="000000"/>
          <w:sz w:val="28"/>
        </w:rPr>
        <w:t>
      299. Лифтің электр жетегі оның қайта қосылуы кезінде сөндірілуін қамтамасыз ететін, сондай-ақ қысқа өшірілімдерден қорғайтын жүйелерімен жабдықталуы тиіс.</w:t>
      </w:r>
      <w:r>
        <w:br/>
      </w:r>
      <w:r>
        <w:rPr>
          <w:rFonts w:ascii="Times New Roman"/>
          <w:b w:val="false"/>
          <w:i w:val="false"/>
          <w:color w:val="000000"/>
          <w:sz w:val="28"/>
        </w:rPr>
        <w:t>
</w:t>
      </w:r>
      <w:r>
        <w:rPr>
          <w:rFonts w:ascii="Times New Roman"/>
          <w:b w:val="false"/>
          <w:i w:val="false"/>
          <w:color w:val="000000"/>
          <w:sz w:val="28"/>
        </w:rPr>
        <w:t>
      300. Лифтің электр жетегімен басқару шынжырлары сөндіруші құралдарымен қамтылуы тиіс және олар қысқа өшірілуілерден қорғалуы тиіс.</w:t>
      </w:r>
      <w:r>
        <w:br/>
      </w:r>
      <w:r>
        <w:rPr>
          <w:rFonts w:ascii="Times New Roman"/>
          <w:b w:val="false"/>
          <w:i w:val="false"/>
          <w:color w:val="000000"/>
          <w:sz w:val="28"/>
        </w:rPr>
        <w:t>
</w:t>
      </w:r>
      <w:r>
        <w:rPr>
          <w:rFonts w:ascii="Times New Roman"/>
          <w:b w:val="false"/>
          <w:i w:val="false"/>
          <w:color w:val="000000"/>
          <w:sz w:val="28"/>
        </w:rPr>
        <w:t>
      301. Барлық типтегі лифтер электр қозғалғышының өшірілуімен, тежегіштің әрекет етуімен және лифтің тоқтауымен қамтамасыз ететін құрылыстармен:</w:t>
      </w:r>
      <w:r>
        <w:br/>
      </w:r>
      <w:r>
        <w:rPr>
          <w:rFonts w:ascii="Times New Roman"/>
          <w:b w:val="false"/>
          <w:i w:val="false"/>
          <w:color w:val="000000"/>
          <w:sz w:val="28"/>
        </w:rPr>
        <w:t>
</w:t>
      </w:r>
      <w:r>
        <w:rPr>
          <w:rFonts w:ascii="Times New Roman"/>
          <w:b w:val="false"/>
          <w:i w:val="false"/>
          <w:color w:val="000000"/>
          <w:sz w:val="28"/>
        </w:rPr>
        <w:t>
      1) әрекеттің барлық жағдайларында кабина ұстағыштарымен;</w:t>
      </w:r>
      <w:r>
        <w:br/>
      </w:r>
      <w:r>
        <w:rPr>
          <w:rFonts w:ascii="Times New Roman"/>
          <w:b w:val="false"/>
          <w:i w:val="false"/>
          <w:color w:val="000000"/>
          <w:sz w:val="28"/>
        </w:rPr>
        <w:t>
</w:t>
      </w:r>
      <w:r>
        <w:rPr>
          <w:rFonts w:ascii="Times New Roman"/>
          <w:b w:val="false"/>
          <w:i w:val="false"/>
          <w:color w:val="000000"/>
          <w:sz w:val="28"/>
        </w:rPr>
        <w:t>
      2) бір немесе бірнеше тартқыш арқандардың үзілуі кезінде кабина және теңестірілген салмақ жағынан ұстағыштармен;</w:t>
      </w:r>
      <w:r>
        <w:br/>
      </w:r>
      <w:r>
        <w:rPr>
          <w:rFonts w:ascii="Times New Roman"/>
          <w:b w:val="false"/>
          <w:i w:val="false"/>
          <w:color w:val="000000"/>
          <w:sz w:val="28"/>
        </w:rPr>
        <w:t>
</w:t>
      </w:r>
      <w:r>
        <w:rPr>
          <w:rFonts w:ascii="Times New Roman"/>
          <w:b w:val="false"/>
          <w:i w:val="false"/>
          <w:color w:val="000000"/>
          <w:sz w:val="28"/>
        </w:rPr>
        <w:t>
      3) кабина 200 мм-ден асатын шектелген тоқталымына көшкен жағдайда;</w:t>
      </w:r>
      <w:r>
        <w:br/>
      </w:r>
      <w:r>
        <w:rPr>
          <w:rFonts w:ascii="Times New Roman"/>
          <w:b w:val="false"/>
          <w:i w:val="false"/>
          <w:color w:val="000000"/>
          <w:sz w:val="28"/>
        </w:rPr>
        <w:t>
</w:t>
      </w:r>
      <w:r>
        <w:rPr>
          <w:rFonts w:ascii="Times New Roman"/>
          <w:b w:val="false"/>
          <w:i w:val="false"/>
          <w:color w:val="000000"/>
          <w:sz w:val="28"/>
        </w:rPr>
        <w:t>
      4) тартқыш құралының шекті жұмыс қалпының қайта ауысуы кезінде;</w:t>
      </w:r>
      <w:r>
        <w:br/>
      </w:r>
      <w:r>
        <w:rPr>
          <w:rFonts w:ascii="Times New Roman"/>
          <w:b w:val="false"/>
          <w:i w:val="false"/>
          <w:color w:val="000000"/>
          <w:sz w:val="28"/>
        </w:rPr>
        <w:t>
</w:t>
      </w:r>
      <w:r>
        <w:rPr>
          <w:rFonts w:ascii="Times New Roman"/>
          <w:b w:val="false"/>
          <w:i w:val="false"/>
          <w:color w:val="000000"/>
          <w:sz w:val="28"/>
        </w:rPr>
        <w:t>
      5) кабинаның немесе шахтаның есіктерінің ашылуы кезінде;</w:t>
      </w:r>
      <w:r>
        <w:br/>
      </w:r>
      <w:r>
        <w:rPr>
          <w:rFonts w:ascii="Times New Roman"/>
          <w:b w:val="false"/>
          <w:i w:val="false"/>
          <w:color w:val="000000"/>
          <w:sz w:val="28"/>
        </w:rPr>
        <w:t>
</w:t>
      </w:r>
      <w:r>
        <w:rPr>
          <w:rFonts w:ascii="Times New Roman"/>
          <w:b w:val="false"/>
          <w:i w:val="false"/>
          <w:color w:val="000000"/>
          <w:sz w:val="28"/>
        </w:rPr>
        <w:t xml:space="preserve">
      6) шахтаның есіктерінің автоматты түрде ашылуы кезінде (автоматты құлыптар қатты, яғни қозғалмайтын құралмен жабылған кезде) жабдықталуы тиіс. </w:t>
      </w:r>
      <w:r>
        <w:br/>
      </w:r>
      <w:r>
        <w:rPr>
          <w:rFonts w:ascii="Times New Roman"/>
          <w:b w:val="false"/>
          <w:i w:val="false"/>
          <w:color w:val="000000"/>
          <w:sz w:val="28"/>
        </w:rPr>
        <w:t>
</w:t>
      </w:r>
      <w:r>
        <w:rPr>
          <w:rFonts w:ascii="Times New Roman"/>
          <w:b w:val="false"/>
          <w:i w:val="false"/>
          <w:color w:val="000000"/>
          <w:sz w:val="28"/>
        </w:rPr>
        <w:t>
      302. Қолмен басқарылатын сөндіргіштердің қозғалмайтын құрылымдарында «өшірілді» және «қосылды» жағдайлары, яғни жазбалары нақты көрсетілуі тиіс.</w:t>
      </w:r>
      <w:r>
        <w:br/>
      </w:r>
      <w:r>
        <w:rPr>
          <w:rFonts w:ascii="Times New Roman"/>
          <w:b w:val="false"/>
          <w:i w:val="false"/>
          <w:color w:val="000000"/>
          <w:sz w:val="28"/>
        </w:rPr>
        <w:t>
</w:t>
      </w:r>
      <w:r>
        <w:rPr>
          <w:rFonts w:ascii="Times New Roman"/>
          <w:b w:val="false"/>
          <w:i w:val="false"/>
          <w:color w:val="000000"/>
          <w:sz w:val="28"/>
        </w:rPr>
        <w:t>
      303. Лифт кабиналарының төменге түсуі кезінде кабельдің тарамысының бірі немесе тоқ өткізбесінің бірі қолданылуы тиіс.</w:t>
      </w:r>
      <w:r>
        <w:br/>
      </w:r>
      <w:r>
        <w:rPr>
          <w:rFonts w:ascii="Times New Roman"/>
          <w:b w:val="false"/>
          <w:i w:val="false"/>
          <w:color w:val="000000"/>
          <w:sz w:val="28"/>
        </w:rPr>
        <w:t>
      Қосымша төмен түсіру өткізбесі ретінде кабельдердің алып жүретін тростары, сонымен қатар кабинаның алып жүретін арқандары қолданылады.</w:t>
      </w:r>
      <w:r>
        <w:br/>
      </w:r>
      <w:r>
        <w:rPr>
          <w:rFonts w:ascii="Times New Roman"/>
          <w:b w:val="false"/>
          <w:i w:val="false"/>
          <w:color w:val="000000"/>
          <w:sz w:val="28"/>
        </w:rPr>
        <w:t>
</w:t>
      </w:r>
      <w:r>
        <w:rPr>
          <w:rFonts w:ascii="Times New Roman"/>
          <w:b w:val="false"/>
          <w:i w:val="false"/>
          <w:color w:val="000000"/>
          <w:sz w:val="28"/>
        </w:rPr>
        <w:t>
      304. Кабинаның және теңестірілген салмақтың темір бағыттаушылары, сонымен қатар шахтаның қоршалуындағы металлконстукрциялар кеме корпусымен сенімді төмен түсіретін қосылуларымен қамтамасыз етілуі тиіс.</w:t>
      </w:r>
    </w:p>
    <w:bookmarkEnd w:id="107"/>
    <w:bookmarkStart w:name="z516" w:id="108"/>
    <w:p>
      <w:pPr>
        <w:spacing w:after="0"/>
        <w:ind w:left="0"/>
        <w:jc w:val="left"/>
      </w:pPr>
      <w:r>
        <w:rPr>
          <w:rFonts w:ascii="Times New Roman"/>
          <w:b/>
          <w:i w:val="false"/>
          <w:color w:val="000000"/>
        </w:rPr>
        <w:t xml:space="preserve"> 
§ 2. Электр жетегі</w:t>
      </w:r>
    </w:p>
    <w:bookmarkEnd w:id="108"/>
    <w:bookmarkStart w:name="z517" w:id="109"/>
    <w:p>
      <w:pPr>
        <w:spacing w:after="0"/>
        <w:ind w:left="0"/>
        <w:jc w:val="both"/>
      </w:pPr>
      <w:r>
        <w:rPr>
          <w:rFonts w:ascii="Times New Roman"/>
          <w:b w:val="false"/>
          <w:i w:val="false"/>
          <w:color w:val="000000"/>
          <w:sz w:val="28"/>
        </w:rPr>
        <w:t>
      305. Жолаушылар лифтінің электр жетегі кабинаның қозғалысының баяулығын, жеделдетудің бір қалыпты өсуін, тежелу баяулығын және кабина қозғалысының тоқтауға келгендегі төмен түсуін, сондай-ақ оның шахта есігінің жанында нақты тоқтауын қамтамасыз ететін құралдармен қамтамасыз етілуі қажет.</w:t>
      </w:r>
      <w:r>
        <w:br/>
      </w:r>
      <w:r>
        <w:rPr>
          <w:rFonts w:ascii="Times New Roman"/>
          <w:b w:val="false"/>
          <w:i w:val="false"/>
          <w:color w:val="000000"/>
          <w:sz w:val="28"/>
        </w:rPr>
        <w:t>
      Сонымен қатар, оның ең жылдам жеделдетілуі (төмен түсірілуі) лифтің жұмыс қалпында қозғалысты есепке алмағанда 2 м/с аспауы қажет.</w:t>
      </w:r>
      <w:r>
        <w:br/>
      </w:r>
      <w:r>
        <w:rPr>
          <w:rFonts w:ascii="Times New Roman"/>
          <w:b w:val="false"/>
          <w:i w:val="false"/>
          <w:color w:val="000000"/>
          <w:sz w:val="28"/>
        </w:rPr>
        <w:t>
      Осы Қағиданың 310-тармағына сәйкес «Қауіпсіздік» баспасымен тоқтау кезінде кабинаның шекті төмен түсірілуі 3м/с аспауы қажет</w:t>
      </w:r>
      <w:r>
        <w:br/>
      </w:r>
      <w:r>
        <w:rPr>
          <w:rFonts w:ascii="Times New Roman"/>
          <w:b w:val="false"/>
          <w:i w:val="false"/>
          <w:color w:val="000000"/>
          <w:sz w:val="28"/>
        </w:rPr>
        <w:t>
</w:t>
      </w:r>
      <w:r>
        <w:rPr>
          <w:rFonts w:ascii="Times New Roman"/>
          <w:b w:val="false"/>
          <w:i w:val="false"/>
          <w:color w:val="000000"/>
          <w:sz w:val="28"/>
        </w:rPr>
        <w:t>
      306. Жетекті электр қозғалтқышының қосылуы лифтің әрбір тоқтауы кезінде электр қозғалғышының өнім беру шынжырының екі реттік алшақтануын қамтамасыз ететін екеуден кем болмайтын аппаратпен жүзеге асырылуы тиіс.</w:t>
      </w:r>
      <w:r>
        <w:br/>
      </w:r>
      <w:r>
        <w:rPr>
          <w:rFonts w:ascii="Times New Roman"/>
          <w:b w:val="false"/>
          <w:i w:val="false"/>
          <w:color w:val="000000"/>
          <w:sz w:val="28"/>
        </w:rPr>
        <w:t>
</w:t>
      </w:r>
      <w:r>
        <w:rPr>
          <w:rFonts w:ascii="Times New Roman"/>
          <w:b w:val="false"/>
          <w:i w:val="false"/>
          <w:color w:val="000000"/>
          <w:sz w:val="28"/>
        </w:rPr>
        <w:t>
      307. 0,71 м/с асатын номиналды жылдамдықтағы лифтердің электр жетегі кабинаның 0,35 м/с асатын жылдамдықпен қозғалу мүмкіндігін қамтамасыз етуі қажет шахтаны қарау жылдамдығы осы Қағиданың 313-тармағына сәйкес жүргізіледі.</w:t>
      </w:r>
      <w:r>
        <w:br/>
      </w:r>
      <w:r>
        <w:rPr>
          <w:rFonts w:ascii="Times New Roman"/>
          <w:b w:val="false"/>
          <w:i w:val="false"/>
          <w:color w:val="000000"/>
          <w:sz w:val="28"/>
        </w:rPr>
        <w:t>
</w:t>
      </w:r>
      <w:r>
        <w:rPr>
          <w:rFonts w:ascii="Times New Roman"/>
          <w:b w:val="false"/>
          <w:i w:val="false"/>
          <w:color w:val="000000"/>
          <w:sz w:val="28"/>
        </w:rPr>
        <w:t>
      308. Электр магнитті тежегіштің тежелуі жетекті электр қозғалғышының бірыңғай қосылуымен немесе оның тікелей қосылуымен қамтамасыз етіледі. Жетекті электр қозғалғышының тоқтауы электр магнитті тежегіштің әрекет етуімен немесе электр магнитті тежегіштің кезекті әрекет етуі бойынша ілестірілуі қажет.</w:t>
      </w:r>
    </w:p>
    <w:bookmarkEnd w:id="109"/>
    <w:bookmarkStart w:name="z521" w:id="110"/>
    <w:p>
      <w:pPr>
        <w:spacing w:after="0"/>
        <w:ind w:left="0"/>
        <w:jc w:val="left"/>
      </w:pPr>
      <w:r>
        <w:rPr>
          <w:rFonts w:ascii="Times New Roman"/>
          <w:b/>
          <w:i w:val="false"/>
          <w:color w:val="000000"/>
        </w:rPr>
        <w:t xml:space="preserve"> 
§ 3. Басқару және сигнал беру жүйелері</w:t>
      </w:r>
    </w:p>
    <w:bookmarkEnd w:id="110"/>
    <w:bookmarkStart w:name="z522" w:id="111"/>
    <w:p>
      <w:pPr>
        <w:spacing w:after="0"/>
        <w:ind w:left="0"/>
        <w:jc w:val="both"/>
      </w:pPr>
      <w:r>
        <w:rPr>
          <w:rFonts w:ascii="Times New Roman"/>
          <w:b w:val="false"/>
          <w:i w:val="false"/>
          <w:color w:val="000000"/>
          <w:sz w:val="28"/>
        </w:rPr>
        <w:t>
      309. Басқару шынжырларының лифтің электр жетектерімен өнім алуы осы электр жетегінің өнім фидерінен алынып жүзеге асырылуы тиіс. Фидерге сөндіргіш құралынан кейін қосылу қажет.</w:t>
      </w:r>
      <w:r>
        <w:br/>
      </w:r>
      <w:r>
        <w:rPr>
          <w:rFonts w:ascii="Times New Roman"/>
          <w:b w:val="false"/>
          <w:i w:val="false"/>
          <w:color w:val="000000"/>
          <w:sz w:val="28"/>
        </w:rPr>
        <w:t>
</w:t>
      </w:r>
      <w:r>
        <w:rPr>
          <w:rFonts w:ascii="Times New Roman"/>
          <w:b w:val="false"/>
          <w:i w:val="false"/>
          <w:color w:val="000000"/>
          <w:sz w:val="28"/>
        </w:rPr>
        <w:t>
      310. Лифтер арнайы баспалы аппараттармен басқарылады. Кабинаны жүк түсіру палубасында шақыртуға арналған басқарудан басқа, басқарудың барлық аппараттары электр жетегінің өнімін өшіруді қамтамасыз ететін «қауіпсіздік» баспаларымен жабдықталуы тиіс. Бұл баспалар қызыл түсті болулары керек, нақты көрінетін жазбалары болуы тиіс және олар басқару баспасына жақын орналастырылуы қажет.</w:t>
      </w:r>
      <w:r>
        <w:br/>
      </w:r>
      <w:r>
        <w:rPr>
          <w:rFonts w:ascii="Times New Roman"/>
          <w:b w:val="false"/>
          <w:i w:val="false"/>
          <w:color w:val="000000"/>
          <w:sz w:val="28"/>
        </w:rPr>
        <w:t>
</w:t>
      </w:r>
      <w:r>
        <w:rPr>
          <w:rFonts w:ascii="Times New Roman"/>
          <w:b w:val="false"/>
          <w:i w:val="false"/>
          <w:color w:val="000000"/>
          <w:sz w:val="28"/>
        </w:rPr>
        <w:t>
      311. Жолаушылар лифтілерімен басқару аппараттары кабинада бекітілуі тиіс, ал жүк лифтілері – жүк түсіру палубаларында бекітілуі тиіс.</w:t>
      </w:r>
      <w:r>
        <w:br/>
      </w:r>
      <w:r>
        <w:rPr>
          <w:rFonts w:ascii="Times New Roman"/>
          <w:b w:val="false"/>
          <w:i w:val="false"/>
          <w:color w:val="000000"/>
          <w:sz w:val="28"/>
        </w:rPr>
        <w:t>
</w:t>
      </w:r>
      <w:r>
        <w:rPr>
          <w:rFonts w:ascii="Times New Roman"/>
          <w:b w:val="false"/>
          <w:i w:val="false"/>
          <w:color w:val="000000"/>
          <w:sz w:val="28"/>
        </w:rPr>
        <w:t>
      312. Жүк түсіру палубаларында орнатылған жолаушылар лифтінің жүктелген кабинасын жол бойы шақырту шахта және кабина есіктерін бір мезгілде жабылуы кезінде жүргізіледі. Жүк лифтілерінде жүктелген кабинаның қозғалысы кезінде роны жол бойына кездейсоқ шықыртуға тйым салынады.</w:t>
      </w:r>
      <w:r>
        <w:br/>
      </w:r>
      <w:r>
        <w:rPr>
          <w:rFonts w:ascii="Times New Roman"/>
          <w:b w:val="false"/>
          <w:i w:val="false"/>
          <w:color w:val="000000"/>
          <w:sz w:val="28"/>
        </w:rPr>
        <w:t>
</w:t>
      </w:r>
      <w:r>
        <w:rPr>
          <w:rFonts w:ascii="Times New Roman"/>
          <w:b w:val="false"/>
          <w:i w:val="false"/>
          <w:color w:val="000000"/>
          <w:sz w:val="28"/>
        </w:rPr>
        <w:t>
      313. Шахтаны және оның ішкі құрылысын қарау үшін басқарманың стационарлы және ауыспалы посты арқылы кабина төбесінен лифтің электрлік жетегімен басқару мүмкіндігі көзделуі тиіс. Сонымен қатар, кабина қозғалысының жылдамдығы осы Қағиданың 307-тармағында көрсетілгеннен аспауы қажет. Баспалы аппарат басқарманың екі баспасымен жабдықталуы тиіс (біреуі – жоғары көтеру үшін, екіншісі – төмен түсіру үшін) және ол «тоқта» қалпына қайта оралуы тиіс. Лифтің машиналық үй-жайында электржабдығын жалпы тексеру үшін «жоғары», «төмен» және «тоқта» делінген баспалары бар аппарат жабдықталуы тиіс.</w:t>
      </w:r>
      <w:r>
        <w:br/>
      </w:r>
      <w:r>
        <w:rPr>
          <w:rFonts w:ascii="Times New Roman"/>
          <w:b w:val="false"/>
          <w:i w:val="false"/>
          <w:color w:val="000000"/>
          <w:sz w:val="28"/>
        </w:rPr>
        <w:t>
      Кабина 0,70 м/с номиналды жылдамдығындағы лифтер және одан төмендер басқарманың аппараттарымен тек кабинаның төмен түсірілуі үшін жабдықталуы тиіс. Кабинаның төбесінен лифтің электр жетегімен басқару кезінде немесе машиналық үй-жай ішінде басқару кезінде, егер осылардың барлығы көзделсе, басқарманың басқа аппараттары шектелуі немесе автоматты түрде сөндірілуі тиіс.</w:t>
      </w:r>
      <w:r>
        <w:br/>
      </w:r>
      <w:r>
        <w:rPr>
          <w:rFonts w:ascii="Times New Roman"/>
          <w:b w:val="false"/>
          <w:i w:val="false"/>
          <w:color w:val="000000"/>
          <w:sz w:val="28"/>
        </w:rPr>
        <w:t>
</w:t>
      </w:r>
      <w:r>
        <w:rPr>
          <w:rFonts w:ascii="Times New Roman"/>
          <w:b w:val="false"/>
          <w:i w:val="false"/>
          <w:color w:val="000000"/>
          <w:sz w:val="28"/>
        </w:rPr>
        <w:t>
      314. Жүк түсіру палубаларында егер кабина жүк тасымалдау құрылғысымен жабдықталған болса, онда лифтің жүктемесін көрсететін жарықтандырғыш белгі беру орналастырылуы тиіс; кабинаның есігінде және шахтаның ашық есігінде де орнатылуы тиіс. Белгі беру шақыру аппаратына бекітіліп жасалуы тиіс немесе оған жақын арада орналасуы қажет.</w:t>
      </w:r>
      <w:r>
        <w:br/>
      </w:r>
      <w:r>
        <w:rPr>
          <w:rFonts w:ascii="Times New Roman"/>
          <w:b w:val="false"/>
          <w:i w:val="false"/>
          <w:color w:val="000000"/>
          <w:sz w:val="28"/>
        </w:rPr>
        <w:t>
</w:t>
      </w:r>
      <w:r>
        <w:rPr>
          <w:rFonts w:ascii="Times New Roman"/>
          <w:b w:val="false"/>
          <w:i w:val="false"/>
          <w:color w:val="000000"/>
          <w:sz w:val="28"/>
        </w:rPr>
        <w:t>
      315. Жолаушылар лифтінің электр жетегі лифтің жүк көтергіштігі 10 % асатын жүк жоғары көтерілсе, оның «Лифт толтырылды» делінген дыбыстық немесе белгі беру арқылы ол автоматты түрде сөндірілуі тиіс.</w:t>
      </w:r>
      <w:r>
        <w:br/>
      </w:r>
      <w:r>
        <w:rPr>
          <w:rFonts w:ascii="Times New Roman"/>
          <w:b w:val="false"/>
          <w:i w:val="false"/>
          <w:color w:val="000000"/>
          <w:sz w:val="28"/>
        </w:rPr>
        <w:t>
</w:t>
      </w:r>
      <w:r>
        <w:rPr>
          <w:rFonts w:ascii="Times New Roman"/>
          <w:b w:val="false"/>
          <w:i w:val="false"/>
          <w:color w:val="000000"/>
          <w:sz w:val="28"/>
        </w:rPr>
        <w:t>
      316. Жолаушылар лифті лифттің дұрыс жұмыс істемеуі мүмкіндігіне қатысты онда белгі беру байланысы орнатылуы тиіс (кабиналардың палубалар арасында авариялық тоқтауы, кабинаның ұстағыштарда тоқтауы кезінде). Осы белгі беру байланысының шынжыры күш шынжырынан және басқару шынжырынан бос болуы керек. Осы жүйеге өнім беру кеме қуатының авариялық көзінен алынуы тиіс. Мұндай белгі беретін байланыстың орнына телефонды немесе басқа да екі жақты сөз сөйлеу байланысы қолданылуы мүмкін.</w:t>
      </w:r>
      <w:r>
        <w:br/>
      </w:r>
      <w:r>
        <w:rPr>
          <w:rFonts w:ascii="Times New Roman"/>
          <w:b w:val="false"/>
          <w:i w:val="false"/>
          <w:color w:val="000000"/>
          <w:sz w:val="28"/>
        </w:rPr>
        <w:t>
</w:t>
      </w:r>
      <w:r>
        <w:rPr>
          <w:rFonts w:ascii="Times New Roman"/>
          <w:b w:val="false"/>
          <w:i w:val="false"/>
          <w:color w:val="000000"/>
          <w:sz w:val="28"/>
        </w:rPr>
        <w:t>
      317. Сөндіргіштер ішкі және сыртқы басқарманы сөндіруі үшін арнайы кілтпен әрекетке енгізілуі тиіс.</w:t>
      </w:r>
      <w:r>
        <w:br/>
      </w:r>
      <w:r>
        <w:rPr>
          <w:rFonts w:ascii="Times New Roman"/>
          <w:b w:val="false"/>
          <w:i w:val="false"/>
          <w:color w:val="000000"/>
          <w:sz w:val="28"/>
        </w:rPr>
        <w:t>
</w:t>
      </w:r>
      <w:r>
        <w:rPr>
          <w:rFonts w:ascii="Times New Roman"/>
          <w:b w:val="false"/>
          <w:i w:val="false"/>
          <w:color w:val="000000"/>
          <w:sz w:val="28"/>
        </w:rPr>
        <w:t>
      318. Шахтаның приямкасы атоматты белгі беру құрылғысымен жабдықталуы тиіс, ол приямкаға судың немесе басқа да сұйықтықтың жиналып кеткен кезінде өз әрекет жасауы тиіс.</w:t>
      </w:r>
    </w:p>
    <w:bookmarkEnd w:id="111"/>
    <w:bookmarkStart w:name="z532" w:id="112"/>
    <w:p>
      <w:pPr>
        <w:spacing w:after="0"/>
        <w:ind w:left="0"/>
        <w:jc w:val="left"/>
      </w:pPr>
      <w:r>
        <w:rPr>
          <w:rFonts w:ascii="Times New Roman"/>
          <w:b/>
          <w:i w:val="false"/>
          <w:color w:val="000000"/>
        </w:rPr>
        <w:t xml:space="preserve"> 
§ 4. Алдын ала сақтандыру құрылғылары</w:t>
      </w:r>
    </w:p>
    <w:bookmarkEnd w:id="112"/>
    <w:bookmarkStart w:name="z533" w:id="113"/>
    <w:p>
      <w:pPr>
        <w:spacing w:after="0"/>
        <w:ind w:left="0"/>
        <w:jc w:val="both"/>
      </w:pPr>
      <w:r>
        <w:rPr>
          <w:rFonts w:ascii="Times New Roman"/>
          <w:b w:val="false"/>
          <w:i w:val="false"/>
          <w:color w:val="000000"/>
          <w:sz w:val="28"/>
        </w:rPr>
        <w:t>
      319. Басқарудың шынжырында әрекет ететін төмен түсіру және жоғары көтерудің соңғы сөндіргіштері, есік байланыстыры және қарпығыштар байланыстары өз қалпына қайта оралуы тиіс, және оның өз қалпына қайта оралуы мәжбүрленген әрекеттің қолданылғанынан кейін ғана жүзеге асырылуы тиіс.</w:t>
      </w:r>
      <w:r>
        <w:br/>
      </w:r>
      <w:r>
        <w:rPr>
          <w:rFonts w:ascii="Times New Roman"/>
          <w:b w:val="false"/>
          <w:i w:val="false"/>
          <w:color w:val="000000"/>
          <w:sz w:val="28"/>
        </w:rPr>
        <w:t>
</w:t>
      </w:r>
      <w:r>
        <w:rPr>
          <w:rFonts w:ascii="Times New Roman"/>
          <w:b w:val="false"/>
          <w:i w:val="false"/>
          <w:color w:val="000000"/>
          <w:sz w:val="28"/>
        </w:rPr>
        <w:t>
      320. Шахтаның және кабинаның әрбір есігі басқарманың шынжырына қосылған электрлік байланыспен жабдықталуы тиіс және төмендегі жағдайларды:</w:t>
      </w:r>
      <w:r>
        <w:br/>
      </w:r>
      <w:r>
        <w:rPr>
          <w:rFonts w:ascii="Times New Roman"/>
          <w:b w:val="false"/>
          <w:i w:val="false"/>
          <w:color w:val="000000"/>
          <w:sz w:val="28"/>
        </w:rPr>
        <w:t>
</w:t>
      </w:r>
      <w:r>
        <w:rPr>
          <w:rFonts w:ascii="Times New Roman"/>
          <w:b w:val="false"/>
          <w:i w:val="false"/>
          <w:color w:val="000000"/>
          <w:sz w:val="28"/>
        </w:rPr>
        <w:t>
      1) кабинаның төмен түсірілуі және қозғалысы шахтаның және кабинаның есіктерінің жабық қалпында жүргізілуі тиіс. Лифт кабинасының қозғалысы шахтаның құлыпталмаған емес жабық есіктерінің қалпында, тоқтаудан 150 мм аспайтын қашықтықта жүргізіледі;</w:t>
      </w:r>
      <w:r>
        <w:br/>
      </w:r>
      <w:r>
        <w:rPr>
          <w:rFonts w:ascii="Times New Roman"/>
          <w:b w:val="false"/>
          <w:i w:val="false"/>
          <w:color w:val="000000"/>
          <w:sz w:val="28"/>
        </w:rPr>
        <w:t>
</w:t>
      </w:r>
      <w:r>
        <w:rPr>
          <w:rFonts w:ascii="Times New Roman"/>
          <w:b w:val="false"/>
          <w:i w:val="false"/>
          <w:color w:val="000000"/>
          <w:sz w:val="28"/>
        </w:rPr>
        <w:t>
      2) кабинаның немесе шахтаның есіктерін ашу, шахтаның есігін автоматты түрде ашу кезінде жылжып келе жатқан кабина тоқтауы тиіс.</w:t>
      </w:r>
      <w:r>
        <w:br/>
      </w:r>
      <w:r>
        <w:rPr>
          <w:rFonts w:ascii="Times New Roman"/>
          <w:b w:val="false"/>
          <w:i w:val="false"/>
          <w:color w:val="000000"/>
          <w:sz w:val="28"/>
        </w:rPr>
        <w:t>
      Есік контактілері есік ашылу кезінде басқару шынжырына алшақтау арқылы жұмыс істеуі қажет; өшірілу жұмысына тыйым салынады;</w:t>
      </w:r>
      <w:r>
        <w:br/>
      </w:r>
      <w:r>
        <w:rPr>
          <w:rFonts w:ascii="Times New Roman"/>
          <w:b w:val="false"/>
          <w:i w:val="false"/>
          <w:color w:val="000000"/>
          <w:sz w:val="28"/>
        </w:rPr>
        <w:t>
</w:t>
      </w:r>
      <w:r>
        <w:rPr>
          <w:rFonts w:ascii="Times New Roman"/>
          <w:b w:val="false"/>
          <w:i w:val="false"/>
          <w:color w:val="000000"/>
          <w:sz w:val="28"/>
        </w:rPr>
        <w:t>
      3) шахтаның немесе кабинаның көп жерден ашылатын есігі болса, оның ол барлық жағынан жабылуына бақылау жүргізілу керек.</w:t>
      </w:r>
      <w:r>
        <w:br/>
      </w:r>
      <w:r>
        <w:rPr>
          <w:rFonts w:ascii="Times New Roman"/>
          <w:b w:val="false"/>
          <w:i w:val="false"/>
          <w:color w:val="000000"/>
          <w:sz w:val="28"/>
        </w:rPr>
        <w:t>
</w:t>
      </w:r>
      <w:r>
        <w:rPr>
          <w:rFonts w:ascii="Times New Roman"/>
          <w:b w:val="false"/>
          <w:i w:val="false"/>
          <w:color w:val="000000"/>
          <w:sz w:val="28"/>
        </w:rPr>
        <w:t>
      321. Басты тоқтың сөндіргішін осы Қағиданың 298-тармағына сәйкес оны басты сөндіргіш ретінде қолдануға болмайды.</w:t>
      </w:r>
      <w:r>
        <w:br/>
      </w:r>
      <w:r>
        <w:rPr>
          <w:rFonts w:ascii="Times New Roman"/>
          <w:b w:val="false"/>
          <w:i w:val="false"/>
          <w:color w:val="000000"/>
          <w:sz w:val="28"/>
        </w:rPr>
        <w:t>
</w:t>
      </w:r>
      <w:r>
        <w:rPr>
          <w:rFonts w:ascii="Times New Roman"/>
          <w:b w:val="false"/>
          <w:i w:val="false"/>
          <w:color w:val="000000"/>
          <w:sz w:val="28"/>
        </w:rPr>
        <w:t>
      322. Шахтаның приямкасында, сондай-ақ шахтаның астыңғы жағында блоктардың орнатылуының орнына басқарудың шынжырын қолмен өшіретін сөндіргіштер орнатылуы тиіс.</w:t>
      </w:r>
      <w:r>
        <w:br/>
      </w:r>
      <w:r>
        <w:rPr>
          <w:rFonts w:ascii="Times New Roman"/>
          <w:b w:val="false"/>
          <w:i w:val="false"/>
          <w:color w:val="000000"/>
          <w:sz w:val="28"/>
        </w:rPr>
        <w:t>
</w:t>
      </w:r>
      <w:r>
        <w:rPr>
          <w:rFonts w:ascii="Times New Roman"/>
          <w:b w:val="false"/>
          <w:i w:val="false"/>
          <w:color w:val="000000"/>
          <w:sz w:val="28"/>
        </w:rPr>
        <w:t>
      323. Жапқышының ашылған кезінде лифт кабинасының қозғалысын жоятын кабина беткейінде жапқыштың электрлік шектегіші орналастырылуы тиіс.</w:t>
      </w:r>
    </w:p>
    <w:bookmarkEnd w:id="113"/>
    <w:bookmarkStart w:name="z541" w:id="114"/>
    <w:p>
      <w:pPr>
        <w:spacing w:after="0"/>
        <w:ind w:left="0"/>
        <w:jc w:val="left"/>
      </w:pPr>
      <w:r>
        <w:rPr>
          <w:rFonts w:ascii="Times New Roman"/>
          <w:b/>
          <w:i w:val="false"/>
          <w:color w:val="000000"/>
        </w:rPr>
        <w:t xml:space="preserve"> 
§ 5. Жарықтандыру</w:t>
      </w:r>
    </w:p>
    <w:bookmarkEnd w:id="114"/>
    <w:bookmarkStart w:name="z542" w:id="115"/>
    <w:p>
      <w:pPr>
        <w:spacing w:after="0"/>
        <w:ind w:left="0"/>
        <w:jc w:val="both"/>
      </w:pPr>
      <w:r>
        <w:rPr>
          <w:rFonts w:ascii="Times New Roman"/>
          <w:b w:val="false"/>
          <w:i w:val="false"/>
          <w:color w:val="000000"/>
          <w:sz w:val="28"/>
        </w:rPr>
        <w:t>
      324. Лифтің кабиналары, шахтасы, приямкасы, машиналық үй-жайы және отырғызу алаңдары Сыныптау қағидасының талаптарына жауап беретін стационарлы электр жарықтандыруымен жабдықталуы тиіс.</w:t>
      </w:r>
      <w:r>
        <w:br/>
      </w:r>
      <w:r>
        <w:rPr>
          <w:rFonts w:ascii="Times New Roman"/>
          <w:b w:val="false"/>
          <w:i w:val="false"/>
          <w:color w:val="000000"/>
          <w:sz w:val="28"/>
        </w:rPr>
        <w:t>
</w:t>
      </w:r>
      <w:r>
        <w:rPr>
          <w:rFonts w:ascii="Times New Roman"/>
          <w:b w:val="false"/>
          <w:i w:val="false"/>
          <w:color w:val="000000"/>
          <w:sz w:val="28"/>
        </w:rPr>
        <w:t>
      325. Лифт кабинасының жарықтандыру желісінің өнімі электр жетегі өнім беру фидерінен тәуелсіз, жеке фидер арқылы (кемені жарықтандыру желісінен) жүзеге асырылуы тиіс.</w:t>
      </w:r>
      <w:r>
        <w:br/>
      </w:r>
      <w:r>
        <w:rPr>
          <w:rFonts w:ascii="Times New Roman"/>
          <w:b w:val="false"/>
          <w:i w:val="false"/>
          <w:color w:val="000000"/>
          <w:sz w:val="28"/>
        </w:rPr>
        <w:t>
</w:t>
      </w:r>
      <w:r>
        <w:rPr>
          <w:rFonts w:ascii="Times New Roman"/>
          <w:b w:val="false"/>
          <w:i w:val="false"/>
          <w:color w:val="000000"/>
          <w:sz w:val="28"/>
        </w:rPr>
        <w:t>
      326. Лифт кабинасы шахталардың есіктерінің ашық кезінде, сондай-ақ жолаушылар лифті үшін – кабинада адамдар және жүк болған кезде әрдайым жарықпен қамтамасыз етілуі тиіс.</w:t>
      </w:r>
      <w:r>
        <w:br/>
      </w:r>
      <w:r>
        <w:rPr>
          <w:rFonts w:ascii="Times New Roman"/>
          <w:b w:val="false"/>
          <w:i w:val="false"/>
          <w:color w:val="000000"/>
          <w:sz w:val="28"/>
        </w:rPr>
        <w:t>
</w:t>
      </w:r>
      <w:r>
        <w:rPr>
          <w:rFonts w:ascii="Times New Roman"/>
          <w:b w:val="false"/>
          <w:i w:val="false"/>
          <w:color w:val="000000"/>
          <w:sz w:val="28"/>
        </w:rPr>
        <w:t>
      327. Лифт кабиналарындағы жарық беру шамдары олар жолаушыларға сондай-ақ жүкті түсіру, көтеру кезінде кедергі болмайтындай, сонымен қатар жүк түсіру операцияларын жасау кезінде қирап қалмауы үшін алшақтанған қалпында орнатылуы тиіс.</w:t>
      </w:r>
      <w:r>
        <w:br/>
      </w:r>
      <w:r>
        <w:rPr>
          <w:rFonts w:ascii="Times New Roman"/>
          <w:b w:val="false"/>
          <w:i w:val="false"/>
          <w:color w:val="000000"/>
          <w:sz w:val="28"/>
        </w:rPr>
        <w:t>
</w:t>
      </w:r>
      <w:r>
        <w:rPr>
          <w:rFonts w:ascii="Times New Roman"/>
          <w:b w:val="false"/>
          <w:i w:val="false"/>
          <w:color w:val="000000"/>
          <w:sz w:val="28"/>
        </w:rPr>
        <w:t>
      328. Лифтің машиналық үй-жайында, сондай-ақ шұңқырдағы қауіпсіз қысымдағы тоқпен өнім алатын ауыспалы лампаларға арналған штепсельді розеткалар орналастырылуы тиіс.</w:t>
      </w:r>
      <w:r>
        <w:br/>
      </w:r>
      <w:r>
        <w:rPr>
          <w:rFonts w:ascii="Times New Roman"/>
          <w:b w:val="false"/>
          <w:i w:val="false"/>
          <w:color w:val="000000"/>
          <w:sz w:val="28"/>
        </w:rPr>
        <w:t>
</w:t>
      </w:r>
      <w:r>
        <w:rPr>
          <w:rFonts w:ascii="Times New Roman"/>
          <w:b w:val="false"/>
          <w:i w:val="false"/>
          <w:color w:val="000000"/>
          <w:sz w:val="28"/>
        </w:rPr>
        <w:t>
      329. Жолаушылар лифтінің кабинасы стационарлық авариялық электр жарықтандырғышымен жабдықталады, Сыныптау қағидасының талаптарына жауап береді.</w:t>
      </w:r>
    </w:p>
    <w:bookmarkEnd w:id="115"/>
    <w:bookmarkStart w:name="z548" w:id="116"/>
    <w:p>
      <w:pPr>
        <w:spacing w:after="0"/>
        <w:ind w:left="0"/>
        <w:jc w:val="left"/>
      </w:pPr>
      <w:r>
        <w:rPr>
          <w:rFonts w:ascii="Times New Roman"/>
          <w:b/>
          <w:i w:val="false"/>
          <w:color w:val="000000"/>
        </w:rPr>
        <w:t xml:space="preserve"> 
8-бөлім. Кеменің көтеру платформалары</w:t>
      </w:r>
    </w:p>
    <w:bookmarkEnd w:id="116"/>
    <w:bookmarkStart w:name="z549" w:id="117"/>
    <w:p>
      <w:pPr>
        <w:spacing w:after="0"/>
        <w:ind w:left="0"/>
        <w:jc w:val="left"/>
      </w:pPr>
      <w:r>
        <w:rPr>
          <w:rFonts w:ascii="Times New Roman"/>
          <w:b/>
          <w:i w:val="false"/>
          <w:color w:val="000000"/>
        </w:rPr>
        <w:t xml:space="preserve"> 
37. Жалпы ережелер</w:t>
      </w:r>
    </w:p>
    <w:bookmarkEnd w:id="117"/>
    <w:bookmarkStart w:name="z550" w:id="118"/>
    <w:p>
      <w:pPr>
        <w:spacing w:after="0"/>
        <w:ind w:left="0"/>
        <w:jc w:val="both"/>
      </w:pPr>
      <w:r>
        <w:rPr>
          <w:rFonts w:ascii="Times New Roman"/>
          <w:b w:val="false"/>
          <w:i w:val="false"/>
          <w:color w:val="000000"/>
          <w:sz w:val="28"/>
        </w:rPr>
        <w:t>
      330. Осы бөлімнің талаптары тікелей тегістіктегі жүктерді және дөңгешек техникасын тиеуге, көтеруге және түсіруге арналған 1 т және одан астам жүк көтергіштігі бар, көтеру және түсірудің 0,1 м/с жылдамдығындағы кеменің көтеру платформаларына (бұдан әрі - ККП) қолданылады.</w:t>
      </w:r>
      <w:r>
        <w:br/>
      </w:r>
      <w:r>
        <w:rPr>
          <w:rFonts w:ascii="Times New Roman"/>
          <w:b w:val="false"/>
          <w:i w:val="false"/>
          <w:color w:val="000000"/>
          <w:sz w:val="28"/>
        </w:rPr>
        <w:t>
</w:t>
      </w:r>
      <w:r>
        <w:rPr>
          <w:rFonts w:ascii="Times New Roman"/>
          <w:b w:val="false"/>
          <w:i w:val="false"/>
          <w:color w:val="000000"/>
          <w:sz w:val="28"/>
        </w:rPr>
        <w:t>
      331. Кеменің көтеру платформаларының конструкциясына және орналасуына әрдайым қауіпсіз күтім қажет.</w:t>
      </w:r>
      <w:r>
        <w:br/>
      </w:r>
      <w:r>
        <w:rPr>
          <w:rFonts w:ascii="Times New Roman"/>
          <w:b w:val="false"/>
          <w:i w:val="false"/>
          <w:color w:val="000000"/>
          <w:sz w:val="28"/>
        </w:rPr>
        <w:t>
</w:t>
      </w:r>
      <w:r>
        <w:rPr>
          <w:rFonts w:ascii="Times New Roman"/>
          <w:b w:val="false"/>
          <w:i w:val="false"/>
          <w:color w:val="000000"/>
          <w:sz w:val="28"/>
        </w:rPr>
        <w:t>
      332. Сыныптау қағидасының талаптарын ескере отырып, ашық палубалардағы және қорғалмаған құрылыс жерлеріндегі жүк бұрылғыштарын жабу үшін арналған платформалар теңіз әсеріне бағынбайтындай болуы тиіс.</w:t>
      </w:r>
      <w:r>
        <w:br/>
      </w:r>
      <w:r>
        <w:rPr>
          <w:rFonts w:ascii="Times New Roman"/>
          <w:b w:val="false"/>
          <w:i w:val="false"/>
          <w:color w:val="000000"/>
          <w:sz w:val="28"/>
        </w:rPr>
        <w:t>
</w:t>
      </w:r>
      <w:r>
        <w:rPr>
          <w:rFonts w:ascii="Times New Roman"/>
          <w:b w:val="false"/>
          <w:i w:val="false"/>
          <w:color w:val="000000"/>
          <w:sz w:val="28"/>
        </w:rPr>
        <w:t>
      333. Жоғары көтерілу және төмен түсу, сондай-ақ жүк операцияларын өткізу кезінде осы Қағиданың </w:t>
      </w:r>
      <w:r>
        <w:rPr>
          <w:rFonts w:ascii="Times New Roman"/>
          <w:b w:val="false"/>
          <w:i w:val="false"/>
          <w:color w:val="000000"/>
          <w:sz w:val="28"/>
        </w:rPr>
        <w:t>19-қосымшасын</w:t>
      </w:r>
      <w:r>
        <w:rPr>
          <w:rFonts w:ascii="Times New Roman"/>
          <w:b w:val="false"/>
          <w:i w:val="false"/>
          <w:color w:val="000000"/>
          <w:sz w:val="28"/>
        </w:rPr>
        <w:t xml:space="preserve"> ескере отырып, платформаның үсті кеменің төменге қарай төмендеуі кезінде әрдайым тегістікте болуын қамтамасыз ету керек.</w:t>
      </w:r>
      <w:r>
        <w:br/>
      </w:r>
      <w:r>
        <w:rPr>
          <w:rFonts w:ascii="Times New Roman"/>
          <w:b w:val="false"/>
          <w:i w:val="false"/>
          <w:color w:val="000000"/>
          <w:sz w:val="28"/>
        </w:rPr>
        <w:t>
</w:t>
      </w:r>
      <w:r>
        <w:rPr>
          <w:rFonts w:ascii="Times New Roman"/>
          <w:b w:val="false"/>
          <w:i w:val="false"/>
          <w:color w:val="000000"/>
          <w:sz w:val="28"/>
        </w:rPr>
        <w:t>
      334. Бір алып жүретін құрал қираса, қалған құралдар платформаның бағыттаушы бөлшектермен өзара әрекеттестігін конструктивті және функционалды қамтамасыз етуі тиіс.</w:t>
      </w:r>
      <w:r>
        <w:br/>
      </w:r>
      <w:r>
        <w:rPr>
          <w:rFonts w:ascii="Times New Roman"/>
          <w:b w:val="false"/>
          <w:i w:val="false"/>
          <w:color w:val="000000"/>
          <w:sz w:val="28"/>
        </w:rPr>
        <w:t>
      Осындай іспеттес авариялық жағдайларда кеме көтергіш платформасының жетек агрегаттары автоматты түрде тоқтауы тиіс.</w:t>
      </w:r>
      <w:r>
        <w:br/>
      </w:r>
      <w:r>
        <w:rPr>
          <w:rFonts w:ascii="Times New Roman"/>
          <w:b w:val="false"/>
          <w:i w:val="false"/>
          <w:color w:val="000000"/>
          <w:sz w:val="28"/>
        </w:rPr>
        <w:t>
      Сәйкес жағдайларда көмекші құрал арқылы платформаның бақыланатын төмен түсіргіш құралын оны жүктен босататын жағына қару қою қажет.</w:t>
      </w:r>
      <w:r>
        <w:br/>
      </w:r>
      <w:r>
        <w:rPr>
          <w:rFonts w:ascii="Times New Roman"/>
          <w:b w:val="false"/>
          <w:i w:val="false"/>
          <w:color w:val="000000"/>
          <w:sz w:val="28"/>
        </w:rPr>
        <w:t>
</w:t>
      </w:r>
      <w:r>
        <w:rPr>
          <w:rFonts w:ascii="Times New Roman"/>
          <w:b w:val="false"/>
          <w:i w:val="false"/>
          <w:color w:val="000000"/>
          <w:sz w:val="28"/>
        </w:rPr>
        <w:t>
      335. Тросты және шынжырлы ілгіші бар болуы кезінде платформалар былайша алғанда төрт алып жүруші құралдарымен бекітілуі тиіс. Әрбір тросты және шынжырлы ілгіштің сөндіргіші болуы керек, және олар жекелеген авариялық жағдайларда автоматты түрде өшірілуі керек.</w:t>
      </w:r>
      <w:r>
        <w:br/>
      </w:r>
      <w:r>
        <w:rPr>
          <w:rFonts w:ascii="Times New Roman"/>
          <w:b w:val="false"/>
          <w:i w:val="false"/>
          <w:color w:val="000000"/>
          <w:sz w:val="28"/>
        </w:rPr>
        <w:t>
</w:t>
      </w:r>
      <w:r>
        <w:rPr>
          <w:rFonts w:ascii="Times New Roman"/>
          <w:b w:val="false"/>
          <w:i w:val="false"/>
          <w:color w:val="000000"/>
          <w:sz w:val="28"/>
        </w:rPr>
        <w:t>
      336. Кеменің көтергіш платформаларына арналған тростар шектелген ортасысыз да қолданыла алады. Сымды ауқымды тартқан кезде номиналды беріктілік жүгіргіш такелажға қатысты таңдап алу керек.</w:t>
      </w:r>
      <w:r>
        <w:br/>
      </w:r>
      <w:r>
        <w:rPr>
          <w:rFonts w:ascii="Times New Roman"/>
          <w:b w:val="false"/>
          <w:i w:val="false"/>
          <w:color w:val="000000"/>
          <w:sz w:val="28"/>
        </w:rPr>
        <w:t>
</w:t>
      </w:r>
      <w:r>
        <w:rPr>
          <w:rFonts w:ascii="Times New Roman"/>
          <w:b w:val="false"/>
          <w:i w:val="false"/>
          <w:color w:val="000000"/>
          <w:sz w:val="28"/>
        </w:rPr>
        <w:t>
      337. Кеменің көтергіш платформалары үшін алдын ала созылған тростарды қолдануға болады. 30 мин кем болмайтын уақытта әрекет ететін созылмалы жүктемесі тростың ең аз жүктемесінен 0,7 құрастыруы керек.</w:t>
      </w:r>
      <w:r>
        <w:br/>
      </w:r>
      <w:r>
        <w:rPr>
          <w:rFonts w:ascii="Times New Roman"/>
          <w:b w:val="false"/>
          <w:i w:val="false"/>
          <w:color w:val="000000"/>
          <w:sz w:val="28"/>
        </w:rPr>
        <w:t>
</w:t>
      </w:r>
      <w:r>
        <w:rPr>
          <w:rFonts w:ascii="Times New Roman"/>
          <w:b w:val="false"/>
          <w:i w:val="false"/>
          <w:color w:val="000000"/>
          <w:sz w:val="28"/>
        </w:rPr>
        <w:t>
      338. Кемедегі монтаж кезінде кеменің көтеру платформаларының болаттан жасалған соңдарын тросты патрондарға жалғастыру керек. Жүктеме ішіндегі қосылуларды сынау осы Қағиданың 430-тармағына сәйкес орындалу тиіс.</w:t>
      </w:r>
      <w:r>
        <w:br/>
      </w:r>
      <w:r>
        <w:rPr>
          <w:rFonts w:ascii="Times New Roman"/>
          <w:b w:val="false"/>
          <w:i w:val="false"/>
          <w:color w:val="000000"/>
          <w:sz w:val="28"/>
        </w:rPr>
        <w:t>
</w:t>
      </w:r>
      <w:r>
        <w:rPr>
          <w:rFonts w:ascii="Times New Roman"/>
          <w:b w:val="false"/>
          <w:i w:val="false"/>
          <w:color w:val="000000"/>
          <w:sz w:val="28"/>
        </w:rPr>
        <w:t>
      339. Кеменің көтеру платформасының конструкциясы мен қондырмасы жүк түсіру орындарында платформа мен жүк палубасының бір деңгейде болуын және соны жүк операциялары кезінде сақтауын қамтамасыз ету керек.</w:t>
      </w:r>
      <w:r>
        <w:br/>
      </w:r>
      <w:r>
        <w:rPr>
          <w:rFonts w:ascii="Times New Roman"/>
          <w:b w:val="false"/>
          <w:i w:val="false"/>
          <w:color w:val="000000"/>
          <w:sz w:val="28"/>
        </w:rPr>
        <w:t>
      Егер икемді алып жүруші құралдар қолданылса, мысалы тростар, және деңгейі теңестіруші құралдармен автоматты түрде қалпына келмесе, онда түсіру кезінде платформаны палуба бойына ықшамдап алу қажет. Мұндай шектегіштің пульт арқылы жұмыс істейтін оптикалық белгі беруі болуы керек. Платформаның жоғары көтерілуі және төмен түсуі тек оның автоматты түрде шектелгенінен кейін немесе белгі берудің өшкенінен кейін жүргізіледі.</w:t>
      </w:r>
      <w:r>
        <w:br/>
      </w:r>
      <w:r>
        <w:rPr>
          <w:rFonts w:ascii="Times New Roman"/>
          <w:b w:val="false"/>
          <w:i w:val="false"/>
          <w:color w:val="000000"/>
          <w:sz w:val="28"/>
        </w:rPr>
        <w:t>
      Басқарудағы қателіктерден аулақ болу үшін, басқару схемасын бағдарламалық құрылғыларды қолдануға дейін басқаруға мүмкін туады.</w:t>
      </w:r>
      <w:r>
        <w:br/>
      </w:r>
      <w:r>
        <w:rPr>
          <w:rFonts w:ascii="Times New Roman"/>
          <w:b w:val="false"/>
          <w:i w:val="false"/>
          <w:color w:val="000000"/>
          <w:sz w:val="28"/>
        </w:rPr>
        <w:t>
</w:t>
      </w:r>
      <w:r>
        <w:rPr>
          <w:rFonts w:ascii="Times New Roman"/>
          <w:b w:val="false"/>
          <w:i w:val="false"/>
          <w:color w:val="000000"/>
          <w:sz w:val="28"/>
        </w:rPr>
        <w:t>
      340. Платформаны «жүру бағыты» орналастыру кезінде оның палуба бойына ықшамдалуы және жарық белгі беруі көделіп жасалуы керек. Кеменің қозғалысы кезінде пайда болған крендер және дефференттер платформаның ықшамдалуына жол бермеуі керек.</w:t>
      </w:r>
      <w:r>
        <w:br/>
      </w:r>
      <w:r>
        <w:rPr>
          <w:rFonts w:ascii="Times New Roman"/>
          <w:b w:val="false"/>
          <w:i w:val="false"/>
          <w:color w:val="000000"/>
          <w:sz w:val="28"/>
        </w:rPr>
        <w:t>
</w:t>
      </w:r>
      <w:r>
        <w:rPr>
          <w:rFonts w:ascii="Times New Roman"/>
          <w:b w:val="false"/>
          <w:i w:val="false"/>
          <w:color w:val="000000"/>
          <w:sz w:val="28"/>
        </w:rPr>
        <w:t>
      341. Кеменің көтеру платформасының жетегі платформа қозғалысының баяу басталуын, жылдамдық бірыңғай үлкейтілуін, тежелудің баяулығын және платформа қозғалысының ақырындауын қамтамасыз етуі қажет.</w:t>
      </w:r>
      <w:r>
        <w:br/>
      </w:r>
      <w:r>
        <w:rPr>
          <w:rFonts w:ascii="Times New Roman"/>
          <w:b w:val="false"/>
          <w:i w:val="false"/>
          <w:color w:val="000000"/>
          <w:sz w:val="28"/>
        </w:rPr>
        <w:t>
</w:t>
      </w:r>
      <w:r>
        <w:rPr>
          <w:rFonts w:ascii="Times New Roman"/>
          <w:b w:val="false"/>
          <w:i w:val="false"/>
          <w:color w:val="000000"/>
          <w:sz w:val="28"/>
        </w:rPr>
        <w:t>
      342. Кеменің көтеру платформаларының жабық кеме үй-жайларында орналасқан жетек агрегаттары осы үй-жайларға арналған ауа ылғалдылығы диапазонын ескере отырып жасалуы қажет.</w:t>
      </w:r>
      <w:r>
        <w:br/>
      </w:r>
      <w:r>
        <w:rPr>
          <w:rFonts w:ascii="Times New Roman"/>
          <w:b w:val="false"/>
          <w:i w:val="false"/>
          <w:color w:val="000000"/>
          <w:sz w:val="28"/>
        </w:rPr>
        <w:t>
</w:t>
      </w:r>
      <w:r>
        <w:rPr>
          <w:rFonts w:ascii="Times New Roman"/>
          <w:b w:val="false"/>
          <w:i w:val="false"/>
          <w:color w:val="000000"/>
          <w:sz w:val="28"/>
        </w:rPr>
        <w:t>
      343. Қирау кезінде платформаның өз бетімен төмен түсірілуін жоятын гидравликалық жетек агрегаттарында тежегіш платформасының төмен түсуін орнатпауға болады.</w:t>
      </w:r>
      <w:r>
        <w:br/>
      </w:r>
      <w:r>
        <w:rPr>
          <w:rFonts w:ascii="Times New Roman"/>
          <w:b w:val="false"/>
          <w:i w:val="false"/>
          <w:color w:val="000000"/>
          <w:sz w:val="28"/>
        </w:rPr>
        <w:t>
</w:t>
      </w:r>
      <w:r>
        <w:rPr>
          <w:rFonts w:ascii="Times New Roman"/>
          <w:b w:val="false"/>
          <w:i w:val="false"/>
          <w:color w:val="000000"/>
          <w:sz w:val="28"/>
        </w:rPr>
        <w:t>
      344. Кеменің көтеру платформаларының пульттері қызметкерлер өздері тікелей немесе белгі берудің көмегімен платформаның барлық жолын тексере алатындай етіп жасалуы қажет. Дегенмен басқару пульті ешқандай жағдайда платформаға арналған палубадағы кескіннен 1500 мм-ден кем болмайтын қашықтықта орналастырылуы тиіс.</w:t>
      </w:r>
      <w:r>
        <w:br/>
      </w:r>
      <w:r>
        <w:rPr>
          <w:rFonts w:ascii="Times New Roman"/>
          <w:b w:val="false"/>
          <w:i w:val="false"/>
          <w:color w:val="000000"/>
          <w:sz w:val="28"/>
        </w:rPr>
        <w:t>
</w:t>
      </w:r>
      <w:r>
        <w:rPr>
          <w:rFonts w:ascii="Times New Roman"/>
          <w:b w:val="false"/>
          <w:i w:val="false"/>
          <w:color w:val="000000"/>
          <w:sz w:val="28"/>
        </w:rPr>
        <w:t>
      345. Кеменің көтеру платформасының басқару пультіндегі коммутациялық элементтер нөлдік жағдайға қайта оралатындай етіп әзірлену керек. Қозғалу кезінде пайда болатын кеменің төмен қарай бағыттауы көтеру жетектерінің өз еркімен төмен түсірілуіне жол бермеуі тиіс. Авариялық сөндіргіштерді осы Қағиданың 77-тармағына сәйкес орналастырған жөн.</w:t>
      </w:r>
      <w:r>
        <w:br/>
      </w:r>
      <w:r>
        <w:rPr>
          <w:rFonts w:ascii="Times New Roman"/>
          <w:b w:val="false"/>
          <w:i w:val="false"/>
          <w:color w:val="000000"/>
          <w:sz w:val="28"/>
        </w:rPr>
        <w:t>
</w:t>
      </w:r>
      <w:r>
        <w:rPr>
          <w:rFonts w:ascii="Times New Roman"/>
          <w:b w:val="false"/>
          <w:i w:val="false"/>
          <w:color w:val="000000"/>
          <w:sz w:val="28"/>
        </w:rPr>
        <w:t>
      346. Басқарудың бірнеше пульттерінің болғаны жағдайында тек бір пульттің бірыңғай қолданылуы және сәйкесінше байланыс құрылымының болуы қамтамасыз етіледі.</w:t>
      </w:r>
      <w:r>
        <w:br/>
      </w:r>
      <w:r>
        <w:rPr>
          <w:rFonts w:ascii="Times New Roman"/>
          <w:b w:val="false"/>
          <w:i w:val="false"/>
          <w:color w:val="000000"/>
          <w:sz w:val="28"/>
        </w:rPr>
        <w:t>
</w:t>
      </w:r>
      <w:r>
        <w:rPr>
          <w:rFonts w:ascii="Times New Roman"/>
          <w:b w:val="false"/>
          <w:i w:val="false"/>
          <w:color w:val="000000"/>
          <w:sz w:val="28"/>
        </w:rPr>
        <w:t>
      347. Кеме қатынасы тіркелімімен келісім бойынша кеменің көтеру платформасын платформадан басқаруға мүмкіндік беріледі.</w:t>
      </w:r>
      <w:r>
        <w:br/>
      </w:r>
      <w:r>
        <w:rPr>
          <w:rFonts w:ascii="Times New Roman"/>
          <w:b w:val="false"/>
          <w:i w:val="false"/>
          <w:color w:val="000000"/>
          <w:sz w:val="28"/>
        </w:rPr>
        <w:t>
</w:t>
      </w:r>
      <w:r>
        <w:rPr>
          <w:rFonts w:ascii="Times New Roman"/>
          <w:b w:val="false"/>
          <w:i w:val="false"/>
          <w:color w:val="000000"/>
          <w:sz w:val="28"/>
        </w:rPr>
        <w:t>
      348. Басқару пультінде мынадай жарық және дыбыс белгі берулері бекітілуі керек:</w:t>
      </w:r>
      <w:r>
        <w:br/>
      </w:r>
      <w:r>
        <w:rPr>
          <w:rFonts w:ascii="Times New Roman"/>
          <w:b w:val="false"/>
          <w:i w:val="false"/>
          <w:color w:val="000000"/>
          <w:sz w:val="28"/>
        </w:rPr>
        <w:t>
</w:t>
      </w:r>
      <w:r>
        <w:rPr>
          <w:rFonts w:ascii="Times New Roman"/>
          <w:b w:val="false"/>
          <w:i w:val="false"/>
          <w:color w:val="000000"/>
          <w:sz w:val="28"/>
        </w:rPr>
        <w:t>
      1) қорғаудың кез келгенінің әрекет етуі;</w:t>
      </w:r>
      <w:r>
        <w:br/>
      </w:r>
      <w:r>
        <w:rPr>
          <w:rFonts w:ascii="Times New Roman"/>
          <w:b w:val="false"/>
          <w:i w:val="false"/>
          <w:color w:val="000000"/>
          <w:sz w:val="28"/>
        </w:rPr>
        <w:t>
</w:t>
      </w:r>
      <w:r>
        <w:rPr>
          <w:rFonts w:ascii="Times New Roman"/>
          <w:b w:val="false"/>
          <w:i w:val="false"/>
          <w:color w:val="000000"/>
          <w:sz w:val="28"/>
        </w:rPr>
        <w:t>
      2) платформаның қозғалысы кезінде (өшіп-жанып тұратын лампа);</w:t>
      </w:r>
      <w:r>
        <w:br/>
      </w:r>
      <w:r>
        <w:rPr>
          <w:rFonts w:ascii="Times New Roman"/>
          <w:b w:val="false"/>
          <w:i w:val="false"/>
          <w:color w:val="000000"/>
          <w:sz w:val="28"/>
        </w:rPr>
        <w:t>
</w:t>
      </w:r>
      <w:r>
        <w:rPr>
          <w:rFonts w:ascii="Times New Roman"/>
          <w:b w:val="false"/>
          <w:i w:val="false"/>
          <w:color w:val="000000"/>
          <w:sz w:val="28"/>
        </w:rPr>
        <w:t>
      3) қоршаудың жабылмауы;</w:t>
      </w:r>
      <w:r>
        <w:br/>
      </w:r>
      <w:r>
        <w:rPr>
          <w:rFonts w:ascii="Times New Roman"/>
          <w:b w:val="false"/>
          <w:i w:val="false"/>
          <w:color w:val="000000"/>
          <w:sz w:val="28"/>
        </w:rPr>
        <w:t>
</w:t>
      </w:r>
      <w:r>
        <w:rPr>
          <w:rFonts w:ascii="Times New Roman"/>
          <w:b w:val="false"/>
          <w:i w:val="false"/>
          <w:color w:val="000000"/>
          <w:sz w:val="28"/>
        </w:rPr>
        <w:t>
      4) электр немесе гидравликалық схемалардағы кемшіліктер.</w:t>
      </w:r>
      <w:r>
        <w:br/>
      </w:r>
      <w:r>
        <w:rPr>
          <w:rFonts w:ascii="Times New Roman"/>
          <w:b w:val="false"/>
          <w:i w:val="false"/>
          <w:color w:val="000000"/>
          <w:sz w:val="28"/>
        </w:rPr>
        <w:t>
      Кеме иесінің көзқарасы бойынша басқарулар құзырлы емес тұлғалармен қосылуынан қорғалатын арнайы құралдармен жабдықталуы тиіс.</w:t>
      </w:r>
      <w:r>
        <w:br/>
      </w:r>
      <w:r>
        <w:rPr>
          <w:rFonts w:ascii="Times New Roman"/>
          <w:b w:val="false"/>
          <w:i w:val="false"/>
          <w:color w:val="000000"/>
          <w:sz w:val="28"/>
        </w:rPr>
        <w:t>
</w:t>
      </w:r>
      <w:r>
        <w:rPr>
          <w:rFonts w:ascii="Times New Roman"/>
          <w:b w:val="false"/>
          <w:i w:val="false"/>
          <w:color w:val="000000"/>
          <w:sz w:val="28"/>
        </w:rPr>
        <w:t>
      350. Басқару және белгі беру элементтерінде орыс және ағылшын тілінде жуылмайтын және өшірілмейтін бояумен нақты және түсінікті жазылған жазбалар болуы керек.</w:t>
      </w:r>
      <w:r>
        <w:br/>
      </w:r>
      <w:r>
        <w:rPr>
          <w:rFonts w:ascii="Times New Roman"/>
          <w:b w:val="false"/>
          <w:i w:val="false"/>
          <w:color w:val="000000"/>
          <w:sz w:val="28"/>
        </w:rPr>
        <w:t>
      351. Кеменің көтеру платформалары платформаның ең жоғарғы және ең төмен жағдайына қатысты соңғы сөндіргіштермен жабдықталуы керек, сондай-ақ жүктің толып кетуінен сақтандыратын (жүк көтергіштік шектегіші) құрал орнатылуы керек. Гидравликалық жетектер алдын ала қорғау клапандарымен жабдықталуы тиіс, олардың әрекет етуіндегі қысымы ең үлкен есептелген қысымнан 1,1 аспауы қажет.</w:t>
      </w:r>
      <w:r>
        <w:br/>
      </w:r>
      <w:r>
        <w:rPr>
          <w:rFonts w:ascii="Times New Roman"/>
          <w:b w:val="false"/>
          <w:i w:val="false"/>
          <w:color w:val="000000"/>
          <w:sz w:val="28"/>
        </w:rPr>
        <w:t>
</w:t>
      </w:r>
      <w:r>
        <w:rPr>
          <w:rFonts w:ascii="Times New Roman"/>
          <w:b w:val="false"/>
          <w:i w:val="false"/>
          <w:color w:val="000000"/>
          <w:sz w:val="28"/>
        </w:rPr>
        <w:t>
      352. Басты көтеру механизмінің авариясы жағдайында қауіпсіздік құрылғылары платформаны автоматты түрде тоқтатуы тиіс.</w:t>
      </w:r>
      <w:r>
        <w:br/>
      </w:r>
      <w:r>
        <w:rPr>
          <w:rFonts w:ascii="Times New Roman"/>
          <w:b w:val="false"/>
          <w:i w:val="false"/>
          <w:color w:val="000000"/>
          <w:sz w:val="28"/>
        </w:rPr>
        <w:t>
</w:t>
      </w:r>
      <w:r>
        <w:rPr>
          <w:rFonts w:ascii="Times New Roman"/>
          <w:b w:val="false"/>
          <w:i w:val="false"/>
          <w:color w:val="000000"/>
          <w:sz w:val="28"/>
        </w:rPr>
        <w:t>
      353. Платформаларға арналған палубалардағы кескіндер 1 м-ден асатын биіктікте қоршалуы тиіс. Жылжымалы қоршалымдар платформаның қозғалысына қатысты осы қоршалмдарды автоматты түрде шектейтін немесе шектемейтін құрылғылармен жабдықталуы керек. Қоршаулар мен қорғаушы рельстер алдын ала ескертетін және жарық беретін құрылғымен қамтылуы тиіс.</w:t>
      </w:r>
      <w:r>
        <w:br/>
      </w:r>
      <w:r>
        <w:rPr>
          <w:rFonts w:ascii="Times New Roman"/>
          <w:b w:val="false"/>
          <w:i w:val="false"/>
          <w:color w:val="000000"/>
          <w:sz w:val="28"/>
        </w:rPr>
        <w:t>
</w:t>
      </w:r>
      <w:r>
        <w:rPr>
          <w:rFonts w:ascii="Times New Roman"/>
          <w:b w:val="false"/>
          <w:i w:val="false"/>
          <w:color w:val="000000"/>
          <w:sz w:val="28"/>
        </w:rPr>
        <w:t>
      354. Егер платформада жүктерді түсірумен айналысқан адамдар тасымалданатын болса, машина жүргізушінің кабинасында отырып ғана емес, сонымен қатар сол платформада, жекелеп алғанда платформаның белгілі бір жағында алмалы-салмалы қоршалмның болуын көздеп алу қажет, сондай-ақ өшірілмейтін бояумен платформада адамдардың бар екендігін көрсетіп жазу керек.</w:t>
      </w:r>
      <w:r>
        <w:br/>
      </w:r>
      <w:r>
        <w:rPr>
          <w:rFonts w:ascii="Times New Roman"/>
          <w:b w:val="false"/>
          <w:i w:val="false"/>
          <w:color w:val="000000"/>
          <w:sz w:val="28"/>
        </w:rPr>
        <w:t>
      Қоршалым биіктігі 3 м-ден аспайтын тұрақтар арасынан алғанда 1 м-ден кем болмауы қажет. Аралық леердің биіктігі 0,5 мм-ден кем болмауы тиіс.</w:t>
      </w:r>
      <w:r>
        <w:br/>
      </w:r>
      <w:r>
        <w:rPr>
          <w:rFonts w:ascii="Times New Roman"/>
          <w:b w:val="false"/>
          <w:i w:val="false"/>
          <w:color w:val="000000"/>
          <w:sz w:val="28"/>
        </w:rPr>
        <w:t>
</w:t>
      </w:r>
      <w:r>
        <w:rPr>
          <w:rFonts w:ascii="Times New Roman"/>
          <w:b w:val="false"/>
          <w:i w:val="false"/>
          <w:color w:val="000000"/>
          <w:sz w:val="28"/>
        </w:rPr>
        <w:t>
      355. Рычагты-тартқыш жүйесімен, шпидельдермен жылжитын платформа астындағы кеңістік бөтен адамдардың кіруінен қорғалуы қажет. Қарсы салмақ үшін жабық шахталарды көздеп алу қажет. Платформаның қозғалысы кезінде қауіпті болып келетін бөліктерді ескерту жазылған бояулармен немесе белгімен анықтау қажет.</w:t>
      </w:r>
    </w:p>
    <w:bookmarkEnd w:id="118"/>
    <w:bookmarkStart w:name="z578" w:id="119"/>
    <w:p>
      <w:pPr>
        <w:spacing w:after="0"/>
        <w:ind w:left="0"/>
        <w:jc w:val="left"/>
      </w:pPr>
      <w:r>
        <w:rPr>
          <w:rFonts w:ascii="Times New Roman"/>
          <w:b/>
          <w:i w:val="false"/>
          <w:color w:val="000000"/>
        </w:rPr>
        <w:t xml:space="preserve"> 
38. Есептеу</w:t>
      </w:r>
    </w:p>
    <w:bookmarkEnd w:id="119"/>
    <w:bookmarkStart w:name="z579" w:id="120"/>
    <w:p>
      <w:pPr>
        <w:spacing w:after="0"/>
        <w:ind w:left="0"/>
        <w:jc w:val="left"/>
      </w:pPr>
      <w:r>
        <w:rPr>
          <w:rFonts w:ascii="Times New Roman"/>
          <w:b/>
          <w:i w:val="false"/>
          <w:color w:val="000000"/>
        </w:rPr>
        <w:t xml:space="preserve"> 
§ 1. Жалпы талаптар</w:t>
      </w:r>
    </w:p>
    <w:bookmarkEnd w:id="120"/>
    <w:bookmarkStart w:name="z580" w:id="121"/>
    <w:p>
      <w:pPr>
        <w:spacing w:after="0"/>
        <w:ind w:left="0"/>
        <w:jc w:val="both"/>
      </w:pPr>
      <w:r>
        <w:rPr>
          <w:rFonts w:ascii="Times New Roman"/>
          <w:b w:val="false"/>
          <w:i w:val="false"/>
          <w:color w:val="000000"/>
          <w:sz w:val="28"/>
        </w:rPr>
        <w:t>
      356. Егер басқасы көрсетілмесе, кеменің көтеру платформасында беріктілік және орнықтылық есептеуінде жүк көтергіш құрылғыларға арналған, жекелеп алғанда осы Қағиданың 2 және 5-бөлімдерінде көрсетілген крандар үшін қолданыстағы жалпы және арнайы талаптарды ескерген жөн.</w:t>
      </w:r>
      <w:r>
        <w:br/>
      </w:r>
      <w:r>
        <w:rPr>
          <w:rFonts w:ascii="Times New Roman"/>
          <w:b w:val="false"/>
          <w:i w:val="false"/>
          <w:color w:val="000000"/>
          <w:sz w:val="28"/>
        </w:rPr>
        <w:t>
</w:t>
      </w:r>
      <w:r>
        <w:rPr>
          <w:rFonts w:ascii="Times New Roman"/>
          <w:b w:val="false"/>
          <w:i w:val="false"/>
          <w:color w:val="000000"/>
          <w:sz w:val="28"/>
        </w:rPr>
        <w:t>
      357. Платформаның тек портта ғана 0,1 м/с жылдамдықпен төмен тусуі және жоғары көтерілуі есептеу шарты болып табылады. Алып жүруші құралды түсіру кезінде платформа палуба деңгейіне қарай ықшамдалуы тиіс.</w:t>
      </w:r>
      <w:r>
        <w:br/>
      </w:r>
      <w:r>
        <w:rPr>
          <w:rFonts w:ascii="Times New Roman"/>
          <w:b w:val="false"/>
          <w:i w:val="false"/>
          <w:color w:val="000000"/>
          <w:sz w:val="28"/>
        </w:rPr>
        <w:t>
</w:t>
      </w:r>
      <w:r>
        <w:rPr>
          <w:rFonts w:ascii="Times New Roman"/>
          <w:b w:val="false"/>
          <w:i w:val="false"/>
          <w:color w:val="000000"/>
          <w:sz w:val="28"/>
        </w:rPr>
        <w:t>
      358. Кеменің көтеру платформасының шекті жүктемесі, ең аз дегенде, қоршалған палубаның шекті жүктемесіне сәйкес келуі керек.</w:t>
      </w:r>
      <w:r>
        <w:br/>
      </w:r>
      <w:r>
        <w:rPr>
          <w:rFonts w:ascii="Times New Roman"/>
          <w:b w:val="false"/>
          <w:i w:val="false"/>
          <w:color w:val="000000"/>
          <w:sz w:val="28"/>
        </w:rPr>
        <w:t>
</w:t>
      </w:r>
      <w:r>
        <w:rPr>
          <w:rFonts w:ascii="Times New Roman"/>
          <w:b w:val="false"/>
          <w:i w:val="false"/>
          <w:color w:val="000000"/>
          <w:sz w:val="28"/>
        </w:rPr>
        <w:t>
      359. Есептеу ең жағымсыз жүктемесінің жұмыс жағдайларында жүргізілуі мүмкін.</w:t>
      </w:r>
      <w:r>
        <w:br/>
      </w:r>
      <w:r>
        <w:rPr>
          <w:rFonts w:ascii="Times New Roman"/>
          <w:b w:val="false"/>
          <w:i w:val="false"/>
          <w:color w:val="000000"/>
          <w:sz w:val="28"/>
        </w:rPr>
        <w:t>
</w:t>
      </w:r>
      <w:r>
        <w:rPr>
          <w:rFonts w:ascii="Times New Roman"/>
          <w:b w:val="false"/>
          <w:i w:val="false"/>
          <w:color w:val="000000"/>
          <w:sz w:val="28"/>
        </w:rPr>
        <w:t>
      360. Ашық палубаларда және қорғалмаған палубаларда жүк кескіндерін жабу үшін көзделген платформалар Сыныптау қағидасының талаптарын ескере отырып есептеледі.</w:t>
      </w:r>
    </w:p>
    <w:bookmarkEnd w:id="121"/>
    <w:bookmarkStart w:name="z585" w:id="122"/>
    <w:p>
      <w:pPr>
        <w:spacing w:after="0"/>
        <w:ind w:left="0"/>
        <w:jc w:val="left"/>
      </w:pPr>
      <w:r>
        <w:rPr>
          <w:rFonts w:ascii="Times New Roman"/>
          <w:b/>
          <w:i w:val="false"/>
          <w:color w:val="000000"/>
        </w:rPr>
        <w:t xml:space="preserve"> 
§ 2. Есептеу жүктемелері</w:t>
      </w:r>
    </w:p>
    <w:bookmarkEnd w:id="122"/>
    <w:bookmarkStart w:name="z586" w:id="123"/>
    <w:p>
      <w:pPr>
        <w:spacing w:after="0"/>
        <w:ind w:left="0"/>
        <w:jc w:val="both"/>
      </w:pPr>
      <w:r>
        <w:rPr>
          <w:rFonts w:ascii="Times New Roman"/>
          <w:b w:val="false"/>
          <w:i w:val="false"/>
          <w:color w:val="000000"/>
          <w:sz w:val="28"/>
        </w:rPr>
        <w:t>
      361. Кеменің көтеру платформалары үшін есептеу жүктемелері осы Қағиданың 19-қосымшасында келтірілген.</w:t>
      </w:r>
      <w:r>
        <w:br/>
      </w:r>
      <w:r>
        <w:rPr>
          <w:rFonts w:ascii="Times New Roman"/>
          <w:b w:val="false"/>
          <w:i w:val="false"/>
          <w:color w:val="000000"/>
          <w:sz w:val="28"/>
        </w:rPr>
        <w:t>
</w:t>
      </w:r>
      <w:r>
        <w:rPr>
          <w:rFonts w:ascii="Times New Roman"/>
          <w:b w:val="false"/>
          <w:i w:val="false"/>
          <w:color w:val="000000"/>
          <w:sz w:val="28"/>
        </w:rPr>
        <w:t>
      362. Осы Қағиданың </w:t>
      </w:r>
      <w:r>
        <w:rPr>
          <w:rFonts w:ascii="Times New Roman"/>
          <w:b w:val="false"/>
          <w:i w:val="false"/>
          <w:color w:val="000000"/>
          <w:sz w:val="28"/>
        </w:rPr>
        <w:t>19-қосымшасында</w:t>
      </w:r>
      <w:r>
        <w:rPr>
          <w:rFonts w:ascii="Times New Roman"/>
          <w:b w:val="false"/>
          <w:i w:val="false"/>
          <w:color w:val="000000"/>
          <w:sz w:val="28"/>
        </w:rPr>
        <w:t xml:space="preserve"> көрсетілген жүктемеден басқа платформа дөңгелек техникасындағы дақты ескере отырып, көлік құралының кіндігіне әрекет ететін статикалық жүктемеге қатысты есептелуі тиіс.</w:t>
      </w:r>
      <w:r>
        <w:br/>
      </w:r>
      <w:r>
        <w:rPr>
          <w:rFonts w:ascii="Times New Roman"/>
          <w:b w:val="false"/>
          <w:i w:val="false"/>
          <w:color w:val="000000"/>
          <w:sz w:val="28"/>
        </w:rPr>
        <w:t>
      Тиісті жүктемелер және олардың орналасуы Сыныптау қағидасында көрсетілген.</w:t>
      </w:r>
    </w:p>
    <w:bookmarkEnd w:id="123"/>
    <w:bookmarkStart w:name="z588" w:id="124"/>
    <w:p>
      <w:pPr>
        <w:spacing w:after="0"/>
        <w:ind w:left="0"/>
        <w:jc w:val="left"/>
      </w:pPr>
      <w:r>
        <w:rPr>
          <w:rFonts w:ascii="Times New Roman"/>
          <w:b/>
          <w:i w:val="false"/>
          <w:color w:val="000000"/>
        </w:rPr>
        <w:t xml:space="preserve"> 
§ 3. Шекті жүктемелер, беріктілік қорлары және</w:t>
      </w:r>
      <w:r>
        <w:br/>
      </w:r>
      <w:r>
        <w:rPr>
          <w:rFonts w:ascii="Times New Roman"/>
          <w:b/>
          <w:i w:val="false"/>
          <w:color w:val="000000"/>
        </w:rPr>
        <w:t>
орнықтылық өлшемдері</w:t>
      </w:r>
    </w:p>
    <w:bookmarkEnd w:id="124"/>
    <w:bookmarkStart w:name="z589" w:id="125"/>
    <w:p>
      <w:pPr>
        <w:spacing w:after="0"/>
        <w:ind w:left="0"/>
        <w:jc w:val="both"/>
      </w:pPr>
      <w:r>
        <w:rPr>
          <w:rFonts w:ascii="Times New Roman"/>
          <w:b w:val="false"/>
          <w:i w:val="false"/>
          <w:color w:val="000000"/>
          <w:sz w:val="28"/>
        </w:rPr>
        <w:t>
      363. Осы Қағиданың 38-тарауының § 2 көрсетілген жүктемелердің әрекеті кезінде кеменің көтеру платформаларының металл конструкциялары мен алмалы-салмалы бөлшектерінде көрсетілген қысым осы Қағиданың </w:t>
      </w:r>
      <w:r>
        <w:rPr>
          <w:rFonts w:ascii="Times New Roman"/>
          <w:b w:val="false"/>
          <w:i w:val="false"/>
          <w:color w:val="000000"/>
          <w:sz w:val="28"/>
        </w:rPr>
        <w:t>20-қосымшасында</w:t>
      </w:r>
      <w:r>
        <w:rPr>
          <w:rFonts w:ascii="Times New Roman"/>
          <w:b w:val="false"/>
          <w:i w:val="false"/>
          <w:color w:val="000000"/>
          <w:sz w:val="28"/>
        </w:rPr>
        <w:t xml:space="preserve"> көрсетілген мағынадан аспауы тиіс.</w:t>
      </w:r>
      <w:r>
        <w:br/>
      </w:r>
      <w:r>
        <w:rPr>
          <w:rFonts w:ascii="Times New Roman"/>
          <w:b w:val="false"/>
          <w:i w:val="false"/>
          <w:color w:val="000000"/>
          <w:sz w:val="28"/>
        </w:rPr>
        <w:t>
</w:t>
      </w:r>
      <w:r>
        <w:rPr>
          <w:rFonts w:ascii="Times New Roman"/>
          <w:b w:val="false"/>
          <w:i w:val="false"/>
          <w:color w:val="000000"/>
          <w:sz w:val="28"/>
        </w:rPr>
        <w:t>
      364. Алшақтаумен жұмыс жасайтын алып жүретін құралдардың (тростар, шынжырлар) беріктілік қоры 5-тен кем болмауы керек.</w:t>
      </w:r>
      <w:r>
        <w:br/>
      </w:r>
      <w:r>
        <w:rPr>
          <w:rFonts w:ascii="Times New Roman"/>
          <w:b w:val="false"/>
          <w:i w:val="false"/>
          <w:color w:val="000000"/>
          <w:sz w:val="28"/>
        </w:rPr>
        <w:t>
      Жүктеме түскен жағдайда, осы Қағиданың 19-қосымшасындағы 2-тармақтың 3) тармақшасына сәйкес алшақтаудан алынғандағы беріктіліктің қажетті қоры дұрыс жағдайда талап етілетіннен 50 % кем болып қабылдану мүмкін.</w:t>
      </w:r>
      <w:r>
        <w:br/>
      </w:r>
      <w:r>
        <w:rPr>
          <w:rFonts w:ascii="Times New Roman"/>
          <w:b w:val="false"/>
          <w:i w:val="false"/>
          <w:color w:val="000000"/>
          <w:sz w:val="28"/>
        </w:rPr>
        <w:t>
</w:t>
      </w:r>
      <w:r>
        <w:rPr>
          <w:rFonts w:ascii="Times New Roman"/>
          <w:b w:val="false"/>
          <w:i w:val="false"/>
          <w:color w:val="000000"/>
          <w:sz w:val="28"/>
        </w:rPr>
        <w:t>
      365. Кеменің көтеру платформаларының бөлшектерінің тұрақтылығын есептеу кезінде осы Қағиданың 99-101-тармақтары талаптарының орындалуы қамтамасыз етеді.</w:t>
      </w:r>
      <w:r>
        <w:br/>
      </w:r>
      <w:r>
        <w:rPr>
          <w:rFonts w:ascii="Times New Roman"/>
          <w:b w:val="false"/>
          <w:i w:val="false"/>
          <w:color w:val="000000"/>
          <w:sz w:val="28"/>
        </w:rPr>
        <w:t>
</w:t>
      </w:r>
      <w:r>
        <w:rPr>
          <w:rFonts w:ascii="Times New Roman"/>
          <w:b w:val="false"/>
          <w:i w:val="false"/>
          <w:color w:val="000000"/>
          <w:sz w:val="28"/>
        </w:rPr>
        <w:t>
      366. Жүктеменің дұрыс жағдайларында платформаның қаттылығы осы Қағиданың </w:t>
      </w:r>
      <w:r>
        <w:rPr>
          <w:rFonts w:ascii="Times New Roman"/>
          <w:b w:val="false"/>
          <w:i w:val="false"/>
          <w:color w:val="000000"/>
          <w:sz w:val="28"/>
        </w:rPr>
        <w:t>18-қосымшасындағы</w:t>
      </w:r>
      <w:r>
        <w:rPr>
          <w:rFonts w:ascii="Times New Roman"/>
          <w:b w:val="false"/>
          <w:i w:val="false"/>
          <w:color w:val="000000"/>
          <w:sz w:val="28"/>
        </w:rPr>
        <w:t xml:space="preserve"> 3-тармағына және 1-тармақтың 1) және 2) тармақшаларына, 2-тармақтың 1) және 2) тармақшаларына және сәйкес майысқан орындар L/250 (L – тіректер арасындағы ұзындық немесе платформаның ілініп тұрған бөлігінің ұзындығы. «Жүруі бойынша» су өткізбейтіндікті қамтамасыз ететін платформа иілімдері 0,0056 аралықтан аспайды.</w:t>
      </w:r>
    </w:p>
    <w:bookmarkEnd w:id="125"/>
    <w:bookmarkStart w:name="z593" w:id="126"/>
    <w:p>
      <w:pPr>
        <w:spacing w:after="0"/>
        <w:ind w:left="0"/>
        <w:jc w:val="left"/>
      </w:pPr>
      <w:r>
        <w:rPr>
          <w:rFonts w:ascii="Times New Roman"/>
          <w:b/>
          <w:i w:val="false"/>
          <w:color w:val="000000"/>
        </w:rPr>
        <w:t xml:space="preserve"> 
9-бөлім. Бөлшектер мен тростар</w:t>
      </w:r>
    </w:p>
    <w:bookmarkEnd w:id="126"/>
    <w:bookmarkStart w:name="z594" w:id="127"/>
    <w:p>
      <w:pPr>
        <w:spacing w:after="0"/>
        <w:ind w:left="0"/>
        <w:jc w:val="left"/>
      </w:pPr>
      <w:r>
        <w:rPr>
          <w:rFonts w:ascii="Times New Roman"/>
          <w:b/>
          <w:i w:val="false"/>
          <w:color w:val="000000"/>
        </w:rPr>
        <w:t xml:space="preserve"> 
39. Жалпы ережелер</w:t>
      </w:r>
    </w:p>
    <w:bookmarkEnd w:id="127"/>
    <w:bookmarkStart w:name="z595" w:id="128"/>
    <w:p>
      <w:pPr>
        <w:spacing w:after="0"/>
        <w:ind w:left="0"/>
        <w:jc w:val="both"/>
      </w:pPr>
      <w:r>
        <w:rPr>
          <w:rFonts w:ascii="Times New Roman"/>
          <w:b w:val="false"/>
          <w:i w:val="false"/>
          <w:color w:val="000000"/>
          <w:sz w:val="28"/>
        </w:rPr>
        <w:t>
      367. Жылжымалы қосылулардағы бөлшектердің өзара әрекеттесуі тірек беткейлерінің жұмыс жағдайы бойынша ең аз шекті болып келетін радиальді және аксиальді бағыттарда бөлікшелерге дұрыс енгізілуін қамтамасыз етеді.</w:t>
      </w:r>
      <w:r>
        <w:br/>
      </w:r>
      <w:r>
        <w:rPr>
          <w:rFonts w:ascii="Times New Roman"/>
          <w:b w:val="false"/>
          <w:i w:val="false"/>
          <w:color w:val="000000"/>
          <w:sz w:val="28"/>
        </w:rPr>
        <w:t>
</w:t>
      </w:r>
      <w:r>
        <w:rPr>
          <w:rFonts w:ascii="Times New Roman"/>
          <w:b w:val="false"/>
          <w:i w:val="false"/>
          <w:color w:val="000000"/>
          <w:sz w:val="28"/>
        </w:rPr>
        <w:t>
      368. Бөлшектерді бұрандалы жалғау танылған стандартттарға сәйкес келеді.</w:t>
      </w:r>
    </w:p>
    <w:bookmarkEnd w:id="128"/>
    <w:bookmarkStart w:name="z597" w:id="129"/>
    <w:p>
      <w:pPr>
        <w:spacing w:after="0"/>
        <w:ind w:left="0"/>
        <w:jc w:val="left"/>
      </w:pPr>
      <w:r>
        <w:rPr>
          <w:rFonts w:ascii="Times New Roman"/>
          <w:b/>
          <w:i w:val="false"/>
          <w:color w:val="000000"/>
        </w:rPr>
        <w:t xml:space="preserve"> 
40. Алынбайтын бөлшектер</w:t>
      </w:r>
    </w:p>
    <w:bookmarkEnd w:id="129"/>
    <w:bookmarkStart w:name="z598" w:id="130"/>
    <w:p>
      <w:pPr>
        <w:spacing w:after="0"/>
        <w:ind w:left="0"/>
        <w:jc w:val="both"/>
      </w:pPr>
      <w:r>
        <w:rPr>
          <w:rFonts w:ascii="Times New Roman"/>
          <w:b w:val="false"/>
          <w:i w:val="false"/>
          <w:color w:val="000000"/>
          <w:sz w:val="28"/>
        </w:rPr>
        <w:t>
      369. Алынбайтын бөлшектерді металл конструкциялармен жалғау жеткілікті беріктілікті және металл конструкция байланыстарында күштердің тең таралуын қамтамасыз етеді.</w:t>
      </w:r>
      <w:r>
        <w:br/>
      </w:r>
      <w:r>
        <w:rPr>
          <w:rFonts w:ascii="Times New Roman"/>
          <w:b w:val="false"/>
          <w:i w:val="false"/>
          <w:color w:val="000000"/>
          <w:sz w:val="28"/>
        </w:rPr>
        <w:t>
</w:t>
      </w:r>
      <w:r>
        <w:rPr>
          <w:rFonts w:ascii="Times New Roman"/>
          <w:b w:val="false"/>
          <w:i w:val="false"/>
          <w:color w:val="000000"/>
          <w:sz w:val="28"/>
        </w:rPr>
        <w:t>
      370. Жүзікше бітісі діңгектің өкше табандығын және топенант желкесімен қамтылу бұрышы 40</w:t>
      </w:r>
      <w:r>
        <w:rPr>
          <w:rFonts w:ascii="Times New Roman"/>
          <w:b w:val="false"/>
          <w:i w:val="false"/>
          <w:color w:val="000000"/>
          <w:vertAlign w:val="superscript"/>
        </w:rPr>
        <w:t>о</w:t>
      </w:r>
      <w:r>
        <w:rPr>
          <w:rFonts w:ascii="Times New Roman"/>
          <w:b w:val="false"/>
          <w:i w:val="false"/>
          <w:color w:val="000000"/>
          <w:sz w:val="28"/>
        </w:rPr>
        <w:t xml:space="preserve"> кем болмай құрылуы тиіс, және бұл табандық симметриясының кіндігінен алынып саналады. Табандықтың төменгі бөлігінде қамту бұрышы кішіреюі мүмкін, дегенмен ол 30</w:t>
      </w:r>
      <w:r>
        <w:rPr>
          <w:rFonts w:ascii="Times New Roman"/>
          <w:b w:val="false"/>
          <w:i w:val="false"/>
          <w:color w:val="000000"/>
          <w:vertAlign w:val="superscript"/>
        </w:rPr>
        <w:t>о</w:t>
      </w:r>
      <w:r>
        <w:rPr>
          <w:rFonts w:ascii="Times New Roman"/>
          <w:b w:val="false"/>
          <w:i w:val="false"/>
          <w:color w:val="000000"/>
          <w:sz w:val="28"/>
        </w:rPr>
        <w:t xml:space="preserve"> кем болмайтындай болуы керек. Басқа конфигурацияларда қамту бітістері балама болуы керек.</w:t>
      </w:r>
      <w:r>
        <w:br/>
      </w:r>
      <w:r>
        <w:rPr>
          <w:rFonts w:ascii="Times New Roman"/>
          <w:b w:val="false"/>
          <w:i w:val="false"/>
          <w:color w:val="000000"/>
          <w:sz w:val="28"/>
        </w:rPr>
        <w:t>
      Діңгектің қамтылуының кіші мөлшері кезінде, табандықтар бекітілген орынға қабырға жуандығын үлкейту немесе діңгек ішіндегі қатты қабырғаларды орналастыру жүргізіледі.</w:t>
      </w:r>
      <w:r>
        <w:br/>
      </w:r>
      <w:r>
        <w:rPr>
          <w:rFonts w:ascii="Times New Roman"/>
          <w:b w:val="false"/>
          <w:i w:val="false"/>
          <w:color w:val="000000"/>
          <w:sz w:val="28"/>
        </w:rPr>
        <w:t>
</w:t>
      </w:r>
      <w:r>
        <w:rPr>
          <w:rFonts w:ascii="Times New Roman"/>
          <w:b w:val="false"/>
          <w:i w:val="false"/>
          <w:color w:val="000000"/>
          <w:sz w:val="28"/>
        </w:rPr>
        <w:t>
      371. Жүк блогының және топенантының жебесіне, сондай-ақ тартқыштар мен контротартқыштарға бекітілетін желкелер жебенің қиымының арасынан өтуі керек және барлық периметрі бойынша жан-жағынан бекітіледі.</w:t>
      </w:r>
      <w:r>
        <w:br/>
      </w:r>
      <w:r>
        <w:rPr>
          <w:rFonts w:ascii="Times New Roman"/>
          <w:b w:val="false"/>
          <w:i w:val="false"/>
          <w:color w:val="000000"/>
          <w:sz w:val="28"/>
        </w:rPr>
        <w:t>
      Жеңіл жебелердің бұрылу тартқыштарының желкелері жебелердің қиымынан өткізілмеуі мүмкін.</w:t>
      </w:r>
      <w:r>
        <w:br/>
      </w:r>
      <w:r>
        <w:rPr>
          <w:rFonts w:ascii="Times New Roman"/>
          <w:b w:val="false"/>
          <w:i w:val="false"/>
          <w:color w:val="000000"/>
          <w:sz w:val="28"/>
        </w:rPr>
        <w:t>
</w:t>
      </w:r>
      <w:r>
        <w:rPr>
          <w:rFonts w:ascii="Times New Roman"/>
          <w:b w:val="false"/>
          <w:i w:val="false"/>
          <w:color w:val="000000"/>
          <w:sz w:val="28"/>
        </w:rPr>
        <w:t>
      372. Жебелердің өкшелерінің айырлары соғылған немесе дәнекерленген конструкциядан жасалуы тиіс, сонымен қатар болаттан да құйылып жасауы тиіс.</w:t>
      </w:r>
      <w:r>
        <w:br/>
      </w:r>
      <w:r>
        <w:rPr>
          <w:rFonts w:ascii="Times New Roman"/>
          <w:b w:val="false"/>
          <w:i w:val="false"/>
          <w:color w:val="000000"/>
          <w:sz w:val="28"/>
        </w:rPr>
        <w:t>
      Айырлардың беткешелері шплинттері бар гайкамен жабдықталуы тиіс;</w:t>
      </w:r>
      <w:r>
        <w:br/>
      </w:r>
      <w:r>
        <w:rPr>
          <w:rFonts w:ascii="Times New Roman"/>
          <w:b w:val="false"/>
          <w:i w:val="false"/>
          <w:color w:val="000000"/>
          <w:sz w:val="28"/>
        </w:rPr>
        <w:t>
      Айырдың тірек бөлігіндегі беткейі бұранданың беткешегі 1/3 жуандықта болуы тиіс.</w:t>
      </w:r>
      <w:r>
        <w:br/>
      </w:r>
      <w:r>
        <w:rPr>
          <w:rFonts w:ascii="Times New Roman"/>
          <w:b w:val="false"/>
          <w:i w:val="false"/>
          <w:color w:val="000000"/>
          <w:sz w:val="28"/>
        </w:rPr>
        <w:t>
</w:t>
      </w:r>
      <w:r>
        <w:rPr>
          <w:rFonts w:ascii="Times New Roman"/>
          <w:b w:val="false"/>
          <w:i w:val="false"/>
          <w:color w:val="000000"/>
          <w:sz w:val="28"/>
        </w:rPr>
        <w:t>
      373. Жебе өкшелерінің вертлюгалары табандығының төменгі мойынтірегі немесе табан тіреуінен қозғалыс кезінде сыртқа шығуын жою үшін тиісті ығыстырушы құрал болуы керек.</w:t>
      </w:r>
      <w:r>
        <w:br/>
      </w:r>
      <w:r>
        <w:rPr>
          <w:rFonts w:ascii="Times New Roman"/>
          <w:b w:val="false"/>
          <w:i w:val="false"/>
          <w:color w:val="000000"/>
          <w:sz w:val="28"/>
        </w:rPr>
        <w:t>
</w:t>
      </w:r>
      <w:r>
        <w:rPr>
          <w:rFonts w:ascii="Times New Roman"/>
          <w:b w:val="false"/>
          <w:i w:val="false"/>
          <w:color w:val="000000"/>
          <w:sz w:val="28"/>
        </w:rPr>
        <w:t>
      374. Бағыттаушы блогтар бекітетін құрсаулар бүтін дайындамадан жасалуы керек блогты бекітуге арналған кигізбе сәл дәнекерленуі мүмкін.</w:t>
      </w:r>
      <w:r>
        <w:br/>
      </w:r>
      <w:r>
        <w:rPr>
          <w:rFonts w:ascii="Times New Roman"/>
          <w:b w:val="false"/>
          <w:i w:val="false"/>
          <w:color w:val="000000"/>
          <w:sz w:val="28"/>
        </w:rPr>
        <w:t>
</w:t>
      </w:r>
      <w:r>
        <w:rPr>
          <w:rFonts w:ascii="Times New Roman"/>
          <w:b w:val="false"/>
          <w:i w:val="false"/>
          <w:color w:val="000000"/>
          <w:sz w:val="28"/>
        </w:rPr>
        <w:t>
      375. Жебе өкшесінің табандығы дәнекерленген немесе тегістелген құрылымнан жасалады.</w:t>
      </w:r>
      <w:r>
        <w:br/>
      </w:r>
      <w:r>
        <w:rPr>
          <w:rFonts w:ascii="Times New Roman"/>
          <w:b w:val="false"/>
          <w:i w:val="false"/>
          <w:color w:val="000000"/>
          <w:sz w:val="28"/>
        </w:rPr>
        <w:t>
      Вертлюганың төменгі подшипнигі суды жіберу жолымен жабдықталуы тиіс.</w:t>
      </w:r>
      <w:r>
        <w:br/>
      </w:r>
      <w:r>
        <w:rPr>
          <w:rFonts w:ascii="Times New Roman"/>
          <w:b w:val="false"/>
          <w:i w:val="false"/>
          <w:color w:val="000000"/>
          <w:sz w:val="28"/>
        </w:rPr>
        <w:t>
</w:t>
      </w:r>
      <w:r>
        <w:rPr>
          <w:rFonts w:ascii="Times New Roman"/>
          <w:b w:val="false"/>
          <w:i w:val="false"/>
          <w:color w:val="000000"/>
          <w:sz w:val="28"/>
        </w:rPr>
        <w:t>
      376. Топенанттың табадығы мен желкесі соғылған, дәнекерленген немесе тегістелген конструкциядан жасауы мүмкін; қапсырлар тәріздес желкелер – тек соғылған конструкциядан әзірленеді.</w:t>
      </w:r>
      <w:r>
        <w:br/>
      </w:r>
      <w:r>
        <w:rPr>
          <w:rFonts w:ascii="Times New Roman"/>
          <w:b w:val="false"/>
          <w:i w:val="false"/>
          <w:color w:val="000000"/>
          <w:sz w:val="28"/>
        </w:rPr>
        <w:t>
      Желкенің беткешелері табандықтан шығып кетпеуі тиіс және табандық немесе желкеде бұрылып айналуынан (қапсырма тәріздес желке кезінде) сақталуы тиіс.</w:t>
      </w:r>
      <w:r>
        <w:br/>
      </w:r>
      <w:r>
        <w:rPr>
          <w:rFonts w:ascii="Times New Roman"/>
          <w:b w:val="false"/>
          <w:i w:val="false"/>
          <w:color w:val="000000"/>
          <w:sz w:val="28"/>
        </w:rPr>
        <w:t>
      Желкенің тірек беткейінің астына латунды шайбаны орнату кепілденеді.</w:t>
      </w:r>
      <w:r>
        <w:br/>
      </w:r>
      <w:r>
        <w:rPr>
          <w:rFonts w:ascii="Times New Roman"/>
          <w:b w:val="false"/>
          <w:i w:val="false"/>
          <w:color w:val="000000"/>
          <w:sz w:val="28"/>
        </w:rPr>
        <w:t>
      Жебе сәл төмен қарай бағыттаған кезде желке құлақшынындағы күшейтілім табандықтың мойынтіректері арасындағы қашықтықтың жоғарғы жартысында беткеше кіндігін қиып өтуі керек.</w:t>
      </w:r>
      <w:r>
        <w:br/>
      </w:r>
      <w:r>
        <w:rPr>
          <w:rFonts w:ascii="Times New Roman"/>
          <w:b w:val="false"/>
          <w:i w:val="false"/>
          <w:color w:val="000000"/>
          <w:sz w:val="28"/>
        </w:rPr>
        <w:t>
</w:t>
      </w:r>
      <w:r>
        <w:rPr>
          <w:rFonts w:ascii="Times New Roman"/>
          <w:b w:val="false"/>
          <w:i w:val="false"/>
          <w:color w:val="000000"/>
          <w:sz w:val="28"/>
        </w:rPr>
        <w:t>
      377. Тікелей такелаждың, тартқыш және конротартқыш, шынжыр топенанттар, канифас-блогтар желкелері кеме корпусына және жүк көтергіш құрылғылардың металконструкцияларына әсер ететін күшейтілімге сәйкес беріктілікке ие болуы тиіс және олардың бөлшектерге дұрыс бекітілуді қамтамасыз ететін нысаны болуы тиіс.</w:t>
      </w:r>
      <w:r>
        <w:br/>
      </w:r>
      <w:r>
        <w:rPr>
          <w:rFonts w:ascii="Times New Roman"/>
          <w:b w:val="false"/>
          <w:i w:val="false"/>
          <w:color w:val="000000"/>
          <w:sz w:val="28"/>
        </w:rPr>
        <w:t>
      Желкелердің орналасуы олардың ауа ауқымды қаттылығының тікелей такелажға бағытталуын, ал бағыты ауысатын тростар үшін тростың орта бағытына сәйкес келуі керек.</w:t>
      </w:r>
      <w:r>
        <w:br/>
      </w:r>
      <w:r>
        <w:rPr>
          <w:rFonts w:ascii="Times New Roman"/>
          <w:b w:val="false"/>
          <w:i w:val="false"/>
          <w:color w:val="000000"/>
          <w:sz w:val="28"/>
        </w:rPr>
        <w:t>
      Желке дәнекерленетін парақшаның жуандығы 1/3 кем болмауы тиіс және барлық жағдайларда 5 мм-ден кем болмауы керек. Парақшаларды бекітуге арналған қаттылық қабырғалары, әдеттегідей, желке бағытына қарама-қарсы орналастырылуы тиіс.</w:t>
      </w:r>
    </w:p>
    <w:bookmarkEnd w:id="130"/>
    <w:bookmarkStart w:name="z607" w:id="131"/>
    <w:p>
      <w:pPr>
        <w:spacing w:after="0"/>
        <w:ind w:left="0"/>
        <w:jc w:val="left"/>
      </w:pPr>
      <w:r>
        <w:rPr>
          <w:rFonts w:ascii="Times New Roman"/>
          <w:b/>
          <w:i w:val="false"/>
          <w:color w:val="000000"/>
        </w:rPr>
        <w:t xml:space="preserve"> 
41. Ауыстырылатын бөлшектер</w:t>
      </w:r>
    </w:p>
    <w:bookmarkEnd w:id="131"/>
    <w:bookmarkStart w:name="z608" w:id="132"/>
    <w:p>
      <w:pPr>
        <w:spacing w:after="0"/>
        <w:ind w:left="0"/>
        <w:jc w:val="both"/>
      </w:pPr>
      <w:r>
        <w:rPr>
          <w:rFonts w:ascii="Times New Roman"/>
          <w:b w:val="false"/>
          <w:i w:val="false"/>
          <w:color w:val="000000"/>
          <w:sz w:val="28"/>
        </w:rPr>
        <w:t>
      378. Жүк гактары мен қаптырмалары соғылған болады. Пластиналық гактар мен қапсырмаларды қолдану әр жағдайда Кеме қатынасы тіркелімінің арнайы қарауындағы нәрсе болып табылады.</w:t>
      </w:r>
      <w:r>
        <w:br/>
      </w:r>
      <w:r>
        <w:rPr>
          <w:rFonts w:ascii="Times New Roman"/>
          <w:b w:val="false"/>
          <w:i w:val="false"/>
          <w:color w:val="000000"/>
          <w:sz w:val="28"/>
        </w:rPr>
        <w:t>
      Жүктерді тиеу кезінде қолданылатын кеме крандары гактары мен жүк жебелердің конструкциясы шығарылған конструкциядан жоғары көтеру кезінде іліктірілмеуі керек және строптар сырғанамауы тиіс. Жүк гактары, қапсырмалары және оларды бекіту бөлшектерінің шығып тұратын бөліктері мен үшкір ұштары болмауы керек.</w:t>
      </w:r>
      <w:r>
        <w:br/>
      </w:r>
      <w:r>
        <w:rPr>
          <w:rFonts w:ascii="Times New Roman"/>
          <w:b w:val="false"/>
          <w:i w:val="false"/>
          <w:color w:val="000000"/>
          <w:sz w:val="28"/>
        </w:rPr>
        <w:t>
      Жүк көтергіштігі 10 т және одан асатын ауыр бағыттағыштар және крандар үшін қарапайым гактарға қойылатын талаптарды қанағаттандыратын екі айырлы гактар қолданылуы тиіс. Жүзбелі крандар мен техникалық флот кемесінің жүк көтергіш құрылғылардың екіайырлы гактары Кеме қатынасы тіркелімімен келісім бойынша строптардан және іліктіргіштерден арнайы қорғалатын тетіктерсіз орындалына алады.</w:t>
      </w:r>
      <w:r>
        <w:br/>
      </w:r>
      <w:r>
        <w:rPr>
          <w:rFonts w:ascii="Times New Roman"/>
          <w:b w:val="false"/>
          <w:i w:val="false"/>
          <w:color w:val="000000"/>
          <w:sz w:val="28"/>
        </w:rPr>
        <w:t>
</w:t>
      </w:r>
      <w:r>
        <w:rPr>
          <w:rFonts w:ascii="Times New Roman"/>
          <w:b w:val="false"/>
          <w:i w:val="false"/>
          <w:color w:val="000000"/>
          <w:sz w:val="28"/>
        </w:rPr>
        <w:t>
      379. Жүк гактарының және блогтарының вертлюгалары соғылған болып келуі тиіс. Вертлюга гайкасы бұрандада айналып кетпеуі үшін сенімді және берік орнықтырылуы керек.</w:t>
      </w:r>
      <w:r>
        <w:br/>
      </w:r>
      <w:r>
        <w:rPr>
          <w:rFonts w:ascii="Times New Roman"/>
          <w:b w:val="false"/>
          <w:i w:val="false"/>
          <w:color w:val="000000"/>
          <w:sz w:val="28"/>
        </w:rPr>
        <w:t>
</w:t>
      </w:r>
      <w:r>
        <w:rPr>
          <w:rFonts w:ascii="Times New Roman"/>
          <w:b w:val="false"/>
          <w:i w:val="false"/>
          <w:color w:val="000000"/>
          <w:sz w:val="28"/>
        </w:rPr>
        <w:t>
      380. Қапсырмалар соғылған, тік және олардың беткешелері болуы тиіс. Беткешелер мен гайкалар сенімді және берік орнықтырылуы тиіс.</w:t>
      </w:r>
      <w:r>
        <w:br/>
      </w:r>
      <w:r>
        <w:rPr>
          <w:rFonts w:ascii="Times New Roman"/>
          <w:b w:val="false"/>
          <w:i w:val="false"/>
          <w:color w:val="000000"/>
          <w:sz w:val="28"/>
        </w:rPr>
        <w:t>
      Майысқан (дөңгешектелген) қапсырмалар жүк қапсырмалары және табиғи және синтетикалық материалдан жасалған қапсырмалар үшін қолданылады.</w:t>
      </w:r>
      <w:r>
        <w:br/>
      </w:r>
      <w:r>
        <w:rPr>
          <w:rFonts w:ascii="Times New Roman"/>
          <w:b w:val="false"/>
          <w:i w:val="false"/>
          <w:color w:val="000000"/>
          <w:sz w:val="28"/>
        </w:rPr>
        <w:t>
      Жүкті іліктіру жүйесіне бөлшектерді бекітуге арналған қапсырмаларда (гактар, қарсы салмақ, үш бұрышты планкалар және шынжырлар) гайкаларсыз жартылай көрінетін беткешелері болуы тиіс.</w:t>
      </w:r>
      <w:r>
        <w:br/>
      </w:r>
      <w:r>
        <w:rPr>
          <w:rFonts w:ascii="Times New Roman"/>
          <w:b w:val="false"/>
          <w:i w:val="false"/>
          <w:color w:val="000000"/>
          <w:sz w:val="28"/>
        </w:rPr>
        <w:t>
      Қапсырмалар беткешенің дұрыс орналасуын қамтамасыз етіп, қапсырманың жұмысына кедергі болмайтындай етіп жасалуы керек.</w:t>
      </w:r>
      <w:r>
        <w:br/>
      </w:r>
      <w:r>
        <w:rPr>
          <w:rFonts w:ascii="Times New Roman"/>
          <w:b w:val="false"/>
          <w:i w:val="false"/>
          <w:color w:val="000000"/>
          <w:sz w:val="28"/>
        </w:rPr>
        <w:t>
</w:t>
      </w:r>
      <w:r>
        <w:rPr>
          <w:rFonts w:ascii="Times New Roman"/>
          <w:b w:val="false"/>
          <w:i w:val="false"/>
          <w:color w:val="000000"/>
          <w:sz w:val="28"/>
        </w:rPr>
        <w:t>
      381. Блок трос және шкив беткейлері арасында кедергілер болмайтындай етіп жасалады.</w:t>
      </w:r>
      <w:r>
        <w:br/>
      </w:r>
      <w:r>
        <w:rPr>
          <w:rFonts w:ascii="Times New Roman"/>
          <w:b w:val="false"/>
          <w:i w:val="false"/>
          <w:color w:val="000000"/>
          <w:sz w:val="28"/>
        </w:rPr>
        <w:t>
      Блоктардың шкивтерінің остері бұрылудан және аксиальды қозғалмастан сенімді оқшауланып жасалуы керек.</w:t>
      </w:r>
      <w:r>
        <w:br/>
      </w:r>
      <w:r>
        <w:rPr>
          <w:rFonts w:ascii="Times New Roman"/>
          <w:b w:val="false"/>
          <w:i w:val="false"/>
          <w:color w:val="000000"/>
          <w:sz w:val="28"/>
        </w:rPr>
        <w:t>
      Сырғанау сырғақтары кезінде блоктардың шкивтері антифрикациялық материалдардан жасалған втулкалармен жабдықталуы тиіс (мысалы, бронзыдан).</w:t>
      </w:r>
      <w:r>
        <w:br/>
      </w:r>
      <w:r>
        <w:rPr>
          <w:rFonts w:ascii="Times New Roman"/>
          <w:b w:val="false"/>
          <w:i w:val="false"/>
          <w:color w:val="000000"/>
          <w:sz w:val="28"/>
        </w:rPr>
        <w:t>
      Блоктардың құлақшалары мен айырлары ковадан тұтастанып жасалуы керек, вертлюгалардың гайкалары сенімді бекітілуі тиіс. Жүк көтергіш құрылғыларда ашық гакты блогтарды қолдануға тыйым салынады.</w:t>
      </w:r>
      <w:r>
        <w:br/>
      </w:r>
      <w:r>
        <w:rPr>
          <w:rFonts w:ascii="Times New Roman"/>
          <w:b w:val="false"/>
          <w:i w:val="false"/>
          <w:color w:val="000000"/>
          <w:sz w:val="28"/>
        </w:rPr>
        <w:t>
      Айырдың бұрандаға тиісті орнықтырылуы әрбір кезде </w:t>
      </w:r>
      <w:r>
        <w:rPr>
          <w:rFonts w:ascii="Times New Roman"/>
          <w:b w:val="false"/>
          <w:i w:val="false"/>
          <w:color w:val="000000"/>
          <w:sz w:val="28"/>
        </w:rPr>
        <w:t>Кеме қатынасы тіркелімімен</w:t>
      </w:r>
      <w:r>
        <w:rPr>
          <w:rFonts w:ascii="Times New Roman"/>
          <w:b w:val="false"/>
          <w:i w:val="false"/>
          <w:color w:val="000000"/>
          <w:sz w:val="28"/>
        </w:rPr>
        <w:t xml:space="preserve"> арнайы қаралуы тиіс.</w:t>
      </w:r>
      <w:r>
        <w:br/>
      </w:r>
      <w:r>
        <w:rPr>
          <w:rFonts w:ascii="Times New Roman"/>
          <w:b w:val="false"/>
          <w:i w:val="false"/>
          <w:color w:val="000000"/>
          <w:sz w:val="28"/>
        </w:rPr>
        <w:t>
      Жырашықтың түбі бойына өлшенген болаттан жасалған тростар шкивінің диаметрі 14 диаметрінен кем болмауы тиіс – жүктеме бойына жылжымалы болып келетін тростарға қатысты, ал 14 диаметрлі – жүктеме астында жылжитын тростарға, және 9 диаметрден аспайтын жүктеме бойы қозғалмайтын тростарға қатысты болады. Табиғи және синтетикалық материалдан жасалған шкивтар диаметрі тростың 5 диаметрінен кем болмауы тиіс.</w:t>
      </w:r>
      <w:r>
        <w:br/>
      </w:r>
      <w:r>
        <w:rPr>
          <w:rFonts w:ascii="Times New Roman"/>
          <w:b w:val="false"/>
          <w:i w:val="false"/>
          <w:color w:val="000000"/>
          <w:sz w:val="28"/>
        </w:rPr>
        <w:t>
      Шкив жырашықсының маманданымы тростың кедергілерсіз жинақталуын қамтамасыз етуі қажет.</w:t>
      </w:r>
      <w:r>
        <w:br/>
      </w:r>
      <w:r>
        <w:rPr>
          <w:rFonts w:ascii="Times New Roman"/>
          <w:b w:val="false"/>
          <w:i w:val="false"/>
          <w:color w:val="000000"/>
          <w:sz w:val="28"/>
        </w:rPr>
        <w:t>
      Шкив диаметрі және жырашық профилі сымдардың беріктілігінің аса кем шегінен есептеп алынған трос диаметрінен шығуы тиіс.</w:t>
      </w:r>
      <w:r>
        <w:br/>
      </w:r>
      <w:r>
        <w:rPr>
          <w:rFonts w:ascii="Times New Roman"/>
          <w:b w:val="false"/>
          <w:i w:val="false"/>
          <w:color w:val="000000"/>
          <w:sz w:val="28"/>
        </w:rPr>
        <w:t xml:space="preserve">
      Шкивтердің жырашықларының тереңдігі әдеттегідей трос диаметрімен теңеседі және кез келген жағдайларда тростың </w:t>
      </w:r>
      <w:r>
        <w:rPr>
          <w:rFonts w:ascii="Times New Roman"/>
          <w:b w:val="false"/>
          <w:i w:val="false"/>
          <w:color w:val="000000"/>
          <w:vertAlign w:val="superscript"/>
        </w:rPr>
        <w:t>3</w:t>
      </w:r>
      <w:r>
        <w:rPr>
          <w:rFonts w:ascii="Times New Roman"/>
          <w:b w:val="false"/>
          <w:i w:val="false"/>
          <w:color w:val="000000"/>
          <w:sz w:val="28"/>
        </w:rPr>
        <w:t>/4</w:t>
      </w:r>
      <w:r>
        <w:rPr>
          <w:rFonts w:ascii="Times New Roman"/>
          <w:b w:val="false"/>
          <w:i w:val="false"/>
          <w:color w:val="000000"/>
          <w:sz w:val="28"/>
        </w:rPr>
        <w:t xml:space="preserve"> диаметрінен кем болмай құрылуы тиіс.</w:t>
      </w:r>
      <w:r>
        <w:br/>
      </w:r>
      <w:r>
        <w:rPr>
          <w:rFonts w:ascii="Times New Roman"/>
          <w:b w:val="false"/>
          <w:i w:val="false"/>
          <w:color w:val="000000"/>
          <w:sz w:val="28"/>
        </w:rPr>
        <w:t>
      Жырашық түбі айналасының контуры болады және 120</w:t>
      </w:r>
      <w:r>
        <w:rPr>
          <w:rFonts w:ascii="Times New Roman"/>
          <w:b w:val="false"/>
          <w:i w:val="false"/>
          <w:color w:val="000000"/>
          <w:vertAlign w:val="superscript"/>
        </w:rPr>
        <w:t>о</w:t>
      </w:r>
      <w:r>
        <w:rPr>
          <w:rFonts w:ascii="Times New Roman"/>
          <w:b w:val="false"/>
          <w:i w:val="false"/>
          <w:color w:val="000000"/>
          <w:sz w:val="28"/>
        </w:rPr>
        <w:t xml:space="preserve"> кем болмайтындай бұрышпен сигмент құруы тиіс. Жырашық радиусы трос радиусынан 10 % дейін асуы тиіс.</w:t>
      </w:r>
      <w:r>
        <w:br/>
      </w:r>
      <w:r>
        <w:rPr>
          <w:rFonts w:ascii="Times New Roman"/>
          <w:b w:val="false"/>
          <w:i w:val="false"/>
          <w:color w:val="000000"/>
          <w:sz w:val="28"/>
        </w:rPr>
        <w:t>
</w:t>
      </w:r>
      <w:r>
        <w:rPr>
          <w:rFonts w:ascii="Times New Roman"/>
          <w:b w:val="false"/>
          <w:i w:val="false"/>
          <w:color w:val="000000"/>
          <w:sz w:val="28"/>
        </w:rPr>
        <w:t>
      382. Тростарды немесе шынжырларды қосатын үш бұрышты және көпбұрышты планкалар қапсырмалардың еркін қозғалысын қамтамасыз ететін азайтылған бөлігі бар оларға бекітілген қапсырмалардың беткейіне сәйкес келетін жуандыққа ие болуы тиіс; симметриялық наварыштерді қолдануға да болады.</w:t>
      </w:r>
      <w:r>
        <w:br/>
      </w:r>
      <w:r>
        <w:rPr>
          <w:rFonts w:ascii="Times New Roman"/>
          <w:b w:val="false"/>
          <w:i w:val="false"/>
          <w:color w:val="000000"/>
          <w:sz w:val="28"/>
        </w:rPr>
        <w:t>
</w:t>
      </w:r>
      <w:r>
        <w:rPr>
          <w:rFonts w:ascii="Times New Roman"/>
          <w:b w:val="false"/>
          <w:i w:val="false"/>
          <w:color w:val="000000"/>
          <w:sz w:val="28"/>
        </w:rPr>
        <w:t>
      383. Талрептер тұтастай құлақшалармен немесе айырлармен қолданылуы тиіс; талрептер гактармен бірге қолданылмайды. Талрептердің конструкциясы тартылған орамдардың сенімді ығыстырылуын көздеуі тиіс.</w:t>
      </w:r>
      <w:r>
        <w:br/>
      </w:r>
      <w:r>
        <w:rPr>
          <w:rFonts w:ascii="Times New Roman"/>
          <w:b w:val="false"/>
          <w:i w:val="false"/>
          <w:color w:val="000000"/>
          <w:sz w:val="28"/>
        </w:rPr>
        <w:t>
      Айырды бұрандаға нық орналастыру әрбір жағдайда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384. Коуштар еркін ковкамен немесе болаттан жасалған белгілеумен жасалуы тиіс. Тегістелген коуштарды қолдану әр жағдайда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385. Жүк көтергіш құрылғыларда қолданылатын шынжырлар осы Қағиданың арнайы талаптарымен реттелмеген бөлікте Сыныптау қағидасының жалпы талаптарын қанағаттандыру қажет.</w:t>
      </w:r>
      <w:r>
        <w:br/>
      </w:r>
      <w:r>
        <w:rPr>
          <w:rFonts w:ascii="Times New Roman"/>
          <w:b w:val="false"/>
          <w:i w:val="false"/>
          <w:color w:val="000000"/>
          <w:sz w:val="28"/>
        </w:rPr>
        <w:t>
      Электрдәнекерленген (контакті дәнекер) немесе бастырмалы дәнекермен қолданылуы қажет.</w:t>
      </w:r>
      <w:r>
        <w:br/>
      </w:r>
      <w:r>
        <w:rPr>
          <w:rFonts w:ascii="Times New Roman"/>
          <w:b w:val="false"/>
          <w:i w:val="false"/>
          <w:color w:val="000000"/>
          <w:sz w:val="28"/>
        </w:rPr>
        <w:t>
      Жүк шынжырлары ретінде соңғы буынмен бекітілетін қысқабуынды шынжыр (калибрлі – жұлдызшамен жұмыс кезінде) қолданылады.</w:t>
      </w:r>
      <w:r>
        <w:br/>
      </w:r>
      <w:r>
        <w:rPr>
          <w:rFonts w:ascii="Times New Roman"/>
          <w:b w:val="false"/>
          <w:i w:val="false"/>
          <w:color w:val="000000"/>
          <w:sz w:val="28"/>
        </w:rPr>
        <w:t>
      Топеннантты шынжарлар, сондай-ақ қосарланған бағыттағыштар жұмысы кезінде контротартқыш құрамында қолданылатын шынжырлар ұзынбуынды болуы керек.</w:t>
      </w:r>
      <w:r>
        <w:br/>
      </w:r>
      <w:r>
        <w:rPr>
          <w:rFonts w:ascii="Times New Roman"/>
          <w:b w:val="false"/>
          <w:i w:val="false"/>
          <w:color w:val="000000"/>
          <w:sz w:val="28"/>
        </w:rPr>
        <w:t>
</w:t>
      </w:r>
      <w:r>
        <w:rPr>
          <w:rFonts w:ascii="Times New Roman"/>
          <w:b w:val="false"/>
          <w:i w:val="false"/>
          <w:color w:val="000000"/>
          <w:sz w:val="28"/>
        </w:rPr>
        <w:t>
      386. Жүк көтергіш құрылғының құрамында қосу буындарының қолданылуы (якорлы шынжырлар буындарының типі) металл конструкцияларға және бөлшектерге тростарды және шынжырларды бекіту әр Кеме қатынасы тіркелімінің арнайы қарауындағы нәрсе болып табылады.</w:t>
      </w:r>
      <w:r>
        <w:br/>
      </w:r>
      <w:r>
        <w:rPr>
          <w:rFonts w:ascii="Times New Roman"/>
          <w:b w:val="false"/>
          <w:i w:val="false"/>
          <w:color w:val="000000"/>
          <w:sz w:val="28"/>
        </w:rPr>
        <w:t>
      Қосатын буындар соғылған болуы тиіс. Алшақтау конструкциясы буынның екі жартысының нық қосылуын қамтамасыз етуі қажет, сондай-ақ олардың өз бетінше алшақтануынан сақтауы тиіс.</w:t>
      </w:r>
      <w:r>
        <w:br/>
      </w:r>
      <w:r>
        <w:rPr>
          <w:rFonts w:ascii="Times New Roman"/>
          <w:b w:val="false"/>
          <w:i w:val="false"/>
          <w:color w:val="000000"/>
          <w:sz w:val="28"/>
        </w:rPr>
        <w:t>
      Буындарды орнықтыру олардың қосылған бөлшектердің араларында еркін қозғалысты қамтамасыз ететіндей етіп жасалуы тиіс және буынның қиылыспен кедергі болуын болдырмауы қажет.</w:t>
      </w:r>
    </w:p>
    <w:bookmarkEnd w:id="132"/>
    <w:bookmarkStart w:name="z617" w:id="133"/>
    <w:p>
      <w:pPr>
        <w:spacing w:after="0"/>
        <w:ind w:left="0"/>
        <w:jc w:val="left"/>
      </w:pPr>
      <w:r>
        <w:rPr>
          <w:rFonts w:ascii="Times New Roman"/>
          <w:b/>
          <w:i w:val="false"/>
          <w:color w:val="000000"/>
        </w:rPr>
        <w:t xml:space="preserve"> 
42. Алмалы-салмалы бөлшектер</w:t>
      </w:r>
    </w:p>
    <w:bookmarkEnd w:id="133"/>
    <w:bookmarkStart w:name="z618" w:id="134"/>
    <w:p>
      <w:pPr>
        <w:spacing w:after="0"/>
        <w:ind w:left="0"/>
        <w:jc w:val="both"/>
      </w:pPr>
      <w:r>
        <w:rPr>
          <w:rFonts w:ascii="Times New Roman"/>
          <w:b w:val="false"/>
          <w:i w:val="false"/>
          <w:color w:val="000000"/>
          <w:sz w:val="28"/>
        </w:rPr>
        <w:t>
      387. Алмалы-салмалы бөлшектер (жүкқарпығыш тетіктер) осы Қағиданың қолданыстағы 5, 19, 39-41 және 43-тараудың талаптарына жауап беруі қажет.</w:t>
      </w:r>
      <w:r>
        <w:br/>
      </w:r>
      <w:r>
        <w:rPr>
          <w:rFonts w:ascii="Times New Roman"/>
          <w:b w:val="false"/>
          <w:i w:val="false"/>
          <w:color w:val="000000"/>
          <w:sz w:val="28"/>
        </w:rPr>
        <w:t>
</w:t>
      </w:r>
      <w:r>
        <w:rPr>
          <w:rFonts w:ascii="Times New Roman"/>
          <w:b w:val="false"/>
          <w:i w:val="false"/>
          <w:color w:val="000000"/>
          <w:sz w:val="28"/>
        </w:rPr>
        <w:t>
      388. Спредерлер және контейнердің конструкциясы кеменің жел жүктемесі мен төмен бағыттауын ескере отырып, олардың конструкциясына қатысты жүк көтергіш құрылғылар тросының өзгеретін өткізбесінің немесе арнайы бағытталатын құрылғылардың көмегімен (мысалы, бұрылу құрылғылары) контейнерді ұстап қалуға немесе орнатуға қажет болып келетін кез келген кеңістік жағдайына көшуді қамтамасыз етуі қажет.</w:t>
      </w:r>
      <w:r>
        <w:br/>
      </w:r>
      <w:r>
        <w:rPr>
          <w:rFonts w:ascii="Times New Roman"/>
          <w:b w:val="false"/>
          <w:i w:val="false"/>
          <w:color w:val="000000"/>
          <w:sz w:val="28"/>
        </w:rPr>
        <w:t>
</w:t>
      </w:r>
      <w:r>
        <w:rPr>
          <w:rFonts w:ascii="Times New Roman"/>
          <w:b w:val="false"/>
          <w:i w:val="false"/>
          <w:color w:val="000000"/>
          <w:sz w:val="28"/>
        </w:rPr>
        <w:t>
      389. Бұрылмалы қарпығыш басшықтарының бір мезгілде жабылуы конструктивті түрде қамтамасыз етуі тиіс.</w:t>
      </w:r>
      <w:r>
        <w:br/>
      </w:r>
      <w:r>
        <w:rPr>
          <w:rFonts w:ascii="Times New Roman"/>
          <w:b w:val="false"/>
          <w:i w:val="false"/>
          <w:color w:val="000000"/>
          <w:sz w:val="28"/>
        </w:rPr>
        <w:t>
</w:t>
      </w:r>
      <w:r>
        <w:rPr>
          <w:rFonts w:ascii="Times New Roman"/>
          <w:b w:val="false"/>
          <w:i w:val="false"/>
          <w:color w:val="000000"/>
          <w:sz w:val="28"/>
        </w:rPr>
        <w:t>
      390. Телескопиялық спредерлердің жылжымалы аралықтарының тиісті жұмыс қалпына сенімді белгілену мүмкіндігі қамтамасыз етілуі тиіс.</w:t>
      </w:r>
      <w:r>
        <w:br/>
      </w:r>
      <w:r>
        <w:rPr>
          <w:rFonts w:ascii="Times New Roman"/>
          <w:b w:val="false"/>
          <w:i w:val="false"/>
          <w:color w:val="000000"/>
          <w:sz w:val="28"/>
        </w:rPr>
        <w:t>
</w:t>
      </w:r>
      <w:r>
        <w:rPr>
          <w:rFonts w:ascii="Times New Roman"/>
          <w:b w:val="false"/>
          <w:i w:val="false"/>
          <w:color w:val="000000"/>
          <w:sz w:val="28"/>
        </w:rPr>
        <w:t>
      391. Ауырлық ортасының теңестірушісі тиімді болуы тиіс, жекелеп алғанда, олар ауырлық ортасының контейнердің бойлық бағытта қозғалысы кезінде аса тиімділігін көрсетуі қажет.</w:t>
      </w:r>
      <w:r>
        <w:br/>
      </w:r>
      <w:r>
        <w:rPr>
          <w:rFonts w:ascii="Times New Roman"/>
          <w:b w:val="false"/>
          <w:i w:val="false"/>
          <w:color w:val="000000"/>
          <w:sz w:val="28"/>
        </w:rPr>
        <w:t>
</w:t>
      </w:r>
      <w:r>
        <w:rPr>
          <w:rFonts w:ascii="Times New Roman"/>
          <w:b w:val="false"/>
          <w:i w:val="false"/>
          <w:color w:val="000000"/>
          <w:sz w:val="28"/>
        </w:rPr>
        <w:t>
      392. Спредерлердің шайқалуын азайтатын және бақыланбайтын бұрылуын жоятын құрылғылар көзделуі қажет.</w:t>
      </w:r>
      <w:r>
        <w:br/>
      </w:r>
      <w:r>
        <w:rPr>
          <w:rFonts w:ascii="Times New Roman"/>
          <w:b w:val="false"/>
          <w:i w:val="false"/>
          <w:color w:val="000000"/>
          <w:sz w:val="28"/>
        </w:rPr>
        <w:t>
</w:t>
      </w:r>
      <w:r>
        <w:rPr>
          <w:rFonts w:ascii="Times New Roman"/>
          <w:b w:val="false"/>
          <w:i w:val="false"/>
          <w:color w:val="000000"/>
          <w:sz w:val="28"/>
        </w:rPr>
        <w:t>
      393. Бұрылғыш ұстағыш басшықтарының механикалық басқару кезінде әмбебап жабдығының бұрышты фитингтеріне дұрыс енгізілуін контактті тетік арқылы бақылауға болады.</w:t>
      </w:r>
      <w:r>
        <w:br/>
      </w:r>
      <w:r>
        <w:rPr>
          <w:rFonts w:ascii="Times New Roman"/>
          <w:b w:val="false"/>
          <w:i w:val="false"/>
          <w:color w:val="000000"/>
          <w:sz w:val="28"/>
        </w:rPr>
        <w:t>
      Бұрылғыш ұстағыш басшықтарды жабылу және босатылу қалпында ұстауды соңғы сөндіргіштердің көмегімен жүргізуге болады. Жүк көтергіш құрылғысының басқару постында бұрылғыш ұстағыш басшықтарының жағдайы туралы жарық белгі беру құралы орнатылуы қажет.</w:t>
      </w:r>
    </w:p>
    <w:bookmarkEnd w:id="134"/>
    <w:bookmarkStart w:name="z625" w:id="135"/>
    <w:p>
      <w:pPr>
        <w:spacing w:after="0"/>
        <w:ind w:left="0"/>
        <w:jc w:val="left"/>
      </w:pPr>
      <w:r>
        <w:rPr>
          <w:rFonts w:ascii="Times New Roman"/>
          <w:b/>
          <w:i w:val="false"/>
          <w:color w:val="000000"/>
        </w:rPr>
        <w:t xml:space="preserve"> 
43. Тростар</w:t>
      </w:r>
    </w:p>
    <w:bookmarkEnd w:id="135"/>
    <w:bookmarkStart w:name="z626" w:id="136"/>
    <w:p>
      <w:pPr>
        <w:spacing w:after="0"/>
        <w:ind w:left="0"/>
        <w:jc w:val="both"/>
      </w:pPr>
      <w:r>
        <w:rPr>
          <w:rFonts w:ascii="Times New Roman"/>
          <w:b w:val="false"/>
          <w:i w:val="false"/>
          <w:color w:val="000000"/>
          <w:sz w:val="28"/>
        </w:rPr>
        <w:t>
      394. Жүккөктергіш құрылғыларында қолданылатын тростар осы Қағиданың арнайы талаптарымен реттелмеген бөлігінде, Сыныптау қағидасының қолданыстағы талаптарын қанағаттандыруы қажет.</w:t>
      </w:r>
      <w:r>
        <w:br/>
      </w:r>
      <w:r>
        <w:rPr>
          <w:rFonts w:ascii="Times New Roman"/>
          <w:b w:val="false"/>
          <w:i w:val="false"/>
          <w:color w:val="000000"/>
          <w:sz w:val="28"/>
        </w:rPr>
        <w:t>
</w:t>
      </w:r>
      <w:r>
        <w:rPr>
          <w:rFonts w:ascii="Times New Roman"/>
          <w:b w:val="false"/>
          <w:i w:val="false"/>
          <w:color w:val="000000"/>
          <w:sz w:val="28"/>
        </w:rPr>
        <w:t>
      395. Жүгірілетін такелаж үшін бір органикалық ортасы бар болаттан жасалған тростар қолданылады, және сымдардың саны 114 болуы керек; ауқымды ортасы бар тростар үшін олар Кеме қатынасы тіркелімінің арнайы қарауындағы нәрсе болып табылады. Тростар 1275 тен 1770 МПа жететіндей беріктілік шегін есептеумен тарамдардың ішкі қабаты 0,6 мм болатын сымдиаметрімен қолдану кепілденеді.</w:t>
      </w:r>
      <w:r>
        <w:br/>
      </w:r>
      <w:r>
        <w:rPr>
          <w:rFonts w:ascii="Times New Roman"/>
          <w:b w:val="false"/>
          <w:i w:val="false"/>
          <w:color w:val="000000"/>
          <w:sz w:val="28"/>
        </w:rPr>
        <w:t>
      Кеме қатынасы тіркелімімен келісім бойынша темір ортасы бар болаттан жасалған тростар қолданылады. Сонымен қатар, тростың тағайындалуы мен жүк көтергіш құрылғысының жұмыс режимі ескерілуі тиіс. Шкив және барабан диаметрлерінің трос диаметріне қатысы ең үлкені мүмкін болады, бірақ 18 кем болмауы тиіс.</w:t>
      </w:r>
      <w:r>
        <w:br/>
      </w:r>
      <w:r>
        <w:rPr>
          <w:rFonts w:ascii="Times New Roman"/>
          <w:b w:val="false"/>
          <w:i w:val="false"/>
          <w:color w:val="000000"/>
          <w:sz w:val="28"/>
        </w:rPr>
        <w:t>
</w:t>
      </w:r>
      <w:r>
        <w:rPr>
          <w:rFonts w:ascii="Times New Roman"/>
          <w:b w:val="false"/>
          <w:i w:val="false"/>
          <w:color w:val="000000"/>
          <w:sz w:val="28"/>
        </w:rPr>
        <w:t>
      396. Тікелей такелаж үшін болаттан жасалған тростар қолданылады, олардың темір, сондай-ақ органикалық торлары болады. тарамдардың ішкі қабаты 1 мм және сымдар саны 42 ден кем болмауы тиіс.</w:t>
      </w:r>
      <w:r>
        <w:br/>
      </w:r>
      <w:r>
        <w:rPr>
          <w:rFonts w:ascii="Times New Roman"/>
          <w:b w:val="false"/>
          <w:i w:val="false"/>
          <w:color w:val="000000"/>
          <w:sz w:val="28"/>
        </w:rPr>
        <w:t>
      1275 тен 1670 МПа (аз мағыналарына артықшылық беріледі) беріктілік шегіндегі тростардың қолданылуы кепілденеді.</w:t>
      </w:r>
      <w:r>
        <w:br/>
      </w:r>
      <w:r>
        <w:rPr>
          <w:rFonts w:ascii="Times New Roman"/>
          <w:b w:val="false"/>
          <w:i w:val="false"/>
          <w:color w:val="000000"/>
          <w:sz w:val="28"/>
        </w:rPr>
        <w:t>
</w:t>
      </w:r>
      <w:r>
        <w:rPr>
          <w:rFonts w:ascii="Times New Roman"/>
          <w:b w:val="false"/>
          <w:i w:val="false"/>
          <w:color w:val="000000"/>
          <w:sz w:val="28"/>
        </w:rPr>
        <w:t>
      397. Жүгіртпелі және қозғалмалы қалпында қалатын болаттан жасалған тростар белгіленген стандарттарға сәйкес бір тұтасталған бөлшектен алғанда мырыштан жасалады.</w:t>
      </w:r>
      <w:r>
        <w:br/>
      </w:r>
      <w:r>
        <w:rPr>
          <w:rFonts w:ascii="Times New Roman"/>
          <w:b w:val="false"/>
          <w:i w:val="false"/>
          <w:color w:val="000000"/>
          <w:sz w:val="28"/>
        </w:rPr>
        <w:t>
</w:t>
      </w:r>
      <w:r>
        <w:rPr>
          <w:rFonts w:ascii="Times New Roman"/>
          <w:b w:val="false"/>
          <w:i w:val="false"/>
          <w:color w:val="000000"/>
          <w:sz w:val="28"/>
        </w:rPr>
        <w:t>
      398. Табиғи тростар (манильді, сизальді, пеньді) және синтетикалық материалдан жасалған тростар жеңіл бағыттағыштардың бұрылмалы тартқыштарының таль лопарьлары үшін және қосақталған бағыттағыштар жұмысы кезінде ішкі тартқыш және топриктар үшін, сондай-ақ қолмен жүргізілетін жүк көтергіш құрылғылар үшін қолданылады.</w:t>
      </w:r>
      <w:r>
        <w:br/>
      </w:r>
      <w:r>
        <w:rPr>
          <w:rFonts w:ascii="Times New Roman"/>
          <w:b w:val="false"/>
          <w:i w:val="false"/>
          <w:color w:val="000000"/>
          <w:sz w:val="28"/>
        </w:rPr>
        <w:t>
      Табиғи және синтетикалық материалдан жасалған тростардың диаметрі 20 мм-ден кем болмауы тиіс. Қолмен таңдалып жүргізілетін лопарьдің соңындағы күшейтілім 310 Н-нан кем болмауы тиіс.</w:t>
      </w:r>
      <w:r>
        <w:br/>
      </w:r>
      <w:r>
        <w:rPr>
          <w:rFonts w:ascii="Times New Roman"/>
          <w:b w:val="false"/>
          <w:i w:val="false"/>
          <w:color w:val="000000"/>
          <w:sz w:val="28"/>
        </w:rPr>
        <w:t>
      Синтетикалық талшықтан жасалған тростарды қолдану әрбір кезде Кеме қатынасы тіркелімінің арнайы қарауындағы нарсе болып табылады.</w:t>
      </w:r>
    </w:p>
    <w:bookmarkEnd w:id="136"/>
    <w:bookmarkStart w:name="z631" w:id="137"/>
    <w:p>
      <w:pPr>
        <w:spacing w:after="0"/>
        <w:ind w:left="0"/>
        <w:jc w:val="left"/>
      </w:pPr>
      <w:r>
        <w:rPr>
          <w:rFonts w:ascii="Times New Roman"/>
          <w:b/>
          <w:i w:val="false"/>
          <w:color w:val="000000"/>
        </w:rPr>
        <w:t xml:space="preserve"> 
10-бөлім. Сынау, куәландыру және қарау</w:t>
      </w:r>
    </w:p>
    <w:bookmarkEnd w:id="137"/>
    <w:bookmarkStart w:name="z632" w:id="138"/>
    <w:p>
      <w:pPr>
        <w:spacing w:after="0"/>
        <w:ind w:left="0"/>
        <w:jc w:val="left"/>
      </w:pPr>
      <w:r>
        <w:rPr>
          <w:rFonts w:ascii="Times New Roman"/>
          <w:b/>
          <w:i w:val="false"/>
          <w:color w:val="000000"/>
        </w:rPr>
        <w:t xml:space="preserve"> 
44. Жалпы ережелер</w:t>
      </w:r>
    </w:p>
    <w:bookmarkEnd w:id="138"/>
    <w:bookmarkStart w:name="z633" w:id="139"/>
    <w:p>
      <w:pPr>
        <w:spacing w:after="0"/>
        <w:ind w:left="0"/>
        <w:jc w:val="both"/>
      </w:pPr>
      <w:r>
        <w:rPr>
          <w:rFonts w:ascii="Times New Roman"/>
          <w:b w:val="false"/>
          <w:i w:val="false"/>
          <w:color w:val="000000"/>
          <w:sz w:val="28"/>
        </w:rPr>
        <w:t>
      399. Сынау, куәландыру және қараудың мақсаты жүк көтергіш құрылғылардың осы Қағиданың талаптарына сәйкес келуін және олардың қауіпсіз пайдаланылуының қамтамасыз етілуін анықтау болып табылады.</w:t>
      </w:r>
      <w:r>
        <w:br/>
      </w:r>
      <w:r>
        <w:rPr>
          <w:rFonts w:ascii="Times New Roman"/>
          <w:b w:val="false"/>
          <w:i w:val="false"/>
          <w:color w:val="000000"/>
          <w:sz w:val="28"/>
        </w:rPr>
        <w:t>
</w:t>
      </w:r>
      <w:r>
        <w:rPr>
          <w:rFonts w:ascii="Times New Roman"/>
          <w:b w:val="false"/>
          <w:i w:val="false"/>
          <w:color w:val="000000"/>
          <w:sz w:val="28"/>
        </w:rPr>
        <w:t>
      400. Жүк көтергіш құрылғыларды осы Қағидамен белгіленген жағдайларда және Қағидамен белгіленген мерзімде сынау және куәландыру, сонымен қатар барлық қажетті дайындау жұмыстарын өткізу және сынамалар жүргізу кеме иесінің немесе шығарушы-зауыттың міндеттерінің шегіне енеді.</w:t>
      </w:r>
      <w:r>
        <w:br/>
      </w:r>
      <w:r>
        <w:rPr>
          <w:rFonts w:ascii="Times New Roman"/>
          <w:b w:val="false"/>
          <w:i w:val="false"/>
          <w:color w:val="000000"/>
          <w:sz w:val="28"/>
        </w:rPr>
        <w:t>
</w:t>
      </w:r>
      <w:r>
        <w:rPr>
          <w:rFonts w:ascii="Times New Roman"/>
          <w:b w:val="false"/>
          <w:i w:val="false"/>
          <w:color w:val="000000"/>
          <w:sz w:val="28"/>
        </w:rPr>
        <w:t>
      401. Жүк көтергіш құралдарын олардың құрылуынан, жөнделгенінен кейін жүк көтергіш құралдарды және олардың бөлшектерін куәландыру және сынамаға бақылау жүргізу олардың дайын екендігін куәландыратын және кәсіпорынға нақты қабылдануын көздейтін құжаттарды ұсынғаннан кейін Кеме қатынасы тірелімімен жүзеге асырылады.</w:t>
      </w:r>
      <w:r>
        <w:br/>
      </w:r>
      <w:r>
        <w:rPr>
          <w:rFonts w:ascii="Times New Roman"/>
          <w:b w:val="false"/>
          <w:i w:val="false"/>
          <w:color w:val="000000"/>
          <w:sz w:val="28"/>
        </w:rPr>
        <w:t>
</w:t>
      </w:r>
      <w:r>
        <w:rPr>
          <w:rFonts w:ascii="Times New Roman"/>
          <w:b w:val="false"/>
          <w:i w:val="false"/>
          <w:color w:val="000000"/>
          <w:sz w:val="28"/>
        </w:rPr>
        <w:t>
      402. Жүк көтергіш құрылғысын Кеме қатынасы тіркелімімен куәландырғаннан кейін кеме әкімшілігі барлық байқалып ескерілген ақаулар туралы хабарлауға міндетті, сондай-ақ оның бөлшектерінің өзгеруі, жөнделуі, тростар мен басқа да құралдарының ауыстырылып салынғандығы туралы хабарлауы керек.</w:t>
      </w:r>
      <w:r>
        <w:br/>
      </w:r>
      <w:r>
        <w:rPr>
          <w:rFonts w:ascii="Times New Roman"/>
          <w:b w:val="false"/>
          <w:i w:val="false"/>
          <w:color w:val="000000"/>
          <w:sz w:val="28"/>
        </w:rPr>
        <w:t>
</w:t>
      </w:r>
      <w:r>
        <w:rPr>
          <w:rFonts w:ascii="Times New Roman"/>
          <w:b w:val="false"/>
          <w:i w:val="false"/>
          <w:color w:val="000000"/>
          <w:sz w:val="28"/>
        </w:rPr>
        <w:t>
      403. Жүк көтергіш құрылғыны пайдалану кезінде болған авариялық жағдайларда кеме әкімшілігі немесе кеме иесі авариялық құрылғының Кеме қатынасы тіркелімімен уақытында куәландырылуын қамтамасыз етеді.</w:t>
      </w:r>
      <w:r>
        <w:br/>
      </w:r>
      <w:r>
        <w:rPr>
          <w:rFonts w:ascii="Times New Roman"/>
          <w:b w:val="false"/>
          <w:i w:val="false"/>
          <w:color w:val="000000"/>
          <w:sz w:val="28"/>
        </w:rPr>
        <w:t>
</w:t>
      </w:r>
      <w:r>
        <w:rPr>
          <w:rFonts w:ascii="Times New Roman"/>
          <w:b w:val="false"/>
          <w:i w:val="false"/>
          <w:color w:val="000000"/>
          <w:sz w:val="28"/>
        </w:rPr>
        <w:t>
      404. Егер сынау, куәландыру және қарау кезінде жүк көтергіш құрылғысының, оның металл конструкцияларының, бөлшектері мен механизмдерінің осы Қағидаға сәйкес келмейтіндігін немесе пайдаланудың қауіпсіздігінің қамтамасыз етілмегендігін анықтаса, онда Кеме қатынасы тіркелімінің жүк көтергіш құрылғысына және оның элементіне деген құжаттары берілмейді, ал пайдаланудағы жүк көтергіш құрылғыларының құжаттары осы құрылғыларды осы Қағидаға сәйкес келтірген уақытқа дейін немесе анықталған ақауларды жойғанға дейін күшін жояды.</w:t>
      </w:r>
      <w:r>
        <w:br/>
      </w:r>
      <w:r>
        <w:rPr>
          <w:rFonts w:ascii="Times New Roman"/>
          <w:b w:val="false"/>
          <w:i w:val="false"/>
          <w:color w:val="000000"/>
          <w:sz w:val="28"/>
        </w:rPr>
        <w:t>
</w:t>
      </w:r>
      <w:r>
        <w:rPr>
          <w:rFonts w:ascii="Times New Roman"/>
          <w:b w:val="false"/>
          <w:i w:val="false"/>
          <w:color w:val="000000"/>
          <w:sz w:val="28"/>
        </w:rPr>
        <w:t>
      405. Жүк көтергіш құрылғысына қатысты Кеме қатынасы тіркелімімен берілген құжаттар осы Қағидамен талап етілетін сынаулар және толық куәландырулар немесе кезең бойынша уақытында куәландыру өткізгендігі туралы белгі қойылған құжаттардың, сондай-ақ авариядан кейінгі куәландырылу туралы құжаттардың болмағаны жағдайында өз күшін жояды.</w:t>
      </w:r>
      <w:r>
        <w:br/>
      </w:r>
      <w:r>
        <w:rPr>
          <w:rFonts w:ascii="Times New Roman"/>
          <w:b w:val="false"/>
          <w:i w:val="false"/>
          <w:color w:val="000000"/>
          <w:sz w:val="28"/>
        </w:rPr>
        <w:t>
</w:t>
      </w:r>
      <w:r>
        <w:rPr>
          <w:rFonts w:ascii="Times New Roman"/>
          <w:b w:val="false"/>
          <w:i w:val="false"/>
          <w:color w:val="000000"/>
          <w:sz w:val="28"/>
        </w:rPr>
        <w:t>
      406. Басқа сыныптамалық қоғам талаптарына сәйкес әзірленген жүк көтергіш құрылғыларды алғашқы куәландыру кезінде кеме иесі осы Қағиданың 21-тармағында көрсетілген көлемде сызбалар мен есептеулерді ұсынуы тиіс, сонымен қатар жүк көтергіш құралының қабылдануы және сыналуы туралы сыныптамалық қоғамның немесе дайындаушы-зауыттың құжаттарын ұсынуы тиіс.</w:t>
      </w:r>
      <w:r>
        <w:br/>
      </w:r>
      <w:r>
        <w:rPr>
          <w:rFonts w:ascii="Times New Roman"/>
          <w:b w:val="false"/>
          <w:i w:val="false"/>
          <w:color w:val="000000"/>
          <w:sz w:val="28"/>
        </w:rPr>
        <w:t>
      Жүк көтергіш құралдарын сынау және куәландыру алғашқы куәландырылу кезінде осы Қағиданың 46-тарауында көрсетілген көлемде жүргізіледі.</w:t>
      </w:r>
      <w:r>
        <w:br/>
      </w:r>
      <w:r>
        <w:rPr>
          <w:rFonts w:ascii="Times New Roman"/>
          <w:b w:val="false"/>
          <w:i w:val="false"/>
          <w:color w:val="000000"/>
          <w:sz w:val="28"/>
        </w:rPr>
        <w:t>
      Осы Қағиданың 453-тармағына сәйкес басқа сыныптамалық қоғамның ауыстырылған, алмалы-салмалы бөлшектердің және тростардың сыналуы туралы куәліктерінің бар болғаны жағдайында егер қолданылған сынамалы жүктемелер Қағиданың 45-тарауының талаптарына сәйкес келсе, қайталанған сынама жүргізу талап етілмейді.</w:t>
      </w:r>
      <w:r>
        <w:br/>
      </w:r>
      <w:r>
        <w:rPr>
          <w:rFonts w:ascii="Times New Roman"/>
          <w:b w:val="false"/>
          <w:i w:val="false"/>
          <w:color w:val="000000"/>
          <w:sz w:val="28"/>
        </w:rPr>
        <w:t>
</w:t>
      </w:r>
      <w:r>
        <w:rPr>
          <w:rFonts w:ascii="Times New Roman"/>
          <w:b w:val="false"/>
          <w:i w:val="false"/>
          <w:color w:val="000000"/>
          <w:sz w:val="28"/>
        </w:rPr>
        <w:t>
      407. Сынама жасауға арналған сынамалы жүктер осы мақсатқа бейімделіп жасауы және оларды нақтыланған құжаттамалық салмағы болуы тиіс. Тегістелген болаттың кесегі және мүмкіндігінше басқа да жүктердің көлемі салмақ бойынша анықталады. Сынамалы жүктің көлемі салмағы бойынша анықталмаса, онда олар есептеу жолымен анықталады.</w:t>
      </w:r>
    </w:p>
    <w:bookmarkEnd w:id="139"/>
    <w:bookmarkStart w:name="z642" w:id="140"/>
    <w:p>
      <w:pPr>
        <w:spacing w:after="0"/>
        <w:ind w:left="0"/>
        <w:jc w:val="left"/>
      </w:pPr>
      <w:r>
        <w:rPr>
          <w:rFonts w:ascii="Times New Roman"/>
          <w:b/>
          <w:i w:val="false"/>
          <w:color w:val="000000"/>
        </w:rPr>
        <w:t xml:space="preserve"> 
45. Ауыстырылатын және алмалы-салмалы бөлшектерді сынау</w:t>
      </w:r>
    </w:p>
    <w:bookmarkEnd w:id="140"/>
    <w:bookmarkStart w:name="z643" w:id="141"/>
    <w:p>
      <w:pPr>
        <w:spacing w:after="0"/>
        <w:ind w:left="0"/>
        <w:jc w:val="both"/>
      </w:pPr>
      <w:r>
        <w:rPr>
          <w:rFonts w:ascii="Times New Roman"/>
          <w:b w:val="false"/>
          <w:i w:val="false"/>
          <w:color w:val="000000"/>
          <w:sz w:val="28"/>
        </w:rPr>
        <w:t>
      408. Жүк көтергіш құрылғыларының барлық қайта әзірленіп шығарылған және алмалы-салмалы бөлшектері осы Қағиданың </w:t>
      </w:r>
      <w:r>
        <w:rPr>
          <w:rFonts w:ascii="Times New Roman"/>
          <w:b w:val="false"/>
          <w:i w:val="false"/>
          <w:color w:val="000000"/>
          <w:sz w:val="28"/>
        </w:rPr>
        <w:t>21-қосымшасына</w:t>
      </w:r>
      <w:r>
        <w:rPr>
          <w:rFonts w:ascii="Times New Roman"/>
          <w:b w:val="false"/>
          <w:i w:val="false"/>
          <w:color w:val="000000"/>
          <w:sz w:val="28"/>
        </w:rPr>
        <w:t xml:space="preserve"> сәйкес Кеме қатынасының тіркелімі қызметкерінің қатысуымен сынамалы жүктемемен сыналуы қажет.</w:t>
      </w:r>
      <w:r>
        <w:br/>
      </w:r>
      <w:r>
        <w:rPr>
          <w:rFonts w:ascii="Times New Roman"/>
          <w:b w:val="false"/>
          <w:i w:val="false"/>
          <w:color w:val="000000"/>
          <w:sz w:val="28"/>
        </w:rPr>
        <w:t>
      Сынау тиісті түрде дайындалған машинада немесе белгіленген көлемді жүкті іліктірумен жүргізіледі.</w:t>
      </w:r>
      <w:r>
        <w:br/>
      </w:r>
      <w:r>
        <w:rPr>
          <w:rFonts w:ascii="Times New Roman"/>
          <w:b w:val="false"/>
          <w:i w:val="false"/>
          <w:color w:val="000000"/>
          <w:sz w:val="28"/>
        </w:rPr>
        <w:t>
      Сынау өткізуге арналған машиналардың кепілденген нақтылығы +2% болуы тиіс және ол тиісті құжатпен расталады.</w:t>
      </w:r>
      <w:r>
        <w:br/>
      </w:r>
      <w:r>
        <w:rPr>
          <w:rFonts w:ascii="Times New Roman"/>
          <w:b w:val="false"/>
          <w:i w:val="false"/>
          <w:color w:val="000000"/>
          <w:sz w:val="28"/>
        </w:rPr>
        <w:t>
      Сынамалы жүктеме статикалық түрде салынады, ал жүктеме кезіндегі ұстаным уақыты 5 минуттан кем болмауы қажет.</w:t>
      </w:r>
      <w:r>
        <w:br/>
      </w:r>
      <w:r>
        <w:rPr>
          <w:rFonts w:ascii="Times New Roman"/>
          <w:b w:val="false"/>
          <w:i w:val="false"/>
          <w:color w:val="000000"/>
          <w:sz w:val="28"/>
        </w:rPr>
        <w:t>
      Бөлшектер сынамаға мүмкіндігінше куәландырылуға коррозияға қарсы бүркеумен (бояуды қоспағанда) ұсынылады.</w:t>
      </w:r>
      <w:r>
        <w:br/>
      </w:r>
      <w:r>
        <w:rPr>
          <w:rFonts w:ascii="Times New Roman"/>
          <w:b w:val="false"/>
          <w:i w:val="false"/>
          <w:color w:val="000000"/>
          <w:sz w:val="28"/>
        </w:rPr>
        <w:t>
      Бөлшектердің SWL өте үлкен болса немесе олардың мөлшері сынама құрылғыларымен жұмыс істеуге мүмкін болмаса, бөлшектер оларды тиісті конструкцияларға немесе жүк көтергіш құрылғыларға, ал олардың қосымшаларын сынамалы жүктемеге іліктіру арқылы жүргізіледі.</w:t>
      </w:r>
      <w:r>
        <w:br/>
      </w:r>
      <w:r>
        <w:rPr>
          <w:rFonts w:ascii="Times New Roman"/>
          <w:b w:val="false"/>
          <w:i w:val="false"/>
          <w:color w:val="000000"/>
          <w:sz w:val="28"/>
        </w:rPr>
        <w:t>
</w:t>
      </w:r>
      <w:r>
        <w:rPr>
          <w:rFonts w:ascii="Times New Roman"/>
          <w:b w:val="false"/>
          <w:i w:val="false"/>
          <w:color w:val="000000"/>
          <w:sz w:val="28"/>
        </w:rPr>
        <w:t>
      409. Бірнеше ауысатын бөлшектер егер олар нақты жағдайларда жұмыс істеуі бойынша қосылса, сонымен қатар әр бөлшекті SWL сәйкес жүктемеге ұшырату мүмкіндігі қамтамасыз етілсе, олар бір мезгілде сыналады.</w:t>
      </w:r>
      <w:r>
        <w:br/>
      </w:r>
      <w:r>
        <w:rPr>
          <w:rFonts w:ascii="Times New Roman"/>
          <w:b w:val="false"/>
          <w:i w:val="false"/>
          <w:color w:val="000000"/>
          <w:sz w:val="28"/>
        </w:rPr>
        <w:t>
</w:t>
      </w:r>
      <w:r>
        <w:rPr>
          <w:rFonts w:ascii="Times New Roman"/>
          <w:b w:val="false"/>
          <w:i w:val="false"/>
          <w:color w:val="000000"/>
          <w:sz w:val="28"/>
        </w:rPr>
        <w:t>
      410. Сынауды өткізгеннен кейін барлық бөлшектерді Кеме қатынасы тіркелімінің қызметкерімен ақаулар мен қалдық деформацияларының жоқ екендігін растау мақсатында толық куәландырылады. Кіндіктер мен шкивтерді қарау үшін блоктар іріктеліп алынады.</w:t>
      </w:r>
      <w:r>
        <w:br/>
      </w:r>
      <w:r>
        <w:rPr>
          <w:rFonts w:ascii="Times New Roman"/>
          <w:b w:val="false"/>
          <w:i w:val="false"/>
          <w:color w:val="000000"/>
          <w:sz w:val="28"/>
        </w:rPr>
        <w:t>
      Куәландырылған бөлшектерді таңбалау осы Қағиданың 454-тармағына сәйкес жүргізіледі.</w:t>
      </w:r>
      <w:r>
        <w:br/>
      </w:r>
      <w:r>
        <w:rPr>
          <w:rFonts w:ascii="Times New Roman"/>
          <w:b w:val="false"/>
          <w:i w:val="false"/>
          <w:color w:val="000000"/>
          <w:sz w:val="28"/>
        </w:rPr>
        <w:t>
</w:t>
      </w:r>
      <w:r>
        <w:rPr>
          <w:rFonts w:ascii="Times New Roman"/>
          <w:b w:val="false"/>
          <w:i w:val="false"/>
          <w:color w:val="000000"/>
          <w:sz w:val="28"/>
        </w:rPr>
        <w:t>
      411. Контейнерге арналған спредерлер сынамалы жүктемемен сыналғаннан кейін пайдалану режимге сәйкес келетін функционалды сыналуға тиіс.</w:t>
      </w:r>
      <w:r>
        <w:br/>
      </w:r>
      <w:r>
        <w:rPr>
          <w:rFonts w:ascii="Times New Roman"/>
          <w:b w:val="false"/>
          <w:i w:val="false"/>
          <w:color w:val="000000"/>
          <w:sz w:val="28"/>
        </w:rPr>
        <w:t>
      Белгіленген жүк көтергіш құрылғылар қатарына тиісті ауыр жүк көтергіш жүктемесіндегі ауыр жүктердің траверстері егер олар жүк көтергіш құрылғыларының құрамында сынақтан өтсе, сыналған болып саналады.</w:t>
      </w:r>
      <w:r>
        <w:br/>
      </w:r>
      <w:r>
        <w:rPr>
          <w:rFonts w:ascii="Times New Roman"/>
          <w:b w:val="false"/>
          <w:i w:val="false"/>
          <w:color w:val="000000"/>
          <w:sz w:val="28"/>
        </w:rPr>
        <w:t>
</w:t>
      </w:r>
      <w:r>
        <w:rPr>
          <w:rFonts w:ascii="Times New Roman"/>
          <w:b w:val="false"/>
          <w:i w:val="false"/>
          <w:color w:val="000000"/>
          <w:sz w:val="28"/>
        </w:rPr>
        <w:t>
      412. Барлық бөлшектер жөндеу жұмыстарынан кейін Кеме қатынасы тіркелімінің қызметкерімен осы Қағиданың 408-тармағына сәйкес қайта сынақтан өткізіледі және куәландырылады. Қайталанған сынақтан кейінгі таңба қою жұмыстары егер олар жөндеу жұмыстарынан кейін өз қалпында сақталмаса, қайта жаңартылады.</w:t>
      </w:r>
      <w:r>
        <w:br/>
      </w:r>
      <w:r>
        <w:rPr>
          <w:rFonts w:ascii="Times New Roman"/>
          <w:b w:val="false"/>
          <w:i w:val="false"/>
          <w:color w:val="000000"/>
          <w:sz w:val="28"/>
        </w:rPr>
        <w:t>
</w:t>
      </w:r>
      <w:r>
        <w:rPr>
          <w:rFonts w:ascii="Times New Roman"/>
          <w:b w:val="false"/>
          <w:i w:val="false"/>
          <w:color w:val="000000"/>
          <w:sz w:val="28"/>
        </w:rPr>
        <w:t>
      413. Болаттан жасалған арқандардың, табиғи және синтетикалық арқандардың, шынжырлардың сынамасы Сыныптау қағидасының талаптарына сәйкес жүргізіледі.</w:t>
      </w:r>
      <w:r>
        <w:br/>
      </w:r>
      <w:r>
        <w:rPr>
          <w:rFonts w:ascii="Times New Roman"/>
          <w:b w:val="false"/>
          <w:i w:val="false"/>
          <w:color w:val="000000"/>
          <w:sz w:val="28"/>
        </w:rPr>
        <w:t>
      Болаттан жасалған тростардың соңдарын қалпына келтіріп жөндеу үшін қолданылатын патрондар мен бастырылатын қысқыштар соңдарын жөндегеннен кейін тростармен қатар төзімділікке сынақтан өткізіледі.</w:t>
      </w:r>
      <w:r>
        <w:br/>
      </w:r>
      <w:r>
        <w:rPr>
          <w:rFonts w:ascii="Times New Roman"/>
          <w:b w:val="false"/>
          <w:i w:val="false"/>
          <w:color w:val="000000"/>
          <w:sz w:val="28"/>
        </w:rPr>
        <w:t>
      Сынақтан өткізгеннен кейін олар шығарушы-зауыт сертификатымен расталады, ал шынжарлар мен болаттан жасаған тростар үшін соңдарын жөндеусіз, коуштарсыз, қысқыштарсыз және куәліксіз өткізіледі.</w:t>
      </w:r>
      <w:r>
        <w:br/>
      </w:r>
      <w:r>
        <w:rPr>
          <w:rFonts w:ascii="Times New Roman"/>
          <w:b w:val="false"/>
          <w:i w:val="false"/>
          <w:color w:val="000000"/>
          <w:sz w:val="28"/>
        </w:rPr>
        <w:t>
</w:t>
      </w:r>
      <w:r>
        <w:rPr>
          <w:rFonts w:ascii="Times New Roman"/>
          <w:b w:val="false"/>
          <w:i w:val="false"/>
          <w:color w:val="000000"/>
          <w:sz w:val="28"/>
        </w:rPr>
        <w:t>
      414. Екіайырлы гактар сынамалы жүкпен осы Қағиданың </w:t>
      </w:r>
      <w:r>
        <w:rPr>
          <w:rFonts w:ascii="Times New Roman"/>
          <w:b w:val="false"/>
          <w:i w:val="false"/>
          <w:color w:val="000000"/>
          <w:sz w:val="28"/>
        </w:rPr>
        <w:t>22-қосымшасына</w:t>
      </w:r>
      <w:r>
        <w:rPr>
          <w:rFonts w:ascii="Times New Roman"/>
          <w:b w:val="false"/>
          <w:i w:val="false"/>
          <w:color w:val="000000"/>
          <w:sz w:val="28"/>
        </w:rPr>
        <w:t xml:space="preserve"> сәйкес жүргізіледі. Сынақ бір операциямен немесе екі операциямен жүргізіледі.</w:t>
      </w:r>
      <w:r>
        <w:br/>
      </w:r>
      <w:r>
        <w:rPr>
          <w:rFonts w:ascii="Times New Roman"/>
          <w:b w:val="false"/>
          <w:i w:val="false"/>
          <w:color w:val="000000"/>
          <w:sz w:val="28"/>
        </w:rPr>
        <w:t>
</w:t>
      </w:r>
      <w:r>
        <w:rPr>
          <w:rFonts w:ascii="Times New Roman"/>
          <w:b w:val="false"/>
          <w:i w:val="false"/>
          <w:color w:val="000000"/>
          <w:sz w:val="28"/>
        </w:rPr>
        <w:t>
      415. Айырлары бар блогтар сынамалы жүктің іліктірілуі арқылы ол Қағиданың </w:t>
      </w:r>
      <w:r>
        <w:rPr>
          <w:rFonts w:ascii="Times New Roman"/>
          <w:b w:val="false"/>
          <w:i w:val="false"/>
          <w:color w:val="000000"/>
          <w:sz w:val="28"/>
        </w:rPr>
        <w:t>23-қосымшасында</w:t>
      </w:r>
      <w:r>
        <w:rPr>
          <w:rFonts w:ascii="Times New Roman"/>
          <w:b w:val="false"/>
          <w:i w:val="false"/>
          <w:color w:val="000000"/>
          <w:sz w:val="28"/>
        </w:rPr>
        <w:t xml:space="preserve"> көрсетілгендей сыналады.</w:t>
      </w:r>
      <w:r>
        <w:br/>
      </w:r>
      <w:r>
        <w:rPr>
          <w:rFonts w:ascii="Times New Roman"/>
          <w:b w:val="false"/>
          <w:i w:val="false"/>
          <w:color w:val="000000"/>
          <w:sz w:val="28"/>
        </w:rPr>
        <w:t>
</w:t>
      </w:r>
      <w:r>
        <w:rPr>
          <w:rFonts w:ascii="Times New Roman"/>
          <w:b w:val="false"/>
          <w:i w:val="false"/>
          <w:color w:val="000000"/>
          <w:sz w:val="28"/>
        </w:rPr>
        <w:t>
      416. Өндірісі шығарушы-зауытпен жүзеге асырылатын стандартталатын ауыстырылатын бөлшектердің басты үлгілері, сондай-ақ ауыстырылатын бөлшектері екіреттенген сынамалы жүктемеге тең келетін шекті жүктемемен осы Қағиданың 408-тармағына сәйкес жүргізіледі; Кеме қатынасы тіркелімі мұндай сынақтамаларды басты алмалы-салмалы бөлшектерге де талап ете алады. Кеме қатынасы тіркелімімен келісім бойынша ауқымды жүк көтергіш бөлшектері (10 т және одан да асатын) егер сынамалы жүктеменің сынауының нәтижелері бойынша олардың жеткілікті беріктілігі расталса олар сынамадан өткізілмеуі де мүмкін.</w:t>
      </w:r>
      <w:r>
        <w:br/>
      </w:r>
      <w:r>
        <w:rPr>
          <w:rFonts w:ascii="Times New Roman"/>
          <w:b w:val="false"/>
          <w:i w:val="false"/>
          <w:color w:val="000000"/>
          <w:sz w:val="28"/>
        </w:rPr>
        <w:t>
      </w:t>
      </w:r>
      <w:r>
        <w:rPr>
          <w:rFonts w:ascii="Times New Roman"/>
          <w:b w:val="false"/>
          <w:i w:val="false"/>
          <w:color w:val="000000"/>
          <w:sz w:val="28"/>
        </w:rPr>
        <w:t>Кеме қатынасының тіркелімі</w:t>
      </w:r>
      <w:r>
        <w:rPr>
          <w:rFonts w:ascii="Times New Roman"/>
          <w:b w:val="false"/>
          <w:i w:val="false"/>
          <w:color w:val="000000"/>
          <w:sz w:val="28"/>
        </w:rPr>
        <w:t xml:space="preserve"> жасалып шығарылатын ауыстырылатын бөлшектердің сапасының кезеңі бойынша тексерілуін талап ете алады; мұндай сыналуға тиіс бөлшектердің саны Кеме қатынасы тіркелімімен келісім арқылы анықталады.</w:t>
      </w:r>
      <w:r>
        <w:br/>
      </w:r>
      <w:r>
        <w:rPr>
          <w:rFonts w:ascii="Times New Roman"/>
          <w:b w:val="false"/>
          <w:i w:val="false"/>
          <w:color w:val="000000"/>
          <w:sz w:val="28"/>
        </w:rPr>
        <w:t>
      Егер шекті жүктеме кезінде ол қирап қалмаса, онда бөлшек сынақтан өтті деп саналады. Кеме қатынасы тіркелімінің қызметкері бөлшектің қирауына дейін жеткізілетін сыныманы жүргізуді талап етеді.</w:t>
      </w:r>
      <w:r>
        <w:br/>
      </w:r>
      <w:r>
        <w:rPr>
          <w:rFonts w:ascii="Times New Roman"/>
          <w:b w:val="false"/>
          <w:i w:val="false"/>
          <w:color w:val="000000"/>
          <w:sz w:val="28"/>
        </w:rPr>
        <w:t>
      Шекті жүктемемен сынақталған бөлшектер пайдаланылмайды және жөнделмейді.</w:t>
      </w:r>
      <w:r>
        <w:br/>
      </w:r>
      <w:r>
        <w:rPr>
          <w:rFonts w:ascii="Times New Roman"/>
          <w:b w:val="false"/>
          <w:i w:val="false"/>
          <w:color w:val="000000"/>
          <w:sz w:val="28"/>
        </w:rPr>
        <w:t>
      Шекті жүктемемен сынақтан өткізу шығарушы-зауытпен Кеме қатынасының тіркелімі қызметкерінің қатысуымен өткізіледі. Сынау нәтижелері шығарушы-зауыттың актісінде жазылады және Кеме қатынасы тіркелімінің қызметкерімен расталады.</w:t>
      </w:r>
      <w:r>
        <w:br/>
      </w:r>
      <w:r>
        <w:rPr>
          <w:rFonts w:ascii="Times New Roman"/>
          <w:b w:val="false"/>
          <w:i w:val="false"/>
          <w:color w:val="000000"/>
          <w:sz w:val="28"/>
        </w:rPr>
        <w:t>
</w:t>
      </w:r>
      <w:r>
        <w:rPr>
          <w:rFonts w:ascii="Times New Roman"/>
          <w:b w:val="false"/>
          <w:i w:val="false"/>
          <w:color w:val="000000"/>
          <w:sz w:val="28"/>
        </w:rPr>
        <w:t>
      417. Басты үлгілердің өзіндік көлемдері немесе алмалы-салмалы бөлшектердің сериялы емес жекелеген бұйымдары өлшеніп белгіленуі керек.</w:t>
      </w:r>
    </w:p>
    <w:bookmarkEnd w:id="141"/>
    <w:bookmarkStart w:name="z653" w:id="142"/>
    <w:p>
      <w:pPr>
        <w:spacing w:after="0"/>
        <w:ind w:left="0"/>
        <w:jc w:val="left"/>
      </w:pPr>
      <w:r>
        <w:rPr>
          <w:rFonts w:ascii="Times New Roman"/>
          <w:b/>
          <w:i w:val="false"/>
          <w:color w:val="000000"/>
        </w:rPr>
        <w:t xml:space="preserve"> 
46. Жүк көтергіш құрылғыларды жинау кезінде</w:t>
      </w:r>
      <w:r>
        <w:br/>
      </w:r>
      <w:r>
        <w:rPr>
          <w:rFonts w:ascii="Times New Roman"/>
          <w:b/>
          <w:i w:val="false"/>
          <w:color w:val="000000"/>
        </w:rPr>
        <w:t>
сынау және куәландыру</w:t>
      </w:r>
    </w:p>
    <w:bookmarkEnd w:id="142"/>
    <w:bookmarkStart w:name="z654" w:id="143"/>
    <w:p>
      <w:pPr>
        <w:spacing w:after="0"/>
        <w:ind w:left="0"/>
        <w:jc w:val="both"/>
      </w:pPr>
      <w:r>
        <w:rPr>
          <w:rFonts w:ascii="Times New Roman"/>
          <w:b w:val="false"/>
          <w:i w:val="false"/>
          <w:color w:val="000000"/>
          <w:sz w:val="28"/>
        </w:rPr>
        <w:t>
      418. Зауытпен жинақталған күйінде шығарылатын крандар, шығырлар мен тартпалар осы Қағиданың </w:t>
      </w:r>
      <w:r>
        <w:rPr>
          <w:rFonts w:ascii="Times New Roman"/>
          <w:b w:val="false"/>
          <w:i w:val="false"/>
          <w:color w:val="000000"/>
          <w:sz w:val="28"/>
        </w:rPr>
        <w:t>24-қосымшасында</w:t>
      </w:r>
      <w:r>
        <w:rPr>
          <w:rFonts w:ascii="Times New Roman"/>
          <w:b w:val="false"/>
          <w:i w:val="false"/>
          <w:color w:val="000000"/>
          <w:sz w:val="28"/>
        </w:rPr>
        <w:t xml:space="preserve"> көрсетілген жүктеме кезінде кеме қатынасы тіркелімімен мақұлданған сынау бағдарламасына сәйкес шығарушы-зауытта Кеме қатынасының тіркелімі қызметкерінің қатысуымен сыналып, куәландырылады.</w:t>
      </w:r>
      <w:r>
        <w:br/>
      </w:r>
      <w:r>
        <w:rPr>
          <w:rFonts w:ascii="Times New Roman"/>
          <w:b w:val="false"/>
          <w:i w:val="false"/>
          <w:color w:val="000000"/>
          <w:sz w:val="28"/>
        </w:rPr>
        <w:t>
      Осы сынаулар мен куәландыруларды өткізу құзыретті тұлғаның қолы қойылған шығарушы-зауыт құжатының сертификатымен расталады.</w:t>
      </w:r>
      <w:r>
        <w:br/>
      </w:r>
      <w:r>
        <w:rPr>
          <w:rFonts w:ascii="Times New Roman"/>
          <w:b w:val="false"/>
          <w:i w:val="false"/>
          <w:color w:val="000000"/>
          <w:sz w:val="28"/>
        </w:rPr>
        <w:t>
      Сыналған крандардың, шығырлардың, тартпалардың таңбалануы және таңбалануы осы Қағиданың 51-тарауына сәйкес жүргізіледі.</w:t>
      </w:r>
      <w:r>
        <w:br/>
      </w:r>
      <w:r>
        <w:rPr>
          <w:rFonts w:ascii="Times New Roman"/>
          <w:b w:val="false"/>
          <w:i w:val="false"/>
          <w:color w:val="000000"/>
          <w:sz w:val="28"/>
        </w:rPr>
        <w:t>
      Жүктемеге ұшырайтын бөлшектерді жылумен оқшаулау және бояу сыналып, куәландырылғаннан кейін жүргізіледі.</w:t>
      </w:r>
      <w:r>
        <w:br/>
      </w:r>
      <w:r>
        <w:rPr>
          <w:rFonts w:ascii="Times New Roman"/>
          <w:b w:val="false"/>
          <w:i w:val="false"/>
          <w:color w:val="000000"/>
          <w:sz w:val="28"/>
        </w:rPr>
        <w:t>
</w:t>
      </w:r>
      <w:r>
        <w:rPr>
          <w:rFonts w:ascii="Times New Roman"/>
          <w:b w:val="false"/>
          <w:i w:val="false"/>
          <w:color w:val="000000"/>
          <w:sz w:val="28"/>
        </w:rPr>
        <w:t>
      419. Сынау және куәландыру алдында кемеге жүк көтергіш құрылғыны орнатқаннан кейін Кеме қатынасы тіркелімінің қызметкеріне құзырлы тұлғаның қолы қойылған тиісті куәліктер ұсынылуы тиіс; жұмыстың операциялық бақылануы және дәнекерленген қосылулар сапасы бойынша актілер; материалдар мен бұйымдарға және термиялық өңдеу жұмыстарының өткізілуіне арналған сертификаттар;</w:t>
      </w:r>
      <w:r>
        <w:br/>
      </w:r>
      <w:r>
        <w:rPr>
          <w:rFonts w:ascii="Times New Roman"/>
          <w:b w:val="false"/>
          <w:i w:val="false"/>
          <w:color w:val="000000"/>
          <w:sz w:val="28"/>
        </w:rPr>
        <w:t>
      Жаңғырту және жөндеу жұмыстарынан кейінгі жүк көтергіш құрылғыларының конструктивті өзгерістері кезінде ұсынылатын құжаттама көлемі жүргізілген өзгерістерге сәйкес келуі қажет.</w:t>
      </w:r>
      <w:r>
        <w:br/>
      </w:r>
      <w:r>
        <w:rPr>
          <w:rFonts w:ascii="Times New Roman"/>
          <w:b w:val="false"/>
          <w:i w:val="false"/>
          <w:color w:val="000000"/>
          <w:sz w:val="28"/>
        </w:rPr>
        <w:t>
      Пайланудағы және қайта жабдықтауға ұшырамаған жүк көтергіш құрылғыларын сынау және куәландыру кезінде ұсынылатын құжаттама көлемі Қағиданың жоғарыда көрсетілген 50-тарауына сәйкес келуі қажет.</w:t>
      </w:r>
      <w:r>
        <w:br/>
      </w:r>
      <w:r>
        <w:rPr>
          <w:rFonts w:ascii="Times New Roman"/>
          <w:b w:val="false"/>
          <w:i w:val="false"/>
          <w:color w:val="000000"/>
          <w:sz w:val="28"/>
        </w:rPr>
        <w:t>
</w:t>
      </w:r>
      <w:r>
        <w:rPr>
          <w:rFonts w:ascii="Times New Roman"/>
          <w:b w:val="false"/>
          <w:i w:val="false"/>
          <w:color w:val="000000"/>
          <w:sz w:val="28"/>
        </w:rPr>
        <w:t>
      420. Жүк көтергіш құрылғы кеме жинақталуы кезінде дайындалған түрінде ұсынылуы қажет.</w:t>
      </w:r>
      <w:r>
        <w:br/>
      </w:r>
      <w:r>
        <w:rPr>
          <w:rFonts w:ascii="Times New Roman"/>
          <w:b w:val="false"/>
          <w:i w:val="false"/>
          <w:color w:val="000000"/>
          <w:sz w:val="28"/>
        </w:rPr>
        <w:t>
      Сынау алдында құрылғы зауыттың кемеде монтаж бен орнатуды жүзеге асырған жауапты тұлғамен немесе сынаудан өткізуге жауапты тұлғамен толық куәландырылуы тиіс. Егер куәландыру кезінде сынау кезінде қауіпсіздікке әсерін тигізетін ақаулар табылмаса, құрылғы сынаудан өткізілуі үшін ұсынылуы тиіс.</w:t>
      </w:r>
      <w:r>
        <w:br/>
      </w:r>
      <w:r>
        <w:rPr>
          <w:rFonts w:ascii="Times New Roman"/>
          <w:b w:val="false"/>
          <w:i w:val="false"/>
          <w:color w:val="000000"/>
          <w:sz w:val="28"/>
        </w:rPr>
        <w:t>
</w:t>
      </w:r>
      <w:r>
        <w:rPr>
          <w:rFonts w:ascii="Times New Roman"/>
          <w:b w:val="false"/>
          <w:i w:val="false"/>
          <w:color w:val="000000"/>
          <w:sz w:val="28"/>
        </w:rPr>
        <w:t>
      421. Кемеде жүк көтергіш құрылғыларын орнату кезінде пайдалануға енгізу алдында барлық крандар, шығырлар және соларға қатысты бөлшектер осы Қағиданың </w:t>
      </w:r>
      <w:r>
        <w:rPr>
          <w:rFonts w:ascii="Times New Roman"/>
          <w:b w:val="false"/>
          <w:i w:val="false"/>
          <w:color w:val="000000"/>
          <w:sz w:val="28"/>
        </w:rPr>
        <w:t>24-қосымшасы</w:t>
      </w:r>
      <w:r>
        <w:rPr>
          <w:rFonts w:ascii="Times New Roman"/>
          <w:b w:val="false"/>
          <w:i w:val="false"/>
          <w:color w:val="000000"/>
          <w:sz w:val="28"/>
        </w:rPr>
        <w:t xml:space="preserve"> бойынша сынама жүктемден өткізіледі.</w:t>
      </w:r>
      <w:r>
        <w:br/>
      </w:r>
      <w:r>
        <w:rPr>
          <w:rFonts w:ascii="Times New Roman"/>
          <w:b w:val="false"/>
          <w:i w:val="false"/>
          <w:color w:val="000000"/>
          <w:sz w:val="28"/>
        </w:rPr>
        <w:t>
      Алғашқы және кезең бойынша жүргізілетін куәландыру кезіндегі сынамалар сынама жүкпен ғана жүргізілуі тиіс. Кезең бойынша сынама арасында жүктемені алып жүретін қандай да бір бөлігінде ауыстыру немесе жөндеу аяқталғаннан соң (мысалы, ескертулерді шектегеннен кейін немесе/және Кеме қатынасы тіркелімінің қызметкерімен қойылған талаптарды орындағаннан кейін) Кеме қатынасы тіркелімімен келісім бойынша, сынама жүктің орнына егер жүк көтергіш құрылғы сынама жүкпен сыналса, жүк көтергіштік құрылғысының SWL 15 т аспаса сенімді және нақты бекітілген серіппелік немесе гидравликалық динамометрлер пайдаланылуы мүмкін.</w:t>
      </w:r>
      <w:r>
        <w:br/>
      </w:r>
      <w:r>
        <w:rPr>
          <w:rFonts w:ascii="Times New Roman"/>
          <w:b w:val="false"/>
          <w:i w:val="false"/>
          <w:color w:val="000000"/>
          <w:sz w:val="28"/>
        </w:rPr>
        <w:t>
      Динамометрлер +2% нақтылықпен өлшеніп белгіленуі қажет. Сынама кезінде олардың көрсеткіштері бес минуттан кем болмайтын уақытқа дейін өзгеріссіз қалуы керек.</w:t>
      </w:r>
      <w:r>
        <w:br/>
      </w:r>
      <w:r>
        <w:rPr>
          <w:rFonts w:ascii="Times New Roman"/>
          <w:b w:val="false"/>
          <w:i w:val="false"/>
          <w:color w:val="000000"/>
          <w:sz w:val="28"/>
        </w:rPr>
        <w:t>
      Егер гидравликалық жетектегі жүк көтеру механизмімен қысымның болмағаны салдарынан осы Қағиданың </w:t>
      </w:r>
      <w:r>
        <w:rPr>
          <w:rFonts w:ascii="Times New Roman"/>
          <w:b w:val="false"/>
          <w:i w:val="false"/>
          <w:color w:val="000000"/>
          <w:sz w:val="28"/>
        </w:rPr>
        <w:t>29-қосымшасында</w:t>
      </w:r>
      <w:r>
        <w:rPr>
          <w:rFonts w:ascii="Times New Roman"/>
          <w:b w:val="false"/>
          <w:i w:val="false"/>
          <w:color w:val="000000"/>
          <w:sz w:val="28"/>
        </w:rPr>
        <w:t xml:space="preserve"> көрсетілген сынама жүкті көтеруге мүмкіндік болмаса, онда оның зауытта сынама жүкпен сыналуын растайтын Сертификат негізінде гидравлика жүйесінде ең жоғары шекті қысым кезінде ауқымды жүктің көтерілуін жүргізген жеткілікті болады. Бұл жағдайда крандарды жинақталған күйінде жасап шығаратын зауытта сынама жүтемемен сынау жүргізуді жүктің көтерілген гак ішіне басқа жүк көтергіш құрылғының іліктіру жолымен жүргізуге болады.</w:t>
      </w:r>
      <w:r>
        <w:br/>
      </w:r>
      <w:r>
        <w:rPr>
          <w:rFonts w:ascii="Times New Roman"/>
          <w:b w:val="false"/>
          <w:i w:val="false"/>
          <w:color w:val="000000"/>
          <w:sz w:val="28"/>
        </w:rPr>
        <w:t>
      Егер шығырдың тарту күші сынама жүкті көтеруге жеткіліксіз болса, оны басқа шығырмен көтеруге болады, дегенмен, сынама жүкті тежеу және ұстап қалу сыналатын шығырмен жүргізіледі.</w:t>
      </w:r>
      <w:r>
        <w:br/>
      </w:r>
      <w:r>
        <w:rPr>
          <w:rFonts w:ascii="Times New Roman"/>
          <w:b w:val="false"/>
          <w:i w:val="false"/>
          <w:color w:val="000000"/>
          <w:sz w:val="28"/>
        </w:rPr>
        <w:t>
      Егер ауыр жебемен жұмыс үшін алмалы штагтар көзделіп алынса немесе ванттар алынса, сынау кезінде жебелер орнатылады.</w:t>
      </w:r>
      <w:r>
        <w:br/>
      </w:r>
      <w:r>
        <w:rPr>
          <w:rFonts w:ascii="Times New Roman"/>
          <w:b w:val="false"/>
          <w:i w:val="false"/>
          <w:color w:val="000000"/>
          <w:sz w:val="28"/>
        </w:rPr>
        <w:t>
      Бір жерден алып екінші жерге қоятын жүк жебелерді оларға көзделіп қойылған әр тірек бойынша сынама жүктемемен сыналады.</w:t>
      </w:r>
      <w:r>
        <w:br/>
      </w:r>
      <w:r>
        <w:rPr>
          <w:rFonts w:ascii="Times New Roman"/>
          <w:b w:val="false"/>
          <w:i w:val="false"/>
          <w:color w:val="000000"/>
          <w:sz w:val="28"/>
        </w:rPr>
        <w:t>
      Екі люкке арналған бір жерден екінші жерге алынып қойылмайтын жебелер әр люкке қатысты сыналады. Екі желкеле жебелер әр желкеде сынамалы жүктемемен сыналады.</w:t>
      </w:r>
      <w:r>
        <w:br/>
      </w:r>
      <w:r>
        <w:rPr>
          <w:rFonts w:ascii="Times New Roman"/>
          <w:b w:val="false"/>
          <w:i w:val="false"/>
          <w:color w:val="000000"/>
          <w:sz w:val="28"/>
        </w:rPr>
        <w:t>
      Сынамалы жүк бағыттау ұшында жебемен жоғары қарай көтерілуі тиіс, жиекке 15 градустан кем болмайтындай орналасуы керек ол жеңіл бағыттағыштар үшін, ал ауыр бағыттағыштар үшін 25 градус болуы керек, ал төмен қарай бағытталудың бұрышы болмаса, олар ауқымды үлкендікпен осы бұрышқа қарай орнатылады.</w:t>
      </w:r>
      <w:r>
        <w:br/>
      </w:r>
      <w:r>
        <w:rPr>
          <w:rFonts w:ascii="Times New Roman"/>
          <w:b w:val="false"/>
          <w:i w:val="false"/>
          <w:color w:val="000000"/>
          <w:sz w:val="28"/>
        </w:rPr>
        <w:t>
      Механизирленген жебелер сынамалы жүкпен төмен қарай бағыттаудың ең жоғары ауқымдылығы кезінде жүзеге асырылады.</w:t>
      </w:r>
      <w:r>
        <w:br/>
      </w:r>
      <w:r>
        <w:rPr>
          <w:rFonts w:ascii="Times New Roman"/>
          <w:b w:val="false"/>
          <w:i w:val="false"/>
          <w:color w:val="000000"/>
          <w:sz w:val="28"/>
        </w:rPr>
        <w:t>
      Жебелердің төмен қарай бағыттау бұрыштары осы Қағиданың 458-тармағына сәйкес Куәлікте көрсетіледі.</w:t>
      </w:r>
      <w:r>
        <w:br/>
      </w:r>
      <w:r>
        <w:rPr>
          <w:rFonts w:ascii="Times New Roman"/>
          <w:b w:val="false"/>
          <w:i w:val="false"/>
          <w:color w:val="000000"/>
          <w:sz w:val="28"/>
        </w:rPr>
        <w:t>
      Жебелердің ауыспалы ұшырылуындағы механизирленген крандармен бағыттағыштарда сынамалы жүк жоғары көтерілуі тиіс, ал ауыспалы бағыттағыш кезінде ең үлкен және ең кіші аралығында ол әр жүк көтергіштікке қатысты болады.</w:t>
      </w:r>
      <w:r>
        <w:br/>
      </w:r>
      <w:r>
        <w:rPr>
          <w:rFonts w:ascii="Times New Roman"/>
          <w:b w:val="false"/>
          <w:i w:val="false"/>
          <w:color w:val="000000"/>
          <w:sz w:val="28"/>
        </w:rPr>
        <w:t>
      Крандардың жебелердің ұшырылуы Куәлікте көрсетіледі, ал ауыспалы ұшырылуында олар кранға да белгіленіп қойылады.</w:t>
      </w:r>
      <w:r>
        <w:br/>
      </w:r>
      <w:r>
        <w:rPr>
          <w:rFonts w:ascii="Times New Roman"/>
          <w:b w:val="false"/>
          <w:i w:val="false"/>
          <w:color w:val="000000"/>
          <w:sz w:val="28"/>
        </w:rPr>
        <w:t>
      Жоғары көтерілгеннен соң сынама жүк кранның бұрылуындағы шекті жағдайына ауысуы керек.Жүк шығырлары, кранның, бағыттағыштардың тежелу жұмыстары сынамалы жүктің жобалап алғанда 3 м-ге төмен түсірілуімен және оның жедел тежелуімен жүргізіледі. Бұл сынақ былайша алғанда, жебелердің екі жағдайында жүзеге асырылады.</w:t>
      </w:r>
      <w:r>
        <w:br/>
      </w:r>
      <w:r>
        <w:rPr>
          <w:rFonts w:ascii="Times New Roman"/>
          <w:b w:val="false"/>
          <w:i w:val="false"/>
          <w:color w:val="000000"/>
          <w:sz w:val="28"/>
        </w:rPr>
        <w:t>
      Сондай-ақ шығырдың өшірілген жетегі кезінде және тежегішті қолмен өшіру кезінде сынама жүктің салмағы бойынша ұсталынып тұруы тексерілуі тиіс.</w:t>
      </w:r>
      <w:r>
        <w:br/>
      </w:r>
      <w:r>
        <w:rPr>
          <w:rFonts w:ascii="Times New Roman"/>
          <w:b w:val="false"/>
          <w:i w:val="false"/>
          <w:color w:val="000000"/>
          <w:sz w:val="28"/>
        </w:rPr>
        <w:t>
      Ауыр жебелер үшін топенантты шығырдың тежегішін тексерумен бағыттағыштың сынама жүк үстіне ұшырылуының өзгеруі жүргізіледі. Сынау кезінде сондай-ақ авариялық сөндіргіштердің жұмысы және жүк шығырларының және топенант тартпаларының, сонымен қатар контртартқыштар мен автономды жетектің шектелу жұмыстары тексерілуі тиіс.</w:t>
      </w:r>
      <w:r>
        <w:br/>
      </w:r>
      <w:r>
        <w:rPr>
          <w:rFonts w:ascii="Times New Roman"/>
          <w:b w:val="false"/>
          <w:i w:val="false"/>
          <w:color w:val="000000"/>
          <w:sz w:val="28"/>
        </w:rPr>
        <w:t>
</w:t>
      </w:r>
      <w:r>
        <w:rPr>
          <w:rFonts w:ascii="Times New Roman"/>
          <w:b w:val="false"/>
          <w:i w:val="false"/>
          <w:color w:val="000000"/>
          <w:sz w:val="28"/>
        </w:rPr>
        <w:t>
      422. Кранды сынамалы жүктемемен сынағаннан кейін ол көтеру, бұру, жебенің ұшырылуының өзгеруі және ең жоғары жылдамдықпен жылжу механизмдерінің жүк көтергіштікке тең болып келетін жұмысы кезінде ол жүкпен сыналуы тиіс; сондай-ақ жедел тежелумен оның бұрылу, аралықтың өзгеруі және жылжу механизмдерінің жұмысы да тексеріліп өтуі қажет.</w:t>
      </w:r>
      <w:r>
        <w:br/>
      </w:r>
      <w:r>
        <w:rPr>
          <w:rFonts w:ascii="Times New Roman"/>
          <w:b w:val="false"/>
          <w:i w:val="false"/>
          <w:color w:val="000000"/>
          <w:sz w:val="28"/>
        </w:rPr>
        <w:t>
      Сонымен қатар, сынау кезінде соңғы сөндіргіштер мен бағыттағыш аралығы көрсеткіштерінің жұмысы тексеріледі.</w:t>
      </w:r>
      <w:r>
        <w:br/>
      </w:r>
      <w:r>
        <w:rPr>
          <w:rFonts w:ascii="Times New Roman"/>
          <w:b w:val="false"/>
          <w:i w:val="false"/>
          <w:color w:val="000000"/>
          <w:sz w:val="28"/>
        </w:rPr>
        <w:t>
      Егер кранда қозғалыстар біріксе (көтерілу, өзгеру, аралық, бұрылу және қозғалу) кранның жұмысы тексеріледі.</w:t>
      </w:r>
      <w:r>
        <w:br/>
      </w:r>
      <w:r>
        <w:rPr>
          <w:rFonts w:ascii="Times New Roman"/>
          <w:b w:val="false"/>
          <w:i w:val="false"/>
          <w:color w:val="000000"/>
          <w:sz w:val="28"/>
        </w:rPr>
        <w:t>
      Кранда жүк көтергіштік шектегіші бар болған жағдайда олардың қозғалысы осы Қағиданың 195-тармағына сәйкес сынамалы жүктің жоғары көтерілуіне байланысты жүргізіледі.</w:t>
      </w:r>
      <w:r>
        <w:br/>
      </w:r>
      <w:r>
        <w:rPr>
          <w:rFonts w:ascii="Times New Roman"/>
          <w:b w:val="false"/>
          <w:i w:val="false"/>
          <w:color w:val="000000"/>
          <w:sz w:val="28"/>
        </w:rPr>
        <w:t>
      Осыған іспеттес тәртіпте сондай-ақ механизирленген жебелер да сыналады.</w:t>
      </w:r>
      <w:r>
        <w:br/>
      </w:r>
      <w:r>
        <w:rPr>
          <w:rFonts w:ascii="Times New Roman"/>
          <w:b w:val="false"/>
          <w:i w:val="false"/>
          <w:color w:val="000000"/>
          <w:sz w:val="28"/>
        </w:rPr>
        <w:t>
</w:t>
      </w:r>
      <w:r>
        <w:rPr>
          <w:rFonts w:ascii="Times New Roman"/>
          <w:b w:val="false"/>
          <w:i w:val="false"/>
          <w:color w:val="000000"/>
          <w:sz w:val="28"/>
        </w:rPr>
        <w:t>
      423. Егер машиналық бөлімшелерде, есі білігінің кіреберісінде және басқа да жабық үй-жайларда көтергішті сынау жүргізу технологиялық және конструктивті себептер бойынша мүмкін болмаса, онда </w:t>
      </w:r>
      <w:r>
        <w:rPr>
          <w:rFonts w:ascii="Times New Roman"/>
          <w:b w:val="false"/>
          <w:i w:val="false"/>
          <w:color w:val="000000"/>
          <w:sz w:val="28"/>
        </w:rPr>
        <w:t>Кеме қатынасы тіркелімнің</w:t>
      </w:r>
      <w:r>
        <w:rPr>
          <w:rFonts w:ascii="Times New Roman"/>
          <w:b w:val="false"/>
          <w:i w:val="false"/>
          <w:color w:val="000000"/>
          <w:sz w:val="28"/>
        </w:rPr>
        <w:t xml:space="preserve"> келісімімен оның сыналуын осы үй-жайдан тыс арнайы жабдықталған стендте өткізуге рұқсат етіледі.</w:t>
      </w:r>
      <w:r>
        <w:br/>
      </w:r>
      <w:r>
        <w:rPr>
          <w:rFonts w:ascii="Times New Roman"/>
          <w:b w:val="false"/>
          <w:i w:val="false"/>
          <w:color w:val="000000"/>
          <w:sz w:val="28"/>
        </w:rPr>
        <w:t>
      Монорельстік жолдарға сынама жүргізу динамометрдің көмегімен кемеде жүргізіледі, және оған монорельстің ұзындығы бойынша түрлі жерлерінде сынамалы жүктеме қоса беріліп жүргізіледі. Монтаждан кейін кемеде көтеру жұмысы тексеріледі.</w:t>
      </w:r>
      <w:r>
        <w:br/>
      </w:r>
      <w:r>
        <w:rPr>
          <w:rFonts w:ascii="Times New Roman"/>
          <w:b w:val="false"/>
          <w:i w:val="false"/>
          <w:color w:val="000000"/>
          <w:sz w:val="28"/>
        </w:rPr>
        <w:t>
      Жоғарыда көрсетілген жүк операцияларына арналған желкелер желке құлақшасына берілетін шекті жүктеменің екі реттілігіне тең келетін сынамала жүктемемен жүргізіледі. Кеме қатынасы тіркелімімен келісім бойынша бұл сынауды динамометрдің көмегімен өткізуге болады.</w:t>
      </w:r>
      <w:r>
        <w:br/>
      </w:r>
      <w:r>
        <w:rPr>
          <w:rFonts w:ascii="Times New Roman"/>
          <w:b w:val="false"/>
          <w:i w:val="false"/>
          <w:color w:val="000000"/>
          <w:sz w:val="28"/>
        </w:rPr>
        <w:t>
      Оң нәтижелер шығарылған болса, кеме жүк бағыттағыштарын, кеме крандарын және олардың көтергіштерін сынау және куәландыру Куәлікпен расталады.</w:t>
      </w:r>
      <w:r>
        <w:br/>
      </w:r>
      <w:r>
        <w:rPr>
          <w:rFonts w:ascii="Times New Roman"/>
          <w:b w:val="false"/>
          <w:i w:val="false"/>
          <w:color w:val="000000"/>
          <w:sz w:val="28"/>
        </w:rPr>
        <w:t>
</w:t>
      </w:r>
      <w:r>
        <w:rPr>
          <w:rFonts w:ascii="Times New Roman"/>
          <w:b w:val="false"/>
          <w:i w:val="false"/>
          <w:color w:val="000000"/>
          <w:sz w:val="28"/>
        </w:rPr>
        <w:t>
      424. Қосақталған шкентельдермен жабдықталған бағыттағыштар әр қайсысы жеке осы Қағиданың 421-тармағына сәйкес сынамалы жүктемемен сыналуы тиіс. Сонымен қатар, қосақталған шкендельдерім қосылған бағыттағыштар қосақталған бағыттағыштармен жұмыс кезіндегі 1,25 жүк көтергіштікке тең келетін жүкпен сыналады.</w:t>
      </w:r>
      <w:r>
        <w:br/>
      </w:r>
      <w:r>
        <w:rPr>
          <w:rFonts w:ascii="Times New Roman"/>
          <w:b w:val="false"/>
          <w:i w:val="false"/>
          <w:color w:val="000000"/>
          <w:sz w:val="28"/>
        </w:rPr>
        <w:t>
      Сынау кезінде жүктің жебе шкентельдердің үйлеспеуіне жақын келетін бір аяғынан екінші аяққа ауысуы қамтамасыз етіледі.</w:t>
      </w:r>
      <w:r>
        <w:br/>
      </w:r>
      <w:r>
        <w:rPr>
          <w:rFonts w:ascii="Times New Roman"/>
          <w:b w:val="false"/>
          <w:i w:val="false"/>
          <w:color w:val="000000"/>
          <w:sz w:val="28"/>
        </w:rPr>
        <w:t>
      Егер түрлі схемаларды пайдалану үшін бағыттағыштар тиісті жабдықталған болса, онда сынау контротартқыштардағы күшейтілімнің аса ауқымды үлкендігін қамтамасыз ететін схемасы бойынша жүзеге асырылады.</w:t>
      </w:r>
      <w:r>
        <w:br/>
      </w:r>
      <w:r>
        <w:rPr>
          <w:rFonts w:ascii="Times New Roman"/>
          <w:b w:val="false"/>
          <w:i w:val="false"/>
          <w:color w:val="000000"/>
          <w:sz w:val="28"/>
        </w:rPr>
        <w:t>
      Егер қосақталған шкентельдермен жұмыс кезінде құрылғының қандай-да бір элементінде (мысалы, бағыттағыштағы осьтік күшейтілім) бір реттік бағыттағыш жұмысы кезінде күшейтілім жоғары болса, осы Қағиданың 150-тармағына сәйкес онда қосақталған бағыттағыштардың мұндай схемасы бойынша құрылғы қосымша сынақтан өткізіледі.</w:t>
      </w:r>
      <w:r>
        <w:br/>
      </w:r>
      <w:r>
        <w:rPr>
          <w:rFonts w:ascii="Times New Roman"/>
          <w:b w:val="false"/>
          <w:i w:val="false"/>
          <w:color w:val="000000"/>
          <w:sz w:val="28"/>
        </w:rPr>
        <w:t>
      Жебелерді орнатуда схемаларды таңдау қосақталған жебелермен жұмыс кезінде есептеулерді талдауды талап етеді, соның салдарынан бұл таңдау жобалау процесі кезінде жүргізіледі және сынама бағдарламасына енгізіледі.</w:t>
      </w:r>
      <w:r>
        <w:br/>
      </w:r>
      <w:r>
        <w:rPr>
          <w:rFonts w:ascii="Times New Roman"/>
          <w:b w:val="false"/>
          <w:i w:val="false"/>
          <w:color w:val="000000"/>
          <w:sz w:val="28"/>
        </w:rPr>
        <w:t>
      Сынау кезінде шкентельдердің үйлеспеуінің бұрышын бақылау мүмкіндігі тексеріледі.</w:t>
      </w:r>
      <w:r>
        <w:br/>
      </w:r>
      <w:r>
        <w:rPr>
          <w:rFonts w:ascii="Times New Roman"/>
          <w:b w:val="false"/>
          <w:i w:val="false"/>
          <w:color w:val="000000"/>
          <w:sz w:val="28"/>
        </w:rPr>
        <w:t>
      Сынақтан өткізгеннен кейін қосақталған жебелердің жабдықтары мен бөлшектері олардың ақауларының және деформациялануының жоқтығын анықтау үшін Кеме қатынасы тіркеліміне ұсынылады.</w:t>
      </w:r>
      <w:r>
        <w:br/>
      </w:r>
      <w:r>
        <w:rPr>
          <w:rFonts w:ascii="Times New Roman"/>
          <w:b w:val="false"/>
          <w:i w:val="false"/>
          <w:color w:val="000000"/>
          <w:sz w:val="28"/>
        </w:rPr>
        <w:t>
      Оң нәтиже кезінде сынақтан өткізу және куәландыру жұмыстары Куәлікпен расталады.</w:t>
      </w:r>
      <w:r>
        <w:br/>
      </w:r>
      <w:r>
        <w:rPr>
          <w:rFonts w:ascii="Times New Roman"/>
          <w:b w:val="false"/>
          <w:i w:val="false"/>
          <w:color w:val="000000"/>
          <w:sz w:val="28"/>
        </w:rPr>
        <w:t>
</w:t>
      </w:r>
      <w:r>
        <w:rPr>
          <w:rFonts w:ascii="Times New Roman"/>
          <w:b w:val="false"/>
          <w:i w:val="false"/>
          <w:color w:val="000000"/>
          <w:sz w:val="28"/>
        </w:rPr>
        <w:t>
      425. Кеме лифтілерінің статикалық сыналуы лифт, кабина, арқан және олардың бекітілуі, сондай-ақ тежегіштер әрекеті механизмдерінің беріктілігін тексеру үшін жүргізіледі. Тракциялық шығыры бар лифте статикалық сынау кезінде арқан өткізу шкивтеріндегі арқандардың сырғанап өтуінің болмауы тексеріледі.</w:t>
      </w:r>
      <w:r>
        <w:br/>
      </w:r>
      <w:r>
        <w:rPr>
          <w:rFonts w:ascii="Times New Roman"/>
          <w:b w:val="false"/>
          <w:i w:val="false"/>
          <w:color w:val="000000"/>
          <w:sz w:val="28"/>
        </w:rPr>
        <w:t>
      Статикалық сынау мыналарға тең келетін сынамалы жүкпен жүргізілуі керек:</w:t>
      </w:r>
      <w:r>
        <w:br/>
      </w:r>
      <w:r>
        <w:rPr>
          <w:rFonts w:ascii="Times New Roman"/>
          <w:b w:val="false"/>
          <w:i w:val="false"/>
          <w:color w:val="000000"/>
          <w:sz w:val="28"/>
        </w:rPr>
        <w:t>
      Р</w:t>
      </w:r>
      <w:r>
        <w:rPr>
          <w:rFonts w:ascii="Times New Roman"/>
          <w:b w:val="false"/>
          <w:i w:val="false"/>
          <w:color w:val="000000"/>
          <w:vertAlign w:val="subscript"/>
        </w:rPr>
        <w:t>СТ</w:t>
      </w:r>
      <w:r>
        <w:rPr>
          <w:rFonts w:ascii="Times New Roman"/>
          <w:b w:val="false"/>
          <w:i w:val="false"/>
          <w:color w:val="000000"/>
          <w:sz w:val="28"/>
        </w:rPr>
        <w:t xml:space="preserve"> = 1,5Р — барабанды шығырлар бар жүк лифтері үшін;</w:t>
      </w:r>
      <w:r>
        <w:br/>
      </w:r>
      <w:r>
        <w:rPr>
          <w:rFonts w:ascii="Times New Roman"/>
          <w:b w:val="false"/>
          <w:i w:val="false"/>
          <w:color w:val="000000"/>
          <w:sz w:val="28"/>
        </w:rPr>
        <w:t>
      Р</w:t>
      </w:r>
      <w:r>
        <w:rPr>
          <w:rFonts w:ascii="Times New Roman"/>
          <w:b w:val="false"/>
          <w:i w:val="false"/>
          <w:color w:val="000000"/>
          <w:vertAlign w:val="subscript"/>
        </w:rPr>
        <w:t>СТ</w:t>
      </w:r>
      <w:r>
        <w:rPr>
          <w:rFonts w:ascii="Times New Roman"/>
          <w:b w:val="false"/>
          <w:i w:val="false"/>
          <w:color w:val="000000"/>
          <w:sz w:val="28"/>
        </w:rPr>
        <w:t xml:space="preserve"> = 2Р — барлық типтегі жолаушылар лифтісі және тракционды шығыры бар жүк лифтері үшін,</w:t>
      </w:r>
      <w:r>
        <w:br/>
      </w:r>
      <w:r>
        <w:rPr>
          <w:rFonts w:ascii="Times New Roman"/>
          <w:b w:val="false"/>
          <w:i w:val="false"/>
          <w:color w:val="000000"/>
          <w:sz w:val="28"/>
        </w:rPr>
        <w:t>
      мұнда Р — лифтің жүк көтергіші.</w:t>
      </w:r>
      <w:r>
        <w:br/>
      </w:r>
      <w:r>
        <w:rPr>
          <w:rFonts w:ascii="Times New Roman"/>
          <w:b w:val="false"/>
          <w:i w:val="false"/>
          <w:color w:val="000000"/>
          <w:sz w:val="28"/>
        </w:rPr>
        <w:t>
      Статикалық сынауда көрсетілген жүктемедегі кабина 10 минуттан кем болмайтындай уақытта төменгі жұмыс жағдайында болуы тиіс.</w:t>
      </w:r>
      <w:r>
        <w:br/>
      </w:r>
      <w:r>
        <w:rPr>
          <w:rFonts w:ascii="Times New Roman"/>
          <w:b w:val="false"/>
          <w:i w:val="false"/>
          <w:color w:val="000000"/>
          <w:sz w:val="28"/>
        </w:rPr>
        <w:t>
      Лифтің статикалық сынауының лифтің оның жүк көтергіштігін 50 % асыратын жүкпен арқанөткізгішпен үш реттік төмен түсірілуіне ауыстырылуы мүмкін.</w:t>
      </w:r>
      <w:r>
        <w:br/>
      </w:r>
      <w:r>
        <w:rPr>
          <w:rFonts w:ascii="Times New Roman"/>
          <w:b w:val="false"/>
          <w:i w:val="false"/>
          <w:color w:val="000000"/>
          <w:sz w:val="28"/>
        </w:rPr>
        <w:t>
</w:t>
      </w:r>
      <w:r>
        <w:rPr>
          <w:rFonts w:ascii="Times New Roman"/>
          <w:b w:val="false"/>
          <w:i w:val="false"/>
          <w:color w:val="000000"/>
          <w:sz w:val="28"/>
        </w:rPr>
        <w:t>
      426. Кеме лифтерінің динамикалық сыналуы лифт тежегіш, ұстағыштар және буфер механизмдерінің әрекетін тексеру үшін жүргізіледі. Динамикалық сынау мыналарға сәйкес келетін сынамалы жүкпен жүзеге асырылуы тиіс:</w:t>
      </w:r>
    </w:p>
    <w:bookmarkEnd w:id="14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ДИН</w:t>
      </w:r>
      <w:r>
        <w:rPr>
          <w:rFonts w:ascii="Times New Roman"/>
          <w:b w:val="false"/>
          <w:i w:val="false"/>
          <w:color w:val="000000"/>
          <w:sz w:val="28"/>
        </w:rPr>
        <w:t xml:space="preserve"> = 1,1Р,</w:t>
      </w:r>
    </w:p>
    <w:bookmarkStart w:name="z663" w:id="144"/>
    <w:p>
      <w:pPr>
        <w:spacing w:after="0"/>
        <w:ind w:left="0"/>
        <w:jc w:val="both"/>
      </w:pPr>
      <w:r>
        <w:rPr>
          <w:rFonts w:ascii="Times New Roman"/>
          <w:b w:val="false"/>
          <w:i w:val="false"/>
          <w:color w:val="000000"/>
          <w:sz w:val="28"/>
        </w:rPr>
        <w:t>      мұндағы Р — лифтің жүк көтергіші.</w:t>
      </w:r>
      <w:r>
        <w:br/>
      </w:r>
      <w:r>
        <w:rPr>
          <w:rFonts w:ascii="Times New Roman"/>
          <w:b w:val="false"/>
          <w:i w:val="false"/>
          <w:color w:val="000000"/>
          <w:sz w:val="28"/>
        </w:rPr>
        <w:t>
      Баяу тежелетін қарпығыштарын және гидравликалық буферлерді сынау кезінде шығыр тежегішінің әсері жойылуы тиіс.</w:t>
      </w:r>
      <w:r>
        <w:br/>
      </w:r>
      <w:r>
        <w:rPr>
          <w:rFonts w:ascii="Times New Roman"/>
          <w:b w:val="false"/>
          <w:i w:val="false"/>
          <w:color w:val="000000"/>
          <w:sz w:val="28"/>
        </w:rPr>
        <w:t>
      427. Шығыр, тежегіш және буфер әрекеттерін тексеру номиналды жылдамдықпен жүргізіледі. Буферлерді сынау кезінде шеттегі тұрақтардың қабатты сөндіргіштері өшіріледі. Қарпығыштарды және буферлерді сөндіру тежелген тежегіш кезінде жүргізіледі. Егер буферлерді сынау кезінде серіппе қираса немесе плунжер желінсе, сынау нәтижелері қанағаттандырмаған болып еептеледі.</w:t>
      </w:r>
      <w:r>
        <w:br/>
      </w:r>
      <w:r>
        <w:rPr>
          <w:rFonts w:ascii="Times New Roman"/>
          <w:b w:val="false"/>
          <w:i w:val="false"/>
          <w:color w:val="000000"/>
          <w:sz w:val="28"/>
        </w:rPr>
        <w:t>
</w:t>
      </w:r>
      <w:r>
        <w:rPr>
          <w:rFonts w:ascii="Times New Roman"/>
          <w:b w:val="false"/>
          <w:i w:val="false"/>
          <w:color w:val="000000"/>
          <w:sz w:val="28"/>
        </w:rPr>
        <w:t>
      428. Жылдамдықты шектеуден туындаған қарпығыштарды сынау лифтің жұмыс жылдамдығында өткізіледі.</w:t>
      </w:r>
      <w:r>
        <w:br/>
      </w:r>
      <w:r>
        <w:rPr>
          <w:rFonts w:ascii="Times New Roman"/>
          <w:b w:val="false"/>
          <w:i w:val="false"/>
          <w:color w:val="000000"/>
          <w:sz w:val="28"/>
        </w:rPr>
        <w:t>
      Жылдамдықты шектейтін қарпығыштарды сынау кезінде төменгі жағдайдағы кабина тірекке орнатылса немесе көмекші арқанда іліктірілсе, тартқыш арқандар созылып, содан соң тірек жойылып кетеді. Өткізілетін кабина жолы еркін құлау кезінде 100 мм-ден аспауы қажет.</w:t>
      </w:r>
      <w:r>
        <w:br/>
      </w:r>
      <w:r>
        <w:rPr>
          <w:rFonts w:ascii="Times New Roman"/>
          <w:b w:val="false"/>
          <w:i w:val="false"/>
          <w:color w:val="000000"/>
          <w:sz w:val="28"/>
        </w:rPr>
        <w:t>
      Қарпығыштарды сынау Кеме қатынасы тіркелімімен мақұлданған басқа да тиімді әдіспен жүргізіледі.</w:t>
      </w:r>
      <w:r>
        <w:br/>
      </w:r>
      <w:r>
        <w:rPr>
          <w:rFonts w:ascii="Times New Roman"/>
          <w:b w:val="false"/>
          <w:i w:val="false"/>
          <w:color w:val="000000"/>
          <w:sz w:val="28"/>
        </w:rPr>
        <w:t>
</w:t>
      </w:r>
      <w:r>
        <w:rPr>
          <w:rFonts w:ascii="Times New Roman"/>
          <w:b w:val="false"/>
          <w:i w:val="false"/>
          <w:color w:val="000000"/>
          <w:sz w:val="28"/>
        </w:rPr>
        <w:t>
      429. Сынамалы жүкпен сыналғаннан кейін лифт оның жүк көтергіштігіне тең келетін функционалды сынамаға ұшырайды. Сонымен қатар, басқару жүйелері, белгі беру құралы, есік арқандар, соңғы сөндіргіштері және басқа механикалық құралдар тексеріледі. Лифтің жұмыс қабілеттігі сондай-ақ кеменің жүру сынағымен тексеріледі.</w:t>
      </w:r>
      <w:r>
        <w:br/>
      </w:r>
      <w:r>
        <w:rPr>
          <w:rFonts w:ascii="Times New Roman"/>
          <w:b w:val="false"/>
          <w:i w:val="false"/>
          <w:color w:val="000000"/>
          <w:sz w:val="28"/>
        </w:rPr>
        <w:t>
      Оң нәтиже кезінде кеме лифтерін сынау және куәландыру Куәлікпен расталады.</w:t>
      </w:r>
      <w:r>
        <w:br/>
      </w:r>
      <w:r>
        <w:rPr>
          <w:rFonts w:ascii="Times New Roman"/>
          <w:b w:val="false"/>
          <w:i w:val="false"/>
          <w:color w:val="000000"/>
          <w:sz w:val="28"/>
        </w:rPr>
        <w:t>
</w:t>
      </w:r>
      <w:r>
        <w:rPr>
          <w:rFonts w:ascii="Times New Roman"/>
          <w:b w:val="false"/>
          <w:i w:val="false"/>
          <w:color w:val="000000"/>
          <w:sz w:val="28"/>
        </w:rPr>
        <w:t>
      430. Кеме көтеру платформаларының статикалық сынауы 1,25 жүк көтергіштікке тең келетін сынамалы жүкпен жүргізіледі.</w:t>
      </w:r>
      <w:r>
        <w:br/>
      </w:r>
      <w:r>
        <w:rPr>
          <w:rFonts w:ascii="Times New Roman"/>
          <w:b w:val="false"/>
          <w:i w:val="false"/>
          <w:color w:val="000000"/>
          <w:sz w:val="28"/>
        </w:rPr>
        <w:t>
      Кеме көтеру платформаларының динамикалық сынаулары осы тараудың қолданылатын талаптарына сәйкес 1,1 жүк көтергіштікке тең сынамалы жүкпен жүргізіледі.</w:t>
      </w:r>
      <w:r>
        <w:br/>
      </w:r>
      <w:r>
        <w:rPr>
          <w:rFonts w:ascii="Times New Roman"/>
          <w:b w:val="false"/>
          <w:i w:val="false"/>
          <w:color w:val="000000"/>
          <w:sz w:val="28"/>
        </w:rPr>
        <w:t>
</w:t>
      </w:r>
      <w:r>
        <w:rPr>
          <w:rFonts w:ascii="Times New Roman"/>
          <w:b w:val="false"/>
          <w:i w:val="false"/>
          <w:color w:val="000000"/>
          <w:sz w:val="28"/>
        </w:rPr>
        <w:t>
      431. Сынамалы жүкпен сыналғаннан кейін кеме көтеру платформасы пайдалану шартына сәйкес келетін жүк көтергіштікке тең келетін функционалды сынамаға ұшырайды.</w:t>
      </w:r>
      <w:r>
        <w:br/>
      </w:r>
      <w:r>
        <w:rPr>
          <w:rFonts w:ascii="Times New Roman"/>
          <w:b w:val="false"/>
          <w:i w:val="false"/>
          <w:color w:val="000000"/>
          <w:sz w:val="28"/>
        </w:rPr>
        <w:t>
      Функционалды сынаулар пайдаланудың шарттарымен көзделген бірнеше толық көліктік операцияларды өзіне енгізу керек: жүктелген трейлерлермен және соған сәйкес келетін басқа да машиналармен. Сонымен қатар, осы Қағиданың 366-тармағын ескере отырып, платформа деформациясының өлшенуін жүзеге асыру қажет. Әсіресе қауіпсіздік құралдарын, палуба бөліктеріндегі ашылып жабылатын қондырмларды және платформаның стопорлы құрылғысын тексеру қажет. Тоқтатқыш құрылғысы жоқ платформаларда жұмысшы палуба деңгейінде жүк операцияларын жүргізу кезінде платформа және палуба биіктігі арасындағы ең үлкен қашықтық 20 мм жоғары емес қабылданады.</w:t>
      </w:r>
      <w:r>
        <w:br/>
      </w:r>
      <w:r>
        <w:rPr>
          <w:rFonts w:ascii="Times New Roman"/>
          <w:b w:val="false"/>
          <w:i w:val="false"/>
          <w:color w:val="000000"/>
          <w:sz w:val="28"/>
        </w:rPr>
        <w:t>
      Оң нәтижелер шығарылған кезде, сынау және куәландыру куәлікпен расталады.</w:t>
      </w:r>
      <w:r>
        <w:br/>
      </w:r>
      <w:r>
        <w:rPr>
          <w:rFonts w:ascii="Times New Roman"/>
          <w:b w:val="false"/>
          <w:i w:val="false"/>
          <w:color w:val="000000"/>
          <w:sz w:val="28"/>
        </w:rPr>
        <w:t>
</w:t>
      </w:r>
      <w:r>
        <w:rPr>
          <w:rFonts w:ascii="Times New Roman"/>
          <w:b w:val="false"/>
          <w:i w:val="false"/>
          <w:color w:val="000000"/>
          <w:sz w:val="28"/>
        </w:rPr>
        <w:t>
      432. Жүк көтергіш құрылғысын сынағаннан кейін металл конструкциялар, механизмдер, жабдықтар және қауіпсіздік құралдар, бөлшектер және тростар Кеме қатынасының тіркеліміне ақаулардың және деформациялардың жоқ екендігіне көз жеткізу үшін ұсынылады.</w:t>
      </w:r>
      <w:r>
        <w:br/>
      </w:r>
      <w:r>
        <w:rPr>
          <w:rFonts w:ascii="Times New Roman"/>
          <w:b w:val="false"/>
          <w:i w:val="false"/>
          <w:color w:val="000000"/>
          <w:sz w:val="28"/>
        </w:rPr>
        <w:t>
      Егер куәландыру кезінде ақаулар табылса, зақымданған бөлшектер мен бұрыштар ауыстырылуы немесе жөнделуі тиіс, содан соң қайтадан сынақтан өткізіледі.</w:t>
      </w:r>
      <w:r>
        <w:br/>
      </w:r>
      <w:r>
        <w:rPr>
          <w:rFonts w:ascii="Times New Roman"/>
          <w:b w:val="false"/>
          <w:i w:val="false"/>
          <w:color w:val="000000"/>
          <w:sz w:val="28"/>
        </w:rPr>
        <w:t>
      Сыналғаннан кейін жүк көтергіш құралдарын таңбалау осы Қағиданың 456-тармағына сәйкес жүргізіледі.</w:t>
      </w:r>
    </w:p>
    <w:bookmarkEnd w:id="144"/>
    <w:bookmarkStart w:name="z669" w:id="145"/>
    <w:p>
      <w:pPr>
        <w:spacing w:after="0"/>
        <w:ind w:left="0"/>
        <w:jc w:val="left"/>
      </w:pPr>
      <w:r>
        <w:rPr>
          <w:rFonts w:ascii="Times New Roman"/>
          <w:b/>
          <w:i w:val="false"/>
          <w:color w:val="000000"/>
        </w:rPr>
        <w:t xml:space="preserve"> 
47. Кезең бойынша куәландыру, қарау және сынау</w:t>
      </w:r>
    </w:p>
    <w:bookmarkEnd w:id="145"/>
    <w:bookmarkStart w:name="z670" w:id="146"/>
    <w:p>
      <w:pPr>
        <w:spacing w:after="0"/>
        <w:ind w:left="0"/>
        <w:jc w:val="both"/>
      </w:pPr>
      <w:r>
        <w:rPr>
          <w:rFonts w:ascii="Times New Roman"/>
          <w:b w:val="false"/>
          <w:i w:val="false"/>
          <w:color w:val="000000"/>
          <w:sz w:val="28"/>
        </w:rPr>
        <w:t>
      433. Бағыттағыштарды, діңгектерді және палубаларды үнемі бекітілген барлық жебелер мен бөлшектер (топенантардың шынжырлы стопорларын қоса алғанда) Кеме қатынасының тіркелімі қызметкерімен 12 айда бір рет жыл сайынғы қаралудан өткізілуі тиіс және Кеме қатынасының тіркелімі қызметкерімен 5 жылда бір рет куәландырылады.</w:t>
      </w:r>
      <w:r>
        <w:br/>
      </w:r>
      <w:r>
        <w:rPr>
          <w:rFonts w:ascii="Times New Roman"/>
          <w:b w:val="false"/>
          <w:i w:val="false"/>
          <w:color w:val="000000"/>
          <w:sz w:val="28"/>
        </w:rPr>
        <w:t>
      Қарау және куәландыру нәтижелері кеме жүк көтергіш құрылғылардың Тіркеу кітабының 1-бөлігінде көрсетіледі.</w:t>
      </w:r>
      <w:r>
        <w:br/>
      </w:r>
      <w:r>
        <w:rPr>
          <w:rFonts w:ascii="Times New Roman"/>
          <w:b w:val="false"/>
          <w:i w:val="false"/>
          <w:color w:val="000000"/>
          <w:sz w:val="28"/>
        </w:rPr>
        <w:t>
</w:t>
      </w:r>
      <w:r>
        <w:rPr>
          <w:rFonts w:ascii="Times New Roman"/>
          <w:b w:val="false"/>
          <w:i w:val="false"/>
          <w:color w:val="000000"/>
          <w:sz w:val="28"/>
        </w:rPr>
        <w:t>
      434. Кемелік крандар, көтергіштер, бағыттағыш шығырлары, механизирленген жебелер, кеме лифтері, кеме көтеру платформалары Кеме қатынасы тіркелімінің қызметкерімен 12 айда бір рет куәландырылады.</w:t>
      </w:r>
      <w:r>
        <w:br/>
      </w:r>
      <w:r>
        <w:rPr>
          <w:rFonts w:ascii="Times New Roman"/>
          <w:b w:val="false"/>
          <w:i w:val="false"/>
          <w:color w:val="000000"/>
          <w:sz w:val="28"/>
        </w:rPr>
        <w:t>
</w:t>
      </w:r>
      <w:r>
        <w:rPr>
          <w:rFonts w:ascii="Times New Roman"/>
          <w:b w:val="false"/>
          <w:i w:val="false"/>
          <w:color w:val="000000"/>
          <w:sz w:val="28"/>
        </w:rPr>
        <w:t>
      435. Барлық ауыстырылатын және алмалы-салмалы бөлшектер Кеме қатынасы тіркелімінің қызметкерімен 12 айда бір рет куәландырылады.</w:t>
      </w:r>
      <w:r>
        <w:br/>
      </w:r>
      <w:r>
        <w:rPr>
          <w:rFonts w:ascii="Times New Roman"/>
          <w:b w:val="false"/>
          <w:i w:val="false"/>
          <w:color w:val="000000"/>
          <w:sz w:val="28"/>
        </w:rPr>
        <w:t>
</w:t>
      </w:r>
      <w:r>
        <w:rPr>
          <w:rFonts w:ascii="Times New Roman"/>
          <w:b w:val="false"/>
          <w:i w:val="false"/>
          <w:color w:val="000000"/>
          <w:sz w:val="28"/>
        </w:rPr>
        <w:t>
      436. Мерзімді толық куәландыру және жыл сайынғы қарау кезінде Жүк көтергіш құрылғылардың, ауыстырылатын және алмалы-салмалы бөлшектердің және тростардың сыналуы туралы куәліктердің болуы, тиісті таңбалау мен сынаудан өткізген таңбаның болуы, сондай-ақ ауыстырылған бөлшектерді кезең бойынша термиялық өңдеуден өткізу туралы құжаттамалардың болуы тексеріледі және металл конструкциялардың бұрыштарының және қосылуларының, механизмдерінің және бөлшектерінің техникалық жай-күйі анықталады.</w:t>
      </w:r>
      <w:r>
        <w:br/>
      </w:r>
      <w:r>
        <w:rPr>
          <w:rFonts w:ascii="Times New Roman"/>
          <w:b w:val="false"/>
          <w:i w:val="false"/>
          <w:color w:val="000000"/>
          <w:sz w:val="28"/>
        </w:rPr>
        <w:t>
      Егер кезең бойынша куәландыру кезінде ақау мен деформациялар анықталған болса, немесе тозған, өз жылдамдығынан асырылып қолданылған және тағы да осыған іспеттес тозулар, зақымданулар анықталып жатса, бұл бөлшектер ауыстырылады немесе жөнделеді, ал кемшіліктері жойылады.</w:t>
      </w:r>
      <w:r>
        <w:br/>
      </w:r>
      <w:r>
        <w:rPr>
          <w:rFonts w:ascii="Times New Roman"/>
          <w:b w:val="false"/>
          <w:i w:val="false"/>
          <w:color w:val="000000"/>
          <w:sz w:val="28"/>
        </w:rPr>
        <w:t>
      Металл конструкциялардың куәландыруға қиын жабық көлемдері, олар 0,03 МРа артық қысымды үрлеумен сыналады. Кеме қатынасы тіркелімімен келісім бойынша сынаудың басқа түрін қолдануға рұқсат етіледі.</w:t>
      </w:r>
      <w:r>
        <w:br/>
      </w:r>
      <w:r>
        <w:rPr>
          <w:rFonts w:ascii="Times New Roman"/>
          <w:b w:val="false"/>
          <w:i w:val="false"/>
          <w:color w:val="000000"/>
          <w:sz w:val="28"/>
        </w:rPr>
        <w:t>
      Металл конструкциялар қалдық жуандығының өлшемдері 5 жылда бір жүргізіледі.</w:t>
      </w:r>
      <w:r>
        <w:br/>
      </w:r>
      <w:r>
        <w:rPr>
          <w:rFonts w:ascii="Times New Roman"/>
          <w:b w:val="false"/>
          <w:i w:val="false"/>
          <w:color w:val="000000"/>
          <w:sz w:val="28"/>
        </w:rPr>
        <w:t>
      Қажет жағдайларда бөлшектерді ауыстырғаннан және жөндегеннен кейін осы Қағиданың 48-тарауына сәйкес кезектен тыс куәландыру және сынау жұмыстары жүргізіледі.</w:t>
      </w:r>
      <w:r>
        <w:br/>
      </w:r>
      <w:r>
        <w:rPr>
          <w:rFonts w:ascii="Times New Roman"/>
          <w:b w:val="false"/>
          <w:i w:val="false"/>
          <w:color w:val="000000"/>
          <w:sz w:val="28"/>
        </w:rPr>
        <w:t>
</w:t>
      </w:r>
      <w:r>
        <w:rPr>
          <w:rFonts w:ascii="Times New Roman"/>
          <w:b w:val="false"/>
          <w:i w:val="false"/>
          <w:color w:val="000000"/>
          <w:sz w:val="28"/>
        </w:rPr>
        <w:t>
      437. Жүк көтергіш құрылғыларын құрамда мерзімділік сынау осы Қағиданың 46-тарауында қолданылатын талаптар бойынша 5 жылда бір рет жүргізіледі.</w:t>
      </w:r>
      <w:r>
        <w:br/>
      </w:r>
      <w:r>
        <w:rPr>
          <w:rFonts w:ascii="Times New Roman"/>
          <w:b w:val="false"/>
          <w:i w:val="false"/>
          <w:color w:val="000000"/>
          <w:sz w:val="28"/>
        </w:rPr>
        <w:t>
      Осы Қағиданың 48-тарауына сәйкес өткізілген кезектен тыс сынаулар мерзімділік бойынша өткізілетін сынаулар ретінде есептелінеді.</w:t>
      </w:r>
      <w:r>
        <w:br/>
      </w:r>
      <w:r>
        <w:rPr>
          <w:rFonts w:ascii="Times New Roman"/>
          <w:b w:val="false"/>
          <w:i w:val="false"/>
          <w:color w:val="000000"/>
          <w:sz w:val="28"/>
        </w:rPr>
        <w:t>
      Өткізілген сынаулар және оларға байланысты куәландырылулар куәлікпен расталады.</w:t>
      </w:r>
      <w:r>
        <w:br/>
      </w:r>
      <w:r>
        <w:rPr>
          <w:rFonts w:ascii="Times New Roman"/>
          <w:b w:val="false"/>
          <w:i w:val="false"/>
          <w:color w:val="000000"/>
          <w:sz w:val="28"/>
        </w:rPr>
        <w:t>
</w:t>
      </w:r>
      <w:r>
        <w:rPr>
          <w:rFonts w:ascii="Times New Roman"/>
          <w:b w:val="false"/>
          <w:i w:val="false"/>
          <w:color w:val="000000"/>
          <w:sz w:val="28"/>
        </w:rPr>
        <w:t>
      438. Халықаралық рейстерді орындамайтын кемелердің жүк көтергіш құрылғыларын мерзімді куәландыру кеменің мерзімінен бұрын берілетін ұзартылымды қолдана отырып, жыл сайынғы куәландырылуымен бірге жүргізіледі.</w:t>
      </w:r>
    </w:p>
    <w:bookmarkEnd w:id="146"/>
    <w:bookmarkStart w:name="z676" w:id="147"/>
    <w:p>
      <w:pPr>
        <w:spacing w:after="0"/>
        <w:ind w:left="0"/>
        <w:jc w:val="left"/>
      </w:pPr>
      <w:r>
        <w:rPr>
          <w:rFonts w:ascii="Times New Roman"/>
          <w:b/>
          <w:i w:val="false"/>
          <w:color w:val="000000"/>
        </w:rPr>
        <w:t xml:space="preserve"> 
48. Кезектен тыс куәландыру және сынау</w:t>
      </w:r>
    </w:p>
    <w:bookmarkEnd w:id="147"/>
    <w:bookmarkStart w:name="z677" w:id="148"/>
    <w:p>
      <w:pPr>
        <w:spacing w:after="0"/>
        <w:ind w:left="0"/>
        <w:jc w:val="both"/>
      </w:pPr>
      <w:r>
        <w:rPr>
          <w:rFonts w:ascii="Times New Roman"/>
          <w:b w:val="false"/>
          <w:i w:val="false"/>
          <w:color w:val="000000"/>
          <w:sz w:val="28"/>
        </w:rPr>
        <w:t>
      439. Жүк көтергіш құрылғыларын, олардың механизмдерін, металл конструкциялар немесе бөлшектерді ауыстыру, қайта жабдықтау кезінде жүк көтергіш құрылғылар осы Қағиданың 46-тарауындағы қолданылатын талаптар көлемінде куәландырылып, сынаудан өткізіледі.</w:t>
      </w:r>
      <w:r>
        <w:br/>
      </w:r>
      <w:r>
        <w:rPr>
          <w:rFonts w:ascii="Times New Roman"/>
          <w:b w:val="false"/>
          <w:i w:val="false"/>
          <w:color w:val="000000"/>
          <w:sz w:val="28"/>
        </w:rPr>
        <w:t>
      Әсіресе, мұндай куәландыру мен сынаулар мынадай жағдайларда өткізіледі:</w:t>
      </w:r>
      <w:r>
        <w:br/>
      </w:r>
      <w:r>
        <w:rPr>
          <w:rFonts w:ascii="Times New Roman"/>
          <w:b w:val="false"/>
          <w:i w:val="false"/>
          <w:color w:val="000000"/>
          <w:sz w:val="28"/>
        </w:rPr>
        <w:t>
</w:t>
      </w:r>
      <w:r>
        <w:rPr>
          <w:rFonts w:ascii="Times New Roman"/>
          <w:b w:val="false"/>
          <w:i w:val="false"/>
          <w:color w:val="000000"/>
          <w:sz w:val="28"/>
        </w:rPr>
        <w:t>
      1) жүк көтергіш құрылғысын жалпы ауыстыру кезінде немесе оны басқа жерге ауыстырғанда;</w:t>
      </w:r>
      <w:r>
        <w:br/>
      </w:r>
      <w:r>
        <w:rPr>
          <w:rFonts w:ascii="Times New Roman"/>
          <w:b w:val="false"/>
          <w:i w:val="false"/>
          <w:color w:val="000000"/>
          <w:sz w:val="28"/>
        </w:rPr>
        <w:t>
</w:t>
      </w:r>
      <w:r>
        <w:rPr>
          <w:rFonts w:ascii="Times New Roman"/>
          <w:b w:val="false"/>
          <w:i w:val="false"/>
          <w:color w:val="000000"/>
          <w:sz w:val="28"/>
        </w:rPr>
        <w:t>
      2) жүк көтергіш құрылғыларын қайта жабдықтау кезінде, оған нақты жөндеу жұмыстары жүргізілгенде;</w:t>
      </w:r>
      <w:r>
        <w:br/>
      </w:r>
      <w:r>
        <w:rPr>
          <w:rFonts w:ascii="Times New Roman"/>
          <w:b w:val="false"/>
          <w:i w:val="false"/>
          <w:color w:val="000000"/>
          <w:sz w:val="28"/>
        </w:rPr>
        <w:t>
</w:t>
      </w:r>
      <w:r>
        <w:rPr>
          <w:rFonts w:ascii="Times New Roman"/>
          <w:b w:val="false"/>
          <w:i w:val="false"/>
          <w:color w:val="000000"/>
          <w:sz w:val="28"/>
        </w:rPr>
        <w:t>
      3) нақты жөндеу жұмыстары жүргізілгенде, металл конструкцияларын, алмалы-салмалы бөлшектерін ауыстыру немесе өзгерту кезінде;</w:t>
      </w:r>
      <w:r>
        <w:br/>
      </w:r>
      <w:r>
        <w:rPr>
          <w:rFonts w:ascii="Times New Roman"/>
          <w:b w:val="false"/>
          <w:i w:val="false"/>
          <w:color w:val="000000"/>
          <w:sz w:val="28"/>
        </w:rPr>
        <w:t>
</w:t>
      </w:r>
      <w:r>
        <w:rPr>
          <w:rFonts w:ascii="Times New Roman"/>
          <w:b w:val="false"/>
          <w:i w:val="false"/>
          <w:color w:val="000000"/>
          <w:sz w:val="28"/>
        </w:rPr>
        <w:t>
      4) топенант нығайтылуының биіктігін өзгерткеннен кейін немесе вант және штаг нығайтылымдарын ауыстырған кезде;</w:t>
      </w:r>
      <w:r>
        <w:br/>
      </w:r>
      <w:r>
        <w:rPr>
          <w:rFonts w:ascii="Times New Roman"/>
          <w:b w:val="false"/>
          <w:i w:val="false"/>
          <w:color w:val="000000"/>
          <w:sz w:val="28"/>
        </w:rPr>
        <w:t>
</w:t>
      </w:r>
      <w:r>
        <w:rPr>
          <w:rFonts w:ascii="Times New Roman"/>
          <w:b w:val="false"/>
          <w:i w:val="false"/>
          <w:color w:val="000000"/>
          <w:sz w:val="28"/>
        </w:rPr>
        <w:t>
      5) шығырдың немесе тежегішін нақты жөндегеннен кейін, кабина, қарсы салмақ, арқандардың ауыстырылуы мен жөнделуінен кейін;</w:t>
      </w:r>
      <w:r>
        <w:br/>
      </w:r>
      <w:r>
        <w:rPr>
          <w:rFonts w:ascii="Times New Roman"/>
          <w:b w:val="false"/>
          <w:i w:val="false"/>
          <w:color w:val="000000"/>
          <w:sz w:val="28"/>
        </w:rPr>
        <w:t>
</w:t>
      </w:r>
      <w:r>
        <w:rPr>
          <w:rFonts w:ascii="Times New Roman"/>
          <w:b w:val="false"/>
          <w:i w:val="false"/>
          <w:color w:val="000000"/>
          <w:sz w:val="28"/>
        </w:rPr>
        <w:t>
      6) жүк көтергіш құрылғыларды демонтаждағаннан кейін, және оны бұрынғы орнына қайта бекіткеннен кейін.</w:t>
      </w:r>
      <w:r>
        <w:br/>
      </w:r>
      <w:r>
        <w:rPr>
          <w:rFonts w:ascii="Times New Roman"/>
          <w:b w:val="false"/>
          <w:i w:val="false"/>
          <w:color w:val="000000"/>
          <w:sz w:val="28"/>
        </w:rPr>
        <w:t>
      Ауыстырылатын және алмалы бөлшектерді, тростарды ауыстырғаннан кейін жүк көтергіш құрылғысын жинақтау кезінде оларға сынау өткізу жұмыстары талап етілмейді, дегенмен оларда бөлшектер мен тростарға арналған куәліктері болуы тиіс.</w:t>
      </w:r>
      <w:r>
        <w:br/>
      </w:r>
      <w:r>
        <w:rPr>
          <w:rFonts w:ascii="Times New Roman"/>
          <w:b w:val="false"/>
          <w:i w:val="false"/>
          <w:color w:val="000000"/>
          <w:sz w:val="28"/>
        </w:rPr>
        <w:t>
      Алайда, спредерлерді ауыстырғаннан кейін жүк көтергіш құрылғысына спредерді және контейнермен пайдалануға сәйкес режимде іліктірумен сынау жүргізіледі. Қарпығыштар, буферлерді немесе жылдамдық шектегіштерін ауыстырған кезде кеме лифтінің статикалық сынаманың жүргізілмеуіне рұқсат етіледі.</w:t>
      </w:r>
      <w:r>
        <w:br/>
      </w:r>
      <w:r>
        <w:rPr>
          <w:rFonts w:ascii="Times New Roman"/>
          <w:b w:val="false"/>
          <w:i w:val="false"/>
          <w:color w:val="000000"/>
          <w:sz w:val="28"/>
        </w:rPr>
        <w:t>
      Басқарудың электр схемасының өзгеруі немесе басқару шынжырының кабелінің ауыстырылуында, сондай-ақ соңғы сөндіргіштің конструкциясын, автоматты құлыптарды, тартпалы сөндірушілерді, орталық қабатты аппаратты немесе басқа да аппараттарды өзгерту ауыстыру кезінде кеме лифтінің динамикалық және статикалық сынауы жүргізілмеуіне рұқсат етіледі. Бұл кезде осы Қағиданың 429-тармағына сәйкес сынаумен шектелген жеткілікті.</w:t>
      </w:r>
      <w:r>
        <w:br/>
      </w:r>
      <w:r>
        <w:rPr>
          <w:rFonts w:ascii="Times New Roman"/>
          <w:b w:val="false"/>
          <w:i w:val="false"/>
          <w:color w:val="000000"/>
          <w:sz w:val="28"/>
        </w:rPr>
        <w:t>
      Кезектен тыс куәландыру және сынауды жүргізу Куәлікпен расталады.</w:t>
      </w:r>
      <w:r>
        <w:br/>
      </w:r>
      <w:r>
        <w:rPr>
          <w:rFonts w:ascii="Times New Roman"/>
          <w:b w:val="false"/>
          <w:i w:val="false"/>
          <w:color w:val="000000"/>
          <w:sz w:val="28"/>
        </w:rPr>
        <w:t>
</w:t>
      </w:r>
      <w:r>
        <w:rPr>
          <w:rFonts w:ascii="Times New Roman"/>
          <w:b w:val="false"/>
          <w:i w:val="false"/>
          <w:color w:val="000000"/>
          <w:sz w:val="28"/>
        </w:rPr>
        <w:t>
      440. Жүк көтергіш құрылғысының авариялық жағдайынан соң оны пайдалану кезінде техникалық себептерін анықтап, шектеу үшін кезектен тыс куәландыру жүргізіледі.</w:t>
      </w:r>
      <w:r>
        <w:br/>
      </w:r>
      <w:r>
        <w:rPr>
          <w:rFonts w:ascii="Times New Roman"/>
          <w:b w:val="false"/>
          <w:i w:val="false"/>
          <w:color w:val="000000"/>
          <w:sz w:val="28"/>
        </w:rPr>
        <w:t>
      Бұл жағдайда куәландырудың қажетті көлемі </w:t>
      </w:r>
      <w:r>
        <w:rPr>
          <w:rFonts w:ascii="Times New Roman"/>
          <w:b w:val="false"/>
          <w:i w:val="false"/>
          <w:color w:val="000000"/>
          <w:sz w:val="28"/>
        </w:rPr>
        <w:t>Кеме қатынасы тіркелімінің</w:t>
      </w:r>
      <w:r>
        <w:rPr>
          <w:rFonts w:ascii="Times New Roman"/>
          <w:b w:val="false"/>
          <w:i w:val="false"/>
          <w:color w:val="000000"/>
          <w:sz w:val="28"/>
        </w:rPr>
        <w:t xml:space="preserve"> қызметкерімен белгіленеді. Куәландыру құрылғыға қатысты құжаттардың қоданылу мерзімінен тәуелсіз жүргізіледі.</w:t>
      </w:r>
    </w:p>
    <w:bookmarkEnd w:id="148"/>
    <w:bookmarkStart w:name="z685" w:id="149"/>
    <w:p>
      <w:pPr>
        <w:spacing w:after="0"/>
        <w:ind w:left="0"/>
        <w:jc w:val="left"/>
      </w:pPr>
      <w:r>
        <w:rPr>
          <w:rFonts w:ascii="Times New Roman"/>
          <w:b/>
          <w:i w:val="false"/>
          <w:color w:val="000000"/>
        </w:rPr>
        <w:t xml:space="preserve"> 
49. Тозу нормалары</w:t>
      </w:r>
    </w:p>
    <w:bookmarkEnd w:id="149"/>
    <w:bookmarkStart w:name="z686" w:id="150"/>
    <w:p>
      <w:pPr>
        <w:spacing w:after="0"/>
        <w:ind w:left="0"/>
        <w:jc w:val="both"/>
      </w:pPr>
      <w:r>
        <w:rPr>
          <w:rFonts w:ascii="Times New Roman"/>
          <w:b w:val="false"/>
          <w:i w:val="false"/>
          <w:color w:val="000000"/>
          <w:sz w:val="28"/>
        </w:rPr>
        <w:t>
      441. Бұл нормалар болжамалы болып келеді және жұмыс сипаты элементі және тозу түрінен алғанда өзгеруі мүмкін. Элементтің беріктілігі мен сенімділігіне тозудың әсерін анықтау үшін есептеу әдістерін қолдануға болады.</w:t>
      </w:r>
      <w:r>
        <w:br/>
      </w:r>
      <w:r>
        <w:rPr>
          <w:rFonts w:ascii="Times New Roman"/>
          <w:b w:val="false"/>
          <w:i w:val="false"/>
          <w:color w:val="000000"/>
          <w:sz w:val="28"/>
        </w:rPr>
        <w:t>
      Нормалар аса ауқымды тозған орындарға қатысты болады.</w:t>
      </w:r>
      <w:r>
        <w:br/>
      </w:r>
      <w:r>
        <w:rPr>
          <w:rFonts w:ascii="Times New Roman"/>
          <w:b w:val="false"/>
          <w:i w:val="false"/>
          <w:color w:val="000000"/>
          <w:sz w:val="28"/>
        </w:rPr>
        <w:t>
</w:t>
      </w:r>
      <w:r>
        <w:rPr>
          <w:rFonts w:ascii="Times New Roman"/>
          <w:b w:val="false"/>
          <w:i w:val="false"/>
          <w:color w:val="000000"/>
          <w:sz w:val="28"/>
        </w:rPr>
        <w:t>
      442. Жуандығы мен диаметрі бойынша 10% және одан да асатын тозған бөлшектер, сондай-ақ сынықтары бар бөлшектер пайдалануға жарамайды.</w:t>
      </w:r>
      <w:r>
        <w:br/>
      </w:r>
      <w:r>
        <w:rPr>
          <w:rFonts w:ascii="Times New Roman"/>
          <w:b w:val="false"/>
          <w:i w:val="false"/>
          <w:color w:val="000000"/>
          <w:sz w:val="28"/>
        </w:rPr>
        <w:t>
      Жебелердің өкшелерінің вертлюгаларының және айырларының шарнирді қосылуларының, топенант желкелердің вертлюгаларының тозғандықтарын анықтау кезінде оларға сырғанау мойынтірегі тәріздес қарау керек. Сонымен қатар диаметр бойынша алшақтану шығарушы нормасына сәйкес келуі қажет.</w:t>
      </w:r>
      <w:r>
        <w:br/>
      </w:r>
      <w:r>
        <w:rPr>
          <w:rFonts w:ascii="Times New Roman"/>
          <w:b w:val="false"/>
          <w:i w:val="false"/>
          <w:color w:val="000000"/>
          <w:sz w:val="28"/>
        </w:rPr>
        <w:t>
</w:t>
      </w:r>
      <w:r>
        <w:rPr>
          <w:rFonts w:ascii="Times New Roman"/>
          <w:b w:val="false"/>
          <w:i w:val="false"/>
          <w:color w:val="000000"/>
          <w:sz w:val="28"/>
        </w:rPr>
        <w:t>
      443. Болаттан жасалған трос қолданылмайды, егер:</w:t>
      </w:r>
      <w:r>
        <w:br/>
      </w:r>
      <w:r>
        <w:rPr>
          <w:rFonts w:ascii="Times New Roman"/>
          <w:b w:val="false"/>
          <w:i w:val="false"/>
          <w:color w:val="000000"/>
          <w:sz w:val="28"/>
        </w:rPr>
        <w:t>
</w:t>
      </w:r>
      <w:r>
        <w:rPr>
          <w:rFonts w:ascii="Times New Roman"/>
          <w:b w:val="false"/>
          <w:i w:val="false"/>
          <w:color w:val="000000"/>
          <w:sz w:val="28"/>
        </w:rPr>
        <w:t>
      1) оның ұзындығының кез келген жерінде 10 диаметрге тең келетін, сым үзілулері 5 % құрайтын және одан асса;</w:t>
      </w:r>
      <w:r>
        <w:br/>
      </w:r>
      <w:r>
        <w:rPr>
          <w:rFonts w:ascii="Times New Roman"/>
          <w:b w:val="false"/>
          <w:i w:val="false"/>
          <w:color w:val="000000"/>
          <w:sz w:val="28"/>
        </w:rPr>
        <w:t>
</w:t>
      </w:r>
      <w:r>
        <w:rPr>
          <w:rFonts w:ascii="Times New Roman"/>
          <w:b w:val="false"/>
          <w:i w:val="false"/>
          <w:color w:val="000000"/>
          <w:sz w:val="28"/>
        </w:rPr>
        <w:t>
      2) тростан сымдардың беруіне қарай шығуы анықталса;</w:t>
      </w:r>
      <w:r>
        <w:br/>
      </w:r>
      <w:r>
        <w:rPr>
          <w:rFonts w:ascii="Times New Roman"/>
          <w:b w:val="false"/>
          <w:i w:val="false"/>
          <w:color w:val="000000"/>
          <w:sz w:val="28"/>
        </w:rPr>
        <w:t>
</w:t>
      </w:r>
      <w:r>
        <w:rPr>
          <w:rFonts w:ascii="Times New Roman"/>
          <w:b w:val="false"/>
          <w:i w:val="false"/>
          <w:color w:val="000000"/>
          <w:sz w:val="28"/>
        </w:rPr>
        <w:t>
      3) егер тарам үзілген болса;</w:t>
      </w:r>
      <w:r>
        <w:br/>
      </w:r>
      <w:r>
        <w:rPr>
          <w:rFonts w:ascii="Times New Roman"/>
          <w:b w:val="false"/>
          <w:i w:val="false"/>
          <w:color w:val="000000"/>
          <w:sz w:val="28"/>
        </w:rPr>
        <w:t>
</w:t>
      </w:r>
      <w:r>
        <w:rPr>
          <w:rFonts w:ascii="Times New Roman"/>
          <w:b w:val="false"/>
          <w:i w:val="false"/>
          <w:color w:val="000000"/>
          <w:sz w:val="28"/>
        </w:rPr>
        <w:t>
      4) сымдардың тегістелген түсіндегі аса ауқымды тозу байқалса;</w:t>
      </w:r>
      <w:r>
        <w:br/>
      </w:r>
      <w:r>
        <w:rPr>
          <w:rFonts w:ascii="Times New Roman"/>
          <w:b w:val="false"/>
          <w:i w:val="false"/>
          <w:color w:val="000000"/>
          <w:sz w:val="28"/>
        </w:rPr>
        <w:t>
</w:t>
      </w:r>
      <w:r>
        <w:rPr>
          <w:rFonts w:ascii="Times New Roman"/>
          <w:b w:val="false"/>
          <w:i w:val="false"/>
          <w:color w:val="000000"/>
          <w:sz w:val="28"/>
        </w:rPr>
        <w:t>
      5) коррозия, әсіресе ішкі коррозия анықталса;</w:t>
      </w:r>
      <w:r>
        <w:br/>
      </w:r>
      <w:r>
        <w:rPr>
          <w:rFonts w:ascii="Times New Roman"/>
          <w:b w:val="false"/>
          <w:i w:val="false"/>
          <w:color w:val="000000"/>
          <w:sz w:val="28"/>
        </w:rPr>
        <w:t>
</w:t>
      </w:r>
      <w:r>
        <w:rPr>
          <w:rFonts w:ascii="Times New Roman"/>
          <w:b w:val="false"/>
          <w:i w:val="false"/>
          <w:color w:val="000000"/>
          <w:sz w:val="28"/>
        </w:rPr>
        <w:t>
      6) үзілген сымдар тек бір тарамда анықталса, немесе он диаметрден асатын ұзындықтағы бөлікте қамтылса, не болмаса тростың темір қысқыштарының орнықтырылатын жерлерінде пайда болса;</w:t>
      </w:r>
      <w:r>
        <w:br/>
      </w:r>
      <w:r>
        <w:rPr>
          <w:rFonts w:ascii="Times New Roman"/>
          <w:b w:val="false"/>
          <w:i w:val="false"/>
          <w:color w:val="000000"/>
          <w:sz w:val="28"/>
        </w:rPr>
        <w:t>
</w:t>
      </w:r>
      <w:r>
        <w:rPr>
          <w:rFonts w:ascii="Times New Roman"/>
          <w:b w:val="false"/>
          <w:i w:val="false"/>
          <w:color w:val="000000"/>
          <w:sz w:val="28"/>
        </w:rPr>
        <w:t>
      7) темір қыстырғышқа бекітілгендерден бірнеше үзілген сымдар анықталса, оларды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444. Табиғи және синтетикалық тростар тозған кезде, деформациялануы кезінде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
      445.Темір діңгектер мен бағыттағыштар, шығырлар іргетастары, сондай-ақ крандардың металконструкциялары мен алмалы бөлшектер қабырғаларының 80 % жуандығы кезінде және олардың алғашқы жуандығы кезінде пайдаланылуға рұқсат етілмейді.</w:t>
      </w:r>
      <w:r>
        <w:br/>
      </w:r>
      <w:r>
        <w:rPr>
          <w:rFonts w:ascii="Times New Roman"/>
          <w:b w:val="false"/>
          <w:i w:val="false"/>
          <w:color w:val="000000"/>
          <w:sz w:val="28"/>
        </w:rPr>
        <w:t>
</w:t>
      </w:r>
      <w:r>
        <w:rPr>
          <w:rFonts w:ascii="Times New Roman"/>
          <w:b w:val="false"/>
          <w:i w:val="false"/>
          <w:color w:val="000000"/>
          <w:sz w:val="28"/>
        </w:rPr>
        <w:t>
      446. Лифтердің бөлшектерінің тозуы шығарушы зауытпен анықталған нормалардан немесе мынадай көрсетілгендерден аспайды:</w:t>
      </w:r>
      <w:r>
        <w:br/>
      </w:r>
      <w:r>
        <w:rPr>
          <w:rFonts w:ascii="Times New Roman"/>
          <w:b w:val="false"/>
          <w:i w:val="false"/>
          <w:color w:val="000000"/>
          <w:sz w:val="28"/>
        </w:rPr>
        <w:t>
</w:t>
      </w:r>
      <w:r>
        <w:rPr>
          <w:rFonts w:ascii="Times New Roman"/>
          <w:b w:val="false"/>
          <w:i w:val="false"/>
          <w:color w:val="000000"/>
          <w:sz w:val="28"/>
        </w:rPr>
        <w:t>
      1) манжет пен сальниктік тығыздықтың тозуы майдың ағуынан байқалады;</w:t>
      </w:r>
      <w:r>
        <w:br/>
      </w:r>
      <w:r>
        <w:rPr>
          <w:rFonts w:ascii="Times New Roman"/>
          <w:b w:val="false"/>
          <w:i w:val="false"/>
          <w:color w:val="000000"/>
          <w:sz w:val="28"/>
        </w:rPr>
        <w:t>
</w:t>
      </w:r>
      <w:r>
        <w:rPr>
          <w:rFonts w:ascii="Times New Roman"/>
          <w:b w:val="false"/>
          <w:i w:val="false"/>
          <w:color w:val="000000"/>
          <w:sz w:val="28"/>
        </w:rPr>
        <w:t>
      2) тежегіштің электрмагнитті зәкірі арасында алшақтама 4 мм аспауы қажет;</w:t>
      </w:r>
      <w:r>
        <w:br/>
      </w:r>
      <w:r>
        <w:rPr>
          <w:rFonts w:ascii="Times New Roman"/>
          <w:b w:val="false"/>
          <w:i w:val="false"/>
          <w:color w:val="000000"/>
          <w:sz w:val="28"/>
        </w:rPr>
        <w:t>
</w:t>
      </w:r>
      <w:r>
        <w:rPr>
          <w:rFonts w:ascii="Times New Roman"/>
          <w:b w:val="false"/>
          <w:i w:val="false"/>
          <w:color w:val="000000"/>
          <w:sz w:val="28"/>
        </w:rPr>
        <w:t>
      3) арқан және арқан өткізу шкивінің арасындағы алшақтама 2 мм аспауы қажет;</w:t>
      </w:r>
      <w:r>
        <w:br/>
      </w:r>
      <w:r>
        <w:rPr>
          <w:rFonts w:ascii="Times New Roman"/>
          <w:b w:val="false"/>
          <w:i w:val="false"/>
          <w:color w:val="000000"/>
          <w:sz w:val="28"/>
        </w:rPr>
        <w:t>
</w:t>
      </w:r>
      <w:r>
        <w:rPr>
          <w:rFonts w:ascii="Times New Roman"/>
          <w:b w:val="false"/>
          <w:i w:val="false"/>
          <w:color w:val="000000"/>
          <w:sz w:val="28"/>
        </w:rPr>
        <w:t>
      4) арқан өткізу шкивінің біркелкі емес жырашықтарының арқандардың байланысты өшірусіз жүргізілуіне мүмкіндік туғызатын балансир рычагының айшықтануын бақылайтын бір бірінен ара қашықтық шегі бірдей болмаса;</w:t>
      </w:r>
      <w:r>
        <w:br/>
      </w:r>
      <w:r>
        <w:rPr>
          <w:rFonts w:ascii="Times New Roman"/>
          <w:b w:val="false"/>
          <w:i w:val="false"/>
          <w:color w:val="000000"/>
          <w:sz w:val="28"/>
        </w:rPr>
        <w:t>
</w:t>
      </w:r>
      <w:r>
        <w:rPr>
          <w:rFonts w:ascii="Times New Roman"/>
          <w:b w:val="false"/>
          <w:i w:val="false"/>
          <w:color w:val="000000"/>
          <w:sz w:val="28"/>
        </w:rPr>
        <w:t>
      5) жырашықтар аса ауқымды тозса, шкив жаңаға ауыстырылуы тиіс. Жырашықтарды өткірлеу бір рет ғана жүргізіледі;</w:t>
      </w:r>
      <w:r>
        <w:br/>
      </w:r>
      <w:r>
        <w:rPr>
          <w:rFonts w:ascii="Times New Roman"/>
          <w:b w:val="false"/>
          <w:i w:val="false"/>
          <w:color w:val="000000"/>
          <w:sz w:val="28"/>
        </w:rPr>
        <w:t>
</w:t>
      </w:r>
      <w:r>
        <w:rPr>
          <w:rFonts w:ascii="Times New Roman"/>
          <w:b w:val="false"/>
          <w:i w:val="false"/>
          <w:color w:val="000000"/>
          <w:sz w:val="28"/>
        </w:rPr>
        <w:t>
      6) кеме лифтерінің жұмыс қалпындағы болаттан жасалған арқандарының сапасыз болуы Қағиданың </w:t>
      </w:r>
      <w:r>
        <w:rPr>
          <w:rFonts w:ascii="Times New Roman"/>
          <w:b w:val="false"/>
          <w:i w:val="false"/>
          <w:color w:val="000000"/>
          <w:sz w:val="28"/>
        </w:rPr>
        <w:t>25-қосымшасына</w:t>
      </w:r>
      <w:r>
        <w:rPr>
          <w:rFonts w:ascii="Times New Roman"/>
          <w:b w:val="false"/>
          <w:i w:val="false"/>
          <w:color w:val="000000"/>
          <w:sz w:val="28"/>
        </w:rPr>
        <w:t xml:space="preserve"> сәйкес арқан тартымының бір қадамдай болатын ұзындығында сымдардың үзілуі санынан белгілі болады, осы аталғандар байқалса, олар пайдаланылмауы керек.</w:t>
      </w:r>
      <w:r>
        <w:br/>
      </w:r>
      <w:r>
        <w:rPr>
          <w:rFonts w:ascii="Times New Roman"/>
          <w:b w:val="false"/>
          <w:i w:val="false"/>
          <w:color w:val="000000"/>
          <w:sz w:val="28"/>
        </w:rPr>
        <w:t>
      Тартымның бір қадамындай болатын қашықтықта сымдардың үзілу саны осы Қағиданың </w:t>
      </w:r>
      <w:r>
        <w:rPr>
          <w:rFonts w:ascii="Times New Roman"/>
          <w:b w:val="false"/>
          <w:i w:val="false"/>
          <w:color w:val="000000"/>
          <w:sz w:val="28"/>
        </w:rPr>
        <w:t>25-қосымшасына</w:t>
      </w:r>
      <w:r>
        <w:rPr>
          <w:rFonts w:ascii="Times New Roman"/>
          <w:b w:val="false"/>
          <w:i w:val="false"/>
          <w:color w:val="000000"/>
          <w:sz w:val="28"/>
        </w:rPr>
        <w:t xml:space="preserve"> сәйкес сапасыз жасалғандықтың белгісі, олар арқандарға арналған осы қосымшада көрсетілген мәліметтерден алынады.</w:t>
      </w:r>
      <w:r>
        <w:br/>
      </w:r>
      <w:r>
        <w:rPr>
          <w:rFonts w:ascii="Times New Roman"/>
          <w:b w:val="false"/>
          <w:i w:val="false"/>
          <w:color w:val="000000"/>
          <w:sz w:val="28"/>
        </w:rPr>
        <w:t>
      Мысалы, 8х19 = 152 конструкциядағы арқан үшін бір органикалық ортасы бар сым 6х19 = 114 болып табылады. Брак белгісін анықтау үшін осы Қағиданың </w:t>
      </w:r>
      <w:r>
        <w:rPr>
          <w:rFonts w:ascii="Times New Roman"/>
          <w:b w:val="false"/>
          <w:i w:val="false"/>
          <w:color w:val="000000"/>
          <w:sz w:val="28"/>
        </w:rPr>
        <w:t>24-қосымшасында</w:t>
      </w:r>
      <w:r>
        <w:rPr>
          <w:rFonts w:ascii="Times New Roman"/>
          <w:b w:val="false"/>
          <w:i w:val="false"/>
          <w:color w:val="000000"/>
          <w:sz w:val="28"/>
        </w:rPr>
        <w:t xml:space="preserve"> берілген мәліметтер (тартымның бір қадамы бойына келетін үзілу саны) 6х19 = 114 арқаны үшін 96:72 = 1,33 қолданылады, мұнда 96:72 — бұлар бірден бір арқанның тарамдарының ішкі қабатындағы сымдардың саны болып келеді.</w:t>
      </w:r>
      <w:r>
        <w:br/>
      </w:r>
      <w:r>
        <w:rPr>
          <w:rFonts w:ascii="Times New Roman"/>
          <w:b w:val="false"/>
          <w:i w:val="false"/>
          <w:color w:val="000000"/>
          <w:sz w:val="28"/>
        </w:rPr>
        <w:t>
      Арқанда беткейінің тозуы немесе коррозия анықталған болса, сымдардың үзілуінің саны осы Қағиданың </w:t>
      </w:r>
      <w:r>
        <w:rPr>
          <w:rFonts w:ascii="Times New Roman"/>
          <w:b w:val="false"/>
          <w:i w:val="false"/>
          <w:color w:val="000000"/>
          <w:sz w:val="28"/>
        </w:rPr>
        <w:t>26-қосымшасына</w:t>
      </w:r>
      <w:r>
        <w:rPr>
          <w:rFonts w:ascii="Times New Roman"/>
          <w:b w:val="false"/>
          <w:i w:val="false"/>
          <w:color w:val="000000"/>
          <w:sz w:val="28"/>
        </w:rPr>
        <w:t xml:space="preserve"> сәйкес брак белгісі ретінде кішірейтіледі.</w:t>
      </w:r>
      <w:r>
        <w:br/>
      </w:r>
      <w:r>
        <w:rPr>
          <w:rFonts w:ascii="Times New Roman"/>
          <w:b w:val="false"/>
          <w:i w:val="false"/>
          <w:color w:val="000000"/>
          <w:sz w:val="28"/>
        </w:rPr>
        <w:t>
      Тозу немесе коррозия кезінде алғашқы диаметрдің 40% және одан да астамында арқан брак болады.</w:t>
      </w:r>
      <w:r>
        <w:br/>
      </w:r>
      <w:r>
        <w:rPr>
          <w:rFonts w:ascii="Times New Roman"/>
          <w:b w:val="false"/>
          <w:i w:val="false"/>
          <w:color w:val="000000"/>
          <w:sz w:val="28"/>
        </w:rPr>
        <w:t>
      Егер лифттің кабинасы екі арқан арқылы іліктірілсе, арқанның әрқайсысы жеке жеке бракталады, оның тозыңқыраған бір арқанын ауыстыруға рұқсат беріледі.</w:t>
      </w:r>
      <w:r>
        <w:br/>
      </w:r>
      <w:r>
        <w:rPr>
          <w:rFonts w:ascii="Times New Roman"/>
          <w:b w:val="false"/>
          <w:i w:val="false"/>
          <w:color w:val="000000"/>
          <w:sz w:val="28"/>
        </w:rPr>
        <w:t>
      Саны бракталған көрсеткішке жетпейтін және сымның жоғарғы беткейінің тозу санына жетпейтін тарамдардағы үзілулер анықталса, арқанды жұмыс кезінде нақты бақылап отырып ғана пайдалануға беріледі.</w:t>
      </w:r>
      <w:r>
        <w:br/>
      </w:r>
      <w:r>
        <w:rPr>
          <w:rFonts w:ascii="Times New Roman"/>
          <w:b w:val="false"/>
          <w:i w:val="false"/>
          <w:color w:val="000000"/>
          <w:sz w:val="28"/>
        </w:rPr>
        <w:t>
      Арқанда тарамдардың үзілгенін байқаған кезде арқанды одан әрі жұмысқа пайдаланылуға рұқсат етілмейді.</w:t>
      </w:r>
      <w:r>
        <w:br/>
      </w:r>
      <w:r>
        <w:rPr>
          <w:rFonts w:ascii="Times New Roman"/>
          <w:b w:val="false"/>
          <w:i w:val="false"/>
          <w:color w:val="000000"/>
          <w:sz w:val="28"/>
        </w:rPr>
        <w:t>
      Арқан тарамдарындағы сымдардың үзілу саны 20 аспауы тиіс.</w:t>
      </w:r>
      <w:r>
        <w:br/>
      </w:r>
      <w:r>
        <w:rPr>
          <w:rFonts w:ascii="Times New Roman"/>
          <w:b w:val="false"/>
          <w:i w:val="false"/>
          <w:color w:val="000000"/>
          <w:sz w:val="28"/>
        </w:rPr>
        <w:t>
      Егер лифт кабинасы үш және одан да астам арқанмен іліктірілген болса, оларды брактау әр арқанның тарамының ұзындығындағы сымдардың үзілу санынан алғандағы орта арифметикалық мағына бойынша жүргізіледі.</w:t>
      </w:r>
      <w:r>
        <w:br/>
      </w:r>
      <w:r>
        <w:rPr>
          <w:rFonts w:ascii="Times New Roman"/>
          <w:b w:val="false"/>
          <w:i w:val="false"/>
          <w:color w:val="000000"/>
          <w:sz w:val="28"/>
        </w:rPr>
        <w:t>
      Сонымен қатар, арқандардың бірінен сымдардың үзілуінің жоғарылаған саны рұқсат етіледі, бірақ ол осы Қағиданың 25-қосымшасында көрсетілгенмен салыстырғанда 50 % аспауы қажет.</w:t>
      </w:r>
      <w:r>
        <w:br/>
      </w:r>
      <w:r>
        <w:rPr>
          <w:rFonts w:ascii="Times New Roman"/>
          <w:b w:val="false"/>
          <w:i w:val="false"/>
          <w:color w:val="000000"/>
          <w:sz w:val="28"/>
        </w:rPr>
        <w:t>
</w:t>
      </w:r>
      <w:r>
        <w:rPr>
          <w:rFonts w:ascii="Times New Roman"/>
          <w:b w:val="false"/>
          <w:i w:val="false"/>
          <w:color w:val="000000"/>
          <w:sz w:val="28"/>
        </w:rPr>
        <w:t>
      447. Кабина табандықтарының төстемелері мен қарсы салмақтың тозуы егер жұмыс беткейіндегі қосынды алшақтық 4 мм аспаса, ал қосынды торцті алшақты (штихсалмағы бойынша) 8 мм аспаса жүргізіледі.</w:t>
      </w:r>
      <w:r>
        <w:br/>
      </w:r>
      <w:r>
        <w:rPr>
          <w:rFonts w:ascii="Times New Roman"/>
          <w:b w:val="false"/>
          <w:i w:val="false"/>
          <w:color w:val="000000"/>
          <w:sz w:val="28"/>
        </w:rPr>
        <w:t>
</w:t>
      </w:r>
      <w:r>
        <w:rPr>
          <w:rFonts w:ascii="Times New Roman"/>
          <w:b w:val="false"/>
          <w:i w:val="false"/>
          <w:color w:val="000000"/>
          <w:sz w:val="28"/>
        </w:rPr>
        <w:t>
      448. Тежегіш құдықшалардың төстемелері олардың жуандығы орта есеппен Ң дейін жұқарғанша пайдаланыла береді, ал шеткі жақтарында 1/3 дейін жұқарса пайдаланылмайды.</w:t>
      </w:r>
      <w:r>
        <w:br/>
      </w:r>
      <w:r>
        <w:rPr>
          <w:rFonts w:ascii="Times New Roman"/>
          <w:b w:val="false"/>
          <w:i w:val="false"/>
          <w:color w:val="000000"/>
          <w:sz w:val="28"/>
        </w:rPr>
        <w:t>
</w:t>
      </w:r>
      <w:r>
        <w:rPr>
          <w:rFonts w:ascii="Times New Roman"/>
          <w:b w:val="false"/>
          <w:i w:val="false"/>
          <w:color w:val="000000"/>
          <w:sz w:val="28"/>
        </w:rPr>
        <w:t>
      449. Редуктордың бұрамдалық қосақталуының тозуы люфтінің үлкендігі бойынша тексеріледі.</w:t>
      </w:r>
      <w:r>
        <w:br/>
      </w:r>
      <w:r>
        <w:rPr>
          <w:rFonts w:ascii="Times New Roman"/>
          <w:b w:val="false"/>
          <w:i w:val="false"/>
          <w:color w:val="000000"/>
          <w:sz w:val="28"/>
        </w:rPr>
        <w:t>
      Кабинаға және қарсы салмаққа бағытталатын арқан тармақтарын бірыңғай тарту кезінде (немесе арқандардың толық төмендеуі кезінде) қысылған тежегіш құдықшалар кезінде жақшалыпты штурвалмен оңға және солға бұрайды. Бұрамдықтың әдеттегі жүрісі бос жүрістің 1/10 аспайды.</w:t>
      </w:r>
    </w:p>
    <w:bookmarkEnd w:id="150"/>
    <w:bookmarkStart w:name="z708" w:id="151"/>
    <w:p>
      <w:pPr>
        <w:spacing w:after="0"/>
        <w:ind w:left="0"/>
        <w:jc w:val="left"/>
      </w:pPr>
      <w:r>
        <w:rPr>
          <w:rFonts w:ascii="Times New Roman"/>
          <w:b/>
          <w:i w:val="false"/>
          <w:color w:val="000000"/>
        </w:rPr>
        <w:t xml:space="preserve"> 
11-бөлім. Құжаттар және таңбалау</w:t>
      </w:r>
    </w:p>
    <w:bookmarkEnd w:id="151"/>
    <w:bookmarkStart w:name="z709" w:id="152"/>
    <w:p>
      <w:pPr>
        <w:spacing w:after="0"/>
        <w:ind w:left="0"/>
        <w:jc w:val="left"/>
      </w:pPr>
      <w:r>
        <w:rPr>
          <w:rFonts w:ascii="Times New Roman"/>
          <w:b/>
          <w:i w:val="false"/>
          <w:color w:val="000000"/>
        </w:rPr>
        <w:t xml:space="preserve"> 
50. Құжаттар</w:t>
      </w:r>
    </w:p>
    <w:bookmarkEnd w:id="152"/>
    <w:bookmarkStart w:name="z710" w:id="153"/>
    <w:p>
      <w:pPr>
        <w:spacing w:after="0"/>
        <w:ind w:left="0"/>
        <w:jc w:val="both"/>
      </w:pPr>
      <w:r>
        <w:rPr>
          <w:rFonts w:ascii="Times New Roman"/>
          <w:b w:val="false"/>
          <w:i w:val="false"/>
          <w:color w:val="000000"/>
          <w:sz w:val="28"/>
        </w:rPr>
        <w:t>
      450. Кеме қатынасы тіркелімімен куәландырылуы тиіс кемелердің, жүзбелі қондырғылардың, жүк көтергіш құрылғылардың мынадай құжаттары (орнатылған құрылғыларға сәйкес) болуы тиіс:</w:t>
      </w:r>
      <w:r>
        <w:br/>
      </w:r>
      <w:r>
        <w:rPr>
          <w:rFonts w:ascii="Times New Roman"/>
          <w:b w:val="false"/>
          <w:i w:val="false"/>
          <w:color w:val="000000"/>
          <w:sz w:val="28"/>
        </w:rPr>
        <w:t>
</w:t>
      </w:r>
      <w:r>
        <w:rPr>
          <w:rFonts w:ascii="Times New Roman"/>
          <w:b w:val="false"/>
          <w:i w:val="false"/>
          <w:color w:val="000000"/>
          <w:sz w:val="28"/>
        </w:rPr>
        <w:t>
      1) Кеменің жүк көтергіш құрылғыларының тіркеу кітабы;</w:t>
      </w:r>
      <w:r>
        <w:br/>
      </w:r>
      <w:r>
        <w:rPr>
          <w:rFonts w:ascii="Times New Roman"/>
          <w:b w:val="false"/>
          <w:i w:val="false"/>
          <w:color w:val="000000"/>
          <w:sz w:val="28"/>
        </w:rPr>
        <w:t>
</w:t>
      </w:r>
      <w:r>
        <w:rPr>
          <w:rFonts w:ascii="Times New Roman"/>
          <w:b w:val="false"/>
          <w:i w:val="false"/>
          <w:color w:val="000000"/>
          <w:sz w:val="28"/>
        </w:rPr>
        <w:t>
      2) Жүк көтергіш құрылғыларын сынау және толық куәландыру туралы куәлігі;</w:t>
      </w:r>
      <w:r>
        <w:br/>
      </w:r>
      <w:r>
        <w:rPr>
          <w:rFonts w:ascii="Times New Roman"/>
          <w:b w:val="false"/>
          <w:i w:val="false"/>
          <w:color w:val="000000"/>
          <w:sz w:val="28"/>
        </w:rPr>
        <w:t>
</w:t>
      </w:r>
      <w:r>
        <w:rPr>
          <w:rFonts w:ascii="Times New Roman"/>
          <w:b w:val="false"/>
          <w:i w:val="false"/>
          <w:color w:val="000000"/>
          <w:sz w:val="28"/>
        </w:rPr>
        <w:t>
      3) Қосақталған жүк бағыттағыштарын сынау және толық куәландыру туралы куәлігі;</w:t>
      </w:r>
      <w:r>
        <w:br/>
      </w:r>
      <w:r>
        <w:rPr>
          <w:rFonts w:ascii="Times New Roman"/>
          <w:b w:val="false"/>
          <w:i w:val="false"/>
          <w:color w:val="000000"/>
          <w:sz w:val="28"/>
        </w:rPr>
        <w:t>
</w:t>
      </w:r>
      <w:r>
        <w:rPr>
          <w:rFonts w:ascii="Times New Roman"/>
          <w:b w:val="false"/>
          <w:i w:val="false"/>
          <w:color w:val="000000"/>
          <w:sz w:val="28"/>
        </w:rPr>
        <w:t>
      4) Ауыстырылатын және алмалы-салмалы бөлшектерді сынау және толық куәландырылуы туралы куәлігі;</w:t>
      </w:r>
      <w:r>
        <w:br/>
      </w:r>
      <w:r>
        <w:rPr>
          <w:rFonts w:ascii="Times New Roman"/>
          <w:b w:val="false"/>
          <w:i w:val="false"/>
          <w:color w:val="000000"/>
          <w:sz w:val="28"/>
        </w:rPr>
        <w:t>
</w:t>
      </w:r>
      <w:r>
        <w:rPr>
          <w:rFonts w:ascii="Times New Roman"/>
          <w:b w:val="false"/>
          <w:i w:val="false"/>
          <w:color w:val="000000"/>
          <w:sz w:val="28"/>
        </w:rPr>
        <w:t>
      5) Болаттан жасалған тросты сынау және толық куәландыру туралы куәлігі;</w:t>
      </w:r>
      <w:r>
        <w:br/>
      </w:r>
      <w:r>
        <w:rPr>
          <w:rFonts w:ascii="Times New Roman"/>
          <w:b w:val="false"/>
          <w:i w:val="false"/>
          <w:color w:val="000000"/>
          <w:sz w:val="28"/>
        </w:rPr>
        <w:t>
</w:t>
      </w:r>
      <w:r>
        <w:rPr>
          <w:rFonts w:ascii="Times New Roman"/>
          <w:b w:val="false"/>
          <w:i w:val="false"/>
          <w:color w:val="000000"/>
          <w:sz w:val="28"/>
        </w:rPr>
        <w:t>
      6) Лифтерді сынау және толық куәландыру туралы куәлік;</w:t>
      </w:r>
      <w:r>
        <w:br/>
      </w:r>
      <w:r>
        <w:rPr>
          <w:rFonts w:ascii="Times New Roman"/>
          <w:b w:val="false"/>
          <w:i w:val="false"/>
          <w:color w:val="000000"/>
          <w:sz w:val="28"/>
        </w:rPr>
        <w:t>
</w:t>
      </w:r>
      <w:r>
        <w:rPr>
          <w:rFonts w:ascii="Times New Roman"/>
          <w:b w:val="false"/>
          <w:i w:val="false"/>
          <w:color w:val="000000"/>
          <w:sz w:val="28"/>
        </w:rPr>
        <w:t>
      7) Шығарушы-зауыттың табиғи және синтетикалық тростарды шығарудағы сертификаты;</w:t>
      </w:r>
      <w:r>
        <w:br/>
      </w:r>
      <w:r>
        <w:rPr>
          <w:rFonts w:ascii="Times New Roman"/>
          <w:b w:val="false"/>
          <w:i w:val="false"/>
          <w:color w:val="000000"/>
          <w:sz w:val="28"/>
        </w:rPr>
        <w:t>
</w:t>
      </w:r>
      <w:r>
        <w:rPr>
          <w:rFonts w:ascii="Times New Roman"/>
          <w:b w:val="false"/>
          <w:i w:val="false"/>
          <w:color w:val="000000"/>
          <w:sz w:val="28"/>
        </w:rPr>
        <w:t>
      8) Кеменің қосақталған жүк бағыттағыштары мен крандарымен жұмыс бойынша нұсқаулығы болады.</w:t>
      </w:r>
      <w:r>
        <w:br/>
      </w:r>
      <w:r>
        <w:rPr>
          <w:rFonts w:ascii="Times New Roman"/>
          <w:b w:val="false"/>
          <w:i w:val="false"/>
          <w:color w:val="000000"/>
          <w:sz w:val="28"/>
        </w:rPr>
        <w:t>
</w:t>
      </w:r>
      <w:r>
        <w:rPr>
          <w:rFonts w:ascii="Times New Roman"/>
          <w:b w:val="false"/>
          <w:i w:val="false"/>
          <w:color w:val="000000"/>
          <w:sz w:val="28"/>
        </w:rPr>
        <w:t>
      451. Тіркеу кітабына және Куәлікке жазбалар орыс тілінде жазылады, ал халықаралық рейстар жасайтын кемелерде сондай-ақ ағылшын тілінде жазылады.</w:t>
      </w:r>
      <w:r>
        <w:br/>
      </w:r>
      <w:r>
        <w:rPr>
          <w:rFonts w:ascii="Times New Roman"/>
          <w:b w:val="false"/>
          <w:i w:val="false"/>
          <w:color w:val="000000"/>
          <w:sz w:val="28"/>
        </w:rPr>
        <w:t>
</w:t>
      </w:r>
      <w:r>
        <w:rPr>
          <w:rFonts w:ascii="Times New Roman"/>
          <w:b w:val="false"/>
          <w:i w:val="false"/>
          <w:color w:val="000000"/>
          <w:sz w:val="28"/>
        </w:rPr>
        <w:t>
      452. Сыналған бөлшектің нақты сипаттамасы стандарт бойынша шартты белгіні қамтуы керек немесе стандартты емес бөлшектер үшін шекті жұмыс жүктемесін, материал маркасын, термиялық өңдеу түрін, сондай-ақ мыналарды:</w:t>
      </w:r>
      <w:r>
        <w:br/>
      </w:r>
      <w:r>
        <w:rPr>
          <w:rFonts w:ascii="Times New Roman"/>
          <w:b w:val="false"/>
          <w:i w:val="false"/>
          <w:color w:val="000000"/>
          <w:sz w:val="28"/>
        </w:rPr>
        <w:t>
</w:t>
      </w:r>
      <w:r>
        <w:rPr>
          <w:rFonts w:ascii="Times New Roman"/>
          <w:b w:val="false"/>
          <w:i w:val="false"/>
          <w:color w:val="000000"/>
          <w:sz w:val="28"/>
        </w:rPr>
        <w:t>
      1) қапсырмалар үшін – істік диаметрі, ал әдеттен тыс жағдайда қапсырманың артқы бөлігінің диаметрі мен жарықтағы буын мөлшерін;</w:t>
      </w:r>
      <w:r>
        <w:br/>
      </w:r>
      <w:r>
        <w:rPr>
          <w:rFonts w:ascii="Times New Roman"/>
          <w:b w:val="false"/>
          <w:i w:val="false"/>
          <w:color w:val="000000"/>
          <w:sz w:val="28"/>
        </w:rPr>
        <w:t>
</w:t>
      </w:r>
      <w:r>
        <w:rPr>
          <w:rFonts w:ascii="Times New Roman"/>
          <w:b w:val="false"/>
          <w:i w:val="false"/>
          <w:color w:val="000000"/>
          <w:sz w:val="28"/>
        </w:rPr>
        <w:t>
      2) блоктардың вертлюгалық іліктірілуінде, вертлюгалар мен талрептарда – бұранда диаметрін;</w:t>
      </w:r>
      <w:r>
        <w:br/>
      </w:r>
      <w:r>
        <w:rPr>
          <w:rFonts w:ascii="Times New Roman"/>
          <w:b w:val="false"/>
          <w:i w:val="false"/>
          <w:color w:val="000000"/>
          <w:sz w:val="28"/>
        </w:rPr>
        <w:t>
</w:t>
      </w:r>
      <w:r>
        <w:rPr>
          <w:rFonts w:ascii="Times New Roman"/>
          <w:b w:val="false"/>
          <w:i w:val="false"/>
          <w:color w:val="000000"/>
          <w:sz w:val="28"/>
        </w:rPr>
        <w:t>
      3) блогтар үшін – жырашық түбі бойынша шкив диаметрі және кіндік диаметрін;</w:t>
      </w:r>
      <w:r>
        <w:br/>
      </w:r>
      <w:r>
        <w:rPr>
          <w:rFonts w:ascii="Times New Roman"/>
          <w:b w:val="false"/>
          <w:i w:val="false"/>
          <w:color w:val="000000"/>
          <w:sz w:val="28"/>
        </w:rPr>
        <w:t>
</w:t>
      </w:r>
      <w:r>
        <w:rPr>
          <w:rFonts w:ascii="Times New Roman"/>
          <w:b w:val="false"/>
          <w:i w:val="false"/>
          <w:color w:val="000000"/>
          <w:sz w:val="28"/>
        </w:rPr>
        <w:t>
      4) шынжырлар үшін – буынның калибрі мен түрі (қысқабуынды ұзынбуынды);</w:t>
      </w:r>
      <w:r>
        <w:br/>
      </w:r>
      <w:r>
        <w:rPr>
          <w:rFonts w:ascii="Times New Roman"/>
          <w:b w:val="false"/>
          <w:i w:val="false"/>
          <w:color w:val="000000"/>
          <w:sz w:val="28"/>
        </w:rPr>
        <w:t>
</w:t>
      </w:r>
      <w:r>
        <w:rPr>
          <w:rFonts w:ascii="Times New Roman"/>
          <w:b w:val="false"/>
          <w:i w:val="false"/>
          <w:color w:val="000000"/>
          <w:sz w:val="28"/>
        </w:rPr>
        <w:t>
      5) қосатын буындар үшін – буын калибрі және оның ұзындығы қамту керек.</w:t>
      </w:r>
      <w:r>
        <w:br/>
      </w:r>
      <w:r>
        <w:rPr>
          <w:rFonts w:ascii="Times New Roman"/>
          <w:b w:val="false"/>
          <w:i w:val="false"/>
          <w:color w:val="000000"/>
          <w:sz w:val="28"/>
        </w:rPr>
        <w:t>
</w:t>
      </w:r>
      <w:r>
        <w:rPr>
          <w:rFonts w:ascii="Times New Roman"/>
          <w:b w:val="false"/>
          <w:i w:val="false"/>
          <w:color w:val="000000"/>
          <w:sz w:val="28"/>
        </w:rPr>
        <w:t>
      453. Осы Қағиданың талаптарына балама болып келетін талаптары Кеме қатынасы тіркелімімен белгіленетін басқа сыныптау қоғамның қолданыстағы құжаттарының болуы жүк көтергіш құрылғысын қауіпсіз пайдалануға жарамды екендігін тануға жеткілікті болады. Егер жүк көтергіш құралының техникалық жай-күйіне немесе оның құжаттарға сәйкес келмеу бойынша күмән туындаған жағдайда, тиісті құжаттардың ұсынылуысыз, бұл жүк көтергіш құрылғы осы Қағиданың тиісті тармақтарына қатысты сыналуы және куәландырылуы тиіс.</w:t>
      </w:r>
    </w:p>
    <w:bookmarkEnd w:id="153"/>
    <w:bookmarkStart w:name="z727" w:id="154"/>
    <w:p>
      <w:pPr>
        <w:spacing w:after="0"/>
        <w:ind w:left="0"/>
        <w:jc w:val="left"/>
      </w:pPr>
      <w:r>
        <w:rPr>
          <w:rFonts w:ascii="Times New Roman"/>
          <w:b/>
          <w:i w:val="false"/>
          <w:color w:val="000000"/>
        </w:rPr>
        <w:t xml:space="preserve"> 
51. Таңбалау және белгілеу</w:t>
      </w:r>
    </w:p>
    <w:bookmarkEnd w:id="154"/>
    <w:bookmarkStart w:name="z728" w:id="155"/>
    <w:p>
      <w:pPr>
        <w:spacing w:after="0"/>
        <w:ind w:left="0"/>
        <w:jc w:val="both"/>
      </w:pPr>
      <w:r>
        <w:rPr>
          <w:rFonts w:ascii="Times New Roman"/>
          <w:b w:val="false"/>
          <w:i w:val="false"/>
          <w:color w:val="000000"/>
          <w:sz w:val="28"/>
        </w:rPr>
        <w:t>
      454. Барлық ауыстырылатын және алмалы-салмалы бөлшектер сынама жүкпен сыналғаннан кейін осы Қағиданың 45-тарауына сәйкес куәландырылу кезінде оң нәтиже алған болса, таңбалануы және белгіленуі тиіс. Сонымен қатар мынадай мәліметтер жазылады:</w:t>
      </w:r>
      <w:r>
        <w:br/>
      </w:r>
      <w:r>
        <w:rPr>
          <w:rFonts w:ascii="Times New Roman"/>
          <w:b w:val="false"/>
          <w:i w:val="false"/>
          <w:color w:val="000000"/>
          <w:sz w:val="28"/>
        </w:rPr>
        <w:t>
</w:t>
      </w:r>
      <w:r>
        <w:rPr>
          <w:rFonts w:ascii="Times New Roman"/>
          <w:b w:val="false"/>
          <w:i w:val="false"/>
          <w:color w:val="000000"/>
          <w:sz w:val="28"/>
        </w:rPr>
        <w:t>
      1) оның алдында SWL, т болуымен, шекті жұмыс жүктемесіне сәйкес келетін жүк көлемі;</w:t>
      </w:r>
      <w:r>
        <w:br/>
      </w:r>
      <w:r>
        <w:rPr>
          <w:rFonts w:ascii="Times New Roman"/>
          <w:b w:val="false"/>
          <w:i w:val="false"/>
          <w:color w:val="000000"/>
          <w:sz w:val="28"/>
        </w:rPr>
        <w:t>
</w:t>
      </w:r>
      <w:r>
        <w:rPr>
          <w:rFonts w:ascii="Times New Roman"/>
          <w:b w:val="false"/>
          <w:i w:val="false"/>
          <w:color w:val="000000"/>
          <w:sz w:val="28"/>
        </w:rPr>
        <w:t>
      2) сыналған айы мен жылы;</w:t>
      </w:r>
      <w:r>
        <w:br/>
      </w:r>
      <w:r>
        <w:rPr>
          <w:rFonts w:ascii="Times New Roman"/>
          <w:b w:val="false"/>
          <w:i w:val="false"/>
          <w:color w:val="000000"/>
          <w:sz w:val="28"/>
        </w:rPr>
        <w:t>
</w:t>
      </w:r>
      <w:r>
        <w:rPr>
          <w:rFonts w:ascii="Times New Roman"/>
          <w:b w:val="false"/>
          <w:i w:val="false"/>
          <w:color w:val="000000"/>
          <w:sz w:val="28"/>
        </w:rPr>
        <w:t>
      3) бөлшектің ерекшеленетін нөмірі;</w:t>
      </w:r>
      <w:r>
        <w:br/>
      </w:r>
      <w:r>
        <w:rPr>
          <w:rFonts w:ascii="Times New Roman"/>
          <w:b w:val="false"/>
          <w:i w:val="false"/>
          <w:color w:val="000000"/>
          <w:sz w:val="28"/>
        </w:rPr>
        <w:t>
</w:t>
      </w:r>
      <w:r>
        <w:rPr>
          <w:rFonts w:ascii="Times New Roman"/>
          <w:b w:val="false"/>
          <w:i w:val="false"/>
          <w:color w:val="000000"/>
          <w:sz w:val="28"/>
        </w:rPr>
        <w:t>
      4) Кеме қатынасы тіркелімінің (тіркелімнің жіктелу және техникалық есепке алу бойынша бас инженерінің қадағалауындағы сынау кезіндегі) немесе кәсіпорынның (құзырлы тұлғамен сынау кезінде) белгісі;</w:t>
      </w:r>
      <w:r>
        <w:br/>
      </w:r>
      <w:r>
        <w:rPr>
          <w:rFonts w:ascii="Times New Roman"/>
          <w:b w:val="false"/>
          <w:i w:val="false"/>
          <w:color w:val="000000"/>
          <w:sz w:val="28"/>
        </w:rPr>
        <w:t>
</w:t>
      </w:r>
      <w:r>
        <w:rPr>
          <w:rFonts w:ascii="Times New Roman"/>
          <w:b w:val="false"/>
          <w:i w:val="false"/>
          <w:color w:val="000000"/>
          <w:sz w:val="28"/>
        </w:rPr>
        <w:t>
      5) оның алдында TW, т (көтергіш траверс, белдемдер, рамалар және спредерлер) өзіндік көлемі;</w:t>
      </w:r>
      <w:r>
        <w:br/>
      </w:r>
      <w:r>
        <w:rPr>
          <w:rFonts w:ascii="Times New Roman"/>
          <w:b w:val="false"/>
          <w:i w:val="false"/>
          <w:color w:val="000000"/>
          <w:sz w:val="28"/>
        </w:rPr>
        <w:t>
</w:t>
      </w:r>
      <w:r>
        <w:rPr>
          <w:rFonts w:ascii="Times New Roman"/>
          <w:b w:val="false"/>
          <w:i w:val="false"/>
          <w:color w:val="000000"/>
          <w:sz w:val="28"/>
        </w:rPr>
        <w:t>
      6) осы Қағиданың </w:t>
      </w:r>
      <w:r>
        <w:rPr>
          <w:rFonts w:ascii="Times New Roman"/>
          <w:b w:val="false"/>
          <w:i w:val="false"/>
          <w:color w:val="000000"/>
          <w:sz w:val="28"/>
        </w:rPr>
        <w:t>27-қосымшасына</w:t>
      </w:r>
      <w:r>
        <w:rPr>
          <w:rFonts w:ascii="Times New Roman"/>
          <w:b w:val="false"/>
          <w:i w:val="false"/>
          <w:color w:val="000000"/>
          <w:sz w:val="28"/>
        </w:rPr>
        <w:t xml:space="preserve"> сәйкес болат санаты.</w:t>
      </w:r>
      <w:r>
        <w:br/>
      </w:r>
      <w:r>
        <w:rPr>
          <w:rFonts w:ascii="Times New Roman"/>
          <w:b w:val="false"/>
          <w:i w:val="false"/>
          <w:color w:val="000000"/>
          <w:sz w:val="28"/>
        </w:rPr>
        <w:t>
      Таңбалау және белгілеу бөлшектердің мынадай жерлерінде жүргізіледі:</w:t>
      </w:r>
      <w:r>
        <w:br/>
      </w:r>
      <w:r>
        <w:rPr>
          <w:rFonts w:ascii="Times New Roman"/>
          <w:b w:val="false"/>
          <w:i w:val="false"/>
          <w:color w:val="000000"/>
          <w:sz w:val="28"/>
        </w:rPr>
        <w:t>
      гактарда – бүйір жақ бетінің бірінде, ал екіайырлы гактарда – айырларының арасындағы кеңейтілген бөлігінде;</w:t>
      </w:r>
      <w:r>
        <w:br/>
      </w:r>
      <w:r>
        <w:rPr>
          <w:rFonts w:ascii="Times New Roman"/>
          <w:b w:val="false"/>
          <w:i w:val="false"/>
          <w:color w:val="000000"/>
          <w:sz w:val="28"/>
        </w:rPr>
        <w:t>
      вертлюгаларда – құлақшын өзектің өтетін жолының кеңейтілген бөлігі беткейінің біріне;</w:t>
      </w:r>
      <w:r>
        <w:br/>
      </w:r>
      <w:r>
        <w:rPr>
          <w:rFonts w:ascii="Times New Roman"/>
          <w:b w:val="false"/>
          <w:i w:val="false"/>
          <w:color w:val="000000"/>
          <w:sz w:val="28"/>
        </w:rPr>
        <w:t>
      блоктарда – құрсауында немесе қалқанында (егер құрсаулары болмаса, құлақшын және кіндік шкиві арасына);</w:t>
      </w:r>
      <w:r>
        <w:br/>
      </w:r>
      <w:r>
        <w:rPr>
          <w:rFonts w:ascii="Times New Roman"/>
          <w:b w:val="false"/>
          <w:i w:val="false"/>
          <w:color w:val="000000"/>
          <w:sz w:val="28"/>
        </w:rPr>
        <w:t>
      блоктардың крестті айырларында – бүйір бетінің ортасына;</w:t>
      </w:r>
      <w:r>
        <w:br/>
      </w:r>
      <w:r>
        <w:rPr>
          <w:rFonts w:ascii="Times New Roman"/>
          <w:b w:val="false"/>
          <w:i w:val="false"/>
          <w:color w:val="000000"/>
          <w:sz w:val="28"/>
        </w:rPr>
        <w:t>
      блоктардың вертлюгалық іліктірілімінде – құрсаудың бүйірлік жағы беткейіне, штырьге жақын арада;</w:t>
      </w:r>
      <w:r>
        <w:br/>
      </w:r>
      <w:r>
        <w:rPr>
          <w:rFonts w:ascii="Times New Roman"/>
          <w:b w:val="false"/>
          <w:i w:val="false"/>
          <w:color w:val="000000"/>
          <w:sz w:val="28"/>
        </w:rPr>
        <w:t>
      тросты патрондарда – конустың бөлігіне;</w:t>
      </w:r>
      <w:r>
        <w:br/>
      </w:r>
      <w:r>
        <w:rPr>
          <w:rFonts w:ascii="Times New Roman"/>
          <w:b w:val="false"/>
          <w:i w:val="false"/>
          <w:color w:val="000000"/>
          <w:sz w:val="28"/>
        </w:rPr>
        <w:t>
      шынжырларда-орамының әр соңы буынында;</w:t>
      </w:r>
      <w:r>
        <w:br/>
      </w:r>
      <w:r>
        <w:rPr>
          <w:rFonts w:ascii="Times New Roman"/>
          <w:b w:val="false"/>
          <w:i w:val="false"/>
          <w:color w:val="000000"/>
          <w:sz w:val="28"/>
        </w:rPr>
        <w:t>
      қосу буындарына-бүйір жағы бетінің біріне, ал ерекшеленетін нөмірі құлыптың орталық қойылымына;</w:t>
      </w:r>
      <w:r>
        <w:br/>
      </w:r>
      <w:r>
        <w:rPr>
          <w:rFonts w:ascii="Times New Roman"/>
          <w:b w:val="false"/>
          <w:i w:val="false"/>
          <w:color w:val="000000"/>
          <w:sz w:val="28"/>
        </w:rPr>
        <w:t>
      талрептерге – жалғастырғыштарға, ал ерекшеленетін нөмірі сондай-ақ құлақшынында немесе айырында белгіленуі тиіс;</w:t>
      </w:r>
      <w:r>
        <w:br/>
      </w:r>
      <w:r>
        <w:rPr>
          <w:rFonts w:ascii="Times New Roman"/>
          <w:b w:val="false"/>
          <w:i w:val="false"/>
          <w:color w:val="000000"/>
          <w:sz w:val="28"/>
        </w:rPr>
        <w:t>
      алмалы-салмалы бөлшектерде (жүкқарпығыш тетіктер) – тірекке жақын келетін алып жүретін рама немесе белдемнің жақсы көрінетін және қорғалған жеріне. Әмбебап жабдығына арналған алмалы бұрылатын спредерлері ерекшеленетін нөмірмен таңбаланады.</w:t>
      </w:r>
      <w:r>
        <w:br/>
      </w:r>
      <w:r>
        <w:rPr>
          <w:rFonts w:ascii="Times New Roman"/>
          <w:b w:val="false"/>
          <w:i w:val="false"/>
          <w:color w:val="000000"/>
          <w:sz w:val="28"/>
        </w:rPr>
        <w:t>
      Бөлшектерді таңбалау мысалдары осы Қағиданың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Бөлшектер кіші көлемде болса, таңбалау және белгілеу орындары жеткіліксіз болады, онда сынауды жүргізген айды және жылды көрсетпеуге рұқсат етіледі.</w:t>
      </w:r>
      <w:r>
        <w:br/>
      </w:r>
      <w:r>
        <w:rPr>
          <w:rFonts w:ascii="Times New Roman"/>
          <w:b w:val="false"/>
          <w:i w:val="false"/>
          <w:color w:val="000000"/>
          <w:sz w:val="28"/>
        </w:rPr>
        <w:t>
</w:t>
      </w:r>
      <w:r>
        <w:rPr>
          <w:rFonts w:ascii="Times New Roman"/>
          <w:b w:val="false"/>
          <w:i w:val="false"/>
          <w:color w:val="000000"/>
          <w:sz w:val="28"/>
        </w:rPr>
        <w:t>
      455. Осы Қағиданың 418-тармағына сәйкес сыналған крандарға, шығырларға және тартпаларға таңбалар және белгілеулер куәландырудың оң нәтижелері жағдайында мыналарды қамтитын марка қойылады:</w:t>
      </w:r>
      <w:r>
        <w:br/>
      </w:r>
      <w:r>
        <w:rPr>
          <w:rFonts w:ascii="Times New Roman"/>
          <w:b w:val="false"/>
          <w:i w:val="false"/>
          <w:color w:val="000000"/>
          <w:sz w:val="28"/>
        </w:rPr>
        <w:t>
</w:t>
      </w:r>
      <w:r>
        <w:rPr>
          <w:rFonts w:ascii="Times New Roman"/>
          <w:b w:val="false"/>
          <w:i w:val="false"/>
          <w:color w:val="000000"/>
          <w:sz w:val="28"/>
        </w:rPr>
        <w:t>
      1) алдына SWL (тартқыш күшейтілім, топенант тартылымы, кН) әріптері көрсетілген жүк көтергіштік, т;</w:t>
      </w:r>
      <w:r>
        <w:br/>
      </w:r>
      <w:r>
        <w:rPr>
          <w:rFonts w:ascii="Times New Roman"/>
          <w:b w:val="false"/>
          <w:i w:val="false"/>
          <w:color w:val="000000"/>
          <w:sz w:val="28"/>
        </w:rPr>
        <w:t>
</w:t>
      </w:r>
      <w:r>
        <w:rPr>
          <w:rFonts w:ascii="Times New Roman"/>
          <w:b w:val="false"/>
          <w:i w:val="false"/>
          <w:color w:val="000000"/>
          <w:sz w:val="28"/>
        </w:rPr>
        <w:t>
      2) сынау жүргізген ай мен жыл;</w:t>
      </w:r>
      <w:r>
        <w:br/>
      </w:r>
      <w:r>
        <w:rPr>
          <w:rFonts w:ascii="Times New Roman"/>
          <w:b w:val="false"/>
          <w:i w:val="false"/>
          <w:color w:val="000000"/>
          <w:sz w:val="28"/>
        </w:rPr>
        <w:t>
</w:t>
      </w:r>
      <w:r>
        <w:rPr>
          <w:rFonts w:ascii="Times New Roman"/>
          <w:b w:val="false"/>
          <w:i w:val="false"/>
          <w:color w:val="000000"/>
          <w:sz w:val="28"/>
        </w:rPr>
        <w:t>
      3) ерекшеленетін нөмір;</w:t>
      </w:r>
      <w:r>
        <w:br/>
      </w:r>
      <w:r>
        <w:rPr>
          <w:rFonts w:ascii="Times New Roman"/>
          <w:b w:val="false"/>
          <w:i w:val="false"/>
          <w:color w:val="000000"/>
          <w:sz w:val="28"/>
        </w:rPr>
        <w:t>
</w:t>
      </w:r>
      <w:r>
        <w:rPr>
          <w:rFonts w:ascii="Times New Roman"/>
          <w:b w:val="false"/>
          <w:i w:val="false"/>
          <w:color w:val="000000"/>
          <w:sz w:val="28"/>
        </w:rPr>
        <w:t>
      4) Кеме қатынасы тіркелімінің (Кеме қатынасы тіркелімінің қызметкерінің бақылауымен сынақ жүргізген кезде) белгісі.</w:t>
      </w:r>
      <w:r>
        <w:br/>
      </w:r>
      <w:r>
        <w:rPr>
          <w:rFonts w:ascii="Times New Roman"/>
          <w:b w:val="false"/>
          <w:i w:val="false"/>
          <w:color w:val="000000"/>
          <w:sz w:val="28"/>
        </w:rPr>
        <w:t>
</w:t>
      </w:r>
      <w:r>
        <w:rPr>
          <w:rFonts w:ascii="Times New Roman"/>
          <w:b w:val="false"/>
          <w:i w:val="false"/>
          <w:color w:val="000000"/>
          <w:sz w:val="28"/>
        </w:rPr>
        <w:t>
      456. Осы Қағиданың 421-тармағына сәйкес сынамалы жүктемемен сыналған әрбір жүк көтергіш құрылғысына, куәландырудың оң нәтижесі жағдайында, сынаудан кейін мынадай мәліметтерді қамтитын марка қойылады:</w:t>
      </w:r>
      <w:r>
        <w:br/>
      </w:r>
      <w:r>
        <w:rPr>
          <w:rFonts w:ascii="Times New Roman"/>
          <w:b w:val="false"/>
          <w:i w:val="false"/>
          <w:color w:val="000000"/>
          <w:sz w:val="28"/>
        </w:rPr>
        <w:t>
</w:t>
      </w:r>
      <w:r>
        <w:rPr>
          <w:rFonts w:ascii="Times New Roman"/>
          <w:b w:val="false"/>
          <w:i w:val="false"/>
          <w:color w:val="000000"/>
          <w:sz w:val="28"/>
        </w:rPr>
        <w:t>
      1) алдына SWL әріптері (тартқыш күшейтілім, топенант тартылымы, кН) көрсетілген, жүк көтергіштік, т; бағыттағыштар үшін, сондай-ақ төмен қарай ең кіші бағыттау, ал ауыспалы ұшырылатын механикаландырылған бағыттағыштар мен крандарға - шекті ең аз және ең көп аралықтар; жүк көтергіштіктің бағыттағыштың ұшы ауысу кезінде белгіленген жүк көтергіштікке ең аз немесе ең көп аралықтар; жолаушылар лифттері үшін – жолаушылардың шекті саны;</w:t>
      </w:r>
      <w:r>
        <w:br/>
      </w:r>
      <w:r>
        <w:rPr>
          <w:rFonts w:ascii="Times New Roman"/>
          <w:b w:val="false"/>
          <w:i w:val="false"/>
          <w:color w:val="000000"/>
          <w:sz w:val="28"/>
        </w:rPr>
        <w:t>
</w:t>
      </w:r>
      <w:r>
        <w:rPr>
          <w:rFonts w:ascii="Times New Roman"/>
          <w:b w:val="false"/>
          <w:i w:val="false"/>
          <w:color w:val="000000"/>
          <w:sz w:val="28"/>
        </w:rPr>
        <w:t>
      2) сынаудың айы мен жылы;</w:t>
      </w:r>
      <w:r>
        <w:br/>
      </w:r>
      <w:r>
        <w:rPr>
          <w:rFonts w:ascii="Times New Roman"/>
          <w:b w:val="false"/>
          <w:i w:val="false"/>
          <w:color w:val="000000"/>
          <w:sz w:val="28"/>
        </w:rPr>
        <w:t>
</w:t>
      </w:r>
      <w:r>
        <w:rPr>
          <w:rFonts w:ascii="Times New Roman"/>
          <w:b w:val="false"/>
          <w:i w:val="false"/>
          <w:color w:val="000000"/>
          <w:sz w:val="28"/>
        </w:rPr>
        <w:t>
      3) ерекшеленетін нөмір;</w:t>
      </w:r>
      <w:r>
        <w:br/>
      </w:r>
      <w:r>
        <w:rPr>
          <w:rFonts w:ascii="Times New Roman"/>
          <w:b w:val="false"/>
          <w:i w:val="false"/>
          <w:color w:val="000000"/>
          <w:sz w:val="28"/>
        </w:rPr>
        <w:t>
</w:t>
      </w:r>
      <w:r>
        <w:rPr>
          <w:rFonts w:ascii="Times New Roman"/>
          <w:b w:val="false"/>
          <w:i w:val="false"/>
          <w:color w:val="000000"/>
          <w:sz w:val="28"/>
        </w:rPr>
        <w:t>
      4) Кеме қатынасы тіркелімінің таңбасы.</w:t>
      </w:r>
      <w:r>
        <w:br/>
      </w:r>
      <w:r>
        <w:rPr>
          <w:rFonts w:ascii="Times New Roman"/>
          <w:b w:val="false"/>
          <w:i w:val="false"/>
          <w:color w:val="000000"/>
          <w:sz w:val="28"/>
        </w:rPr>
        <w:t>
      Таңбалау жебенің өкшесінің айырына жүргізіледі, ал кеме крандарына тірекке жақын арада жебенің соңында, кеме көтеру платформаларында платформамен алып жүретін құралдың шарнирді қосылуына жақын арада қойылады. Барлық жағдайларда, таңба жақсы көрінетін және қол жетімді жерлерде қойылады.</w:t>
      </w:r>
      <w:r>
        <w:br/>
      </w:r>
      <w:r>
        <w:rPr>
          <w:rFonts w:ascii="Times New Roman"/>
          <w:b w:val="false"/>
          <w:i w:val="false"/>
          <w:color w:val="000000"/>
          <w:sz w:val="28"/>
        </w:rPr>
        <w:t>
</w:t>
      </w:r>
      <w:r>
        <w:rPr>
          <w:rFonts w:ascii="Times New Roman"/>
          <w:b w:val="false"/>
          <w:i w:val="false"/>
          <w:color w:val="000000"/>
          <w:sz w:val="28"/>
        </w:rPr>
        <w:t>
      457. Лифт шығырында шығарушы-зауыттың, зауыт нөмірі, номиналды тарту күшейтілімінің және Кеме қатынасы тіркелімінің шығырды қабылдауы туралы таңбасымен арнайы жасалған жазбасы бар маңдайша бекітіледі.</w:t>
      </w:r>
      <w:r>
        <w:br/>
      </w:r>
      <w:r>
        <w:rPr>
          <w:rFonts w:ascii="Times New Roman"/>
          <w:b w:val="false"/>
          <w:i w:val="false"/>
          <w:color w:val="000000"/>
          <w:sz w:val="28"/>
        </w:rPr>
        <w:t>
</w:t>
      </w:r>
      <w:r>
        <w:rPr>
          <w:rFonts w:ascii="Times New Roman"/>
          <w:b w:val="false"/>
          <w:i w:val="false"/>
          <w:color w:val="000000"/>
          <w:sz w:val="28"/>
        </w:rPr>
        <w:t>
      458. Қарпығыштар мен жылдамдықты шектегіштер шығарушы-зауыттың, қарпығыш типі мен жылдамдық шектегішінің типін, номиналды жүк көтергіштік пен номиналды жылдамдықтың, зауыт нөмірі мен шығарылған күнін көрсетіп, зауыт маңдайшысымен жабдықталады.</w:t>
      </w:r>
      <w:r>
        <w:br/>
      </w:r>
      <w:r>
        <w:rPr>
          <w:rFonts w:ascii="Times New Roman"/>
          <w:b w:val="false"/>
          <w:i w:val="false"/>
          <w:color w:val="000000"/>
          <w:sz w:val="28"/>
        </w:rPr>
        <w:t>
</w:t>
      </w:r>
      <w:r>
        <w:rPr>
          <w:rFonts w:ascii="Times New Roman"/>
          <w:b w:val="false"/>
          <w:i w:val="false"/>
          <w:color w:val="000000"/>
          <w:sz w:val="28"/>
        </w:rPr>
        <w:t>
      459. Гидравликалық буфер шығарушы-зауыттың, буфер типін, номиналды жылдамдықтың, зауыт нөмірі мен шығарылған күнін көрсетумен зауыт маңдайшасымен жабдықталады.</w:t>
      </w:r>
      <w:r>
        <w:br/>
      </w:r>
      <w:r>
        <w:rPr>
          <w:rFonts w:ascii="Times New Roman"/>
          <w:b w:val="false"/>
          <w:i w:val="false"/>
          <w:color w:val="000000"/>
          <w:sz w:val="28"/>
        </w:rPr>
        <w:t>
</w:t>
      </w:r>
      <w:r>
        <w:rPr>
          <w:rFonts w:ascii="Times New Roman"/>
          <w:b w:val="false"/>
          <w:i w:val="false"/>
          <w:color w:val="000000"/>
          <w:sz w:val="28"/>
        </w:rPr>
        <w:t>
      460. Таңдалатын тартпа арқандарының бірі арқанның номиналды диаметрі, конструкциясы, материалдың бұзылуына қарсы тұратын номиналдылығы, стандарт нөмірі, орындалу түрі және пайдалануға енгізілген күні көрсетілген маңдайшасы болады.</w:t>
      </w:r>
      <w:r>
        <w:br/>
      </w:r>
      <w:r>
        <w:rPr>
          <w:rFonts w:ascii="Times New Roman"/>
          <w:b w:val="false"/>
          <w:i w:val="false"/>
          <w:color w:val="000000"/>
          <w:sz w:val="28"/>
        </w:rPr>
        <w:t>
</w:t>
      </w:r>
      <w:r>
        <w:rPr>
          <w:rFonts w:ascii="Times New Roman"/>
          <w:b w:val="false"/>
          <w:i w:val="false"/>
          <w:color w:val="000000"/>
          <w:sz w:val="28"/>
        </w:rPr>
        <w:t>
      461. Таңбалар жақсы көрінетін және ұзақ уақытқа дейін шыдайтын болуы тиіс, олардың белгіленген орындары ерекшеленетін бояумен белгіленеді.</w:t>
      </w:r>
      <w:r>
        <w:br/>
      </w:r>
      <w:r>
        <w:rPr>
          <w:rFonts w:ascii="Times New Roman"/>
          <w:b w:val="false"/>
          <w:i w:val="false"/>
          <w:color w:val="000000"/>
          <w:sz w:val="28"/>
        </w:rPr>
        <w:t>
      Белгі кернеу концентрациясынан алшақ болуы үшін сәл дөңгелешеленген контур болады және олар дәнекерленген орындарға қойылмайды.</w:t>
      </w:r>
      <w:r>
        <w:br/>
      </w:r>
      <w:r>
        <w:rPr>
          <w:rFonts w:ascii="Times New Roman"/>
          <w:b w:val="false"/>
          <w:i w:val="false"/>
          <w:color w:val="000000"/>
          <w:sz w:val="28"/>
        </w:rPr>
        <w:t>
      Егер белгі қоятын материал өте қатты болса немесе бөлшектерге қойылған таңба одан әрі олардың жұмысына кедергі тигізетін болса, ондай жағдайларда таңба маңдайшаларға, дисктерге немесе басқа да үнемі осы бөлшекке бекітіліп тұратын ыңғайлы материалдарға қойылады.</w:t>
      </w:r>
      <w:r>
        <w:br/>
      </w:r>
      <w:r>
        <w:rPr>
          <w:rFonts w:ascii="Times New Roman"/>
          <w:b w:val="false"/>
          <w:i w:val="false"/>
          <w:color w:val="000000"/>
          <w:sz w:val="28"/>
        </w:rPr>
        <w:t>
</w:t>
      </w:r>
      <w:r>
        <w:rPr>
          <w:rFonts w:ascii="Times New Roman"/>
          <w:b w:val="false"/>
          <w:i w:val="false"/>
          <w:color w:val="000000"/>
          <w:sz w:val="28"/>
        </w:rPr>
        <w:t>
      462. Егер таңба мөлшері осы Қағиданың 456-тармағының 1-тармақшасына сәйкес, қатты майысқыштық ретінде болып келсе, кранның жүк көтергіштігі туралы мәліметтер Кеме қатынасы тіркелімімен келісіліп қысқартылады.</w:t>
      </w:r>
      <w:r>
        <w:br/>
      </w:r>
      <w:r>
        <w:rPr>
          <w:rFonts w:ascii="Times New Roman"/>
          <w:b w:val="false"/>
          <w:i w:val="false"/>
          <w:color w:val="000000"/>
          <w:sz w:val="28"/>
        </w:rPr>
        <w:t>
      Мұндай жағдайларда, жүк көтергіштік бағыттағыштың ұшырылуына қатысты ауыспалы болып келсе, кран жұмысшы кабинасында көрінетін жерде әрбір белгіленген жүк көтергіштерге арналған бағыттағыштардың ұшырылуы туралы жазба жазылған маңдайша орнатылады.</w:t>
      </w:r>
      <w:r>
        <w:br/>
      </w:r>
      <w:r>
        <w:rPr>
          <w:rFonts w:ascii="Times New Roman"/>
          <w:b w:val="false"/>
          <w:i w:val="false"/>
          <w:color w:val="000000"/>
          <w:sz w:val="28"/>
        </w:rPr>
        <w:t>
</w:t>
      </w:r>
      <w:r>
        <w:rPr>
          <w:rFonts w:ascii="Times New Roman"/>
          <w:b w:val="false"/>
          <w:i w:val="false"/>
          <w:color w:val="000000"/>
          <w:sz w:val="28"/>
        </w:rPr>
        <w:t>
      463. Крандардың жебе мен металл конструкцияларда жазбалар дәнекерленіп, басылып анық жазылуы тиіс. Кеме көтеру платформаларында жазбалар платформада немесе қалқандарда болады.</w:t>
      </w:r>
      <w:r>
        <w:br/>
      </w:r>
      <w:r>
        <w:rPr>
          <w:rFonts w:ascii="Times New Roman"/>
          <w:b w:val="false"/>
          <w:i w:val="false"/>
          <w:color w:val="000000"/>
          <w:sz w:val="28"/>
        </w:rPr>
        <w:t>
</w:t>
      </w:r>
      <w:r>
        <w:rPr>
          <w:rFonts w:ascii="Times New Roman"/>
          <w:b w:val="false"/>
          <w:i w:val="false"/>
          <w:color w:val="000000"/>
          <w:sz w:val="28"/>
        </w:rPr>
        <w:t>
      464. Жүк көтергіш құрылғыларға белгі қою араб сандарымен 77 мм ұзындыққа жететіндей шрифтте жазылады. Траверстердің, белдемдердің, спредерлердің шекті жүктемелері жақсы көрінетін орындарда жазылуы тиіс және олар анық түсінікті жазылып бекітіледі.</w:t>
      </w:r>
      <w:r>
        <w:br/>
      </w:r>
      <w:r>
        <w:rPr>
          <w:rFonts w:ascii="Times New Roman"/>
          <w:b w:val="false"/>
          <w:i w:val="false"/>
          <w:color w:val="000000"/>
          <w:sz w:val="28"/>
        </w:rPr>
        <w:t>
      Егер таңба тікелей ауыстырылатын бөлшекке басылса, шрифт ұзындығы мынадай жүктемедегі бөлшектен аспайды:</w:t>
      </w:r>
      <w:r>
        <w:br/>
      </w:r>
      <w:r>
        <w:rPr>
          <w:rFonts w:ascii="Times New Roman"/>
          <w:b w:val="false"/>
          <w:i w:val="false"/>
          <w:color w:val="000000"/>
          <w:sz w:val="28"/>
        </w:rPr>
        <w:t>
      2т-ға дейін – 3,0 мм;</w:t>
      </w:r>
      <w:r>
        <w:br/>
      </w:r>
      <w:r>
        <w:rPr>
          <w:rFonts w:ascii="Times New Roman"/>
          <w:b w:val="false"/>
          <w:i w:val="false"/>
          <w:color w:val="000000"/>
          <w:sz w:val="28"/>
        </w:rPr>
        <w:t>
      2т-дан 8-ға дейін – 4,5 мм;</w:t>
      </w:r>
      <w:r>
        <w:br/>
      </w:r>
      <w:r>
        <w:rPr>
          <w:rFonts w:ascii="Times New Roman"/>
          <w:b w:val="false"/>
          <w:i w:val="false"/>
          <w:color w:val="000000"/>
          <w:sz w:val="28"/>
        </w:rPr>
        <w:t>
      8т-дан асатын – 6,0 мм.</w:t>
      </w:r>
      <w:r>
        <w:br/>
      </w:r>
      <w:r>
        <w:rPr>
          <w:rFonts w:ascii="Times New Roman"/>
          <w:b w:val="false"/>
          <w:i w:val="false"/>
          <w:color w:val="000000"/>
          <w:sz w:val="28"/>
        </w:rPr>
        <w:t>
      Дөңгелектенген алшақтағы ауыстырылатын бөлшектерді таңбалау кезінде – шынжырлар шрифт биіктігі мынадай диаметрдегі бөлшектерден аспайды:</w:t>
      </w:r>
      <w:r>
        <w:br/>
      </w:r>
      <w:r>
        <w:rPr>
          <w:rFonts w:ascii="Times New Roman"/>
          <w:b w:val="false"/>
          <w:i w:val="false"/>
          <w:color w:val="000000"/>
          <w:sz w:val="28"/>
        </w:rPr>
        <w:t>
      12,5 мм дейін – 3,0 мм;</w:t>
      </w:r>
      <w:r>
        <w:br/>
      </w:r>
      <w:r>
        <w:rPr>
          <w:rFonts w:ascii="Times New Roman"/>
          <w:b w:val="false"/>
          <w:i w:val="false"/>
          <w:color w:val="000000"/>
          <w:sz w:val="28"/>
        </w:rPr>
        <w:t>
      12,5-тен 26,0-ге дейін – 4,5 мм;</w:t>
      </w:r>
      <w:r>
        <w:br/>
      </w:r>
      <w:r>
        <w:rPr>
          <w:rFonts w:ascii="Times New Roman"/>
          <w:b w:val="false"/>
          <w:i w:val="false"/>
          <w:color w:val="000000"/>
          <w:sz w:val="28"/>
        </w:rPr>
        <w:t>
      16,0-ден астам – 6,0 мм.</w:t>
      </w:r>
      <w:r>
        <w:br/>
      </w:r>
      <w:r>
        <w:rPr>
          <w:rFonts w:ascii="Times New Roman"/>
          <w:b w:val="false"/>
          <w:i w:val="false"/>
          <w:color w:val="000000"/>
          <w:sz w:val="28"/>
        </w:rPr>
        <w:t>
      Бөлшектерге үнемі бекітіліп тұратын маңдайшаларға, дискілерге қойылатын таңбалар қажет жағдайда және/немесе Кеме қатынасының тіркелімі қызметкерінің талабы бойынша жоғарыда көрсетілгеннен ең үлкен шрифт биіктігінде қолданылуы мүмкін.</w:t>
      </w:r>
      <w:r>
        <w:br/>
      </w:r>
      <w:r>
        <w:rPr>
          <w:rFonts w:ascii="Times New Roman"/>
          <w:b w:val="false"/>
          <w:i w:val="false"/>
          <w:color w:val="000000"/>
          <w:sz w:val="28"/>
        </w:rPr>
        <w:t>
      Таңбалау мысалдары осы Қағиданың </w:t>
      </w:r>
      <w:r>
        <w:rPr>
          <w:rFonts w:ascii="Times New Roman"/>
          <w:b w:val="false"/>
          <w:i w:val="false"/>
          <w:color w:val="000000"/>
          <w:sz w:val="28"/>
        </w:rPr>
        <w:t>33-қосымшасында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465. Осы Қағиданың 456-тармағында көрсетілгендерден жүк сипаттамаларынан басқа, әр жүк жебе мен кранда кеме құрылғысындағы реттік нөмірі белгіленеді.</w:t>
      </w:r>
      <w:r>
        <w:br/>
      </w:r>
      <w:r>
        <w:rPr>
          <w:rFonts w:ascii="Times New Roman"/>
          <w:b w:val="false"/>
          <w:i w:val="false"/>
          <w:color w:val="000000"/>
          <w:sz w:val="28"/>
        </w:rPr>
        <w:t>
      Кемедегі құрылғылар нөмірлері мынадай:</w:t>
      </w:r>
      <w:r>
        <w:br/>
      </w:r>
      <w:r>
        <w:rPr>
          <w:rFonts w:ascii="Times New Roman"/>
          <w:b w:val="false"/>
          <w:i w:val="false"/>
          <w:color w:val="000000"/>
          <w:sz w:val="28"/>
        </w:rPr>
        <w:t>
</w:t>
      </w:r>
      <w:r>
        <w:rPr>
          <w:rFonts w:ascii="Times New Roman"/>
          <w:b w:val="false"/>
          <w:i w:val="false"/>
          <w:color w:val="000000"/>
          <w:sz w:val="28"/>
        </w:rPr>
        <w:t>
      1) кеменің ДП бекітілмеген жүк көтергіштігі 10 т және одан да асатын барлық жеңіл жебе үшін – оң борттан сол жақ бортқа қарай;</w:t>
      </w:r>
      <w:r>
        <w:br/>
      </w:r>
      <w:r>
        <w:rPr>
          <w:rFonts w:ascii="Times New Roman"/>
          <w:b w:val="false"/>
          <w:i w:val="false"/>
          <w:color w:val="000000"/>
          <w:sz w:val="28"/>
        </w:rPr>
        <w:t>
</w:t>
      </w:r>
      <w:r>
        <w:rPr>
          <w:rFonts w:ascii="Times New Roman"/>
          <w:b w:val="false"/>
          <w:i w:val="false"/>
          <w:color w:val="000000"/>
          <w:sz w:val="28"/>
        </w:rPr>
        <w:t>
      2) кеменің ДП орналасқан барлық ауыр жебе – бас жағынан басталып;</w:t>
      </w:r>
      <w:r>
        <w:br/>
      </w:r>
      <w:r>
        <w:rPr>
          <w:rFonts w:ascii="Times New Roman"/>
          <w:b w:val="false"/>
          <w:i w:val="false"/>
          <w:color w:val="000000"/>
          <w:sz w:val="28"/>
        </w:rPr>
        <w:t>
</w:t>
      </w:r>
      <w:r>
        <w:rPr>
          <w:rFonts w:ascii="Times New Roman"/>
          <w:b w:val="false"/>
          <w:i w:val="false"/>
          <w:color w:val="000000"/>
          <w:sz w:val="28"/>
        </w:rPr>
        <w:t>
      3) жүк жебесіне тәуелсіз болып келетін кеме крандары, басынан басталып – оң жақ борттан сол жақ бортқа қарай тәртіпте жүргізіледі.</w:t>
      </w:r>
    </w:p>
    <w:bookmarkEnd w:id="155"/>
    <w:bookmarkStart w:name="z757" w:id="156"/>
    <w:p>
      <w:pPr>
        <w:spacing w:after="0"/>
        <w:ind w:left="0"/>
        <w:jc w:val="left"/>
      </w:pPr>
      <w:r>
        <w:rPr>
          <w:rFonts w:ascii="Times New Roman"/>
          <w:b/>
          <w:i w:val="false"/>
          <w:color w:val="000000"/>
        </w:rPr>
        <w:t xml:space="preserve"> 
12-бөлім. Пайдаланудағы жүк көтергіш құрылғыларын бақылау</w:t>
      </w:r>
    </w:p>
    <w:bookmarkEnd w:id="156"/>
    <w:bookmarkStart w:name="z758" w:id="157"/>
    <w:p>
      <w:pPr>
        <w:spacing w:after="0"/>
        <w:ind w:left="0"/>
        <w:jc w:val="both"/>
      </w:pPr>
      <w:r>
        <w:rPr>
          <w:rFonts w:ascii="Times New Roman"/>
          <w:b w:val="false"/>
          <w:i w:val="false"/>
          <w:color w:val="000000"/>
          <w:sz w:val="28"/>
        </w:rPr>
        <w:t>
      466. Куәландыру және қарап тексеру арасындағы аралықта Кеме қатынасы тіркелімінің қызметкерімен жүк көтергіш құрылғыларды олардың  </w:t>
      </w:r>
      <w:r>
        <w:rPr>
          <w:rFonts w:ascii="Times New Roman"/>
          <w:b w:val="false"/>
          <w:i w:val="false"/>
          <w:color w:val="000000"/>
          <w:sz w:val="28"/>
        </w:rPr>
        <w:t>Кеме қатынасы тіркелімімен</w:t>
      </w:r>
      <w:r>
        <w:rPr>
          <w:rFonts w:ascii="Times New Roman"/>
          <w:b w:val="false"/>
          <w:i w:val="false"/>
          <w:color w:val="000000"/>
          <w:sz w:val="28"/>
        </w:rPr>
        <w:t>берілген құжаттарға және осы Қағидаға сәйкестігін, жүк көтергіштіктің белгіленген шектеулерінің сақталуын, крандар мен бұрыштар жебелерінің аралықтарын, жүк жебелерінің төмен бағытталуын, жебелердің және контртартқыштардың және қосақталған жебелермен жұмыс кезіндегі шкентельдердің үйлеспуін, сондай-ақ қауіпсіз пайдалануды қамтамасыз ететін жағдайда құрылғыларды ұстауды бақылау кеме әкімшілігінің жауаптылығында болады.</w:t>
      </w:r>
      <w:r>
        <w:br/>
      </w:r>
      <w:r>
        <w:rPr>
          <w:rFonts w:ascii="Times New Roman"/>
          <w:b w:val="false"/>
          <w:i w:val="false"/>
          <w:color w:val="000000"/>
          <w:sz w:val="28"/>
        </w:rPr>
        <w:t>
</w:t>
      </w:r>
      <w:r>
        <w:rPr>
          <w:rFonts w:ascii="Times New Roman"/>
          <w:b w:val="false"/>
          <w:i w:val="false"/>
          <w:color w:val="000000"/>
          <w:sz w:val="28"/>
        </w:rPr>
        <w:t>
      467. Барлық ауыстырылатын, алмалы-салмалы бөлшектер, тростар кеме капитанымен тағайындалатын жауапты тұлғамен үш айда бір рет мұқият қарауға жатады.</w:t>
      </w:r>
      <w:r>
        <w:br/>
      </w:r>
      <w:r>
        <w:rPr>
          <w:rFonts w:ascii="Times New Roman"/>
          <w:b w:val="false"/>
          <w:i w:val="false"/>
          <w:color w:val="000000"/>
          <w:sz w:val="28"/>
        </w:rPr>
        <w:t>
      Сонымен қатар, жүк көтергіш құрылғыны әрбір пайдалану алдында ауыстырылатын, алмалы-салмалы бөлшектер, тростар жүк көтергіш құрылғысын пайдалану кезінде жауапты тұлғамен мұқият қарау жүргізіледі.Троста ажыраған сымдар анықталса, ол бір айда бір рет сирек қаралмайды.</w:t>
      </w:r>
    </w:p>
    <w:bookmarkEnd w:id="157"/>
    <w:bookmarkStart w:name="z760" w:id="158"/>
    <w:p>
      <w:pPr>
        <w:spacing w:after="0"/>
        <w:ind w:left="0"/>
        <w:jc w:val="both"/>
      </w:pPr>
      <w:r>
        <w:rPr>
          <w:rFonts w:ascii="Times New Roman"/>
          <w:b w:val="false"/>
          <w:i w:val="false"/>
          <w:color w:val="000000"/>
          <w:sz w:val="28"/>
        </w:rPr>
        <w:t xml:space="preserve">
Теңіз кемелерінің    </w:t>
      </w:r>
      <w:r>
        <w:br/>
      </w:r>
      <w:r>
        <w:rPr>
          <w:rFonts w:ascii="Times New Roman"/>
          <w:b w:val="false"/>
          <w:i w:val="false"/>
          <w:color w:val="000000"/>
          <w:sz w:val="28"/>
        </w:rPr>
        <w:t xml:space="preserve">
жүк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1-қосымша      </w:t>
      </w:r>
    </w:p>
    <w:bookmarkEnd w:id="158"/>
    <w:p>
      <w:pPr>
        <w:spacing w:after="0"/>
        <w:ind w:left="0"/>
        <w:jc w:val="left"/>
      </w:pPr>
      <w:r>
        <w:rPr>
          <w:rFonts w:ascii="Times New Roman"/>
          <w:b/>
          <w:i w:val="false"/>
          <w:color w:val="000000"/>
        </w:rPr>
        <w:t xml:space="preserve"> Жеңіл жүк бағыттағышының типтік жабдығы</w:t>
      </w:r>
      <w:r>
        <w:br/>
      </w:r>
      <w:r>
        <w:rPr>
          <w:rFonts w:ascii="Times New Roman"/>
          <w:b/>
          <w:i w:val="false"/>
          <w:color w:val="000000"/>
        </w:rPr>
        <w:t>
</w:t>
      </w:r>
      <w:r>
        <w:drawing>
          <wp:inline distT="0" distB="0" distL="0" distR="0">
            <wp:extent cx="52197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19700" cy="4216400"/>
                    </a:xfrm>
                    <a:prstGeom prst="rect">
                      <a:avLst/>
                    </a:prstGeom>
                  </pic:spPr>
                </pic:pic>
              </a:graphicData>
            </a:graphic>
          </wp:inline>
        </w:drawing>
      </w:r>
    </w:p>
    <w:p>
      <w:pPr>
        <w:spacing w:after="0"/>
        <w:ind w:left="0"/>
        <w:jc w:val="both"/>
      </w:pPr>
      <w:r>
        <w:rPr>
          <w:rFonts w:ascii="Times New Roman"/>
          <w:b w:val="false"/>
          <w:i w:val="false"/>
          <w:color w:val="000000"/>
          <w:sz w:val="28"/>
        </w:rPr>
        <w:t>1. Жүк діңгегі                     15. Шпораның вертлюга табандығы</w:t>
      </w:r>
      <w:r>
        <w:br/>
      </w:r>
      <w:r>
        <w:rPr>
          <w:rFonts w:ascii="Times New Roman"/>
          <w:b w:val="false"/>
          <w:i w:val="false"/>
          <w:color w:val="000000"/>
          <w:sz w:val="28"/>
        </w:rPr>
        <w:t>
2. Бағыттағыш                      16. Бағыттаушы (бұрып апаратын)</w:t>
      </w:r>
      <w:r>
        <w:br/>
      </w:r>
      <w:r>
        <w:rPr>
          <w:rFonts w:ascii="Times New Roman"/>
          <w:b w:val="false"/>
          <w:i w:val="false"/>
          <w:color w:val="000000"/>
          <w:sz w:val="28"/>
        </w:rPr>
        <w:t>
                                       блок</w:t>
      </w:r>
      <w:r>
        <w:br/>
      </w:r>
      <w:r>
        <w:rPr>
          <w:rFonts w:ascii="Times New Roman"/>
          <w:b w:val="false"/>
          <w:i w:val="false"/>
          <w:color w:val="000000"/>
          <w:sz w:val="28"/>
        </w:rPr>
        <w:t xml:space="preserve">
3. Жүк шығыр                       17. Кесуге арналған ұштың ұңғысы </w:t>
      </w:r>
      <w:r>
        <w:br/>
      </w:r>
      <w:r>
        <w:rPr>
          <w:rFonts w:ascii="Times New Roman"/>
          <w:b w:val="false"/>
          <w:i w:val="false"/>
          <w:color w:val="000000"/>
          <w:sz w:val="28"/>
        </w:rPr>
        <w:t>
4. Топенантты тартпа               18. Жоғарғы жүкті блок</w:t>
      </w:r>
      <w:r>
        <w:br/>
      </w:r>
      <w:r>
        <w:rPr>
          <w:rFonts w:ascii="Times New Roman"/>
          <w:b w:val="false"/>
          <w:i w:val="false"/>
          <w:color w:val="000000"/>
          <w:sz w:val="28"/>
        </w:rPr>
        <w:t xml:space="preserve">
5. Топенантты тартпа штырі         19. Біріктіретін қапсырма </w:t>
      </w:r>
      <w:r>
        <w:br/>
      </w:r>
      <w:r>
        <w:rPr>
          <w:rFonts w:ascii="Times New Roman"/>
          <w:b w:val="false"/>
          <w:i w:val="false"/>
          <w:color w:val="000000"/>
          <w:sz w:val="28"/>
        </w:rPr>
        <w:t>
6. Топенант тартпасы бар желке     20. Жүкті шкентель</w:t>
      </w:r>
      <w:r>
        <w:br/>
      </w:r>
      <w:r>
        <w:rPr>
          <w:rFonts w:ascii="Times New Roman"/>
          <w:b w:val="false"/>
          <w:i w:val="false"/>
          <w:color w:val="000000"/>
          <w:sz w:val="28"/>
        </w:rPr>
        <w:t>
7. Топенант вьшкасы табандығы      21. Төменгі (жылжымалы) жүкті блок</w:t>
      </w:r>
      <w:r>
        <w:br/>
      </w:r>
      <w:r>
        <w:rPr>
          <w:rFonts w:ascii="Times New Roman"/>
          <w:b w:val="false"/>
          <w:i w:val="false"/>
          <w:color w:val="000000"/>
          <w:sz w:val="28"/>
        </w:rPr>
        <w:t xml:space="preserve">
8. Топенантты блок                 22. Жүк гакы </w:t>
      </w:r>
      <w:r>
        <w:br/>
      </w:r>
      <w:r>
        <w:rPr>
          <w:rFonts w:ascii="Times New Roman"/>
          <w:b w:val="false"/>
          <w:i w:val="false"/>
          <w:color w:val="000000"/>
          <w:sz w:val="28"/>
        </w:rPr>
        <w:t>
9. Топенант                        23. Тарту желке</w:t>
      </w:r>
      <w:r>
        <w:br/>
      </w:r>
      <w:r>
        <w:rPr>
          <w:rFonts w:ascii="Times New Roman"/>
          <w:b w:val="false"/>
          <w:i w:val="false"/>
          <w:color w:val="000000"/>
          <w:sz w:val="28"/>
        </w:rPr>
        <w:t>
10. Қапсырма                       24. Тарту мантылы</w:t>
      </w:r>
      <w:r>
        <w:br/>
      </w:r>
      <w:r>
        <w:rPr>
          <w:rFonts w:ascii="Times New Roman"/>
          <w:b w:val="false"/>
          <w:i w:val="false"/>
          <w:color w:val="000000"/>
          <w:sz w:val="28"/>
        </w:rPr>
        <w:t>
11. Бағыттағыш шпорасының айыры    25. Бел тартуының блогы</w:t>
      </w:r>
      <w:r>
        <w:br/>
      </w:r>
      <w:r>
        <w:rPr>
          <w:rFonts w:ascii="Times New Roman"/>
          <w:b w:val="false"/>
          <w:i w:val="false"/>
          <w:color w:val="000000"/>
          <w:sz w:val="28"/>
        </w:rPr>
        <w:t>
12. Бағыттағыш вертлюгасының шпора 26. Тартудың қозғалғыш соңы</w:t>
      </w:r>
      <w:r>
        <w:br/>
      </w:r>
      <w:r>
        <w:rPr>
          <w:rFonts w:ascii="Times New Roman"/>
          <w:b w:val="false"/>
          <w:i w:val="false"/>
          <w:color w:val="000000"/>
          <w:sz w:val="28"/>
        </w:rPr>
        <w:t>
13. Бағыттаушы блоктың оқтізері    27. Палуба желкесі</w:t>
      </w:r>
      <w:r>
        <w:br/>
      </w:r>
      <w:r>
        <w:rPr>
          <w:rFonts w:ascii="Times New Roman"/>
          <w:b w:val="false"/>
          <w:i w:val="false"/>
          <w:color w:val="000000"/>
          <w:sz w:val="28"/>
        </w:rPr>
        <w:t>
14. Бекітіп тұратын сақина         28. Топенант лопарі</w:t>
      </w:r>
    </w:p>
    <w:bookmarkStart w:name="z762" w:id="159"/>
    <w:p>
      <w:pPr>
        <w:spacing w:after="0"/>
        <w:ind w:left="0"/>
        <w:jc w:val="both"/>
      </w:pPr>
      <w:r>
        <w:rPr>
          <w:rFonts w:ascii="Times New Roman"/>
          <w:b w:val="false"/>
          <w:i w:val="false"/>
          <w:color w:val="000000"/>
          <w:sz w:val="28"/>
        </w:rPr>
        <w:t xml:space="preserve">
Теңіз кемелерінің    </w:t>
      </w:r>
      <w:r>
        <w:br/>
      </w:r>
      <w:r>
        <w:rPr>
          <w:rFonts w:ascii="Times New Roman"/>
          <w:b w:val="false"/>
          <w:i w:val="false"/>
          <w:color w:val="000000"/>
          <w:sz w:val="28"/>
        </w:rPr>
        <w:t>
жүк көтергіш құрылғыларын</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2-қосымша       </w:t>
      </w:r>
    </w:p>
    <w:bookmarkEnd w:id="159"/>
    <w:p>
      <w:pPr>
        <w:spacing w:after="0"/>
        <w:ind w:left="0"/>
        <w:jc w:val="left"/>
      </w:pPr>
      <w:r>
        <w:rPr>
          <w:rFonts w:ascii="Times New Roman"/>
          <w:b/>
          <w:i w:val="false"/>
          <w:color w:val="000000"/>
        </w:rPr>
        <w:t xml:space="preserve"> Жеңіл жүкті бағыттағыш жабдығының нұсқасы</w:t>
      </w:r>
    </w:p>
    <w:p>
      <w:pPr>
        <w:spacing w:after="0"/>
        <w:ind w:left="0"/>
        <w:jc w:val="both"/>
      </w:pPr>
      <w:r>
        <w:drawing>
          <wp:inline distT="0" distB="0" distL="0" distR="0">
            <wp:extent cx="6921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21500" cy="6807200"/>
                    </a:xfrm>
                    <a:prstGeom prst="rect">
                      <a:avLst/>
                    </a:prstGeom>
                  </pic:spPr>
                </pic:pic>
              </a:graphicData>
            </a:graphic>
          </wp:inline>
        </w:drawing>
      </w:r>
    </w:p>
    <w:p>
      <w:pPr>
        <w:spacing w:after="0"/>
        <w:ind w:left="0"/>
        <w:jc w:val="both"/>
      </w:pPr>
      <w:r>
        <w:rPr>
          <w:rFonts w:ascii="Times New Roman"/>
          <w:b w:val="false"/>
          <w:i w:val="false"/>
          <w:color w:val="000000"/>
          <w:sz w:val="28"/>
        </w:rPr>
        <w:t>1. Жүк діңгегі                      18. Вертлюга</w:t>
      </w:r>
      <w:r>
        <w:br/>
      </w:r>
      <w:r>
        <w:rPr>
          <w:rFonts w:ascii="Times New Roman"/>
          <w:b w:val="false"/>
          <w:i w:val="false"/>
          <w:color w:val="000000"/>
          <w:sz w:val="28"/>
        </w:rPr>
        <w:t>
2. Вертлюга шпорасы                 19. Жүк гакы</w:t>
      </w:r>
      <w:r>
        <w:br/>
      </w:r>
      <w:r>
        <w:rPr>
          <w:rFonts w:ascii="Times New Roman"/>
          <w:b w:val="false"/>
          <w:i w:val="false"/>
          <w:color w:val="000000"/>
          <w:sz w:val="28"/>
        </w:rPr>
        <w:t>
3. Вертлюгатопенанты                20. Топенанттың тізбекті стопоры</w:t>
      </w:r>
      <w:r>
        <w:br/>
      </w:r>
      <w:r>
        <w:rPr>
          <w:rFonts w:ascii="Times New Roman"/>
          <w:b w:val="false"/>
          <w:i w:val="false"/>
          <w:color w:val="000000"/>
          <w:sz w:val="28"/>
        </w:rPr>
        <w:t>
4. Бағыттағыш                       21. Үшбұрышты планка</w:t>
      </w:r>
      <w:r>
        <w:br/>
      </w:r>
      <w:r>
        <w:rPr>
          <w:rFonts w:ascii="Times New Roman"/>
          <w:b w:val="false"/>
          <w:i w:val="false"/>
          <w:color w:val="000000"/>
          <w:sz w:val="28"/>
        </w:rPr>
        <w:t>
5. Бұранды желке                    22. Шығырдың турачы</w:t>
      </w:r>
      <w:r>
        <w:br/>
      </w:r>
      <w:r>
        <w:rPr>
          <w:rFonts w:ascii="Times New Roman"/>
          <w:b w:val="false"/>
          <w:i w:val="false"/>
          <w:color w:val="000000"/>
          <w:sz w:val="28"/>
        </w:rPr>
        <w:t>
6. Тартылу желкесі                  23. Топенант лопарі</w:t>
      </w:r>
      <w:r>
        <w:br/>
      </w:r>
      <w:r>
        <w:rPr>
          <w:rFonts w:ascii="Times New Roman"/>
          <w:b w:val="false"/>
          <w:i w:val="false"/>
          <w:color w:val="000000"/>
          <w:sz w:val="28"/>
        </w:rPr>
        <w:t>
7. Бағыттағыш шпорасының айыры      24. Топенант</w:t>
      </w:r>
      <w:r>
        <w:br/>
      </w:r>
      <w:r>
        <w:rPr>
          <w:rFonts w:ascii="Times New Roman"/>
          <w:b w:val="false"/>
          <w:i w:val="false"/>
          <w:color w:val="000000"/>
          <w:sz w:val="28"/>
        </w:rPr>
        <w:t>
8. Вертлюга кіндігі                 25. Топенанттың бағыттаушы блогы</w:t>
      </w:r>
      <w:r>
        <w:br/>
      </w:r>
      <w:r>
        <w:rPr>
          <w:rFonts w:ascii="Times New Roman"/>
          <w:b w:val="false"/>
          <w:i w:val="false"/>
          <w:color w:val="000000"/>
          <w:sz w:val="28"/>
        </w:rPr>
        <w:t>
9. Жүкті шкентельдің бағыттаушы     26. Канифас-блок</w:t>
      </w:r>
      <w:r>
        <w:br/>
      </w:r>
      <w:r>
        <w:rPr>
          <w:rFonts w:ascii="Times New Roman"/>
          <w:b w:val="false"/>
          <w:i w:val="false"/>
          <w:color w:val="000000"/>
          <w:sz w:val="28"/>
        </w:rPr>
        <w:t>
   болыгының оқтізері               27. Тартқыш таль</w:t>
      </w:r>
      <w:r>
        <w:br/>
      </w:r>
      <w:r>
        <w:rPr>
          <w:rFonts w:ascii="Times New Roman"/>
          <w:b w:val="false"/>
          <w:i w:val="false"/>
          <w:color w:val="000000"/>
          <w:sz w:val="28"/>
        </w:rPr>
        <w:t>
10. Топенанттың сырты               28. Тарту шығыры</w:t>
      </w:r>
      <w:r>
        <w:br/>
      </w:r>
      <w:r>
        <w:rPr>
          <w:rFonts w:ascii="Times New Roman"/>
          <w:b w:val="false"/>
          <w:i w:val="false"/>
          <w:color w:val="000000"/>
          <w:sz w:val="28"/>
        </w:rPr>
        <w:t>
11. Жүк шығыры                      29. Жүк көтергіш тростың тарту</w:t>
      </w:r>
      <w:r>
        <w:br/>
      </w:r>
      <w:r>
        <w:rPr>
          <w:rFonts w:ascii="Times New Roman"/>
          <w:b w:val="false"/>
          <w:i w:val="false"/>
          <w:color w:val="000000"/>
          <w:sz w:val="28"/>
        </w:rPr>
        <w:t>
                                        қозғалғышы</w:t>
      </w:r>
      <w:r>
        <w:br/>
      </w:r>
      <w:r>
        <w:rPr>
          <w:rFonts w:ascii="Times New Roman"/>
          <w:b w:val="false"/>
          <w:i w:val="false"/>
          <w:color w:val="000000"/>
          <w:sz w:val="28"/>
        </w:rPr>
        <w:t>
12. Жүкті шкентель                  30. Тартудың төменгі блогы</w:t>
      </w:r>
      <w:r>
        <w:br/>
      </w:r>
      <w:r>
        <w:rPr>
          <w:rFonts w:ascii="Times New Roman"/>
          <w:b w:val="false"/>
          <w:i w:val="false"/>
          <w:color w:val="000000"/>
          <w:sz w:val="28"/>
        </w:rPr>
        <w:t>
13. Жүкті шкентельдің бағыттаушы    31. Тартудың жоғарғы блогы</w:t>
      </w:r>
      <w:r>
        <w:br/>
      </w:r>
      <w:r>
        <w:rPr>
          <w:rFonts w:ascii="Times New Roman"/>
          <w:b w:val="false"/>
          <w:i w:val="false"/>
          <w:color w:val="000000"/>
          <w:sz w:val="28"/>
        </w:rPr>
        <w:t>
    (қарсы)блогы                    32. Құлақшын</w:t>
      </w:r>
      <w:r>
        <w:br/>
      </w:r>
      <w:r>
        <w:rPr>
          <w:rFonts w:ascii="Times New Roman"/>
          <w:b w:val="false"/>
          <w:i w:val="false"/>
          <w:color w:val="000000"/>
          <w:sz w:val="28"/>
        </w:rPr>
        <w:t>
14. Жүкті шкентельдің бағыттаушысы  33. Тарту мантылы</w:t>
      </w:r>
      <w:r>
        <w:br/>
      </w:r>
      <w:r>
        <w:rPr>
          <w:rFonts w:ascii="Times New Roman"/>
          <w:b w:val="false"/>
          <w:i w:val="false"/>
          <w:color w:val="000000"/>
          <w:sz w:val="28"/>
        </w:rPr>
        <w:t>
15. Жүкті блок                      34. Коуш</w:t>
      </w:r>
      <w:r>
        <w:br/>
      </w:r>
      <w:r>
        <w:rPr>
          <w:rFonts w:ascii="Times New Roman"/>
          <w:b w:val="false"/>
          <w:i w:val="false"/>
          <w:color w:val="000000"/>
          <w:sz w:val="28"/>
        </w:rPr>
        <w:t>
17. Қапсырма                        35. Дөңгелек тесікті желкесі</w:t>
      </w:r>
    </w:p>
    <w:bookmarkStart w:name="z764" w:id="160"/>
    <w:p>
      <w:pPr>
        <w:spacing w:after="0"/>
        <w:ind w:left="0"/>
        <w:jc w:val="both"/>
      </w:pPr>
      <w:r>
        <w:rPr>
          <w:rFonts w:ascii="Times New Roman"/>
          <w:b w:val="false"/>
          <w:i w:val="false"/>
          <w:color w:val="000000"/>
          <w:sz w:val="28"/>
        </w:rPr>
        <w:t xml:space="preserve">
Теңіз кемелерінің    </w:t>
      </w:r>
      <w:r>
        <w:br/>
      </w:r>
      <w:r>
        <w:rPr>
          <w:rFonts w:ascii="Times New Roman"/>
          <w:b w:val="false"/>
          <w:i w:val="false"/>
          <w:color w:val="000000"/>
          <w:sz w:val="28"/>
        </w:rPr>
        <w:t xml:space="preserve">
жүк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3-қосымша       </w:t>
      </w:r>
    </w:p>
    <w:bookmarkEnd w:id="160"/>
    <w:p>
      <w:pPr>
        <w:spacing w:after="0"/>
        <w:ind w:left="0"/>
        <w:jc w:val="left"/>
      </w:pPr>
      <w:r>
        <w:rPr>
          <w:rFonts w:ascii="Times New Roman"/>
          <w:b/>
          <w:i w:val="false"/>
          <w:color w:val="000000"/>
        </w:rPr>
        <w:t xml:space="preserve"> Ауыр екі топенантты механикаландырылған бағыттағыштың</w:t>
      </w:r>
      <w:r>
        <w:br/>
      </w:r>
      <w:r>
        <w:rPr>
          <w:rFonts w:ascii="Times New Roman"/>
          <w:b/>
          <w:i w:val="false"/>
          <w:color w:val="000000"/>
        </w:rPr>
        <w:t>
типтік жабдығы</w:t>
      </w:r>
    </w:p>
    <w:p>
      <w:pPr>
        <w:spacing w:after="0"/>
        <w:ind w:left="0"/>
        <w:jc w:val="both"/>
      </w:pPr>
      <w:r>
        <w:drawing>
          <wp:inline distT="0" distB="0" distL="0" distR="0">
            <wp:extent cx="65659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565900" cy="6565900"/>
                    </a:xfrm>
                    <a:prstGeom prst="rect">
                      <a:avLst/>
                    </a:prstGeom>
                  </pic:spPr>
                </pic:pic>
              </a:graphicData>
            </a:graphic>
          </wp:inline>
        </w:drawing>
      </w:r>
    </w:p>
    <w:p>
      <w:pPr>
        <w:spacing w:after="0"/>
        <w:ind w:left="0"/>
        <w:jc w:val="both"/>
      </w:pPr>
      <w:r>
        <w:rPr>
          <w:rFonts w:ascii="Times New Roman"/>
          <w:b w:val="false"/>
          <w:i w:val="false"/>
          <w:color w:val="000000"/>
          <w:sz w:val="28"/>
        </w:rPr>
        <w:t>1. Бетше босаға діңгегі       18. Жүк көтергіштің жоғарғы жүкті блогы</w:t>
      </w:r>
      <w:r>
        <w:br/>
      </w:r>
      <w:r>
        <w:rPr>
          <w:rFonts w:ascii="Times New Roman"/>
          <w:b w:val="false"/>
          <w:i w:val="false"/>
          <w:color w:val="000000"/>
          <w:sz w:val="28"/>
        </w:rPr>
        <w:t>
2. Салинг                     19. Жүк көтергіштің төменгі жүкті</w:t>
      </w:r>
      <w:r>
        <w:br/>
      </w:r>
      <w:r>
        <w:rPr>
          <w:rFonts w:ascii="Times New Roman"/>
          <w:b w:val="false"/>
          <w:i w:val="false"/>
          <w:color w:val="000000"/>
          <w:sz w:val="28"/>
        </w:rPr>
        <w:t>
                                  блогы</w:t>
      </w:r>
      <w:r>
        <w:br/>
      </w:r>
      <w:r>
        <w:rPr>
          <w:rFonts w:ascii="Times New Roman"/>
          <w:b w:val="false"/>
          <w:i w:val="false"/>
          <w:color w:val="000000"/>
          <w:sz w:val="28"/>
        </w:rPr>
        <w:t>
3. Шкентель вертлюгасы        20. Құлақшын</w:t>
      </w:r>
      <w:r>
        <w:br/>
      </w:r>
      <w:r>
        <w:rPr>
          <w:rFonts w:ascii="Times New Roman"/>
          <w:b w:val="false"/>
          <w:i w:val="false"/>
          <w:color w:val="000000"/>
          <w:sz w:val="28"/>
        </w:rPr>
        <w:t>
4. Топенант вертлюгасы        21. Жүк гагы</w:t>
      </w:r>
      <w:r>
        <w:br/>
      </w:r>
      <w:r>
        <w:rPr>
          <w:rFonts w:ascii="Times New Roman"/>
          <w:b w:val="false"/>
          <w:i w:val="false"/>
          <w:color w:val="000000"/>
          <w:sz w:val="28"/>
        </w:rPr>
        <w:t>
5. Бағыттауыш блоктың         22. Жүк көтергіш</w:t>
      </w:r>
      <w:r>
        <w:br/>
      </w:r>
      <w:r>
        <w:rPr>
          <w:rFonts w:ascii="Times New Roman"/>
          <w:b w:val="false"/>
          <w:i w:val="false"/>
          <w:color w:val="000000"/>
          <w:sz w:val="28"/>
        </w:rPr>
        <w:t>
   вертлюгасы</w:t>
      </w:r>
      <w:r>
        <w:br/>
      </w:r>
      <w:r>
        <w:rPr>
          <w:rFonts w:ascii="Times New Roman"/>
          <w:b w:val="false"/>
          <w:i w:val="false"/>
          <w:color w:val="000000"/>
          <w:sz w:val="28"/>
        </w:rPr>
        <w:t>
6. Шпора вертлюгасының        23. Топенантты шығыр</w:t>
      </w:r>
      <w:r>
        <w:br/>
      </w:r>
      <w:r>
        <w:rPr>
          <w:rFonts w:ascii="Times New Roman"/>
          <w:b w:val="false"/>
          <w:i w:val="false"/>
          <w:color w:val="000000"/>
          <w:sz w:val="28"/>
        </w:rPr>
        <w:t>
   іргетасы</w:t>
      </w:r>
      <w:r>
        <w:br/>
      </w:r>
      <w:r>
        <w:rPr>
          <w:rFonts w:ascii="Times New Roman"/>
          <w:b w:val="false"/>
          <w:i w:val="false"/>
          <w:color w:val="000000"/>
          <w:sz w:val="28"/>
        </w:rPr>
        <w:t>
7. Бағыттағыш                 24. Топенант</w:t>
      </w:r>
      <w:r>
        <w:br/>
      </w:r>
      <w:r>
        <w:rPr>
          <w:rFonts w:ascii="Times New Roman"/>
          <w:b w:val="false"/>
          <w:i w:val="false"/>
          <w:color w:val="000000"/>
          <w:sz w:val="28"/>
        </w:rPr>
        <w:t>
8. Топенант желкесі           25. Топенанттың бағыттауыш блогы</w:t>
      </w:r>
      <w:r>
        <w:br/>
      </w:r>
      <w:r>
        <w:rPr>
          <w:rFonts w:ascii="Times New Roman"/>
          <w:b w:val="false"/>
          <w:i w:val="false"/>
          <w:color w:val="000000"/>
          <w:sz w:val="28"/>
        </w:rPr>
        <w:t>
9. Шкентель вертлюгасы        26. Топенант бағыттауышының сыртқы</w:t>
      </w:r>
      <w:r>
        <w:br/>
      </w:r>
      <w:r>
        <w:rPr>
          <w:rFonts w:ascii="Times New Roman"/>
          <w:b w:val="false"/>
          <w:i w:val="false"/>
          <w:color w:val="000000"/>
          <w:sz w:val="28"/>
        </w:rPr>
        <w:t>
                                  блогы</w:t>
      </w:r>
      <w:r>
        <w:br/>
      </w:r>
      <w:r>
        <w:rPr>
          <w:rFonts w:ascii="Times New Roman"/>
          <w:b w:val="false"/>
          <w:i w:val="false"/>
          <w:color w:val="000000"/>
          <w:sz w:val="28"/>
        </w:rPr>
        <w:t>
10. Бағыттағыш шпорасының     27. Топенант-жүк көтергіштің</w:t>
      </w:r>
      <w:r>
        <w:br/>
      </w:r>
      <w:r>
        <w:rPr>
          <w:rFonts w:ascii="Times New Roman"/>
          <w:b w:val="false"/>
          <w:i w:val="false"/>
          <w:color w:val="000000"/>
          <w:sz w:val="28"/>
        </w:rPr>
        <w:t>
    айыры                         жылжымалы блогы</w:t>
      </w:r>
      <w:r>
        <w:br/>
      </w:r>
      <w:r>
        <w:rPr>
          <w:rFonts w:ascii="Times New Roman"/>
          <w:b w:val="false"/>
          <w:i w:val="false"/>
          <w:color w:val="000000"/>
          <w:sz w:val="28"/>
        </w:rPr>
        <w:t>
11. Шпора бағыттағышының      28. Үшбұрышты планка</w:t>
      </w:r>
      <w:r>
        <w:br/>
      </w:r>
      <w:r>
        <w:rPr>
          <w:rFonts w:ascii="Times New Roman"/>
          <w:b w:val="false"/>
          <w:i w:val="false"/>
          <w:color w:val="000000"/>
          <w:sz w:val="28"/>
        </w:rPr>
        <w:t>
    вертлюгасы</w:t>
      </w:r>
      <w:r>
        <w:br/>
      </w:r>
      <w:r>
        <w:rPr>
          <w:rFonts w:ascii="Times New Roman"/>
          <w:b w:val="false"/>
          <w:i w:val="false"/>
          <w:color w:val="000000"/>
          <w:sz w:val="28"/>
        </w:rPr>
        <w:t>
12. Жүк шығыры                29. Вертлюга</w:t>
      </w:r>
      <w:r>
        <w:br/>
      </w:r>
      <w:r>
        <w:rPr>
          <w:rFonts w:ascii="Times New Roman"/>
          <w:b w:val="false"/>
          <w:i w:val="false"/>
          <w:color w:val="000000"/>
          <w:sz w:val="28"/>
        </w:rPr>
        <w:t>
13. Жүк шкентельі             30. Топенант-жүк көтергіш</w:t>
      </w:r>
      <w:r>
        <w:br/>
      </w:r>
      <w:r>
        <w:rPr>
          <w:rFonts w:ascii="Times New Roman"/>
          <w:b w:val="false"/>
          <w:i w:val="false"/>
          <w:color w:val="000000"/>
          <w:sz w:val="28"/>
        </w:rPr>
        <w:t>
                                  блогының сырты</w:t>
      </w:r>
      <w:r>
        <w:br/>
      </w:r>
      <w:r>
        <w:rPr>
          <w:rFonts w:ascii="Times New Roman"/>
          <w:b w:val="false"/>
          <w:i w:val="false"/>
          <w:color w:val="000000"/>
          <w:sz w:val="28"/>
        </w:rPr>
        <w:t>
14. Жүк шкентельінің          31. Екіқабатты айыр</w:t>
      </w:r>
      <w:r>
        <w:br/>
      </w:r>
      <w:r>
        <w:rPr>
          <w:rFonts w:ascii="Times New Roman"/>
          <w:b w:val="false"/>
          <w:i w:val="false"/>
          <w:color w:val="000000"/>
          <w:sz w:val="28"/>
        </w:rPr>
        <w:t>
    бағыттауыш блогы          32. Топенант-жүк көтергішінің</w:t>
      </w:r>
      <w:r>
        <w:br/>
      </w:r>
      <w:r>
        <w:rPr>
          <w:rFonts w:ascii="Times New Roman"/>
          <w:b w:val="false"/>
          <w:i w:val="false"/>
          <w:color w:val="000000"/>
          <w:sz w:val="28"/>
        </w:rPr>
        <w:t>
15. Шкентель сырты                қозғалмайтын блогы</w:t>
      </w:r>
      <w:r>
        <w:br/>
      </w:r>
      <w:r>
        <w:rPr>
          <w:rFonts w:ascii="Times New Roman"/>
          <w:b w:val="false"/>
          <w:i w:val="false"/>
          <w:color w:val="000000"/>
          <w:sz w:val="28"/>
        </w:rPr>
        <w:t>
16. Кесілген шкив             33. Топенант-жүк көтергіші</w:t>
      </w:r>
      <w:r>
        <w:br/>
      </w:r>
      <w:r>
        <w:rPr>
          <w:rFonts w:ascii="Times New Roman"/>
          <w:b w:val="false"/>
          <w:i w:val="false"/>
          <w:color w:val="000000"/>
          <w:sz w:val="28"/>
        </w:rPr>
        <w:t>
17. Қапсырма</w:t>
      </w:r>
    </w:p>
    <w:bookmarkStart w:name="z766" w:id="161"/>
    <w:p>
      <w:pPr>
        <w:spacing w:after="0"/>
        <w:ind w:left="0"/>
        <w:jc w:val="both"/>
      </w:pPr>
      <w:r>
        <w:rPr>
          <w:rFonts w:ascii="Times New Roman"/>
          <w:b w:val="false"/>
          <w:i w:val="false"/>
          <w:color w:val="000000"/>
          <w:sz w:val="28"/>
        </w:rPr>
        <w:t xml:space="preserve">
Теңіз кемелерінің    </w:t>
      </w:r>
      <w:r>
        <w:br/>
      </w:r>
      <w:r>
        <w:rPr>
          <w:rFonts w:ascii="Times New Roman"/>
          <w:b w:val="false"/>
          <w:i w:val="false"/>
          <w:color w:val="000000"/>
          <w:sz w:val="28"/>
        </w:rPr>
        <w:t xml:space="preserve">
жүк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4-қосымша      </w:t>
      </w:r>
    </w:p>
    <w:bookmarkEnd w:id="161"/>
    <w:p>
      <w:pPr>
        <w:spacing w:after="0"/>
        <w:ind w:left="0"/>
        <w:jc w:val="left"/>
      </w:pPr>
      <w:r>
        <w:rPr>
          <w:rFonts w:ascii="Times New Roman"/>
          <w:b/>
          <w:i w:val="false"/>
          <w:color w:val="000000"/>
        </w:rPr>
        <w:t xml:space="preserve"> Қосарланған шкентельдермен жұмыс жасауға арналған</w:t>
      </w:r>
      <w:r>
        <w:br/>
      </w:r>
      <w:r>
        <w:rPr>
          <w:rFonts w:ascii="Times New Roman"/>
          <w:b/>
          <w:i w:val="false"/>
          <w:color w:val="000000"/>
        </w:rPr>
        <w:t>
типтік жабдық</w:t>
      </w:r>
    </w:p>
    <w:p>
      <w:pPr>
        <w:spacing w:after="0"/>
        <w:ind w:left="0"/>
        <w:jc w:val="both"/>
      </w:pPr>
      <w:r>
        <w:drawing>
          <wp:inline distT="0" distB="0" distL="0" distR="0">
            <wp:extent cx="63373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337300" cy="6286500"/>
                    </a:xfrm>
                    <a:prstGeom prst="rect">
                      <a:avLst/>
                    </a:prstGeom>
                  </pic:spPr>
                </pic:pic>
              </a:graphicData>
            </a:graphic>
          </wp:inline>
        </w:drawing>
      </w:r>
    </w:p>
    <w:p>
      <w:pPr>
        <w:spacing w:after="0"/>
        <w:ind w:left="0"/>
        <w:jc w:val="both"/>
      </w:pPr>
      <w:r>
        <w:rPr>
          <w:rFonts w:ascii="Times New Roman"/>
          <w:b w:val="false"/>
          <w:i w:val="false"/>
          <w:color w:val="000000"/>
          <w:sz w:val="28"/>
        </w:rPr>
        <w:t>1. Порталды діңгек                 11. Вертлюга</w:t>
      </w:r>
      <w:r>
        <w:br/>
      </w:r>
      <w:r>
        <w:rPr>
          <w:rFonts w:ascii="Times New Roman"/>
          <w:b w:val="false"/>
          <w:i w:val="false"/>
          <w:color w:val="000000"/>
          <w:sz w:val="28"/>
        </w:rPr>
        <w:t>
2. Көлденең балка                  12. Топенант</w:t>
      </w:r>
      <w:r>
        <w:br/>
      </w:r>
      <w:r>
        <w:rPr>
          <w:rFonts w:ascii="Times New Roman"/>
          <w:b w:val="false"/>
          <w:i w:val="false"/>
          <w:color w:val="000000"/>
          <w:sz w:val="28"/>
        </w:rPr>
        <w:t>
3. Люк бағыттағышы                 13. Топенант сырты</w:t>
      </w:r>
      <w:r>
        <w:br/>
      </w:r>
      <w:r>
        <w:rPr>
          <w:rFonts w:ascii="Times New Roman"/>
          <w:b w:val="false"/>
          <w:i w:val="false"/>
          <w:color w:val="000000"/>
          <w:sz w:val="28"/>
        </w:rPr>
        <w:t xml:space="preserve">
4. Борт сыртындағы бағыттағыш      14. Топрик-жүк көтергіш </w:t>
      </w:r>
      <w:r>
        <w:br/>
      </w:r>
      <w:r>
        <w:rPr>
          <w:rFonts w:ascii="Times New Roman"/>
          <w:b w:val="false"/>
          <w:i w:val="false"/>
          <w:color w:val="000000"/>
          <w:sz w:val="28"/>
        </w:rPr>
        <w:t xml:space="preserve">
5. Бағыттағыш шпорасының айыры     15. Контро тартқыш </w:t>
      </w:r>
      <w:r>
        <w:br/>
      </w:r>
      <w:r>
        <w:rPr>
          <w:rFonts w:ascii="Times New Roman"/>
          <w:b w:val="false"/>
          <w:i w:val="false"/>
          <w:color w:val="000000"/>
          <w:sz w:val="28"/>
        </w:rPr>
        <w:t xml:space="preserve">
6. Нокты бугель                    16. Тарту жүк көтергіші </w:t>
      </w:r>
      <w:r>
        <w:br/>
      </w:r>
      <w:r>
        <w:rPr>
          <w:rFonts w:ascii="Times New Roman"/>
          <w:b w:val="false"/>
          <w:i w:val="false"/>
          <w:color w:val="000000"/>
          <w:sz w:val="28"/>
        </w:rPr>
        <w:t>
7. Жүк шығыр                       17. Тарту мантылы</w:t>
      </w:r>
      <w:r>
        <w:br/>
      </w:r>
      <w:r>
        <w:rPr>
          <w:rFonts w:ascii="Times New Roman"/>
          <w:b w:val="false"/>
          <w:i w:val="false"/>
          <w:color w:val="000000"/>
          <w:sz w:val="28"/>
        </w:rPr>
        <w:t xml:space="preserve">
8. Жүк шкентельі                   18. Тарту сырты </w:t>
      </w:r>
      <w:r>
        <w:br/>
      </w:r>
      <w:r>
        <w:rPr>
          <w:rFonts w:ascii="Times New Roman"/>
          <w:b w:val="false"/>
          <w:i w:val="false"/>
          <w:color w:val="000000"/>
          <w:sz w:val="28"/>
        </w:rPr>
        <w:t>
9. Үшбұрышты планка                19. Жүк көтергiш арқан</w:t>
      </w:r>
      <w:r>
        <w:br/>
      </w:r>
      <w:r>
        <w:rPr>
          <w:rFonts w:ascii="Times New Roman"/>
          <w:b w:val="false"/>
          <w:i w:val="false"/>
          <w:color w:val="000000"/>
          <w:sz w:val="28"/>
        </w:rPr>
        <w:t>
10. Жүкті гак</w:t>
      </w:r>
    </w:p>
    <w:bookmarkStart w:name="z768" w:id="162"/>
    <w:p>
      <w:pPr>
        <w:spacing w:after="0"/>
        <w:ind w:left="0"/>
        <w:jc w:val="both"/>
      </w:pPr>
      <w:r>
        <w:rPr>
          <w:rFonts w:ascii="Times New Roman"/>
          <w:b w:val="false"/>
          <w:i w:val="false"/>
          <w:color w:val="000000"/>
          <w:sz w:val="28"/>
        </w:rPr>
        <w:t xml:space="preserve">
Теңіз кемелерінің    </w:t>
      </w:r>
      <w:r>
        <w:br/>
      </w:r>
      <w:r>
        <w:rPr>
          <w:rFonts w:ascii="Times New Roman"/>
          <w:b w:val="false"/>
          <w:i w:val="false"/>
          <w:color w:val="000000"/>
          <w:sz w:val="28"/>
        </w:rPr>
        <w:t xml:space="preserve">
жүк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5-қосымша       </w:t>
      </w:r>
    </w:p>
    <w:bookmarkEnd w:id="162"/>
    <w:p>
      <w:pPr>
        <w:spacing w:after="0"/>
        <w:ind w:left="0"/>
        <w:jc w:val="left"/>
      </w:pPr>
      <w:r>
        <w:rPr>
          <w:rFonts w:ascii="Times New Roman"/>
          <w:b/>
          <w:i w:val="false"/>
          <w:color w:val="000000"/>
        </w:rPr>
        <w:t xml:space="preserve"> Палубалы толық бұралмалы кран</w:t>
      </w:r>
    </w:p>
    <w:p>
      <w:pPr>
        <w:spacing w:after="0"/>
        <w:ind w:left="0"/>
        <w:jc w:val="both"/>
      </w:pPr>
      <w:r>
        <w:drawing>
          <wp:inline distT="0" distB="0" distL="0" distR="0">
            <wp:extent cx="69469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946900" cy="7086600"/>
                    </a:xfrm>
                    <a:prstGeom prst="rect">
                      <a:avLst/>
                    </a:prstGeom>
                  </pic:spPr>
                </pic:pic>
              </a:graphicData>
            </a:graphic>
          </wp:inline>
        </w:drawing>
      </w:r>
    </w:p>
    <w:p>
      <w:pPr>
        <w:spacing w:after="0"/>
        <w:ind w:left="0"/>
        <w:jc w:val="both"/>
      </w:pPr>
      <w:r>
        <w:rPr>
          <w:rFonts w:ascii="Times New Roman"/>
          <w:b w:val="false"/>
          <w:i w:val="false"/>
          <w:color w:val="000000"/>
          <w:sz w:val="28"/>
        </w:rPr>
        <w:t>1. Кран легі                       13. Гидромотор</w:t>
      </w:r>
      <w:r>
        <w:br/>
      </w:r>
      <w:r>
        <w:rPr>
          <w:rFonts w:ascii="Times New Roman"/>
          <w:b w:val="false"/>
          <w:i w:val="false"/>
          <w:color w:val="000000"/>
          <w:sz w:val="28"/>
        </w:rPr>
        <w:t>
2. Тірек-бұралғыш шеңбері          14. Жүк көтеретін механизмнің</w:t>
      </w:r>
      <w:r>
        <w:br/>
      </w:r>
      <w:r>
        <w:rPr>
          <w:rFonts w:ascii="Times New Roman"/>
          <w:b w:val="false"/>
          <w:i w:val="false"/>
          <w:color w:val="000000"/>
          <w:sz w:val="28"/>
        </w:rPr>
        <w:t>
   шығыры</w:t>
      </w:r>
      <w:r>
        <w:br/>
      </w:r>
      <w:r>
        <w:rPr>
          <w:rFonts w:ascii="Times New Roman"/>
          <w:b w:val="false"/>
          <w:i w:val="false"/>
          <w:color w:val="000000"/>
          <w:sz w:val="28"/>
        </w:rPr>
        <w:t xml:space="preserve">
3. Кранның айналатын бөлігі        15. Жүк шкентельі </w:t>
      </w:r>
      <w:r>
        <w:br/>
      </w:r>
      <w:r>
        <w:rPr>
          <w:rFonts w:ascii="Times New Roman"/>
          <w:b w:val="false"/>
          <w:i w:val="false"/>
          <w:color w:val="000000"/>
          <w:sz w:val="28"/>
        </w:rPr>
        <w:t>
4. Бағыттағыш аралығын өзгертетін  16. Арқанды патрон</w:t>
      </w:r>
      <w:r>
        <w:br/>
      </w:r>
      <w:r>
        <w:rPr>
          <w:rFonts w:ascii="Times New Roman"/>
          <w:b w:val="false"/>
          <w:i w:val="false"/>
          <w:color w:val="000000"/>
          <w:sz w:val="28"/>
        </w:rPr>
        <w:t>
   гидроцилиндр</w:t>
      </w:r>
      <w:r>
        <w:br/>
      </w:r>
      <w:r>
        <w:rPr>
          <w:rFonts w:ascii="Times New Roman"/>
          <w:b w:val="false"/>
          <w:i w:val="false"/>
          <w:color w:val="000000"/>
          <w:sz w:val="28"/>
        </w:rPr>
        <w:t>
5. Кран механизміне арналған       17. Коуш</w:t>
      </w:r>
      <w:r>
        <w:br/>
      </w:r>
      <w:r>
        <w:rPr>
          <w:rFonts w:ascii="Times New Roman"/>
          <w:b w:val="false"/>
          <w:i w:val="false"/>
          <w:color w:val="000000"/>
          <w:sz w:val="28"/>
        </w:rPr>
        <w:t>
   үй-жай</w:t>
      </w:r>
      <w:r>
        <w:br/>
      </w:r>
      <w:r>
        <w:rPr>
          <w:rFonts w:ascii="Times New Roman"/>
          <w:b w:val="false"/>
          <w:i w:val="false"/>
          <w:color w:val="000000"/>
          <w:sz w:val="28"/>
        </w:rPr>
        <w:t xml:space="preserve">
6. Басқару кабинасы                18. Такелажды қапсырма </w:t>
      </w:r>
      <w:r>
        <w:br/>
      </w:r>
      <w:r>
        <w:rPr>
          <w:rFonts w:ascii="Times New Roman"/>
          <w:b w:val="false"/>
          <w:i w:val="false"/>
          <w:color w:val="000000"/>
          <w:sz w:val="28"/>
        </w:rPr>
        <w:t>
7. Бағыттағыш шпорының тірегі      19. Қарсы салмақ</w:t>
      </w:r>
      <w:r>
        <w:br/>
      </w:r>
      <w:r>
        <w:rPr>
          <w:rFonts w:ascii="Times New Roman"/>
          <w:b w:val="false"/>
          <w:i w:val="false"/>
          <w:color w:val="000000"/>
          <w:sz w:val="28"/>
        </w:rPr>
        <w:t>
8. Бағыттағыш                      20. Вертлюга</w:t>
      </w:r>
      <w:r>
        <w:br/>
      </w:r>
      <w:r>
        <w:rPr>
          <w:rFonts w:ascii="Times New Roman"/>
          <w:b w:val="false"/>
          <w:i w:val="false"/>
          <w:color w:val="000000"/>
          <w:sz w:val="28"/>
        </w:rPr>
        <w:t xml:space="preserve">
9. Таңбалау                        21. Біріктіретін аймақ </w:t>
      </w:r>
      <w:r>
        <w:br/>
      </w:r>
      <w:r>
        <w:rPr>
          <w:rFonts w:ascii="Times New Roman"/>
          <w:b w:val="false"/>
          <w:i w:val="false"/>
          <w:color w:val="000000"/>
          <w:sz w:val="28"/>
        </w:rPr>
        <w:t xml:space="preserve">
10. Қорғаныш беті                  22. Шынжыр </w:t>
      </w:r>
      <w:r>
        <w:br/>
      </w:r>
      <w:r>
        <w:rPr>
          <w:rFonts w:ascii="Times New Roman"/>
          <w:b w:val="false"/>
          <w:i w:val="false"/>
          <w:color w:val="000000"/>
          <w:sz w:val="28"/>
        </w:rPr>
        <w:t xml:space="preserve">
11. Стопорлы планка                23. Жүкті гак </w:t>
      </w:r>
      <w:r>
        <w:br/>
      </w:r>
      <w:r>
        <w:rPr>
          <w:rFonts w:ascii="Times New Roman"/>
          <w:b w:val="false"/>
          <w:i w:val="false"/>
          <w:color w:val="000000"/>
          <w:sz w:val="28"/>
        </w:rPr>
        <w:t>
12. Тросты шкивтен құлаудан</w:t>
      </w:r>
      <w:r>
        <w:br/>
      </w:r>
      <w:r>
        <w:rPr>
          <w:rFonts w:ascii="Times New Roman"/>
          <w:b w:val="false"/>
          <w:i w:val="false"/>
          <w:color w:val="000000"/>
          <w:sz w:val="28"/>
        </w:rPr>
        <w:t>
    сақтандыру</w:t>
      </w:r>
    </w:p>
    <w:bookmarkStart w:name="z770" w:id="163"/>
    <w:p>
      <w:pPr>
        <w:spacing w:after="0"/>
        <w:ind w:left="0"/>
        <w:jc w:val="both"/>
      </w:pPr>
      <w:r>
        <w:rPr>
          <w:rFonts w:ascii="Times New Roman"/>
          <w:b w:val="false"/>
          <w:i w:val="false"/>
          <w:color w:val="000000"/>
          <w:sz w:val="28"/>
        </w:rPr>
        <w:t xml:space="preserve">
Теңіз кемелерінің    </w:t>
      </w:r>
      <w:r>
        <w:br/>
      </w:r>
      <w:r>
        <w:rPr>
          <w:rFonts w:ascii="Times New Roman"/>
          <w:b w:val="false"/>
          <w:i w:val="false"/>
          <w:color w:val="000000"/>
          <w:sz w:val="28"/>
        </w:rPr>
        <w:t xml:space="preserve">
жүк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6-қосымша       </w:t>
      </w:r>
    </w:p>
    <w:bookmarkEnd w:id="163"/>
    <w:p>
      <w:pPr>
        <w:spacing w:after="0"/>
        <w:ind w:left="0"/>
        <w:jc w:val="left"/>
      </w:pPr>
      <w:r>
        <w:rPr>
          <w:rFonts w:ascii="Times New Roman"/>
          <w:b/>
          <w:i w:val="false"/>
          <w:color w:val="000000"/>
        </w:rPr>
        <w:t xml:space="preserve"> Кеме қатынасы тіркелімімен куәландыруға жататын</w:t>
      </w:r>
      <w:r>
        <w:br/>
      </w:r>
      <w:r>
        <w:rPr>
          <w:rFonts w:ascii="Times New Roman"/>
          <w:b/>
          <w:i w:val="false"/>
          <w:color w:val="000000"/>
        </w:rPr>
        <w:t>
жүк көтергіш құрылғылардың бөлшектері мен жауапты</w:t>
      </w:r>
      <w:r>
        <w:br/>
      </w:r>
      <w:r>
        <w:rPr>
          <w:rFonts w:ascii="Times New Roman"/>
          <w:b/>
          <w:i w:val="false"/>
          <w:color w:val="000000"/>
        </w:rPr>
        <w:t>
механизмдердің, конструкцияның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6"/>
        <w:gridCol w:w="76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Кемелік жүк таситын жебелер</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Шығырлар мен қақпақтар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шығырлар;</w:t>
            </w:r>
            <w:r>
              <w:br/>
            </w:r>
            <w:r>
              <w:rPr>
                <w:rFonts w:ascii="Times New Roman"/>
                <w:b w:val="false"/>
                <w:i w:val="false"/>
                <w:color w:val="000000"/>
                <w:sz w:val="20"/>
              </w:rPr>
              <w:t>
</w:t>
            </w:r>
            <w:r>
              <w:rPr>
                <w:rFonts w:ascii="Times New Roman"/>
                <w:b w:val="false"/>
                <w:i w:val="false"/>
                <w:color w:val="000000"/>
                <w:sz w:val="20"/>
              </w:rPr>
              <w:t>Топенантты шығырлар;</w:t>
            </w:r>
            <w:r>
              <w:br/>
            </w:r>
            <w:r>
              <w:rPr>
                <w:rFonts w:ascii="Times New Roman"/>
                <w:b w:val="false"/>
                <w:i w:val="false"/>
                <w:color w:val="000000"/>
                <w:sz w:val="20"/>
              </w:rPr>
              <w:t>
</w:t>
            </w:r>
            <w:r>
              <w:rPr>
                <w:rFonts w:ascii="Times New Roman"/>
                <w:b w:val="false"/>
                <w:i w:val="false"/>
                <w:color w:val="000000"/>
                <w:sz w:val="20"/>
              </w:rPr>
              <w:t>Созудың шығыры;</w:t>
            </w:r>
            <w:r>
              <w:br/>
            </w:r>
            <w:r>
              <w:rPr>
                <w:rFonts w:ascii="Times New Roman"/>
                <w:b w:val="false"/>
                <w:i w:val="false"/>
                <w:color w:val="000000"/>
                <w:sz w:val="20"/>
              </w:rPr>
              <w:t>
</w:t>
            </w:r>
            <w:r>
              <w:rPr>
                <w:rFonts w:ascii="Times New Roman"/>
                <w:b w:val="false"/>
                <w:i w:val="false"/>
                <w:color w:val="000000"/>
                <w:sz w:val="20"/>
              </w:rPr>
              <w:t>Топенантты қақпақтар;</w:t>
            </w:r>
            <w:r>
              <w:br/>
            </w:r>
            <w:r>
              <w:rPr>
                <w:rFonts w:ascii="Times New Roman"/>
                <w:b w:val="false"/>
                <w:i w:val="false"/>
                <w:color w:val="000000"/>
                <w:sz w:val="20"/>
              </w:rPr>
              <w:t>
</w:t>
            </w:r>
            <w:r>
              <w:rPr>
                <w:rFonts w:ascii="Times New Roman"/>
                <w:b w:val="false"/>
                <w:i w:val="false"/>
                <w:color w:val="000000"/>
                <w:sz w:val="20"/>
              </w:rPr>
              <w:t>Контрот жүгінің қақпағы.</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құрылым</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діңгектер;</w:t>
            </w:r>
            <w:r>
              <w:br/>
            </w:r>
            <w:r>
              <w:rPr>
                <w:rFonts w:ascii="Times New Roman"/>
                <w:b w:val="false"/>
                <w:i w:val="false"/>
                <w:color w:val="000000"/>
                <w:sz w:val="20"/>
              </w:rPr>
              <w:t>
</w:t>
            </w:r>
            <w:r>
              <w:rPr>
                <w:rFonts w:ascii="Times New Roman"/>
                <w:b w:val="false"/>
                <w:i w:val="false"/>
                <w:color w:val="000000"/>
                <w:sz w:val="20"/>
              </w:rPr>
              <w:t>Жебенің шпорын орнату үшін қысқа бағандар;</w:t>
            </w:r>
            <w:r>
              <w:br/>
            </w:r>
            <w:r>
              <w:rPr>
                <w:rFonts w:ascii="Times New Roman"/>
                <w:b w:val="false"/>
                <w:i w:val="false"/>
                <w:color w:val="000000"/>
                <w:sz w:val="20"/>
              </w:rPr>
              <w:t>
</w:t>
            </w:r>
            <w:r>
              <w:rPr>
                <w:rFonts w:ascii="Times New Roman"/>
                <w:b w:val="false"/>
                <w:i w:val="false"/>
                <w:color w:val="000000"/>
                <w:sz w:val="20"/>
              </w:rPr>
              <w:t xml:space="preserve">салингдер; </w:t>
            </w:r>
            <w:r>
              <w:br/>
            </w:r>
            <w:r>
              <w:rPr>
                <w:rFonts w:ascii="Times New Roman"/>
                <w:b w:val="false"/>
                <w:i w:val="false"/>
                <w:color w:val="000000"/>
                <w:sz w:val="20"/>
              </w:rPr>
              <w:t>
</w:t>
            </w:r>
            <w:r>
              <w:rPr>
                <w:rFonts w:ascii="Times New Roman"/>
                <w:b w:val="false"/>
                <w:i w:val="false"/>
                <w:color w:val="000000"/>
                <w:sz w:val="20"/>
              </w:rPr>
              <w:t>траверстер;</w:t>
            </w:r>
            <w:r>
              <w:br/>
            </w:r>
            <w:r>
              <w:rPr>
                <w:rFonts w:ascii="Times New Roman"/>
                <w:b w:val="false"/>
                <w:i w:val="false"/>
                <w:color w:val="000000"/>
                <w:sz w:val="20"/>
              </w:rPr>
              <w:t>
</w:t>
            </w:r>
            <w:r>
              <w:rPr>
                <w:rFonts w:ascii="Times New Roman"/>
                <w:b w:val="false"/>
                <w:i w:val="false"/>
                <w:color w:val="000000"/>
                <w:sz w:val="20"/>
              </w:rPr>
              <w:t>жебелер;</w:t>
            </w:r>
            <w:r>
              <w:br/>
            </w:r>
            <w:r>
              <w:rPr>
                <w:rFonts w:ascii="Times New Roman"/>
                <w:b w:val="false"/>
                <w:i w:val="false"/>
                <w:color w:val="000000"/>
                <w:sz w:val="20"/>
              </w:rPr>
              <w:t>
</w:t>
            </w:r>
            <w:r>
              <w:rPr>
                <w:rFonts w:ascii="Times New Roman"/>
                <w:b w:val="false"/>
                <w:i w:val="false"/>
                <w:color w:val="000000"/>
                <w:sz w:val="20"/>
              </w:rPr>
              <w:t>жебе тірегі;</w:t>
            </w:r>
            <w:r>
              <w:br/>
            </w:r>
            <w:r>
              <w:rPr>
                <w:rFonts w:ascii="Times New Roman"/>
                <w:b w:val="false"/>
                <w:i w:val="false"/>
                <w:color w:val="000000"/>
                <w:sz w:val="20"/>
              </w:rPr>
              <w:t>
</w:t>
            </w:r>
            <w:r>
              <w:rPr>
                <w:rFonts w:ascii="Times New Roman"/>
                <w:b w:val="false"/>
                <w:i w:val="false"/>
                <w:color w:val="000000"/>
                <w:sz w:val="20"/>
              </w:rPr>
              <w:t>шығыр мен қақпақ негізі;</w:t>
            </w:r>
            <w:r>
              <w:br/>
            </w:r>
            <w:r>
              <w:rPr>
                <w:rFonts w:ascii="Times New Roman"/>
                <w:b w:val="false"/>
                <w:i w:val="false"/>
                <w:color w:val="000000"/>
                <w:sz w:val="20"/>
              </w:rPr>
              <w:t>
</w:t>
            </w:r>
            <w:r>
              <w:rPr>
                <w:rFonts w:ascii="Times New Roman"/>
                <w:b w:val="false"/>
                <w:i w:val="false"/>
                <w:color w:val="000000"/>
                <w:sz w:val="20"/>
              </w:rPr>
              <w:t>сырт, шығыр, діңгектің қондырылатын жерлерінде кеме корпусының жәрдемі.</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арқандар</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бөлшектер:</w:t>
            </w:r>
            <w:r>
              <w:br/>
            </w:r>
            <w:r>
              <w:rPr>
                <w:rFonts w:ascii="Times New Roman"/>
                <w:b w:val="false"/>
                <w:i w:val="false"/>
                <w:color w:val="000000"/>
                <w:sz w:val="20"/>
              </w:rPr>
              <w:t>
</w:t>
            </w:r>
            <w:r>
              <w:rPr>
                <w:rFonts w:ascii="Times New Roman"/>
                <w:b w:val="false"/>
                <w:i w:val="false"/>
                <w:color w:val="000000"/>
                <w:sz w:val="20"/>
              </w:rPr>
              <w:t>блоктар;</w:t>
            </w:r>
            <w:r>
              <w:br/>
            </w:r>
            <w:r>
              <w:rPr>
                <w:rFonts w:ascii="Times New Roman"/>
                <w:b w:val="false"/>
                <w:i w:val="false"/>
                <w:color w:val="000000"/>
                <w:sz w:val="20"/>
              </w:rPr>
              <w:t>
</w:t>
            </w:r>
            <w:r>
              <w:rPr>
                <w:rFonts w:ascii="Times New Roman"/>
                <w:b w:val="false"/>
                <w:i w:val="false"/>
                <w:color w:val="000000"/>
                <w:sz w:val="20"/>
              </w:rPr>
              <w:t>гактар;</w:t>
            </w:r>
            <w:r>
              <w:br/>
            </w:r>
            <w:r>
              <w:rPr>
                <w:rFonts w:ascii="Times New Roman"/>
                <w:b w:val="false"/>
                <w:i w:val="false"/>
                <w:color w:val="000000"/>
                <w:sz w:val="20"/>
              </w:rPr>
              <w:t>
</w:t>
            </w:r>
            <w:r>
              <w:rPr>
                <w:rFonts w:ascii="Times New Roman"/>
                <w:b w:val="false"/>
                <w:i w:val="false"/>
                <w:color w:val="000000"/>
                <w:sz w:val="20"/>
              </w:rPr>
              <w:t>шынжырлар;</w:t>
            </w:r>
            <w:r>
              <w:br/>
            </w:r>
            <w:r>
              <w:rPr>
                <w:rFonts w:ascii="Times New Roman"/>
                <w:b w:val="false"/>
                <w:i w:val="false"/>
                <w:color w:val="000000"/>
                <w:sz w:val="20"/>
              </w:rPr>
              <w:t>
</w:t>
            </w:r>
            <w:r>
              <w:rPr>
                <w:rFonts w:ascii="Times New Roman"/>
                <w:b w:val="false"/>
                <w:i w:val="false"/>
                <w:color w:val="000000"/>
                <w:sz w:val="20"/>
              </w:rPr>
              <w:t>қапсырма шегелер;</w:t>
            </w:r>
            <w:r>
              <w:br/>
            </w:r>
            <w:r>
              <w:rPr>
                <w:rFonts w:ascii="Times New Roman"/>
                <w:b w:val="false"/>
                <w:i w:val="false"/>
                <w:color w:val="000000"/>
                <w:sz w:val="20"/>
              </w:rPr>
              <w:t>
</w:t>
            </w:r>
            <w:r>
              <w:rPr>
                <w:rFonts w:ascii="Times New Roman"/>
                <w:b w:val="false"/>
                <w:i w:val="false"/>
                <w:color w:val="000000"/>
                <w:sz w:val="20"/>
              </w:rPr>
              <w:t>қақпақтар;</w:t>
            </w:r>
            <w:r>
              <w:br/>
            </w:r>
            <w:r>
              <w:rPr>
                <w:rFonts w:ascii="Times New Roman"/>
                <w:b w:val="false"/>
                <w:i w:val="false"/>
                <w:color w:val="000000"/>
                <w:sz w:val="20"/>
              </w:rPr>
              <w:t>
</w:t>
            </w:r>
            <w:r>
              <w:rPr>
                <w:rFonts w:ascii="Times New Roman"/>
                <w:b w:val="false"/>
                <w:i w:val="false"/>
                <w:color w:val="000000"/>
                <w:sz w:val="20"/>
              </w:rPr>
              <w:t>талреплер;</w:t>
            </w:r>
            <w:r>
              <w:br/>
            </w:r>
            <w:r>
              <w:rPr>
                <w:rFonts w:ascii="Times New Roman"/>
                <w:b w:val="false"/>
                <w:i w:val="false"/>
                <w:color w:val="000000"/>
                <w:sz w:val="20"/>
              </w:rPr>
              <w:t>
</w:t>
            </w:r>
            <w:r>
              <w:rPr>
                <w:rFonts w:ascii="Times New Roman"/>
                <w:b w:val="false"/>
                <w:i w:val="false"/>
                <w:color w:val="000000"/>
                <w:sz w:val="20"/>
              </w:rPr>
              <w:t>коуштер, арқанды патрондар және арқанның сығымдайтын қысқыштары;</w:t>
            </w:r>
            <w:r>
              <w:br/>
            </w:r>
            <w:r>
              <w:rPr>
                <w:rFonts w:ascii="Times New Roman"/>
                <w:b w:val="false"/>
                <w:i w:val="false"/>
                <w:color w:val="000000"/>
                <w:sz w:val="20"/>
              </w:rPr>
              <w:t>
</w:t>
            </w:r>
            <w:r>
              <w:rPr>
                <w:rFonts w:ascii="Times New Roman"/>
                <w:b w:val="false"/>
                <w:i w:val="false"/>
                <w:color w:val="000000"/>
                <w:sz w:val="20"/>
              </w:rPr>
              <w:t>үшбұрышты және көпбұрышты планкалар;</w:t>
            </w:r>
            <w:r>
              <w:br/>
            </w:r>
            <w:r>
              <w:rPr>
                <w:rFonts w:ascii="Times New Roman"/>
                <w:b w:val="false"/>
                <w:i w:val="false"/>
                <w:color w:val="000000"/>
                <w:sz w:val="20"/>
              </w:rPr>
              <w:t>
</w:t>
            </w:r>
            <w:r>
              <w:rPr>
                <w:rFonts w:ascii="Times New Roman"/>
                <w:b w:val="false"/>
                <w:i w:val="false"/>
                <w:color w:val="000000"/>
                <w:sz w:val="20"/>
              </w:rPr>
              <w:t>жебенің нокты ілмектері (шығыршықтар);</w:t>
            </w:r>
            <w:r>
              <w:br/>
            </w:r>
            <w:r>
              <w:rPr>
                <w:rFonts w:ascii="Times New Roman"/>
                <w:b w:val="false"/>
                <w:i w:val="false"/>
                <w:color w:val="000000"/>
                <w:sz w:val="20"/>
              </w:rPr>
              <w:t>
</w:t>
            </w:r>
            <w:r>
              <w:rPr>
                <w:rFonts w:ascii="Times New Roman"/>
                <w:b w:val="false"/>
                <w:i w:val="false"/>
                <w:color w:val="000000"/>
                <w:sz w:val="20"/>
              </w:rPr>
              <w:t>блоктың крестті айырлары;</w:t>
            </w:r>
            <w:r>
              <w:br/>
            </w:r>
            <w:r>
              <w:rPr>
                <w:rFonts w:ascii="Times New Roman"/>
                <w:b w:val="false"/>
                <w:i w:val="false"/>
                <w:color w:val="000000"/>
                <w:sz w:val="20"/>
              </w:rPr>
              <w:t>
</w:t>
            </w:r>
            <w:r>
              <w:rPr>
                <w:rFonts w:ascii="Times New Roman"/>
                <w:b w:val="false"/>
                <w:i w:val="false"/>
                <w:color w:val="000000"/>
                <w:sz w:val="20"/>
              </w:rPr>
              <w:t>ауыр жебелердің штатты жабдығы болатын траверс сияқты қосымша аспап (әр жағдайда тіркелімнің арнаулы қарауы болады);</w:t>
            </w:r>
            <w:r>
              <w:br/>
            </w:r>
            <w:r>
              <w:rPr>
                <w:rFonts w:ascii="Times New Roman"/>
                <w:b w:val="false"/>
                <w:i w:val="false"/>
                <w:color w:val="000000"/>
                <w:sz w:val="20"/>
              </w:rPr>
              <w:t>
</w:t>
            </w:r>
            <w:r>
              <w:rPr>
                <w:rFonts w:ascii="Times New Roman"/>
                <w:b w:val="false"/>
                <w:i w:val="false"/>
                <w:color w:val="000000"/>
                <w:sz w:val="20"/>
              </w:rPr>
              <w:t>сығымдалған төлкесі бар контрот жүгін бекіту үшін арқан;</w:t>
            </w:r>
            <w:r>
              <w:br/>
            </w:r>
            <w:r>
              <w:rPr>
                <w:rFonts w:ascii="Times New Roman"/>
                <w:b w:val="false"/>
                <w:i w:val="false"/>
                <w:color w:val="000000"/>
                <w:sz w:val="20"/>
              </w:rPr>
              <w:t>
</w:t>
            </w:r>
            <w:r>
              <w:rPr>
                <w:rFonts w:ascii="Times New Roman"/>
                <w:b w:val="false"/>
                <w:i w:val="false"/>
                <w:color w:val="000000"/>
                <w:sz w:val="20"/>
              </w:rPr>
              <w:t>Шешілмейтін бөлшектер:</w:t>
            </w:r>
            <w:r>
              <w:br/>
            </w:r>
            <w:r>
              <w:rPr>
                <w:rFonts w:ascii="Times New Roman"/>
                <w:b w:val="false"/>
                <w:i w:val="false"/>
                <w:color w:val="000000"/>
                <w:sz w:val="20"/>
              </w:rPr>
              <w:t>
</w:t>
            </w:r>
            <w:r>
              <w:rPr>
                <w:rFonts w:ascii="Times New Roman"/>
                <w:b w:val="false"/>
                <w:i w:val="false"/>
                <w:color w:val="000000"/>
                <w:sz w:val="20"/>
              </w:rPr>
              <w:t>Жебе ногындағы контрот жүгін бекіту және созу, томенантты жүкті сырттар;</w:t>
            </w:r>
            <w:r>
              <w:br/>
            </w:r>
            <w:r>
              <w:rPr>
                <w:rFonts w:ascii="Times New Roman"/>
                <w:b w:val="false"/>
                <w:i w:val="false"/>
                <w:color w:val="000000"/>
                <w:sz w:val="20"/>
              </w:rPr>
              <w:t>
</w:t>
            </w:r>
            <w:r>
              <w:rPr>
                <w:rFonts w:ascii="Times New Roman"/>
                <w:b w:val="false"/>
                <w:i w:val="false"/>
                <w:color w:val="000000"/>
                <w:sz w:val="20"/>
              </w:rPr>
              <w:t>Металл конструкциялы және корпустағы палубалы сырттар;</w:t>
            </w:r>
            <w:r>
              <w:br/>
            </w:r>
            <w:r>
              <w:rPr>
                <w:rFonts w:ascii="Times New Roman"/>
                <w:b w:val="false"/>
                <w:i w:val="false"/>
                <w:color w:val="000000"/>
                <w:sz w:val="20"/>
              </w:rPr>
              <w:t>
</w:t>
            </w:r>
            <w:r>
              <w:rPr>
                <w:rFonts w:ascii="Times New Roman"/>
                <w:b w:val="false"/>
                <w:i w:val="false"/>
                <w:color w:val="000000"/>
                <w:sz w:val="20"/>
              </w:rPr>
              <w:t>Табандығы бар топенантты сырттар;</w:t>
            </w:r>
            <w:r>
              <w:br/>
            </w:r>
            <w:r>
              <w:rPr>
                <w:rFonts w:ascii="Times New Roman"/>
                <w:b w:val="false"/>
                <w:i w:val="false"/>
                <w:color w:val="000000"/>
                <w:sz w:val="20"/>
              </w:rPr>
              <w:t>
</w:t>
            </w:r>
            <w:r>
              <w:rPr>
                <w:rFonts w:ascii="Times New Roman"/>
                <w:b w:val="false"/>
                <w:i w:val="false"/>
                <w:color w:val="000000"/>
                <w:sz w:val="20"/>
              </w:rPr>
              <w:t>Табандығы бар жебе шпорының қақпағы;</w:t>
            </w:r>
            <w:r>
              <w:br/>
            </w:r>
            <w:r>
              <w:rPr>
                <w:rFonts w:ascii="Times New Roman"/>
                <w:b w:val="false"/>
                <w:i w:val="false"/>
                <w:color w:val="000000"/>
                <w:sz w:val="20"/>
              </w:rPr>
              <w:t>
</w:t>
            </w:r>
            <w:r>
              <w:rPr>
                <w:rFonts w:ascii="Times New Roman"/>
                <w:b w:val="false"/>
                <w:i w:val="false"/>
                <w:color w:val="000000"/>
                <w:sz w:val="20"/>
              </w:rPr>
              <w:t>Оқ тізері бар жебенің кесілген шкивтері.</w:t>
            </w:r>
            <w:r>
              <w:br/>
            </w:r>
            <w:r>
              <w:rPr>
                <w:rFonts w:ascii="Times New Roman"/>
                <w:b w:val="false"/>
                <w:i w:val="false"/>
                <w:color w:val="000000"/>
                <w:sz w:val="20"/>
              </w:rPr>
              <w:t>
</w:t>
            </w:r>
            <w:r>
              <w:rPr>
                <w:rFonts w:ascii="Times New Roman"/>
                <w:b w:val="false"/>
                <w:i w:val="false"/>
                <w:color w:val="000000"/>
                <w:sz w:val="20"/>
              </w:rPr>
              <w:t>Кеменің штатты меншіктілігі саналатын шешілетін бөлшектер:</w:t>
            </w:r>
            <w:r>
              <w:br/>
            </w:r>
            <w:r>
              <w:rPr>
                <w:rFonts w:ascii="Times New Roman"/>
                <w:b w:val="false"/>
                <w:i w:val="false"/>
                <w:color w:val="000000"/>
                <w:sz w:val="20"/>
              </w:rPr>
              <w:t>
</w:t>
            </w:r>
            <w:r>
              <w:rPr>
                <w:rFonts w:ascii="Times New Roman"/>
                <w:b w:val="false"/>
                <w:i w:val="false"/>
                <w:color w:val="000000"/>
                <w:sz w:val="20"/>
              </w:rPr>
              <w:t>жүк көтергiш арқан;</w:t>
            </w:r>
            <w:r>
              <w:br/>
            </w:r>
            <w:r>
              <w:rPr>
                <w:rFonts w:ascii="Times New Roman"/>
                <w:b w:val="false"/>
                <w:i w:val="false"/>
                <w:color w:val="000000"/>
                <w:sz w:val="20"/>
              </w:rPr>
              <w:t>
</w:t>
            </w:r>
            <w:r>
              <w:rPr>
                <w:rFonts w:ascii="Times New Roman"/>
                <w:b w:val="false"/>
                <w:i w:val="false"/>
                <w:color w:val="000000"/>
                <w:sz w:val="20"/>
              </w:rPr>
              <w:t>көтергіш траверстер;</w:t>
            </w:r>
            <w:r>
              <w:br/>
            </w:r>
            <w:r>
              <w:rPr>
                <w:rFonts w:ascii="Times New Roman"/>
                <w:b w:val="false"/>
                <w:i w:val="false"/>
                <w:color w:val="000000"/>
                <w:sz w:val="20"/>
              </w:rPr>
              <w:t>
</w:t>
            </w:r>
            <w:r>
              <w:rPr>
                <w:rFonts w:ascii="Times New Roman"/>
                <w:b w:val="false"/>
                <w:i w:val="false"/>
                <w:color w:val="000000"/>
                <w:sz w:val="20"/>
              </w:rPr>
              <w:t>рамалар;</w:t>
            </w:r>
            <w:r>
              <w:br/>
            </w:r>
            <w:r>
              <w:rPr>
                <w:rFonts w:ascii="Times New Roman"/>
                <w:b w:val="false"/>
                <w:i w:val="false"/>
                <w:color w:val="000000"/>
                <w:sz w:val="20"/>
              </w:rPr>
              <w:t>
</w:t>
            </w:r>
            <w:r>
              <w:rPr>
                <w:rFonts w:ascii="Times New Roman"/>
                <w:b w:val="false"/>
                <w:i w:val="false"/>
                <w:color w:val="000000"/>
                <w:sz w:val="20"/>
              </w:rPr>
              <w:t>контейнерлерге арналған спредерлер;</w:t>
            </w:r>
            <w:r>
              <w:br/>
            </w:r>
            <w:r>
              <w:rPr>
                <w:rFonts w:ascii="Times New Roman"/>
                <w:b w:val="false"/>
                <w:i w:val="false"/>
                <w:color w:val="000000"/>
                <w:sz w:val="20"/>
              </w:rPr>
              <w:t>
</w:t>
            </w:r>
            <w:r>
              <w:rPr>
                <w:rFonts w:ascii="Times New Roman"/>
                <w:b w:val="false"/>
                <w:i w:val="false"/>
                <w:color w:val="000000"/>
                <w:sz w:val="20"/>
              </w:rPr>
              <w:t>басқа ұқсас бөлшектер.</w:t>
            </w:r>
            <w:r>
              <w:br/>
            </w:r>
            <w:r>
              <w:rPr>
                <w:rFonts w:ascii="Times New Roman"/>
                <w:b w:val="false"/>
                <w:i w:val="false"/>
                <w:color w:val="000000"/>
                <w:sz w:val="20"/>
              </w:rPr>
              <w:t>
</w:t>
            </w:r>
            <w:r>
              <w:rPr>
                <w:rFonts w:ascii="Times New Roman"/>
                <w:b w:val="false"/>
                <w:i w:val="false"/>
                <w:color w:val="000000"/>
                <w:sz w:val="20"/>
              </w:rPr>
              <w:t>Арқандар:</w:t>
            </w:r>
            <w:r>
              <w:br/>
            </w:r>
            <w:r>
              <w:rPr>
                <w:rFonts w:ascii="Times New Roman"/>
                <w:b w:val="false"/>
                <w:i w:val="false"/>
                <w:color w:val="000000"/>
                <w:sz w:val="20"/>
              </w:rPr>
              <w:t>
</w:t>
            </w:r>
            <w:r>
              <w:rPr>
                <w:rFonts w:ascii="Times New Roman"/>
                <w:b w:val="false"/>
                <w:i w:val="false"/>
                <w:color w:val="000000"/>
                <w:sz w:val="20"/>
              </w:rPr>
              <w:t>ванталар, штагалар;</w:t>
            </w:r>
            <w:r>
              <w:br/>
            </w:r>
            <w:r>
              <w:rPr>
                <w:rFonts w:ascii="Times New Roman"/>
                <w:b w:val="false"/>
                <w:i w:val="false"/>
                <w:color w:val="000000"/>
                <w:sz w:val="20"/>
              </w:rPr>
              <w:t>
</w:t>
            </w:r>
            <w:r>
              <w:rPr>
                <w:rFonts w:ascii="Times New Roman"/>
                <w:b w:val="false"/>
                <w:i w:val="false"/>
                <w:color w:val="000000"/>
                <w:sz w:val="20"/>
              </w:rPr>
              <w:t>айналмалы созылудың мантылі, жүк көтергіштігі топенанты және шкентелі;</w:t>
            </w:r>
            <w:r>
              <w:br/>
            </w:r>
            <w:r>
              <w:rPr>
                <w:rFonts w:ascii="Times New Roman"/>
                <w:b w:val="false"/>
                <w:i w:val="false"/>
                <w:color w:val="000000"/>
                <w:sz w:val="20"/>
              </w:rPr>
              <w:t>
</w:t>
            </w:r>
            <w:r>
              <w:rPr>
                <w:rFonts w:ascii="Times New Roman"/>
                <w:b w:val="false"/>
                <w:i w:val="false"/>
                <w:color w:val="000000"/>
                <w:sz w:val="20"/>
              </w:rPr>
              <w:t>қосарланған жебелермен жұмыс кезіндегі топриктер мен контрот ауыр жүгі.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Крандар мен жүк көтергіш құралдар</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көтеретін механизмдер;</w:t>
            </w:r>
            <w:r>
              <w:br/>
            </w:r>
            <w:r>
              <w:rPr>
                <w:rFonts w:ascii="Times New Roman"/>
                <w:b w:val="false"/>
                <w:i w:val="false"/>
                <w:color w:val="000000"/>
                <w:sz w:val="20"/>
              </w:rPr>
              <w:t>
</w:t>
            </w:r>
            <w:r>
              <w:rPr>
                <w:rFonts w:ascii="Times New Roman"/>
                <w:b w:val="false"/>
                <w:i w:val="false"/>
                <w:color w:val="000000"/>
                <w:sz w:val="20"/>
              </w:rPr>
              <w:t>жебе аралығын өзгертетін механизмдер;</w:t>
            </w:r>
            <w:r>
              <w:br/>
            </w:r>
            <w:r>
              <w:rPr>
                <w:rFonts w:ascii="Times New Roman"/>
                <w:b w:val="false"/>
                <w:i w:val="false"/>
                <w:color w:val="000000"/>
                <w:sz w:val="20"/>
              </w:rPr>
              <w:t>
</w:t>
            </w:r>
            <w:r>
              <w:rPr>
                <w:rFonts w:ascii="Times New Roman"/>
                <w:b w:val="false"/>
                <w:i w:val="false"/>
                <w:color w:val="000000"/>
                <w:sz w:val="20"/>
              </w:rPr>
              <w:t>бұрылыс механизмдері;</w:t>
            </w:r>
            <w:r>
              <w:br/>
            </w:r>
            <w:r>
              <w:rPr>
                <w:rFonts w:ascii="Times New Roman"/>
                <w:b w:val="false"/>
                <w:i w:val="false"/>
                <w:color w:val="000000"/>
                <w:sz w:val="20"/>
              </w:rPr>
              <w:t>
</w:t>
            </w:r>
            <w:r>
              <w:rPr>
                <w:rFonts w:ascii="Times New Roman"/>
                <w:b w:val="false"/>
                <w:i w:val="false"/>
                <w:color w:val="000000"/>
                <w:sz w:val="20"/>
              </w:rPr>
              <w:t>жылжыту механизмі;</w:t>
            </w:r>
            <w:r>
              <w:br/>
            </w:r>
            <w:r>
              <w:rPr>
                <w:rFonts w:ascii="Times New Roman"/>
                <w:b w:val="false"/>
                <w:i w:val="false"/>
                <w:color w:val="000000"/>
                <w:sz w:val="20"/>
              </w:rPr>
              <w:t>
</w:t>
            </w:r>
            <w:r>
              <w:rPr>
                <w:rFonts w:ascii="Times New Roman"/>
                <w:b w:val="false"/>
                <w:i w:val="false"/>
                <w:color w:val="000000"/>
                <w:sz w:val="20"/>
              </w:rPr>
              <w:t>тежеуіш.</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құрылыс</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w:t>
            </w:r>
            <w:r>
              <w:br/>
            </w:r>
            <w:r>
              <w:rPr>
                <w:rFonts w:ascii="Times New Roman"/>
                <w:b w:val="false"/>
                <w:i w:val="false"/>
                <w:color w:val="000000"/>
                <w:sz w:val="20"/>
              </w:rPr>
              <w:t>
</w:t>
            </w:r>
            <w:r>
              <w:rPr>
                <w:rFonts w:ascii="Times New Roman"/>
                <w:b w:val="false"/>
                <w:i w:val="false"/>
                <w:color w:val="000000"/>
                <w:sz w:val="20"/>
              </w:rPr>
              <w:t>порталдар;</w:t>
            </w:r>
            <w:r>
              <w:br/>
            </w:r>
            <w:r>
              <w:rPr>
                <w:rFonts w:ascii="Times New Roman"/>
                <w:b w:val="false"/>
                <w:i w:val="false"/>
                <w:color w:val="000000"/>
                <w:sz w:val="20"/>
              </w:rPr>
              <w:t>
</w:t>
            </w:r>
            <w:r>
              <w:rPr>
                <w:rFonts w:ascii="Times New Roman"/>
                <w:b w:val="false"/>
                <w:i w:val="false"/>
                <w:color w:val="000000"/>
                <w:sz w:val="20"/>
              </w:rPr>
              <w:t xml:space="preserve">жебелер; </w:t>
            </w:r>
            <w:r>
              <w:br/>
            </w:r>
            <w:r>
              <w:rPr>
                <w:rFonts w:ascii="Times New Roman"/>
                <w:b w:val="false"/>
                <w:i w:val="false"/>
                <w:color w:val="000000"/>
                <w:sz w:val="20"/>
              </w:rPr>
              <w:t>
</w:t>
            </w:r>
            <w:r>
              <w:rPr>
                <w:rFonts w:ascii="Times New Roman"/>
                <w:b w:val="false"/>
                <w:i w:val="false"/>
                <w:color w:val="000000"/>
                <w:sz w:val="20"/>
              </w:rPr>
              <w:t>рамалар;</w:t>
            </w:r>
            <w:r>
              <w:br/>
            </w:r>
            <w:r>
              <w:rPr>
                <w:rFonts w:ascii="Times New Roman"/>
                <w:b w:val="false"/>
                <w:i w:val="false"/>
                <w:color w:val="000000"/>
                <w:sz w:val="20"/>
              </w:rPr>
              <w:t>
</w:t>
            </w:r>
            <w:r>
              <w:rPr>
                <w:rFonts w:ascii="Times New Roman"/>
                <w:b w:val="false"/>
                <w:i w:val="false"/>
                <w:color w:val="000000"/>
                <w:sz w:val="20"/>
              </w:rPr>
              <w:t>іргетастар;</w:t>
            </w:r>
            <w:r>
              <w:br/>
            </w:r>
            <w:r>
              <w:rPr>
                <w:rFonts w:ascii="Times New Roman"/>
                <w:b w:val="false"/>
                <w:i w:val="false"/>
                <w:color w:val="000000"/>
                <w:sz w:val="20"/>
              </w:rPr>
              <w:t>
</w:t>
            </w:r>
            <w:r>
              <w:rPr>
                <w:rFonts w:ascii="Times New Roman"/>
                <w:b w:val="false"/>
                <w:i w:val="false"/>
                <w:color w:val="000000"/>
                <w:sz w:val="20"/>
              </w:rPr>
              <w:t>кран қондырғысы жерінде доктардың, понттардың және кемелер корпусының бекітуі.</w:t>
            </w:r>
            <w:r>
              <w:br/>
            </w:r>
            <w:r>
              <w:rPr>
                <w:rFonts w:ascii="Times New Roman"/>
                <w:b w:val="false"/>
                <w:i w:val="false"/>
                <w:color w:val="000000"/>
                <w:sz w:val="20"/>
              </w:rPr>
              <w:t>
</w:t>
            </w:r>
            <w:r>
              <w:rPr>
                <w:rFonts w:ascii="Times New Roman"/>
                <w:b w:val="false"/>
                <w:i w:val="false"/>
                <w:color w:val="000000"/>
                <w:sz w:val="20"/>
              </w:rPr>
              <w:t>жылжымайтын және бұралатын бағандар;</w:t>
            </w:r>
            <w:r>
              <w:br/>
            </w:r>
            <w:r>
              <w:rPr>
                <w:rFonts w:ascii="Times New Roman"/>
                <w:b w:val="false"/>
                <w:i w:val="false"/>
                <w:color w:val="000000"/>
                <w:sz w:val="20"/>
              </w:rPr>
              <w:t>
</w:t>
            </w:r>
            <w:r>
              <w:rPr>
                <w:rFonts w:ascii="Times New Roman"/>
                <w:b w:val="false"/>
                <w:i w:val="false"/>
                <w:color w:val="000000"/>
                <w:sz w:val="20"/>
              </w:rPr>
              <w:t>жылжымалы қарсы салмақтың күші мен иінағашы;</w:t>
            </w:r>
            <w:r>
              <w:br/>
            </w:r>
            <w:r>
              <w:rPr>
                <w:rFonts w:ascii="Times New Roman"/>
                <w:b w:val="false"/>
                <w:i w:val="false"/>
                <w:color w:val="000000"/>
                <w:sz w:val="20"/>
              </w:rPr>
              <w:t>
</w:t>
            </w:r>
            <w:r>
              <w:rPr>
                <w:rFonts w:ascii="Times New Roman"/>
                <w:b w:val="false"/>
                <w:i w:val="false"/>
                <w:color w:val="000000"/>
                <w:sz w:val="20"/>
              </w:rPr>
              <w:t>«Жылжымалы» жағдайдағы жебе тіреуіштері.</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арқандар</w:t>
            </w:r>
          </w:p>
        </w:tc>
        <w:tc>
          <w:tcPr>
            <w:tcW w:w="7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бөлшектер:</w:t>
            </w:r>
            <w:r>
              <w:br/>
            </w:r>
            <w:r>
              <w:rPr>
                <w:rFonts w:ascii="Times New Roman"/>
                <w:b w:val="false"/>
                <w:i w:val="false"/>
                <w:color w:val="000000"/>
                <w:sz w:val="20"/>
              </w:rPr>
              <w:t>
</w:t>
            </w:r>
            <w:r>
              <w:rPr>
                <w:rFonts w:ascii="Times New Roman"/>
                <w:b w:val="false"/>
                <w:i w:val="false"/>
                <w:color w:val="000000"/>
                <w:sz w:val="20"/>
              </w:rPr>
              <w:t xml:space="preserve">блоктар; </w:t>
            </w:r>
            <w:r>
              <w:br/>
            </w:r>
            <w:r>
              <w:rPr>
                <w:rFonts w:ascii="Times New Roman"/>
                <w:b w:val="false"/>
                <w:i w:val="false"/>
                <w:color w:val="000000"/>
                <w:sz w:val="20"/>
              </w:rPr>
              <w:t>
</w:t>
            </w:r>
            <w:r>
              <w:rPr>
                <w:rFonts w:ascii="Times New Roman"/>
                <w:b w:val="false"/>
                <w:i w:val="false"/>
                <w:color w:val="000000"/>
                <w:sz w:val="20"/>
              </w:rPr>
              <w:t>гактар;</w:t>
            </w:r>
            <w:r>
              <w:br/>
            </w:r>
            <w:r>
              <w:rPr>
                <w:rFonts w:ascii="Times New Roman"/>
                <w:b w:val="false"/>
                <w:i w:val="false"/>
                <w:color w:val="000000"/>
                <w:sz w:val="20"/>
              </w:rPr>
              <w:t>
</w:t>
            </w:r>
            <w:r>
              <w:rPr>
                <w:rFonts w:ascii="Times New Roman"/>
                <w:b w:val="false"/>
                <w:i w:val="false"/>
                <w:color w:val="000000"/>
                <w:sz w:val="20"/>
              </w:rPr>
              <w:t>шынжырлар;</w:t>
            </w:r>
            <w:r>
              <w:br/>
            </w:r>
            <w:r>
              <w:rPr>
                <w:rFonts w:ascii="Times New Roman"/>
                <w:b w:val="false"/>
                <w:i w:val="false"/>
                <w:color w:val="000000"/>
                <w:sz w:val="20"/>
              </w:rPr>
              <w:t>
</w:t>
            </w:r>
            <w:r>
              <w:rPr>
                <w:rFonts w:ascii="Times New Roman"/>
                <w:b w:val="false"/>
                <w:i w:val="false"/>
                <w:color w:val="000000"/>
                <w:sz w:val="20"/>
              </w:rPr>
              <w:t>қапсырма шегелер;</w:t>
            </w:r>
            <w:r>
              <w:br/>
            </w:r>
            <w:r>
              <w:rPr>
                <w:rFonts w:ascii="Times New Roman"/>
                <w:b w:val="false"/>
                <w:i w:val="false"/>
                <w:color w:val="000000"/>
                <w:sz w:val="20"/>
              </w:rPr>
              <w:t>
</w:t>
            </w:r>
            <w:r>
              <w:rPr>
                <w:rFonts w:ascii="Times New Roman"/>
                <w:b w:val="false"/>
                <w:i w:val="false"/>
                <w:color w:val="000000"/>
                <w:sz w:val="20"/>
              </w:rPr>
              <w:t>қақпақтар;</w:t>
            </w:r>
            <w:r>
              <w:br/>
            </w:r>
            <w:r>
              <w:rPr>
                <w:rFonts w:ascii="Times New Roman"/>
                <w:b w:val="false"/>
                <w:i w:val="false"/>
                <w:color w:val="000000"/>
                <w:sz w:val="20"/>
              </w:rPr>
              <w:t>
</w:t>
            </w:r>
            <w:r>
              <w:rPr>
                <w:rFonts w:ascii="Times New Roman"/>
                <w:b w:val="false"/>
                <w:i w:val="false"/>
                <w:color w:val="000000"/>
                <w:sz w:val="20"/>
              </w:rPr>
              <w:t>талреплер;</w:t>
            </w:r>
            <w:r>
              <w:br/>
            </w:r>
            <w:r>
              <w:rPr>
                <w:rFonts w:ascii="Times New Roman"/>
                <w:b w:val="false"/>
                <w:i w:val="false"/>
                <w:color w:val="000000"/>
                <w:sz w:val="20"/>
              </w:rPr>
              <w:t>
</w:t>
            </w:r>
            <w:r>
              <w:rPr>
                <w:rFonts w:ascii="Times New Roman"/>
                <w:b w:val="false"/>
                <w:i w:val="false"/>
                <w:color w:val="000000"/>
                <w:sz w:val="20"/>
              </w:rPr>
              <w:t>коуштер, арқанды патрондар және арқанның сығымдайтын қысқыштары;</w:t>
            </w:r>
            <w:r>
              <w:br/>
            </w:r>
            <w:r>
              <w:rPr>
                <w:rFonts w:ascii="Times New Roman"/>
                <w:b w:val="false"/>
                <w:i w:val="false"/>
                <w:color w:val="000000"/>
                <w:sz w:val="20"/>
              </w:rPr>
              <w:t>
</w:t>
            </w:r>
            <w:r>
              <w:rPr>
                <w:rFonts w:ascii="Times New Roman"/>
                <w:b w:val="false"/>
                <w:i w:val="false"/>
                <w:color w:val="000000"/>
                <w:sz w:val="20"/>
              </w:rPr>
              <w:t>үлкен жүк көтергіштігі бар кранның штатты жабдығы болатын траверс сияқты қосымша аспап (әр жағдайда тіркелімнің арнаулы қарауы болады) Шешілмейтін бөлшектер:</w:t>
            </w:r>
            <w:r>
              <w:br/>
            </w:r>
            <w:r>
              <w:rPr>
                <w:rFonts w:ascii="Times New Roman"/>
                <w:b w:val="false"/>
                <w:i w:val="false"/>
                <w:color w:val="000000"/>
                <w:sz w:val="20"/>
              </w:rPr>
              <w:t>
</w:t>
            </w:r>
            <w:r>
              <w:rPr>
                <w:rFonts w:ascii="Times New Roman"/>
                <w:b w:val="false"/>
                <w:i w:val="false"/>
                <w:color w:val="000000"/>
                <w:sz w:val="20"/>
              </w:rPr>
              <w:t>сырттар;</w:t>
            </w:r>
            <w:r>
              <w:br/>
            </w:r>
            <w:r>
              <w:rPr>
                <w:rFonts w:ascii="Times New Roman"/>
                <w:b w:val="false"/>
                <w:i w:val="false"/>
                <w:color w:val="000000"/>
                <w:sz w:val="20"/>
              </w:rPr>
              <w:t>
</w:t>
            </w:r>
            <w:r>
              <w:rPr>
                <w:rFonts w:ascii="Times New Roman"/>
                <w:b w:val="false"/>
                <w:i w:val="false"/>
                <w:color w:val="000000"/>
                <w:sz w:val="20"/>
              </w:rPr>
              <w:t>мойынтіректері бар остер, цапфалар;</w:t>
            </w:r>
            <w:r>
              <w:br/>
            </w:r>
            <w:r>
              <w:rPr>
                <w:rFonts w:ascii="Times New Roman"/>
                <w:b w:val="false"/>
                <w:i w:val="false"/>
                <w:color w:val="000000"/>
                <w:sz w:val="20"/>
              </w:rPr>
              <w:t>
</w:t>
            </w:r>
            <w:r>
              <w:rPr>
                <w:rFonts w:ascii="Times New Roman"/>
                <w:b w:val="false"/>
                <w:i w:val="false"/>
                <w:color w:val="000000"/>
                <w:sz w:val="20"/>
              </w:rPr>
              <w:t>қозғалыстағы бұрандалар;</w:t>
            </w:r>
            <w:r>
              <w:br/>
            </w:r>
            <w:r>
              <w:rPr>
                <w:rFonts w:ascii="Times New Roman"/>
                <w:b w:val="false"/>
                <w:i w:val="false"/>
                <w:color w:val="000000"/>
                <w:sz w:val="20"/>
              </w:rPr>
              <w:t>
</w:t>
            </w:r>
            <w:r>
              <w:rPr>
                <w:rFonts w:ascii="Times New Roman"/>
                <w:b w:val="false"/>
                <w:i w:val="false"/>
                <w:color w:val="000000"/>
                <w:sz w:val="20"/>
              </w:rPr>
              <w:t>катоктар.</w:t>
            </w:r>
            <w:r>
              <w:br/>
            </w:r>
            <w:r>
              <w:rPr>
                <w:rFonts w:ascii="Times New Roman"/>
                <w:b w:val="false"/>
                <w:i w:val="false"/>
                <w:color w:val="000000"/>
                <w:sz w:val="20"/>
              </w:rPr>
              <w:t>
</w:t>
            </w:r>
            <w:r>
              <w:rPr>
                <w:rFonts w:ascii="Times New Roman"/>
                <w:b w:val="false"/>
                <w:i w:val="false"/>
                <w:color w:val="000000"/>
                <w:sz w:val="20"/>
              </w:rPr>
              <w:t>Кеменің штатты меншіктілігі саналатын шешілетін бөлшектер:</w:t>
            </w:r>
            <w:r>
              <w:br/>
            </w:r>
            <w:r>
              <w:rPr>
                <w:rFonts w:ascii="Times New Roman"/>
                <w:b w:val="false"/>
                <w:i w:val="false"/>
                <w:color w:val="000000"/>
                <w:sz w:val="20"/>
              </w:rPr>
              <w:t>
</w:t>
            </w:r>
            <w:r>
              <w:rPr>
                <w:rFonts w:ascii="Times New Roman"/>
                <w:b w:val="false"/>
                <w:i w:val="false"/>
                <w:color w:val="000000"/>
                <w:sz w:val="20"/>
              </w:rPr>
              <w:t>жүк көтергiш арқан;</w:t>
            </w:r>
            <w:r>
              <w:br/>
            </w:r>
            <w:r>
              <w:rPr>
                <w:rFonts w:ascii="Times New Roman"/>
                <w:b w:val="false"/>
                <w:i w:val="false"/>
                <w:color w:val="000000"/>
                <w:sz w:val="20"/>
              </w:rPr>
              <w:t>
</w:t>
            </w:r>
            <w:r>
              <w:rPr>
                <w:rFonts w:ascii="Times New Roman"/>
                <w:b w:val="false"/>
                <w:i w:val="false"/>
                <w:color w:val="000000"/>
                <w:sz w:val="20"/>
              </w:rPr>
              <w:t>көтергіш траверстер;</w:t>
            </w:r>
            <w:r>
              <w:br/>
            </w:r>
            <w:r>
              <w:rPr>
                <w:rFonts w:ascii="Times New Roman"/>
                <w:b w:val="false"/>
                <w:i w:val="false"/>
                <w:color w:val="000000"/>
                <w:sz w:val="20"/>
              </w:rPr>
              <w:t>
</w:t>
            </w:r>
            <w:r>
              <w:rPr>
                <w:rFonts w:ascii="Times New Roman"/>
                <w:b w:val="false"/>
                <w:i w:val="false"/>
                <w:color w:val="000000"/>
                <w:sz w:val="20"/>
              </w:rPr>
              <w:t>рамалар;</w:t>
            </w:r>
            <w:r>
              <w:br/>
            </w:r>
            <w:r>
              <w:rPr>
                <w:rFonts w:ascii="Times New Roman"/>
                <w:b w:val="false"/>
                <w:i w:val="false"/>
                <w:color w:val="000000"/>
                <w:sz w:val="20"/>
              </w:rPr>
              <w:t>
</w:t>
            </w:r>
            <w:r>
              <w:rPr>
                <w:rFonts w:ascii="Times New Roman"/>
                <w:b w:val="false"/>
                <w:i w:val="false"/>
                <w:color w:val="000000"/>
                <w:sz w:val="20"/>
              </w:rPr>
              <w:t>контейнерлерге арналған спредерлер;</w:t>
            </w:r>
            <w:r>
              <w:br/>
            </w:r>
            <w:r>
              <w:rPr>
                <w:rFonts w:ascii="Times New Roman"/>
                <w:b w:val="false"/>
                <w:i w:val="false"/>
                <w:color w:val="000000"/>
                <w:sz w:val="20"/>
              </w:rPr>
              <w:t>
</w:t>
            </w:r>
            <w:r>
              <w:rPr>
                <w:rFonts w:ascii="Times New Roman"/>
                <w:b w:val="false"/>
                <w:i w:val="false"/>
                <w:color w:val="000000"/>
                <w:sz w:val="20"/>
              </w:rPr>
              <w:t>басқа ұқсас бөлшектер.</w:t>
            </w:r>
            <w:r>
              <w:br/>
            </w:r>
            <w:r>
              <w:rPr>
                <w:rFonts w:ascii="Times New Roman"/>
                <w:b w:val="false"/>
                <w:i w:val="false"/>
                <w:color w:val="000000"/>
                <w:sz w:val="20"/>
              </w:rPr>
              <w:t>
</w:t>
            </w:r>
            <w:r>
              <w:rPr>
                <w:rFonts w:ascii="Times New Roman"/>
                <w:b w:val="false"/>
                <w:i w:val="false"/>
                <w:color w:val="000000"/>
                <w:sz w:val="20"/>
              </w:rPr>
              <w:t>Арқандар:</w:t>
            </w:r>
            <w:r>
              <w:br/>
            </w:r>
            <w:r>
              <w:rPr>
                <w:rFonts w:ascii="Times New Roman"/>
                <w:b w:val="false"/>
                <w:i w:val="false"/>
                <w:color w:val="000000"/>
                <w:sz w:val="20"/>
              </w:rPr>
              <w:t>
</w:t>
            </w:r>
            <w:r>
              <w:rPr>
                <w:rFonts w:ascii="Times New Roman"/>
                <w:b w:val="false"/>
                <w:i w:val="false"/>
                <w:color w:val="000000"/>
                <w:sz w:val="20"/>
              </w:rPr>
              <w:t>шкентелді;</w:t>
            </w:r>
            <w:r>
              <w:br/>
            </w:r>
            <w:r>
              <w:rPr>
                <w:rFonts w:ascii="Times New Roman"/>
                <w:b w:val="false"/>
                <w:i w:val="false"/>
                <w:color w:val="000000"/>
                <w:sz w:val="20"/>
              </w:rPr>
              <w:t>
</w:t>
            </w:r>
            <w:r>
              <w:rPr>
                <w:rFonts w:ascii="Times New Roman"/>
                <w:b w:val="false"/>
                <w:i w:val="false"/>
                <w:color w:val="000000"/>
                <w:sz w:val="20"/>
              </w:rPr>
              <w:t>жебелі;</w:t>
            </w:r>
            <w:r>
              <w:br/>
            </w:r>
            <w:r>
              <w:rPr>
                <w:rFonts w:ascii="Times New Roman"/>
                <w:b w:val="false"/>
                <w:i w:val="false"/>
                <w:color w:val="000000"/>
                <w:sz w:val="20"/>
              </w:rPr>
              <w:t>
</w:t>
            </w:r>
            <w:r>
              <w:rPr>
                <w:rFonts w:ascii="Times New Roman"/>
                <w:b w:val="false"/>
                <w:i w:val="false"/>
                <w:color w:val="000000"/>
                <w:sz w:val="20"/>
              </w:rPr>
              <w:t>грейферлі.</w:t>
            </w:r>
          </w:p>
        </w:tc>
      </w:tr>
      <w:tr>
        <w:trPr>
          <w:trHeight w:val="66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құралдары:</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шеткі ажыратқыштар;</w:t>
            </w:r>
            <w:r>
              <w:br/>
            </w:r>
            <w:r>
              <w:rPr>
                <w:rFonts w:ascii="Times New Roman"/>
                <w:b w:val="false"/>
                <w:i w:val="false"/>
                <w:color w:val="000000"/>
                <w:sz w:val="20"/>
              </w:rPr>
              <w:t>
</w:t>
            </w:r>
            <w:r>
              <w:rPr>
                <w:rFonts w:ascii="Times New Roman"/>
                <w:b w:val="false"/>
                <w:i w:val="false"/>
                <w:color w:val="000000"/>
                <w:sz w:val="20"/>
              </w:rPr>
              <w:t>аралықты автоматты нұсқауыштар;</w:t>
            </w:r>
            <w:r>
              <w:br/>
            </w:r>
            <w:r>
              <w:rPr>
                <w:rFonts w:ascii="Times New Roman"/>
                <w:b w:val="false"/>
                <w:i w:val="false"/>
                <w:color w:val="000000"/>
                <w:sz w:val="20"/>
              </w:rPr>
              <w:t>
</w:t>
            </w:r>
            <w:r>
              <w:rPr>
                <w:rFonts w:ascii="Times New Roman"/>
                <w:b w:val="false"/>
                <w:i w:val="false"/>
                <w:color w:val="000000"/>
                <w:sz w:val="20"/>
              </w:rPr>
              <w:t>жүк таситын мезгілдің шектеулері;</w:t>
            </w:r>
            <w:r>
              <w:br/>
            </w:r>
            <w:r>
              <w:rPr>
                <w:rFonts w:ascii="Times New Roman"/>
                <w:b w:val="false"/>
                <w:i w:val="false"/>
                <w:color w:val="000000"/>
                <w:sz w:val="20"/>
              </w:rPr>
              <w:t>
</w:t>
            </w:r>
            <w:r>
              <w:rPr>
                <w:rFonts w:ascii="Times New Roman"/>
                <w:b w:val="false"/>
                <w:i w:val="false"/>
                <w:color w:val="000000"/>
                <w:sz w:val="20"/>
              </w:rPr>
              <w:t>дабылды жабдықтар;</w:t>
            </w:r>
            <w:r>
              <w:br/>
            </w:r>
            <w:r>
              <w:rPr>
                <w:rFonts w:ascii="Times New Roman"/>
                <w:b w:val="false"/>
                <w:i w:val="false"/>
                <w:color w:val="000000"/>
                <w:sz w:val="20"/>
              </w:rPr>
              <w:t>
</w:t>
            </w:r>
            <w:r>
              <w:rPr>
                <w:rFonts w:ascii="Times New Roman"/>
                <w:b w:val="false"/>
                <w:i w:val="false"/>
                <w:color w:val="000000"/>
                <w:sz w:val="20"/>
              </w:rPr>
              <w:t>қуып кетуге қарсы құрылғылар.</w:t>
            </w:r>
            <w:r>
              <w:br/>
            </w:r>
            <w:r>
              <w:rPr>
                <w:rFonts w:ascii="Times New Roman"/>
                <w:b w:val="false"/>
                <w:i w:val="false"/>
                <w:color w:val="000000"/>
                <w:sz w:val="20"/>
              </w:rPr>
              <w:t>
</w:t>
            </w:r>
            <w:r>
              <w:rPr>
                <w:rFonts w:ascii="Times New Roman"/>
                <w:b w:val="false"/>
                <w:i w:val="false"/>
                <w:color w:val="000000"/>
                <w:sz w:val="20"/>
              </w:rPr>
              <w:t>Қауіпсіздік ажыратқыштары немесе кнопкалары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Лифтілер</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Шешілмейтін бөлшектері бар металл құрылыс:</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шахталар;</w:t>
            </w:r>
            <w:r>
              <w:br/>
            </w:r>
            <w:r>
              <w:rPr>
                <w:rFonts w:ascii="Times New Roman"/>
                <w:b w:val="false"/>
                <w:i w:val="false"/>
                <w:color w:val="000000"/>
                <w:sz w:val="20"/>
              </w:rPr>
              <w:t>
</w:t>
            </w:r>
            <w:r>
              <w:rPr>
                <w:rFonts w:ascii="Times New Roman"/>
                <w:b w:val="false"/>
                <w:i w:val="false"/>
                <w:color w:val="000000"/>
                <w:sz w:val="20"/>
              </w:rPr>
              <w:t>бағыттауыш;</w:t>
            </w:r>
            <w:r>
              <w:br/>
            </w:r>
            <w:r>
              <w:rPr>
                <w:rFonts w:ascii="Times New Roman"/>
                <w:b w:val="false"/>
                <w:i w:val="false"/>
                <w:color w:val="000000"/>
                <w:sz w:val="20"/>
              </w:rPr>
              <w:t>
</w:t>
            </w:r>
            <w:r>
              <w:rPr>
                <w:rFonts w:ascii="Times New Roman"/>
                <w:b w:val="false"/>
                <w:i w:val="false"/>
                <w:color w:val="000000"/>
                <w:sz w:val="20"/>
              </w:rPr>
              <w:t>кабиналар;</w:t>
            </w:r>
            <w:r>
              <w:br/>
            </w:r>
            <w:r>
              <w:rPr>
                <w:rFonts w:ascii="Times New Roman"/>
                <w:b w:val="false"/>
                <w:i w:val="false"/>
                <w:color w:val="000000"/>
                <w:sz w:val="20"/>
              </w:rPr>
              <w:t>
</w:t>
            </w:r>
            <w:r>
              <w:rPr>
                <w:rFonts w:ascii="Times New Roman"/>
                <w:b w:val="false"/>
                <w:i w:val="false"/>
                <w:color w:val="000000"/>
                <w:sz w:val="20"/>
              </w:rPr>
              <w:t>жабын;</w:t>
            </w:r>
            <w:r>
              <w:br/>
            </w:r>
            <w:r>
              <w:rPr>
                <w:rFonts w:ascii="Times New Roman"/>
                <w:b w:val="false"/>
                <w:i w:val="false"/>
                <w:color w:val="000000"/>
                <w:sz w:val="20"/>
              </w:rPr>
              <w:t>
</w:t>
            </w:r>
            <w:r>
              <w:rPr>
                <w:rFonts w:ascii="Times New Roman"/>
                <w:b w:val="false"/>
                <w:i w:val="false"/>
                <w:color w:val="000000"/>
                <w:sz w:val="20"/>
              </w:rPr>
              <w:t>іргетастарр.</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Лифттердің жабдықтары:</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шахталы есіктер;</w:t>
            </w:r>
            <w:r>
              <w:br/>
            </w:r>
            <w:r>
              <w:rPr>
                <w:rFonts w:ascii="Times New Roman"/>
                <w:b w:val="false"/>
                <w:i w:val="false"/>
                <w:color w:val="000000"/>
                <w:sz w:val="20"/>
              </w:rPr>
              <w:t>
</w:t>
            </w:r>
            <w:r>
              <w:rPr>
                <w:rFonts w:ascii="Times New Roman"/>
                <w:b w:val="false"/>
                <w:i w:val="false"/>
                <w:color w:val="000000"/>
                <w:sz w:val="20"/>
              </w:rPr>
              <w:t>қарсы салмақты;</w:t>
            </w:r>
            <w:r>
              <w:br/>
            </w:r>
            <w:r>
              <w:rPr>
                <w:rFonts w:ascii="Times New Roman"/>
                <w:b w:val="false"/>
                <w:i w:val="false"/>
                <w:color w:val="000000"/>
                <w:sz w:val="20"/>
              </w:rPr>
              <w:t>
</w:t>
            </w:r>
            <w:r>
              <w:rPr>
                <w:rFonts w:ascii="Times New Roman"/>
                <w:b w:val="false"/>
                <w:i w:val="false"/>
                <w:color w:val="000000"/>
                <w:sz w:val="20"/>
              </w:rPr>
              <w:t>тіреуіштер мен буферлер.</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Лифтті шығырлар (барабанды және тракционды):</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біліктер;</w:t>
            </w:r>
            <w:r>
              <w:br/>
            </w:r>
            <w:r>
              <w:rPr>
                <w:rFonts w:ascii="Times New Roman"/>
                <w:b w:val="false"/>
                <w:i w:val="false"/>
                <w:color w:val="000000"/>
                <w:sz w:val="20"/>
              </w:rPr>
              <w:t>
</w:t>
            </w:r>
            <w:r>
              <w:rPr>
                <w:rFonts w:ascii="Times New Roman"/>
                <w:b w:val="false"/>
                <w:i w:val="false"/>
                <w:color w:val="000000"/>
                <w:sz w:val="20"/>
              </w:rPr>
              <w:t>жалғастырушы муфталар;</w:t>
            </w:r>
            <w:r>
              <w:br/>
            </w:r>
            <w:r>
              <w:rPr>
                <w:rFonts w:ascii="Times New Roman"/>
                <w:b w:val="false"/>
                <w:i w:val="false"/>
                <w:color w:val="000000"/>
                <w:sz w:val="20"/>
              </w:rPr>
              <w:t>
</w:t>
            </w:r>
            <w:r>
              <w:rPr>
                <w:rFonts w:ascii="Times New Roman"/>
                <w:b w:val="false"/>
                <w:i w:val="false"/>
                <w:color w:val="000000"/>
                <w:sz w:val="20"/>
              </w:rPr>
              <w:t>іргетасты рамалар мен корпустар;</w:t>
            </w:r>
            <w:r>
              <w:br/>
            </w:r>
            <w:r>
              <w:rPr>
                <w:rFonts w:ascii="Times New Roman"/>
                <w:b w:val="false"/>
                <w:i w:val="false"/>
                <w:color w:val="000000"/>
                <w:sz w:val="20"/>
              </w:rPr>
              <w:t>
</w:t>
            </w:r>
            <w:r>
              <w:rPr>
                <w:rFonts w:ascii="Times New Roman"/>
                <w:b w:val="false"/>
                <w:i w:val="false"/>
                <w:color w:val="000000"/>
                <w:sz w:val="20"/>
              </w:rPr>
              <w:t>тежеуіштер;</w:t>
            </w:r>
            <w:r>
              <w:br/>
            </w:r>
            <w:r>
              <w:rPr>
                <w:rFonts w:ascii="Times New Roman"/>
                <w:b w:val="false"/>
                <w:i w:val="false"/>
                <w:color w:val="000000"/>
                <w:sz w:val="20"/>
              </w:rPr>
              <w:t>
</w:t>
            </w:r>
            <w:r>
              <w:rPr>
                <w:rFonts w:ascii="Times New Roman"/>
                <w:b w:val="false"/>
                <w:i w:val="false"/>
                <w:color w:val="000000"/>
                <w:sz w:val="20"/>
              </w:rPr>
              <w:t>барабандар.</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құралдары:</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Ұстағыштар;</w:t>
            </w:r>
            <w:r>
              <w:br/>
            </w:r>
            <w:r>
              <w:rPr>
                <w:rFonts w:ascii="Times New Roman"/>
                <w:b w:val="false"/>
                <w:i w:val="false"/>
                <w:color w:val="000000"/>
                <w:sz w:val="20"/>
              </w:rPr>
              <w:t>
</w:t>
            </w:r>
            <w:r>
              <w:rPr>
                <w:rFonts w:ascii="Times New Roman"/>
                <w:b w:val="false"/>
                <w:i w:val="false"/>
                <w:color w:val="000000"/>
                <w:sz w:val="20"/>
              </w:rPr>
              <w:t>Жылдамдықты шектеуіштер;</w:t>
            </w:r>
            <w:r>
              <w:br/>
            </w:r>
            <w:r>
              <w:rPr>
                <w:rFonts w:ascii="Times New Roman"/>
                <w:b w:val="false"/>
                <w:i w:val="false"/>
                <w:color w:val="000000"/>
                <w:sz w:val="20"/>
              </w:rPr>
              <w:t>
</w:t>
            </w:r>
            <w:r>
              <w:rPr>
                <w:rFonts w:ascii="Times New Roman"/>
                <w:b w:val="false"/>
                <w:i w:val="false"/>
                <w:color w:val="000000"/>
                <w:sz w:val="20"/>
              </w:rPr>
              <w:t>Көтеру мен түсірудің шеткі ажыратқыштары.</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Арқанды біріктіруші, арқан сымдарының бөлшектері мен арқандары</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Шкивті,</w:t>
            </w:r>
            <w:r>
              <w:br/>
            </w:r>
            <w:r>
              <w:rPr>
                <w:rFonts w:ascii="Times New Roman"/>
                <w:b w:val="false"/>
                <w:i w:val="false"/>
                <w:color w:val="000000"/>
                <w:sz w:val="20"/>
              </w:rPr>
              <w:t>
</w:t>
            </w:r>
            <w:r>
              <w:rPr>
                <w:rFonts w:ascii="Times New Roman"/>
                <w:b w:val="false"/>
                <w:i w:val="false"/>
                <w:color w:val="000000"/>
                <w:sz w:val="20"/>
              </w:rPr>
              <w:t>сыналы;</w:t>
            </w:r>
            <w:r>
              <w:br/>
            </w:r>
            <w:r>
              <w:rPr>
                <w:rFonts w:ascii="Times New Roman"/>
                <w:b w:val="false"/>
                <w:i w:val="false"/>
                <w:color w:val="000000"/>
                <w:sz w:val="20"/>
              </w:rPr>
              <w:t>
</w:t>
            </w:r>
            <w:r>
              <w:rPr>
                <w:rFonts w:ascii="Times New Roman"/>
                <w:b w:val="false"/>
                <w:i w:val="false"/>
                <w:color w:val="000000"/>
                <w:sz w:val="20"/>
              </w:rPr>
              <w:t>оқ тізерлер;</w:t>
            </w:r>
            <w:r>
              <w:br/>
            </w:r>
            <w:r>
              <w:rPr>
                <w:rFonts w:ascii="Times New Roman"/>
                <w:b w:val="false"/>
                <w:i w:val="false"/>
                <w:color w:val="000000"/>
                <w:sz w:val="20"/>
              </w:rPr>
              <w:t>
</w:t>
            </w:r>
            <w:r>
              <w:rPr>
                <w:rFonts w:ascii="Times New Roman"/>
                <w:b w:val="false"/>
                <w:i w:val="false"/>
                <w:color w:val="000000"/>
                <w:sz w:val="20"/>
              </w:rPr>
              <w:t>сына, тығын, қысқыш, қысқышты планкалар және 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жүк таситын платформалар</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Платформалар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Платформалардың жабдықтары:</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бағыттауыш;</w:t>
            </w:r>
            <w:r>
              <w:br/>
            </w:r>
            <w:r>
              <w:rPr>
                <w:rFonts w:ascii="Times New Roman"/>
                <w:b w:val="false"/>
                <w:i w:val="false"/>
                <w:color w:val="000000"/>
                <w:sz w:val="20"/>
              </w:rPr>
              <w:t>
</w:t>
            </w:r>
            <w:r>
              <w:rPr>
                <w:rFonts w:ascii="Times New Roman"/>
                <w:b w:val="false"/>
                <w:i w:val="false"/>
                <w:color w:val="000000"/>
                <w:sz w:val="20"/>
              </w:rPr>
              <w:t>табандықтар;</w:t>
            </w:r>
            <w:r>
              <w:br/>
            </w:r>
            <w:r>
              <w:rPr>
                <w:rFonts w:ascii="Times New Roman"/>
                <w:b w:val="false"/>
                <w:i w:val="false"/>
                <w:color w:val="000000"/>
                <w:sz w:val="20"/>
              </w:rPr>
              <w:t>
</w:t>
            </w:r>
            <w:r>
              <w:rPr>
                <w:rFonts w:ascii="Times New Roman"/>
                <w:b w:val="false"/>
                <w:i w:val="false"/>
                <w:color w:val="000000"/>
                <w:sz w:val="20"/>
              </w:rPr>
              <w:t>блоктайтын қондырғылар;</w:t>
            </w:r>
            <w:r>
              <w:br/>
            </w:r>
            <w:r>
              <w:rPr>
                <w:rFonts w:ascii="Times New Roman"/>
                <w:b w:val="false"/>
                <w:i w:val="false"/>
                <w:color w:val="000000"/>
                <w:sz w:val="20"/>
              </w:rPr>
              <w:t>
</w:t>
            </w:r>
            <w:r>
              <w:rPr>
                <w:rFonts w:ascii="Times New Roman"/>
                <w:b w:val="false"/>
                <w:i w:val="false"/>
                <w:color w:val="000000"/>
                <w:sz w:val="20"/>
              </w:rPr>
              <w:t>4 буферлер;</w:t>
            </w:r>
            <w:r>
              <w:br/>
            </w:r>
            <w:r>
              <w:rPr>
                <w:rFonts w:ascii="Times New Roman"/>
                <w:b w:val="false"/>
                <w:i w:val="false"/>
                <w:color w:val="000000"/>
                <w:sz w:val="20"/>
              </w:rPr>
              <w:t>
</w:t>
            </w:r>
            <w:r>
              <w:rPr>
                <w:rFonts w:ascii="Times New Roman"/>
                <w:b w:val="false"/>
                <w:i w:val="false"/>
                <w:color w:val="000000"/>
                <w:sz w:val="20"/>
              </w:rPr>
              <w:t>тиектеулі қондырғы;</w:t>
            </w:r>
            <w:r>
              <w:br/>
            </w:r>
            <w:r>
              <w:rPr>
                <w:rFonts w:ascii="Times New Roman"/>
                <w:b w:val="false"/>
                <w:i w:val="false"/>
                <w:color w:val="000000"/>
                <w:sz w:val="20"/>
              </w:rPr>
              <w:t>
</w:t>
            </w:r>
            <w:r>
              <w:rPr>
                <w:rFonts w:ascii="Times New Roman"/>
                <w:b w:val="false"/>
                <w:i w:val="false"/>
                <w:color w:val="000000"/>
                <w:sz w:val="20"/>
              </w:rPr>
              <w:t>қоршайтын қондырғылар;</w:t>
            </w:r>
            <w:r>
              <w:br/>
            </w:r>
            <w:r>
              <w:rPr>
                <w:rFonts w:ascii="Times New Roman"/>
                <w:b w:val="false"/>
                <w:i w:val="false"/>
                <w:color w:val="000000"/>
                <w:sz w:val="20"/>
              </w:rPr>
              <w:t>
</w:t>
            </w:r>
            <w:r>
              <w:rPr>
                <w:rFonts w:ascii="Times New Roman"/>
                <w:b w:val="false"/>
                <w:i w:val="false"/>
                <w:color w:val="000000"/>
                <w:sz w:val="20"/>
              </w:rPr>
              <w:t>күш табыстауы (механикалық немесе гидравликалық).</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түсетін құралдар:</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бағыттауышы бар арқандар;</w:t>
            </w:r>
            <w:r>
              <w:br/>
            </w:r>
            <w:r>
              <w:rPr>
                <w:rFonts w:ascii="Times New Roman"/>
                <w:b w:val="false"/>
                <w:i w:val="false"/>
                <w:color w:val="000000"/>
                <w:sz w:val="20"/>
              </w:rPr>
              <w:t>
</w:t>
            </w:r>
            <w:r>
              <w:rPr>
                <w:rFonts w:ascii="Times New Roman"/>
                <w:b w:val="false"/>
                <w:i w:val="false"/>
                <w:color w:val="000000"/>
                <w:sz w:val="20"/>
              </w:rPr>
              <w:t>бағыттауышы бар шынжырлар;</w:t>
            </w:r>
            <w:r>
              <w:br/>
            </w:r>
            <w:r>
              <w:rPr>
                <w:rFonts w:ascii="Times New Roman"/>
                <w:b w:val="false"/>
                <w:i w:val="false"/>
                <w:color w:val="000000"/>
                <w:sz w:val="20"/>
              </w:rPr>
              <w:t>
</w:t>
            </w:r>
            <w:r>
              <w:rPr>
                <w:rFonts w:ascii="Times New Roman"/>
                <w:b w:val="false"/>
                <w:i w:val="false"/>
                <w:color w:val="000000"/>
                <w:sz w:val="20"/>
              </w:rPr>
              <w:t>мықтайтын аспаптар;</w:t>
            </w:r>
            <w:r>
              <w:br/>
            </w:r>
            <w:r>
              <w:rPr>
                <w:rFonts w:ascii="Times New Roman"/>
                <w:b w:val="false"/>
                <w:i w:val="false"/>
                <w:color w:val="000000"/>
                <w:sz w:val="20"/>
              </w:rPr>
              <w:t>
</w:t>
            </w:r>
            <w:r>
              <w:rPr>
                <w:rFonts w:ascii="Times New Roman"/>
                <w:b w:val="false"/>
                <w:i w:val="false"/>
                <w:color w:val="000000"/>
                <w:sz w:val="20"/>
              </w:rPr>
              <w:t>тұтқа-тартулы жүйе;</w:t>
            </w:r>
            <w:r>
              <w:br/>
            </w:r>
            <w:r>
              <w:rPr>
                <w:rFonts w:ascii="Times New Roman"/>
                <w:b w:val="false"/>
                <w:i w:val="false"/>
                <w:color w:val="000000"/>
                <w:sz w:val="20"/>
              </w:rPr>
              <w:t>
</w:t>
            </w:r>
            <w:r>
              <w:rPr>
                <w:rFonts w:ascii="Times New Roman"/>
                <w:b w:val="false"/>
                <w:i w:val="false"/>
                <w:color w:val="000000"/>
                <w:sz w:val="20"/>
              </w:rPr>
              <w:t>гидравликалық құрылысты элементтер;</w:t>
            </w:r>
            <w:r>
              <w:br/>
            </w:r>
            <w:r>
              <w:rPr>
                <w:rFonts w:ascii="Times New Roman"/>
                <w:b w:val="false"/>
                <w:i w:val="false"/>
                <w:color w:val="000000"/>
                <w:sz w:val="20"/>
              </w:rPr>
              <w:t>
</w:t>
            </w:r>
            <w:r>
              <w:rPr>
                <w:rFonts w:ascii="Times New Roman"/>
                <w:b w:val="false"/>
                <w:i w:val="false"/>
                <w:color w:val="000000"/>
                <w:sz w:val="20"/>
              </w:rPr>
              <w:t>тісті рейкалар;</w:t>
            </w:r>
            <w:r>
              <w:br/>
            </w:r>
            <w:r>
              <w:rPr>
                <w:rFonts w:ascii="Times New Roman"/>
                <w:b w:val="false"/>
                <w:i w:val="false"/>
                <w:color w:val="000000"/>
                <w:sz w:val="20"/>
              </w:rPr>
              <w:t>
</w:t>
            </w:r>
            <w:r>
              <w:rPr>
                <w:rFonts w:ascii="Times New Roman"/>
                <w:b w:val="false"/>
                <w:i w:val="false"/>
                <w:color w:val="000000"/>
                <w:sz w:val="20"/>
              </w:rPr>
              <w:t>шпинделдер.</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Сақтандыратын құралдар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Жүк көтергіш қондырғылардың электрлі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қозғалтқыштар;</w:t>
            </w:r>
            <w:r>
              <w:br/>
            </w:r>
            <w:r>
              <w:rPr>
                <w:rFonts w:ascii="Times New Roman"/>
                <w:b w:val="false"/>
                <w:i w:val="false"/>
                <w:color w:val="000000"/>
                <w:sz w:val="20"/>
              </w:rPr>
              <w:t>
</w:t>
            </w:r>
            <w:r>
              <w:rPr>
                <w:rFonts w:ascii="Times New Roman"/>
                <w:b w:val="false"/>
                <w:i w:val="false"/>
                <w:color w:val="000000"/>
                <w:sz w:val="20"/>
              </w:rPr>
              <w:t>электрлі тежеуіштер;</w:t>
            </w:r>
            <w:r>
              <w:br/>
            </w:r>
            <w:r>
              <w:rPr>
                <w:rFonts w:ascii="Times New Roman"/>
                <w:b w:val="false"/>
                <w:i w:val="false"/>
                <w:color w:val="000000"/>
                <w:sz w:val="20"/>
              </w:rPr>
              <w:t>
</w:t>
            </w:r>
            <w:r>
              <w:rPr>
                <w:rFonts w:ascii="Times New Roman"/>
                <w:b w:val="false"/>
                <w:i w:val="false"/>
                <w:color w:val="000000"/>
                <w:sz w:val="20"/>
              </w:rPr>
              <w:t>басқару станциясы;</w:t>
            </w:r>
            <w:r>
              <w:br/>
            </w:r>
            <w:r>
              <w:rPr>
                <w:rFonts w:ascii="Times New Roman"/>
                <w:b w:val="false"/>
                <w:i w:val="false"/>
                <w:color w:val="000000"/>
                <w:sz w:val="20"/>
              </w:rPr>
              <w:t>
</w:t>
            </w:r>
            <w:r>
              <w:rPr>
                <w:rFonts w:ascii="Times New Roman"/>
                <w:b w:val="false"/>
                <w:i w:val="false"/>
                <w:color w:val="000000"/>
                <w:sz w:val="20"/>
              </w:rPr>
              <w:t>шеткі ажыратқыштар;</w:t>
            </w:r>
            <w:r>
              <w:br/>
            </w:r>
            <w:r>
              <w:rPr>
                <w:rFonts w:ascii="Times New Roman"/>
                <w:b w:val="false"/>
                <w:i w:val="false"/>
                <w:color w:val="000000"/>
                <w:sz w:val="20"/>
              </w:rPr>
              <w:t>
</w:t>
            </w:r>
            <w:r>
              <w:rPr>
                <w:rFonts w:ascii="Times New Roman"/>
                <w:b w:val="false"/>
                <w:i w:val="false"/>
                <w:color w:val="000000"/>
                <w:sz w:val="20"/>
              </w:rPr>
              <w:t>қауіпсіздік ажыратқыштары немесе кнопкалар;</w:t>
            </w:r>
            <w:r>
              <w:br/>
            </w:r>
            <w:r>
              <w:rPr>
                <w:rFonts w:ascii="Times New Roman"/>
                <w:b w:val="false"/>
                <w:i w:val="false"/>
                <w:color w:val="000000"/>
                <w:sz w:val="20"/>
              </w:rPr>
              <w:t>
</w:t>
            </w:r>
            <w:r>
              <w:rPr>
                <w:rFonts w:ascii="Times New Roman"/>
                <w:b w:val="false"/>
                <w:i w:val="false"/>
                <w:color w:val="000000"/>
                <w:sz w:val="20"/>
              </w:rPr>
              <w:t>жүк салмағын бақылайтын қондырғы;</w:t>
            </w:r>
            <w:r>
              <w:br/>
            </w:r>
            <w:r>
              <w:rPr>
                <w:rFonts w:ascii="Times New Roman"/>
                <w:b w:val="false"/>
                <w:i w:val="false"/>
                <w:color w:val="000000"/>
                <w:sz w:val="20"/>
              </w:rPr>
              <w:t>
</w:t>
            </w:r>
            <w:r>
              <w:rPr>
                <w:rFonts w:ascii="Times New Roman"/>
                <w:b w:val="false"/>
                <w:i w:val="false"/>
                <w:color w:val="000000"/>
                <w:sz w:val="20"/>
              </w:rPr>
              <w:t>кабелді желі;</w:t>
            </w:r>
            <w:r>
              <w:br/>
            </w:r>
            <w:r>
              <w:rPr>
                <w:rFonts w:ascii="Times New Roman"/>
                <w:b w:val="false"/>
                <w:i w:val="false"/>
                <w:color w:val="000000"/>
                <w:sz w:val="20"/>
              </w:rPr>
              <w:t>
</w:t>
            </w:r>
            <w:r>
              <w:rPr>
                <w:rFonts w:ascii="Times New Roman"/>
                <w:b w:val="false"/>
                <w:i w:val="false"/>
                <w:color w:val="000000"/>
                <w:sz w:val="20"/>
              </w:rPr>
              <w:t>жүк көтергіш құралдарының қауіпті жұмысы үшін қажетті басқа да электр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Номенклатура нақты жүк көтергіш қондырғыларға қолдануда құрылысына сәйкес өзгереді, бірақ осы Қағиадада айтылып өткен элементтердің барлығы, сонымен қатар қызған жауапты элементтер барлық жағдайда қадағалауға жатады.</w:t>
            </w:r>
            <w:r>
              <w:br/>
            </w:r>
            <w:r>
              <w:rPr>
                <w:rFonts w:ascii="Times New Roman"/>
                <w:b w:val="false"/>
                <w:i w:val="false"/>
                <w:color w:val="000000"/>
                <w:sz w:val="20"/>
              </w:rPr>
              <w:t>
</w:t>
            </w:r>
            <w:r>
              <w:rPr>
                <w:rFonts w:ascii="Times New Roman"/>
                <w:b w:val="false"/>
                <w:i w:val="false"/>
                <w:color w:val="000000"/>
                <w:sz w:val="20"/>
              </w:rPr>
              <w:t>Номенклатурада көрсетілген жүк көтергіш құралдар, олардың механизмдері, металл құрылысы, бөлшектер мен арқандар осы Қағиданың конструктивті және есепті талаптарын орындауға қатысты қауіпсіздік қондырғылары Кеме қатынасы тіркелімінің қарауына жатады, ал жөндеу жұмысы мен жасауын бақылау кезінде, сондай-ақ қызған элементтердің таситын материалдарды термиялық өңдеуге және пісірген кезде осы Қағиданың арнайы талаптарына, және де сыныптау қағидасының жалпы сипаттама қооданылатын талаптарына сәйкес.</w:t>
            </w:r>
          </w:p>
        </w:tc>
      </w:tr>
    </w:tbl>
    <w:bookmarkStart w:name="z772" w:id="164"/>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7-қосымша       </w:t>
      </w:r>
    </w:p>
    <w:bookmarkEnd w:id="164"/>
    <w:p>
      <w:pPr>
        <w:spacing w:after="0"/>
        <w:ind w:left="0"/>
        <w:jc w:val="left"/>
      </w:pPr>
      <w:r>
        <w:rPr>
          <w:rFonts w:ascii="Times New Roman"/>
          <w:b/>
          <w:i w:val="false"/>
          <w:color w:val="000000"/>
        </w:rPr>
        <w:t xml:space="preserve"> Кемелік жүк көтергіш құрылғылардың металл конструкция</w:t>
      </w:r>
      <w:r>
        <w:br/>
      </w:r>
      <w:r>
        <w:rPr>
          <w:rFonts w:ascii="Times New Roman"/>
          <w:b/>
          <w:i w:val="false"/>
          <w:color w:val="000000"/>
        </w:rPr>
        <w:t>
жүктемелерінің шекті шамалары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2025"/>
        <w:gridCol w:w="2045"/>
        <w:gridCol w:w="911"/>
        <w:gridCol w:w="1211"/>
        <w:gridCol w:w="4251"/>
      </w:tblGrid>
      <w:tr>
        <w:trPr>
          <w:trHeight w:val="84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көтергiштiк, 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ағымыдылығының шегінен жіберілетін қуат бөлігі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/ReH</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Беріктілікк қоры</w:t>
            </w:r>
            <w:r>
              <w:br/>
            </w:r>
            <w:r>
              <w:rPr>
                <w:rFonts w:ascii="Times New Roman"/>
                <w:b w:val="false"/>
                <w:i w:val="false"/>
                <w:color w:val="000000"/>
                <w:sz w:val="20"/>
              </w:rPr>
              <w:t>
</w:t>
            </w:r>
            <w:r>
              <w:rPr>
                <w:rFonts w:ascii="Times New Roman"/>
                <w:b w:val="false"/>
                <w:i w:val="false"/>
                <w:color w:val="000000"/>
                <w:sz w:val="20"/>
              </w:rPr>
              <w:t>ReH/у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Динамикалықтың коэффициенті</w:t>
            </w:r>
            <w:r>
              <w:br/>
            </w:r>
            <w:r>
              <w:rPr>
                <w:rFonts w:ascii="Times New Roman"/>
                <w:b w:val="false"/>
                <w:i w:val="false"/>
                <w:color w:val="000000"/>
                <w:sz w:val="20"/>
              </w:rPr>
              <w:t>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H=0,7ReH/у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Көтерудің және жүкті түсірудің ең жоғары жылдамдығы кезіндегі динамикалық коэффициенттің есептік тексерісі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 xml:space="preserve">H міндетті емес, </w:t>
            </w:r>
          </w:p>
          <w:p>
            <w:pPr>
              <w:spacing w:after="20"/>
              <w:ind w:left="20"/>
              <w:jc w:val="both"/>
            </w:pPr>
            <w:r>
              <w:rPr>
                <w:rFonts w:ascii="Times New Roman"/>
                <w:b w:val="false"/>
                <w:i w:val="false"/>
                <w:color w:val="000000"/>
                <w:sz w:val="20"/>
              </w:rPr>
              <w:t>м/с</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немесе одан да аз</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және одан да көп</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Аралық мағыналар интерполяциямен анықталады.</w:t>
            </w:r>
          </w:p>
        </w:tc>
      </w:tr>
    </w:tbl>
    <w:bookmarkStart w:name="z774" w:id="165"/>
    <w:p>
      <w:pPr>
        <w:spacing w:after="0"/>
        <w:ind w:left="0"/>
        <w:jc w:val="both"/>
      </w:pPr>
      <w:r>
        <w:rPr>
          <w:rFonts w:ascii="Times New Roman"/>
          <w:b w:val="false"/>
          <w:i w:val="false"/>
          <w:color w:val="000000"/>
          <w:sz w:val="28"/>
        </w:rPr>
        <w:t>
Теңіз кемелерінің жүк</w:t>
      </w:r>
      <w:r>
        <w:br/>
      </w:r>
      <w:r>
        <w:rPr>
          <w:rFonts w:ascii="Times New Roman"/>
          <w:b w:val="false"/>
          <w:i w:val="false"/>
          <w:color w:val="000000"/>
          <w:sz w:val="28"/>
        </w:rPr>
        <w:t>
көтергіш құрылғыларын</w:t>
      </w:r>
      <w:r>
        <w:br/>
      </w:r>
      <w:r>
        <w:rPr>
          <w:rFonts w:ascii="Times New Roman"/>
          <w:b w:val="false"/>
          <w:i w:val="false"/>
          <w:color w:val="000000"/>
          <w:sz w:val="28"/>
        </w:rPr>
        <w:t>
куәландыру қағидасына</w:t>
      </w:r>
      <w:r>
        <w:br/>
      </w:r>
      <w:r>
        <w:rPr>
          <w:rFonts w:ascii="Times New Roman"/>
          <w:b w:val="false"/>
          <w:i w:val="false"/>
          <w:color w:val="000000"/>
          <w:sz w:val="28"/>
        </w:rPr>
        <w:t xml:space="preserve">
8-қосымша     </w:t>
      </w:r>
    </w:p>
    <w:bookmarkEnd w:id="165"/>
    <w:p>
      <w:pPr>
        <w:spacing w:after="0"/>
        <w:ind w:left="0"/>
        <w:jc w:val="left"/>
      </w:pPr>
      <w:r>
        <w:rPr>
          <w:rFonts w:ascii="Times New Roman"/>
          <w:b/>
          <w:i w:val="false"/>
          <w:color w:val="000000"/>
        </w:rPr>
        <w:t xml:space="preserve"> Болат арқандардың беріктілік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0"/>
        <w:gridCol w:w="1627"/>
        <w:gridCol w:w="1833"/>
        <w:gridCol w:w="1250"/>
      </w:tblGrid>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арқандар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Беріктілік қоры кезінде, т</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Шкентелдер, топенанттар және бағыттағыш тартымдылығының жүк көтергіші, крандардың жүкті және бағыттағышты арқандары, шешілетін бөлшектердің арқаны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да аз</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және одан да көп</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8,85SWL+1910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Ванттар мен штагалар, тарту мантылдары, Контро тартқыш</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аз</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одан да көп</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776" w:id="166"/>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9-қосымша     </w:t>
      </w:r>
    </w:p>
    <w:bookmarkEnd w:id="166"/>
    <w:p>
      <w:pPr>
        <w:spacing w:after="0"/>
        <w:ind w:left="0"/>
        <w:jc w:val="left"/>
      </w:pPr>
      <w:r>
        <w:rPr>
          <w:rFonts w:ascii="Times New Roman"/>
          <w:b/>
          <w:i w:val="false"/>
          <w:color w:val="000000"/>
        </w:rPr>
        <w:t xml:space="preserve"> Табиғи заттың беріктілік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617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тростың номиналды диаметрі,мм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Беріктілік қоры</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14 — 17</w:t>
            </w:r>
          </w:p>
          <w:p>
            <w:pPr>
              <w:spacing w:after="20"/>
              <w:ind w:left="20"/>
              <w:jc w:val="both"/>
            </w:pPr>
            <w:r>
              <w:rPr>
                <w:rFonts w:ascii="Times New Roman"/>
                <w:b w:val="false"/>
                <w:i w:val="false"/>
                <w:color w:val="000000"/>
                <w:sz w:val="20"/>
              </w:rPr>
              <w:t>18 — 23</w:t>
            </w:r>
          </w:p>
          <w:p>
            <w:pPr>
              <w:spacing w:after="20"/>
              <w:ind w:left="20"/>
              <w:jc w:val="both"/>
            </w:pPr>
            <w:r>
              <w:rPr>
                <w:rFonts w:ascii="Times New Roman"/>
                <w:b w:val="false"/>
                <w:i w:val="false"/>
                <w:color w:val="000000"/>
                <w:sz w:val="20"/>
              </w:rPr>
              <w:t>24 — 39</w:t>
            </w:r>
          </w:p>
          <w:p>
            <w:pPr>
              <w:spacing w:after="20"/>
              <w:ind w:left="20"/>
              <w:jc w:val="both"/>
            </w:pPr>
            <w:r>
              <w:rPr>
                <w:rFonts w:ascii="Times New Roman"/>
                <w:b w:val="false"/>
                <w:i w:val="false"/>
                <w:color w:val="000000"/>
                <w:sz w:val="20"/>
              </w:rPr>
              <w:t>40 және көп</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6</w:t>
            </w:r>
          </w:p>
        </w:tc>
      </w:tr>
    </w:tbl>
    <w:bookmarkStart w:name="z778" w:id="167"/>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10-қосымша     </w:t>
      </w:r>
    </w:p>
    <w:bookmarkEnd w:id="167"/>
    <w:p>
      <w:pPr>
        <w:spacing w:after="0"/>
        <w:ind w:left="0"/>
        <w:jc w:val="left"/>
      </w:pPr>
      <w:r>
        <w:rPr>
          <w:rFonts w:ascii="Times New Roman"/>
          <w:b/>
          <w:i w:val="false"/>
          <w:color w:val="000000"/>
        </w:rPr>
        <w:t xml:space="preserve"> Металл конструкцияның сығылған және созылған</w:t>
      </w:r>
      <w:r>
        <w:br/>
      </w:r>
      <w:r>
        <w:rPr>
          <w:rFonts w:ascii="Times New Roman"/>
          <w:b/>
          <w:i w:val="false"/>
          <w:color w:val="000000"/>
        </w:rPr>
        <w:t>
элементтерінің рұқсат етілген икемділігі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3"/>
        <w:gridCol w:w="1853"/>
        <w:gridCol w:w="1793"/>
      </w:tblGrid>
      <w:tr>
        <w:trPr>
          <w:trHeight w:val="30" w:hRule="atLeast"/>
        </w:trPr>
        <w:tc>
          <w:tcPr>
            <w:tcW w:w="9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конструкциялардың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Икемділігі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Созылған</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фермалардың белдеуліктері </w:t>
            </w:r>
          </w:p>
          <w:p>
            <w:pPr>
              <w:spacing w:after="20"/>
              <w:ind w:left="20"/>
              <w:jc w:val="both"/>
            </w:pPr>
            <w:r>
              <w:rPr>
                <w:rFonts w:ascii="Times New Roman"/>
                <w:b w:val="false"/>
                <w:i w:val="false"/>
                <w:color w:val="000000"/>
                <w:sz w:val="20"/>
              </w:rPr>
              <w:t>Колонна мен діңгектердің бірөзекті құрылысы</w:t>
            </w:r>
          </w:p>
          <w:p>
            <w:pPr>
              <w:spacing w:after="20"/>
              <w:ind w:left="20"/>
              <w:jc w:val="both"/>
            </w:pPr>
            <w:r>
              <w:rPr>
                <w:rFonts w:ascii="Times New Roman"/>
                <w:b w:val="false"/>
                <w:i w:val="false"/>
                <w:color w:val="000000"/>
                <w:sz w:val="20"/>
              </w:rPr>
              <w:t>Қосымша фермалардың белдеуліктері және басты фермалардың басқа өзектері</w:t>
            </w:r>
          </w:p>
          <w:p>
            <w:pPr>
              <w:spacing w:after="20"/>
              <w:ind w:left="20"/>
              <w:jc w:val="both"/>
            </w:pPr>
            <w:r>
              <w:rPr>
                <w:rFonts w:ascii="Times New Roman"/>
                <w:b w:val="false"/>
                <w:i w:val="false"/>
                <w:color w:val="000000"/>
                <w:sz w:val="20"/>
              </w:rPr>
              <w:t>Басқа барлық өзектер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180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350</w:t>
            </w:r>
          </w:p>
        </w:tc>
      </w:tr>
    </w:tbl>
    <w:bookmarkStart w:name="z780" w:id="168"/>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11-қосымша     </w:t>
      </w:r>
    </w:p>
    <w:bookmarkEnd w:id="168"/>
    <w:p>
      <w:pPr>
        <w:spacing w:after="0"/>
        <w:ind w:left="0"/>
        <w:jc w:val="left"/>
      </w:pPr>
      <w:r>
        <w:rPr>
          <w:rFonts w:ascii="Times New Roman"/>
          <w:b/>
          <w:i w:val="false"/>
          <w:color w:val="000000"/>
        </w:rPr>
        <w:t xml:space="preserve"> Металл конструкциядағы жүктеменің рұқсат етілген кернеуі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735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ауыр жүктеменің комбинациясы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Ағымдылық шегіндегі үлестегі болатын кернеу у/ReH</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жарамды жағдайы </w:t>
            </w:r>
          </w:p>
          <w:p>
            <w:pPr>
              <w:spacing w:after="20"/>
              <w:ind w:left="20"/>
              <w:jc w:val="both"/>
            </w:pPr>
            <w:r>
              <w:rPr>
                <w:rFonts w:ascii="Times New Roman"/>
                <w:b w:val="false"/>
                <w:i w:val="false"/>
                <w:color w:val="000000"/>
                <w:sz w:val="20"/>
              </w:rPr>
              <w:t>Жұмысқа жарамсыз жағдайы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p>
            <w:pPr>
              <w:spacing w:after="20"/>
              <w:ind w:left="20"/>
              <w:jc w:val="both"/>
            </w:pPr>
            <w:r>
              <w:rPr>
                <w:rFonts w:ascii="Times New Roman"/>
                <w:b w:val="false"/>
                <w:i w:val="false"/>
                <w:color w:val="000000"/>
                <w:sz w:val="20"/>
              </w:rPr>
              <w:t>0,75</w:t>
            </w:r>
          </w:p>
        </w:tc>
      </w:tr>
    </w:tbl>
    <w:bookmarkStart w:name="z782" w:id="169"/>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12-қосымша    </w:t>
      </w:r>
    </w:p>
    <w:bookmarkEnd w:id="169"/>
    <w:p>
      <w:pPr>
        <w:spacing w:after="0"/>
        <w:ind w:left="0"/>
        <w:jc w:val="left"/>
      </w:pPr>
      <w:r>
        <w:rPr>
          <w:rFonts w:ascii="Times New Roman"/>
          <w:b/>
          <w:i w:val="false"/>
          <w:color w:val="000000"/>
        </w:rPr>
        <w:t xml:space="preserve"> Болаттың санаты</w:t>
      </w:r>
    </w:p>
    <w:p>
      <w:pPr>
        <w:spacing w:after="0"/>
        <w:ind w:left="0"/>
        <w:jc w:val="both"/>
      </w:pPr>
      <w:r>
        <w:drawing>
          <wp:inline distT="0" distB="0" distL="0" distR="0">
            <wp:extent cx="41910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0" cy="4229100"/>
                    </a:xfrm>
                    <a:prstGeom prst="rect">
                      <a:avLst/>
                    </a:prstGeom>
                  </pic:spPr>
                </pic:pic>
              </a:graphicData>
            </a:graphic>
          </wp:inline>
        </w:drawing>
      </w:r>
    </w:p>
    <w:bookmarkStart w:name="z784" w:id="170"/>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13-қосымша     </w:t>
      </w:r>
    </w:p>
    <w:bookmarkEnd w:id="170"/>
    <w:p>
      <w:pPr>
        <w:spacing w:after="0"/>
        <w:ind w:left="0"/>
        <w:jc w:val="left"/>
      </w:pPr>
      <w:r>
        <w:rPr>
          <w:rFonts w:ascii="Times New Roman"/>
          <w:b/>
          <w:i w:val="false"/>
          <w:color w:val="000000"/>
        </w:rPr>
        <w:t xml:space="preserve"> Арқан диаметріне қатысты арқан жеткізгіш шкив немесе</w:t>
      </w:r>
      <w:r>
        <w:br/>
      </w:r>
      <w:r>
        <w:rPr>
          <w:rFonts w:ascii="Times New Roman"/>
          <w:b/>
          <w:i w:val="false"/>
          <w:color w:val="000000"/>
        </w:rPr>
        <w:t>
блок барабанының рұқсат етілген диаметрі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473"/>
        <w:gridCol w:w="1673"/>
        <w:gridCol w:w="515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Лифтінің тағайындалуы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 немесе арқан жетекші шкивтері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блоктар</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Ұстамдылығын қосқанда, жылдамдығын шектейтін блоктар.</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w:t>
            </w:r>
          </w:p>
          <w:p>
            <w:pPr>
              <w:spacing w:after="20"/>
              <w:ind w:left="20"/>
              <w:jc w:val="both"/>
            </w:pPr>
            <w:r>
              <w:rPr>
                <w:rFonts w:ascii="Times New Roman"/>
                <w:b w:val="false"/>
                <w:i w:val="false"/>
                <w:color w:val="000000"/>
                <w:sz w:val="20"/>
              </w:rPr>
              <w:t xml:space="preserve">Жүк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25</w:t>
            </w:r>
          </w:p>
        </w:tc>
      </w:tr>
    </w:tbl>
    <w:bookmarkStart w:name="z786" w:id="171"/>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14-қосымша      </w:t>
      </w:r>
    </w:p>
    <w:bookmarkEnd w:id="171"/>
    <w:p>
      <w:pPr>
        <w:spacing w:after="0"/>
        <w:ind w:left="0"/>
        <w:jc w:val="left"/>
      </w:pPr>
      <w:r>
        <w:rPr>
          <w:rFonts w:ascii="Times New Roman"/>
          <w:b/>
          <w:i w:val="false"/>
          <w:color w:val="000000"/>
        </w:rPr>
        <w:t xml:space="preserve"> Жолаушылар лифт еденінің пайдалы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3393"/>
        <w:gridCol w:w="2313"/>
        <w:gridCol w:w="4253"/>
      </w:tblGrid>
      <w:tr>
        <w:trPr>
          <w:trHeight w:val="49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Кабинаның сыйымдылығы, адам</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еденінің пайдалы алаңы, м</w:t>
            </w:r>
            <w:r>
              <w:rPr>
                <w:rFonts w:ascii="Times New Roman"/>
                <w:b w:val="false"/>
                <w:i w:val="false"/>
                <w:color w:val="000000"/>
                <w:vertAlign w:val="superscript"/>
              </w:rPr>
              <w:t>2</w:t>
            </w:r>
            <w:r>
              <w:rPr>
                <w:rFonts w:ascii="Times New Roman"/>
                <w:b w:val="false"/>
                <w:i w:val="false"/>
                <w:color w:val="000000"/>
                <w:sz w:val="20"/>
              </w:rPr>
              <w:t>, одан көп емес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Кабинаның сыйымдылығы, адам</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еденінің пайдалы алаңы, м</w:t>
            </w:r>
            <w:r>
              <w:rPr>
                <w:rFonts w:ascii="Times New Roman"/>
                <w:b w:val="false"/>
                <w:i w:val="false"/>
                <w:color w:val="000000"/>
                <w:vertAlign w:val="superscript"/>
              </w:rPr>
              <w:t>2</w:t>
            </w:r>
            <w:r>
              <w:rPr>
                <w:rFonts w:ascii="Times New Roman"/>
                <w:b w:val="false"/>
                <w:i w:val="false"/>
                <w:color w:val="000000"/>
                <w:sz w:val="20"/>
              </w:rPr>
              <w:t>, одан көп емес</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Кестедегі талаптар 1982 жылға дейін жобалары өңделген лифттерге қатысы жоқ </w:t>
            </w:r>
          </w:p>
        </w:tc>
      </w:tr>
    </w:tbl>
    <w:bookmarkStart w:name="z788" w:id="172"/>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15-қосымша       </w:t>
      </w:r>
    </w:p>
    <w:bookmarkEnd w:id="172"/>
    <w:p>
      <w:pPr>
        <w:spacing w:after="0"/>
        <w:ind w:left="0"/>
        <w:jc w:val="left"/>
      </w:pPr>
      <w:r>
        <w:rPr>
          <w:rFonts w:ascii="Times New Roman"/>
          <w:b/>
          <w:i w:val="false"/>
          <w:color w:val="000000"/>
        </w:rPr>
        <w:t xml:space="preserve"> Лифт қозғалысының динамикалылық коэффицентінің ең аз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6613"/>
        <w:gridCol w:w="497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Лифттің жұмыс режимі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Динамикалықтың коэффициенті, k</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Лифттің қосылуы мен тоқтатылуы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Буферге отырғызу</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Лезде тежелу ұстауышына отырғызу</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Баяу тежелу ұстауышына отырғызу</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Кабинаға арбаны домалату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790" w:id="173"/>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16-қосымша      </w:t>
      </w:r>
    </w:p>
    <w:bookmarkEnd w:id="173"/>
    <w:p>
      <w:pPr>
        <w:spacing w:after="0"/>
        <w:ind w:left="0"/>
        <w:jc w:val="left"/>
      </w:pPr>
      <w:r>
        <w:rPr>
          <w:rFonts w:ascii="Times New Roman"/>
          <w:b/>
          <w:i w:val="false"/>
          <w:color w:val="000000"/>
        </w:rPr>
        <w:t xml:space="preserve"> Лифт жүктемесінің нәтижелейтін құрайтындары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493"/>
        <w:gridCol w:w="1273"/>
        <w:gridCol w:w="1273"/>
        <w:gridCol w:w="12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р/п</w:t>
            </w:r>
          </w:p>
        </w:tc>
        <w:tc>
          <w:tcPr>
            <w:tcW w:w="8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Салмақтың жағдайы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 құрайтын нәтижелік, кН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Рz</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майысуысыз дұрыс жұмыс жасау қалпы</w:t>
            </w:r>
            <w:r>
              <w:br/>
            </w:r>
            <w:r>
              <w:rPr>
                <w:rFonts w:ascii="Times New Roman"/>
                <w:b w:val="false"/>
                <w:i w:val="false"/>
                <w:color w:val="000000"/>
                <w:sz w:val="20"/>
              </w:rPr>
              <w:t>
</w:t>
            </w:r>
            <w:r>
              <w:rPr>
                <w:rFonts w:ascii="Times New Roman"/>
                <w:b w:val="false"/>
                <w:i w:val="false"/>
                <w:color w:val="000000"/>
                <w:sz w:val="20"/>
              </w:rPr>
              <w:t>15</w:t>
            </w:r>
            <w:r>
              <w:rPr>
                <w:rFonts w:ascii="Times New Roman"/>
                <w:b w:val="false"/>
                <w:i w:val="false"/>
                <w:color w:val="000000"/>
                <w:vertAlign w:val="superscript"/>
              </w:rPr>
              <w:t>0</w:t>
            </w:r>
            <w:r>
              <w:rPr>
                <w:rFonts w:ascii="Times New Roman"/>
                <w:b w:val="false"/>
                <w:i w:val="false"/>
                <w:color w:val="000000"/>
                <w:sz w:val="20"/>
              </w:rPr>
              <w:t xml:space="preserve"> қисаю мен 3</w:t>
            </w:r>
            <w:r>
              <w:rPr>
                <w:rFonts w:ascii="Times New Roman"/>
                <w:b w:val="false"/>
                <w:i w:val="false"/>
                <w:color w:val="000000"/>
                <w:vertAlign w:val="superscript"/>
              </w:rPr>
              <w:t>0</w:t>
            </w:r>
            <w:r>
              <w:rPr>
                <w:rFonts w:ascii="Times New Roman"/>
                <w:b w:val="false"/>
                <w:i w:val="false"/>
                <w:color w:val="000000"/>
                <w:sz w:val="20"/>
              </w:rPr>
              <w:t xml:space="preserve"> дифферентте баяу тежелеудің ұсталымы немесе буфердің 15</w:t>
            </w:r>
            <w:r>
              <w:rPr>
                <w:rFonts w:ascii="Times New Roman"/>
                <w:b w:val="false"/>
                <w:i w:val="false"/>
                <w:color w:val="000000"/>
                <w:vertAlign w:val="superscript"/>
              </w:rPr>
              <w:t>0</w:t>
            </w:r>
            <w:r>
              <w:rPr>
                <w:rFonts w:ascii="Times New Roman"/>
                <w:b w:val="false"/>
                <w:i w:val="false"/>
                <w:color w:val="000000"/>
                <w:sz w:val="20"/>
              </w:rPr>
              <w:t xml:space="preserve"> қиысу мен 3</w:t>
            </w:r>
            <w:r>
              <w:rPr>
                <w:rFonts w:ascii="Times New Roman"/>
                <w:b w:val="false"/>
                <w:i w:val="false"/>
                <w:color w:val="000000"/>
                <w:vertAlign w:val="superscript"/>
              </w:rPr>
              <w:t>0</w:t>
            </w:r>
            <w:r>
              <w:rPr>
                <w:rFonts w:ascii="Times New Roman"/>
                <w:b w:val="false"/>
                <w:i w:val="false"/>
                <w:color w:val="000000"/>
                <w:sz w:val="20"/>
              </w:rPr>
              <w:t xml:space="preserve"> дифференттегі бастапқы жұмыс жағдайы</w:t>
            </w:r>
            <w:r>
              <w:br/>
            </w:r>
            <w:r>
              <w:rPr>
                <w:rFonts w:ascii="Times New Roman"/>
                <w:b w:val="false"/>
                <w:i w:val="false"/>
                <w:color w:val="000000"/>
                <w:sz w:val="20"/>
              </w:rPr>
              <w:t>
</w:t>
            </w:r>
            <w:r>
              <w:rPr>
                <w:rFonts w:ascii="Times New Roman"/>
                <w:b w:val="false"/>
                <w:i w:val="false"/>
                <w:color w:val="000000"/>
                <w:sz w:val="20"/>
              </w:rPr>
              <w:t>15</w:t>
            </w:r>
            <w:r>
              <w:rPr>
                <w:rFonts w:ascii="Times New Roman"/>
                <w:b w:val="false"/>
                <w:i w:val="false"/>
                <w:color w:val="000000"/>
                <w:vertAlign w:val="superscript"/>
              </w:rPr>
              <w:t>0</w:t>
            </w:r>
            <w:r>
              <w:rPr>
                <w:rFonts w:ascii="Times New Roman"/>
                <w:b w:val="false"/>
                <w:i w:val="false"/>
                <w:color w:val="000000"/>
                <w:sz w:val="20"/>
              </w:rPr>
              <w:t xml:space="preserve"> қисаю мен 3</w:t>
            </w:r>
            <w:r>
              <w:rPr>
                <w:rFonts w:ascii="Times New Roman"/>
                <w:b w:val="false"/>
                <w:i w:val="false"/>
                <w:color w:val="000000"/>
                <w:vertAlign w:val="superscript"/>
              </w:rPr>
              <w:t>0</w:t>
            </w:r>
            <w:r>
              <w:rPr>
                <w:rFonts w:ascii="Times New Roman"/>
                <w:b w:val="false"/>
                <w:i w:val="false"/>
                <w:color w:val="000000"/>
                <w:sz w:val="20"/>
              </w:rPr>
              <w:t xml:space="preserve"> дифферентте жылдам тежелеудің ұсталымы 30</w:t>
            </w:r>
            <w:r>
              <w:rPr>
                <w:rFonts w:ascii="Times New Roman"/>
                <w:b w:val="false"/>
                <w:i w:val="false"/>
                <w:color w:val="000000"/>
                <w:vertAlign w:val="superscript"/>
              </w:rPr>
              <w:t>0</w:t>
            </w:r>
            <w:r>
              <w:rPr>
                <w:rFonts w:ascii="Times New Roman"/>
                <w:b w:val="false"/>
                <w:i w:val="false"/>
                <w:color w:val="000000"/>
                <w:sz w:val="20"/>
              </w:rPr>
              <w:t xml:space="preserve"> қисаю мен 6</w:t>
            </w:r>
            <w:r>
              <w:rPr>
                <w:rFonts w:ascii="Times New Roman"/>
                <w:b w:val="false"/>
                <w:i w:val="false"/>
                <w:color w:val="000000"/>
                <w:vertAlign w:val="superscript"/>
              </w:rPr>
              <w:t>0</w:t>
            </w:r>
            <w:r>
              <w:rPr>
                <w:rFonts w:ascii="Times New Roman"/>
                <w:b w:val="false"/>
                <w:i w:val="false"/>
                <w:color w:val="000000"/>
                <w:sz w:val="20"/>
              </w:rPr>
              <w:t xml:space="preserve"> деферентте лифтің жұмыс жасамауы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1,1Q</w:t>
            </w:r>
          </w:p>
          <w:p>
            <w:pPr>
              <w:spacing w:after="20"/>
              <w:ind w:left="20"/>
              <w:jc w:val="both"/>
            </w:pPr>
            <w:r>
              <w:rPr>
                <w:rFonts w:ascii="Times New Roman"/>
                <w:b w:val="false"/>
                <w:i w:val="false"/>
                <w:color w:val="000000"/>
                <w:sz w:val="20"/>
              </w:rPr>
              <w:t>1,1Q</w:t>
            </w:r>
          </w:p>
          <w:p>
            <w:pPr>
              <w:spacing w:after="20"/>
              <w:ind w:left="20"/>
              <w:jc w:val="both"/>
            </w:pPr>
            <w:r>
              <w:rPr>
                <w:rFonts w:ascii="Times New Roman"/>
                <w:b w:val="false"/>
                <w:i w:val="false"/>
                <w:color w:val="000000"/>
                <w:sz w:val="20"/>
              </w:rPr>
              <w:t>1,1Q</w:t>
            </w:r>
          </w:p>
          <w:p>
            <w:pPr>
              <w:spacing w:after="20"/>
              <w:ind w:left="20"/>
              <w:jc w:val="both"/>
            </w:pPr>
            <w:r>
              <w:rPr>
                <w:rFonts w:ascii="Times New Roman"/>
                <w:b w:val="false"/>
                <w:i w:val="false"/>
                <w:color w:val="000000"/>
                <w:sz w:val="20"/>
              </w:rPr>
              <w:t>2,1Q</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3,2Q</w:t>
            </w:r>
          </w:p>
          <w:p>
            <w:pPr>
              <w:spacing w:after="20"/>
              <w:ind w:left="20"/>
              <w:jc w:val="both"/>
            </w:pPr>
            <w:r>
              <w:rPr>
                <w:rFonts w:ascii="Times New Roman"/>
                <w:b w:val="false"/>
                <w:i w:val="false"/>
                <w:color w:val="000000"/>
                <w:sz w:val="20"/>
              </w:rPr>
              <w:t>3,2Q</w:t>
            </w:r>
          </w:p>
          <w:p>
            <w:pPr>
              <w:spacing w:after="20"/>
              <w:ind w:left="20"/>
              <w:jc w:val="both"/>
            </w:pPr>
            <w:r>
              <w:rPr>
                <w:rFonts w:ascii="Times New Roman"/>
                <w:b w:val="false"/>
                <w:i w:val="false"/>
                <w:color w:val="000000"/>
                <w:sz w:val="20"/>
              </w:rPr>
              <w:t>3,2Q</w:t>
            </w:r>
          </w:p>
          <w:p>
            <w:pPr>
              <w:spacing w:after="20"/>
              <w:ind w:left="20"/>
              <w:jc w:val="both"/>
            </w:pPr>
            <w:r>
              <w:rPr>
                <w:rFonts w:ascii="Times New Roman"/>
                <w:b w:val="false"/>
                <w:i w:val="false"/>
                <w:color w:val="000000"/>
                <w:sz w:val="20"/>
              </w:rPr>
              <w:t>6,3Q</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11,8Q</w:t>
            </w:r>
          </w:p>
          <w:p>
            <w:pPr>
              <w:spacing w:after="20"/>
              <w:ind w:left="20"/>
              <w:jc w:val="both"/>
            </w:pPr>
            <w:r>
              <w:rPr>
                <w:rFonts w:ascii="Times New Roman"/>
                <w:b w:val="false"/>
                <w:i w:val="false"/>
                <w:color w:val="000000"/>
                <w:sz w:val="20"/>
              </w:rPr>
              <w:t>16,4Q</w:t>
            </w:r>
          </w:p>
          <w:p>
            <w:pPr>
              <w:spacing w:after="20"/>
              <w:ind w:left="20"/>
              <w:jc w:val="both"/>
            </w:pPr>
            <w:r>
              <w:rPr>
                <w:rFonts w:ascii="Times New Roman"/>
                <w:b w:val="false"/>
                <w:i w:val="false"/>
                <w:color w:val="000000"/>
                <w:sz w:val="20"/>
              </w:rPr>
              <w:t>41,10</w:t>
            </w:r>
          </w:p>
          <w:p>
            <w:pPr>
              <w:spacing w:after="20"/>
              <w:ind w:left="20"/>
              <w:jc w:val="both"/>
            </w:pPr>
            <w:r>
              <w:rPr>
                <w:rFonts w:ascii="Times New Roman"/>
                <w:b w:val="false"/>
                <w:i w:val="false"/>
                <w:color w:val="000000"/>
                <w:sz w:val="20"/>
              </w:rPr>
              <w:t>68,50</w:t>
            </w:r>
          </w:p>
          <w:p>
            <w:pPr>
              <w:spacing w:after="20"/>
              <w:ind w:left="20"/>
              <w:jc w:val="both"/>
            </w:pPr>
            <w:r>
              <w:rPr>
                <w:rFonts w:ascii="Times New Roman"/>
                <w:b w:val="false"/>
                <w:i w:val="false"/>
                <w:color w:val="000000"/>
                <w:sz w:val="20"/>
              </w:rPr>
              <w:t>16,90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Осы Қағиданың 232-тарауында көрсетілген кеменің дифферентінен, қисаюынан, инерция күшінен құрамдас таза жүк есептеледі</w:t>
            </w:r>
          </w:p>
        </w:tc>
      </w:tr>
    </w:tbl>
    <w:bookmarkStart w:name="z792" w:id="174"/>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17-қосымша       </w:t>
      </w:r>
    </w:p>
    <w:bookmarkEnd w:id="174"/>
    <w:p>
      <w:pPr>
        <w:spacing w:after="0"/>
        <w:ind w:left="0"/>
        <w:jc w:val="left"/>
      </w:pPr>
      <w:r>
        <w:rPr>
          <w:rFonts w:ascii="Times New Roman"/>
          <w:b/>
          <w:i w:val="false"/>
          <w:color w:val="000000"/>
        </w:rPr>
        <w:t xml:space="preserve"> Лифттің тартатын арқандарының беріктілік қорының коэффиценті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308"/>
        <w:gridCol w:w="4310"/>
      </w:tblGrid>
      <w:tr>
        <w:trPr>
          <w:trHeight w:val="30"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Лифттердің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тракционды</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Жүкке арналған:</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794" w:id="175"/>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18-қосымша     </w:t>
      </w:r>
    </w:p>
    <w:bookmarkEnd w:id="175"/>
    <w:p>
      <w:pPr>
        <w:spacing w:after="0"/>
        <w:ind w:left="0"/>
        <w:jc w:val="left"/>
      </w:pPr>
      <w:r>
        <w:rPr>
          <w:rFonts w:ascii="Times New Roman"/>
          <w:b/>
          <w:i w:val="false"/>
          <w:color w:val="000000"/>
        </w:rPr>
        <w:t xml:space="preserve"> Тартатын арқанның қажетті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308"/>
        <w:gridCol w:w="4310"/>
      </w:tblGrid>
      <w:tr>
        <w:trPr>
          <w:trHeight w:val="30"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Шығырдың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тракционды</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p>
            <w:pPr>
              <w:spacing w:after="20"/>
              <w:ind w:left="20"/>
              <w:jc w:val="both"/>
            </w:pPr>
            <w:r>
              <w:rPr>
                <w:rFonts w:ascii="Times New Roman"/>
                <w:b w:val="false"/>
                <w:i w:val="false"/>
                <w:color w:val="000000"/>
                <w:sz w:val="20"/>
              </w:rPr>
              <w:t>Жүкке арналған</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r>
    </w:tbl>
    <w:bookmarkStart w:name="z796" w:id="176"/>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19-қосымша      </w:t>
      </w:r>
    </w:p>
    <w:bookmarkEnd w:id="176"/>
    <w:p>
      <w:pPr>
        <w:spacing w:after="0"/>
        <w:ind w:left="0"/>
        <w:jc w:val="left"/>
      </w:pPr>
      <w:r>
        <w:rPr>
          <w:rFonts w:ascii="Times New Roman"/>
          <w:b/>
          <w:i w:val="false"/>
          <w:color w:val="000000"/>
        </w:rPr>
        <w:t xml:space="preserve"> Кемелік көтергіш платформалардың есептік жүктемелері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1447"/>
        <w:gridCol w:w="2380"/>
        <w:gridCol w:w="4072"/>
        <w:gridCol w:w="2561"/>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фазасы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 жағдайы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жүктеме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операциялары (тиеу және түсіру)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Палубаға тіркелген платформа</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көтергіштікке сәйкес жүк салмағы, жеке салмағы (жағымсыз орналасу), кеме ығысы үшін статистикалық жүктеме (5</w:t>
            </w:r>
            <w:r>
              <w:rPr>
                <w:rFonts w:ascii="Times New Roman"/>
                <w:b w:val="false"/>
                <w:i w:val="false"/>
                <w:color w:val="000000"/>
                <w:vertAlign w:val="superscript"/>
              </w:rPr>
              <w:t>0</w:t>
            </w:r>
            <w:r>
              <w:rPr>
                <w:rFonts w:ascii="Times New Roman"/>
                <w:b w:val="false"/>
                <w:i w:val="false"/>
                <w:color w:val="000000"/>
                <w:sz w:val="20"/>
              </w:rPr>
              <w:t xml:space="preserve"> қисаю, 2</w:t>
            </w:r>
            <w:r>
              <w:rPr>
                <w:rFonts w:ascii="Times New Roman"/>
                <w:b w:val="false"/>
                <w:i w:val="false"/>
                <w:color w:val="000000"/>
                <w:vertAlign w:val="superscript"/>
              </w:rPr>
              <w:t>0</w:t>
            </w:r>
            <w:r>
              <w:rPr>
                <w:rFonts w:ascii="Times New Roman"/>
                <w:b w:val="false"/>
                <w:i w:val="false"/>
                <w:color w:val="000000"/>
                <w:sz w:val="20"/>
              </w:rPr>
              <w:t xml:space="preserve"> дифферент), дөңгелекті техникадан динамикалық жүктеме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құралдары айналатынды және қисаятынды табыстамайды, салмақ түсіретін құрал түсірілді</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Платформа салмақ түсіретін құралмен белгіленді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тараудың</w:t>
            </w:r>
            <w:r>
              <w:br/>
            </w:r>
            <w:r>
              <w:rPr>
                <w:rFonts w:ascii="Times New Roman"/>
                <w:b w:val="false"/>
                <w:i w:val="false"/>
                <w:color w:val="000000"/>
                <w:sz w:val="20"/>
              </w:rPr>
              <w:t>
</w:t>
            </w:r>
            <w:r>
              <w:rPr>
                <w:rFonts w:ascii="Times New Roman"/>
                <w:b w:val="false"/>
                <w:i w:val="false"/>
                <w:color w:val="000000"/>
                <w:sz w:val="20"/>
              </w:rPr>
              <w:t>1) тармақшасындағы жүк жағдайы сияқты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Көтеру мен түсіру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жүк</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көтергіштікке сәйкес жүк салмағы, жеке салмағы платформада тегіс орналасқан, кеменің қисаюына байланысты статистикалық жүктеме (5</w:t>
            </w:r>
            <w:r>
              <w:rPr>
                <w:rFonts w:ascii="Times New Roman"/>
                <w:b w:val="false"/>
                <w:i w:val="false"/>
                <w:color w:val="000000"/>
                <w:vertAlign w:val="superscript"/>
              </w:rPr>
              <w:t>0</w:t>
            </w:r>
            <w:r>
              <w:rPr>
                <w:rFonts w:ascii="Times New Roman"/>
                <w:b w:val="false"/>
                <w:i w:val="false"/>
                <w:color w:val="000000"/>
                <w:sz w:val="20"/>
              </w:rPr>
              <w:t xml:space="preserve"> қиысу, 2</w:t>
            </w:r>
            <w:r>
              <w:rPr>
                <w:rFonts w:ascii="Times New Roman"/>
                <w:b w:val="false"/>
                <w:i w:val="false"/>
                <w:color w:val="000000"/>
                <w:vertAlign w:val="superscript"/>
              </w:rPr>
              <w:t>0</w:t>
            </w:r>
            <w:r>
              <w:rPr>
                <w:rFonts w:ascii="Times New Roman"/>
                <w:b w:val="false"/>
                <w:i w:val="false"/>
                <w:color w:val="000000"/>
                <w:sz w:val="20"/>
              </w:rPr>
              <w:t xml:space="preserve"> дифферент), көтеру мен түсіру нәтижесіндегі динамикалық жүктеу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тіркелімімен келісу бойынша көтеру және тежелу нәтижесіндегі динамикалық тиеуді есептеуге болады</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қолайсыз орналасқаны кезінде жұмыс режиміне сәйкес ең үлкен жүктеме</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көтергіштікке сәйкес жүк салмағы, жеке салмағы платформада тегіс орналасқан, кеменің қисаюына байланысты статистикалық жүктеме (5</w:t>
            </w:r>
            <w:r>
              <w:rPr>
                <w:rFonts w:ascii="Times New Roman"/>
                <w:b w:val="false"/>
                <w:i w:val="false"/>
                <w:color w:val="000000"/>
                <w:vertAlign w:val="superscript"/>
              </w:rPr>
              <w:t>о</w:t>
            </w:r>
            <w:r>
              <w:rPr>
                <w:rFonts w:ascii="Times New Roman"/>
                <w:b w:val="false"/>
                <w:i w:val="false"/>
                <w:color w:val="000000"/>
                <w:sz w:val="20"/>
              </w:rPr>
              <w:t xml:space="preserve"> қиысу, 2</w:t>
            </w:r>
            <w:r>
              <w:rPr>
                <w:rFonts w:ascii="Times New Roman"/>
                <w:b w:val="false"/>
                <w:i w:val="false"/>
                <w:color w:val="000000"/>
                <w:vertAlign w:val="superscript"/>
              </w:rPr>
              <w:t>о</w:t>
            </w:r>
            <w:r>
              <w:rPr>
                <w:rFonts w:ascii="Times New Roman"/>
                <w:b w:val="false"/>
                <w:i w:val="false"/>
                <w:color w:val="000000"/>
                <w:sz w:val="20"/>
              </w:rPr>
              <w:t xml:space="preserve"> дифферент), көтеру мен тежелу нәтижесіндегі динамикалық жүктеу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Апара жатқан құралдардың бірінің қирауы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көтергіштікке сәйкес жүк салмағы, жеке салмағы, кеменің статистикалық қисаюына байланысты жүктеменің (5</w:t>
            </w:r>
            <w:r>
              <w:rPr>
                <w:rFonts w:ascii="Times New Roman"/>
                <w:b w:val="false"/>
                <w:i w:val="false"/>
                <w:color w:val="000000"/>
                <w:vertAlign w:val="superscript"/>
              </w:rPr>
              <w:t>о</w:t>
            </w:r>
            <w:r>
              <w:rPr>
                <w:rFonts w:ascii="Times New Roman"/>
                <w:b w:val="false"/>
                <w:i w:val="false"/>
                <w:color w:val="000000"/>
                <w:sz w:val="20"/>
              </w:rPr>
              <w:t xml:space="preserve"> қиысу, 2</w:t>
            </w:r>
            <w:r>
              <w:rPr>
                <w:rFonts w:ascii="Times New Roman"/>
                <w:b w:val="false"/>
                <w:i w:val="false"/>
                <w:color w:val="000000"/>
                <w:vertAlign w:val="superscript"/>
              </w:rPr>
              <w:t>о</w:t>
            </w:r>
            <w:r>
              <w:rPr>
                <w:rFonts w:ascii="Times New Roman"/>
                <w:b w:val="false"/>
                <w:i w:val="false"/>
                <w:color w:val="000000"/>
                <w:sz w:val="20"/>
              </w:rPr>
              <w:t xml:space="preserve"> дифферент), апара жатқан құралдарының қирауы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Келешектегі пайдаланым мен қосымша жүк тиеуді қабылдауға арналған қалған салмақ түсіретін құралдар құрылысы жағынан жарамды болуы керек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«Жылжымалы» жағдайындағы платформа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Платформа су өткізбеушілігімен қамтамасыз етілген жоғарғы палуба деңгейінде тіркелген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көтергіштікке жүк салмағы, жеке салмағы сәйкес кеме тербелісі нәтижесіндегі найтты күштер, инерциялы жүктеулер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тараудың 1) тармақшасындағы ескертпені қарау</w:t>
            </w:r>
          </w:p>
        </w:tc>
      </w:tr>
    </w:tbl>
    <w:bookmarkStart w:name="z798" w:id="177"/>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20-қосымша      </w:t>
      </w:r>
    </w:p>
    <w:bookmarkEnd w:id="177"/>
    <w:p>
      <w:pPr>
        <w:spacing w:after="0"/>
        <w:ind w:left="0"/>
        <w:jc w:val="left"/>
      </w:pPr>
      <w:r>
        <w:rPr>
          <w:rFonts w:ascii="Times New Roman"/>
          <w:b/>
          <w:i w:val="false"/>
          <w:color w:val="000000"/>
        </w:rPr>
        <w:t xml:space="preserve"> Кемелік көтергіш платформалардың есептік жүктемелері</w:t>
      </w:r>
      <w:r>
        <w:br/>
      </w:r>
      <w:r>
        <w:rPr>
          <w:rFonts w:ascii="Times New Roman"/>
          <w:b/>
          <w:i w:val="false"/>
          <w:color w:val="000000"/>
        </w:rPr>
        <w:t>
үшін рұқсат етілген келтірілген кернеу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2514"/>
        <w:gridCol w:w="4553"/>
      </w:tblGrid>
      <w:tr>
        <w:trPr>
          <w:trHeight w:val="30" w:hRule="atLeast"/>
        </w:trPr>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Қағиданың 19-қосымшасына сәйкес жүктеме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мүмкіндік кернеуі,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пен бөлшекте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қаптауда</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1-тармақтың 1) тармақшасы </w:t>
            </w:r>
          </w:p>
          <w:p>
            <w:pPr>
              <w:spacing w:after="20"/>
              <w:ind w:left="20"/>
              <w:jc w:val="both"/>
            </w:pPr>
            <w:r>
              <w:rPr>
                <w:rFonts w:ascii="Times New Roman"/>
                <w:b w:val="false"/>
                <w:i w:val="false"/>
                <w:color w:val="000000"/>
                <w:sz w:val="20"/>
              </w:rPr>
              <w:t xml:space="preserve">1-тармақтың 2 тармақшасы </w:t>
            </w:r>
          </w:p>
          <w:p>
            <w:pPr>
              <w:spacing w:after="20"/>
              <w:ind w:left="20"/>
              <w:jc w:val="both"/>
            </w:pPr>
            <w:r>
              <w:rPr>
                <w:rFonts w:ascii="Times New Roman"/>
                <w:b w:val="false"/>
                <w:i w:val="false"/>
                <w:color w:val="000000"/>
                <w:sz w:val="20"/>
              </w:rPr>
              <w:t>2-тармақтың 1) тармақшасы</w:t>
            </w:r>
          </w:p>
          <w:p>
            <w:pPr>
              <w:spacing w:after="20"/>
              <w:ind w:left="20"/>
              <w:jc w:val="both"/>
            </w:pPr>
            <w:r>
              <w:rPr>
                <w:rFonts w:ascii="Times New Roman"/>
                <w:b w:val="false"/>
                <w:i w:val="false"/>
                <w:color w:val="000000"/>
                <w:sz w:val="20"/>
              </w:rPr>
              <w:t xml:space="preserve">2- тармақтың 2) тармақшасы </w:t>
            </w:r>
          </w:p>
          <w:p>
            <w:pPr>
              <w:spacing w:after="20"/>
              <w:ind w:left="20"/>
              <w:jc w:val="both"/>
            </w:pPr>
            <w:r>
              <w:rPr>
                <w:rFonts w:ascii="Times New Roman"/>
                <w:b w:val="false"/>
                <w:i w:val="false"/>
                <w:color w:val="000000"/>
                <w:sz w:val="20"/>
              </w:rPr>
              <w:t>2-тармақтың 3) тармақшасы</w:t>
            </w:r>
          </w:p>
          <w:p>
            <w:pPr>
              <w:spacing w:after="20"/>
              <w:ind w:left="20"/>
              <w:jc w:val="both"/>
            </w:pPr>
            <w:r>
              <w:rPr>
                <w:rFonts w:ascii="Times New Roman"/>
                <w:b w:val="false"/>
                <w:i w:val="false"/>
                <w:color w:val="000000"/>
                <w:sz w:val="20"/>
              </w:rPr>
              <w:t>3-тармақ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0,7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0,7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0,8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0,9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0,7 R</w:t>
            </w:r>
            <w:r>
              <w:rPr>
                <w:rFonts w:ascii="Times New Roman"/>
                <w:b w:val="false"/>
                <w:i w:val="false"/>
                <w:color w:val="000000"/>
                <w:vertAlign w:val="subscript"/>
              </w:rPr>
              <w:t>eH</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0,75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0,75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0,85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0,95 R</w:t>
            </w:r>
            <w:r>
              <w:rPr>
                <w:rFonts w:ascii="Times New Roman"/>
                <w:b w:val="false"/>
                <w:i w:val="false"/>
                <w:color w:val="000000"/>
                <w:vertAlign w:val="subscript"/>
              </w:rPr>
              <w:t>eH</w:t>
            </w:r>
          </w:p>
          <w:p>
            <w:pPr>
              <w:spacing w:after="20"/>
              <w:ind w:left="20"/>
              <w:jc w:val="both"/>
            </w:pPr>
            <w:r>
              <w:rPr>
                <w:rFonts w:ascii="Times New Roman"/>
                <w:b w:val="false"/>
                <w:i w:val="false"/>
                <w:color w:val="000000"/>
                <w:sz w:val="20"/>
              </w:rPr>
              <w:t>0,75 R</w:t>
            </w:r>
            <w:r>
              <w:rPr>
                <w:rFonts w:ascii="Times New Roman"/>
                <w:b w:val="false"/>
                <w:i w:val="false"/>
                <w:color w:val="000000"/>
                <w:vertAlign w:val="subscript"/>
              </w:rPr>
              <w:t>eH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R</w:t>
            </w:r>
            <w:r>
              <w:rPr>
                <w:rFonts w:ascii="Times New Roman"/>
                <w:b w:val="false"/>
                <w:i w:val="false"/>
                <w:color w:val="000000"/>
                <w:vertAlign w:val="subscript"/>
              </w:rPr>
              <w:t>eH</w:t>
            </w:r>
            <w:r>
              <w:rPr>
                <w:rFonts w:ascii="Times New Roman"/>
                <w:b w:val="false"/>
                <w:i w:val="false"/>
                <w:color w:val="000000"/>
                <w:sz w:val="20"/>
              </w:rPr>
              <w:t xml:space="preserve"> — қолданылатын материал тұрақсыздығының жоғарғы шегі </w:t>
            </w:r>
          </w:p>
        </w:tc>
      </w:tr>
    </w:tbl>
    <w:bookmarkStart w:name="z800" w:id="178"/>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21-қосымша     </w:t>
      </w:r>
    </w:p>
    <w:bookmarkEnd w:id="178"/>
    <w:p>
      <w:pPr>
        <w:spacing w:after="0"/>
        <w:ind w:left="0"/>
        <w:jc w:val="left"/>
      </w:pPr>
      <w:r>
        <w:rPr>
          <w:rFonts w:ascii="Times New Roman"/>
          <w:b/>
          <w:i w:val="false"/>
          <w:color w:val="000000"/>
        </w:rPr>
        <w:t xml:space="preserve"> Алмалы бөлшектерді сынауға арналған сынамалық жүктеме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4926"/>
        <w:gridCol w:w="3462"/>
        <w:gridCol w:w="3343"/>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Ауыстырмалы және алмалы бөлшектер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тиеуге сәйкес жүк</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жүк, т</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Шынжырлар, вертлюгалар, қапсырмалар, гактар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SWLH</w:t>
            </w:r>
            <w:r>
              <w:rPr>
                <w:rFonts w:ascii="Times New Roman"/>
                <w:b w:val="false"/>
                <w:i w:val="false"/>
                <w:color w:val="000000"/>
                <w:sz w:val="20"/>
                <w:u w:val="single"/>
              </w:rPr>
              <w:t>&lt;</w:t>
            </w: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SWL&gt; 25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2xSWL </w:t>
            </w:r>
          </w:p>
          <w:p>
            <w:pPr>
              <w:spacing w:after="20"/>
              <w:ind w:left="20"/>
              <w:jc w:val="both"/>
            </w:pPr>
            <w:r>
              <w:rPr>
                <w:rFonts w:ascii="Times New Roman"/>
                <w:b w:val="false"/>
                <w:i w:val="false"/>
                <w:color w:val="000000"/>
                <w:sz w:val="20"/>
              </w:rPr>
              <w:t>(1,22 xSWL)+20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арқанының соңы бекітілмеген біршкивті блок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4xSWL</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арқанының соңы бекітілген біршкивті блок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6xSWL</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Көпшкивті блоктар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SWLH </w:t>
            </w:r>
            <w:r>
              <w:rPr>
                <w:rFonts w:ascii="Times New Roman"/>
                <w:b w:val="false"/>
                <w:i w:val="false"/>
                <w:color w:val="000000"/>
                <w:sz w:val="20"/>
                <w:u w:val="single"/>
              </w:rPr>
              <w:t>&lt;</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25 &lt; SWL</w:t>
            </w:r>
            <w:r>
              <w:rPr>
                <w:rFonts w:ascii="Times New Roman"/>
                <w:b w:val="false"/>
                <w:i w:val="false"/>
                <w:color w:val="000000"/>
                <w:sz w:val="20"/>
                <w:u w:val="single"/>
              </w:rPr>
              <w:t>&lt;</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SWL&gt;160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2xSWL</w:t>
            </w:r>
            <w:r>
              <w:br/>
            </w:r>
            <w:r>
              <w:rPr>
                <w:rFonts w:ascii="Times New Roman"/>
                <w:b w:val="false"/>
                <w:i w:val="false"/>
                <w:color w:val="000000"/>
                <w:sz w:val="20"/>
              </w:rPr>
              <w:t>
</w:t>
            </w:r>
            <w:r>
              <w:rPr>
                <w:rFonts w:ascii="Times New Roman"/>
                <w:b w:val="false"/>
                <w:i w:val="false"/>
                <w:color w:val="000000"/>
                <w:sz w:val="20"/>
              </w:rPr>
              <w:t>(0,933 x SWL) + 27 1,1xSWL</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Ауыстырмалы бөлшектер (контейнерлер үшін жүк көтергіш арқандар, жүк көтеретін траверстер, рамалар және спредерлер)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SWLH </w:t>
            </w:r>
            <w:r>
              <w:rPr>
                <w:rFonts w:ascii="Times New Roman"/>
                <w:b w:val="false"/>
                <w:i w:val="false"/>
                <w:color w:val="000000"/>
                <w:sz w:val="20"/>
                <w:u w:val="single"/>
              </w:rPr>
              <w:t>&lt;</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10&lt;SWL</w:t>
            </w:r>
            <w:r>
              <w:rPr>
                <w:rFonts w:ascii="Times New Roman"/>
                <w:b w:val="false"/>
                <w:i w:val="false"/>
                <w:color w:val="000000"/>
                <w:sz w:val="20"/>
                <w:u w:val="single"/>
              </w:rPr>
              <w:t>&lt;</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SWL&gt;160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2xSWL</w:t>
            </w:r>
            <w:r>
              <w:br/>
            </w:r>
            <w:r>
              <w:rPr>
                <w:rFonts w:ascii="Times New Roman"/>
                <w:b w:val="false"/>
                <w:i w:val="false"/>
                <w:color w:val="000000"/>
                <w:sz w:val="20"/>
              </w:rPr>
              <w:t>
</w:t>
            </w:r>
            <w:r>
              <w:rPr>
                <w:rFonts w:ascii="Times New Roman"/>
                <w:b w:val="false"/>
                <w:i w:val="false"/>
                <w:color w:val="000000"/>
                <w:sz w:val="20"/>
              </w:rPr>
              <w:t>(1,04 x SWL)+ 9,6</w:t>
            </w:r>
            <w:r>
              <w:br/>
            </w:r>
            <w:r>
              <w:rPr>
                <w:rFonts w:ascii="Times New Roman"/>
                <w:b w:val="false"/>
                <w:i w:val="false"/>
                <w:color w:val="000000"/>
                <w:sz w:val="20"/>
              </w:rPr>
              <w:t>
</w:t>
            </w:r>
            <w:r>
              <w:rPr>
                <w:rFonts w:ascii="Times New Roman"/>
                <w:b w:val="false"/>
                <w:i w:val="false"/>
                <w:color w:val="000000"/>
                <w:sz w:val="20"/>
              </w:rPr>
              <w:t>1,1 x SWL</w:t>
            </w:r>
          </w:p>
        </w:tc>
      </w:tr>
    </w:tbl>
    <w:bookmarkStart w:name="z802" w:id="179"/>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22-қосымша       </w:t>
      </w:r>
    </w:p>
    <w:bookmarkEnd w:id="179"/>
    <w:p>
      <w:pPr>
        <w:spacing w:after="0"/>
        <w:ind w:left="0"/>
        <w:jc w:val="left"/>
      </w:pPr>
      <w:r>
        <w:rPr>
          <w:rFonts w:ascii="Times New Roman"/>
          <w:b/>
          <w:i w:val="false"/>
          <w:color w:val="000000"/>
        </w:rPr>
        <w:t xml:space="preserve"> Екі мүйізді гактарды сынау</w:t>
      </w:r>
    </w:p>
    <w:p>
      <w:pPr>
        <w:spacing w:after="0"/>
        <w:ind w:left="0"/>
        <w:jc w:val="both"/>
      </w:pPr>
      <w:r>
        <w:drawing>
          <wp:inline distT="0" distB="0" distL="0" distR="0">
            <wp:extent cx="70231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023100" cy="2540000"/>
                    </a:xfrm>
                    <a:prstGeom prst="rect">
                      <a:avLst/>
                    </a:prstGeom>
                  </pic:spPr>
                </pic:pic>
              </a:graphicData>
            </a:graphic>
          </wp:inline>
        </w:drawing>
      </w:r>
    </w:p>
    <w:p>
      <w:pPr>
        <w:spacing w:after="0"/>
        <w:ind w:left="0"/>
        <w:jc w:val="both"/>
      </w:pPr>
      <w:r>
        <w:rPr>
          <w:rFonts w:ascii="Times New Roman"/>
          <w:b w:val="false"/>
          <w:i w:val="false"/>
          <w:color w:val="000000"/>
          <w:sz w:val="28"/>
        </w:rPr>
        <w:t>а) бір амалмен сыналған        б) екі амалмен сыналған</w:t>
      </w:r>
    </w:p>
    <w:bookmarkStart w:name="z804" w:id="180"/>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23-қосымша     </w:t>
      </w:r>
    </w:p>
    <w:bookmarkEnd w:id="180"/>
    <w:p>
      <w:pPr>
        <w:spacing w:after="0"/>
        <w:ind w:left="0"/>
        <w:jc w:val="left"/>
      </w:pPr>
      <w:r>
        <w:rPr>
          <w:rFonts w:ascii="Times New Roman"/>
          <w:b/>
          <w:i w:val="false"/>
          <w:color w:val="000000"/>
        </w:rPr>
        <w:t xml:space="preserve"> Айыры бар блоктарды сынау</w:t>
      </w:r>
    </w:p>
    <w:p>
      <w:pPr>
        <w:spacing w:after="0"/>
        <w:ind w:left="0"/>
        <w:jc w:val="both"/>
      </w:pPr>
      <w:r>
        <w:drawing>
          <wp:inline distT="0" distB="0" distL="0" distR="0">
            <wp:extent cx="35560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0" cy="1981200"/>
                    </a:xfrm>
                    <a:prstGeom prst="rect">
                      <a:avLst/>
                    </a:prstGeom>
                  </pic:spPr>
                </pic:pic>
              </a:graphicData>
            </a:graphic>
          </wp:inline>
        </w:drawing>
      </w:r>
    </w:p>
    <w:p>
      <w:pPr>
        <w:spacing w:after="0"/>
        <w:ind w:left="0"/>
        <w:jc w:val="both"/>
      </w:pPr>
      <w:r>
        <w:rPr>
          <w:rFonts w:ascii="Times New Roman"/>
          <w:b w:val="false"/>
          <w:i w:val="false"/>
          <w:color w:val="000000"/>
          <w:sz w:val="28"/>
        </w:rPr>
        <w:t>      а) бүрмесіз бір шкивті блоктар;</w:t>
      </w:r>
      <w:r>
        <w:br/>
      </w:r>
      <w:r>
        <w:rPr>
          <w:rFonts w:ascii="Times New Roman"/>
          <w:b w:val="false"/>
          <w:i w:val="false"/>
          <w:color w:val="000000"/>
          <w:sz w:val="28"/>
        </w:rPr>
        <w:t>
      б) бүрмелі бір шкивті блоктар;</w:t>
      </w:r>
      <w:r>
        <w:br/>
      </w:r>
      <w:r>
        <w:rPr>
          <w:rFonts w:ascii="Times New Roman"/>
          <w:b w:val="false"/>
          <w:i w:val="false"/>
          <w:color w:val="000000"/>
          <w:sz w:val="28"/>
        </w:rPr>
        <w:t>
      в) көп шкивті блоктар, мұндағы n — арқандар саны</w:t>
      </w:r>
    </w:p>
    <w:bookmarkStart w:name="z809" w:id="181"/>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24-қосымша      </w:t>
      </w:r>
    </w:p>
    <w:bookmarkEnd w:id="181"/>
    <w:p>
      <w:pPr>
        <w:spacing w:after="0"/>
        <w:ind w:left="0"/>
        <w:jc w:val="both"/>
      </w:pPr>
      <w:r>
        <w:rPr>
          <w:rFonts w:ascii="Times New Roman"/>
          <w:b/>
          <w:i w:val="false"/>
          <w:color w:val="000000"/>
          <w:sz w:val="28"/>
        </w:rPr>
        <w:t>Шығырларды және тартпаларды сынау кезінде қажетті жүктемелер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көтергіштік SWL, т</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Сынамалық жүк</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аз</w:t>
            </w:r>
            <w:r>
              <w:br/>
            </w:r>
            <w:r>
              <w:rPr>
                <w:rFonts w:ascii="Times New Roman"/>
                <w:b w:val="false"/>
                <w:i w:val="false"/>
                <w:color w:val="000000"/>
                <w:sz w:val="20"/>
              </w:rPr>
              <w:t>
</w:t>
            </w:r>
            <w:r>
              <w:rPr>
                <w:rFonts w:ascii="Times New Roman"/>
                <w:b w:val="false"/>
                <w:i w:val="false"/>
                <w:color w:val="000000"/>
                <w:sz w:val="20"/>
              </w:rPr>
              <w:t>20-дан 50 дейін</w:t>
            </w:r>
            <w:r>
              <w:br/>
            </w:r>
            <w:r>
              <w:rPr>
                <w:rFonts w:ascii="Times New Roman"/>
                <w:b w:val="false"/>
                <w:i w:val="false"/>
                <w:color w:val="000000"/>
                <w:sz w:val="20"/>
              </w:rPr>
              <w:t>
</w:t>
            </w:r>
            <w:r>
              <w:rPr>
                <w:rFonts w:ascii="Times New Roman"/>
                <w:b w:val="false"/>
                <w:i w:val="false"/>
                <w:color w:val="000000"/>
                <w:sz w:val="20"/>
              </w:rPr>
              <w:t>50- ден көп</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x SWL</w:t>
            </w:r>
            <w:r>
              <w:br/>
            </w:r>
            <w:r>
              <w:rPr>
                <w:rFonts w:ascii="Times New Roman"/>
                <w:b w:val="false"/>
                <w:i w:val="false"/>
                <w:color w:val="000000"/>
                <w:sz w:val="20"/>
              </w:rPr>
              <w:t>
</w:t>
            </w:r>
            <w:r>
              <w:rPr>
                <w:rFonts w:ascii="Times New Roman"/>
                <w:b w:val="false"/>
                <w:i w:val="false"/>
                <w:color w:val="000000"/>
                <w:sz w:val="20"/>
              </w:rPr>
              <w:t xml:space="preserve">SWL + 5 т </w:t>
            </w:r>
            <w:r>
              <w:br/>
            </w:r>
            <w:r>
              <w:rPr>
                <w:rFonts w:ascii="Times New Roman"/>
                <w:b w:val="false"/>
                <w:i w:val="false"/>
                <w:color w:val="000000"/>
                <w:sz w:val="20"/>
              </w:rPr>
              <w:t>
</w:t>
            </w:r>
            <w:r>
              <w:rPr>
                <w:rFonts w:ascii="Times New Roman"/>
                <w:b w:val="false"/>
                <w:i w:val="false"/>
                <w:color w:val="000000"/>
                <w:sz w:val="20"/>
              </w:rPr>
              <w:t>1,1 x SWL</w:t>
            </w:r>
          </w:p>
        </w:tc>
      </w:tr>
    </w:tbl>
    <w:bookmarkStart w:name="z811" w:id="182"/>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25-қосымша      </w:t>
      </w:r>
    </w:p>
    <w:bookmarkEnd w:id="182"/>
    <w:p>
      <w:pPr>
        <w:spacing w:after="0"/>
        <w:ind w:left="0"/>
        <w:jc w:val="left"/>
      </w:pPr>
      <w:r>
        <w:rPr>
          <w:rFonts w:ascii="Times New Roman"/>
          <w:b/>
          <w:i w:val="false"/>
          <w:color w:val="000000"/>
        </w:rPr>
        <w:t xml:space="preserve"> Арқан жарамсыз болып саналатын кездегі арқанның</w:t>
      </w:r>
      <w:r>
        <w:br/>
      </w:r>
      <w:r>
        <w:rPr>
          <w:rFonts w:ascii="Times New Roman"/>
          <w:b/>
          <w:i w:val="false"/>
          <w:color w:val="000000"/>
        </w:rPr>
        <w:t>
бір адым ұзындығында сымның үзілген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6"/>
        <w:gridCol w:w="1613"/>
        <w:gridCol w:w="1894"/>
        <w:gridCol w:w="1574"/>
        <w:gridCol w:w="1855"/>
      </w:tblGrid>
      <w:tr>
        <w:trPr>
          <w:trHeight w:val="30" w:hRule="atLeast"/>
        </w:trPr>
        <w:tc>
          <w:tcPr>
            <w:tcW w:w="6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Қағидамен белгіленген D/d дұрыс қатынасындағы орнатылған беріктілік қорының алғашқы коэффициенті осы Қағиданың 226-тармағына сәйкес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Арқанның конструкциясы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 19 = 114 және бір органикалық өзек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 37 = 222 және бір органикалық өзек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Арқанның бір адым ұзындығында сымның үзілген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жақты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крестті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жақты</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дейін</w:t>
            </w:r>
          </w:p>
          <w:p>
            <w:pPr>
              <w:spacing w:after="20"/>
              <w:ind w:left="20"/>
              <w:jc w:val="both"/>
            </w:pPr>
            <w:r>
              <w:rPr>
                <w:rFonts w:ascii="Times New Roman"/>
                <w:b w:val="false"/>
                <w:i w:val="false"/>
                <w:color w:val="000000"/>
                <w:sz w:val="20"/>
              </w:rPr>
              <w:t>9, 10</w:t>
            </w:r>
          </w:p>
          <w:p>
            <w:pPr>
              <w:spacing w:after="20"/>
              <w:ind w:left="20"/>
              <w:jc w:val="both"/>
            </w:pPr>
            <w:r>
              <w:rPr>
                <w:rFonts w:ascii="Times New Roman"/>
                <w:b w:val="false"/>
                <w:i w:val="false"/>
                <w:color w:val="000000"/>
                <w:sz w:val="20"/>
              </w:rPr>
              <w:t>11, 12</w:t>
            </w:r>
          </w:p>
          <w:p>
            <w:pPr>
              <w:spacing w:after="20"/>
              <w:ind w:left="20"/>
              <w:jc w:val="both"/>
            </w:pPr>
            <w:r>
              <w:rPr>
                <w:rFonts w:ascii="Times New Roman"/>
                <w:b w:val="false"/>
                <w:i w:val="false"/>
                <w:color w:val="000000"/>
                <w:sz w:val="20"/>
              </w:rPr>
              <w:t>13, 14</w:t>
            </w:r>
          </w:p>
          <w:p>
            <w:pPr>
              <w:spacing w:after="20"/>
              <w:ind w:left="20"/>
              <w:jc w:val="both"/>
            </w:pPr>
            <w:r>
              <w:rPr>
                <w:rFonts w:ascii="Times New Roman"/>
                <w:b w:val="false"/>
                <w:i w:val="false"/>
                <w:color w:val="000000"/>
                <w:sz w:val="20"/>
              </w:rPr>
              <w:t>15, 16</w:t>
            </w:r>
          </w:p>
          <w:p>
            <w:pPr>
              <w:spacing w:after="20"/>
              <w:ind w:left="20"/>
              <w:jc w:val="both"/>
            </w:pPr>
            <w:r>
              <w:rPr>
                <w:rFonts w:ascii="Times New Roman"/>
                <w:b w:val="false"/>
                <w:i w:val="false"/>
                <w:color w:val="000000"/>
                <w:sz w:val="20"/>
              </w:rPr>
              <w:t>16 жоғары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38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Жіңішке сымның үзілуі 1-еу, ал жуан сымның үзілуі 1,7-болып саналады</w:t>
            </w:r>
          </w:p>
        </w:tc>
      </w:tr>
    </w:tbl>
    <w:bookmarkStart w:name="z813" w:id="183"/>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26-қосымша     </w:t>
      </w:r>
    </w:p>
    <w:bookmarkEnd w:id="183"/>
    <w:p>
      <w:pPr>
        <w:spacing w:after="0"/>
        <w:ind w:left="0"/>
        <w:jc w:val="left"/>
      </w:pPr>
      <w:r>
        <w:rPr>
          <w:rFonts w:ascii="Times New Roman"/>
          <w:b/>
          <w:i w:val="false"/>
          <w:color w:val="000000"/>
        </w:rPr>
        <w:t xml:space="preserve"> Үстіңгі бетінің тотығу немесе тозуына байланысты</w:t>
      </w:r>
      <w:r>
        <w:br/>
      </w:r>
      <w:r>
        <w:rPr>
          <w:rFonts w:ascii="Times New Roman"/>
          <w:b/>
          <w:i w:val="false"/>
          <w:color w:val="000000"/>
        </w:rPr>
        <w:t>
арқанның брак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8433"/>
      </w:tblGrid>
      <w:tr>
        <w:trPr>
          <w:trHeight w:val="52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бойынша үстіңгі тозу немесе сымдардың тотығуы,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Қағиданың 25-қосымшасында көрсетілген, нормадан пайыздық көрсеткіште құндықтау қадамында сымдардың үзілу саны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және артық</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815" w:id="184"/>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27-қосымша      </w:t>
      </w:r>
    </w:p>
    <w:bookmarkEnd w:id="184"/>
    <w:p>
      <w:pPr>
        <w:spacing w:after="0"/>
        <w:ind w:left="0"/>
        <w:jc w:val="left"/>
      </w:pPr>
      <w:r>
        <w:rPr>
          <w:rFonts w:ascii="Times New Roman"/>
          <w:b/>
          <w:i w:val="false"/>
          <w:color w:val="000000"/>
        </w:rPr>
        <w:t xml:space="preserve"> Болаттың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5239"/>
        <w:gridCol w:w="6033"/>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Болаттың санаты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стандартымен қарастырылған, жоятын күш кезінде кернеу көлемі Rm*,</w:t>
            </w:r>
            <w:r>
              <w:br/>
            </w:r>
            <w:r>
              <w:rPr>
                <w:rFonts w:ascii="Times New Roman"/>
                <w:b w:val="false"/>
                <w:i w:val="false"/>
                <w:color w:val="000000"/>
                <w:sz w:val="20"/>
              </w:rPr>
              <w:t>
</w:t>
            </w:r>
            <w:r>
              <w:rPr>
                <w:rFonts w:ascii="Times New Roman"/>
                <w:b w:val="false"/>
                <w:i w:val="false"/>
                <w:color w:val="000000"/>
                <w:sz w:val="20"/>
              </w:rPr>
              <w:t>Н/мм2</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көміртекті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Көтерілген мықтылығы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Қосындыланған</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m</w:t>
            </w:r>
            <w:r>
              <w:rPr>
                <w:rFonts w:ascii="Times New Roman"/>
                <w:b w:val="false"/>
                <w:i w:val="false"/>
                <w:color w:val="000000"/>
                <w:sz w:val="20"/>
              </w:rPr>
              <w:t xml:space="preserve"> — үзіліске уақытша қарсылық</w:t>
            </w:r>
          </w:p>
        </w:tc>
      </w:tr>
    </w:tbl>
    <w:bookmarkStart w:name="z817" w:id="185"/>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28-қосымша     </w:t>
      </w:r>
    </w:p>
    <w:bookmarkEnd w:id="185"/>
    <w:p>
      <w:pPr>
        <w:spacing w:after="0"/>
        <w:ind w:left="0"/>
        <w:jc w:val="left"/>
      </w:pPr>
      <w:r>
        <w:rPr>
          <w:rFonts w:ascii="Times New Roman"/>
          <w:b/>
          <w:i w:val="false"/>
          <w:color w:val="000000"/>
        </w:rPr>
        <w:t xml:space="preserve"> Гактың таңбалауы</w:t>
      </w:r>
    </w:p>
    <w:p>
      <w:pPr>
        <w:spacing w:after="0"/>
        <w:ind w:left="0"/>
        <w:jc w:val="both"/>
      </w:pPr>
      <w:r>
        <w:drawing>
          <wp:inline distT="0" distB="0" distL="0" distR="0">
            <wp:extent cx="2654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54300" cy="1206500"/>
                    </a:xfrm>
                    <a:prstGeom prst="rect">
                      <a:avLst/>
                    </a:prstGeom>
                  </pic:spPr>
                </pic:pic>
              </a:graphicData>
            </a:graphic>
          </wp:inline>
        </w:drawing>
      </w:r>
    </w:p>
    <w:bookmarkStart w:name="z819" w:id="186"/>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29-қосымша     </w:t>
      </w:r>
    </w:p>
    <w:bookmarkEnd w:id="186"/>
    <w:p>
      <w:pPr>
        <w:spacing w:after="0"/>
        <w:ind w:left="0"/>
        <w:jc w:val="left"/>
      </w:pPr>
      <w:r>
        <w:rPr>
          <w:rFonts w:ascii="Times New Roman"/>
          <w:b/>
          <w:i w:val="false"/>
          <w:color w:val="000000"/>
        </w:rPr>
        <w:t xml:space="preserve"> Қос мүйізді гактың таңбалауы</w:t>
      </w:r>
    </w:p>
    <w:p>
      <w:pPr>
        <w:spacing w:after="0"/>
        <w:ind w:left="0"/>
        <w:jc w:val="both"/>
      </w:pPr>
      <w:r>
        <w:drawing>
          <wp:inline distT="0" distB="0" distL="0" distR="0">
            <wp:extent cx="3454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54400" cy="1841500"/>
                    </a:xfrm>
                    <a:prstGeom prst="rect">
                      <a:avLst/>
                    </a:prstGeom>
                  </pic:spPr>
                </pic:pic>
              </a:graphicData>
            </a:graphic>
          </wp:inline>
        </w:drawing>
      </w:r>
    </w:p>
    <w:bookmarkStart w:name="z821" w:id="187"/>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30-қосымша     </w:t>
      </w:r>
    </w:p>
    <w:bookmarkEnd w:id="187"/>
    <w:p>
      <w:pPr>
        <w:spacing w:after="0"/>
        <w:ind w:left="0"/>
        <w:jc w:val="left"/>
      </w:pPr>
      <w:r>
        <w:rPr>
          <w:rFonts w:ascii="Times New Roman"/>
          <w:b/>
          <w:i w:val="false"/>
          <w:color w:val="000000"/>
        </w:rPr>
        <w:t xml:space="preserve"> Қапсырманың таңбалауы</w:t>
      </w:r>
    </w:p>
    <w:p>
      <w:pPr>
        <w:spacing w:after="0"/>
        <w:ind w:left="0"/>
        <w:jc w:val="both"/>
      </w:pPr>
      <w:r>
        <w:drawing>
          <wp:inline distT="0" distB="0" distL="0" distR="0">
            <wp:extent cx="31750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0" cy="1104900"/>
                    </a:xfrm>
                    <a:prstGeom prst="rect">
                      <a:avLst/>
                    </a:prstGeom>
                  </pic:spPr>
                </pic:pic>
              </a:graphicData>
            </a:graphic>
          </wp:inline>
        </w:drawing>
      </w:r>
    </w:p>
    <w:bookmarkStart w:name="z823" w:id="188"/>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31-қосымша    </w:t>
      </w:r>
    </w:p>
    <w:bookmarkEnd w:id="188"/>
    <w:p>
      <w:pPr>
        <w:spacing w:after="0"/>
        <w:ind w:left="0"/>
        <w:jc w:val="left"/>
      </w:pPr>
      <w:r>
        <w:rPr>
          <w:rFonts w:ascii="Times New Roman"/>
          <w:b/>
          <w:i w:val="false"/>
          <w:color w:val="000000"/>
        </w:rPr>
        <w:t xml:space="preserve"> Шынжырдың таңбалауы</w:t>
      </w:r>
    </w:p>
    <w:p>
      <w:pPr>
        <w:spacing w:after="0"/>
        <w:ind w:left="0"/>
        <w:jc w:val="both"/>
      </w:pPr>
      <w:r>
        <w:drawing>
          <wp:inline distT="0" distB="0" distL="0" distR="0">
            <wp:extent cx="4394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94200" cy="1803400"/>
                    </a:xfrm>
                    <a:prstGeom prst="rect">
                      <a:avLst/>
                    </a:prstGeom>
                  </pic:spPr>
                </pic:pic>
              </a:graphicData>
            </a:graphic>
          </wp:inline>
        </w:drawing>
      </w:r>
    </w:p>
    <w:bookmarkStart w:name="z761" w:id="189"/>
    <w:p>
      <w:pPr>
        <w:spacing w:after="0"/>
        <w:ind w:left="0"/>
        <w:jc w:val="both"/>
      </w:pPr>
      <w:r>
        <w:rPr>
          <w:rFonts w:ascii="Times New Roman"/>
          <w:b w:val="false"/>
          <w:i w:val="false"/>
          <w:color w:val="000000"/>
          <w:sz w:val="28"/>
        </w:rPr>
        <w:t xml:space="preserve">
Теңіз кемелерінің жүк </w:t>
      </w:r>
      <w:r>
        <w:br/>
      </w:r>
      <w:r>
        <w:rPr>
          <w:rFonts w:ascii="Times New Roman"/>
          <w:b w:val="false"/>
          <w:i w:val="false"/>
          <w:color w:val="000000"/>
          <w:sz w:val="28"/>
        </w:rPr>
        <w:t xml:space="preserve">
көтергіш құрылғыларын </w:t>
      </w:r>
      <w:r>
        <w:br/>
      </w:r>
      <w:r>
        <w:rPr>
          <w:rFonts w:ascii="Times New Roman"/>
          <w:b w:val="false"/>
          <w:i w:val="false"/>
          <w:color w:val="000000"/>
          <w:sz w:val="28"/>
        </w:rPr>
        <w:t xml:space="preserve">
куәландыру қағидасына </w:t>
      </w:r>
      <w:r>
        <w:br/>
      </w:r>
      <w:r>
        <w:rPr>
          <w:rFonts w:ascii="Times New Roman"/>
          <w:b w:val="false"/>
          <w:i w:val="false"/>
          <w:color w:val="000000"/>
          <w:sz w:val="28"/>
        </w:rPr>
        <w:t xml:space="preserve">
32-қосымша    </w:t>
      </w:r>
    </w:p>
    <w:bookmarkEnd w:id="189"/>
    <w:p>
      <w:pPr>
        <w:spacing w:after="0"/>
        <w:ind w:left="0"/>
        <w:jc w:val="left"/>
      </w:pPr>
      <w:r>
        <w:rPr>
          <w:rFonts w:ascii="Times New Roman"/>
          <w:b/>
          <w:i w:val="false"/>
          <w:color w:val="000000"/>
        </w:rPr>
        <w:t xml:space="preserve"> Блоктың таңбалауы</w:t>
      </w:r>
    </w:p>
    <w:p>
      <w:pPr>
        <w:spacing w:after="0"/>
        <w:ind w:left="0"/>
        <w:jc w:val="both"/>
      </w:pPr>
      <w:r>
        <w:drawing>
          <wp:inline distT="0" distB="0" distL="0" distR="0">
            <wp:extent cx="39116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11600" cy="2819400"/>
                    </a:xfrm>
                    <a:prstGeom prst="rect">
                      <a:avLst/>
                    </a:prstGeom>
                  </pic:spPr>
                </pic:pic>
              </a:graphicData>
            </a:graphic>
          </wp:inline>
        </w:drawing>
      </w:r>
    </w:p>
    <w:bookmarkStart w:name="z826" w:id="190"/>
    <w:p>
      <w:pPr>
        <w:spacing w:after="0"/>
        <w:ind w:left="0"/>
        <w:jc w:val="both"/>
      </w:pPr>
      <w:r>
        <w:rPr>
          <w:rFonts w:ascii="Times New Roman"/>
          <w:b w:val="false"/>
          <w:i w:val="false"/>
          <w:color w:val="000000"/>
          <w:sz w:val="28"/>
        </w:rPr>
        <w:t>
Теңіз кемелерінің жүк</w:t>
      </w:r>
      <w:r>
        <w:br/>
      </w:r>
      <w:r>
        <w:rPr>
          <w:rFonts w:ascii="Times New Roman"/>
          <w:b w:val="false"/>
          <w:i w:val="false"/>
          <w:color w:val="000000"/>
          <w:sz w:val="28"/>
        </w:rPr>
        <w:t>
көтергіш құрылғыларын</w:t>
      </w:r>
      <w:r>
        <w:br/>
      </w:r>
      <w:r>
        <w:rPr>
          <w:rFonts w:ascii="Times New Roman"/>
          <w:b w:val="false"/>
          <w:i w:val="false"/>
          <w:color w:val="000000"/>
          <w:sz w:val="28"/>
        </w:rPr>
        <w:t>
куәландыру қағидасына</w:t>
      </w:r>
      <w:r>
        <w:br/>
      </w:r>
      <w:r>
        <w:rPr>
          <w:rFonts w:ascii="Times New Roman"/>
          <w:b w:val="false"/>
          <w:i w:val="false"/>
          <w:color w:val="000000"/>
          <w:sz w:val="28"/>
        </w:rPr>
        <w:t xml:space="preserve">
33-қосымша    </w:t>
      </w:r>
    </w:p>
    <w:bookmarkEnd w:id="190"/>
    <w:p>
      <w:pPr>
        <w:spacing w:after="0"/>
        <w:ind w:left="0"/>
        <w:jc w:val="left"/>
      </w:pPr>
      <w:r>
        <w:rPr>
          <w:rFonts w:ascii="Times New Roman"/>
          <w:b/>
          <w:i w:val="false"/>
          <w:color w:val="000000"/>
        </w:rPr>
        <w:t xml:space="preserve"> Таңбалаудың үлгілері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97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Үлгілеудің белгісі</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түсіндірілуі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1,5 т 15</w:t>
            </w:r>
            <w:r>
              <w:rPr>
                <w:rFonts w:ascii="Times New Roman"/>
                <w:b w:val="false"/>
                <w:i w:val="false"/>
                <w:color w:val="000000"/>
                <w:vertAlign w:val="superscript"/>
              </w:rPr>
              <w:t>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Жебенің 15</w:t>
            </w:r>
            <w:r>
              <w:rPr>
                <w:rFonts w:ascii="Times New Roman"/>
                <w:b w:val="false"/>
                <w:i w:val="false"/>
                <w:color w:val="000000"/>
                <w:vertAlign w:val="superscript"/>
              </w:rPr>
              <w:t>0</w:t>
            </w:r>
            <w:r>
              <w:rPr>
                <w:rFonts w:ascii="Times New Roman"/>
                <w:b w:val="false"/>
                <w:i w:val="false"/>
                <w:color w:val="000000"/>
                <w:sz w:val="20"/>
              </w:rPr>
              <w:t xml:space="preserve"> кем емес қисаюы кезіндегі 1,5 т жүк көтергіштік</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5 т 30</w:t>
            </w:r>
            <w:r>
              <w:rPr>
                <w:rFonts w:ascii="Times New Roman"/>
                <w:b w:val="false"/>
                <w:i w:val="false"/>
                <w:color w:val="000000"/>
                <w:vertAlign w:val="superscript"/>
              </w:rPr>
              <w:t>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Жебенің 30</w:t>
            </w:r>
            <w:r>
              <w:rPr>
                <w:rFonts w:ascii="Times New Roman"/>
                <w:b w:val="false"/>
                <w:i w:val="false"/>
                <w:color w:val="000000"/>
                <w:vertAlign w:val="superscript"/>
              </w:rPr>
              <w:t>0</w:t>
            </w:r>
            <w:r>
              <w:rPr>
                <w:rFonts w:ascii="Times New Roman"/>
                <w:b w:val="false"/>
                <w:i w:val="false"/>
                <w:color w:val="000000"/>
                <w:sz w:val="20"/>
              </w:rPr>
              <w:t xml:space="preserve"> кем емес қисаюы кезіндегі 5 т жүк көтергіштік</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3-5 т 15</w:t>
            </w:r>
            <w:r>
              <w:rPr>
                <w:rFonts w:ascii="Times New Roman"/>
                <w:b w:val="false"/>
                <w:i w:val="false"/>
                <w:color w:val="000000"/>
                <w:vertAlign w:val="superscript"/>
              </w:rPr>
              <w:t>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шкентель және 5 т блок-жүк көтергіштігі кезінде жебенің 15</w:t>
            </w:r>
            <w:r>
              <w:rPr>
                <w:rFonts w:ascii="Times New Roman"/>
                <w:b w:val="false"/>
                <w:i w:val="false"/>
                <w:color w:val="000000"/>
                <w:vertAlign w:val="superscript"/>
              </w:rPr>
              <w:t>0</w:t>
            </w:r>
            <w:r>
              <w:rPr>
                <w:rFonts w:ascii="Times New Roman"/>
                <w:b w:val="false"/>
                <w:i w:val="false"/>
                <w:color w:val="000000"/>
                <w:sz w:val="20"/>
              </w:rPr>
              <w:t xml:space="preserve"> кем емес қисаюы кезіндегі 3 т жүк көтергіштігі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3-5 т 30</w:t>
            </w:r>
            <w:r>
              <w:rPr>
                <w:rFonts w:ascii="Times New Roman"/>
                <w:b w:val="false"/>
                <w:i w:val="false"/>
                <w:color w:val="000000"/>
                <w:vertAlign w:val="superscript"/>
              </w:rPr>
              <w:t>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шкентель және 5 т блок-жүк көтергіштігі кезінде жебенің 30</w:t>
            </w:r>
            <w:r>
              <w:rPr>
                <w:rFonts w:ascii="Times New Roman"/>
                <w:b w:val="false"/>
                <w:i w:val="false"/>
                <w:color w:val="000000"/>
                <w:vertAlign w:val="superscript"/>
              </w:rPr>
              <w:t>0</w:t>
            </w:r>
            <w:r>
              <w:rPr>
                <w:rFonts w:ascii="Times New Roman"/>
                <w:b w:val="false"/>
                <w:i w:val="false"/>
                <w:color w:val="000000"/>
                <w:sz w:val="20"/>
              </w:rPr>
              <w:t xml:space="preserve"> кем емес қисаюы кезіндегі 3 т жүк көтергіштігі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3-5 10 т 15</w:t>
            </w:r>
            <w:r>
              <w:rPr>
                <w:rFonts w:ascii="Times New Roman"/>
                <w:b w:val="false"/>
                <w:i w:val="false"/>
                <w:color w:val="000000"/>
                <w:vertAlign w:val="superscript"/>
              </w:rPr>
              <w:t>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шкентель және 5 т блок-жүк көтергіштігі кезінде жебенің 15</w:t>
            </w:r>
            <w:r>
              <w:rPr>
                <w:rFonts w:ascii="Times New Roman"/>
                <w:b w:val="false"/>
                <w:i w:val="false"/>
                <w:color w:val="000000"/>
                <w:vertAlign w:val="superscript"/>
              </w:rPr>
              <w:t>0</w:t>
            </w:r>
            <w:r>
              <w:rPr>
                <w:rFonts w:ascii="Times New Roman"/>
                <w:b w:val="false"/>
                <w:i w:val="false"/>
                <w:color w:val="000000"/>
                <w:sz w:val="20"/>
              </w:rPr>
              <w:t xml:space="preserve"> кем емес қисаюы кезіндегі 3 т жүк көтергіштігі. Жебенің көкжиекке 25</w:t>
            </w:r>
            <w:r>
              <w:rPr>
                <w:rFonts w:ascii="Times New Roman"/>
                <w:b w:val="false"/>
                <w:i w:val="false"/>
                <w:color w:val="000000"/>
                <w:vertAlign w:val="superscript"/>
              </w:rPr>
              <w:t>0</w:t>
            </w:r>
            <w:r>
              <w:rPr>
                <w:rFonts w:ascii="Times New Roman"/>
                <w:b w:val="false"/>
                <w:i w:val="false"/>
                <w:color w:val="000000"/>
                <w:sz w:val="20"/>
              </w:rPr>
              <w:t>кем емес қисаюы кезінде және жүк көтергіштігі 10 т қондырмасының жобалы құдамына сәйкес жебенің арнаулы қарулануы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20 т 25</w:t>
            </w:r>
            <w:r>
              <w:rPr>
                <w:rFonts w:ascii="Times New Roman"/>
                <w:b w:val="false"/>
                <w:i w:val="false"/>
                <w:color w:val="000000"/>
                <w:vertAlign w:val="superscript"/>
              </w:rPr>
              <w:t>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Жебенің 20</w:t>
            </w:r>
            <w:r>
              <w:rPr>
                <w:rFonts w:ascii="Times New Roman"/>
                <w:b w:val="false"/>
                <w:i w:val="false"/>
                <w:color w:val="000000"/>
                <w:vertAlign w:val="superscript"/>
              </w:rPr>
              <w:t>0</w:t>
            </w:r>
            <w:r>
              <w:rPr>
                <w:rFonts w:ascii="Times New Roman"/>
                <w:b w:val="false"/>
                <w:i w:val="false"/>
                <w:color w:val="000000"/>
                <w:sz w:val="20"/>
              </w:rPr>
              <w:t xml:space="preserve"> кем емес қисаюы кезіндегі 20 т жүк көтергіштік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 т 2 т 15</w:t>
            </w:r>
            <w:r>
              <w:rPr>
                <w:rFonts w:ascii="Times New Roman"/>
                <w:b w:val="false"/>
                <w:i w:val="false"/>
                <w:color w:val="000000"/>
                <w:vertAlign w:val="superscript"/>
              </w:rPr>
              <w:t>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Жебенің көкжиекке 15</w:t>
            </w:r>
            <w:r>
              <w:rPr>
                <w:rFonts w:ascii="Times New Roman"/>
                <w:b w:val="false"/>
                <w:i w:val="false"/>
                <w:color w:val="000000"/>
                <w:vertAlign w:val="superscript"/>
              </w:rPr>
              <w:t>0</w:t>
            </w:r>
            <w:r>
              <w:rPr>
                <w:rFonts w:ascii="Times New Roman"/>
                <w:b w:val="false"/>
                <w:i w:val="false"/>
                <w:color w:val="000000"/>
                <w:sz w:val="20"/>
              </w:rPr>
              <w:t>кем емес қисаюы кезінде және жүк көтергіштігі 2 т қосарланған жебенің жұмысының қосарланған жебенің пайдаланымы және қарулануы Нұсқаулығына сәйкестігі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SWL3 т</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3 т (кранға және жебелі емес кранға жебенің үздіксіз аралығына арналған)</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1,5 т 4—12 м</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Жебенің 4-ден 12 м-ге дейін аралық кезіндегі 1,5 т жүк көтергіштігі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 т 4—12 м</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Жебенің 4-ден 12 м-ге дейін аралығы кезіндегі 3 т жүк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5 т 4 — 6 м</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Жебенің 4-ден 6 м-ге дейін аралығы кезіндегі 5 т жүк</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т — 22/24 м</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механизмнің жұмысы кезінде жүк көтергіштігі 32 т негізгі механизмнің жұмысы кезінде 8 т. Негізгі гактың ең үлкен ұшып шығуы 22 м, қосымша гактыкі 24 м</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SWL </w:t>
            </w: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25500" cy="393700"/>
                          </a:xfrm>
                          <a:prstGeom prst="rect">
                            <a:avLst/>
                          </a:prstGeom>
                        </pic:spPr>
                      </pic:pic>
                    </a:graphicData>
                  </a:graphic>
                </wp:inline>
              </w:drawing>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Жебенің 16 м-ге үшуы кезінде жүк көтергіштігі 100 т және 24 м-ге аралық кезінде 32 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