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9fb5" w14:textId="89f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Пульмонологиялық көмек көрсететін денсаулық сақтау ұйымдарының қызметі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14 сәуірдегі N 196 Бұйрығы. Қазақстан Республикасының Әділет министрлігінде 2011 жылы 15 мамырда N 6955 тіркелді. Күші жойылды - Қазақстан Республикасы Денсаулық сақтау министрінің м.а. 2025 жылғы 28 мамырдағы № 47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28.05.2025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29 қаңтардағы № 43 қаулысымен бекітілген Қазақстан Республикасының денсаулық сақтау саласын дамытудың 2011 - 2015 жылдарға арналған "Саламатты Қазақстан"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іс-шаралар жоспарының 89-тармағына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Пульмонологиялық көмек көрсететін денсаулық сақтау ұйымдарының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Қазақстан Республикасы Әділет министрлігінде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Пульмонологиялық көмек көрсететін денсаулық сақтау ұйымдарының қызметі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Пульмонологиялық көмек көрсететін денсаулық сақтау ұйымдарының қызметі туралы ереже (бұдан әрі- Ереже) меншік нысанына қарамастан пульмонологиялық көмек көрсететін ұйымдардың қызметін реттейді.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Халыққа пульмонологиялық көмек көрсететін денсаулық сақтау ұйымдары пульмонологиялық науқастарды анықтау, емдеу және медициналық оңалтуға бағытталған іс-шараларды уақтылы өткізу мақсатында құрылады.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Халыққа (ересектерге және балаларға) пульмонологиялық көмек көрсететін ұйымдардың жұмысын штаттан тыс бас пульмонолог (республика, облыс, қала) реттейді.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Халыққа пульмонологиялық көмек көрсететін ұйымдардың негізгі міндеттері: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органдары ауруларының алдын алуға бағытталған іс- шараларды ұйымдастыру және жүргізу;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тыныс алу органдары патологиясының (пневмония, өкпенің созылмалы обструктивтік ауруы, бронх демікпесі, бронхоэктаз ауруы, өкпенің интерстициялық ауруы, өкпенің даму ақаулары және өкпенің басқа бейспецификалық аурулары) диагностикалау;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емдеудің барлық кезеңдерінде сабақтастықты сақтай отырып, тыныс алу органдарының ауруларын емдеу;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тыныс алу органдарының туа біткен және/немесе жүре пайда болған бейспецификалық аурулармен ауыратын науқастарды консервативтік емдеу әдістерін, медициналық-әлеуметтік оңалтуды қоса алғанда медициналық оңалту жүргізу.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емханаларда, ауданаралық емханаларда немесе ауруханаларда деңгейінде амбулаториялық-емханалық көмек көрсететін ұйымдар пульмонологиялық науқастарды медициналық айғақтары бойынша пульсоксиметриялық, спирометриялық, рентгенологиялық тексеру және қақырықты бактериологиялық (Кох бактерияларына зерттеуді қоса алғанда) зерттеу әдістерімен тексереді.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емхана немесе консультациялық-диагностикалық орталық деңгейінде амбулаториялық-емханалық көмек көрсететін ұйымдар, осы ереженің 5-тармағында көрсетілген зерттеулерден басқа, медициналық айғақтары бойынша пульмонологиялық науқастарға компьютерлік томография, фибробронхоскопиялық зерттеу және қақырықты цитологиялық тексеру жүргізеді.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көмек көрсететін ұйымдар пульмонологиялық науқастарға медициналық айғақтары бойынша пульсоксиметриялық, спирометриялық, рентгенологиялық (компьютерлік томографияны қоса алғанда), фибробронхоскопиялық тексеру, сондай-ақ қақырықты бактериологиялық, цитологиялық (Кох бактерияларына зерттеулерді қоса алғанда) зерттеу, қанның прокальцитонин деңгейін анықтау (ауыр пневмониясы бар науқастарға) жүргізеді.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Пульмонологиялық көмек көрсететін ұйымдардың құрылымы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Пульмонологиялық науқастарға амбулаториялық-емханалық көмек көрсету үшін аудандық емханада, қалалық емханада, консультациялық-диагностикалық орталықта пульмонологтың кабинеті ұйымдастырылады.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Пульмонологиялық науқастарға стационарлық көмек көрсету үшін қалалық, облыстық, республикалық деңгейдегі және астанадағы ұйымдарда пульмонологиялық бөлімше құрылады.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Пульмонолог кабинеті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Пульмонолог кабинетінің негізгі міндеттері: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органдарының ауруларымен ауыратын науқастарға амбулаториялық-емханалық көмек көрсету;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тыныс алу органдарының созылмалы аурулары және пневмониялар анықталған науқастардың диспансерлеу жүргізу;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тыныс алу органдарының ауруларымен ауыратын науқастарды амбулаториялық емханалық емдеу нәтижесіз болғанда жоспарлы түрде немесе қажеттігіне қарай шұғыл түрде ауруханаға жатқызу;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диагностикалау және емдеу тұрғысынан күрделі патологиямен ауыратын науқастарды торакальды хирургтың, фтизиатрдың, онкологтың, және басқа мамандардың консультациясына жолдау;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науқастарды медициналық-әлеуметтік сараптау комиссиясына жолдау;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бронх-өкпелік аурулармен ауыратын, соның ішінде торакальды хирургиялық операция жасалған, науқастарға құрамына физикалық оңалту кіретін респираторлық оңалтуды ұйымдастыру және жүргізу (соның ішінде муковисцидозбен ауыратын науқастар үшін кинезитерапия);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тыныс алу органдары ауруларының алдын алуға бағытталған іс-шараларды ұйымдастыру және жүргізу, бронх-өкпелік созылмалы аурулармен ауыратын науқастарға арналған ағартушы бағдарламаларды енгізу (ӨСОА-мектеп, демікпе-мектеп және т.б.);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тыныс алу органдарының аурулары бойынша статистикалық деректерді талдау және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желтоқсандағы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есеп әзірлеу (Қазақстан Республикасының Нормативтік құқықтық актілерін мемлекеттік тіркеу тізілімінде 2010 жылғы 21 желтоқсанда № 6697 тіркелген) (бұдан әрі - бастапқы медициналық құжаттама нысанасы);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халықтың, науқастардың және олардың туыстарының арасында санитариялық-ағартушылық жұмыс жүргізу, бронх-өкпелік созылмалы аурулармен ауыратын науқастарды психологиялық демеу жасау.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Пульмонолог кабинеті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төменгі тізбесімен қамтамасыз етіледі.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Пульмонологиялық бөлімше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Пульмонологиялық бөлімшенің негізгі міндеттері: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орташа және ауыр дәрежедегі бронх-өкпелік аурулармен ауыратын науқастарға стационарлық көмек көрсету: пневмония, өршу сатысындағы өкпенің созылмалы обструктивтік ауруы, өршу сатысындағы бронх демікпесі, бронхоэктаз ауруы, өкпенің интерстициялық ауруы, өкпенің даму кемістігі және өкпенің басқа бейспецификалық аурулары;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бронх-өкпелік аурулармен ауыратын науқастарға емдеуге жатқызу кезеңінде құрамына физикалық оңалту кіретін респираторлық оңалту жүргізу, соның ішінде муковисцидозбен ауыратын науқастар үшін кинезитерапия жүргізу;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бронх-өкпелік ауруларды диагностикалаудың, емдеудің, диспасерлеу мен алдын алудың жаңа тәсілдерін енгізу;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пульмонология саласында медициналық көмек көрсету мәселелері бойынша медициналық ұйымдар қызметкерлерінің кәсіптік біліктілік арттыру процесіне қатысу;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бронх-өкпелік ауруларды диагностикалау, емдеу және алдын алу мәселелері бойынша стационардың басқа бөлімшелерінің дәрігерлеріне консультациялық көмек көрсету;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бронх-өкпелік аурулармен ауыратын науқастардың еңбекке уақытша жарамсыздығына сараптама жүргізу;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бастапқы медициналық құжат нысандарына сәйкес есепке алу құжаттарын жүргізу, қызмет туралы есептер беру;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психологиялық демеу, науқастармен және олардың туыстарымен санитариялық-ағартушылық жұмыс жүргізу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Пульмонологиялық бөлімше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Пульмонологиялық бөлімшенің құрылымында мыналар ұйымдастырылады: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реанимация мен жіті терапия палатасы (блок) (бөлімшенің 10 науқасына 1 төсек есебінен). Реанимация мен жіті терапия палатасы (блок) осы Ережеге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бокстарға бөлінген палаталар;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ингаляциялық кабинет.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Тыныс алу органдарының ауруларымен ауыратын науқастарға "мейірбикелік іс" мамандығы бойынша қызметкерлер небулайзерлік терапия жүргізуі үшін ингаляциялық кабинет қарастырылған, ол осы Ережеге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Пульмонологиялық кабинеттің медициналық жабдықтарының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(дана/жиынтық)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стационарлық сәулелеуіш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бөлімшеге арналған медициналық жабдықтардың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бактерицидтік сәулелеуіш (бөлмелерге арналған)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(портативтік)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Плевралық пункцияға арналған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концентраторы (жылжымалы)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Муковисцидозбен салыстырмалы диагностика жүргізу үшін тер сынамасын анықтауға арналған аппаратура (балаларды емдейтін пульмонологиялық бөлімшеде)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палаталарға оттегін жеткізудің орталықтандырған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Спейсер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Принтерімен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саны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саны бойынша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бөлімшесінің жіті терапия палатасына арналған медициналық жабдықтардың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дозаторы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Интенсивті терапия төсегі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қапшығы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жанындағы 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Ойылуларға қарсы матрас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жарық түсіргіш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тізімдегі дәрі-дәрмекке арналған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уақыт көк тамырлық құюларға арналған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Электросорғыш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стационарлық сәулелеуіш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жиынтығы (ұсынылады)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және көлем бойынша реттеуге болатын, өкпенің инвазивті емес вентиляциясын жүргізу тәртібі кіретін өкпені жасанды желдетуге арналған көп функциялық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реттеу және мониторлау мумкіндігімен өкпені маскамен желдетуге арналған көп фунциялық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желдетуге арналған тасымалды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анықтайтын талдауым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бөлімшесінің ингаляциялық кабинетінің медициналық жабдықтарының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бактерицидтік сәулелеуіш (бөлмелерге арналған)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көп арналы 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мундштук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