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7daa2" w14:textId="fb7da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саласындағы жеке кәсіпкерлік саласында тексеру парақтарының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Құрылыс және тұрғын үй-коммуналдық шаруашылық істері агенттігі төрағасының 2011 жылғы 28 наурыздағы № 123 және Қазақстан Республикасы Экономикалық даму және сауда министрінің 2011 жылғы 31 наурыздағы № 75 Бірлескен бұйрығы. Қазақстан Республикасының Әділет министрлігінде 2011 жылы 25 сәуірде № 6905 тіркелді. Күші жойылды - Қазақстан Республикасы Ұлттық экономика министрінің м.а. 2016 жылғы 2 қыркүйектегі № 395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м.а. 02.09.2016 </w:t>
      </w:r>
      <w:r>
        <w:rPr>
          <w:rFonts w:ascii="Times New Roman"/>
          <w:b w:val="false"/>
          <w:i w:val="false"/>
          <w:color w:val="ff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ff0000"/>
          <w:sz w:val="28"/>
        </w:rPr>
        <w:t xml:space="preserve">      Ескерту. Тақырыбы жаңа редакцияда - ҚР Құрылыс және тұрғын үй-коммуналдық шаруашылық істері агенттігі төрағасының 2012.04.27 № 164 және ҚР Экономикалық даму және сауда министрінің 2012.05.02 № 139 (алғаш ресми жарияланған күнiнен кейiн он күнтiзбелiк күн өткен соң қолданысқа енгiзiледi) </w:t>
      </w:r>
      <w:r>
        <w:rPr>
          <w:rFonts w:ascii="Times New Roman"/>
          <w:b w:val="false"/>
          <w:i w:val="false"/>
          <w:color w:val="ff0000"/>
          <w:sz w:val="28"/>
        </w:rPr>
        <w:t>Бірлескен бұйрығы</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2011 жылғы 6 қаңтардағы Заңының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w:t>
      </w:r>
      <w:r>
        <w:rPr>
          <w:rFonts w:ascii="Times New Roman"/>
          <w:b/>
          <w:i w:val="false"/>
          <w:color w:val="000000"/>
          <w:sz w:val="28"/>
        </w:rPr>
        <w:t>Ұ</w:t>
      </w:r>
      <w:r>
        <w:rPr>
          <w:rFonts w:ascii="Times New Roman"/>
          <w:b/>
          <w:i w:val="false"/>
          <w:color w:val="000000"/>
          <w:sz w:val="28"/>
        </w:rPr>
        <w:t>ЙЫРАМЫЗ:</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сәулет, қала құрылысы және құрылыс саласындағы жеке кәсіпкерлік саласында құрылыс объектілері бойынша тексеру парағының нысаны,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сәулет, қала құрылысы және құрылыс қызметі саласындағы жеке кәсіпкерлік саласында лицензиялау субъектілері бойынша тексеру парағының нысаны,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Құрылыс және тұрғын үй-коммуналдық шаруашылық істері агенттігі төрағасының 2012.04.27 № 164 және ҚР Экономикалық даму және сауда министрінің 2012.05.02 № 139 (алғаш ресми жарияланған күнiнен кейiн он күнтiзбелiк күн өткен соң қолданысқа енгiзiледi) </w:t>
      </w:r>
      <w:r>
        <w:rPr>
          <w:rFonts w:ascii="Times New Roman"/>
          <w:b w:val="false"/>
          <w:i w:val="false"/>
          <w:color w:val="000000"/>
          <w:sz w:val="28"/>
        </w:rPr>
        <w:t>Бірлескен бұйрығы</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Құрылыс және тұрғын үй-коммуналдық шаруашылық істері агенттігі Мемлекеттік сәулет-құрылыс бақылау, аттестаттау және аккредиттеу департаментінің директоры (Ғ.Р. Әбдірайымов):</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мемлекеттік тіркеуден өткен соң осы бұйрықты бұқаралық ақпарат құралдарында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Құрылыс және тұрғын үй-коммуналдық шаруашылық істері агенттігінің ресми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«Сәулет, қала құрылысы және құрылыс қызметі субъектілерін және сәулет, қала құрылысы және құрылыс қызметі, мемлекеттік сәулет-құрылыс бақылауы және лицензиялау саласындағы жергілікті атқарушы органдардың қызметін тексеру мәселелері жөніндегі тексеру парақтарының нысандарын бекіту туралы» Қазақстан Республикасы Құрылыс және тұрғын үй-коммуналдық шаруашылық істері агенттігі төрағасының 2010 жылғы 18 ақпандағы № 62 және Қазақстан Республикасы Экономика және бюджеттік жоспарлау министрінің 2010 жылғы 19 ақпандағы № 83 </w:t>
      </w:r>
      <w:r>
        <w:rPr>
          <w:rFonts w:ascii="Times New Roman"/>
          <w:b w:val="false"/>
          <w:i w:val="false"/>
          <w:color w:val="000000"/>
          <w:sz w:val="28"/>
        </w:rPr>
        <w:t>бірлескен бұйрықтарының</w:t>
      </w:r>
      <w:r>
        <w:rPr>
          <w:rFonts w:ascii="Times New Roman"/>
          <w:b w:val="false"/>
          <w:i w:val="false"/>
          <w:color w:val="000000"/>
          <w:sz w:val="28"/>
        </w:rPr>
        <w:t xml:space="preserve"> күші жойылды деп танылсын (Нормативтік құқықтық кесімдерді мемлекеттік тіркеудің тізілімінде № 6074 тіркелген, 2010 жылғы 4 наурыздағы № 33 (1829) «Юридическая газета» газетінде жарияланған).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Құрылыс және тұрғын үй-коммуналдық шаруашылық істері агенттігі төрағасының орынбасары Н.П. Тихонюкке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Құрылыс және тұрғын үй-                 Экономикалық даму</w:t>
      </w:r>
      <w:r>
        <w:br/>
      </w:r>
      <w:r>
        <w:rPr>
          <w:rFonts w:ascii="Times New Roman"/>
          <w:b w:val="false"/>
          <w:i w:val="false"/>
          <w:color w:val="000000"/>
          <w:sz w:val="28"/>
        </w:rPr>
        <w:t>
</w:t>
      </w:r>
      <w:r>
        <w:rPr>
          <w:rFonts w:ascii="Times New Roman"/>
          <w:b w:val="false"/>
          <w:i/>
          <w:color w:val="000000"/>
          <w:sz w:val="28"/>
        </w:rPr>
        <w:t>      коммуналдық шаруашылық                  және сауда министрі</w:t>
      </w:r>
      <w:r>
        <w:br/>
      </w:r>
      <w:r>
        <w:rPr>
          <w:rFonts w:ascii="Times New Roman"/>
          <w:b w:val="false"/>
          <w:i w:val="false"/>
          <w:color w:val="000000"/>
          <w:sz w:val="28"/>
        </w:rPr>
        <w:t>
</w:t>
      </w:r>
      <w:r>
        <w:rPr>
          <w:rFonts w:ascii="Times New Roman"/>
          <w:b w:val="false"/>
          <w:i/>
          <w:color w:val="000000"/>
          <w:sz w:val="28"/>
        </w:rPr>
        <w:t>      істері агенттігінің төрағасы</w:t>
      </w:r>
      <w:r>
        <w:br/>
      </w:r>
      <w:r>
        <w:rPr>
          <w:rFonts w:ascii="Times New Roman"/>
          <w:b w:val="false"/>
          <w:i w:val="false"/>
          <w:color w:val="000000"/>
          <w:sz w:val="28"/>
        </w:rPr>
        <w:t>
</w:t>
      </w:r>
      <w:r>
        <w:rPr>
          <w:rFonts w:ascii="Times New Roman"/>
          <w:b w:val="false"/>
          <w:i/>
          <w:color w:val="000000"/>
          <w:sz w:val="28"/>
        </w:rPr>
        <w:t>      С. Нокин _____________                  Ж. Айтжанова __________</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Құрылыс және тұрғын    </w:t>
      </w:r>
      <w:r>
        <w:br/>
      </w:r>
      <w:r>
        <w:rPr>
          <w:rFonts w:ascii="Times New Roman"/>
          <w:b w:val="false"/>
          <w:i w:val="false"/>
          <w:color w:val="000000"/>
          <w:sz w:val="28"/>
        </w:rPr>
        <w:t xml:space="preserve">
үй-коммуналдық шаруашылық </w:t>
      </w:r>
      <w:r>
        <w:br/>
      </w:r>
      <w:r>
        <w:rPr>
          <w:rFonts w:ascii="Times New Roman"/>
          <w:b w:val="false"/>
          <w:i w:val="false"/>
          <w:color w:val="000000"/>
          <w:sz w:val="28"/>
        </w:rPr>
        <w:t>
істері агенттігі төрағасының</w:t>
      </w:r>
      <w:r>
        <w:br/>
      </w:r>
      <w:r>
        <w:rPr>
          <w:rFonts w:ascii="Times New Roman"/>
          <w:b w:val="false"/>
          <w:i w:val="false"/>
          <w:color w:val="000000"/>
          <w:sz w:val="28"/>
        </w:rPr>
        <w:t xml:space="preserve">
2011 жылғы 28 наурыздағы </w:t>
      </w:r>
      <w:r>
        <w:br/>
      </w:r>
      <w:r>
        <w:rPr>
          <w:rFonts w:ascii="Times New Roman"/>
          <w:b w:val="false"/>
          <w:i w:val="false"/>
          <w:color w:val="000000"/>
          <w:sz w:val="28"/>
        </w:rPr>
        <w:t xml:space="preserve">
№ 123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Экономикалық даму және сауда</w:t>
      </w:r>
      <w:r>
        <w:br/>
      </w:r>
      <w:r>
        <w:rPr>
          <w:rFonts w:ascii="Times New Roman"/>
          <w:b w:val="false"/>
          <w:i w:val="false"/>
          <w:color w:val="000000"/>
          <w:sz w:val="28"/>
        </w:rPr>
        <w:t>
министрі міндетін атқарушының</w:t>
      </w:r>
      <w:r>
        <w:br/>
      </w:r>
      <w:r>
        <w:rPr>
          <w:rFonts w:ascii="Times New Roman"/>
          <w:b w:val="false"/>
          <w:i w:val="false"/>
          <w:color w:val="000000"/>
          <w:sz w:val="28"/>
        </w:rPr>
        <w:t xml:space="preserve">
2011 жылғы 31 наурыздағы  </w:t>
      </w:r>
      <w:r>
        <w:br/>
      </w:r>
      <w:r>
        <w:rPr>
          <w:rFonts w:ascii="Times New Roman"/>
          <w:b w:val="false"/>
          <w:i w:val="false"/>
          <w:color w:val="000000"/>
          <w:sz w:val="28"/>
        </w:rPr>
        <w:t xml:space="preserve">
№ 75 бірлескен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ff0000"/>
          <w:sz w:val="28"/>
        </w:rPr>
        <w:t xml:space="preserve">      Ескерту. 1-қосымша жаңа редакцияда - ҚР Құрылыс және тұрғын үй-коммуналдық шаруашылық істері агенттігі төрағасының 2012.04.27 № 164 және ҚР Экономикалық даму және сауда министрінің 2012.05.02 № 139 (алғаш ресми жарияланған күнiнен кейiн он күнтiзбелiк күн өткен соң қолданысқа енгiзiледi) </w:t>
      </w:r>
      <w:r>
        <w:rPr>
          <w:rFonts w:ascii="Times New Roman"/>
          <w:b w:val="false"/>
          <w:i w:val="false"/>
          <w:color w:val="ff0000"/>
          <w:sz w:val="28"/>
        </w:rPr>
        <w:t>Бірлескен бұйрығы</w:t>
      </w:r>
      <w:r>
        <w:rPr>
          <w:rFonts w:ascii="Times New Roman"/>
          <w:b w:val="false"/>
          <w:i w:val="false"/>
          <w:color w:val="ff0000"/>
          <w:sz w:val="28"/>
        </w:rPr>
        <w:t>.</w:t>
      </w:r>
    </w:p>
    <w:bookmarkStart w:name="z11" w:id="2"/>
    <w:p>
      <w:pPr>
        <w:spacing w:after="0"/>
        <w:ind w:left="0"/>
        <w:jc w:val="both"/>
      </w:pPr>
      <w:r>
        <w:rPr>
          <w:rFonts w:ascii="Times New Roman"/>
          <w:b w:val="false"/>
          <w:i w:val="false"/>
          <w:color w:val="000000"/>
          <w:sz w:val="28"/>
        </w:rPr>
        <w:t>
Нысан</w:t>
      </w:r>
    </w:p>
    <w:bookmarkEnd w:id="2"/>
    <w:bookmarkStart w:name="z12" w:id="3"/>
    <w:p>
      <w:pPr>
        <w:spacing w:after="0"/>
        <w:ind w:left="0"/>
        <w:jc w:val="left"/>
      </w:pPr>
      <w:r>
        <w:rPr>
          <w:rFonts w:ascii="Times New Roman"/>
          <w:b/>
          <w:i w:val="false"/>
          <w:color w:val="000000"/>
        </w:rPr>
        <w:t xml:space="preserve"> 
Сәулет, қала құрылысы және құрылыс саласындағы</w:t>
      </w:r>
      <w:r>
        <w:br/>
      </w:r>
      <w:r>
        <w:rPr>
          <w:rFonts w:ascii="Times New Roman"/>
          <w:b/>
          <w:i w:val="false"/>
          <w:color w:val="000000"/>
        </w:rPr>
        <w:t>
жеке кәсіпкерлік саласында құрылыс объектілері бойынша</w:t>
      </w:r>
      <w:r>
        <w:br/>
      </w:r>
      <w:r>
        <w:rPr>
          <w:rFonts w:ascii="Times New Roman"/>
          <w:b/>
          <w:i w:val="false"/>
          <w:color w:val="000000"/>
        </w:rPr>
        <w:t>
тексеру парағының нысаны</w:t>
      </w:r>
    </w:p>
    <w:bookmarkEnd w:id="3"/>
    <w:p>
      <w:pPr>
        <w:spacing w:after="0"/>
        <w:ind w:left="0"/>
        <w:jc w:val="both"/>
      </w:pPr>
      <w:r>
        <w:rPr>
          <w:rFonts w:ascii="Times New Roman"/>
          <w:b w:val="false"/>
          <w:i w:val="false"/>
          <w:color w:val="000000"/>
          <w:sz w:val="28"/>
        </w:rPr>
        <w:t>Тексеруді тағайындаған орган ________________________________________</w:t>
      </w:r>
      <w:r>
        <w:br/>
      </w:r>
      <w:r>
        <w:rPr>
          <w:rFonts w:ascii="Times New Roman"/>
          <w:b w:val="false"/>
          <w:i w:val="false"/>
          <w:color w:val="000000"/>
          <w:sz w:val="28"/>
        </w:rPr>
        <w:t>
Тексеру субъектісі __________________________________________________</w:t>
      </w:r>
      <w:r>
        <w:br/>
      </w:r>
      <w:r>
        <w:rPr>
          <w:rFonts w:ascii="Times New Roman"/>
          <w:b w:val="false"/>
          <w:i w:val="false"/>
          <w:color w:val="000000"/>
          <w:sz w:val="28"/>
        </w:rPr>
        <w:t>
Тексерілетін объект _________________________________________________</w:t>
      </w:r>
      <w:r>
        <w:br/>
      </w:r>
      <w:r>
        <w:rPr>
          <w:rFonts w:ascii="Times New Roman"/>
          <w:b w:val="false"/>
          <w:i w:val="false"/>
          <w:color w:val="000000"/>
          <w:sz w:val="28"/>
        </w:rPr>
        <w:t>
Объектінің орналасқан жері __________________________________________</w:t>
      </w:r>
      <w:r>
        <w:br/>
      </w:r>
      <w:r>
        <w:rPr>
          <w:rFonts w:ascii="Times New Roman"/>
          <w:b w:val="false"/>
          <w:i w:val="false"/>
          <w:color w:val="000000"/>
          <w:sz w:val="28"/>
        </w:rPr>
        <w:t>
Тексеру басталған күн _______________________________________________</w:t>
      </w:r>
      <w:r>
        <w:br/>
      </w:r>
      <w:r>
        <w:rPr>
          <w:rFonts w:ascii="Times New Roman"/>
          <w:b w:val="false"/>
          <w:i w:val="false"/>
          <w:color w:val="000000"/>
          <w:sz w:val="28"/>
        </w:rPr>
        <w:t>
Тексеру аяқталған күн _______________________________________________</w:t>
      </w:r>
      <w:r>
        <w:br/>
      </w:r>
      <w:r>
        <w:rPr>
          <w:rFonts w:ascii="Times New Roman"/>
          <w:b w:val="false"/>
          <w:i w:val="false"/>
          <w:color w:val="000000"/>
          <w:sz w:val="28"/>
        </w:rPr>
        <w:t>
Жүргізілген тексерудің түрі:</w:t>
      </w:r>
      <w:r>
        <w:br/>
      </w:r>
      <w:r>
        <w:rPr>
          <w:rFonts w:ascii="Times New Roman"/>
          <w:b w:val="false"/>
          <w:i w:val="false"/>
          <w:color w:val="000000"/>
          <w:sz w:val="28"/>
        </w:rPr>
        <w:t>
жоспарлы тексеру: кешенді, тақырыптық (қажеттінің астын сызыңыз);</w:t>
      </w:r>
      <w:r>
        <w:br/>
      </w:r>
      <w:r>
        <w:rPr>
          <w:rFonts w:ascii="Times New Roman"/>
          <w:b w:val="false"/>
          <w:i w:val="false"/>
          <w:color w:val="000000"/>
          <w:sz w:val="28"/>
        </w:rPr>
        <w:t>
Тексеру тексеруді тағайындау туралы 20__ жылғы «_» ___________№ _____</w:t>
      </w:r>
      <w:r>
        <w:br/>
      </w:r>
      <w:r>
        <w:rPr>
          <w:rFonts w:ascii="Times New Roman"/>
          <w:b w:val="false"/>
          <w:i w:val="false"/>
          <w:color w:val="000000"/>
          <w:sz w:val="28"/>
        </w:rPr>
        <w:t>
актінің негізінде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6914"/>
        <w:gridCol w:w="2991"/>
        <w:gridCol w:w="2133"/>
      </w:tblGrid>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р/с</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Бақылау кезеңінде қойылатын талаптар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Иә/Жоқ/Талап етілмейді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Түсініктеме</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Тапсырысшыда (құрылыс салушыда) оның осы жер учаскесіне тиісті құқығын растайтын құжаттары және оның мердігермен (бас мердігермен) шартының болуы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165100"/>
                          </a:xfrm>
                          <a:prstGeom prst="rect">
                            <a:avLst/>
                          </a:prstGeom>
                        </pic:spPr>
                      </pic:pic>
                    </a:graphicData>
                  </a:graphic>
                </wp:inline>
              </w:drawing>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Мердігерлік ұйымда құрылыс-монтаж жұмыстарының тиісті түрлеріне лицензиялардың болуы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165100"/>
                          </a:xfrm>
                          <a:prstGeom prst="rect">
                            <a:avLst/>
                          </a:prstGeom>
                        </pic:spPr>
                      </pic:pic>
                    </a:graphicData>
                  </a:graphic>
                </wp:inline>
              </w:drawing>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жобалау-сметалық құжаттаманың болуы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165100"/>
                          </a:xfrm>
                          <a:prstGeom prst="rect">
                            <a:avLst/>
                          </a:prstGeom>
                        </pic:spPr>
                      </pic:pic>
                    </a:graphicData>
                  </a:graphic>
                </wp:inline>
              </w:drawing>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Сараптаманың оң қорытындысының болуы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165100"/>
                          </a:xfrm>
                          <a:prstGeom prst="rect">
                            <a:avLst/>
                          </a:prstGeom>
                        </pic:spPr>
                      </pic:pic>
                    </a:graphicData>
                  </a:graphic>
                </wp:inline>
              </w:drawing>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Құрылыс-монтаждау жұмыстарын жүргізуге тиісті рұқсаттың болуы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 cy="165100"/>
                          </a:xfrm>
                          <a:prstGeom prst="rect">
                            <a:avLst/>
                          </a:prstGeom>
                        </pic:spPr>
                      </pic:pic>
                    </a:graphicData>
                  </a:graphic>
                </wp:inline>
              </w:drawing>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Құрылысқа қатысушылардың атқарушылық техникалық құжаттаманы уақтылы рәсімдеуі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165100"/>
                          </a:xfrm>
                          <a:prstGeom prst="rect">
                            <a:avLst/>
                          </a:prstGeom>
                        </pic:spPr>
                      </pic:pic>
                    </a:graphicData>
                  </a:graphic>
                </wp:inline>
              </w:drawing>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бекітілген жобалау шешімдеріне жобаны әзірлеушімен келісілген өзгерістердің болуы (қажет болған кезде сараптама өткізе отырып)</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8600" cy="165100"/>
                          </a:xfrm>
                          <a:prstGeom prst="rect">
                            <a:avLst/>
                          </a:prstGeom>
                        </pic:spPr>
                      </pic:pic>
                    </a:graphicData>
                  </a:graphic>
                </wp:inline>
              </w:drawing>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Қолданылатын құрылыс материалдарының, бұйымдары мен конструкцияларының, орнатылатын жабдықтың сапасына, тиісті сертификаттардың болуы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8600" cy="165100"/>
                          </a:xfrm>
                          <a:prstGeom prst="rect">
                            <a:avLst/>
                          </a:prstGeom>
                        </pic:spPr>
                      </pic:pic>
                    </a:graphicData>
                  </a:graphic>
                </wp:inline>
              </w:drawing>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(орындалатын) құрылыс-монтаждау жұмыстарының сәйкестігі: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жобалау шешімдеріне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28600" cy="165100"/>
                          </a:xfrm>
                          <a:prstGeom prst="rect">
                            <a:avLst/>
                          </a:prstGeom>
                        </pic:spPr>
                      </pic:pic>
                    </a:graphicData>
                  </a:graphic>
                </wp:inline>
              </w:drawing>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(мемлекетаралық) нормативтік-техникалық құжаттарға</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28600" cy="165100"/>
                          </a:xfrm>
                          <a:prstGeom prst="rect">
                            <a:avLst/>
                          </a:prstGeom>
                        </pic:spPr>
                      </pic:pic>
                    </a:graphicData>
                  </a:graphic>
                </wp:inline>
              </w:drawing>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Мердігердің (бас мердігердің) құрылыс сапасын жеке өндірістік бақылаудың барлық түрлері мен нысандарын ұйымдастыруы және жүзеге асыруы, оның ішінде: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кiру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28600" cy="165100"/>
                          </a:xfrm>
                          <a:prstGeom prst="rect">
                            <a:avLst/>
                          </a:prstGeom>
                        </pic:spPr>
                      </pic:pic>
                    </a:graphicData>
                  </a:graphic>
                </wp:inline>
              </w:drawing>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28600" cy="165100"/>
                          </a:xfrm>
                          <a:prstGeom prst="rect">
                            <a:avLst/>
                          </a:prstGeom>
                        </pic:spPr>
                      </pic:pic>
                    </a:graphicData>
                  </a:graphic>
                </wp:inline>
              </w:drawing>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28600" cy="165100"/>
                          </a:xfrm>
                          <a:prstGeom prst="rect">
                            <a:avLst/>
                          </a:prstGeom>
                        </pic:spPr>
                      </pic:pic>
                    </a:graphicData>
                  </a:graphic>
                </wp:inline>
              </w:drawing>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қабылдау комиссиялары пайдалануға қабылдайтын объектiлер құрылысы кезiнде техникалық қадағалауды жүзеге асыруы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28600" cy="165100"/>
                          </a:xfrm>
                          <a:prstGeom prst="rect">
                            <a:avLst/>
                          </a:prstGeom>
                        </pic:spPr>
                      </pic:pic>
                    </a:graphicData>
                  </a:graphic>
                </wp:inline>
              </w:drawing>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қадағалауды жүзеге асыру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28600" cy="165100"/>
                          </a:xfrm>
                          <a:prstGeom prst="rect">
                            <a:avLst/>
                          </a:prstGeom>
                        </pic:spPr>
                      </pic:pic>
                    </a:graphicData>
                  </a:graphic>
                </wp:inline>
              </w:drawing>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пайдалануға қабылдау (іске қосу) тәртібін сақтау, оның ішінде: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жобаға сәйкес объектінің толық әзірлігі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28600" cy="165100"/>
                          </a:xfrm>
                          <a:prstGeom prst="rect">
                            <a:avLst/>
                          </a:prstGeom>
                        </pic:spPr>
                      </pic:pic>
                    </a:graphicData>
                  </a:graphic>
                </wp:inline>
              </w:drawing>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комиссиясының оң қорытындысының болуы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28600" cy="165100"/>
                          </a:xfrm>
                          <a:prstGeom prst="rect">
                            <a:avLst/>
                          </a:prstGeom>
                        </pic:spPr>
                      </pic:pic>
                    </a:graphicData>
                  </a:graphic>
                </wp:inline>
              </w:drawing>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объектіні пайдалануға қабылдау рәсімінің ұзақтығын (қабылдау мерзімдерін) сақтау: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28600" cy="165100"/>
                          </a:xfrm>
                          <a:prstGeom prst="rect">
                            <a:avLst/>
                          </a:prstGeom>
                        </pic:spPr>
                      </pic:pic>
                    </a:graphicData>
                  </a:graphic>
                </wp:inline>
              </w:drawing>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тұрғын үй мақсатында салынған объектілер бойынша – тапсырыс берушіден (құрылыс салушыдан) тиісті өтініш және жұмыс комиссиясы қол қойған акті келіп түскен кезден бастап бес жұмыс күнінен аспайтын мерзімде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28600" cy="165100"/>
                          </a:xfrm>
                          <a:prstGeom prst="rect">
                            <a:avLst/>
                          </a:prstGeom>
                        </pic:spPr>
                      </pic:pic>
                    </a:graphicData>
                  </a:graphic>
                </wp:inline>
              </w:drawing>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(техникалық жағынан күрделі) қоғамдық үйлер мен құрылыстарды, сондай-ақ халыққа қызмет көрсету саласына жататын өндірістік циклдағы өзге де объектілерді тапсырыс берушіден (құрылыс салушыдан) тиісті өтініш және жұмыс комиссиясы қол қойған акті келіп түскен кезден бастап жеті жұмыс күнінен аспайтын мерзімде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28600" cy="165100"/>
                          </a:xfrm>
                          <a:prstGeom prst="rect">
                            <a:avLst/>
                          </a:prstGeom>
                        </pic:spPr>
                      </pic:pic>
                    </a:graphicData>
                  </a:graphic>
                </wp:inline>
              </w:drawing>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 тапсырысшының шешiмiмен тағайындауы және объектiнiң пайдалануға қабылдау рәсiмiне дайын екендiгi туралы бас мердiгерден жазбаша хабар алынғаннан кейiн бес күн мерзiмнен кешiктiрiлмей құрылуы: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комиссиясы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28600" cy="165100"/>
                          </a:xfrm>
                          <a:prstGeom prst="rect">
                            <a:avLst/>
                          </a:prstGeom>
                        </pic:spPr>
                      </pic:pic>
                    </a:graphicData>
                  </a:graphic>
                </wp:inline>
              </w:drawing>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комиссиясы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28600" cy="165100"/>
                          </a:xfrm>
                          <a:prstGeom prst="rect">
                            <a:avLst/>
                          </a:prstGeom>
                        </pic:spPr>
                      </pic:pic>
                    </a:graphicData>
                  </a:graphic>
                </wp:inline>
              </w:drawing>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қабылдау комиссиясын тағайындау мерзімін сақтау: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мақсаттағы объектiлердi пайдалануға қабылдау кезiнде – комиссия жұмысы басталуының белгiленген мерзiмiне дейiн үш айдан кешiктiрмей</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28600" cy="165100"/>
                          </a:xfrm>
                          <a:prstGeom prst="rect">
                            <a:avLst/>
                          </a:prstGeom>
                        </pic:spPr>
                      </pic:pic>
                    </a:graphicData>
                  </a:graphic>
                </wp:inline>
              </w:drawing>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үй-азаматтық және коммуналдық мақсаттағы объектiлердi пайдалануға қабылдау кезiнде – комиссия жұмысы басталуының белгiленген мерзiмiне дейiн күнтiзбелiк отыз күннен кешiктiрмей</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28600" cy="165100"/>
                          </a:xfrm>
                          <a:prstGeom prst="rect">
                            <a:avLst/>
                          </a:prstGeom>
                        </pic:spPr>
                      </pic:pic>
                    </a:graphicData>
                  </a:graphic>
                </wp:inline>
              </w:drawing>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объектіні пайдалануға қабылдау туралы мемлекеттiк қабылдау комиссиясы актісінің белгіленген нысанын сақтау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28600" cy="165100"/>
                          </a:xfrm>
                          <a:prstGeom prst="rect">
                            <a:avLst/>
                          </a:prstGeom>
                        </pic:spPr>
                      </pic:pic>
                    </a:graphicData>
                  </a:graphic>
                </wp:inline>
              </w:drawing>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Сәулет-құрылыс бақылау және қадағалау органдарының бұрын берген нұсқамаларын орындау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28600" cy="165100"/>
                          </a:xfrm>
                          <a:prstGeom prst="rect">
                            <a:avLst/>
                          </a:prstGeom>
                        </pic:spPr>
                      </pic:pic>
                    </a:graphicData>
                  </a:graphic>
                </wp:inline>
              </w:drawing>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Құрылыс және тұрғын    </w:t>
      </w:r>
      <w:r>
        <w:br/>
      </w:r>
      <w:r>
        <w:rPr>
          <w:rFonts w:ascii="Times New Roman"/>
          <w:b w:val="false"/>
          <w:i w:val="false"/>
          <w:color w:val="000000"/>
          <w:sz w:val="28"/>
        </w:rPr>
        <w:t xml:space="preserve">
үй-коммуналдық шаруашылық </w:t>
      </w:r>
      <w:r>
        <w:br/>
      </w:r>
      <w:r>
        <w:rPr>
          <w:rFonts w:ascii="Times New Roman"/>
          <w:b w:val="false"/>
          <w:i w:val="false"/>
          <w:color w:val="000000"/>
          <w:sz w:val="28"/>
        </w:rPr>
        <w:t>
істері агенттігі төрағасының</w:t>
      </w:r>
      <w:r>
        <w:br/>
      </w:r>
      <w:r>
        <w:rPr>
          <w:rFonts w:ascii="Times New Roman"/>
          <w:b w:val="false"/>
          <w:i w:val="false"/>
          <w:color w:val="000000"/>
          <w:sz w:val="28"/>
        </w:rPr>
        <w:t xml:space="preserve">
2011 жылғы 28 наурыздағы </w:t>
      </w:r>
      <w:r>
        <w:br/>
      </w:r>
      <w:r>
        <w:rPr>
          <w:rFonts w:ascii="Times New Roman"/>
          <w:b w:val="false"/>
          <w:i w:val="false"/>
          <w:color w:val="000000"/>
          <w:sz w:val="28"/>
        </w:rPr>
        <w:t xml:space="preserve">
№ 123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Экономикалық даму және сауда</w:t>
      </w:r>
      <w:r>
        <w:br/>
      </w:r>
      <w:r>
        <w:rPr>
          <w:rFonts w:ascii="Times New Roman"/>
          <w:b w:val="false"/>
          <w:i w:val="false"/>
          <w:color w:val="000000"/>
          <w:sz w:val="28"/>
        </w:rPr>
        <w:t>
министрі міндетін атқарушының</w:t>
      </w:r>
      <w:r>
        <w:br/>
      </w:r>
      <w:r>
        <w:rPr>
          <w:rFonts w:ascii="Times New Roman"/>
          <w:b w:val="false"/>
          <w:i w:val="false"/>
          <w:color w:val="000000"/>
          <w:sz w:val="28"/>
        </w:rPr>
        <w:t xml:space="preserve">
2011 жылғы 31 наурыздағы  </w:t>
      </w:r>
      <w:r>
        <w:br/>
      </w:r>
      <w:r>
        <w:rPr>
          <w:rFonts w:ascii="Times New Roman"/>
          <w:b w:val="false"/>
          <w:i w:val="false"/>
          <w:color w:val="000000"/>
          <w:sz w:val="28"/>
        </w:rPr>
        <w:t xml:space="preserve">
№ 75 бірлескен бұйрығына  </w:t>
      </w:r>
      <w:r>
        <w:br/>
      </w:r>
      <w:r>
        <w:rPr>
          <w:rFonts w:ascii="Times New Roman"/>
          <w:b w:val="false"/>
          <w:i w:val="false"/>
          <w:color w:val="000000"/>
          <w:sz w:val="28"/>
        </w:rPr>
        <w:t xml:space="preserve">
2-қосымша        </w:t>
      </w:r>
    </w:p>
    <w:bookmarkEnd w:id="4"/>
    <w:p>
      <w:pPr>
        <w:spacing w:after="0"/>
        <w:ind w:left="0"/>
        <w:jc w:val="both"/>
      </w:pPr>
      <w:r>
        <w:rPr>
          <w:rFonts w:ascii="Times New Roman"/>
          <w:b w:val="false"/>
          <w:i w:val="false"/>
          <w:color w:val="ff0000"/>
          <w:sz w:val="28"/>
        </w:rPr>
        <w:t xml:space="preserve">      Ескерту. 2-қосымшамен толықтырылды - ҚР Құрылыс және тұрғын үй-коммуналдық шаруашылық істері агенттігі төрағасының 2012.04.27 № 164 және ҚР Экономикалық даму және сауда министрінің 2012.05.02 № 139 (алғаш ресми жарияланған күнiнен кейiн он күнтiзбелiк күн өткен соң қолданысқа енгiзiледi) </w:t>
      </w:r>
      <w:r>
        <w:rPr>
          <w:rFonts w:ascii="Times New Roman"/>
          <w:b w:val="false"/>
          <w:i w:val="false"/>
          <w:color w:val="ff0000"/>
          <w:sz w:val="28"/>
        </w:rPr>
        <w:t>Бірлескен бұйрығы</w:t>
      </w:r>
      <w:r>
        <w:rPr>
          <w:rFonts w:ascii="Times New Roman"/>
          <w:b w:val="false"/>
          <w:i w:val="false"/>
          <w:color w:val="ff0000"/>
          <w:sz w:val="28"/>
        </w:rPr>
        <w:t>.</w:t>
      </w:r>
    </w:p>
    <w:bookmarkStart w:name="z16" w:id="5"/>
    <w:p>
      <w:pPr>
        <w:spacing w:after="0"/>
        <w:ind w:left="0"/>
        <w:jc w:val="both"/>
      </w:pPr>
      <w:r>
        <w:rPr>
          <w:rFonts w:ascii="Times New Roman"/>
          <w:b w:val="false"/>
          <w:i w:val="false"/>
          <w:color w:val="000000"/>
          <w:sz w:val="28"/>
        </w:rPr>
        <w:t>
Нысан</w:t>
      </w:r>
    </w:p>
    <w:bookmarkEnd w:id="5"/>
    <w:bookmarkStart w:name="z17" w:id="6"/>
    <w:p>
      <w:pPr>
        <w:spacing w:after="0"/>
        <w:ind w:left="0"/>
        <w:jc w:val="left"/>
      </w:pPr>
      <w:r>
        <w:rPr>
          <w:rFonts w:ascii="Times New Roman"/>
          <w:b/>
          <w:i w:val="false"/>
          <w:color w:val="000000"/>
        </w:rPr>
        <w:t xml:space="preserve"> 
Сәулет, қала құрылысы және құрылыс қызметі саласындағы жеке</w:t>
      </w:r>
      <w:r>
        <w:br/>
      </w:r>
      <w:r>
        <w:rPr>
          <w:rFonts w:ascii="Times New Roman"/>
          <w:b/>
          <w:i w:val="false"/>
          <w:color w:val="000000"/>
        </w:rPr>
        <w:t>
кәсіпкерлік саласында лицензиялау субъектілері бойынша тексеру</w:t>
      </w:r>
      <w:r>
        <w:br/>
      </w:r>
      <w:r>
        <w:rPr>
          <w:rFonts w:ascii="Times New Roman"/>
          <w:b/>
          <w:i w:val="false"/>
          <w:color w:val="000000"/>
        </w:rPr>
        <w:t>
парағы</w:t>
      </w:r>
    </w:p>
    <w:bookmarkEnd w:id="6"/>
    <w:p>
      <w:pPr>
        <w:spacing w:after="0"/>
        <w:ind w:left="0"/>
        <w:jc w:val="both"/>
      </w:pPr>
      <w:r>
        <w:rPr>
          <w:rFonts w:ascii="Times New Roman"/>
          <w:b w:val="false"/>
          <w:i w:val="false"/>
          <w:color w:val="000000"/>
          <w:sz w:val="28"/>
        </w:rPr>
        <w:t>Тексеруді тағайындаған орган ________________________________________</w:t>
      </w:r>
      <w:r>
        <w:br/>
      </w:r>
      <w:r>
        <w:rPr>
          <w:rFonts w:ascii="Times New Roman"/>
          <w:b w:val="false"/>
          <w:i w:val="false"/>
          <w:color w:val="000000"/>
          <w:sz w:val="28"/>
        </w:rPr>
        <w:t>
Тексеру субъектісі __________________________________________________</w:t>
      </w:r>
      <w:r>
        <w:br/>
      </w:r>
      <w:r>
        <w:rPr>
          <w:rFonts w:ascii="Times New Roman"/>
          <w:b w:val="false"/>
          <w:i w:val="false"/>
          <w:color w:val="000000"/>
          <w:sz w:val="28"/>
        </w:rPr>
        <w:t>
Субъектінің орналасқан жері _________________________________________</w:t>
      </w:r>
      <w:r>
        <w:br/>
      </w:r>
      <w:r>
        <w:rPr>
          <w:rFonts w:ascii="Times New Roman"/>
          <w:b w:val="false"/>
          <w:i w:val="false"/>
          <w:color w:val="000000"/>
          <w:sz w:val="28"/>
        </w:rPr>
        <w:t>
Тексеру басталған күн _______________________________________________</w:t>
      </w:r>
      <w:r>
        <w:br/>
      </w:r>
      <w:r>
        <w:rPr>
          <w:rFonts w:ascii="Times New Roman"/>
          <w:b w:val="false"/>
          <w:i w:val="false"/>
          <w:color w:val="000000"/>
          <w:sz w:val="28"/>
        </w:rPr>
        <w:t>
Тексеру аяқталған күн _______________________________________________</w:t>
      </w:r>
      <w:r>
        <w:br/>
      </w:r>
      <w:r>
        <w:rPr>
          <w:rFonts w:ascii="Times New Roman"/>
          <w:b w:val="false"/>
          <w:i w:val="false"/>
          <w:color w:val="000000"/>
          <w:sz w:val="28"/>
        </w:rPr>
        <w:t>
Жүргізілген тексерудің түрі:</w:t>
      </w:r>
      <w:r>
        <w:br/>
      </w:r>
      <w:r>
        <w:rPr>
          <w:rFonts w:ascii="Times New Roman"/>
          <w:b w:val="false"/>
          <w:i w:val="false"/>
          <w:color w:val="000000"/>
          <w:sz w:val="28"/>
        </w:rPr>
        <w:t>
жоспарлы тексеру: кешенді, тақырыптық (қажеттінің астын сызыңыз);</w:t>
      </w:r>
      <w:r>
        <w:br/>
      </w:r>
      <w:r>
        <w:rPr>
          <w:rFonts w:ascii="Times New Roman"/>
          <w:b w:val="false"/>
          <w:i w:val="false"/>
          <w:color w:val="000000"/>
          <w:sz w:val="28"/>
        </w:rPr>
        <w:t>
Тексеру тексеруді тағайындау туралы 20___ жылғы «__» ___ № __ актінің</w:t>
      </w:r>
      <w:r>
        <w:br/>
      </w:r>
      <w:r>
        <w:rPr>
          <w:rFonts w:ascii="Times New Roman"/>
          <w:b w:val="false"/>
          <w:i w:val="false"/>
          <w:color w:val="000000"/>
          <w:sz w:val="28"/>
        </w:rPr>
        <w:t>
негізінде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6744"/>
        <w:gridCol w:w="2880"/>
        <w:gridCol w:w="2466"/>
      </w:tblGrid>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Бақылау кезеңінде қойылатын талаптар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Иә/Жоқ/Талап етілмейді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Түсініктеме</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Іздестіру қызметі</w:t>
            </w:r>
          </w:p>
        </w:tc>
      </w:tr>
      <w:tr>
        <w:trPr>
          <w:trHeight w:val="58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қызметімен айналысу үшін қойылатын талаптары мыналарды қамтиды: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үшін – іздестіру қызметі саласында жоғары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үш жыл еңбек стажының (еңбек қызметі) немесе іздестіру қызметі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бес жыл еңбек стажының (еңбек қызметінің)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үшін – штатында іздестіру қызметі саласында жоғары кәсіптік білімі және лицензияланатын қызмет түрлерінің өтініш жасалған кіші түрінің құрамына кіретін жұмыс бейіні бойынша кемінде үш жыл еңбек стажы (еңбек қызметі) немесе іздестіру қызметі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кемінде бес жыл еңбек стажы (еңбек қызметі) бар инженерлік-техникалық қызметкерлердің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мыналармен:</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 түрлерінің өтініш жасалған жұмыс түрлерін, кіші түрін орындауға қажетті әкімшілік-өндірістік ғимараттармен немесе үй-жайлармен жарақталған өндірістік базаның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инженерлік-геологиялық және/немесе инженерлік-гидрогеологиялық іздестірулер үшін аккредиттелген топырақтану (химиялық) зертханасымен жабдықталған меншік және/немесе жалға алу (шаруашылық жүргізу немесе жедел басқару) құқығындағы өндірістік базаның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және/немесе жалға алу (шаруашылық жүргізу немесе жедел басқару) құқығында:</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 түрлерінің өтініш жасалған кіші түрін орындау үшін қажетті техникалық талаптарға байланысты пайдаланылатын бақылау-өлшеу құралдарымен, аспаптарымен, тетіктерімен және құрылғыларымен</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инженерлік-геодезикалық жұмыстарды жүзеге асырған кезде есеп айырысуларды орындауға, графикалық және өзге материалдарды жасау мен ресімдеуге қажетті орнатылған бағдарламалық қамтамасыз етуі бар дербес компьютермен ең төменгі материалдық-техникалық жабдықталуы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жұмыстарды тиісінше орындауды және сапаны қамтамасыз етуді регламенттейтін сапаны бақылау жүйесі бойынша нұсқаулықтың (норманы бақылау, жұмыс жүргізу сапасын бақылау)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жауапты инженерлік-техникалық қызметкердің оқудан өткені туралы растайтын құжаттарды қоса алғанда, еңбекті қорғау және қауіпсіздік техникасы жүйесі бойынша қағидалардың және нұсқаулықтардың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Жобалау қызметі</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Жобалау қызметімен айналысатын ІІІ санаттағы лицензиаттарға қойылатын талаптары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үшін – жобалау қызметі саласында жоғары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үш жыл еңбек стажының (еңбек қызметі) немесе жобалау қызметі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бес жыл еңбек стажының (еңбек қызметінің), сондай-ақ сейсмикалық қауіптілігі жоғары аудандардағы жұмыстар үшін рұқсатының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үшін – штатында жобалау қызметі саласында жоғары кәсіптік білімі және лицензияланатын қызмет түрлерінің өтініш жасалған кіші түрінің құрамына кіретін жұмыс бейіні бойынша кемінде үш жыл еңбек стажы (еңбек қызметі) немесе жобалау қызметі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кемінде бес жыл еңбек стажы (еңбек қызметі) бар инженерлік-техникалық қызметкерлердің, сондай-ақ сейсмикалық қауіптілігі жоғары аудандардағы жұмыстар үшін рұқсатының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 түрлерінің өтініш жасалған жұмыс түрлерін, кіші түрін орындауға қажетті әкімшілік-өндірістік ғимараттармен немесе үй-жайлармен жарақталған өндірістік базаның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және/немесе жалға алу (шаруашылық жүргізу немесе жедел басқару) құқығында лицензияланатын қызмет түрлерінің өтініш жасалған кіші түрін орындауға қажетті есеп айырысуларды орындауға, графикалық және өзге материалдарды жасау мен ресімдеуге қажетті орнатылған бағдарламалық қамтамасыз етуі бар дербес компьютермен ең төменгі материалдық-техникалық жабдықталуы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жұмыстарды тиісінше орындауды және сапаны қамтамасыз етуді регламенттейтін сапаны бақылау жүйесі бойынша нұсқаулықтың (норманы бақылау, жұмыс жүргізу сапасын бақылау)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жауапты инженерлік-техникалық қызметкердің оқудан өткені туралы растайтын құжаттарды қоса алғанда, еңбекті қорғау және қауіпсіздік техникасы жүйесі бойынша қағидалардың және нұсқаулықтардың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Жобалау қызметімен айналысатын ІІ санаттағы лицензиаттарға қойылатын талаптары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үшін – жобалау қызметі саласында жоғары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сегіз жыл еңбек стажының (еңбек қызметі) немесе жобалау қызметі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он жыл еңбек стажының (еңбек қызметінің), сондай-ақ сейсмикалық қауіптілігі жоғары аудандардағы жұмыстар үшін рұқсатының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үшін – штатында жобалау қызметі саласында жоғары кәсіптік білімі және лицензияланатын қызмет түрлерінің өтініш жасалған кіші түрінің құрамына кіретін жұмыс бейіні бойынша кемінде бес жыл еңбек стажы (еңбек қызметі) немесе жобалау қызметі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кемінде жеті жыл еңбек стажы (еңбек қызметі) бар инженерлік-техникалық қызметкерлердің, сондай-ақ сейсмикалық қауіптілігі жоғары аудандардағы жұмыстар үшін рұқсатының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 түрлерінің өтініш жасалған жұмыс түрлерін, кіші түрін орындауға қажетті әкімшілік-өндірістік ғимараттармен немесе үй-жайлармен жарақталған өндірістік базаның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және/немесе жалға алу (шаруашылық жүргізу немесе жедел басқару) құқығында лицензияланатын қызмет түрлерінің өтініш жасалған кіші түрін орындауға қажетті есеп айырысуларды орындауға, графикалық және өзге материалдарды жасау мен ресімдеуге қажетті орнатылған бағдарламалық қамтамасыз етуі бар дербес компьютермен ең төменгі материалдық-техникалық жабдықталуы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жұмыстарды тиісінше орындауды және сапаны қамтамасыз етуді регламенттейтін сапаны бақылау жүйесі бойынша нұсқаулықтың (норманы бақылау, жұмыс жүргізу сапасын бақылау)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жауапты инженерлік-техникалық қызметкердің оқудан өткені туралы растайтын құжаттарды қоса алғанда, еңбекті қорғау және қауіпсіздік техникасы жүйесі бойынша қағидалардың және нұсқаулықтардың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Жобалау қызметімен айналысатын І санаттағы лицензиаттарға қойылатын талаптары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үшін – жобалау қызметі саласында жоғары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он үш жыл еңбек стажының (еңбек қызметі) немесе жобалау қызметі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он бес жыл еңбек стажының (еңбек қызметінің), сондай-ақ сейсмикалық қауіптілігі жоғары аудандардағы жұмыстар үшін рұқсатының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үшін – штатында жобалау қызметі саласында жоғары кәсіптік білімі және лицензияланатын қызмет түрлерінің өтініш жасалған кіші түрінің құрамына кіретін жұмыс бейіні бойынша кемінде бес жыл еңбек стажы (еңбек қызметі) немесе жобалау қызметі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кемінде жеті жыл еңбек стажы (еңбек қызметі) бар инженерлік-техникалық қызметкерлердің, сондай-ақ сейсмикалық қауіптілігі жоғары аудандардағы жұмыстар үшін рұқсатының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 түрлерінің өтініш жасалған жұмыс түрлерін, кіші түрін орындауға қажетті әкімшілік-өндірістік ғимараттармен немесе үй-жайлармен жарақталған өндірістік базаның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және/немесе жалға алу (шаруашылық жүргізу немесе жедел басқару) құқығында лицензияланатын қызмет түрлерінің өтініш жасалған кіші түрін орындауға қажетті есеп айырысуларды орындауға, графикалық және өзге материалдарды жасау мен ресімдеуге қажетті орнатылған бағдарламалық қамтамасыз етуі бар дербес компьютермен ең төменгі материалдық-техникалық жабдықталуы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жұмыстарды тиісінше орындауды және сапаны қамтамасыз етуді регламенттейтін сапаны бақылау жүйесі бойынша нұсқаулықтың (норманы бақылау, жұмыс жүргізу сапасын бақылау)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жауапты инженерлік-техникалық қызметкердің оқудан өткені туралы растайтын құжаттарды қоса алғанда, еңбекті қорғау және қауіпсіздік техникасы жүйесі бойынша қағидалардың және нұсқаулықтардың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лицензиаттың қызметін қоса атқарып жүрген инженерлік-техникалық қызметкерлердің жалпы санынан 20 % артық болмауы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Құрылыс-монтаж жұмыстары</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Құрылыс-монтаж жұмыстарымен айналысатын ІІІ санаттағы лицензиаттарға қойылатын талаптары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үшін – құрылыс-монтаж жұмыстары саласында жоғары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екі жыл еңбек стажының (еңбек қызметі) немесе құрылыс-монтаж жұмыстары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үш жыл еңбек стажының (еңбек қызметінің), сондай-ақ сейсмикалық қауіптілігі жоғары аудандардағы жұмыстар үшін рұқсатының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үшін – штатында құрылыс-монтаж жұмыстары саласында жоғары кәсіптік білімі және лицензияланатын қызмет түрлерінің өтініш жасалған кіші түрінің құрамына кіретін жұмыс бейіні бойынша кемінде екі жыл еңбек стажы (еңбек қызметі) немесе құрылыс-монтаж жұмыстары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кемінде үш жыл еңбек стажы (еңбек қызметі) бар инженерлік-техникалық қызметкерлердің, сондай-ақ сейсмикалық қауіптілігі жоғары аудандардағы жұмыстар үшін рұқсатының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 түрлерінің өтініш жасалған жұмыс түрлерін, кіші түрін орындауға қажетті әкімшілік-өндірістік ғимараттармен немесе үй-жайлармен жарақталған өндірістік базаның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және/немесе жалға алу (шаруашылық жүргізу немесе жедел басқару) құқығында лицензияланатын қызмет түрлерінің өтініш жасалған кіші түріне қойылатын талаптарға байланысты құрылыс-монтаж жұмыстарын орындауға қойылатын техникалық талаптарға сәйкес белгіленген жабдықтардың шағын жинақтары, бақылау-өлшеу құралдары, аспаптары, тетіктері және құрылғылары бар ең төменгі материалдық-техникалық жабдықталуы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жұмыстарды тиісінше орындауды және сапаны қамтамасыз етуді регламенттейтін сапаны бақылау жүйесі бойынша нұсқаулықтың (норманы бақылау, жұмыс жүргізу сапасын бақылау)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жауапты инженерлік-техникалық қызметкердің оқудан өткені туралы растайтын құжаттарды қоса алғанда, еңбекті қорғау және қауіпсіздік техникасы жүйесі бойынша қағидалардың және нұсқаулықтардың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Құрылыс-монтаж жұмыстарымен айналысатын ІІ санаттағы лицензиаттарға қойылатын талаптары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үшін – құрылыс-монтаж жұмыстары саласында жоғары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сегіз жыл еңбек стажының (еңбек қызметі) немесе құрылыс-монтаж жұмыстары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он жыл еңбек стажының (еңбек қызметінің), сондай-ақ сейсмикалық қауіптілігі жоғары аудандардағы жұмыстар үшін рұқсатының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үшін – штатында құрылыс-монтаж жұмыстары саласында жоғары кәсіптік білімі және лицензияланатын қызмет түрлерінің өтініш жасалған кіші түрінің құрамына кіретін жұмыс бейіні бойынша кемінде үш жыл еңбек стажы (еңбек қызметі) немесе құрылыс-монтаж жұмыстары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кемінде бес жыл еңбек стажы (еңбек қызметі) бар инженерлік-техникалық қызметкерлердің, сондай-ақ сейсмикалық қауіптілігі жоғары аудандардағы жұмыстар үшін рұқсатының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 түрлерінің өтініш жасалған жұмыс түрлерін, кіші түрін орындауға қажетті әкімшілік-өндірістік ғимараттармен немесе үй-жайлармен жарақталған өндірістік базаның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және/немесе жалға алу (шаруашылық жүргізу немесе жедел басқару) құқығында лицензияланатын қызмет түрлерінің өтініш жасалған кіші түріне қойылатын талаптарға байланысты құрылыс-монтаж жұмыстарын орындауға қойылатын техникалық талаптарға сәйкес белгіленген жабдықтардың шағын жинақтары, бақылау-өлшеу құралдары, аспаптары, тетіктері және құрылғылары бар ең төменгі материалдық-техникалық жабдықталуы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жұмыстарды тиісінше орындауды және сапаны қамтамасыз етуді регламенттейтін сапаны бақылау жүйесі бойынша нұсқаулықтың (норманы бақылау, жұмыс жүргізу сапасын бақылау)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жауапты инженерлік-техникалық қызметкердің оқудан өткені туралы растайтын құжаттарды қоса алғанда, еңбекті қорғау және қауіпсіздік техникасы жүйесі бойынша қағидалардың және нұсқаулықтардың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Құрылыс-монтаж жұмыстарымен айналысатын І санаттағы лицензиаттарға қойылатын талаптары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үшін – құрылыс-монтаж жұмыстары саласында жоғары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он үш жыл еңбек стажының (еңбек қызметі) немесе құрылыс-монтаж жұмыстары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он бес жыл еңбек стажының (еңбек қызметінің), сондай-ақ сейсмикалық қауіптілігі жоғары аудандардағы жұмыстар үшін рұқсатының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үшін – штатында құрылыс-монтаж жұмыстары саласында жоғары кәсіптік білімі және лицензияланатын қызмет түрлерінің өтініш жасалған кіші түрінің құрамына кіретін жұмыс бейіні бойынша кемінде үш жыл еңбек стажы (еңбек қызметі) немесе құрылыс-монтаж жұмыстары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кемінде бес жыл еңбек стажы (еңбек қызметі) бар инженерлік-техникалық қызметкерлердің, сондай-ақ сейсмикалық қауіптілігі жоғары аудандардағы жұмыстар үшін рұқсатының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 түрлерінің өтініш жасалған жұмыс түрлерін, кіші түрін орындауға қажетті әкімшілік-өндірістік ғимараттармен немесе үй-жайлармен жарақталған өндірістік базаның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және/немесе жалға алу (шаруашылық жүргізу немесе жедел басқару) құқығында лицензияланатын қызмет түрлерінің өтініш жасалған кіші түріне қойылатын талаптарға байланысты құрылыс-монтаж жұмыстарын орындауға қойылатын техникалық талаптарға сәйкес белгіленген жабдықтардың шағын жинақтары, бақылау-өлшеу құралдары, аспаптары, тетіктері және құрылғылары бар ең төменгі материалдық-техникалық жабдықталуы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жұмыстарды тиісінше орындауды және сапаны қамтамасыз етуді регламенттейтін сапаны бақылау жүйесі бойынша нұсқаулықтың (норманы бақылау, жұмыс жүргізу сапасын бақылау)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жауапты инженерлік-техникалық қызметкердің оқудан өткені туралы растайтын құжаттарды қоса алғанда, еңбекті қорғау және қауіпсіздік техникасы жүйесі бойынша қағидалардың және нұсқаулықтардың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лицензиаттың қызметін қоса атқарып жүрген инженерлік-техникалық қызметкерлердің жалпы санынан 20 % артық болмауы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header.xml" Type="http://schemas.openxmlformats.org/officeDocument/2006/relationships/header" Id="rId2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