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53d" w14:textId="4f2e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 процесін қашықтықтан білiм беру технологиялары бойынша ұйымдастыру ережелерін бекіту туралы" Қазақстан Республикасы Білім және ғылым министрінің 2010 жылғы 13 сәуірдегі № 169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 министрінің 2011 жылғы 5 сәуірдегі № 133 Бұйрығы. Қазақстан Республикасының Әділет министрлігінде 2011 жылы 25 сәуірде № 6898 болып тіркелді. Күші жойылды - Қазақстан Республикасы Білім және ғылым министрінің 2012 жылғы 17 тамыздағы № 386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 Бұйрықтың күші жойылды - ҚР Білім және ғылым министрінің 2012.08.17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«Оқу процесін қашықтықтан білiм беру технологиялары бойынша ұйымдастыру ережелерін бекіту туралы» Қазақстан Республикасы Білім және ғылым министрінің 2010 жылғы 13 сәуірдегі № 169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6242 тіркелген және «Егемен Қазақстан» республикалық газетінде 2010 жылғы 30 қарашадағы № 506-512 (26355) санында жарияланған))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Оқу процесін қашықтықтан білiм беру технологиялары бойынша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«жоғары оқу орнынан кейінгі білім»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(С.М. Өмірбаев)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тіркеуден өтуін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