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2926" w14:textId="5702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Аралас "өзен-теңіз" суларында жүзетін кемелерді жасау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14 наурыздағы № 137 бұйрығы. Қазақстан Республикасының Әділет министрлігінде 2011 жылы 11 сәуірде № 6883 тіркелді.</w:t>
      </w:r>
    </w:p>
    <w:p>
      <w:pPr>
        <w:spacing w:after="0"/>
        <w:ind w:left="0"/>
        <w:jc w:val="both"/>
      </w:pPr>
      <w:bookmarkStart w:name="z1" w:id="0"/>
      <w:r>
        <w:rPr>
          <w:rFonts w:ascii="Times New Roman"/>
          <w:b w:val="false"/>
          <w:i w:val="false"/>
          <w:color w:val="000000"/>
          <w:sz w:val="28"/>
        </w:rPr>
        <w:t xml:space="preserve">
      "Ішкі су көлігі туралы" Қазақстан Республикасының 2004 жылғы 6 шілдедегі Заңының 9-бабының 1-тармағының </w:t>
      </w:r>
      <w:r>
        <w:rPr>
          <w:rFonts w:ascii="Times New Roman"/>
          <w:b w:val="false"/>
          <w:i w:val="false"/>
          <w:color w:val="000000"/>
          <w:sz w:val="28"/>
        </w:rPr>
        <w:t xml:space="preserve"> 17)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Аралас "өзен-теңіз" суларында жүзетін кемелерді жасау </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белгіленген заңнамалық тәртіппен Қазақстан Республикасы Әділет министрлігіне осы бұйрықты мемлекеттік тіркеу үшін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 Ж. Қасымбекке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14 наурыздағы</w:t>
            </w:r>
            <w:r>
              <w:br/>
            </w:r>
            <w:r>
              <w:rPr>
                <w:rFonts w:ascii="Times New Roman"/>
                <w:b w:val="false"/>
                <w:i w:val="false"/>
                <w:color w:val="000000"/>
                <w:sz w:val="20"/>
              </w:rPr>
              <w:t>№ 137 бұйрығымен бекітілген</w:t>
            </w:r>
          </w:p>
        </w:tc>
      </w:tr>
    </w:tbl>
    <w:bookmarkStart w:name="z904" w:id="5"/>
    <w:p>
      <w:pPr>
        <w:spacing w:after="0"/>
        <w:ind w:left="0"/>
        <w:jc w:val="left"/>
      </w:pPr>
      <w:r>
        <w:rPr>
          <w:rFonts w:ascii="Times New Roman"/>
          <w:b/>
          <w:i w:val="false"/>
          <w:color w:val="000000"/>
        </w:rPr>
        <w:t xml:space="preserve"> Аралас "өзен-теңіз" суларында жүзетін кемелерді жасау қағидасы</w:t>
      </w:r>
      <w:r>
        <w:br/>
      </w:r>
      <w:r>
        <w:rPr>
          <w:rFonts w:ascii="Times New Roman"/>
          <w:b/>
          <w:i w:val="false"/>
          <w:color w:val="000000"/>
        </w:rPr>
        <w:t>1-бөлік. Корпус</w:t>
      </w:r>
      <w:r>
        <w:br/>
      </w:r>
      <w:r>
        <w:rPr>
          <w:rFonts w:ascii="Times New Roman"/>
          <w:b/>
          <w:i w:val="false"/>
          <w:color w:val="000000"/>
        </w:rPr>
        <w:t>1-бөлім. Болат корпустың конструкциясы және беріктілігі</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1. Аралас "өзен-теңіз" суларында жүзетін кемелерді жасау Қағидасы (бұдан әрі - Қағида) өздігінен жүретін және өздігінен жүрмейтін жүк кемелеріне, сүйреткіштерге, мұзжарғыштарға, су ығыстырғыш жолаушылар тасымалдайтын кемелерге, "М-СП" сыныпты техникалық флот кемелеріне және каботажды жүзуде тұрған "М-ПР" және "О-ПР" сыныпты барлық типті және міндетті кемелерге қолданылады. Халықаралық рейстер жасайтын кемелер үшін сондай-ақ халықаралық конвенциялар талаптарын орындатуы қажет.</w:t>
      </w:r>
    </w:p>
    <w:bookmarkEnd w:id="6"/>
    <w:p>
      <w:pPr>
        <w:spacing w:after="0"/>
        <w:ind w:left="0"/>
        <w:jc w:val="both"/>
      </w:pPr>
      <w:r>
        <w:rPr>
          <w:rFonts w:ascii="Times New Roman"/>
          <w:b w:val="false"/>
          <w:i w:val="false"/>
          <w:color w:val="000000"/>
          <w:sz w:val="28"/>
        </w:rPr>
        <w:t>
      "О-ПР", "М-ПР" және "М-СП" - кеменің конструктивті ерекшелігін және оның теңіз аудандарында жүзу шарттарын анықтайтын, аралас "өзен-теңіз" суларында жүзетін кемелер сыныбының негізгі символдар формуласындағы әріптік тіркестер.</w:t>
      </w:r>
    </w:p>
    <w:bookmarkStart w:name="z11" w:id="7"/>
    <w:p>
      <w:pPr>
        <w:spacing w:after="0"/>
        <w:ind w:left="0"/>
        <w:jc w:val="both"/>
      </w:pPr>
      <w:r>
        <w:rPr>
          <w:rFonts w:ascii="Times New Roman"/>
          <w:b w:val="false"/>
          <w:i w:val="false"/>
          <w:color w:val="000000"/>
          <w:sz w:val="28"/>
        </w:rPr>
        <w:t xml:space="preserve">
      2. Осы Қағидада айтылмаған барлық жағдайларда Қазақстан Республикасы Көлік және коммуникация министрінің 2011 жылғы 9 наурыздағы </w:t>
      </w:r>
      <w:r>
        <w:rPr>
          <w:rFonts w:ascii="Times New Roman"/>
          <w:b w:val="false"/>
          <w:i w:val="false"/>
          <w:color w:val="000000"/>
          <w:sz w:val="28"/>
        </w:rPr>
        <w:t>№ 127</w:t>
      </w:r>
      <w:r>
        <w:rPr>
          <w:rFonts w:ascii="Times New Roman"/>
          <w:b w:val="false"/>
          <w:i w:val="false"/>
          <w:color w:val="000000"/>
          <w:sz w:val="28"/>
        </w:rPr>
        <w:t xml:space="preserve"> "Ішкі суларда жүзетін кемелерді жасау қағидасын бекіту туралы" бұйрығымен бекітілген (нормативтік құқықтық актілерінің 2011 жылғы 5 сәуірдегі № 6871 Мемлекеттік тіркеу тізімінде тіркелген) Ішкі суларда жүзетін кемелерді жасау қағидасын (бұдан әрі - ІЖКЖҚ) басшылыққа алады.</w:t>
      </w:r>
    </w:p>
    <w:bookmarkEnd w:id="7"/>
    <w:bookmarkStart w:name="z12" w:id="8"/>
    <w:p>
      <w:pPr>
        <w:spacing w:after="0"/>
        <w:ind w:left="0"/>
        <w:jc w:val="both"/>
      </w:pPr>
      <w:r>
        <w:rPr>
          <w:rFonts w:ascii="Times New Roman"/>
          <w:b w:val="false"/>
          <w:i w:val="false"/>
          <w:color w:val="000000"/>
          <w:sz w:val="28"/>
        </w:rPr>
        <w:t>
      3. Осы Қағиданың жекелеген ережелері, пайдалануда табылатын кемелерге қолданылады.</w:t>
      </w:r>
    </w:p>
    <w:bookmarkEnd w:id="8"/>
    <w:p>
      <w:pPr>
        <w:spacing w:after="0"/>
        <w:ind w:left="0"/>
        <w:jc w:val="both"/>
      </w:pPr>
      <w:r>
        <w:rPr>
          <w:rFonts w:ascii="Times New Roman"/>
          <w:b w:val="false"/>
          <w:i w:val="false"/>
          <w:color w:val="000000"/>
          <w:sz w:val="28"/>
        </w:rPr>
        <w:t xml:space="preserve">
      Кеме қатынасы тіркелімнің сыныбымен кемелердің аралас "өзен-теңіз" суларында жүзу шарттары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13" w:id="9"/>
    <w:p>
      <w:pPr>
        <w:spacing w:after="0"/>
        <w:ind w:left="0"/>
        <w:jc w:val="left"/>
      </w:pPr>
      <w:r>
        <w:rPr>
          <w:rFonts w:ascii="Times New Roman"/>
          <w:b/>
          <w:i w:val="false"/>
          <w:color w:val="000000"/>
        </w:rPr>
        <w:t xml:space="preserve"> 2. "М-СП" сыныпты кемелер</w:t>
      </w:r>
    </w:p>
    <w:bookmarkEnd w:id="9"/>
    <w:bookmarkStart w:name="z14" w:id="10"/>
    <w:p>
      <w:pPr>
        <w:spacing w:after="0"/>
        <w:ind w:left="0"/>
        <w:jc w:val="both"/>
      </w:pPr>
      <w:r>
        <w:rPr>
          <w:rFonts w:ascii="Times New Roman"/>
          <w:b w:val="false"/>
          <w:i w:val="false"/>
          <w:color w:val="000000"/>
          <w:sz w:val="28"/>
        </w:rPr>
        <w:t>
      4. Осы тарау талаптары ұзындығы 25-тен 140 м-ге дейінгі құрғақ жүкті және құймалы кемелерге қолданылады;</w:t>
      </w:r>
    </w:p>
    <w:bookmarkEnd w:id="10"/>
    <w:p>
      <w:pPr>
        <w:spacing w:after="0"/>
        <w:ind w:left="0"/>
        <w:jc w:val="both"/>
      </w:pPr>
      <w:r>
        <w:rPr>
          <w:rFonts w:ascii="Times New Roman"/>
          <w:b w:val="false"/>
          <w:i w:val="false"/>
          <w:color w:val="000000"/>
          <w:sz w:val="28"/>
        </w:rPr>
        <w:t>
      ұзындығы 25-тен 140 м-ге дейінгі жолаушылар тасымалдайтын кемелер, сүйреткіштер және мұзжарғыштар.</w:t>
      </w:r>
    </w:p>
    <w:p>
      <w:pPr>
        <w:spacing w:after="0"/>
        <w:ind w:left="0"/>
        <w:jc w:val="both"/>
      </w:pPr>
      <w:r>
        <w:rPr>
          <w:rFonts w:ascii="Times New Roman"/>
          <w:b w:val="false"/>
          <w:i w:val="false"/>
          <w:color w:val="000000"/>
          <w:sz w:val="28"/>
        </w:rPr>
        <w:t xml:space="preserve">
      Осы тарау талаптарын қолданылатын кемелердің басты өлшемдерінің ара қатынасы осы Қағида </w:t>
      </w:r>
      <w:r>
        <w:rPr>
          <w:rFonts w:ascii="Times New Roman"/>
          <w:b w:val="false"/>
          <w:i w:val="false"/>
          <w:color w:val="000000"/>
          <w:sz w:val="28"/>
        </w:rPr>
        <w:t>2-қосымшада</w:t>
      </w:r>
      <w:r>
        <w:rPr>
          <w:rFonts w:ascii="Times New Roman"/>
          <w:b w:val="false"/>
          <w:i w:val="false"/>
          <w:color w:val="000000"/>
          <w:sz w:val="28"/>
        </w:rPr>
        <w:t xml:space="preserve"> көрсетілген шектен аспауы тиіс.</w:t>
      </w:r>
    </w:p>
    <w:p>
      <w:pPr>
        <w:spacing w:after="0"/>
        <w:ind w:left="0"/>
        <w:jc w:val="both"/>
      </w:pPr>
      <w:r>
        <w:rPr>
          <w:rFonts w:ascii="Times New Roman"/>
          <w:b w:val="false"/>
          <w:i w:val="false"/>
          <w:color w:val="000000"/>
          <w:sz w:val="28"/>
        </w:rPr>
        <w:t>
      Н биіктікте, эквивалентті брусқа қосылатын, бойлық бекітіліп орнатылған цилиндрлі жүк сыйымдылықтарымен немесе тронковты палубамен құйылма жүк кемелер үшін биіктікті сыйымдылықтың жоғарғы шегіне дейін немесе тронковты палубаға дейін көтереді.</w:t>
      </w:r>
    </w:p>
    <w:p>
      <w:pPr>
        <w:spacing w:after="0"/>
        <w:ind w:left="0"/>
        <w:jc w:val="both"/>
      </w:pPr>
      <w:r>
        <w:rPr>
          <w:rFonts w:ascii="Times New Roman"/>
          <w:b w:val="false"/>
          <w:i w:val="false"/>
          <w:color w:val="000000"/>
          <w:sz w:val="28"/>
        </w:rPr>
        <w:t>
      Осы тараудың және бөлімнің талаптарын қолдану тұтастай ұзындығы 140 м аса және 25 м кем кемелер үшін Кеме қатынасы тіркелімінің арнайы қарауына жатады.</w:t>
      </w:r>
    </w:p>
    <w:bookmarkStart w:name="z15" w:id="11"/>
    <w:p>
      <w:pPr>
        <w:spacing w:after="0"/>
        <w:ind w:left="0"/>
        <w:jc w:val="both"/>
      </w:pPr>
      <w:r>
        <w:rPr>
          <w:rFonts w:ascii="Times New Roman"/>
          <w:b w:val="false"/>
          <w:i w:val="false"/>
          <w:color w:val="000000"/>
          <w:sz w:val="28"/>
        </w:rPr>
        <w:t xml:space="preserve">
      5. Жүктеменің барлық түрінде кеменің алдыңғы жағымен шөгуі </w:t>
      </w:r>
      <w:r>
        <w:rPr>
          <w:rFonts w:ascii="Times New Roman"/>
          <w:b w:val="false"/>
          <w:i/>
          <w:color w:val="000000"/>
          <w:sz w:val="28"/>
        </w:rPr>
        <w:t>L</w:t>
      </w:r>
      <w:r>
        <w:rPr>
          <w:rFonts w:ascii="Times New Roman"/>
          <w:b w:val="false"/>
          <w:i w:val="false"/>
          <w:color w:val="000000"/>
          <w:sz w:val="28"/>
          <w:u w:val="single"/>
        </w:rPr>
        <w:t>&gt;</w:t>
      </w:r>
      <w:r>
        <w:rPr>
          <w:rFonts w:ascii="Times New Roman"/>
          <w:b w:val="false"/>
          <w:i w:val="false"/>
          <w:color w:val="000000"/>
          <w:sz w:val="28"/>
        </w:rPr>
        <w:t>60 кезінде кемінде 1,7 м және L</w:t>
      </w:r>
      <w:r>
        <w:rPr>
          <w:rFonts w:ascii="Times New Roman"/>
          <w:b w:val="false"/>
          <w:i w:val="false"/>
          <w:color w:val="000000"/>
          <w:sz w:val="28"/>
          <w:u w:val="single"/>
        </w:rPr>
        <w:t>&lt;</w:t>
      </w:r>
      <w:r>
        <w:rPr>
          <w:rFonts w:ascii="Times New Roman"/>
          <w:b w:val="false"/>
          <w:i w:val="false"/>
          <w:color w:val="000000"/>
          <w:sz w:val="28"/>
        </w:rPr>
        <w:t>25 кемінде кезінде 01,9 м болуы тиіс. Кемелердің аралық ұзындықтарына алдыңғы жағымен ең төменгі рұқсат етілген шөгуі сызықтық интерполяциямен анықталады.</w:t>
      </w:r>
    </w:p>
    <w:bookmarkEnd w:id="11"/>
    <w:bookmarkStart w:name="z16" w:id="12"/>
    <w:p>
      <w:pPr>
        <w:spacing w:after="0"/>
        <w:ind w:left="0"/>
        <w:jc w:val="both"/>
      </w:pPr>
      <w:r>
        <w:rPr>
          <w:rFonts w:ascii="Times New Roman"/>
          <w:b w:val="false"/>
          <w:i w:val="false"/>
          <w:color w:val="000000"/>
          <w:sz w:val="28"/>
        </w:rPr>
        <w:t>
      6. Қосымша толқынды майысу сәті мынадай қатынас көмегімен анықталады, кНм:</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dв</w:t>
      </w:r>
      <w:r>
        <w:rPr>
          <w:rFonts w:ascii="Times New Roman"/>
          <w:b w:val="false"/>
          <w:i w:val="false"/>
          <w:color w:val="000000"/>
          <w:sz w:val="28"/>
        </w:rPr>
        <w:t>=</w:t>
      </w:r>
      <w:r>
        <w:rPr>
          <w:rFonts w:ascii="Times New Roman"/>
          <w:b w:val="false"/>
          <w:i w:val="false"/>
          <w:color w:val="000000"/>
          <w:sz w:val="28"/>
          <w:u w:val="single"/>
        </w:rPr>
        <w:t>+</w:t>
      </w:r>
      <w:r>
        <w:rPr>
          <w:rFonts w:ascii="Times New Roman"/>
          <w:b w:val="false"/>
          <w:i/>
          <w:color w:val="000000"/>
          <w:sz w:val="28"/>
        </w:rPr>
        <w:t>9,81k</w:t>
      </w:r>
      <w:r>
        <w:rPr>
          <w:rFonts w:ascii="Times New Roman"/>
          <w:b w:val="false"/>
          <w:i w:val="false"/>
          <w:color w:val="000000"/>
          <w:vertAlign w:val="subscript"/>
        </w:rPr>
        <w:t>o</w:t>
      </w:r>
      <w:r>
        <w:rPr>
          <w:rFonts w:ascii="Times New Roman"/>
          <w:b w:val="false"/>
          <w:i/>
          <w:color w:val="000000"/>
          <w:sz w:val="28"/>
        </w:rPr>
        <w:t>k</w:t>
      </w:r>
      <w:r>
        <w:rPr>
          <w:rFonts w:ascii="Times New Roman"/>
          <w:b w:val="false"/>
          <w:i w:val="false"/>
          <w:color w:val="000000"/>
          <w:vertAlign w:val="subscript"/>
        </w:rPr>
        <w:t>1</w:t>
      </w:r>
      <w:r>
        <w:rPr>
          <w:rFonts w:ascii="Times New Roman"/>
          <w:b w:val="false"/>
          <w:i/>
          <w:color w:val="000000"/>
          <w:sz w:val="28"/>
        </w:rPr>
        <w:t>k</w:t>
      </w:r>
      <w:r>
        <w:rPr>
          <w:rFonts w:ascii="Times New Roman"/>
          <w:b w:val="false"/>
          <w:i w:val="false"/>
          <w:color w:val="000000"/>
          <w:vertAlign w:val="subscript"/>
        </w:rPr>
        <w:t>2</w:t>
      </w:r>
      <w:r>
        <w:rPr>
          <w:rFonts w:ascii="Times New Roman"/>
          <w:b w:val="false"/>
          <w:i/>
          <w:color w:val="000000"/>
          <w:sz w:val="28"/>
        </w:rPr>
        <w:t>k</w:t>
      </w:r>
      <w:r>
        <w:rPr>
          <w:rFonts w:ascii="Times New Roman"/>
          <w:b w:val="false"/>
          <w:i w:val="false"/>
          <w:color w:val="000000"/>
          <w:vertAlign w:val="subscript"/>
        </w:rPr>
        <w:t>3</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color w:val="000000"/>
          <w:sz w:val="28"/>
        </w:rPr>
        <w:t>BL</w:t>
      </w:r>
      <w:r>
        <w:rPr>
          <w:rFonts w:ascii="Times New Roman"/>
          <w:b w:val="false"/>
          <w:i w:val="false"/>
          <w:color w:val="000000"/>
          <w:vertAlign w:val="superscript"/>
        </w:rPr>
        <w:t>2</w:t>
      </w:r>
      <w:r>
        <w:rPr>
          <w:rFonts w:ascii="Times New Roman"/>
          <w:b w:val="false"/>
          <w:i/>
          <w:color w:val="000000"/>
          <w:sz w:val="28"/>
        </w:rPr>
        <w:t xml:space="preserve">h                     </w:t>
      </w: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к</w:t>
      </w:r>
      <w:r>
        <w:rPr>
          <w:rFonts w:ascii="Times New Roman"/>
          <w:b w:val="false"/>
          <w:i w:val="false"/>
          <w:color w:val="000000"/>
          <w:vertAlign w:val="subscript"/>
        </w:rPr>
        <w:t xml:space="preserve">0 </w:t>
      </w:r>
      <w:r>
        <w:rPr>
          <w:rFonts w:ascii="Times New Roman"/>
          <w:b w:val="false"/>
          <w:i w:val="false"/>
          <w:color w:val="000000"/>
          <w:sz w:val="28"/>
        </w:rPr>
        <w:t>— мәні мынадай формула бойынша анықталатын коэффициент: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0</w:t>
      </w:r>
      <w:r>
        <w:rPr>
          <w:rFonts w:ascii="Times New Roman"/>
          <w:b w:val="false"/>
          <w:i/>
          <w:color w:val="000000"/>
          <w:sz w:val="28"/>
        </w:rPr>
        <w:t>=</w:t>
      </w:r>
      <w:r>
        <w:rPr>
          <w:rFonts w:ascii="Times New Roman"/>
          <w:b w:val="false"/>
          <w:i w:val="false"/>
          <w:color w:val="000000"/>
          <w:sz w:val="28"/>
        </w:rPr>
        <w:t>1,24-1,7</w:t>
      </w:r>
      <w:r>
        <w:rPr>
          <w:rFonts w:ascii="Times New Roman"/>
          <w:b w:val="false"/>
          <w:i/>
          <w:color w:val="000000"/>
          <w:sz w:val="28"/>
        </w:rPr>
        <w:t xml:space="preserve">B/L </w:t>
      </w:r>
      <w:r>
        <w:rPr>
          <w:rFonts w:ascii="Times New Roman"/>
          <w:b w:val="false"/>
          <w:i w:val="false"/>
          <w:color w:val="000000"/>
          <w:sz w:val="28"/>
          <w:u w:val="single"/>
        </w:rPr>
        <w:t>&lt;</w:t>
      </w:r>
      <w:r>
        <w:rPr>
          <w:rFonts w:ascii="Times New Roman"/>
          <w:b w:val="false"/>
          <w:i w:val="false"/>
          <w:color w:val="000000"/>
          <w:sz w:val="28"/>
        </w:rPr>
        <w:t>1,0;                        (2)</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1</w:t>
      </w:r>
      <w:r>
        <w:rPr>
          <w:rFonts w:ascii="Times New Roman"/>
          <w:b w:val="false"/>
          <w:i/>
          <w:color w:val="000000"/>
          <w:sz w:val="28"/>
        </w:rPr>
        <w:t xml:space="preserve"> — L </w:t>
      </w:r>
      <w:r>
        <w:rPr>
          <w:rFonts w:ascii="Times New Roman"/>
          <w:b w:val="false"/>
          <w:i w:val="false"/>
          <w:color w:val="000000"/>
          <w:sz w:val="28"/>
        </w:rPr>
        <w:t xml:space="preserve">кеме ұзындығына байланысты мәні осы Қағиданың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анықталатын коэффициент.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2</w:t>
      </w:r>
      <w:r>
        <w:rPr>
          <w:rFonts w:ascii="Times New Roman"/>
          <w:b w:val="false"/>
          <w:i w:val="false"/>
          <w:color w:val="000000"/>
          <w:sz w:val="28"/>
        </w:rPr>
        <w:t xml:space="preserve"> — </w:t>
      </w:r>
      <w:r>
        <w:rPr>
          <w:rFonts w:ascii="Times New Roman"/>
          <w:b w:val="false"/>
          <w:i/>
          <w:color w:val="000000"/>
          <w:sz w:val="28"/>
        </w:rPr>
        <w:t>L</w:t>
      </w:r>
      <w:r>
        <w:rPr>
          <w:rFonts w:ascii="Times New Roman"/>
          <w:b w:val="false"/>
          <w:i w:val="false"/>
          <w:color w:val="000000"/>
          <w:sz w:val="28"/>
        </w:rPr>
        <w:t xml:space="preserve"> және </w:t>
      </w:r>
      <w:r>
        <w:rPr>
          <w:rFonts w:ascii="Times New Roman"/>
          <w:b w:val="false"/>
          <w:i/>
          <w:color w:val="000000"/>
          <w:sz w:val="28"/>
        </w:rPr>
        <w:t>Т</w:t>
      </w:r>
      <w:r>
        <w:rPr>
          <w:rFonts w:ascii="Times New Roman"/>
          <w:b w:val="false"/>
          <w:i w:val="false"/>
          <w:color w:val="000000"/>
          <w:vertAlign w:val="subscript"/>
        </w:rPr>
        <w:t>н</w:t>
      </w:r>
      <w:r>
        <w:rPr>
          <w:rFonts w:ascii="Times New Roman"/>
          <w:b w:val="false"/>
          <w:i w:val="false"/>
          <w:color w:val="000000"/>
          <w:sz w:val="28"/>
        </w:rPr>
        <w:t xml:space="preserve"> алдыңғы жағымен шөгуіне байланысты мәні мынадай формула бойынша анықталатын коэффициент: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2</w:t>
      </w:r>
      <w:r>
        <w:rPr>
          <w:rFonts w:ascii="Times New Roman"/>
          <w:b w:val="false"/>
          <w:i/>
          <w:color w:val="000000"/>
          <w:sz w:val="28"/>
        </w:rPr>
        <w:t>=2-20T</w:t>
      </w:r>
      <w:r>
        <w:rPr>
          <w:rFonts w:ascii="Times New Roman"/>
          <w:b w:val="false"/>
          <w:i w:val="false"/>
          <w:color w:val="000000"/>
          <w:vertAlign w:val="subscript"/>
        </w:rPr>
        <w:t>H</w:t>
      </w:r>
      <w:r>
        <w:rPr>
          <w:rFonts w:ascii="Times New Roman"/>
          <w:b w:val="false"/>
          <w:i/>
          <w:color w:val="000000"/>
          <w:sz w:val="28"/>
        </w:rPr>
        <w:t xml:space="preserve">/L </w:t>
      </w:r>
      <w:r>
        <w:rPr>
          <w:rFonts w:ascii="Times New Roman"/>
          <w:b w:val="false"/>
          <w:i w:val="false"/>
          <w:color w:val="000000"/>
          <w:sz w:val="28"/>
          <w:u w:val="single"/>
        </w:rPr>
        <w:t>&gt;</w:t>
      </w:r>
      <w:r>
        <w:rPr>
          <w:rFonts w:ascii="Times New Roman"/>
          <w:b w:val="false"/>
          <w:i/>
          <w:color w:val="000000"/>
          <w:sz w:val="28"/>
        </w:rPr>
        <w:t xml:space="preserve">1,0;                        </w:t>
      </w:r>
      <w:r>
        <w:rPr>
          <w:rFonts w:ascii="Times New Roman"/>
          <w:b w:val="false"/>
          <w:i w:val="false"/>
          <w:color w:val="000000"/>
          <w:sz w:val="28"/>
        </w:rPr>
        <w:t>(3)</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3 </w:t>
      </w:r>
      <w:r>
        <w:rPr>
          <w:rFonts w:ascii="Times New Roman"/>
          <w:b w:val="false"/>
          <w:i w:val="false"/>
          <w:color w:val="000000"/>
          <w:sz w:val="28"/>
        </w:rPr>
        <w:t xml:space="preserve">– </w:t>
      </w:r>
      <w:r>
        <w:rPr>
          <w:rFonts w:ascii="Times New Roman"/>
          <w:b w:val="false"/>
          <w:i/>
          <w:color w:val="000000"/>
          <w:sz w:val="28"/>
        </w:rPr>
        <w:t xml:space="preserve">L </w:t>
      </w:r>
      <w:r>
        <w:rPr>
          <w:rFonts w:ascii="Times New Roman"/>
          <w:b w:val="false"/>
          <w:i w:val="false"/>
          <w:color w:val="000000"/>
          <w:sz w:val="28"/>
        </w:rPr>
        <w:t xml:space="preserve">кеме ұзындығына және қабылданған рұқсат етілген толқын биіктігіне байланысты мәні жүкке арналған өздігінен жүретін кемелерге осы Қағиданың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анықталатын коэффициент. </w:t>
      </w:r>
      <w:r>
        <w:rPr>
          <w:rFonts w:ascii="Times New Roman"/>
          <w:b w:val="false"/>
          <w:i/>
          <w:color w:val="000000"/>
          <w:sz w:val="28"/>
        </w:rPr>
        <w:t>k</w:t>
      </w:r>
      <w:r>
        <w:rPr>
          <w:rFonts w:ascii="Times New Roman"/>
          <w:b w:val="false"/>
          <w:i w:val="false"/>
          <w:color w:val="000000"/>
          <w:vertAlign w:val="subscript"/>
        </w:rPr>
        <w:t xml:space="preserve">3 </w:t>
      </w:r>
      <w:r>
        <w:rPr>
          <w:rFonts w:ascii="Times New Roman"/>
          <w:b w:val="false"/>
          <w:i w:val="false"/>
          <w:color w:val="000000"/>
          <w:sz w:val="28"/>
        </w:rPr>
        <w:t>басқа типті кемелер үшін Кеме қатынасы тіркелімімен келісім бойынша белгіленеді.</w:t>
      </w:r>
    </w:p>
    <w:p>
      <w:pPr>
        <w:spacing w:after="0"/>
        <w:ind w:left="0"/>
        <w:jc w:val="both"/>
      </w:pPr>
      <w:r>
        <w:rPr>
          <w:rFonts w:ascii="Times New Roman"/>
          <w:b w:val="false"/>
          <w:i w:val="false"/>
          <w:color w:val="000000"/>
          <w:sz w:val="28"/>
        </w:rPr>
        <w:t>
      L — кеме ұзындығы,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 — </w:t>
      </w:r>
      <w:r>
        <w:rPr>
          <w:rFonts w:ascii="Times New Roman"/>
          <w:b w:val="false"/>
          <w:i w:val="false"/>
          <w:color w:val="000000"/>
          <w:sz w:val="28"/>
        </w:rPr>
        <w:t>кеменің шөгуі,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толық су ығысуының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h — 3,5 м тең қабылданатын есептелінген толқын биіктігі.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L, Т </w:t>
      </w:r>
      <w:r>
        <w:rPr>
          <w:rFonts w:ascii="Times New Roman"/>
          <w:b w:val="false"/>
          <w:i w:val="false"/>
          <w:color w:val="000000"/>
          <w:sz w:val="28"/>
        </w:rPr>
        <w:t xml:space="preserve">және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мәндері тынық суда майысу сәтін анықтау кезінде жүктеменің есептелінген күйіне байланысты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 толқында майысу сәтін кеменің ортаңғы бөлігінде 0,5 </w:t>
      </w:r>
      <w:r>
        <w:rPr>
          <w:rFonts w:ascii="Times New Roman"/>
          <w:b w:val="false"/>
          <w:i/>
          <w:color w:val="000000"/>
          <w:sz w:val="28"/>
        </w:rPr>
        <w:t xml:space="preserve">L </w:t>
      </w:r>
      <w:r>
        <w:rPr>
          <w:rFonts w:ascii="Times New Roman"/>
          <w:b w:val="false"/>
          <w:i w:val="false"/>
          <w:color w:val="000000"/>
          <w:sz w:val="28"/>
        </w:rPr>
        <w:t>ұзындықта және сызықтық қатынас бойынша шеттеріне қарай нөлге дейін кемитін тұрақты түрде қабылданады.</w:t>
      </w:r>
    </w:p>
    <w:bookmarkStart w:name="z17" w:id="13"/>
    <w:p>
      <w:pPr>
        <w:spacing w:after="0"/>
        <w:ind w:left="0"/>
        <w:jc w:val="both"/>
      </w:pPr>
      <w:r>
        <w:rPr>
          <w:rFonts w:ascii="Times New Roman"/>
          <w:b w:val="false"/>
          <w:i w:val="false"/>
          <w:color w:val="000000"/>
          <w:sz w:val="28"/>
        </w:rPr>
        <w:t xml:space="preserve">
      7. Есептік жергілікті жүктемелер кемеге қабылданған толқынның шекті биіктігі бойынша белгіленетін шектеулерге қарамастан </w:t>
      </w:r>
      <w:r>
        <w:rPr>
          <w:rFonts w:ascii="Times New Roman"/>
          <w:b w:val="false"/>
          <w:i/>
          <w:color w:val="000000"/>
          <w:sz w:val="28"/>
        </w:rPr>
        <w:t>r=1,75 м</w:t>
      </w:r>
      <w:r>
        <w:rPr>
          <w:rFonts w:ascii="Times New Roman"/>
          <w:b w:val="false"/>
          <w:i w:val="false"/>
          <w:color w:val="000000"/>
          <w:sz w:val="28"/>
        </w:rPr>
        <w:t xml:space="preserve"> есепті толқынның жартылай биіктігінде ІЖКЖҚ 1-бөлімінің 43–58-тармақтарының көрсеткіштеріне сәйкес анықталады. Есепті толқынның осы жарты биіктігінде жиынтық белдеуінің қарсыласу сәтін ІЖКЖҚ 1-бөліміндегі 6-тарауда көрсетілген формулалар бойынша есептейді.</w:t>
      </w:r>
    </w:p>
    <w:bookmarkEnd w:id="13"/>
    <w:bookmarkStart w:name="z18" w:id="14"/>
    <w:p>
      <w:pPr>
        <w:spacing w:after="0"/>
        <w:ind w:left="0"/>
        <w:jc w:val="both"/>
      </w:pPr>
      <w:r>
        <w:rPr>
          <w:rFonts w:ascii="Times New Roman"/>
          <w:b w:val="false"/>
          <w:i w:val="false"/>
          <w:color w:val="000000"/>
          <w:sz w:val="28"/>
        </w:rPr>
        <w:t xml:space="preserve">
      8. Корпус байланыстарының қалыңдығын, мм, нәтижелерге қарамастан, осы Қағидаға </w:t>
      </w:r>
      <w:r>
        <w:rPr>
          <w:rFonts w:ascii="Times New Roman"/>
          <w:b w:val="false"/>
          <w:i w:val="false"/>
          <w:color w:val="000000"/>
          <w:sz w:val="28"/>
        </w:rPr>
        <w:t xml:space="preserve"> 4-қосымшадағы</w:t>
      </w:r>
      <w:r>
        <w:rPr>
          <w:rFonts w:ascii="Times New Roman"/>
          <w:b w:val="false"/>
          <w:i w:val="false"/>
          <w:color w:val="000000"/>
          <w:sz w:val="28"/>
        </w:rPr>
        <w:t xml:space="preserve"> ескертулерді және ІЖКЖҚ 198-205-тармақтарын ескере отырып, осы Қағидаға </w:t>
      </w:r>
      <w:r>
        <w:rPr>
          <w:rFonts w:ascii="Times New Roman"/>
          <w:b w:val="false"/>
          <w:i w:val="false"/>
          <w:color w:val="000000"/>
          <w:sz w:val="28"/>
        </w:rPr>
        <w:t xml:space="preserve"> 5-қосымшада</w:t>
      </w:r>
      <w:r>
        <w:rPr>
          <w:rFonts w:ascii="Times New Roman"/>
          <w:b w:val="false"/>
          <w:i w:val="false"/>
          <w:color w:val="000000"/>
          <w:sz w:val="28"/>
        </w:rPr>
        <w:t xml:space="preserve"> көрсетілген мәннен кем болмауы тиіс.</w:t>
      </w:r>
    </w:p>
    <w:bookmarkEnd w:id="14"/>
    <w:p>
      <w:pPr>
        <w:spacing w:after="0"/>
        <w:ind w:left="0"/>
        <w:jc w:val="both"/>
      </w:pPr>
      <w:r>
        <w:rPr>
          <w:rFonts w:ascii="Times New Roman"/>
          <w:b w:val="false"/>
          <w:i w:val="false"/>
          <w:color w:val="000000"/>
          <w:sz w:val="28"/>
        </w:rPr>
        <w:t xml:space="preserve">
      Бойлық бекітіліп орнатылған цилиндрлі сыйымдылықтарымен құйма кемелер үшін цилиндр </w:t>
      </w:r>
      <w:r>
        <w:rPr>
          <w:rFonts w:ascii="Times New Roman"/>
          <w:b w:val="false"/>
          <w:i/>
          <w:color w:val="000000"/>
          <w:sz w:val="28"/>
        </w:rPr>
        <w:t xml:space="preserve">R </w:t>
      </w:r>
      <w:r>
        <w:rPr>
          <w:rFonts w:ascii="Times New Roman"/>
          <w:b w:val="false"/>
          <w:i w:val="false"/>
          <w:color w:val="000000"/>
          <w:sz w:val="28"/>
        </w:rPr>
        <w:t xml:space="preserve">радиусының цилиндрлі қабықшаның палуба асты бөлігінің қалыңдығына қатынасы 200-ден аспауы, ал </w:t>
      </w:r>
      <w:r>
        <w:rPr>
          <w:rFonts w:ascii="Times New Roman"/>
          <w:b w:val="false"/>
          <w:i/>
          <w:color w:val="000000"/>
          <w:sz w:val="28"/>
        </w:rPr>
        <w:t xml:space="preserve">t </w:t>
      </w:r>
      <w:r>
        <w:rPr>
          <w:rFonts w:ascii="Times New Roman"/>
          <w:b w:val="false"/>
          <w:i w:val="false"/>
          <w:color w:val="000000"/>
          <w:sz w:val="28"/>
        </w:rPr>
        <w:t xml:space="preserve">қалыңдығы 14 мм кем емес қабылдау керек. Палуба астындағы цилиндрлі қабықтың </w:t>
      </w:r>
      <w:r>
        <w:rPr>
          <w:rFonts w:ascii="Times New Roman"/>
          <w:b w:val="false"/>
          <w:i/>
          <w:color w:val="000000"/>
          <w:sz w:val="28"/>
        </w:rPr>
        <w:t>t</w:t>
      </w:r>
      <w:r>
        <w:rPr>
          <w:rFonts w:ascii="Times New Roman"/>
          <w:b w:val="false"/>
          <w:i w:val="false"/>
          <w:color w:val="000000"/>
          <w:vertAlign w:val="subscript"/>
        </w:rPr>
        <w:t xml:space="preserve">1 </w:t>
      </w:r>
      <w:r>
        <w:rPr>
          <w:rFonts w:ascii="Times New Roman"/>
          <w:b w:val="false"/>
          <w:i w:val="false"/>
          <w:color w:val="000000"/>
          <w:sz w:val="28"/>
        </w:rPr>
        <w:t xml:space="preserve">қалыңдығы 10 мм кем емес қабылданады. ширстректің ортаңғы бөлігіндегі және кеме корпусының ортаңғы бөлігіндегі палубалық стрингердің сыртқы қаптамасының ең аз қалыңдығы осы Қағиданың </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w:t>
      </w:r>
      <w:r>
        <w:rPr>
          <w:rFonts w:ascii="Times New Roman"/>
          <w:b w:val="false"/>
          <w:i/>
          <w:color w:val="000000"/>
          <w:sz w:val="28"/>
        </w:rPr>
        <w:t>Н</w:t>
      </w:r>
      <w:r>
        <w:rPr>
          <w:rFonts w:ascii="Times New Roman"/>
          <w:b w:val="false"/>
          <w:i w:val="false"/>
          <w:color w:val="000000"/>
          <w:vertAlign w:val="subscript"/>
        </w:rPr>
        <w:t xml:space="preserve">1 </w:t>
      </w:r>
      <w:r>
        <w:rPr>
          <w:rFonts w:ascii="Times New Roman"/>
          <w:b w:val="false"/>
          <w:i w:val="false"/>
          <w:color w:val="000000"/>
          <w:sz w:val="28"/>
        </w:rPr>
        <w:t xml:space="preserve">- эквивалентті брустың биіктігі болып келетін шартты ұзындығы </w:t>
      </w:r>
      <w:r>
        <w:rPr>
          <w:rFonts w:ascii="Times New Roman"/>
          <w:b w:val="false"/>
          <w:i/>
          <w:color w:val="000000"/>
          <w:sz w:val="28"/>
        </w:rPr>
        <w:t>L</w:t>
      </w:r>
      <w:r>
        <w:rPr>
          <w:rFonts w:ascii="Times New Roman"/>
          <w:b w:val="false"/>
          <w:i w:val="false"/>
          <w:color w:val="000000"/>
          <w:vertAlign w:val="subscript"/>
        </w:rPr>
        <w:t>шарт</w:t>
      </w:r>
      <w:r>
        <w:rPr>
          <w:rFonts w:ascii="Times New Roman"/>
          <w:b w:val="false"/>
          <w:i/>
          <w:color w:val="000000"/>
          <w:sz w:val="28"/>
        </w:rPr>
        <w:t>= LН/Н</w:t>
      </w:r>
      <w:r>
        <w:rPr>
          <w:rFonts w:ascii="Times New Roman"/>
          <w:b w:val="false"/>
          <w:i w:val="false"/>
          <w:color w:val="000000"/>
          <w:vertAlign w:val="subscript"/>
        </w:rPr>
        <w:t xml:space="preserve">1 </w:t>
      </w:r>
      <w:r>
        <w:rPr>
          <w:rFonts w:ascii="Times New Roman"/>
          <w:b w:val="false"/>
          <w:i w:val="false"/>
          <w:color w:val="000000"/>
          <w:sz w:val="28"/>
        </w:rPr>
        <w:t>кемелерге арналғандай болып қабылданады.</w:t>
      </w:r>
    </w:p>
    <w:p>
      <w:pPr>
        <w:spacing w:after="0"/>
        <w:ind w:left="0"/>
        <w:jc w:val="both"/>
      </w:pPr>
      <w:r>
        <w:rPr>
          <w:rFonts w:ascii="Times New Roman"/>
          <w:b w:val="false"/>
          <w:i w:val="false"/>
          <w:color w:val="000000"/>
          <w:sz w:val="28"/>
        </w:rPr>
        <w:t>
      Цилиндрлік сыйымдылықтың жоғарғы жиектерінен бастап диаметралды жазықтықтағы палубаға дейінгі тігі бойынша арақашықтықты 1,2</w:t>
      </w:r>
      <w:r>
        <w:rPr>
          <w:rFonts w:ascii="Times New Roman"/>
          <w:b w:val="false"/>
          <w:i/>
          <w:color w:val="000000"/>
          <w:sz w:val="28"/>
        </w:rPr>
        <w:t>R</w:t>
      </w:r>
      <w:r>
        <w:rPr>
          <w:rFonts w:ascii="Times New Roman"/>
          <w:b w:val="false"/>
          <w:i w:val="false"/>
          <w:color w:val="000000"/>
          <w:sz w:val="28"/>
        </w:rPr>
        <w:t xml:space="preserve"> жоғары емес қабылдау керек.</w:t>
      </w:r>
    </w:p>
    <w:bookmarkStart w:name="z19" w:id="15"/>
    <w:p>
      <w:pPr>
        <w:spacing w:after="0"/>
        <w:ind w:left="0"/>
        <w:jc w:val="both"/>
      </w:pPr>
      <w:r>
        <w:rPr>
          <w:rFonts w:ascii="Times New Roman"/>
          <w:b w:val="false"/>
          <w:i w:val="false"/>
          <w:color w:val="000000"/>
          <w:sz w:val="28"/>
        </w:rPr>
        <w:t>
      9. Егер кемені теңізде кеме ұзындығы 3,5% кем, түп конструкцияларының күшеюі ІЖКЖҚ 1-бөлігінің 293-294-тармақтарына сәйкес алдыңғы жағымен шөгуді қамтамасыз ететін тиеу кезінде пайдалану мүмкіндігі көзделген жағдайда алдыңғы жақ перпендикулярдан ұзындығы 0,2</w:t>
      </w:r>
      <w:r>
        <w:rPr>
          <w:rFonts w:ascii="Times New Roman"/>
          <w:b w:val="false"/>
          <w:i/>
          <w:color w:val="000000"/>
          <w:sz w:val="28"/>
        </w:rPr>
        <w:t xml:space="preserve">L </w:t>
      </w:r>
      <w:r>
        <w:rPr>
          <w:rFonts w:ascii="Times New Roman"/>
          <w:b w:val="false"/>
          <w:i w:val="false"/>
          <w:color w:val="000000"/>
          <w:sz w:val="28"/>
        </w:rPr>
        <w:t>корпус учаскесінде орындалуы тиіс.</w:t>
      </w:r>
    </w:p>
    <w:bookmarkEnd w:id="15"/>
    <w:bookmarkStart w:name="z20" w:id="16"/>
    <w:p>
      <w:pPr>
        <w:spacing w:after="0"/>
        <w:ind w:left="0"/>
        <w:jc w:val="both"/>
      </w:pPr>
      <w:r>
        <w:rPr>
          <w:rFonts w:ascii="Times New Roman"/>
          <w:b w:val="false"/>
          <w:i w:val="false"/>
          <w:color w:val="000000"/>
          <w:sz w:val="28"/>
        </w:rPr>
        <w:t>
      10. Осы Қағиданың 9-тармағында көрсетілген бос шпангоуттардың жазықтықтарда форпик аралығынан артқа қарай орнатылатын флорларда, рамалық шпангоуттардың жазықтықтарында орнатылатын және осы аудандағы екі түпті биіктіктің 1/3 биіктігінен кем емес және бойлық қаттылық қабырғаның биіктігінен кемінде 2,5 флорлар қабырғаларының қалыңдығымен бірдей, қабырға қалыңдығы болуы тиіс.</w:t>
      </w:r>
    </w:p>
    <w:bookmarkEnd w:id="16"/>
    <w:p>
      <w:pPr>
        <w:spacing w:after="0"/>
        <w:ind w:left="0"/>
        <w:jc w:val="both"/>
      </w:pPr>
      <w:r>
        <w:rPr>
          <w:rFonts w:ascii="Times New Roman"/>
          <w:b w:val="false"/>
          <w:i w:val="false"/>
          <w:color w:val="000000"/>
          <w:sz w:val="28"/>
        </w:rPr>
        <w:t>
      Осындай флорлардың бос жиектерін фланецтермен немесе белдеулермен бекітеді.</w:t>
      </w:r>
    </w:p>
    <w:bookmarkStart w:name="z21" w:id="17"/>
    <w:p>
      <w:pPr>
        <w:spacing w:after="0"/>
        <w:ind w:left="0"/>
        <w:jc w:val="both"/>
      </w:pPr>
      <w:r>
        <w:rPr>
          <w:rFonts w:ascii="Times New Roman"/>
          <w:b w:val="false"/>
          <w:i w:val="false"/>
          <w:color w:val="000000"/>
          <w:sz w:val="28"/>
        </w:rPr>
        <w:t>
      11. Форпикте кемінде үш карлингс болуы тиіс. Карлингстердің және рамалық бимстер қабырғаларының биіктігі бос бимстер биіктігінен 2,5 кем емес қабылданады.</w:t>
      </w:r>
    </w:p>
    <w:bookmarkEnd w:id="17"/>
    <w:bookmarkStart w:name="z22" w:id="18"/>
    <w:p>
      <w:pPr>
        <w:spacing w:after="0"/>
        <w:ind w:left="0"/>
        <w:jc w:val="both"/>
      </w:pPr>
      <w:r>
        <w:rPr>
          <w:rFonts w:ascii="Times New Roman"/>
          <w:b w:val="false"/>
          <w:i w:val="false"/>
          <w:color w:val="000000"/>
          <w:sz w:val="28"/>
        </w:rPr>
        <w:t xml:space="preserve">
      12. Осы Қағиданың 9-тармағында көрсетілген аудандардағы палубаның бөлек учаскелерінің жалғанған белдеулері бар бос бимстердің көлденең қимасының ауданының қарсыласу сәті </w:t>
      </w:r>
      <w:r>
        <w:rPr>
          <w:rFonts w:ascii="Times New Roman"/>
          <w:b w:val="false"/>
          <w:i/>
          <w:color w:val="000000"/>
          <w:sz w:val="28"/>
        </w:rPr>
        <w:t>W</w:t>
      </w:r>
      <w:r>
        <w:rPr>
          <w:rFonts w:ascii="Times New Roman"/>
          <w:b w:val="false"/>
          <w:i w:val="false"/>
          <w:color w:val="000000"/>
          <w:sz w:val="28"/>
        </w:rPr>
        <w:t xml:space="preserve"> кемінде, м</w:t>
      </w:r>
      <w:r>
        <w:rPr>
          <w:rFonts w:ascii="Times New Roman"/>
          <w:b w:val="false"/>
          <w:i w:val="false"/>
          <w:color w:val="000000"/>
          <w:vertAlign w:val="superscript"/>
        </w:rPr>
        <w:t>3</w:t>
      </w:r>
      <w:r>
        <w:rPr>
          <w:rFonts w:ascii="Times New Roman"/>
          <w:b w:val="false"/>
          <w:i w:val="false"/>
          <w:color w:val="000000"/>
          <w:sz w:val="28"/>
        </w:rPr>
        <w:t>, мынадай болуы тиіс:</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 =5,5·10</w:t>
      </w:r>
      <w:r>
        <w:rPr>
          <w:rFonts w:ascii="Times New Roman"/>
          <w:b w:val="false"/>
          <w:i w:val="false"/>
          <w:color w:val="000000"/>
          <w:vertAlign w:val="superscript"/>
        </w:rPr>
        <w:t>-6</w:t>
      </w:r>
      <w:r>
        <w:rPr>
          <w:rFonts w:ascii="Times New Roman"/>
          <w:b w:val="false"/>
          <w:i/>
          <w:color w:val="000000"/>
          <w:sz w:val="28"/>
        </w:rPr>
        <w:t xml:space="preserve"> dB</w:t>
      </w:r>
      <w:r>
        <w:rPr>
          <w:rFonts w:ascii="Times New Roman"/>
          <w:b w:val="false"/>
          <w:i w:val="false"/>
          <w:color w:val="000000"/>
          <w:vertAlign w:val="superscript"/>
        </w:rPr>
        <w:t>2</w:t>
      </w:r>
      <w:r>
        <w:rPr>
          <w:rFonts w:ascii="Times New Roman"/>
          <w:b w:val="false"/>
          <w:i w:val="false"/>
          <w:color w:val="000000"/>
          <w:vertAlign w:val="subscript"/>
        </w:rPr>
        <w:t xml:space="preserve">1                </w:t>
      </w:r>
      <w:r>
        <w:rPr>
          <w:rFonts w:ascii="Times New Roman"/>
          <w:b w:val="false"/>
          <w:i w:val="false"/>
          <w:color w:val="000000"/>
          <w:vertAlign w:val="subscript"/>
        </w:rPr>
        <w:t xml:space="preserve">   </w:t>
      </w:r>
      <w:r>
        <w:rPr>
          <w:rFonts w:ascii="Times New Roman"/>
          <w:b w:val="false"/>
          <w:i w:val="false"/>
          <w:color w:val="000000"/>
          <w:sz w:val="28"/>
        </w:rPr>
        <w:t>(4)</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d – </w:t>
      </w:r>
      <w:r>
        <w:rPr>
          <w:rFonts w:ascii="Times New Roman"/>
          <w:b w:val="false"/>
          <w:i w:val="false"/>
          <w:color w:val="000000"/>
          <w:sz w:val="28"/>
        </w:rPr>
        <w:t>бимстер арасындағы арақашықтық,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vertAlign w:val="subscript"/>
        </w:rPr>
        <w:t xml:space="preserve">1 </w:t>
      </w:r>
      <w:r>
        <w:rPr>
          <w:rFonts w:ascii="Times New Roman"/>
          <w:b w:val="false"/>
          <w:i w:val="false"/>
          <w:color w:val="000000"/>
          <w:sz w:val="28"/>
        </w:rPr>
        <w:t>— карлингстер арасында немесе карлингстер мен бойлық аралықпен немесе борт арасында өлшенген бимстердің едәуір аралығы, м.</w:t>
      </w:r>
    </w:p>
    <w:bookmarkStart w:name="z23" w:id="19"/>
    <w:p>
      <w:pPr>
        <w:spacing w:after="0"/>
        <w:ind w:left="0"/>
        <w:jc w:val="both"/>
      </w:pPr>
      <w:r>
        <w:rPr>
          <w:rFonts w:ascii="Times New Roman"/>
          <w:b w:val="false"/>
          <w:i w:val="false"/>
          <w:color w:val="000000"/>
          <w:sz w:val="28"/>
        </w:rPr>
        <w:t>
      13. ІЖКЖҚ І-бөлігінің 295-тармағымен талап етілетін күшейтулер, машиналық бөлімшенің артқы жақ аралығынан ахтерпикті қоса артқы жақ шеттеріне дейінгі ұзындықта орындалуы тиіс.</w:t>
      </w:r>
    </w:p>
    <w:bookmarkEnd w:id="19"/>
    <w:bookmarkStart w:name="z24" w:id="20"/>
    <w:p>
      <w:pPr>
        <w:spacing w:after="0"/>
        <w:ind w:left="0"/>
        <w:jc w:val="both"/>
      </w:pPr>
      <w:r>
        <w:rPr>
          <w:rFonts w:ascii="Times New Roman"/>
          <w:b w:val="false"/>
          <w:i w:val="false"/>
          <w:color w:val="000000"/>
          <w:sz w:val="28"/>
        </w:rPr>
        <w:t>
      14. Машиналық бөлімшеде әрбір екінші шпангоут рамалық болуы тиіс.</w:t>
      </w:r>
    </w:p>
    <w:bookmarkEnd w:id="20"/>
    <w:bookmarkStart w:name="z25" w:id="21"/>
    <w:p>
      <w:pPr>
        <w:spacing w:after="0"/>
        <w:ind w:left="0"/>
        <w:jc w:val="both"/>
      </w:pPr>
      <w:r>
        <w:rPr>
          <w:rFonts w:ascii="Times New Roman"/>
          <w:b w:val="false"/>
          <w:i w:val="false"/>
          <w:color w:val="000000"/>
          <w:sz w:val="28"/>
        </w:rPr>
        <w:t xml:space="preserve">
      15. Машиналық бөлімшелер үшін жалғанған белдеулері бар карлингстердің көлденең қимасы ауданының қарсыласу сәті </w:t>
      </w:r>
      <w:r>
        <w:rPr>
          <w:rFonts w:ascii="Times New Roman"/>
          <w:b w:val="false"/>
          <w:i/>
          <w:color w:val="000000"/>
          <w:sz w:val="28"/>
        </w:rPr>
        <w:t>W</w:t>
      </w:r>
      <w:r>
        <w:rPr>
          <w:rFonts w:ascii="Times New Roman"/>
          <w:b w:val="false"/>
          <w:i w:val="false"/>
          <w:color w:val="000000"/>
          <w:sz w:val="28"/>
        </w:rPr>
        <w:t xml:space="preserve"> мынадай болуы тиіс, м</w:t>
      </w:r>
      <w:r>
        <w:rPr>
          <w:rFonts w:ascii="Times New Roman"/>
          <w:b w:val="false"/>
          <w:i w:val="false"/>
          <w:color w:val="000000"/>
          <w:vertAlign w:val="superscript"/>
        </w:rPr>
        <w:t>3</w:t>
      </w:r>
      <w:r>
        <w:rPr>
          <w:rFonts w:ascii="Times New Roman"/>
          <w:b w:val="false"/>
          <w:i w:val="false"/>
          <w:color w:val="000000"/>
          <w:sz w:val="28"/>
        </w:rPr>
        <w:t>:</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 =5,8·10</w:t>
      </w:r>
      <w:r>
        <w:rPr>
          <w:rFonts w:ascii="Times New Roman"/>
          <w:b w:val="false"/>
          <w:i w:val="false"/>
          <w:color w:val="000000"/>
          <w:vertAlign w:val="superscript"/>
        </w:rPr>
        <w:t>-6</w:t>
      </w:r>
      <w:r>
        <w:rPr>
          <w:rFonts w:ascii="Times New Roman"/>
          <w:b w:val="false"/>
          <w:i/>
          <w:color w:val="000000"/>
          <w:sz w:val="28"/>
        </w:rPr>
        <w:t>а</w:t>
      </w:r>
      <w:r>
        <w:rPr>
          <w:rFonts w:ascii="Times New Roman"/>
          <w:b w:val="false"/>
          <w:i w:val="false"/>
          <w:color w:val="000000"/>
          <w:vertAlign w:val="subscript"/>
        </w:rPr>
        <w:t>1</w:t>
      </w:r>
      <w:r>
        <w:rPr>
          <w:rFonts w:ascii="Times New Roman"/>
          <w:b w:val="false"/>
          <w:i/>
          <w:color w:val="000000"/>
          <w:sz w:val="28"/>
        </w:rPr>
        <w:t>d</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color w:val="000000"/>
          <w:sz w:val="28"/>
        </w:rPr>
        <w:t xml:space="preserve">,   </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а</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карлингстермен тіреліп тұратын палуба ауданының орташа ені, м;</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көлденең аралықтары немесе пиллерстер ортасынан және көлденең аралық арасында өлшенген карлингстің едәуір аралығы, м.</w:t>
      </w:r>
    </w:p>
    <w:p>
      <w:pPr>
        <w:spacing w:after="0"/>
        <w:ind w:left="0"/>
        <w:jc w:val="both"/>
      </w:pPr>
      <w:r>
        <w:rPr>
          <w:rFonts w:ascii="Times New Roman"/>
          <w:b w:val="false"/>
          <w:i w:val="false"/>
          <w:color w:val="000000"/>
          <w:sz w:val="28"/>
        </w:rPr>
        <w:t>
      Бимстердің көлденең қимасының пішіні карлингстердегідей етіп қабылдау қажет.</w:t>
      </w:r>
    </w:p>
    <w:bookmarkStart w:name="z26" w:id="22"/>
    <w:p>
      <w:pPr>
        <w:spacing w:after="0"/>
        <w:ind w:left="0"/>
        <w:jc w:val="both"/>
      </w:pPr>
      <w:r>
        <w:rPr>
          <w:rFonts w:ascii="Times New Roman"/>
          <w:b w:val="false"/>
          <w:i w:val="false"/>
          <w:color w:val="000000"/>
          <w:sz w:val="28"/>
        </w:rPr>
        <w:t>
      16. "М-СП (мұз)" сыныпты кемелерде қалыңдығы 0,4 м майда, жылжымалы, жүзбелі мұзда эпизодтық жүзу жағдайларынан белгіленген ІЖКЖҚ 1-бөлігінің 310-тармағының талаптарына сәйкес корпусты күшейтуді орындайды.</w:t>
      </w:r>
    </w:p>
    <w:bookmarkEnd w:id="22"/>
    <w:bookmarkStart w:name="z27" w:id="23"/>
    <w:p>
      <w:pPr>
        <w:spacing w:after="0"/>
        <w:ind w:left="0"/>
        <w:jc w:val="both"/>
      </w:pPr>
      <w:r>
        <w:rPr>
          <w:rFonts w:ascii="Times New Roman"/>
          <w:b w:val="false"/>
          <w:i w:val="false"/>
          <w:color w:val="000000"/>
          <w:sz w:val="28"/>
        </w:rPr>
        <w:t xml:space="preserve">
      17. Кемені пайдалану уақыты аяқталған уақытында корпустың жалпы беріктілігінің есептерінде корпус байланыстарының орташа қалдық қалыңдығы осы Қағиданың </w:t>
      </w:r>
      <w:r>
        <w:rPr>
          <w:rFonts w:ascii="Times New Roman"/>
          <w:b w:val="false"/>
          <w:i w:val="false"/>
          <w:color w:val="000000"/>
          <w:sz w:val="28"/>
        </w:rPr>
        <w:t xml:space="preserve"> 6-қосымшсында</w:t>
      </w:r>
      <w:r>
        <w:rPr>
          <w:rFonts w:ascii="Times New Roman"/>
          <w:b w:val="false"/>
          <w:i w:val="false"/>
          <w:color w:val="000000"/>
          <w:sz w:val="28"/>
        </w:rPr>
        <w:t xml:space="preserve"> көрсетілген тозудың есепті жылдамдығының мәнін ескере отырып анықтау ұсынылады.</w:t>
      </w:r>
    </w:p>
    <w:bookmarkEnd w:id="23"/>
    <w:bookmarkStart w:name="z28" w:id="24"/>
    <w:p>
      <w:pPr>
        <w:spacing w:after="0"/>
        <w:ind w:left="0"/>
        <w:jc w:val="both"/>
      </w:pPr>
      <w:r>
        <w:rPr>
          <w:rFonts w:ascii="Times New Roman"/>
          <w:b w:val="false"/>
          <w:i w:val="false"/>
          <w:color w:val="000000"/>
          <w:sz w:val="28"/>
        </w:rPr>
        <w:t xml:space="preserve">
      18. Ұзындығы 50 м және одан асатын жолаушылар тасымалдайтын кемелер үшін майыстыру және аса майыстыру кезінде кеменің орта бөлігіндегі есепті майыстыру сәтін анықтау кезінде ІЖКЖҚ 39-тармағында қолданылатын тынық суда </w:t>
      </w:r>
      <w:r>
        <w:rPr>
          <w:rFonts w:ascii="Times New Roman"/>
          <w:b w:val="false"/>
          <w:i/>
          <w:color w:val="000000"/>
          <w:sz w:val="28"/>
        </w:rPr>
        <w:t>М</w:t>
      </w:r>
      <w:r>
        <w:rPr>
          <w:rFonts w:ascii="Times New Roman"/>
          <w:b w:val="false"/>
          <w:i w:val="false"/>
          <w:color w:val="000000"/>
          <w:vertAlign w:val="subscript"/>
        </w:rPr>
        <w:t xml:space="preserve">ТВ </w:t>
      </w:r>
      <w:r>
        <w:rPr>
          <w:rFonts w:ascii="Times New Roman"/>
          <w:b w:val="false"/>
          <w:i w:val="false"/>
          <w:color w:val="000000"/>
          <w:sz w:val="28"/>
        </w:rPr>
        <w:t>майыстыру сәтінің мәні кНм ІЖКЖҚ 25-тармағына сәйкес есептелінеді және абсолютті көлем бойынша мынадай формуламен қабылданады:</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M</w:t>
      </w:r>
      <w:r>
        <w:rPr>
          <w:rFonts w:ascii="Times New Roman"/>
          <w:b w:val="false"/>
          <w:i w:val="false"/>
          <w:color w:val="000000"/>
          <w:vertAlign w:val="subscript"/>
        </w:rPr>
        <w:t>TB</w:t>
      </w:r>
      <w:r>
        <w:rPr>
          <w:rFonts w:ascii="Times New Roman"/>
          <w:b w:val="false"/>
          <w:i/>
          <w:color w:val="000000"/>
          <w:sz w:val="28"/>
        </w:rPr>
        <w:t>=±k</w:t>
      </w:r>
      <w:r>
        <w:rPr>
          <w:rFonts w:ascii="Times New Roman"/>
          <w:b w:val="false"/>
          <w:i w:val="false"/>
          <w:color w:val="000000"/>
          <w:vertAlign w:val="subscript"/>
        </w:rPr>
        <w:t>TB</w:t>
      </w:r>
      <w:r>
        <w:rPr>
          <w:rFonts w:ascii="Times New Roman"/>
          <w:b w:val="false"/>
          <w:i/>
          <w:color w:val="000000"/>
          <w:sz w:val="28"/>
        </w:rPr>
        <w:t>·d·B·L</w:t>
      </w:r>
      <w:r>
        <w:rPr>
          <w:rFonts w:ascii="Times New Roman"/>
          <w:b w:val="false"/>
          <w:i w:val="false"/>
          <w:color w:val="000000"/>
          <w:vertAlign w:val="superscript"/>
        </w:rPr>
        <w:t>2</w:t>
      </w:r>
      <w:r>
        <w:rPr>
          <w:rFonts w:ascii="Times New Roman"/>
          <w:b w:val="false"/>
          <w:i/>
          <w:color w:val="000000"/>
          <w:sz w:val="28"/>
        </w:rPr>
        <w:t>,</w:t>
      </w: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мұндағы d</w:t>
      </w:r>
      <w:r>
        <w:rPr>
          <w:rFonts w:ascii="Times New Roman"/>
          <w:b w:val="false"/>
          <w:i/>
          <w:color w:val="000000"/>
          <w:sz w:val="28"/>
        </w:rPr>
        <w:t xml:space="preserve">— </w:t>
      </w:r>
      <w:r>
        <w:rPr>
          <w:rFonts w:ascii="Times New Roman"/>
          <w:b w:val="false"/>
          <w:i w:val="false"/>
          <w:color w:val="000000"/>
          <w:sz w:val="28"/>
        </w:rPr>
        <w:t>толық су ығыстыру коэффициенті;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тв</w:t>
      </w:r>
      <w:r>
        <w:rPr>
          <w:rFonts w:ascii="Times New Roman"/>
          <w:b w:val="false"/>
          <w:i w:val="false"/>
          <w:color w:val="000000"/>
          <w:vertAlign w:val="subscript"/>
        </w:rPr>
        <w:t xml:space="preserve"> </w:t>
      </w:r>
      <w:r>
        <w:rPr>
          <w:rFonts w:ascii="Times New Roman"/>
          <w:b w:val="false"/>
          <w:i w:val="false"/>
          <w:color w:val="000000"/>
          <w:sz w:val="28"/>
        </w:rPr>
        <w:t>— мәні мынадай формула бойынша анықталатын коэффициент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m</w:t>
      </w:r>
      <w:r>
        <w:rPr>
          <w:rFonts w:ascii="Times New Roman"/>
          <w:b w:val="false"/>
          <w:i w:val="false"/>
          <w:color w:val="000000"/>
          <w:vertAlign w:val="subscript"/>
        </w:rPr>
        <w:t>в</w:t>
      </w:r>
      <w:r>
        <w:rPr>
          <w:rFonts w:ascii="Times New Roman"/>
          <w:b w:val="false"/>
          <w:i/>
          <w:color w:val="000000"/>
          <w:sz w:val="28"/>
        </w:rPr>
        <w:t>=</w:t>
      </w:r>
      <w:r>
        <w:rPr>
          <w:rFonts w:ascii="Times New Roman"/>
          <w:b w:val="false"/>
          <w:i/>
          <w:color w:val="000000"/>
          <w:sz w:val="28"/>
        </w:rPr>
        <w:t>k</w:t>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color w:val="000000"/>
          <w:sz w:val="28"/>
        </w:rPr>
        <w:t>k</w:t>
      </w:r>
      <w:r>
        <w:rPr>
          <w:rFonts w:ascii="Times New Roman"/>
          <w:b w:val="false"/>
          <w:i w:val="false"/>
          <w:color w:val="000000"/>
          <w:vertAlign w:val="subscript"/>
        </w:rPr>
        <w:t>L</w:t>
      </w:r>
      <w:r>
        <w:rPr>
          <w:rFonts w:ascii="Times New Roman"/>
          <w:b w:val="false"/>
          <w:i/>
          <w:color w:val="000000"/>
          <w:sz w:val="28"/>
        </w:rPr>
        <w:t>.k</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34,34</w:t>
      </w:r>
      <w:r>
        <w:rPr>
          <w:rFonts w:ascii="Times New Roman"/>
          <w:b w:val="false"/>
          <w:i/>
          <w:color w:val="000000"/>
          <w:sz w:val="28"/>
        </w:rPr>
        <w:t>k</w:t>
      </w:r>
      <w:r>
        <w:rPr>
          <w:rFonts w:ascii="Times New Roman"/>
          <w:b w:val="false"/>
          <w:i w:val="false"/>
          <w:color w:val="000000"/>
          <w:vertAlign w:val="subscript"/>
        </w:rPr>
        <w:t>0</w:t>
      </w:r>
      <w:r>
        <w:rPr>
          <w:rFonts w:ascii="Times New Roman"/>
          <w:b w:val="false"/>
          <w:i/>
          <w:color w:val="000000"/>
          <w:sz w:val="28"/>
        </w:rPr>
        <w:t>k</w:t>
      </w:r>
      <w:r>
        <w:rPr>
          <w:rFonts w:ascii="Times New Roman"/>
          <w:b w:val="false"/>
          <w:i w:val="false"/>
          <w:color w:val="000000"/>
          <w:vertAlign w:val="subscript"/>
        </w:rPr>
        <w:t>1</w:t>
      </w:r>
      <w:r>
        <w:rPr>
          <w:rFonts w:ascii="Times New Roman"/>
          <w:b w:val="false"/>
          <w:i/>
          <w:color w:val="000000"/>
          <w:sz w:val="28"/>
        </w:rPr>
        <w:t>k</w:t>
      </w:r>
      <w:r>
        <w:rPr>
          <w:rFonts w:ascii="Times New Roman"/>
          <w:b w:val="false"/>
          <w:i w:val="false"/>
          <w:color w:val="000000"/>
          <w:vertAlign w:val="subscript"/>
        </w:rPr>
        <w:t xml:space="preserve">2 </w:t>
      </w:r>
      <w:r>
        <w:rPr>
          <w:rFonts w:ascii="Times New Roman"/>
          <w:b w:val="false"/>
          <w:i w:val="false"/>
          <w:color w:val="000000"/>
          <w:sz w:val="28"/>
          <w:u w:val="single"/>
        </w:rPr>
        <w:t>&gt;</w:t>
      </w:r>
      <w:r>
        <w:rPr>
          <w:rFonts w:ascii="Times New Roman"/>
          <w:b w:val="false"/>
          <w:i w:val="false"/>
          <w:color w:val="000000"/>
          <w:sz w:val="28"/>
        </w:rPr>
        <w:t>0;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б</w:t>
      </w:r>
      <w:r>
        <w:rPr>
          <w:rFonts w:ascii="Times New Roman"/>
          <w:b w:val="false"/>
          <w:i w:val="false"/>
          <w:color w:val="000000"/>
          <w:sz w:val="28"/>
        </w:rPr>
        <w:t xml:space="preserve">— мәні осы Қағиданың </w:t>
      </w:r>
      <w:r>
        <w:rPr>
          <w:rFonts w:ascii="Times New Roman"/>
          <w:b w:val="false"/>
          <w:i w:val="false"/>
          <w:color w:val="000000"/>
          <w:sz w:val="28"/>
        </w:rPr>
        <w:t xml:space="preserve"> 7-қосымшасына</w:t>
      </w:r>
      <w:r>
        <w:rPr>
          <w:rFonts w:ascii="Times New Roman"/>
          <w:b w:val="false"/>
          <w:i w:val="false"/>
          <w:color w:val="000000"/>
          <w:sz w:val="28"/>
        </w:rPr>
        <w:t xml:space="preserve"> сәйкес анықталатын коэффициент;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L</w:t>
      </w:r>
      <w:r>
        <w:rPr>
          <w:rFonts w:ascii="Times New Roman"/>
          <w:b w:val="false"/>
          <w:i w:val="false"/>
          <w:color w:val="000000"/>
          <w:vertAlign w:val="subscript"/>
        </w:rPr>
        <w:t xml:space="preserve"> </w:t>
      </w:r>
      <w:r>
        <w:rPr>
          <w:rFonts w:ascii="Times New Roman"/>
          <w:b w:val="false"/>
          <w:i w:val="false"/>
          <w:color w:val="000000"/>
          <w:sz w:val="28"/>
        </w:rPr>
        <w:t>— мәні мынадай теңдеу арқылы анықталатын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48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осы Қағиданың </w:t>
      </w:r>
      <w:r>
        <w:rPr>
          <w:rFonts w:ascii="Times New Roman"/>
          <w:b w:val="false"/>
          <w:i w:val="false"/>
          <w:color w:val="000000"/>
          <w:sz w:val="28"/>
        </w:rPr>
        <w:t xml:space="preserve"> 8-қосымшасына</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1</w:t>
      </w:r>
      <w:r>
        <w:rPr>
          <w:rFonts w:ascii="Times New Roman"/>
          <w:b w:val="false"/>
          <w:i w:val="false"/>
          <w:color w:val="000000"/>
          <w:sz w:val="28"/>
        </w:rPr>
        <w:t xml:space="preserve"> — мәні осы Қағиданың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анықталатын коэффициент;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k</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мәні мынадай формула бойынша анықталатын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k</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=1+0,7/</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о</w:t>
      </w:r>
      <w:r>
        <w:rPr>
          <w:rFonts w:ascii="Times New Roman"/>
          <w:b w:val="false"/>
          <w:i/>
          <w:color w:val="000000"/>
          <w:sz w:val="28"/>
        </w:rPr>
        <w:t>, к</w:t>
      </w:r>
      <w:r>
        <w:rPr>
          <w:rFonts w:ascii="Times New Roman"/>
          <w:b w:val="false"/>
          <w:i w:val="false"/>
          <w:color w:val="000000"/>
          <w:vertAlign w:val="subscript"/>
        </w:rPr>
        <w:t xml:space="preserve">2 </w:t>
      </w:r>
      <w:r>
        <w:rPr>
          <w:rFonts w:ascii="Times New Roman"/>
          <w:b w:val="false"/>
          <w:i w:val="false"/>
          <w:color w:val="000000"/>
          <w:sz w:val="28"/>
        </w:rPr>
        <w:t>— мәні осы Қағиданың 9-тармағына сәйкес анықталуы тиіс коэффициенттер.</w:t>
      </w:r>
    </w:p>
    <w:p>
      <w:pPr>
        <w:spacing w:after="0"/>
        <w:ind w:left="0"/>
        <w:jc w:val="both"/>
      </w:pPr>
      <w:r>
        <w:rPr>
          <w:rFonts w:ascii="Times New Roman"/>
          <w:b w:val="false"/>
          <w:i w:val="false"/>
          <w:color w:val="000000"/>
          <w:sz w:val="28"/>
        </w:rPr>
        <w:t>
      Қатынас арқылы анықталатын иілу сәті (6) кеменің ортаңғы бөлігінде 0,5</w:t>
      </w:r>
      <w:r>
        <w:rPr>
          <w:rFonts w:ascii="Times New Roman"/>
          <w:b w:val="false"/>
          <w:i/>
          <w:color w:val="000000"/>
          <w:sz w:val="28"/>
        </w:rPr>
        <w:t>L</w:t>
      </w:r>
      <w:r>
        <w:rPr>
          <w:rFonts w:ascii="Times New Roman"/>
          <w:b w:val="false"/>
          <w:i w:val="false"/>
          <w:color w:val="000000"/>
          <w:sz w:val="28"/>
        </w:rPr>
        <w:t xml:space="preserve"> және сызықтық қатынас бойынша нөлге дейінгі шеттерге қарай кемитін тұрақты ұзындықта қабылданады.</w:t>
      </w:r>
    </w:p>
    <w:bookmarkStart w:name="z29" w:id="25"/>
    <w:p>
      <w:pPr>
        <w:spacing w:after="0"/>
        <w:ind w:left="0"/>
        <w:jc w:val="both"/>
      </w:pPr>
      <w:r>
        <w:rPr>
          <w:rFonts w:ascii="Times New Roman"/>
          <w:b w:val="false"/>
          <w:i w:val="false"/>
          <w:color w:val="000000"/>
          <w:sz w:val="28"/>
        </w:rPr>
        <w:t>
      19. Кемелердің қабырғаларының және қондырма палубасының және рубкаларының есептік қысымы осылайша анықталады:</w:t>
      </w:r>
    </w:p>
    <w:bookmarkEnd w:id="25"/>
    <w:p>
      <w:pPr>
        <w:spacing w:after="0"/>
        <w:ind w:left="0"/>
        <w:jc w:val="both"/>
      </w:pPr>
      <w:r>
        <w:rPr>
          <w:rFonts w:ascii="Times New Roman"/>
          <w:b w:val="false"/>
          <w:i w:val="false"/>
          <w:color w:val="000000"/>
          <w:sz w:val="28"/>
        </w:rPr>
        <w:t xml:space="preserve">
      бүйір жағындағы қабырғаларда – осы Қағиданың </w:t>
      </w:r>
      <w:r>
        <w:rPr>
          <w:rFonts w:ascii="Times New Roman"/>
          <w:b w:val="false"/>
          <w:i w:val="false"/>
          <w:color w:val="000000"/>
          <w:sz w:val="28"/>
        </w:rPr>
        <w:t xml:space="preserve"> 9-қосымшасы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жүк орналастыруға арналмаған ашық палубаларда – осы Қағиданың </w:t>
      </w:r>
      <w:r>
        <w:rPr>
          <w:rFonts w:ascii="Times New Roman"/>
          <w:b w:val="false"/>
          <w:i w:val="false"/>
          <w:color w:val="000000"/>
          <w:sz w:val="28"/>
        </w:rPr>
        <w:t xml:space="preserve"> 10-қосымшасы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шеткі қабырғаларда – осы Қағиданың </w:t>
      </w:r>
      <w:r>
        <w:rPr>
          <w:rFonts w:ascii="Times New Roman"/>
          <w:b w:val="false"/>
          <w:i w:val="false"/>
          <w:color w:val="000000"/>
          <w:sz w:val="28"/>
        </w:rPr>
        <w:t xml:space="preserve"> 11-қосымшасы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Осы Қағиданың 9 – </w:t>
      </w:r>
      <w:r>
        <w:rPr>
          <w:rFonts w:ascii="Times New Roman"/>
          <w:b w:val="false"/>
          <w:i w:val="false"/>
          <w:color w:val="000000"/>
          <w:sz w:val="28"/>
        </w:rPr>
        <w:t xml:space="preserve"> 12-қосымшаларындағы</w:t>
      </w:r>
      <w:r>
        <w:rPr>
          <w:rFonts w:ascii="Times New Roman"/>
          <w:b w:val="false"/>
          <w:i w:val="false"/>
          <w:color w:val="000000"/>
          <w:sz w:val="28"/>
        </w:rPr>
        <w:t xml:space="preserve"> </w:t>
      </w:r>
      <w:r>
        <w:rPr>
          <w:rFonts w:ascii="Times New Roman"/>
          <w:b w:val="false"/>
          <w:i/>
          <w:color w:val="000000"/>
          <w:sz w:val="28"/>
        </w:rPr>
        <w:t xml:space="preserve">x/L=0,5 </w:t>
      </w:r>
      <w:r>
        <w:rPr>
          <w:rFonts w:ascii="Times New Roman"/>
          <w:b w:val="false"/>
          <w:i w:val="false"/>
          <w:color w:val="000000"/>
          <w:sz w:val="28"/>
        </w:rPr>
        <w:t xml:space="preserve">и </w:t>
      </w:r>
      <w:r>
        <w:rPr>
          <w:rFonts w:ascii="Times New Roman"/>
          <w:b w:val="false"/>
          <w:i/>
          <w:color w:val="000000"/>
          <w:sz w:val="28"/>
        </w:rPr>
        <w:t xml:space="preserve">x/L= </w:t>
      </w:r>
      <w:r>
        <w:rPr>
          <w:rFonts w:ascii="Times New Roman"/>
          <w:b w:val="false"/>
          <w:i w:val="false"/>
          <w:color w:val="000000"/>
          <w:sz w:val="28"/>
        </w:rPr>
        <w:t xml:space="preserve">0,5 мәндер кеменің конструкциялық ватерсызығы бойынша алдыңғы және артқы жағымен шөгудің перпендикуляр қималарына, </w:t>
      </w:r>
      <w:r>
        <w:rPr>
          <w:rFonts w:ascii="Times New Roman"/>
          <w:b w:val="false"/>
          <w:i/>
          <w:color w:val="000000"/>
          <w:sz w:val="28"/>
        </w:rPr>
        <w:t xml:space="preserve">x/L=0 </w:t>
      </w:r>
      <w:r>
        <w:rPr>
          <w:rFonts w:ascii="Times New Roman"/>
          <w:b w:val="false"/>
          <w:i w:val="false"/>
          <w:color w:val="000000"/>
          <w:sz w:val="28"/>
        </w:rPr>
        <w:t>— мидель қимасына сәйкес келеді.</w:t>
      </w:r>
    </w:p>
    <w:p>
      <w:pPr>
        <w:spacing w:after="0"/>
        <w:ind w:left="0"/>
        <w:jc w:val="both"/>
      </w:pPr>
      <w:r>
        <w:rPr>
          <w:rFonts w:ascii="Times New Roman"/>
          <w:b w:val="false"/>
          <w:i w:val="false"/>
          <w:color w:val="000000"/>
          <w:sz w:val="28"/>
        </w:rPr>
        <w:t>
      Экипаж, жолаушылар және жабдықтарды орналастыруға арналған жабық палубалар үшін есептік қысым кемінде 5,0 кПа рұқсат етіледі.</w:t>
      </w:r>
    </w:p>
    <w:bookmarkStart w:name="z30" w:id="26"/>
    <w:p>
      <w:pPr>
        <w:spacing w:after="0"/>
        <w:ind w:left="0"/>
        <w:jc w:val="both"/>
      </w:pPr>
      <w:r>
        <w:rPr>
          <w:rFonts w:ascii="Times New Roman"/>
          <w:b w:val="false"/>
          <w:i w:val="false"/>
          <w:color w:val="000000"/>
          <w:sz w:val="28"/>
        </w:rPr>
        <w:t xml:space="preserve">
      20. Жолаушылар тасымалдайтын су ығыстырғыш кемелердің, сүйреткіштердің және мұзжарғыштардың қондырғылар және рубкалардың қабырғалары мен палубалар табақтарының қалыңдығы нәтижелер және болат категориясына (марка) қарамастан осы Қағиданың </w:t>
      </w:r>
      <w:r>
        <w:rPr>
          <w:rFonts w:ascii="Times New Roman"/>
          <w:b w:val="false"/>
          <w:i w:val="false"/>
          <w:color w:val="000000"/>
          <w:sz w:val="28"/>
        </w:rPr>
        <w:t xml:space="preserve"> 12-қосымшасында</w:t>
      </w:r>
      <w:r>
        <w:rPr>
          <w:rFonts w:ascii="Times New Roman"/>
          <w:b w:val="false"/>
          <w:i w:val="false"/>
          <w:color w:val="000000"/>
          <w:sz w:val="28"/>
        </w:rPr>
        <w:t xml:space="preserve"> көрсетілген мәннен кем қабылдамау керек:</w:t>
      </w:r>
    </w:p>
    <w:bookmarkEnd w:id="26"/>
    <w:p>
      <w:pPr>
        <w:spacing w:after="0"/>
        <w:ind w:left="0"/>
        <w:jc w:val="both"/>
      </w:pPr>
      <w:r>
        <w:rPr>
          <w:rFonts w:ascii="Times New Roman"/>
          <w:b w:val="false"/>
          <w:i w:val="false"/>
          <w:color w:val="000000"/>
          <w:sz w:val="28"/>
        </w:rPr>
        <w:t>
      1) егер шпация 550 мм аса қабылданса, онда осы Қағиданың 12-қосымшасында көрсетілген жабындар табақтарының ең аз қалыңдығы 550 мм мәнмен салыстырғандағы шпацияның көбеюіне пропорционалды көбейеді;</w:t>
      </w:r>
    </w:p>
    <w:p>
      <w:pPr>
        <w:spacing w:after="0"/>
        <w:ind w:left="0"/>
        <w:jc w:val="both"/>
      </w:pPr>
      <w:r>
        <w:rPr>
          <w:rFonts w:ascii="Times New Roman"/>
          <w:b w:val="false"/>
          <w:i w:val="false"/>
          <w:color w:val="000000"/>
          <w:sz w:val="28"/>
        </w:rPr>
        <w:t>
      2) егер шпация 550 мм ден аз болып қабылданса, онда осы Қағиданың 11-қосымшасында көрсетілген жабындар табақтарының ең аз қалыңдығы 550 мм мәнмен салыстырғандағы шпацияның пропорционалды азайтылуы мүмкін. Қалыңдықтардың азаюы 10% аспауы тиіс;</w:t>
      </w:r>
    </w:p>
    <w:p>
      <w:pPr>
        <w:spacing w:after="0"/>
        <w:ind w:left="0"/>
        <w:jc w:val="both"/>
      </w:pPr>
      <w:r>
        <w:rPr>
          <w:rFonts w:ascii="Times New Roman"/>
          <w:b w:val="false"/>
          <w:i w:val="false"/>
          <w:color w:val="000000"/>
          <w:sz w:val="28"/>
        </w:rPr>
        <w:t>
      3) егер конструкция жеңіл ерітіндіден жасалса, оның элементтер табақтарының ең аз қалыңдығы болаттан жасалған конструкцияға сәйкес қажеттіліктен кем болмауы тиіс.</w:t>
      </w:r>
    </w:p>
    <w:bookmarkStart w:name="z34" w:id="27"/>
    <w:p>
      <w:pPr>
        <w:spacing w:after="0"/>
        <w:ind w:left="0"/>
        <w:jc w:val="both"/>
      </w:pPr>
      <w:r>
        <w:rPr>
          <w:rFonts w:ascii="Times New Roman"/>
          <w:b w:val="false"/>
          <w:i w:val="false"/>
          <w:color w:val="000000"/>
          <w:sz w:val="28"/>
        </w:rPr>
        <w:t xml:space="preserve">
      21. Сүйреткіштердің, мұзжарғыштардың корпустар байланысының табақтарының қалыңдығы, болаттың есеп және категория (марка) нәтижелеріне қарамастан осы Қағиданың </w:t>
      </w:r>
      <w:r>
        <w:rPr>
          <w:rFonts w:ascii="Times New Roman"/>
          <w:b w:val="false"/>
          <w:i w:val="false"/>
          <w:color w:val="000000"/>
          <w:sz w:val="28"/>
        </w:rPr>
        <w:t xml:space="preserve"> 13-қосымшасында</w:t>
      </w:r>
      <w:r>
        <w:rPr>
          <w:rFonts w:ascii="Times New Roman"/>
          <w:b w:val="false"/>
          <w:i w:val="false"/>
          <w:color w:val="000000"/>
          <w:sz w:val="28"/>
        </w:rPr>
        <w:t xml:space="preserve"> көрсетілген мәннен кем болмағанда рұқсат етіледі.</w:t>
      </w:r>
    </w:p>
    <w:bookmarkEnd w:id="27"/>
    <w:bookmarkStart w:name="z35" w:id="28"/>
    <w:p>
      <w:pPr>
        <w:spacing w:after="0"/>
        <w:ind w:left="0"/>
        <w:jc w:val="both"/>
      </w:pPr>
      <w:r>
        <w:rPr>
          <w:rFonts w:ascii="Times New Roman"/>
          <w:b w:val="false"/>
          <w:i w:val="false"/>
          <w:color w:val="000000"/>
          <w:sz w:val="28"/>
        </w:rPr>
        <w:t>
      22. ІЖКЖҚ І-бөлігінің 356-363-тармақтарының талаптары сүйреткіштерге қолданылады. Сонымен бірге корпусты конструкцияның табақ элементтерінің қалыңдығы барлық жағдайларда осы Қағиданың 13-қосымшасында көрсетілген мәннен кем болмауы тиіс, сонымен бірге ІЖКЖҚ І- бөлігінің 361-тармағымен регламенттелген су өткізбейтін аралықтардың қалыңдығын қосымша 1 мм көбеюі талап етілмейді.</w:t>
      </w:r>
    </w:p>
    <w:bookmarkEnd w:id="28"/>
    <w:bookmarkStart w:name="z36" w:id="29"/>
    <w:p>
      <w:pPr>
        <w:spacing w:after="0"/>
        <w:ind w:left="0"/>
        <w:jc w:val="both"/>
      </w:pPr>
      <w:r>
        <w:rPr>
          <w:rFonts w:ascii="Times New Roman"/>
          <w:b w:val="false"/>
          <w:i w:val="false"/>
          <w:color w:val="000000"/>
          <w:sz w:val="28"/>
        </w:rPr>
        <w:t>
      23. Егер ІЖКЖҚ І-бөлігінің 340-тармағының талаптары орындалса, онда жолаушылар таситын кемелерден басқа 50 м кем ұзындықты кемелердің жалпы беріктілігінің есебін орындамауға болады.</w:t>
      </w:r>
    </w:p>
    <w:bookmarkEnd w:id="29"/>
    <w:p>
      <w:pPr>
        <w:spacing w:after="0"/>
        <w:ind w:left="0"/>
        <w:jc w:val="both"/>
      </w:pPr>
      <w:r>
        <w:rPr>
          <w:rFonts w:ascii="Times New Roman"/>
          <w:b w:val="false"/>
          <w:i w:val="false"/>
          <w:color w:val="000000"/>
          <w:sz w:val="28"/>
        </w:rPr>
        <w:t xml:space="preserve">
      Сонымен бірге ІЖКЖҚ І-бөлігінің (229) формуласына кіретін </w:t>
      </w:r>
      <w:r>
        <w:rPr>
          <w:rFonts w:ascii="Times New Roman"/>
          <w:b w:val="false"/>
          <w:i/>
          <w:color w:val="000000"/>
          <w:sz w:val="28"/>
        </w:rPr>
        <w:t>k</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 мәнінің ұзындығы </w:t>
      </w:r>
      <w:r>
        <w:rPr>
          <w:rFonts w:ascii="Times New Roman"/>
          <w:b w:val="false"/>
          <w:i/>
          <w:color w:val="000000"/>
          <w:sz w:val="28"/>
        </w:rPr>
        <w:t xml:space="preserve">L=50 м </w:t>
      </w:r>
      <w:r>
        <w:rPr>
          <w:rFonts w:ascii="Times New Roman"/>
          <w:b w:val="false"/>
          <w:i w:val="false"/>
          <w:color w:val="000000"/>
          <w:sz w:val="28"/>
        </w:rPr>
        <w:t xml:space="preserve">кемелер үшін 51,3 және ұзындығы </w:t>
      </w:r>
      <w:r>
        <w:rPr>
          <w:rFonts w:ascii="Times New Roman"/>
          <w:b w:val="false"/>
          <w:i/>
          <w:color w:val="000000"/>
          <w:sz w:val="28"/>
        </w:rPr>
        <w:t xml:space="preserve">L=25 </w:t>
      </w:r>
      <w:r>
        <w:rPr>
          <w:rFonts w:ascii="Times New Roman"/>
          <w:b w:val="false"/>
          <w:i w:val="false"/>
          <w:color w:val="000000"/>
          <w:sz w:val="28"/>
        </w:rPr>
        <w:t>м кемелер үшін 17,2 тең деп қабылданады, ал ІЖКЖҚ І-бөлігінің (229) формуласының жақшасының ішінде тұрған көріністің ең жоғары мәні шектелмейді.</w:t>
      </w:r>
    </w:p>
    <w:p>
      <w:pPr>
        <w:spacing w:after="0"/>
        <w:ind w:left="0"/>
        <w:jc w:val="both"/>
      </w:pPr>
      <w:r>
        <w:rPr>
          <w:rFonts w:ascii="Times New Roman"/>
          <w:b w:val="false"/>
          <w:i w:val="false"/>
          <w:color w:val="000000"/>
          <w:sz w:val="28"/>
        </w:rPr>
        <w:t>
      Сүйреткіштер және мұзжарғыштардың жергілікті беріктілігінің есебі кеме ұзындығына қарамастан орындалады.</w:t>
      </w:r>
    </w:p>
    <w:bookmarkStart w:name="z37" w:id="30"/>
    <w:p>
      <w:pPr>
        <w:spacing w:after="0"/>
        <w:ind w:left="0"/>
        <w:jc w:val="both"/>
      </w:pPr>
      <w:r>
        <w:rPr>
          <w:rFonts w:ascii="Times New Roman"/>
          <w:b w:val="false"/>
          <w:i w:val="false"/>
          <w:color w:val="000000"/>
          <w:sz w:val="28"/>
        </w:rPr>
        <w:t>
      24. ІЖКЖҚ 1-бөлігінің 339 және 340-тармақтарында көрсетілген талаптар су ығыстырғыш жолаушылар таситын кемелерге қолданылады.</w:t>
      </w:r>
    </w:p>
    <w:bookmarkEnd w:id="30"/>
    <w:bookmarkStart w:name="z38" w:id="31"/>
    <w:p>
      <w:pPr>
        <w:spacing w:after="0"/>
        <w:ind w:left="0"/>
        <w:jc w:val="left"/>
      </w:pPr>
      <w:r>
        <w:rPr>
          <w:rFonts w:ascii="Times New Roman"/>
          <w:b/>
          <w:i w:val="false"/>
          <w:color w:val="000000"/>
        </w:rPr>
        <w:t xml:space="preserve"> 3. "М-ПР" сыныпты кемелер</w:t>
      </w:r>
    </w:p>
    <w:bookmarkEnd w:id="31"/>
    <w:bookmarkStart w:name="z39" w:id="32"/>
    <w:p>
      <w:pPr>
        <w:spacing w:after="0"/>
        <w:ind w:left="0"/>
        <w:jc w:val="both"/>
      </w:pPr>
      <w:r>
        <w:rPr>
          <w:rFonts w:ascii="Times New Roman"/>
          <w:b w:val="false"/>
          <w:i w:val="false"/>
          <w:color w:val="000000"/>
          <w:sz w:val="28"/>
        </w:rPr>
        <w:t xml:space="preserve">
      25. Құрғақ жүкті және құйма кемелердің шөгуі алдыңғы жағымен L </w:t>
      </w:r>
      <w:r>
        <w:rPr>
          <w:rFonts w:ascii="Times New Roman"/>
          <w:b w:val="false"/>
          <w:i w:val="false"/>
          <w:color w:val="000000"/>
          <w:sz w:val="28"/>
          <w:u w:val="single"/>
        </w:rPr>
        <w:t>&gt;</w:t>
      </w:r>
      <w:r>
        <w:rPr>
          <w:rFonts w:ascii="Times New Roman"/>
          <w:b w:val="false"/>
          <w:i w:val="false"/>
          <w:color w:val="000000"/>
          <w:sz w:val="28"/>
        </w:rPr>
        <w:t xml:space="preserve"> 60 м кезінде 1,4 м кем емес және L </w:t>
      </w:r>
      <w:r>
        <w:rPr>
          <w:rFonts w:ascii="Times New Roman"/>
          <w:b w:val="false"/>
          <w:i w:val="false"/>
          <w:color w:val="000000"/>
          <w:sz w:val="28"/>
          <w:u w:val="single"/>
        </w:rPr>
        <w:t>&lt;</w:t>
      </w:r>
      <w:r>
        <w:rPr>
          <w:rFonts w:ascii="Times New Roman"/>
          <w:b w:val="false"/>
          <w:i w:val="false"/>
          <w:color w:val="000000"/>
          <w:sz w:val="28"/>
        </w:rPr>
        <w:t xml:space="preserve"> 25 м кезінде 0,75 м кем емес болуы тиіс. Кемелердің аралық ұзындықтары үшін алдыңғы жағымен шөгудің ең төменгірұқсат етілуі сызықты интерполяциямен анықталады.</w:t>
      </w:r>
    </w:p>
    <w:bookmarkEnd w:id="32"/>
    <w:bookmarkStart w:name="z40" w:id="33"/>
    <w:p>
      <w:pPr>
        <w:spacing w:after="0"/>
        <w:ind w:left="0"/>
        <w:jc w:val="both"/>
      </w:pPr>
      <w:r>
        <w:rPr>
          <w:rFonts w:ascii="Times New Roman"/>
          <w:b w:val="false"/>
          <w:i w:val="false"/>
          <w:color w:val="000000"/>
          <w:sz w:val="28"/>
        </w:rPr>
        <w:t xml:space="preserve">
      26. Корпустың жалпы беріктілігінің есептерінде кеменің қызмет ету мерзімі аяқталу уақытында корпус байланыстарының орташа қалдық қалыңдықтарын осы Қағиданың </w:t>
      </w:r>
      <w:r>
        <w:rPr>
          <w:rFonts w:ascii="Times New Roman"/>
          <w:b w:val="false"/>
          <w:i w:val="false"/>
          <w:color w:val="000000"/>
          <w:sz w:val="28"/>
        </w:rPr>
        <w:t xml:space="preserve"> 5-қосымшасында</w:t>
      </w:r>
      <w:r>
        <w:rPr>
          <w:rFonts w:ascii="Times New Roman"/>
          <w:b w:val="false"/>
          <w:i w:val="false"/>
          <w:color w:val="000000"/>
          <w:sz w:val="28"/>
        </w:rPr>
        <w:t xml:space="preserve"> көрсетілген есепті тозу жылдамдығын ескере отырып анықтау ұсынылады.</w:t>
      </w:r>
    </w:p>
    <w:bookmarkEnd w:id="33"/>
    <w:bookmarkStart w:name="z41" w:id="34"/>
    <w:p>
      <w:pPr>
        <w:spacing w:after="0"/>
        <w:ind w:left="0"/>
        <w:jc w:val="both"/>
      </w:pPr>
      <w:r>
        <w:rPr>
          <w:rFonts w:ascii="Times New Roman"/>
          <w:b w:val="false"/>
          <w:i w:val="false"/>
          <w:color w:val="000000"/>
          <w:sz w:val="28"/>
        </w:rPr>
        <w:t xml:space="preserve">
      27. Қосымша иілу сәті толқынның </w:t>
      </w:r>
      <w:r>
        <w:rPr>
          <w:rFonts w:ascii="Times New Roman"/>
          <w:b w:val="false"/>
          <w:i/>
          <w:color w:val="000000"/>
          <w:sz w:val="28"/>
        </w:rPr>
        <w:t>h</w:t>
      </w:r>
      <w:r>
        <w:rPr>
          <w:rFonts w:ascii="Times New Roman"/>
          <w:b w:val="false"/>
          <w:i w:val="false"/>
          <w:color w:val="000000"/>
          <w:sz w:val="28"/>
        </w:rPr>
        <w:t>=3,0 м есепті биіктігінде осы Қағиданың 8-тармағына сәйкес анықтау керек.</w:t>
      </w:r>
      <w:r>
        <w:rPr>
          <w:rFonts w:ascii="Times New Roman"/>
          <w:b w:val="false"/>
          <w:i/>
          <w:color w:val="000000"/>
          <w:sz w:val="28"/>
        </w:rPr>
        <w:t xml:space="preserve"> k</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 мәні осы Қағиданың </w:t>
      </w:r>
      <w:r>
        <w:rPr>
          <w:rFonts w:ascii="Times New Roman"/>
          <w:b w:val="false"/>
          <w:i w:val="false"/>
          <w:color w:val="000000"/>
          <w:sz w:val="28"/>
        </w:rPr>
        <w:t xml:space="preserve"> 14-қосымшасы</w:t>
      </w:r>
      <w:r>
        <w:rPr>
          <w:rFonts w:ascii="Times New Roman"/>
          <w:b w:val="false"/>
          <w:i w:val="false"/>
          <w:color w:val="000000"/>
          <w:sz w:val="28"/>
        </w:rPr>
        <w:t xml:space="preserve"> бойынша анықталады.</w:t>
      </w:r>
    </w:p>
    <w:bookmarkEnd w:id="34"/>
    <w:p>
      <w:pPr>
        <w:spacing w:after="0"/>
        <w:ind w:left="0"/>
        <w:jc w:val="both"/>
      </w:pPr>
      <w:r>
        <w:rPr>
          <w:rFonts w:ascii="Times New Roman"/>
          <w:b w:val="false"/>
          <w:i w:val="false"/>
          <w:color w:val="000000"/>
          <w:sz w:val="28"/>
        </w:rPr>
        <w:t xml:space="preserve">
      Жүк тасымалдайтын өздігінен жүретін кемелер үшін </w:t>
      </w:r>
      <w:r>
        <w:rPr>
          <w:rFonts w:ascii="Times New Roman"/>
          <w:b w:val="false"/>
          <w:i/>
          <w:color w:val="000000"/>
          <w:sz w:val="28"/>
        </w:rPr>
        <w:t>k</w:t>
      </w:r>
      <w:r>
        <w:rPr>
          <w:rFonts w:ascii="Times New Roman"/>
          <w:b w:val="false"/>
          <w:i w:val="false"/>
          <w:color w:val="000000"/>
          <w:vertAlign w:val="subscript"/>
        </w:rPr>
        <w:t xml:space="preserve">3 </w:t>
      </w:r>
      <w:r>
        <w:rPr>
          <w:rFonts w:ascii="Times New Roman"/>
          <w:b w:val="false"/>
          <w:i w:val="false"/>
          <w:color w:val="000000"/>
          <w:sz w:val="28"/>
        </w:rPr>
        <w:t xml:space="preserve">коэффициентінің мәні осы Қағиданың </w:t>
      </w:r>
      <w:r>
        <w:rPr>
          <w:rFonts w:ascii="Times New Roman"/>
          <w:b w:val="false"/>
          <w:i w:val="false"/>
          <w:color w:val="000000"/>
          <w:sz w:val="28"/>
        </w:rPr>
        <w:t xml:space="preserve"> 15-қосымшасы</w:t>
      </w:r>
      <w:r>
        <w:rPr>
          <w:rFonts w:ascii="Times New Roman"/>
          <w:b w:val="false"/>
          <w:i w:val="false"/>
          <w:color w:val="000000"/>
          <w:sz w:val="28"/>
        </w:rPr>
        <w:t xml:space="preserve"> бойынша анықталады.</w:t>
      </w:r>
    </w:p>
    <w:p>
      <w:pPr>
        <w:spacing w:after="0"/>
        <w:ind w:left="0"/>
        <w:jc w:val="both"/>
      </w:pPr>
      <w:r>
        <w:rPr>
          <w:rFonts w:ascii="Times New Roman"/>
          <w:b w:val="false"/>
          <w:i w:val="false"/>
          <w:color w:val="000000"/>
          <w:sz w:val="28"/>
        </w:rPr>
        <w:t xml:space="preserve">
      Басқа типті кемелер үшін </w:t>
      </w:r>
      <w:r>
        <w:rPr>
          <w:rFonts w:ascii="Times New Roman"/>
          <w:b w:val="false"/>
          <w:i/>
          <w:color w:val="000000"/>
          <w:sz w:val="28"/>
        </w:rPr>
        <w:t>k</w:t>
      </w:r>
      <w:r>
        <w:rPr>
          <w:rFonts w:ascii="Times New Roman"/>
          <w:b w:val="false"/>
          <w:i w:val="false"/>
          <w:color w:val="000000"/>
          <w:vertAlign w:val="subscript"/>
        </w:rPr>
        <w:t xml:space="preserve">3 </w:t>
      </w:r>
      <w:r>
        <w:rPr>
          <w:rFonts w:ascii="Times New Roman"/>
          <w:b w:val="false"/>
          <w:i w:val="false"/>
          <w:color w:val="000000"/>
          <w:sz w:val="28"/>
        </w:rPr>
        <w:t>Кеме қатынасы тіркелімімен келісім бойынша анықталады.</w:t>
      </w:r>
    </w:p>
    <w:bookmarkStart w:name="z42" w:id="35"/>
    <w:p>
      <w:pPr>
        <w:spacing w:after="0"/>
        <w:ind w:left="0"/>
        <w:jc w:val="both"/>
      </w:pPr>
      <w:r>
        <w:rPr>
          <w:rFonts w:ascii="Times New Roman"/>
          <w:b w:val="false"/>
          <w:i w:val="false"/>
          <w:color w:val="000000"/>
          <w:sz w:val="28"/>
        </w:rPr>
        <w:t xml:space="preserve">
      28. Есептік жергілікті жүктемелер ІЖКЖҚ 43-58-тармақтарының нұсқауларына сәйкес кемеге орнатылатын толқынның рұқсат етілетін биіктігі бойынша шектеулеріне қарамастан қабылданатын есепті толқынның </w:t>
      </w:r>
      <w:r>
        <w:rPr>
          <w:rFonts w:ascii="Times New Roman"/>
          <w:b w:val="false"/>
          <w:i/>
          <w:color w:val="000000"/>
          <w:sz w:val="28"/>
        </w:rPr>
        <w:t xml:space="preserve">r </w:t>
      </w:r>
      <w:r>
        <w:rPr>
          <w:rFonts w:ascii="Times New Roman"/>
          <w:b w:val="false"/>
          <w:i w:val="false"/>
          <w:color w:val="000000"/>
          <w:sz w:val="28"/>
        </w:rPr>
        <w:t>= 1,50 м есепті жарты биіктігінде анықталады. Есепті толқынның осы есепті биіктігінде, ІЖКЖҚ 6-тарауындағы формула бойынша жинақ арқалығының көлденең қимасының қарсыласу сәті есептелінеді.</w:t>
      </w:r>
    </w:p>
    <w:bookmarkEnd w:id="35"/>
    <w:bookmarkStart w:name="z43" w:id="36"/>
    <w:p>
      <w:pPr>
        <w:spacing w:after="0"/>
        <w:ind w:left="0"/>
        <w:jc w:val="both"/>
      </w:pPr>
      <w:r>
        <w:rPr>
          <w:rFonts w:ascii="Times New Roman"/>
          <w:b w:val="false"/>
          <w:i w:val="false"/>
          <w:color w:val="000000"/>
          <w:sz w:val="28"/>
        </w:rPr>
        <w:t xml:space="preserve">
      29. Ұзындығы 50 м және одан кем кемелер үшін ІЖКЖҚ 340-тармағының талаптарының орындалуын тексерген жағдайда, ІЖКЖҚ (229) формуласына жататын </w:t>
      </w:r>
      <w:r>
        <w:rPr>
          <w:rFonts w:ascii="Times New Roman"/>
          <w:b w:val="false"/>
          <w:i/>
          <w:color w:val="000000"/>
          <w:sz w:val="28"/>
        </w:rPr>
        <w:t>k</w:t>
      </w:r>
      <w:r>
        <w:rPr>
          <w:rFonts w:ascii="Times New Roman"/>
          <w:b w:val="false"/>
          <w:i w:val="false"/>
          <w:color w:val="000000"/>
          <w:vertAlign w:val="subscript"/>
        </w:rPr>
        <w:t xml:space="preserve">1 </w:t>
      </w:r>
      <w:r>
        <w:rPr>
          <w:rFonts w:ascii="Times New Roman"/>
          <w:b w:val="false"/>
          <w:i w:val="false"/>
          <w:color w:val="000000"/>
          <w:sz w:val="28"/>
        </w:rPr>
        <w:t>коэффициентінің мәні 67,6 тең және 22,4 тең қабылдануы тиіс, ұзындығы 50 м және 25 м "М-ПР 2,5" сыныпты кемелер үшін тиісінше.</w:t>
      </w:r>
    </w:p>
    <w:bookmarkEnd w:id="36"/>
    <w:bookmarkStart w:name="z44" w:id="37"/>
    <w:p>
      <w:pPr>
        <w:spacing w:after="0"/>
        <w:ind w:left="0"/>
        <w:jc w:val="left"/>
      </w:pPr>
      <w:r>
        <w:rPr>
          <w:rFonts w:ascii="Times New Roman"/>
          <w:b/>
          <w:i w:val="false"/>
          <w:color w:val="000000"/>
        </w:rPr>
        <w:t xml:space="preserve"> 4. "О-ПР" сыныпты кемелер, шектелген қызмет мерзіміне жобаланған кемелерге арналған арнайы талаптар</w:t>
      </w:r>
    </w:p>
    <w:bookmarkEnd w:id="37"/>
    <w:bookmarkStart w:name="z45" w:id="38"/>
    <w:p>
      <w:pPr>
        <w:spacing w:after="0"/>
        <w:ind w:left="0"/>
        <w:jc w:val="both"/>
      </w:pPr>
      <w:r>
        <w:rPr>
          <w:rFonts w:ascii="Times New Roman"/>
          <w:b w:val="false"/>
          <w:i w:val="false"/>
          <w:color w:val="000000"/>
          <w:sz w:val="28"/>
        </w:rPr>
        <w:t xml:space="preserve">
      30. Құрғақ жүкті және құйма кемелердің алдыңғы жағымен шөгуі </w:t>
      </w:r>
      <w:r>
        <w:rPr>
          <w:rFonts w:ascii="Times New Roman"/>
          <w:b w:val="false"/>
          <w:i/>
          <w:color w:val="000000"/>
          <w:sz w:val="28"/>
        </w:rPr>
        <w:t>L</w:t>
      </w:r>
      <w:r>
        <w:rPr>
          <w:rFonts w:ascii="Times New Roman"/>
          <w:b w:val="false"/>
          <w:i w:val="false"/>
          <w:color w:val="000000"/>
          <w:sz w:val="28"/>
          <w:u w:val="single"/>
        </w:rPr>
        <w:t>&gt;</w:t>
      </w:r>
      <w:r>
        <w:rPr>
          <w:rFonts w:ascii="Times New Roman"/>
          <w:b w:val="false"/>
          <w:i w:val="false"/>
          <w:color w:val="000000"/>
          <w:sz w:val="28"/>
        </w:rPr>
        <w:t xml:space="preserve">60 м кезінде 0,9 м кем емес және </w:t>
      </w:r>
      <w:r>
        <w:rPr>
          <w:rFonts w:ascii="Times New Roman"/>
          <w:b w:val="false"/>
          <w:i/>
          <w:color w:val="000000"/>
          <w:sz w:val="28"/>
        </w:rPr>
        <w:t>L</w:t>
      </w:r>
      <w:r>
        <w:rPr>
          <w:rFonts w:ascii="Times New Roman"/>
          <w:b w:val="false"/>
          <w:i w:val="false"/>
          <w:color w:val="000000"/>
          <w:sz w:val="28"/>
          <w:u w:val="single"/>
        </w:rPr>
        <w:t>&lt;</w:t>
      </w:r>
      <w:r>
        <w:rPr>
          <w:rFonts w:ascii="Times New Roman"/>
          <w:b w:val="false"/>
          <w:i w:val="false"/>
          <w:color w:val="000000"/>
          <w:sz w:val="28"/>
        </w:rPr>
        <w:t>25 м кезінде 0,5 м кем болмауы тиіс. Кемелердің аралық ұзындықтары үшін ең төменгі рұқсат етілген алдыңғы жағымен шөгуі сызықты интерполяциямен анықталады.</w:t>
      </w:r>
    </w:p>
    <w:bookmarkEnd w:id="38"/>
    <w:bookmarkStart w:name="z46" w:id="39"/>
    <w:p>
      <w:pPr>
        <w:spacing w:after="0"/>
        <w:ind w:left="0"/>
        <w:jc w:val="both"/>
      </w:pPr>
      <w:r>
        <w:rPr>
          <w:rFonts w:ascii="Times New Roman"/>
          <w:b w:val="false"/>
          <w:i w:val="false"/>
          <w:color w:val="000000"/>
          <w:sz w:val="28"/>
        </w:rPr>
        <w:t xml:space="preserve">
      31. Қосымша толқынды иілу сәті есепті толқынның </w:t>
      </w:r>
      <w:r>
        <w:rPr>
          <w:rFonts w:ascii="Times New Roman"/>
          <w:b w:val="false"/>
          <w:i/>
          <w:color w:val="000000"/>
          <w:sz w:val="28"/>
        </w:rPr>
        <w:t xml:space="preserve">h=2 м </w:t>
      </w:r>
      <w:r>
        <w:rPr>
          <w:rFonts w:ascii="Times New Roman"/>
          <w:b w:val="false"/>
          <w:i w:val="false"/>
          <w:color w:val="000000"/>
          <w:sz w:val="28"/>
        </w:rPr>
        <w:t xml:space="preserve">биіктігінде және осы Қағиданың 8-тармағы бойынша қабылданатын коэффициентінің мәндерінде және осы Қағиданың </w:t>
      </w:r>
      <w:r>
        <w:rPr>
          <w:rFonts w:ascii="Times New Roman"/>
          <w:b w:val="false"/>
          <w:i w:val="false"/>
          <w:color w:val="000000"/>
          <w:sz w:val="28"/>
        </w:rPr>
        <w:t xml:space="preserve"> 16-қосымшасы</w:t>
      </w:r>
      <w:r>
        <w:rPr>
          <w:rFonts w:ascii="Times New Roman"/>
          <w:b w:val="false"/>
          <w:i w:val="false"/>
          <w:color w:val="000000"/>
          <w:sz w:val="28"/>
        </w:rPr>
        <w:t xml:space="preserve"> бойынша өздігінен жүретін жүк кемелері үшін анықталатын </w:t>
      </w:r>
      <w:r>
        <w:rPr>
          <w:rFonts w:ascii="Times New Roman"/>
          <w:b w:val="false"/>
          <w:i/>
          <w:color w:val="000000"/>
          <w:sz w:val="28"/>
        </w:rPr>
        <w:t>k</w:t>
      </w:r>
      <w:r>
        <w:rPr>
          <w:rFonts w:ascii="Times New Roman"/>
          <w:b w:val="false"/>
          <w:i w:val="false"/>
          <w:color w:val="000000"/>
          <w:vertAlign w:val="subscript"/>
        </w:rPr>
        <w:t xml:space="preserve">3 </w:t>
      </w:r>
      <w:r>
        <w:rPr>
          <w:rFonts w:ascii="Times New Roman"/>
          <w:b w:val="false"/>
          <w:i w:val="false"/>
          <w:color w:val="000000"/>
          <w:sz w:val="28"/>
        </w:rPr>
        <w:t xml:space="preserve">коэффициентінің мәндерінде анықталады. Басқа типті кемелер үшін </w:t>
      </w:r>
      <w:r>
        <w:rPr>
          <w:rFonts w:ascii="Times New Roman"/>
          <w:b w:val="false"/>
          <w:i/>
          <w:color w:val="000000"/>
          <w:sz w:val="28"/>
        </w:rPr>
        <w:t>k</w:t>
      </w:r>
      <w:r>
        <w:rPr>
          <w:rFonts w:ascii="Times New Roman"/>
          <w:b w:val="false"/>
          <w:i w:val="false"/>
          <w:color w:val="000000"/>
          <w:vertAlign w:val="subscript"/>
        </w:rPr>
        <w:t xml:space="preserve">3 </w:t>
      </w:r>
      <w:r>
        <w:rPr>
          <w:rFonts w:ascii="Times New Roman"/>
          <w:b w:val="false"/>
          <w:i w:val="false"/>
          <w:color w:val="000000"/>
          <w:sz w:val="28"/>
        </w:rPr>
        <w:t>Кеме қатынасы тіркелімімен келісім бойынша анықталады.</w:t>
      </w:r>
    </w:p>
    <w:bookmarkEnd w:id="39"/>
    <w:bookmarkStart w:name="z47" w:id="40"/>
    <w:p>
      <w:pPr>
        <w:spacing w:after="0"/>
        <w:ind w:left="0"/>
        <w:jc w:val="both"/>
      </w:pPr>
      <w:r>
        <w:rPr>
          <w:rFonts w:ascii="Times New Roman"/>
          <w:b w:val="false"/>
          <w:i w:val="false"/>
          <w:color w:val="000000"/>
          <w:sz w:val="28"/>
        </w:rPr>
        <w:t xml:space="preserve">
      32. Корпустың жалпы беріктілігінің есептерінде кеменің қызмет ету мерзімі аяқталу уақытында корпус байланыстарының орташа қалдық қалыңдықтары осы Қағиданың </w:t>
      </w:r>
      <w:r>
        <w:rPr>
          <w:rFonts w:ascii="Times New Roman"/>
          <w:b w:val="false"/>
          <w:i w:val="false"/>
          <w:color w:val="000000"/>
          <w:sz w:val="28"/>
        </w:rPr>
        <w:t xml:space="preserve"> 6-қосымшасында</w:t>
      </w:r>
      <w:r>
        <w:rPr>
          <w:rFonts w:ascii="Times New Roman"/>
          <w:b w:val="false"/>
          <w:i w:val="false"/>
          <w:color w:val="000000"/>
          <w:sz w:val="28"/>
        </w:rPr>
        <w:t xml:space="preserve"> көрсетілген есепті тозу жылдамдығын ескере отырып анықтау ұсынылады.</w:t>
      </w:r>
    </w:p>
    <w:bookmarkEnd w:id="40"/>
    <w:bookmarkStart w:name="z48" w:id="41"/>
    <w:p>
      <w:pPr>
        <w:spacing w:after="0"/>
        <w:ind w:left="0"/>
        <w:jc w:val="both"/>
      </w:pPr>
      <w:r>
        <w:rPr>
          <w:rFonts w:ascii="Times New Roman"/>
          <w:b w:val="false"/>
          <w:i w:val="false"/>
          <w:color w:val="000000"/>
          <w:sz w:val="28"/>
        </w:rPr>
        <w:t xml:space="preserve">
      33. Есепті жергілікті жүктемелер ІЖКЖҚ 43-58-тармақтарының нұсқаулықтарына сәйкес кемеге орнатылатын толқынның рұқсат етілетін биіктігі бойынша шектеулеріне қарамастан қабылданатын есепті толқынның </w:t>
      </w:r>
      <w:r>
        <w:rPr>
          <w:rFonts w:ascii="Times New Roman"/>
          <w:b w:val="false"/>
          <w:i/>
          <w:color w:val="000000"/>
          <w:sz w:val="28"/>
        </w:rPr>
        <w:t xml:space="preserve">r </w:t>
      </w:r>
      <w:r>
        <w:rPr>
          <w:rFonts w:ascii="Times New Roman"/>
          <w:b w:val="false"/>
          <w:i w:val="false"/>
          <w:color w:val="000000"/>
          <w:sz w:val="28"/>
        </w:rPr>
        <w:t>= 1,0 м есепті жарты биіктігінде анықталады. Есепті толқынның осы есепті биіктігінде жинақ арқалығының көлденең қимасының қарсыласу сәті ІЖКЖҚ 6-тарауында жазылған формулалар бойынша есептелінеді.</w:t>
      </w:r>
    </w:p>
    <w:bookmarkEnd w:id="41"/>
    <w:bookmarkStart w:name="z49" w:id="42"/>
    <w:p>
      <w:pPr>
        <w:spacing w:after="0"/>
        <w:ind w:left="0"/>
        <w:jc w:val="both"/>
      </w:pPr>
      <w:r>
        <w:rPr>
          <w:rFonts w:ascii="Times New Roman"/>
          <w:b w:val="false"/>
          <w:i w:val="false"/>
          <w:color w:val="000000"/>
          <w:sz w:val="28"/>
        </w:rPr>
        <w:t xml:space="preserve">
      34. ІЖКЖҚ 340-тармағының талаптарына сәйкес орындалуын тексеру кезінде ІЖКЖҚ (230) формуласына кіретін </w:t>
      </w:r>
      <w:r>
        <w:rPr>
          <w:rFonts w:ascii="Times New Roman"/>
          <w:b w:val="false"/>
          <w:i/>
          <w:color w:val="000000"/>
          <w:sz w:val="28"/>
        </w:rPr>
        <w:t>k</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 мәнінің ұзындығы 50 м және одан кем кемелер үшін, ұзындығы </w:t>
      </w:r>
      <w:r>
        <w:rPr>
          <w:rFonts w:ascii="Times New Roman"/>
          <w:b w:val="false"/>
          <w:i/>
          <w:color w:val="000000"/>
          <w:sz w:val="28"/>
        </w:rPr>
        <w:t xml:space="preserve">L </w:t>
      </w:r>
      <w:r>
        <w:rPr>
          <w:rFonts w:ascii="Times New Roman"/>
          <w:b w:val="false"/>
          <w:i w:val="false"/>
          <w:color w:val="000000"/>
          <w:sz w:val="28"/>
        </w:rPr>
        <w:t xml:space="preserve">= 50 м кемелер үшін 93,6 және ұзындығы </w:t>
      </w:r>
      <w:r>
        <w:rPr>
          <w:rFonts w:ascii="Times New Roman"/>
          <w:b w:val="false"/>
          <w:i/>
          <w:color w:val="000000"/>
          <w:sz w:val="28"/>
        </w:rPr>
        <w:t>L</w:t>
      </w:r>
      <w:r>
        <w:rPr>
          <w:rFonts w:ascii="Times New Roman"/>
          <w:b w:val="false"/>
          <w:i w:val="false"/>
          <w:color w:val="000000"/>
          <w:sz w:val="28"/>
        </w:rPr>
        <w:t xml:space="preserve"> = 25 м кемелер үшін 33,6 тең қабылдануы тиіс.</w:t>
      </w:r>
    </w:p>
    <w:bookmarkEnd w:id="42"/>
    <w:bookmarkStart w:name="z50" w:id="43"/>
    <w:p>
      <w:pPr>
        <w:spacing w:after="0"/>
        <w:ind w:left="0"/>
        <w:jc w:val="both"/>
      </w:pPr>
      <w:r>
        <w:rPr>
          <w:rFonts w:ascii="Times New Roman"/>
          <w:b w:val="false"/>
          <w:i w:val="false"/>
          <w:color w:val="000000"/>
          <w:sz w:val="28"/>
        </w:rPr>
        <w:t>
      35. Аралас суларда жүзетін кемелер үшін сан тәрізді және басқа өзенде жүзбейтін тұмсық шеттерінің қоршауын қолдану мүмкіндігі Кеме қатынасы тіркелімінің арнайы қарауына жатады.</w:t>
      </w:r>
    </w:p>
    <w:bookmarkEnd w:id="43"/>
    <w:bookmarkStart w:name="z51" w:id="44"/>
    <w:p>
      <w:pPr>
        <w:spacing w:after="0"/>
        <w:ind w:left="0"/>
        <w:jc w:val="both"/>
      </w:pPr>
      <w:r>
        <w:rPr>
          <w:rFonts w:ascii="Times New Roman"/>
          <w:b w:val="false"/>
          <w:i w:val="false"/>
          <w:color w:val="000000"/>
          <w:sz w:val="28"/>
        </w:rPr>
        <w:t>
      36. Қызмет ету мерзімі шектеліп жобаланған кемелер үшін осы Қағиданың 10, 14, 17-тармақтарымен регламенттелген негізделген жеке байланыстар көлемінің кемуі рұқсат етіледі.</w:t>
      </w:r>
    </w:p>
    <w:bookmarkEnd w:id="44"/>
    <w:bookmarkStart w:name="z52" w:id="45"/>
    <w:p>
      <w:pPr>
        <w:spacing w:after="0"/>
        <w:ind w:left="0"/>
        <w:jc w:val="both"/>
      </w:pPr>
      <w:r>
        <w:rPr>
          <w:rFonts w:ascii="Times New Roman"/>
          <w:b w:val="false"/>
          <w:i w:val="false"/>
          <w:color w:val="000000"/>
          <w:sz w:val="28"/>
        </w:rPr>
        <w:t>
      37. Қызмет ету мерзімі шектеліп жобаланған кемелер үшін байланыстар өлшемдерінің рұқсат етілген мәнін төмендету Кеме қатынасы тіркелімінің арнайы қарауындағы нәрсе болып табылады.</w:t>
      </w:r>
    </w:p>
    <w:bookmarkEnd w:id="45"/>
    <w:bookmarkStart w:name="z53" w:id="46"/>
    <w:p>
      <w:pPr>
        <w:spacing w:after="0"/>
        <w:ind w:left="0"/>
        <w:jc w:val="left"/>
      </w:pPr>
      <w:r>
        <w:rPr>
          <w:rFonts w:ascii="Times New Roman"/>
          <w:b/>
          <w:i w:val="false"/>
          <w:color w:val="000000"/>
        </w:rPr>
        <w:t xml:space="preserve"> 2-бөлім. Конструктивті өртке қарсы қорғаныс</w:t>
      </w:r>
    </w:p>
    <w:bookmarkEnd w:id="46"/>
    <w:bookmarkStart w:name="z54" w:id="47"/>
    <w:p>
      <w:pPr>
        <w:spacing w:after="0"/>
        <w:ind w:left="0"/>
        <w:jc w:val="left"/>
      </w:pPr>
      <w:r>
        <w:rPr>
          <w:rFonts w:ascii="Times New Roman"/>
          <w:b/>
          <w:i w:val="false"/>
          <w:color w:val="000000"/>
        </w:rPr>
        <w:t xml:space="preserve"> 5. Жалпы талаптар, анықтамалар және ұғымдар</w:t>
      </w:r>
    </w:p>
    <w:bookmarkEnd w:id="47"/>
    <w:bookmarkStart w:name="z55" w:id="48"/>
    <w:p>
      <w:pPr>
        <w:spacing w:after="0"/>
        <w:ind w:left="0"/>
        <w:jc w:val="both"/>
      </w:pPr>
      <w:r>
        <w:rPr>
          <w:rFonts w:ascii="Times New Roman"/>
          <w:b w:val="false"/>
          <w:i w:val="false"/>
          <w:color w:val="000000"/>
          <w:sz w:val="28"/>
        </w:rPr>
        <w:t>
      38. Осы бөлімнің талаптары тек қана "М-СП" сыныпты кемелерге қолданылады. Қозғалтқыштар, қазандар сондай-ақ шаруашылық қажеттіліктер үшін, будың тұтану температурасы 60</w:t>
      </w:r>
      <w:r>
        <w:rPr>
          <w:rFonts w:ascii="Times New Roman"/>
          <w:b w:val="false"/>
          <w:i w:val="false"/>
          <w:color w:val="000000"/>
          <w:vertAlign w:val="superscript"/>
        </w:rPr>
        <w:t>о</w:t>
      </w:r>
      <w:r>
        <w:rPr>
          <w:rFonts w:ascii="Times New Roman"/>
          <w:b w:val="false"/>
          <w:i w:val="false"/>
          <w:color w:val="000000"/>
          <w:sz w:val="28"/>
        </w:rPr>
        <w:t>С кем сұйық отынды қолдануға болмайды.</w:t>
      </w:r>
    </w:p>
    <w:bookmarkEnd w:id="48"/>
    <w:bookmarkStart w:name="z56" w:id="49"/>
    <w:p>
      <w:pPr>
        <w:spacing w:after="0"/>
        <w:ind w:left="0"/>
        <w:jc w:val="both"/>
      </w:pPr>
      <w:r>
        <w:rPr>
          <w:rFonts w:ascii="Times New Roman"/>
          <w:b w:val="false"/>
          <w:i w:val="false"/>
          <w:color w:val="000000"/>
          <w:sz w:val="28"/>
        </w:rPr>
        <w:t>
      39. Олардың сыныптары және жасайтын рейс мазмұнына қарамастан жолаушылар таситын кемелердің конструктивті өртке қарсы қорғанысы түзетулер енгізілген 1974 жылғы Теңіздегі адам өмірін қорғау туралы халықаралық конвенцияға (бұдан әрі – СОЛАС-74) сәйкес болуы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40. Осы Қағидада мынадай анықтамалар қолданылады:</w:t>
      </w:r>
    </w:p>
    <w:bookmarkEnd w:id="50"/>
    <w:p>
      <w:pPr>
        <w:spacing w:after="0"/>
        <w:ind w:left="0"/>
        <w:jc w:val="both"/>
      </w:pPr>
      <w:r>
        <w:rPr>
          <w:rFonts w:ascii="Times New Roman"/>
          <w:b w:val="false"/>
          <w:i w:val="false"/>
          <w:color w:val="000000"/>
          <w:sz w:val="28"/>
        </w:rPr>
        <w:t>
      1) Жүк үй-жайлары - жүктерді тасымалдауға арналған жүк танктері, оның ішінде төгуге арналған цистерналар;</w:t>
      </w:r>
    </w:p>
    <w:p>
      <w:pPr>
        <w:spacing w:after="0"/>
        <w:ind w:left="0"/>
        <w:jc w:val="both"/>
      </w:pPr>
      <w:r>
        <w:rPr>
          <w:rFonts w:ascii="Times New Roman"/>
          <w:b w:val="false"/>
          <w:i w:val="false"/>
          <w:color w:val="000000"/>
          <w:sz w:val="28"/>
        </w:rPr>
        <w:t>
      кемелік қорға жатпайтын құрғақ жүктерге арналған бөлмелер, оның ішінде бактарында отыны жоқ контейнерлерді және алмалы-салмалы цистерналарды, автокөлікті тасымалдауға арналған құрғақ жүк және рефережераторлы трюмдар және твиндектер;</w:t>
      </w:r>
    </w:p>
    <w:p>
      <w:pPr>
        <w:spacing w:after="0"/>
        <w:ind w:left="0"/>
        <w:jc w:val="both"/>
      </w:pPr>
      <w:r>
        <w:rPr>
          <w:rFonts w:ascii="Times New Roman"/>
          <w:b w:val="false"/>
          <w:i w:val="false"/>
          <w:color w:val="000000"/>
          <w:sz w:val="28"/>
        </w:rPr>
        <w:t>
      кеменің аса бөлігі немесе барлық ұзындығына жайылатын горизанталды тәсілмен тиелетін және түсірілетін жабық жүк үй-жайлары;</w:t>
      </w:r>
    </w:p>
    <w:p>
      <w:pPr>
        <w:spacing w:after="0"/>
        <w:ind w:left="0"/>
        <w:jc w:val="both"/>
      </w:pPr>
      <w:r>
        <w:rPr>
          <w:rFonts w:ascii="Times New Roman"/>
          <w:b w:val="false"/>
          <w:i w:val="false"/>
          <w:color w:val="000000"/>
          <w:sz w:val="28"/>
        </w:rPr>
        <w:t>
      кеменің аса бөлігі немесе барлық ұзындығына жайылатын екі жағынан немесе бір жағынан да ашық және қаптамада немесе талшықта үнемі ашық тесіктер арқылы бөлімшенің ұзына бойы нәтижелі желдеткіші бар горизантальды тәсілімен тиелетін және түсірілетін ашық жүк үй-жайлары;</w:t>
      </w:r>
    </w:p>
    <w:p>
      <w:pPr>
        <w:spacing w:after="0"/>
        <w:ind w:left="0"/>
        <w:jc w:val="both"/>
      </w:pPr>
      <w:r>
        <w:rPr>
          <w:rFonts w:ascii="Times New Roman"/>
          <w:b w:val="false"/>
          <w:i w:val="false"/>
          <w:color w:val="000000"/>
          <w:sz w:val="28"/>
        </w:rPr>
        <w:t>
      ашық палуба – жоғарыдан және кемінде екі жағынан қоршаған орта әсеріне толық ашық палуба.</w:t>
      </w:r>
    </w:p>
    <w:p>
      <w:pPr>
        <w:spacing w:after="0"/>
        <w:ind w:left="0"/>
        <w:jc w:val="both"/>
      </w:pPr>
      <w:r>
        <w:rPr>
          <w:rFonts w:ascii="Times New Roman"/>
          <w:b w:val="false"/>
          <w:i w:val="false"/>
          <w:color w:val="000000"/>
          <w:sz w:val="28"/>
        </w:rPr>
        <w:t>
      2) С типті конструкциялар – олардан бу және жалынның өтуі және температура ауытқуы сақталу талаптары қойылмайтын жанбайтын материалдардан жасалған конструкциялар;</w:t>
      </w:r>
    </w:p>
    <w:p>
      <w:pPr>
        <w:spacing w:after="0"/>
        <w:ind w:left="0"/>
        <w:jc w:val="both"/>
      </w:pPr>
      <w:r>
        <w:rPr>
          <w:rFonts w:ascii="Times New Roman"/>
          <w:b w:val="false"/>
          <w:i w:val="false"/>
          <w:color w:val="000000"/>
          <w:sz w:val="28"/>
        </w:rPr>
        <w:t>
      3) А категориялы машиналық үй-жай – мыналар орналасқан үй-жайлар:</w:t>
      </w:r>
    </w:p>
    <w:p>
      <w:pPr>
        <w:spacing w:after="0"/>
        <w:ind w:left="0"/>
        <w:jc w:val="both"/>
      </w:pPr>
      <w:r>
        <w:rPr>
          <w:rFonts w:ascii="Times New Roman"/>
          <w:b w:val="false"/>
          <w:i w:val="false"/>
          <w:color w:val="000000"/>
          <w:sz w:val="28"/>
        </w:rPr>
        <w:t>
      бас қозғалтқыш ретінде қолданылатын ішкі жану қозғалтқыштары;</w:t>
      </w:r>
    </w:p>
    <w:p>
      <w:pPr>
        <w:spacing w:after="0"/>
        <w:ind w:left="0"/>
        <w:jc w:val="both"/>
      </w:pPr>
      <w:r>
        <w:rPr>
          <w:rFonts w:ascii="Times New Roman"/>
          <w:b w:val="false"/>
          <w:i w:val="false"/>
          <w:color w:val="000000"/>
          <w:sz w:val="28"/>
        </w:rPr>
        <w:t>
      олардың сомалық қуаты кемінде 375 кВт тұратын қосымша қажеттіліктер үшін, қолданылатын ішкі жану қозғалтқыштары;</w:t>
      </w:r>
    </w:p>
    <w:p>
      <w:pPr>
        <w:spacing w:after="0"/>
        <w:ind w:left="0"/>
        <w:jc w:val="both"/>
      </w:pPr>
      <w:r>
        <w:rPr>
          <w:rFonts w:ascii="Times New Roman"/>
          <w:b w:val="false"/>
          <w:i w:val="false"/>
          <w:color w:val="000000"/>
          <w:sz w:val="28"/>
        </w:rPr>
        <w:t>
      сұйық отында жұмыста істейтін кез келген қазан немесе сұйық отынды дайындауға арналған қондырғы, немесе сұйық отында жұмыста істейтін жабдық (инертті газдар генераторлары, инсенераторлар және басқа агрегаттар).</w:t>
      </w:r>
    </w:p>
    <w:p>
      <w:pPr>
        <w:spacing w:after="0"/>
        <w:ind w:left="0"/>
        <w:jc w:val="both"/>
      </w:pPr>
      <w:r>
        <w:rPr>
          <w:rFonts w:ascii="Times New Roman"/>
          <w:b w:val="false"/>
          <w:i w:val="false"/>
          <w:color w:val="000000"/>
          <w:sz w:val="28"/>
        </w:rPr>
        <w:t>
      4) хабарландырудың палуба аралық құралдары – ішкі басқыштар, лифттер және эскалаторлар (толық машиналық үй-жайларда орналасқандардан басқа) және олардың қоршаулары;</w:t>
      </w:r>
    </w:p>
    <w:p>
      <w:pPr>
        <w:spacing w:after="0"/>
        <w:ind w:left="0"/>
        <w:jc w:val="both"/>
      </w:pPr>
      <w:r>
        <w:rPr>
          <w:rFonts w:ascii="Times New Roman"/>
          <w:b w:val="false"/>
          <w:i w:val="false"/>
          <w:color w:val="000000"/>
          <w:sz w:val="28"/>
        </w:rPr>
        <w:t>
      5) В типті біртекті талшықтар немесе жамаулар – А немесе В типті конструкцияда немесе кеменің сыртқы қабаттарында аяқталатын В типті талшықтар немесе жамаулар;</w:t>
      </w:r>
    </w:p>
    <w:p>
      <w:pPr>
        <w:spacing w:after="0"/>
        <w:ind w:left="0"/>
        <w:jc w:val="both"/>
      </w:pPr>
      <w:r>
        <w:rPr>
          <w:rFonts w:ascii="Times New Roman"/>
          <w:b w:val="false"/>
          <w:i w:val="false"/>
          <w:color w:val="000000"/>
          <w:sz w:val="28"/>
        </w:rPr>
        <w:t>
      6) ағызу цистернасы – жүк танктерін жууға қолданған және ластанған балластты суларды жинауға арналған цистерна;</w:t>
      </w:r>
    </w:p>
    <w:p>
      <w:pPr>
        <w:spacing w:after="0"/>
        <w:ind w:left="0"/>
        <w:jc w:val="both"/>
      </w:pPr>
      <w:r>
        <w:rPr>
          <w:rFonts w:ascii="Times New Roman"/>
          <w:b w:val="false"/>
          <w:i w:val="false"/>
          <w:color w:val="000000"/>
          <w:sz w:val="28"/>
        </w:rPr>
        <w:t>
      7) қызметтік үй-жайлар: шаруашылық үй-жайлар және қоймалар:</w:t>
      </w:r>
    </w:p>
    <w:p>
      <w:pPr>
        <w:spacing w:after="0"/>
        <w:ind w:left="0"/>
        <w:jc w:val="both"/>
      </w:pPr>
      <w:r>
        <w:rPr>
          <w:rFonts w:ascii="Times New Roman"/>
          <w:b w:val="false"/>
          <w:i w:val="false"/>
          <w:color w:val="000000"/>
          <w:sz w:val="28"/>
        </w:rPr>
        <w:t>
      камбуздар, су қайнатуға арналған үй-жай, тегістеуіштер, сауналар және басқа сұйық, қатты, газ тәріздес отында жұмыс істейтін немесе электрлі қыздырғыш элементтермен жабдықталған оттық құрылғысы бар функционалды міндетті объектілер;</w:t>
      </w:r>
    </w:p>
    <w:p>
      <w:pPr>
        <w:spacing w:after="0"/>
        <w:ind w:left="0"/>
        <w:jc w:val="both"/>
      </w:pPr>
      <w:r>
        <w:rPr>
          <w:rFonts w:ascii="Times New Roman"/>
          <w:b w:val="false"/>
          <w:i w:val="false"/>
          <w:color w:val="000000"/>
          <w:sz w:val="28"/>
        </w:rPr>
        <w:t>
      тағамды қоймалар, ыдыс жуғыштар, дайындаушы;</w:t>
      </w:r>
    </w:p>
    <w:p>
      <w:pPr>
        <w:spacing w:after="0"/>
        <w:ind w:left="0"/>
        <w:jc w:val="both"/>
      </w:pPr>
      <w:r>
        <w:rPr>
          <w:rFonts w:ascii="Times New Roman"/>
          <w:b w:val="false"/>
          <w:i w:val="false"/>
          <w:color w:val="000000"/>
          <w:sz w:val="28"/>
        </w:rPr>
        <w:t>
      жеңіл тұтанатын материалдар және сұйықтықтар қоймалары – тұтанатын сұйықтықтар, тұтанатын сұйылтылған және сығылған газдар қоймалары;</w:t>
      </w:r>
    </w:p>
    <w:p>
      <w:pPr>
        <w:spacing w:after="0"/>
        <w:ind w:left="0"/>
        <w:jc w:val="both"/>
      </w:pPr>
      <w:r>
        <w:rPr>
          <w:rFonts w:ascii="Times New Roman"/>
          <w:b w:val="false"/>
          <w:i w:val="false"/>
          <w:color w:val="000000"/>
          <w:sz w:val="28"/>
        </w:rPr>
        <w:t>
      жанатын материалдар қоймалары – шкипердің, балташы ұстаханасы, киноленталар қоймалары, іш киімдер, кептіргіштер;</w:t>
      </w:r>
    </w:p>
    <w:p>
      <w:pPr>
        <w:spacing w:after="0"/>
        <w:ind w:left="0"/>
        <w:jc w:val="both"/>
      </w:pPr>
      <w:r>
        <w:rPr>
          <w:rFonts w:ascii="Times New Roman"/>
          <w:b w:val="false"/>
          <w:i w:val="false"/>
          <w:color w:val="000000"/>
          <w:sz w:val="28"/>
        </w:rPr>
        <w:t>
      жанбайтын материалдардың қоймалары – қосалқы бөлшектер, машиналық үй-жайлар құрамына жатпайтын механикалық және электрлі шеберханалар.</w:t>
      </w:r>
    </w:p>
    <w:p>
      <w:pPr>
        <w:spacing w:after="0"/>
        <w:ind w:left="0"/>
        <w:jc w:val="both"/>
      </w:pPr>
      <w:r>
        <w:rPr>
          <w:rFonts w:ascii="Times New Roman"/>
          <w:b w:val="false"/>
          <w:i w:val="false"/>
          <w:color w:val="000000"/>
          <w:sz w:val="28"/>
        </w:rPr>
        <w:t>
      8) 1С бөлімшелерді қорғау тәсілі – "В" немесе "С" типті жанбайтын жабулар түріндегі барлық ішкі бөлгіш аралықтардың және ІЖКЖҚ талаптарына сәйкес өртті анықтау туралы сигналбергіштің стационарлы жүйесі қондырғысының орындалуын болжамдайды. Осы жүйенің автоматты түтін хабарлағыштары және жасанды хабарлағыштары тұрғын бөлімшелер шекарасында барлық коридорлар, барлық траптар және эвакуация жолдарындағы өртті анықтауды қамтамасыз ететіндей етіп орналасуы тиіс.</w:t>
      </w:r>
    </w:p>
    <w:p>
      <w:pPr>
        <w:spacing w:after="0"/>
        <w:ind w:left="0"/>
        <w:jc w:val="both"/>
      </w:pPr>
      <w:r>
        <w:rPr>
          <w:rFonts w:ascii="Times New Roman"/>
          <w:b w:val="false"/>
          <w:i w:val="false"/>
          <w:color w:val="000000"/>
          <w:sz w:val="28"/>
        </w:rPr>
        <w:t>
      9) сұйық отынды дайындауды орнату – қозғалтқыштарға және/немесе қазандарға отынды дайындау және беру үшін қолданылатын техникалық құралдар және жабдықтар комплексі. Отын айдайтын және/немесе отын басқылайтын сорғылар, сепараторлар, құбырлар және арматуралар, сүзгілер және отын қысымы 0,18 МПа асатын жылытқыштар жатады.</w:t>
      </w:r>
    </w:p>
    <w:bookmarkStart w:name="z67" w:id="51"/>
    <w:p>
      <w:pPr>
        <w:spacing w:after="0"/>
        <w:ind w:left="0"/>
        <w:jc w:val="left"/>
      </w:pPr>
      <w:r>
        <w:rPr>
          <w:rFonts w:ascii="Times New Roman"/>
          <w:b/>
          <w:i w:val="false"/>
          <w:color w:val="000000"/>
        </w:rPr>
        <w:t xml:space="preserve"> 6. Кемелердің барлық типтеріне арналған жалпы талаптар</w:t>
      </w:r>
    </w:p>
    <w:bookmarkEnd w:id="51"/>
    <w:bookmarkStart w:name="z68" w:id="52"/>
    <w:p>
      <w:pPr>
        <w:spacing w:after="0"/>
        <w:ind w:left="0"/>
        <w:jc w:val="both"/>
      </w:pPr>
      <w:r>
        <w:rPr>
          <w:rFonts w:ascii="Times New Roman"/>
          <w:b w:val="false"/>
          <w:i w:val="false"/>
          <w:color w:val="000000"/>
          <w:sz w:val="28"/>
        </w:rPr>
        <w:t>
      41. А типті металды конструкцияның металды палубалар, аралықтар және борттарға, сондай-ақ А типті металды конструктивті түтіктер, кабельдер және желдеткіш каналдардан өтетін жерлерде жанасатын орындарда осы А типті конструкциялардың жанасатын орындарында және конструкциялар арқылы өтетін жанбайтын материалдармен оқшаулау көзделеді. Оқшауланатын ауданның жалпы ұзындығы А типті конструкциядан бір немесе екі жақтарынан салынатын оқшауларға қарамастан кемінде 500 мм болуы тиіс. Егер стандартты өрт сынаулармен кем арақашықтықта оқшаулау мүмкіндігі дәлелденсе оқшауланатын учаскелердің ұзындығын азайтуға рұқсат етіледі.</w:t>
      </w:r>
    </w:p>
    <w:bookmarkEnd w:id="52"/>
    <w:bookmarkStart w:name="z69" w:id="53"/>
    <w:p>
      <w:pPr>
        <w:spacing w:after="0"/>
        <w:ind w:left="0"/>
        <w:jc w:val="both"/>
      </w:pPr>
      <w:r>
        <w:rPr>
          <w:rFonts w:ascii="Times New Roman"/>
          <w:b w:val="false"/>
          <w:i w:val="false"/>
          <w:color w:val="000000"/>
          <w:sz w:val="28"/>
        </w:rPr>
        <w:t>
      42. Екі аралас бөлімшелерді бөлетін, бірінде жанатын ортасы жоқ немесе қондырғылар және рубкалардың бет қабаты болып келетін А типті конструкциялар отқа төзімділігі бойынша А-0 типті конструкцияларға орнатылған талаптарға сәйкес болуы тиіс.</w:t>
      </w:r>
    </w:p>
    <w:bookmarkEnd w:id="53"/>
    <w:bookmarkStart w:name="z70" w:id="54"/>
    <w:p>
      <w:pPr>
        <w:spacing w:after="0"/>
        <w:ind w:left="0"/>
        <w:jc w:val="both"/>
      </w:pPr>
      <w:r>
        <w:rPr>
          <w:rFonts w:ascii="Times New Roman"/>
          <w:b w:val="false"/>
          <w:i w:val="false"/>
          <w:color w:val="000000"/>
          <w:sz w:val="28"/>
        </w:rPr>
        <w:t>
      43. В типті біртекті талшықтар және тігулер оларға жататын палубалар және аралықтар жиынтығында өртке төзімділік бойынша тиісті кестелерінде көрсетілген А типті қоршаулардың оқшаулау және өртке төзімділік талаптарына толық немесе жарым-жартылай сәйкес етіп қабылдауға рұқсат етіледі.</w:t>
      </w:r>
    </w:p>
    <w:bookmarkEnd w:id="54"/>
    <w:bookmarkStart w:name="z71" w:id="55"/>
    <w:p>
      <w:pPr>
        <w:spacing w:after="0"/>
        <w:ind w:left="0"/>
        <w:jc w:val="both"/>
      </w:pPr>
      <w:r>
        <w:rPr>
          <w:rFonts w:ascii="Times New Roman"/>
          <w:b w:val="false"/>
          <w:i w:val="false"/>
          <w:color w:val="000000"/>
          <w:sz w:val="28"/>
        </w:rPr>
        <w:t>
      44. В типті аралықтар палубадан палубаға және сыртқы қаптамаға немесе басқа шектейтін конструкцияларға дейін жайылуы тиіс. Бірақ, егер осы шектеуіш конструкция аралықтан екі жаққа да жайылатын толық талшықтармен немесе В типті қаптамамен қорғалса, онда соңғысы сондай тұрақты талшықпен немесе қаптамамен аяқталуға рұқсат етіледі.</w:t>
      </w:r>
    </w:p>
    <w:bookmarkEnd w:id="55"/>
    <w:bookmarkStart w:name="z72" w:id="56"/>
    <w:p>
      <w:pPr>
        <w:spacing w:after="0"/>
        <w:ind w:left="0"/>
        <w:jc w:val="both"/>
      </w:pPr>
      <w:r>
        <w:rPr>
          <w:rFonts w:ascii="Times New Roman"/>
          <w:b w:val="false"/>
          <w:i w:val="false"/>
          <w:color w:val="000000"/>
          <w:sz w:val="28"/>
        </w:rPr>
        <w:t>
      45. А және В типті конструкциялардың жабық саңылаулары осы саңылаулар орналасқан конструкция тектес типті болуы тиіс.</w:t>
      </w:r>
    </w:p>
    <w:bookmarkEnd w:id="56"/>
    <w:p>
      <w:pPr>
        <w:spacing w:after="0"/>
        <w:ind w:left="0"/>
        <w:jc w:val="both"/>
      </w:pPr>
      <w:r>
        <w:rPr>
          <w:rFonts w:ascii="Times New Roman"/>
          <w:b w:val="false"/>
          <w:i w:val="false"/>
          <w:color w:val="000000"/>
          <w:sz w:val="28"/>
        </w:rPr>
        <w:t>
      А типті конструкциядағы тесіктердің жабулары өртке төзімділігін сынау үшін стандартты 60 минут бойы бу және жалын өткізбеуі және болаттан немесе оған тең материалдан жасалуы тиіс.</w:t>
      </w:r>
    </w:p>
    <w:p>
      <w:pPr>
        <w:spacing w:after="0"/>
        <w:ind w:left="0"/>
        <w:jc w:val="both"/>
      </w:pPr>
      <w:r>
        <w:rPr>
          <w:rFonts w:ascii="Times New Roman"/>
          <w:b w:val="false"/>
          <w:i w:val="false"/>
          <w:color w:val="000000"/>
          <w:sz w:val="28"/>
        </w:rPr>
        <w:t>
      В типті конструкциялардағы тесіктердің жабулары өртке төзімділікке сынау кезінде стандартты 30 минут бойы жалынды өткізбеуі және жанбайтын материалдан жасалуы тиіс.</w:t>
      </w:r>
    </w:p>
    <w:p>
      <w:pPr>
        <w:spacing w:after="0"/>
        <w:ind w:left="0"/>
        <w:jc w:val="both"/>
      </w:pPr>
      <w:r>
        <w:rPr>
          <w:rFonts w:ascii="Times New Roman"/>
          <w:b w:val="false"/>
          <w:i w:val="false"/>
          <w:color w:val="000000"/>
          <w:sz w:val="28"/>
        </w:rPr>
        <w:t>
      А-0 типті коридорлы аралықтарда В типті есіктерді орнатуға рұқсат етіледі.</w:t>
      </w:r>
    </w:p>
    <w:p>
      <w:pPr>
        <w:spacing w:after="0"/>
        <w:ind w:left="0"/>
        <w:jc w:val="both"/>
      </w:pPr>
      <w:r>
        <w:rPr>
          <w:rFonts w:ascii="Times New Roman"/>
          <w:b w:val="false"/>
          <w:i w:val="false"/>
          <w:color w:val="000000"/>
          <w:sz w:val="28"/>
        </w:rPr>
        <w:t>
      Тұрғын және қызметтік үй-жайлар ішіндегі аралықтардағы барлық терезелер және иллюминаторлар аралықтың өртке қарсы қасиетін нашарлатпайтындай етіп тұрғызылады. Көрсетілген талаптар корпус, қондырғы және рубкалардың сыртқы қаптамасында шыныланған аралықтар, терезелер және иллюминаторларға және қондырғылар және рубкалардың сыртқы есіктеріне қолданылмайды.</w:t>
      </w:r>
    </w:p>
    <w:bookmarkStart w:name="z73" w:id="57"/>
    <w:p>
      <w:pPr>
        <w:spacing w:after="0"/>
        <w:ind w:left="0"/>
        <w:jc w:val="both"/>
      </w:pPr>
      <w:r>
        <w:rPr>
          <w:rFonts w:ascii="Times New Roman"/>
          <w:b w:val="false"/>
          <w:i w:val="false"/>
          <w:color w:val="000000"/>
          <w:sz w:val="28"/>
        </w:rPr>
        <w:t>
      46. Басты тік зоналар аралықтарындағы, траптар қоршауларындағы өртке қарсы есіктер, сондай-ақ механикалық берілісті, сыртқы және әдетте жабық су өткізбейтін есіктерден басқа машиналық үй-жайлардың А категориялы есіктері өздігінен жабылуы тиіс. Осы есіктер жабылуына қарама-қарсы басқа жаққа қарай 3,5</w:t>
      </w:r>
      <w:r>
        <w:rPr>
          <w:rFonts w:ascii="Times New Roman"/>
          <w:b w:val="false"/>
          <w:i w:val="false"/>
          <w:color w:val="000000"/>
          <w:vertAlign w:val="superscript"/>
        </w:rPr>
        <w:t>о</w:t>
      </w:r>
      <w:r>
        <w:rPr>
          <w:rFonts w:ascii="Times New Roman"/>
          <w:b w:val="false"/>
          <w:i w:val="false"/>
          <w:color w:val="000000"/>
          <w:sz w:val="28"/>
        </w:rPr>
        <w:t xml:space="preserve"> дейін бұрылып жабылуы тиіс. Есіктерде, оларды ашық күйде ұстайтын және қашықтан басқару арқылы немесе тікелей есіктің екі жағынан да жабдықталған орындардан босатылуын жүзеге асыратын құрылғысы болады. Есіктерді ұстайтын құрылғы қашықтан басқару жүйе зақымданған кезінде автоматты түрде жабылатындай етіп жасалуы тиіс.</w:t>
      </w:r>
    </w:p>
    <w:bookmarkEnd w:id="57"/>
    <w:p>
      <w:pPr>
        <w:spacing w:after="0"/>
        <w:ind w:left="0"/>
        <w:jc w:val="both"/>
      </w:pPr>
      <w:r>
        <w:rPr>
          <w:rFonts w:ascii="Times New Roman"/>
          <w:b w:val="false"/>
          <w:i w:val="false"/>
          <w:color w:val="000000"/>
          <w:sz w:val="28"/>
        </w:rPr>
        <w:t>
      Егер, екі жаққа да ашылатын екі жақты қақпағы бар есіктер рұқсат етілсе, оларда есікті ашық күйде ұстайтын құрылғымен ашу кезіндегі әрекетте енгізілуі мүмкін ілгек-бекіткіші болады.</w:t>
      </w:r>
    </w:p>
    <w:bookmarkStart w:name="z74" w:id="58"/>
    <w:p>
      <w:pPr>
        <w:spacing w:after="0"/>
        <w:ind w:left="0"/>
        <w:jc w:val="both"/>
      </w:pPr>
      <w:r>
        <w:rPr>
          <w:rFonts w:ascii="Times New Roman"/>
          <w:b w:val="false"/>
          <w:i w:val="false"/>
          <w:color w:val="000000"/>
          <w:sz w:val="28"/>
        </w:rPr>
        <w:t>
      47. Өртке тұрақты аралықтарда орнатылған есіктің астыңғы бұрышында (басты өртке тұрақты аралықтардағы есіктерден басқа) өртке су себетін түтік құбырды салу үшін өздігінен жабылатын құрылғысы бар саңылауды көздеуге рұқсат етіледі. Осы саңылаудың диаметрі одан осы кемеде қолданылатын жалғаушы басты түтік құбырдың кедергісіз өтуін және есік арқылы тартылған өртке су себетін түтік құбыр болған кезінде есіктің жабылу мүмкіндігін қамтамасыз етеді.</w:t>
      </w:r>
    </w:p>
    <w:bookmarkEnd w:id="58"/>
    <w:bookmarkStart w:name="z75" w:id="59"/>
    <w:p>
      <w:pPr>
        <w:spacing w:after="0"/>
        <w:ind w:left="0"/>
        <w:jc w:val="both"/>
      </w:pPr>
      <w:r>
        <w:rPr>
          <w:rFonts w:ascii="Times New Roman"/>
          <w:b w:val="false"/>
          <w:i w:val="false"/>
          <w:color w:val="000000"/>
          <w:sz w:val="28"/>
        </w:rPr>
        <w:t>
      48. А типті есіктердегі желдеткіш саңылаулар және торлар құрылғысы рұқсат етілмейді.</w:t>
      </w:r>
    </w:p>
    <w:bookmarkEnd w:id="59"/>
    <w:bookmarkStart w:name="z76" w:id="60"/>
    <w:p>
      <w:pPr>
        <w:spacing w:after="0"/>
        <w:ind w:left="0"/>
        <w:jc w:val="both"/>
      </w:pPr>
      <w:r>
        <w:rPr>
          <w:rFonts w:ascii="Times New Roman"/>
          <w:b w:val="false"/>
          <w:i w:val="false"/>
          <w:color w:val="000000"/>
          <w:sz w:val="28"/>
        </w:rPr>
        <w:t>
      49. Аралықтар, каюталар және қоғамдық үй-жайдың дәліздік аралықтар есіктерінің төменгі жартысында немесе олардың астында, траптардың қоршауларындағы есіктерден басқа, желдеткіш саңылауларды орнатуға болады. Осындай саңылаулардың жалпы пайдалы ауданы 0,05 м</w:t>
      </w:r>
      <w:r>
        <w:rPr>
          <w:rFonts w:ascii="Times New Roman"/>
          <w:b w:val="false"/>
          <w:i w:val="false"/>
          <w:color w:val="000000"/>
          <w:vertAlign w:val="superscript"/>
        </w:rPr>
        <w:t xml:space="preserve">2 </w:t>
      </w:r>
      <w:r>
        <w:rPr>
          <w:rFonts w:ascii="Times New Roman"/>
          <w:b w:val="false"/>
          <w:i w:val="false"/>
          <w:color w:val="000000"/>
          <w:sz w:val="28"/>
        </w:rPr>
        <w:t>аспауы тиіс және олар жанбайтын материалдардан жасалған тормен жабдықталуы тиіс.</w:t>
      </w:r>
    </w:p>
    <w:bookmarkEnd w:id="60"/>
    <w:bookmarkStart w:name="z77" w:id="61"/>
    <w:p>
      <w:pPr>
        <w:spacing w:after="0"/>
        <w:ind w:left="0"/>
        <w:jc w:val="both"/>
      </w:pPr>
      <w:r>
        <w:rPr>
          <w:rFonts w:ascii="Times New Roman"/>
          <w:b w:val="false"/>
          <w:i w:val="false"/>
          <w:color w:val="000000"/>
          <w:sz w:val="28"/>
        </w:rPr>
        <w:t>
      50. В типті есіктердің жоғарғы бөлігі ерекше өңделген ыстыққа төзімді шыны немесе металды тормен арматураланған шыны қолданылған әйнекті болуына рұқсат етіледі. Шыныны бекітуге арналған рамкалар болаттан немесе басқа жанбайтын материалдан жасалуы тиіс. Әйнектелген есіктердің конструкцясы В типті конструкцияға қойылатын барлық талаптарға сәйкес, осындай есіктердің үлгілерін өртке төзімділігіне стандартты сынау нәтижелері расталады.</w:t>
      </w:r>
    </w:p>
    <w:bookmarkEnd w:id="61"/>
    <w:bookmarkStart w:name="z78" w:id="62"/>
    <w:p>
      <w:pPr>
        <w:spacing w:after="0"/>
        <w:ind w:left="0"/>
        <w:jc w:val="both"/>
      </w:pPr>
      <w:r>
        <w:rPr>
          <w:rFonts w:ascii="Times New Roman"/>
          <w:b w:val="false"/>
          <w:i w:val="false"/>
          <w:color w:val="000000"/>
          <w:sz w:val="28"/>
        </w:rPr>
        <w:t>
      51. А және В типті есіктердің ілгектері еріту температурасы кемінде 950</w:t>
      </w:r>
      <w:r>
        <w:rPr>
          <w:rFonts w:ascii="Times New Roman"/>
          <w:b w:val="false"/>
          <w:i w:val="false"/>
          <w:color w:val="000000"/>
          <w:vertAlign w:val="superscript"/>
        </w:rPr>
        <w:t>0</w:t>
      </w:r>
      <w:r>
        <w:rPr>
          <w:rFonts w:ascii="Times New Roman"/>
          <w:b w:val="false"/>
          <w:i w:val="false"/>
          <w:color w:val="000000"/>
          <w:sz w:val="28"/>
        </w:rPr>
        <w:t xml:space="preserve"> С материалдан жасалады.</w:t>
      </w:r>
    </w:p>
    <w:bookmarkEnd w:id="62"/>
    <w:bookmarkStart w:name="z79" w:id="63"/>
    <w:p>
      <w:pPr>
        <w:spacing w:after="0"/>
        <w:ind w:left="0"/>
        <w:jc w:val="both"/>
      </w:pPr>
      <w:r>
        <w:rPr>
          <w:rFonts w:ascii="Times New Roman"/>
          <w:b w:val="false"/>
          <w:i w:val="false"/>
          <w:color w:val="000000"/>
          <w:sz w:val="28"/>
        </w:rPr>
        <w:t>
      52. Егер А және В типті жабуларда электрлі кабельдерді, құбырларды, шахталарды, желдеткіш каналдарды салу үшін немесе желдеткіш жүйе, жарықтандырғыш арматура, тораптарды орнату үшін саңылаулар және басқалар көзделсе, отқа төзімді конструкцияларды сақтауға арналған шараларды қабылдайды.</w:t>
      </w:r>
    </w:p>
    <w:bookmarkEnd w:id="63"/>
    <w:bookmarkStart w:name="z80" w:id="64"/>
    <w:p>
      <w:pPr>
        <w:spacing w:after="0"/>
        <w:ind w:left="0"/>
        <w:jc w:val="both"/>
      </w:pPr>
      <w:r>
        <w:rPr>
          <w:rFonts w:ascii="Times New Roman"/>
          <w:b w:val="false"/>
          <w:i w:val="false"/>
          <w:color w:val="000000"/>
          <w:sz w:val="28"/>
        </w:rPr>
        <w:t>
      53. Барлық есіктердің ойықтары, желдеткіш каналдар, бу түтіктер айналасындағы сақиналы аумақтар, машиналық, қазандық және сорғы үй-жайлардың жарықтандырғыш люктерінде оларды жабуға арналған құрылғылары болады. Осы құрылғылар өрт кезінде оларды ашық палуба арқылы басқарылатындай етіп жобалануы қажет. Жабуларды ашық палубадан басқару туралы талаптар жоғарыда көрсетілген бөлімшелерден тыста қамтамасыз етуі жеткілікті болатын жабылатын есіктерге жатпайды.</w:t>
      </w:r>
    </w:p>
    <w:bookmarkEnd w:id="64"/>
    <w:bookmarkStart w:name="z81" w:id="65"/>
    <w:p>
      <w:pPr>
        <w:spacing w:after="0"/>
        <w:ind w:left="0"/>
        <w:jc w:val="both"/>
      </w:pPr>
      <w:r>
        <w:rPr>
          <w:rFonts w:ascii="Times New Roman"/>
          <w:b w:val="false"/>
          <w:i w:val="false"/>
          <w:color w:val="000000"/>
          <w:sz w:val="28"/>
        </w:rPr>
        <w:t>
      54. Машиналық және сорғы үй-жайлардың жарықтандырғыш люктерінде әйнектелген панельдер орнатылмайды. Машиналық үй-жайларды шектейтін терезелерді конструкцияларда орнатуға рұқсат етілмейді. Осы машиналық үй-жайлар ішінде орналасқан басқару посттарының қоршауларында шыныны қолдану мүмкіндігін алып тастамайды.</w:t>
      </w:r>
    </w:p>
    <w:bookmarkEnd w:id="65"/>
    <w:p>
      <w:pPr>
        <w:spacing w:after="0"/>
        <w:ind w:left="0"/>
        <w:jc w:val="both"/>
      </w:pPr>
      <w:r>
        <w:rPr>
          <w:rFonts w:ascii="Times New Roman"/>
          <w:b w:val="false"/>
          <w:i w:val="false"/>
          <w:color w:val="000000"/>
          <w:sz w:val="28"/>
        </w:rPr>
        <w:t>
      Жарық люктерде орнатылған иллюминаторларда металды тормен арматураланған шынылары болады.</w:t>
      </w:r>
    </w:p>
    <w:bookmarkStart w:name="z82" w:id="66"/>
    <w:p>
      <w:pPr>
        <w:spacing w:after="0"/>
        <w:ind w:left="0"/>
        <w:jc w:val="both"/>
      </w:pPr>
      <w:r>
        <w:rPr>
          <w:rFonts w:ascii="Times New Roman"/>
          <w:b w:val="false"/>
          <w:i w:val="false"/>
          <w:color w:val="000000"/>
          <w:sz w:val="28"/>
        </w:rPr>
        <w:t>
      55. Тұрғын, қызмет үй-жайлардағы және басқару постарындағы лифт траптарын және шахталарын қорғау мынадай тәсілмен орындалуы тиіс:</w:t>
      </w:r>
    </w:p>
    <w:bookmarkEnd w:id="66"/>
    <w:p>
      <w:pPr>
        <w:spacing w:after="0"/>
        <w:ind w:left="0"/>
        <w:jc w:val="both"/>
      </w:pPr>
      <w:r>
        <w:rPr>
          <w:rFonts w:ascii="Times New Roman"/>
          <w:b w:val="false"/>
          <w:i w:val="false"/>
          <w:color w:val="000000"/>
          <w:sz w:val="28"/>
        </w:rPr>
        <w:t>
      1) тек қана бір палубадан өтетін траптар кемінде В-0 типті қоршаулармен және өздігінен жабылатын есіктермен бір деңгейде қорғайды. Тек бір палуба арқылы өтетін лифттер екі деңгейдегі А-0 типті жабулармен қоршалады. Бір палубадан аса палубадан өтетін лифттердің траптары және шахталары кемінде А-0 типті жабулармен қоршалуы және барлық деңгейлерде өздігінен жабылатын есіктермен қорғалады;</w:t>
      </w:r>
    </w:p>
    <w:p>
      <w:pPr>
        <w:spacing w:after="0"/>
        <w:ind w:left="0"/>
        <w:jc w:val="both"/>
      </w:pPr>
      <w:r>
        <w:rPr>
          <w:rFonts w:ascii="Times New Roman"/>
          <w:b w:val="false"/>
          <w:i w:val="false"/>
          <w:color w:val="000000"/>
          <w:sz w:val="28"/>
        </w:rPr>
        <w:t>
      2) 12 адам және одан кем адамдарға есептелінген, ал бір палубадан аса палубадан өтетін және тұрғын үй-жайдың әрбір деңгейіндегі ашық палубасына шығатын кемінде екі шығу жолдары бар тұрғын үй-жайлары бар кемелерде лифттердің траптары және шахталары В-0 типті жабулармен қорғалады;</w:t>
      </w:r>
    </w:p>
    <w:p>
      <w:pPr>
        <w:spacing w:after="0"/>
        <w:ind w:left="0"/>
        <w:jc w:val="both"/>
      </w:pPr>
      <w:r>
        <w:rPr>
          <w:rFonts w:ascii="Times New Roman"/>
          <w:b w:val="false"/>
          <w:i w:val="false"/>
          <w:color w:val="000000"/>
          <w:sz w:val="28"/>
        </w:rPr>
        <w:t>
      3) шахталар құрылғысы будың және жалынның бір палубааралық аумақтардан екіншісіне кіруін болдырмайды;</w:t>
      </w:r>
    </w:p>
    <w:p>
      <w:pPr>
        <w:spacing w:after="0"/>
        <w:ind w:left="0"/>
        <w:jc w:val="both"/>
      </w:pPr>
      <w:r>
        <w:rPr>
          <w:rFonts w:ascii="Times New Roman"/>
          <w:b w:val="false"/>
          <w:i w:val="false"/>
          <w:color w:val="000000"/>
          <w:sz w:val="28"/>
        </w:rPr>
        <w:t>
      4) егер есікті ашық күйде ұстайтын құрылғы қарастырылса, ол осы Қағиданың 58-тармағының талаптарына сәйкес болуы қажет.</w:t>
      </w:r>
    </w:p>
    <w:bookmarkStart w:name="z87" w:id="67"/>
    <w:p>
      <w:pPr>
        <w:spacing w:after="0"/>
        <w:ind w:left="0"/>
        <w:jc w:val="both"/>
      </w:pPr>
      <w:r>
        <w:rPr>
          <w:rFonts w:ascii="Times New Roman"/>
          <w:b w:val="false"/>
          <w:i w:val="false"/>
          <w:color w:val="000000"/>
          <w:sz w:val="28"/>
        </w:rPr>
        <w:t>
      56. ІЖКЖҚ III-бөлігінің 1862-тармағының талаптарын қанағаттандыратын машиналық үй-жай траптарының бірі шығу жолдарының бойында осы траптардың А-15 типті конструкциямен қоршау түріндегі тұрақты өрттен қорғанысы болуы тиіс.</w:t>
      </w:r>
    </w:p>
    <w:bookmarkEnd w:id="67"/>
    <w:bookmarkStart w:name="z88" w:id="68"/>
    <w:p>
      <w:pPr>
        <w:spacing w:after="0"/>
        <w:ind w:left="0"/>
        <w:jc w:val="left"/>
      </w:pPr>
      <w:r>
        <w:rPr>
          <w:rFonts w:ascii="Times New Roman"/>
          <w:b/>
          <w:i w:val="false"/>
          <w:color w:val="000000"/>
        </w:rPr>
        <w:t xml:space="preserve"> 7. Жүк кемелеріне арналған қосымша талаптар</w:t>
      </w:r>
    </w:p>
    <w:bookmarkEnd w:id="68"/>
    <w:bookmarkStart w:name="z89" w:id="69"/>
    <w:p>
      <w:pPr>
        <w:spacing w:after="0"/>
        <w:ind w:left="0"/>
        <w:jc w:val="both"/>
      </w:pPr>
      <w:r>
        <w:rPr>
          <w:rFonts w:ascii="Times New Roman"/>
          <w:b w:val="false"/>
          <w:i w:val="false"/>
          <w:color w:val="000000"/>
          <w:sz w:val="28"/>
        </w:rPr>
        <w:t>
      57. Осы тараудағы талаптар осы Қағиданың 8-тарауында жазылған талаптарды толықтырады және жалпы сыйымдылығы 500 және одан жоғары жүк кемелеріне қолданылады.</w:t>
      </w:r>
    </w:p>
    <w:bookmarkEnd w:id="69"/>
    <w:p>
      <w:pPr>
        <w:spacing w:after="0"/>
        <w:ind w:left="0"/>
        <w:jc w:val="both"/>
      </w:pPr>
      <w:r>
        <w:rPr>
          <w:rFonts w:ascii="Times New Roman"/>
          <w:b w:val="false"/>
          <w:i w:val="false"/>
          <w:color w:val="000000"/>
          <w:sz w:val="28"/>
        </w:rPr>
        <w:t xml:space="preserve">
      Жалпы сыйымдылық - уәкілетті органмен бекітілген, Ішкі және аралас "өзен-теңіз" суларында жүзетін кемелерді сыныптау қағидасына (бұдан әрі – Сыныптау қағидасы)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анықталатын мөлшер.</w:t>
      </w:r>
    </w:p>
    <w:bookmarkStart w:name="z90" w:id="70"/>
    <w:p>
      <w:pPr>
        <w:spacing w:after="0"/>
        <w:ind w:left="0"/>
        <w:jc w:val="both"/>
      </w:pPr>
      <w:r>
        <w:rPr>
          <w:rFonts w:ascii="Times New Roman"/>
          <w:b w:val="false"/>
          <w:i w:val="false"/>
          <w:color w:val="000000"/>
          <w:sz w:val="28"/>
        </w:rPr>
        <w:t>
      58. Тұрғын және қызмет үй-жайларда В және С типті жанбайтын конструкицялардан жасалған барлық ішкі аралықтарының орнатылуын алдын ала көздейтін 1С қорғау тәсілі қолданылады.</w:t>
      </w:r>
    </w:p>
    <w:bookmarkEnd w:id="70"/>
    <w:bookmarkStart w:name="z91" w:id="71"/>
    <w:p>
      <w:pPr>
        <w:spacing w:after="0"/>
        <w:ind w:left="0"/>
        <w:jc w:val="both"/>
      </w:pPr>
      <w:r>
        <w:rPr>
          <w:rFonts w:ascii="Times New Roman"/>
          <w:b w:val="false"/>
          <w:i w:val="false"/>
          <w:color w:val="000000"/>
          <w:sz w:val="28"/>
        </w:rPr>
        <w:t>
      59. Аралас бөлімшелерді бөлетін аралықтар және палубалардың ең аз өртке төзімділігі тиісінше келесіні ескере отырып, осы Қағиданың 18 және 19-қосымшасының талаптарына жауап беруі тиіс.</w:t>
      </w:r>
    </w:p>
    <w:bookmarkEnd w:id="71"/>
    <w:p>
      <w:pPr>
        <w:spacing w:after="0"/>
        <w:ind w:left="0"/>
        <w:jc w:val="both"/>
      </w:pPr>
      <w:r>
        <w:rPr>
          <w:rFonts w:ascii="Times New Roman"/>
          <w:b w:val="false"/>
          <w:i w:val="false"/>
          <w:color w:val="000000"/>
          <w:sz w:val="28"/>
        </w:rPr>
        <w:t>
      Аралас үй-жайлар арасындағы конструкция типін анықтау үшін осы Қағида өртке қауіптілігіне байланысты, осы үй-жайларды мынадай категорияларға бөледі:</w:t>
      </w:r>
    </w:p>
    <w:p>
      <w:pPr>
        <w:spacing w:after="0"/>
        <w:ind w:left="0"/>
        <w:jc w:val="both"/>
      </w:pPr>
      <w:r>
        <w:rPr>
          <w:rFonts w:ascii="Times New Roman"/>
          <w:b w:val="false"/>
          <w:i w:val="false"/>
          <w:color w:val="000000"/>
          <w:sz w:val="28"/>
        </w:rPr>
        <w:t>
      1 – ІЖКЖҚ 941-тармағының 18) тармақшасына сәйкес басқару постары;</w:t>
      </w:r>
    </w:p>
    <w:p>
      <w:pPr>
        <w:spacing w:after="0"/>
        <w:ind w:left="0"/>
        <w:jc w:val="both"/>
      </w:pPr>
      <w:r>
        <w:rPr>
          <w:rFonts w:ascii="Times New Roman"/>
          <w:b w:val="false"/>
          <w:i w:val="false"/>
          <w:color w:val="000000"/>
          <w:sz w:val="28"/>
        </w:rPr>
        <w:t>
      2 – дәліздер, вестибюлдер және тамбурлар;</w:t>
      </w:r>
    </w:p>
    <w:p>
      <w:pPr>
        <w:spacing w:after="0"/>
        <w:ind w:left="0"/>
        <w:jc w:val="both"/>
      </w:pPr>
      <w:r>
        <w:rPr>
          <w:rFonts w:ascii="Times New Roman"/>
          <w:b w:val="false"/>
          <w:i w:val="false"/>
          <w:color w:val="000000"/>
          <w:sz w:val="28"/>
        </w:rPr>
        <w:t>
      3 – дәліздер, вестибюлдер және тамбурлардан басқа ІЖКЖҚ I-бөлігінің 971-тармағы 11) тармақшасына сәйкес тұрғын үй-жайлар;</w:t>
      </w:r>
    </w:p>
    <w:p>
      <w:pPr>
        <w:spacing w:after="0"/>
        <w:ind w:left="0"/>
        <w:jc w:val="both"/>
      </w:pPr>
      <w:r>
        <w:rPr>
          <w:rFonts w:ascii="Times New Roman"/>
          <w:b w:val="false"/>
          <w:i w:val="false"/>
          <w:color w:val="000000"/>
          <w:sz w:val="28"/>
        </w:rPr>
        <w:t>
      4 – ішкі траптар және лифттер (толық машиналық бөлімшелерде орналасқандағылардан басқа) және олардың қоршаулары. Тек қана бір палубааралық аумақта қоршалған трап, ол өртке қарсы есікпен бөлінбеген үй-жайдың бөлігі ретінде қаралады;</w:t>
      </w:r>
    </w:p>
    <w:p>
      <w:pPr>
        <w:spacing w:after="0"/>
        <w:ind w:left="0"/>
        <w:jc w:val="both"/>
      </w:pPr>
      <w:r>
        <w:rPr>
          <w:rFonts w:ascii="Times New Roman"/>
          <w:b w:val="false"/>
          <w:i w:val="false"/>
          <w:color w:val="000000"/>
          <w:sz w:val="28"/>
        </w:rPr>
        <w:t>
      5 – қызметтік үй-жайлар (өрт қауіптігі төмен): ауданы 2 м</w:t>
      </w:r>
      <w:r>
        <w:rPr>
          <w:rFonts w:ascii="Times New Roman"/>
          <w:b w:val="false"/>
          <w:i w:val="false"/>
          <w:color w:val="000000"/>
          <w:vertAlign w:val="superscript"/>
        </w:rPr>
        <w:t xml:space="preserve">2 </w:t>
      </w:r>
      <w:r>
        <w:rPr>
          <w:rFonts w:ascii="Times New Roman"/>
          <w:b w:val="false"/>
          <w:i w:val="false"/>
          <w:color w:val="000000"/>
          <w:sz w:val="28"/>
        </w:rPr>
        <w:t>кем жанатын материалдар қоймалары, жанбайтын материалдардың қоймалары, құрғату және жуу үй-жайлары;</w:t>
      </w:r>
    </w:p>
    <w:p>
      <w:pPr>
        <w:spacing w:after="0"/>
        <w:ind w:left="0"/>
        <w:jc w:val="both"/>
      </w:pPr>
      <w:r>
        <w:rPr>
          <w:rFonts w:ascii="Times New Roman"/>
          <w:b w:val="false"/>
          <w:i w:val="false"/>
          <w:color w:val="000000"/>
          <w:sz w:val="28"/>
        </w:rPr>
        <w:t>
      6 – А категориялы машиналық үй-жайлар; басқа да машиналық үй-жайлар: 6 категорияда атап өткеннен басқа машиналық үй-жайлар және арнайы электрлі үй-жайлар;</w:t>
      </w:r>
    </w:p>
    <w:p>
      <w:pPr>
        <w:spacing w:after="0"/>
        <w:ind w:left="0"/>
        <w:jc w:val="both"/>
      </w:pPr>
      <w:r>
        <w:rPr>
          <w:rFonts w:ascii="Times New Roman"/>
          <w:b w:val="false"/>
          <w:i w:val="false"/>
          <w:color w:val="000000"/>
          <w:sz w:val="28"/>
        </w:rPr>
        <w:t>
      7 – басқа да машиналық үй-жайлар: 6 категорияда атап өткеннен басқа машиналық үй-жайлар және арнайы электрлі үй-жайлар;</w:t>
      </w:r>
    </w:p>
    <w:p>
      <w:pPr>
        <w:spacing w:after="0"/>
        <w:ind w:left="0"/>
        <w:jc w:val="both"/>
      </w:pPr>
      <w:r>
        <w:rPr>
          <w:rFonts w:ascii="Times New Roman"/>
          <w:b w:val="false"/>
          <w:i w:val="false"/>
          <w:color w:val="000000"/>
          <w:sz w:val="28"/>
        </w:rPr>
        <w:t>
      8 – осы Қағиданың 42-тармағының 1) тармақшасына сәйкес жүктік үй-жайлары;</w:t>
      </w:r>
    </w:p>
    <w:p>
      <w:pPr>
        <w:spacing w:after="0"/>
        <w:ind w:left="0"/>
        <w:jc w:val="both"/>
      </w:pPr>
      <w:r>
        <w:rPr>
          <w:rFonts w:ascii="Times New Roman"/>
          <w:b w:val="false"/>
          <w:i w:val="false"/>
          <w:color w:val="000000"/>
          <w:sz w:val="28"/>
        </w:rPr>
        <w:t>
      9 – 5 категорияда атап өткеннен басқа осы Қағиданың 42-тармағы 7) тармақшасына сәйкес (өрт қауіпі жоғары) қызметтік үй-жайлар;</w:t>
      </w:r>
    </w:p>
    <w:p>
      <w:pPr>
        <w:spacing w:after="0"/>
        <w:ind w:left="0"/>
        <w:jc w:val="both"/>
      </w:pPr>
      <w:r>
        <w:rPr>
          <w:rFonts w:ascii="Times New Roman"/>
          <w:b w:val="false"/>
          <w:i w:val="false"/>
          <w:color w:val="000000"/>
          <w:sz w:val="28"/>
        </w:rPr>
        <w:t>
      10 – ашық палубалар: өртке қауіп төндірмейтін ашық палубалық аумақтар және жабық серуендеуге арналған палубалар, қондырғылар және рубкалардан тыс әуе аумақтары;</w:t>
      </w:r>
    </w:p>
    <w:p>
      <w:pPr>
        <w:spacing w:after="0"/>
        <w:ind w:left="0"/>
        <w:jc w:val="both"/>
      </w:pPr>
      <w:r>
        <w:rPr>
          <w:rFonts w:ascii="Times New Roman"/>
          <w:b w:val="false"/>
          <w:i w:val="false"/>
          <w:color w:val="000000"/>
          <w:sz w:val="28"/>
        </w:rPr>
        <w:t>
      11 – осы Қағиданың 42-тармағының 1) тармақшасына сәйкес горизантальды тәсілмен тиеу және түсіруге арналған жүктік үй-жайлар.</w:t>
      </w:r>
    </w:p>
    <w:bookmarkStart w:name="z92" w:id="72"/>
    <w:p>
      <w:pPr>
        <w:spacing w:after="0"/>
        <w:ind w:left="0"/>
        <w:jc w:val="both"/>
      </w:pPr>
      <w:r>
        <w:rPr>
          <w:rFonts w:ascii="Times New Roman"/>
          <w:b w:val="false"/>
          <w:i w:val="false"/>
          <w:color w:val="000000"/>
          <w:sz w:val="28"/>
        </w:rPr>
        <w:t>
      60. Басқару орындарындағы, тұрғын және қызмет үй-жайлардағы өңдеудің тартылуын алдын алатын барлық талшықтар, тігулер және оларға жататын елеуіш жанбайтын материалдан жасалады.</w:t>
      </w:r>
    </w:p>
    <w:bookmarkEnd w:id="72"/>
    <w:bookmarkStart w:name="z1337" w:id="73"/>
    <w:p>
      <w:pPr>
        <w:spacing w:after="0"/>
        <w:ind w:left="0"/>
        <w:jc w:val="both"/>
      </w:pPr>
      <w:r>
        <w:rPr>
          <w:rFonts w:ascii="Times New Roman"/>
          <w:b w:val="false"/>
          <w:i w:val="false"/>
          <w:color w:val="000000"/>
          <w:sz w:val="28"/>
        </w:rPr>
        <w:t>
      61. А немесе В типті конструкция сияқты орындау қажет болмайтын тұрғын және қызмет үй-жайлардағы аралықтар барынша С типті конструкция орындалады.</w:t>
      </w:r>
    </w:p>
    <w:bookmarkEnd w:id="73"/>
    <w:bookmarkStart w:name="z93" w:id="74"/>
    <w:p>
      <w:pPr>
        <w:spacing w:after="0"/>
        <w:ind w:left="0"/>
        <w:jc w:val="left"/>
      </w:pPr>
      <w:r>
        <w:rPr>
          <w:rFonts w:ascii="Times New Roman"/>
          <w:b/>
          <w:i w:val="false"/>
          <w:color w:val="000000"/>
        </w:rPr>
        <w:t xml:space="preserve"> 8. Мұнай құйылатын кемелерге қойылатын қосымша талаптар</w:t>
      </w:r>
    </w:p>
    <w:bookmarkEnd w:id="74"/>
    <w:bookmarkStart w:name="z94" w:id="75"/>
    <w:p>
      <w:pPr>
        <w:spacing w:after="0"/>
        <w:ind w:left="0"/>
        <w:jc w:val="both"/>
      </w:pPr>
      <w:r>
        <w:rPr>
          <w:rFonts w:ascii="Times New Roman"/>
          <w:b w:val="false"/>
          <w:i w:val="false"/>
          <w:color w:val="000000"/>
          <w:sz w:val="28"/>
        </w:rPr>
        <w:t>
      62. Осы талаптар осы Қағиданың 7-тарауында айтылған, мұнай құятын кемелерге қойылатын талаптарды толықтырады.</w:t>
      </w:r>
    </w:p>
    <w:bookmarkEnd w:id="75"/>
    <w:bookmarkStart w:name="z95" w:id="76"/>
    <w:p>
      <w:pPr>
        <w:spacing w:after="0"/>
        <w:ind w:left="0"/>
        <w:jc w:val="both"/>
      </w:pPr>
      <w:r>
        <w:rPr>
          <w:rFonts w:ascii="Times New Roman"/>
          <w:b w:val="false"/>
          <w:i w:val="false"/>
          <w:color w:val="000000"/>
          <w:sz w:val="28"/>
        </w:rPr>
        <w:t>
      63. Осы талаптар жалпы сыйымдылығы 500 және одан аса, бу тұтыну температурасы 60</w:t>
      </w:r>
      <w:r>
        <w:rPr>
          <w:rFonts w:ascii="Times New Roman"/>
          <w:b w:val="false"/>
          <w:i w:val="false"/>
          <w:color w:val="000000"/>
          <w:vertAlign w:val="superscript"/>
        </w:rPr>
        <w:t>0</w:t>
      </w:r>
      <w:r>
        <w:rPr>
          <w:rFonts w:ascii="Times New Roman"/>
          <w:b w:val="false"/>
          <w:i w:val="false"/>
          <w:color w:val="000000"/>
          <w:sz w:val="28"/>
        </w:rPr>
        <w:t>С және одан төмен шикі құрғақ мұнайды және мұнай өнімдерін тасымалдауға арналған мұнай құйылатын кемелерге қолданылады. Бу тұтыну температурасы 60</w:t>
      </w:r>
      <w:r>
        <w:rPr>
          <w:rFonts w:ascii="Times New Roman"/>
          <w:b w:val="false"/>
          <w:i w:val="false"/>
          <w:color w:val="000000"/>
          <w:vertAlign w:val="superscript"/>
        </w:rPr>
        <w:t>0</w:t>
      </w:r>
      <w:r>
        <w:rPr>
          <w:rFonts w:ascii="Times New Roman"/>
          <w:b w:val="false"/>
          <w:i w:val="false"/>
          <w:color w:val="000000"/>
          <w:sz w:val="28"/>
        </w:rPr>
        <w:t>С жоғары мұнай өнімдерін тасымалдауға арналған кемелер осы Қағиданың талаптарына жауап беруі тиіс.</w:t>
      </w:r>
    </w:p>
    <w:bookmarkEnd w:id="76"/>
    <w:p>
      <w:pPr>
        <w:spacing w:after="0"/>
        <w:ind w:left="0"/>
        <w:jc w:val="both"/>
      </w:pPr>
      <w:r>
        <w:rPr>
          <w:rFonts w:ascii="Times New Roman"/>
          <w:b w:val="false"/>
          <w:i w:val="false"/>
          <w:color w:val="000000"/>
          <w:sz w:val="28"/>
        </w:rPr>
        <w:t>
      Жалпы сыйымдылығы 500 дейінгі кемелер ІЖКЖҚ 9</w:t>
      </w:r>
      <w:r>
        <w:rPr>
          <w:rFonts w:ascii="Times New Roman"/>
          <w:b w:val="false"/>
          <w:i/>
          <w:color w:val="000000"/>
          <w:sz w:val="28"/>
        </w:rPr>
        <w:t>-</w:t>
      </w:r>
      <w:r>
        <w:rPr>
          <w:rFonts w:ascii="Times New Roman"/>
          <w:b w:val="false"/>
          <w:i w:val="false"/>
          <w:color w:val="000000"/>
          <w:sz w:val="28"/>
        </w:rPr>
        <w:t>бөлімінің талаптарына жауап беруі қажет.</w:t>
      </w:r>
    </w:p>
    <w:bookmarkStart w:name="z96" w:id="77"/>
    <w:p>
      <w:pPr>
        <w:spacing w:after="0"/>
        <w:ind w:left="0"/>
        <w:jc w:val="both"/>
      </w:pPr>
      <w:r>
        <w:rPr>
          <w:rFonts w:ascii="Times New Roman"/>
          <w:b w:val="false"/>
          <w:i w:val="false"/>
          <w:color w:val="000000"/>
          <w:sz w:val="28"/>
        </w:rPr>
        <w:t xml:space="preserve">
      64. Аралас үй-жайларды бөлетін аралықтардың ең аз өртке төзімділігі осы Қағиданың </w:t>
      </w:r>
      <w:r>
        <w:rPr>
          <w:rFonts w:ascii="Times New Roman"/>
          <w:b w:val="false"/>
          <w:i w:val="false"/>
          <w:color w:val="000000"/>
          <w:sz w:val="28"/>
        </w:rPr>
        <w:t xml:space="preserve"> 20-қосымша</w:t>
      </w:r>
      <w:r>
        <w:rPr>
          <w:rFonts w:ascii="Times New Roman"/>
          <w:b w:val="false"/>
          <w:i w:val="false"/>
          <w:color w:val="000000"/>
          <w:sz w:val="28"/>
        </w:rPr>
        <w:t xml:space="preserve"> талаптарына, аралас үй-жайларды бөлетін палубалардың ең аз өртке төзімділігі – осы Қағиданың </w:t>
      </w:r>
      <w:r>
        <w:rPr>
          <w:rFonts w:ascii="Times New Roman"/>
          <w:b w:val="false"/>
          <w:i w:val="false"/>
          <w:color w:val="000000"/>
          <w:sz w:val="28"/>
        </w:rPr>
        <w:t xml:space="preserve"> 21-қосымша</w:t>
      </w:r>
      <w:r>
        <w:rPr>
          <w:rFonts w:ascii="Times New Roman"/>
          <w:b w:val="false"/>
          <w:i w:val="false"/>
          <w:color w:val="000000"/>
          <w:sz w:val="28"/>
        </w:rPr>
        <w:t xml:space="preserve"> талаптарына жауап беруі тиіс.</w:t>
      </w:r>
    </w:p>
    <w:bookmarkEnd w:id="77"/>
    <w:p>
      <w:pPr>
        <w:spacing w:after="0"/>
        <w:ind w:left="0"/>
        <w:jc w:val="both"/>
      </w:pPr>
      <w:r>
        <w:rPr>
          <w:rFonts w:ascii="Times New Roman"/>
          <w:b w:val="false"/>
          <w:i w:val="false"/>
          <w:color w:val="000000"/>
          <w:sz w:val="28"/>
        </w:rPr>
        <w:t>
      Аралас үй-жайлар арасындағы конструкция типін анықтау үшін осы Қағида осы үй-жайларды өртке қауіптілігіне байланысты мынадай категорияларға бөледі:</w:t>
      </w:r>
    </w:p>
    <w:p>
      <w:pPr>
        <w:spacing w:after="0"/>
        <w:ind w:left="0"/>
        <w:jc w:val="both"/>
      </w:pPr>
      <w:r>
        <w:rPr>
          <w:rFonts w:ascii="Times New Roman"/>
          <w:b w:val="false"/>
          <w:i w:val="false"/>
          <w:color w:val="000000"/>
          <w:sz w:val="28"/>
        </w:rPr>
        <w:t>
      1 – басқару орындары;</w:t>
      </w:r>
    </w:p>
    <w:p>
      <w:pPr>
        <w:spacing w:after="0"/>
        <w:ind w:left="0"/>
        <w:jc w:val="both"/>
      </w:pPr>
      <w:r>
        <w:rPr>
          <w:rFonts w:ascii="Times New Roman"/>
          <w:b w:val="false"/>
          <w:i w:val="false"/>
          <w:color w:val="000000"/>
          <w:sz w:val="28"/>
        </w:rPr>
        <w:t>
      2 - вестибюльдер, дәліздер және тамбурлар;</w:t>
      </w:r>
    </w:p>
    <w:p>
      <w:pPr>
        <w:spacing w:after="0"/>
        <w:ind w:left="0"/>
        <w:jc w:val="both"/>
      </w:pPr>
      <w:r>
        <w:rPr>
          <w:rFonts w:ascii="Times New Roman"/>
          <w:b w:val="false"/>
          <w:i w:val="false"/>
          <w:color w:val="000000"/>
          <w:sz w:val="28"/>
        </w:rPr>
        <w:t>
      3 – дәліздер, вестибюльдар және тамбурлардан басқа тұрғын үй-жайлар;</w:t>
      </w:r>
    </w:p>
    <w:p>
      <w:pPr>
        <w:spacing w:after="0"/>
        <w:ind w:left="0"/>
        <w:jc w:val="both"/>
      </w:pPr>
      <w:r>
        <w:rPr>
          <w:rFonts w:ascii="Times New Roman"/>
          <w:b w:val="false"/>
          <w:i w:val="false"/>
          <w:color w:val="000000"/>
          <w:sz w:val="28"/>
        </w:rPr>
        <w:t>
      4 – палубааралық хабарландырулар (ішкі траптар және лифттер).</w:t>
      </w:r>
    </w:p>
    <w:p>
      <w:pPr>
        <w:spacing w:after="0"/>
        <w:ind w:left="0"/>
        <w:jc w:val="both"/>
      </w:pPr>
      <w:r>
        <w:rPr>
          <w:rFonts w:ascii="Times New Roman"/>
          <w:b w:val="false"/>
          <w:i w:val="false"/>
          <w:color w:val="000000"/>
          <w:sz w:val="28"/>
        </w:rPr>
        <w:t>
      Тек бір палубааралық аумақта ғана қоршалған трап, ол өртке қарсы есіктермен бөлінбеген үй-жайлардың бөлігі ретінде қарастырылады;</w:t>
      </w:r>
    </w:p>
    <w:p>
      <w:pPr>
        <w:spacing w:after="0"/>
        <w:ind w:left="0"/>
        <w:jc w:val="both"/>
      </w:pPr>
      <w:r>
        <w:rPr>
          <w:rFonts w:ascii="Times New Roman"/>
          <w:b w:val="false"/>
          <w:i w:val="false"/>
          <w:color w:val="000000"/>
          <w:sz w:val="28"/>
        </w:rPr>
        <w:t>
      5 – қызметтік үй-жайлар (өртке қауіптігі төмен): ауданы 2 м</w:t>
      </w:r>
      <w:r>
        <w:rPr>
          <w:rFonts w:ascii="Times New Roman"/>
          <w:b w:val="false"/>
          <w:i w:val="false"/>
          <w:color w:val="000000"/>
          <w:vertAlign w:val="superscript"/>
        </w:rPr>
        <w:t xml:space="preserve">2 </w:t>
      </w:r>
      <w:r>
        <w:rPr>
          <w:rFonts w:ascii="Times New Roman"/>
          <w:b w:val="false"/>
          <w:i w:val="false"/>
          <w:color w:val="000000"/>
          <w:sz w:val="28"/>
        </w:rPr>
        <w:t>кем жанатын материалдар қоймалары, жанбайтын материалдар қоймалары, құрғату және жуу үй-жайлары;</w:t>
      </w:r>
    </w:p>
    <w:p>
      <w:pPr>
        <w:spacing w:after="0"/>
        <w:ind w:left="0"/>
        <w:jc w:val="both"/>
      </w:pPr>
      <w:r>
        <w:rPr>
          <w:rFonts w:ascii="Times New Roman"/>
          <w:b w:val="false"/>
          <w:i w:val="false"/>
          <w:color w:val="000000"/>
          <w:sz w:val="28"/>
        </w:rPr>
        <w:t>
      6 - А категориялы машиналық үй-жайлар;</w:t>
      </w:r>
    </w:p>
    <w:p>
      <w:pPr>
        <w:spacing w:after="0"/>
        <w:ind w:left="0"/>
        <w:jc w:val="both"/>
      </w:pPr>
      <w:r>
        <w:rPr>
          <w:rFonts w:ascii="Times New Roman"/>
          <w:b w:val="false"/>
          <w:i w:val="false"/>
          <w:color w:val="000000"/>
          <w:sz w:val="28"/>
        </w:rPr>
        <w:t>
      7 - басқа да машиналық үй-жайлар;</w:t>
      </w:r>
    </w:p>
    <w:p>
      <w:pPr>
        <w:spacing w:after="0"/>
        <w:ind w:left="0"/>
        <w:jc w:val="both"/>
      </w:pPr>
      <w:r>
        <w:rPr>
          <w:rFonts w:ascii="Times New Roman"/>
          <w:b w:val="false"/>
          <w:i w:val="false"/>
          <w:color w:val="000000"/>
          <w:sz w:val="28"/>
        </w:rPr>
        <w:t>
      8 – жүктік, сорғы үй-жайлары;</w:t>
      </w:r>
    </w:p>
    <w:p>
      <w:pPr>
        <w:spacing w:after="0"/>
        <w:ind w:left="0"/>
        <w:jc w:val="both"/>
      </w:pPr>
      <w:r>
        <w:rPr>
          <w:rFonts w:ascii="Times New Roman"/>
          <w:b w:val="false"/>
          <w:i w:val="false"/>
          <w:color w:val="000000"/>
          <w:sz w:val="28"/>
        </w:rPr>
        <w:t>
      9 - 5 категорияда атап өткеннен басқа қызметтік үй-жайлар (өрт қаупі жоғары), сондай-ақ жүк операциялармен басқару орындары, инсенераторлар үй-жайлары;</w:t>
      </w:r>
    </w:p>
    <w:p>
      <w:pPr>
        <w:spacing w:after="0"/>
        <w:ind w:left="0"/>
        <w:jc w:val="both"/>
      </w:pPr>
      <w:r>
        <w:rPr>
          <w:rFonts w:ascii="Times New Roman"/>
          <w:b w:val="false"/>
          <w:i w:val="false"/>
          <w:color w:val="000000"/>
          <w:sz w:val="28"/>
        </w:rPr>
        <w:t>
      10 – ашық палубалар - өртке қауіп төндірмейтін ашық палубалық аумақтар, қондырғылар және рубкалардан тыс әуе аумақтары.</w:t>
      </w:r>
    </w:p>
    <w:bookmarkStart w:name="z97" w:id="78"/>
    <w:p>
      <w:pPr>
        <w:spacing w:after="0"/>
        <w:ind w:left="0"/>
        <w:jc w:val="both"/>
      </w:pPr>
      <w:r>
        <w:rPr>
          <w:rFonts w:ascii="Times New Roman"/>
          <w:b w:val="false"/>
          <w:i w:val="false"/>
          <w:color w:val="000000"/>
          <w:sz w:val="28"/>
        </w:rPr>
        <w:t>
      65. Барлық биіктігі бойынша жүк зонасына қарай қарайтын тұрғын бөлімшелерді қоршайтын қондырғылар және рубкалардың сыртқы конструкицялары (осындай бөлімшелер орналасқан ілмелі палубаларды қоса), және оларға жанасатын жоғарғы палубадан бастап үш ярус биіктікте 3 м бойындағы борттық конструкицялар А-60 типті конструкцияны оқшаулауы болады.</w:t>
      </w:r>
    </w:p>
    <w:bookmarkEnd w:id="78"/>
    <w:bookmarkStart w:name="z98" w:id="79"/>
    <w:p>
      <w:pPr>
        <w:spacing w:after="0"/>
        <w:ind w:left="0"/>
        <w:jc w:val="both"/>
      </w:pPr>
      <w:r>
        <w:rPr>
          <w:rFonts w:ascii="Times New Roman"/>
          <w:b w:val="false"/>
          <w:i w:val="false"/>
          <w:color w:val="000000"/>
          <w:sz w:val="28"/>
        </w:rPr>
        <w:t>
      66. Жүк зонасына қарай қаралған сыртқы қабырғалардағы терезелер және иллюминаторлар, сондай-ақ оларға жанасатын жүк зонасына қарай қарайтын қондырғы немесе рубканың соңынан кемінде 3 және 5 м аспайтын кеме ұзындығының 4 % арақашықтығындағы жоғарғы палубадан 3 сатылы биіктіктегі қондырғылар және рубкалардың борттық қабырғалары бітеу типті (ашылмайтын) болуы тиіс.</w:t>
      </w:r>
    </w:p>
    <w:bookmarkEnd w:id="79"/>
    <w:p>
      <w:pPr>
        <w:spacing w:after="0"/>
        <w:ind w:left="0"/>
        <w:jc w:val="both"/>
      </w:pPr>
      <w:r>
        <w:rPr>
          <w:rFonts w:ascii="Times New Roman"/>
          <w:b w:val="false"/>
          <w:i w:val="false"/>
          <w:color w:val="000000"/>
          <w:sz w:val="28"/>
        </w:rPr>
        <w:t>
      Талаптар рульдік рубканың ашылатын типті болуы мүмкін, бірақ рубканың жабық күйінде өткізбеушілігін қамтамасыз терезелеріне қолданылмайды.</w:t>
      </w:r>
    </w:p>
    <w:p>
      <w:pPr>
        <w:spacing w:after="0"/>
        <w:ind w:left="0"/>
        <w:jc w:val="both"/>
      </w:pPr>
      <w:r>
        <w:rPr>
          <w:rFonts w:ascii="Times New Roman"/>
          <w:b w:val="false"/>
          <w:i w:val="false"/>
          <w:color w:val="000000"/>
          <w:sz w:val="28"/>
        </w:rPr>
        <w:t>
      Бірінші қабаттың маңдай аралықтарында көрсетілген иллюминаторларында, олардың корпустарында үнемі ілініп тұратын дауылды қақпақтарымен болуы тиіс. Корпус, рама, дауылды қақпақ және шыныны бекітуге арналған сақина болаттан немесе сол тектес материалдан жасалады.</w:t>
      </w:r>
    </w:p>
    <w:p>
      <w:pPr>
        <w:spacing w:after="0"/>
        <w:ind w:left="0"/>
        <w:jc w:val="both"/>
      </w:pPr>
      <w:r>
        <w:rPr>
          <w:rFonts w:ascii="Times New Roman"/>
          <w:b w:val="false"/>
          <w:i w:val="false"/>
          <w:color w:val="000000"/>
          <w:sz w:val="28"/>
        </w:rPr>
        <w:t>
      Иллюминаторлар әйнектері шыңдалған және қалыңдығы мынадай болуы тиіс:</w:t>
      </w:r>
    </w:p>
    <w:p>
      <w:pPr>
        <w:spacing w:after="0"/>
        <w:ind w:left="0"/>
        <w:jc w:val="both"/>
      </w:pPr>
      <w:r>
        <w:rPr>
          <w:rFonts w:ascii="Times New Roman"/>
          <w:b w:val="false"/>
          <w:i w:val="false"/>
          <w:color w:val="000000"/>
          <w:sz w:val="28"/>
        </w:rPr>
        <w:t>
      жарықтағы диаметрі 200 мм және одан кем кезіндегі кемінде 10 мм;</w:t>
      </w:r>
    </w:p>
    <w:p>
      <w:pPr>
        <w:spacing w:after="0"/>
        <w:ind w:left="0"/>
        <w:jc w:val="both"/>
      </w:pPr>
      <w:r>
        <w:rPr>
          <w:rFonts w:ascii="Times New Roman"/>
          <w:b w:val="false"/>
          <w:i w:val="false"/>
          <w:color w:val="000000"/>
          <w:sz w:val="28"/>
        </w:rPr>
        <w:t>
      жарықтағы диаметрі 300 мм-ден 350 мм дейін кемінде 15 мм;</w:t>
      </w:r>
    </w:p>
    <w:p>
      <w:pPr>
        <w:spacing w:after="0"/>
        <w:ind w:left="0"/>
        <w:jc w:val="both"/>
      </w:pPr>
      <w:r>
        <w:rPr>
          <w:rFonts w:ascii="Times New Roman"/>
          <w:b w:val="false"/>
          <w:i w:val="false"/>
          <w:color w:val="000000"/>
          <w:sz w:val="28"/>
        </w:rPr>
        <w:t>
      жарықтағы диаметрі 400 мм кезіндегі кемінде 19 мм.</w:t>
      </w:r>
    </w:p>
    <w:p>
      <w:pPr>
        <w:spacing w:after="0"/>
        <w:ind w:left="0"/>
        <w:jc w:val="both"/>
      </w:pPr>
      <w:r>
        <w:rPr>
          <w:rFonts w:ascii="Times New Roman"/>
          <w:b w:val="false"/>
          <w:i w:val="false"/>
          <w:color w:val="000000"/>
          <w:sz w:val="28"/>
        </w:rPr>
        <w:t>
      Жарықтағы диаметр 400 мм аспауы қажет. Жарықтағы аралық диаметрлер үшін (200 ден 300 мм дейін және 350 ден 400 мм дейін) әйнек қалыңдығы сызықтық интерполяциямен анықталады.</w:t>
      </w:r>
    </w:p>
    <w:bookmarkStart w:name="z99" w:id="80"/>
    <w:p>
      <w:pPr>
        <w:spacing w:after="0"/>
        <w:ind w:left="0"/>
        <w:jc w:val="both"/>
      </w:pPr>
      <w:r>
        <w:rPr>
          <w:rFonts w:ascii="Times New Roman"/>
          <w:b w:val="false"/>
          <w:i w:val="false"/>
          <w:color w:val="000000"/>
          <w:sz w:val="28"/>
        </w:rPr>
        <w:t>
      67. Осы Қағиданың 68-тармағында көрсетілген қабырғаларда басқару постарына, басқа үй-жайлармен хабарласпайтын жүк операцияларымен, азық-түлік және басқа қоймаларға шығатын есіктерден басқа есіктерді орнатуға рұқсат етілмейді. Осындай постарды және қоймаларды қоршайтын аралықтар А-60 типті болуы қажет.</w:t>
      </w:r>
    </w:p>
    <w:bookmarkEnd w:id="80"/>
    <w:p>
      <w:pPr>
        <w:spacing w:after="0"/>
        <w:ind w:left="0"/>
        <w:jc w:val="both"/>
      </w:pPr>
      <w:r>
        <w:rPr>
          <w:rFonts w:ascii="Times New Roman"/>
          <w:b w:val="false"/>
          <w:i w:val="false"/>
          <w:color w:val="000000"/>
          <w:sz w:val="28"/>
        </w:rPr>
        <w:t>
      Талап рульдік рубка есіктеріне қолданыдмайды. Осы есіктер жабық күйінде рульдік рубканың газ өткізбеушілігін қамтамасыз етеді.</w:t>
      </w:r>
    </w:p>
    <w:p>
      <w:pPr>
        <w:spacing w:after="0"/>
        <w:ind w:left="0"/>
        <w:jc w:val="both"/>
      </w:pPr>
      <w:r>
        <w:rPr>
          <w:rFonts w:ascii="Times New Roman"/>
          <w:b w:val="false"/>
          <w:i w:val="false"/>
          <w:color w:val="000000"/>
          <w:sz w:val="28"/>
        </w:rPr>
        <w:t>
      Осы Қағиданың 68-тармағында көрсетілген қабырғаларда жөнделген жабдықты тасымалдау үшін саңылауларды жабатын алмалы-салмалы табақтарының бұрандаларында орнатуға рұқсат етіледі.</w:t>
      </w:r>
    </w:p>
    <w:bookmarkStart w:name="z100" w:id="81"/>
    <w:p>
      <w:pPr>
        <w:spacing w:after="0"/>
        <w:ind w:left="0"/>
        <w:jc w:val="both"/>
      </w:pPr>
      <w:r>
        <w:rPr>
          <w:rFonts w:ascii="Times New Roman"/>
          <w:b w:val="false"/>
          <w:i w:val="false"/>
          <w:color w:val="000000"/>
          <w:sz w:val="28"/>
        </w:rPr>
        <w:t>
      68. Машиналық үй-жайлар, басқару постары, жүк операцияларымен басқару постары, тұрғын және шаруашылық үй-жайлары (оқшауланған жүк инвентарінің қоймаларынан басқа) жүк танктерден, ағызу цистерналарынан, сорғы үй-жайлардын және коффердамдардан артқа қарай орналасады.</w:t>
      </w:r>
    </w:p>
    <w:bookmarkEnd w:id="81"/>
    <w:p>
      <w:pPr>
        <w:spacing w:after="0"/>
        <w:ind w:left="0"/>
        <w:jc w:val="both"/>
      </w:pPr>
      <w:r>
        <w:rPr>
          <w:rFonts w:ascii="Times New Roman"/>
          <w:b w:val="false"/>
          <w:i w:val="false"/>
          <w:color w:val="000000"/>
          <w:sz w:val="28"/>
        </w:rPr>
        <w:t>
      А категориялы машиналық үй-жайларға жатпайтын машиналық үй-жайларды, басқару постарын, тұрғын және қызметтік үй-жайларды, олар жүк танктерден және ағызу цистерналардан, коффедрамдармен, сорғы үй-жайлармен немесе оқшауланған балластты танктермен бөлу шартымен орнатуға болады, сонымен бірге осы үй-жайларды жүк танктерінен, ағызу цистерналарынан, сорғы үй-жайларынан, коффедамдардан артқа орналастыруымен салыстырғанға тең қауіпсіздік деңгейі қамтамасыз етіледі.</w:t>
      </w:r>
    </w:p>
    <w:bookmarkStart w:name="z101" w:id="82"/>
    <w:p>
      <w:pPr>
        <w:spacing w:after="0"/>
        <w:ind w:left="0"/>
        <w:jc w:val="both"/>
      </w:pPr>
      <w:r>
        <w:rPr>
          <w:rFonts w:ascii="Times New Roman"/>
          <w:b w:val="false"/>
          <w:i w:val="false"/>
          <w:color w:val="000000"/>
          <w:sz w:val="28"/>
        </w:rPr>
        <w:t>
      69. Тұрғын үй-жайлар ауданында шылым тартуға арналған (шылым шегу орны) жабық бөлімшелер көзделеді.</w:t>
      </w:r>
    </w:p>
    <w:bookmarkEnd w:id="82"/>
    <w:p>
      <w:pPr>
        <w:spacing w:after="0"/>
        <w:ind w:left="0"/>
        <w:jc w:val="both"/>
      </w:pPr>
      <w:r>
        <w:rPr>
          <w:rFonts w:ascii="Times New Roman"/>
          <w:b w:val="false"/>
          <w:i w:val="false"/>
          <w:color w:val="000000"/>
          <w:sz w:val="28"/>
        </w:rPr>
        <w:t>
      Осы бөлімшелер В-15 типті конструкциядан жасалады, ал өңдеуі жалынды баяу тарататын материалдан жасалады.</w:t>
      </w:r>
    </w:p>
    <w:bookmarkStart w:name="z102" w:id="83"/>
    <w:p>
      <w:pPr>
        <w:spacing w:after="0"/>
        <w:ind w:left="0"/>
        <w:jc w:val="both"/>
      </w:pPr>
      <w:r>
        <w:rPr>
          <w:rFonts w:ascii="Times New Roman"/>
          <w:b w:val="false"/>
          <w:i w:val="false"/>
          <w:color w:val="000000"/>
          <w:sz w:val="28"/>
        </w:rPr>
        <w:t>
      70. Жүк сорғылары газ өткізбейтін аралықтармен шектелген бөлек үй-жайларда орналасады. Сорғы үй-жайларын машиналық бөлімшелерден жүк сорғыларының біліктермен электрлі кабельдер арқылы бөлетін конструкцияның қиылысуына рұқсат етіледі. Бұл жағдайларда көрсетілген біліктер немесе кабельдерді өткізетін саңылаулар мақұлданған типті нығыздауыштармен жабдықталады.</w:t>
      </w:r>
    </w:p>
    <w:bookmarkEnd w:id="83"/>
    <w:p>
      <w:pPr>
        <w:spacing w:after="0"/>
        <w:ind w:left="0"/>
        <w:jc w:val="both"/>
      </w:pPr>
      <w:r>
        <w:rPr>
          <w:rFonts w:ascii="Times New Roman"/>
          <w:b w:val="false"/>
          <w:i w:val="false"/>
          <w:color w:val="000000"/>
          <w:sz w:val="28"/>
        </w:rPr>
        <w:t>
      Сорғы үй-жайларын басқа үй-жайлармен бөлетін аралықтарда және палубаларда осы конструкицялардың өртке төзімділігін бұзбайтын мақұлданған типті орнатуға болады.</w:t>
      </w:r>
    </w:p>
    <w:p>
      <w:pPr>
        <w:spacing w:after="0"/>
        <w:ind w:left="0"/>
        <w:jc w:val="both"/>
      </w:pPr>
      <w:r>
        <w:rPr>
          <w:rFonts w:ascii="Times New Roman"/>
          <w:b w:val="false"/>
          <w:i w:val="false"/>
          <w:color w:val="000000"/>
          <w:sz w:val="28"/>
        </w:rPr>
        <w:t>
      Жүктік сорғы үй-жайының палубалық жарықтандырғыш люктері болаттан жасалады және сорғы үй-жайының сыртынан жабылады.</w:t>
      </w:r>
    </w:p>
    <w:p>
      <w:pPr>
        <w:spacing w:after="0"/>
        <w:ind w:left="0"/>
        <w:jc w:val="both"/>
      </w:pPr>
      <w:r>
        <w:rPr>
          <w:rFonts w:ascii="Times New Roman"/>
          <w:b w:val="false"/>
          <w:i w:val="false"/>
          <w:color w:val="000000"/>
          <w:sz w:val="28"/>
        </w:rPr>
        <w:t>
      Сорғы үй-жайының аралықтарының биіктігі борттың есепті 1/2 биіктігіне аспайтын машиналық үй-жайдың саңылауы тереңдетілген болуы тиіс.</w:t>
      </w:r>
    </w:p>
    <w:bookmarkStart w:name="z103" w:id="84"/>
    <w:p>
      <w:pPr>
        <w:spacing w:after="0"/>
        <w:ind w:left="0"/>
        <w:jc w:val="both"/>
      </w:pPr>
      <w:r>
        <w:rPr>
          <w:rFonts w:ascii="Times New Roman"/>
          <w:b w:val="false"/>
          <w:i w:val="false"/>
          <w:color w:val="000000"/>
          <w:sz w:val="28"/>
        </w:rPr>
        <w:t>
      71. Машиналық үй-жайды жүк танктері және ағызу цистерналардан коффедамдармен, жүк сорғы үй-жайлармен немесе оқшауланған балласттың танктерімен бөлінеді.</w:t>
      </w:r>
    </w:p>
    <w:bookmarkEnd w:id="84"/>
    <w:p>
      <w:pPr>
        <w:spacing w:after="0"/>
        <w:ind w:left="0"/>
        <w:jc w:val="both"/>
      </w:pPr>
      <w:r>
        <w:rPr>
          <w:rFonts w:ascii="Times New Roman"/>
          <w:b w:val="false"/>
          <w:i w:val="false"/>
          <w:color w:val="000000"/>
          <w:sz w:val="28"/>
        </w:rPr>
        <w:t>
      Машиналық үй-жайларға бұрышымен жанасатын жүк танкі немесе ағызу цистернасы бұрыштық коффердамдармен бөлінеді.</w:t>
      </w:r>
    </w:p>
    <w:p>
      <w:pPr>
        <w:spacing w:after="0"/>
        <w:ind w:left="0"/>
        <w:jc w:val="both"/>
      </w:pPr>
      <w:r>
        <w:rPr>
          <w:rFonts w:ascii="Times New Roman"/>
          <w:b w:val="false"/>
          <w:i w:val="false"/>
          <w:color w:val="000000"/>
          <w:sz w:val="28"/>
        </w:rPr>
        <w:t>
      Қарауға жатпайтын бұрыштық коффердамдар осы мақсатқа сай құраммен толтырылады.</w:t>
      </w:r>
    </w:p>
    <w:p>
      <w:pPr>
        <w:spacing w:after="0"/>
        <w:ind w:left="0"/>
        <w:jc w:val="both"/>
      </w:pPr>
      <w:r>
        <w:rPr>
          <w:rFonts w:ascii="Times New Roman"/>
          <w:b w:val="false"/>
          <w:i w:val="false"/>
          <w:color w:val="000000"/>
          <w:sz w:val="28"/>
        </w:rPr>
        <w:t>
      Жүк танктеріне және ағызу цистерналарына жанасатын бөліктерді, сондай-ақ отынды айдауға арналған сорғы үй-жайларын балласттауға арналған сорғы үй-жайлар және оларға жататын жабдықтарды машиналық үй-жайларды егер ол бөлімшелерде жүк сорғы бөлімшелеріне қажетті өрт қауіпсіздігінің деңгейі бар жүк танктерден және ағызу цистерналарынан бөлу үшін қолдануға болады.</w:t>
      </w:r>
    </w:p>
    <w:bookmarkStart w:name="z104" w:id="85"/>
    <w:p>
      <w:pPr>
        <w:spacing w:after="0"/>
        <w:ind w:left="0"/>
        <w:jc w:val="both"/>
      </w:pPr>
      <w:r>
        <w:rPr>
          <w:rFonts w:ascii="Times New Roman"/>
          <w:b w:val="false"/>
          <w:i w:val="false"/>
          <w:color w:val="000000"/>
          <w:sz w:val="28"/>
        </w:rPr>
        <w:t>
      72. Тұрғын және қызметтік үй-жайлар орналасқан қондырғыдан шамамен 2 м арақашықтықтағы жоғарғы палубада биіктігі кемінде 150 мм борттан бортқа дейін жайылатын толық комингс орнатылады.</w:t>
      </w:r>
    </w:p>
    <w:bookmarkEnd w:id="85"/>
    <w:bookmarkStart w:name="z105" w:id="86"/>
    <w:p>
      <w:pPr>
        <w:spacing w:after="0"/>
        <w:ind w:left="0"/>
        <w:jc w:val="both"/>
      </w:pPr>
      <w:r>
        <w:rPr>
          <w:rFonts w:ascii="Times New Roman"/>
          <w:b w:val="false"/>
          <w:i w:val="false"/>
          <w:color w:val="000000"/>
          <w:sz w:val="28"/>
        </w:rPr>
        <w:t>
      73. Көмірмен жұмыс істейтін камбузды плиталарды және басқа жабдықтарды қолдануға рұқсат етілмейді.</w:t>
      </w:r>
    </w:p>
    <w:bookmarkEnd w:id="86"/>
    <w:bookmarkStart w:name="z106" w:id="87"/>
    <w:p>
      <w:pPr>
        <w:spacing w:after="0"/>
        <w:ind w:left="0"/>
        <w:jc w:val="both"/>
      </w:pPr>
      <w:r>
        <w:rPr>
          <w:rFonts w:ascii="Times New Roman"/>
          <w:b w:val="false"/>
          <w:i w:val="false"/>
          <w:color w:val="000000"/>
          <w:sz w:val="28"/>
        </w:rPr>
        <w:t>
      74. Өртке қауіпті зонада орналасқан жағалау брустың конструкциясы және материалы кеменің басқа да жүзбелі объектілеріне, жағалау қабырғаларына және шлюз қабырғаларына соққан кезінде ұшқын пайда болу мүмкіндігін болдырмайды.</w:t>
      </w:r>
    </w:p>
    <w:bookmarkEnd w:id="87"/>
    <w:bookmarkStart w:name="z107" w:id="88"/>
    <w:p>
      <w:pPr>
        <w:spacing w:after="0"/>
        <w:ind w:left="0"/>
        <w:jc w:val="both"/>
      </w:pPr>
      <w:r>
        <w:rPr>
          <w:rFonts w:ascii="Times New Roman"/>
          <w:b w:val="false"/>
          <w:i w:val="false"/>
          <w:color w:val="000000"/>
          <w:sz w:val="28"/>
        </w:rPr>
        <w:t>
      75. Тұрғын және қызметтік үй-жайлар желдеткіштерінің, сондай-ақ басқару постарының қабылдауыш саңылаулары жүк зонасы жағына қарай қармайтын қондырғы немесе рубканың сыртқы қабырғаларында немесе жүк цистернасы жағына қарай қаратылған қондырғы немесе рубкалардан 3-тен жоғары және шетінен 5-тен аспайтын кеме ұзындығының кемінде 4% ға тең арақашықтықтағы қондырғы немесе рубканың борттық қабырғасында орналасады.</w:t>
      </w:r>
    </w:p>
    <w:bookmarkEnd w:id="88"/>
    <w:p>
      <w:pPr>
        <w:spacing w:after="0"/>
        <w:ind w:left="0"/>
        <w:jc w:val="both"/>
      </w:pPr>
      <w:r>
        <w:rPr>
          <w:rFonts w:ascii="Times New Roman"/>
          <w:b w:val="false"/>
          <w:i w:val="false"/>
          <w:color w:val="000000"/>
          <w:sz w:val="28"/>
        </w:rPr>
        <w:t>
      Машиналық үй-жайлардың желдеткіш каналдарының саңылаулары ІЖКЖҚ ІІІ - бөлігінің 2521-тармақ талаптарын ескере отырып, жүк зонасынан мүмкіндігінше қашықтау орналасады.</w:t>
      </w:r>
    </w:p>
    <w:bookmarkStart w:name="z108" w:id="89"/>
    <w:p>
      <w:pPr>
        <w:spacing w:after="0"/>
        <w:ind w:left="0"/>
        <w:jc w:val="both"/>
      </w:pPr>
      <w:r>
        <w:rPr>
          <w:rFonts w:ascii="Times New Roman"/>
          <w:b w:val="false"/>
          <w:i w:val="false"/>
          <w:color w:val="000000"/>
          <w:sz w:val="28"/>
        </w:rPr>
        <w:t>
      76. Құрамдастырылған кемелерде, сондай-ақ мынадай талаптар орындалуы тиіс:</w:t>
      </w:r>
    </w:p>
    <w:bookmarkEnd w:id="89"/>
    <w:p>
      <w:pPr>
        <w:spacing w:after="0"/>
        <w:ind w:left="0"/>
        <w:jc w:val="both"/>
      </w:pPr>
      <w:r>
        <w:rPr>
          <w:rFonts w:ascii="Times New Roman"/>
          <w:b w:val="false"/>
          <w:i w:val="false"/>
          <w:color w:val="000000"/>
          <w:sz w:val="28"/>
        </w:rPr>
        <w:t>
      1) ағызу цистерналарының конструкциясы ретінде корпус қаптамасы, палуба төсемі, сорғы бөлімшесінің аралығы немесе отын цистернасының қабырғасы болып келетін жағдайдан басқа коффердамдармен қоршалған ағызу цистерналары. Осы коффердамдар түп асты аумақтар және сорғы бөлімше құбырларының туннельдерін қоса барлық қоршалған (жабық) үй-жайлардан су өткізбейтін конструкциямен бөлінеді. Коффедрамдарды сумен толтыру және оларды құрғатуға арналған құралдар көзделеді.</w:t>
      </w:r>
    </w:p>
    <w:p>
      <w:pPr>
        <w:spacing w:after="0"/>
        <w:ind w:left="0"/>
        <w:jc w:val="both"/>
      </w:pPr>
      <w:r>
        <w:rPr>
          <w:rFonts w:ascii="Times New Roman"/>
          <w:b w:val="false"/>
          <w:i w:val="false"/>
          <w:color w:val="000000"/>
          <w:sz w:val="28"/>
        </w:rPr>
        <w:t>
      Егер ағызу цистернасының шектеуіш конструкциясы ретінде жүктік сорғы бөлімшенің аралығы болса, бұл сорғы бөлімшесі түп асты аумақтан, сорғы бөлімшелерінің құбырларына арналған туннельдерден немесе басқа қоршалған (жабық) бөлімшелерден герметикалық конструкциямен бөледі. Бірақ бұрандамен бекітілетін газ өткізбейтін қақпақтармен жабдықталған саңылауларға рұқсат етіледі;</w:t>
      </w:r>
    </w:p>
    <w:p>
      <w:pPr>
        <w:spacing w:after="0"/>
        <w:ind w:left="0"/>
        <w:jc w:val="both"/>
      </w:pPr>
      <w:r>
        <w:rPr>
          <w:rFonts w:ascii="Times New Roman"/>
          <w:b w:val="false"/>
          <w:i w:val="false"/>
          <w:color w:val="000000"/>
          <w:sz w:val="28"/>
        </w:rPr>
        <w:t>
      2) сорғы бөлімшелерін ағызу цистерналарымен байланыстыратын құбырларды ажыратуға арналған құрылғы көзделеді. Бұл ретте бұқтырмасы бар оларға ауыспалы фланецтері бекітілген қақпақтар немесе тиісті терең фланецтері бар алмалы-салмалы келте құбыр қолданылады.</w:t>
      </w:r>
    </w:p>
    <w:p>
      <w:pPr>
        <w:spacing w:after="0"/>
        <w:ind w:left="0"/>
        <w:jc w:val="both"/>
      </w:pPr>
      <w:r>
        <w:rPr>
          <w:rFonts w:ascii="Times New Roman"/>
          <w:b w:val="false"/>
          <w:i w:val="false"/>
          <w:color w:val="000000"/>
          <w:sz w:val="28"/>
        </w:rPr>
        <w:t>
      Құбырларды ажыратуға арналған құрылғы ағызу цистернасын жақын орналастырылады. Бірақ, егер осы құрылғыны көрсетілген жерде орнату қиыншылық тудырса, ол сорғы үй-жайының тікелей аралығында құбырдың өтетін жерінде орнатуға рұқсат етіледі.</w:t>
      </w:r>
    </w:p>
    <w:p>
      <w:pPr>
        <w:spacing w:after="0"/>
        <w:ind w:left="0"/>
        <w:jc w:val="both"/>
      </w:pPr>
      <w:r>
        <w:rPr>
          <w:rFonts w:ascii="Times New Roman"/>
          <w:b w:val="false"/>
          <w:i w:val="false"/>
          <w:color w:val="000000"/>
          <w:sz w:val="28"/>
        </w:rPr>
        <w:t>
      Кемеде бар жүк және құрғату жүйесіне қосымша ретінде ашық палубада салынған ағызу цистернасының құрамын айдау үшін бөлек сорғылар және құбырлар көзделеді;</w:t>
      </w:r>
    </w:p>
    <w:p>
      <w:pPr>
        <w:spacing w:after="0"/>
        <w:ind w:left="0"/>
        <w:jc w:val="both"/>
      </w:pPr>
      <w:r>
        <w:rPr>
          <w:rFonts w:ascii="Times New Roman"/>
          <w:b w:val="false"/>
          <w:i w:val="false"/>
          <w:color w:val="000000"/>
          <w:sz w:val="28"/>
        </w:rPr>
        <w:t>
      3) ағызу цистерналарын тек ашық палубада тазалауға рұқсат етіледі. Люктер герметикалық жабындармен жабдықталады. Осындай жабындар, олардың ретсіз ашылу мүмкіндігін болдырмайтын бекітетін құрылғымен жабдықталады;</w:t>
      </w:r>
    </w:p>
    <w:p>
      <w:pPr>
        <w:spacing w:after="0"/>
        <w:ind w:left="0"/>
        <w:jc w:val="both"/>
      </w:pPr>
      <w:r>
        <w:rPr>
          <w:rFonts w:ascii="Times New Roman"/>
          <w:b w:val="false"/>
          <w:i w:val="false"/>
          <w:color w:val="000000"/>
          <w:sz w:val="28"/>
        </w:rPr>
        <w:t>
      4) егер борттық жүк танктер көделсе, жүк құбырлары осы танктердің ішінде орнатылады. Кеме қатынасы тіркелімімен келісім бойынша жүк құбырларды орнатуды тиісті құрғату және желдету мүмкіндігі көзделетін арнайы борттық туннельдерде орнатуға жол беріледі.</w:t>
      </w:r>
    </w:p>
    <w:p>
      <w:pPr>
        <w:spacing w:after="0"/>
        <w:ind w:left="0"/>
        <w:jc w:val="both"/>
      </w:pPr>
      <w:r>
        <w:rPr>
          <w:rFonts w:ascii="Times New Roman"/>
          <w:b w:val="false"/>
          <w:i w:val="false"/>
          <w:color w:val="000000"/>
          <w:sz w:val="28"/>
        </w:rPr>
        <w:t>
      Егер борттық жүк цистерналар көделмесе, онда жүк құбырлар арнайы туннельдерде орнатылады;</w:t>
      </w:r>
    </w:p>
    <w:p>
      <w:pPr>
        <w:spacing w:after="0"/>
        <w:ind w:left="0"/>
        <w:jc w:val="both"/>
      </w:pPr>
      <w:r>
        <w:rPr>
          <w:rFonts w:ascii="Times New Roman"/>
          <w:b w:val="false"/>
          <w:i w:val="false"/>
          <w:color w:val="000000"/>
          <w:sz w:val="28"/>
        </w:rPr>
        <w:t>
      5) барлық жүк үй-жайларын, сондай-ақ кез келген оларға аралас үй-жайлардыі жасанды желдету мүмкіндігі көзделеді. Жасанды желдету тасымалданатын желдеткішпен қамтамасыз етіледі.</w:t>
      </w:r>
    </w:p>
    <w:p>
      <w:pPr>
        <w:spacing w:after="0"/>
        <w:ind w:left="0"/>
        <w:jc w:val="both"/>
      </w:pPr>
      <w:r>
        <w:rPr>
          <w:rFonts w:ascii="Times New Roman"/>
          <w:b w:val="false"/>
          <w:i w:val="false"/>
          <w:color w:val="000000"/>
          <w:sz w:val="28"/>
        </w:rPr>
        <w:t>
      Осы тармақтың 1) тармақшасында аталған ағызу цистерналарымен аралас жүктік сорғы бөлімшелерде, құбырлар туннельдерінде және коффердамдарда мақұлданған стационарлы сигнал беру жүйесі және тұтанатын буды бақылау көзделеді.</w:t>
      </w:r>
    </w:p>
    <w:p>
      <w:pPr>
        <w:spacing w:after="0"/>
        <w:ind w:left="0"/>
        <w:jc w:val="both"/>
      </w:pPr>
      <w:r>
        <w:rPr>
          <w:rFonts w:ascii="Times New Roman"/>
          <w:b w:val="false"/>
          <w:i w:val="false"/>
          <w:color w:val="000000"/>
          <w:sz w:val="28"/>
        </w:rPr>
        <w:t>
      Өлшеулерді ашық палубадан немесе қолжетімді жерлерде жүргізуге мүмкіндік беретін жүк зонасында орналасқан басқа барлық бөлімшелерде бу топтауын өлшеуге арналған құрылғы көзделеді;</w:t>
      </w:r>
    </w:p>
    <w:p>
      <w:pPr>
        <w:spacing w:after="0"/>
        <w:ind w:left="0"/>
        <w:jc w:val="both"/>
      </w:pPr>
      <w:r>
        <w:rPr>
          <w:rFonts w:ascii="Times New Roman"/>
          <w:b w:val="false"/>
          <w:i w:val="false"/>
          <w:color w:val="000000"/>
          <w:sz w:val="28"/>
        </w:rPr>
        <w:t>
      6) төгуге арналған цистерналарда мұнай өнімдер қалдықтары қалған кезде құрғақ жүктер операциясы жүргізілген кезіндегі сақтандыру тәсілдері бойынша нұсқаулық ілінеді.</w:t>
      </w:r>
    </w:p>
    <w:bookmarkStart w:name="z115" w:id="90"/>
    <w:p>
      <w:pPr>
        <w:spacing w:after="0"/>
        <w:ind w:left="0"/>
        <w:jc w:val="left"/>
      </w:pPr>
      <w:r>
        <w:rPr>
          <w:rFonts w:ascii="Times New Roman"/>
          <w:b/>
          <w:i w:val="false"/>
          <w:color w:val="000000"/>
        </w:rPr>
        <w:t xml:space="preserve"> 3-бөлім. Орнықтылық</w:t>
      </w:r>
      <w:r>
        <w:br/>
      </w:r>
      <w:r>
        <w:rPr>
          <w:rFonts w:ascii="Times New Roman"/>
          <w:b/>
          <w:i w:val="false"/>
          <w:color w:val="000000"/>
        </w:rPr>
        <w:t>9. Жалпы талаптар</w:t>
      </w:r>
    </w:p>
    <w:bookmarkEnd w:id="90"/>
    <w:bookmarkStart w:name="z117" w:id="91"/>
    <w:p>
      <w:pPr>
        <w:spacing w:after="0"/>
        <w:ind w:left="0"/>
        <w:jc w:val="both"/>
      </w:pPr>
      <w:r>
        <w:rPr>
          <w:rFonts w:ascii="Times New Roman"/>
          <w:b w:val="false"/>
          <w:i w:val="false"/>
          <w:color w:val="000000"/>
          <w:sz w:val="28"/>
        </w:rPr>
        <w:t>
      77. Осы тарау талаптары каботажды және халықаралық рейстерді жүзеге асыратын кемелерде міндетті түрде орындалуы қажет.</w:t>
      </w:r>
    </w:p>
    <w:bookmarkEnd w:id="91"/>
    <w:p>
      <w:pPr>
        <w:spacing w:after="0"/>
        <w:ind w:left="0"/>
        <w:jc w:val="both"/>
      </w:pPr>
      <w:r>
        <w:rPr>
          <w:rFonts w:ascii="Times New Roman"/>
          <w:b w:val="false"/>
          <w:i w:val="false"/>
          <w:color w:val="000000"/>
          <w:sz w:val="28"/>
        </w:rPr>
        <w:t>
      Халықаралық рейстер жасайтын кемелерге де, СОЛАС-74 және MSC (267(85) қарарымен қабылданған, түзетулер енгізілген, 2008 жылғы Зақымданбаған жағдайдағы кемелердің орнықтылығының халықаралық кодексінің талаптарын орындау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92"/>
    <w:p>
      <w:pPr>
        <w:spacing w:after="0"/>
        <w:ind w:left="0"/>
        <w:jc w:val="both"/>
      </w:pPr>
      <w:r>
        <w:rPr>
          <w:rFonts w:ascii="Times New Roman"/>
          <w:b w:val="false"/>
          <w:i w:val="false"/>
          <w:color w:val="000000"/>
          <w:sz w:val="28"/>
        </w:rPr>
        <w:t xml:space="preserve">
      78. Әрбір кеме осы Қағиданың </w:t>
      </w:r>
      <w:r>
        <w:rPr>
          <w:rFonts w:ascii="Times New Roman"/>
          <w:b w:val="false"/>
          <w:i w:val="false"/>
          <w:color w:val="000000"/>
          <w:sz w:val="28"/>
        </w:rPr>
        <w:t>22-қосымша</w:t>
      </w:r>
      <w:r>
        <w:rPr>
          <w:rFonts w:ascii="Times New Roman"/>
          <w:b w:val="false"/>
          <w:i w:val="false"/>
          <w:color w:val="000000"/>
          <w:sz w:val="28"/>
        </w:rPr>
        <w:t xml:space="preserve"> талаптарына сәйкес жасалған Орнықтылық және батпаушылық жөніндегі ақпаратпен (әрі қарай- Ақпаратпен) жабдықталады. Халықаралық рейстер жасайтын кемелер үшін Ақпарат сондай-ақ ағылшын тілінде де жасалады.</w:t>
      </w:r>
    </w:p>
    <w:bookmarkEnd w:id="92"/>
    <w:bookmarkStart w:name="z119" w:id="93"/>
    <w:p>
      <w:pPr>
        <w:spacing w:after="0"/>
        <w:ind w:left="0"/>
        <w:jc w:val="left"/>
      </w:pPr>
      <w:r>
        <w:rPr>
          <w:rFonts w:ascii="Times New Roman"/>
          <w:b/>
          <w:i w:val="false"/>
          <w:color w:val="000000"/>
        </w:rPr>
        <w:t xml:space="preserve"> 10. Негізгі критерийлер бойынша</w:t>
      </w:r>
      <w:r>
        <w:br/>
      </w:r>
      <w:r>
        <w:rPr>
          <w:rFonts w:ascii="Times New Roman"/>
          <w:b/>
          <w:i w:val="false"/>
          <w:color w:val="000000"/>
        </w:rPr>
        <w:t>"М-СП" сыныпты кемелердің орнықтылығы</w:t>
      </w:r>
    </w:p>
    <w:bookmarkEnd w:id="93"/>
    <w:bookmarkStart w:name="z121" w:id="94"/>
    <w:p>
      <w:pPr>
        <w:spacing w:after="0"/>
        <w:ind w:left="0"/>
        <w:jc w:val="both"/>
      </w:pPr>
      <w:r>
        <w:rPr>
          <w:rFonts w:ascii="Times New Roman"/>
          <w:b w:val="false"/>
          <w:i w:val="false"/>
          <w:color w:val="000000"/>
          <w:sz w:val="28"/>
        </w:rPr>
        <w:t>
      79. Орнықтылық талаптары толқын биіктігі 3,5 м және жел жылдамдығы 24 м/с дейінгі (3%-қамсыздануы) есептік жүзу шартында көзделеді.</w:t>
      </w:r>
    </w:p>
    <w:bookmarkEnd w:id="94"/>
    <w:bookmarkStart w:name="z122" w:id="95"/>
    <w:p>
      <w:pPr>
        <w:spacing w:after="0"/>
        <w:ind w:left="0"/>
        <w:jc w:val="both"/>
      </w:pPr>
      <w:r>
        <w:rPr>
          <w:rFonts w:ascii="Times New Roman"/>
          <w:b w:val="false"/>
          <w:i w:val="false"/>
          <w:color w:val="000000"/>
          <w:sz w:val="28"/>
        </w:rPr>
        <w:t>
      80. Негізгі критерий бойынша "М-СП" сыныпты кемелердің орнықтылығы осы Қағиданың 100-тармағында айтылғандардан басқа, ІЖКЖҚ 12-бөлімінде айтылған түсіндіру тәсілдерінде осы Қағиданың 87 – 97-тармақтар талаптарын ескере отырып қамтамасыз етіледі, егр басқалар көзделмесе.</w:t>
      </w:r>
    </w:p>
    <w:bookmarkEnd w:id="95"/>
    <w:bookmarkStart w:name="z123" w:id="96"/>
    <w:p>
      <w:pPr>
        <w:spacing w:after="0"/>
        <w:ind w:left="0"/>
        <w:jc w:val="both"/>
      </w:pPr>
      <w:r>
        <w:rPr>
          <w:rFonts w:ascii="Times New Roman"/>
          <w:b w:val="false"/>
          <w:i w:val="false"/>
          <w:color w:val="000000"/>
          <w:sz w:val="28"/>
        </w:rPr>
        <w:t>
      81. Құрғақ жүк кемелерінің орнықтылығы тиеудің мынадай тәсілдерінде тексерілуі тиіс:</w:t>
      </w:r>
    </w:p>
    <w:bookmarkEnd w:id="96"/>
    <w:p>
      <w:pPr>
        <w:spacing w:after="0"/>
        <w:ind w:left="0"/>
        <w:jc w:val="both"/>
      </w:pPr>
      <w:r>
        <w:rPr>
          <w:rFonts w:ascii="Times New Roman"/>
          <w:b w:val="false"/>
          <w:i w:val="false"/>
          <w:color w:val="000000"/>
          <w:sz w:val="28"/>
        </w:rPr>
        <w:t>
      1) қормен толтырылған трюмдар бойынша біртекті таралған біртектес жүкке толы жазғы жүк маркасымен шөгу кезіндегі кеме;</w:t>
      </w:r>
    </w:p>
    <w:p>
      <w:pPr>
        <w:spacing w:after="0"/>
        <w:ind w:left="0"/>
        <w:jc w:val="both"/>
      </w:pPr>
      <w:r>
        <w:rPr>
          <w:rFonts w:ascii="Times New Roman"/>
          <w:b w:val="false"/>
          <w:i w:val="false"/>
          <w:color w:val="000000"/>
          <w:sz w:val="28"/>
        </w:rPr>
        <w:t>
      2) біртекті жүкпен толтырылған және 10% қоры бар кеме;</w:t>
      </w:r>
    </w:p>
    <w:p>
      <w:pPr>
        <w:spacing w:after="0"/>
        <w:ind w:left="0"/>
        <w:jc w:val="both"/>
      </w:pPr>
      <w:r>
        <w:rPr>
          <w:rFonts w:ascii="Times New Roman"/>
          <w:b w:val="false"/>
          <w:i w:val="false"/>
          <w:color w:val="000000"/>
          <w:sz w:val="28"/>
        </w:rPr>
        <w:t>
      3) балластпен және қормен толтырылған жүгі жоқ кеме;</w:t>
      </w:r>
    </w:p>
    <w:p>
      <w:pPr>
        <w:spacing w:after="0"/>
        <w:ind w:left="0"/>
        <w:jc w:val="both"/>
      </w:pPr>
      <w:r>
        <w:rPr>
          <w:rFonts w:ascii="Times New Roman"/>
          <w:b w:val="false"/>
          <w:i w:val="false"/>
          <w:color w:val="000000"/>
          <w:sz w:val="28"/>
        </w:rPr>
        <w:t>
      4) балластпен және 10% қоры бар жүгі жоқ кеме.</w:t>
      </w:r>
    </w:p>
    <w:p>
      <w:pPr>
        <w:spacing w:after="0"/>
        <w:ind w:left="0"/>
        <w:jc w:val="both"/>
      </w:pPr>
      <w:r>
        <w:rPr>
          <w:rFonts w:ascii="Times New Roman"/>
          <w:b w:val="false"/>
          <w:i w:val="false"/>
          <w:color w:val="000000"/>
          <w:sz w:val="28"/>
        </w:rPr>
        <w:t>
      82. Құйма кемелердің орнықтылығы тиеудің мына тәсілдерінде тексерілуі тиіс:</w:t>
      </w:r>
    </w:p>
    <w:p>
      <w:pPr>
        <w:spacing w:after="0"/>
        <w:ind w:left="0"/>
        <w:jc w:val="both"/>
      </w:pPr>
      <w:r>
        <w:rPr>
          <w:rFonts w:ascii="Times New Roman"/>
          <w:b w:val="false"/>
          <w:i w:val="false"/>
          <w:color w:val="000000"/>
          <w:sz w:val="28"/>
        </w:rPr>
        <w:t>
      1) жүгі толық және қоры толық жазғы жүк маркасы бойынша шөгу кезіндегі кеме;</w:t>
      </w:r>
    </w:p>
    <w:p>
      <w:pPr>
        <w:spacing w:after="0"/>
        <w:ind w:left="0"/>
        <w:jc w:val="both"/>
      </w:pPr>
      <w:r>
        <w:rPr>
          <w:rFonts w:ascii="Times New Roman"/>
          <w:b w:val="false"/>
          <w:i w:val="false"/>
          <w:color w:val="000000"/>
          <w:sz w:val="28"/>
        </w:rPr>
        <w:t>
      2) жүкпен және 10% қормен толтырылған кеме;</w:t>
      </w:r>
    </w:p>
    <w:p>
      <w:pPr>
        <w:spacing w:after="0"/>
        <w:ind w:left="0"/>
        <w:jc w:val="both"/>
      </w:pPr>
      <w:r>
        <w:rPr>
          <w:rFonts w:ascii="Times New Roman"/>
          <w:b w:val="false"/>
          <w:i w:val="false"/>
          <w:color w:val="000000"/>
          <w:sz w:val="28"/>
        </w:rPr>
        <w:t>
      3) жүгі жоқ, балласты бар және қормен толтырылған кеме;</w:t>
      </w:r>
    </w:p>
    <w:p>
      <w:pPr>
        <w:spacing w:after="0"/>
        <w:ind w:left="0"/>
        <w:jc w:val="both"/>
      </w:pPr>
      <w:r>
        <w:rPr>
          <w:rFonts w:ascii="Times New Roman"/>
          <w:b w:val="false"/>
          <w:i w:val="false"/>
          <w:color w:val="000000"/>
          <w:sz w:val="28"/>
        </w:rPr>
        <w:t>
      4) балласты және 10% қоры бар жүгі жоқ кеме.</w:t>
      </w:r>
    </w:p>
    <w:bookmarkStart w:name="z133" w:id="97"/>
    <w:p>
      <w:pPr>
        <w:spacing w:after="0"/>
        <w:ind w:left="0"/>
        <w:jc w:val="both"/>
      </w:pPr>
      <w:r>
        <w:rPr>
          <w:rFonts w:ascii="Times New Roman"/>
          <w:b w:val="false"/>
          <w:i w:val="false"/>
          <w:color w:val="000000"/>
          <w:sz w:val="28"/>
        </w:rPr>
        <w:t>
      83. Контейнерлер тасымалдайтын кемелердің орнықтылығы тиеудің мынадай тәсілдері кезінде тексерілуі тиіс:</w:t>
      </w:r>
    </w:p>
    <w:bookmarkEnd w:id="97"/>
    <w:p>
      <w:pPr>
        <w:spacing w:after="0"/>
        <w:ind w:left="0"/>
        <w:jc w:val="both"/>
      </w:pPr>
      <w:r>
        <w:rPr>
          <w:rFonts w:ascii="Times New Roman"/>
          <w:b w:val="false"/>
          <w:i w:val="false"/>
          <w:color w:val="000000"/>
          <w:sz w:val="28"/>
        </w:rPr>
        <w:t>
      1) салмағы қормен толтырылған, және қажет болған жағдайда жазғы жүк маркасына дейін сұйық балласты бар контейнерлердің әрбір типінің бруттосының ең жоғары салмағы сол және басқа бөліктеріне тең жүгі бар әрбір контейнерлері аса көп кеме;</w:t>
      </w:r>
    </w:p>
    <w:p>
      <w:pPr>
        <w:spacing w:after="0"/>
        <w:ind w:left="0"/>
        <w:jc w:val="both"/>
      </w:pPr>
      <w:r>
        <w:rPr>
          <w:rFonts w:ascii="Times New Roman"/>
          <w:b w:val="false"/>
          <w:i w:val="false"/>
          <w:color w:val="000000"/>
          <w:sz w:val="28"/>
        </w:rPr>
        <w:t>
      2) осы тармақтың 1) тармақшасында көрсетілген сияқты тиелген кеме;</w:t>
      </w:r>
    </w:p>
    <w:p>
      <w:pPr>
        <w:spacing w:after="0"/>
        <w:ind w:left="0"/>
        <w:jc w:val="both"/>
      </w:pPr>
      <w:r>
        <w:rPr>
          <w:rFonts w:ascii="Times New Roman"/>
          <w:b w:val="false"/>
          <w:i w:val="false"/>
          <w:color w:val="000000"/>
          <w:sz w:val="28"/>
        </w:rPr>
        <w:t>
      3) салмағы қормен толтырылған, және қажет болған жағдайда сұйық балласты бар контейнерлердің әрбір типінің бруттоның ең жоғары салмағы 0,6 тең жүгі бар әрбір контейнерлері аса көп кеме;</w:t>
      </w:r>
    </w:p>
    <w:p>
      <w:pPr>
        <w:spacing w:after="0"/>
        <w:ind w:left="0"/>
        <w:jc w:val="both"/>
      </w:pPr>
      <w:r>
        <w:rPr>
          <w:rFonts w:ascii="Times New Roman"/>
          <w:b w:val="false"/>
          <w:i w:val="false"/>
          <w:color w:val="000000"/>
          <w:sz w:val="28"/>
        </w:rPr>
        <w:t>
      4) осы тармақтың 3) тармақшасында көрсетілген сияқты тиелген, бірақ 10% қоры бар кеме;</w:t>
      </w:r>
    </w:p>
    <w:p>
      <w:pPr>
        <w:spacing w:after="0"/>
        <w:ind w:left="0"/>
        <w:jc w:val="both"/>
      </w:pPr>
      <w:r>
        <w:rPr>
          <w:rFonts w:ascii="Times New Roman"/>
          <w:b w:val="false"/>
          <w:i w:val="false"/>
          <w:color w:val="000000"/>
          <w:sz w:val="28"/>
        </w:rPr>
        <w:t>
      5) бос контейнерлері көп, балласты бар және қоры толы кеме;</w:t>
      </w:r>
    </w:p>
    <w:p>
      <w:pPr>
        <w:spacing w:after="0"/>
        <w:ind w:left="0"/>
        <w:jc w:val="both"/>
      </w:pPr>
      <w:r>
        <w:rPr>
          <w:rFonts w:ascii="Times New Roman"/>
          <w:b w:val="false"/>
          <w:i w:val="false"/>
          <w:color w:val="000000"/>
          <w:sz w:val="28"/>
        </w:rPr>
        <w:t>
      6) осы тармақтың 5) тармақшасында көрсетілген сияқты тиелген, бірақ 10% қоры бар кеме.</w:t>
      </w:r>
    </w:p>
    <w:bookmarkStart w:name="z140" w:id="98"/>
    <w:p>
      <w:pPr>
        <w:spacing w:after="0"/>
        <w:ind w:left="0"/>
        <w:jc w:val="both"/>
      </w:pPr>
      <w:r>
        <w:rPr>
          <w:rFonts w:ascii="Times New Roman"/>
          <w:b w:val="false"/>
          <w:i w:val="false"/>
          <w:color w:val="000000"/>
          <w:sz w:val="28"/>
        </w:rPr>
        <w:t>
      84. Палубада орман жүгін таситын кемелердің орнықтылығы тиеудің мынадай тәсілдері кезінде тексерілуі тиіс:</w:t>
      </w:r>
    </w:p>
    <w:bookmarkEnd w:id="98"/>
    <w:p>
      <w:pPr>
        <w:spacing w:after="0"/>
        <w:ind w:left="0"/>
        <w:jc w:val="both"/>
      </w:pPr>
      <w:r>
        <w:rPr>
          <w:rFonts w:ascii="Times New Roman"/>
          <w:b w:val="false"/>
          <w:i w:val="false"/>
          <w:color w:val="000000"/>
          <w:sz w:val="28"/>
        </w:rPr>
        <w:t xml:space="preserve">
      1) жазғы (орман) жүк маркасына шөгу кезіндегі қоры толтырылған, трюмдарда және палубада орналасқан техникалық тапсырмасы ( егер тиеудің меншікті көлемі туралы мәліметтер болмаса, онда </w:t>
      </w:r>
      <w:r>
        <w:rPr>
          <w:rFonts w:ascii="Times New Roman"/>
          <w:b w:val="false"/>
          <w:i/>
          <w:color w:val="000000"/>
          <w:sz w:val="28"/>
        </w:rPr>
        <w:t xml:space="preserve">м — </w:t>
      </w:r>
      <w:r>
        <w:rPr>
          <w:rFonts w:ascii="Times New Roman"/>
          <w:b w:val="false"/>
          <w:i w:val="false"/>
          <w:color w:val="000000"/>
          <w:sz w:val="28"/>
        </w:rPr>
        <w:t>2,32 м</w:t>
      </w:r>
      <w:r>
        <w:rPr>
          <w:rFonts w:ascii="Times New Roman"/>
          <w:b w:val="false"/>
          <w:i w:val="false"/>
          <w:color w:val="000000"/>
          <w:vertAlign w:val="superscript"/>
        </w:rPr>
        <w:t>3</w:t>
      </w:r>
      <w:r>
        <w:rPr>
          <w:rFonts w:ascii="Times New Roman"/>
          <w:b w:val="false"/>
          <w:i w:val="false"/>
          <w:color w:val="000000"/>
          <w:sz w:val="28"/>
        </w:rPr>
        <w:t>/т деп қабылданады) көзделген тиеу көлемі меншікті орман жүктері бар кеме. Егер трюмдарда және палубада орман жүктерімен толық толтырылып шөгуі жүк маркасынан кем болса, түп балластты цистерналардың балластына қабылдауға болады;</w:t>
      </w:r>
    </w:p>
    <w:p>
      <w:pPr>
        <w:spacing w:after="0"/>
        <w:ind w:left="0"/>
        <w:jc w:val="both"/>
      </w:pPr>
      <w:r>
        <w:rPr>
          <w:rFonts w:ascii="Times New Roman"/>
          <w:b w:val="false"/>
          <w:i w:val="false"/>
          <w:color w:val="000000"/>
          <w:sz w:val="28"/>
        </w:rPr>
        <w:t>
      2) осы тармақтың 1) тармақшасында көрсетілген сияқты тиелген, бірақ 10% қоры бар кем;</w:t>
      </w:r>
    </w:p>
    <w:p>
      <w:pPr>
        <w:spacing w:after="0"/>
        <w:ind w:left="0"/>
        <w:jc w:val="both"/>
      </w:pPr>
      <w:r>
        <w:rPr>
          <w:rFonts w:ascii="Times New Roman"/>
          <w:b w:val="false"/>
          <w:i w:val="false"/>
          <w:color w:val="000000"/>
          <w:sz w:val="28"/>
        </w:rPr>
        <w:t>
      3) тиеудің аса меншікті көлемінің техникалық тапсырмасы көзделген және трюмдарда және палубада орналасқан орман жүктері бар, қоры толтырылған кеме;</w:t>
      </w:r>
    </w:p>
    <w:p>
      <w:pPr>
        <w:spacing w:after="0"/>
        <w:ind w:left="0"/>
        <w:jc w:val="both"/>
      </w:pPr>
      <w:r>
        <w:rPr>
          <w:rFonts w:ascii="Times New Roman"/>
          <w:b w:val="false"/>
          <w:i w:val="false"/>
          <w:color w:val="000000"/>
          <w:sz w:val="28"/>
        </w:rPr>
        <w:t>
      4) осы тармақтың 3) тармақшасында көрсетілген сияқты тиелген, бірақ 10% қоры бар кем;</w:t>
      </w:r>
    </w:p>
    <w:bookmarkStart w:name="z145" w:id="99"/>
    <w:p>
      <w:pPr>
        <w:spacing w:after="0"/>
        <w:ind w:left="0"/>
        <w:jc w:val="both"/>
      </w:pPr>
      <w:r>
        <w:rPr>
          <w:rFonts w:ascii="Times New Roman"/>
          <w:b w:val="false"/>
          <w:i w:val="false"/>
          <w:color w:val="000000"/>
          <w:sz w:val="28"/>
        </w:rPr>
        <w:t>
      85. Қолайсыз температура жағдайында пайдалануға арналған кемелердің орнықтылығы ІЖКЖҚ I бөлігінің 1059-тармағының және 1071-тармақтың 3) тармақшасына сәйкес қабылданатын мұзды жүктемелерді ескере отырып тексеріледі.</w:t>
      </w:r>
    </w:p>
    <w:bookmarkEnd w:id="99"/>
    <w:bookmarkStart w:name="z146" w:id="100"/>
    <w:p>
      <w:pPr>
        <w:spacing w:after="0"/>
        <w:ind w:left="0"/>
        <w:jc w:val="both"/>
      </w:pPr>
      <w:r>
        <w:rPr>
          <w:rFonts w:ascii="Times New Roman"/>
          <w:b w:val="false"/>
          <w:i w:val="false"/>
          <w:color w:val="000000"/>
          <w:sz w:val="28"/>
        </w:rPr>
        <w:t>
      86. Кеменің бастапқы метаорталық биіктігін (бос қабаттардың әсерін ескере отырып) кемінде 0,15 м деп қабылдау керек.</w:t>
      </w:r>
    </w:p>
    <w:bookmarkEnd w:id="100"/>
    <w:bookmarkStart w:name="z147" w:id="101"/>
    <w:p>
      <w:pPr>
        <w:spacing w:after="0"/>
        <w:ind w:left="0"/>
        <w:jc w:val="both"/>
      </w:pPr>
      <w:r>
        <w:rPr>
          <w:rFonts w:ascii="Times New Roman"/>
          <w:b w:val="false"/>
          <w:i w:val="false"/>
          <w:color w:val="000000"/>
          <w:sz w:val="28"/>
        </w:rPr>
        <w:t>
      87. Кеменің статикалық орнықтылығының диаграммасы мынадай талаптарды қанағаттандырады:</w:t>
      </w:r>
    </w:p>
    <w:bookmarkEnd w:id="101"/>
    <w:p>
      <w:pPr>
        <w:spacing w:after="0"/>
        <w:ind w:left="0"/>
        <w:jc w:val="both"/>
      </w:pPr>
      <w:r>
        <w:rPr>
          <w:rFonts w:ascii="Times New Roman"/>
          <w:b w:val="false"/>
          <w:i w:val="false"/>
          <w:color w:val="000000"/>
          <w:sz w:val="28"/>
        </w:rPr>
        <w:t>
      1) статикалық орнықтылық диаграммасының ең жоғары иіні қисаю бұрышы Ө</w:t>
      </w:r>
      <w:r>
        <w:rPr>
          <w:rFonts w:ascii="Times New Roman"/>
          <w:b w:val="false"/>
          <w:i w:val="false"/>
          <w:color w:val="000000"/>
          <w:vertAlign w:val="subscript"/>
        </w:rPr>
        <w:t>m</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25</w:t>
      </w:r>
      <w:r>
        <w:rPr>
          <w:rFonts w:ascii="Times New Roman"/>
          <w:b w:val="false"/>
          <w:i w:val="false"/>
          <w:color w:val="000000"/>
          <w:vertAlign w:val="superscript"/>
        </w:rPr>
        <w:t>o</w:t>
      </w:r>
      <w:r>
        <w:rPr>
          <w:rFonts w:ascii="Times New Roman"/>
          <w:b w:val="false"/>
          <w:i w:val="false"/>
          <w:color w:val="000000"/>
          <w:sz w:val="28"/>
        </w:rPr>
        <w:t xml:space="preserve"> болған кезінде ұзындығы 80 м және одан кем кемелер үшін кемінде 0,25 м және ұзындығы 105 м және одан аса кемелер үшін кемінде 0,20 м болуы тиіс. Ұзындығы 80 м, бірақ 105 м кем кемелер үшін иін 1</w:t>
      </w:r>
      <w:r>
        <w:rPr>
          <w:rFonts w:ascii="Times New Roman"/>
          <w:b w:val="false"/>
          <w:i w:val="false"/>
          <w:color w:val="000000"/>
          <w:vertAlign w:val="subscript"/>
        </w:rPr>
        <w:t>max</w:t>
      </w:r>
      <w:r>
        <w:rPr>
          <w:rFonts w:ascii="Times New Roman"/>
          <w:b w:val="false"/>
          <w:i w:val="false"/>
          <w:color w:val="000000"/>
          <w:sz w:val="28"/>
        </w:rPr>
        <w:t xml:space="preserve"> жоғарыда көрсетілген мәліметтердің сызықтық интерполяциясы арқылы анықталады;</w:t>
      </w:r>
    </w:p>
    <w:p>
      <w:pPr>
        <w:spacing w:after="0"/>
        <w:ind w:left="0"/>
        <w:jc w:val="both"/>
      </w:pPr>
      <w:r>
        <w:rPr>
          <w:rFonts w:ascii="Times New Roman"/>
          <w:b w:val="false"/>
          <w:i w:val="false"/>
          <w:color w:val="000000"/>
          <w:sz w:val="28"/>
        </w:rPr>
        <w:t>
      2) статикалық орнықтылық диаграммасының орау бұрышы немесе 50</w:t>
      </w:r>
      <w:r>
        <w:rPr>
          <w:rFonts w:ascii="Times New Roman"/>
          <w:b w:val="false"/>
          <w:i w:val="false"/>
          <w:color w:val="000000"/>
          <w:vertAlign w:val="superscript"/>
        </w:rPr>
        <w:t>0</w:t>
      </w:r>
      <w:r>
        <w:rPr>
          <w:rFonts w:ascii="Times New Roman"/>
          <w:b w:val="false"/>
          <w:i w:val="false"/>
          <w:color w:val="000000"/>
          <w:sz w:val="28"/>
        </w:rPr>
        <w:t xml:space="preserve"> кем емес үзілу бұрышы рұқсат етіледі;</w:t>
      </w:r>
    </w:p>
    <w:p>
      <w:pPr>
        <w:spacing w:after="0"/>
        <w:ind w:left="0"/>
        <w:jc w:val="both"/>
      </w:pPr>
      <w:r>
        <w:rPr>
          <w:rFonts w:ascii="Times New Roman"/>
          <w:b w:val="false"/>
          <w:i w:val="false"/>
          <w:color w:val="000000"/>
          <w:sz w:val="28"/>
        </w:rPr>
        <w:t xml:space="preserve">
      3) қисық қалыптасатын иіннің ауданы кемінде мынадай болуы тиіс: </w:t>
      </w:r>
    </w:p>
    <w:p>
      <w:pPr>
        <w:spacing w:after="0"/>
        <w:ind w:left="0"/>
        <w:jc w:val="both"/>
      </w:pPr>
      <w:r>
        <w:rPr>
          <w:rFonts w:ascii="Times New Roman"/>
          <w:b w:val="false"/>
          <w:i w:val="false"/>
          <w:color w:val="000000"/>
          <w:sz w:val="28"/>
        </w:rPr>
        <w:t>
      30</w:t>
      </w:r>
      <w:r>
        <w:rPr>
          <w:rFonts w:ascii="Times New Roman"/>
          <w:b w:val="false"/>
          <w:i w:val="false"/>
          <w:color w:val="000000"/>
          <w:vertAlign w:val="superscript"/>
        </w:rPr>
        <w:t>0</w:t>
      </w:r>
      <w:r>
        <w:rPr>
          <w:rFonts w:ascii="Times New Roman"/>
          <w:b w:val="false"/>
          <w:i w:val="false"/>
          <w:color w:val="000000"/>
          <w:sz w:val="28"/>
        </w:rPr>
        <w:t xml:space="preserve"> қисаю бұрышына дейін - 0,055 м-рад;</w:t>
      </w:r>
    </w:p>
    <w:p>
      <w:pPr>
        <w:spacing w:after="0"/>
        <w:ind w:left="0"/>
        <w:jc w:val="both"/>
      </w:pPr>
      <w:r>
        <w:rPr>
          <w:rFonts w:ascii="Times New Roman"/>
          <w:b w:val="false"/>
          <w:i w:val="false"/>
          <w:color w:val="000000"/>
          <w:sz w:val="28"/>
        </w:rPr>
        <w:t>
      40</w:t>
      </w:r>
      <w:r>
        <w:rPr>
          <w:rFonts w:ascii="Times New Roman"/>
          <w:b w:val="false"/>
          <w:i w:val="false"/>
          <w:color w:val="000000"/>
          <w:vertAlign w:val="superscript"/>
        </w:rPr>
        <w:t>0</w:t>
      </w:r>
      <w:r>
        <w:rPr>
          <w:rFonts w:ascii="Times New Roman"/>
          <w:b w:val="false"/>
          <w:i w:val="false"/>
          <w:color w:val="000000"/>
          <w:sz w:val="28"/>
        </w:rPr>
        <w:t xml:space="preserve"> қисаю бұрышына дейін немесе бату бұрышына дейін (қандай бұрыш кем болуына байланысты) 0,09 м-рад;</w:t>
      </w:r>
    </w:p>
    <w:p>
      <w:pPr>
        <w:spacing w:after="0"/>
        <w:ind w:left="0"/>
        <w:jc w:val="both"/>
      </w:pPr>
      <w:r>
        <w:rPr>
          <w:rFonts w:ascii="Times New Roman"/>
          <w:b w:val="false"/>
          <w:i w:val="false"/>
          <w:color w:val="000000"/>
          <w:sz w:val="28"/>
        </w:rPr>
        <w:t>
      30</w:t>
      </w:r>
      <w:r>
        <w:rPr>
          <w:rFonts w:ascii="Times New Roman"/>
          <w:b w:val="false"/>
          <w:i w:val="false"/>
          <w:color w:val="000000"/>
          <w:vertAlign w:val="superscript"/>
        </w:rPr>
        <w:t>0</w:t>
      </w:r>
      <w:r>
        <w:rPr>
          <w:rFonts w:ascii="Times New Roman"/>
          <w:b w:val="false"/>
          <w:i w:val="false"/>
          <w:color w:val="000000"/>
          <w:sz w:val="28"/>
        </w:rPr>
        <w:t xml:space="preserve"> бұрышынан 40</w:t>
      </w:r>
      <w:r>
        <w:rPr>
          <w:rFonts w:ascii="Times New Roman"/>
          <w:b w:val="false"/>
          <w:i w:val="false"/>
          <w:color w:val="000000"/>
          <w:vertAlign w:val="superscript"/>
        </w:rPr>
        <w:t>0</w:t>
      </w:r>
      <w:r>
        <w:rPr>
          <w:rFonts w:ascii="Times New Roman"/>
          <w:b w:val="false"/>
          <w:i w:val="false"/>
          <w:color w:val="000000"/>
          <w:sz w:val="28"/>
        </w:rPr>
        <w:t xml:space="preserve"> бұрышына дейін немесе бату бұрышына дейін (қандай бұрыш кем болуына байланысты) - 0,03 м-рад.</w:t>
      </w:r>
    </w:p>
    <w:bookmarkStart w:name="z151" w:id="102"/>
    <w:p>
      <w:pPr>
        <w:spacing w:after="0"/>
        <w:ind w:left="0"/>
        <w:jc w:val="both"/>
      </w:pPr>
      <w:r>
        <w:rPr>
          <w:rFonts w:ascii="Times New Roman"/>
          <w:b w:val="false"/>
          <w:i w:val="false"/>
          <w:color w:val="000000"/>
          <w:sz w:val="28"/>
        </w:rPr>
        <w:t>
      88. Егер есепті ауа-райы жағдайында осы Қағиданың 79-тармағына сәйкес желдің динамикалық қысымына тұрақты болса, кеменің негізгі критерий бойынша орнықтылығы (ауа-райы критериі) жеткілікті деп саналады яғни</w:t>
      </w:r>
    </w:p>
    <w:bookmarkEnd w:id="102"/>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bscript"/>
        </w:rPr>
        <w:t xml:space="preserve">кр </w:t>
      </w:r>
      <w:r>
        <w:rPr>
          <w:rFonts w:ascii="Times New Roman"/>
          <w:b w:val="false"/>
          <w:i/>
          <w:color w:val="000000"/>
          <w:sz w:val="28"/>
        </w:rPr>
        <w:t>?</w:t>
      </w:r>
      <w:r>
        <w:rPr>
          <w:rFonts w:ascii="Times New Roman"/>
          <w:b w:val="false"/>
          <w:i/>
          <w:color w:val="000000"/>
          <w:sz w:val="28"/>
        </w:rPr>
        <w:t xml:space="preserve"> М</w:t>
      </w:r>
      <w:r>
        <w:rPr>
          <w:rFonts w:ascii="Times New Roman"/>
          <w:b w:val="false"/>
          <w:i w:val="false"/>
          <w:color w:val="000000"/>
          <w:vertAlign w:val="subscript"/>
        </w:rPr>
        <w:t>доп</w:t>
      </w:r>
      <w:r>
        <w:rPr>
          <w:rFonts w:ascii="Times New Roman"/>
          <w:b w:val="false"/>
          <w:i w:val="false"/>
          <w:color w:val="000000"/>
          <w:sz w:val="28"/>
        </w:rPr>
        <w:t xml:space="preserve"> немесе </w:t>
      </w:r>
      <w:r>
        <w:rPr>
          <w:rFonts w:ascii="Times New Roman"/>
          <w:b w:val="false"/>
          <w:i/>
          <w:color w:val="000000"/>
          <w:sz w:val="28"/>
        </w:rPr>
        <w:t>К = М</w:t>
      </w:r>
      <w:r>
        <w:rPr>
          <w:rFonts w:ascii="Times New Roman"/>
          <w:b w:val="false"/>
          <w:i w:val="false"/>
          <w:color w:val="000000"/>
          <w:vertAlign w:val="subscript"/>
        </w:rPr>
        <w:t>доп</w:t>
      </w:r>
      <w:r>
        <w:rPr>
          <w:rFonts w:ascii="Times New Roman"/>
          <w:b w:val="false"/>
          <w:i w:val="false"/>
          <w:color w:val="000000"/>
          <w:sz w:val="28"/>
        </w:rPr>
        <w:t>/</w:t>
      </w:r>
      <w:r>
        <w:rPr>
          <w:rFonts w:ascii="Times New Roman"/>
          <w:b w:val="false"/>
          <w:i/>
          <w:color w:val="000000"/>
          <w:sz w:val="28"/>
        </w:rPr>
        <w:t>М</w:t>
      </w:r>
      <w:r>
        <w:rPr>
          <w:rFonts w:ascii="Times New Roman"/>
          <w:b w:val="false"/>
          <w:i w:val="false"/>
          <w:color w:val="000000"/>
          <w:vertAlign w:val="subscript"/>
        </w:rPr>
        <w:t>кр</w:t>
      </w:r>
      <w:r>
        <w:rPr>
          <w:rFonts w:ascii="Times New Roman"/>
          <w:b w:val="false"/>
          <w:i/>
          <w:color w:val="000000"/>
          <w:sz w:val="28"/>
        </w:rPr>
        <w:t xml:space="preserve"> ?</w:t>
      </w:r>
      <w:r>
        <w:rPr>
          <w:rFonts w:ascii="Times New Roman"/>
          <w:b w:val="false"/>
          <w:i/>
          <w:color w:val="000000"/>
          <w:sz w:val="28"/>
        </w:rPr>
        <w:t xml:space="preserve"> 1,           </w:t>
      </w:r>
      <w:r>
        <w:rPr>
          <w:rFonts w:ascii="Times New Roman"/>
          <w:b w:val="false"/>
          <w:i w:val="false"/>
          <w:color w:val="000000"/>
          <w:sz w:val="28"/>
        </w:rPr>
        <w:t>(10)</w:t>
      </w:r>
    </w:p>
    <w:p>
      <w:pPr>
        <w:spacing w:after="0"/>
        <w:ind w:left="0"/>
        <w:jc w:val="both"/>
      </w:pPr>
      <w:r>
        <w:rPr>
          <w:rFonts w:ascii="Times New Roman"/>
          <w:b w:val="false"/>
          <w:i w:val="false"/>
          <w:color w:val="000000"/>
          <w:sz w:val="28"/>
        </w:rPr>
        <w:t xml:space="preserve">
      Формуладағы (10) </w:t>
      </w:r>
      <w:r>
        <w:rPr>
          <w:rFonts w:ascii="Times New Roman"/>
          <w:b w:val="false"/>
          <w:i/>
          <w:color w:val="000000"/>
          <w:sz w:val="28"/>
        </w:rPr>
        <w:t>М</w:t>
      </w:r>
      <w:r>
        <w:rPr>
          <w:rFonts w:ascii="Times New Roman"/>
          <w:b w:val="false"/>
          <w:i w:val="false"/>
          <w:color w:val="000000"/>
          <w:vertAlign w:val="subscript"/>
        </w:rPr>
        <w:t xml:space="preserve">кр </w:t>
      </w:r>
      <w:r>
        <w:rPr>
          <w:rFonts w:ascii="Times New Roman"/>
          <w:b w:val="false"/>
          <w:i w:val="false"/>
          <w:color w:val="000000"/>
          <w:sz w:val="28"/>
        </w:rPr>
        <w:t xml:space="preserve">және </w:t>
      </w:r>
      <w:r>
        <w:rPr>
          <w:rFonts w:ascii="Times New Roman"/>
          <w:b w:val="false"/>
          <w:i/>
          <w:color w:val="000000"/>
          <w:sz w:val="28"/>
        </w:rPr>
        <w:t>М</w:t>
      </w:r>
      <w:r>
        <w:rPr>
          <w:rFonts w:ascii="Times New Roman"/>
          <w:b w:val="false"/>
          <w:i w:val="false"/>
          <w:color w:val="000000"/>
          <w:vertAlign w:val="subscript"/>
        </w:rPr>
        <w:t xml:space="preserve">доп </w:t>
      </w:r>
      <w:r>
        <w:rPr>
          <w:rFonts w:ascii="Times New Roman"/>
          <w:b w:val="false"/>
          <w:i w:val="false"/>
          <w:color w:val="000000"/>
          <w:sz w:val="28"/>
        </w:rPr>
        <w:t>мәндері ІЖКЖҚ 60-тарауда келтірілген сызба бойынша "М" сыныпты кемелерге сияқты, сонымен бірге кеме тербелісінің есепті амплитудасы осы Қағиданың 89-тармағына сәйкес анықталады.</w:t>
      </w:r>
    </w:p>
    <w:bookmarkStart w:name="z152" w:id="103"/>
    <w:p>
      <w:pPr>
        <w:spacing w:after="0"/>
        <w:ind w:left="0"/>
        <w:jc w:val="both"/>
      </w:pPr>
      <w:r>
        <w:rPr>
          <w:rFonts w:ascii="Times New Roman"/>
          <w:b w:val="false"/>
          <w:i w:val="false"/>
          <w:color w:val="000000"/>
          <w:sz w:val="28"/>
        </w:rPr>
        <w:t>
      89. Қаңқалы кильдері жоқ қаңқасы домалақ кеменің тербеліс амплитудасы, град, мынадай формула бойынша анықталады</w:t>
      </w:r>
    </w:p>
    <w:bookmarkEnd w:id="103"/>
    <w:p>
      <w:pPr>
        <w:spacing w:after="0"/>
        <w:ind w:left="0"/>
        <w:jc w:val="both"/>
      </w:pPr>
      <w:r>
        <w:rPr>
          <w:rFonts w:ascii="Times New Roman"/>
          <w:b w:val="false"/>
          <w:i w:val="false"/>
          <w:color w:val="000000"/>
          <w:sz w:val="28"/>
        </w:rPr>
        <w:t>
                              Ө</w:t>
      </w:r>
      <w:r>
        <w:rPr>
          <w:rFonts w:ascii="Times New Roman"/>
          <w:b w:val="false"/>
          <w:i w:val="false"/>
          <w:color w:val="000000"/>
          <w:vertAlign w:val="subscript"/>
        </w:rPr>
        <w:t>m</w:t>
      </w:r>
      <w:r>
        <w:rPr>
          <w:rFonts w:ascii="Times New Roman"/>
          <w:b w:val="false"/>
          <w:i w:val="false"/>
          <w:color w:val="000000"/>
          <w:sz w:val="28"/>
        </w:rPr>
        <w:t xml:space="preserve"> = m</w:t>
      </w:r>
      <w:r>
        <w:rPr>
          <w:rFonts w:ascii="Times New Roman"/>
          <w:b w:val="false"/>
          <w:i w:val="false"/>
          <w:color w:val="000000"/>
          <w:vertAlign w:val="subscript"/>
        </w:rPr>
        <w:t>1</w:t>
      </w:r>
      <w:r>
        <w:rPr>
          <w:rFonts w:ascii="Times New Roman"/>
          <w:b w:val="false"/>
          <w:i w:val="false"/>
          <w:color w:val="000000"/>
          <w:sz w:val="28"/>
        </w:rPr>
        <w:t>m</w:t>
      </w:r>
      <w:r>
        <w:rPr>
          <w:rFonts w:ascii="Times New Roman"/>
          <w:b w:val="false"/>
          <w:i w:val="false"/>
          <w:color w:val="000000"/>
          <w:vertAlign w:val="subscript"/>
        </w:rPr>
        <w:t>2</w:t>
      </w:r>
      <w:r>
        <w:rPr>
          <w:rFonts w:ascii="Times New Roman"/>
          <w:b w:val="false"/>
          <w:i w:val="false"/>
          <w:color w:val="000000"/>
          <w:sz w:val="28"/>
        </w:rPr>
        <w:t>m</w:t>
      </w:r>
      <w:r>
        <w:rPr>
          <w:rFonts w:ascii="Times New Roman"/>
          <w:b w:val="false"/>
          <w:i w:val="false"/>
          <w:color w:val="000000"/>
          <w:vertAlign w:val="subscript"/>
        </w:rPr>
        <w:t xml:space="preserve">3                     </w:t>
      </w:r>
      <w:r>
        <w:rPr>
          <w:rFonts w:ascii="Times New Roman"/>
          <w:b w:val="false"/>
          <w:i w:val="false"/>
          <w:color w:val="000000"/>
          <w:vertAlign w:val="subscript"/>
        </w:rPr>
        <w:t xml:space="preserve">   </w:t>
      </w:r>
      <w:r>
        <w:rPr>
          <w:rFonts w:ascii="Times New Roman"/>
          <w:b w:val="false"/>
          <w:i w:val="false"/>
          <w:color w:val="000000"/>
          <w:sz w:val="28"/>
        </w:rPr>
        <w:t>(11)</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т</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көбейткіш,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11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кеменің </w:t>
      </w:r>
      <w:r>
        <w:rPr>
          <w:rFonts w:ascii="Times New Roman"/>
          <w:b w:val="false"/>
          <w:i/>
          <w:color w:val="000000"/>
          <w:sz w:val="28"/>
        </w:rPr>
        <w:t>В</w:t>
      </w:r>
      <w:r>
        <w:rPr>
          <w:rFonts w:ascii="Times New Roman"/>
          <w:b w:val="false"/>
          <w:i w:val="false"/>
          <w:color w:val="000000"/>
          <w:sz w:val="28"/>
        </w:rPr>
        <w:t xml:space="preserve"> енінің </w:t>
      </w:r>
      <w:r>
        <w:rPr>
          <w:rFonts w:ascii="Times New Roman"/>
          <w:b w:val="false"/>
          <w:i/>
          <w:color w:val="000000"/>
          <w:sz w:val="28"/>
        </w:rPr>
        <w:t>Т</w:t>
      </w:r>
      <w:r>
        <w:rPr>
          <w:rFonts w:ascii="Times New Roman"/>
          <w:b w:val="false"/>
          <w:i w:val="false"/>
          <w:color w:val="000000"/>
          <w:sz w:val="28"/>
        </w:rPr>
        <w:t xml:space="preserve"> шөгуіне қатынасына байланысты осы Қағиданың 23-қосымшасына сәйкес қабылданады;</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 2</w:t>
      </w:r>
      <w:r>
        <w:rPr>
          <w:rFonts w:ascii="Times New Roman"/>
          <w:b w:val="false"/>
          <w:i/>
          <w:color w:val="000000"/>
          <w:sz w:val="28"/>
        </w:rPr>
        <w:t xml:space="preserve"> — </w:t>
      </w:r>
      <w:r>
        <w:rPr>
          <w:rFonts w:ascii="Times New Roman"/>
          <w:b w:val="false"/>
          <w:i w:val="false"/>
          <w:color w:val="000000"/>
          <w:sz w:val="28"/>
        </w:rPr>
        <w:t>көбейткіш, мынадай формуламен анықталатын</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109,745-124,4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+52,94</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vertAlign w:val="superscript"/>
        </w:rPr>
        <w:t>2</w:t>
      </w:r>
      <w:r>
        <w:rPr>
          <w:rFonts w:ascii="Times New Roman"/>
          <w:b w:val="false"/>
          <w:i w:val="false"/>
          <w:color w:val="000000"/>
          <w:sz w:val="28"/>
        </w:rPr>
        <w:t xml:space="preserve"> -- 41,68/</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+5,85/</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vertAlign w:val="superscript"/>
        </w:rPr>
        <w:t>2</w:t>
      </w:r>
      <w:r>
        <w:rPr>
          <w:rFonts w:ascii="Times New Roman"/>
          <w:b w:val="false"/>
          <w:i w:val="false"/>
          <w:color w:val="000000"/>
          <w:sz w:val="28"/>
        </w:rPr>
        <w:t xml:space="preserve">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жалпы толықтық коэффициентіне б байланысты осы Қағиданың 24-қосымшасына сәйкес қабылданады;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3</w:t>
      </w:r>
      <w:r>
        <w:rPr>
          <w:rFonts w:ascii="Times New Roman"/>
          <w:b w:val="false"/>
          <w:i w:val="false"/>
          <w:color w:val="000000"/>
          <w:sz w:val="28"/>
        </w:rPr>
        <w:t xml:space="preserve"> - көбейткіш, мынадай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w:t>
      </w:r>
    </w:p>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қатынасқа байланысты осы Қағиданың 25-қосымшасына сәйкес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0</w:t>
      </w:r>
      <w:r>
        <w:rPr>
          <w:rFonts w:ascii="Times New Roman"/>
          <w:b w:val="false"/>
          <w:i/>
          <w:color w:val="000000"/>
          <w:sz w:val="28"/>
        </w:rPr>
        <w:t xml:space="preserve"> — </w:t>
      </w:r>
      <w:r>
        <w:rPr>
          <w:rFonts w:ascii="Times New Roman"/>
          <w:b w:val="false"/>
          <w:i w:val="false"/>
          <w:color w:val="000000"/>
          <w:sz w:val="28"/>
        </w:rPr>
        <w:t>бастапқы метаорталық биіктігі, м.</w:t>
      </w:r>
    </w:p>
    <w:p>
      <w:pPr>
        <w:spacing w:after="0"/>
        <w:ind w:left="0"/>
        <w:jc w:val="both"/>
      </w:pPr>
      <w:r>
        <w:rPr>
          <w:rFonts w:ascii="Times New Roman"/>
          <w:b w:val="false"/>
          <w:i w:val="false"/>
          <w:color w:val="000000"/>
          <w:sz w:val="28"/>
        </w:rPr>
        <w:t>
      90. Егер кемеде қаңқалы кильдер болса, онда тербеліс амплитудасы мынадай формула бойынша анықталады</w:t>
      </w:r>
    </w:p>
    <w:p>
      <w:pPr>
        <w:spacing w:after="0"/>
        <w:ind w:left="0"/>
        <w:jc w:val="both"/>
      </w:pPr>
      <w:r>
        <w:rPr>
          <w:rFonts w:ascii="Times New Roman"/>
          <w:b w:val="false"/>
          <w:i w:val="false"/>
          <w:color w:val="000000"/>
          <w:sz w:val="28"/>
        </w:rPr>
        <w:t>
                              Ө'</w:t>
      </w:r>
      <w:r>
        <w:rPr>
          <w:rFonts w:ascii="Times New Roman"/>
          <w:b w:val="false"/>
          <w:i w:val="false"/>
          <w:color w:val="000000"/>
          <w:vertAlign w:val="subscript"/>
        </w:rPr>
        <w:t>m</w:t>
      </w:r>
      <w:r>
        <w:rPr>
          <w:rFonts w:ascii="Times New Roman"/>
          <w:b w:val="false"/>
          <w:i w:val="false"/>
          <w:color w:val="000000"/>
          <w:sz w:val="28"/>
        </w:rPr>
        <w:t xml:space="preserve"> = kӨ</w:t>
      </w:r>
      <w:r>
        <w:rPr>
          <w:rFonts w:ascii="Times New Roman"/>
          <w:b w:val="false"/>
          <w:i w:val="false"/>
          <w:color w:val="000000"/>
          <w:vertAlign w:val="subscript"/>
        </w:rPr>
        <w:t>m</w:t>
      </w:r>
      <w:r>
        <w:rPr>
          <w:rFonts w:ascii="Times New Roman"/>
          <w:b w:val="false"/>
          <w:i w:val="false"/>
          <w:color w:val="000000"/>
          <w:sz w:val="28"/>
        </w:rPr>
        <w:t>,                          (15)</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k </w:t>
      </w:r>
      <w:r>
        <w:rPr>
          <w:rFonts w:ascii="Times New Roman"/>
          <w:b w:val="false"/>
          <w:i w:val="false"/>
          <w:color w:val="000000"/>
          <w:sz w:val="28"/>
        </w:rPr>
        <w:t xml:space="preserve">коэффициенті </w:t>
      </w:r>
      <w:r>
        <w:rPr>
          <w:rFonts w:ascii="Times New Roman"/>
          <w:b w:val="false"/>
          <w:i/>
          <w:color w:val="000000"/>
          <w:sz w:val="28"/>
        </w:rPr>
        <w:t>а = 100 А</w:t>
      </w:r>
      <w:r>
        <w:rPr>
          <w:rFonts w:ascii="Times New Roman"/>
          <w:b w:val="false"/>
          <w:i w:val="false"/>
          <w:color w:val="000000"/>
          <w:vertAlign w:val="subscript"/>
        </w:rPr>
        <w:t xml:space="preserve">к </w:t>
      </w:r>
      <w:r>
        <w:rPr>
          <w:rFonts w:ascii="Times New Roman"/>
          <w:b w:val="false"/>
          <w:i w:val="false"/>
          <w:color w:val="000000"/>
          <w:sz w:val="28"/>
        </w:rPr>
        <w:t>/(</w:t>
      </w:r>
      <w:r>
        <w:rPr>
          <w:rFonts w:ascii="Times New Roman"/>
          <w:b w:val="false"/>
          <w:i/>
          <w:color w:val="000000"/>
          <w:sz w:val="28"/>
        </w:rPr>
        <w:t xml:space="preserve">LB) </w:t>
      </w:r>
      <w:r>
        <w:rPr>
          <w:rFonts w:ascii="Times New Roman"/>
          <w:b w:val="false"/>
          <w:i w:val="false"/>
          <w:color w:val="000000"/>
          <w:sz w:val="28"/>
        </w:rPr>
        <w:t>байланысты мынадай формула бойынша есептелінеді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2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22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немесе қаңқа кильдері </w:t>
      </w:r>
      <w:r>
        <w:rPr>
          <w:rFonts w:ascii="Times New Roman"/>
          <w:b w:val="false"/>
          <w:i/>
          <w:color w:val="000000"/>
          <w:sz w:val="28"/>
        </w:rPr>
        <w:t>А</w:t>
      </w:r>
      <w:r>
        <w:rPr>
          <w:rFonts w:ascii="Times New Roman"/>
          <w:b w:val="false"/>
          <w:i w:val="false"/>
          <w:color w:val="000000"/>
          <w:vertAlign w:val="subscript"/>
        </w:rPr>
        <w:t>К</w:t>
      </w:r>
      <w:r>
        <w:rPr>
          <w:rFonts w:ascii="Times New Roman"/>
          <w:b w:val="false"/>
          <w:i w:val="false"/>
          <w:color w:val="000000"/>
          <w:sz w:val="28"/>
        </w:rPr>
        <w:t xml:space="preserve"> ауданының </w:t>
      </w:r>
      <w:r>
        <w:rPr>
          <w:rFonts w:ascii="Times New Roman"/>
          <w:b w:val="false"/>
          <w:i/>
          <w:color w:val="000000"/>
          <w:sz w:val="28"/>
        </w:rPr>
        <w:t>LB</w:t>
      </w:r>
      <w:r>
        <w:rPr>
          <w:rFonts w:ascii="Times New Roman"/>
          <w:b w:val="false"/>
          <w:i w:val="false"/>
          <w:color w:val="000000"/>
          <w:sz w:val="28"/>
        </w:rPr>
        <w:t xml:space="preserve"> туындысына қатынасына байланысты осы Қағиданың </w:t>
      </w:r>
      <w:r>
        <w:rPr>
          <w:rFonts w:ascii="Times New Roman"/>
          <w:b w:val="false"/>
          <w:i w:val="false"/>
          <w:color w:val="000000"/>
          <w:sz w:val="28"/>
        </w:rPr>
        <w:t xml:space="preserve"> 26-қосымшасына</w:t>
      </w:r>
      <w:r>
        <w:rPr>
          <w:rFonts w:ascii="Times New Roman"/>
          <w:b w:val="false"/>
          <w:i w:val="false"/>
          <w:color w:val="000000"/>
          <w:sz w:val="28"/>
        </w:rPr>
        <w:t xml:space="preserve"> сәйкес қабылданады.</w:t>
      </w:r>
    </w:p>
    <w:bookmarkStart w:name="z1338" w:id="104"/>
    <w:p>
      <w:pPr>
        <w:spacing w:after="0"/>
        <w:ind w:left="0"/>
        <w:jc w:val="both"/>
      </w:pPr>
      <w:r>
        <w:rPr>
          <w:rFonts w:ascii="Times New Roman"/>
          <w:b w:val="false"/>
          <w:i w:val="false"/>
          <w:color w:val="000000"/>
          <w:sz w:val="28"/>
        </w:rPr>
        <w:t>
      91. Кеме қатынасы тіркелімімен келісім бойынша тербеліс амплитудасы, "М" сыныпты кемелерге сияқты, ІЖКҚ 60-тарауында көрсетілген сызба бойынша анықталатын ең төменгі рұқсат етілетін мәндерге дейін ғана рұқсат етіледі, сонымен бірге тербеліс амплитудасы Ө</w:t>
      </w:r>
      <w:r>
        <w:rPr>
          <w:rFonts w:ascii="Times New Roman"/>
          <w:b w:val="false"/>
          <w:i w:val="false"/>
          <w:color w:val="000000"/>
          <w:vertAlign w:val="subscript"/>
        </w:rPr>
        <w:t>m</w:t>
      </w:r>
      <w:r>
        <w:rPr>
          <w:rFonts w:ascii="Times New Roman"/>
          <w:b w:val="false"/>
          <w:i w:val="false"/>
          <w:color w:val="000000"/>
          <w:sz w:val="28"/>
        </w:rPr>
        <w:t xml:space="preserve"> мынадай формула бойынша есептелінеді, град,</w:t>
      </w:r>
    </w:p>
    <w:bookmarkEnd w:id="104"/>
    <w:p>
      <w:pPr>
        <w:spacing w:after="0"/>
        <w:ind w:left="0"/>
        <w:jc w:val="both"/>
      </w:pPr>
      <w:r>
        <w:rPr>
          <w:rFonts w:ascii="Times New Roman"/>
          <w:b w:val="false"/>
          <w:i w:val="false"/>
          <w:color w:val="000000"/>
          <w:sz w:val="28"/>
        </w:rPr>
        <w:t xml:space="preserve">
      </w:t>
      </w:r>
      <w:r>
        <w:rPr>
          <w:rFonts w:ascii="Times New Roman"/>
          <w:b w:val="false"/>
          <w:i/>
          <w:color w:val="000000"/>
          <w:sz w:val="28"/>
        </w:rPr>
        <w:t>Ө</w:t>
      </w:r>
      <w:r>
        <w:rPr>
          <w:rFonts w:ascii="Times New Roman"/>
          <w:b w:val="false"/>
          <w:i w:val="false"/>
          <w:color w:val="000000"/>
          <w:vertAlign w:val="subscript"/>
        </w:rPr>
        <w:t>m</w:t>
      </w:r>
      <w:r>
        <w:rPr>
          <w:rFonts w:ascii="Times New Roman"/>
          <w:b w:val="false"/>
          <w:i w:val="false"/>
          <w:color w:val="000000"/>
          <w:sz w:val="28"/>
        </w:rPr>
        <w:t xml:space="preserve"> = 1/(0,1306 - 0,2584</w:t>
      </w:r>
      <w:r>
        <w:rPr>
          <w:rFonts w:ascii="Times New Roman"/>
          <w:b w:val="false"/>
          <w:i/>
          <w:color w:val="000000"/>
          <w:sz w:val="28"/>
        </w:rPr>
        <w:t>m</w:t>
      </w:r>
      <w:r>
        <w:rPr>
          <w:rFonts w:ascii="Times New Roman"/>
          <w:b w:val="false"/>
          <w:i w:val="false"/>
          <w:color w:val="000000"/>
          <w:sz w:val="28"/>
        </w:rPr>
        <w:t xml:space="preserve"> + 0,2272</w:t>
      </w:r>
      <w:r>
        <w:rPr>
          <w:rFonts w:ascii="Times New Roman"/>
          <w:b w:val="false"/>
          <w:i/>
          <w:color w:val="000000"/>
          <w:sz w:val="28"/>
        </w:rPr>
        <w:t>m</w:t>
      </w:r>
      <w:r>
        <w:rPr>
          <w:rFonts w:ascii="Times New Roman"/>
          <w:b w:val="false"/>
          <w:i w:val="false"/>
          <w:color w:val="000000"/>
          <w:vertAlign w:val="superscript"/>
        </w:rPr>
        <w:t>2</w:t>
      </w:r>
      <w:r>
        <w:rPr>
          <w:rFonts w:ascii="Times New Roman"/>
          <w:b w:val="false"/>
          <w:i w:val="false"/>
          <w:color w:val="000000"/>
          <w:sz w:val="28"/>
        </w:rPr>
        <w:t xml:space="preserve"> -0,0674</w:t>
      </w:r>
      <w:r>
        <w:rPr>
          <w:rFonts w:ascii="Times New Roman"/>
          <w:b w:val="false"/>
          <w:i/>
          <w:color w:val="000000"/>
          <w:sz w:val="28"/>
        </w:rPr>
        <w:t>т</w:t>
      </w:r>
      <w:r>
        <w:rPr>
          <w:rFonts w:ascii="Times New Roman"/>
          <w:b w:val="false"/>
          <w:i w:val="false"/>
          <w:color w:val="000000"/>
          <w:vertAlign w:val="superscript"/>
        </w:rPr>
        <w:t>3</w:t>
      </w:r>
      <w:r>
        <w:rPr>
          <w:rFonts w:ascii="Times New Roman"/>
          <w:b w:val="false"/>
          <w:i/>
          <w:color w:val="000000"/>
          <w:sz w:val="28"/>
        </w:rPr>
        <w:t xml:space="preserve">)       </w:t>
      </w:r>
      <w:r>
        <w:rPr>
          <w:rFonts w:ascii="Times New Roman"/>
          <w:b w:val="false"/>
          <w:i w:val="false"/>
          <w:color w:val="000000"/>
          <w:sz w:val="28"/>
        </w:rPr>
        <w:t>(17)</w:t>
      </w:r>
    </w:p>
    <w:p>
      <w:pPr>
        <w:spacing w:after="0"/>
        <w:ind w:left="0"/>
        <w:jc w:val="both"/>
      </w:pPr>
      <w:r>
        <w:rPr>
          <w:rFonts w:ascii="Times New Roman"/>
          <w:b w:val="false"/>
          <w:i w:val="false"/>
          <w:color w:val="000000"/>
          <w:sz w:val="28"/>
        </w:rPr>
        <w:t xml:space="preserve">
      немесе m параметріне байланысты осы Қағиданың </w:t>
      </w:r>
      <w:r>
        <w:rPr>
          <w:rFonts w:ascii="Times New Roman"/>
          <w:b w:val="false"/>
          <w:i w:val="false"/>
          <w:color w:val="000000"/>
          <w:sz w:val="28"/>
        </w:rPr>
        <w:t xml:space="preserve"> 27-қосымшасына</w:t>
      </w:r>
      <w:r>
        <w:rPr>
          <w:rFonts w:ascii="Times New Roman"/>
          <w:b w:val="false"/>
          <w:i w:val="false"/>
          <w:color w:val="000000"/>
          <w:sz w:val="28"/>
        </w:rPr>
        <w:t xml:space="preserve"> сәйкес қабылданады</w:t>
      </w:r>
      <w:r>
        <w:rPr>
          <w:rFonts w:ascii="Times New Roman"/>
          <w:b w:val="false"/>
          <w:i/>
          <w:color w:val="000000"/>
          <w:sz w:val="28"/>
        </w:rPr>
        <w:t>.</w:t>
      </w:r>
    </w:p>
    <w:bookmarkStart w:name="z153" w:id="105"/>
    <w:p>
      <w:pPr>
        <w:spacing w:after="0"/>
        <w:ind w:left="0"/>
        <w:jc w:val="both"/>
      </w:pPr>
      <w:r>
        <w:rPr>
          <w:rFonts w:ascii="Times New Roman"/>
          <w:b w:val="false"/>
          <w:i w:val="false"/>
          <w:color w:val="000000"/>
          <w:sz w:val="28"/>
        </w:rPr>
        <w:t>
      92. Тиелетін жүктерді таситын кемелердің орнықтылығы мынадай талаптарға жауап беруі тиіс:</w:t>
      </w:r>
    </w:p>
    <w:bookmarkEnd w:id="105"/>
    <w:p>
      <w:pPr>
        <w:spacing w:after="0"/>
        <w:ind w:left="0"/>
        <w:jc w:val="both"/>
      </w:pPr>
      <w:r>
        <w:rPr>
          <w:rFonts w:ascii="Times New Roman"/>
          <w:b w:val="false"/>
          <w:i w:val="false"/>
          <w:color w:val="000000"/>
          <w:sz w:val="28"/>
        </w:rPr>
        <w:t xml:space="preserve">
      1) борттық тербеліс кезіндегі (g үлесіндегі) есепті үдеуі </w:t>
      </w:r>
      <w:r>
        <w:rPr>
          <w:rFonts w:ascii="Times New Roman"/>
          <w:b w:val="false"/>
          <w:i/>
          <w:color w:val="000000"/>
          <w:sz w:val="28"/>
        </w:rPr>
        <w:t xml:space="preserve">а </w:t>
      </w:r>
      <w:r>
        <w:rPr>
          <w:rFonts w:ascii="Times New Roman"/>
          <w:b w:val="false"/>
          <w:i w:val="false"/>
          <w:color w:val="000000"/>
          <w:vertAlign w:val="subscript"/>
        </w:rPr>
        <w:t xml:space="preserve">расч </w:t>
      </w:r>
      <w:r>
        <w:rPr>
          <w:rFonts w:ascii="Times New Roman"/>
          <w:b w:val="false"/>
          <w:i w:val="false"/>
          <w:color w:val="000000"/>
          <w:sz w:val="28"/>
        </w:rPr>
        <w:t>0,3 аспауы керек, яғни үдету критерийі бар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К*=0,3/</w:t>
      </w:r>
      <w:r>
        <w:rPr>
          <w:rFonts w:ascii="Times New Roman"/>
          <w:b w:val="false"/>
          <w:i/>
          <w:color w:val="000000"/>
          <w:sz w:val="28"/>
        </w:rPr>
        <w:t>а</w:t>
      </w:r>
      <w:r>
        <w:rPr>
          <w:rFonts w:ascii="Times New Roman"/>
          <w:b w:val="false"/>
          <w:i w:val="false"/>
          <w:color w:val="000000"/>
          <w:vertAlign w:val="subscript"/>
        </w:rPr>
        <w:t xml:space="preserve">расч </w:t>
      </w:r>
      <w:r>
        <w:rPr>
          <w:rFonts w:ascii="Times New Roman"/>
          <w:b w:val="false"/>
          <w:i w:val="false"/>
          <w:color w:val="000000"/>
          <w:sz w:val="28"/>
          <w:u w:val="single"/>
        </w:rPr>
        <w:t>&gt;</w:t>
      </w:r>
      <w:r>
        <w:rPr>
          <w:rFonts w:ascii="Times New Roman"/>
          <w:b w:val="false"/>
          <w:i w:val="false"/>
          <w:color w:val="000000"/>
          <w:sz w:val="28"/>
        </w:rPr>
        <w:t xml:space="preserve"> </w:t>
      </w:r>
      <w:r>
        <w:rPr>
          <w:rFonts w:ascii="Times New Roman"/>
          <w:b w:val="false"/>
          <w:i/>
          <w:color w:val="000000"/>
          <w:sz w:val="28"/>
        </w:rPr>
        <w:t>1,</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а</w:t>
      </w:r>
      <w:r>
        <w:rPr>
          <w:rFonts w:ascii="Times New Roman"/>
          <w:b w:val="false"/>
          <w:i w:val="false"/>
          <w:color w:val="000000"/>
          <w:vertAlign w:val="subscript"/>
        </w:rPr>
        <w:t>расч</w:t>
      </w:r>
      <w:r>
        <w:rPr>
          <w:rFonts w:ascii="Times New Roman"/>
          <w:b w:val="false"/>
          <w:i/>
          <w:color w:val="000000"/>
          <w:sz w:val="28"/>
        </w:rPr>
        <w:t>=1,1·10</w:t>
      </w:r>
      <w:r>
        <w:rPr>
          <w:rFonts w:ascii="Times New Roman"/>
          <w:b w:val="false"/>
          <w:i w:val="false"/>
          <w:color w:val="000000"/>
          <w:vertAlign w:val="superscript"/>
        </w:rPr>
        <w:t>-3</w:t>
      </w:r>
      <w:r>
        <w:rPr>
          <w:rFonts w:ascii="Times New Roman"/>
          <w:b w:val="false"/>
          <w:i/>
          <w:color w:val="000000"/>
          <w:sz w:val="28"/>
        </w:rPr>
        <w:t xml:space="preserve"> Вm</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color w:val="000000"/>
          <w:sz w:val="28"/>
        </w:rPr>
        <w:t>Ө</w:t>
      </w:r>
      <w:r>
        <w:rPr>
          <w:rFonts w:ascii="Times New Roman"/>
          <w:b w:val="false"/>
          <w:i w:val="false"/>
          <w:color w:val="000000"/>
          <w:vertAlign w:val="subscript"/>
        </w:rPr>
        <w:t>m</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 </w:t>
      </w:r>
      <w:r>
        <w:rPr>
          <w:rFonts w:ascii="Times New Roman"/>
          <w:b w:val="false"/>
          <w:i w:val="false"/>
          <w:color w:val="000000"/>
          <w:sz w:val="28"/>
        </w:rPr>
        <w:t>қолданыстағы ватерсызық бойынша кеме ені;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ІЖКЖҚ 1079-тармағына сәйкес анықталатын көбейткіш;</w:t>
      </w:r>
    </w:p>
    <w:p>
      <w:pPr>
        <w:spacing w:after="0"/>
        <w:ind w:left="0"/>
        <w:jc w:val="both"/>
      </w:pPr>
      <w:r>
        <w:rPr>
          <w:rFonts w:ascii="Times New Roman"/>
          <w:b w:val="false"/>
          <w:i w:val="false"/>
          <w:color w:val="000000"/>
          <w:sz w:val="28"/>
        </w:rPr>
        <w:t>
      Ө</w:t>
      </w:r>
      <w:r>
        <w:rPr>
          <w:rFonts w:ascii="Times New Roman"/>
          <w:b w:val="false"/>
          <w:i w:val="false"/>
          <w:color w:val="000000"/>
          <w:vertAlign w:val="subscript"/>
        </w:rPr>
        <w:t>m</w:t>
      </w:r>
      <w:r>
        <w:rPr>
          <w:rFonts w:ascii="Times New Roman"/>
          <w:b w:val="false"/>
          <w:i w:val="false"/>
          <w:color w:val="000000"/>
          <w:sz w:val="28"/>
        </w:rPr>
        <w:t>- ІЖКЖҚ 61-тарауына сәйкес анықталатын тербеліс амплитудасы;</w:t>
      </w:r>
    </w:p>
    <w:p>
      <w:pPr>
        <w:spacing w:after="0"/>
        <w:ind w:left="0"/>
        <w:jc w:val="both"/>
      </w:pPr>
      <w:r>
        <w:rPr>
          <w:rFonts w:ascii="Times New Roman"/>
          <w:b w:val="false"/>
          <w:i w:val="false"/>
          <w:color w:val="000000"/>
          <w:sz w:val="28"/>
        </w:rPr>
        <w:t>
      2) К*&lt;1 кезінде 3% қамтамасыздандырудың толқынның рұқсат етілген биіктігі осы Қағиданың 28-қосымша мәліметтері бойынша қабылданады.</w:t>
      </w:r>
    </w:p>
    <w:bookmarkStart w:name="z156" w:id="106"/>
    <w:p>
      <w:pPr>
        <w:spacing w:after="0"/>
        <w:ind w:left="0"/>
        <w:jc w:val="both"/>
      </w:pPr>
      <w:r>
        <w:rPr>
          <w:rFonts w:ascii="Times New Roman"/>
          <w:b w:val="false"/>
          <w:i w:val="false"/>
          <w:color w:val="000000"/>
          <w:sz w:val="28"/>
        </w:rPr>
        <w:t>
      93. Палубада орман жүктерін тасымалдайтын кемелердің орнықтылығына қойылатын қосымша талаптар:</w:t>
      </w:r>
    </w:p>
    <w:bookmarkEnd w:id="106"/>
    <w:p>
      <w:pPr>
        <w:spacing w:after="0"/>
        <w:ind w:left="0"/>
        <w:jc w:val="both"/>
      </w:pPr>
      <w:r>
        <w:rPr>
          <w:rFonts w:ascii="Times New Roman"/>
          <w:b w:val="false"/>
          <w:i w:val="false"/>
          <w:color w:val="000000"/>
          <w:sz w:val="28"/>
        </w:rPr>
        <w:t>
      1) метаорталық биіктігі (бос қабаттарының әсерін ескере отырып) 0,20 м кем болмауы тиіс;</w:t>
      </w:r>
    </w:p>
    <w:p>
      <w:pPr>
        <w:spacing w:after="0"/>
        <w:ind w:left="0"/>
        <w:jc w:val="both"/>
      </w:pPr>
      <w:r>
        <w:rPr>
          <w:rFonts w:ascii="Times New Roman"/>
          <w:b w:val="false"/>
          <w:i w:val="false"/>
          <w:color w:val="000000"/>
          <w:sz w:val="28"/>
        </w:rPr>
        <w:t>
      2) статикалық орнықтылық диаграммасының ең жоғары иіні 0,25 м кем болмауы тиіс.</w:t>
      </w:r>
    </w:p>
    <w:bookmarkStart w:name="z159" w:id="107"/>
    <w:p>
      <w:pPr>
        <w:spacing w:after="0"/>
        <w:ind w:left="0"/>
        <w:jc w:val="both"/>
      </w:pPr>
      <w:r>
        <w:rPr>
          <w:rFonts w:ascii="Times New Roman"/>
          <w:b w:val="false"/>
          <w:i w:val="false"/>
          <w:color w:val="000000"/>
          <w:sz w:val="28"/>
        </w:rPr>
        <w:t>
      94. Палубада контейнерлерді тасымалдайтын кемелердің орнықтылығына қойылатын қосымша талапатар:</w:t>
      </w:r>
    </w:p>
    <w:bookmarkEnd w:id="107"/>
    <w:p>
      <w:pPr>
        <w:spacing w:after="0"/>
        <w:ind w:left="0"/>
        <w:jc w:val="both"/>
      </w:pPr>
      <w:r>
        <w:rPr>
          <w:rFonts w:ascii="Times New Roman"/>
          <w:b w:val="false"/>
          <w:i w:val="false"/>
          <w:color w:val="000000"/>
          <w:sz w:val="28"/>
        </w:rPr>
        <w:t>
      1) метаорталық биіктігі (бос қабаттарының әсерін ескере отырып) 0,20 м кем болмауы тиіс;</w:t>
      </w:r>
    </w:p>
    <w:p>
      <w:pPr>
        <w:spacing w:after="0"/>
        <w:ind w:left="0"/>
        <w:jc w:val="both"/>
      </w:pPr>
      <w:r>
        <w:rPr>
          <w:rFonts w:ascii="Times New Roman"/>
          <w:b w:val="false"/>
          <w:i w:val="false"/>
          <w:color w:val="000000"/>
          <w:sz w:val="28"/>
        </w:rPr>
        <w:t>
      2) белгіленген айналымда немесе үнемі жел әрекетіндегі орнықтылық диаграммасы бойынша анықталған қисаю бұрышы палуба суға кіретін кезіндегі бұрыштың жартысынан аспауы тиіс, кез келген жағдайда қисаю бұрышы 15Ү аспауы тиіс. Сонымен бірге белгіленген айналымдағы қисаю сәті ІЖКЖҚ 1103-тармаққа, ал желдің статикалық әрекетінен – ІЖКЖҚ 1108-тармағына сәйкес анықталуы тиіс.</w:t>
      </w:r>
    </w:p>
    <w:p>
      <w:pPr>
        <w:spacing w:after="0"/>
        <w:ind w:left="0"/>
        <w:jc w:val="both"/>
      </w:pPr>
      <w:r>
        <w:rPr>
          <w:rFonts w:ascii="Times New Roman"/>
          <w:b w:val="false"/>
          <w:i w:val="false"/>
          <w:color w:val="000000"/>
          <w:sz w:val="28"/>
        </w:rPr>
        <w:t>
      Контейнерлер жүк люктерінің қақпақтарында ғана орналасқан жағдайда, палуба жиегінің кіру бұрышының орнына Кеме қатынасының тіркелімімен келісім бойынша люк комингсі жиегінің кіру бұрышы қабылданады.</w:t>
      </w:r>
    </w:p>
    <w:bookmarkStart w:name="z162" w:id="108"/>
    <w:p>
      <w:pPr>
        <w:spacing w:after="0"/>
        <w:ind w:left="0"/>
        <w:jc w:val="both"/>
      </w:pPr>
      <w:r>
        <w:rPr>
          <w:rFonts w:ascii="Times New Roman"/>
          <w:b w:val="false"/>
          <w:i w:val="false"/>
          <w:color w:val="000000"/>
          <w:sz w:val="28"/>
        </w:rPr>
        <w:t>
      95. Мынадай шарт орындалған жағдайда орнықтылық есептерінде балластты, отынды және басқа цистерналардағы (танктердегі) сұйықтықтың бос қабатының әсерін ескермеуге болады:</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965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 танктің толық көлемі,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 танктің ең жоғары ені, м; </w:t>
      </w:r>
    </w:p>
    <w:p>
      <w:pPr>
        <w:spacing w:after="0"/>
        <w:ind w:left="0"/>
        <w:jc w:val="both"/>
      </w:pPr>
      <w:r>
        <w:rPr>
          <w:rFonts w:ascii="Times New Roman"/>
          <w:b w:val="false"/>
          <w:i w:val="false"/>
          <w:color w:val="000000"/>
          <w:sz w:val="28"/>
        </w:rPr>
        <w:t>
      y - сұйықтықтың меншікті салмағы, кН/м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П</w:t>
      </w:r>
      <w:r>
        <w:rPr>
          <w:rFonts w:ascii="Times New Roman"/>
          <w:b w:val="false"/>
          <w:i/>
          <w:color w:val="000000"/>
          <w:sz w:val="28"/>
        </w:rPr>
        <w:t xml:space="preserve"> - </w:t>
      </w:r>
      <w:r>
        <w:rPr>
          <w:rFonts w:ascii="Times New Roman"/>
          <w:b w:val="false"/>
          <w:i w:val="false"/>
          <w:color w:val="000000"/>
          <w:sz w:val="28"/>
        </w:rPr>
        <w:t>бос кеменің салмақпен су ығыстыруы, кН;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 xml:space="preserve">танктің жалпы толықтығының коэффициенті: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color w:val="000000"/>
          <w:sz w:val="28"/>
        </w:rPr>
        <w:t>lbh)</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b, h - танктің ең жоғары ұзындығы, ені және биіктігі,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color w:val="000000"/>
          <w:sz w:val="28"/>
        </w:rPr>
        <w:t xml:space="preserve"> —</w:t>
      </w:r>
      <w:r>
        <w:rPr>
          <w:rFonts w:ascii="Times New Roman"/>
          <w:b w:val="false"/>
          <w:i w:val="false"/>
          <w:color w:val="000000"/>
          <w:sz w:val="28"/>
        </w:rPr>
        <w:t xml:space="preserve"> мынадай формула бойынша есептелетні коэффициент:</w:t>
      </w:r>
    </w:p>
    <w:p>
      <w:pPr>
        <w:spacing w:after="0"/>
        <w:ind w:left="0"/>
        <w:jc w:val="both"/>
      </w:pPr>
      <w:r>
        <w:rPr>
          <w:rFonts w:ascii="Times New Roman"/>
          <w:b w:val="false"/>
          <w:i w:val="false"/>
          <w:color w:val="000000"/>
          <w:sz w:val="28"/>
        </w:rPr>
        <w:t>
            к 10</w:t>
      </w:r>
      <w:r>
        <w:rPr>
          <w:rFonts w:ascii="Times New Roman"/>
          <w:b w:val="false"/>
          <w:i w:val="false"/>
          <w:color w:val="000000"/>
          <w:vertAlign w:val="superscript"/>
        </w:rPr>
        <w:t>2</w:t>
      </w:r>
      <w:r>
        <w:rPr>
          <w:rFonts w:ascii="Times New Roman"/>
          <w:b w:val="false"/>
          <w:i w:val="false"/>
          <w:color w:val="000000"/>
          <w:sz w:val="28"/>
        </w:rPr>
        <w:t xml:space="preserve"> = -0,817 + 6,694 </w:t>
      </w:r>
      <w:r>
        <w:rPr>
          <w:rFonts w:ascii="Times New Roman"/>
          <w:b w:val="false"/>
          <w:i/>
          <w:color w:val="000000"/>
          <w:sz w:val="28"/>
        </w:rPr>
        <w:t>b/h</w:t>
      </w:r>
      <w:r>
        <w:rPr>
          <w:rFonts w:ascii="Times New Roman"/>
          <w:b w:val="false"/>
          <w:i w:val="false"/>
          <w:color w:val="000000"/>
          <w:sz w:val="28"/>
        </w:rPr>
        <w:t>-0,917</w:t>
      </w:r>
      <w:r>
        <w:rPr>
          <w:rFonts w:ascii="Times New Roman"/>
          <w:b w:val="false"/>
          <w:i/>
          <w:color w:val="000000"/>
          <w:sz w:val="28"/>
        </w:rPr>
        <w:t>(b/h)</w:t>
      </w:r>
      <w:r>
        <w:rPr>
          <w:rFonts w:ascii="Times New Roman"/>
          <w:b w:val="false"/>
          <w:i w:val="false"/>
          <w:color w:val="000000"/>
          <w:vertAlign w:val="superscript"/>
        </w:rPr>
        <w:t>2</w:t>
      </w:r>
      <w:r>
        <w:rPr>
          <w:rFonts w:ascii="Times New Roman"/>
          <w:b w:val="false"/>
          <w:i/>
          <w:color w:val="000000"/>
          <w:sz w:val="28"/>
        </w:rPr>
        <w:t xml:space="preserve"> + </w:t>
      </w:r>
      <w:r>
        <w:rPr>
          <w:rFonts w:ascii="Times New Roman"/>
          <w:b w:val="false"/>
          <w:i w:val="false"/>
          <w:color w:val="000000"/>
          <w:sz w:val="28"/>
        </w:rPr>
        <w:t>0,017/(</w:t>
      </w:r>
      <w:r>
        <w:rPr>
          <w:rFonts w:ascii="Times New Roman"/>
          <w:b w:val="false"/>
          <w:i/>
          <w:color w:val="000000"/>
          <w:sz w:val="28"/>
        </w:rPr>
        <w:t xml:space="preserve">b/h)     </w:t>
      </w:r>
      <w:r>
        <w:rPr>
          <w:rFonts w:ascii="Times New Roman"/>
          <w:b w:val="false"/>
          <w:i w:val="false"/>
          <w:color w:val="000000"/>
          <w:sz w:val="28"/>
        </w:rPr>
        <w:t>(19)</w:t>
      </w:r>
    </w:p>
    <w:p>
      <w:pPr>
        <w:spacing w:after="0"/>
        <w:ind w:left="0"/>
        <w:jc w:val="both"/>
      </w:pPr>
      <w:r>
        <w:rPr>
          <w:rFonts w:ascii="Times New Roman"/>
          <w:b w:val="false"/>
          <w:i w:val="false"/>
          <w:color w:val="000000"/>
          <w:sz w:val="28"/>
        </w:rPr>
        <w:t xml:space="preserve">
      немесе </w:t>
      </w:r>
      <w:r>
        <w:rPr>
          <w:rFonts w:ascii="Times New Roman"/>
          <w:b w:val="false"/>
          <w:i/>
          <w:color w:val="000000"/>
          <w:sz w:val="28"/>
        </w:rPr>
        <w:t>b/h</w:t>
      </w:r>
      <w:r>
        <w:rPr>
          <w:rFonts w:ascii="Times New Roman"/>
          <w:b w:val="false"/>
          <w:i w:val="false"/>
          <w:color w:val="000000"/>
          <w:sz w:val="28"/>
        </w:rPr>
        <w:t xml:space="preserve"> байланысты осы Қағиданың </w:t>
      </w:r>
      <w:r>
        <w:rPr>
          <w:rFonts w:ascii="Times New Roman"/>
          <w:b w:val="false"/>
          <w:i w:val="false"/>
          <w:color w:val="000000"/>
          <w:sz w:val="28"/>
        </w:rPr>
        <w:t xml:space="preserve"> 29-қосымшасына</w:t>
      </w:r>
      <w:r>
        <w:rPr>
          <w:rFonts w:ascii="Times New Roman"/>
          <w:b w:val="false"/>
          <w:i w:val="false"/>
          <w:color w:val="000000"/>
          <w:sz w:val="28"/>
        </w:rPr>
        <w:t xml:space="preserve"> сәйкес қабылданады</w:t>
      </w:r>
      <w:r>
        <w:rPr>
          <w:rFonts w:ascii="Times New Roman"/>
          <w:b w:val="false"/>
          <w:i/>
          <w:color w:val="000000"/>
          <w:sz w:val="28"/>
        </w:rPr>
        <w:t>.</w:t>
      </w:r>
    </w:p>
    <w:bookmarkStart w:name="z163" w:id="109"/>
    <w:p>
      <w:pPr>
        <w:spacing w:after="0"/>
        <w:ind w:left="0"/>
        <w:jc w:val="left"/>
      </w:pPr>
      <w:r>
        <w:rPr>
          <w:rFonts w:ascii="Times New Roman"/>
          <w:b/>
          <w:i w:val="false"/>
          <w:color w:val="000000"/>
        </w:rPr>
        <w:t xml:space="preserve"> 11. "М-СП" сыныпты жолаушылар таситын кемелер.</w:t>
      </w:r>
      <w:r>
        <w:br/>
      </w:r>
      <w:r>
        <w:rPr>
          <w:rFonts w:ascii="Times New Roman"/>
          <w:b/>
          <w:i w:val="false"/>
          <w:color w:val="000000"/>
        </w:rPr>
        <w:t>Сүйреткіш кемелер</w:t>
      </w:r>
    </w:p>
    <w:bookmarkEnd w:id="109"/>
    <w:bookmarkStart w:name="z165" w:id="110"/>
    <w:p>
      <w:pPr>
        <w:spacing w:after="0"/>
        <w:ind w:left="0"/>
        <w:jc w:val="both"/>
      </w:pPr>
      <w:r>
        <w:rPr>
          <w:rFonts w:ascii="Times New Roman"/>
          <w:b w:val="false"/>
          <w:i w:val="false"/>
          <w:color w:val="000000"/>
          <w:sz w:val="28"/>
        </w:rPr>
        <w:t>
      96. Жолаушы кемесінің орнықтылығы тиеудің мынадай тәсілдерінде тексеріледі:</w:t>
      </w:r>
    </w:p>
    <w:bookmarkEnd w:id="110"/>
    <w:p>
      <w:pPr>
        <w:spacing w:after="0"/>
        <w:ind w:left="0"/>
        <w:jc w:val="both"/>
      </w:pPr>
      <w:r>
        <w:rPr>
          <w:rFonts w:ascii="Times New Roman"/>
          <w:b w:val="false"/>
          <w:i w:val="false"/>
          <w:color w:val="000000"/>
          <w:sz w:val="28"/>
        </w:rPr>
        <w:t>
      1) жүкпен толтырылған, жүктері бар жолаушылар саны толы және қоры толтырылған кеме;</w:t>
      </w:r>
    </w:p>
    <w:p>
      <w:pPr>
        <w:spacing w:after="0"/>
        <w:ind w:left="0"/>
        <w:jc w:val="both"/>
      </w:pPr>
      <w:r>
        <w:rPr>
          <w:rFonts w:ascii="Times New Roman"/>
          <w:b w:val="false"/>
          <w:i w:val="false"/>
          <w:color w:val="000000"/>
          <w:sz w:val="28"/>
        </w:rPr>
        <w:t>
      2) жүкпен толтырылған, жүктері бар жолаушылар саны толы және 10 % қоры бар кеме;</w:t>
      </w:r>
    </w:p>
    <w:p>
      <w:pPr>
        <w:spacing w:after="0"/>
        <w:ind w:left="0"/>
        <w:jc w:val="both"/>
      </w:pPr>
      <w:r>
        <w:rPr>
          <w:rFonts w:ascii="Times New Roman"/>
          <w:b w:val="false"/>
          <w:i w:val="false"/>
          <w:color w:val="000000"/>
          <w:sz w:val="28"/>
        </w:rPr>
        <w:t>
      3) жүгі жоқ, жүктері бар жолаушылар саны толы және қоры толтырылған кеме;</w:t>
      </w:r>
    </w:p>
    <w:p>
      <w:pPr>
        <w:spacing w:after="0"/>
        <w:ind w:left="0"/>
        <w:jc w:val="both"/>
      </w:pPr>
      <w:r>
        <w:rPr>
          <w:rFonts w:ascii="Times New Roman"/>
          <w:b w:val="false"/>
          <w:i w:val="false"/>
          <w:color w:val="000000"/>
          <w:sz w:val="28"/>
        </w:rPr>
        <w:t>
      4) жүгі жоқ, жолаушылар саны толы және 10% қоры бар кеме;</w:t>
      </w:r>
    </w:p>
    <w:p>
      <w:pPr>
        <w:spacing w:after="0"/>
        <w:ind w:left="0"/>
        <w:jc w:val="both"/>
      </w:pPr>
      <w:r>
        <w:rPr>
          <w:rFonts w:ascii="Times New Roman"/>
          <w:b w:val="false"/>
          <w:i w:val="false"/>
          <w:color w:val="000000"/>
          <w:sz w:val="28"/>
        </w:rPr>
        <w:t>
      5) жүгі және жолаушылары жоқ және қоры толтырылған кеме;</w:t>
      </w:r>
    </w:p>
    <w:p>
      <w:pPr>
        <w:spacing w:after="0"/>
        <w:ind w:left="0"/>
        <w:jc w:val="both"/>
      </w:pPr>
      <w:r>
        <w:rPr>
          <w:rFonts w:ascii="Times New Roman"/>
          <w:b w:val="false"/>
          <w:i w:val="false"/>
          <w:color w:val="000000"/>
          <w:sz w:val="28"/>
        </w:rPr>
        <w:t>
      6) жүгі және жолаушылары жоқ және 10% қоры бар кеме.</w:t>
      </w:r>
    </w:p>
    <w:bookmarkStart w:name="z172" w:id="111"/>
    <w:p>
      <w:pPr>
        <w:spacing w:after="0"/>
        <w:ind w:left="0"/>
        <w:jc w:val="both"/>
      </w:pPr>
      <w:r>
        <w:rPr>
          <w:rFonts w:ascii="Times New Roman"/>
          <w:b w:val="false"/>
          <w:i w:val="false"/>
          <w:color w:val="000000"/>
          <w:sz w:val="28"/>
        </w:rPr>
        <w:t>
      97 Статикалық орнықтылық диаграммасы:</w:t>
      </w:r>
    </w:p>
    <w:bookmarkEnd w:id="111"/>
    <w:p>
      <w:pPr>
        <w:spacing w:after="0"/>
        <w:ind w:left="0"/>
        <w:jc w:val="both"/>
      </w:pPr>
      <w:r>
        <w:rPr>
          <w:rFonts w:ascii="Times New Roman"/>
          <w:b w:val="false"/>
          <w:i w:val="false"/>
          <w:color w:val="000000"/>
          <w:sz w:val="28"/>
        </w:rPr>
        <w:t xml:space="preserve">
      1) Статикалық орнықтылық диаграммасының ең жоғары иіні </w:t>
      </w:r>
      <w:r>
        <w:rPr>
          <w:rFonts w:ascii="Times New Roman"/>
          <w:b w:val="false"/>
          <w:i/>
          <w:color w:val="000000"/>
          <w:sz w:val="28"/>
        </w:rPr>
        <w:t>l</w:t>
      </w:r>
      <w:r>
        <w:rPr>
          <w:rFonts w:ascii="Times New Roman"/>
          <w:b w:val="false"/>
          <w:i w:val="false"/>
          <w:color w:val="000000"/>
          <w:vertAlign w:val="subscript"/>
        </w:rPr>
        <w:t xml:space="preserve">mах </w:t>
      </w:r>
      <w:r>
        <w:rPr>
          <w:rFonts w:ascii="Times New Roman"/>
          <w:b w:val="false"/>
          <w:i w:val="false"/>
          <w:color w:val="000000"/>
          <w:sz w:val="28"/>
        </w:rPr>
        <w:t xml:space="preserve">қисаю бұрышы </w:t>
      </w:r>
      <w:r>
        <w:rPr>
          <w:rFonts w:ascii="Times New Roman"/>
          <w:b w:val="false"/>
          <w:i/>
          <w:color w:val="000000"/>
          <w:sz w:val="28"/>
        </w:rPr>
        <w:t xml:space="preserve">в </w:t>
      </w:r>
      <w:r>
        <w:rPr>
          <w:rFonts w:ascii="Times New Roman"/>
          <w:b w:val="false"/>
          <w:i w:val="false"/>
          <w:color w:val="000000"/>
          <w:sz w:val="28"/>
        </w:rPr>
        <w:t>&gt;30</w:t>
      </w:r>
      <w:r>
        <w:rPr>
          <w:rFonts w:ascii="Times New Roman"/>
          <w:b w:val="false"/>
          <w:i w:val="false"/>
          <w:color w:val="000000"/>
          <w:vertAlign w:val="superscript"/>
        </w:rPr>
        <w:t>0</w:t>
      </w:r>
      <w:r>
        <w:rPr>
          <w:rFonts w:ascii="Times New Roman"/>
          <w:b w:val="false"/>
          <w:i w:val="false"/>
          <w:color w:val="000000"/>
          <w:sz w:val="28"/>
        </w:rPr>
        <w:t xml:space="preserve"> болған кезінде ұзындығы 80 м және одан кем кемелер үшін кемінде 0,25 м және ұзындығы 105 м және одан аса кемелер үшін 0,20 м.</w:t>
      </w:r>
    </w:p>
    <w:p>
      <w:pPr>
        <w:spacing w:after="0"/>
        <w:ind w:left="0"/>
        <w:jc w:val="both"/>
      </w:pPr>
      <w:r>
        <w:rPr>
          <w:rFonts w:ascii="Times New Roman"/>
          <w:b w:val="false"/>
          <w:i w:val="false"/>
          <w:color w:val="000000"/>
          <w:sz w:val="28"/>
        </w:rPr>
        <w:t xml:space="preserve">
      Кеме ұзындығының аралық мәндері үшін </w:t>
      </w:r>
      <w:r>
        <w:rPr>
          <w:rFonts w:ascii="Times New Roman"/>
          <w:b w:val="false"/>
          <w:i/>
          <w:color w:val="000000"/>
          <w:sz w:val="28"/>
        </w:rPr>
        <w:t>l</w:t>
      </w:r>
      <w:r>
        <w:rPr>
          <w:rFonts w:ascii="Times New Roman"/>
          <w:b w:val="false"/>
          <w:i w:val="false"/>
          <w:color w:val="000000"/>
          <w:vertAlign w:val="subscript"/>
        </w:rPr>
        <w:t>mах</w:t>
      </w:r>
      <w:r>
        <w:rPr>
          <w:rFonts w:ascii="Times New Roman"/>
          <w:b w:val="false"/>
          <w:i w:val="false"/>
          <w:color w:val="000000"/>
          <w:sz w:val="28"/>
        </w:rPr>
        <w:t xml:space="preserve"> мәні мынадай формула бойынша анықталады: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m</w:t>
      </w:r>
      <w:r>
        <w:rPr>
          <w:rFonts w:ascii="Times New Roman"/>
          <w:b w:val="false"/>
          <w:i w:val="false"/>
          <w:color w:val="000000"/>
          <w:vertAlign w:val="subscript"/>
        </w:rPr>
        <w:t>ах</w:t>
      </w:r>
      <w:r>
        <w:rPr>
          <w:rFonts w:ascii="Times New Roman"/>
          <w:b w:val="false"/>
          <w:i w:val="false"/>
          <w:color w:val="000000"/>
          <w:sz w:val="28"/>
        </w:rPr>
        <w:t xml:space="preserve"> = 0,41-0,002</w:t>
      </w:r>
      <w:r>
        <w:rPr>
          <w:rFonts w:ascii="Times New Roman"/>
          <w:b w:val="false"/>
          <w:i/>
          <w:color w:val="000000"/>
          <w:sz w:val="28"/>
        </w:rPr>
        <w:t xml:space="preserve">L                         </w:t>
      </w:r>
      <w:r>
        <w:rPr>
          <w:rFonts w:ascii="Times New Roman"/>
          <w:b w:val="false"/>
          <w:i w:val="false"/>
          <w:color w:val="000000"/>
          <w:sz w:val="28"/>
        </w:rPr>
        <w:t>(20)</w:t>
      </w:r>
    </w:p>
    <w:p>
      <w:pPr>
        <w:spacing w:after="0"/>
        <w:ind w:left="0"/>
        <w:jc w:val="both"/>
      </w:pPr>
      <w:r>
        <w:rPr>
          <w:rFonts w:ascii="Times New Roman"/>
          <w:b w:val="false"/>
          <w:i w:val="false"/>
          <w:color w:val="000000"/>
          <w:sz w:val="28"/>
        </w:rPr>
        <w:t>
      Қондырғы және рубкалар әсерінен диаграммада екі максимумның статикалық орнықтылығы болған жағдайда диаграмманың тура күйдегі бірінші максимум 25</w:t>
      </w:r>
      <w:r>
        <w:rPr>
          <w:rFonts w:ascii="Times New Roman"/>
          <w:b w:val="false"/>
          <w:i w:val="false"/>
          <w:color w:val="000000"/>
          <w:vertAlign w:val="superscript"/>
        </w:rPr>
        <w:t>0</w:t>
      </w:r>
      <w:r>
        <w:rPr>
          <w:rFonts w:ascii="Times New Roman"/>
          <w:b w:val="false"/>
          <w:i w:val="false"/>
          <w:color w:val="000000"/>
          <w:sz w:val="28"/>
        </w:rPr>
        <w:t xml:space="preserve"> алыс болмауы қажет.</w:t>
      </w:r>
    </w:p>
    <w:p>
      <w:pPr>
        <w:spacing w:after="0"/>
        <w:ind w:left="0"/>
        <w:jc w:val="both"/>
      </w:pPr>
      <w:r>
        <w:rPr>
          <w:rFonts w:ascii="Times New Roman"/>
          <w:b w:val="false"/>
          <w:i w:val="false"/>
          <w:color w:val="000000"/>
          <w:sz w:val="28"/>
        </w:rPr>
        <w:t>
      2) жағымды статикалық орнықтылық шегі (диаграмманың оралу бұрышы немесе үзілу бұрышы) кемінде 60</w:t>
      </w:r>
      <w:r>
        <w:rPr>
          <w:rFonts w:ascii="Times New Roman"/>
          <w:b w:val="false"/>
          <w:i w:val="false"/>
          <w:color w:val="000000"/>
          <w:vertAlign w:val="superscript"/>
        </w:rPr>
        <w:t>0</w:t>
      </w:r>
      <w:r>
        <w:rPr>
          <w:rFonts w:ascii="Times New Roman"/>
          <w:b w:val="false"/>
          <w:i w:val="false"/>
          <w:color w:val="000000"/>
          <w:sz w:val="28"/>
        </w:rPr>
        <w:t xml:space="preserve"> болуы тиіс, осы шек әрбір статикалық орнықтылықтың жағымды шегін азайту градусына осы тармақтың 1) тармақшасына сәйкес анықталған нормалық мәннен асатын диаграмманың ең жоғары иінін </w:t>
      </w:r>
      <w:r>
        <w:rPr>
          <w:rFonts w:ascii="Times New Roman"/>
          <w:b w:val="false"/>
          <w:i/>
          <w:color w:val="000000"/>
          <w:sz w:val="28"/>
        </w:rPr>
        <w:t>l</w:t>
      </w:r>
      <w:r>
        <w:rPr>
          <w:rFonts w:ascii="Times New Roman"/>
          <w:b w:val="false"/>
          <w:i w:val="false"/>
          <w:color w:val="000000"/>
          <w:vertAlign w:val="subscript"/>
        </w:rPr>
        <w:t>mах</w:t>
      </w:r>
      <w:r>
        <w:rPr>
          <w:rFonts w:ascii="Times New Roman"/>
          <w:b w:val="false"/>
          <w:i w:val="false"/>
          <w:color w:val="000000"/>
          <w:sz w:val="28"/>
        </w:rPr>
        <w:t xml:space="preserve"> 0,01 қосу шартымен 50</w:t>
      </w:r>
      <w:r>
        <w:rPr>
          <w:rFonts w:ascii="Times New Roman"/>
          <w:b w:val="false"/>
          <w:i w:val="false"/>
          <w:color w:val="000000"/>
          <w:vertAlign w:val="superscript"/>
        </w:rPr>
        <w:t>0</w:t>
      </w:r>
      <w:r>
        <w:rPr>
          <w:rFonts w:ascii="Times New Roman"/>
          <w:b w:val="false"/>
          <w:i w:val="false"/>
          <w:color w:val="000000"/>
          <w:sz w:val="28"/>
        </w:rPr>
        <w:t xml:space="preserve"> дейін азайтылуы мүмкін.</w:t>
      </w:r>
    </w:p>
    <w:p>
      <w:pPr>
        <w:spacing w:after="0"/>
        <w:ind w:left="0"/>
        <w:jc w:val="both"/>
      </w:pPr>
      <w:r>
        <w:rPr>
          <w:rFonts w:ascii="Times New Roman"/>
          <w:b w:val="false"/>
          <w:i w:val="false"/>
          <w:color w:val="000000"/>
          <w:sz w:val="28"/>
        </w:rPr>
        <w:t>
      3) кильдері салынған немесе жетілдіруі 2002 жылдың 1 шілдесінде немесе осы күннен кейін басталған кемелер үшін статикалық орнықтылық диаграммасының жағымды бөлігінің ауданы 30</w:t>
      </w:r>
      <w:r>
        <w:rPr>
          <w:rFonts w:ascii="Times New Roman"/>
          <w:b w:val="false"/>
          <w:i w:val="false"/>
          <w:color w:val="000000"/>
          <w:vertAlign w:val="superscript"/>
        </w:rPr>
        <w:t>0</w:t>
      </w:r>
      <w:r>
        <w:rPr>
          <w:rFonts w:ascii="Times New Roman"/>
          <w:b w:val="false"/>
          <w:i w:val="false"/>
          <w:color w:val="000000"/>
          <w:sz w:val="28"/>
        </w:rPr>
        <w:t xml:space="preserve"> қисаю бұрышына дейін кемінде 0,055 м рад және 40</w:t>
      </w:r>
      <w:r>
        <w:rPr>
          <w:rFonts w:ascii="Times New Roman"/>
          <w:b w:val="false"/>
          <w:i w:val="false"/>
          <w:color w:val="000000"/>
          <w:vertAlign w:val="superscript"/>
        </w:rPr>
        <w:t>0</w:t>
      </w:r>
      <w:r>
        <w:rPr>
          <w:rFonts w:ascii="Times New Roman"/>
          <w:b w:val="false"/>
          <w:i w:val="false"/>
          <w:color w:val="000000"/>
          <w:sz w:val="28"/>
        </w:rPr>
        <w:t xml:space="preserve"> қисаю бұрышына дейін кемінде 0,09 м рад немесе егер осы бұрыш 40</w:t>
      </w:r>
      <w:r>
        <w:rPr>
          <w:rFonts w:ascii="Times New Roman"/>
          <w:b w:val="false"/>
          <w:i w:val="false"/>
          <w:color w:val="000000"/>
          <w:vertAlign w:val="superscript"/>
        </w:rPr>
        <w:t>0</w:t>
      </w:r>
      <w:r>
        <w:rPr>
          <w:rFonts w:ascii="Times New Roman"/>
          <w:b w:val="false"/>
          <w:i w:val="false"/>
          <w:color w:val="000000"/>
          <w:sz w:val="28"/>
        </w:rPr>
        <w:t xml:space="preserve"> кем болса бату бұрышы %, қосымша, қисаю бұрышының 30</w:t>
      </w:r>
      <w:r>
        <w:rPr>
          <w:rFonts w:ascii="Times New Roman"/>
          <w:b w:val="false"/>
          <w:i w:val="false"/>
          <w:color w:val="000000"/>
          <w:vertAlign w:val="superscript"/>
        </w:rPr>
        <w:t>0</w:t>
      </w:r>
      <w:r>
        <w:rPr>
          <w:rFonts w:ascii="Times New Roman"/>
          <w:b w:val="false"/>
          <w:i w:val="false"/>
          <w:color w:val="000000"/>
          <w:sz w:val="28"/>
        </w:rPr>
        <w:t xml:space="preserve"> және 40</w:t>
      </w:r>
      <w:r>
        <w:rPr>
          <w:rFonts w:ascii="Times New Roman"/>
          <w:b w:val="false"/>
          <w:i w:val="false"/>
          <w:color w:val="000000"/>
          <w:vertAlign w:val="superscript"/>
        </w:rPr>
        <w:t>0</w:t>
      </w:r>
      <w:r>
        <w:rPr>
          <w:rFonts w:ascii="Times New Roman"/>
          <w:b w:val="false"/>
          <w:i w:val="false"/>
          <w:color w:val="000000"/>
          <w:sz w:val="28"/>
        </w:rPr>
        <w:t xml:space="preserve"> арасындағы немесе егер осы бұрыш 40</w:t>
      </w:r>
      <w:r>
        <w:rPr>
          <w:rFonts w:ascii="Times New Roman"/>
          <w:b w:val="false"/>
          <w:i w:val="false"/>
          <w:color w:val="000000"/>
          <w:vertAlign w:val="superscript"/>
        </w:rPr>
        <w:t>0</w:t>
      </w:r>
      <w:r>
        <w:rPr>
          <w:rFonts w:ascii="Times New Roman"/>
          <w:b w:val="false"/>
          <w:i w:val="false"/>
          <w:color w:val="000000"/>
          <w:sz w:val="28"/>
        </w:rPr>
        <w:t xml:space="preserve"> кем болса,  30</w:t>
      </w:r>
      <w:r>
        <w:rPr>
          <w:rFonts w:ascii="Times New Roman"/>
          <w:b w:val="false"/>
          <w:i w:val="false"/>
          <w:color w:val="000000"/>
          <w:vertAlign w:val="superscript"/>
        </w:rPr>
        <w:t>0</w:t>
      </w:r>
      <w:r>
        <w:rPr>
          <w:rFonts w:ascii="Times New Roman"/>
          <w:b w:val="false"/>
          <w:i w:val="false"/>
          <w:color w:val="000000"/>
          <w:sz w:val="28"/>
        </w:rPr>
        <w:t>бұрыш және бату бұрышы Ө</w:t>
      </w:r>
      <w:r>
        <w:rPr>
          <w:rFonts w:ascii="Times New Roman"/>
          <w:b w:val="false"/>
          <w:i w:val="false"/>
          <w:color w:val="000000"/>
          <w:vertAlign w:val="subscript"/>
        </w:rPr>
        <w:t>f</w:t>
      </w:r>
      <w:r>
        <w:rPr>
          <w:rFonts w:ascii="Times New Roman"/>
          <w:b w:val="false"/>
          <w:i w:val="false"/>
          <w:color w:val="000000"/>
          <w:sz w:val="28"/>
        </w:rPr>
        <w:t xml:space="preserve"> арасындағы диаграмманың жағымды бөлігінің ауданы кемінде 0,03 м рад құрайды.</w:t>
      </w:r>
    </w:p>
    <w:bookmarkStart w:name="z176" w:id="112"/>
    <w:p>
      <w:pPr>
        <w:spacing w:after="0"/>
        <w:ind w:left="0"/>
        <w:jc w:val="both"/>
      </w:pPr>
      <w:r>
        <w:rPr>
          <w:rFonts w:ascii="Times New Roman"/>
          <w:b w:val="false"/>
          <w:i w:val="false"/>
          <w:color w:val="000000"/>
          <w:sz w:val="28"/>
        </w:rPr>
        <w:t>
      98. Негізгі критерий бойынша (ауа-райы критериі) шектеулері бар халықаралық рейстер жасайтын кемелердің орнықтылығы мынадай талаптар орындалатын болса, жеткілікті деп саналады:</w:t>
      </w:r>
    </w:p>
    <w:bookmarkEnd w:id="112"/>
    <w:p>
      <w:pPr>
        <w:spacing w:after="0"/>
        <w:ind w:left="0"/>
        <w:jc w:val="both"/>
      </w:pPr>
      <w:r>
        <w:rPr>
          <w:rFonts w:ascii="Times New Roman"/>
          <w:b w:val="false"/>
          <w:i w:val="false"/>
          <w:color w:val="000000"/>
          <w:sz w:val="28"/>
        </w:rPr>
        <w:t xml:space="preserve">
      1) желдік қисаю сәтінің иініне </w:t>
      </w:r>
      <w:r>
        <w:rPr>
          <w:rFonts w:ascii="Times New Roman"/>
          <w:b w:val="false"/>
          <w:i/>
          <w:color w:val="000000"/>
          <w:sz w:val="28"/>
        </w:rPr>
        <w:t>l</w:t>
      </w:r>
      <w:r>
        <w:rPr>
          <w:rFonts w:ascii="Times New Roman"/>
          <w:b w:val="false"/>
          <w:i w:val="false"/>
          <w:color w:val="000000"/>
          <w:vertAlign w:val="subscript"/>
        </w:rPr>
        <w:t xml:space="preserve">w1 </w:t>
      </w:r>
      <w:r>
        <w:rPr>
          <w:rFonts w:ascii="Times New Roman"/>
          <w:b w:val="false"/>
          <w:i w:val="false"/>
          <w:color w:val="000000"/>
          <w:sz w:val="28"/>
        </w:rPr>
        <w:t>осы Қағиданың 30-қосымшасына сәйкес келетін оның диаметральды жазықтығына перпендикуляр бағытталған жылдамдығы тұрақты жел әрекетіндегі кеме;</w:t>
      </w:r>
    </w:p>
    <w:p>
      <w:pPr>
        <w:spacing w:after="0"/>
        <w:ind w:left="0"/>
        <w:jc w:val="both"/>
      </w:pPr>
      <w:r>
        <w:rPr>
          <w:rFonts w:ascii="Times New Roman"/>
          <w:b w:val="false"/>
          <w:i w:val="false"/>
          <w:color w:val="000000"/>
          <w:sz w:val="28"/>
        </w:rPr>
        <w:t xml:space="preserve">
      2) жел әрекетінен және және горизанталды тураны </w:t>
      </w:r>
      <w:r>
        <w:rPr>
          <w:rFonts w:ascii="Times New Roman"/>
          <w:b w:val="false"/>
          <w:i/>
          <w:color w:val="000000"/>
          <w:sz w:val="28"/>
        </w:rPr>
        <w:t>l</w:t>
      </w:r>
      <w:r>
        <w:rPr>
          <w:rFonts w:ascii="Times New Roman"/>
          <w:b w:val="false"/>
          <w:i w:val="false"/>
          <w:color w:val="000000"/>
          <w:vertAlign w:val="subscript"/>
        </w:rPr>
        <w:t>wl</w:t>
      </w:r>
      <w:r>
        <w:rPr>
          <w:rFonts w:ascii="Times New Roman"/>
          <w:b w:val="false"/>
          <w:i w:val="false"/>
          <w:color w:val="000000"/>
          <w:sz w:val="28"/>
        </w:rPr>
        <w:t xml:space="preserve"> қиятын және иінді қалпына келтіретін қисық </w:t>
      </w:r>
      <w:r>
        <w:rPr>
          <w:rFonts w:ascii="Times New Roman"/>
          <w:b w:val="false"/>
          <w:i/>
          <w:color w:val="000000"/>
          <w:sz w:val="28"/>
        </w:rPr>
        <w:t>l = f(</w:t>
      </w:r>
      <w:r>
        <w:rPr>
          <w:rFonts w:ascii="Times New Roman"/>
          <w:b w:val="false"/>
          <w:i w:val="false"/>
          <w:color w:val="000000"/>
          <w:sz w:val="28"/>
        </w:rPr>
        <w:t>Ө</w:t>
      </w:r>
      <w:r>
        <w:rPr>
          <w:rFonts w:ascii="Times New Roman"/>
          <w:b w:val="false"/>
          <w:i/>
          <w:color w:val="000000"/>
          <w:sz w:val="28"/>
        </w:rPr>
        <w:t xml:space="preserve">), </w:t>
      </w:r>
      <w:r>
        <w:rPr>
          <w:rFonts w:ascii="Times New Roman"/>
          <w:b w:val="false"/>
          <w:i w:val="false"/>
          <w:color w:val="000000"/>
          <w:sz w:val="28"/>
        </w:rPr>
        <w:t>бірінші нүктесінен борттық нүктенің борттық тербеліс амплитудасына Ө</w:t>
      </w:r>
      <w:r>
        <w:rPr>
          <w:rFonts w:ascii="Times New Roman"/>
          <w:b w:val="false"/>
          <w:i w:val="false"/>
          <w:color w:val="000000"/>
          <w:vertAlign w:val="subscript"/>
        </w:rPr>
        <w:t>m</w:t>
      </w:r>
      <w:r>
        <w:rPr>
          <w:rFonts w:ascii="Times New Roman"/>
          <w:b w:val="false"/>
          <w:i w:val="false"/>
          <w:color w:val="000000"/>
          <w:sz w:val="28"/>
        </w:rPr>
        <w:t xml:space="preserve"> тең бұрышына дейін сәйкес келетін кеме қисаюының статикалық бұрышынан Ө</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 xml:space="preserve">(кезкелген жағдайда </w:t>
      </w:r>
      <w:r>
        <w:rPr>
          <w:rFonts w:ascii="Times New Roman"/>
          <w:b w:val="false"/>
          <w:i/>
          <w:color w:val="000000"/>
          <w:sz w:val="28"/>
        </w:rPr>
        <w:t>16</w:t>
      </w:r>
      <w:r>
        <w:rPr>
          <w:rFonts w:ascii="Times New Roman"/>
          <w:b w:val="false"/>
          <w:i w:val="false"/>
          <w:color w:val="000000"/>
          <w:vertAlign w:val="superscript"/>
        </w:rPr>
        <w:t xml:space="preserve">0 </w:t>
      </w:r>
      <w:r>
        <w:rPr>
          <w:rFonts w:ascii="Times New Roman"/>
          <w:b w:val="false"/>
          <w:i w:val="false"/>
          <w:color w:val="000000"/>
          <w:sz w:val="28"/>
        </w:rPr>
        <w:t>аспауы тиіс) желдетілген бортқа қисаятын кеме толқын әрекетінен;</w:t>
      </w:r>
    </w:p>
    <w:p>
      <w:pPr>
        <w:spacing w:after="0"/>
        <w:ind w:left="0"/>
        <w:jc w:val="both"/>
      </w:pPr>
      <w:r>
        <w:rPr>
          <w:rFonts w:ascii="Times New Roman"/>
          <w:b w:val="false"/>
          <w:i w:val="false"/>
          <w:color w:val="000000"/>
          <w:sz w:val="28"/>
        </w:rPr>
        <w:t xml:space="preserve">
      3) қисаю бұрыш сәтінің </w:t>
      </w:r>
      <w:r>
        <w:rPr>
          <w:rFonts w:ascii="Times New Roman"/>
          <w:b w:val="false"/>
          <w:i/>
          <w:color w:val="000000"/>
          <w:sz w:val="28"/>
        </w:rPr>
        <w:t>l</w:t>
      </w:r>
      <w:r>
        <w:rPr>
          <w:rFonts w:ascii="Times New Roman"/>
          <w:b w:val="false"/>
          <w:i w:val="false"/>
          <w:color w:val="000000"/>
          <w:vertAlign w:val="subscript"/>
        </w:rPr>
        <w:t xml:space="preserve">w2 </w:t>
      </w:r>
      <w:r>
        <w:rPr>
          <w:rFonts w:ascii="Times New Roman"/>
          <w:b w:val="false"/>
          <w:i w:val="false"/>
          <w:color w:val="000000"/>
          <w:sz w:val="28"/>
        </w:rPr>
        <w:t>иініне сәйкес келетін жел екпіні динамикалық әсер ететін қисайтылған кемеге;</w:t>
      </w:r>
    </w:p>
    <w:p>
      <w:pPr>
        <w:spacing w:after="0"/>
        <w:ind w:left="0"/>
        <w:jc w:val="both"/>
      </w:pPr>
      <w:r>
        <w:rPr>
          <w:rFonts w:ascii="Times New Roman"/>
          <w:b w:val="false"/>
          <w:i w:val="false"/>
          <w:color w:val="000000"/>
          <w:sz w:val="28"/>
        </w:rPr>
        <w:t xml:space="preserve">
      4) ауа-райы критерийін анықтау үшін осы Қағиданың 30-қосымшасында штрихталған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в</w:t>
      </w:r>
      <w:r>
        <w:rPr>
          <w:rFonts w:ascii="Times New Roman"/>
          <w:b w:val="false"/>
          <w:i w:val="false"/>
          <w:color w:val="000000"/>
          <w:sz w:val="28"/>
        </w:rPr>
        <w:t xml:space="preserve"> ауданы есептелінеді және салыстырылады.</w:t>
      </w:r>
    </w:p>
    <w:p>
      <w:pPr>
        <w:spacing w:after="0"/>
        <w:ind w:left="0"/>
        <w:jc w:val="both"/>
      </w:pPr>
      <w:r>
        <w:rPr>
          <w:rFonts w:ascii="Times New Roman"/>
          <w:b w:val="false"/>
          <w:i w:val="false"/>
          <w:color w:val="000000"/>
          <w:sz w:val="28"/>
        </w:rPr>
        <w:t xml:space="preserve">
      В ауданы горизанталды тураның қисайту сәтінің </w:t>
      </w:r>
      <w:r>
        <w:rPr>
          <w:rFonts w:ascii="Times New Roman"/>
          <w:b w:val="false"/>
          <w:i/>
          <w:color w:val="000000"/>
          <w:sz w:val="28"/>
        </w:rPr>
        <w:t>l</w:t>
      </w:r>
      <w:r>
        <w:rPr>
          <w:rFonts w:ascii="Times New Roman"/>
          <w:b w:val="false"/>
          <w:i w:val="false"/>
          <w:color w:val="000000"/>
          <w:vertAlign w:val="subscript"/>
        </w:rPr>
        <w:t xml:space="preserve">w2 </w:t>
      </w:r>
      <w:r>
        <w:rPr>
          <w:rFonts w:ascii="Times New Roman"/>
          <w:b w:val="false"/>
          <w:i w:val="false"/>
          <w:color w:val="000000"/>
          <w:sz w:val="28"/>
        </w:rPr>
        <w:t>иіні деңгейінде және мыналармен салыстырылатын кіші бұрыштарының: Ө</w:t>
      </w:r>
      <w:r>
        <w:rPr>
          <w:rFonts w:ascii="Times New Roman"/>
          <w:b w:val="false"/>
          <w:i w:val="false"/>
          <w:color w:val="000000"/>
          <w:vertAlign w:val="subscript"/>
        </w:rPr>
        <w:t>2</w:t>
      </w:r>
      <w:r>
        <w:rPr>
          <w:rFonts w:ascii="Times New Roman"/>
          <w:b w:val="false"/>
          <w:i/>
          <w:color w:val="000000"/>
          <w:sz w:val="28"/>
        </w:rPr>
        <w:t>=50</w:t>
      </w:r>
      <w:r>
        <w:rPr>
          <w:rFonts w:ascii="Times New Roman"/>
          <w:b w:val="false"/>
          <w:i w:val="false"/>
          <w:color w:val="000000"/>
          <w:vertAlign w:val="superscript"/>
        </w:rPr>
        <w:t>0</w:t>
      </w:r>
      <w:r>
        <w:rPr>
          <w:rFonts w:ascii="Times New Roman"/>
          <w:b w:val="false"/>
          <w:i w:val="false"/>
          <w:color w:val="000000"/>
          <w:sz w:val="28"/>
        </w:rPr>
        <w:t xml:space="preserve"> қисайтудың; Ө</w:t>
      </w:r>
      <w:r>
        <w:rPr>
          <w:rFonts w:ascii="Times New Roman"/>
          <w:b w:val="false"/>
          <w:i w:val="false"/>
          <w:color w:val="000000"/>
          <w:vertAlign w:val="subscript"/>
        </w:rPr>
        <w:t>f</w:t>
      </w:r>
      <w:r>
        <w:rPr>
          <w:rFonts w:ascii="Times New Roman"/>
          <w:b w:val="false"/>
          <w:i w:val="false"/>
          <w:color w:val="000000"/>
          <w:sz w:val="28"/>
        </w:rPr>
        <w:t xml:space="preserve"> толтырудың; Ө</w:t>
      </w:r>
      <w:r>
        <w:rPr>
          <w:rFonts w:ascii="Times New Roman"/>
          <w:b w:val="false"/>
          <w:i w:val="false"/>
          <w:color w:val="000000"/>
          <w:vertAlign w:val="subscript"/>
        </w:rPr>
        <w:t>С</w:t>
      </w:r>
      <w:r>
        <w:rPr>
          <w:rFonts w:ascii="Times New Roman"/>
          <w:b w:val="false"/>
          <w:i w:val="false"/>
          <w:color w:val="000000"/>
          <w:sz w:val="28"/>
        </w:rPr>
        <w:t xml:space="preserve"> лақтырудың қалпына келтірілетін иінінің қисаюымен </w:t>
      </w:r>
      <w:r>
        <w:rPr>
          <w:rFonts w:ascii="Times New Roman"/>
          <w:b w:val="false"/>
          <w:i/>
          <w:color w:val="000000"/>
          <w:sz w:val="28"/>
        </w:rPr>
        <w:t>l = f(</w:t>
      </w:r>
      <w:r>
        <w:rPr>
          <w:rFonts w:ascii="Times New Roman"/>
          <w:b w:val="false"/>
          <w:i w:val="false"/>
          <w:color w:val="000000"/>
          <w:sz w:val="28"/>
        </w:rPr>
        <w:t>Ө</w:t>
      </w:r>
      <w:r>
        <w:rPr>
          <w:rFonts w:ascii="Times New Roman"/>
          <w:b w:val="false"/>
          <w:i/>
          <w:color w:val="000000"/>
          <w:sz w:val="28"/>
        </w:rPr>
        <w:t xml:space="preserve">) </w:t>
      </w:r>
      <w:r>
        <w:rPr>
          <w:rFonts w:ascii="Times New Roman"/>
          <w:b w:val="false"/>
          <w:i w:val="false"/>
          <w:color w:val="000000"/>
          <w:sz w:val="28"/>
        </w:rPr>
        <w:t xml:space="preserve">шектелген. а ауданы қисайту сәтінің </w:t>
      </w:r>
      <w:r>
        <w:rPr>
          <w:rFonts w:ascii="Times New Roman"/>
          <w:b w:val="false"/>
          <w:i/>
          <w:color w:val="000000"/>
          <w:sz w:val="28"/>
        </w:rPr>
        <w:t>l</w:t>
      </w:r>
      <w:r>
        <w:rPr>
          <w:rFonts w:ascii="Times New Roman"/>
          <w:b w:val="false"/>
          <w:i w:val="false"/>
          <w:color w:val="000000"/>
          <w:vertAlign w:val="subscript"/>
        </w:rPr>
        <w:t xml:space="preserve">w2 </w:t>
      </w:r>
      <w:r>
        <w:rPr>
          <w:rFonts w:ascii="Times New Roman"/>
          <w:b w:val="false"/>
          <w:i w:val="false"/>
          <w:color w:val="000000"/>
          <w:sz w:val="28"/>
        </w:rPr>
        <w:t>иіні деңгейінде және Ө</w:t>
      </w:r>
      <w:r>
        <w:rPr>
          <w:rFonts w:ascii="Times New Roman"/>
          <w:b w:val="false"/>
          <w:i w:val="false"/>
          <w:color w:val="000000"/>
          <w:vertAlign w:val="subscript"/>
        </w:rPr>
        <w:t>0</w:t>
      </w:r>
      <w:r>
        <w:rPr>
          <w:rFonts w:ascii="Times New Roman"/>
          <w:b w:val="false"/>
          <w:i/>
          <w:color w:val="000000"/>
          <w:sz w:val="28"/>
        </w:rPr>
        <w:t xml:space="preserve"> - </w:t>
      </w:r>
      <w:r>
        <w:rPr>
          <w:rFonts w:ascii="Times New Roman"/>
          <w:b w:val="false"/>
          <w:i w:val="false"/>
          <w:color w:val="000000"/>
          <w:sz w:val="28"/>
        </w:rPr>
        <w:t>Ө</w:t>
      </w:r>
      <w:r>
        <w:rPr>
          <w:rFonts w:ascii="Times New Roman"/>
          <w:b w:val="false"/>
          <w:i w:val="false"/>
          <w:color w:val="000000"/>
          <w:vertAlign w:val="subscript"/>
        </w:rPr>
        <w:t xml:space="preserve">m </w:t>
      </w:r>
      <w:r>
        <w:rPr>
          <w:rFonts w:ascii="Times New Roman"/>
          <w:b w:val="false"/>
          <w:i w:val="false"/>
          <w:color w:val="000000"/>
          <w:sz w:val="28"/>
        </w:rPr>
        <w:t>тең қисайту бұрышына горизанталды турада</w:t>
      </w:r>
      <w:r>
        <w:rPr>
          <w:rFonts w:ascii="Times New Roman"/>
          <w:b w:val="false"/>
          <w:i/>
          <w:color w:val="000000"/>
          <w:sz w:val="28"/>
        </w:rPr>
        <w:t xml:space="preserve"> l = f(</w:t>
      </w:r>
      <w:r>
        <w:rPr>
          <w:rFonts w:ascii="Times New Roman"/>
          <w:b w:val="false"/>
          <w:i w:val="false"/>
          <w:color w:val="000000"/>
          <w:sz w:val="28"/>
        </w:rPr>
        <w:t>Ө</w:t>
      </w:r>
      <w:r>
        <w:rPr>
          <w:rFonts w:ascii="Times New Roman"/>
          <w:b w:val="false"/>
          <w:i/>
          <w:color w:val="000000"/>
          <w:sz w:val="28"/>
        </w:rPr>
        <w:t xml:space="preserve">) </w:t>
      </w:r>
      <w:r>
        <w:rPr>
          <w:rFonts w:ascii="Times New Roman"/>
          <w:b w:val="false"/>
          <w:i w:val="false"/>
          <w:color w:val="000000"/>
          <w:sz w:val="28"/>
        </w:rPr>
        <w:t>қалпына келетін қисықпен шектелуі мүмкін.</w:t>
      </w:r>
    </w:p>
    <w:p>
      <w:pPr>
        <w:spacing w:after="0"/>
        <w:ind w:left="0"/>
        <w:jc w:val="both"/>
      </w:pPr>
      <w:r>
        <w:rPr>
          <w:rFonts w:ascii="Times New Roman"/>
          <w:b w:val="false"/>
          <w:i w:val="false"/>
          <w:color w:val="000000"/>
          <w:sz w:val="28"/>
        </w:rPr>
        <w:t xml:space="preserve">
      5) егер </w:t>
      </w:r>
      <w:r>
        <w:rPr>
          <w:rFonts w:ascii="Times New Roman"/>
          <w:b w:val="false"/>
          <w:i/>
          <w:color w:val="000000"/>
          <w:sz w:val="28"/>
        </w:rPr>
        <w:t>b</w:t>
      </w:r>
      <w:r>
        <w:rPr>
          <w:rFonts w:ascii="Times New Roman"/>
          <w:b w:val="false"/>
          <w:i w:val="false"/>
          <w:color w:val="000000"/>
          <w:sz w:val="28"/>
        </w:rPr>
        <w:t xml:space="preserve"> ауданы а ауданына тең немесе асатын болса, яғни </w:t>
      </w:r>
      <w:r>
        <w:rPr>
          <w:rFonts w:ascii="Times New Roman"/>
          <w:b w:val="false"/>
          <w:i/>
          <w:color w:val="000000"/>
          <w:sz w:val="28"/>
        </w:rPr>
        <w:t xml:space="preserve">К </w:t>
      </w:r>
      <w:r>
        <w:rPr>
          <w:rFonts w:ascii="Times New Roman"/>
          <w:b w:val="false"/>
          <w:i w:val="false"/>
          <w:color w:val="000000"/>
          <w:sz w:val="28"/>
          <w:u w:val="single"/>
        </w:rPr>
        <w:t>&gt;</w:t>
      </w:r>
      <w:r>
        <w:rPr>
          <w:rFonts w:ascii="Times New Roman"/>
          <w:b w:val="false"/>
          <w:i/>
          <w:color w:val="000000"/>
          <w:sz w:val="28"/>
        </w:rPr>
        <w:t xml:space="preserve"> 1</w:t>
      </w:r>
      <w:r>
        <w:rPr>
          <w:rFonts w:ascii="Times New Roman"/>
          <w:b w:val="false"/>
          <w:i w:val="false"/>
          <w:color w:val="000000"/>
          <w:sz w:val="28"/>
        </w:rPr>
        <w:t xml:space="preserve"> ауа-райы критерий </w:t>
      </w:r>
      <w:r>
        <w:rPr>
          <w:rFonts w:ascii="Times New Roman"/>
          <w:b w:val="false"/>
          <w:i/>
          <w:color w:val="000000"/>
          <w:sz w:val="28"/>
        </w:rPr>
        <w:t xml:space="preserve">К=b/а </w:t>
      </w:r>
      <w:r>
        <w:rPr>
          <w:rFonts w:ascii="Times New Roman"/>
          <w:b w:val="false"/>
          <w:i w:val="false"/>
          <w:color w:val="000000"/>
          <w:sz w:val="28"/>
        </w:rPr>
        <w:t>бойынша кеменің орнықтылығы жеткілікті деп саналады;</w:t>
      </w:r>
    </w:p>
    <w:p>
      <w:pPr>
        <w:spacing w:after="0"/>
        <w:ind w:left="0"/>
        <w:jc w:val="both"/>
      </w:pPr>
      <w:r>
        <w:rPr>
          <w:rFonts w:ascii="Times New Roman"/>
          <w:b w:val="false"/>
          <w:i w:val="false"/>
          <w:color w:val="000000"/>
          <w:sz w:val="28"/>
        </w:rPr>
        <w:t xml:space="preserve">
      6) желден қисаю сәтінің иіні </w:t>
      </w:r>
      <w:r>
        <w:rPr>
          <w:rFonts w:ascii="Times New Roman"/>
          <w:b w:val="false"/>
          <w:i/>
          <w:color w:val="000000"/>
          <w:sz w:val="28"/>
        </w:rPr>
        <w:t>l</w:t>
      </w:r>
      <w:r>
        <w:rPr>
          <w:rFonts w:ascii="Times New Roman"/>
          <w:b w:val="false"/>
          <w:i w:val="false"/>
          <w:color w:val="000000"/>
          <w:vertAlign w:val="subscript"/>
        </w:rPr>
        <w:t>wl</w:t>
      </w:r>
      <w:r>
        <w:rPr>
          <w:rFonts w:ascii="Times New Roman"/>
          <w:b w:val="false"/>
          <w:i w:val="false"/>
          <w:color w:val="000000"/>
          <w:sz w:val="28"/>
        </w:rPr>
        <w:t xml:space="preserve"> барлық бұрыштарға тең болып қабылданады және мынадай формула боынша есептелінеді,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wl</w:t>
      </w:r>
      <w:r>
        <w:rPr>
          <w:rFonts w:ascii="Times New Roman"/>
          <w:b w:val="false"/>
          <w:i w:val="false"/>
          <w:color w:val="000000"/>
          <w:sz w:val="28"/>
        </w:rPr>
        <w:t xml:space="preserve"> = </w:t>
      </w:r>
      <w:r>
        <w:rPr>
          <w:rFonts w:ascii="Times New Roman"/>
          <w:b w:val="false"/>
          <w:i/>
          <w:color w:val="000000"/>
          <w:sz w:val="28"/>
        </w:rPr>
        <w:t>p</w:t>
      </w:r>
      <w:r>
        <w:rPr>
          <w:rFonts w:ascii="Times New Roman"/>
          <w:b w:val="false"/>
          <w:i w:val="false"/>
          <w:color w:val="000000"/>
          <w:vertAlign w:val="subscript"/>
        </w:rPr>
        <w:t xml:space="preserve">v </w:t>
      </w:r>
      <w:r>
        <w:rPr>
          <w:rFonts w:ascii="Times New Roman"/>
          <w:b w:val="false"/>
          <w:i/>
          <w:color w:val="000000"/>
          <w:sz w:val="28"/>
        </w:rPr>
        <w:t xml:space="preserve">S z/(100 g D)                                </w:t>
      </w:r>
      <w:r>
        <w:rPr>
          <w:rFonts w:ascii="Times New Roman"/>
          <w:b w:val="false"/>
          <w:i w:val="false"/>
          <w:color w:val="000000"/>
          <w:sz w:val="28"/>
        </w:rPr>
        <w:t>(21)</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p</w:t>
      </w:r>
      <w:r>
        <w:rPr>
          <w:rFonts w:ascii="Times New Roman"/>
          <w:b w:val="false"/>
          <w:i w:val="false"/>
          <w:color w:val="000000"/>
          <w:vertAlign w:val="subscript"/>
        </w:rPr>
        <w:t>v</w:t>
      </w:r>
      <w:r>
        <w:rPr>
          <w:rFonts w:ascii="Times New Roman"/>
          <w:b w:val="false"/>
          <w:i w:val="false"/>
          <w:color w:val="000000"/>
          <w:sz w:val="28"/>
        </w:rPr>
        <w:t xml:space="preserve"> – желдің статикалық қысымы: </w:t>
      </w:r>
      <w:r>
        <w:rPr>
          <w:rFonts w:ascii="Times New Roman"/>
          <w:b w:val="false"/>
          <w:i/>
          <w:color w:val="000000"/>
          <w:sz w:val="28"/>
        </w:rPr>
        <w:t>p</w:t>
      </w:r>
      <w:r>
        <w:rPr>
          <w:rFonts w:ascii="Times New Roman"/>
          <w:b w:val="false"/>
          <w:i w:val="false"/>
          <w:color w:val="000000"/>
          <w:vertAlign w:val="subscript"/>
        </w:rPr>
        <w:t>v</w:t>
      </w:r>
      <w:r>
        <w:rPr>
          <w:rFonts w:ascii="Times New Roman"/>
          <w:b w:val="false"/>
          <w:i w:val="false"/>
          <w:color w:val="000000"/>
          <w:sz w:val="28"/>
        </w:rPr>
        <w:t xml:space="preserve"> =252 Па;</w:t>
      </w:r>
    </w:p>
    <w:p>
      <w:pPr>
        <w:spacing w:after="0"/>
        <w:ind w:left="0"/>
        <w:jc w:val="both"/>
      </w:pPr>
      <w:r>
        <w:rPr>
          <w:rFonts w:ascii="Times New Roman"/>
          <w:b w:val="false"/>
          <w:i w:val="false"/>
          <w:color w:val="000000"/>
          <w:sz w:val="28"/>
        </w:rPr>
        <w:t>
      z – бір уақытта қисайтылатын және кеменің екі жақ дрейфері кезіндегі қисайтылып жатқан қостың көрсетілген иіні,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z</w:t>
      </w:r>
      <w:r>
        <w:rPr>
          <w:rFonts w:ascii="Times New Roman"/>
          <w:b w:val="false"/>
          <w:i/>
          <w:color w:val="000000"/>
          <w:sz w:val="28"/>
        </w:rPr>
        <w:t xml:space="preserve"> = z</w:t>
      </w:r>
      <w:r>
        <w:rPr>
          <w:rFonts w:ascii="Times New Roman"/>
          <w:b w:val="false"/>
          <w:i w:val="false"/>
          <w:color w:val="000000"/>
          <w:vertAlign w:val="subscript"/>
        </w:rPr>
        <w:t>П</w:t>
      </w:r>
      <w:r>
        <w:rPr>
          <w:rFonts w:ascii="Times New Roman"/>
          <w:b w:val="false"/>
          <w:i/>
          <w:color w:val="000000"/>
          <w:sz w:val="28"/>
        </w:rPr>
        <w:t xml:space="preserve"> – (1 - a</w:t>
      </w:r>
      <w:r>
        <w:rPr>
          <w:rFonts w:ascii="Times New Roman"/>
          <w:b w:val="false"/>
          <w:i w:val="false"/>
          <w:color w:val="000000"/>
          <w:vertAlign w:val="subscript"/>
        </w:rPr>
        <w:t xml:space="preserve">1 </w:t>
      </w:r>
      <w:r>
        <w:rPr>
          <w:rFonts w:ascii="Times New Roman"/>
          <w:b w:val="false"/>
          <w:i/>
          <w:color w:val="000000"/>
          <w:sz w:val="28"/>
        </w:rPr>
        <w:t>a</w:t>
      </w:r>
      <w:r>
        <w:rPr>
          <w:rFonts w:ascii="Times New Roman"/>
          <w:b w:val="false"/>
          <w:i w:val="false"/>
          <w:color w:val="000000"/>
          <w:vertAlign w:val="subscript"/>
        </w:rPr>
        <w:t>2</w:t>
      </w:r>
      <w:r>
        <w:rPr>
          <w:rFonts w:ascii="Times New Roman"/>
          <w:b w:val="false"/>
          <w:i/>
          <w:color w:val="000000"/>
          <w:sz w:val="28"/>
        </w:rPr>
        <w:t>)T</w:t>
      </w:r>
      <w:r>
        <w:rPr>
          <w:rFonts w:ascii="Times New Roman"/>
          <w:b w:val="false"/>
          <w:i w:val="false"/>
          <w:color w:val="000000"/>
          <w:sz w:val="28"/>
        </w:rPr>
        <w:t xml:space="preserve"> (22)</w:t>
      </w:r>
    </w:p>
    <w:p>
      <w:pPr>
        <w:spacing w:after="0"/>
        <w:ind w:left="0"/>
        <w:jc w:val="both"/>
      </w:pPr>
      <w:r>
        <w:rPr>
          <w:rFonts w:ascii="Times New Roman"/>
          <w:b w:val="false"/>
          <w:i w:val="false"/>
          <w:color w:val="000000"/>
          <w:sz w:val="28"/>
        </w:rPr>
        <w:t>
      мұндағы</w:t>
      </w:r>
      <w:r>
        <w:rPr>
          <w:rFonts w:ascii="Times New Roman"/>
          <w:b w:val="false"/>
          <w:i/>
          <w:color w:val="000000"/>
          <w:sz w:val="28"/>
        </w:rPr>
        <w:t xml:space="preserve"> z</w:t>
      </w:r>
      <w:r>
        <w:rPr>
          <w:rFonts w:ascii="Times New Roman"/>
          <w:b w:val="false"/>
          <w:i w:val="false"/>
          <w:color w:val="000000"/>
          <w:vertAlign w:val="subscript"/>
        </w:rPr>
        <w:t xml:space="preserve">n </w:t>
      </w:r>
      <w:r>
        <w:rPr>
          <w:rFonts w:ascii="Times New Roman"/>
          <w:b w:val="false"/>
          <w:i w:val="false"/>
          <w:color w:val="000000"/>
          <w:sz w:val="28"/>
        </w:rPr>
        <w:t>– кеменің негізгі жазықтығынан желкенді орталығының жоғарлауы,</w:t>
      </w:r>
    </w:p>
    <w:p>
      <w:pPr>
        <w:spacing w:after="0"/>
        <w:ind w:left="0"/>
        <w:jc w:val="both"/>
      </w:pPr>
      <w:r>
        <w:rPr>
          <w:rFonts w:ascii="Times New Roman"/>
          <w:b w:val="false"/>
          <w:i w:val="false"/>
          <w:color w:val="000000"/>
          <w:sz w:val="28"/>
        </w:rPr>
        <w:t>
      Т</w:t>
      </w:r>
      <w:r>
        <w:rPr>
          <w:rFonts w:ascii="Times New Roman"/>
          <w:b w:val="false"/>
          <w:i/>
          <w:color w:val="000000"/>
          <w:sz w:val="28"/>
        </w:rPr>
        <w:t xml:space="preserve"> — </w:t>
      </w:r>
      <w:r>
        <w:rPr>
          <w:rFonts w:ascii="Times New Roman"/>
          <w:b w:val="false"/>
          <w:i w:val="false"/>
          <w:color w:val="000000"/>
          <w:sz w:val="28"/>
        </w:rPr>
        <w:t>шөгу;</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 xml:space="preserve">шет жақтағы дрейфтің қисаю қостың </w:t>
      </w:r>
      <w:r>
        <w:rPr>
          <w:rFonts w:ascii="Times New Roman"/>
          <w:b w:val="false"/>
          <w:i/>
          <w:color w:val="000000"/>
          <w:sz w:val="28"/>
        </w:rPr>
        <w:t>z</w:t>
      </w:r>
      <w:r>
        <w:rPr>
          <w:rFonts w:ascii="Times New Roman"/>
          <w:b w:val="false"/>
          <w:i w:val="false"/>
          <w:color w:val="000000"/>
          <w:sz w:val="28"/>
        </w:rPr>
        <w:t xml:space="preserve"> иініне қарай судың қарсыласу күшін ескеретін коэффициент </w:t>
      </w:r>
      <w:r>
        <w:rPr>
          <w:rFonts w:ascii="Times New Roman"/>
          <w:b w:val="false"/>
          <w:i/>
          <w:color w:val="000000"/>
          <w:sz w:val="28"/>
        </w:rPr>
        <w:t xml:space="preserve">В/Т </w:t>
      </w:r>
      <w:r>
        <w:rPr>
          <w:rFonts w:ascii="Times New Roman"/>
          <w:b w:val="false"/>
          <w:i w:val="false"/>
          <w:color w:val="000000"/>
          <w:sz w:val="28"/>
        </w:rPr>
        <w:t>қатынасына байланысты (</w:t>
      </w:r>
      <w:r>
        <w:rPr>
          <w:rFonts w:ascii="Times New Roman"/>
          <w:b w:val="false"/>
          <w:i/>
          <w:color w:val="000000"/>
          <w:sz w:val="28"/>
        </w:rPr>
        <w:t>В</w:t>
      </w:r>
      <w:r>
        <w:rPr>
          <w:rFonts w:ascii="Times New Roman"/>
          <w:b w:val="false"/>
          <w:i w:val="false"/>
          <w:color w:val="000000"/>
          <w:sz w:val="28"/>
        </w:rPr>
        <w:t xml:space="preserve"> – кеме ені, м) осы Қағиданың 31-қосымшасына сәйкес қабылданады;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 xml:space="preserve">2 </w:t>
      </w: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vertAlign w:val="subscript"/>
        </w:rPr>
        <w:t>g</w:t>
      </w:r>
      <w:r>
        <w:rPr>
          <w:rFonts w:ascii="Times New Roman"/>
          <w:b w:val="false"/>
          <w:i/>
          <w:color w:val="000000"/>
          <w:sz w:val="28"/>
        </w:rPr>
        <w:t xml:space="preserve"> /В </w:t>
      </w:r>
      <w:r>
        <w:rPr>
          <w:rFonts w:ascii="Times New Roman"/>
          <w:b w:val="false"/>
          <w:i w:val="false"/>
          <w:color w:val="000000"/>
          <w:sz w:val="28"/>
        </w:rPr>
        <w:t>қатынасына байланысты (</w:t>
      </w:r>
      <w:r>
        <w:rPr>
          <w:rFonts w:ascii="Times New Roman"/>
          <w:b w:val="false"/>
          <w:i/>
          <w:color w:val="000000"/>
          <w:sz w:val="28"/>
        </w:rPr>
        <w:t>z</w:t>
      </w:r>
      <w:r>
        <w:rPr>
          <w:rFonts w:ascii="Times New Roman"/>
          <w:b w:val="false"/>
          <w:i w:val="false"/>
          <w:color w:val="000000"/>
          <w:vertAlign w:val="subscript"/>
        </w:rPr>
        <w:t>g</w:t>
      </w:r>
      <w:r>
        <w:rPr>
          <w:rFonts w:ascii="Times New Roman"/>
          <w:b w:val="false"/>
          <w:i/>
          <w:color w:val="000000"/>
          <w:sz w:val="28"/>
        </w:rPr>
        <w:t xml:space="preserve"> — </w:t>
      </w:r>
      <w:r>
        <w:rPr>
          <w:rFonts w:ascii="Times New Roman"/>
          <w:b w:val="false"/>
          <w:i w:val="false"/>
          <w:color w:val="000000"/>
          <w:sz w:val="28"/>
        </w:rPr>
        <w:t xml:space="preserve">кеменің негізгі жазықтығынан ортаслық салмағының асуы, м) осы Қағидаға 32-қосымша бойынша анықталатын қисаятын қостың </w:t>
      </w:r>
      <w:r>
        <w:rPr>
          <w:rFonts w:ascii="Times New Roman"/>
          <w:b w:val="false"/>
          <w:i/>
          <w:color w:val="000000"/>
          <w:sz w:val="28"/>
        </w:rPr>
        <w:t xml:space="preserve">z </w:t>
      </w:r>
      <w:r>
        <w:rPr>
          <w:rFonts w:ascii="Times New Roman"/>
          <w:b w:val="false"/>
          <w:i w:val="false"/>
          <w:color w:val="000000"/>
          <w:sz w:val="28"/>
        </w:rPr>
        <w:t>иініне инерция күшіне тиетін әсерін ескеретін коэффициент;</w:t>
      </w:r>
    </w:p>
    <w:p>
      <w:pPr>
        <w:spacing w:after="0"/>
        <w:ind w:left="0"/>
        <w:jc w:val="both"/>
      </w:pPr>
      <w:r>
        <w:rPr>
          <w:rFonts w:ascii="Times New Roman"/>
          <w:b w:val="false"/>
          <w:i w:val="false"/>
          <w:color w:val="000000"/>
          <w:sz w:val="28"/>
        </w:rPr>
        <w:t>
      S</w:t>
      </w:r>
      <w:r>
        <w:rPr>
          <w:rFonts w:ascii="Times New Roman"/>
          <w:b w:val="false"/>
          <w:i/>
          <w:color w:val="000000"/>
          <w:sz w:val="28"/>
        </w:rPr>
        <w:t xml:space="preserve"> – </w:t>
      </w:r>
      <w:r>
        <w:rPr>
          <w:rFonts w:ascii="Times New Roman"/>
          <w:b w:val="false"/>
          <w:i w:val="false"/>
          <w:color w:val="000000"/>
          <w:sz w:val="28"/>
        </w:rPr>
        <w:t>тиеу тәсілін тексерумен қоса кемені отырғызу кезіндегі оның желкенділік ауданы,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 xml:space="preserve">— </w:t>
      </w:r>
      <w:r>
        <w:rPr>
          <w:rFonts w:ascii="Times New Roman"/>
          <w:b w:val="false"/>
          <w:i w:val="false"/>
          <w:color w:val="000000"/>
          <w:sz w:val="28"/>
        </w:rPr>
        <w:t>тиеу тәсілін тексерумен қоса кеменің су ығыстыруы, т;</w:t>
      </w:r>
    </w:p>
    <w:p>
      <w:pPr>
        <w:spacing w:after="0"/>
        <w:ind w:left="0"/>
        <w:jc w:val="both"/>
      </w:pPr>
      <w:r>
        <w:rPr>
          <w:rFonts w:ascii="Times New Roman"/>
          <w:b w:val="false"/>
          <w:i w:val="false"/>
          <w:color w:val="000000"/>
          <w:sz w:val="28"/>
        </w:rPr>
        <w:t>
      g</w:t>
      </w:r>
      <w:r>
        <w:rPr>
          <w:rFonts w:ascii="Times New Roman"/>
          <w:b w:val="false"/>
          <w:i/>
          <w:color w:val="000000"/>
          <w:sz w:val="28"/>
        </w:rPr>
        <w:t xml:space="preserve"> —</w:t>
      </w:r>
      <w:r>
        <w:rPr>
          <w:rFonts w:ascii="Times New Roman"/>
          <w:b w:val="false"/>
          <w:i w:val="false"/>
          <w:color w:val="000000"/>
          <w:sz w:val="28"/>
        </w:rPr>
        <w:t xml:space="preserve"> бос құлаудың үдеуі: g=9,81 м/с</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Қисайту иіні </w:t>
      </w:r>
      <w:r>
        <w:rPr>
          <w:rFonts w:ascii="Times New Roman"/>
          <w:b w:val="false"/>
          <w:i/>
          <w:color w:val="000000"/>
          <w:sz w:val="28"/>
        </w:rPr>
        <w:t>l</w:t>
      </w:r>
      <w:r>
        <w:rPr>
          <w:rFonts w:ascii="Times New Roman"/>
          <w:b w:val="false"/>
          <w:i w:val="false"/>
          <w:color w:val="000000"/>
          <w:vertAlign w:val="subscript"/>
        </w:rPr>
        <w:t xml:space="preserve">w2 </w:t>
      </w:r>
      <w:r>
        <w:rPr>
          <w:rFonts w:ascii="Times New Roman"/>
          <w:b w:val="false"/>
          <w:i w:val="false"/>
          <w:color w:val="000000"/>
          <w:sz w:val="28"/>
        </w:rPr>
        <w:t>мынадай формула бойынша анықталады: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w</w:t>
      </w:r>
      <w:r>
        <w:rPr>
          <w:rFonts w:ascii="Times New Roman"/>
          <w:b w:val="false"/>
          <w:i w:val="false"/>
          <w:color w:val="000000"/>
          <w:vertAlign w:val="subscript"/>
        </w:rPr>
        <w:t>2</w:t>
      </w:r>
      <w:r>
        <w:rPr>
          <w:rFonts w:ascii="Times New Roman"/>
          <w:b w:val="false"/>
          <w:i w:val="false"/>
          <w:color w:val="000000"/>
          <w:sz w:val="28"/>
        </w:rPr>
        <w:t xml:space="preserve"> = 1,5 </w:t>
      </w:r>
      <w:r>
        <w:rPr>
          <w:rFonts w:ascii="Times New Roman"/>
          <w:b w:val="false"/>
          <w:i/>
          <w:color w:val="000000"/>
          <w:sz w:val="28"/>
        </w:rPr>
        <w:t>l</w:t>
      </w:r>
      <w:r>
        <w:rPr>
          <w:rFonts w:ascii="Times New Roman"/>
          <w:b w:val="false"/>
          <w:i w:val="false"/>
          <w:color w:val="000000"/>
          <w:vertAlign w:val="subscript"/>
        </w:rPr>
        <w:t>w1</w:t>
      </w:r>
      <w:r>
        <w:rPr>
          <w:rFonts w:ascii="Times New Roman"/>
          <w:b w:val="false"/>
          <w:i w:val="false"/>
          <w:color w:val="000000"/>
          <w:sz w:val="28"/>
        </w:rPr>
        <w:t xml:space="preserve">                        (23)</w:t>
      </w:r>
    </w:p>
    <w:bookmarkStart w:name="z182" w:id="113"/>
    <w:p>
      <w:pPr>
        <w:spacing w:after="0"/>
        <w:ind w:left="0"/>
        <w:jc w:val="both"/>
      </w:pPr>
      <w:r>
        <w:rPr>
          <w:rFonts w:ascii="Times New Roman"/>
          <w:b w:val="false"/>
          <w:i w:val="false"/>
          <w:color w:val="000000"/>
          <w:sz w:val="28"/>
        </w:rPr>
        <w:t xml:space="preserve">
      99. Қаңқасы домалақ кеменің тербеліс амплитудасы </w:t>
      </w:r>
      <w:r>
        <w:rPr>
          <w:rFonts w:ascii="Times New Roman"/>
          <w:b w:val="false"/>
          <w:i/>
          <w:color w:val="000000"/>
          <w:sz w:val="28"/>
        </w:rPr>
        <w:t>в</w:t>
      </w:r>
      <w:r>
        <w:rPr>
          <w:rFonts w:ascii="Times New Roman"/>
          <w:b w:val="false"/>
          <w:i w:val="false"/>
          <w:color w:val="000000"/>
          <w:vertAlign w:val="subscript"/>
        </w:rPr>
        <w:t xml:space="preserve">т </w:t>
      </w:r>
      <w:r>
        <w:rPr>
          <w:rFonts w:ascii="Times New Roman"/>
          <w:b w:val="false"/>
          <w:i w:val="false"/>
          <w:color w:val="000000"/>
          <w:sz w:val="28"/>
        </w:rPr>
        <w:t>мынадай формула бойынша анықталады, град:</w:t>
      </w:r>
    </w:p>
    <w:bookmarkEnd w:id="113"/>
    <w:p>
      <w:pPr>
        <w:spacing w:after="0"/>
        <w:ind w:left="0"/>
        <w:jc w:val="both"/>
      </w:pPr>
      <w:r>
        <w:rPr>
          <w:rFonts w:ascii="Times New Roman"/>
          <w:b w:val="false"/>
          <w:i w:val="false"/>
          <w:color w:val="000000"/>
          <w:sz w:val="28"/>
        </w:rPr>
        <w:t xml:space="preserve">
      </w:t>
      </w:r>
      <w:r>
        <w:rPr>
          <w:rFonts w:ascii="Times New Roman"/>
          <w:b w:val="false"/>
          <w:i/>
          <w:color w:val="000000"/>
          <w:sz w:val="28"/>
        </w:rPr>
        <w:t>Ө</w:t>
      </w:r>
      <w:r>
        <w:rPr>
          <w:rFonts w:ascii="Times New Roman"/>
          <w:b w:val="false"/>
          <w:i w:val="false"/>
          <w:color w:val="000000"/>
          <w:vertAlign w:val="subscript"/>
        </w:rPr>
        <w:t>m</w:t>
      </w:r>
      <w:r>
        <w:rPr>
          <w:rFonts w:ascii="Times New Roman"/>
          <w:b w:val="false"/>
          <w:i w:val="false"/>
          <w:color w:val="000000"/>
          <w:sz w:val="28"/>
        </w:rPr>
        <w:t>= 109 k x</w:t>
      </w:r>
      <w:r>
        <w:rPr>
          <w:rFonts w:ascii="Times New Roman"/>
          <w:b w:val="false"/>
          <w:i w:val="false"/>
          <w:color w:val="000000"/>
          <w:vertAlign w:val="subscript"/>
        </w:rPr>
        <w:t>1</w:t>
      </w:r>
      <w:r>
        <w:rPr>
          <w:rFonts w:ascii="Times New Roman"/>
          <w:b w:val="false"/>
          <w:i w:val="false"/>
          <w:color w:val="000000"/>
          <w:sz w:val="28"/>
        </w:rPr>
        <w:t xml:space="preserve">  m</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k</w:t>
      </w:r>
      <w:r>
        <w:rPr>
          <w:rFonts w:ascii="Times New Roman"/>
          <w:b w:val="false"/>
          <w:i/>
          <w:color w:val="000000"/>
          <w:sz w:val="28"/>
        </w:rPr>
        <w:t xml:space="preserve"> — </w:t>
      </w:r>
      <w:r>
        <w:rPr>
          <w:rFonts w:ascii="Times New Roman"/>
          <w:b w:val="false"/>
          <w:i w:val="false"/>
          <w:color w:val="000000"/>
          <w:sz w:val="28"/>
        </w:rPr>
        <w:t xml:space="preserve">осы Қағиданың </w:t>
      </w:r>
      <w:r>
        <w:rPr>
          <w:rFonts w:ascii="Times New Roman"/>
          <w:b w:val="false"/>
          <w:i w:val="false"/>
          <w:color w:val="000000"/>
          <w:sz w:val="28"/>
        </w:rPr>
        <w:t xml:space="preserve"> 26-қосымшасына</w:t>
      </w:r>
      <w:r>
        <w:rPr>
          <w:rFonts w:ascii="Times New Roman"/>
          <w:b w:val="false"/>
          <w:i w:val="false"/>
          <w:color w:val="000000"/>
          <w:sz w:val="28"/>
        </w:rPr>
        <w:t xml:space="preserve"> сәйкес қабылданатын қаңқалы кильдердің әсері ескерілетін коэффициент;</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1 </w:t>
      </w:r>
      <w:r>
        <w:rPr>
          <w:rFonts w:ascii="Times New Roman"/>
          <w:b w:val="false"/>
          <w:i/>
          <w:color w:val="000000"/>
          <w:sz w:val="28"/>
        </w:rPr>
        <w:t xml:space="preserve">— </w:t>
      </w:r>
      <w:r>
        <w:rPr>
          <w:rFonts w:ascii="Times New Roman"/>
          <w:b w:val="false"/>
          <w:i w:val="false"/>
          <w:color w:val="000000"/>
          <w:sz w:val="28"/>
        </w:rPr>
        <w:t xml:space="preserve">кеме енінің </w:t>
      </w:r>
      <w:r>
        <w:rPr>
          <w:rFonts w:ascii="Times New Roman"/>
          <w:b w:val="false"/>
          <w:i/>
          <w:color w:val="000000"/>
          <w:sz w:val="28"/>
        </w:rPr>
        <w:t>В</w:t>
      </w:r>
      <w:r>
        <w:rPr>
          <w:rFonts w:ascii="Times New Roman"/>
          <w:b w:val="false"/>
          <w:i w:val="false"/>
          <w:color w:val="000000"/>
          <w:sz w:val="28"/>
        </w:rPr>
        <w:t xml:space="preserve"> шөгуіне </w:t>
      </w:r>
      <w:r>
        <w:rPr>
          <w:rFonts w:ascii="Times New Roman"/>
          <w:b w:val="false"/>
          <w:i/>
          <w:color w:val="000000"/>
          <w:sz w:val="28"/>
        </w:rPr>
        <w:t>Т</w:t>
      </w:r>
      <w:r>
        <w:rPr>
          <w:rFonts w:ascii="Times New Roman"/>
          <w:b w:val="false"/>
          <w:i w:val="false"/>
          <w:color w:val="000000"/>
          <w:sz w:val="28"/>
        </w:rPr>
        <w:t xml:space="preserve"> қатынасына байланысты осы Қағиданың </w:t>
      </w:r>
      <w:r>
        <w:rPr>
          <w:rFonts w:ascii="Times New Roman"/>
          <w:b w:val="false"/>
          <w:i w:val="false"/>
          <w:color w:val="000000"/>
          <w:sz w:val="28"/>
        </w:rPr>
        <w:t xml:space="preserve"> 33-қосымшасына</w:t>
      </w:r>
      <w:r>
        <w:rPr>
          <w:rFonts w:ascii="Times New Roman"/>
          <w:b w:val="false"/>
          <w:i w:val="false"/>
          <w:color w:val="000000"/>
          <w:sz w:val="28"/>
        </w:rPr>
        <w:t xml:space="preserve"> сәйкес немесе </w:t>
      </w:r>
      <w:r>
        <w:rPr>
          <w:rFonts w:ascii="Times New Roman"/>
          <w:b w:val="false"/>
          <w:i/>
          <w:color w:val="000000"/>
          <w:sz w:val="28"/>
        </w:rPr>
        <w:t>В/Т</w:t>
      </w:r>
      <w:r>
        <w:rPr>
          <w:rFonts w:ascii="Times New Roman"/>
          <w:b w:val="false"/>
          <w:i w:val="false"/>
          <w:color w:val="000000"/>
          <w:sz w:val="28"/>
        </w:rPr>
        <w:t xml:space="preserve"> диапазонындағы 2,4-тен 3,5-ке дейін анықтылған мына формула бойынша есептелінетін мөлшерсіз көбейткіш: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60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 осы Қағиданың </w:t>
      </w:r>
      <w:r>
        <w:rPr>
          <w:rFonts w:ascii="Times New Roman"/>
          <w:b w:val="false"/>
          <w:i w:val="false"/>
          <w:color w:val="000000"/>
          <w:sz w:val="28"/>
        </w:rPr>
        <w:t xml:space="preserve"> 23-қосымшасына</w:t>
      </w:r>
      <w:r>
        <w:rPr>
          <w:rFonts w:ascii="Times New Roman"/>
          <w:b w:val="false"/>
          <w:i w:val="false"/>
          <w:color w:val="000000"/>
          <w:sz w:val="28"/>
        </w:rPr>
        <w:t xml:space="preserve"> сәйкес анықталатын мөлшерсіз көбейткіш;</w:t>
      </w:r>
    </w:p>
    <w:p>
      <w:pPr>
        <w:spacing w:after="0"/>
        <w:ind w:left="0"/>
        <w:jc w:val="both"/>
      </w:pPr>
      <w:r>
        <w:rPr>
          <w:rFonts w:ascii="Times New Roman"/>
          <w:b w:val="false"/>
          <w:i w:val="false"/>
          <w:color w:val="000000"/>
          <w:sz w:val="28"/>
        </w:rPr>
        <w:t>
      r</w:t>
      </w:r>
      <w:r>
        <w:rPr>
          <w:rFonts w:ascii="Times New Roman"/>
          <w:b w:val="false"/>
          <w:i/>
          <w:color w:val="000000"/>
          <w:sz w:val="28"/>
        </w:rPr>
        <w:t xml:space="preserve"> — </w:t>
      </w:r>
      <w:r>
        <w:rPr>
          <w:rFonts w:ascii="Times New Roman"/>
          <w:b w:val="false"/>
          <w:i w:val="false"/>
          <w:color w:val="000000"/>
          <w:sz w:val="28"/>
        </w:rPr>
        <w:t>параметр:</w:t>
      </w:r>
    </w:p>
    <w:p>
      <w:pPr>
        <w:spacing w:after="0"/>
        <w:ind w:left="0"/>
        <w:jc w:val="both"/>
      </w:pPr>
      <w:r>
        <w:rPr>
          <w:rFonts w:ascii="Times New Roman"/>
          <w:b w:val="false"/>
          <w:i w:val="false"/>
          <w:color w:val="000000"/>
          <w:sz w:val="28"/>
        </w:rPr>
        <w:t>
                        r = 0,73 + 0,6 (z</w:t>
      </w:r>
      <w:r>
        <w:rPr>
          <w:rFonts w:ascii="Times New Roman"/>
          <w:b w:val="false"/>
          <w:i w:val="false"/>
          <w:color w:val="000000"/>
          <w:vertAlign w:val="subscript"/>
        </w:rPr>
        <w:t>g</w:t>
      </w:r>
      <w:r>
        <w:rPr>
          <w:rFonts w:ascii="Times New Roman"/>
          <w:b w:val="false"/>
          <w:i w:val="false"/>
          <w:color w:val="000000"/>
          <w:sz w:val="28"/>
        </w:rPr>
        <w:t xml:space="preserve"> - Т) /Т&lt;l;               (26)</w:t>
      </w:r>
    </w:p>
    <w:p>
      <w:pPr>
        <w:spacing w:after="0"/>
        <w:ind w:left="0"/>
        <w:jc w:val="both"/>
      </w:pPr>
      <w:r>
        <w:rPr>
          <w:rFonts w:ascii="Times New Roman"/>
          <w:b w:val="false"/>
          <w:i w:val="false"/>
          <w:color w:val="000000"/>
          <w:sz w:val="28"/>
        </w:rPr>
        <w:t>
      s</w:t>
      </w:r>
      <w:r>
        <w:rPr>
          <w:rFonts w:ascii="Times New Roman"/>
          <w:b w:val="false"/>
          <w:i/>
          <w:color w:val="000000"/>
          <w:sz w:val="28"/>
        </w:rPr>
        <w:t xml:space="preserve"> — </w:t>
      </w:r>
      <w:r>
        <w:rPr>
          <w:rFonts w:ascii="Times New Roman"/>
          <w:b w:val="false"/>
          <w:i w:val="false"/>
          <w:color w:val="000000"/>
          <w:sz w:val="28"/>
        </w:rPr>
        <w:t xml:space="preserve">мәні мынадай формула бойынша анықталатын кеменің борт жақты кезеңіне т байланысты осы Қағиданың </w:t>
      </w:r>
      <w:r>
        <w:rPr>
          <w:rFonts w:ascii="Times New Roman"/>
          <w:b w:val="false"/>
          <w:i w:val="false"/>
          <w:color w:val="000000"/>
          <w:sz w:val="28"/>
        </w:rPr>
        <w:t xml:space="preserve"> 34-қосымшасына</w:t>
      </w:r>
      <w:r>
        <w:rPr>
          <w:rFonts w:ascii="Times New Roman"/>
          <w:b w:val="false"/>
          <w:i w:val="false"/>
          <w:color w:val="000000"/>
          <w:sz w:val="28"/>
        </w:rPr>
        <w:t xml:space="preserve"> сәйкес анықталатын мөлшерсіз көбейткіш, 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127000"/>
                    </a:xfrm>
                    <a:prstGeom prst="rect">
                      <a:avLst/>
                    </a:prstGeom>
                  </pic:spPr>
                </pic:pic>
              </a:graphicData>
            </a:graphic>
          </wp:inline>
        </w:drawing>
      </w:r>
    </w:p>
    <w:p>
      <w:pPr>
        <w:spacing w:after="0"/>
        <w:ind w:left="0"/>
        <w:jc w:val="left"/>
      </w:pPr>
      <w:r>
        <w:rPr>
          <w:rFonts w:ascii="Times New Roman"/>
          <w:b w:val="false"/>
          <w:i/>
          <w:color w:val="000000"/>
          <w:sz w:val="28"/>
        </w:rPr>
        <w:t>= 2cB/</w:t>
      </w:r>
    </w:p>
    <w:p>
      <w:pPr>
        <w:spacing w:after="0"/>
        <w:ind w:left="0"/>
        <w:jc w:val="both"/>
      </w:pP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286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тербеліс кезеңінің 6-дан 20 с дейінгі өзгеру диапазонында осы Қағиданың </w:t>
      </w:r>
      <w:r>
        <w:rPr>
          <w:rFonts w:ascii="Times New Roman"/>
          <w:b w:val="false"/>
          <w:i w:val="false"/>
          <w:color w:val="000000"/>
          <w:sz w:val="28"/>
        </w:rPr>
        <w:t xml:space="preserve"> 34-қосымшасына</w:t>
      </w:r>
      <w:r>
        <w:rPr>
          <w:rFonts w:ascii="Times New Roman"/>
          <w:b w:val="false"/>
          <w:i w:val="false"/>
          <w:color w:val="000000"/>
          <w:sz w:val="28"/>
        </w:rPr>
        <w:t xml:space="preserve"> сәйкес орнына мынадай формула қолданылады:</w:t>
      </w:r>
    </w:p>
    <w:p>
      <w:pPr>
        <w:spacing w:after="0"/>
        <w:ind w:left="0"/>
        <w:jc w:val="both"/>
      </w:pPr>
      <w:r>
        <w:rPr>
          <w:rFonts w:ascii="Times New Roman"/>
          <w:b w:val="false"/>
          <w:i w:val="false"/>
          <w:color w:val="000000"/>
          <w:sz w:val="28"/>
        </w:rPr>
        <w:t>
       s</w:t>
      </w:r>
      <w:r>
        <w:rPr>
          <w:rFonts w:ascii="Times New Roman"/>
          <w:b w:val="false"/>
          <w:i/>
          <w:color w:val="000000"/>
          <w:sz w:val="28"/>
        </w:rPr>
        <w:t>=</w:t>
      </w:r>
      <w:r>
        <w:rPr>
          <w:rFonts w:ascii="Times New Roman"/>
          <w:b w:val="false"/>
          <w:i w:val="false"/>
          <w:color w:val="000000"/>
          <w:sz w:val="28"/>
        </w:rPr>
        <w:t>0,03+0,0439</w:t>
      </w:r>
    </w:p>
    <w:p>
      <w:pPr>
        <w:spacing w:after="0"/>
        <w:ind w:left="0"/>
        <w:jc w:val="both"/>
      </w:pP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 cy="127000"/>
                    </a:xfrm>
                    <a:prstGeom prst="rect">
                      <a:avLst/>
                    </a:prstGeom>
                  </pic:spPr>
                </pic:pic>
              </a:graphicData>
            </a:graphic>
          </wp:inline>
        </w:drawing>
      </w:r>
    </w:p>
    <w:p>
      <w:pPr>
        <w:spacing w:after="0"/>
        <w:ind w:left="0"/>
        <w:jc w:val="left"/>
      </w:pPr>
      <w:r>
        <w:rPr>
          <w:rFonts w:ascii="Times New Roman"/>
          <w:b w:val="false"/>
          <w:i w:val="false"/>
          <w:color w:val="000000"/>
          <w:sz w:val="28"/>
        </w:rPr>
        <w:t>-0,838 10-</w:t>
      </w:r>
      <w:r>
        <w:rPr>
          <w:rFonts w:ascii="Times New Roman"/>
          <w:b w:val="false"/>
          <w:i w:val="false"/>
          <w:color w:val="000000"/>
          <w:vertAlign w:val="superscript"/>
        </w:rPr>
        <w:t>2</w:t>
      </w:r>
      <w:r>
        <w:rPr>
          <w:rFonts w:ascii="Times New Roman"/>
          <w:b w:val="false"/>
          <w:i w:val="false"/>
          <w:color w:val="000000"/>
          <w:sz w:val="28"/>
        </w:rPr>
        <w:t xml:space="preserve"> ф</w:t>
      </w:r>
      <w:r>
        <w:rPr>
          <w:rFonts w:ascii="Times New Roman"/>
          <w:b w:val="false"/>
          <w:i w:val="false"/>
          <w:color w:val="000000"/>
          <w:vertAlign w:val="superscript"/>
        </w:rPr>
        <w:t>2</w:t>
      </w:r>
      <w:r>
        <w:rPr>
          <w:rFonts w:ascii="Times New Roman"/>
          <w:b w:val="false"/>
          <w:i w:val="false"/>
          <w:color w:val="000000"/>
          <w:sz w:val="28"/>
        </w:rPr>
        <w:t>+0,536 10-</w:t>
      </w:r>
      <w:r>
        <w:rPr>
          <w:rFonts w:ascii="Times New Roman"/>
          <w:b w:val="false"/>
          <w:i w:val="false"/>
          <w:color w:val="000000"/>
          <w:vertAlign w:val="superscript"/>
        </w:rPr>
        <w:t>3</w:t>
      </w:r>
      <w:r>
        <w:rPr>
          <w:rFonts w:ascii="Times New Roman"/>
          <w:b w:val="false"/>
          <w:i w:val="false"/>
          <w:color w:val="000000"/>
          <w:sz w:val="28"/>
        </w:rPr>
        <w:t xml:space="preserve"> ф</w:t>
      </w:r>
      <w:r>
        <w:rPr>
          <w:rFonts w:ascii="Times New Roman"/>
          <w:b w:val="false"/>
          <w:i w:val="false"/>
          <w:color w:val="000000"/>
          <w:vertAlign w:val="superscript"/>
        </w:rPr>
        <w:t>3</w:t>
      </w:r>
      <w:r>
        <w:rPr>
          <w:rFonts w:ascii="Times New Roman"/>
          <w:b w:val="false"/>
          <w:i w:val="false"/>
          <w:color w:val="000000"/>
          <w:sz w:val="28"/>
        </w:rPr>
        <w:t>-1,1399 10-</w:t>
      </w:r>
      <w:r>
        <w:rPr>
          <w:rFonts w:ascii="Times New Roman"/>
          <w:b w:val="false"/>
          <w:i w:val="false"/>
          <w:color w:val="000000"/>
          <w:vertAlign w:val="superscript"/>
        </w:rPr>
        <w:t>5</w:t>
      </w:r>
      <w:r>
        <w:rPr>
          <w:rFonts w:ascii="Times New Roman"/>
          <w:b w:val="false"/>
          <w:i w:val="false"/>
          <w:color w:val="000000"/>
          <w:sz w:val="28"/>
        </w:rPr>
        <w:t xml:space="preserve"> ф</w:t>
      </w:r>
      <w:r>
        <w:rPr>
          <w:rFonts w:ascii="Times New Roman"/>
          <w:b w:val="false"/>
          <w:i w:val="false"/>
          <w:color w:val="000000"/>
          <w:vertAlign w:val="superscript"/>
        </w:rPr>
        <w:t>4</w:t>
      </w:r>
      <w:r>
        <w:rPr>
          <w:rFonts w:ascii="Times New Roman"/>
          <w:b w:val="false"/>
          <w:i w:val="false"/>
          <w:color w:val="000000"/>
          <w:sz w:val="28"/>
        </w:rPr>
        <w:t>;   (28)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кеменің өлшеміне байланысты түзетілетін коэффициент: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=0,373 + 0,023 </w:t>
      </w:r>
      <w:r>
        <w:rPr>
          <w:rFonts w:ascii="Times New Roman"/>
          <w:b w:val="false"/>
          <w:i/>
          <w:color w:val="000000"/>
          <w:sz w:val="28"/>
        </w:rPr>
        <w:t xml:space="preserve">В/Т- </w:t>
      </w:r>
      <w:r>
        <w:rPr>
          <w:rFonts w:ascii="Times New Roman"/>
          <w:b w:val="false"/>
          <w:i w:val="false"/>
          <w:color w:val="000000"/>
          <w:sz w:val="28"/>
        </w:rPr>
        <w:t>0,043L/100;                  (29)</w:t>
      </w:r>
    </w:p>
    <w:p>
      <w:pPr>
        <w:spacing w:after="0"/>
        <w:ind w:left="0"/>
        <w:jc w:val="both"/>
      </w:pPr>
      <w:r>
        <w:rPr>
          <w:rFonts w:ascii="Times New Roman"/>
          <w:b w:val="false"/>
          <w:i w:val="false"/>
          <w:color w:val="000000"/>
          <w:sz w:val="28"/>
        </w:rPr>
        <w:t>
      h</w:t>
      </w:r>
      <w:r>
        <w:rPr>
          <w:rFonts w:ascii="Times New Roman"/>
          <w:b w:val="false"/>
          <w:i/>
          <w:color w:val="000000"/>
          <w:sz w:val="28"/>
        </w:rPr>
        <w:t xml:space="preserve"> — </w:t>
      </w:r>
      <w:r>
        <w:rPr>
          <w:rFonts w:ascii="Times New Roman"/>
          <w:b w:val="false"/>
          <w:i w:val="false"/>
          <w:color w:val="000000"/>
          <w:sz w:val="28"/>
        </w:rPr>
        <w:t>түзетілген метаорталық биіктігі, м (сұйық жүктердің бос қабаттарын түзетулермен);</w:t>
      </w:r>
    </w:p>
    <w:p>
      <w:pPr>
        <w:spacing w:after="0"/>
        <w:ind w:left="0"/>
        <w:jc w:val="both"/>
      </w:pPr>
      <w:r>
        <w:rPr>
          <w:rFonts w:ascii="Times New Roman"/>
          <w:b w:val="false"/>
          <w:i w:val="false"/>
          <w:color w:val="000000"/>
          <w:sz w:val="28"/>
        </w:rPr>
        <w:t>
      L</w:t>
      </w:r>
      <w:r>
        <w:rPr>
          <w:rFonts w:ascii="Times New Roman"/>
          <w:b w:val="false"/>
          <w:i/>
          <w:color w:val="000000"/>
          <w:sz w:val="28"/>
        </w:rPr>
        <w:t xml:space="preserve"> — </w:t>
      </w:r>
      <w:r>
        <w:rPr>
          <w:rFonts w:ascii="Times New Roman"/>
          <w:b w:val="false"/>
          <w:i w:val="false"/>
          <w:color w:val="000000"/>
          <w:sz w:val="28"/>
        </w:rPr>
        <w:t>кеме ұзындығы, м.</w:t>
      </w:r>
    </w:p>
    <w:p>
      <w:pPr>
        <w:spacing w:after="0"/>
        <w:ind w:left="0"/>
        <w:jc w:val="both"/>
      </w:pPr>
      <w:r>
        <w:rPr>
          <w:rFonts w:ascii="Times New Roman"/>
          <w:b w:val="false"/>
          <w:i w:val="false"/>
          <w:color w:val="000000"/>
          <w:sz w:val="28"/>
        </w:rPr>
        <w:t>
      Қаңқасы үшкір кеменің тербеліс амплитудасы осы Қағиданың (24) формуласы бойынша есептелінген амплитудасы 70 % тең деп қабылдау керек.</w:t>
      </w:r>
    </w:p>
    <w:p>
      <w:pPr>
        <w:spacing w:after="0"/>
        <w:ind w:left="0"/>
        <w:jc w:val="both"/>
      </w:pPr>
      <w:r>
        <w:rPr>
          <w:rFonts w:ascii="Times New Roman"/>
          <w:b w:val="false"/>
          <w:i w:val="false"/>
          <w:color w:val="000000"/>
          <w:sz w:val="28"/>
        </w:rPr>
        <w:t>
      Тербеліс амплитудасының есепті мәнін толық градусқа дейін шамалау керек.</w:t>
      </w:r>
    </w:p>
    <w:bookmarkStart w:name="z183" w:id="114"/>
    <w:p>
      <w:pPr>
        <w:spacing w:after="0"/>
        <w:ind w:left="0"/>
        <w:jc w:val="both"/>
      </w:pPr>
      <w:r>
        <w:rPr>
          <w:rFonts w:ascii="Times New Roman"/>
          <w:b w:val="false"/>
          <w:i w:val="false"/>
          <w:color w:val="000000"/>
          <w:sz w:val="28"/>
        </w:rPr>
        <w:t>
      100. "М-СП" сыныпты жолаушы кемесінің орнықтылығын қосымша талаптар бойынша ІЖКЖҚ 1096 – 1100, 1102 – 1105, 1107</w:t>
      </w:r>
      <w:r>
        <w:rPr>
          <w:rFonts w:ascii="Times New Roman"/>
          <w:b w:val="false"/>
          <w:i/>
          <w:color w:val="000000"/>
          <w:sz w:val="28"/>
        </w:rPr>
        <w:t>-</w:t>
      </w:r>
      <w:r>
        <w:rPr>
          <w:rFonts w:ascii="Times New Roman"/>
          <w:b w:val="false"/>
          <w:i w:val="false"/>
          <w:color w:val="000000"/>
          <w:sz w:val="28"/>
        </w:rPr>
        <w:t>тармақтарына сәйкес қосымша талаптар бойынша тексеру керек.</w:t>
      </w:r>
    </w:p>
    <w:bookmarkEnd w:id="114"/>
    <w:bookmarkStart w:name="z184" w:id="115"/>
    <w:p>
      <w:pPr>
        <w:spacing w:after="0"/>
        <w:ind w:left="0"/>
        <w:jc w:val="both"/>
      </w:pPr>
      <w:r>
        <w:rPr>
          <w:rFonts w:ascii="Times New Roman"/>
          <w:b w:val="false"/>
          <w:i w:val="false"/>
          <w:color w:val="000000"/>
          <w:sz w:val="28"/>
        </w:rPr>
        <w:t>
      101. ІЖКЖҚ 1123</w:t>
      </w:r>
      <w:r>
        <w:rPr>
          <w:rFonts w:ascii="Times New Roman"/>
          <w:b w:val="false"/>
          <w:i/>
          <w:color w:val="000000"/>
          <w:sz w:val="28"/>
        </w:rPr>
        <w:t>-</w:t>
      </w:r>
      <w:r>
        <w:rPr>
          <w:rFonts w:ascii="Times New Roman"/>
          <w:b w:val="false"/>
          <w:i w:val="false"/>
          <w:color w:val="000000"/>
          <w:sz w:val="28"/>
        </w:rPr>
        <w:t>тармағына қосымша аралас суларда жүзетін тіркеп сүйреткіш кемелер үшін борттық тербеліс әсерін ескере отырып, сүйреткіш арқанның динамикалық әрекетінде орнықтылығы тексеріледі, яғни мынадай шарт орындалады:</w:t>
      </w:r>
    </w:p>
    <w:bookmarkEnd w:id="115"/>
    <w:p>
      <w:pPr>
        <w:spacing w:after="0"/>
        <w:ind w:left="0"/>
        <w:jc w:val="both"/>
      </w:pPr>
      <w:r>
        <w:rPr>
          <w:rFonts w:ascii="Times New Roman"/>
          <w:b w:val="false"/>
          <w:i w:val="false"/>
          <w:color w:val="000000"/>
          <w:sz w:val="28"/>
        </w:rPr>
        <w:t>
                           D(d</w:t>
      </w:r>
      <w:r>
        <w:rPr>
          <w:rFonts w:ascii="Times New Roman"/>
          <w:b w:val="false"/>
          <w:i w:val="false"/>
          <w:color w:val="000000"/>
          <w:vertAlign w:val="subscript"/>
        </w:rPr>
        <w:t>доп</w:t>
      </w:r>
      <w:r>
        <w:rPr>
          <w:rFonts w:ascii="Times New Roman"/>
          <w:b w:val="false"/>
          <w:i w:val="false"/>
          <w:color w:val="000000"/>
          <w:sz w:val="28"/>
        </w:rPr>
        <w:t xml:space="preserve"> - d</w:t>
      </w:r>
      <w:r>
        <w:rPr>
          <w:rFonts w:ascii="Times New Roman"/>
          <w:b w:val="false"/>
          <w:i w:val="false"/>
          <w:color w:val="000000"/>
          <w:vertAlign w:val="subscript"/>
        </w:rPr>
        <w:t>k</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M</w:t>
      </w:r>
      <w:r>
        <w:rPr>
          <w:rFonts w:ascii="Times New Roman"/>
          <w:b w:val="false"/>
          <w:i w:val="false"/>
          <w:color w:val="000000"/>
          <w:vertAlign w:val="subscript"/>
        </w:rPr>
        <w:t>p</w:t>
      </w:r>
      <w:r>
        <w:rPr>
          <w:rFonts w:ascii="Times New Roman"/>
          <w:b w:val="false"/>
          <w:i w:val="false"/>
          <w:color w:val="000000"/>
          <w:sz w:val="28"/>
        </w:rPr>
        <w:t xml:space="preserve">                        (30)</w:t>
      </w:r>
    </w:p>
    <w:p>
      <w:pPr>
        <w:spacing w:after="0"/>
        <w:ind w:left="0"/>
        <w:jc w:val="both"/>
      </w:pPr>
      <w:r>
        <w:rPr>
          <w:rFonts w:ascii="Times New Roman"/>
          <w:b w:val="false"/>
          <w:i w:val="false"/>
          <w:color w:val="000000"/>
          <w:sz w:val="28"/>
        </w:rPr>
        <w:t>
      мұндағы М</w:t>
      </w:r>
      <w:r>
        <w:rPr>
          <w:rFonts w:ascii="Times New Roman"/>
          <w:b w:val="false"/>
          <w:i w:val="false"/>
          <w:color w:val="000000"/>
          <w:vertAlign w:val="subscript"/>
        </w:rPr>
        <w:t>р</w:t>
      </w:r>
      <w:r>
        <w:rPr>
          <w:rFonts w:ascii="Times New Roman"/>
          <w:b w:val="false"/>
          <w:i w:val="false"/>
          <w:color w:val="000000"/>
          <w:sz w:val="28"/>
        </w:rPr>
        <w:t xml:space="preserve"> — ІЖКЖҚ 1124-тармағына сәйкес анықталатын тартылған сүйреткіш арқанның динамикалық әсерінен туатын қисайту сәті, кНм;</w:t>
      </w:r>
    </w:p>
    <w:p>
      <w:pPr>
        <w:spacing w:after="0"/>
        <w:ind w:left="0"/>
        <w:jc w:val="both"/>
      </w:pPr>
      <w:r>
        <w:rPr>
          <w:rFonts w:ascii="Times New Roman"/>
          <w:b w:val="false"/>
          <w:i w:val="false"/>
          <w:color w:val="000000"/>
          <w:sz w:val="28"/>
        </w:rPr>
        <w:t>
      D</w:t>
      </w:r>
      <w:r>
        <w:rPr>
          <w:rFonts w:ascii="Times New Roman"/>
          <w:b w:val="false"/>
          <w:i/>
          <w:color w:val="000000"/>
          <w:sz w:val="28"/>
        </w:rPr>
        <w:t xml:space="preserve"> - </w:t>
      </w:r>
      <w:r>
        <w:rPr>
          <w:rFonts w:ascii="Times New Roman"/>
          <w:b w:val="false"/>
          <w:i w:val="false"/>
          <w:color w:val="000000"/>
          <w:sz w:val="28"/>
        </w:rPr>
        <w:t>қолданыстағы ватерсызық бойынша шөгу кезіндегі кеменің салмақпен су ығыстыруы, кН;</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доп</w:t>
      </w:r>
      <w:r>
        <w:rPr>
          <w:rFonts w:ascii="Times New Roman"/>
          <w:b w:val="false"/>
          <w:i/>
          <w:color w:val="000000"/>
          <w:sz w:val="28"/>
        </w:rPr>
        <w:t xml:space="preserve"> – </w:t>
      </w:r>
      <w:r>
        <w:rPr>
          <w:rFonts w:ascii="Times New Roman"/>
          <w:b w:val="false"/>
          <w:i w:val="false"/>
          <w:color w:val="000000"/>
          <w:sz w:val="28"/>
        </w:rPr>
        <w:t>негізгі критерий бойынша тексеру кезіндегідей нұсқаулықтарға сәйкес анықталатын рұқсат етілген қисайту бұрышының динамикалық орнықтылық диаграммасынан алынған рұқсат етілген сәтінің иіні, м;</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K</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"О-ПР" және "М-ПР" сыныпты тіркеп сүйреткіштер үшін ІЖКЖҚ 61-тарауының көрсеткіштеріне сәйкес және "М-СП" сыныпты кемелер үшін осы Қағиданың 91-93-тармақтарына сәйкес қабылданған есепті тербелу амплитудасының динамикалық орнықтылық диаграммасының иіні, м.</w:t>
      </w:r>
    </w:p>
    <w:bookmarkStart w:name="z185" w:id="116"/>
    <w:p>
      <w:pPr>
        <w:spacing w:after="0"/>
        <w:ind w:left="0"/>
        <w:jc w:val="left"/>
      </w:pPr>
      <w:r>
        <w:rPr>
          <w:rFonts w:ascii="Times New Roman"/>
          <w:b/>
          <w:i w:val="false"/>
          <w:color w:val="000000"/>
        </w:rPr>
        <w:t xml:space="preserve"> 12. Бидай үйінін тасымалдайтын кемелердің орнықтылығы</w:t>
      </w:r>
    </w:p>
    <w:bookmarkEnd w:id="116"/>
    <w:bookmarkStart w:name="z186" w:id="117"/>
    <w:p>
      <w:pPr>
        <w:spacing w:after="0"/>
        <w:ind w:left="0"/>
        <w:jc w:val="both"/>
      </w:pPr>
      <w:r>
        <w:rPr>
          <w:rFonts w:ascii="Times New Roman"/>
          <w:b w:val="false"/>
          <w:i w:val="false"/>
          <w:color w:val="000000"/>
          <w:sz w:val="28"/>
        </w:rPr>
        <w:t>
      102. Осы тарау талаптары бидайды үйіп тасымалдаумен тиелген "М-СП" және "М-ПР" сыныпты кемелерге қолданылады.</w:t>
      </w:r>
    </w:p>
    <w:bookmarkEnd w:id="117"/>
    <w:p>
      <w:pPr>
        <w:spacing w:after="0"/>
        <w:ind w:left="0"/>
        <w:jc w:val="both"/>
      </w:pPr>
      <w:r>
        <w:rPr>
          <w:rFonts w:ascii="Times New Roman"/>
          <w:b w:val="false"/>
          <w:i w:val="false"/>
          <w:color w:val="000000"/>
          <w:sz w:val="28"/>
        </w:rPr>
        <w:t>
      Осы тараудағы "бидай" термині бидай мәдениетінің жемістері (бидай, арыс, арпа, сұлы, жүгері, күріш, құмай), атбас бұршақты бидай мәдениеті (бұршақ, үрме бұршақ, қытайбұршақ, жоңышка, нута, жасымық) және табиғи түріндегі бидай астық тұқымдастар жемістеріне ұқсас бөліктер де ығысу қасиеті осы мәдениеттердің өңделген жемістері ретінде түсіндіріледі.</w:t>
      </w:r>
    </w:p>
    <w:bookmarkStart w:name="z187" w:id="118"/>
    <w:p>
      <w:pPr>
        <w:spacing w:after="0"/>
        <w:ind w:left="0"/>
        <w:jc w:val="both"/>
      </w:pPr>
      <w:r>
        <w:rPr>
          <w:rFonts w:ascii="Times New Roman"/>
          <w:b w:val="false"/>
          <w:i w:val="false"/>
          <w:color w:val="000000"/>
          <w:sz w:val="28"/>
        </w:rPr>
        <w:t>
      103. Қағиданың осы тараудағы талаптарын орындау кезінде Кеме қатынасының тіркелімі әрбір кемеге бидайды тасымалдауға жарамдылығы туралы куәлік береді.</w:t>
      </w:r>
    </w:p>
    <w:bookmarkEnd w:id="118"/>
    <w:p>
      <w:pPr>
        <w:spacing w:after="0"/>
        <w:ind w:left="0"/>
        <w:jc w:val="both"/>
      </w:pPr>
      <w:r>
        <w:rPr>
          <w:rFonts w:ascii="Times New Roman"/>
          <w:b w:val="false"/>
          <w:i w:val="false"/>
          <w:color w:val="000000"/>
          <w:sz w:val="28"/>
        </w:rPr>
        <w:t>
      Орнықтылығы жайлы ақпаратқа қосымша мынадай ақпараттардың болуы Куәлікті беру шарты болып келеді:</w:t>
      </w:r>
    </w:p>
    <w:p>
      <w:pPr>
        <w:spacing w:after="0"/>
        <w:ind w:left="0"/>
        <w:jc w:val="both"/>
      </w:pPr>
      <w:r>
        <w:rPr>
          <w:rFonts w:ascii="Times New Roman"/>
          <w:b w:val="false"/>
          <w:i w:val="false"/>
          <w:color w:val="000000"/>
          <w:sz w:val="28"/>
        </w:rPr>
        <w:t>
      бидайды тиеу жоспарлары;</w:t>
      </w:r>
    </w:p>
    <w:p>
      <w:pPr>
        <w:spacing w:after="0"/>
        <w:ind w:left="0"/>
        <w:jc w:val="both"/>
      </w:pPr>
      <w:r>
        <w:rPr>
          <w:rFonts w:ascii="Times New Roman"/>
          <w:b w:val="false"/>
          <w:i w:val="false"/>
          <w:color w:val="000000"/>
          <w:sz w:val="28"/>
        </w:rPr>
        <w:t>
      бидаймен толтырылған осы көлемнің ауырлық орталық аппликатының (жоғарлауы) және қисаю сәтінің шартты көлемін анықтауға арналған қисықтар немесе кестелер. Мұндай мәліметтер әрбір бөліктерге ұсынылуы тиіс және бидайды тасымлдау кезінде қолданылатын уақытша құралдар (қалқандар, шифтингсбордтар) әсері ескерілуі тиіс;</w:t>
      </w:r>
    </w:p>
    <w:p>
      <w:pPr>
        <w:spacing w:after="0"/>
        <w:ind w:left="0"/>
        <w:jc w:val="both"/>
      </w:pPr>
      <w:r>
        <w:rPr>
          <w:rFonts w:ascii="Times New Roman"/>
          <w:b w:val="false"/>
          <w:i w:val="false"/>
          <w:color w:val="000000"/>
          <w:sz w:val="28"/>
        </w:rPr>
        <w:t>
      капитан осы Қағиданың 104-тармағындағы талаптар орындалғанын дәлелдеу үшін түрлі су ығыстыруда және ауырлық орталығының түрлі жоғарылауы кезінде ең жоғары рұқсат етілген қисайту сәтін анықтауға арналған кестелер немесе қисықтар;</w:t>
      </w:r>
    </w:p>
    <w:p>
      <w:pPr>
        <w:spacing w:after="0"/>
        <w:ind w:left="0"/>
        <w:jc w:val="both"/>
      </w:pPr>
      <w:r>
        <w:rPr>
          <w:rFonts w:ascii="Times New Roman"/>
          <w:b w:val="false"/>
          <w:i w:val="false"/>
          <w:color w:val="000000"/>
          <w:sz w:val="28"/>
        </w:rPr>
        <w:t>
      осы Қағиданың 105-тармақ талаптарын жинақтайтын кемені тиеу бойынша қысқаша нұсқаулық;</w:t>
      </w:r>
    </w:p>
    <w:p>
      <w:pPr>
        <w:spacing w:after="0"/>
        <w:ind w:left="0"/>
        <w:jc w:val="both"/>
      </w:pPr>
      <w:r>
        <w:rPr>
          <w:rFonts w:ascii="Times New Roman"/>
          <w:b w:val="false"/>
          <w:i w:val="false"/>
          <w:color w:val="000000"/>
          <w:sz w:val="28"/>
        </w:rPr>
        <w:t>
      есептің нақты көрінісі.</w:t>
      </w:r>
    </w:p>
    <w:p>
      <w:pPr>
        <w:spacing w:after="0"/>
        <w:ind w:left="0"/>
        <w:jc w:val="both"/>
      </w:pPr>
      <w:r>
        <w:rPr>
          <w:rFonts w:ascii="Times New Roman"/>
          <w:b w:val="false"/>
          <w:i w:val="false"/>
          <w:color w:val="000000"/>
          <w:sz w:val="28"/>
        </w:rPr>
        <w:t>
      Тиеу жағдайында үш меншікті тиелетін көлемдерін алдын ала қарастыру ұсынылады, мысалы: 1,25; 1,50 және 1,75 м</w:t>
      </w:r>
      <w:r>
        <w:rPr>
          <w:rFonts w:ascii="Times New Roman"/>
          <w:b w:val="false"/>
          <w:i w:val="false"/>
          <w:color w:val="000000"/>
          <w:vertAlign w:val="superscript"/>
        </w:rPr>
        <w:t>3</w:t>
      </w:r>
      <w:r>
        <w:rPr>
          <w:rFonts w:ascii="Times New Roman"/>
          <w:b w:val="false"/>
          <w:i w:val="false"/>
          <w:color w:val="000000"/>
          <w:sz w:val="28"/>
        </w:rPr>
        <w:t>/т.</w:t>
      </w:r>
    </w:p>
    <w:bookmarkStart w:name="z188" w:id="119"/>
    <w:p>
      <w:pPr>
        <w:spacing w:after="0"/>
        <w:ind w:left="0"/>
        <w:jc w:val="both"/>
      </w:pPr>
      <w:r>
        <w:rPr>
          <w:rFonts w:ascii="Times New Roman"/>
          <w:b w:val="false"/>
          <w:i w:val="false"/>
          <w:color w:val="000000"/>
          <w:sz w:val="28"/>
        </w:rPr>
        <w:t>
      104. Бидайды үйіп тасымалдауға арналған кеменің орнықтылық сипаттамасы мынадай талаптарға сәйкес болуы қажет:</w:t>
      </w:r>
    </w:p>
    <w:bookmarkEnd w:id="119"/>
    <w:p>
      <w:pPr>
        <w:spacing w:after="0"/>
        <w:ind w:left="0"/>
        <w:jc w:val="both"/>
      </w:pPr>
      <w:r>
        <w:rPr>
          <w:rFonts w:ascii="Times New Roman"/>
          <w:b w:val="false"/>
          <w:i w:val="false"/>
          <w:color w:val="000000"/>
          <w:sz w:val="28"/>
        </w:rPr>
        <w:t>
      1) бидайды ығыстырудан туындайтын қисайту бұрышы 12Ү немесе қандай мән кем болуына байланысты палуба жиегі суға кіретін мәннен аспайды;</w:t>
      </w:r>
    </w:p>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35-қосымшасына</w:t>
      </w:r>
      <w:r>
        <w:rPr>
          <w:rFonts w:ascii="Times New Roman"/>
          <w:b w:val="false"/>
          <w:i w:val="false"/>
          <w:color w:val="000000"/>
          <w:sz w:val="28"/>
        </w:rPr>
        <w:t xml:space="preserve"> сәйкес, статикалық орнықтылық диаграммасында, 40</w:t>
      </w:r>
      <w:r>
        <w:rPr>
          <w:rFonts w:ascii="Times New Roman"/>
          <w:b w:val="false"/>
          <w:i w:val="false"/>
          <w:color w:val="000000"/>
          <w:vertAlign w:val="superscript"/>
        </w:rPr>
        <w:t>о</w:t>
      </w:r>
      <w:r>
        <w:rPr>
          <w:rFonts w:ascii="Times New Roman"/>
          <w:b w:val="false"/>
          <w:i w:val="false"/>
          <w:color w:val="000000"/>
          <w:sz w:val="28"/>
        </w:rPr>
        <w:t xml:space="preserve"> дейінгі қисық қисайтушы және қисық қалпына келтіретін иін арасындағы қалдық аудан (осы екі қисықтың ординаталары арасындағы ең көп айырмашылығына сәйкес) немесе қандай бұрыш кем болуына байланысты бату бұрышы тиеудің кез келген жағдайларында кемінде 0,075 м рад;</w:t>
      </w:r>
    </w:p>
    <w:p>
      <w:pPr>
        <w:spacing w:after="0"/>
        <w:ind w:left="0"/>
        <w:jc w:val="both"/>
      </w:pPr>
      <w:r>
        <w:rPr>
          <w:rFonts w:ascii="Times New Roman"/>
          <w:b w:val="false"/>
          <w:i w:val="false"/>
          <w:color w:val="000000"/>
          <w:sz w:val="28"/>
        </w:rPr>
        <w:t>
      3) танктердегі сұйықтықтың бос қабаттарының әсеріне түзетулері бар бастапқы метаорталықтың биіктігі кемінде 0,30 м болуы қажет.</w:t>
      </w:r>
    </w:p>
    <w:bookmarkStart w:name="z192" w:id="120"/>
    <w:p>
      <w:pPr>
        <w:spacing w:after="0"/>
        <w:ind w:left="0"/>
        <w:jc w:val="both"/>
      </w:pPr>
      <w:r>
        <w:rPr>
          <w:rFonts w:ascii="Times New Roman"/>
          <w:b w:val="false"/>
          <w:i w:val="false"/>
          <w:color w:val="000000"/>
          <w:sz w:val="28"/>
        </w:rPr>
        <w:t>
      105. Бидайды үйіп тиеу кезінде мынадай талаптардың орындалуы көзделеді:</w:t>
      </w:r>
    </w:p>
    <w:bookmarkEnd w:id="120"/>
    <w:p>
      <w:pPr>
        <w:spacing w:after="0"/>
        <w:ind w:left="0"/>
        <w:jc w:val="both"/>
      </w:pPr>
      <w:r>
        <w:rPr>
          <w:rFonts w:ascii="Times New Roman"/>
          <w:b w:val="false"/>
          <w:i w:val="false"/>
          <w:color w:val="000000"/>
          <w:sz w:val="28"/>
        </w:rPr>
        <w:t>
      1) бидайдың бос беттерін тегістеу және бидай ығысу әсерін минимумға келтіру үшін тасымалдау процесінде бидайдың бақылаусыз ығысуын алдын алу мақсатында жүк трюмдеріндегі және/немесе палуба асты аумақтардағы бидайды тегістеу ретінде түсінілетін оны штивкалаудың қажет және орынды тәсілдері қабылданады;</w:t>
      </w:r>
    </w:p>
    <w:p>
      <w:pPr>
        <w:spacing w:after="0"/>
        <w:ind w:left="0"/>
        <w:jc w:val="both"/>
      </w:pPr>
      <w:r>
        <w:rPr>
          <w:rFonts w:ascii="Times New Roman"/>
          <w:b w:val="false"/>
          <w:i w:val="false"/>
          <w:color w:val="000000"/>
          <w:sz w:val="28"/>
        </w:rPr>
        <w:t>
      2) штивкасы бар толтырылған кез келген бөлікте үйінді бидай палуба асты және люктер астындағы барлық аумақтарды мүмкіндігінше ең көп толтырылатындай етіп штифтелуі тиіс;</w:t>
      </w:r>
    </w:p>
    <w:p>
      <w:pPr>
        <w:spacing w:after="0"/>
        <w:ind w:left="0"/>
        <w:jc w:val="both"/>
      </w:pPr>
      <w:r>
        <w:rPr>
          <w:rFonts w:ascii="Times New Roman"/>
          <w:b w:val="false"/>
          <w:i w:val="false"/>
          <w:color w:val="000000"/>
          <w:sz w:val="28"/>
        </w:rPr>
        <w:t>
      3) штивкасы жоқ кез келген толтырылған бөліктегі бидай үйіндісі люк аумақтарын макстмалды толтырылады, бірақ, люк кесінділерінің шеттерінен шығатын еңіс бұрышында да орналасуы мүмкін. Толтырылған бөлік осы категорияға сәйкес болуы мүмкін, егер:</w:t>
      </w:r>
    </w:p>
    <w:p>
      <w:pPr>
        <w:spacing w:after="0"/>
        <w:ind w:left="0"/>
        <w:jc w:val="both"/>
      </w:pPr>
      <w:r>
        <w:rPr>
          <w:rFonts w:ascii="Times New Roman"/>
          <w:b w:val="false"/>
          <w:i w:val="false"/>
          <w:color w:val="000000"/>
          <w:sz w:val="28"/>
        </w:rPr>
        <w:t>
      Кеме қатынасының тіркелімі Бидайды тасымалдауға жарамдылығы туралы куәлікті бере отырып, бос орынды биіктігін есептеу кезінде бидайдың бөліктерге еркін төгілуінен болатын палуба асты бос орындарының формасы ескеру негізінде кемені штивкалау бойынша талаптарды орындаудан босатады, бөлік арнайы тағайындалған деп есептелінеді, де, осындай бөліктердің шеттеріндегі бидайды штифкалау бойынша талаптардан босатуға рұқсат етеді.</w:t>
      </w:r>
    </w:p>
    <w:p>
      <w:pPr>
        <w:spacing w:after="0"/>
        <w:ind w:left="0"/>
        <w:jc w:val="both"/>
      </w:pPr>
      <w:r>
        <w:rPr>
          <w:rFonts w:ascii="Times New Roman"/>
          <w:b w:val="false"/>
          <w:i w:val="false"/>
          <w:color w:val="000000"/>
          <w:sz w:val="28"/>
        </w:rPr>
        <w:t>
      Арнайы тағайындалған бөлік ретінде бидайдың кез-келген көлденең ығысуының әсерін шектейтіндей етіп орналасқан немесе люктің бойлық комингсімен бірге бір жазықтықта орналасқан кемінде екі вертикалды немесе еңісті бидай өткізбейтін бойлық аралықтары бар кез-келген жүк бөлімшелері түсіндіріледі;</w:t>
      </w:r>
    </w:p>
    <w:p>
      <w:pPr>
        <w:spacing w:after="0"/>
        <w:ind w:left="0"/>
        <w:jc w:val="both"/>
      </w:pPr>
      <w:r>
        <w:rPr>
          <w:rFonts w:ascii="Times New Roman"/>
          <w:b w:val="false"/>
          <w:i w:val="false"/>
          <w:color w:val="000000"/>
          <w:sz w:val="28"/>
        </w:rPr>
        <w:t>
      4) тиеуден кейін бөлшектеп толтырылған бөліктерді бидайдың барлық бос беттерін тегістеу қажет;</w:t>
      </w:r>
    </w:p>
    <w:p>
      <w:pPr>
        <w:spacing w:after="0"/>
        <w:ind w:left="0"/>
        <w:jc w:val="both"/>
      </w:pPr>
      <w:r>
        <w:rPr>
          <w:rFonts w:ascii="Times New Roman"/>
          <w:b w:val="false"/>
          <w:i w:val="false"/>
          <w:color w:val="000000"/>
          <w:sz w:val="28"/>
        </w:rPr>
        <w:t xml:space="preserve">
      5) егер осы Қағиданың </w:t>
      </w:r>
      <w:r>
        <w:rPr>
          <w:rFonts w:ascii="Times New Roman"/>
          <w:b w:val="false"/>
          <w:i w:val="false"/>
          <w:color w:val="000000"/>
          <w:sz w:val="28"/>
        </w:rPr>
        <w:t xml:space="preserve"> 22-қосымшасына</w:t>
      </w:r>
      <w:r>
        <w:rPr>
          <w:rFonts w:ascii="Times New Roman"/>
          <w:b w:val="false"/>
          <w:i w:val="false"/>
          <w:color w:val="000000"/>
          <w:sz w:val="28"/>
        </w:rPr>
        <w:t xml:space="preserve"> сәйкес есеп бидай ығысуына жататын қолайсыз қисайту әсерін ескермейтін болса, кез келген бөлшектеп толтырылған бөліктегі бидай үйінінің бос беттері бидайдың ығысуын болдырмау үшін арнайы құрылғы көмегімен бекітіледі;</w:t>
      </w:r>
    </w:p>
    <w:p>
      <w:pPr>
        <w:spacing w:after="0"/>
        <w:ind w:left="0"/>
        <w:jc w:val="both"/>
      </w:pPr>
      <w:r>
        <w:rPr>
          <w:rFonts w:ascii="Times New Roman"/>
          <w:b w:val="false"/>
          <w:i w:val="false"/>
          <w:color w:val="000000"/>
          <w:sz w:val="28"/>
        </w:rPr>
        <w:t>
      6) штифкаланған толтырылған бөліктерде, штивкаланбаған толтырылған бөліктерде және бөлшектеп толтырылған бөліктерде қажет болған жағдайларда бойлық аралықтар, оған төгілетін бидайдың әрекетіне аралықтың беріктілігі жеткілікті, бидай өткізбейтін болу шартымен бидайдың ығысуынан қолайсыз қисаю әрекетінің әсерін азайтуға арналған құрал ретінде орнатуына рұқсат етіледі.</w:t>
      </w:r>
    </w:p>
    <w:bookmarkStart w:name="z199" w:id="121"/>
    <w:p>
      <w:pPr>
        <w:spacing w:after="0"/>
        <w:ind w:left="0"/>
        <w:jc w:val="left"/>
      </w:pPr>
      <w:r>
        <w:rPr>
          <w:rFonts w:ascii="Times New Roman"/>
          <w:b/>
          <w:i w:val="false"/>
          <w:color w:val="000000"/>
        </w:rPr>
        <w:t xml:space="preserve"> 4-бөлім. Суға батпаушылық</w:t>
      </w:r>
      <w:r>
        <w:br/>
      </w:r>
      <w:r>
        <w:rPr>
          <w:rFonts w:ascii="Times New Roman"/>
          <w:b/>
          <w:i w:val="false"/>
          <w:color w:val="000000"/>
        </w:rPr>
        <w:t>13. Жалпы талаптар, анықтамалар.</w:t>
      </w:r>
      <w:r>
        <w:br/>
      </w:r>
      <w:r>
        <w:rPr>
          <w:rFonts w:ascii="Times New Roman"/>
          <w:b/>
          <w:i w:val="false"/>
          <w:color w:val="000000"/>
        </w:rPr>
        <w:t>"М-СП" сыныпты жүк кемелері</w:t>
      </w:r>
    </w:p>
    <w:bookmarkEnd w:id="121"/>
    <w:bookmarkStart w:name="z202" w:id="122"/>
    <w:p>
      <w:pPr>
        <w:spacing w:after="0"/>
        <w:ind w:left="0"/>
        <w:jc w:val="both"/>
      </w:pPr>
      <w:r>
        <w:rPr>
          <w:rFonts w:ascii="Times New Roman"/>
          <w:b w:val="false"/>
          <w:i w:val="false"/>
          <w:color w:val="000000"/>
          <w:sz w:val="28"/>
        </w:rPr>
        <w:t>
      106. Осы бөлімнің талаптарын орындау каботажды және халықаралық рейстерді жүзеге асыратын кемелерге орындау міндетті болып табылады. Халықаралық рейстерді жүзеге асыратын кемелерге де СОЛАС-74 талаптарын орындау міндетті болып табылады.</w:t>
      </w:r>
    </w:p>
    <w:bookmarkEnd w:id="122"/>
    <w:p>
      <w:pPr>
        <w:spacing w:after="0"/>
        <w:ind w:left="0"/>
        <w:jc w:val="both"/>
      </w:pPr>
      <w:r>
        <w:rPr>
          <w:rFonts w:ascii="Times New Roman"/>
          <w:b w:val="false"/>
          <w:i w:val="false"/>
          <w:color w:val="000000"/>
          <w:sz w:val="28"/>
        </w:rPr>
        <w:t>
      Осы Қағидада мынадай түрде түсіндірілетін терминдер қолданылған:</w:t>
      </w:r>
    </w:p>
    <w:p>
      <w:pPr>
        <w:spacing w:after="0"/>
        <w:ind w:left="0"/>
        <w:jc w:val="both"/>
      </w:pPr>
      <w:r>
        <w:rPr>
          <w:rFonts w:ascii="Times New Roman"/>
          <w:b w:val="false"/>
          <w:i w:val="false"/>
          <w:color w:val="000000"/>
          <w:sz w:val="28"/>
        </w:rPr>
        <w:t>
      1) бөліктерге бөлетін жүк ватерсызығы – корпусты бөліктерге бөлуде қолданылатын ватерсызық;</w:t>
      </w:r>
    </w:p>
    <w:p>
      <w:pPr>
        <w:spacing w:after="0"/>
        <w:ind w:left="0"/>
        <w:jc w:val="both"/>
      </w:pPr>
      <w:r>
        <w:rPr>
          <w:rFonts w:ascii="Times New Roman"/>
          <w:b w:val="false"/>
          <w:i w:val="false"/>
          <w:color w:val="000000"/>
          <w:sz w:val="28"/>
        </w:rPr>
        <w:t>
      2) бөліктерге бөлетін ең жоғарғы ватерсызық – қағидамен рұқсат етілген корпусты бөліктерге бөлуге сәкес келетін тұбаның ватерсызығы;</w:t>
      </w:r>
    </w:p>
    <w:p>
      <w:pPr>
        <w:spacing w:after="0"/>
        <w:ind w:left="0"/>
        <w:jc w:val="both"/>
      </w:pPr>
      <w:r>
        <w:rPr>
          <w:rFonts w:ascii="Times New Roman"/>
          <w:b w:val="false"/>
          <w:i w:val="false"/>
          <w:color w:val="000000"/>
          <w:sz w:val="28"/>
        </w:rPr>
        <w:t>
      3) кеменің ұзындығы - бөліктерге бөлетін ең жоғарғы ватерсызық деңгейінде корпустың ең соңғы нүктесінен қалпына келтірілген, перпендикулярлар арасындағы арақышықтық;</w:t>
      </w:r>
    </w:p>
    <w:p>
      <w:pPr>
        <w:spacing w:after="0"/>
        <w:ind w:left="0"/>
        <w:jc w:val="both"/>
      </w:pPr>
      <w:r>
        <w:rPr>
          <w:rFonts w:ascii="Times New Roman"/>
          <w:b w:val="false"/>
          <w:i w:val="false"/>
          <w:color w:val="000000"/>
          <w:sz w:val="28"/>
        </w:rPr>
        <w:t>
      4) Кеменің ені - Бөліктерге бөлетін ең жоғарғы ватерсызық деңгейіндегі немесе төменгі шпангоуттардың сыртқы жиек аралығының едәуір жоғары ені;</w:t>
      </w:r>
    </w:p>
    <w:p>
      <w:pPr>
        <w:spacing w:after="0"/>
        <w:ind w:left="0"/>
        <w:jc w:val="both"/>
      </w:pPr>
      <w:r>
        <w:rPr>
          <w:rFonts w:ascii="Times New Roman"/>
          <w:b w:val="false"/>
          <w:i w:val="false"/>
          <w:color w:val="000000"/>
          <w:sz w:val="28"/>
        </w:rPr>
        <w:t>
      5) шөгу – миделде өлшенген, негізгі жазықтықтан осы бөліктерге бөлетін ватерсызыққа дейінгі тік бойынша арақышықтық;</w:t>
      </w:r>
    </w:p>
    <w:p>
      <w:pPr>
        <w:spacing w:after="0"/>
        <w:ind w:left="0"/>
        <w:jc w:val="both"/>
      </w:pPr>
      <w:r>
        <w:rPr>
          <w:rFonts w:ascii="Times New Roman"/>
          <w:b w:val="false"/>
          <w:i w:val="false"/>
          <w:color w:val="000000"/>
          <w:sz w:val="28"/>
        </w:rPr>
        <w:t>
      6) аралықтар палубасы – көлденең су өткізбейтін аралықтар жеткізілген, ең жоғарғы палуб;</w:t>
      </w:r>
    </w:p>
    <w:p>
      <w:pPr>
        <w:spacing w:after="0"/>
        <w:ind w:left="0"/>
        <w:jc w:val="both"/>
      </w:pPr>
      <w:r>
        <w:rPr>
          <w:rFonts w:ascii="Times New Roman"/>
          <w:b w:val="false"/>
          <w:i w:val="false"/>
          <w:color w:val="000000"/>
          <w:sz w:val="28"/>
        </w:rPr>
        <w:t>
      7) Тиеудің шекті сызығы - кемінде борттағы аралықтар палубасының жоғарғы бетінен 76 мм төмен жүргізілген сызық;</w:t>
      </w:r>
    </w:p>
    <w:p>
      <w:pPr>
        <w:spacing w:after="0"/>
        <w:ind w:left="0"/>
        <w:jc w:val="both"/>
      </w:pPr>
      <w:r>
        <w:rPr>
          <w:rFonts w:ascii="Times New Roman"/>
          <w:b w:val="false"/>
          <w:i w:val="false"/>
          <w:color w:val="000000"/>
          <w:sz w:val="28"/>
        </w:rPr>
        <w:t>
      8) Белгіленген нүктеде батудың шекті сызығы – шартты бөлімнің ең үлкен ұзындығы кеме ұзындығы бойынша қарастырылатын сандық нүктеде оның көлемінің орталық абциссасы бар үздіксіз аралықтар палубасы бар кемеде осы Қағиданың 126-тармағында көрсетілген су өткізгіштік коэффициентінен оны су басқаннан кейін, тиісінше жүк ватерсызығының бөлімдерге қысымында тұнған кезде және алғашқы дифферент болған жағдайда апатты ватерсызығын суға батудың шекті сызығына тиеді;</w:t>
      </w:r>
    </w:p>
    <w:p>
      <w:pPr>
        <w:spacing w:after="0"/>
        <w:ind w:left="0"/>
        <w:jc w:val="both"/>
      </w:pPr>
      <w:r>
        <w:rPr>
          <w:rFonts w:ascii="Times New Roman"/>
          <w:b w:val="false"/>
          <w:i w:val="false"/>
          <w:color w:val="000000"/>
          <w:sz w:val="28"/>
        </w:rPr>
        <w:t>
      9) машиналық жай – энергетикалық қондырғылардың басты және қосымша элементтері, шеберханалар, отынды қабылдау пункті және осындай бөлімдер, сондай-ақ осы бөлімдердің шахталары орналасқан жай;</w:t>
      </w:r>
    </w:p>
    <w:p>
      <w:pPr>
        <w:spacing w:after="0"/>
        <w:ind w:left="0"/>
        <w:jc w:val="both"/>
      </w:pPr>
      <w:r>
        <w:rPr>
          <w:rFonts w:ascii="Times New Roman"/>
          <w:b w:val="false"/>
          <w:i w:val="false"/>
          <w:color w:val="000000"/>
          <w:sz w:val="28"/>
        </w:rPr>
        <w:t>
      10) жолаушылар жайы – Жүк, қойма, азық-түлік және пошта бөлімдерін қоспағанда, жолаушыларды орналастыруға және қызмет көрсетуге арналған жай. Тиеудің шекті сызығынан төмен орналасқан және экипажды орналастыруға және қызмет көрсетуге арналған жай, жолаушылар жайы сияқты қарастырылуы тиіс;</w:t>
      </w:r>
    </w:p>
    <w:p>
      <w:pPr>
        <w:spacing w:after="0"/>
        <w:ind w:left="0"/>
        <w:jc w:val="both"/>
      </w:pPr>
      <w:r>
        <w:rPr>
          <w:rFonts w:ascii="Times New Roman"/>
          <w:b w:val="false"/>
          <w:i w:val="false"/>
          <w:color w:val="000000"/>
          <w:sz w:val="28"/>
        </w:rPr>
        <w:t>
      11) кезекші қайықша – суға түсіп кеткен адамдарды, кеме апатынан зардап шеккен адамдарды құтқару үшін лезде қолданылатын үнемі дайын тұратын құтқару құралы;</w:t>
      </w:r>
    </w:p>
    <w:p>
      <w:pPr>
        <w:spacing w:after="0"/>
        <w:ind w:left="0"/>
        <w:jc w:val="both"/>
      </w:pPr>
      <w:r>
        <w:rPr>
          <w:rFonts w:ascii="Times New Roman"/>
          <w:b w:val="false"/>
          <w:i w:val="false"/>
          <w:color w:val="000000"/>
          <w:sz w:val="28"/>
        </w:rPr>
        <w:t>
      12) жеке ыстыққорғайтын құрал – суық суда болған адамдардың дене температурасын қалпына келтіруге арналған, төмен жылу өткізгіштілігімен су өтпейтін материалдан жасалған қап немесе костюм.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106-тармаққа өзгеріс енгізілді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23"/>
    <w:p>
      <w:pPr>
        <w:spacing w:after="0"/>
        <w:ind w:left="0"/>
        <w:jc w:val="both"/>
      </w:pPr>
      <w:r>
        <w:rPr>
          <w:rFonts w:ascii="Times New Roman"/>
          <w:b w:val="false"/>
          <w:i w:val="false"/>
          <w:color w:val="000000"/>
          <w:sz w:val="28"/>
        </w:rPr>
        <w:t>
      107. Батпаушылықты есеппен тексеруді ІЖКЖҚ I-бөлімінің талаптарына сәйкес әрбір бөлік батқан жағдай үшін орындайды.</w:t>
      </w:r>
    </w:p>
    <w:bookmarkEnd w:id="123"/>
    <w:bookmarkStart w:name="z215" w:id="124"/>
    <w:p>
      <w:pPr>
        <w:spacing w:after="0"/>
        <w:ind w:left="0"/>
        <w:jc w:val="both"/>
      </w:pPr>
      <w:r>
        <w:rPr>
          <w:rFonts w:ascii="Times New Roman"/>
          <w:b w:val="false"/>
          <w:i w:val="false"/>
          <w:color w:val="000000"/>
          <w:sz w:val="28"/>
        </w:rPr>
        <w:t>
      108. Кемелердің батпаушылығына қойылатын талаптар мынадай бату кезінде қамтамасыз етіледі:</w:t>
      </w:r>
    </w:p>
    <w:bookmarkEnd w:id="124"/>
    <w:p>
      <w:pPr>
        <w:spacing w:after="0"/>
        <w:ind w:left="0"/>
        <w:jc w:val="both"/>
      </w:pPr>
      <w:r>
        <w:rPr>
          <w:rFonts w:ascii="Times New Roman"/>
          <w:b w:val="false"/>
          <w:i w:val="false"/>
          <w:color w:val="000000"/>
          <w:sz w:val="28"/>
        </w:rPr>
        <w:t>
      1) мұнай құятын кемелерде және өздігінен жүретін алаң-кемелерде–кез келген бір бөліктің батуы кезінде;</w:t>
      </w:r>
    </w:p>
    <w:p>
      <w:pPr>
        <w:spacing w:after="0"/>
        <w:ind w:left="0"/>
        <w:jc w:val="both"/>
      </w:pPr>
      <w:r>
        <w:rPr>
          <w:rFonts w:ascii="Times New Roman"/>
          <w:b w:val="false"/>
          <w:i w:val="false"/>
          <w:color w:val="000000"/>
          <w:sz w:val="28"/>
        </w:rPr>
        <w:t>
      2) құрғақ жүк кемелерінде – форпик, ахтерпик, түп арасындағы және/немесе бортаралық бөліктердің батуы кезінде.</w:t>
      </w:r>
    </w:p>
    <w:bookmarkStart w:name="z217" w:id="125"/>
    <w:p>
      <w:pPr>
        <w:spacing w:after="0"/>
        <w:ind w:left="0"/>
        <w:jc w:val="both"/>
      </w:pPr>
      <w:r>
        <w:rPr>
          <w:rFonts w:ascii="Times New Roman"/>
          <w:b w:val="false"/>
          <w:i w:val="false"/>
          <w:color w:val="000000"/>
          <w:sz w:val="28"/>
        </w:rPr>
        <w:t>
      109. Мұнай құятын кемелерде батпаушылық талаптарын орындалуын растайтын есептерінде мыналар ескеріледі:</w:t>
      </w:r>
    </w:p>
    <w:bookmarkEnd w:id="125"/>
    <w:p>
      <w:pPr>
        <w:spacing w:after="0"/>
        <w:ind w:left="0"/>
        <w:jc w:val="both"/>
      </w:pPr>
      <w:r>
        <w:rPr>
          <w:rFonts w:ascii="Times New Roman"/>
          <w:b w:val="false"/>
          <w:i w:val="false"/>
          <w:color w:val="000000"/>
          <w:sz w:val="28"/>
        </w:rPr>
        <w:t>
      1) борт бойынша болуы мүмкін зақымдану өлшемін мынадай етіп қабылдау керек:</w:t>
      </w:r>
    </w:p>
    <w:p>
      <w:pPr>
        <w:spacing w:after="0"/>
        <w:ind w:left="0"/>
        <w:jc w:val="both"/>
      </w:pPr>
      <w:r>
        <w:rPr>
          <w:rFonts w:ascii="Times New Roman"/>
          <w:b w:val="false"/>
          <w:i w:val="false"/>
          <w:color w:val="000000"/>
          <w:sz w:val="28"/>
        </w:rPr>
        <w:t xml:space="preserve">
      зақымдану ұзындығы — </w:t>
      </w:r>
      <w:r>
        <w:rPr>
          <w:rFonts w:ascii="Times New Roman"/>
          <w:b w:val="false"/>
          <w:i/>
          <w:color w:val="000000"/>
          <w:sz w:val="28"/>
        </w:rPr>
        <w:t>L</w:t>
      </w:r>
      <w:r>
        <w:rPr>
          <w:rFonts w:ascii="Times New Roman"/>
          <w:b w:val="false"/>
          <w:i w:val="false"/>
          <w:color w:val="000000"/>
          <w:vertAlign w:val="superscript"/>
        </w:rPr>
        <w:t>2</w:t>
      </w:r>
      <w:r>
        <w:rPr>
          <w:rFonts w:ascii="Times New Roman"/>
          <w:b w:val="false"/>
          <w:i w:val="false"/>
          <w:color w:val="000000"/>
          <w:sz w:val="28"/>
        </w:rPr>
        <w:t>/</w:t>
      </w:r>
      <w:r>
        <w:rPr>
          <w:rFonts w:ascii="Times New Roman"/>
          <w:b w:val="false"/>
          <w:i w:val="false"/>
          <w:color w:val="000000"/>
          <w:vertAlign w:val="superscript"/>
        </w:rPr>
        <w:t>3</w:t>
      </w:r>
      <w:r>
        <w:rPr>
          <w:rFonts w:ascii="Times New Roman"/>
          <w:b w:val="false"/>
          <w:i w:val="false"/>
          <w:color w:val="000000"/>
          <w:sz w:val="28"/>
        </w:rPr>
        <w:t>/3;</w:t>
      </w:r>
    </w:p>
    <w:p>
      <w:pPr>
        <w:spacing w:after="0"/>
        <w:ind w:left="0"/>
        <w:jc w:val="both"/>
      </w:pPr>
      <w:r>
        <w:rPr>
          <w:rFonts w:ascii="Times New Roman"/>
          <w:b w:val="false"/>
          <w:i w:val="false"/>
          <w:color w:val="000000"/>
          <w:sz w:val="28"/>
        </w:rPr>
        <w:t xml:space="preserve">
      жазғы су асты бортына сәйкес деңгейінде диаметралды жазықтығына тура бұрыштағы сыртқы қаптаманың ішкі қабатынан өлшенген зақымдану тереңділігі, — </w:t>
      </w:r>
      <w:r>
        <w:rPr>
          <w:rFonts w:ascii="Times New Roman"/>
          <w:b w:val="false"/>
          <w:i/>
          <w:color w:val="000000"/>
          <w:sz w:val="28"/>
        </w:rPr>
        <w:t>В/5;</w:t>
      </w:r>
    </w:p>
    <w:p>
      <w:pPr>
        <w:spacing w:after="0"/>
        <w:ind w:left="0"/>
        <w:jc w:val="both"/>
      </w:pPr>
      <w:r>
        <w:rPr>
          <w:rFonts w:ascii="Times New Roman"/>
          <w:b w:val="false"/>
          <w:i w:val="false"/>
          <w:color w:val="000000"/>
          <w:sz w:val="28"/>
        </w:rPr>
        <w:t>
      2) түп бойынша болуы мүмкін зақымдану өлшемдері мынадай болуы тиіс:</w:t>
      </w:r>
    </w:p>
    <w:p>
      <w:pPr>
        <w:spacing w:after="0"/>
        <w:ind w:left="0"/>
        <w:jc w:val="both"/>
      </w:pPr>
      <w:r>
        <w:rPr>
          <w:rFonts w:ascii="Times New Roman"/>
          <w:b w:val="false"/>
          <w:i w:val="false"/>
          <w:color w:val="000000"/>
          <w:sz w:val="28"/>
        </w:rPr>
        <w:t xml:space="preserve">
      зақымдану ұзындығы — </w:t>
      </w:r>
      <w:r>
        <w:rPr>
          <w:rFonts w:ascii="Times New Roman"/>
          <w:b w:val="false"/>
          <w:i/>
          <w:color w:val="000000"/>
          <w:sz w:val="28"/>
        </w:rPr>
        <w:t>L</w:t>
      </w:r>
      <w:r>
        <w:rPr>
          <w:rFonts w:ascii="Times New Roman"/>
          <w:b w:val="false"/>
          <w:i w:val="false"/>
          <w:color w:val="000000"/>
          <w:vertAlign w:val="superscript"/>
        </w:rPr>
        <w:t>2</w:t>
      </w:r>
      <w:r>
        <w:rPr>
          <w:rFonts w:ascii="Times New Roman"/>
          <w:b w:val="false"/>
          <w:i w:val="false"/>
          <w:color w:val="000000"/>
          <w:sz w:val="28"/>
        </w:rPr>
        <w:t>/</w:t>
      </w:r>
      <w:r>
        <w:rPr>
          <w:rFonts w:ascii="Times New Roman"/>
          <w:b w:val="false"/>
          <w:i w:val="false"/>
          <w:color w:val="000000"/>
          <w:vertAlign w:val="superscript"/>
        </w:rPr>
        <w:t>3</w:t>
      </w:r>
      <w:r>
        <w:rPr>
          <w:rFonts w:ascii="Times New Roman"/>
          <w:b w:val="false"/>
          <w:i w:val="false"/>
          <w:color w:val="000000"/>
          <w:sz w:val="28"/>
        </w:rPr>
        <w:t>/3 тұмсықтық перпендикулярдан 0,3</w:t>
      </w:r>
      <w:r>
        <w:rPr>
          <w:rFonts w:ascii="Times New Roman"/>
          <w:b w:val="false"/>
          <w:i/>
          <w:color w:val="000000"/>
          <w:sz w:val="28"/>
        </w:rPr>
        <w:t>L</w:t>
      </w:r>
      <w:r>
        <w:rPr>
          <w:rFonts w:ascii="Times New Roman"/>
          <w:b w:val="false"/>
          <w:i w:val="false"/>
          <w:color w:val="000000"/>
          <w:sz w:val="28"/>
        </w:rPr>
        <w:t xml:space="preserve"> және түптің қалған бөліктерінен 5 м тең ұзындықта;</w:t>
      </w:r>
    </w:p>
    <w:p>
      <w:pPr>
        <w:spacing w:after="0"/>
        <w:ind w:left="0"/>
        <w:jc w:val="both"/>
      </w:pPr>
      <w:r>
        <w:rPr>
          <w:rFonts w:ascii="Times New Roman"/>
          <w:b w:val="false"/>
          <w:i w:val="false"/>
          <w:color w:val="000000"/>
          <w:sz w:val="28"/>
        </w:rPr>
        <w:t>
      зақымның ені — кемінде 5 м;</w:t>
      </w:r>
    </w:p>
    <w:p>
      <w:pPr>
        <w:spacing w:after="0"/>
        <w:ind w:left="0"/>
        <w:jc w:val="both"/>
      </w:pPr>
      <w:r>
        <w:rPr>
          <w:rFonts w:ascii="Times New Roman"/>
          <w:b w:val="false"/>
          <w:i w:val="false"/>
          <w:color w:val="000000"/>
          <w:sz w:val="28"/>
        </w:rPr>
        <w:t>
      вертикал бойынша көлемі — негізгі жазықтықтан 8/15;</w:t>
      </w:r>
    </w:p>
    <w:p>
      <w:pPr>
        <w:spacing w:after="0"/>
        <w:ind w:left="0"/>
        <w:jc w:val="both"/>
      </w:pPr>
      <w:r>
        <w:rPr>
          <w:rFonts w:ascii="Times New Roman"/>
          <w:b w:val="false"/>
          <w:i w:val="false"/>
          <w:color w:val="000000"/>
          <w:sz w:val="28"/>
        </w:rPr>
        <w:t>
      3) сұйық жүктерді тасымалдауға арналған сыйымдылықтардың өткізушілік коэффициенті мынаған тең етіп қабылданады:</w:t>
      </w:r>
    </w:p>
    <w:p>
      <w:pPr>
        <w:spacing w:after="0"/>
        <w:ind w:left="0"/>
        <w:jc w:val="both"/>
      </w:pPr>
      <w:r>
        <w:rPr>
          <w:rFonts w:ascii="Times New Roman"/>
          <w:b w:val="false"/>
          <w:i w:val="false"/>
          <w:color w:val="000000"/>
          <w:sz w:val="28"/>
        </w:rPr>
        <w:t>
      аса қатты талаптарға сәйкес келетініне байланысты шығынданатын сұйық жүктерге арналған сауыттар үшін 0 немесе 0,95;</w:t>
      </w:r>
    </w:p>
    <w:p>
      <w:pPr>
        <w:spacing w:after="0"/>
        <w:ind w:left="0"/>
        <w:jc w:val="both"/>
      </w:pPr>
      <w:r>
        <w:rPr>
          <w:rFonts w:ascii="Times New Roman"/>
          <w:b w:val="false"/>
          <w:i w:val="false"/>
          <w:color w:val="000000"/>
          <w:sz w:val="28"/>
        </w:rPr>
        <w:t>
      зақымданған сауыттардан төгілген сұйықтықтың кез-келген көлемін, сондай-ақ оның бөлшектеп толу мүмкіндігін ескере отырып басқа да сұйық жүктерге арналған сауыттар үшін 0 ден 0,95 дейін. бөлшектеп толтырылған сауыттардың өткізушілік коэффициенті оларда тасымалдайтын жүк көлеміне байланысты анықтау керек;</w:t>
      </w:r>
    </w:p>
    <w:p>
      <w:pPr>
        <w:spacing w:after="0"/>
        <w:ind w:left="0"/>
        <w:jc w:val="both"/>
      </w:pPr>
      <w:r>
        <w:rPr>
          <w:rFonts w:ascii="Times New Roman"/>
          <w:b w:val="false"/>
          <w:i w:val="false"/>
          <w:color w:val="000000"/>
          <w:sz w:val="28"/>
        </w:rPr>
        <w:t>
      4) егер екі көршілес көлденең су өткізбейтін аралықтар арасындағы арақашықтық осы тармақтың 1) және 2) тармақшаларында көрсетілген тесілген жер көлемінен кем болса, немесе егер көлденең аралықта болуы мүмкін зақымданудың шегінде орналасқан ұзындығы 3,5 м асатын кемері болса, онда тиісті бөлік жобалаушының қарауы бойынша аралас бөліктердің біріне қосылуы тиіс;</w:t>
      </w:r>
    </w:p>
    <w:p>
      <w:pPr>
        <w:spacing w:after="0"/>
        <w:ind w:left="0"/>
        <w:jc w:val="both"/>
      </w:pPr>
      <w:r>
        <w:rPr>
          <w:rFonts w:ascii="Times New Roman"/>
          <w:b w:val="false"/>
          <w:i w:val="false"/>
          <w:color w:val="000000"/>
          <w:sz w:val="28"/>
        </w:rPr>
        <w:t>
      5) егер болуы мүмкін зақымданудың шегінде құбырлар, каналдар және тоннельдер орналасса, онда олардың құрылымы батпаған деп есептелінетін бөліктерге су кіруін болдырмауы тиіс.</w:t>
      </w:r>
    </w:p>
    <w:bookmarkStart w:name="z222" w:id="126"/>
    <w:p>
      <w:pPr>
        <w:spacing w:after="0"/>
        <w:ind w:left="0"/>
        <w:jc w:val="both"/>
      </w:pPr>
      <w:r>
        <w:rPr>
          <w:rFonts w:ascii="Times New Roman"/>
          <w:b w:val="false"/>
          <w:i w:val="false"/>
          <w:color w:val="000000"/>
          <w:sz w:val="28"/>
        </w:rPr>
        <w:t>
      110. Егер олардың орындалуы кеменің пайдалану сапасының елеулі нашарлауын тудырса, Кеме қатынасының тіркелімімен келісім бойынша ұзындығы 100 м және одан кем мұнай құятын кеменің батпаушылығын есептеу кезінде осы Қағиданың 118-тармағының 1) тармақшасының және 119-тармағының талаптарын орындамауға рұқсат етіледі.</w:t>
      </w:r>
    </w:p>
    <w:bookmarkEnd w:id="126"/>
    <w:bookmarkStart w:name="z223" w:id="127"/>
    <w:p>
      <w:pPr>
        <w:spacing w:after="0"/>
        <w:ind w:left="0"/>
        <w:jc w:val="both"/>
      </w:pPr>
      <w:r>
        <w:rPr>
          <w:rFonts w:ascii="Times New Roman"/>
          <w:b w:val="false"/>
          <w:i w:val="false"/>
          <w:color w:val="000000"/>
          <w:sz w:val="28"/>
        </w:rPr>
        <w:t>
      111. Бірнеше бөліктерден бату шартынан қосымша тексеруді, жобалаудың техникалық тапсырмасымен көзделген жағдайда жүргізу қажет.</w:t>
      </w:r>
    </w:p>
    <w:bookmarkEnd w:id="127"/>
    <w:bookmarkStart w:name="z224" w:id="128"/>
    <w:p>
      <w:pPr>
        <w:spacing w:after="0"/>
        <w:ind w:left="0"/>
        <w:jc w:val="both"/>
      </w:pPr>
      <w:r>
        <w:rPr>
          <w:rFonts w:ascii="Times New Roman"/>
          <w:b w:val="false"/>
          <w:i w:val="false"/>
          <w:color w:val="000000"/>
          <w:sz w:val="28"/>
        </w:rPr>
        <w:t>
      112. Жүк трюмдар ауданындағы кемелерде екі түп және екі борты болуы қажет.</w:t>
      </w:r>
    </w:p>
    <w:bookmarkEnd w:id="128"/>
    <w:bookmarkStart w:name="z225" w:id="129"/>
    <w:p>
      <w:pPr>
        <w:spacing w:after="0"/>
        <w:ind w:left="0"/>
        <w:jc w:val="left"/>
      </w:pPr>
      <w:r>
        <w:rPr>
          <w:rFonts w:ascii="Times New Roman"/>
          <w:b/>
          <w:i w:val="false"/>
          <w:color w:val="000000"/>
        </w:rPr>
        <w:t xml:space="preserve"> 16. "М-СП" сыныпты жолаушылар кемесі</w:t>
      </w:r>
      <w:r>
        <w:br/>
      </w:r>
      <w:r>
        <w:rPr>
          <w:rFonts w:ascii="Times New Roman"/>
          <w:b/>
          <w:i w:val="false"/>
          <w:color w:val="000000"/>
        </w:rPr>
        <w:t>§ 1. Жолаушылар кемесінің бөліктерінің рұқсат етілген ұзындығы</w:t>
      </w:r>
    </w:p>
    <w:bookmarkEnd w:id="129"/>
    <w:bookmarkStart w:name="z227" w:id="130"/>
    <w:p>
      <w:pPr>
        <w:spacing w:after="0"/>
        <w:ind w:left="0"/>
        <w:jc w:val="both"/>
      </w:pPr>
      <w:r>
        <w:rPr>
          <w:rFonts w:ascii="Times New Roman"/>
          <w:b w:val="false"/>
          <w:i w:val="false"/>
          <w:color w:val="000000"/>
          <w:sz w:val="28"/>
        </w:rPr>
        <w:t>
      113. Жолаушылар кемелерінде су өткізбеушілік талаптарын орындауды растайтын есептерді болуы мүмкін зақымдардың ұзындығы оның орналасу орнына қарамастан мынаған тең болуы тиіс:</w:t>
      </w:r>
    </w:p>
    <w:bookmarkEnd w:id="130"/>
    <w:p>
      <w:pPr>
        <w:spacing w:after="0"/>
        <w:ind w:left="0"/>
        <w:jc w:val="both"/>
      </w:pPr>
      <w:r>
        <w:rPr>
          <w:rFonts w:ascii="Times New Roman"/>
          <w:b w:val="false"/>
          <w:i w:val="false"/>
          <w:color w:val="000000"/>
          <w:sz w:val="28"/>
        </w:rPr>
        <w:t>
      3,0 + 0,03,</w:t>
      </w:r>
      <w:r>
        <w:rPr>
          <w:rFonts w:ascii="Times New Roman"/>
          <w:b w:val="false"/>
          <w:i/>
          <w:color w:val="000000"/>
          <w:sz w:val="28"/>
        </w:rPr>
        <w:t xml:space="preserve"> L</w:t>
      </w:r>
    </w:p>
    <w:p>
      <w:pPr>
        <w:spacing w:after="0"/>
        <w:ind w:left="0"/>
        <w:jc w:val="both"/>
      </w:pPr>
      <w:r>
        <w:rPr>
          <w:rFonts w:ascii="Times New Roman"/>
          <w:b w:val="false"/>
          <w:i w:val="false"/>
          <w:color w:val="000000"/>
          <w:sz w:val="28"/>
        </w:rPr>
        <w:t>
      мұнда</w:t>
      </w:r>
      <w:r>
        <w:rPr>
          <w:rFonts w:ascii="Times New Roman"/>
          <w:b w:val="false"/>
          <w:i/>
          <w:color w:val="000000"/>
          <w:sz w:val="28"/>
        </w:rPr>
        <w:t xml:space="preserve"> L — </w:t>
      </w:r>
      <w:r>
        <w:rPr>
          <w:rFonts w:ascii="Times New Roman"/>
          <w:b w:val="false"/>
          <w:i w:val="false"/>
          <w:color w:val="000000"/>
          <w:sz w:val="28"/>
        </w:rPr>
        <w:t>кеме ұзындығы, м.</w:t>
      </w:r>
    </w:p>
    <w:p>
      <w:pPr>
        <w:spacing w:after="0"/>
        <w:ind w:left="0"/>
        <w:jc w:val="both"/>
      </w:pPr>
      <w:r>
        <w:rPr>
          <w:rFonts w:ascii="Times New Roman"/>
          <w:b w:val="false"/>
          <w:i w:val="false"/>
          <w:color w:val="000000"/>
          <w:sz w:val="28"/>
        </w:rPr>
        <w:t>
      Есепке қажетті қалған өлшемдерді осы Қағиданың 110-тармағына сәйкес қабылдау қажет.</w:t>
      </w:r>
    </w:p>
    <w:bookmarkStart w:name="z228" w:id="131"/>
    <w:p>
      <w:pPr>
        <w:spacing w:after="0"/>
        <w:ind w:left="0"/>
        <w:jc w:val="both"/>
      </w:pPr>
      <w:r>
        <w:rPr>
          <w:rFonts w:ascii="Times New Roman"/>
          <w:b w:val="false"/>
          <w:i w:val="false"/>
          <w:color w:val="000000"/>
          <w:sz w:val="28"/>
        </w:rPr>
        <w:t>
      114. Көлем ортасының абциссасы кеме, ұзындығы бойынша сандық осьтің қандай да бір нүктесінде орналасқан бөліктің рұқсат етілетін едәуір ұзындығы қарастырылып жатқан нүктеде батудың шекті ұзындығының кеме ұзындығына байланысты және бөлу факторы деп аталатын параметрге көбейту арқылы анықталады.</w:t>
      </w:r>
    </w:p>
    <w:bookmarkEnd w:id="131"/>
    <w:p>
      <w:pPr>
        <w:spacing w:after="0"/>
        <w:ind w:left="0"/>
        <w:jc w:val="both"/>
      </w:pPr>
      <w:r>
        <w:rPr>
          <w:rFonts w:ascii="Times New Roman"/>
          <w:b w:val="false"/>
          <w:i w:val="false"/>
          <w:color w:val="000000"/>
          <w:sz w:val="28"/>
        </w:rPr>
        <w:t xml:space="preserve">
      Батудың шекті ұзындығын </w:t>
      </w:r>
      <w:r>
        <w:rPr>
          <w:rFonts w:ascii="Times New Roman"/>
          <w:b w:val="false"/>
          <w:i/>
          <w:color w:val="000000"/>
          <w:sz w:val="28"/>
        </w:rPr>
        <w:t>l</w:t>
      </w:r>
      <w:r>
        <w:rPr>
          <w:rFonts w:ascii="Times New Roman"/>
          <w:b w:val="false"/>
          <w:i w:val="false"/>
          <w:color w:val="000000"/>
          <w:vertAlign w:val="subscript"/>
        </w:rPr>
        <w:t>пр</w:t>
      </w:r>
      <w:r>
        <w:rPr>
          <w:rFonts w:ascii="Times New Roman"/>
          <w:b w:val="false"/>
          <w:i w:val="false"/>
          <w:color w:val="000000"/>
          <w:sz w:val="28"/>
        </w:rPr>
        <w:t xml:space="preserve"> анықтау кезінде бату ауданындағы батырудың шекті сызығының суға кіруіне рұқсат етіледі.</w:t>
      </w:r>
    </w:p>
    <w:bookmarkStart w:name="z229" w:id="132"/>
    <w:p>
      <w:pPr>
        <w:spacing w:after="0"/>
        <w:ind w:left="0"/>
        <w:jc w:val="both"/>
      </w:pPr>
      <w:r>
        <w:rPr>
          <w:rFonts w:ascii="Times New Roman"/>
          <w:b w:val="false"/>
          <w:i w:val="false"/>
          <w:color w:val="000000"/>
          <w:sz w:val="28"/>
        </w:rPr>
        <w:t>
      115. Осы ұзындықты кеме үшін бөлу факторы қызмет критерийі деп аталатын және Р и Р</w:t>
      </w:r>
      <w:r>
        <w:rPr>
          <w:rFonts w:ascii="Times New Roman"/>
          <w:b w:val="false"/>
          <w:i w:val="false"/>
          <w:color w:val="000000"/>
          <w:vertAlign w:val="subscript"/>
        </w:rPr>
        <w:t xml:space="preserve">1 </w:t>
      </w:r>
      <w:r>
        <w:rPr>
          <w:rFonts w:ascii="Times New Roman"/>
          <w:b w:val="false"/>
          <w:i w:val="false"/>
          <w:color w:val="000000"/>
          <w:sz w:val="28"/>
        </w:rPr>
        <w:t>көлеміне байланыста, мұндағы Р</w:t>
      </w:r>
      <w:r>
        <w:rPr>
          <w:rFonts w:ascii="Times New Roman"/>
          <w:b w:val="false"/>
          <w:i/>
          <w:color w:val="000000"/>
          <w:sz w:val="28"/>
        </w:rPr>
        <w:t xml:space="preserve"> – </w:t>
      </w:r>
      <w:r>
        <w:rPr>
          <w:rFonts w:ascii="Times New Roman"/>
          <w:b w:val="false"/>
          <w:i w:val="false"/>
          <w:color w:val="000000"/>
          <w:sz w:val="28"/>
        </w:rPr>
        <w:t xml:space="preserve">батырудың шекті сызығынан төмен жолаушылар бөлімшелерінің толық көлемі болып келетін сандық критерий </w:t>
      </w:r>
      <w:r>
        <w:rPr>
          <w:rFonts w:ascii="Times New Roman"/>
          <w:b w:val="false"/>
          <w:i/>
          <w:color w:val="000000"/>
          <w:sz w:val="28"/>
        </w:rPr>
        <w:t>C</w:t>
      </w:r>
      <w:r>
        <w:rPr>
          <w:rFonts w:ascii="Times New Roman"/>
          <w:b w:val="false"/>
          <w:i w:val="false"/>
          <w:color w:val="000000"/>
          <w:vertAlign w:val="subscript"/>
        </w:rPr>
        <w:t>s</w:t>
      </w:r>
      <w:r>
        <w:rPr>
          <w:rFonts w:ascii="Times New Roman"/>
          <w:b w:val="false"/>
          <w:i w:val="false"/>
          <w:color w:val="000000"/>
          <w:sz w:val="28"/>
        </w:rPr>
        <w:t xml:space="preserve"> көмегімен анықталады тиіс, м</w:t>
      </w:r>
      <w:r>
        <w:rPr>
          <w:rFonts w:ascii="Times New Roman"/>
          <w:b w:val="false"/>
          <w:i w:val="false"/>
          <w:color w:val="000000"/>
          <w:vertAlign w:val="superscript"/>
        </w:rPr>
        <w:t>3</w:t>
      </w:r>
      <w:r>
        <w:rPr>
          <w:rFonts w:ascii="Times New Roman"/>
          <w:b w:val="false"/>
          <w:i w:val="false"/>
          <w:color w:val="000000"/>
          <w:sz w:val="28"/>
        </w:rPr>
        <w:t>;</w:t>
      </w:r>
    </w:p>
    <w:bookmarkEnd w:id="13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color w:val="000000"/>
          <w:sz w:val="28"/>
        </w:rPr>
        <w:t xml:space="preserve">— </w:t>
      </w:r>
      <w:r>
        <w:rPr>
          <w:rFonts w:ascii="Times New Roman"/>
          <w:b w:val="false"/>
          <w:i w:val="false"/>
          <w:color w:val="000000"/>
          <w:sz w:val="28"/>
        </w:rPr>
        <w:t>жолаушылар сыйымдылығының параметрі: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f (КN);</w:t>
      </w:r>
    </w:p>
    <w:p>
      <w:pPr>
        <w:spacing w:after="0"/>
        <w:ind w:left="0"/>
        <w:jc w:val="both"/>
      </w:pPr>
      <w:r>
        <w:rPr>
          <w:rFonts w:ascii="Times New Roman"/>
          <w:b w:val="false"/>
          <w:i w:val="false"/>
          <w:color w:val="000000"/>
          <w:sz w:val="28"/>
        </w:rPr>
        <w:t>
      К</w:t>
      </w:r>
      <w:r>
        <w:rPr>
          <w:rFonts w:ascii="Times New Roman"/>
          <w:b w:val="false"/>
          <w:i/>
          <w:color w:val="000000"/>
          <w:sz w:val="28"/>
        </w:rPr>
        <w:t xml:space="preserve"> — </w:t>
      </w:r>
      <w:r>
        <w:rPr>
          <w:rFonts w:ascii="Times New Roman"/>
          <w:b w:val="false"/>
          <w:i w:val="false"/>
          <w:color w:val="000000"/>
          <w:sz w:val="28"/>
        </w:rPr>
        <w:t>коэффициент: (31)</w:t>
      </w:r>
    </w:p>
    <w:p>
      <w:pPr>
        <w:spacing w:after="0"/>
        <w:ind w:left="0"/>
        <w:jc w:val="both"/>
      </w:pPr>
      <w:r>
        <w:rPr>
          <w:rFonts w:ascii="Times New Roman"/>
          <w:b w:val="false"/>
          <w:i w:val="false"/>
          <w:color w:val="000000"/>
          <w:sz w:val="28"/>
        </w:rPr>
        <w:t>
      К</w:t>
      </w:r>
      <w:r>
        <w:rPr>
          <w:rFonts w:ascii="Times New Roman"/>
          <w:b w:val="false"/>
          <w:i/>
          <w:color w:val="000000"/>
          <w:sz w:val="28"/>
        </w:rPr>
        <w:t xml:space="preserve"> =0,056L</w:t>
      </w:r>
      <w:r>
        <w:rPr>
          <w:rFonts w:ascii="Times New Roman"/>
          <w:b w:val="false"/>
          <w:i w:val="false"/>
          <w:color w:val="000000"/>
          <w:sz w:val="28"/>
        </w:rPr>
        <w:t>;</w:t>
      </w:r>
    </w:p>
    <w:p>
      <w:pPr>
        <w:spacing w:after="0"/>
        <w:ind w:left="0"/>
        <w:jc w:val="both"/>
      </w:pPr>
      <w:r>
        <w:rPr>
          <w:rFonts w:ascii="Times New Roman"/>
          <w:b w:val="false"/>
          <w:i w:val="false"/>
          <w:color w:val="000000"/>
          <w:sz w:val="28"/>
        </w:rPr>
        <w:t>
      L –осы Қағиданың 113-тармағында көзделген мәліметтер;</w:t>
      </w:r>
    </w:p>
    <w:p>
      <w:pPr>
        <w:spacing w:after="0"/>
        <w:ind w:left="0"/>
        <w:jc w:val="both"/>
      </w:pPr>
      <w:r>
        <w:rPr>
          <w:rFonts w:ascii="Times New Roman"/>
          <w:b w:val="false"/>
          <w:i w:val="false"/>
          <w:color w:val="000000"/>
          <w:sz w:val="28"/>
        </w:rPr>
        <w:t>
      N</w:t>
      </w:r>
      <w:r>
        <w:rPr>
          <w:rFonts w:ascii="Times New Roman"/>
          <w:b w:val="false"/>
          <w:i/>
          <w:color w:val="000000"/>
          <w:sz w:val="28"/>
        </w:rPr>
        <w:t xml:space="preserve"> — </w:t>
      </w:r>
      <w:r>
        <w:rPr>
          <w:rFonts w:ascii="Times New Roman"/>
          <w:b w:val="false"/>
          <w:i w:val="false"/>
          <w:color w:val="000000"/>
          <w:sz w:val="28"/>
        </w:rPr>
        <w:t>осы кемеде тасымалдауға рұқсат етілген жолаушылар саны. Егер K·N шығармасы Р соммасынан және батырудың шекті сызығынан жоғары орналасқан жолаушылар үй-жайының факті бойынша толық көлемінен асса, онда Р</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параметрі салыстырған көлемі асатынына байланысты осы соммаға немесе 2/3·KN тең қабылданады. Басқа жағдайларда, Р</w:t>
      </w:r>
      <w:r>
        <w:rPr>
          <w:rFonts w:ascii="Times New Roman"/>
          <w:b w:val="false"/>
          <w:i w:val="false"/>
          <w:color w:val="000000"/>
          <w:vertAlign w:val="subscript"/>
        </w:rPr>
        <w:t xml:space="preserve">1 </w:t>
      </w:r>
      <w:r>
        <w:rPr>
          <w:rFonts w:ascii="Times New Roman"/>
          <w:b w:val="false"/>
          <w:i w:val="false"/>
          <w:color w:val="000000"/>
          <w:sz w:val="28"/>
        </w:rPr>
        <w:t>= K·N</w:t>
      </w:r>
      <w:r>
        <w:rPr>
          <w:rFonts w:ascii="Times New Roman"/>
          <w:b w:val="false"/>
          <w:i/>
          <w:color w:val="000000"/>
          <w:sz w:val="28"/>
        </w:rPr>
        <w:t xml:space="preserve">. </w:t>
      </w:r>
      <w:r>
        <w:rPr>
          <w:rFonts w:ascii="Times New Roman"/>
          <w:b w:val="false"/>
          <w:i w:val="false"/>
          <w:color w:val="000000"/>
          <w:sz w:val="28"/>
        </w:rPr>
        <w:t>Егер Р</w:t>
      </w:r>
      <w:r>
        <w:rPr>
          <w:rFonts w:ascii="Times New Roman"/>
          <w:b w:val="false"/>
          <w:i w:val="false"/>
          <w:color w:val="000000"/>
          <w:vertAlign w:val="subscript"/>
        </w:rPr>
        <w:t xml:space="preserve">1 </w:t>
      </w:r>
      <w:r>
        <w:rPr>
          <w:rFonts w:ascii="Times New Roman"/>
          <w:b w:val="false"/>
          <w:i w:val="false"/>
          <w:color w:val="000000"/>
          <w:sz w:val="28"/>
        </w:rPr>
        <w:t>Р–дан асса, онда: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s</w:t>
      </w:r>
      <w:r>
        <w:rPr>
          <w:rFonts w:ascii="Times New Roman"/>
          <w:b w:val="false"/>
          <w:i w:val="false"/>
          <w:color w:val="000000"/>
          <w:sz w:val="28"/>
        </w:rPr>
        <w:t xml:space="preserve"> = 72(М+2 Р</w:t>
      </w:r>
      <w:r>
        <w:rPr>
          <w:rFonts w:ascii="Times New Roman"/>
          <w:b w:val="false"/>
          <w:i w:val="false"/>
          <w:color w:val="000000"/>
          <w:vertAlign w:val="subscript"/>
        </w:rPr>
        <w:t>1</w:t>
      </w:r>
      <w:r>
        <w:rPr>
          <w:rFonts w:ascii="Times New Roman"/>
          <w:b w:val="false"/>
          <w:i w:val="false"/>
          <w:color w:val="000000"/>
          <w:sz w:val="28"/>
        </w:rPr>
        <w:t>)/(V+ Р</w:t>
      </w:r>
      <w:r>
        <w:rPr>
          <w:rFonts w:ascii="Times New Roman"/>
          <w:b w:val="false"/>
          <w:i w:val="false"/>
          <w:color w:val="000000"/>
          <w:vertAlign w:val="subscript"/>
        </w:rPr>
        <w:t>1</w:t>
      </w:r>
      <w:r>
        <w:rPr>
          <w:rFonts w:ascii="Times New Roman"/>
          <w:b w:val="false"/>
          <w:i w:val="false"/>
          <w:color w:val="000000"/>
          <w:sz w:val="28"/>
        </w:rPr>
        <w:t xml:space="preserve"> - Р),                           (32)</w:t>
      </w:r>
    </w:p>
    <w:p>
      <w:pPr>
        <w:spacing w:after="0"/>
        <w:ind w:left="0"/>
        <w:jc w:val="both"/>
      </w:pPr>
      <w:r>
        <w:rPr>
          <w:rFonts w:ascii="Times New Roman"/>
          <w:b w:val="false"/>
          <w:i w:val="false"/>
          <w:color w:val="000000"/>
          <w:sz w:val="28"/>
        </w:rPr>
        <w:t>
            және басқа жағдайларда:</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s</w:t>
      </w:r>
      <w:r>
        <w:rPr>
          <w:rFonts w:ascii="Times New Roman"/>
          <w:b w:val="false"/>
          <w:i w:val="false"/>
          <w:color w:val="000000"/>
          <w:sz w:val="28"/>
        </w:rPr>
        <w:t xml:space="preserve"> = 72(М+2 Р</w:t>
      </w:r>
      <w:r>
        <w:rPr>
          <w:rFonts w:ascii="Times New Roman"/>
          <w:b w:val="false"/>
          <w:i w:val="false"/>
          <w:color w:val="000000"/>
          <w:vertAlign w:val="subscript"/>
        </w:rPr>
        <w:t>1</w:t>
      </w:r>
      <w:r>
        <w:rPr>
          <w:rFonts w:ascii="Times New Roman"/>
          <w:b w:val="false"/>
          <w:i w:val="false"/>
          <w:color w:val="000000"/>
          <w:sz w:val="28"/>
        </w:rPr>
        <w:t>)/V,                                      (33)</w:t>
      </w:r>
    </w:p>
    <w:p>
      <w:pPr>
        <w:spacing w:after="0"/>
        <w:ind w:left="0"/>
        <w:jc w:val="both"/>
      </w:pPr>
      <w:r>
        <w:rPr>
          <w:rFonts w:ascii="Times New Roman"/>
          <w:b w:val="false"/>
          <w:i w:val="false"/>
          <w:color w:val="000000"/>
          <w:sz w:val="28"/>
        </w:rPr>
        <w:t>
            (32) және (33) формулаларда: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 — </w:t>
      </w:r>
      <w:r>
        <w:rPr>
          <w:rFonts w:ascii="Times New Roman"/>
          <w:b w:val="false"/>
          <w:i w:val="false"/>
          <w:color w:val="000000"/>
          <w:sz w:val="28"/>
        </w:rPr>
        <w:t>машиналық үй-жайдан алға немесе артқа қарай екінші түптен тыс орналасқан тұрақты отынды цистерналар көлемі қосылған машиналық үй-жайдың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color w:val="000000"/>
          <w:sz w:val="28"/>
        </w:rPr>
        <w:t xml:space="preserve"> —</w:t>
      </w:r>
      <w:r>
        <w:rPr>
          <w:rFonts w:ascii="Times New Roman"/>
          <w:b w:val="false"/>
          <w:i w:val="false"/>
          <w:color w:val="000000"/>
          <w:sz w:val="28"/>
        </w:rPr>
        <w:t xml:space="preserve"> батырудың шекті сызығынан төмен кеменің толық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Аралықтардың үздіксіз аралық палубасы, үй-жай көлемі жоқ кемелер үшін батудың шеткі ұзындығын анықтау кезінде қабылданатын батырудың нақты шекті сызығына дейін қабылданады.</w:t>
      </w:r>
    </w:p>
    <w:bookmarkStart w:name="z230" w:id="133"/>
    <w:p>
      <w:pPr>
        <w:spacing w:after="0"/>
        <w:ind w:left="0"/>
        <w:jc w:val="both"/>
      </w:pPr>
      <w:r>
        <w:rPr>
          <w:rFonts w:ascii="Times New Roman"/>
          <w:b w:val="false"/>
          <w:i w:val="false"/>
          <w:color w:val="000000"/>
          <w:sz w:val="28"/>
        </w:rPr>
        <w:t>
      116. Форпикті немесе таранды аралық палубасына дейін су өткізбейтін болуы қажет, бұл аралық кеме ұзындығының кемінде 5 % және 3 м оған қосылатын 5 % кеме ұзындығынан аспайтын тұмсықтық перпендикулярға дейінгі арақашықтықта орналасады.</w:t>
      </w:r>
    </w:p>
    <w:bookmarkEnd w:id="133"/>
    <w:bookmarkStart w:name="z231" w:id="134"/>
    <w:p>
      <w:pPr>
        <w:spacing w:after="0"/>
        <w:ind w:left="0"/>
        <w:jc w:val="both"/>
      </w:pPr>
      <w:r>
        <w:rPr>
          <w:rFonts w:ascii="Times New Roman"/>
          <w:b w:val="false"/>
          <w:i w:val="false"/>
          <w:color w:val="000000"/>
          <w:sz w:val="28"/>
        </w:rPr>
        <w:t>
      117. Ұзындығы 100 м және одан асатын кемелерде таранды аралықтан бастап артқы жаққа дейінгі негізгі көлденең аралықтың бірі бөліктің рұқсат етілген ұзындығынан аспайтын алдыңғы жағы перпендикулярдан басталатын арақашықтықта орналасады.</w:t>
      </w:r>
    </w:p>
    <w:bookmarkEnd w:id="134"/>
    <w:bookmarkStart w:name="z232" w:id="135"/>
    <w:p>
      <w:pPr>
        <w:spacing w:after="0"/>
        <w:ind w:left="0"/>
        <w:jc w:val="both"/>
      </w:pPr>
      <w:r>
        <w:rPr>
          <w:rFonts w:ascii="Times New Roman"/>
          <w:b w:val="false"/>
          <w:i w:val="false"/>
          <w:color w:val="000000"/>
          <w:sz w:val="28"/>
        </w:rPr>
        <w:t xml:space="preserve">
      118. Мынаған </w:t>
      </w:r>
      <w:r>
        <w:rPr>
          <w:rFonts w:ascii="Times New Roman"/>
          <w:b w:val="false"/>
          <w:i/>
          <w:color w:val="000000"/>
          <w:sz w:val="28"/>
        </w:rPr>
        <w:t>S</w:t>
      </w:r>
      <w:r>
        <w:rPr>
          <w:rFonts w:ascii="Times New Roman"/>
          <w:b w:val="false"/>
          <w:i w:val="false"/>
          <w:color w:val="000000"/>
          <w:sz w:val="28"/>
        </w:rPr>
        <w:t xml:space="preserve"> тең қызмет критерийлер мәні бар ұзындығы 131 м кем, бірақ кемінде 79 м кемелердің таранды аралықтан артқы жағына қарай бөліктерге бөлу:</w:t>
      </w:r>
    </w:p>
    <w:bookmarkEnd w:id="1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S = 3574 - 25L/ </w:t>
      </w:r>
      <w:r>
        <w:rPr>
          <w:rFonts w:ascii="Times New Roman"/>
          <w:b w:val="false"/>
          <w:i/>
          <w:color w:val="000000"/>
          <w:sz w:val="28"/>
        </w:rPr>
        <w:t xml:space="preserve">13,   </w:t>
      </w:r>
      <w:r>
        <w:rPr>
          <w:rFonts w:ascii="Times New Roman"/>
          <w:b w:val="false"/>
          <w:i w:val="false"/>
          <w:color w:val="000000"/>
          <w:sz w:val="28"/>
        </w:rPr>
        <w:t xml:space="preserve">                                  (34)</w:t>
      </w:r>
    </w:p>
    <w:p>
      <w:pPr>
        <w:spacing w:after="0"/>
        <w:ind w:left="0"/>
        <w:jc w:val="both"/>
      </w:pPr>
      <w:r>
        <w:rPr>
          <w:rFonts w:ascii="Times New Roman"/>
          <w:b w:val="false"/>
          <w:i w:val="false"/>
          <w:color w:val="000000"/>
          <w:sz w:val="28"/>
        </w:rPr>
        <w:t>
      бірге тең бөлу факторының мәнінде жүзеге асырылады;</w:t>
      </w:r>
    </w:p>
    <w:p>
      <w:pPr>
        <w:spacing w:after="0"/>
        <w:ind w:left="0"/>
        <w:jc w:val="both"/>
      </w:pPr>
      <w:r>
        <w:rPr>
          <w:rFonts w:ascii="Times New Roman"/>
          <w:b w:val="false"/>
          <w:i w:val="false"/>
          <w:color w:val="000000"/>
          <w:sz w:val="28"/>
        </w:rPr>
        <w:t>
      қызмет критерийі C</w:t>
      </w:r>
      <w:r>
        <w:rPr>
          <w:rFonts w:ascii="Times New Roman"/>
          <w:b w:val="false"/>
          <w:i w:val="false"/>
          <w:color w:val="000000"/>
          <w:vertAlign w:val="subscript"/>
        </w:rPr>
        <w:t>s</w:t>
      </w:r>
      <w:r>
        <w:rPr>
          <w:rFonts w:ascii="Times New Roman"/>
          <w:b w:val="false"/>
          <w:i w:val="false"/>
          <w:color w:val="000000"/>
          <w:sz w:val="28"/>
        </w:rPr>
        <w:t xml:space="preserve">=123 және одан асатын - мынаған </w:t>
      </w:r>
      <w:r>
        <w:rPr>
          <w:rFonts w:ascii="Times New Roman"/>
          <w:b w:val="false"/>
          <w:i/>
          <w:color w:val="000000"/>
          <w:sz w:val="28"/>
        </w:rPr>
        <w:t>В</w:t>
      </w:r>
      <w:r>
        <w:rPr>
          <w:rFonts w:ascii="Times New Roman"/>
          <w:b w:val="false"/>
          <w:i w:val="false"/>
          <w:color w:val="000000"/>
          <w:sz w:val="28"/>
        </w:rPr>
        <w:t xml:space="preserve"> тең бөлу факторының мәнінде:</w:t>
      </w:r>
    </w:p>
    <w:p>
      <w:pPr>
        <w:spacing w:after="0"/>
        <w:ind w:left="0"/>
        <w:jc w:val="both"/>
      </w:pPr>
      <w:r>
        <w:rPr>
          <w:rFonts w:ascii="Times New Roman"/>
          <w:b w:val="false"/>
          <w:i w:val="false"/>
          <w:color w:val="000000"/>
          <w:sz w:val="28"/>
        </w:rPr>
        <w:t>
            В = 30,3/ (L-42)+0,18,                                   (35)</w:t>
      </w:r>
    </w:p>
    <w:p>
      <w:pPr>
        <w:spacing w:after="0"/>
        <w:ind w:left="0"/>
        <w:jc w:val="both"/>
      </w:pPr>
      <w:r>
        <w:rPr>
          <w:rFonts w:ascii="Times New Roman"/>
          <w:b w:val="false"/>
          <w:i w:val="false"/>
          <w:color w:val="000000"/>
          <w:sz w:val="28"/>
        </w:rPr>
        <w:t>
            аралық қызмет критерийі</w:t>
      </w:r>
      <w:r>
        <w:rPr>
          <w:rFonts w:ascii="Times New Roman"/>
          <w:b w:val="false"/>
          <w:i/>
          <w:color w:val="000000"/>
          <w:sz w:val="28"/>
        </w:rPr>
        <w:t xml:space="preserve"> C</w:t>
      </w:r>
      <w:r>
        <w:rPr>
          <w:rFonts w:ascii="Times New Roman"/>
          <w:b w:val="false"/>
          <w:i w:val="false"/>
          <w:color w:val="000000"/>
          <w:vertAlign w:val="subscript"/>
        </w:rPr>
        <w:t>s</w:t>
      </w:r>
      <w:r>
        <w:rPr>
          <w:rFonts w:ascii="Times New Roman"/>
          <w:b w:val="false"/>
          <w:i/>
          <w:color w:val="000000"/>
          <w:sz w:val="28"/>
        </w:rPr>
        <w:t xml:space="preserve">= S </w:t>
      </w:r>
      <w:r>
        <w:rPr>
          <w:rFonts w:ascii="Times New Roman"/>
          <w:b w:val="false"/>
          <w:i w:val="false"/>
          <w:color w:val="000000"/>
          <w:sz w:val="28"/>
        </w:rPr>
        <w:t>және C</w:t>
      </w:r>
      <w:r>
        <w:rPr>
          <w:rFonts w:ascii="Times New Roman"/>
          <w:b w:val="false"/>
          <w:i w:val="false"/>
          <w:color w:val="000000"/>
          <w:vertAlign w:val="subscript"/>
        </w:rPr>
        <w:t>s</w:t>
      </w:r>
      <w:r>
        <w:rPr>
          <w:rFonts w:ascii="Times New Roman"/>
          <w:b w:val="false"/>
          <w:i w:val="false"/>
          <w:color w:val="000000"/>
          <w:sz w:val="28"/>
        </w:rPr>
        <w:t xml:space="preserve">=123 - мынаған </w:t>
      </w:r>
      <w:r>
        <w:rPr>
          <w:rFonts w:ascii="Times New Roman"/>
          <w:b w:val="false"/>
          <w:i/>
          <w:color w:val="000000"/>
          <w:sz w:val="28"/>
        </w:rPr>
        <w:t xml:space="preserve">F </w:t>
      </w:r>
      <w:r>
        <w:rPr>
          <w:rFonts w:ascii="Times New Roman"/>
          <w:b w:val="false"/>
          <w:i w:val="false"/>
          <w:color w:val="000000"/>
          <w:sz w:val="28"/>
        </w:rPr>
        <w:t>тең бөлу факторының мәнінде:</w:t>
      </w:r>
    </w:p>
    <w:p>
      <w:pPr>
        <w:spacing w:after="0"/>
        <w:ind w:left="0"/>
        <w:jc w:val="both"/>
      </w:pPr>
      <w:r>
        <w:rPr>
          <w:rFonts w:ascii="Times New Roman"/>
          <w:b w:val="false"/>
          <w:i w:val="false"/>
          <w:color w:val="000000"/>
          <w:sz w:val="28"/>
        </w:rPr>
        <w:t>
            F = 1-(1-В)(C</w:t>
      </w:r>
      <w:r>
        <w:rPr>
          <w:rFonts w:ascii="Times New Roman"/>
          <w:b w:val="false"/>
          <w:i w:val="false"/>
          <w:color w:val="000000"/>
          <w:vertAlign w:val="subscript"/>
        </w:rPr>
        <w:t>s</w:t>
      </w:r>
      <w:r>
        <w:rPr>
          <w:rFonts w:ascii="Times New Roman"/>
          <w:b w:val="false"/>
          <w:i w:val="false"/>
          <w:color w:val="000000"/>
          <w:sz w:val="28"/>
        </w:rPr>
        <w:t>- S)/ (123- S),                            (36)</w:t>
      </w:r>
    </w:p>
    <w:bookmarkStart w:name="z233" w:id="136"/>
    <w:p>
      <w:pPr>
        <w:spacing w:after="0"/>
        <w:ind w:left="0"/>
        <w:jc w:val="both"/>
      </w:pPr>
      <w:r>
        <w:rPr>
          <w:rFonts w:ascii="Times New Roman"/>
          <w:b w:val="false"/>
          <w:i w:val="false"/>
          <w:color w:val="000000"/>
          <w:sz w:val="28"/>
        </w:rPr>
        <w:t xml:space="preserve">
      119. Қызмет критерий мәнінен </w:t>
      </w:r>
      <w:r>
        <w:rPr>
          <w:rFonts w:ascii="Times New Roman"/>
          <w:b w:val="false"/>
          <w:i/>
          <w:color w:val="000000"/>
          <w:sz w:val="28"/>
        </w:rPr>
        <w:t>S</w:t>
      </w:r>
      <w:r>
        <w:rPr>
          <w:rFonts w:ascii="Times New Roman"/>
          <w:b w:val="false"/>
          <w:i w:val="false"/>
          <w:color w:val="000000"/>
          <w:sz w:val="28"/>
        </w:rPr>
        <w:t xml:space="preserve"> ұзындығы 131 м, бірақ кемінде 79 м кеменің таранды аралығынан артқы жағына қарай бөліктерге бөлу бірге тең бөлу факторының мәнінде жүзеге асырылуы тиіс. Осы ережеден ауытқуы Кеме қатынасының тіркелімімен арнайы келісуге жатады.</w:t>
      </w:r>
    </w:p>
    <w:bookmarkEnd w:id="136"/>
    <w:bookmarkStart w:name="z234" w:id="137"/>
    <w:p>
      <w:pPr>
        <w:spacing w:after="0"/>
        <w:ind w:left="0"/>
        <w:jc w:val="both"/>
      </w:pPr>
      <w:r>
        <w:rPr>
          <w:rFonts w:ascii="Times New Roman"/>
          <w:b w:val="false"/>
          <w:i w:val="false"/>
          <w:color w:val="000000"/>
          <w:sz w:val="28"/>
        </w:rPr>
        <w:t>
      120. Осы Қағиданың 120-тармағының нұсқаулары 12 жолаушылардан аса, бірақ L</w:t>
      </w:r>
      <w:r>
        <w:rPr>
          <w:rFonts w:ascii="Times New Roman"/>
          <w:b w:val="false"/>
          <w:i w:val="false"/>
          <w:color w:val="000000"/>
          <w:vertAlign w:val="superscript"/>
        </w:rPr>
        <w:t>2</w:t>
      </w:r>
      <w:r>
        <w:rPr>
          <w:rFonts w:ascii="Times New Roman"/>
          <w:b w:val="false"/>
          <w:i w:val="false"/>
          <w:color w:val="000000"/>
          <w:sz w:val="28"/>
        </w:rPr>
        <w:t>/60 немесе аспайтын, немесе салыстырған мәндері қайсысына байланысты 50-ден аспайтын жолаушыларды тасымалдайтын кез келген ұзындықты кемелерге де қолданылады.</w:t>
      </w:r>
    </w:p>
    <w:bookmarkEnd w:id="137"/>
    <w:bookmarkStart w:name="z235" w:id="138"/>
    <w:p>
      <w:pPr>
        <w:spacing w:after="0"/>
        <w:ind w:left="0"/>
        <w:jc w:val="both"/>
      </w:pPr>
      <w:r>
        <w:rPr>
          <w:rFonts w:ascii="Times New Roman"/>
          <w:b w:val="false"/>
          <w:i w:val="false"/>
          <w:color w:val="000000"/>
          <w:sz w:val="28"/>
        </w:rPr>
        <w:t>
      121. Мына шарттардың бірі орындалса, көлденең аралықта кемер болады:</w:t>
      </w:r>
    </w:p>
    <w:bookmarkEnd w:id="138"/>
    <w:p>
      <w:pPr>
        <w:spacing w:after="0"/>
        <w:ind w:left="0"/>
        <w:jc w:val="both"/>
      </w:pPr>
      <w:r>
        <w:rPr>
          <w:rFonts w:ascii="Times New Roman"/>
          <w:b w:val="false"/>
          <w:i w:val="false"/>
          <w:color w:val="000000"/>
          <w:sz w:val="28"/>
        </w:rPr>
        <w:t>
      1) осындай аралықпен бөлінген екі бөліктердің соммалық ұзындығы кемелердегі бөлу факторы 0,9 асатын мәні болған, осындай екі бөліктердің соммалық ұзындығы бөліктің рұқсат етілген ұзындығынан аспауы тиіс, жағдайдан басқа батырудың шекті ұзындығы 90 % немесе еселенген рұқсат етілген ұзындықтан аспайды;</w:t>
      </w:r>
    </w:p>
    <w:bookmarkStart w:name="z236" w:id="139"/>
    <w:p>
      <w:pPr>
        <w:spacing w:after="0"/>
        <w:ind w:left="0"/>
        <w:jc w:val="both"/>
      </w:pPr>
      <w:r>
        <w:rPr>
          <w:rFonts w:ascii="Times New Roman"/>
          <w:b w:val="false"/>
          <w:i w:val="false"/>
          <w:color w:val="000000"/>
          <w:sz w:val="28"/>
        </w:rPr>
        <w:t>
      2) кемер ауданында жазық аралықпен қамтамасыз етілетін қауіпсіздік дәрежесін сақтау үшін бөліктерге бөлуге қатысты қосымша тәсілдер;</w:t>
      </w:r>
    </w:p>
    <w:bookmarkEnd w:id="139"/>
    <w:bookmarkStart w:name="z237" w:id="140"/>
    <w:p>
      <w:pPr>
        <w:spacing w:after="0"/>
        <w:ind w:left="0"/>
        <w:jc w:val="both"/>
      </w:pPr>
      <w:r>
        <w:rPr>
          <w:rFonts w:ascii="Times New Roman"/>
          <w:b w:val="false"/>
          <w:i w:val="false"/>
          <w:color w:val="000000"/>
          <w:sz w:val="28"/>
        </w:rPr>
        <w:t>
      3) үстінен кемер жайылатын бөлік ұзындығы кемерден 76 мм кем қабылданған батырудың шекті сызығына сәйкес рұқсат етілетін ұзындықтан аспайды.</w:t>
      </w:r>
    </w:p>
    <w:bookmarkEnd w:id="140"/>
    <w:bookmarkStart w:name="z238" w:id="141"/>
    <w:p>
      <w:pPr>
        <w:spacing w:after="0"/>
        <w:ind w:left="0"/>
        <w:jc w:val="left"/>
      </w:pPr>
      <w:r>
        <w:rPr>
          <w:rFonts w:ascii="Times New Roman"/>
          <w:b/>
          <w:i w:val="false"/>
          <w:color w:val="000000"/>
        </w:rPr>
        <w:t xml:space="preserve"> §2. Батудың шекті ұзындығы</w:t>
      </w:r>
    </w:p>
    <w:bookmarkEnd w:id="141"/>
    <w:bookmarkStart w:name="z239" w:id="142"/>
    <w:p>
      <w:pPr>
        <w:spacing w:after="0"/>
        <w:ind w:left="0"/>
        <w:jc w:val="both"/>
      </w:pPr>
      <w:r>
        <w:rPr>
          <w:rFonts w:ascii="Times New Roman"/>
          <w:b w:val="false"/>
          <w:i w:val="false"/>
          <w:color w:val="000000"/>
          <w:sz w:val="28"/>
        </w:rPr>
        <w:t>
      122. Батырудың шекті ұзындығының есебі осы кеменің пішінін, шөгуін және басқа да сипаттамаларын ескере отырып жүргізіледі.</w:t>
      </w:r>
    </w:p>
    <w:bookmarkEnd w:id="142"/>
    <w:bookmarkStart w:name="z240" w:id="143"/>
    <w:p>
      <w:pPr>
        <w:spacing w:after="0"/>
        <w:ind w:left="0"/>
        <w:jc w:val="both"/>
      </w:pPr>
      <w:r>
        <w:rPr>
          <w:rFonts w:ascii="Times New Roman"/>
          <w:b w:val="false"/>
          <w:i w:val="false"/>
          <w:color w:val="000000"/>
          <w:sz w:val="28"/>
        </w:rPr>
        <w:t>
      123. Батудың шекті сызығын анықтау кезінде батырудың шекті сызығынан төмен орналасқан мынадай әрбір кеме бөліктерінің барлық ұзындығы бойынша бірыңғай орташа өткізушілік коэффициенті қолданылады:</w:t>
      </w:r>
    </w:p>
    <w:bookmarkEnd w:id="143"/>
    <w:bookmarkStart w:name="z241" w:id="144"/>
    <w:p>
      <w:pPr>
        <w:spacing w:after="0"/>
        <w:ind w:left="0"/>
        <w:jc w:val="both"/>
      </w:pPr>
      <w:r>
        <w:rPr>
          <w:rFonts w:ascii="Times New Roman"/>
          <w:b w:val="false"/>
          <w:i w:val="false"/>
          <w:color w:val="000000"/>
          <w:sz w:val="28"/>
        </w:rPr>
        <w:t>
      1) машиналық бөлімшенің;</w:t>
      </w:r>
    </w:p>
    <w:bookmarkEnd w:id="144"/>
    <w:bookmarkStart w:name="z242" w:id="145"/>
    <w:p>
      <w:pPr>
        <w:spacing w:after="0"/>
        <w:ind w:left="0"/>
        <w:jc w:val="both"/>
      </w:pPr>
      <w:r>
        <w:rPr>
          <w:rFonts w:ascii="Times New Roman"/>
          <w:b w:val="false"/>
          <w:i w:val="false"/>
          <w:color w:val="000000"/>
          <w:sz w:val="28"/>
        </w:rPr>
        <w:t>
      2) машиналық бөлімшеден алдыңғы жаққа қарай орналасқан бөлік,</w:t>
      </w:r>
    </w:p>
    <w:bookmarkEnd w:id="145"/>
    <w:bookmarkStart w:name="z243" w:id="146"/>
    <w:p>
      <w:pPr>
        <w:spacing w:after="0"/>
        <w:ind w:left="0"/>
        <w:jc w:val="both"/>
      </w:pPr>
      <w:r>
        <w:rPr>
          <w:rFonts w:ascii="Times New Roman"/>
          <w:b w:val="false"/>
          <w:i w:val="false"/>
          <w:color w:val="000000"/>
          <w:sz w:val="28"/>
        </w:rPr>
        <w:t>
      3) машиналық бөлімшеден артқы жаққа қарай орналасқан бөліктер.</w:t>
      </w:r>
    </w:p>
    <w:bookmarkEnd w:id="146"/>
    <w:bookmarkStart w:name="z244" w:id="147"/>
    <w:p>
      <w:pPr>
        <w:spacing w:after="0"/>
        <w:ind w:left="0"/>
        <w:jc w:val="both"/>
      </w:pPr>
      <w:r>
        <w:rPr>
          <w:rFonts w:ascii="Times New Roman"/>
          <w:b w:val="false"/>
          <w:i w:val="false"/>
          <w:color w:val="000000"/>
          <w:sz w:val="28"/>
        </w:rPr>
        <w:t xml:space="preserve">
      124. Барлық машиналық бөлімшелердің орташа өткізушілік коэффициенті </w:t>
      </w:r>
      <w:r>
        <w:rPr>
          <w:rFonts w:ascii="Times New Roman"/>
          <w:b w:val="false"/>
          <w:i/>
          <w:color w:val="000000"/>
          <w:sz w:val="28"/>
        </w:rPr>
        <w:t>м</w:t>
      </w:r>
      <w:r>
        <w:rPr>
          <w:rFonts w:ascii="Times New Roman"/>
          <w:b w:val="false"/>
          <w:i w:val="false"/>
          <w:color w:val="000000"/>
          <w:sz w:val="28"/>
        </w:rPr>
        <w:t xml:space="preserve"> мынадай формула бойынша есептелінеді:</w:t>
      </w:r>
    </w:p>
    <w:bookmarkEnd w:id="147"/>
    <w:p>
      <w:pPr>
        <w:spacing w:after="0"/>
        <w:ind w:left="0"/>
        <w:jc w:val="both"/>
      </w:pPr>
      <w:r>
        <w:rPr>
          <w:rFonts w:ascii="Times New Roman"/>
          <w:b w:val="false"/>
          <w:i w:val="false"/>
          <w:color w:val="000000"/>
          <w:sz w:val="28"/>
        </w:rPr>
        <w:t>
            м = 0,85 + 0,1 (a - с)/V,                               (37)</w:t>
      </w:r>
    </w:p>
    <w:p>
      <w:pPr>
        <w:spacing w:after="0"/>
        <w:ind w:left="0"/>
        <w:jc w:val="both"/>
      </w:pPr>
      <w:r>
        <w:rPr>
          <w:rFonts w:ascii="Times New Roman"/>
          <w:b w:val="false"/>
          <w:i w:val="false"/>
          <w:color w:val="000000"/>
          <w:sz w:val="28"/>
        </w:rPr>
        <w:t>
      мұндағы а</w:t>
      </w:r>
      <w:r>
        <w:rPr>
          <w:rFonts w:ascii="Times New Roman"/>
          <w:b w:val="false"/>
          <w:i/>
          <w:color w:val="000000"/>
          <w:sz w:val="28"/>
        </w:rPr>
        <w:t xml:space="preserve"> — </w:t>
      </w:r>
      <w:r>
        <w:rPr>
          <w:rFonts w:ascii="Times New Roman"/>
          <w:b w:val="false"/>
          <w:i w:val="false"/>
          <w:color w:val="000000"/>
          <w:sz w:val="28"/>
        </w:rPr>
        <w:t>машиналық бөлімшелер шегінде батудың шекті сызығынан төмен орналасқан жолаушылар тасымалдайтын кемелердің көлемі;</w:t>
      </w:r>
    </w:p>
    <w:p>
      <w:pPr>
        <w:spacing w:after="0"/>
        <w:ind w:left="0"/>
        <w:jc w:val="both"/>
      </w:pPr>
      <w:r>
        <w:rPr>
          <w:rFonts w:ascii="Times New Roman"/>
          <w:b w:val="false"/>
          <w:i w:val="false"/>
          <w:color w:val="000000"/>
          <w:sz w:val="28"/>
        </w:rPr>
        <w:t>
      с</w:t>
      </w:r>
      <w:r>
        <w:rPr>
          <w:rFonts w:ascii="Times New Roman"/>
          <w:b w:val="false"/>
          <w:i/>
          <w:color w:val="000000"/>
          <w:sz w:val="28"/>
        </w:rPr>
        <w:t xml:space="preserve"> — </w:t>
      </w:r>
      <w:r>
        <w:rPr>
          <w:rFonts w:ascii="Times New Roman"/>
          <w:b w:val="false"/>
          <w:i w:val="false"/>
          <w:color w:val="000000"/>
          <w:sz w:val="28"/>
        </w:rPr>
        <w:t>машиналық бөлімшелер шегінде батудың шекті сызығынан төмен жүктер немесе қорлар үшін палубаралық бөлімшелердің көлемі;</w:t>
      </w:r>
    </w:p>
    <w:p>
      <w:pPr>
        <w:spacing w:after="0"/>
        <w:ind w:left="0"/>
        <w:jc w:val="both"/>
      </w:pPr>
      <w:r>
        <w:rPr>
          <w:rFonts w:ascii="Times New Roman"/>
          <w:b w:val="false"/>
          <w:i w:val="false"/>
          <w:color w:val="000000"/>
          <w:sz w:val="28"/>
        </w:rPr>
        <w:t>
      V</w:t>
      </w:r>
      <w:r>
        <w:rPr>
          <w:rFonts w:ascii="Times New Roman"/>
          <w:b w:val="false"/>
          <w:i/>
          <w:color w:val="000000"/>
          <w:sz w:val="28"/>
        </w:rPr>
        <w:t xml:space="preserve"> — </w:t>
      </w:r>
      <w:r>
        <w:rPr>
          <w:rFonts w:ascii="Times New Roman"/>
          <w:b w:val="false"/>
          <w:i w:val="false"/>
          <w:color w:val="000000"/>
          <w:sz w:val="28"/>
        </w:rPr>
        <w:t>батудың шекті сызығынан төмен машиналық бөлімшенің толық көлемі.</w:t>
      </w:r>
    </w:p>
    <w:bookmarkStart w:name="z245" w:id="148"/>
    <w:p>
      <w:pPr>
        <w:spacing w:after="0"/>
        <w:ind w:left="0"/>
        <w:jc w:val="left"/>
      </w:pPr>
      <w:r>
        <w:rPr>
          <w:rFonts w:ascii="Times New Roman"/>
          <w:b/>
          <w:i w:val="false"/>
          <w:color w:val="000000"/>
        </w:rPr>
        <w:t xml:space="preserve"> § 3. Зақымданған кеменің орнықтылығы</w:t>
      </w:r>
    </w:p>
    <w:bookmarkEnd w:id="148"/>
    <w:bookmarkStart w:name="z246" w:id="149"/>
    <w:p>
      <w:pPr>
        <w:spacing w:after="0"/>
        <w:ind w:left="0"/>
        <w:jc w:val="both"/>
      </w:pPr>
      <w:r>
        <w:rPr>
          <w:rFonts w:ascii="Times New Roman"/>
          <w:b w:val="false"/>
          <w:i w:val="false"/>
          <w:color w:val="000000"/>
          <w:sz w:val="28"/>
        </w:rPr>
        <w:t>
      125. Зақымданған кеменің орнықтылығына қойылатын талаптардың орындалуын растайтын есептер тиеудің пайдалану жағдайларының отырғызу және орнықтылығына қатысты ең нашарына жүргізіледі және осы есептермен қалған барлық жағдайларда кемені отырғызу және апаттық орнықтылығы жақсы болатыны көрсетіледі.</w:t>
      </w:r>
    </w:p>
    <w:bookmarkEnd w:id="149"/>
    <w:bookmarkStart w:name="z247" w:id="150"/>
    <w:p>
      <w:pPr>
        <w:spacing w:after="0"/>
        <w:ind w:left="0"/>
        <w:jc w:val="both"/>
      </w:pPr>
      <w:r>
        <w:rPr>
          <w:rFonts w:ascii="Times New Roman"/>
          <w:b w:val="false"/>
          <w:i w:val="false"/>
          <w:color w:val="000000"/>
          <w:sz w:val="28"/>
        </w:rPr>
        <w:t>
      126. Апаттық орнықтылық есептерінде өткізушілік коэффициенттер мынадай етіп қабылданады:</w:t>
      </w:r>
    </w:p>
    <w:bookmarkEnd w:id="150"/>
    <w:p>
      <w:pPr>
        <w:spacing w:after="0"/>
        <w:ind w:left="0"/>
        <w:jc w:val="both"/>
      </w:pPr>
      <w:r>
        <w:rPr>
          <w:rFonts w:ascii="Times New Roman"/>
          <w:b w:val="false"/>
          <w:i w:val="false"/>
          <w:color w:val="000000"/>
          <w:sz w:val="28"/>
        </w:rPr>
        <w:t>
      0,85 - кемелік техникалық құралдармен және электрлі жабдықтармен бос емес бөлімшелер;</w:t>
      </w:r>
    </w:p>
    <w:p>
      <w:pPr>
        <w:spacing w:after="0"/>
        <w:ind w:left="0"/>
        <w:jc w:val="both"/>
      </w:pPr>
      <w:r>
        <w:rPr>
          <w:rFonts w:ascii="Times New Roman"/>
          <w:b w:val="false"/>
          <w:i w:val="false"/>
          <w:color w:val="000000"/>
          <w:sz w:val="28"/>
        </w:rPr>
        <w:t>
      0,6 - қорлармен және жүктермен бос емес үй-жайлар үшін;</w:t>
      </w:r>
    </w:p>
    <w:p>
      <w:pPr>
        <w:spacing w:after="0"/>
        <w:ind w:left="0"/>
        <w:jc w:val="both"/>
      </w:pPr>
      <w:r>
        <w:rPr>
          <w:rFonts w:ascii="Times New Roman"/>
          <w:b w:val="false"/>
          <w:i w:val="false"/>
          <w:color w:val="000000"/>
          <w:sz w:val="28"/>
        </w:rPr>
        <w:t>
      0,95 - тұрғын үй-жайлар және жолаушыларға қызмет көрсететін үй-жайлар, шыңды бөліктер және бос жүк бөліктер үшін;</w:t>
      </w:r>
    </w:p>
    <w:p>
      <w:pPr>
        <w:spacing w:after="0"/>
        <w:ind w:left="0"/>
        <w:jc w:val="both"/>
      </w:pPr>
      <w:r>
        <w:rPr>
          <w:rFonts w:ascii="Times New Roman"/>
          <w:b w:val="false"/>
          <w:i w:val="false"/>
          <w:color w:val="000000"/>
          <w:sz w:val="28"/>
        </w:rPr>
        <w:t>
      0,98 - балластты және басқа бос цистерналар үшін.</w:t>
      </w:r>
    </w:p>
    <w:p>
      <w:pPr>
        <w:spacing w:after="0"/>
        <w:ind w:left="0"/>
        <w:jc w:val="both"/>
      </w:pPr>
      <w:r>
        <w:rPr>
          <w:rFonts w:ascii="Times New Roman"/>
          <w:b w:val="false"/>
          <w:i w:val="false"/>
          <w:color w:val="000000"/>
          <w:sz w:val="28"/>
        </w:rPr>
        <w:t>
      Сұйық жүгі бар цистерналардың өткізушілік коэффициенті борт сыртындағы сумен жүктің орнын басуды ескере отырып анықталады.</w:t>
      </w:r>
    </w:p>
    <w:bookmarkStart w:name="z248" w:id="151"/>
    <w:p>
      <w:pPr>
        <w:spacing w:after="0"/>
        <w:ind w:left="0"/>
        <w:jc w:val="both"/>
      </w:pPr>
      <w:r>
        <w:rPr>
          <w:rFonts w:ascii="Times New Roman"/>
          <w:b w:val="false"/>
          <w:i w:val="false"/>
          <w:color w:val="000000"/>
          <w:sz w:val="28"/>
        </w:rPr>
        <w:t>
      127. Кеме орнықтылығының талаптары орындалады деп есептелінеді, егер кеменің әрбір бөлек бөлігінің батуы жолаушылар саны 600 адам және одан кем кезінде;</w:t>
      </w:r>
    </w:p>
    <w:bookmarkEnd w:id="151"/>
    <w:p>
      <w:pPr>
        <w:spacing w:after="0"/>
        <w:ind w:left="0"/>
        <w:jc w:val="both"/>
      </w:pPr>
      <w:r>
        <w:rPr>
          <w:rFonts w:ascii="Times New Roman"/>
          <w:b w:val="false"/>
          <w:i w:val="false"/>
          <w:color w:val="000000"/>
          <w:sz w:val="28"/>
        </w:rPr>
        <w:t>
      немесе осы Қағиданың 114-тармағында көрсетілген зақымдану көлемін ескере отырып екі аралас бөліктердің;</w:t>
      </w:r>
    </w:p>
    <w:p>
      <w:pPr>
        <w:spacing w:after="0"/>
        <w:ind w:left="0"/>
        <w:jc w:val="both"/>
      </w:pPr>
      <w:r>
        <w:rPr>
          <w:rFonts w:ascii="Times New Roman"/>
          <w:b w:val="false"/>
          <w:i w:val="false"/>
          <w:color w:val="000000"/>
          <w:sz w:val="28"/>
        </w:rPr>
        <w:t>
      немесе кеменің жолаушылар саны 600 адамнан асатын және осы Қағиданың 127-тармағына сәйкес анықталатын өткізушілік коэффициентімен;</w:t>
      </w:r>
    </w:p>
    <w:p>
      <w:pPr>
        <w:spacing w:after="0"/>
        <w:ind w:left="0"/>
        <w:jc w:val="both"/>
      </w:pPr>
      <w:r>
        <w:rPr>
          <w:rFonts w:ascii="Times New Roman"/>
          <w:b w:val="false"/>
          <w:i w:val="false"/>
          <w:color w:val="000000"/>
          <w:sz w:val="28"/>
        </w:rPr>
        <w:t>
      есептер осы Қағиданың 128 дан 134-тармақтардағы талаптар орындалғанын көрсетеді.</w:t>
      </w:r>
    </w:p>
    <w:p>
      <w:pPr>
        <w:spacing w:after="0"/>
        <w:ind w:left="0"/>
        <w:jc w:val="both"/>
      </w:pPr>
      <w:r>
        <w:rPr>
          <w:rFonts w:ascii="Times New Roman"/>
          <w:b w:val="false"/>
          <w:i w:val="false"/>
          <w:color w:val="000000"/>
          <w:sz w:val="28"/>
        </w:rPr>
        <w:t>
      Қағиданың осы тарауының талаптарына қарамастан кильдері 2002 жылдың 1 шілдесінде немесе кештеу салынған бортында 400 және одан аса адамдар саны бар жолаушылар таситын кемелер кеме ұзындығы бойынша кез-келген жерінде зақымданудың орналасуы кезінде осы Қағиданың 128 – 136-тармақтардың талаптарына сәйкес болуы қажет.</w:t>
      </w:r>
    </w:p>
    <w:bookmarkStart w:name="z249" w:id="152"/>
    <w:p>
      <w:pPr>
        <w:spacing w:after="0"/>
        <w:ind w:left="0"/>
        <w:jc w:val="left"/>
      </w:pPr>
      <w:r>
        <w:rPr>
          <w:rFonts w:ascii="Times New Roman"/>
          <w:b/>
          <w:i w:val="false"/>
          <w:color w:val="000000"/>
        </w:rPr>
        <w:t xml:space="preserve"> § 4. Зақымданған кеменің отырғызуына және орнықтылық</w:t>
      </w:r>
      <w:r>
        <w:br/>
      </w:r>
      <w:r>
        <w:rPr>
          <w:rFonts w:ascii="Times New Roman"/>
          <w:b/>
          <w:i w:val="false"/>
          <w:color w:val="000000"/>
        </w:rPr>
        <w:t>элементтеріне қойылатын талаптар</w:t>
      </w:r>
    </w:p>
    <w:bookmarkEnd w:id="152"/>
    <w:bookmarkStart w:name="z250" w:id="153"/>
    <w:p>
      <w:pPr>
        <w:spacing w:after="0"/>
        <w:ind w:left="0"/>
        <w:jc w:val="both"/>
      </w:pPr>
      <w:r>
        <w:rPr>
          <w:rFonts w:ascii="Times New Roman"/>
          <w:b w:val="false"/>
          <w:i w:val="false"/>
          <w:color w:val="000000"/>
          <w:sz w:val="28"/>
        </w:rPr>
        <w:t>
      128. Тұрақты су ығыстыру тәсілімен анықталған батудың соңғы кезеңіндегі кеменің метаорталық биіктігі 0,05 м кем емес қабылданады.</w:t>
      </w:r>
    </w:p>
    <w:bookmarkEnd w:id="153"/>
    <w:bookmarkStart w:name="z251" w:id="154"/>
    <w:p>
      <w:pPr>
        <w:spacing w:after="0"/>
        <w:ind w:left="0"/>
        <w:jc w:val="both"/>
      </w:pPr>
      <w:r>
        <w:rPr>
          <w:rFonts w:ascii="Times New Roman"/>
          <w:b w:val="false"/>
          <w:i w:val="false"/>
          <w:color w:val="000000"/>
          <w:sz w:val="28"/>
        </w:rPr>
        <w:t>
      129. Симметриялы емес бату кезінде қисаю бұрышы мынадан аспауы тиіс:</w:t>
      </w:r>
    </w:p>
    <w:bookmarkEnd w:id="154"/>
    <w:p>
      <w:pPr>
        <w:spacing w:after="0"/>
        <w:ind w:left="0"/>
        <w:jc w:val="both"/>
      </w:pPr>
      <w:r>
        <w:rPr>
          <w:rFonts w:ascii="Times New Roman"/>
          <w:b w:val="false"/>
          <w:i w:val="false"/>
          <w:color w:val="000000"/>
          <w:sz w:val="28"/>
        </w:rPr>
        <w:t>
      түзету бойынша амалдар қолданғанға дейін - 15</w:t>
      </w:r>
      <w:r>
        <w:rPr>
          <w:rFonts w:ascii="Times New Roman"/>
          <w:b w:val="false"/>
          <w:i w:val="false"/>
          <w:color w:val="000000"/>
          <w:vertAlign w:val="superscript"/>
        </w:rPr>
        <w:t>0</w:t>
      </w:r>
      <w:r>
        <w:rPr>
          <w:rFonts w:ascii="Times New Roman"/>
          <w:b w:val="false"/>
          <w:i w:val="false"/>
          <w:color w:val="000000"/>
          <w:sz w:val="28"/>
        </w:rPr>
        <w:t>;</w:t>
      </w:r>
    </w:p>
    <w:p>
      <w:pPr>
        <w:spacing w:after="0"/>
        <w:ind w:left="0"/>
        <w:jc w:val="both"/>
      </w:pPr>
      <w:r>
        <w:rPr>
          <w:rFonts w:ascii="Times New Roman"/>
          <w:b w:val="false"/>
          <w:i w:val="false"/>
          <w:color w:val="000000"/>
          <w:sz w:val="28"/>
        </w:rPr>
        <w:t>
      түзетуден кейін – бір бөлік батқаннан кейін 7</w:t>
      </w:r>
      <w:r>
        <w:rPr>
          <w:rFonts w:ascii="Times New Roman"/>
          <w:b w:val="false"/>
          <w:i w:val="false"/>
          <w:color w:val="000000"/>
          <w:vertAlign w:val="superscript"/>
        </w:rPr>
        <w:t>0</w:t>
      </w:r>
      <w:r>
        <w:rPr>
          <w:rFonts w:ascii="Times New Roman"/>
          <w:b w:val="false"/>
          <w:i w:val="false"/>
          <w:color w:val="000000"/>
          <w:sz w:val="28"/>
        </w:rPr>
        <w:t xml:space="preserve"> және екі аралас бөліктердің батуы кезінде 12</w:t>
      </w:r>
      <w:r>
        <w:rPr>
          <w:rFonts w:ascii="Times New Roman"/>
          <w:b w:val="false"/>
          <w:i w:val="false"/>
          <w:color w:val="000000"/>
          <w:vertAlign w:val="superscript"/>
        </w:rPr>
        <w:t>0</w:t>
      </w:r>
      <w:r>
        <w:rPr>
          <w:rFonts w:ascii="Times New Roman"/>
          <w:b w:val="false"/>
          <w:i w:val="false"/>
          <w:color w:val="000000"/>
          <w:sz w:val="28"/>
        </w:rPr>
        <w:t>. Кемені түзету уақытының 15 минуттан асуына рұқсат етілмейді.</w:t>
      </w:r>
    </w:p>
    <w:bookmarkStart w:name="z252" w:id="155"/>
    <w:p>
      <w:pPr>
        <w:spacing w:after="0"/>
        <w:ind w:left="0"/>
        <w:jc w:val="both"/>
      </w:pPr>
      <w:r>
        <w:rPr>
          <w:rFonts w:ascii="Times New Roman"/>
          <w:b w:val="false"/>
          <w:i w:val="false"/>
          <w:color w:val="000000"/>
          <w:sz w:val="28"/>
        </w:rPr>
        <w:t>
      130. Егер су зақымданбаған бөліктерді толтыруы мүмкін ашық саңылаулары болса батудың шеткі сызығы суға кірмеуі қажет, апаттық ватерсызық осындай саңылаулардың төменгі жиектерінен 0,3 м аса жақындамауы қажет.</w:t>
      </w:r>
    </w:p>
    <w:bookmarkEnd w:id="155"/>
    <w:bookmarkStart w:name="z253" w:id="156"/>
    <w:p>
      <w:pPr>
        <w:spacing w:after="0"/>
        <w:ind w:left="0"/>
        <w:jc w:val="both"/>
      </w:pPr>
      <w:r>
        <w:rPr>
          <w:rFonts w:ascii="Times New Roman"/>
          <w:b w:val="false"/>
          <w:i w:val="false"/>
          <w:color w:val="000000"/>
          <w:sz w:val="28"/>
        </w:rPr>
        <w:t>
      131. Қолайлы иінді апаттық орнықтылықтың диаграммасының ұзындығы Ө</w:t>
      </w:r>
      <w:r>
        <w:rPr>
          <w:rFonts w:ascii="Times New Roman"/>
          <w:b w:val="false"/>
          <w:i w:val="false"/>
          <w:color w:val="000000"/>
          <w:vertAlign w:val="subscript"/>
        </w:rPr>
        <w:t>D</w:t>
      </w:r>
      <w:r>
        <w:rPr>
          <w:rFonts w:ascii="Times New Roman"/>
          <w:b w:val="false"/>
          <w:i w:val="false"/>
          <w:color w:val="000000"/>
          <w:sz w:val="28"/>
        </w:rPr>
        <w:t xml:space="preserve"> тұрақты теңдік бұрышының шегінен 15</w:t>
      </w:r>
      <w:r>
        <w:rPr>
          <w:rFonts w:ascii="Times New Roman"/>
          <w:b w:val="false"/>
          <w:i w:val="false"/>
          <w:color w:val="000000"/>
          <w:vertAlign w:val="superscript"/>
        </w:rPr>
        <w:t>0</w:t>
      </w:r>
      <w:r>
        <w:rPr>
          <w:rFonts w:ascii="Times New Roman"/>
          <w:b w:val="false"/>
          <w:i w:val="false"/>
          <w:color w:val="000000"/>
          <w:sz w:val="28"/>
        </w:rPr>
        <w:t xml:space="preserve"> кем емес қабылданады. Егер қалпына келтірілетін иін диаграммасы астындағы ауданы 5/Ө</w:t>
      </w:r>
      <w:r>
        <w:rPr>
          <w:rFonts w:ascii="Times New Roman"/>
          <w:b w:val="false"/>
          <w:i w:val="false"/>
          <w:color w:val="000000"/>
          <w:vertAlign w:val="subscript"/>
        </w:rPr>
        <w:t>D</w:t>
      </w:r>
      <w:r>
        <w:rPr>
          <w:rFonts w:ascii="Times New Roman"/>
          <w:b w:val="false"/>
          <w:i w:val="false"/>
          <w:color w:val="000000"/>
          <w:sz w:val="28"/>
        </w:rPr>
        <w:t xml:space="preserve"> қатысты көбейсе, осы ұзындығы 10</w:t>
      </w:r>
      <w:r>
        <w:rPr>
          <w:rFonts w:ascii="Times New Roman"/>
          <w:b w:val="false"/>
          <w:i w:val="false"/>
          <w:color w:val="000000"/>
          <w:vertAlign w:val="superscript"/>
        </w:rPr>
        <w:t>0</w:t>
      </w:r>
      <w:r>
        <w:rPr>
          <w:rFonts w:ascii="Times New Roman"/>
          <w:b w:val="false"/>
          <w:i w:val="false"/>
          <w:color w:val="000000"/>
          <w:sz w:val="28"/>
        </w:rPr>
        <w:t xml:space="preserve"> дейін азайтылады.</w:t>
      </w:r>
    </w:p>
    <w:bookmarkEnd w:id="156"/>
    <w:bookmarkStart w:name="z254" w:id="157"/>
    <w:p>
      <w:pPr>
        <w:spacing w:after="0"/>
        <w:ind w:left="0"/>
        <w:jc w:val="both"/>
      </w:pPr>
      <w:r>
        <w:rPr>
          <w:rFonts w:ascii="Times New Roman"/>
          <w:b w:val="false"/>
          <w:i w:val="false"/>
          <w:color w:val="000000"/>
          <w:sz w:val="28"/>
        </w:rPr>
        <w:t>
      132. Салыстырылып жатқан мәндерінің азына дейін теңдік бұрышынан өлшенген қисық диаграмма астындағы аудан:</w:t>
      </w:r>
    </w:p>
    <w:bookmarkEnd w:id="157"/>
    <w:bookmarkStart w:name="z255" w:id="158"/>
    <w:p>
      <w:pPr>
        <w:spacing w:after="0"/>
        <w:ind w:left="0"/>
        <w:jc w:val="both"/>
      </w:pPr>
      <w:r>
        <w:rPr>
          <w:rFonts w:ascii="Times New Roman"/>
          <w:b w:val="false"/>
          <w:i w:val="false"/>
          <w:color w:val="000000"/>
          <w:sz w:val="28"/>
        </w:rPr>
        <w:t>
      1) үдетуші бату орындалатын бұрыштар;</w:t>
      </w:r>
    </w:p>
    <w:bookmarkEnd w:id="158"/>
    <w:bookmarkStart w:name="z256" w:id="159"/>
    <w:p>
      <w:pPr>
        <w:spacing w:after="0"/>
        <w:ind w:left="0"/>
        <w:jc w:val="both"/>
      </w:pPr>
      <w:r>
        <w:rPr>
          <w:rFonts w:ascii="Times New Roman"/>
          <w:b w:val="false"/>
          <w:i w:val="false"/>
          <w:color w:val="000000"/>
          <w:sz w:val="28"/>
        </w:rPr>
        <w:t>
      2) бір бөлік батқан жағдайда (диаграмма координаттарының басынан бастап) 22</w:t>
      </w:r>
      <w:r>
        <w:rPr>
          <w:rFonts w:ascii="Times New Roman"/>
          <w:b w:val="false"/>
          <w:i w:val="false"/>
          <w:color w:val="000000"/>
          <w:vertAlign w:val="superscript"/>
        </w:rPr>
        <w:t>0</w:t>
      </w:r>
      <w:r>
        <w:rPr>
          <w:rFonts w:ascii="Times New Roman"/>
          <w:b w:val="false"/>
          <w:i w:val="false"/>
          <w:color w:val="000000"/>
          <w:sz w:val="28"/>
        </w:rPr>
        <w:t xml:space="preserve"> немесе екі көршілес бөліктердің бір уақытта батуы кезінде 27</w:t>
      </w:r>
      <w:r>
        <w:rPr>
          <w:rFonts w:ascii="Times New Roman"/>
          <w:b w:val="false"/>
          <w:i w:val="false"/>
          <w:color w:val="000000"/>
          <w:vertAlign w:val="superscript"/>
        </w:rPr>
        <w:t>0</w:t>
      </w:r>
      <w:r>
        <w:rPr>
          <w:rFonts w:ascii="Times New Roman"/>
          <w:b w:val="false"/>
          <w:i w:val="false"/>
          <w:color w:val="000000"/>
          <w:sz w:val="28"/>
        </w:rPr>
        <w:t>;</w:t>
      </w:r>
    </w:p>
    <w:bookmarkEnd w:id="159"/>
    <w:bookmarkStart w:name="z257" w:id="160"/>
    <w:p>
      <w:pPr>
        <w:spacing w:after="0"/>
        <w:ind w:left="0"/>
        <w:jc w:val="both"/>
      </w:pPr>
      <w:r>
        <w:rPr>
          <w:rFonts w:ascii="Times New Roman"/>
          <w:b w:val="false"/>
          <w:i w:val="false"/>
          <w:color w:val="000000"/>
          <w:sz w:val="28"/>
        </w:rPr>
        <w:t>
      3) кемінде 0,015 м-рад болуы қажет.</w:t>
      </w:r>
    </w:p>
    <w:bookmarkEnd w:id="160"/>
    <w:bookmarkStart w:name="z258" w:id="161"/>
    <w:p>
      <w:pPr>
        <w:spacing w:after="0"/>
        <w:ind w:left="0"/>
        <w:jc w:val="both"/>
      </w:pPr>
      <w:r>
        <w:rPr>
          <w:rFonts w:ascii="Times New Roman"/>
          <w:b w:val="false"/>
          <w:i w:val="false"/>
          <w:color w:val="000000"/>
          <w:sz w:val="28"/>
        </w:rPr>
        <w:t>
      133. Осы Қағиданың 131-тармағында көрсетілген диаграмманың ұзындығы шегінде қалдығы қолайлы қалпына келетін иін мынадай қисайту сәттерінің едәуірін ескере отырып анықталады:</w:t>
      </w:r>
    </w:p>
    <w:bookmarkEnd w:id="161"/>
    <w:bookmarkStart w:name="z259" w:id="162"/>
    <w:p>
      <w:pPr>
        <w:spacing w:after="0"/>
        <w:ind w:left="0"/>
        <w:jc w:val="both"/>
      </w:pPr>
      <w:r>
        <w:rPr>
          <w:rFonts w:ascii="Times New Roman"/>
          <w:b w:val="false"/>
          <w:i w:val="false"/>
          <w:color w:val="000000"/>
          <w:sz w:val="28"/>
        </w:rPr>
        <w:t>
      1) жолаушылардың бір бортта жиналуынан;</w:t>
      </w:r>
    </w:p>
    <w:bookmarkEnd w:id="162"/>
    <w:bookmarkStart w:name="z260" w:id="163"/>
    <w:p>
      <w:pPr>
        <w:spacing w:after="0"/>
        <w:ind w:left="0"/>
        <w:jc w:val="both"/>
      </w:pPr>
      <w:r>
        <w:rPr>
          <w:rFonts w:ascii="Times New Roman"/>
          <w:b w:val="false"/>
          <w:i w:val="false"/>
          <w:color w:val="000000"/>
          <w:sz w:val="28"/>
        </w:rPr>
        <w:t>
      2) бір борттан адамдар және жабдықтардың толық комплеткісі бар барлық құтқару қайықшалары және салдарының шлюпбалка және кранбалка көмегімен түсіруден;</w:t>
      </w:r>
    </w:p>
    <w:bookmarkEnd w:id="163"/>
    <w:bookmarkStart w:name="z261" w:id="164"/>
    <w:p>
      <w:pPr>
        <w:spacing w:after="0"/>
        <w:ind w:left="0"/>
        <w:jc w:val="both"/>
      </w:pPr>
      <w:r>
        <w:rPr>
          <w:rFonts w:ascii="Times New Roman"/>
          <w:b w:val="false"/>
          <w:i w:val="false"/>
          <w:color w:val="000000"/>
          <w:sz w:val="28"/>
        </w:rPr>
        <w:t>
      3) жел жүктемесінің әрекетінен.</w:t>
      </w:r>
    </w:p>
    <w:bookmarkEnd w:id="164"/>
    <w:p>
      <w:pPr>
        <w:spacing w:after="0"/>
        <w:ind w:left="0"/>
        <w:jc w:val="both"/>
      </w:pPr>
      <w:r>
        <w:rPr>
          <w:rFonts w:ascii="Times New Roman"/>
          <w:b w:val="false"/>
          <w:i w:val="false"/>
          <w:color w:val="000000"/>
          <w:sz w:val="28"/>
        </w:rPr>
        <w:t>
      Онда ең жоғары қалпына келетін иін мынаған тең болады:</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max</w:t>
      </w:r>
      <w:r>
        <w:rPr>
          <w:rFonts w:ascii="Times New Roman"/>
          <w:b w:val="false"/>
          <w:i w:val="false"/>
          <w:color w:val="000000"/>
          <w:sz w:val="28"/>
        </w:rPr>
        <w:t>= М</w:t>
      </w:r>
      <w:r>
        <w:rPr>
          <w:rFonts w:ascii="Times New Roman"/>
          <w:b w:val="false"/>
          <w:i w:val="false"/>
          <w:color w:val="000000"/>
          <w:vertAlign w:val="subscript"/>
        </w:rPr>
        <w:t>кр</w:t>
      </w:r>
      <w:r>
        <w:rPr>
          <w:rFonts w:ascii="Times New Roman"/>
          <w:b w:val="false"/>
          <w:i w:val="false"/>
          <w:color w:val="000000"/>
          <w:sz w:val="28"/>
        </w:rPr>
        <w:t xml:space="preserve"> / D, (38)</w:t>
      </w:r>
    </w:p>
    <w:p>
      <w:pPr>
        <w:spacing w:after="0"/>
        <w:ind w:left="0"/>
        <w:jc w:val="both"/>
      </w:pPr>
      <w:r>
        <w:rPr>
          <w:rFonts w:ascii="Times New Roman"/>
          <w:b w:val="false"/>
          <w:i w:val="false"/>
          <w:color w:val="000000"/>
          <w:sz w:val="28"/>
        </w:rPr>
        <w:t>
      мұндағы</w:t>
      </w:r>
      <w:r>
        <w:rPr>
          <w:rFonts w:ascii="Times New Roman"/>
          <w:b w:val="false"/>
          <w:i/>
          <w:color w:val="000000"/>
          <w:sz w:val="28"/>
        </w:rPr>
        <w:t xml:space="preserve"> М</w:t>
      </w:r>
      <w:r>
        <w:rPr>
          <w:rFonts w:ascii="Times New Roman"/>
          <w:b w:val="false"/>
          <w:i w:val="false"/>
          <w:color w:val="000000"/>
          <w:vertAlign w:val="subscript"/>
        </w:rPr>
        <w:t>кр</w:t>
      </w:r>
      <w:r>
        <w:rPr>
          <w:rFonts w:ascii="Times New Roman"/>
          <w:b w:val="false"/>
          <w:i/>
          <w:color w:val="000000"/>
          <w:sz w:val="28"/>
        </w:rPr>
        <w:t xml:space="preserve"> — </w:t>
      </w:r>
      <w:r>
        <w:rPr>
          <w:rFonts w:ascii="Times New Roman"/>
          <w:b w:val="false"/>
          <w:i w:val="false"/>
          <w:color w:val="000000"/>
          <w:sz w:val="28"/>
        </w:rPr>
        <w:t>ең жоғары қисаю сәті, кНм;</w:t>
      </w:r>
    </w:p>
    <w:p>
      <w:pPr>
        <w:spacing w:after="0"/>
        <w:ind w:left="0"/>
        <w:jc w:val="both"/>
      </w:pPr>
      <w:r>
        <w:rPr>
          <w:rFonts w:ascii="Times New Roman"/>
          <w:b w:val="false"/>
          <w:i w:val="false"/>
          <w:color w:val="000000"/>
          <w:sz w:val="28"/>
        </w:rPr>
        <w:t>
      D — су ығыстыруы, кН.</w:t>
      </w:r>
    </w:p>
    <w:p>
      <w:pPr>
        <w:spacing w:after="0"/>
        <w:ind w:left="0"/>
        <w:jc w:val="both"/>
      </w:pPr>
      <w:r>
        <w:rPr>
          <w:rFonts w:ascii="Times New Roman"/>
          <w:b w:val="false"/>
          <w:i w:val="false"/>
          <w:color w:val="000000"/>
          <w:sz w:val="28"/>
        </w:rPr>
        <w:t>
      Кез келген жағдайларда осы қалпына келетін иін кемінде 0,1 м болып қабылданады.</w:t>
      </w:r>
    </w:p>
    <w:bookmarkStart w:name="z262" w:id="165"/>
    <w:p>
      <w:pPr>
        <w:spacing w:after="0"/>
        <w:ind w:left="0"/>
        <w:jc w:val="both"/>
      </w:pPr>
      <w:r>
        <w:rPr>
          <w:rFonts w:ascii="Times New Roman"/>
          <w:b w:val="false"/>
          <w:i w:val="false"/>
          <w:color w:val="000000"/>
          <w:sz w:val="28"/>
        </w:rPr>
        <w:t>
      134. Қалдықты қалпына келетін иінді анықтау үшін қажет қисайту сәттерін мынадай мақұлдамаларды ескере отырып есептеу қажет:</w:t>
      </w:r>
    </w:p>
    <w:bookmarkEnd w:id="165"/>
    <w:bookmarkStart w:name="z263" w:id="166"/>
    <w:p>
      <w:pPr>
        <w:spacing w:after="0"/>
        <w:ind w:left="0"/>
        <w:jc w:val="both"/>
      </w:pPr>
      <w:r>
        <w:rPr>
          <w:rFonts w:ascii="Times New Roman"/>
          <w:b w:val="false"/>
          <w:i w:val="false"/>
          <w:color w:val="000000"/>
          <w:sz w:val="28"/>
        </w:rPr>
        <w:t>
      1) жолаушылардың жиналуынан туындайтын сәттерді анықтау кезінде: жолаушылар жиналуының тығыздығы 1 м</w:t>
      </w:r>
      <w:r>
        <w:rPr>
          <w:rFonts w:ascii="Times New Roman"/>
          <w:b w:val="false"/>
          <w:i w:val="false"/>
          <w:color w:val="000000"/>
          <w:vertAlign w:val="superscript"/>
        </w:rPr>
        <w:t xml:space="preserve">2 </w:t>
      </w:r>
      <w:r>
        <w:rPr>
          <w:rFonts w:ascii="Times New Roman"/>
          <w:b w:val="false"/>
          <w:i w:val="false"/>
          <w:color w:val="000000"/>
          <w:sz w:val="28"/>
        </w:rPr>
        <w:t>4 адамнан тұрады, бір адам салмағы 75 кг тең, жолаушылар құтқару құралдарына отырғызу үшін жиналу орнында бір борттағы палубалардың бос аймақтарында және едәуір қисайту сәті туындайтындай етіп орналасқан деп қабылданады.</w:t>
      </w:r>
    </w:p>
    <w:bookmarkEnd w:id="166"/>
    <w:bookmarkStart w:name="z264" w:id="167"/>
    <w:p>
      <w:pPr>
        <w:spacing w:after="0"/>
        <w:ind w:left="0"/>
        <w:jc w:val="both"/>
      </w:pPr>
      <w:r>
        <w:rPr>
          <w:rFonts w:ascii="Times New Roman"/>
          <w:b w:val="false"/>
          <w:i w:val="false"/>
          <w:color w:val="000000"/>
          <w:sz w:val="28"/>
        </w:rPr>
        <w:t>
      2) адамдар және жабдықтарының толық комплектісі бар барлық құтқару қайықшалары және салдарынан шлюпбалка және кранбалка көмегімен бір борттан түсіру кезінде туындайтын сәттерді анықтағанда: зақымданғаннан кейін кеме қисайтылған жақтағы бортта орнатылған барлық кезекші құтқару қайықшалар және салдар комплектісі толық адамдар және жабдықтар борт сыртына шығарылған және құтқару құралдарынан тыс орналасқан түсіруге дайын, тұлғалар қосымша қисайту және қалпына келетін сәттерін тудырмайды деп қабылданады;</w:t>
      </w:r>
    </w:p>
    <w:bookmarkEnd w:id="167"/>
    <w:p>
      <w:pPr>
        <w:spacing w:after="0"/>
        <w:ind w:left="0"/>
        <w:jc w:val="both"/>
      </w:pPr>
      <w:r>
        <w:rPr>
          <w:rFonts w:ascii="Times New Roman"/>
          <w:b w:val="false"/>
          <w:i w:val="false"/>
          <w:color w:val="000000"/>
          <w:sz w:val="28"/>
        </w:rPr>
        <w:t>
      қисайтылғанға қарама-қарсы кеменің бортындағы құтқару құралдары оларды орнату орындарында қарастырылады;</w:t>
      </w:r>
    </w:p>
    <w:bookmarkStart w:name="z265" w:id="168"/>
    <w:p>
      <w:pPr>
        <w:spacing w:after="0"/>
        <w:ind w:left="0"/>
        <w:jc w:val="both"/>
      </w:pPr>
      <w:r>
        <w:rPr>
          <w:rFonts w:ascii="Times New Roman"/>
          <w:b w:val="false"/>
          <w:i w:val="false"/>
          <w:color w:val="000000"/>
          <w:sz w:val="28"/>
        </w:rPr>
        <w:t>
      3) жел жүктемесінің нәтижесінен пайда болатын сәттерді анықтау кезінде жел қысымы 120 н/м</w:t>
      </w:r>
      <w:r>
        <w:rPr>
          <w:rFonts w:ascii="Times New Roman"/>
          <w:b w:val="false"/>
          <w:i w:val="false"/>
          <w:color w:val="000000"/>
          <w:vertAlign w:val="superscript"/>
        </w:rPr>
        <w:t>2</w:t>
      </w:r>
      <w:r>
        <w:rPr>
          <w:rFonts w:ascii="Times New Roman"/>
          <w:b w:val="false"/>
          <w:i w:val="false"/>
          <w:color w:val="000000"/>
          <w:sz w:val="28"/>
        </w:rPr>
        <w:t>, желдеткіш орталығына есепті алаң зақымданғанға дейін желдетудің ауданына, ал иін желдеткіш орталығына дейінгі зақымданбаған күйге тисті ортаңғы шөгудің жартысында орналасқан нүктеден вертикалды арақашықтық сәтіне тең деп қабылданады.</w:t>
      </w:r>
    </w:p>
    <w:bookmarkEnd w:id="168"/>
    <w:bookmarkStart w:name="z266" w:id="169"/>
    <w:p>
      <w:pPr>
        <w:spacing w:after="0"/>
        <w:ind w:left="0"/>
        <w:jc w:val="left"/>
      </w:pPr>
      <w:r>
        <w:rPr>
          <w:rFonts w:ascii="Times New Roman"/>
          <w:b/>
          <w:i w:val="false"/>
          <w:color w:val="000000"/>
        </w:rPr>
        <w:t xml:space="preserve"> 5-бөлім. Су үсті борты және жүк маркасы</w:t>
      </w:r>
      <w:r>
        <w:br/>
      </w:r>
      <w:r>
        <w:rPr>
          <w:rFonts w:ascii="Times New Roman"/>
          <w:b/>
          <w:i w:val="false"/>
          <w:color w:val="000000"/>
        </w:rPr>
        <w:t>17. Жалпы талаптар "М-СП" сыныпты кемелердің су үсті</w:t>
      </w:r>
      <w:r>
        <w:br/>
      </w:r>
      <w:r>
        <w:rPr>
          <w:rFonts w:ascii="Times New Roman"/>
          <w:b/>
          <w:i w:val="false"/>
          <w:color w:val="000000"/>
        </w:rPr>
        <w:t>борты және жүк маркасы</w:t>
      </w:r>
    </w:p>
    <w:bookmarkEnd w:id="169"/>
    <w:bookmarkStart w:name="z268" w:id="170"/>
    <w:p>
      <w:pPr>
        <w:spacing w:after="0"/>
        <w:ind w:left="0"/>
        <w:jc w:val="both"/>
      </w:pPr>
      <w:r>
        <w:rPr>
          <w:rFonts w:ascii="Times New Roman"/>
          <w:b w:val="false"/>
          <w:i w:val="false"/>
          <w:color w:val="000000"/>
          <w:sz w:val="28"/>
        </w:rPr>
        <w:t>
      135. Осы бөлім талаптары каботажды рейстерді жүзеге асыратын кемелерге қолданылады.</w:t>
      </w:r>
    </w:p>
    <w:bookmarkEnd w:id="170"/>
    <w:p>
      <w:pPr>
        <w:spacing w:after="0"/>
        <w:ind w:left="0"/>
        <w:jc w:val="both"/>
      </w:pPr>
      <w:r>
        <w:rPr>
          <w:rFonts w:ascii="Times New Roman"/>
          <w:b w:val="false"/>
          <w:i w:val="false"/>
          <w:color w:val="000000"/>
          <w:sz w:val="28"/>
        </w:rPr>
        <w:t>
      Халықаралық рейстер жасайтын кемелерге түзетулер енгізілген, 1988 жылғы Хаттамамен өзгертілген, 1966 жылғы Жүк маркасы туралы халықаралық конвенцияның (бұдан әрі – ЖМК 66/88) тиісті талаптары қолданылады.</w:t>
      </w:r>
    </w:p>
    <w:p>
      <w:pPr>
        <w:spacing w:after="0"/>
        <w:ind w:left="0"/>
        <w:jc w:val="both"/>
      </w:pPr>
      <w:r>
        <w:rPr>
          <w:rFonts w:ascii="Times New Roman"/>
          <w:b w:val="false"/>
          <w:i w:val="false"/>
          <w:color w:val="000000"/>
          <w:sz w:val="28"/>
        </w:rPr>
        <w:t>
      ЖМК 66/88 талаптарына сәйкес салынатын жүк маркасынан басқа халықаралық рейстер жасайтын кемелерде шөгуі көрсетілген "МС" және "ОС" шөгуі көрсетілген "М" және "О" разрядты ішкі су жолдарымен жүзуге арналған жүк маркасын салуға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135-тармаққа өзгеріс енгізілді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171"/>
    <w:p>
      <w:pPr>
        <w:spacing w:after="0"/>
        <w:ind w:left="0"/>
        <w:jc w:val="both"/>
      </w:pPr>
      <w:r>
        <w:rPr>
          <w:rFonts w:ascii="Times New Roman"/>
          <w:b w:val="false"/>
          <w:i w:val="false"/>
          <w:color w:val="000000"/>
          <w:sz w:val="28"/>
        </w:rPr>
        <w:t xml:space="preserve">
      136. Ойпаттылығы стандартты кемелердің ең кішкентай жазғы су үсті бортының биіктігі осы Қағиданың </w:t>
      </w:r>
      <w:r>
        <w:rPr>
          <w:rFonts w:ascii="Times New Roman"/>
          <w:b w:val="false"/>
          <w:i w:val="false"/>
          <w:color w:val="000000"/>
          <w:sz w:val="28"/>
        </w:rPr>
        <w:t>37-қосымшасында</w:t>
      </w:r>
      <w:r>
        <w:rPr>
          <w:rFonts w:ascii="Times New Roman"/>
          <w:b w:val="false"/>
          <w:i w:val="false"/>
          <w:color w:val="000000"/>
          <w:sz w:val="28"/>
        </w:rPr>
        <w:t xml:space="preserve"> көрсетілгеннен кем емес қабылданады.</w:t>
      </w:r>
    </w:p>
    <w:bookmarkEnd w:id="171"/>
    <w:p>
      <w:pPr>
        <w:spacing w:after="0"/>
        <w:ind w:left="0"/>
        <w:jc w:val="both"/>
      </w:pPr>
      <w:r>
        <w:rPr>
          <w:rFonts w:ascii="Times New Roman"/>
          <w:b w:val="false"/>
          <w:i w:val="false"/>
          <w:color w:val="000000"/>
          <w:sz w:val="28"/>
        </w:rPr>
        <w:t xml:space="preserve">
      Бірінші қабаттың жабық қондырғысы бар ұзындығы 100 м және одан асатын жолаушылар тасымалдайтын кемелер үшін кестелі ең кем су үсті борты мынадай формула бойынша анықталатын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color w:val="000000"/>
          <w:sz w:val="28"/>
        </w:rPr>
        <w:t>F</w:t>
      </w:r>
      <w:r>
        <w:rPr>
          <w:rFonts w:ascii="Times New Roman"/>
          <w:b w:val="false"/>
          <w:i w:val="false"/>
          <w:color w:val="000000"/>
          <w:sz w:val="28"/>
        </w:rPr>
        <w:t xml:space="preserve"> көлеміне дейін азайтылуы мүмкін, м:</w:t>
      </w:r>
      <w:r>
        <w:br/>
      </w:r>
      <w:r>
        <w:rPr>
          <w:rFonts w:ascii="Times New Roman"/>
          <w:b w:val="false"/>
          <w:i w:val="false"/>
          <w:color w:val="000000"/>
          <w:sz w:val="28"/>
        </w:rPr>
        <w:t>
</w:t>
      </w:r>
      <w:r>
        <w:br/>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F = h</w:t>
      </w:r>
      <w:r>
        <w:rPr>
          <w:rFonts w:ascii="Times New Roman"/>
          <w:b w:val="false"/>
          <w:i w:val="false"/>
          <w:color w:val="000000"/>
          <w:vertAlign w:val="subscript"/>
        </w:rPr>
        <w:t>к</w:t>
      </w:r>
      <w:r>
        <w:rPr>
          <w:rFonts w:ascii="Times New Roman"/>
          <w:b w:val="false"/>
          <w:i w:val="false"/>
          <w:color w:val="000000"/>
          <w:sz w:val="28"/>
        </w:rPr>
        <w:t>l</w:t>
      </w:r>
      <w:r>
        <w:rPr>
          <w:rFonts w:ascii="Times New Roman"/>
          <w:b w:val="false"/>
          <w:i w:val="false"/>
          <w:color w:val="000000"/>
          <w:vertAlign w:val="subscript"/>
        </w:rPr>
        <w:t>н</w:t>
      </w:r>
      <w:r>
        <w:rPr>
          <w:rFonts w:ascii="Times New Roman"/>
          <w:b w:val="false"/>
          <w:i w:val="false"/>
          <w:color w:val="000000"/>
          <w:sz w:val="28"/>
        </w:rPr>
        <w:t>b</w:t>
      </w:r>
      <w:r>
        <w:rPr>
          <w:rFonts w:ascii="Times New Roman"/>
          <w:b w:val="false"/>
          <w:i w:val="false"/>
          <w:color w:val="000000"/>
          <w:vertAlign w:val="subscript"/>
        </w:rPr>
        <w:t>н</w:t>
      </w:r>
      <w:r>
        <w:rPr>
          <w:rFonts w:ascii="Times New Roman"/>
          <w:b w:val="false"/>
          <w:i w:val="false"/>
          <w:color w:val="000000"/>
          <w:sz w:val="28"/>
        </w:rPr>
        <w:t>/(0,88L</w:t>
      </w:r>
      <w:r>
        <w:rPr>
          <w:rFonts w:ascii="Times New Roman"/>
          <w:b w:val="false"/>
          <w:i w:val="false"/>
          <w:color w:val="000000"/>
          <w:vertAlign w:val="subscript"/>
        </w:rPr>
        <w:t>s</w:t>
      </w:r>
      <w:r>
        <w:rPr>
          <w:rFonts w:ascii="Times New Roman"/>
          <w:b w:val="false"/>
          <w:i w:val="false"/>
          <w:color w:val="000000"/>
          <w:sz w:val="28"/>
        </w:rPr>
        <w:t>B</w:t>
      </w:r>
      <w:r>
        <w:rPr>
          <w:rFonts w:ascii="Times New Roman"/>
          <w:b w:val="false"/>
          <w:i w:val="false"/>
          <w:color w:val="000000"/>
          <w:vertAlign w:val="subscript"/>
        </w:rPr>
        <w:t>s</w:t>
      </w:r>
      <w:r>
        <w:rPr>
          <w:rFonts w:ascii="Times New Roman"/>
          <w:b w:val="false"/>
          <w:i w:val="false"/>
          <w:color w:val="000000"/>
          <w:sz w:val="28"/>
        </w:rPr>
        <w:t>)                    (39)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h</w:t>
      </w:r>
      <w:r>
        <w:rPr>
          <w:rFonts w:ascii="Times New Roman"/>
          <w:b w:val="false"/>
          <w:i w:val="false"/>
          <w:color w:val="000000"/>
          <w:vertAlign w:val="subscript"/>
        </w:rPr>
        <w:t>к</w:t>
      </w:r>
      <w:r>
        <w:rPr>
          <w:rFonts w:ascii="Times New Roman"/>
          <w:b w:val="false"/>
          <w:i/>
          <w:color w:val="000000"/>
          <w:sz w:val="28"/>
        </w:rPr>
        <w:t xml:space="preserve"> — </w:t>
      </w:r>
      <w:r>
        <w:rPr>
          <w:rFonts w:ascii="Times New Roman"/>
          <w:b w:val="false"/>
          <w:i w:val="false"/>
          <w:color w:val="000000"/>
          <w:sz w:val="28"/>
        </w:rPr>
        <w:t>тік бойынша келесі салыстырылатын көлемнің ең кемі, м:</w:t>
      </w:r>
    </w:p>
    <w:p>
      <w:pPr>
        <w:spacing w:after="0"/>
        <w:ind w:left="0"/>
        <w:jc w:val="both"/>
      </w:pPr>
      <w:r>
        <w:rPr>
          <w:rFonts w:ascii="Times New Roman"/>
          <w:b w:val="false"/>
          <w:i w:val="false"/>
          <w:color w:val="000000"/>
          <w:sz w:val="28"/>
        </w:rPr>
        <w:t>
      аралық палубасынан бастап бірінші қабаттың жабық қондырғысының сыртқы қабырғаларында орналасқан жабық тесіктердің төменгі жиектеріне дейінгі арақашықтық;</w:t>
      </w:r>
    </w:p>
    <w:p>
      <w:pPr>
        <w:spacing w:after="0"/>
        <w:ind w:left="0"/>
        <w:jc w:val="both"/>
      </w:pPr>
      <w:r>
        <w:rPr>
          <w:rFonts w:ascii="Times New Roman"/>
          <w:b w:val="false"/>
          <w:i w:val="false"/>
          <w:color w:val="000000"/>
          <w:sz w:val="28"/>
        </w:rPr>
        <w:t>
      су үсті бортының палубасында қоршайтын люктердің комингстердің биіктігі;</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н</w:t>
      </w:r>
      <w:r>
        <w:rPr>
          <w:rFonts w:ascii="Times New Roman"/>
          <w:b w:val="false"/>
          <w:i w:val="false"/>
          <w:color w:val="000000"/>
          <w:sz w:val="28"/>
        </w:rPr>
        <w:t>, b</w:t>
      </w:r>
      <w:r>
        <w:rPr>
          <w:rFonts w:ascii="Times New Roman"/>
          <w:b w:val="false"/>
          <w:i w:val="false"/>
          <w:color w:val="000000"/>
          <w:vertAlign w:val="subscript"/>
        </w:rPr>
        <w:t>н</w:t>
      </w:r>
      <w:r>
        <w:rPr>
          <w:rFonts w:ascii="Times New Roman"/>
          <w:b w:val="false"/>
          <w:i/>
          <w:color w:val="000000"/>
          <w:sz w:val="28"/>
        </w:rPr>
        <w:t xml:space="preserve"> — </w:t>
      </w:r>
      <w:r>
        <w:rPr>
          <w:rFonts w:ascii="Times New Roman"/>
          <w:b w:val="false"/>
          <w:i w:val="false"/>
          <w:color w:val="000000"/>
          <w:sz w:val="28"/>
        </w:rPr>
        <w:t>бірінші қабат қондырғысының ұзындығы және ені, м;</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s</w:t>
      </w:r>
      <w:r>
        <w:rPr>
          <w:rFonts w:ascii="Times New Roman"/>
          <w:b w:val="false"/>
          <w:i w:val="false"/>
          <w:color w:val="000000"/>
          <w:sz w:val="28"/>
        </w:rPr>
        <w:t xml:space="preserve"> — батырудың шекті сызықтарынан төмен орналасқан кеме бөлігінің едәуір аса ұзындығы;</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s</w:t>
      </w:r>
      <w:r>
        <w:rPr>
          <w:rFonts w:ascii="Times New Roman"/>
          <w:b w:val="false"/>
          <w:i w:val="false"/>
          <w:color w:val="000000"/>
          <w:sz w:val="28"/>
        </w:rPr>
        <w:t xml:space="preserve"> — батудың шекті сызықтарынан төмен орналасқан кеме корпусы бөлігінің едәуір аса ені.</w:t>
      </w:r>
    </w:p>
    <w:bookmarkStart w:name="z270" w:id="172"/>
    <w:p>
      <w:pPr>
        <w:spacing w:after="0"/>
        <w:ind w:left="0"/>
        <w:jc w:val="both"/>
      </w:pPr>
      <w:r>
        <w:rPr>
          <w:rFonts w:ascii="Times New Roman"/>
          <w:b w:val="false"/>
          <w:i w:val="false"/>
          <w:color w:val="000000"/>
          <w:sz w:val="28"/>
        </w:rPr>
        <w:t>
      137. алдыңғы жақ перпендикулярындағы су үсті бортының биіктігі мидельдегі стандартты ойпаттылықтың және ең төменгі су үсті бортының ординатасының соммалық мәнінен кем болмауы тиіс.</w:t>
      </w:r>
    </w:p>
    <w:bookmarkEnd w:id="172"/>
    <w:bookmarkStart w:name="z271" w:id="173"/>
    <w:p>
      <w:pPr>
        <w:spacing w:after="0"/>
        <w:ind w:left="0"/>
        <w:jc w:val="both"/>
      </w:pPr>
      <w:r>
        <w:rPr>
          <w:rFonts w:ascii="Times New Roman"/>
          <w:b w:val="false"/>
          <w:i w:val="false"/>
          <w:color w:val="000000"/>
          <w:sz w:val="28"/>
        </w:rPr>
        <w:t xml:space="preserve">
      138. Кемелердің борттарына өлшемі осы Қағиданың </w:t>
      </w:r>
      <w:r>
        <w:rPr>
          <w:rFonts w:ascii="Times New Roman"/>
          <w:b w:val="false"/>
          <w:i w:val="false"/>
          <w:color w:val="000000"/>
          <w:sz w:val="28"/>
        </w:rPr>
        <w:t xml:space="preserve"> 38-қосымшасында</w:t>
      </w:r>
      <w:r>
        <w:rPr>
          <w:rFonts w:ascii="Times New Roman"/>
          <w:b w:val="false"/>
          <w:i w:val="false"/>
          <w:color w:val="000000"/>
          <w:sz w:val="28"/>
        </w:rPr>
        <w:t xml:space="preserve"> көрсетілген жүк маркасы салынады.</w:t>
      </w:r>
    </w:p>
    <w:bookmarkEnd w:id="173"/>
    <w:bookmarkStart w:name="z272" w:id="174"/>
    <w:p>
      <w:pPr>
        <w:spacing w:after="0"/>
        <w:ind w:left="0"/>
        <w:jc w:val="both"/>
      </w:pPr>
      <w:r>
        <w:rPr>
          <w:rFonts w:ascii="Times New Roman"/>
          <w:b w:val="false"/>
          <w:i w:val="false"/>
          <w:color w:val="000000"/>
          <w:sz w:val="28"/>
        </w:rPr>
        <w:t xml:space="preserve">
      139. Артық суы үсті борты бар кемелердің жүк маркасы осы Қағидаға </w:t>
      </w:r>
      <w:r>
        <w:rPr>
          <w:rFonts w:ascii="Times New Roman"/>
          <w:b w:val="false"/>
          <w:i w:val="false"/>
          <w:color w:val="000000"/>
          <w:sz w:val="28"/>
        </w:rPr>
        <w:t xml:space="preserve"> 39-қосымшаға</w:t>
      </w:r>
      <w:r>
        <w:rPr>
          <w:rFonts w:ascii="Times New Roman"/>
          <w:b w:val="false"/>
          <w:i w:val="false"/>
          <w:color w:val="000000"/>
          <w:sz w:val="28"/>
        </w:rPr>
        <w:t xml:space="preserve"> сәйкес салу керек.</w:t>
      </w:r>
    </w:p>
    <w:bookmarkEnd w:id="174"/>
    <w:p>
      <w:pPr>
        <w:spacing w:after="0"/>
        <w:ind w:left="0"/>
        <w:jc w:val="both"/>
      </w:pPr>
      <w:r>
        <w:rPr>
          <w:rFonts w:ascii="Times New Roman"/>
          <w:b w:val="false"/>
          <w:i w:val="false"/>
          <w:color w:val="000000"/>
          <w:sz w:val="28"/>
        </w:rPr>
        <w:t>
      Жүк маркасы шеңберінің горизантальды сызығының жоғарғы жиегін палубалық сызықтық жоғарғы жиегінен бастап тік бойынша өлшенген артық су үсті бортының биіктігіне тең арақашықтықта орналастыру керек.</w:t>
      </w:r>
    </w:p>
    <w:p>
      <w:pPr>
        <w:spacing w:after="0"/>
        <w:ind w:left="0"/>
        <w:jc w:val="both"/>
      </w:pPr>
      <w:r>
        <w:rPr>
          <w:rFonts w:ascii="Times New Roman"/>
          <w:b w:val="false"/>
          <w:i w:val="false"/>
          <w:color w:val="000000"/>
          <w:sz w:val="28"/>
        </w:rPr>
        <w:t>
      Көрсетілген арақашықтық кеменің теңіз ауданындағы тұзды судың нақты тығыздығын ескере отырып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T = T(y-l)                             (40)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Т – тұзды және тұщы судың маркалары арасындағы арақашықтық,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 - жүзу ауданындағы тұзды судың нақты тығыздығы, т/м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Ішкі су бассейндерінде жүзетін "М" және "О" разрядты және "М-ПР" және "О-ПР" сыныпты кемелер пайдаланылатын тұзды судың теңіз ауданындағы жағалауларында жүзуге арналған марканы жүк маркасының шеңберінен артқы жағына қарай қарай салу керек.</w:t>
      </w:r>
    </w:p>
    <w:bookmarkStart w:name="z31" w:id="175"/>
    <w:p>
      <w:pPr>
        <w:spacing w:after="0"/>
        <w:ind w:left="0"/>
        <w:jc w:val="both"/>
      </w:pPr>
      <w:r>
        <w:rPr>
          <w:rFonts w:ascii="Times New Roman"/>
          <w:b w:val="false"/>
          <w:i w:val="false"/>
          <w:color w:val="000000"/>
          <w:sz w:val="28"/>
        </w:rPr>
        <w:t>
      140. Ең аз су үсті борты бар кемелердегі жүк маркасы осы Қағиданың 40-қосымшасына сәйкес салыну керек.</w:t>
      </w:r>
    </w:p>
    <w:bookmarkEnd w:id="175"/>
    <w:p>
      <w:pPr>
        <w:spacing w:after="0"/>
        <w:ind w:left="0"/>
        <w:jc w:val="both"/>
      </w:pPr>
      <w:r>
        <w:rPr>
          <w:rFonts w:ascii="Times New Roman"/>
          <w:b w:val="false"/>
          <w:i w:val="false"/>
          <w:color w:val="000000"/>
          <w:sz w:val="28"/>
        </w:rPr>
        <w:t>
      Шеңбердің горизантальды сызығының жоғарғы жиегі палубалық сызықтың жиегінен бастап тік бойынша төмен өлшенген жазғы ең аз су үсті бортының мәніне тең арақашықтықта орналасады.</w:t>
      </w:r>
    </w:p>
    <w:p>
      <w:pPr>
        <w:spacing w:after="0"/>
        <w:ind w:left="0"/>
        <w:jc w:val="both"/>
      </w:pPr>
      <w:r>
        <w:rPr>
          <w:rFonts w:ascii="Times New Roman"/>
          <w:b w:val="false"/>
          <w:i w:val="false"/>
          <w:color w:val="000000"/>
          <w:sz w:val="28"/>
        </w:rPr>
        <w:t>
      Каспий теңіздерінде пайдаланылатын кемелерге шеңберден алдыңғы жағына қарай жазғы жүк маркасын (жүк маркасының орта деңгейінде), тұщы судың жүк маркасын және қысқы жүк маркасын салу қажет.</w:t>
      </w:r>
    </w:p>
    <w:p>
      <w:pPr>
        <w:spacing w:after="0"/>
        <w:ind w:left="0"/>
        <w:jc w:val="both"/>
      </w:pPr>
      <w:r>
        <w:rPr>
          <w:rFonts w:ascii="Times New Roman"/>
          <w:b w:val="false"/>
          <w:i w:val="false"/>
          <w:color w:val="000000"/>
          <w:sz w:val="28"/>
        </w:rPr>
        <w:t>
      Ұзындығы 100 м асатын кемелерге қысқы жүк маркасы салынбайды.</w:t>
      </w:r>
    </w:p>
    <w:p>
      <w:pPr>
        <w:spacing w:after="0"/>
        <w:ind w:left="0"/>
        <w:jc w:val="both"/>
      </w:pPr>
      <w:r>
        <w:rPr>
          <w:rFonts w:ascii="Times New Roman"/>
          <w:b w:val="false"/>
          <w:i w:val="false"/>
          <w:color w:val="000000"/>
          <w:sz w:val="28"/>
        </w:rPr>
        <w:t>
      Қысқы жүк маркасын жазғы шөгудің 1/48 тең арақашықтықта жазғы жүк маркасынан төмен салу қажет.</w:t>
      </w:r>
    </w:p>
    <w:p>
      <w:pPr>
        <w:spacing w:after="0"/>
        <w:ind w:left="0"/>
        <w:jc w:val="both"/>
      </w:pPr>
      <w:r>
        <w:rPr>
          <w:rFonts w:ascii="Times New Roman"/>
          <w:b w:val="false"/>
          <w:i w:val="false"/>
          <w:color w:val="000000"/>
          <w:sz w:val="28"/>
        </w:rPr>
        <w:t>
      Шеңберден артқы жағына қарай "М" және "О" разрядты бассейндерде және "М-ПР" және "О-ПР" сыныпты кемелердің жүзуіне рұқсат етілетін тұзды суы бар теңіз аудандарындағы жағалауларында жүзуге арналған жүк маркасын салу қажет.</w:t>
      </w:r>
    </w:p>
    <w:bookmarkStart w:name="z273" w:id="176"/>
    <w:p>
      <w:pPr>
        <w:spacing w:after="0"/>
        <w:ind w:left="0"/>
        <w:jc w:val="both"/>
      </w:pPr>
      <w:r>
        <w:rPr>
          <w:rFonts w:ascii="Times New Roman"/>
          <w:b w:val="false"/>
          <w:i w:val="false"/>
          <w:color w:val="000000"/>
          <w:sz w:val="28"/>
        </w:rPr>
        <w:t xml:space="preserve">
      141. Ұзындығы 100 м дейін кемелер үшін қолданылатын жазғы және қысқы жүк маркасының кезеңдері осы Қағиданың </w:t>
      </w:r>
      <w:r>
        <w:rPr>
          <w:rFonts w:ascii="Times New Roman"/>
          <w:b w:val="false"/>
          <w:i w:val="false"/>
          <w:color w:val="000000"/>
          <w:sz w:val="28"/>
        </w:rPr>
        <w:t xml:space="preserve"> 41-қосымшасында</w:t>
      </w:r>
      <w:r>
        <w:rPr>
          <w:rFonts w:ascii="Times New Roman"/>
          <w:b w:val="false"/>
          <w:i w:val="false"/>
          <w:color w:val="000000"/>
          <w:sz w:val="28"/>
        </w:rPr>
        <w:t xml:space="preserve"> көрсетілген.</w:t>
      </w:r>
    </w:p>
    <w:bookmarkEnd w:id="176"/>
    <w:bookmarkStart w:name="z274" w:id="177"/>
    <w:p>
      <w:pPr>
        <w:spacing w:after="0"/>
        <w:ind w:left="0"/>
        <w:jc w:val="both"/>
      </w:pPr>
      <w:r>
        <w:rPr>
          <w:rFonts w:ascii="Times New Roman"/>
          <w:b w:val="false"/>
          <w:i w:val="false"/>
          <w:color w:val="000000"/>
          <w:sz w:val="28"/>
        </w:rPr>
        <w:t xml:space="preserve">
      142. Жабық кемелердің стандартты ойпаттылығының ординатасы </w:t>
      </w:r>
      <w:r>
        <w:rPr>
          <w:rFonts w:ascii="Times New Roman"/>
          <w:b w:val="false"/>
          <w:i/>
          <w:color w:val="000000"/>
          <w:sz w:val="28"/>
        </w:rPr>
        <w:t xml:space="preserve">S </w:t>
      </w:r>
      <w:r>
        <w:rPr>
          <w:rFonts w:ascii="Times New Roman"/>
          <w:b w:val="false"/>
          <w:i w:val="false"/>
          <w:color w:val="000000"/>
          <w:sz w:val="28"/>
        </w:rPr>
        <w:t xml:space="preserve">осы Қағиданың </w:t>
      </w:r>
      <w:r>
        <w:rPr>
          <w:rFonts w:ascii="Times New Roman"/>
          <w:b w:val="false"/>
          <w:i w:val="false"/>
          <w:color w:val="000000"/>
          <w:sz w:val="28"/>
        </w:rPr>
        <w:t xml:space="preserve"> 42-қосымшада</w:t>
      </w:r>
      <w:r>
        <w:rPr>
          <w:rFonts w:ascii="Times New Roman"/>
          <w:b w:val="false"/>
          <w:i w:val="false"/>
          <w:color w:val="000000"/>
          <w:sz w:val="28"/>
        </w:rPr>
        <w:t xml:space="preserve"> көрсетілген. Олар, сондай-ақ мынадай формулалар бойынша да есептелінеді:</w:t>
      </w:r>
    </w:p>
    <w:bookmarkEnd w:id="177"/>
    <w:p>
      <w:pPr>
        <w:spacing w:after="0"/>
        <w:ind w:left="0"/>
        <w:jc w:val="both"/>
      </w:pPr>
      <w:r>
        <w:rPr>
          <w:rFonts w:ascii="Times New Roman"/>
          <w:b w:val="false"/>
          <w:i w:val="false"/>
          <w:color w:val="000000"/>
          <w:sz w:val="28"/>
        </w:rPr>
        <w:t>
      алдыңғы жағы</w:t>
      </w:r>
    </w:p>
    <w:p>
      <w:pPr>
        <w:spacing w:after="0"/>
        <w:ind w:left="0"/>
        <w:jc w:val="both"/>
      </w:pPr>
      <w:r>
        <w:rPr>
          <w:rFonts w:ascii="Times New Roman"/>
          <w:b w:val="false"/>
          <w:i w:val="false"/>
          <w:color w:val="000000"/>
          <w:sz w:val="28"/>
        </w:rPr>
        <w:t>
            S = 1695,461 - 0,711L + 0,0127L</w:t>
      </w:r>
      <w:r>
        <w:rPr>
          <w:rFonts w:ascii="Times New Roman"/>
          <w:b w:val="false"/>
          <w:i w:val="false"/>
          <w:color w:val="000000"/>
          <w:vertAlign w:val="superscript"/>
        </w:rPr>
        <w:t>2</w:t>
      </w:r>
      <w:r>
        <w:rPr>
          <w:rFonts w:ascii="Times New Roman"/>
          <w:b w:val="false"/>
          <w:i w:val="false"/>
          <w:color w:val="000000"/>
          <w:sz w:val="28"/>
        </w:rPr>
        <w:t xml:space="preserve"> - 20595,72/L      (41)</w:t>
      </w:r>
    </w:p>
    <w:p>
      <w:pPr>
        <w:spacing w:after="0"/>
        <w:ind w:left="0"/>
        <w:jc w:val="both"/>
      </w:pPr>
      <w:r>
        <w:rPr>
          <w:rFonts w:ascii="Times New Roman"/>
          <w:b w:val="false"/>
          <w:i w:val="false"/>
          <w:color w:val="000000"/>
          <w:sz w:val="28"/>
        </w:rPr>
        <w:t>
            артқы жағы</w:t>
      </w:r>
    </w:p>
    <w:p>
      <w:pPr>
        <w:spacing w:after="0"/>
        <w:ind w:left="0"/>
        <w:jc w:val="both"/>
      </w:pPr>
      <w:r>
        <w:rPr>
          <w:rFonts w:ascii="Times New Roman"/>
          <w:b w:val="false"/>
          <w:i w:val="false"/>
          <w:color w:val="000000"/>
          <w:sz w:val="28"/>
        </w:rPr>
        <w:t>
            S = 766,951 + 0,6L + 0,305 10</w:t>
      </w:r>
      <w:r>
        <w:rPr>
          <w:rFonts w:ascii="Times New Roman"/>
          <w:b w:val="false"/>
          <w:i w:val="false"/>
          <w:color w:val="000000"/>
          <w:vertAlign w:val="superscript"/>
        </w:rPr>
        <w:t>-2</w:t>
      </w:r>
      <w:r>
        <w:rPr>
          <w:rFonts w:ascii="Times New Roman"/>
          <w:b w:val="false"/>
          <w:i w:val="false"/>
          <w:color w:val="000000"/>
          <w:sz w:val="28"/>
        </w:rPr>
        <w:t>L</w:t>
      </w:r>
      <w:r>
        <w:rPr>
          <w:rFonts w:ascii="Times New Roman"/>
          <w:b w:val="false"/>
          <w:i w:val="false"/>
          <w:color w:val="000000"/>
          <w:vertAlign w:val="superscript"/>
        </w:rPr>
        <w:t>2</w:t>
      </w:r>
      <w:r>
        <w:rPr>
          <w:rFonts w:ascii="Times New Roman"/>
          <w:b w:val="false"/>
          <w:i w:val="false"/>
          <w:color w:val="000000"/>
          <w:sz w:val="28"/>
        </w:rPr>
        <w:t xml:space="preserve"> - 8639,939/L     (42)</w:t>
      </w:r>
    </w:p>
    <w:p>
      <w:pPr>
        <w:spacing w:after="0"/>
        <w:ind w:left="0"/>
        <w:jc w:val="both"/>
      </w:pPr>
      <w:r>
        <w:rPr>
          <w:rFonts w:ascii="Times New Roman"/>
          <w:b w:val="false"/>
          <w:i w:val="false"/>
          <w:color w:val="000000"/>
          <w:sz w:val="28"/>
        </w:rPr>
        <w:t>
            мұндағы</w:t>
      </w:r>
      <w:r>
        <w:rPr>
          <w:rFonts w:ascii="Times New Roman"/>
          <w:b w:val="false"/>
          <w:i/>
          <w:color w:val="000000"/>
          <w:sz w:val="28"/>
        </w:rPr>
        <w:t xml:space="preserve"> L — </w:t>
      </w:r>
      <w:r>
        <w:rPr>
          <w:rFonts w:ascii="Times New Roman"/>
          <w:b w:val="false"/>
          <w:i w:val="false"/>
          <w:color w:val="000000"/>
          <w:sz w:val="28"/>
        </w:rPr>
        <w:t>кеме ұзындығы, м.</w:t>
      </w:r>
    </w:p>
    <w:p>
      <w:pPr>
        <w:spacing w:after="0"/>
        <w:ind w:left="0"/>
        <w:jc w:val="both"/>
      </w:pPr>
      <w:r>
        <w:rPr>
          <w:rFonts w:ascii="Times New Roman"/>
          <w:b w:val="false"/>
          <w:i w:val="false"/>
          <w:color w:val="000000"/>
          <w:sz w:val="28"/>
        </w:rPr>
        <w:t>
      "М-СП" сыныпты құйма кемелер үшін стандартты ойпаттылықтың ординатасын "М" сыныпты құйма кемелерге сияқты ІЖКЖҚ 77-тарауына сәйкес анықтайды.</w:t>
      </w:r>
    </w:p>
    <w:bookmarkStart w:name="z275" w:id="178"/>
    <w:p>
      <w:pPr>
        <w:spacing w:after="0"/>
        <w:ind w:left="0"/>
        <w:jc w:val="both"/>
      </w:pPr>
      <w:r>
        <w:rPr>
          <w:rFonts w:ascii="Times New Roman"/>
          <w:b w:val="false"/>
          <w:i w:val="false"/>
          <w:color w:val="000000"/>
          <w:sz w:val="28"/>
        </w:rPr>
        <w:t>
      143. Егер ойпаттылық, бак және ют стандарттан кем болса, онда су үсті борттың ең кем биіктігін ІЖКЖҚ 1226-тармағының көрсеткіштеріне сәйкес ұғайту керек. Сонымен бірге, стандартты ретінде тиісінше осы Қағиданың 143 және 145-тармақтарында көрсетілген ойпаттылық, ординатасын және бак және ют көлемін қабылдайды.</w:t>
      </w:r>
    </w:p>
    <w:bookmarkEnd w:id="178"/>
    <w:bookmarkStart w:name="z276" w:id="179"/>
    <w:p>
      <w:pPr>
        <w:spacing w:after="0"/>
        <w:ind w:left="0"/>
        <w:jc w:val="both"/>
      </w:pPr>
      <w:r>
        <w:rPr>
          <w:rFonts w:ascii="Times New Roman"/>
          <w:b w:val="false"/>
          <w:i w:val="false"/>
          <w:color w:val="000000"/>
          <w:sz w:val="28"/>
        </w:rPr>
        <w:t>
      144. Бак және юттың стандартты көлемін мынадай етіп қабылдау керек:</w:t>
      </w:r>
    </w:p>
    <w:bookmarkEnd w:id="179"/>
    <w:p>
      <w:pPr>
        <w:spacing w:after="0"/>
        <w:ind w:left="0"/>
        <w:jc w:val="both"/>
      </w:pPr>
      <w:r>
        <w:rPr>
          <w:rFonts w:ascii="Times New Roman"/>
          <w:b w:val="false"/>
          <w:i w:val="false"/>
          <w:color w:val="000000"/>
          <w:sz w:val="28"/>
        </w:rPr>
        <w:t>
      1) палуба үстінен бактың биіктігі 1500 мм кем емес;</w:t>
      </w:r>
    </w:p>
    <w:p>
      <w:pPr>
        <w:spacing w:after="0"/>
        <w:ind w:left="0"/>
        <w:jc w:val="both"/>
      </w:pPr>
      <w:r>
        <w:rPr>
          <w:rFonts w:ascii="Times New Roman"/>
          <w:b w:val="false"/>
          <w:i w:val="false"/>
          <w:color w:val="000000"/>
          <w:sz w:val="28"/>
        </w:rPr>
        <w:t>
      2) бак ұзындығы кеме ұзындығынан 0,07 кем емес және кеме енінің жартысынан кем емес;</w:t>
      </w:r>
    </w:p>
    <w:p>
      <w:pPr>
        <w:spacing w:after="0"/>
        <w:ind w:left="0"/>
        <w:jc w:val="both"/>
      </w:pPr>
      <w:r>
        <w:rPr>
          <w:rFonts w:ascii="Times New Roman"/>
          <w:b w:val="false"/>
          <w:i w:val="false"/>
          <w:color w:val="000000"/>
          <w:sz w:val="28"/>
        </w:rPr>
        <w:t>
      3) бак биіктігінің жартысынан кем емес палуба үстіндегі ют биіктігі;</w:t>
      </w:r>
    </w:p>
    <w:p>
      <w:pPr>
        <w:spacing w:after="0"/>
        <w:ind w:left="0"/>
        <w:jc w:val="both"/>
      </w:pPr>
      <w:r>
        <w:rPr>
          <w:rFonts w:ascii="Times New Roman"/>
          <w:b w:val="false"/>
          <w:i w:val="false"/>
          <w:color w:val="000000"/>
          <w:sz w:val="28"/>
        </w:rPr>
        <w:t>
      4) ют ұзындығы кеме ұзындығынан 0,03 кем емес, бірақ кемінде 2м.</w:t>
      </w:r>
    </w:p>
    <w:bookmarkStart w:name="z281" w:id="180"/>
    <w:p>
      <w:pPr>
        <w:spacing w:after="0"/>
        <w:ind w:left="0"/>
        <w:jc w:val="left"/>
      </w:pPr>
      <w:r>
        <w:rPr>
          <w:rFonts w:ascii="Times New Roman"/>
          <w:b/>
          <w:i w:val="false"/>
          <w:color w:val="000000"/>
        </w:rPr>
        <w:t xml:space="preserve"> 16. "М-СП" сыныпты кемелердің жабық тесіктерінің люктері</w:t>
      </w:r>
      <w:r>
        <w:br/>
      </w:r>
      <w:r>
        <w:rPr>
          <w:rFonts w:ascii="Times New Roman"/>
          <w:b/>
          <w:i w:val="false"/>
          <w:color w:val="000000"/>
        </w:rPr>
        <w:t>§ 1. Жүк люктері</w:t>
      </w:r>
    </w:p>
    <w:bookmarkEnd w:id="180"/>
    <w:bookmarkStart w:name="z283" w:id="181"/>
    <w:p>
      <w:pPr>
        <w:spacing w:after="0"/>
        <w:ind w:left="0"/>
        <w:jc w:val="both"/>
      </w:pPr>
      <w:r>
        <w:rPr>
          <w:rFonts w:ascii="Times New Roman"/>
          <w:b w:val="false"/>
          <w:i w:val="false"/>
          <w:color w:val="000000"/>
          <w:sz w:val="28"/>
        </w:rPr>
        <w:t>
      145. Диаметральды жазықтықтағы палуба төсемінің жоғарғы жиегін қоса жүк люктері комингстерінің биіктігі кемінде 450 мм тең деп қабылдау керек.</w:t>
      </w:r>
    </w:p>
    <w:bookmarkEnd w:id="181"/>
    <w:bookmarkStart w:name="z284" w:id="182"/>
    <w:p>
      <w:pPr>
        <w:spacing w:after="0"/>
        <w:ind w:left="0"/>
        <w:jc w:val="both"/>
      </w:pPr>
      <w:r>
        <w:rPr>
          <w:rFonts w:ascii="Times New Roman"/>
          <w:b w:val="false"/>
          <w:i w:val="false"/>
          <w:color w:val="000000"/>
          <w:sz w:val="28"/>
        </w:rPr>
        <w:t>
      146. Жабуларға жататын талаптар өткізбеушілігі аралықтар және жапқыштар көмегімен қамтамасыз етілетін болатты механикаландырған жабуларға қолданылады. Басқа типтердің жабуларын қолдану әрбір бөлек жағдайларда Кеме қатынасы тіркелімінің арнайы қарауына жатады.</w:t>
      </w:r>
    </w:p>
    <w:bookmarkEnd w:id="182"/>
    <w:bookmarkStart w:name="z285" w:id="183"/>
    <w:p>
      <w:pPr>
        <w:spacing w:after="0"/>
        <w:ind w:left="0"/>
        <w:jc w:val="both"/>
      </w:pPr>
      <w:r>
        <w:rPr>
          <w:rFonts w:ascii="Times New Roman"/>
          <w:b w:val="false"/>
          <w:i w:val="false"/>
          <w:color w:val="000000"/>
          <w:sz w:val="28"/>
        </w:rPr>
        <w:t>
      147. Жабу осы жабуларда тасымалдауға болжанған жүктен салмақты жүктемеге есептелінеді. Бірақ барлық жағдайларда кеме ұзындығына байланысты ең аз жүктемені сызықты өсетін ұзындығы 24 м кемеде 7,35 кПа бастап ұзындығы 100 м кемеде 12,15 кПа дейін есептелінеді. Ұзындығы 24 м кем және 100 м асатын кемелерде салмақты жүктемені кеме ұзындығына байланыстырмай және жоғарыда көрсетілген шекті мәндерге тиісінше 7,35 кПа және 12,15 кПа тең қабылдайды.</w:t>
      </w:r>
    </w:p>
    <w:bookmarkEnd w:id="183"/>
    <w:bookmarkStart w:name="z286" w:id="184"/>
    <w:p>
      <w:pPr>
        <w:spacing w:after="0"/>
        <w:ind w:left="0"/>
        <w:jc w:val="both"/>
      </w:pPr>
      <w:r>
        <w:rPr>
          <w:rFonts w:ascii="Times New Roman"/>
          <w:b w:val="false"/>
          <w:i w:val="false"/>
          <w:color w:val="000000"/>
          <w:sz w:val="28"/>
        </w:rPr>
        <w:t>
      148. Есептік жүктеменің жабулары әрекеттенуі кезінде осы Қағиданың 148-тармағына сәйкес жабулар элементтеріндегі кернеу ағымдылықтың жоғарғы шегіндегі 0,4-тен немесе материалдың созылуға уақытша қарсыласу 0,235-нан (рұқсат етілетін кернеудің кем мәні қабылданады) аспайды.</w:t>
      </w:r>
    </w:p>
    <w:bookmarkEnd w:id="184"/>
    <w:bookmarkStart w:name="z287" w:id="185"/>
    <w:p>
      <w:pPr>
        <w:spacing w:after="0"/>
        <w:ind w:left="0"/>
        <w:jc w:val="both"/>
      </w:pPr>
      <w:r>
        <w:rPr>
          <w:rFonts w:ascii="Times New Roman"/>
          <w:b w:val="false"/>
          <w:i w:val="false"/>
          <w:color w:val="000000"/>
          <w:sz w:val="28"/>
        </w:rPr>
        <w:t>
      149. Люкті жабулардың иілу көрсеткішін 0,0028</w:t>
      </w:r>
      <w:r>
        <w:rPr>
          <w:rFonts w:ascii="Times New Roman"/>
          <w:b w:val="false"/>
          <w:i/>
          <w:color w:val="000000"/>
          <w:sz w:val="28"/>
        </w:rPr>
        <w:t>l</w:t>
      </w:r>
      <w:r>
        <w:rPr>
          <w:rFonts w:ascii="Times New Roman"/>
          <w:b w:val="false"/>
          <w:i w:val="false"/>
          <w:color w:val="000000"/>
          <w:sz w:val="28"/>
        </w:rPr>
        <w:t xml:space="preserve"> (l - бимстер аралықтарының немесе қақпақтың алдыңғы қабырғаларының ұзындығы) жоғары емес қабылдау керек.</w:t>
      </w:r>
    </w:p>
    <w:bookmarkEnd w:id="185"/>
    <w:bookmarkStart w:name="z288" w:id="186"/>
    <w:p>
      <w:pPr>
        <w:spacing w:after="0"/>
        <w:ind w:left="0"/>
        <w:jc w:val="both"/>
      </w:pPr>
      <w:r>
        <w:rPr>
          <w:rFonts w:ascii="Times New Roman"/>
          <w:b w:val="false"/>
          <w:i w:val="false"/>
          <w:color w:val="000000"/>
          <w:sz w:val="28"/>
        </w:rPr>
        <w:t>
      150. Люкті жабулардың болатты төсемдерінің қалыңдығы қаттылық қабырғалар аралығындағы арақашықтық кемінде 0,01 немесе 6 мм (асатын мәні көлем қабылданады) тең.</w:t>
      </w:r>
    </w:p>
    <w:bookmarkEnd w:id="186"/>
    <w:bookmarkStart w:name="z289" w:id="187"/>
    <w:p>
      <w:pPr>
        <w:spacing w:after="0"/>
        <w:ind w:left="0"/>
        <w:jc w:val="both"/>
      </w:pPr>
      <w:r>
        <w:rPr>
          <w:rFonts w:ascii="Times New Roman"/>
          <w:b w:val="false"/>
          <w:i w:val="false"/>
          <w:color w:val="000000"/>
          <w:sz w:val="28"/>
        </w:rPr>
        <w:t>
      151. Жүк люктерінің жабу механизмінің тораптары бір соңғы трюмның толық тиеудің алдыңғы және артқы жағына қарай ең көп дифферентіне және қисайту 5</w:t>
      </w:r>
      <w:r>
        <w:rPr>
          <w:rFonts w:ascii="Times New Roman"/>
          <w:b w:val="false"/>
          <w:i w:val="false"/>
          <w:color w:val="000000"/>
          <w:vertAlign w:val="superscript"/>
        </w:rPr>
        <w:t>o</w:t>
      </w:r>
      <w:r>
        <w:rPr>
          <w:rFonts w:ascii="Times New Roman"/>
          <w:b w:val="false"/>
          <w:i w:val="false"/>
          <w:color w:val="000000"/>
          <w:sz w:val="28"/>
        </w:rPr>
        <w:t xml:space="preserve"> дейін қоршаған ортаның - 25</w:t>
      </w:r>
      <w:r>
        <w:rPr>
          <w:rFonts w:ascii="Times New Roman"/>
          <w:b w:val="false"/>
          <w:i w:val="false"/>
          <w:color w:val="000000"/>
          <w:vertAlign w:val="superscript"/>
        </w:rPr>
        <w:t>o</w:t>
      </w:r>
      <w:r>
        <w:rPr>
          <w:rFonts w:ascii="Times New Roman"/>
          <w:b w:val="false"/>
          <w:i w:val="false"/>
          <w:color w:val="000000"/>
          <w:sz w:val="28"/>
        </w:rPr>
        <w:t>С-тен+50</w:t>
      </w:r>
      <w:r>
        <w:rPr>
          <w:rFonts w:ascii="Times New Roman"/>
          <w:b w:val="false"/>
          <w:i w:val="false"/>
          <w:color w:val="000000"/>
          <w:vertAlign w:val="superscript"/>
        </w:rPr>
        <w:t>o</w:t>
      </w:r>
      <w:r>
        <w:rPr>
          <w:rFonts w:ascii="Times New Roman"/>
          <w:b w:val="false"/>
          <w:i w:val="false"/>
          <w:color w:val="000000"/>
          <w:sz w:val="28"/>
        </w:rPr>
        <w:t>С-ге дейінгі температурасында қалыпты жұмысты қамтамасыз етеді.</w:t>
      </w:r>
    </w:p>
    <w:bookmarkEnd w:id="187"/>
    <w:bookmarkStart w:name="z290" w:id="188"/>
    <w:p>
      <w:pPr>
        <w:spacing w:after="0"/>
        <w:ind w:left="0"/>
        <w:jc w:val="both"/>
      </w:pPr>
      <w:r>
        <w:rPr>
          <w:rFonts w:ascii="Times New Roman"/>
          <w:b w:val="false"/>
          <w:i w:val="false"/>
          <w:color w:val="000000"/>
          <w:sz w:val="28"/>
        </w:rPr>
        <w:t>
      152. Құйма кемелердің жүк бөліктері люктерінің жабулары тасымалданатын сұйықтық буының ішкі қысымында үнемі ілінуі (алынбайтын) және өткізбейтін қайырылған күйінде кемінде 24,5 кПа болуы қажет.</w:t>
      </w:r>
    </w:p>
    <w:bookmarkEnd w:id="188"/>
    <w:bookmarkStart w:name="z291" w:id="189"/>
    <w:p>
      <w:pPr>
        <w:spacing w:after="0"/>
        <w:ind w:left="0"/>
        <w:jc w:val="both"/>
      </w:pPr>
      <w:r>
        <w:rPr>
          <w:rFonts w:ascii="Times New Roman"/>
          <w:b w:val="false"/>
          <w:i w:val="false"/>
          <w:color w:val="000000"/>
          <w:sz w:val="28"/>
        </w:rPr>
        <w:t>
      153. Құйма кемелердің жүк бөліктер люктерінің болатты қақпақтары табақтарының қалыңдығы кемінде 8 мм, ал жеңіл ерітіндіден жасалған қақпақтар үшін кемінде 10 мм рұқсат етіледі. Қақпақ ұзындығы бойынша әрбір 400 мм сайын қақпақ қалыңдығына тең және биіктігі кемінде 80 мм жолақтардан жасалған қаттылық қабырғалары орнатылады.</w:t>
      </w:r>
    </w:p>
    <w:bookmarkEnd w:id="189"/>
    <w:bookmarkStart w:name="z292" w:id="190"/>
    <w:p>
      <w:pPr>
        <w:spacing w:after="0"/>
        <w:ind w:left="0"/>
        <w:jc w:val="left"/>
      </w:pPr>
      <w:r>
        <w:rPr>
          <w:rFonts w:ascii="Times New Roman"/>
          <w:b/>
          <w:i w:val="false"/>
          <w:color w:val="000000"/>
        </w:rPr>
        <w:t xml:space="preserve"> § 2. Басқыш люктер және басқа да тесіктер</w:t>
      </w:r>
    </w:p>
    <w:bookmarkEnd w:id="190"/>
    <w:bookmarkStart w:name="z293" w:id="191"/>
    <w:p>
      <w:pPr>
        <w:spacing w:after="0"/>
        <w:ind w:left="0"/>
        <w:jc w:val="both"/>
      </w:pPr>
      <w:r>
        <w:rPr>
          <w:rFonts w:ascii="Times New Roman"/>
          <w:b w:val="false"/>
          <w:i w:val="false"/>
          <w:color w:val="000000"/>
          <w:sz w:val="28"/>
        </w:rPr>
        <w:t>
      154. Басқыш люктер және рубкалар комингстерінің биіктігі оларды ашық палубада орналастыру кезінде кемінде 450 мм және қондырғылар палубаларында орналастыру кезінде кемінде 380 мм қабылданады.</w:t>
      </w:r>
    </w:p>
    <w:bookmarkEnd w:id="191"/>
    <w:bookmarkStart w:name="z294" w:id="192"/>
    <w:p>
      <w:pPr>
        <w:spacing w:after="0"/>
        <w:ind w:left="0"/>
        <w:jc w:val="both"/>
      </w:pPr>
      <w:r>
        <w:rPr>
          <w:rFonts w:ascii="Times New Roman"/>
          <w:b w:val="false"/>
          <w:i w:val="false"/>
          <w:color w:val="000000"/>
          <w:sz w:val="28"/>
        </w:rPr>
        <w:t>
      155. Ашық палубаға шығатын есіктер комингстерінің биіктігі кемінде 380 мм, ал қондырғылар палубасына шығатын есіктер кемінде 280 мм деп қабылдайды.</w:t>
      </w:r>
    </w:p>
    <w:bookmarkEnd w:id="192"/>
    <w:bookmarkStart w:name="z295" w:id="193"/>
    <w:p>
      <w:pPr>
        <w:spacing w:after="0"/>
        <w:ind w:left="0"/>
        <w:jc w:val="both"/>
      </w:pPr>
      <w:r>
        <w:rPr>
          <w:rFonts w:ascii="Times New Roman"/>
          <w:b w:val="false"/>
          <w:i w:val="false"/>
          <w:color w:val="000000"/>
          <w:sz w:val="28"/>
        </w:rPr>
        <w:t>
      156. Сумен толтыруға жататын төгу және тартқыш желдеткіштің су өткізбейтін қабаттары болады.</w:t>
      </w:r>
    </w:p>
    <w:bookmarkEnd w:id="193"/>
    <w:p>
      <w:pPr>
        <w:spacing w:after="0"/>
        <w:ind w:left="0"/>
        <w:jc w:val="both"/>
      </w:pPr>
      <w:r>
        <w:rPr>
          <w:rFonts w:ascii="Times New Roman"/>
          <w:b w:val="false"/>
          <w:i w:val="false"/>
          <w:color w:val="000000"/>
          <w:sz w:val="28"/>
        </w:rPr>
        <w:t>
      Алмалы-салмалы желдеткіш бастардың комингстерінде қақпақтар немесе басқа өткізбейтін жабулар көделеді.</w:t>
      </w:r>
    </w:p>
    <w:p>
      <w:pPr>
        <w:spacing w:after="0"/>
        <w:ind w:left="0"/>
        <w:jc w:val="both"/>
      </w:pPr>
      <w:r>
        <w:rPr>
          <w:rFonts w:ascii="Times New Roman"/>
          <w:b w:val="false"/>
          <w:i w:val="false"/>
          <w:color w:val="000000"/>
          <w:sz w:val="28"/>
        </w:rPr>
        <w:t>
      Су үсті бортының палубасындағы ашық бөліктердегі желдеткіш бастарында биіктігі кемінде 760 мм мықты болатты комингс болады.</w:t>
      </w:r>
    </w:p>
    <w:bookmarkStart w:name="z296" w:id="194"/>
    <w:p>
      <w:pPr>
        <w:spacing w:after="0"/>
        <w:ind w:left="0"/>
        <w:jc w:val="both"/>
      </w:pPr>
      <w:r>
        <w:rPr>
          <w:rFonts w:ascii="Times New Roman"/>
          <w:b w:val="false"/>
          <w:i w:val="false"/>
          <w:color w:val="000000"/>
          <w:sz w:val="28"/>
        </w:rPr>
        <w:t>
      157. Басқыш люктердің вертикалды табақтарының қалыңдығы басқыш люктер орналасқан палуба қалыңдығына тең, бірақ 8 мм жоғары емес.</w:t>
      </w:r>
    </w:p>
    <w:bookmarkEnd w:id="194"/>
    <w:bookmarkStart w:name="z297" w:id="195"/>
    <w:p>
      <w:pPr>
        <w:spacing w:after="0"/>
        <w:ind w:left="0"/>
        <w:jc w:val="both"/>
      </w:pPr>
      <w:r>
        <w:rPr>
          <w:rFonts w:ascii="Times New Roman"/>
          <w:b w:val="false"/>
          <w:i w:val="false"/>
          <w:color w:val="000000"/>
          <w:sz w:val="28"/>
        </w:rPr>
        <w:t>
      158. Басқыш люктердің қақпақтары және қондырғылар, рубкалар және тамбурлардың барлық сыртқы есіктері үнемі ілінген және су өткізбейтін болуы қажет, оларды болаттан немесе өртке қарсы құрам сіңген өртке тұрақтылығы бойынша ағаштан кем болмайтын материалдан жасалу қажет. Қақпақтар және есіктерді ашу, жабу және қайыру үшін екі жағынан да қолданылуы мүмкін тез әрекет ететін құрылғы көзделеді.</w:t>
      </w:r>
    </w:p>
    <w:bookmarkEnd w:id="195"/>
    <w:p>
      <w:pPr>
        <w:spacing w:after="0"/>
        <w:ind w:left="0"/>
        <w:jc w:val="both"/>
      </w:pPr>
      <w:r>
        <w:rPr>
          <w:rFonts w:ascii="Times New Roman"/>
          <w:b w:val="false"/>
          <w:i w:val="false"/>
          <w:color w:val="000000"/>
          <w:sz w:val="28"/>
        </w:rPr>
        <w:t>
      Жолаушылар тасымалдайтын кемелер үшін осы тармақтың талаптары басқыш люктер қақпақтарына және су үсті борттың палубасында орналасқан қондырғылар, рубкалар және тамбурлардың сыртқы есіктеріне ғана қолданылады.</w:t>
      </w:r>
    </w:p>
    <w:bookmarkStart w:name="z298" w:id="196"/>
    <w:p>
      <w:pPr>
        <w:spacing w:after="0"/>
        <w:ind w:left="0"/>
        <w:jc w:val="both"/>
      </w:pPr>
      <w:r>
        <w:rPr>
          <w:rFonts w:ascii="Times New Roman"/>
          <w:b w:val="false"/>
          <w:i w:val="false"/>
          <w:color w:val="000000"/>
          <w:sz w:val="28"/>
        </w:rPr>
        <w:t>
      159. Болаттан жасалған басқыш люктердің жазық қақпақтары табақтарының қалыңдығы кемінде олар орнатылған қаптама немесе төсем қалыңдығы ретінде қабылдануы, бірақ 10 мм жоғары емес.</w:t>
      </w:r>
    </w:p>
    <w:bookmarkEnd w:id="196"/>
    <w:bookmarkStart w:name="z299" w:id="197"/>
    <w:p>
      <w:pPr>
        <w:spacing w:after="0"/>
        <w:ind w:left="0"/>
        <w:jc w:val="both"/>
      </w:pPr>
      <w:r>
        <w:rPr>
          <w:rFonts w:ascii="Times New Roman"/>
          <w:b w:val="false"/>
          <w:i w:val="false"/>
          <w:color w:val="000000"/>
          <w:sz w:val="28"/>
        </w:rPr>
        <w:t>
      160. Жолаушылар тасымалдайтын кемелердің борттық иллюминаторлары олардың төменгі жиектері қай арақашықтық кең болуына байланысты 0,0255 немесе 500 мм тең арақашықтығындағы жазғы жүк маркасының үстінде орналасқан ең төменгі нүктесі борттағы су үсті борттың палубасына параллель жүргізілген сызықтан төмен орналаспайтындай етіп орнатылады.</w:t>
      </w:r>
    </w:p>
    <w:bookmarkEnd w:id="197"/>
    <w:bookmarkStart w:name="z300" w:id="198"/>
    <w:p>
      <w:pPr>
        <w:spacing w:after="0"/>
        <w:ind w:left="0"/>
        <w:jc w:val="both"/>
      </w:pPr>
      <w:r>
        <w:rPr>
          <w:rFonts w:ascii="Times New Roman"/>
          <w:b w:val="false"/>
          <w:i w:val="false"/>
          <w:color w:val="000000"/>
          <w:sz w:val="28"/>
        </w:rPr>
        <w:t>
      161. Тұмсықтық перпендикулярдан 0,25 кеме ұзындығына бірінші қабаттың жабық қондырғыларында және рубкаларындағы тура аралықтарда сондай-ақ екінші қабттың жабық қондырғыларында және рубкаларындағы тура аралықтарында су үсті борттың палубасынан төмен корпустың сыртқы қаптамасындағы иллюминаторларда корпусты конструкицяларда үнемі ілініп тұратын штормдық қақпақтары болады. Иллюминатор шынысының қалыңдығы осы Қағиданың 68-тармағы талаптарына сәйкес болуы қажет.</w:t>
      </w:r>
    </w:p>
    <w:bookmarkEnd w:id="198"/>
    <w:bookmarkStart w:name="z301" w:id="199"/>
    <w:p>
      <w:pPr>
        <w:spacing w:after="0"/>
        <w:ind w:left="0"/>
        <w:jc w:val="both"/>
      </w:pPr>
      <w:r>
        <w:rPr>
          <w:rFonts w:ascii="Times New Roman"/>
          <w:b w:val="false"/>
          <w:i w:val="false"/>
          <w:color w:val="000000"/>
          <w:sz w:val="28"/>
        </w:rPr>
        <w:t>
      162. Осы Қағиданың 163-тармағында көрсетілген аудандардан және конструкциялардан тыс жерде орналасқан жолаушылар таситын кемелердің бірінші және екінші қабатты қондырғыларындағы иллюминаторлар жарықтағы диаметрі 350 мм және одан асатын шыны қалыңдығы кемінде 8 мм және ілінген штормдық қақпақтары болады. Жарықтағы диаметр 400 мм аспайды.</w:t>
      </w:r>
    </w:p>
    <w:bookmarkEnd w:id="199"/>
    <w:bookmarkStart w:name="z302" w:id="200"/>
    <w:p>
      <w:pPr>
        <w:spacing w:after="0"/>
        <w:ind w:left="0"/>
        <w:jc w:val="left"/>
      </w:pPr>
      <w:r>
        <w:rPr>
          <w:rFonts w:ascii="Times New Roman"/>
          <w:b/>
          <w:i w:val="false"/>
          <w:color w:val="000000"/>
        </w:rPr>
        <w:t xml:space="preserve"> 17. "М-ПР" және "О-ПР" сыныпты кемелердің жүк маркасы</w:t>
      </w:r>
    </w:p>
    <w:bookmarkEnd w:id="200"/>
    <w:bookmarkStart w:name="z303" w:id="201"/>
    <w:p>
      <w:pPr>
        <w:spacing w:after="0"/>
        <w:ind w:left="0"/>
        <w:jc w:val="both"/>
      </w:pPr>
      <w:r>
        <w:rPr>
          <w:rFonts w:ascii="Times New Roman"/>
          <w:b w:val="false"/>
          <w:i w:val="false"/>
          <w:color w:val="000000"/>
          <w:sz w:val="28"/>
        </w:rPr>
        <w:t>
      163. Артық су үсті борты бар "М-ПР" сыныпты кемелердің жүк маркасы осы Қағиданың 43-қосымшасына сәйкес салу керек.</w:t>
      </w:r>
    </w:p>
    <w:bookmarkEnd w:id="201"/>
    <w:p>
      <w:pPr>
        <w:spacing w:after="0"/>
        <w:ind w:left="0"/>
        <w:jc w:val="both"/>
      </w:pPr>
      <w:r>
        <w:rPr>
          <w:rFonts w:ascii="Times New Roman"/>
          <w:b w:val="false"/>
          <w:i w:val="false"/>
          <w:color w:val="000000"/>
          <w:sz w:val="28"/>
        </w:rPr>
        <w:t>
      Жүк маркасы шеңберінің горизантальды сызығының жоғарғы жиегін палубалық сызықтың жоғарғы жиегінен тік бойынша төмен өлшенген артық су үсті бортының биіктігіне тең арақашықтықта орналасады.</w:t>
      </w:r>
    </w:p>
    <w:p>
      <w:pPr>
        <w:spacing w:after="0"/>
        <w:ind w:left="0"/>
        <w:jc w:val="both"/>
      </w:pPr>
      <w:r>
        <w:rPr>
          <w:rFonts w:ascii="Times New Roman"/>
          <w:b w:val="false"/>
          <w:i w:val="false"/>
          <w:color w:val="000000"/>
          <w:sz w:val="28"/>
        </w:rPr>
        <w:t>
      Жүк маркасы шеңберінен алдыңғы жаққа қарай шеңбер ортасынан жоғары қарай 1/48 шөгуге тиісті арақашықтықта тұщы су маркасын салу керек. Көрсетілген арақашықтық осы Қағиданың 40-формуласы бойынша кеме жүзетін теңіз аудандарындағы тұщы судың факті бойынша тығыздығын ескере отырып орнатылады.</w:t>
      </w:r>
    </w:p>
    <w:p>
      <w:pPr>
        <w:spacing w:after="0"/>
        <w:ind w:left="0"/>
        <w:jc w:val="both"/>
      </w:pPr>
      <w:r>
        <w:rPr>
          <w:rFonts w:ascii="Times New Roman"/>
          <w:b w:val="false"/>
          <w:i w:val="false"/>
          <w:color w:val="000000"/>
          <w:sz w:val="28"/>
        </w:rPr>
        <w:t>
      Жүк маркасының шеңберінен кормаға қарай "М", "О" және "Р" разрядты ішкі су бассейндерде және "О-ПР" сыныпты кемелер пайдаланылатын тұщы суы бар теңіз аудандарының жағалауларында жүзуге арналған маркасы салынады.</w:t>
      </w:r>
    </w:p>
    <w:bookmarkStart w:name="z304" w:id="202"/>
    <w:p>
      <w:pPr>
        <w:spacing w:after="0"/>
        <w:ind w:left="0"/>
        <w:jc w:val="both"/>
      </w:pPr>
      <w:r>
        <w:rPr>
          <w:rFonts w:ascii="Times New Roman"/>
          <w:b w:val="false"/>
          <w:i w:val="false"/>
          <w:color w:val="000000"/>
          <w:sz w:val="28"/>
        </w:rPr>
        <w:t xml:space="preserve">
      164. Су үсті борты ең аз "М-ПР" сыныпты кемелердің жүк маркасын осы Қағиданың </w:t>
      </w:r>
      <w:r>
        <w:rPr>
          <w:rFonts w:ascii="Times New Roman"/>
          <w:b w:val="false"/>
          <w:i w:val="false"/>
          <w:color w:val="000000"/>
          <w:sz w:val="28"/>
        </w:rPr>
        <w:t xml:space="preserve"> 44-қосымшасына</w:t>
      </w:r>
      <w:r>
        <w:rPr>
          <w:rFonts w:ascii="Times New Roman"/>
          <w:b w:val="false"/>
          <w:i w:val="false"/>
          <w:color w:val="000000"/>
          <w:sz w:val="28"/>
        </w:rPr>
        <w:t xml:space="preserve"> сәйкес салу керек.</w:t>
      </w:r>
    </w:p>
    <w:bookmarkEnd w:id="202"/>
    <w:p>
      <w:pPr>
        <w:spacing w:after="0"/>
        <w:ind w:left="0"/>
        <w:jc w:val="both"/>
      </w:pPr>
      <w:r>
        <w:rPr>
          <w:rFonts w:ascii="Times New Roman"/>
          <w:b w:val="false"/>
          <w:i w:val="false"/>
          <w:color w:val="000000"/>
          <w:sz w:val="28"/>
        </w:rPr>
        <w:t>
      Ең аз су үсті бортының мәні ІЖКЖҚ 1-бөлімінің 159 және 160–қосымшалары бойынша анықталады, сонымен бірге, кестелік мәндер тұщы судағы шөгуіне сәйкес 1/48-ге ұлғайтылады. Көрсетілген ұлғайту осы Қағиданың (40) формуласы бойынша кеменің жүзу ауданындағы тұщы судың нақты тығыздығын ескере отырып орнатылады.</w:t>
      </w:r>
    </w:p>
    <w:p>
      <w:pPr>
        <w:spacing w:after="0"/>
        <w:ind w:left="0"/>
        <w:jc w:val="both"/>
      </w:pPr>
      <w:r>
        <w:rPr>
          <w:rFonts w:ascii="Times New Roman"/>
          <w:b w:val="false"/>
          <w:i w:val="false"/>
          <w:color w:val="000000"/>
          <w:sz w:val="28"/>
        </w:rPr>
        <w:t>
      Шеңберден артқы жаққа қарай жазғы жүк маркасын (жүк маркасы ортасының деңгейінде) және тұщы судың жүк маркасын салу керек.</w:t>
      </w:r>
    </w:p>
    <w:p>
      <w:pPr>
        <w:spacing w:after="0"/>
        <w:ind w:left="0"/>
        <w:jc w:val="both"/>
      </w:pPr>
      <w:r>
        <w:rPr>
          <w:rFonts w:ascii="Times New Roman"/>
          <w:b w:val="false"/>
          <w:i w:val="false"/>
          <w:color w:val="000000"/>
          <w:sz w:val="28"/>
        </w:rPr>
        <w:t>
      Шеңберден артқы жаққа қарай "М", "О" және "Р" разрядты бассейндерде және "О-ПР" сыныпты кемелер жүзуге рұқсат етілетін тұщы суы бар теңіз аудандар жағалауларында жүзуге арналған жүк маркалары салынады.</w:t>
      </w:r>
    </w:p>
    <w:bookmarkStart w:name="z305" w:id="203"/>
    <w:p>
      <w:pPr>
        <w:spacing w:after="0"/>
        <w:ind w:left="0"/>
        <w:jc w:val="both"/>
      </w:pPr>
      <w:r>
        <w:rPr>
          <w:rFonts w:ascii="Times New Roman"/>
          <w:b w:val="false"/>
          <w:i w:val="false"/>
          <w:color w:val="000000"/>
          <w:sz w:val="28"/>
        </w:rPr>
        <w:t xml:space="preserve">
      165. Артық су үсті борты бар "О-ПР" сыныпты кемелер үшін жүк маркасы осы Қағиданың </w:t>
      </w:r>
      <w:r>
        <w:rPr>
          <w:rFonts w:ascii="Times New Roman"/>
          <w:b w:val="false"/>
          <w:i w:val="false"/>
          <w:color w:val="000000"/>
          <w:sz w:val="28"/>
        </w:rPr>
        <w:t xml:space="preserve"> 45-қосымшасына</w:t>
      </w:r>
      <w:r>
        <w:rPr>
          <w:rFonts w:ascii="Times New Roman"/>
          <w:b w:val="false"/>
          <w:i w:val="false"/>
          <w:color w:val="000000"/>
          <w:sz w:val="28"/>
        </w:rPr>
        <w:t xml:space="preserve"> сәйкес салыну керек.</w:t>
      </w:r>
    </w:p>
    <w:bookmarkEnd w:id="203"/>
    <w:p>
      <w:pPr>
        <w:spacing w:after="0"/>
        <w:ind w:left="0"/>
        <w:jc w:val="both"/>
      </w:pPr>
      <w:r>
        <w:rPr>
          <w:rFonts w:ascii="Times New Roman"/>
          <w:b w:val="false"/>
          <w:i w:val="false"/>
          <w:color w:val="000000"/>
          <w:sz w:val="28"/>
        </w:rPr>
        <w:t>
      Жүк маркасы шеңберінің горизантальды сызығының жоғарғы жиегін палубалық сызықтың жоғарғы жиегінен тік бойынша төмен қарай өлшенген артық су үсті бортының биіктігіне тең арақашықтықта орналастыру керек.</w:t>
      </w:r>
    </w:p>
    <w:p>
      <w:pPr>
        <w:spacing w:after="0"/>
        <w:ind w:left="0"/>
        <w:jc w:val="both"/>
      </w:pPr>
      <w:r>
        <w:rPr>
          <w:rFonts w:ascii="Times New Roman"/>
          <w:b w:val="false"/>
          <w:i w:val="false"/>
          <w:color w:val="000000"/>
          <w:sz w:val="28"/>
        </w:rPr>
        <w:t>
      Жүк маркасының шеңберінен артқы жаққа қарай шеңбер ортасынан жоғары қарай 1/48 шөгуіне сәйкес арақашықтықта тұщы суға арналған маркасын салу керек. Көрсетілген арақашықтық осы Қағиданың (40) формуласы бойынша кеме жүзетін теңіз ауданындағы тұщы судың нақты тығыздығын ескере отырып белгілеуге рұқсат етіледі.</w:t>
      </w:r>
    </w:p>
    <w:p>
      <w:pPr>
        <w:spacing w:after="0"/>
        <w:ind w:left="0"/>
        <w:jc w:val="both"/>
      </w:pPr>
      <w:r>
        <w:rPr>
          <w:rFonts w:ascii="Times New Roman"/>
          <w:b w:val="false"/>
          <w:i w:val="false"/>
          <w:color w:val="000000"/>
          <w:sz w:val="28"/>
        </w:rPr>
        <w:t>
      Жүк маркасының шеңберінен артқы жағына қарай қарай "О" және "Р" разрядты ішкі жолдармен жүзуге арналған маркасын салу керек.</w:t>
      </w:r>
    </w:p>
    <w:bookmarkStart w:name="z306" w:id="204"/>
    <w:p>
      <w:pPr>
        <w:spacing w:after="0"/>
        <w:ind w:left="0"/>
        <w:jc w:val="both"/>
      </w:pPr>
      <w:r>
        <w:rPr>
          <w:rFonts w:ascii="Times New Roman"/>
          <w:b w:val="false"/>
          <w:i w:val="false"/>
          <w:color w:val="000000"/>
          <w:sz w:val="28"/>
        </w:rPr>
        <w:t xml:space="preserve">
      166. "О-ПР" сыныпты кемелерге ең аз су үсті бортымен жүк маркасын осы Қағиданың </w:t>
      </w:r>
      <w:r>
        <w:rPr>
          <w:rFonts w:ascii="Times New Roman"/>
          <w:b w:val="false"/>
          <w:i w:val="false"/>
          <w:color w:val="000000"/>
          <w:sz w:val="28"/>
        </w:rPr>
        <w:t xml:space="preserve"> 46-қосымшасына</w:t>
      </w:r>
      <w:r>
        <w:rPr>
          <w:rFonts w:ascii="Times New Roman"/>
          <w:b w:val="false"/>
          <w:i w:val="false"/>
          <w:color w:val="000000"/>
          <w:sz w:val="28"/>
        </w:rPr>
        <w:t xml:space="preserve"> сәйкес салу керек.</w:t>
      </w:r>
    </w:p>
    <w:bookmarkEnd w:id="204"/>
    <w:p>
      <w:pPr>
        <w:spacing w:after="0"/>
        <w:ind w:left="0"/>
        <w:jc w:val="both"/>
      </w:pPr>
      <w:r>
        <w:rPr>
          <w:rFonts w:ascii="Times New Roman"/>
          <w:b w:val="false"/>
          <w:i w:val="false"/>
          <w:color w:val="000000"/>
          <w:sz w:val="28"/>
        </w:rPr>
        <w:t>
      Ең аз су үсті бортының мәні ІЖКЖҚ 1-бөлімінің 160 және 161 қосымшаларына сәйкес анықталады, сонымен бірге, кестелік мәндері тұщы суда шөгуіне сәйкес 1/48 ұлғайтылады. Көрсетілген көбейту осы Қағиданың (40) формуласы бойынша кеменің жүзу ауданындағы тұщы судың нақты тығыздығын ескере отырып белгіленеді.</w:t>
      </w:r>
    </w:p>
    <w:p>
      <w:pPr>
        <w:spacing w:after="0"/>
        <w:ind w:left="0"/>
        <w:jc w:val="both"/>
      </w:pPr>
      <w:r>
        <w:rPr>
          <w:rFonts w:ascii="Times New Roman"/>
          <w:b w:val="false"/>
          <w:i w:val="false"/>
          <w:color w:val="000000"/>
          <w:sz w:val="28"/>
        </w:rPr>
        <w:t>
      Шеңберден артқы жағына қарай жазғы жүк маркасын (жүк маркасы ортасының деңгейінде) және тұщы суға арналған жүк маркасын салу керек.</w:t>
      </w:r>
    </w:p>
    <w:p>
      <w:pPr>
        <w:spacing w:after="0"/>
        <w:ind w:left="0"/>
        <w:jc w:val="both"/>
      </w:pPr>
      <w:r>
        <w:rPr>
          <w:rFonts w:ascii="Times New Roman"/>
          <w:b w:val="false"/>
          <w:i w:val="false"/>
          <w:color w:val="000000"/>
          <w:sz w:val="28"/>
        </w:rPr>
        <w:t>
      Шеңберден артқы жағына қарай "О" және "Р" разрядты бассейндерде жүзуге арналған жүк маркасын салу керек.</w:t>
      </w:r>
    </w:p>
    <w:p>
      <w:pPr>
        <w:spacing w:after="0"/>
        <w:ind w:left="0"/>
        <w:jc w:val="both"/>
      </w:pPr>
      <w:r>
        <w:rPr>
          <w:rFonts w:ascii="Times New Roman"/>
          <w:b w:val="false"/>
          <w:i w:val="false"/>
          <w:color w:val="000000"/>
          <w:sz w:val="28"/>
        </w:rPr>
        <w:t>
      Шеңберден алдыңғы жаққа қарай жазғы жүк маркасы (жүк маркасының ортасында деңгейінде) және тұщы суға арналған жүк маркасы салыну керек.</w:t>
      </w:r>
    </w:p>
    <w:p>
      <w:pPr>
        <w:spacing w:after="0"/>
        <w:ind w:left="0"/>
        <w:jc w:val="both"/>
      </w:pPr>
      <w:r>
        <w:rPr>
          <w:rFonts w:ascii="Times New Roman"/>
          <w:b w:val="false"/>
          <w:i w:val="false"/>
          <w:color w:val="000000"/>
          <w:sz w:val="28"/>
        </w:rPr>
        <w:t>
      Шеңберден артқы жаққа қарай "О" және "Р" разрядты бассейндерде жүзуге арналған жүк маркасын салу керек.</w:t>
      </w:r>
    </w:p>
    <w:bookmarkStart w:name="z307" w:id="205"/>
    <w:p>
      <w:pPr>
        <w:spacing w:after="0"/>
        <w:ind w:left="0"/>
        <w:jc w:val="left"/>
      </w:pPr>
      <w:r>
        <w:rPr>
          <w:rFonts w:ascii="Times New Roman"/>
          <w:b/>
          <w:i w:val="false"/>
          <w:color w:val="000000"/>
        </w:rPr>
        <w:t xml:space="preserve"> 18. "М-ПР" және "О-ПР" сыныпты кеме саңылауларының жабулары</w:t>
      </w:r>
    </w:p>
    <w:bookmarkEnd w:id="205"/>
    <w:bookmarkStart w:name="z308" w:id="206"/>
    <w:p>
      <w:pPr>
        <w:spacing w:after="0"/>
        <w:ind w:left="0"/>
        <w:jc w:val="both"/>
      </w:pPr>
      <w:r>
        <w:rPr>
          <w:rFonts w:ascii="Times New Roman"/>
          <w:b w:val="false"/>
          <w:i w:val="false"/>
          <w:color w:val="000000"/>
          <w:sz w:val="28"/>
        </w:rPr>
        <w:t>
      167. "М-ПР" сыныпты кемелердегі жүк люктерінің жабулары осы жабуларда тасымалдануы көзделетін жүктен салмақты жүктемеге есептелінеді. Сонымен бірге, кеме ұзындығына байланысты люктердің жабылуына түсетін аса ең аз жүктемені кеме ұзындығы 24 м болғанда 4,90 кПа дан кеме ұзындығы 100 м болғанда 9,81 кПа дейін сызықты өсетін деп есептеу керек. Ұзындығы 24-тен кем және 100 м асатын кемелер үшін үлесті салмақты жүктемені кеме ұзындығына қарамастан және жоғарыда көрсетілген мәндерге тиісінше 4,90 кПа және 9,81 кПа тең етіп қабылдау керек.</w:t>
      </w:r>
    </w:p>
    <w:bookmarkEnd w:id="206"/>
    <w:bookmarkStart w:name="z309" w:id="207"/>
    <w:p>
      <w:pPr>
        <w:spacing w:after="0"/>
        <w:ind w:left="0"/>
        <w:jc w:val="both"/>
      </w:pPr>
      <w:r>
        <w:rPr>
          <w:rFonts w:ascii="Times New Roman"/>
          <w:b w:val="false"/>
          <w:i w:val="false"/>
          <w:color w:val="000000"/>
          <w:sz w:val="28"/>
        </w:rPr>
        <w:t>
      168. Жоғарғы палубаның ашық учаскелеріндегі жүк люктерін және басқа люктерді және саңылаулардың жабулары, "О-ПР" сыныпты кемелердің бас палубасындаға қондырғының кіретін жолдары және басқа саңылаулары беріктілігі мен өткізбеушілігі бойынша "М" сыныпты кемелерге қойылатын талаптарға сәйкес болуы қажет. Сонымен қатар жүк люктерінің жабулары осы жабуларда тасымалдау көзделген жүктен түсетін салмақты жүктемеге есептелінеді. Сонымен бірге, кеме ұзындығына байланысты жүк люктері жабуларының үлесті ең аз жүктемесін кеме ұзындығы 24 м болғанда 2,45 кПа дан, кеме ұзындығы 100 м болғанда 5,40 кПа дейін сызықты өсетін деп санау керек. Ұзындығы 24 кем және 100 м асатын кемелер үшін үлесті жүктемені кеме ұзындығына қарамастан және жоғарыда көрсетілген мәндерге тиісінше 2,45 кПа және 5,40 кПа тең етіп қабылдау керек.</w:t>
      </w:r>
    </w:p>
    <w:bookmarkEnd w:id="207"/>
    <w:bookmarkStart w:name="z310" w:id="208"/>
    <w:p>
      <w:pPr>
        <w:spacing w:after="0"/>
        <w:ind w:left="0"/>
        <w:jc w:val="left"/>
      </w:pPr>
      <w:r>
        <w:rPr>
          <w:rFonts w:ascii="Times New Roman"/>
          <w:b/>
          <w:i w:val="false"/>
          <w:color w:val="000000"/>
        </w:rPr>
        <w:t xml:space="preserve"> 2-бөлік. Энергетикалық қондырғылар және жүйелер</w:t>
      </w:r>
      <w:r>
        <w:br/>
      </w:r>
      <w:r>
        <w:rPr>
          <w:rFonts w:ascii="Times New Roman"/>
          <w:b/>
          <w:i w:val="false"/>
          <w:color w:val="000000"/>
        </w:rPr>
        <w:t>6-бөлім. Жүйелер</w:t>
      </w:r>
      <w:r>
        <w:br/>
      </w:r>
      <w:r>
        <w:rPr>
          <w:rFonts w:ascii="Times New Roman"/>
          <w:b/>
          <w:i w:val="false"/>
          <w:color w:val="000000"/>
        </w:rPr>
        <w:t>19. Ішкі жану қозғалтқыштары, білік жетектер</w:t>
      </w:r>
    </w:p>
    <w:bookmarkEnd w:id="208"/>
    <w:bookmarkStart w:name="z313" w:id="209"/>
    <w:p>
      <w:pPr>
        <w:spacing w:after="0"/>
        <w:ind w:left="0"/>
        <w:jc w:val="both"/>
      </w:pPr>
      <w:r>
        <w:rPr>
          <w:rFonts w:ascii="Times New Roman"/>
          <w:b w:val="false"/>
          <w:i w:val="false"/>
          <w:color w:val="000000"/>
          <w:sz w:val="28"/>
        </w:rPr>
        <w:t>
      169. Өздігінен жүзетін кемелердің бас қозғалтқыштарының қуаты (буксир және жеңіл - итергемеліш) ең көп пайдалану шөгуінде тынық судағы жүріс жылдамдығы – 10 тораптан кем болуын қамтамасыз етеді.</w:t>
      </w:r>
    </w:p>
    <w:bookmarkEnd w:id="209"/>
    <w:bookmarkStart w:name="z314" w:id="210"/>
    <w:p>
      <w:pPr>
        <w:spacing w:after="0"/>
        <w:ind w:left="0"/>
        <w:jc w:val="both"/>
      </w:pPr>
      <w:r>
        <w:rPr>
          <w:rFonts w:ascii="Times New Roman"/>
          <w:b w:val="false"/>
          <w:i w:val="false"/>
          <w:color w:val="000000"/>
          <w:sz w:val="28"/>
        </w:rPr>
        <w:t>
      170. Еспелі біліктің жұмыс мойындарында коррозияға қарсы қаптауы болуы қажет. Қаптаулар арасындағы білік бөліктерін теңіз суының әрекетінен қорғау қажет.</w:t>
      </w:r>
    </w:p>
    <w:bookmarkEnd w:id="210"/>
    <w:p>
      <w:pPr>
        <w:spacing w:after="0"/>
        <w:ind w:left="0"/>
        <w:jc w:val="both"/>
      </w:pPr>
      <w:r>
        <w:rPr>
          <w:rFonts w:ascii="Times New Roman"/>
          <w:b w:val="false"/>
          <w:i w:val="false"/>
          <w:color w:val="000000"/>
          <w:sz w:val="28"/>
        </w:rPr>
        <w:t xml:space="preserve">
      171.. Біліктің қола қаптауының қалыңдығы </w:t>
      </w:r>
      <w:r>
        <w:rPr>
          <w:rFonts w:ascii="Times New Roman"/>
          <w:b w:val="false"/>
          <w:i/>
          <w:color w:val="000000"/>
          <w:sz w:val="28"/>
        </w:rPr>
        <w:t xml:space="preserve">s, </w:t>
      </w:r>
      <w:r>
        <w:rPr>
          <w:rFonts w:ascii="Times New Roman"/>
          <w:b w:val="false"/>
          <w:i w:val="false"/>
          <w:color w:val="000000"/>
          <w:sz w:val="28"/>
        </w:rPr>
        <w:t>мм, мынадай формула бойынша анықталатын мәннен кем қабылданбау қажет:</w:t>
      </w:r>
    </w:p>
    <w:p>
      <w:pPr>
        <w:spacing w:after="0"/>
        <w:ind w:left="0"/>
        <w:jc w:val="both"/>
      </w:pPr>
      <w:r>
        <w:rPr>
          <w:rFonts w:ascii="Times New Roman"/>
          <w:b w:val="false"/>
          <w:i w:val="false"/>
          <w:color w:val="000000"/>
          <w:sz w:val="28"/>
        </w:rPr>
        <w:t>
                  s = 0,03 d</w:t>
      </w:r>
      <w:r>
        <w:rPr>
          <w:rFonts w:ascii="Times New Roman"/>
          <w:b w:val="false"/>
          <w:i w:val="false"/>
          <w:color w:val="000000"/>
          <w:vertAlign w:val="subscript"/>
        </w:rPr>
        <w:t>r</w:t>
      </w:r>
      <w:r>
        <w:rPr>
          <w:rFonts w:ascii="Times New Roman"/>
          <w:b w:val="false"/>
          <w:i w:val="false"/>
          <w:color w:val="000000"/>
          <w:sz w:val="28"/>
        </w:rPr>
        <w:t xml:space="preserve"> + 7,5                                (43)</w:t>
      </w:r>
    </w:p>
    <w:p>
      <w:pPr>
        <w:spacing w:after="0"/>
        <w:ind w:left="0"/>
        <w:jc w:val="both"/>
      </w:pPr>
      <w:r>
        <w:rPr>
          <w:rFonts w:ascii="Times New Roman"/>
          <w:b w:val="false"/>
          <w:i w:val="false"/>
          <w:color w:val="000000"/>
          <w:sz w:val="28"/>
        </w:rPr>
        <w:t>
      мұндағы</w:t>
      </w:r>
      <w:r>
        <w:rPr>
          <w:rFonts w:ascii="Times New Roman"/>
          <w:b w:val="false"/>
          <w:i/>
          <w:color w:val="000000"/>
          <w:sz w:val="28"/>
        </w:rPr>
        <w:t xml:space="preserve"> d'</w:t>
      </w:r>
      <w:r>
        <w:rPr>
          <w:rFonts w:ascii="Times New Roman"/>
          <w:b w:val="false"/>
          <w:i w:val="false"/>
          <w:color w:val="000000"/>
          <w:vertAlign w:val="subscript"/>
        </w:rPr>
        <w:t>r</w:t>
      </w:r>
      <w:r>
        <w:rPr>
          <w:rFonts w:ascii="Times New Roman"/>
          <w:b w:val="false"/>
          <w:i w:val="false"/>
          <w:color w:val="000000"/>
          <w:sz w:val="28"/>
        </w:rPr>
        <w:t xml:space="preserve"> — еспелі біліктің нақты диаметрі, мм.</w:t>
      </w:r>
    </w:p>
    <w:p>
      <w:pPr>
        <w:spacing w:after="0"/>
        <w:ind w:left="0"/>
        <w:jc w:val="both"/>
      </w:pPr>
      <w:r>
        <w:rPr>
          <w:rFonts w:ascii="Times New Roman"/>
          <w:b w:val="false"/>
          <w:i w:val="false"/>
          <w:color w:val="000000"/>
          <w:sz w:val="28"/>
        </w:rPr>
        <w:t>
      Мойынтіректер арасындағы қаптаулардың қалыңдығын 0,75s азайтуға рұқсат етіледі.</w:t>
      </w:r>
    </w:p>
    <w:bookmarkStart w:name="z315" w:id="211"/>
    <w:p>
      <w:pPr>
        <w:spacing w:after="0"/>
        <w:ind w:left="0"/>
        <w:jc w:val="both"/>
      </w:pPr>
      <w:r>
        <w:rPr>
          <w:rFonts w:ascii="Times New Roman"/>
          <w:b w:val="false"/>
          <w:i w:val="false"/>
          <w:color w:val="000000"/>
          <w:sz w:val="28"/>
        </w:rPr>
        <w:t>
      172. Бірыңғай қаптауларды қолдану ұсынылады. Бөлек бөліктерден тұратын қаптаулар дәнекерлеу немесе басқа Кеме қатынасының тіркелімімен келісілген тәсілмен жалғанады. Дәнекерлеген тігістердің жіктерін қаптаудың жұмыс орнынан тыс жерде салу ұсынылады.</w:t>
      </w:r>
    </w:p>
    <w:bookmarkEnd w:id="211"/>
    <w:bookmarkStart w:name="z316" w:id="212"/>
    <w:p>
      <w:pPr>
        <w:spacing w:after="0"/>
        <w:ind w:left="0"/>
        <w:jc w:val="left"/>
      </w:pPr>
      <w:r>
        <w:rPr>
          <w:rFonts w:ascii="Times New Roman"/>
          <w:b/>
          <w:i w:val="false"/>
          <w:color w:val="000000"/>
        </w:rPr>
        <w:t xml:space="preserve"> 20. Коррозиядан қорғау</w:t>
      </w:r>
    </w:p>
    <w:bookmarkEnd w:id="212"/>
    <w:bookmarkStart w:name="z317" w:id="213"/>
    <w:p>
      <w:pPr>
        <w:spacing w:after="0"/>
        <w:ind w:left="0"/>
        <w:jc w:val="both"/>
      </w:pPr>
      <w:r>
        <w:rPr>
          <w:rFonts w:ascii="Times New Roman"/>
          <w:b w:val="false"/>
          <w:i w:val="false"/>
          <w:color w:val="000000"/>
          <w:sz w:val="28"/>
        </w:rPr>
        <w:t>
      173. Осы тараудың талаптары сондай-ақ "М-СП" және "М-ПР" сыныпты кемелерге де қолданылады.</w:t>
      </w:r>
    </w:p>
    <w:bookmarkEnd w:id="213"/>
    <w:bookmarkStart w:name="z318" w:id="214"/>
    <w:p>
      <w:pPr>
        <w:spacing w:after="0"/>
        <w:ind w:left="0"/>
        <w:jc w:val="both"/>
      </w:pPr>
      <w:r>
        <w:rPr>
          <w:rFonts w:ascii="Times New Roman"/>
          <w:b w:val="false"/>
          <w:i w:val="false"/>
          <w:color w:val="000000"/>
          <w:sz w:val="28"/>
        </w:rPr>
        <w:t>
      174. Құрғату және балластты құбырлардың борт сыртындағы судың болатты түтіктері, сондай-ақ су және балластты – отынды цистерналардың ауамен салқындату, өлшеуіш және құйғыш түтіктері, жүк цистерналардың газөткізетін түтіктері, иілу және пісіруден кейінгі мұнай құйылатын кемелердің коффедрамдарының ауамен салқындатқыш түтіктерін коррозиядан Кеме қатынасының тіркелімімен мақұлданған тәсілмен қорғайды.</w:t>
      </w:r>
    </w:p>
    <w:bookmarkEnd w:id="214"/>
    <w:bookmarkStart w:name="z319" w:id="215"/>
    <w:p>
      <w:pPr>
        <w:spacing w:after="0"/>
        <w:ind w:left="0"/>
        <w:jc w:val="both"/>
      </w:pPr>
      <w:r>
        <w:rPr>
          <w:rFonts w:ascii="Times New Roman"/>
          <w:b w:val="false"/>
          <w:i w:val="false"/>
          <w:color w:val="000000"/>
          <w:sz w:val="28"/>
        </w:rPr>
        <w:t>
      175. Кеменің болатты құбырларымен және корпусымен жалғауларында мысты ерітіндіден жасалған түпті, борттық және жол арматураларының борт сыртындағы су жүйесінде қолдану кезінде Кеме қатынасының тіркелімімен мақұлданған байланыс коррозиядан қорғауы көзделеді.</w:t>
      </w:r>
    </w:p>
    <w:bookmarkEnd w:id="215"/>
    <w:bookmarkStart w:name="z320" w:id="216"/>
    <w:p>
      <w:pPr>
        <w:spacing w:after="0"/>
        <w:ind w:left="0"/>
        <w:jc w:val="left"/>
      </w:pPr>
      <w:r>
        <w:rPr>
          <w:rFonts w:ascii="Times New Roman"/>
          <w:b/>
          <w:i w:val="false"/>
          <w:color w:val="000000"/>
        </w:rPr>
        <w:t xml:space="preserve"> 21. Ауа және газ өткізгіш түтіктер</w:t>
      </w:r>
    </w:p>
    <w:bookmarkEnd w:id="216"/>
    <w:bookmarkStart w:name="z321" w:id="217"/>
    <w:p>
      <w:pPr>
        <w:spacing w:after="0"/>
        <w:ind w:left="0"/>
        <w:jc w:val="both"/>
      </w:pPr>
      <w:r>
        <w:rPr>
          <w:rFonts w:ascii="Times New Roman"/>
          <w:b w:val="false"/>
          <w:i w:val="false"/>
          <w:color w:val="000000"/>
          <w:sz w:val="28"/>
        </w:rPr>
        <w:t>
      176. Сұйықтық төмен қарай ағуы мүмкін палубадан тесіктің төменгі жиегіне дейін өлшенетін ауамен салқындатқыш түтіктің биіктігі су үсті борттың палубасынан кемінде 600 мм және қондырғының палубасынан 380 мм құруы тиіс.</w:t>
      </w:r>
    </w:p>
    <w:bookmarkEnd w:id="217"/>
    <w:bookmarkStart w:name="z322" w:id="218"/>
    <w:p>
      <w:pPr>
        <w:spacing w:after="0"/>
        <w:ind w:left="0"/>
        <w:jc w:val="both"/>
      </w:pPr>
      <w:r>
        <w:rPr>
          <w:rFonts w:ascii="Times New Roman"/>
          <w:b w:val="false"/>
          <w:i w:val="false"/>
          <w:color w:val="000000"/>
          <w:sz w:val="28"/>
        </w:rPr>
        <w:t>
      177. Ашық палубаларда орналасқан ауа құбырларының шығу ұштарында судың цистернаға түсуін болдырмайтын автоматты түрде әрекеттенетін стационарлы орнатылған құрылғылар болуы тиіс.</w:t>
      </w:r>
    </w:p>
    <w:bookmarkEnd w:id="218"/>
    <w:bookmarkStart w:name="z323" w:id="219"/>
    <w:p>
      <w:pPr>
        <w:spacing w:after="0"/>
        <w:ind w:left="0"/>
        <w:jc w:val="both"/>
      </w:pPr>
      <w:r>
        <w:rPr>
          <w:rFonts w:ascii="Times New Roman"/>
          <w:b w:val="false"/>
          <w:i w:val="false"/>
          <w:color w:val="000000"/>
          <w:sz w:val="28"/>
        </w:rPr>
        <w:t>
      178. Газ өткізетін жүйелердің тыныс алатын саңылауларының шығатын саңлаулары бас палубадан кемінде 2,0 м биіктікте орналасуы және тұтыну қаупін тудыруы мүмкін рубкалардан, қондырғылардан, ауа жиналу орындарынан, электр жабдықтан және палубалық механизмдерден кемінде 5,0 м қашық тұруы тиіс.</w:t>
      </w:r>
    </w:p>
    <w:bookmarkEnd w:id="219"/>
    <w:bookmarkStart w:name="z324" w:id="220"/>
    <w:p>
      <w:pPr>
        <w:spacing w:after="0"/>
        <w:ind w:left="0"/>
        <w:jc w:val="both"/>
      </w:pPr>
      <w:r>
        <w:rPr>
          <w:rFonts w:ascii="Times New Roman"/>
          <w:b w:val="false"/>
          <w:i w:val="false"/>
          <w:color w:val="000000"/>
          <w:sz w:val="28"/>
        </w:rPr>
        <w:t>
      179. Газ өткізетін түтіктердің ашық шеттері мына талаптарға жауап беруі қажет:</w:t>
      </w:r>
    </w:p>
    <w:bookmarkEnd w:id="220"/>
    <w:p>
      <w:pPr>
        <w:spacing w:after="0"/>
        <w:ind w:left="0"/>
        <w:jc w:val="both"/>
      </w:pPr>
      <w:r>
        <w:rPr>
          <w:rFonts w:ascii="Times New Roman"/>
          <w:b w:val="false"/>
          <w:i w:val="false"/>
          <w:color w:val="000000"/>
          <w:sz w:val="28"/>
        </w:rPr>
        <w:t>
      1) тұтану температурасы 60</w:t>
      </w:r>
      <w:r>
        <w:rPr>
          <w:rFonts w:ascii="Times New Roman"/>
          <w:b w:val="false"/>
          <w:i w:val="false"/>
          <w:color w:val="000000"/>
          <w:vertAlign w:val="superscript"/>
        </w:rPr>
        <w:t>о</w:t>
      </w:r>
      <w:r>
        <w:rPr>
          <w:rFonts w:ascii="Times New Roman"/>
          <w:b w:val="false"/>
          <w:i w:val="false"/>
          <w:color w:val="000000"/>
          <w:sz w:val="28"/>
        </w:rPr>
        <w:t>С және одан төмен мұнай өнімдерді тасымалдайтын кемелерде аса шапшаң құрылғылармен жабдықталмаған түтіктердің шығатын шеттері бас палубадан кемінде 6 м орналасады;</w:t>
      </w:r>
    </w:p>
    <w:p>
      <w:pPr>
        <w:spacing w:after="0"/>
        <w:ind w:left="0"/>
        <w:jc w:val="both"/>
      </w:pPr>
      <w:r>
        <w:rPr>
          <w:rFonts w:ascii="Times New Roman"/>
          <w:b w:val="false"/>
          <w:i w:val="false"/>
          <w:color w:val="000000"/>
          <w:sz w:val="28"/>
        </w:rPr>
        <w:t>
      2) кемінде 30 м/с жылдамдықпен газ ауалы қоспаның шығуын қамтамасыз ететін аса шапшаң құрылғылармен жабдықталған газ өткізетін түтіктердің шығатын саңылаулары бас палубадан кемінде 2,0 м биіктікте орналасады;</w:t>
      </w:r>
    </w:p>
    <w:p>
      <w:pPr>
        <w:spacing w:after="0"/>
        <w:ind w:left="0"/>
        <w:jc w:val="both"/>
      </w:pPr>
      <w:r>
        <w:rPr>
          <w:rFonts w:ascii="Times New Roman"/>
          <w:b w:val="false"/>
          <w:i w:val="false"/>
          <w:color w:val="000000"/>
          <w:sz w:val="28"/>
        </w:rPr>
        <w:t>
      3) екі алдыңғы жағайларда газ өткізетін түтіктердің шығатын саңылаулары рубкалардан, қондырғылардан, ауа жиналатын орыннан және тұтану көздері орналасқан жабық бөлмелерге шығатын саңылаулар, сондай-ақ тұтану қаупін тудыруы мүмкін басқа да объектілерден горизанталь бойынша кемінде 10 м арақашықтықта орналасады;</w:t>
      </w:r>
    </w:p>
    <w:p>
      <w:pPr>
        <w:spacing w:after="0"/>
        <w:ind w:left="0"/>
        <w:jc w:val="both"/>
      </w:pPr>
      <w:r>
        <w:rPr>
          <w:rFonts w:ascii="Times New Roman"/>
          <w:b w:val="false"/>
          <w:i w:val="false"/>
          <w:color w:val="000000"/>
          <w:sz w:val="28"/>
        </w:rPr>
        <w:t>
      4) будың тұтану температурасы 60</w:t>
      </w:r>
      <w:r>
        <w:rPr>
          <w:rFonts w:ascii="Times New Roman"/>
          <w:b w:val="false"/>
          <w:i w:val="false"/>
          <w:color w:val="000000"/>
          <w:vertAlign w:val="superscript"/>
        </w:rPr>
        <w:t>о</w:t>
      </w:r>
      <w:r>
        <w:rPr>
          <w:rFonts w:ascii="Times New Roman"/>
          <w:b w:val="false"/>
          <w:i w:val="false"/>
          <w:color w:val="000000"/>
          <w:sz w:val="28"/>
        </w:rPr>
        <w:t>С жоғары мұнай өнімдерін тасымалдайтын кемелерде шығатын тесіктер бас палубадан кемінде 0,6 м биіктікте объектілердің осы тармақтың 3) тармақшасында көрсетілген ең ұзақ мүмкін болатын, бірақ кемінде 3 м арақашықтықта орналасады.</w:t>
      </w:r>
    </w:p>
    <w:bookmarkStart w:name="z329" w:id="221"/>
    <w:p>
      <w:pPr>
        <w:spacing w:after="0"/>
        <w:ind w:left="0"/>
        <w:jc w:val="left"/>
      </w:pPr>
      <w:r>
        <w:rPr>
          <w:rFonts w:ascii="Times New Roman"/>
          <w:b/>
          <w:i w:val="false"/>
          <w:color w:val="000000"/>
        </w:rPr>
        <w:t xml:space="preserve"> 22. Арматуралардың конструкциясы және орнатылуы.</w:t>
      </w:r>
      <w:r>
        <w:br/>
      </w:r>
      <w:r>
        <w:rPr>
          <w:rFonts w:ascii="Times New Roman"/>
          <w:b/>
          <w:i w:val="false"/>
          <w:color w:val="000000"/>
        </w:rPr>
        <w:t>Құрғатқыш жүйесі</w:t>
      </w:r>
    </w:p>
    <w:bookmarkEnd w:id="221"/>
    <w:bookmarkStart w:name="z330" w:id="222"/>
    <w:p>
      <w:pPr>
        <w:spacing w:after="0"/>
        <w:ind w:left="0"/>
        <w:jc w:val="both"/>
      </w:pPr>
      <w:r>
        <w:rPr>
          <w:rFonts w:ascii="Times New Roman"/>
          <w:b w:val="false"/>
          <w:i w:val="false"/>
          <w:color w:val="000000"/>
          <w:sz w:val="28"/>
        </w:rPr>
        <w:t>
      180. Су үсті борттан төмен, сондай-ақ су үсті борттың палубасында орналасқан бөлмелерге келетін ІЖКЖҚ III-бөлігінің 2361-тармақта көрсетілгеннен басқа, шпигатты түтіктердің құятын саңылаулары оларды су үсті борттың палубасынан жоғары орналасқан қол жетімді жерден мәжбүрлейтін қайтару қақпақтармен жабдықталады.</w:t>
      </w:r>
    </w:p>
    <w:bookmarkEnd w:id="222"/>
    <w:bookmarkStart w:name="z331" w:id="223"/>
    <w:p>
      <w:pPr>
        <w:spacing w:after="0"/>
        <w:ind w:left="0"/>
        <w:jc w:val="both"/>
      </w:pPr>
      <w:r>
        <w:rPr>
          <w:rFonts w:ascii="Times New Roman"/>
          <w:b w:val="false"/>
          <w:i w:val="false"/>
          <w:color w:val="000000"/>
          <w:sz w:val="28"/>
        </w:rPr>
        <w:t>
      181. Қондырғалар және рубкалардың жабық бөлімшелерін құрғатуға арналған ағынды түтіктер машиналық бөлімшелердің немесе трюмдардың льялына (құдықтар) бөлінуі мүмкін. Осы түтіктерде аралық палубасынан жоғары орнынан басқарылатын қақпақтар орнатылады, егер машиналық бөлімше немесе трюмдар суға толған кезде, көрсетілген бөлемелерге су кіруі мүмкін.</w:t>
      </w:r>
    </w:p>
    <w:bookmarkEnd w:id="223"/>
    <w:bookmarkStart w:name="z332" w:id="224"/>
    <w:p>
      <w:pPr>
        <w:spacing w:after="0"/>
        <w:ind w:left="0"/>
        <w:jc w:val="left"/>
      </w:pPr>
      <w:r>
        <w:rPr>
          <w:rFonts w:ascii="Times New Roman"/>
          <w:b/>
          <w:i w:val="false"/>
          <w:color w:val="000000"/>
        </w:rPr>
        <w:t xml:space="preserve"> 7 бөлім. Автоматтандыру,</w:t>
      </w:r>
      <w:r>
        <w:br/>
      </w:r>
      <w:r>
        <w:rPr>
          <w:rFonts w:ascii="Times New Roman"/>
          <w:b/>
          <w:i w:val="false"/>
          <w:color w:val="000000"/>
        </w:rPr>
        <w:t>өртке қарсы жабдықтар және жүйелер</w:t>
      </w:r>
      <w:r>
        <w:br/>
      </w:r>
      <w:r>
        <w:rPr>
          <w:rFonts w:ascii="Times New Roman"/>
          <w:b/>
          <w:i w:val="false"/>
          <w:color w:val="000000"/>
        </w:rPr>
        <w:t>23. "М-СП" сыныпты кемелер</w:t>
      </w:r>
    </w:p>
    <w:bookmarkEnd w:id="224"/>
    <w:bookmarkStart w:name="z334" w:id="225"/>
    <w:p>
      <w:pPr>
        <w:spacing w:after="0"/>
        <w:ind w:left="0"/>
        <w:jc w:val="both"/>
      </w:pPr>
      <w:r>
        <w:rPr>
          <w:rFonts w:ascii="Times New Roman"/>
          <w:b w:val="false"/>
          <w:i w:val="false"/>
          <w:color w:val="000000"/>
          <w:sz w:val="28"/>
        </w:rPr>
        <w:t>
      182</w:t>
      </w:r>
      <w:r>
        <w:rPr>
          <w:rFonts w:ascii="Times New Roman"/>
          <w:b w:val="false"/>
          <w:i w:val="false"/>
          <w:color w:val="000000"/>
          <w:sz w:val="28"/>
        </w:rPr>
        <w:t xml:space="preserve">. </w:t>
      </w:r>
      <w:r>
        <w:rPr>
          <w:rFonts w:ascii="Times New Roman"/>
          <w:b w:val="false"/>
          <w:i w:val="false"/>
          <w:color w:val="000000"/>
          <w:sz w:val="28"/>
        </w:rPr>
        <w:t>ІЖКЖҚ II-бөлігінің 173-қосымшасында көрсетілген мәндерге қосымша мынадай сақтандырғыш сигнал берулер көзделеді:</w:t>
      </w:r>
    </w:p>
    <w:bookmarkEnd w:id="225"/>
    <w:p>
      <w:pPr>
        <w:spacing w:after="0"/>
        <w:ind w:left="0"/>
        <w:jc w:val="both"/>
      </w:pPr>
      <w:r>
        <w:rPr>
          <w:rFonts w:ascii="Times New Roman"/>
          <w:b w:val="false"/>
          <w:i w:val="false"/>
          <w:color w:val="000000"/>
          <w:sz w:val="28"/>
        </w:rPr>
        <w:t>
      1) автономиялық бу қазандардың форсункасының алдында ауыр отынның ең аз қысымы туралы;</w:t>
      </w:r>
    </w:p>
    <w:p>
      <w:pPr>
        <w:spacing w:after="0"/>
        <w:ind w:left="0"/>
        <w:jc w:val="both"/>
      </w:pPr>
      <w:r>
        <w:rPr>
          <w:rFonts w:ascii="Times New Roman"/>
          <w:b w:val="false"/>
          <w:i w:val="false"/>
          <w:color w:val="000000"/>
          <w:sz w:val="28"/>
        </w:rPr>
        <w:t>
      2) автоматтандыру және кемелік тифонның ауа сақтандырғыш жүйесіндегі ең аз қысымы туралы;</w:t>
      </w:r>
    </w:p>
    <w:p>
      <w:pPr>
        <w:spacing w:after="0"/>
        <w:ind w:left="0"/>
        <w:jc w:val="both"/>
      </w:pPr>
      <w:r>
        <w:rPr>
          <w:rFonts w:ascii="Times New Roman"/>
          <w:b w:val="false"/>
          <w:i w:val="false"/>
          <w:color w:val="000000"/>
          <w:sz w:val="28"/>
        </w:rPr>
        <w:t>
      3) компрессорлардан шығуы кезінде ауаның ең жоғары температурасы туралы (I және II топты кемелерде);</w:t>
      </w:r>
    </w:p>
    <w:p>
      <w:pPr>
        <w:spacing w:after="0"/>
        <w:ind w:left="0"/>
        <w:jc w:val="both"/>
      </w:pPr>
      <w:r>
        <w:rPr>
          <w:rFonts w:ascii="Times New Roman"/>
          <w:b w:val="false"/>
          <w:i w:val="false"/>
          <w:color w:val="000000"/>
          <w:sz w:val="28"/>
        </w:rPr>
        <w:t>
      4) жедел тоқтату құрылғыларымен және АСД және қорғау құралдарының қорегін жоғалтқаны туралы.</w:t>
      </w:r>
    </w:p>
    <w:bookmarkStart w:name="z32" w:id="226"/>
    <w:p>
      <w:pPr>
        <w:spacing w:after="0"/>
        <w:ind w:left="0"/>
        <w:jc w:val="both"/>
      </w:pPr>
      <w:r>
        <w:rPr>
          <w:rFonts w:ascii="Times New Roman"/>
          <w:b w:val="false"/>
          <w:i w:val="false"/>
          <w:color w:val="000000"/>
          <w:sz w:val="28"/>
        </w:rPr>
        <w:t xml:space="preserve">
      183. Әрекетке рульдік рубкасынан жүргізілетін машиналық қызметкерлерді шақыратын сигнализация көзделеді. </w:t>
      </w:r>
    </w:p>
    <w:bookmarkEnd w:id="226"/>
    <w:p>
      <w:pPr>
        <w:spacing w:after="0"/>
        <w:ind w:left="0"/>
        <w:jc w:val="both"/>
      </w:pPr>
      <w:r>
        <w:rPr>
          <w:rFonts w:ascii="Times New Roman"/>
          <w:b w:val="false"/>
          <w:i w:val="false"/>
          <w:color w:val="000000"/>
          <w:sz w:val="28"/>
        </w:rPr>
        <w:t>
      Бұл сигнализация машиналық персоналдар орналасуы мүмкін бөлімшелерде нақты естілуі туралы.</w:t>
      </w:r>
    </w:p>
    <w:bookmarkStart w:name="z340" w:id="227"/>
    <w:p>
      <w:pPr>
        <w:spacing w:after="0"/>
        <w:ind w:left="0"/>
        <w:jc w:val="both"/>
      </w:pPr>
      <w:r>
        <w:rPr>
          <w:rFonts w:ascii="Times New Roman"/>
          <w:b w:val="false"/>
          <w:i w:val="false"/>
          <w:color w:val="000000"/>
          <w:sz w:val="28"/>
        </w:rPr>
        <w:t>
      184. ОБП-да АҚБ жүйесімен рульдік рубкадан берілетін бас қозғалтқыштарды басқару командасының индикаторы көзделеді.</w:t>
      </w:r>
    </w:p>
    <w:bookmarkEnd w:id="227"/>
    <w:bookmarkStart w:name="z341" w:id="228"/>
    <w:p>
      <w:pPr>
        <w:spacing w:after="0"/>
        <w:ind w:left="0"/>
        <w:jc w:val="left"/>
      </w:pPr>
      <w:r>
        <w:rPr>
          <w:rFonts w:ascii="Times New Roman"/>
          <w:b/>
          <w:i w:val="false"/>
          <w:color w:val="000000"/>
        </w:rPr>
        <w:t xml:space="preserve"> 24. Өрт сөндіру жүйелеріне қойылатыны жалпы талаптар</w:t>
      </w:r>
    </w:p>
    <w:bookmarkEnd w:id="228"/>
    <w:bookmarkStart w:name="z342" w:id="229"/>
    <w:p>
      <w:pPr>
        <w:spacing w:after="0"/>
        <w:ind w:left="0"/>
        <w:jc w:val="both"/>
      </w:pPr>
      <w:r>
        <w:rPr>
          <w:rFonts w:ascii="Times New Roman"/>
          <w:b w:val="false"/>
          <w:i w:val="false"/>
          <w:color w:val="000000"/>
          <w:sz w:val="28"/>
        </w:rPr>
        <w:t xml:space="preserve">
      185. Өртті сумен сөндіру жүйесіне қосымша кемелік бөлмелер осы Қағиданың </w:t>
      </w:r>
      <w:r>
        <w:rPr>
          <w:rFonts w:ascii="Times New Roman"/>
          <w:b w:val="false"/>
          <w:i w:val="false"/>
          <w:color w:val="000000"/>
          <w:sz w:val="28"/>
        </w:rPr>
        <w:t xml:space="preserve"> 47-қосымшасына</w:t>
      </w:r>
      <w:r>
        <w:rPr>
          <w:rFonts w:ascii="Times New Roman"/>
          <w:b w:val="false"/>
          <w:i w:val="false"/>
          <w:color w:val="000000"/>
          <w:sz w:val="28"/>
        </w:rPr>
        <w:t xml:space="preserve"> сәйкес стационарлы өрт сөндіру жүйесімен жабдықталады.</w:t>
      </w:r>
    </w:p>
    <w:bookmarkEnd w:id="229"/>
    <w:p>
      <w:pPr>
        <w:spacing w:after="0"/>
        <w:ind w:left="0"/>
        <w:jc w:val="both"/>
      </w:pPr>
      <w:r>
        <w:rPr>
          <w:rFonts w:ascii="Times New Roman"/>
          <w:b w:val="false"/>
          <w:i w:val="false"/>
          <w:color w:val="000000"/>
          <w:sz w:val="28"/>
        </w:rPr>
        <w:t>
      Кеме қатынасы тіркелімінің келісімімен басқа эквивалентті жүйелерді қолдануға рұқсат етіледі.</w:t>
      </w:r>
    </w:p>
    <w:bookmarkStart w:name="z344" w:id="230"/>
    <w:p>
      <w:pPr>
        <w:spacing w:after="0"/>
        <w:ind w:left="0"/>
        <w:jc w:val="both"/>
      </w:pPr>
      <w:r>
        <w:rPr>
          <w:rFonts w:ascii="Times New Roman"/>
          <w:b w:val="false"/>
          <w:i w:val="false"/>
          <w:color w:val="000000"/>
          <w:sz w:val="28"/>
        </w:rPr>
        <w:t>
      186. Өртке қауіп төндіретін екі немесе аралас бөлмелер арасы өзара герметикалық немесе өткізбейтін аралықтармен немесе палубалармен бөлінбесе, немесе егер сұйық отын бір бөлмеден басқасына аға алатын болса және осындай ағу мүмкіндігі құрылымды жойылмаса, онда өрт сөндіргіш затты және тиісінше өрт сөндіру жүйесін таңдау өртке аса қауіп төндіретін бөлмеге қатысты жүргізіледі, сондай-ақ өрт сөндіргіш заттың пайдалану көлемінің есебі және оны берудің қарқындылығы өзара арасында жалғанатын барлық бөлмелердің сомалық аудан немесе көлемі бойынша (тиісінше) жүргізіледі.</w:t>
      </w:r>
    </w:p>
    <w:bookmarkEnd w:id="230"/>
    <w:p>
      <w:pPr>
        <w:spacing w:after="0"/>
        <w:ind w:left="0"/>
        <w:jc w:val="both"/>
      </w:pPr>
      <w:r>
        <w:rPr>
          <w:rFonts w:ascii="Times New Roman"/>
          <w:b w:val="false"/>
          <w:i w:val="false"/>
          <w:color w:val="000000"/>
          <w:sz w:val="28"/>
        </w:rPr>
        <w:t>
      Егер қорғанатын бөлмелер өзара қатынаспаса, өрт сөндіргіш заттың қажетті көлемінің есебі бір үлкен бөлмеге жүргізіледі.</w:t>
      </w:r>
    </w:p>
    <w:bookmarkStart w:name="z345" w:id="231"/>
    <w:p>
      <w:pPr>
        <w:spacing w:after="0"/>
        <w:ind w:left="0"/>
        <w:jc w:val="both"/>
      </w:pPr>
      <w:r>
        <w:rPr>
          <w:rFonts w:ascii="Times New Roman"/>
          <w:b w:val="false"/>
          <w:i w:val="false"/>
          <w:color w:val="000000"/>
          <w:sz w:val="28"/>
        </w:rPr>
        <w:t>
      187. Герметикалық және су өткізбейтін есіктер тек егер оларда қашықтан басқарылатын берілісі болса және өрт сөндіргіш зат шығарылуы мүмкін постарда болған жағдайда ғана аралас машиналық бөлменің аралығынан бөлетін жабулар ретінде көзделеді. Егер мұндай сигнал беру болмаса, өрт сөндіргіш заттың есебі және жеткізуі аралас үй-жайлардың сомалық көлемдегі (аудандары) өрт сөндіру құралдармен қамтамасыз ету қажеттілігінен жүргізіледі.</w:t>
      </w:r>
    </w:p>
    <w:bookmarkEnd w:id="231"/>
    <w:bookmarkStart w:name="z346" w:id="232"/>
    <w:p>
      <w:pPr>
        <w:spacing w:after="0"/>
        <w:ind w:left="0"/>
        <w:jc w:val="both"/>
      </w:pPr>
      <w:r>
        <w:rPr>
          <w:rFonts w:ascii="Times New Roman"/>
          <w:b w:val="false"/>
          <w:i w:val="false"/>
          <w:color w:val="000000"/>
          <w:sz w:val="28"/>
        </w:rPr>
        <w:t>
      188. Егер көмір қышқылды немесе аэрозольды сөндіру жүйесімен қорғалған бөлмеде сыйымдылығы бос ауа бойынша осы бөлме көлемінің 30% (хладондармен сөндіру жүйесі үшін 10 % аса) асатын болса, өрт сөндіретін заттың көлемі қорғалатын бөлменің есепті көлемінің қорғалуынан және сығылған ауаның бос көлемінің артуының қажеттілігінен анықталады.</w:t>
      </w:r>
    </w:p>
    <w:bookmarkEnd w:id="232"/>
    <w:p>
      <w:pPr>
        <w:spacing w:after="0"/>
        <w:ind w:left="0"/>
        <w:jc w:val="both"/>
      </w:pPr>
      <w:r>
        <w:rPr>
          <w:rFonts w:ascii="Times New Roman"/>
          <w:b w:val="false"/>
          <w:i w:val="false"/>
          <w:color w:val="000000"/>
          <w:sz w:val="28"/>
        </w:rPr>
        <w:t>
      Егер ауаны ауа сақтандырғыш қақпақтардың және жеңіл ерітілетін тұғырықтан қорғалатын бөлмеден тыс шығару қамтамасыз етілсе, өрт сөндіргіш заттың осылай ұлғайтылуын көздемеуге рұқсат етіледі.</w:t>
      </w:r>
    </w:p>
    <w:bookmarkStart w:name="z347" w:id="233"/>
    <w:p>
      <w:pPr>
        <w:spacing w:after="0"/>
        <w:ind w:left="0"/>
        <w:jc w:val="both"/>
      </w:pPr>
      <w:r>
        <w:rPr>
          <w:rFonts w:ascii="Times New Roman"/>
          <w:b w:val="false"/>
          <w:i w:val="false"/>
          <w:color w:val="000000"/>
          <w:sz w:val="28"/>
        </w:rPr>
        <w:t>
      189. Көлемді өрт сөндіру жүйелермен жабдықталған үй-жайлардағы аса қысымды болдырмау мақсатында қажет болған жағдайда өрт сөндіретін заттарды шығару кезінде қақпақтар орнатылуы немесе бар құрылғылар (мысалы, ауамен салқындатқыш түтіктер немесе желдеткіш каналдар) қолданылады.</w:t>
      </w:r>
    </w:p>
    <w:bookmarkEnd w:id="233"/>
    <w:bookmarkStart w:name="z348" w:id="234"/>
    <w:p>
      <w:pPr>
        <w:spacing w:after="0"/>
        <w:ind w:left="0"/>
        <w:jc w:val="both"/>
      </w:pPr>
      <w:r>
        <w:rPr>
          <w:rFonts w:ascii="Times New Roman"/>
          <w:b w:val="false"/>
          <w:i w:val="false"/>
          <w:color w:val="000000"/>
          <w:sz w:val="28"/>
        </w:rPr>
        <w:t>
      190. Өрт сөндіргіш заттың көлемі мен қарқындылығын қорғалған бөлменің есепті көлеміне (немесе тиісінше есепті ауданына) есептеу кезінде екінші түпте орналасқан цистерналардың көлемінен (ауданынан) басқа осы бөлмеде орналасқан өртке қауіпті заттарды сақтауға арналған цистерналардың сомалық көмелі (ауданы) қосылады.</w:t>
      </w:r>
    </w:p>
    <w:bookmarkEnd w:id="234"/>
    <w:p>
      <w:pPr>
        <w:spacing w:after="0"/>
        <w:ind w:left="0"/>
        <w:jc w:val="both"/>
      </w:pPr>
      <w:r>
        <w:rPr>
          <w:rFonts w:ascii="Times New Roman"/>
          <w:b w:val="false"/>
          <w:i w:val="false"/>
          <w:color w:val="000000"/>
          <w:sz w:val="28"/>
        </w:rPr>
        <w:t>
      Егер қорғалған бөлме А категориялы машиналық болса, онда есепті көлемге екінші түпте орналасқан цистерналардан басқа бөлме ішінде орналасқан және олармен шектелетін отынды және майлы цистерналардың көлемін қосу қажет. Сонымен бірге, бөлек орналасқан цистернаның немесе екі аралас цистерналардың едәуір біреуінің көлемін қосу қажет. Үштен асатын көлемді қосу қажет болмайды.</w:t>
      </w:r>
    </w:p>
    <w:bookmarkStart w:name="z349" w:id="235"/>
    <w:p>
      <w:pPr>
        <w:spacing w:after="0"/>
        <w:ind w:left="0"/>
        <w:jc w:val="both"/>
      </w:pPr>
      <w:r>
        <w:rPr>
          <w:rFonts w:ascii="Times New Roman"/>
          <w:b w:val="false"/>
          <w:i w:val="false"/>
          <w:color w:val="000000"/>
          <w:sz w:val="28"/>
        </w:rPr>
        <w:t>
      191. Жүйелерді орнату өрт сөндіргіш заттың онда қоршалған учаскелерін қоса (мысалы, машиналық үй-жайлардағы басқару постары, машиналық үй-жайлардағы шеберханалар) қорғалған бөлменің барлық аумағына түсуін қамтамасыз етеді.</w:t>
      </w:r>
    </w:p>
    <w:bookmarkEnd w:id="235"/>
    <w:bookmarkStart w:name="z350" w:id="236"/>
    <w:p>
      <w:pPr>
        <w:spacing w:after="0"/>
        <w:ind w:left="0"/>
        <w:jc w:val="both"/>
      </w:pPr>
      <w:r>
        <w:rPr>
          <w:rFonts w:ascii="Times New Roman"/>
          <w:b w:val="false"/>
          <w:i w:val="false"/>
          <w:color w:val="000000"/>
          <w:sz w:val="28"/>
        </w:rPr>
        <w:t>
      192. Өрт сөндіру станцияларын қорғалған бөлмеден тыс жерде орнату қиын жалпы сыйымдылығы 150 кем кемелерде, сондай-ақ бөлек қорғалған бөлмелердің көлемі 100 м</w:t>
      </w:r>
      <w:r>
        <w:rPr>
          <w:rFonts w:ascii="Times New Roman"/>
          <w:b w:val="false"/>
          <w:i w:val="false"/>
          <w:color w:val="000000"/>
          <w:vertAlign w:val="superscript"/>
        </w:rPr>
        <w:t xml:space="preserve">3 </w:t>
      </w:r>
      <w:r>
        <w:rPr>
          <w:rFonts w:ascii="Times New Roman"/>
          <w:b w:val="false"/>
          <w:i w:val="false"/>
          <w:color w:val="000000"/>
          <w:sz w:val="28"/>
        </w:rPr>
        <w:t>аспайтын басқа кемелердегі бөлек жағдайларда осындай станцияларды қорғалған бөлмеден тыс жерде істейтін сол сәтте қашықтан қосылатын мықты құрылғымен міндетті түрде жабдықтау шартымен қорғалған бөлме ішінде өрт сөндіру заттары және қысым астындағы сауыттары бар сұйық қоймаларды орнатуға болады, сонымен бірге қашықтан қосу жетектерінің орналасуы орны нақты белгіленуі және жалпы кемелік және апатты желіден берілетін жарығы болуы тиіс. Оларда үнемі адамдар болатын бөлме ішінде орналасқан улағыш қасиеттері бар өрт сөндіргіш заттарынан тұратын сұйық қоймалар автономды мәжбүрлеу желдеткішпен жабдықталған болатты газ өткізбейтін қоршауларда жасайды.</w:t>
      </w:r>
    </w:p>
    <w:bookmarkEnd w:id="236"/>
    <w:bookmarkStart w:name="z351" w:id="237"/>
    <w:p>
      <w:pPr>
        <w:spacing w:after="0"/>
        <w:ind w:left="0"/>
        <w:jc w:val="both"/>
      </w:pPr>
      <w:r>
        <w:rPr>
          <w:rFonts w:ascii="Times New Roman"/>
          <w:b w:val="false"/>
          <w:i w:val="false"/>
          <w:color w:val="000000"/>
          <w:sz w:val="28"/>
        </w:rPr>
        <w:t>
      193. Өрт сөндіру жүйелерінің жалғауларында қолданылатын аралықтар өрт сөндіргіш заттың және теңіз ортасының (теңіз судың және ылғал атмосфералық ауаға) әсеріне тұрақты материалдан жасалады.</w:t>
      </w:r>
    </w:p>
    <w:bookmarkEnd w:id="237"/>
    <w:bookmarkStart w:name="z352" w:id="238"/>
    <w:p>
      <w:pPr>
        <w:spacing w:after="0"/>
        <w:ind w:left="0"/>
        <w:jc w:val="both"/>
      </w:pPr>
      <w:r>
        <w:rPr>
          <w:rFonts w:ascii="Times New Roman"/>
          <w:b w:val="false"/>
          <w:i w:val="false"/>
          <w:color w:val="000000"/>
          <w:sz w:val="28"/>
        </w:rPr>
        <w:t>
      194. Құбырларға болатты түтіктер қолданылуы тиіс. Болатты түтіктердің теңі ретінде мысты, мысты-никельді немесе екі елес металлды (қабаттар бірінің материалы болат немесе мыс болатын) түтіктер қолданылуы мүмкін.</w:t>
      </w:r>
    </w:p>
    <w:bookmarkEnd w:id="238"/>
    <w:p>
      <w:pPr>
        <w:spacing w:after="0"/>
        <w:ind w:left="0"/>
        <w:jc w:val="both"/>
      </w:pPr>
      <w:r>
        <w:rPr>
          <w:rFonts w:ascii="Times New Roman"/>
          <w:b w:val="false"/>
          <w:i w:val="false"/>
          <w:color w:val="000000"/>
          <w:sz w:val="28"/>
        </w:rPr>
        <w:t>
      Болатты түтіктерде ішкі және сыртқы коррозияға қарсы төсемдері болуы қажет.</w:t>
      </w:r>
    </w:p>
    <w:p>
      <w:pPr>
        <w:spacing w:after="0"/>
        <w:ind w:left="0"/>
        <w:jc w:val="both"/>
      </w:pPr>
      <w:r>
        <w:rPr>
          <w:rFonts w:ascii="Times New Roman"/>
          <w:b w:val="false"/>
          <w:i w:val="false"/>
          <w:color w:val="000000"/>
          <w:sz w:val="28"/>
        </w:rPr>
        <w:t>
      Осы жүйелердің дұрыс және қауіпсіз әрекетін қамтамасыз ететін өрт крандары, басқа да жабдықтар және өрт сөндіру жүйесінің арматурасы теңіз ортасының әрекетіне тұрақты материалдан жасалады.</w:t>
      </w:r>
    </w:p>
    <w:bookmarkStart w:name="z353" w:id="239"/>
    <w:p>
      <w:pPr>
        <w:spacing w:after="0"/>
        <w:ind w:left="0"/>
        <w:jc w:val="left"/>
      </w:pPr>
      <w:r>
        <w:rPr>
          <w:rFonts w:ascii="Times New Roman"/>
          <w:b/>
          <w:i w:val="false"/>
          <w:color w:val="000000"/>
        </w:rPr>
        <w:t xml:space="preserve"> 25. Сумен сөндіру жүйесі және көбікпен сөндіру жүйесі</w:t>
      </w:r>
    </w:p>
    <w:bookmarkEnd w:id="239"/>
    <w:bookmarkStart w:name="z354" w:id="240"/>
    <w:p>
      <w:pPr>
        <w:spacing w:after="0"/>
        <w:ind w:left="0"/>
        <w:jc w:val="both"/>
      </w:pPr>
      <w:r>
        <w:rPr>
          <w:rFonts w:ascii="Times New Roman"/>
          <w:b w:val="false"/>
          <w:i w:val="false"/>
          <w:color w:val="000000"/>
          <w:sz w:val="28"/>
        </w:rPr>
        <w:t xml:space="preserve">
      195. Осы Қағиданың (44) формуласы бойынша анықталатын стационарлы өрт сорғылар саны және суды крандар арқылы беру кезінде кез келген кранның орналасқан орнындағы ең жоғарғы қысымы осы Қағиданың </w:t>
      </w:r>
      <w:r>
        <w:rPr>
          <w:rFonts w:ascii="Times New Roman"/>
          <w:b w:val="false"/>
          <w:i w:val="false"/>
          <w:color w:val="000000"/>
          <w:sz w:val="28"/>
        </w:rPr>
        <w:t xml:space="preserve"> 48-қосымшасында</w:t>
      </w:r>
      <w:r>
        <w:rPr>
          <w:rFonts w:ascii="Times New Roman"/>
          <w:b w:val="false"/>
          <w:i w:val="false"/>
          <w:color w:val="000000"/>
          <w:sz w:val="28"/>
        </w:rPr>
        <w:t xml:space="preserve"> көрсетілген мәннен кем емес қабылданады.</w:t>
      </w:r>
    </w:p>
    <w:bookmarkEnd w:id="240"/>
    <w:p>
      <w:pPr>
        <w:spacing w:after="0"/>
        <w:ind w:left="0"/>
        <w:jc w:val="both"/>
      </w:pPr>
      <w:r>
        <w:rPr>
          <w:rFonts w:ascii="Times New Roman"/>
          <w:b w:val="false"/>
          <w:i w:val="false"/>
          <w:color w:val="000000"/>
          <w:sz w:val="28"/>
        </w:rPr>
        <w:t>
      196. Жалпы сыйымдылығы 1000 және одан асатын өздігінен кемелерде қосымша осы тараудың және ІЖКЖҚ 2804, 2805, 2807, 2810- тармақтарының талаптарына сәйкес стационарлы апатты өрт сорғысы орнатылады.</w:t>
      </w:r>
    </w:p>
    <w:bookmarkStart w:name="z355" w:id="241"/>
    <w:p>
      <w:pPr>
        <w:spacing w:after="0"/>
        <w:ind w:left="0"/>
        <w:jc w:val="both"/>
      </w:pPr>
      <w:r>
        <w:rPr>
          <w:rFonts w:ascii="Times New Roman"/>
          <w:b w:val="false"/>
          <w:i w:val="false"/>
          <w:color w:val="000000"/>
          <w:sz w:val="28"/>
        </w:rPr>
        <w:t>
      197. Егер бөлімшелердің бірінде өрт болған кезінде басқа бөлмеде орналасқан сорғылар өрт магистралына су беруін қамтамасыз ету есебімен жетектері үшін өрт сорғылары және қуат көздері бірден аспайтын болатты палуба немесе аралықтары бар түрлі бөлімшелерде орналасса, апатты өрт сорғысы орнатылмайды.</w:t>
      </w:r>
    </w:p>
    <w:bookmarkEnd w:id="241"/>
    <w:bookmarkStart w:name="z356" w:id="242"/>
    <w:p>
      <w:pPr>
        <w:spacing w:after="0"/>
        <w:ind w:left="0"/>
        <w:jc w:val="both"/>
      </w:pPr>
      <w:r>
        <w:rPr>
          <w:rFonts w:ascii="Times New Roman"/>
          <w:b w:val="false"/>
          <w:i w:val="false"/>
          <w:color w:val="000000"/>
          <w:sz w:val="28"/>
        </w:rPr>
        <w:t>
      198. Кез келген крандағы қысымында стационарлы өрт сорғыларының сомалық беруі осы Қағиданың 48-қосымшасында көрсетілген мәннен кем болмауы тиіс, м</w:t>
      </w:r>
      <w:r>
        <w:rPr>
          <w:rFonts w:ascii="Times New Roman"/>
          <w:b w:val="false"/>
          <w:i w:val="false"/>
          <w:color w:val="000000"/>
          <w:vertAlign w:val="superscript"/>
        </w:rPr>
        <w:t>3</w:t>
      </w:r>
      <w:r>
        <w:rPr>
          <w:rFonts w:ascii="Times New Roman"/>
          <w:b w:val="false"/>
          <w:i w:val="false"/>
          <w:color w:val="000000"/>
          <w:sz w:val="28"/>
        </w:rPr>
        <w:t>/с:</w:t>
      </w:r>
    </w:p>
    <w:bookmarkEnd w:id="242"/>
    <w:p>
      <w:pPr>
        <w:spacing w:after="0"/>
        <w:ind w:left="0"/>
        <w:jc w:val="both"/>
      </w:pPr>
      <w:r>
        <w:rPr>
          <w:rFonts w:ascii="Times New Roman"/>
          <w:b w:val="false"/>
          <w:i w:val="false"/>
          <w:color w:val="000000"/>
          <w:sz w:val="28"/>
        </w:rPr>
        <w:t>
                             Q = 0,008/m</w:t>
      </w:r>
      <w:r>
        <w:rPr>
          <w:rFonts w:ascii="Times New Roman"/>
          <w:b w:val="false"/>
          <w:i w:val="false"/>
          <w:color w:val="000000"/>
          <w:vertAlign w:val="superscript"/>
        </w:rPr>
        <w:t>2</w:t>
      </w:r>
      <w:r>
        <w:rPr>
          <w:rFonts w:ascii="Times New Roman"/>
          <w:b w:val="false"/>
          <w:i w:val="false"/>
          <w:color w:val="000000"/>
          <w:sz w:val="28"/>
        </w:rPr>
        <w:t xml:space="preserve">                           (44)</w:t>
      </w:r>
    </w:p>
    <w:p>
      <w:pPr>
        <w:spacing w:after="0"/>
        <w:ind w:left="0"/>
        <w:jc w:val="both"/>
      </w:pPr>
      <w:r>
        <w:rPr>
          <w:rFonts w:ascii="Times New Roman"/>
          <w:b w:val="false"/>
          <w:i w:val="false"/>
          <w:color w:val="000000"/>
          <w:sz w:val="28"/>
        </w:rPr>
        <w:t>
      мұндағы m — кеменің өлшемдеріне байланысты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4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749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В, Н</w:t>
      </w:r>
      <w:r>
        <w:rPr>
          <w:rFonts w:ascii="Times New Roman"/>
          <w:b w:val="false"/>
          <w:i/>
          <w:color w:val="000000"/>
          <w:sz w:val="28"/>
        </w:rPr>
        <w:t xml:space="preserve"> – </w:t>
      </w:r>
      <w:r>
        <w:rPr>
          <w:rFonts w:ascii="Times New Roman"/>
          <w:b w:val="false"/>
          <w:i w:val="false"/>
          <w:color w:val="000000"/>
          <w:sz w:val="28"/>
        </w:rPr>
        <w:t>кеменің басты өлшемдері, м.</w:t>
      </w:r>
    </w:p>
    <w:bookmarkStart w:name="z357" w:id="243"/>
    <w:p>
      <w:pPr>
        <w:spacing w:after="0"/>
        <w:ind w:left="0"/>
        <w:jc w:val="both"/>
      </w:pPr>
      <w:r>
        <w:rPr>
          <w:rFonts w:ascii="Times New Roman"/>
          <w:b w:val="false"/>
          <w:i w:val="false"/>
          <w:color w:val="000000"/>
          <w:sz w:val="28"/>
        </w:rPr>
        <w:t>
      199. Егер қамтамасыз ету шартынан су қолданатын басқа жүйелердің бір уақыттағы жұмысында үлкен беріліс қажет болмаса, сорғы бөлімшелерінің сомалық берілісі 180 м</w:t>
      </w:r>
      <w:r>
        <w:rPr>
          <w:rFonts w:ascii="Times New Roman"/>
          <w:b w:val="false"/>
          <w:i w:val="false"/>
          <w:color w:val="000000"/>
          <w:vertAlign w:val="superscript"/>
        </w:rPr>
        <w:t>3</w:t>
      </w:r>
      <w:r>
        <w:rPr>
          <w:rFonts w:ascii="Times New Roman"/>
          <w:b w:val="false"/>
          <w:i w:val="false"/>
          <w:color w:val="000000"/>
          <w:sz w:val="28"/>
        </w:rPr>
        <w:t>/с аспауы қажет.</w:t>
      </w:r>
    </w:p>
    <w:bookmarkEnd w:id="243"/>
    <w:bookmarkStart w:name="z358" w:id="244"/>
    <w:p>
      <w:pPr>
        <w:spacing w:after="0"/>
        <w:ind w:left="0"/>
        <w:jc w:val="both"/>
      </w:pPr>
      <w:r>
        <w:rPr>
          <w:rFonts w:ascii="Times New Roman"/>
          <w:b w:val="false"/>
          <w:i w:val="false"/>
          <w:color w:val="000000"/>
          <w:sz w:val="28"/>
        </w:rPr>
        <w:t>
      200. Өрт сорғыларының сомалық берілісін анықтау кезінде мұнай құйылатын кемелердің тұмсықтық бөлігінде орнатылған сорғылардың және апатты сорғылардың беріліс есебі қабылданбайды.</w:t>
      </w:r>
    </w:p>
    <w:bookmarkEnd w:id="244"/>
    <w:bookmarkStart w:name="z359" w:id="245"/>
    <w:p>
      <w:pPr>
        <w:spacing w:after="0"/>
        <w:ind w:left="0"/>
        <w:jc w:val="both"/>
      </w:pPr>
      <w:r>
        <w:rPr>
          <w:rFonts w:ascii="Times New Roman"/>
          <w:b w:val="false"/>
          <w:i w:val="false"/>
          <w:color w:val="000000"/>
          <w:sz w:val="28"/>
        </w:rPr>
        <w:t>
      201. Әрбір стационарлы өрт сорғысы, осы кемеде қабылданған бағаналарды отырғызудың едәуір диаметрінде кемінде екі су ағыны берілуіне есептелінеді.</w:t>
      </w:r>
    </w:p>
    <w:bookmarkEnd w:id="245"/>
    <w:bookmarkStart w:name="z360" w:id="246"/>
    <w:p>
      <w:pPr>
        <w:spacing w:after="0"/>
        <w:ind w:left="0"/>
        <w:jc w:val="both"/>
      </w:pPr>
      <w:r>
        <w:rPr>
          <w:rFonts w:ascii="Times New Roman"/>
          <w:b w:val="false"/>
          <w:i w:val="false"/>
          <w:color w:val="000000"/>
          <w:sz w:val="28"/>
        </w:rPr>
        <w:t>
      202. Апатты сорғыдан басқа, әрбір стационарлы сорғыда қажетті өрт сорғылардың санына бөлінген жайлы қажетті берілістің кемінде 80% тең, бірақ кемінде 25 м</w:t>
      </w:r>
      <w:r>
        <w:rPr>
          <w:rFonts w:ascii="Times New Roman"/>
          <w:b w:val="false"/>
          <w:i w:val="false"/>
          <w:color w:val="000000"/>
          <w:vertAlign w:val="superscript"/>
        </w:rPr>
        <w:t>3</w:t>
      </w:r>
      <w:r>
        <w:rPr>
          <w:rFonts w:ascii="Times New Roman"/>
          <w:b w:val="false"/>
          <w:i w:val="false"/>
          <w:color w:val="000000"/>
          <w:sz w:val="28"/>
        </w:rPr>
        <w:t>/с берілісі болады.</w:t>
      </w:r>
    </w:p>
    <w:bookmarkEnd w:id="246"/>
    <w:bookmarkStart w:name="z361" w:id="247"/>
    <w:p>
      <w:pPr>
        <w:spacing w:after="0"/>
        <w:ind w:left="0"/>
        <w:jc w:val="both"/>
      </w:pPr>
      <w:r>
        <w:rPr>
          <w:rFonts w:ascii="Times New Roman"/>
          <w:b w:val="false"/>
          <w:i w:val="false"/>
          <w:color w:val="000000"/>
          <w:sz w:val="28"/>
        </w:rPr>
        <w:t>
      203. Егер кемеде суды стационарлы өрт сорғыларынан тұтынатын басқа өрт сөндіру жүйелері көзделсе, осы сорғылардың берілісі осы қағиданың (44) формуласы бойынша анықталған берілістің кемінде 50% беретін өрт су жүйесінің жұмысын және судың аса едәуір бөлігін тұтынатын басқа жүйелерінің бірінің паралельді жұмысын қамтамасыз ету үшін жеткілікті болуы қажет. Осы жағдайда өрт жүйесі үшін су көлемі екі ең үлкен саптамалармен берілуі үшін жеткілікті болуы тиіс, бірақ суды 90 м</w:t>
      </w:r>
      <w:r>
        <w:rPr>
          <w:rFonts w:ascii="Times New Roman"/>
          <w:b w:val="false"/>
          <w:i w:val="false"/>
          <w:color w:val="000000"/>
          <w:vertAlign w:val="superscript"/>
        </w:rPr>
        <w:t>3</w:t>
      </w:r>
      <w:r>
        <w:rPr>
          <w:rFonts w:ascii="Times New Roman"/>
          <w:b w:val="false"/>
          <w:i w:val="false"/>
          <w:color w:val="000000"/>
          <w:sz w:val="28"/>
        </w:rPr>
        <w:t>/с берілуі қажет емес. Сонымен бірге, өрт сөндірудің басқа жүйелерінің жұмысына, сондай-ақ осы Қағиданың 202-тармағының талабымен қажет етілетін құбырларда қысымның өсуінен туындаған әрбір кран арқылы өтетін судың ұлғаюын ескеру қажет.</w:t>
      </w:r>
    </w:p>
    <w:bookmarkEnd w:id="247"/>
    <w:bookmarkStart w:name="z362" w:id="248"/>
    <w:p>
      <w:pPr>
        <w:spacing w:after="0"/>
        <w:ind w:left="0"/>
        <w:jc w:val="both"/>
      </w:pPr>
      <w:r>
        <w:rPr>
          <w:rFonts w:ascii="Times New Roman"/>
          <w:b w:val="false"/>
          <w:i w:val="false"/>
          <w:color w:val="000000"/>
          <w:sz w:val="28"/>
        </w:rPr>
        <w:t>
      204. Егер олардың берілісі және қысымы есепті болса, стационарлық өрт сорғысы ретінде борт сыртындағы судың санитарлы, балластты, құрғатқыш және басқа сорғылары қолданылады, сонымен бірге, олар сондай-ақ осы Қағиданың 223-тармағының талаптарына жауап беруі қажет.</w:t>
      </w:r>
    </w:p>
    <w:bookmarkEnd w:id="248"/>
    <w:bookmarkStart w:name="z363" w:id="249"/>
    <w:p>
      <w:pPr>
        <w:spacing w:after="0"/>
        <w:ind w:left="0"/>
        <w:jc w:val="both"/>
      </w:pPr>
      <w:r>
        <w:rPr>
          <w:rFonts w:ascii="Times New Roman"/>
          <w:b w:val="false"/>
          <w:i w:val="false"/>
          <w:color w:val="000000"/>
          <w:sz w:val="28"/>
        </w:rPr>
        <w:t>
      205. А категориялы машиналық үй-жайлардан тыс орналасқан өрт сорғыларында олар орнатылған бөліктерде бөлек қабылдағыш кингстоны болады.</w:t>
      </w:r>
    </w:p>
    <w:bookmarkEnd w:id="249"/>
    <w:bookmarkStart w:name="z364" w:id="250"/>
    <w:p>
      <w:pPr>
        <w:spacing w:after="0"/>
        <w:ind w:left="0"/>
        <w:jc w:val="both"/>
      </w:pPr>
      <w:r>
        <w:rPr>
          <w:rFonts w:ascii="Times New Roman"/>
          <w:b w:val="false"/>
          <w:i w:val="false"/>
          <w:color w:val="000000"/>
          <w:sz w:val="28"/>
        </w:rPr>
        <w:t>
      206. Апатты сорғыны қоса, барлық өрт сорғылары температурасы жағымды үй-жайларда орналасады.</w:t>
      </w:r>
    </w:p>
    <w:bookmarkEnd w:id="250"/>
    <w:bookmarkStart w:name="z365" w:id="251"/>
    <w:p>
      <w:pPr>
        <w:spacing w:after="0"/>
        <w:ind w:left="0"/>
        <w:jc w:val="both"/>
      </w:pPr>
      <w:r>
        <w:rPr>
          <w:rFonts w:ascii="Times New Roman"/>
          <w:b w:val="false"/>
          <w:i w:val="false"/>
          <w:color w:val="000000"/>
          <w:sz w:val="28"/>
        </w:rPr>
        <w:t>
      207. Өрт сорғылары орналасқан бөлмелердің кезең сайын вахтасыз қызмет етілетін жүк кемелерде, немесе вахтада тек қана бір адам болса, тұрақта үнемі вахтасы бар рубкадан және ауданынан сорғылардың біреуін қашықтан қосылуы және сорғы үй-жайлардағы қақпақтардың қосымша ашылуынсыз судың магистральға түсуі көзделеді. Қашықтықтан қосу орнына магистральдағы су қысымының көрсеткіші орнатылады.</w:t>
      </w:r>
    </w:p>
    <w:bookmarkEnd w:id="251"/>
    <w:bookmarkStart w:name="z366" w:id="252"/>
    <w:p>
      <w:pPr>
        <w:spacing w:after="0"/>
        <w:ind w:left="0"/>
        <w:jc w:val="both"/>
      </w:pPr>
      <w:r>
        <w:rPr>
          <w:rFonts w:ascii="Times New Roman"/>
          <w:b w:val="false"/>
          <w:i w:val="false"/>
          <w:color w:val="000000"/>
          <w:sz w:val="28"/>
        </w:rPr>
        <w:t>
      208. Төмен және орта еселенген көбікті алу үшін көбік түрлендіргіш тұщы және теңіз суда жұмыс істейді.</w:t>
      </w:r>
    </w:p>
    <w:bookmarkEnd w:id="252"/>
    <w:bookmarkStart w:name="z367" w:id="253"/>
    <w:p>
      <w:pPr>
        <w:spacing w:after="0"/>
        <w:ind w:left="0"/>
        <w:jc w:val="left"/>
      </w:pPr>
      <w:r>
        <w:rPr>
          <w:rFonts w:ascii="Times New Roman"/>
          <w:b/>
          <w:i w:val="false"/>
          <w:color w:val="000000"/>
        </w:rPr>
        <w:t xml:space="preserve"> ІІІ-бөлік. Кемелік құрылғылар және жабдықтау</w:t>
      </w:r>
      <w:r>
        <w:br/>
      </w:r>
      <w:r>
        <w:rPr>
          <w:rFonts w:ascii="Times New Roman"/>
          <w:b/>
          <w:i w:val="false"/>
          <w:color w:val="000000"/>
        </w:rPr>
        <w:t>8 бөлім. Рульдік және зәкірлік құрылғы</w:t>
      </w:r>
      <w:r>
        <w:br/>
      </w:r>
      <w:r>
        <w:rPr>
          <w:rFonts w:ascii="Times New Roman"/>
          <w:b/>
          <w:i w:val="false"/>
          <w:color w:val="000000"/>
        </w:rPr>
        <w:t>26. "М-СП" сыныпты кемелер үшін рульдік құрылғы</w:t>
      </w:r>
    </w:p>
    <w:bookmarkEnd w:id="253"/>
    <w:bookmarkStart w:name="z370" w:id="254"/>
    <w:p>
      <w:pPr>
        <w:spacing w:after="0"/>
        <w:ind w:left="0"/>
        <w:jc w:val="both"/>
      </w:pPr>
      <w:r>
        <w:rPr>
          <w:rFonts w:ascii="Times New Roman"/>
          <w:b w:val="false"/>
          <w:i w:val="false"/>
          <w:color w:val="000000"/>
          <w:sz w:val="28"/>
        </w:rPr>
        <w:t>
      209. Руль баллерінің төменгі мойыны тот баспайтын болаттан жасалған қаптамамен немесе Кеме қатынасының тіркелімімен келісілген басқа тәсілмен қорғау ұсынылады.</w:t>
      </w:r>
    </w:p>
    <w:bookmarkEnd w:id="254"/>
    <w:bookmarkStart w:name="z371" w:id="255"/>
    <w:p>
      <w:pPr>
        <w:spacing w:after="0"/>
        <w:ind w:left="0"/>
        <w:jc w:val="both"/>
      </w:pPr>
      <w:r>
        <w:rPr>
          <w:rFonts w:ascii="Times New Roman"/>
          <w:b w:val="false"/>
          <w:i w:val="false"/>
          <w:color w:val="000000"/>
          <w:sz w:val="28"/>
        </w:rPr>
        <w:t>
      210. Рульдік құрылғының тораптары және бөліктерінің беріктілігін есептеу кезінде рұқсат етілетін мынадай кернеулерді қабылдайды:</w:t>
      </w:r>
    </w:p>
    <w:bookmarkEnd w:id="255"/>
    <w:p>
      <w:pPr>
        <w:spacing w:after="0"/>
        <w:ind w:left="0"/>
        <w:jc w:val="both"/>
      </w:pPr>
      <w:r>
        <w:rPr>
          <w:rFonts w:ascii="Times New Roman"/>
          <w:b w:val="false"/>
          <w:i w:val="false"/>
          <w:color w:val="000000"/>
          <w:sz w:val="28"/>
        </w:rPr>
        <w:t xml:space="preserve">
      0,24 </w:t>
      </w:r>
      <w:r>
        <w:rPr>
          <w:rFonts w:ascii="Times New Roman"/>
          <w:b w:val="false"/>
          <w:i/>
          <w:color w:val="000000"/>
          <w:sz w:val="28"/>
        </w:rPr>
        <w:t>R</w:t>
      </w:r>
      <w:r>
        <w:rPr>
          <w:rFonts w:ascii="Times New Roman"/>
          <w:b w:val="false"/>
          <w:i w:val="false"/>
          <w:color w:val="000000"/>
          <w:vertAlign w:val="subscript"/>
        </w:rPr>
        <w:t>eH</w:t>
      </w:r>
      <w:r>
        <w:rPr>
          <w:rFonts w:ascii="Times New Roman"/>
          <w:b w:val="false"/>
          <w:i/>
          <w:color w:val="000000"/>
          <w:sz w:val="28"/>
        </w:rPr>
        <w:t xml:space="preserve"> — </w:t>
      </w:r>
      <w:r>
        <w:rPr>
          <w:rFonts w:ascii="Times New Roman"/>
          <w:b w:val="false"/>
          <w:i w:val="false"/>
          <w:color w:val="000000"/>
          <w:sz w:val="28"/>
        </w:rPr>
        <w:t>ширатылуы және кесу үшін;</w:t>
      </w:r>
    </w:p>
    <w:p>
      <w:pPr>
        <w:spacing w:after="0"/>
        <w:ind w:left="0"/>
        <w:jc w:val="both"/>
      </w:pPr>
      <w:r>
        <w:rPr>
          <w:rFonts w:ascii="Times New Roman"/>
          <w:b w:val="false"/>
          <w:i w:val="false"/>
          <w:color w:val="000000"/>
          <w:sz w:val="28"/>
        </w:rPr>
        <w:t xml:space="preserve">
      0,40 </w:t>
      </w:r>
      <w:r>
        <w:rPr>
          <w:rFonts w:ascii="Times New Roman"/>
          <w:b w:val="false"/>
          <w:i/>
          <w:color w:val="000000"/>
          <w:sz w:val="28"/>
        </w:rPr>
        <w:t>R</w:t>
      </w:r>
      <w:r>
        <w:rPr>
          <w:rFonts w:ascii="Times New Roman"/>
          <w:b w:val="false"/>
          <w:i w:val="false"/>
          <w:color w:val="000000"/>
          <w:vertAlign w:val="subscript"/>
        </w:rPr>
        <w:t>eH</w:t>
      </w:r>
      <w:r>
        <w:rPr>
          <w:rFonts w:ascii="Times New Roman"/>
          <w:b w:val="false"/>
          <w:i/>
          <w:color w:val="000000"/>
          <w:sz w:val="28"/>
        </w:rPr>
        <w:t xml:space="preserve"> — </w:t>
      </w:r>
      <w:r>
        <w:rPr>
          <w:rFonts w:ascii="Times New Roman"/>
          <w:b w:val="false"/>
          <w:i w:val="false"/>
          <w:color w:val="000000"/>
          <w:sz w:val="28"/>
        </w:rPr>
        <w:t>бүгу және ширатумен қоса бүгу үшін;</w:t>
      </w:r>
    </w:p>
    <w:p>
      <w:pPr>
        <w:spacing w:after="0"/>
        <w:ind w:left="0"/>
        <w:jc w:val="both"/>
      </w:pPr>
      <w:r>
        <w:rPr>
          <w:rFonts w:ascii="Times New Roman"/>
          <w:b w:val="false"/>
          <w:i w:val="false"/>
          <w:color w:val="000000"/>
          <w:sz w:val="28"/>
        </w:rPr>
        <w:t>
      0,60</w:t>
      </w:r>
      <w:r>
        <w:rPr>
          <w:rFonts w:ascii="Times New Roman"/>
          <w:b w:val="false"/>
          <w:i/>
          <w:color w:val="000000"/>
          <w:sz w:val="28"/>
        </w:rPr>
        <w:t xml:space="preserve"> R</w:t>
      </w:r>
      <w:r>
        <w:rPr>
          <w:rFonts w:ascii="Times New Roman"/>
          <w:b w:val="false"/>
          <w:i w:val="false"/>
          <w:color w:val="000000"/>
          <w:vertAlign w:val="subscript"/>
        </w:rPr>
        <w:t>eH</w:t>
      </w:r>
      <w:r>
        <w:rPr>
          <w:rFonts w:ascii="Times New Roman"/>
          <w:b w:val="false"/>
          <w:i w:val="false"/>
          <w:color w:val="000000"/>
          <w:sz w:val="28"/>
        </w:rPr>
        <w:t xml:space="preserve"> — созу және қысуы үшін.</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R</w:t>
      </w:r>
      <w:r>
        <w:rPr>
          <w:rFonts w:ascii="Times New Roman"/>
          <w:b w:val="false"/>
          <w:i w:val="false"/>
          <w:color w:val="000000"/>
          <w:vertAlign w:val="subscript"/>
        </w:rPr>
        <w:t>eH</w:t>
      </w:r>
      <w:r>
        <w:rPr>
          <w:rFonts w:ascii="Times New Roman"/>
          <w:b w:val="false"/>
          <w:i/>
          <w:color w:val="000000"/>
          <w:sz w:val="28"/>
        </w:rPr>
        <w:t xml:space="preserve"> — </w:t>
      </w:r>
      <w:r>
        <w:rPr>
          <w:rFonts w:ascii="Times New Roman"/>
          <w:b w:val="false"/>
          <w:i w:val="false"/>
          <w:color w:val="000000"/>
          <w:sz w:val="28"/>
        </w:rPr>
        <w:t>материалдыңжоғарғы ағымдылық шегі.</w:t>
      </w:r>
    </w:p>
    <w:bookmarkStart w:name="z372" w:id="256"/>
    <w:p>
      <w:pPr>
        <w:spacing w:after="0"/>
        <w:ind w:left="0"/>
        <w:jc w:val="left"/>
      </w:pPr>
      <w:r>
        <w:rPr>
          <w:rFonts w:ascii="Times New Roman"/>
          <w:b/>
          <w:i w:val="false"/>
          <w:color w:val="000000"/>
        </w:rPr>
        <w:t xml:space="preserve"> 27. "М-СП" сыныпты кемелер</w:t>
      </w:r>
    </w:p>
    <w:bookmarkEnd w:id="256"/>
    <w:bookmarkStart w:name="z373" w:id="257"/>
    <w:p>
      <w:pPr>
        <w:spacing w:after="0"/>
        <w:ind w:left="0"/>
        <w:jc w:val="both"/>
      </w:pPr>
      <w:r>
        <w:rPr>
          <w:rFonts w:ascii="Times New Roman"/>
          <w:b w:val="false"/>
          <w:i w:val="false"/>
          <w:color w:val="000000"/>
          <w:sz w:val="28"/>
        </w:rPr>
        <w:t>
      211. "М-СП" сыныпты кемелердің зәкірлік құрылғысы ІЖКЖҚ 4-бөлігінің 186-қосымшасында көрсетілген норма бойынша қабылдау керек, сонымен бірге тұмсықтық зәкірлердің салмағы 20 %, ал зәкірлі шынжырлардың қосынды ұзындығы — 25 % ұлғайтылады.</w:t>
      </w:r>
    </w:p>
    <w:bookmarkEnd w:id="257"/>
    <w:bookmarkStart w:name="z374" w:id="258"/>
    <w:p>
      <w:pPr>
        <w:spacing w:after="0"/>
        <w:ind w:left="0"/>
        <w:jc w:val="both"/>
      </w:pPr>
      <w:r>
        <w:rPr>
          <w:rFonts w:ascii="Times New Roman"/>
          <w:b w:val="false"/>
          <w:i w:val="false"/>
          <w:color w:val="000000"/>
          <w:sz w:val="28"/>
        </w:rPr>
        <w:t>
      212. Жабдықтау сипаттамасы 1000 м</w:t>
      </w:r>
      <w:r>
        <w:rPr>
          <w:rFonts w:ascii="Times New Roman"/>
          <w:b w:val="false"/>
          <w:i w:val="false"/>
          <w:color w:val="000000"/>
          <w:vertAlign w:val="superscript"/>
        </w:rPr>
        <w:t>2</w:t>
      </w:r>
      <w:r>
        <w:rPr>
          <w:rFonts w:ascii="Times New Roman"/>
          <w:b w:val="false"/>
          <w:i w:val="false"/>
          <w:color w:val="000000"/>
          <w:sz w:val="28"/>
        </w:rPr>
        <w:t xml:space="preserve"> және одан асатын өздігінен жүзетін кемелер кормалық зәкірлік құрылғымен жабдықталады. Кормалық зәкірдің салмағы тұмсықтық зәкірлердің қосынды салмағынан кемінде 25 %, ал зәкірлік шынжырдың ұзындығы тұмсықтық зәкірлік құрылғының зәкірлік шынжырының ұзындығынан кемінде 75 % болады.</w:t>
      </w:r>
    </w:p>
    <w:bookmarkEnd w:id="258"/>
    <w:bookmarkStart w:name="z375" w:id="259"/>
    <w:p>
      <w:pPr>
        <w:spacing w:after="0"/>
        <w:ind w:left="0"/>
        <w:jc w:val="both"/>
      </w:pPr>
      <w:r>
        <w:rPr>
          <w:rFonts w:ascii="Times New Roman"/>
          <w:b w:val="false"/>
          <w:i w:val="false"/>
          <w:color w:val="000000"/>
          <w:sz w:val="28"/>
        </w:rPr>
        <w:t>
      213. Зәкірлік механизмдер шынжырлар калибрі 16 мм ге және оған дейінгі тереңділігі 33 м және шынырлар калибрі 16 мм асатын тереңділігі 40 м екі тұмсықтық зәкірлерді бір уақытта таңдауын қамтамасыз етеді.</w:t>
      </w:r>
    </w:p>
    <w:bookmarkEnd w:id="259"/>
    <w:bookmarkStart w:name="z376" w:id="260"/>
    <w:p>
      <w:pPr>
        <w:spacing w:after="0"/>
        <w:ind w:left="0"/>
        <w:jc w:val="left"/>
      </w:pPr>
      <w:r>
        <w:rPr>
          <w:rFonts w:ascii="Times New Roman"/>
          <w:b/>
          <w:i w:val="false"/>
          <w:color w:val="000000"/>
        </w:rPr>
        <w:t xml:space="preserve"> 28. "М-ПР" және "О-ПР" сыныпты кемелер</w:t>
      </w:r>
    </w:p>
    <w:bookmarkEnd w:id="260"/>
    <w:bookmarkStart w:name="z377" w:id="261"/>
    <w:p>
      <w:pPr>
        <w:spacing w:after="0"/>
        <w:ind w:left="0"/>
        <w:jc w:val="both"/>
      </w:pPr>
      <w:r>
        <w:rPr>
          <w:rFonts w:ascii="Times New Roman"/>
          <w:b w:val="false"/>
          <w:i w:val="false"/>
          <w:color w:val="000000"/>
          <w:sz w:val="28"/>
        </w:rPr>
        <w:t>
      214. "М-ПР" сыныпты кемелердің зәкірлік жабдығын ІЖКЖҚ IІІ-бөлігінің 185-қосымшасында көрсетілген норма бойынша қабылдау керек. Сонымен бірге, буксирден басқа жабдықтау сипаттамасы 1000 м</w:t>
      </w:r>
      <w:r>
        <w:rPr>
          <w:rFonts w:ascii="Times New Roman"/>
          <w:b w:val="false"/>
          <w:i w:val="false"/>
          <w:color w:val="000000"/>
          <w:vertAlign w:val="superscript"/>
        </w:rPr>
        <w:t xml:space="preserve">2 </w:t>
      </w:r>
      <w:r>
        <w:rPr>
          <w:rFonts w:ascii="Times New Roman"/>
          <w:b w:val="false"/>
          <w:i w:val="false"/>
          <w:color w:val="000000"/>
          <w:sz w:val="28"/>
        </w:rPr>
        <w:t>және одан асатын барлық кемелер үшін шынжырларының қсынды ұзындығы кестелік мәндермен салыстырғанда бір біріккен жерге (25 м) ұлғайтылады.</w:t>
      </w:r>
    </w:p>
    <w:bookmarkEnd w:id="261"/>
    <w:bookmarkStart w:name="z378" w:id="262"/>
    <w:p>
      <w:pPr>
        <w:spacing w:after="0"/>
        <w:ind w:left="0"/>
        <w:jc w:val="both"/>
      </w:pPr>
      <w:r>
        <w:rPr>
          <w:rFonts w:ascii="Times New Roman"/>
          <w:b w:val="false"/>
          <w:i w:val="false"/>
          <w:color w:val="000000"/>
          <w:sz w:val="28"/>
        </w:rPr>
        <w:t>
      215. "О-ПР" сыныпты кемелердің зәкірлік жабдығын ІЖКЖҚ IІІ-бөлігінің 185-қосымшасында көрсетілген норма бойынша қабылдау керек. Сонымен бірге, жабдықтау сипаттамасы 1000 м</w:t>
      </w:r>
      <w:r>
        <w:rPr>
          <w:rFonts w:ascii="Times New Roman"/>
          <w:b w:val="false"/>
          <w:i w:val="false"/>
          <w:color w:val="000000"/>
          <w:vertAlign w:val="superscript"/>
        </w:rPr>
        <w:t xml:space="preserve">2 </w:t>
      </w:r>
      <w:r>
        <w:rPr>
          <w:rFonts w:ascii="Times New Roman"/>
          <w:b w:val="false"/>
          <w:i w:val="false"/>
          <w:color w:val="000000"/>
          <w:sz w:val="28"/>
        </w:rPr>
        <w:t>және одан асатын барлық кемелер үшін шынжырларының сомалық ұзындығы кестелік мәндермен салыстырғанда бір біріккен жерге (25 м) ұлғайтылады.</w:t>
      </w:r>
    </w:p>
    <w:bookmarkEnd w:id="262"/>
    <w:bookmarkStart w:name="z379" w:id="263"/>
    <w:p>
      <w:pPr>
        <w:spacing w:after="0"/>
        <w:ind w:left="0"/>
        <w:jc w:val="left"/>
      </w:pPr>
      <w:r>
        <w:rPr>
          <w:rFonts w:ascii="Times New Roman"/>
          <w:b/>
          <w:i w:val="false"/>
          <w:color w:val="000000"/>
        </w:rPr>
        <w:t xml:space="preserve"> 9 бөлім. Сүйреуші және тіркейтін құрылғы</w:t>
      </w:r>
      <w:r>
        <w:br/>
      </w:r>
      <w:r>
        <w:rPr>
          <w:rFonts w:ascii="Times New Roman"/>
          <w:b/>
          <w:i w:val="false"/>
          <w:color w:val="000000"/>
        </w:rPr>
        <w:t>29. Жалпы талаптар, тіркейтін құрылғылардың</w:t>
      </w:r>
      <w:r>
        <w:br/>
      </w:r>
      <w:r>
        <w:rPr>
          <w:rFonts w:ascii="Times New Roman"/>
          <w:b/>
          <w:i w:val="false"/>
          <w:color w:val="000000"/>
        </w:rPr>
        <w:t>есепті жүктемесін жәнеберіктілік қор коэффициентін анықтау</w:t>
      </w:r>
    </w:p>
    <w:bookmarkEnd w:id="263"/>
    <w:bookmarkStart w:name="z381" w:id="264"/>
    <w:p>
      <w:pPr>
        <w:spacing w:after="0"/>
        <w:ind w:left="0"/>
        <w:jc w:val="both"/>
      </w:pPr>
      <w:r>
        <w:rPr>
          <w:rFonts w:ascii="Times New Roman"/>
          <w:b w:val="false"/>
          <w:i w:val="false"/>
          <w:color w:val="000000"/>
          <w:sz w:val="28"/>
        </w:rPr>
        <w:t>
      216. Сүйреткіш кемелер сүйреуші арқанның ұзындығынан кемінде 300 м сүйреуші шығырмен автоматты түрде жабдықталады.</w:t>
      </w:r>
    </w:p>
    <w:bookmarkEnd w:id="264"/>
    <w:bookmarkStart w:name="z382" w:id="265"/>
    <w:p>
      <w:pPr>
        <w:spacing w:after="0"/>
        <w:ind w:left="0"/>
        <w:jc w:val="both"/>
      </w:pPr>
      <w:r>
        <w:rPr>
          <w:rFonts w:ascii="Times New Roman"/>
          <w:b w:val="false"/>
          <w:i w:val="false"/>
          <w:color w:val="000000"/>
          <w:sz w:val="28"/>
        </w:rPr>
        <w:t xml:space="preserve">
      217. Осы тарау талаптары толқын биіктігі бойынша 4,5 м </w:t>
      </w:r>
      <w:r>
        <w:rPr>
          <w:rFonts w:ascii="Times New Roman"/>
          <w:b w:val="false"/>
          <w:i w:val="false"/>
          <w:color w:val="000000"/>
          <w:sz w:val="28"/>
          <w:u w:val="single"/>
        </w:rPr>
        <w:t>&gt;</w:t>
      </w:r>
      <w:r>
        <w:rPr>
          <w:rFonts w:ascii="Times New Roman"/>
          <w:b w:val="false"/>
          <w:i w:val="false"/>
          <w:color w:val="000000"/>
          <w:sz w:val="28"/>
        </w:rPr>
        <w:t xml:space="preserve"> h</w:t>
      </w:r>
      <w:r>
        <w:rPr>
          <w:rFonts w:ascii="Times New Roman"/>
          <w:b w:val="false"/>
          <w:i w:val="false"/>
          <w:color w:val="000000"/>
          <w:vertAlign w:val="subscript"/>
        </w:rPr>
        <w:t xml:space="preserve">3% </w:t>
      </w:r>
      <w:r>
        <w:rPr>
          <w:rFonts w:ascii="Times New Roman"/>
          <w:b w:val="false"/>
          <w:i w:val="false"/>
          <w:color w:val="000000"/>
          <w:sz w:val="28"/>
          <w:u w:val="single"/>
        </w:rPr>
        <w:t>&gt;</w:t>
      </w:r>
      <w:r>
        <w:rPr>
          <w:rFonts w:ascii="Times New Roman"/>
          <w:b w:val="false"/>
          <w:i w:val="false"/>
          <w:color w:val="000000"/>
          <w:sz w:val="28"/>
        </w:rPr>
        <w:t xml:space="preserve">  2,0 м пайдаланылатын аралас суларда жүзетін итермелегіш құрамдардың тіркейтін құрылғысының екі топсалы конструкцияға қолданылады.</w:t>
      </w:r>
    </w:p>
    <w:bookmarkEnd w:id="265"/>
    <w:p>
      <w:pPr>
        <w:spacing w:after="0"/>
        <w:ind w:left="0"/>
        <w:jc w:val="both"/>
      </w:pPr>
      <w:r>
        <w:rPr>
          <w:rFonts w:ascii="Times New Roman"/>
          <w:b w:val="false"/>
          <w:i w:val="false"/>
          <w:color w:val="000000"/>
          <w:sz w:val="28"/>
        </w:rPr>
        <w:t>
      Екі топсалы конструкция ретінде итермелегіш баржамен тіркеп қойғаннан кейін бір бос дәрежеде (құрамның диаметралды жазықтығына перпендикуляр орналасқан горизанталды оське қатысты құрамды кемелердің бұрылысы) баржаға қатысты орын алмастыра алатындай етіп, тіркеуші құрылғының осындай конструкциясы деп түсіндіріледі.</w:t>
      </w:r>
    </w:p>
    <w:bookmarkStart w:name="z383" w:id="266"/>
    <w:p>
      <w:pPr>
        <w:spacing w:after="0"/>
        <w:ind w:left="0"/>
        <w:jc w:val="both"/>
      </w:pPr>
      <w:r>
        <w:rPr>
          <w:rFonts w:ascii="Times New Roman"/>
          <w:b w:val="false"/>
          <w:i w:val="false"/>
          <w:color w:val="000000"/>
          <w:sz w:val="28"/>
        </w:rPr>
        <w:t>
      218. Аралас суларда жүзетін кемелердің тіркеуші құрылғылары теңіз аудандарында рульдерді немесе бұрылыс саптаманы борттан бортқа құрамның толық жүрісінде жылдамдығы ең жоғары болған кезде, сондай-ақ толқындатуға қатысты кез келген курстық бұрыштың қозғалысында орын ауыстыру жұмыстары үшін беріктілігі жеткілікті болуы қажет.</w:t>
      </w:r>
    </w:p>
    <w:bookmarkEnd w:id="266"/>
    <w:bookmarkStart w:name="z384" w:id="267"/>
    <w:p>
      <w:pPr>
        <w:spacing w:after="0"/>
        <w:ind w:left="0"/>
        <w:jc w:val="both"/>
      </w:pPr>
      <w:r>
        <w:rPr>
          <w:rFonts w:ascii="Times New Roman"/>
          <w:b w:val="false"/>
          <w:i w:val="false"/>
          <w:color w:val="000000"/>
          <w:sz w:val="28"/>
        </w:rPr>
        <w:t>
      219. Сонымен бірге, топсалы тіркеуші құрылғыға әрекет ететін есептік жүктемелер мынадай формула бойынша анықталған мәндерден кем қабылданбайды, кН:</w:t>
      </w:r>
    </w:p>
    <w:bookmarkEnd w:id="267"/>
    <w:p>
      <w:pPr>
        <w:spacing w:after="0"/>
        <w:ind w:left="0"/>
        <w:jc w:val="both"/>
      </w:pPr>
      <w:r>
        <w:rPr>
          <w:rFonts w:ascii="Times New Roman"/>
          <w:b w:val="false"/>
          <w:i w:val="false"/>
          <w:color w:val="000000"/>
          <w:sz w:val="28"/>
        </w:rPr>
        <w:t>
      1) бойлық жүктемелер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375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көлденең жүктемелер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85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тік жүктемелер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426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және</w:t>
      </w:r>
      <w:r>
        <w:rPr>
          <w:rFonts w:ascii="Times New Roman"/>
          <w:b w:val="false"/>
          <w:i/>
          <w:color w:val="000000"/>
          <w:sz w:val="28"/>
        </w:rPr>
        <w:t xml:space="preserve"> l</w:t>
      </w:r>
      <w:r>
        <w:rPr>
          <w:rFonts w:ascii="Times New Roman"/>
          <w:b w:val="false"/>
          <w:i w:val="false"/>
          <w:color w:val="000000"/>
          <w:vertAlign w:val="subscript"/>
        </w:rPr>
        <w:t xml:space="preserve">ш </w:t>
      </w:r>
      <w:r>
        <w:rPr>
          <w:rFonts w:ascii="Times New Roman"/>
          <w:b w:val="false"/>
          <w:i w:val="false"/>
          <w:color w:val="000000"/>
          <w:sz w:val="28"/>
        </w:rPr>
        <w:t xml:space="preserve">параметрлеріне байланысты осы Қағиданың </w:t>
      </w:r>
      <w:r>
        <w:rPr>
          <w:rFonts w:ascii="Times New Roman"/>
          <w:b w:val="false"/>
          <w:i w:val="false"/>
          <w:color w:val="000000"/>
          <w:sz w:val="28"/>
        </w:rPr>
        <w:t xml:space="preserve"> 49-қосымшасындағы</w:t>
      </w:r>
      <w:r>
        <w:rPr>
          <w:rFonts w:ascii="Times New Roman"/>
          <w:b w:val="false"/>
          <w:i w:val="false"/>
          <w:color w:val="000000"/>
          <w:sz w:val="28"/>
        </w:rPr>
        <w:t xml:space="preserve"> </w:t>
      </w:r>
      <w:r>
        <w:rPr>
          <w:rFonts w:ascii="Times New Roman"/>
          <w:b w:val="false"/>
          <w:i w:val="false"/>
          <w:color w:val="000000"/>
          <w:sz w:val="28"/>
        </w:rPr>
        <w:t>формулалар бойынша анықталатын бойлық, көлденең және тік жүктеменің коэффициеттері;</w:t>
      </w:r>
    </w:p>
    <w:p>
      <w:pPr>
        <w:spacing w:after="0"/>
        <w:ind w:left="0"/>
        <w:jc w:val="both"/>
      </w:pPr>
      <w:r>
        <w:rPr>
          <w:rFonts w:ascii="Times New Roman"/>
          <w:b w:val="false"/>
          <w:i w:val="false"/>
          <w:color w:val="000000"/>
          <w:sz w:val="28"/>
        </w:rPr>
        <w:t>
      с</w:t>
      </w:r>
      <w:r>
        <w:rPr>
          <w:rFonts w:ascii="Times New Roman"/>
          <w:b w:val="false"/>
          <w:i/>
          <w:color w:val="000000"/>
          <w:sz w:val="28"/>
        </w:rPr>
        <w:t xml:space="preserve"> - </w:t>
      </w:r>
      <w:r>
        <w:rPr>
          <w:rFonts w:ascii="Times New Roman"/>
          <w:b w:val="false"/>
          <w:i w:val="false"/>
          <w:color w:val="000000"/>
          <w:sz w:val="28"/>
        </w:rPr>
        <w:t>су тығыздығы, т/м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g </w:t>
      </w:r>
      <w:r>
        <w:rPr>
          <w:rFonts w:ascii="Times New Roman"/>
          <w:b w:val="false"/>
          <w:i/>
          <w:color w:val="000000"/>
          <w:sz w:val="28"/>
        </w:rPr>
        <w:t xml:space="preserve">— </w:t>
      </w:r>
      <w:r>
        <w:rPr>
          <w:rFonts w:ascii="Times New Roman"/>
          <w:b w:val="false"/>
          <w:i w:val="false"/>
          <w:color w:val="000000"/>
          <w:sz w:val="28"/>
        </w:rPr>
        <w:t>бос құлауды жылдамдату:</w:t>
      </w:r>
    </w:p>
    <w:p>
      <w:pPr>
        <w:spacing w:after="0"/>
        <w:ind w:left="0"/>
        <w:jc w:val="both"/>
      </w:pPr>
      <w:r>
        <w:rPr>
          <w:rFonts w:ascii="Times New Roman"/>
          <w:b w:val="false"/>
          <w:i w:val="false"/>
          <w:color w:val="000000"/>
          <w:sz w:val="28"/>
        </w:rPr>
        <w:t>
      g=9,81 м/с</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h</w:t>
      </w:r>
      <w:r>
        <w:rPr>
          <w:rFonts w:ascii="Times New Roman"/>
          <w:b w:val="false"/>
          <w:i/>
          <w:color w:val="000000"/>
          <w:sz w:val="28"/>
        </w:rPr>
        <w:t xml:space="preserve"> — </w:t>
      </w:r>
      <w:r>
        <w:rPr>
          <w:rFonts w:ascii="Times New Roman"/>
          <w:b w:val="false"/>
          <w:i w:val="false"/>
          <w:color w:val="000000"/>
          <w:sz w:val="28"/>
        </w:rPr>
        <w:t>толқын биіктігі,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9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39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 мынадай мәндермен анықталатын итерілетін құрамның қатысты ұзындығы, ені, шөгуі және ығыстырғышы:</w:t>
      </w:r>
      <w:r>
        <w:br/>
      </w:r>
      <w:r>
        <w:rPr>
          <w:rFonts w:ascii="Times New Roman"/>
          <w:b w:val="false"/>
          <w:i w:val="false"/>
          <w:color w:val="000000"/>
          <w:sz w:val="28"/>
        </w:rPr>
        <w:t>
</w:t>
      </w:r>
      <w:r>
        <w:br/>
      </w:r>
    </w:p>
    <w:p>
      <w:pPr>
        <w:spacing w:after="0"/>
        <w:ind w:left="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9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L</w:t>
      </w:r>
      <w:r>
        <w:rPr>
          <w:rFonts w:ascii="Times New Roman"/>
          <w:b w:val="false"/>
          <w:i w:val="false"/>
          <w:color w:val="000000"/>
          <w:vertAlign w:val="subscript"/>
        </w:rPr>
        <w:t>1</w:t>
      </w:r>
      <w:r>
        <w:rPr>
          <w:rFonts w:ascii="Times New Roman"/>
          <w:b w:val="false"/>
          <w:i w:val="false"/>
          <w:color w:val="000000"/>
          <w:sz w:val="28"/>
        </w:rPr>
        <w:t>L</w:t>
      </w:r>
      <w:r>
        <w:rPr>
          <w:rFonts w:ascii="Times New Roman"/>
          <w:b w:val="false"/>
          <w:i w:val="false"/>
          <w:color w:val="000000"/>
          <w:vertAlign w:val="subscript"/>
        </w:rPr>
        <w:t>2</w:t>
      </w:r>
      <w:r>
        <w:rPr>
          <w:rFonts w:ascii="Times New Roman"/>
          <w:b w:val="false"/>
          <w:i w:val="false"/>
          <w:color w:val="000000"/>
          <w:sz w:val="28"/>
        </w:rPr>
        <w:t>/(L</w:t>
      </w:r>
      <w:r>
        <w:rPr>
          <w:rFonts w:ascii="Times New Roman"/>
          <w:b w:val="false"/>
          <w:i w:val="false"/>
          <w:color w:val="000000"/>
          <w:vertAlign w:val="subscript"/>
        </w:rPr>
        <w:t>1</w:t>
      </w:r>
      <w:r>
        <w:rPr>
          <w:rFonts w:ascii="Times New Roman"/>
          <w:b w:val="false"/>
          <w:i w:val="false"/>
          <w:color w:val="000000"/>
          <w:sz w:val="28"/>
        </w:rPr>
        <w:t xml:space="preserve"> + L</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9700" cy="190500"/>
                    </a:xfrm>
                    <a:prstGeom prst="rect">
                      <a:avLst/>
                    </a:prstGeom>
                  </pic:spPr>
                </pic:pic>
              </a:graphicData>
            </a:graphic>
          </wp:inline>
        </w:drawing>
      </w:r>
    </w:p>
    <w:p>
      <w:pPr>
        <w:spacing w:after="0"/>
        <w:ind w:left="0"/>
        <w:jc w:val="left"/>
      </w:pP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(B</w:t>
      </w:r>
      <w:r>
        <w:rPr>
          <w:rFonts w:ascii="Times New Roman"/>
          <w:b w:val="false"/>
          <w:i w:val="false"/>
          <w:color w:val="000000"/>
          <w:vertAlign w:val="subscript"/>
        </w:rPr>
        <w:t>1</w:t>
      </w:r>
      <w:r>
        <w:rPr>
          <w:rFonts w:ascii="Times New Roman"/>
          <w:b w:val="false"/>
          <w:i w:val="false"/>
          <w:color w:val="000000"/>
          <w:sz w:val="28"/>
        </w:rPr>
        <w:t xml:space="preserve"> + B</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w:t>
      </w:r>
      <w:r>
        <w:rPr>
          <w:rFonts w:ascii="Times New Roman"/>
          <w:b w:val="false"/>
          <w:i w:val="false"/>
          <w:color w:val="000000"/>
          <w:vertAlign w:val="subscript"/>
        </w:rPr>
        <w:t>1</w:t>
      </w:r>
      <w:r>
        <w:rPr>
          <w:rFonts w:ascii="Times New Roman"/>
          <w:b w:val="false"/>
          <w:i w:val="false"/>
          <w:color w:val="000000"/>
          <w:sz w:val="28"/>
        </w:rPr>
        <w:t>T</w:t>
      </w:r>
      <w:r>
        <w:rPr>
          <w:rFonts w:ascii="Times New Roman"/>
          <w:b w:val="false"/>
          <w:i w:val="false"/>
          <w:color w:val="000000"/>
          <w:vertAlign w:val="subscript"/>
        </w:rPr>
        <w:t>2</w:t>
      </w:r>
      <w:r>
        <w:rPr>
          <w:rFonts w:ascii="Times New Roman"/>
          <w:b w:val="false"/>
          <w:i w:val="false"/>
          <w:color w:val="000000"/>
          <w:sz w:val="28"/>
        </w:rPr>
        <w:t>(T</w:t>
      </w:r>
      <w:r>
        <w:rPr>
          <w:rFonts w:ascii="Times New Roman"/>
          <w:b w:val="false"/>
          <w:i w:val="false"/>
          <w:color w:val="000000"/>
          <w:vertAlign w:val="subscript"/>
        </w:rPr>
        <w:t>1</w:t>
      </w:r>
      <w:r>
        <w:rPr>
          <w:rFonts w:ascii="Times New Roman"/>
          <w:b w:val="false"/>
          <w:i w:val="false"/>
          <w:color w:val="000000"/>
          <w:sz w:val="28"/>
        </w:rPr>
        <w:t xml:space="preserve"> + T</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90500"/>
                    </a:xfrm>
                    <a:prstGeom prst="rect">
                      <a:avLst/>
                    </a:prstGeom>
                  </pic:spPr>
                </pic:pic>
              </a:graphicData>
            </a:graphic>
          </wp:inline>
        </w:drawing>
      </w:r>
    </w:p>
    <w:p>
      <w:pPr>
        <w:spacing w:after="0"/>
        <w:ind w:left="0"/>
        <w:jc w:val="left"/>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D</w:t>
      </w:r>
      <w:r>
        <w:rPr>
          <w:rFonts w:ascii="Times New Roman"/>
          <w:b w:val="false"/>
          <w:i w:val="false"/>
          <w:color w:val="000000"/>
          <w:vertAlign w:val="subscript"/>
        </w:rPr>
        <w:t>2</w:t>
      </w:r>
      <w:r>
        <w:rPr>
          <w:rFonts w:ascii="Times New Roman"/>
          <w:b w:val="false"/>
          <w:i w:val="false"/>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 D</w:t>
      </w:r>
      <w:r>
        <w:rPr>
          <w:rFonts w:ascii="Times New Roman"/>
          <w:b w:val="false"/>
          <w:i w:val="false"/>
          <w:color w:val="000000"/>
          <w:vertAlign w:val="subscript"/>
        </w:rPr>
        <w:t>2</w:t>
      </w:r>
      <w:r>
        <w:rPr>
          <w:rFonts w:ascii="Times New Roman"/>
          <w:b w:val="false"/>
          <w:i w:val="false"/>
          <w:color w:val="000000"/>
          <w:sz w:val="28"/>
        </w:rPr>
        <w:t>);       (49)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баржаның тиісінше конструктивті ватерсызық бойынша ұзындығы, ені, шөгуі және оның көлемді ығыстыруы,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2</w:t>
      </w:r>
      <w:r>
        <w:rPr>
          <w:rFonts w:ascii="Times New Roman"/>
          <w:b w:val="false"/>
          <w:i w:val="false"/>
          <w:color w:val="000000"/>
          <w:sz w:val="28"/>
        </w:rPr>
        <w:t>, B</w:t>
      </w:r>
      <w:r>
        <w:rPr>
          <w:rFonts w:ascii="Times New Roman"/>
          <w:b w:val="false"/>
          <w:i w:val="false"/>
          <w:color w:val="000000"/>
          <w:vertAlign w:val="subscript"/>
        </w:rPr>
        <w:t>2</w:t>
      </w: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color w:val="000000"/>
          <w:sz w:val="28"/>
        </w:rPr>
        <w:t xml:space="preserve"> -</w:t>
      </w:r>
      <w:r>
        <w:rPr>
          <w:rFonts w:ascii="Times New Roman"/>
          <w:b w:val="false"/>
          <w:i w:val="false"/>
          <w:color w:val="000000"/>
          <w:sz w:val="28"/>
        </w:rPr>
        <w:t xml:space="preserve"> баржаның тиісінше конструктивті ватерсызық бойынша ұзындығы, ені, шөгуі итергемеліштің және оның көлемді ығыстыруы,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толқын ұзындығы, м;</w:t>
      </w:r>
      <w:r>
        <w:br/>
      </w:r>
      <w:r>
        <w:rPr>
          <w:rFonts w:ascii="Times New Roman"/>
          <w:b w:val="false"/>
          <w:i w:val="false"/>
          <w:color w:val="000000"/>
          <w:sz w:val="28"/>
        </w:rPr>
        <w:t>
</w:t>
      </w:r>
      <w:r>
        <w:br/>
      </w:r>
    </w:p>
    <w:p>
      <w:pPr>
        <w:spacing w:after="0"/>
        <w:ind w:left="0"/>
        <w:jc w:val="both"/>
      </w:pPr>
      <w:r>
        <w:drawing>
          <wp:inline distT="0" distB="0" distL="0" distR="0">
            <wp:extent cx="1143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14300" cy="114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курстық бұрыш (0</w:t>
      </w:r>
      <w:r>
        <w:rPr>
          <w:rFonts w:ascii="Times New Roman"/>
          <w:b w:val="false"/>
          <w:i w:val="false"/>
          <w:color w:val="000000"/>
          <w:vertAlign w:val="superscript"/>
        </w:rPr>
        <w:t>0</w:t>
      </w:r>
      <w:r>
        <w:rPr>
          <w:rFonts w:ascii="Times New Roman"/>
          <w:b w:val="false"/>
          <w:i w:val="false"/>
          <w:color w:val="000000"/>
          <w:sz w:val="28"/>
        </w:rPr>
        <w:t>-89</w:t>
      </w:r>
      <w:r>
        <w:rPr>
          <w:rFonts w:ascii="Times New Roman"/>
          <w:b w:val="false"/>
          <w:i w:val="false"/>
          <w:color w:val="000000"/>
          <w:vertAlign w:val="superscript"/>
        </w:rPr>
        <w:t>0</w:t>
      </w:r>
      <w:r>
        <w:rPr>
          <w:rFonts w:ascii="Times New Roman"/>
          <w:b w:val="false"/>
          <w:i w:val="false"/>
          <w:color w:val="000000"/>
          <w:sz w:val="28"/>
        </w:rPr>
        <w:t xml:space="preserve"> - жолдағы толқындату; 91</w:t>
      </w:r>
      <w:r>
        <w:rPr>
          <w:rFonts w:ascii="Times New Roman"/>
          <w:b w:val="false"/>
          <w:i w:val="false"/>
          <w:color w:val="000000"/>
          <w:vertAlign w:val="superscript"/>
        </w:rPr>
        <w:t>0</w:t>
      </w:r>
      <w:r>
        <w:rPr>
          <w:rFonts w:ascii="Times New Roman"/>
          <w:b w:val="false"/>
          <w:i w:val="false"/>
          <w:color w:val="000000"/>
          <w:sz w:val="28"/>
        </w:rPr>
        <w:t>-180</w:t>
      </w:r>
      <w:r>
        <w:rPr>
          <w:rFonts w:ascii="Times New Roman"/>
          <w:b w:val="false"/>
          <w:i w:val="false"/>
          <w:color w:val="000000"/>
          <w:vertAlign w:val="superscript"/>
        </w:rPr>
        <w:t>0</w:t>
      </w:r>
      <w:r>
        <w:rPr>
          <w:rFonts w:ascii="Times New Roman"/>
          <w:b w:val="false"/>
          <w:i w:val="false"/>
          <w:color w:val="000000"/>
          <w:sz w:val="28"/>
        </w:rPr>
        <w:t xml:space="preserve"> - қарсы келген толқындату);</w:t>
      </w:r>
      <w:r>
        <w:br/>
      </w:r>
      <w:r>
        <w:rPr>
          <w:rFonts w:ascii="Times New Roman"/>
          <w:b w:val="false"/>
          <w:i w:val="false"/>
          <w:color w:val="000000"/>
          <w:sz w:val="28"/>
        </w:rPr>
        <w:t>
</w:t>
      </w:r>
      <w:r>
        <w:br/>
      </w:r>
    </w:p>
    <w:p>
      <w:pPr>
        <w:spacing w:after="0"/>
        <w:ind w:left="0"/>
        <w:jc w:val="both"/>
      </w:pPr>
      <w:r>
        <w:drawing>
          <wp:inline distT="0" distB="0" distL="0" distR="0">
            <wp:extent cx="294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46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w:t>
      </w:r>
      <w:r>
        <w:rPr>
          <w:rFonts w:ascii="Times New Roman"/>
          <w:b w:val="false"/>
          <w:i/>
          <w:color w:val="000000"/>
          <w:sz w:val="28"/>
        </w:rPr>
        <w:t xml:space="preserve">— </w:t>
      </w:r>
      <w:r>
        <w:rPr>
          <w:rFonts w:ascii="Times New Roman"/>
          <w:b w:val="false"/>
          <w:i w:val="false"/>
          <w:color w:val="000000"/>
          <w:sz w:val="28"/>
        </w:rPr>
        <w:t>итерілетін құрамының қозғалу жылдамдығы;</w:t>
      </w:r>
    </w:p>
    <w:p>
      <w:pPr>
        <w:spacing w:after="0"/>
        <w:ind w:left="0"/>
        <w:jc w:val="both"/>
      </w:pPr>
      <w:r>
        <w:rPr>
          <w:rFonts w:ascii="Times New Roman"/>
          <w:b w:val="false"/>
          <w:i w:val="false"/>
          <w:color w:val="000000"/>
          <w:sz w:val="28"/>
        </w:rPr>
        <w:t>
      2b</w:t>
      </w:r>
      <w:r>
        <w:rPr>
          <w:rFonts w:ascii="Times New Roman"/>
          <w:b w:val="false"/>
          <w:i/>
          <w:color w:val="000000"/>
          <w:sz w:val="28"/>
        </w:rPr>
        <w:t xml:space="preserve">— </w:t>
      </w:r>
      <w:r>
        <w:rPr>
          <w:rFonts w:ascii="Times New Roman"/>
          <w:b w:val="false"/>
          <w:i w:val="false"/>
          <w:color w:val="000000"/>
          <w:sz w:val="28"/>
        </w:rPr>
        <w:t>тіркеудің топсалары арасындағы ара-қашықтық, м;</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ш</w:t>
      </w:r>
      <w:r>
        <w:rPr>
          <w:rFonts w:ascii="Times New Roman"/>
          <w:b w:val="false"/>
          <w:i w:val="false"/>
          <w:color w:val="000000"/>
          <w:sz w:val="28"/>
        </w:rPr>
        <w:t>= l</w:t>
      </w:r>
      <w:r>
        <w:rPr>
          <w:rFonts w:ascii="Times New Roman"/>
          <w:b w:val="false"/>
          <w:i w:val="false"/>
          <w:color w:val="000000"/>
          <w:vertAlign w:val="subscript"/>
        </w:rPr>
        <w:t>m2</w:t>
      </w:r>
      <w:r>
        <w:rPr>
          <w:rFonts w:ascii="Times New Roman"/>
          <w:b w:val="false"/>
          <w:i w:val="false"/>
          <w:color w:val="000000"/>
          <w:sz w:val="28"/>
        </w:rPr>
        <w:t>/ (l</w:t>
      </w:r>
      <w:r>
        <w:rPr>
          <w:rFonts w:ascii="Times New Roman"/>
          <w:b w:val="false"/>
          <w:i w:val="false"/>
          <w:color w:val="000000"/>
          <w:vertAlign w:val="subscript"/>
        </w:rPr>
        <w:t>m1</w:t>
      </w:r>
      <w:r>
        <w:rPr>
          <w:rFonts w:ascii="Times New Roman"/>
          <w:b w:val="false"/>
          <w:i w:val="false"/>
          <w:color w:val="000000"/>
          <w:sz w:val="28"/>
        </w:rPr>
        <w:t>+l</w:t>
      </w:r>
      <w:r>
        <w:rPr>
          <w:rFonts w:ascii="Times New Roman"/>
          <w:b w:val="false"/>
          <w:i w:val="false"/>
          <w:color w:val="000000"/>
          <w:vertAlign w:val="subscript"/>
        </w:rPr>
        <w:t>m2</w:t>
      </w:r>
      <w:r>
        <w:rPr>
          <w:rFonts w:ascii="Times New Roman"/>
          <w:b w:val="false"/>
          <w:i w:val="false"/>
          <w:color w:val="000000"/>
          <w:sz w:val="28"/>
        </w:rPr>
        <w:t>)</w:t>
      </w:r>
      <w:r>
        <w:rPr>
          <w:rFonts w:ascii="Times New Roman"/>
          <w:b w:val="false"/>
          <w:i/>
          <w:color w:val="000000"/>
          <w:sz w:val="28"/>
        </w:rPr>
        <w:t xml:space="preserve"> – </w:t>
      </w:r>
      <w:r>
        <w:rPr>
          <w:rFonts w:ascii="Times New Roman"/>
          <w:b w:val="false"/>
          <w:i w:val="false"/>
          <w:color w:val="000000"/>
          <w:sz w:val="28"/>
        </w:rPr>
        <w:t>итерілетін құрамға тіркейтін құрылғының топсасының осінің қатысты мәні 0,10</w:t>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l</w:t>
      </w:r>
      <w:r>
        <w:rPr>
          <w:rFonts w:ascii="Times New Roman"/>
          <w:b w:val="false"/>
          <w:i w:val="false"/>
          <w:color w:val="000000"/>
          <w:vertAlign w:val="subscript"/>
        </w:rPr>
        <w:t>ш</w:t>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0,35;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m</w:t>
      </w:r>
      <w:r>
        <w:rPr>
          <w:rFonts w:ascii="Times New Roman"/>
          <w:b w:val="false"/>
          <w:i w:val="false"/>
          <w:color w:val="000000"/>
          <w:vertAlign w:val="subscript"/>
        </w:rPr>
        <w:t>1</w:t>
      </w:r>
      <w:r>
        <w:rPr>
          <w:rFonts w:ascii="Times New Roman"/>
          <w:b w:val="false"/>
          <w:i w:val="false"/>
          <w:color w:val="000000"/>
          <w:sz w:val="28"/>
        </w:rPr>
        <w:t>, l</w:t>
      </w:r>
      <w:r>
        <w:rPr>
          <w:rFonts w:ascii="Times New Roman"/>
          <w:b w:val="false"/>
          <w:i w:val="false"/>
          <w:color w:val="000000"/>
          <w:vertAlign w:val="subscript"/>
        </w:rPr>
        <w:t>m2</w:t>
      </w:r>
      <w:r>
        <w:rPr>
          <w:rFonts w:ascii="Times New Roman"/>
          <w:b w:val="false"/>
          <w:i w:val="false"/>
          <w:color w:val="000000"/>
          <w:vertAlign w:val="subscript"/>
        </w:rPr>
        <w:t xml:space="preserve"> </w:t>
      </w:r>
      <w:r>
        <w:rPr>
          <w:rFonts w:ascii="Times New Roman"/>
          <w:b w:val="false"/>
          <w:i/>
          <w:color w:val="000000"/>
          <w:sz w:val="28"/>
        </w:rPr>
        <w:t xml:space="preserve">– </w:t>
      </w:r>
      <w:r>
        <w:rPr>
          <w:rFonts w:ascii="Times New Roman"/>
          <w:b w:val="false"/>
          <w:i w:val="false"/>
          <w:color w:val="000000"/>
          <w:sz w:val="28"/>
        </w:rPr>
        <w:t>баржа және итергемеліштің тиісінше топса осінен бастап ауырлық ортасына дейінгі ара-қашықтық, м.</w:t>
      </w:r>
    </w:p>
    <w:bookmarkStart w:name="z387" w:id="268"/>
    <w:p>
      <w:pPr>
        <w:spacing w:after="0"/>
        <w:ind w:left="0"/>
        <w:jc w:val="both"/>
      </w:pPr>
      <w:r>
        <w:rPr>
          <w:rFonts w:ascii="Times New Roman"/>
          <w:b w:val="false"/>
          <w:i w:val="false"/>
          <w:color w:val="000000"/>
          <w:sz w:val="28"/>
        </w:rPr>
        <w:t>
      220. Итерілетін құрамның тіркейтін құрылғысының конструкциясын екі топсалыдан ерекшелігі болса, оның байланыстарындағы есептік жүктемесін есептеу әрбір бөлек жағдайларда Кеме қатынасының тіркелімінің арнайы қарауына жатады.</w:t>
      </w:r>
    </w:p>
    <w:bookmarkEnd w:id="268"/>
    <w:bookmarkStart w:name="z388" w:id="269"/>
    <w:p>
      <w:pPr>
        <w:spacing w:after="0"/>
        <w:ind w:left="0"/>
        <w:jc w:val="both"/>
      </w:pPr>
      <w:r>
        <w:rPr>
          <w:rFonts w:ascii="Times New Roman"/>
          <w:b w:val="false"/>
          <w:i w:val="false"/>
          <w:color w:val="000000"/>
          <w:sz w:val="28"/>
        </w:rPr>
        <w:t>
      221. Тіркейтін жабдық бөліктерінің беріктілік есебі материалдың ағымдылық шегі 0,63 тең етіп қабылдануы тиіс рұқсат етілетін кернеулер бойынша жүргізіледі.</w:t>
      </w:r>
    </w:p>
    <w:bookmarkEnd w:id="269"/>
    <w:bookmarkStart w:name="z389" w:id="270"/>
    <w:p>
      <w:pPr>
        <w:spacing w:after="0"/>
        <w:ind w:left="0"/>
        <w:jc w:val="both"/>
      </w:pPr>
      <w:r>
        <w:rPr>
          <w:rFonts w:ascii="Times New Roman"/>
          <w:b w:val="false"/>
          <w:i w:val="false"/>
          <w:color w:val="000000"/>
          <w:sz w:val="28"/>
        </w:rPr>
        <w:t>
      222. Тіркейтін жабдықты стендте сынау үшін сынамалық жүктемесі есептіктен 1,5 кем емес қабылдау керек.</w:t>
      </w:r>
    </w:p>
    <w:bookmarkEnd w:id="270"/>
    <w:p>
      <w:pPr>
        <w:spacing w:after="0"/>
        <w:ind w:left="0"/>
        <w:jc w:val="both"/>
      </w:pPr>
      <w:r>
        <w:rPr>
          <w:rFonts w:ascii="Times New Roman"/>
          <w:b w:val="false"/>
          <w:i w:val="false"/>
          <w:color w:val="000000"/>
          <w:sz w:val="28"/>
        </w:rPr>
        <w:t>
      Байқау жүктемесінің әрекеті кезінде тіркейтін құрал бөліктеріндегі едәуір аса кернеуі материал ағымдылығының шегі 0,95 тен аспайды.</w:t>
      </w:r>
    </w:p>
    <w:bookmarkStart w:name="z390" w:id="271"/>
    <w:p>
      <w:pPr>
        <w:spacing w:after="0"/>
        <w:ind w:left="0"/>
        <w:jc w:val="both"/>
      </w:pPr>
      <w:r>
        <w:rPr>
          <w:rFonts w:ascii="Times New Roman"/>
          <w:b w:val="false"/>
          <w:i w:val="false"/>
          <w:color w:val="000000"/>
          <w:sz w:val="28"/>
        </w:rPr>
        <w:t>
      223. Тіркейтін құрылғылардың конструкциясы оларды әртүрлі тиеу жағдайларында кемелерді берікті жалғануын қамтамасыз етеді.</w:t>
      </w:r>
    </w:p>
    <w:bookmarkEnd w:id="271"/>
    <w:p>
      <w:pPr>
        <w:spacing w:after="0"/>
        <w:ind w:left="0"/>
        <w:jc w:val="both"/>
      </w:pPr>
      <w:r>
        <w:rPr>
          <w:rFonts w:ascii="Times New Roman"/>
          <w:b w:val="false"/>
          <w:i w:val="false"/>
          <w:color w:val="000000"/>
          <w:sz w:val="28"/>
        </w:rPr>
        <w:t>
      224. Осы Қағидада белгіленгеннен ерекшеленетін h</w:t>
      </w:r>
    </w:p>
    <w:p>
      <w:pPr>
        <w:spacing w:after="0"/>
        <w:ind w:left="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143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р  параметрлерінде тіркейтін құрылғының есепті жүктемесін анықтау қажет болса, жүктемені Кеме қатынасының тіркелімімен келісілген әдістеме бойынша есептеу әдісімен анықтауға болады.</w:t>
      </w:r>
      <w:r>
        <w:br/>
      </w:r>
      <w:r>
        <w:rPr>
          <w:rFonts w:ascii="Times New Roman"/>
          <w:b w:val="false"/>
          <w:i w:val="false"/>
          <w:color w:val="000000"/>
          <w:sz w:val="28"/>
        </w:rPr>
        <w:t>
</w:t>
      </w:r>
    </w:p>
    <w:bookmarkStart w:name="z391" w:id="272"/>
    <w:p>
      <w:pPr>
        <w:spacing w:after="0"/>
        <w:ind w:left="0"/>
        <w:jc w:val="left"/>
      </w:pPr>
      <w:r>
        <w:rPr>
          <w:rFonts w:ascii="Times New Roman"/>
          <w:b/>
          <w:i w:val="false"/>
          <w:color w:val="000000"/>
        </w:rPr>
        <w:t xml:space="preserve"> 30. Тіркейтін құрылғыларды құрастыру</w:t>
      </w:r>
    </w:p>
    <w:bookmarkEnd w:id="272"/>
    <w:bookmarkStart w:name="z392" w:id="273"/>
    <w:p>
      <w:pPr>
        <w:spacing w:after="0"/>
        <w:ind w:left="0"/>
        <w:jc w:val="both"/>
      </w:pPr>
      <w:r>
        <w:rPr>
          <w:rFonts w:ascii="Times New Roman"/>
          <w:b w:val="false"/>
          <w:i w:val="false"/>
          <w:color w:val="000000"/>
          <w:sz w:val="28"/>
        </w:rPr>
        <w:t>
      225. Жалғау тораптарында үлесті азайту мақсатында тіркейтін құрылғылар құрамның диаметральды жазықтығынан мүмкіндігінше ең жоғары қашықтықта орналасады.</w:t>
      </w:r>
    </w:p>
    <w:bookmarkEnd w:id="273"/>
    <w:bookmarkStart w:name="z393" w:id="274"/>
    <w:p>
      <w:pPr>
        <w:spacing w:after="0"/>
        <w:ind w:left="0"/>
        <w:jc w:val="both"/>
      </w:pPr>
      <w:r>
        <w:rPr>
          <w:rFonts w:ascii="Times New Roman"/>
          <w:b w:val="false"/>
          <w:i w:val="false"/>
          <w:color w:val="000000"/>
          <w:sz w:val="28"/>
        </w:rPr>
        <w:t>
      226. Тіркейтін құрылғы баржада команда болмаған кезде де тіркелуін қамтамасыз етеді. Тіркеу жергілікті басқару орнынан немесе итермелегіштің жүрістегі рубкасынан қашықтан жүзеге асырылады.</w:t>
      </w:r>
    </w:p>
    <w:bookmarkEnd w:id="274"/>
    <w:bookmarkStart w:name="z394" w:id="275"/>
    <w:p>
      <w:pPr>
        <w:spacing w:after="0"/>
        <w:ind w:left="0"/>
        <w:jc w:val="both"/>
      </w:pPr>
      <w:r>
        <w:rPr>
          <w:rFonts w:ascii="Times New Roman"/>
          <w:b w:val="false"/>
          <w:i w:val="false"/>
          <w:color w:val="000000"/>
          <w:sz w:val="28"/>
        </w:rPr>
        <w:t>
      227. Тіркейтін құрылғы баржаның немесе итермелегіштің бір (кезкелген) бөлігінің батуы және 15</w:t>
      </w:r>
      <w:r>
        <w:rPr>
          <w:rFonts w:ascii="Times New Roman"/>
          <w:b w:val="false"/>
          <w:i w:val="false"/>
          <w:color w:val="000000"/>
          <w:vertAlign w:val="superscript"/>
        </w:rPr>
        <w:t>0</w:t>
      </w:r>
      <w:r>
        <w:rPr>
          <w:rFonts w:ascii="Times New Roman"/>
          <w:b w:val="false"/>
          <w:i w:val="false"/>
          <w:color w:val="000000"/>
          <w:sz w:val="28"/>
        </w:rPr>
        <w:t xml:space="preserve"> статикалық қисаюы кезінде есепті толқындатуда құрамның кемелердің тіркеуін ағытуын мүмкіндігін қамтамасыз етеді.</w:t>
      </w:r>
    </w:p>
    <w:bookmarkEnd w:id="275"/>
    <w:bookmarkStart w:name="z395" w:id="276"/>
    <w:p>
      <w:pPr>
        <w:spacing w:after="0"/>
        <w:ind w:left="0"/>
        <w:jc w:val="both"/>
      </w:pPr>
      <w:r>
        <w:rPr>
          <w:rFonts w:ascii="Times New Roman"/>
          <w:b w:val="false"/>
          <w:i w:val="false"/>
          <w:color w:val="000000"/>
          <w:sz w:val="28"/>
        </w:rPr>
        <w:t>
      228. Тіркейтін құрылғы кемінде жұмыс жүктемеде жел және толқындатуда құрам тіркеуді ағыту мүмкіндігін қамтамасыз етеді.</w:t>
      </w:r>
    </w:p>
    <w:bookmarkEnd w:id="276"/>
    <w:bookmarkStart w:name="z396" w:id="277"/>
    <w:p>
      <w:pPr>
        <w:spacing w:after="0"/>
        <w:ind w:left="0"/>
        <w:jc w:val="both"/>
      </w:pPr>
      <w:r>
        <w:rPr>
          <w:rFonts w:ascii="Times New Roman"/>
          <w:b w:val="false"/>
          <w:i w:val="false"/>
          <w:color w:val="000000"/>
          <w:sz w:val="28"/>
        </w:rPr>
        <w:t>
      229. Егер тіркеу жүйесінің жетегі гидравликалық болса, онда жабық күйде басқару пультында қашықтық индикациясымен механикалық түрде бекітіледі.</w:t>
      </w:r>
    </w:p>
    <w:bookmarkEnd w:id="277"/>
    <w:bookmarkStart w:name="z397" w:id="278"/>
    <w:p>
      <w:pPr>
        <w:spacing w:after="0"/>
        <w:ind w:left="0"/>
        <w:jc w:val="both"/>
      </w:pPr>
      <w:r>
        <w:rPr>
          <w:rFonts w:ascii="Times New Roman"/>
          <w:b w:val="false"/>
          <w:i w:val="false"/>
          <w:color w:val="000000"/>
          <w:sz w:val="28"/>
        </w:rPr>
        <w:t>
      230. Толқындатуда жүзу кезінде құрам секцияларының корпустық конструкциясы өзара қатынасы жойылады.</w:t>
      </w:r>
    </w:p>
    <w:bookmarkEnd w:id="278"/>
    <w:bookmarkStart w:name="z398" w:id="279"/>
    <w:p>
      <w:pPr>
        <w:spacing w:after="0"/>
        <w:ind w:left="0"/>
        <w:jc w:val="left"/>
      </w:pPr>
      <w:r>
        <w:rPr>
          <w:rFonts w:ascii="Times New Roman"/>
          <w:b/>
          <w:i w:val="false"/>
          <w:color w:val="000000"/>
        </w:rPr>
        <w:t xml:space="preserve"> 10 бөлім. Құтқару құралдары</w:t>
      </w:r>
      <w:r>
        <w:br/>
      </w:r>
      <w:r>
        <w:rPr>
          <w:rFonts w:ascii="Times New Roman"/>
          <w:b/>
          <w:i w:val="false"/>
          <w:color w:val="000000"/>
        </w:rPr>
        <w:t>31. Жалпы талаптар</w:t>
      </w:r>
    </w:p>
    <w:bookmarkEnd w:id="279"/>
    <w:bookmarkStart w:name="z400" w:id="280"/>
    <w:p>
      <w:pPr>
        <w:spacing w:after="0"/>
        <w:ind w:left="0"/>
        <w:jc w:val="both"/>
      </w:pPr>
      <w:r>
        <w:rPr>
          <w:rFonts w:ascii="Times New Roman"/>
          <w:b w:val="false"/>
          <w:i w:val="false"/>
          <w:color w:val="000000"/>
          <w:sz w:val="28"/>
        </w:rPr>
        <w:t>
      231. Осы тараудың талаптары каботажды рейстерді жүзеге асыратын кемелерде орындауға міндетті болып табылады. Халықаралық рейстер жасайтын кемелер үшін, сондай-ақ "М-СП" сыныпты жолаушылар таситын кемелер үшін олармен жасалатын рейстердің сипаттамасына қарамастан СОЛАС-74 және ИМО Теңіздегі қауіпсіздік жөніндегі комитетінің MSC 48(66) қарарымен қабылданған, Құтқару құралдар жөніндегі халықаралық кодекс (бұдан әрі – ҚҚХК) талаптарын орындау міндетті болып табылады.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 w:id="281"/>
    <w:p>
      <w:pPr>
        <w:spacing w:after="0"/>
        <w:ind w:left="0"/>
        <w:jc w:val="both"/>
      </w:pPr>
      <w:r>
        <w:rPr>
          <w:rFonts w:ascii="Times New Roman"/>
          <w:b w:val="false"/>
          <w:i w:val="false"/>
          <w:color w:val="000000"/>
          <w:sz w:val="28"/>
        </w:rPr>
        <w:t>
      232. Құтқару құралдарында Сыныптау қоғамының сертификаты болуы қажет.</w:t>
      </w:r>
    </w:p>
    <w:bookmarkEnd w:id="281"/>
    <w:p>
      <w:pPr>
        <w:spacing w:after="0"/>
        <w:ind w:left="0"/>
        <w:jc w:val="both"/>
      </w:pPr>
      <w:r>
        <w:rPr>
          <w:rFonts w:ascii="Times New Roman"/>
          <w:b w:val="false"/>
          <w:i w:val="false"/>
          <w:color w:val="000000"/>
          <w:sz w:val="28"/>
        </w:rPr>
        <w:t>
      Құтқару құралдарына, оларды сынау тәсілдеріне, кемеде орналасуына қойылатын талаптар ІЖКЖҚ 45-бөліміне сәйкес болуы қажет</w:t>
      </w:r>
      <w:r>
        <w:rPr>
          <w:rFonts w:ascii="Times New Roman"/>
          <w:b w:val="false"/>
          <w:i/>
          <w:color w:val="000000"/>
          <w:sz w:val="28"/>
        </w:rPr>
        <w:t>.</w:t>
      </w:r>
    </w:p>
    <w:bookmarkStart w:name="z402" w:id="282"/>
    <w:p>
      <w:pPr>
        <w:spacing w:after="0"/>
        <w:ind w:left="0"/>
        <w:jc w:val="both"/>
      </w:pPr>
      <w:r>
        <w:rPr>
          <w:rFonts w:ascii="Times New Roman"/>
          <w:b w:val="false"/>
          <w:i w:val="false"/>
          <w:color w:val="000000"/>
          <w:sz w:val="28"/>
        </w:rPr>
        <w:t>
      233. Пайдаланудағы қолданыстағы құтқару құралдарын немесе құрылғыларды кемелерде ауыстыру, сондай-ақ оларға қосымша құралдарды немесе құрылғыларды орнату кезінде осындай құралдар осы бөлімнің талаптарына сәйкес болуы қажет.</w:t>
      </w:r>
    </w:p>
    <w:bookmarkEnd w:id="282"/>
    <w:p>
      <w:pPr>
        <w:spacing w:after="0"/>
        <w:ind w:left="0"/>
        <w:jc w:val="both"/>
      </w:pPr>
      <w:r>
        <w:rPr>
          <w:rFonts w:ascii="Times New Roman"/>
          <w:b w:val="false"/>
          <w:i w:val="false"/>
          <w:color w:val="000000"/>
          <w:sz w:val="28"/>
        </w:rPr>
        <w:t>
      Құтқару құрылғысын ауыстырмай құтқарғыш құралды ауыстыру кезінде (немесе керісінше) ол қаншалықты тиімді және техникалық негізделуіне қатысты ауыстырылатын құтқарғыш құралдың немесе құрылғының сол типіне ауыстыруға болады.</w:t>
      </w:r>
    </w:p>
    <w:bookmarkStart w:name="z403" w:id="283"/>
    <w:p>
      <w:pPr>
        <w:spacing w:after="0"/>
        <w:ind w:left="0"/>
        <w:jc w:val="left"/>
      </w:pPr>
      <w:r>
        <w:rPr>
          <w:rFonts w:ascii="Times New Roman"/>
          <w:b/>
          <w:i w:val="false"/>
          <w:color w:val="000000"/>
        </w:rPr>
        <w:t xml:space="preserve"> 32. "М-СП" сыныпты кемелерді құтқару құралдарымен жабдықтау</w:t>
      </w:r>
    </w:p>
    <w:bookmarkEnd w:id="283"/>
    <w:bookmarkStart w:name="z404" w:id="284"/>
    <w:p>
      <w:pPr>
        <w:spacing w:after="0"/>
        <w:ind w:left="0"/>
        <w:jc w:val="both"/>
      </w:pPr>
      <w:r>
        <w:rPr>
          <w:rFonts w:ascii="Times New Roman"/>
          <w:b w:val="false"/>
          <w:i w:val="false"/>
          <w:color w:val="000000"/>
          <w:sz w:val="28"/>
        </w:rPr>
        <w:t xml:space="preserve">
      234. Кемелерді осы Қағиданың </w:t>
      </w:r>
      <w:r>
        <w:rPr>
          <w:rFonts w:ascii="Times New Roman"/>
          <w:b w:val="false"/>
          <w:i w:val="false"/>
          <w:color w:val="000000"/>
          <w:sz w:val="28"/>
        </w:rPr>
        <w:t xml:space="preserve"> 50-қосымшасында</w:t>
      </w:r>
      <w:r>
        <w:rPr>
          <w:rFonts w:ascii="Times New Roman"/>
          <w:b w:val="false"/>
          <w:i w:val="false"/>
          <w:color w:val="000000"/>
          <w:sz w:val="28"/>
        </w:rPr>
        <w:t xml:space="preserve"> көрсетілген нормалар бойынша құтқару құралдарымен жабдықтайды.</w:t>
      </w:r>
    </w:p>
    <w:bookmarkEnd w:id="284"/>
    <w:bookmarkStart w:name="z405" w:id="285"/>
    <w:p>
      <w:pPr>
        <w:spacing w:after="0"/>
        <w:ind w:left="0"/>
        <w:jc w:val="both"/>
      </w:pPr>
      <w:r>
        <w:rPr>
          <w:rFonts w:ascii="Times New Roman"/>
          <w:b w:val="false"/>
          <w:i w:val="false"/>
          <w:color w:val="000000"/>
          <w:sz w:val="28"/>
        </w:rPr>
        <w:t>
      235. Кемені осы Қағиданың 35-тарауына сәйкес кезекші қайықшамен жабдықтайды. Кезекші қайықшаға қойылатын талаптарға сәйкес болатын құтқару құралдарының біреуі кезекші ретінде көзделеді.</w:t>
      </w:r>
    </w:p>
    <w:bookmarkEnd w:id="285"/>
    <w:bookmarkStart w:name="z406" w:id="286"/>
    <w:p>
      <w:pPr>
        <w:spacing w:after="0"/>
        <w:ind w:left="0"/>
        <w:jc w:val="both"/>
      </w:pPr>
      <w:r>
        <w:rPr>
          <w:rFonts w:ascii="Times New Roman"/>
          <w:b w:val="false"/>
          <w:i w:val="false"/>
          <w:color w:val="000000"/>
          <w:sz w:val="28"/>
        </w:rPr>
        <w:t>
      236. Кеме төрт зымырандар және төрт жолы бар жолмен лақтырылатын құрылғымен жабдықталады.</w:t>
      </w:r>
    </w:p>
    <w:bookmarkEnd w:id="286"/>
    <w:bookmarkStart w:name="z407" w:id="287"/>
    <w:p>
      <w:pPr>
        <w:spacing w:after="0"/>
        <w:ind w:left="0"/>
        <w:jc w:val="both"/>
      </w:pPr>
      <w:r>
        <w:rPr>
          <w:rFonts w:ascii="Times New Roman"/>
          <w:b w:val="false"/>
          <w:i w:val="false"/>
          <w:color w:val="000000"/>
          <w:sz w:val="28"/>
        </w:rPr>
        <w:t>
      237. Кезекші қайықша командасының әрбір мүшесіне гидротермокостюм көзделеді.</w:t>
      </w:r>
    </w:p>
    <w:bookmarkEnd w:id="287"/>
    <w:bookmarkStart w:name="z408" w:id="288"/>
    <w:p>
      <w:pPr>
        <w:spacing w:after="0"/>
        <w:ind w:left="0"/>
        <w:jc w:val="both"/>
      </w:pPr>
      <w:r>
        <w:rPr>
          <w:rFonts w:ascii="Times New Roman"/>
          <w:b w:val="false"/>
          <w:i w:val="false"/>
          <w:color w:val="000000"/>
          <w:sz w:val="28"/>
        </w:rPr>
        <w:t>
      238. Кемеде адамдарды суға түсірмей салдарға отырғызуды қамтамасыз ететін Кеме қатынасының тіркелімімен рұқсат етілген құрылғы болмаса, кемеде лақтырылатын типті құтқару салдарында әрбір адамға гидротермокостюмдер көзделеді.</w:t>
      </w:r>
    </w:p>
    <w:bookmarkEnd w:id="288"/>
    <w:bookmarkStart w:name="z409" w:id="289"/>
    <w:p>
      <w:pPr>
        <w:spacing w:after="0"/>
        <w:ind w:left="0"/>
        <w:jc w:val="left"/>
      </w:pPr>
      <w:r>
        <w:rPr>
          <w:rFonts w:ascii="Times New Roman"/>
          <w:b/>
          <w:i w:val="false"/>
          <w:color w:val="000000"/>
        </w:rPr>
        <w:t xml:space="preserve"> 33. "М-СП" сыныпты құтқару құралдармен</w:t>
      </w:r>
      <w:r>
        <w:br/>
      </w:r>
      <w:r>
        <w:rPr>
          <w:rFonts w:ascii="Times New Roman"/>
          <w:b/>
          <w:i w:val="false"/>
          <w:color w:val="000000"/>
        </w:rPr>
        <w:t>жабдықтау және таңбалау</w:t>
      </w:r>
    </w:p>
    <w:bookmarkEnd w:id="289"/>
    <w:bookmarkStart w:name="z410" w:id="290"/>
    <w:p>
      <w:pPr>
        <w:spacing w:after="0"/>
        <w:ind w:left="0"/>
        <w:jc w:val="both"/>
      </w:pPr>
      <w:r>
        <w:rPr>
          <w:rFonts w:ascii="Times New Roman"/>
          <w:b w:val="false"/>
          <w:i w:val="false"/>
          <w:color w:val="000000"/>
          <w:sz w:val="28"/>
        </w:rPr>
        <w:t>
      239. Жабдықтау заттарында сыныптау қоғамының рұқсаттамасы, мықты, ыңғайлы қорабы болуы және тойтарыс ілмектен басқа қайықшада штатты орындарда тиісті түрде бекітілген, жәшіктер және бөліктерде сақталуы қажет. Жабдықтаулар кемені қалдырған кезде кедергі туындамайтындай етіп бекітіледі.</w:t>
      </w:r>
    </w:p>
    <w:bookmarkEnd w:id="290"/>
    <w:p>
      <w:pPr>
        <w:spacing w:after="0"/>
        <w:ind w:left="0"/>
        <w:jc w:val="both"/>
      </w:pPr>
      <w:r>
        <w:rPr>
          <w:rFonts w:ascii="Times New Roman"/>
          <w:b w:val="false"/>
          <w:i w:val="false"/>
          <w:color w:val="000000"/>
          <w:sz w:val="28"/>
        </w:rPr>
        <w:t>
      Құтқарғыш қайықшаның жабдықтауында мыналар болуы тиіс:</w:t>
      </w:r>
    </w:p>
    <w:p>
      <w:pPr>
        <w:spacing w:after="0"/>
        <w:ind w:left="0"/>
        <w:jc w:val="both"/>
      </w:pPr>
      <w:r>
        <w:rPr>
          <w:rFonts w:ascii="Times New Roman"/>
          <w:b w:val="false"/>
          <w:i w:val="false"/>
          <w:color w:val="000000"/>
          <w:sz w:val="28"/>
        </w:rPr>
        <w:t>
      1) қайықшаға штерттермен немесе тізбектермен бекітілген тұтқасы бар жүзбелі ескектің жеткілікті саны;</w:t>
      </w:r>
    </w:p>
    <w:p>
      <w:pPr>
        <w:spacing w:after="0"/>
        <w:ind w:left="0"/>
        <w:jc w:val="both"/>
      </w:pPr>
      <w:r>
        <w:rPr>
          <w:rFonts w:ascii="Times New Roman"/>
          <w:b w:val="false"/>
          <w:i w:val="false"/>
          <w:color w:val="000000"/>
          <w:sz w:val="28"/>
        </w:rPr>
        <w:t>
      2) екі тойтарыс ілмектері;</w:t>
      </w:r>
    </w:p>
    <w:p>
      <w:pPr>
        <w:spacing w:after="0"/>
        <w:ind w:left="0"/>
        <w:jc w:val="both"/>
      </w:pPr>
      <w:r>
        <w:rPr>
          <w:rFonts w:ascii="Times New Roman"/>
          <w:b w:val="false"/>
          <w:i w:val="false"/>
          <w:color w:val="000000"/>
          <w:sz w:val="28"/>
        </w:rPr>
        <w:t>
      3) қауға және екі шелек;</w:t>
      </w:r>
    </w:p>
    <w:p>
      <w:pPr>
        <w:spacing w:after="0"/>
        <w:ind w:left="0"/>
        <w:jc w:val="both"/>
      </w:pPr>
      <w:r>
        <w:rPr>
          <w:rFonts w:ascii="Times New Roman"/>
          <w:b w:val="false"/>
          <w:i w:val="false"/>
          <w:color w:val="000000"/>
          <w:sz w:val="28"/>
        </w:rPr>
        <w:t>
      4) өмірді сақтау бойынша нұсқаулық;</w:t>
      </w:r>
    </w:p>
    <w:p>
      <w:pPr>
        <w:spacing w:after="0"/>
        <w:ind w:left="0"/>
        <w:jc w:val="both"/>
      </w:pPr>
      <w:r>
        <w:rPr>
          <w:rFonts w:ascii="Times New Roman"/>
          <w:b w:val="false"/>
          <w:i w:val="false"/>
          <w:color w:val="000000"/>
          <w:sz w:val="28"/>
        </w:rPr>
        <w:t>
      5) нактоузбен көрсеткіштерді қалыпты есептеуге жеткілікті диаметрлі орамы жанатын немесе жарықтандыру құралдарымен жабдықталған компас;</w:t>
      </w:r>
    </w:p>
    <w:p>
      <w:pPr>
        <w:spacing w:after="0"/>
        <w:ind w:left="0"/>
        <w:jc w:val="both"/>
      </w:pPr>
      <w:r>
        <w:rPr>
          <w:rFonts w:ascii="Times New Roman"/>
          <w:b w:val="false"/>
          <w:i w:val="false"/>
          <w:color w:val="000000"/>
          <w:sz w:val="28"/>
        </w:rPr>
        <w:t>
      6) қайықшаның және ниралдың үш ұзындығына тең ұзындығы ұзындықты жүзбелі зәкір. Жүзбелі зәкірдің, дректің және ниралдың беріктілігі кез келген теңіз жағдайларында жеткілікті;</w:t>
      </w:r>
    </w:p>
    <w:p>
      <w:pPr>
        <w:spacing w:after="0"/>
        <w:ind w:left="0"/>
        <w:jc w:val="both"/>
      </w:pPr>
      <w:r>
        <w:rPr>
          <w:rFonts w:ascii="Times New Roman"/>
          <w:b w:val="false"/>
          <w:i w:val="false"/>
          <w:color w:val="000000"/>
          <w:sz w:val="28"/>
        </w:rPr>
        <w:t>
      7) диаметрі адамдар жабдықтаулары және қозғалтқыш саны толық құтқару қайықшаның жарылу үлесі кемінде 0,35 ұзындығы құтқарғыш қайықшаның кеменің ватерсызығына дейін кемеде орналасқан кемінде екі еселенген ара қашықтығында теңіз суда аса кем шөгуі кезінде немесе қайсысы көп болуына қатысты 15 м екі берікті фалиньдер. Оқшаулау құрылғысына бекітілген бір фалинь құтқарғыш қайықшаның алдыңғы жақ шетінде, ал басқасы қайықшаның форштевенде немесе оған жақын және пайдалануға дайын түрде берікті бекітіледі;</w:t>
      </w:r>
    </w:p>
    <w:p>
      <w:pPr>
        <w:spacing w:after="0"/>
        <w:ind w:left="0"/>
        <w:jc w:val="both"/>
      </w:pPr>
      <w:r>
        <w:rPr>
          <w:rFonts w:ascii="Times New Roman"/>
          <w:b w:val="false"/>
          <w:i w:val="false"/>
          <w:color w:val="000000"/>
          <w:sz w:val="28"/>
        </w:rPr>
        <w:t>
      8) қайықшаның әрбір шеттерінен бір-бірден екі балта;</w:t>
      </w:r>
    </w:p>
    <w:p>
      <w:pPr>
        <w:spacing w:after="0"/>
        <w:ind w:left="0"/>
        <w:jc w:val="both"/>
      </w:pPr>
      <w:r>
        <w:rPr>
          <w:rFonts w:ascii="Times New Roman"/>
          <w:b w:val="false"/>
          <w:i w:val="false"/>
          <w:color w:val="000000"/>
          <w:sz w:val="28"/>
        </w:rPr>
        <w:t>
      9) егер екі күнге бір адамға 1 литр есебімен суды шаша алатын тұщыландырушысы болса, су өткізбейтін сауыттардағы әрбір адамға 3 л ішетін су немесе су өткізбейтін сауыттардағы әрбір адамға 2 л ішетін су;</w:t>
      </w:r>
    </w:p>
    <w:p>
      <w:pPr>
        <w:spacing w:after="0"/>
        <w:ind w:left="0"/>
        <w:jc w:val="both"/>
      </w:pPr>
      <w:r>
        <w:rPr>
          <w:rFonts w:ascii="Times New Roman"/>
          <w:b w:val="false"/>
          <w:i w:val="false"/>
          <w:color w:val="000000"/>
          <w:sz w:val="28"/>
        </w:rPr>
        <w:t>
      10) штерті бар тот баспайтын шөміш;</w:t>
      </w:r>
    </w:p>
    <w:p>
      <w:pPr>
        <w:spacing w:after="0"/>
        <w:ind w:left="0"/>
        <w:jc w:val="both"/>
      </w:pPr>
      <w:r>
        <w:rPr>
          <w:rFonts w:ascii="Times New Roman"/>
          <w:b w:val="false"/>
          <w:i w:val="false"/>
          <w:color w:val="000000"/>
          <w:sz w:val="28"/>
        </w:rPr>
        <w:t>
      11) мақұлданған типті ішетін суға арналған тот баспайтын градусталған сауыт;</w:t>
      </w:r>
    </w:p>
    <w:p>
      <w:pPr>
        <w:spacing w:after="0"/>
        <w:ind w:left="0"/>
        <w:jc w:val="both"/>
      </w:pPr>
      <w:r>
        <w:rPr>
          <w:rFonts w:ascii="Times New Roman"/>
          <w:b w:val="false"/>
          <w:i w:val="false"/>
          <w:color w:val="000000"/>
          <w:sz w:val="28"/>
        </w:rPr>
        <w:t>
      12) ауа және су өткізбейтін қорапта құтқару қайықшасында орналастыруға рұқсат етілетін адамдар санынан әрбір асамға кемінде 10 МДж есебіндегі азықтық рацион;</w:t>
      </w:r>
    </w:p>
    <w:p>
      <w:pPr>
        <w:spacing w:after="0"/>
        <w:ind w:left="0"/>
        <w:jc w:val="both"/>
      </w:pPr>
      <w:r>
        <w:rPr>
          <w:rFonts w:ascii="Times New Roman"/>
          <w:b w:val="false"/>
          <w:i w:val="false"/>
          <w:color w:val="000000"/>
          <w:sz w:val="28"/>
        </w:rPr>
        <w:t>
      13) төрт парашютты зымырандар;</w:t>
      </w:r>
    </w:p>
    <w:p>
      <w:pPr>
        <w:spacing w:after="0"/>
        <w:ind w:left="0"/>
        <w:jc w:val="both"/>
      </w:pPr>
      <w:r>
        <w:rPr>
          <w:rFonts w:ascii="Times New Roman"/>
          <w:b w:val="false"/>
          <w:i w:val="false"/>
          <w:color w:val="000000"/>
          <w:sz w:val="28"/>
        </w:rPr>
        <w:t>
      14) алты фальшфейерлер;</w:t>
      </w:r>
    </w:p>
    <w:p>
      <w:pPr>
        <w:spacing w:after="0"/>
        <w:ind w:left="0"/>
        <w:jc w:val="both"/>
      </w:pPr>
      <w:r>
        <w:rPr>
          <w:rFonts w:ascii="Times New Roman"/>
          <w:b w:val="false"/>
          <w:i w:val="false"/>
          <w:color w:val="000000"/>
          <w:sz w:val="28"/>
        </w:rPr>
        <w:t>
      15) екі жүзбелі түтіндік шашкілері;</w:t>
      </w:r>
    </w:p>
    <w:p>
      <w:pPr>
        <w:spacing w:after="0"/>
        <w:ind w:left="0"/>
        <w:jc w:val="both"/>
      </w:pPr>
      <w:r>
        <w:rPr>
          <w:rFonts w:ascii="Times New Roman"/>
          <w:b w:val="false"/>
          <w:i w:val="false"/>
          <w:color w:val="000000"/>
          <w:sz w:val="28"/>
        </w:rPr>
        <w:t>
      16) су өткізбейтін қораптағы артық батареялар және артық шамдар комплектісі бар Морзе әліппесінің сигналдарын беруге жарайтын су өткізбейтін электр фонарі;</w:t>
      </w:r>
    </w:p>
    <w:p>
      <w:pPr>
        <w:spacing w:after="0"/>
        <w:ind w:left="0"/>
        <w:jc w:val="both"/>
      </w:pPr>
      <w:r>
        <w:rPr>
          <w:rFonts w:ascii="Times New Roman"/>
          <w:b w:val="false"/>
          <w:i w:val="false"/>
          <w:color w:val="000000"/>
          <w:sz w:val="28"/>
        </w:rPr>
        <w:t>
      17) бір сигналды айна (гелиограф);</w:t>
      </w:r>
    </w:p>
    <w:p>
      <w:pPr>
        <w:spacing w:after="0"/>
        <w:ind w:left="0"/>
        <w:jc w:val="both"/>
      </w:pPr>
      <w:r>
        <w:rPr>
          <w:rFonts w:ascii="Times New Roman"/>
          <w:b w:val="false"/>
          <w:i w:val="false"/>
          <w:color w:val="000000"/>
          <w:sz w:val="28"/>
        </w:rPr>
        <w:t>
      18) су өткізбейтін қораптағы немесе суға тұрақты материалдан жасалған құтқарғыш сигналдардың үйлесітірлген кестесі;</w:t>
      </w:r>
    </w:p>
    <w:p>
      <w:pPr>
        <w:spacing w:after="0"/>
        <w:ind w:left="0"/>
        <w:jc w:val="both"/>
      </w:pPr>
      <w:r>
        <w:rPr>
          <w:rFonts w:ascii="Times New Roman"/>
          <w:b w:val="false"/>
          <w:i w:val="false"/>
          <w:color w:val="000000"/>
          <w:sz w:val="28"/>
        </w:rPr>
        <w:t>
      19) сигналды ысқырық немесе оған тең сигнал дыбысты құрал;</w:t>
      </w:r>
    </w:p>
    <w:p>
      <w:pPr>
        <w:spacing w:after="0"/>
        <w:ind w:left="0"/>
        <w:jc w:val="both"/>
      </w:pPr>
      <w:r>
        <w:rPr>
          <w:rFonts w:ascii="Times New Roman"/>
          <w:b w:val="false"/>
          <w:i w:val="false"/>
          <w:color w:val="000000"/>
          <w:sz w:val="28"/>
        </w:rPr>
        <w:t>
      20) пайдаланғаннан кейін қайтадан мықты жабылатын су өткізбейтін қораптағы бірінші көмек көрсететін дәрі қорабы;</w:t>
      </w:r>
    </w:p>
    <w:p>
      <w:pPr>
        <w:spacing w:after="0"/>
        <w:ind w:left="0"/>
        <w:jc w:val="both"/>
      </w:pPr>
      <w:r>
        <w:rPr>
          <w:rFonts w:ascii="Times New Roman"/>
          <w:b w:val="false"/>
          <w:i w:val="false"/>
          <w:color w:val="000000"/>
          <w:sz w:val="28"/>
        </w:rPr>
        <w:t>
      21) теңіз ауруға қарсы алты таблетка және әрбір адамға есептелінген гигиеналық пакеттер;</w:t>
      </w:r>
    </w:p>
    <w:p>
      <w:pPr>
        <w:spacing w:after="0"/>
        <w:ind w:left="0"/>
        <w:jc w:val="both"/>
      </w:pPr>
      <w:r>
        <w:rPr>
          <w:rFonts w:ascii="Times New Roman"/>
          <w:b w:val="false"/>
          <w:i w:val="false"/>
          <w:color w:val="000000"/>
          <w:sz w:val="28"/>
        </w:rPr>
        <w:t>
      22) қайықшаға штертпен бекітілген бүктемелі пышақ;</w:t>
      </w:r>
    </w:p>
    <w:p>
      <w:pPr>
        <w:spacing w:after="0"/>
        <w:ind w:left="0"/>
        <w:jc w:val="both"/>
      </w:pPr>
      <w:r>
        <w:rPr>
          <w:rFonts w:ascii="Times New Roman"/>
          <w:b w:val="false"/>
          <w:i w:val="false"/>
          <w:color w:val="000000"/>
          <w:sz w:val="28"/>
        </w:rPr>
        <w:t>
      23) үш консервілер ашқыштар;</w:t>
      </w:r>
    </w:p>
    <w:p>
      <w:pPr>
        <w:spacing w:after="0"/>
        <w:ind w:left="0"/>
        <w:jc w:val="both"/>
      </w:pPr>
      <w:r>
        <w:rPr>
          <w:rFonts w:ascii="Times New Roman"/>
          <w:b w:val="false"/>
          <w:i w:val="false"/>
          <w:color w:val="000000"/>
          <w:sz w:val="28"/>
        </w:rPr>
        <w:t>
      24) ұзындығы кемінде 30 м жүзбелі линге бекітілген екі жүзбелі құтқарғыш сақиналар;</w:t>
      </w:r>
    </w:p>
    <w:p>
      <w:pPr>
        <w:spacing w:after="0"/>
        <w:ind w:left="0"/>
        <w:jc w:val="both"/>
      </w:pPr>
      <w:r>
        <w:rPr>
          <w:rFonts w:ascii="Times New Roman"/>
          <w:b w:val="false"/>
          <w:i w:val="false"/>
          <w:color w:val="000000"/>
          <w:sz w:val="28"/>
        </w:rPr>
        <w:t>
      25) қолмен құрғатқыш сорғы;</w:t>
      </w:r>
    </w:p>
    <w:p>
      <w:pPr>
        <w:spacing w:after="0"/>
        <w:ind w:left="0"/>
        <w:jc w:val="both"/>
      </w:pPr>
      <w:r>
        <w:rPr>
          <w:rFonts w:ascii="Times New Roman"/>
          <w:b w:val="false"/>
          <w:i w:val="false"/>
          <w:color w:val="000000"/>
          <w:sz w:val="28"/>
        </w:rPr>
        <w:t>
      26) балық бұйымдарының комплектісі;</w:t>
      </w:r>
    </w:p>
    <w:p>
      <w:pPr>
        <w:spacing w:after="0"/>
        <w:ind w:left="0"/>
        <w:jc w:val="both"/>
      </w:pPr>
      <w:r>
        <w:rPr>
          <w:rFonts w:ascii="Times New Roman"/>
          <w:b w:val="false"/>
          <w:i w:val="false"/>
          <w:color w:val="000000"/>
          <w:sz w:val="28"/>
        </w:rPr>
        <w:t>
      27) қозғалтқыштың құрал-сайман және қосалқы бөліктерінің комплектісі;</w:t>
      </w:r>
    </w:p>
    <w:p>
      <w:pPr>
        <w:spacing w:after="0"/>
        <w:ind w:left="0"/>
        <w:jc w:val="both"/>
      </w:pPr>
      <w:r>
        <w:rPr>
          <w:rFonts w:ascii="Times New Roman"/>
          <w:b w:val="false"/>
          <w:i w:val="false"/>
          <w:color w:val="000000"/>
          <w:sz w:val="28"/>
        </w:rPr>
        <w:t>
      28) жанатын мұнайды сөндіруге жарамды тасымал өрт сөндіргіш;</w:t>
      </w:r>
    </w:p>
    <w:p>
      <w:pPr>
        <w:spacing w:after="0"/>
        <w:ind w:left="0"/>
        <w:jc w:val="both"/>
      </w:pPr>
      <w:r>
        <w:rPr>
          <w:rFonts w:ascii="Times New Roman"/>
          <w:b w:val="false"/>
          <w:i w:val="false"/>
          <w:color w:val="000000"/>
          <w:sz w:val="28"/>
        </w:rPr>
        <w:t>
      29) 180 м арақашықтықтағы ені 18 м жарық түске боялған объектінің түнгі уақытта көз тартарлық арықтандыруды қамтамасыз ететін прожектор 6 сағат бойы, оның ішінде кемінде 3 сағат бойы үнемі жұмыс істейтін. Егер прожектор стационарлы орнатылса, оның орнатуы горизанталды жазықтықта 360</w:t>
      </w:r>
      <w:r>
        <w:rPr>
          <w:rFonts w:ascii="Times New Roman"/>
          <w:b w:val="false"/>
          <w:i w:val="false"/>
          <w:color w:val="000000"/>
          <w:vertAlign w:val="superscript"/>
        </w:rPr>
        <w:t>о</w:t>
      </w:r>
      <w:r>
        <w:rPr>
          <w:rFonts w:ascii="Times New Roman"/>
          <w:b w:val="false"/>
          <w:i w:val="false"/>
          <w:color w:val="000000"/>
          <w:sz w:val="28"/>
        </w:rPr>
        <w:t xml:space="preserve"> және вертикалды жазықтықта 90</w:t>
      </w:r>
      <w:r>
        <w:rPr>
          <w:rFonts w:ascii="Times New Roman"/>
          <w:b w:val="false"/>
          <w:i w:val="false"/>
          <w:color w:val="000000"/>
          <w:vertAlign w:val="superscript"/>
        </w:rPr>
        <w:t>о</w:t>
      </w:r>
      <w:r>
        <w:rPr>
          <w:rFonts w:ascii="Times New Roman"/>
          <w:b w:val="false"/>
          <w:i w:val="false"/>
          <w:color w:val="000000"/>
          <w:sz w:val="28"/>
        </w:rPr>
        <w:t xml:space="preserve"> жоғары және горизанталдан 30</w:t>
      </w:r>
      <w:r>
        <w:rPr>
          <w:rFonts w:ascii="Times New Roman"/>
          <w:b w:val="false"/>
          <w:i w:val="false"/>
          <w:color w:val="000000"/>
          <w:vertAlign w:val="superscript"/>
        </w:rPr>
        <w:t>о</w:t>
      </w:r>
      <w:r>
        <w:rPr>
          <w:rFonts w:ascii="Times New Roman"/>
          <w:b w:val="false"/>
          <w:i w:val="false"/>
          <w:color w:val="000000"/>
          <w:sz w:val="28"/>
        </w:rPr>
        <w:t xml:space="preserve"> төмен бұруына болады;</w:t>
      </w:r>
    </w:p>
    <w:p>
      <w:pPr>
        <w:spacing w:after="0"/>
        <w:ind w:left="0"/>
        <w:jc w:val="both"/>
      </w:pPr>
      <w:r>
        <w:rPr>
          <w:rFonts w:ascii="Times New Roman"/>
          <w:b w:val="false"/>
          <w:i w:val="false"/>
          <w:color w:val="000000"/>
          <w:sz w:val="28"/>
        </w:rPr>
        <w:t>
      30) радиолокациялық шағылдырғыш;</w:t>
      </w:r>
    </w:p>
    <w:p>
      <w:pPr>
        <w:spacing w:after="0"/>
        <w:ind w:left="0"/>
        <w:jc w:val="both"/>
      </w:pPr>
      <w:r>
        <w:rPr>
          <w:rFonts w:ascii="Times New Roman"/>
          <w:b w:val="false"/>
          <w:i w:val="false"/>
          <w:color w:val="000000"/>
          <w:sz w:val="28"/>
        </w:rPr>
        <w:t>
      31) құтқарғыш қайықшада орнатуға рұқсат етілетін адамдарың 10%, бірақ кемінде екі адамға жеткілікті санында жеке жылу ұстағыш құралдары болуы тиіс.</w:t>
      </w:r>
    </w:p>
    <w:bookmarkStart w:name="z442" w:id="291"/>
    <w:p>
      <w:pPr>
        <w:spacing w:after="0"/>
        <w:ind w:left="0"/>
        <w:jc w:val="both"/>
      </w:pPr>
      <w:r>
        <w:rPr>
          <w:rFonts w:ascii="Times New Roman"/>
          <w:b w:val="false"/>
          <w:i w:val="false"/>
          <w:color w:val="000000"/>
          <w:sz w:val="28"/>
        </w:rPr>
        <w:t>
      240. Осы Қағиданың 239-тармағының 12), 17), 22) және 26) тармақшаларымен қажет етілетін заттар Каспий теңізінің бассейнінде пайдаланылатын кемелердің жабдықтауынан алынып тасталады.</w:t>
      </w:r>
    </w:p>
    <w:bookmarkEnd w:id="291"/>
    <w:bookmarkStart w:name="z443" w:id="292"/>
    <w:p>
      <w:pPr>
        <w:spacing w:after="0"/>
        <w:ind w:left="0"/>
        <w:jc w:val="both"/>
      </w:pPr>
      <w:r>
        <w:rPr>
          <w:rFonts w:ascii="Times New Roman"/>
          <w:b w:val="false"/>
          <w:i w:val="false"/>
          <w:color w:val="000000"/>
          <w:sz w:val="28"/>
        </w:rPr>
        <w:t>
      241. Тұмсықтық бөліктегі қайықшаның екі борттарында мыналар салынуы тиіс:</w:t>
      </w:r>
    </w:p>
    <w:bookmarkEnd w:id="292"/>
    <w:p>
      <w:pPr>
        <w:spacing w:after="0"/>
        <w:ind w:left="0"/>
        <w:jc w:val="both"/>
      </w:pPr>
      <w:r>
        <w:rPr>
          <w:rFonts w:ascii="Times New Roman"/>
          <w:b w:val="false"/>
          <w:i w:val="false"/>
          <w:color w:val="000000"/>
          <w:sz w:val="28"/>
        </w:rPr>
        <w:t>
      1) құтқару қайықшасының нақты басты өлшемдерін және онда орнатуға рұқсат етілетін адамдар санын көрсететін өшпейтін бояумен салынған жазулар;</w:t>
      </w:r>
    </w:p>
    <w:p>
      <w:pPr>
        <w:spacing w:after="0"/>
        <w:ind w:left="0"/>
        <w:jc w:val="both"/>
      </w:pPr>
      <w:r>
        <w:rPr>
          <w:rFonts w:ascii="Times New Roman"/>
          <w:b w:val="false"/>
          <w:i w:val="false"/>
          <w:color w:val="000000"/>
          <w:sz w:val="28"/>
        </w:rPr>
        <w:t>
      2) қайықша жататын кеменің атауын және тұрғызу портының латын әліппесінің баспа әріптерімен. Қайықша жататын кеменің атауы және оның нөмірі олар жоғарыдан көрінетіндей етіп салынады.</w:t>
      </w:r>
    </w:p>
    <w:bookmarkStart w:name="z446" w:id="293"/>
    <w:p>
      <w:pPr>
        <w:spacing w:after="0"/>
        <w:ind w:left="0"/>
        <w:jc w:val="both"/>
      </w:pPr>
      <w:r>
        <w:rPr>
          <w:rFonts w:ascii="Times New Roman"/>
          <w:b w:val="false"/>
          <w:i w:val="false"/>
          <w:color w:val="000000"/>
          <w:sz w:val="28"/>
        </w:rPr>
        <w:t>
      242. Қайықша корпусының сыртқы қаптамасы, жиналатын және қатты жабулардың сыртқы жақтары және қайықшаның қатты жаппасы астындағы ішкі қабаты қызғылт сарыға боялады. Жабулардың және тенттің ішкі қабаттары қайықшада орналасқан адамдарды тітіркендірмейтін түске боялады.</w:t>
      </w:r>
    </w:p>
    <w:bookmarkEnd w:id="293"/>
    <w:bookmarkStart w:name="z447" w:id="294"/>
    <w:p>
      <w:pPr>
        <w:spacing w:after="0"/>
        <w:ind w:left="0"/>
        <w:jc w:val="left"/>
      </w:pPr>
      <w:r>
        <w:rPr>
          <w:rFonts w:ascii="Times New Roman"/>
          <w:b/>
          <w:i w:val="false"/>
          <w:color w:val="000000"/>
        </w:rPr>
        <w:t xml:space="preserve"> 34. "М-СП" сыныпты кемелердің құтқарғыш салдарының</w:t>
      </w:r>
      <w:r>
        <w:br/>
      </w:r>
      <w:r>
        <w:rPr>
          <w:rFonts w:ascii="Times New Roman"/>
          <w:b/>
          <w:i w:val="false"/>
          <w:color w:val="000000"/>
        </w:rPr>
        <w:t>жабдықтауы және таңбалауы</w:t>
      </w:r>
    </w:p>
    <w:bookmarkEnd w:id="294"/>
    <w:bookmarkStart w:name="z448" w:id="295"/>
    <w:p>
      <w:pPr>
        <w:spacing w:after="0"/>
        <w:ind w:left="0"/>
        <w:jc w:val="both"/>
      </w:pPr>
      <w:r>
        <w:rPr>
          <w:rFonts w:ascii="Times New Roman"/>
          <w:b w:val="false"/>
          <w:i w:val="false"/>
          <w:color w:val="000000"/>
          <w:sz w:val="28"/>
        </w:rPr>
        <w:t>
      243. Құтқарғыш салдың жабдықтау заттары уәкілетті органмен рұқсат етілуі және мүмкіндігінше ықшамдау, шағын болуы, ыңғайлы және мықты қорапта, сондай-ақ тиісті тәсілмен өзінің салда штатты орындарда бекітілуі қажет.</w:t>
      </w:r>
    </w:p>
    <w:bookmarkEnd w:id="295"/>
    <w:p>
      <w:pPr>
        <w:spacing w:after="0"/>
        <w:ind w:left="0"/>
        <w:jc w:val="both"/>
      </w:pPr>
      <w:r>
        <w:rPr>
          <w:rFonts w:ascii="Times New Roman"/>
          <w:b w:val="false"/>
          <w:i w:val="false"/>
          <w:color w:val="000000"/>
          <w:sz w:val="28"/>
        </w:rPr>
        <w:t>
      Әрбір құтқару салдың жабдықталуы кемінде мынадай заттардан тұруы тиіс:</w:t>
      </w:r>
    </w:p>
    <w:p>
      <w:pPr>
        <w:spacing w:after="0"/>
        <w:ind w:left="0"/>
        <w:jc w:val="both"/>
      </w:pPr>
      <w:r>
        <w:rPr>
          <w:rFonts w:ascii="Times New Roman"/>
          <w:b w:val="false"/>
          <w:i w:val="false"/>
          <w:color w:val="000000"/>
          <w:sz w:val="28"/>
        </w:rPr>
        <w:t>
      1) ұзындығы кемінде 30 м жүзбелі құтқарғыш оңғаққа бекітілген жүзбелі құтқару дөңгелегі;</w:t>
      </w:r>
    </w:p>
    <w:p>
      <w:pPr>
        <w:spacing w:after="0"/>
        <w:ind w:left="0"/>
        <w:jc w:val="both"/>
      </w:pPr>
      <w:r>
        <w:rPr>
          <w:rFonts w:ascii="Times New Roman"/>
          <w:b w:val="false"/>
          <w:i w:val="false"/>
          <w:color w:val="000000"/>
          <w:sz w:val="28"/>
        </w:rPr>
        <w:t>
      2) құтқару салға фалиньнің бекіту орнына жақын брезент жаппасының сыртқы жағынан қалтасында сақталатын және штертпен бекітілген, оны суда ұстауға алатын жүзбелі материалдан жасалған тұтқасы бар бүктемелі пышақ. Сыйымдылығы 13 адам және аса құтқару сал бүрмелі болуы мүмкін екінші пышақпен жабдықталады;</w:t>
      </w:r>
    </w:p>
    <w:p>
      <w:pPr>
        <w:spacing w:after="0"/>
        <w:ind w:left="0"/>
        <w:jc w:val="both"/>
      </w:pPr>
      <w:r>
        <w:rPr>
          <w:rFonts w:ascii="Times New Roman"/>
          <w:b w:val="false"/>
          <w:i w:val="false"/>
          <w:color w:val="000000"/>
          <w:sz w:val="28"/>
        </w:rPr>
        <w:t>
      3) жүзбелі шөміш;</w:t>
      </w:r>
    </w:p>
    <w:p>
      <w:pPr>
        <w:spacing w:after="0"/>
        <w:ind w:left="0"/>
        <w:jc w:val="both"/>
      </w:pPr>
      <w:r>
        <w:rPr>
          <w:rFonts w:ascii="Times New Roman"/>
          <w:b w:val="false"/>
          <w:i w:val="false"/>
          <w:color w:val="000000"/>
          <w:sz w:val="28"/>
        </w:rPr>
        <w:t>
      4) екі губка;</w:t>
      </w:r>
    </w:p>
    <w:p>
      <w:pPr>
        <w:spacing w:after="0"/>
        <w:ind w:left="0"/>
        <w:jc w:val="both"/>
      </w:pPr>
      <w:r>
        <w:rPr>
          <w:rFonts w:ascii="Times New Roman"/>
          <w:b w:val="false"/>
          <w:i w:val="false"/>
          <w:color w:val="000000"/>
          <w:sz w:val="28"/>
        </w:rPr>
        <w:t>
      5) жүзбелі зәкір (дректті, оқыс жұлып-жұлқитын қимылды, және ниралға тұрақты тәсілмен). Зәкір құтқарғыш салға оны суға түсіргеннен кейін құтқару салды үрлеу кезінде желге аса тұрақты күйде құтқарғыш салды суда ұсталынатындай етіп үнемі бекітілуі тиіс. Жүзбелі зәкірдің, оның дректовының және ниралының бріктілігі кез келген теңіз жағдайларында жеткілікті болуы тиіс. Жүзбелі зәкір арқанның екі шеттерінде вертлюгтарымен жабдықталуы және строптар арасында зәкірді теріс айналдыруын болдырмауы қажет;</w:t>
      </w:r>
    </w:p>
    <w:p>
      <w:pPr>
        <w:spacing w:after="0"/>
        <w:ind w:left="0"/>
        <w:jc w:val="both"/>
      </w:pPr>
      <w:r>
        <w:rPr>
          <w:rFonts w:ascii="Times New Roman"/>
          <w:b w:val="false"/>
          <w:i w:val="false"/>
          <w:color w:val="000000"/>
          <w:sz w:val="28"/>
        </w:rPr>
        <w:t>
      6) екі жүзбелі ескектер (ескіш);</w:t>
      </w:r>
    </w:p>
    <w:p>
      <w:pPr>
        <w:spacing w:after="0"/>
        <w:ind w:left="0"/>
        <w:jc w:val="both"/>
      </w:pPr>
      <w:r>
        <w:rPr>
          <w:rFonts w:ascii="Times New Roman"/>
          <w:b w:val="false"/>
          <w:i w:val="false"/>
          <w:color w:val="000000"/>
          <w:sz w:val="28"/>
        </w:rPr>
        <w:t>
      7) пайдаланудан кейін қайта мықты жабуға болатын су өткізбейтін қораптағы бірінші көмек көрсету дәрі қорабы;</w:t>
      </w:r>
    </w:p>
    <w:p>
      <w:pPr>
        <w:spacing w:after="0"/>
        <w:ind w:left="0"/>
        <w:jc w:val="both"/>
      </w:pPr>
      <w:r>
        <w:rPr>
          <w:rFonts w:ascii="Times New Roman"/>
          <w:b w:val="false"/>
          <w:i w:val="false"/>
          <w:color w:val="000000"/>
          <w:sz w:val="28"/>
        </w:rPr>
        <w:t>
      8) сигналды ысқырық немесе басқа тең дыбыс сигналды құрал;</w:t>
      </w:r>
    </w:p>
    <w:p>
      <w:pPr>
        <w:spacing w:after="0"/>
        <w:ind w:left="0"/>
        <w:jc w:val="both"/>
      </w:pPr>
      <w:r>
        <w:rPr>
          <w:rFonts w:ascii="Times New Roman"/>
          <w:b w:val="false"/>
          <w:i w:val="false"/>
          <w:color w:val="000000"/>
          <w:sz w:val="28"/>
        </w:rPr>
        <w:t>
      9) алты фальшфейерлер;</w:t>
      </w:r>
    </w:p>
    <w:p>
      <w:pPr>
        <w:spacing w:after="0"/>
        <w:ind w:left="0"/>
        <w:jc w:val="both"/>
      </w:pPr>
      <w:r>
        <w:rPr>
          <w:rFonts w:ascii="Times New Roman"/>
          <w:b w:val="false"/>
          <w:i w:val="false"/>
          <w:color w:val="000000"/>
          <w:sz w:val="28"/>
        </w:rPr>
        <w:t>
      10) су өткізбейтін қораптағы артық батареялар және артық шамдар комплектісі бар Морзе әліппесінің сигналдарын беруге жарайтын су өткізбейтін электр фонары;</w:t>
      </w:r>
    </w:p>
    <w:p>
      <w:pPr>
        <w:spacing w:after="0"/>
        <w:ind w:left="0"/>
        <w:jc w:val="both"/>
      </w:pPr>
      <w:r>
        <w:rPr>
          <w:rFonts w:ascii="Times New Roman"/>
          <w:b w:val="false"/>
          <w:i w:val="false"/>
          <w:color w:val="000000"/>
          <w:sz w:val="28"/>
        </w:rPr>
        <w:t>
      11) құтқарғыш салда өмірді сақтау бойынша нұсқаулық;</w:t>
      </w:r>
    </w:p>
    <w:p>
      <w:pPr>
        <w:spacing w:after="0"/>
        <w:ind w:left="0"/>
        <w:jc w:val="both"/>
      </w:pPr>
      <w:r>
        <w:rPr>
          <w:rFonts w:ascii="Times New Roman"/>
          <w:b w:val="false"/>
          <w:i w:val="false"/>
          <w:color w:val="000000"/>
          <w:sz w:val="28"/>
        </w:rPr>
        <w:t>
      12) алғашқы әрекеттер бойынша нұсқаулық;</w:t>
      </w:r>
    </w:p>
    <w:p>
      <w:pPr>
        <w:spacing w:after="0"/>
        <w:ind w:left="0"/>
        <w:jc w:val="both"/>
      </w:pPr>
      <w:r>
        <w:rPr>
          <w:rFonts w:ascii="Times New Roman"/>
          <w:b w:val="false"/>
          <w:i w:val="false"/>
          <w:color w:val="000000"/>
          <w:sz w:val="28"/>
        </w:rPr>
        <w:t>
      13) құтқарғыш қайықшада орнатуға рұқсат етілетін адамдарың 10%, бірақ кемінде екі адамға жеткілікті санында жеке жылу ұстағыш құралдары.</w:t>
      </w:r>
    </w:p>
    <w:bookmarkStart w:name="z462" w:id="296"/>
    <w:p>
      <w:pPr>
        <w:spacing w:after="0"/>
        <w:ind w:left="0"/>
        <w:jc w:val="both"/>
      </w:pPr>
      <w:r>
        <w:rPr>
          <w:rFonts w:ascii="Times New Roman"/>
          <w:b w:val="false"/>
          <w:i w:val="false"/>
          <w:color w:val="000000"/>
          <w:sz w:val="28"/>
        </w:rPr>
        <w:t>
      244. Осы Қағиданың 245-тармағына сәйкес жабдықтауы бар құтқару салдарының таңбалауы баспа әріптермен орындалған "С PACK" жазуларынан тұрады.</w:t>
      </w:r>
    </w:p>
    <w:bookmarkEnd w:id="296"/>
    <w:bookmarkStart w:name="z463" w:id="297"/>
    <w:p>
      <w:pPr>
        <w:spacing w:after="0"/>
        <w:ind w:left="0"/>
        <w:jc w:val="both"/>
      </w:pPr>
      <w:r>
        <w:rPr>
          <w:rFonts w:ascii="Times New Roman"/>
          <w:b w:val="false"/>
          <w:i w:val="false"/>
          <w:color w:val="000000"/>
          <w:sz w:val="28"/>
        </w:rPr>
        <w:t>
      245. Әдетте, жабдықтау контейнер салдың бөлігі ретінде оған үнемі бекітілген және оның құрамына залал тигізбей кемінде 30 минут бойы жүзе алатын контейнерлерден басқа құтқарғыш салдың ішінде бекітілген контейнерде сақталады.</w:t>
      </w:r>
    </w:p>
    <w:bookmarkEnd w:id="297"/>
    <w:bookmarkStart w:name="z464" w:id="298"/>
    <w:p>
      <w:pPr>
        <w:spacing w:after="0"/>
        <w:ind w:left="0"/>
        <w:jc w:val="left"/>
      </w:pPr>
      <w:r>
        <w:rPr>
          <w:rFonts w:ascii="Times New Roman"/>
          <w:b/>
          <w:i w:val="false"/>
          <w:color w:val="000000"/>
        </w:rPr>
        <w:t xml:space="preserve"> 35. Кезекші қайықшаларға қойылатын талаптар</w:t>
      </w:r>
    </w:p>
    <w:bookmarkEnd w:id="298"/>
    <w:bookmarkStart w:name="z465" w:id="299"/>
    <w:p>
      <w:pPr>
        <w:spacing w:after="0"/>
        <w:ind w:left="0"/>
        <w:jc w:val="both"/>
      </w:pPr>
      <w:r>
        <w:rPr>
          <w:rFonts w:ascii="Times New Roman"/>
          <w:b w:val="false"/>
          <w:i w:val="false"/>
          <w:color w:val="000000"/>
          <w:sz w:val="28"/>
        </w:rPr>
        <w:t>
      246. Кезекші қайықша мынадай талаптарға талаптарға жауап беруі қажет:</w:t>
      </w:r>
    </w:p>
    <w:bookmarkEnd w:id="299"/>
    <w:p>
      <w:pPr>
        <w:spacing w:after="0"/>
        <w:ind w:left="0"/>
        <w:jc w:val="both"/>
      </w:pPr>
      <w:r>
        <w:rPr>
          <w:rFonts w:ascii="Times New Roman"/>
          <w:b w:val="false"/>
          <w:i w:val="false"/>
          <w:color w:val="000000"/>
          <w:sz w:val="28"/>
        </w:rPr>
        <w:t>
      1) осы Қағиданың 241-тармағына сәйкес тиісті сертификат және таңбалауы, мақұлданған типті конструкциясының болуы;</w:t>
      </w:r>
    </w:p>
    <w:p>
      <w:pPr>
        <w:spacing w:after="0"/>
        <w:ind w:left="0"/>
        <w:jc w:val="both"/>
      </w:pPr>
      <w:r>
        <w:rPr>
          <w:rFonts w:ascii="Times New Roman"/>
          <w:b w:val="false"/>
          <w:i w:val="false"/>
          <w:color w:val="000000"/>
          <w:sz w:val="28"/>
        </w:rPr>
        <w:t>
      2) үрленген қайықшалар таңбалауында серия нөмірі, дайындаушы-ұйымның атауы немесе сауда атауы, сондай-ақ жасау күнінен тұруы тиіс;</w:t>
      </w:r>
    </w:p>
    <w:p>
      <w:pPr>
        <w:spacing w:after="0"/>
        <w:ind w:left="0"/>
        <w:jc w:val="both"/>
      </w:pPr>
      <w:r>
        <w:rPr>
          <w:rFonts w:ascii="Times New Roman"/>
          <w:b w:val="false"/>
          <w:i w:val="false"/>
          <w:color w:val="000000"/>
          <w:sz w:val="28"/>
        </w:rPr>
        <w:t>
      3) егер конструкциясы қатты кезекші қайықшада толық берікті жабулары болмаса, қайықша ұзындығының кемінде 15 % жайылатын талдыңғы жақ жабулары болады;</w:t>
      </w:r>
    </w:p>
    <w:p>
      <w:pPr>
        <w:spacing w:after="0"/>
        <w:ind w:left="0"/>
        <w:jc w:val="both"/>
      </w:pPr>
      <w:r>
        <w:rPr>
          <w:rFonts w:ascii="Times New Roman"/>
          <w:b w:val="false"/>
          <w:i w:val="false"/>
          <w:color w:val="000000"/>
          <w:sz w:val="28"/>
        </w:rPr>
        <w:t>
      4) толық жабық кезекші қайықша өздігінен қалпына келетін типті болады. Бөлігі жабылған кезекші қайықша өздігінен құрғайтын типті болады немесе қарқынды құрғату құралдарымен жабдықталады;</w:t>
      </w:r>
    </w:p>
    <w:p>
      <w:pPr>
        <w:spacing w:after="0"/>
        <w:ind w:left="0"/>
        <w:jc w:val="both"/>
      </w:pPr>
      <w:r>
        <w:rPr>
          <w:rFonts w:ascii="Times New Roman"/>
          <w:b w:val="false"/>
          <w:i w:val="false"/>
          <w:color w:val="000000"/>
          <w:sz w:val="28"/>
        </w:rPr>
        <w:t>
      5) кезекші қайықшаның жабуында, қажет болғанда жабудың сырттан өтуі үшін тұтқасы болуы керек. Бөлігі жабылған қайықша, сондай-ақ биіктігі кемінде 600 мм леерді қошауларының ашық бөліктері болады;</w:t>
      </w:r>
    </w:p>
    <w:p>
      <w:pPr>
        <w:spacing w:after="0"/>
        <w:ind w:left="0"/>
        <w:jc w:val="both"/>
      </w:pPr>
      <w:r>
        <w:rPr>
          <w:rFonts w:ascii="Times New Roman"/>
          <w:b w:val="false"/>
          <w:i w:val="false"/>
          <w:color w:val="000000"/>
          <w:sz w:val="28"/>
        </w:rPr>
        <w:t>
      6) қайықшада рульдік жақсы көрінісі бар басқару постымен жабдықталған;</w:t>
      </w:r>
    </w:p>
    <w:p>
      <w:pPr>
        <w:spacing w:after="0"/>
        <w:ind w:left="0"/>
        <w:jc w:val="both"/>
      </w:pPr>
      <w:r>
        <w:rPr>
          <w:rFonts w:ascii="Times New Roman"/>
          <w:b w:val="false"/>
          <w:i w:val="false"/>
          <w:color w:val="000000"/>
          <w:sz w:val="28"/>
        </w:rPr>
        <w:t>
      7) кезекші қайықша 6 торапқа дейінгі жылдамдықта маневр жасай алатын және осы жылдамдықты кемінде 4 сағат бойы сақтайды;</w:t>
      </w:r>
    </w:p>
    <w:p>
      <w:pPr>
        <w:spacing w:after="0"/>
        <w:ind w:left="0"/>
        <w:jc w:val="both"/>
      </w:pPr>
      <w:r>
        <w:rPr>
          <w:rFonts w:ascii="Times New Roman"/>
          <w:b w:val="false"/>
          <w:i w:val="false"/>
          <w:color w:val="000000"/>
          <w:sz w:val="28"/>
        </w:rPr>
        <w:t>
      8) кезекші қайықшалар суда орналасқан адамдарды құтқару, құтқарғыш салдарды жинақтау және кемеде бар адамдар және жабдықтаулармен толық жүктелген құтқару салдардың аса едәуірін сүйреу үшін толқындатуда оңтайлы және жылдамдығы жеткілікті болады;</w:t>
      </w:r>
    </w:p>
    <w:p>
      <w:pPr>
        <w:spacing w:after="0"/>
        <w:ind w:left="0"/>
        <w:jc w:val="both"/>
      </w:pPr>
      <w:r>
        <w:rPr>
          <w:rFonts w:ascii="Times New Roman"/>
          <w:b w:val="false"/>
          <w:i w:val="false"/>
          <w:color w:val="000000"/>
          <w:sz w:val="28"/>
        </w:rPr>
        <w:t>
      9) кезекші қайықша стационарлы қозғалтқышпен немесе ілмелі мотормен жабдықталады;</w:t>
      </w:r>
    </w:p>
    <w:p>
      <w:pPr>
        <w:spacing w:after="0"/>
        <w:ind w:left="0"/>
        <w:jc w:val="both"/>
      </w:pPr>
      <w:r>
        <w:rPr>
          <w:rFonts w:ascii="Times New Roman"/>
          <w:b w:val="false"/>
          <w:i w:val="false"/>
          <w:color w:val="000000"/>
          <w:sz w:val="28"/>
        </w:rPr>
        <w:t>
      10) осы тармақтың 8) тармақшасының талаптарына сәйкес құтқарғыш салдарды жинауға немесе сүйреу үшін беріктілігі жеткілікті сүйреуіштер стационарлы құрылғымен жабдықталады;</w:t>
      </w:r>
    </w:p>
    <w:p>
      <w:pPr>
        <w:spacing w:after="0"/>
        <w:ind w:left="0"/>
        <w:jc w:val="both"/>
      </w:pPr>
      <w:r>
        <w:rPr>
          <w:rFonts w:ascii="Times New Roman"/>
          <w:b w:val="false"/>
          <w:i w:val="false"/>
          <w:color w:val="000000"/>
          <w:sz w:val="28"/>
        </w:rPr>
        <w:t>
      11) үрленген кезекші қайықшаның жүзушілігі көлемі шамамен кемінде тең бес бөлек бөліктерге бөлінген, немесе оның жалпы көлемінің 60% аспайтын әрбір көлемді жүзбеліліктің екі бөлек түтіктермен бөлінген бір жүзбелі түтікпен жабдықталуы қамтамасыз етіледі;</w:t>
      </w:r>
    </w:p>
    <w:p>
      <w:pPr>
        <w:spacing w:after="0"/>
        <w:ind w:left="0"/>
        <w:jc w:val="both"/>
      </w:pPr>
      <w:r>
        <w:rPr>
          <w:rFonts w:ascii="Times New Roman"/>
          <w:b w:val="false"/>
          <w:i w:val="false"/>
          <w:color w:val="000000"/>
          <w:sz w:val="28"/>
        </w:rPr>
        <w:t>
      12) үрлемелі кезекші қайықша бортын жасайтын жүзбелі түтіктер үрлемелі кезекші қайықшада орналастыруға рұқсат етілетін адамдар санынан әр қайсысына кемінде 0,17м</w:t>
      </w:r>
      <w:r>
        <w:rPr>
          <w:rFonts w:ascii="Times New Roman"/>
          <w:b w:val="false"/>
          <w:i w:val="false"/>
          <w:color w:val="000000"/>
          <w:vertAlign w:val="superscript"/>
        </w:rPr>
        <w:t>3</w:t>
      </w:r>
      <w:r>
        <w:rPr>
          <w:rFonts w:ascii="Times New Roman"/>
          <w:b w:val="false"/>
          <w:i w:val="false"/>
          <w:color w:val="000000"/>
          <w:sz w:val="28"/>
        </w:rPr>
        <w:t xml:space="preserve"> көлемі қамтамасыз етіледі;</w:t>
      </w:r>
    </w:p>
    <w:p>
      <w:pPr>
        <w:spacing w:after="0"/>
        <w:ind w:left="0"/>
        <w:jc w:val="both"/>
      </w:pPr>
      <w:r>
        <w:rPr>
          <w:rFonts w:ascii="Times New Roman"/>
          <w:b w:val="false"/>
          <w:i w:val="false"/>
          <w:color w:val="000000"/>
          <w:sz w:val="28"/>
        </w:rPr>
        <w:t>
      13) үрлемелі қайықшаның жүзбелілігінің әрбір бөлігі оны қолмен немесе түсіруге арналған құралдармен үрлеу үшін қайта түспейтін қақпақпен жабдықталған;</w:t>
      </w:r>
    </w:p>
    <w:p>
      <w:pPr>
        <w:spacing w:after="0"/>
        <w:ind w:left="0"/>
        <w:jc w:val="both"/>
      </w:pPr>
      <w:r>
        <w:rPr>
          <w:rFonts w:ascii="Times New Roman"/>
          <w:b w:val="false"/>
          <w:i w:val="false"/>
          <w:color w:val="000000"/>
          <w:sz w:val="28"/>
        </w:rPr>
        <w:t>
      14) түптің төменгі қабатында және үрленген кезекші қайықшаның сыртқы қабатындағы осал орындарында еселенген жолақтар көзделген;</w:t>
      </w:r>
    </w:p>
    <w:p>
      <w:pPr>
        <w:spacing w:after="0"/>
        <w:ind w:left="0"/>
        <w:jc w:val="both"/>
      </w:pPr>
      <w:r>
        <w:rPr>
          <w:rFonts w:ascii="Times New Roman"/>
          <w:b w:val="false"/>
          <w:i w:val="false"/>
          <w:color w:val="000000"/>
          <w:sz w:val="28"/>
        </w:rPr>
        <w:t>
      15) егер транец болса, ол үрленген кезекші қайықшаның едәуір ұзындығынан 20% аса артқы жаққа қарай батпауы тиіс;</w:t>
      </w:r>
    </w:p>
    <w:p>
      <w:pPr>
        <w:spacing w:after="0"/>
        <w:ind w:left="0"/>
        <w:jc w:val="both"/>
      </w:pPr>
      <w:r>
        <w:rPr>
          <w:rFonts w:ascii="Times New Roman"/>
          <w:b w:val="false"/>
          <w:i w:val="false"/>
          <w:color w:val="000000"/>
          <w:sz w:val="28"/>
        </w:rPr>
        <w:t>
      16) фалиндерді алдыңғы және артұы жаққа қарай бекіту үшін тиісті кенеп, сондай-ақ қайықшаның ішкі және сыртқы жағынан иілген жерге бекітілген құтқарғыш леерлер көзделген;</w:t>
      </w:r>
    </w:p>
    <w:p>
      <w:pPr>
        <w:spacing w:after="0"/>
        <w:ind w:left="0"/>
        <w:jc w:val="both"/>
      </w:pPr>
      <w:r>
        <w:rPr>
          <w:rFonts w:ascii="Times New Roman"/>
          <w:b w:val="false"/>
          <w:i w:val="false"/>
          <w:color w:val="000000"/>
          <w:sz w:val="28"/>
        </w:rPr>
        <w:t>
      17) үрленген кезекші қайықша үнемі үрленген күйде болады;</w:t>
      </w:r>
    </w:p>
    <w:p>
      <w:pPr>
        <w:spacing w:after="0"/>
        <w:ind w:left="0"/>
        <w:jc w:val="both"/>
      </w:pPr>
      <w:r>
        <w:rPr>
          <w:rFonts w:ascii="Times New Roman"/>
          <w:b w:val="false"/>
          <w:i w:val="false"/>
          <w:color w:val="000000"/>
          <w:sz w:val="28"/>
        </w:rPr>
        <w:t>
      18) кезекші қайықшаларды дайындау және түсіруі 5 минуттан аспайтын уақытта жүргізіледі.</w:t>
      </w:r>
    </w:p>
    <w:bookmarkStart w:name="z484" w:id="300"/>
    <w:p>
      <w:pPr>
        <w:spacing w:after="0"/>
        <w:ind w:left="0"/>
        <w:jc w:val="both"/>
      </w:pPr>
      <w:r>
        <w:rPr>
          <w:rFonts w:ascii="Times New Roman"/>
          <w:b w:val="false"/>
          <w:i w:val="false"/>
          <w:color w:val="000000"/>
          <w:sz w:val="28"/>
        </w:rPr>
        <w:t>
      247. Кезекші қайықшалардың жабдықтау заттары мақұлданған типті, мүмкіндігінше шағын, ықшамды, қорабы ыңғайлы және берікті болуы және қайықшада өзінің штатты орындарда бекітілуі қажет.</w:t>
      </w:r>
    </w:p>
    <w:bookmarkEnd w:id="300"/>
    <w:p>
      <w:pPr>
        <w:spacing w:after="0"/>
        <w:ind w:left="0"/>
        <w:jc w:val="both"/>
      </w:pPr>
      <w:r>
        <w:rPr>
          <w:rFonts w:ascii="Times New Roman"/>
          <w:b w:val="false"/>
          <w:i w:val="false"/>
          <w:color w:val="000000"/>
          <w:sz w:val="28"/>
        </w:rPr>
        <w:t>
      Әрбір кезекші қайықшада мынадай жабдықтау заттары болады:</w:t>
      </w:r>
    </w:p>
    <w:p>
      <w:pPr>
        <w:spacing w:after="0"/>
        <w:ind w:left="0"/>
        <w:jc w:val="both"/>
      </w:pPr>
      <w:r>
        <w:rPr>
          <w:rFonts w:ascii="Times New Roman"/>
          <w:b w:val="false"/>
          <w:i w:val="false"/>
          <w:color w:val="000000"/>
          <w:sz w:val="28"/>
        </w:rPr>
        <w:t>
      1) кемінде екі жүзбелі және бір рульдік ескектер. Әрбір ескектер үшін тұтқа немесе оған эквивалентті құрылғы көзделеді;</w:t>
      </w:r>
    </w:p>
    <w:p>
      <w:pPr>
        <w:spacing w:after="0"/>
        <w:ind w:left="0"/>
        <w:jc w:val="both"/>
      </w:pPr>
      <w:r>
        <w:rPr>
          <w:rFonts w:ascii="Times New Roman"/>
          <w:b w:val="false"/>
          <w:i w:val="false"/>
          <w:color w:val="000000"/>
          <w:sz w:val="28"/>
        </w:rPr>
        <w:t>
      2) тойтарыс ілмек;</w:t>
      </w:r>
    </w:p>
    <w:p>
      <w:pPr>
        <w:spacing w:after="0"/>
        <w:ind w:left="0"/>
        <w:jc w:val="both"/>
      </w:pPr>
      <w:r>
        <w:rPr>
          <w:rFonts w:ascii="Times New Roman"/>
          <w:b w:val="false"/>
          <w:i w:val="false"/>
          <w:color w:val="000000"/>
          <w:sz w:val="28"/>
        </w:rPr>
        <w:t>
      3) жүзбелі шөміш және шелек;</w:t>
      </w:r>
    </w:p>
    <w:p>
      <w:pPr>
        <w:spacing w:after="0"/>
        <w:ind w:left="0"/>
        <w:jc w:val="both"/>
      </w:pPr>
      <w:r>
        <w:rPr>
          <w:rFonts w:ascii="Times New Roman"/>
          <w:b w:val="false"/>
          <w:i w:val="false"/>
          <w:color w:val="000000"/>
          <w:sz w:val="28"/>
        </w:rPr>
        <w:t>
      4) пышақ (қауіпсіз орындаудағы үрлемелі қайықшалар);</w:t>
      </w:r>
    </w:p>
    <w:p>
      <w:pPr>
        <w:spacing w:after="0"/>
        <w:ind w:left="0"/>
        <w:jc w:val="both"/>
      </w:pPr>
      <w:r>
        <w:rPr>
          <w:rFonts w:ascii="Times New Roman"/>
          <w:b w:val="false"/>
          <w:i w:val="false"/>
          <w:color w:val="000000"/>
          <w:sz w:val="28"/>
        </w:rPr>
        <w:t>
      5) құтқару шеңберлері бар ұзындығы 30 м екі жүзбелі лақтырылатын шеттері;</w:t>
      </w:r>
    </w:p>
    <w:p>
      <w:pPr>
        <w:spacing w:after="0"/>
        <w:ind w:left="0"/>
        <w:jc w:val="both"/>
      </w:pPr>
      <w:r>
        <w:rPr>
          <w:rFonts w:ascii="Times New Roman"/>
          <w:b w:val="false"/>
          <w:i w:val="false"/>
          <w:color w:val="000000"/>
          <w:sz w:val="28"/>
        </w:rPr>
        <w:t>
      6) нактоузы бар диаметрі көрсеткіштерді қалыпты есептеу үшін жеткілікті жарықтандыру құралдарымен жабдықталған немесе жанатын орамы бар компас;</w:t>
      </w:r>
    </w:p>
    <w:p>
      <w:pPr>
        <w:spacing w:after="0"/>
        <w:ind w:left="0"/>
        <w:jc w:val="both"/>
      </w:pPr>
      <w:r>
        <w:rPr>
          <w:rFonts w:ascii="Times New Roman"/>
          <w:b w:val="false"/>
          <w:i w:val="false"/>
          <w:color w:val="000000"/>
          <w:sz w:val="28"/>
        </w:rPr>
        <w:t>
      7) ұзындығы кемінде 10 м лині бар және беріктілігі жеткілікті және қайықшаны қайтаруға арналған арқаны бар жүзбелі зәкір;</w:t>
      </w:r>
    </w:p>
    <w:p>
      <w:pPr>
        <w:spacing w:after="0"/>
        <w:ind w:left="0"/>
        <w:jc w:val="both"/>
      </w:pPr>
      <w:r>
        <w:rPr>
          <w:rFonts w:ascii="Times New Roman"/>
          <w:b w:val="false"/>
          <w:i w:val="false"/>
          <w:color w:val="000000"/>
          <w:sz w:val="28"/>
        </w:rPr>
        <w:t>
      8) тұмсықтық бөлікте тез берілметіндей етіп бекітілген, ұзындығы және беріктілігі жүрісте суға түсіру үшін жеткілікті фалинь;</w:t>
      </w:r>
    </w:p>
    <w:p>
      <w:pPr>
        <w:spacing w:after="0"/>
        <w:ind w:left="0"/>
        <w:jc w:val="both"/>
      </w:pPr>
      <w:r>
        <w:rPr>
          <w:rFonts w:ascii="Times New Roman"/>
          <w:b w:val="false"/>
          <w:i w:val="false"/>
          <w:color w:val="000000"/>
          <w:sz w:val="28"/>
        </w:rPr>
        <w:t>
      9) салдарды сүйреу үшін беріктілігі жеткілікті ұзындығы кемінде 50 м жүзбелі оңғақ;</w:t>
      </w:r>
    </w:p>
    <w:p>
      <w:pPr>
        <w:spacing w:after="0"/>
        <w:ind w:left="0"/>
        <w:jc w:val="both"/>
      </w:pPr>
      <w:r>
        <w:rPr>
          <w:rFonts w:ascii="Times New Roman"/>
          <w:b w:val="false"/>
          <w:i w:val="false"/>
          <w:color w:val="000000"/>
          <w:sz w:val="28"/>
        </w:rPr>
        <w:t>
      10) Морзе әліппесінің сигналдарын беру үшін жеткілікті су өткізбейтін орындаудағы қосалқы батареялары және шамдар комплектісі бар электрфонарь;</w:t>
      </w:r>
    </w:p>
    <w:p>
      <w:pPr>
        <w:spacing w:after="0"/>
        <w:ind w:left="0"/>
        <w:jc w:val="both"/>
      </w:pPr>
      <w:r>
        <w:rPr>
          <w:rFonts w:ascii="Times New Roman"/>
          <w:b w:val="false"/>
          <w:i w:val="false"/>
          <w:color w:val="000000"/>
          <w:sz w:val="28"/>
        </w:rPr>
        <w:t>
      11) сигналды ысқырық немесе дыбыс сигналы эквивалентті құрылғы;</w:t>
      </w:r>
    </w:p>
    <w:p>
      <w:pPr>
        <w:spacing w:after="0"/>
        <w:ind w:left="0"/>
        <w:jc w:val="both"/>
      </w:pPr>
      <w:r>
        <w:rPr>
          <w:rFonts w:ascii="Times New Roman"/>
          <w:b w:val="false"/>
          <w:i w:val="false"/>
          <w:color w:val="000000"/>
          <w:sz w:val="28"/>
        </w:rPr>
        <w:t>
      12) су өткізбейтін қораптағы бірінші көмек көрсету дәрі қорабы;</w:t>
      </w:r>
    </w:p>
    <w:p>
      <w:pPr>
        <w:spacing w:after="0"/>
        <w:ind w:left="0"/>
        <w:jc w:val="both"/>
      </w:pPr>
      <w:r>
        <w:rPr>
          <w:rFonts w:ascii="Times New Roman"/>
          <w:b w:val="false"/>
          <w:i w:val="false"/>
          <w:color w:val="000000"/>
          <w:sz w:val="28"/>
        </w:rPr>
        <w:t>
      13) 6 сағат бойы түнде 180 м арақашықтықта ені 18 м түсі жарық затты қарқынды жарықтандыратын мақұлданған жарық көзі бар прожектор;</w:t>
      </w:r>
    </w:p>
    <w:p>
      <w:pPr>
        <w:spacing w:after="0"/>
        <w:ind w:left="0"/>
        <w:jc w:val="both"/>
      </w:pPr>
      <w:r>
        <w:rPr>
          <w:rFonts w:ascii="Times New Roman"/>
          <w:b w:val="false"/>
          <w:i w:val="false"/>
          <w:color w:val="000000"/>
          <w:sz w:val="28"/>
        </w:rPr>
        <w:t>
      14) кезекші қайықшада орналастыруға рұқсат етілетін адамдар санының 10% жеткілікті жеке жылу ұстағыш құралдар немесе қай мән көптігіне байланысты екі;</w:t>
      </w:r>
    </w:p>
    <w:p>
      <w:pPr>
        <w:spacing w:after="0"/>
        <w:ind w:left="0"/>
        <w:jc w:val="both"/>
      </w:pPr>
      <w:r>
        <w:rPr>
          <w:rFonts w:ascii="Times New Roman"/>
          <w:b w:val="false"/>
          <w:i w:val="false"/>
          <w:color w:val="000000"/>
          <w:sz w:val="28"/>
        </w:rPr>
        <w:t>
      15) радиолокациялық шағылдырғыш;</w:t>
      </w:r>
    </w:p>
    <w:p>
      <w:pPr>
        <w:spacing w:after="0"/>
        <w:ind w:left="0"/>
        <w:jc w:val="both"/>
      </w:pPr>
      <w:r>
        <w:rPr>
          <w:rFonts w:ascii="Times New Roman"/>
          <w:b w:val="false"/>
          <w:i w:val="false"/>
          <w:color w:val="000000"/>
          <w:sz w:val="28"/>
        </w:rPr>
        <w:t>
      16) үрленген қайықшаларға қосымша: екі губкалар, қолмен тасымалданатын көрік немесе сорғы, тиісті қорапта тесікті жамау үшін жөндеу құрылғыларының комплектісі, қауіпсіз орындаудағы тойтарыс ілмек.</w:t>
      </w:r>
    </w:p>
    <w:bookmarkStart w:name="z501" w:id="301"/>
    <w:p>
      <w:pPr>
        <w:spacing w:after="0"/>
        <w:ind w:left="0"/>
        <w:jc w:val="left"/>
      </w:pPr>
      <w:r>
        <w:rPr>
          <w:rFonts w:ascii="Times New Roman"/>
          <w:b/>
          <w:i w:val="false"/>
          <w:color w:val="000000"/>
        </w:rPr>
        <w:t xml:space="preserve"> 36. "М-ПР" және "О-ПР" сыныпты кемелерді</w:t>
      </w:r>
      <w:r>
        <w:br/>
      </w:r>
      <w:r>
        <w:rPr>
          <w:rFonts w:ascii="Times New Roman"/>
          <w:b/>
          <w:i w:val="false"/>
          <w:color w:val="000000"/>
        </w:rPr>
        <w:t>құтқару құралдарымен жабдықтау</w:t>
      </w:r>
    </w:p>
    <w:bookmarkEnd w:id="301"/>
    <w:bookmarkStart w:name="z502" w:id="302"/>
    <w:p>
      <w:pPr>
        <w:spacing w:after="0"/>
        <w:ind w:left="0"/>
        <w:jc w:val="both"/>
      </w:pPr>
      <w:r>
        <w:rPr>
          <w:rFonts w:ascii="Times New Roman"/>
          <w:b w:val="false"/>
          <w:i w:val="false"/>
          <w:color w:val="000000"/>
          <w:sz w:val="28"/>
        </w:rPr>
        <w:t>
      248. Жолаушыларды тасымалдауға арналған кемелерді құтқару құралдармен жабдықтауды "М" разрядты бассейндерде пайдаланылатын жолаушыларды тасымалдауға арналған кемелерге орнатылған нормалар бойынша қабылдау керек. Сонымен бірге, ұзындығы 30 м асатын кемелерде өздігінен жанатын буйы бар кемінде екі құтқарғыш шеңберлері болуы қажет.</w:t>
      </w:r>
    </w:p>
    <w:bookmarkEnd w:id="302"/>
    <w:bookmarkStart w:name="z503" w:id="303"/>
    <w:p>
      <w:pPr>
        <w:spacing w:after="0"/>
        <w:ind w:left="0"/>
        <w:jc w:val="both"/>
      </w:pPr>
      <w:r>
        <w:rPr>
          <w:rFonts w:ascii="Times New Roman"/>
          <w:b w:val="false"/>
          <w:i w:val="false"/>
          <w:color w:val="000000"/>
          <w:sz w:val="28"/>
        </w:rPr>
        <w:t>
      249. Техникалық флоттың жүк, сүйреткіш, өндірістік және өздігінен жүзетін кемелерді құтқару құралдармен жабдықтауды осы Қағиданың 51-қосымшасында келтірілген нормалар бойынша қабылданады.</w:t>
      </w:r>
    </w:p>
    <w:bookmarkEnd w:id="303"/>
    <w:bookmarkStart w:name="z504" w:id="304"/>
    <w:p>
      <w:pPr>
        <w:spacing w:after="0"/>
        <w:ind w:left="0"/>
        <w:jc w:val="both"/>
      </w:pPr>
      <w:r>
        <w:rPr>
          <w:rFonts w:ascii="Times New Roman"/>
          <w:b w:val="false"/>
          <w:i w:val="false"/>
          <w:color w:val="000000"/>
          <w:sz w:val="28"/>
        </w:rPr>
        <w:t>
      250. Тұтану температурасы 60ҮС аспайтын мұнай жүктерін тасымалдауға арналған құйма кемелер өрттен сақтандыратын құтқарғыш қайықшалармен жабдықталады.</w:t>
      </w:r>
    </w:p>
    <w:bookmarkEnd w:id="304"/>
    <w:bookmarkStart w:name="z505" w:id="305"/>
    <w:p>
      <w:pPr>
        <w:spacing w:after="0"/>
        <w:ind w:left="0"/>
        <w:jc w:val="both"/>
      </w:pPr>
      <w:r>
        <w:rPr>
          <w:rFonts w:ascii="Times New Roman"/>
          <w:b w:val="false"/>
          <w:i w:val="false"/>
          <w:color w:val="000000"/>
          <w:sz w:val="28"/>
        </w:rPr>
        <w:t>
      251. Өздігінен жүзбейтін кемелерді құтқару құралдарымен жабдықтауды мынадай етіп қабылдау керек:</w:t>
      </w:r>
    </w:p>
    <w:bookmarkEnd w:id="305"/>
    <w:p>
      <w:pPr>
        <w:spacing w:after="0"/>
        <w:ind w:left="0"/>
        <w:jc w:val="both"/>
      </w:pPr>
      <w:r>
        <w:rPr>
          <w:rFonts w:ascii="Times New Roman"/>
          <w:b w:val="false"/>
          <w:i w:val="false"/>
          <w:color w:val="000000"/>
          <w:sz w:val="28"/>
        </w:rPr>
        <w:t>
      1) "М-ПР" сыныпты кемелер үшін — "М" разрядты бассейндерде пайдаланылатын жүк тасымалдайтын өздігінен жүзетін кемелерге сияқты;</w:t>
      </w:r>
    </w:p>
    <w:p>
      <w:pPr>
        <w:spacing w:after="0"/>
        <w:ind w:left="0"/>
        <w:jc w:val="both"/>
      </w:pPr>
      <w:r>
        <w:rPr>
          <w:rFonts w:ascii="Times New Roman"/>
          <w:b w:val="false"/>
          <w:i w:val="false"/>
          <w:color w:val="000000"/>
          <w:sz w:val="28"/>
        </w:rPr>
        <w:t>
      2) "О-ПР" сыныпты кемелер үшін — "М" разрядты бассейндерде пайдаланылатын өздігінен жүзбейтін кемелерге сияқты.</w:t>
      </w:r>
    </w:p>
    <w:bookmarkStart w:name="z508" w:id="306"/>
    <w:p>
      <w:pPr>
        <w:spacing w:after="0"/>
        <w:ind w:left="0"/>
        <w:jc w:val="both"/>
      </w:pPr>
      <w:r>
        <w:rPr>
          <w:rFonts w:ascii="Times New Roman"/>
          <w:b w:val="false"/>
          <w:i w:val="false"/>
          <w:color w:val="000000"/>
          <w:sz w:val="28"/>
        </w:rPr>
        <w:t>
      252. Су асты қанатындағы кемелерді құтқару құралдарымен жабдықтауды "М" разрядты бассейндерде пайдаланылатын басым бөлігі су бетінде қалқып жүзетін кемелерге орнатылған нормалар бойынша қабылдау керек.</w:t>
      </w:r>
    </w:p>
    <w:bookmarkEnd w:id="306"/>
    <w:p>
      <w:pPr>
        <w:spacing w:after="0"/>
        <w:ind w:left="0"/>
        <w:jc w:val="both"/>
      </w:pPr>
      <w:r>
        <w:rPr>
          <w:rFonts w:ascii="Times New Roman"/>
          <w:b w:val="false"/>
          <w:i w:val="false"/>
          <w:color w:val="000000"/>
          <w:sz w:val="28"/>
        </w:rPr>
        <w:t>
      Сонымен бірге, кеме экипаж және жолаушылардың 105 % құтқарғыш кеудешлермен жабдықтайды.</w:t>
      </w:r>
    </w:p>
    <w:p>
      <w:pPr>
        <w:spacing w:after="0"/>
        <w:ind w:left="0"/>
        <w:jc w:val="both"/>
      </w:pPr>
      <w:r>
        <w:rPr>
          <w:rFonts w:ascii="Times New Roman"/>
          <w:b w:val="false"/>
          <w:i w:val="false"/>
          <w:color w:val="000000"/>
          <w:sz w:val="28"/>
        </w:rPr>
        <w:t>
      Құтқарғыш кеудешелерді құтқарғыш көкірекшелермен ауыстыруға болмайды.</w:t>
      </w:r>
    </w:p>
    <w:p>
      <w:pPr>
        <w:spacing w:after="0"/>
        <w:ind w:left="0"/>
        <w:jc w:val="both"/>
      </w:pPr>
      <w:r>
        <w:rPr>
          <w:rFonts w:ascii="Times New Roman"/>
          <w:b w:val="false"/>
          <w:i w:val="false"/>
          <w:color w:val="000000"/>
          <w:sz w:val="28"/>
        </w:rPr>
        <w:t>
      Ұзындығы 60 м асатын су асты қанатындағы кемелер үшін құтқарғыш оңғақтары бар кемінде екі құтқарғыш шеңберлер көзделеді.</w:t>
      </w:r>
    </w:p>
    <w:bookmarkStart w:name="z509" w:id="307"/>
    <w:p>
      <w:pPr>
        <w:spacing w:after="0"/>
        <w:ind w:left="0"/>
        <w:jc w:val="both"/>
      </w:pPr>
      <w:r>
        <w:rPr>
          <w:rFonts w:ascii="Times New Roman"/>
          <w:b w:val="false"/>
          <w:i w:val="false"/>
          <w:color w:val="000000"/>
          <w:sz w:val="28"/>
        </w:rPr>
        <w:t>
      253. "М-ПР" сыныпты кемелерді құтқарғыш қайықшалармен жабдықтауды осы тармақтың 12), 17) тармақшаларында қажет етілетін заттардан басқа 239-тармаққа, ал осы кемелердің құтқарғыш салдарын – кез-келген жүзу ауданында 37-тарау бойынша қабылдау керек.</w:t>
      </w:r>
    </w:p>
    <w:bookmarkEnd w:id="307"/>
    <w:p>
      <w:pPr>
        <w:spacing w:after="0"/>
        <w:ind w:left="0"/>
        <w:jc w:val="both"/>
      </w:pPr>
      <w:r>
        <w:rPr>
          <w:rFonts w:ascii="Times New Roman"/>
          <w:b w:val="false"/>
          <w:i w:val="false"/>
          <w:color w:val="000000"/>
          <w:sz w:val="28"/>
        </w:rPr>
        <w:t>
      "О-ПР" сыныпты кемелердің құтқарғыш қайықшалар және салдармен жабдықтауды "М" разрядты бассейндерде пайдаланылатын кемелердің нормалары бойынша қабылдау керек.</w:t>
      </w:r>
    </w:p>
    <w:bookmarkStart w:name="z510" w:id="308"/>
    <w:p>
      <w:pPr>
        <w:spacing w:after="0"/>
        <w:ind w:left="0"/>
        <w:jc w:val="left"/>
      </w:pPr>
      <w:r>
        <w:rPr>
          <w:rFonts w:ascii="Times New Roman"/>
          <w:b/>
          <w:i w:val="false"/>
          <w:color w:val="000000"/>
        </w:rPr>
        <w:t xml:space="preserve"> 11-бөлім. Сигналды құралдар,</w:t>
      </w:r>
      <w:r>
        <w:br/>
      </w:r>
      <w:r>
        <w:rPr>
          <w:rFonts w:ascii="Times New Roman"/>
          <w:b/>
          <w:i w:val="false"/>
          <w:color w:val="000000"/>
        </w:rPr>
        <w:t>навигациялық және авариялық жабдықтаулар</w:t>
      </w:r>
      <w:r>
        <w:br/>
      </w:r>
      <w:r>
        <w:rPr>
          <w:rFonts w:ascii="Times New Roman"/>
          <w:b/>
          <w:i w:val="false"/>
          <w:color w:val="000000"/>
        </w:rPr>
        <w:t>37. Жалпы талаптар.</w:t>
      </w:r>
      <w:r>
        <w:br/>
      </w:r>
      <w:r>
        <w:rPr>
          <w:rFonts w:ascii="Times New Roman"/>
          <w:b/>
          <w:i w:val="false"/>
          <w:color w:val="000000"/>
        </w:rPr>
        <w:t>Кемелерді сигналды құралдармен жабдықтау</w:t>
      </w:r>
    </w:p>
    <w:bookmarkEnd w:id="308"/>
    <w:bookmarkStart w:name="z512" w:id="309"/>
    <w:p>
      <w:pPr>
        <w:spacing w:after="0"/>
        <w:ind w:left="0"/>
        <w:jc w:val="both"/>
      </w:pPr>
      <w:r>
        <w:rPr>
          <w:rFonts w:ascii="Times New Roman"/>
          <w:b w:val="false"/>
          <w:i w:val="false"/>
          <w:color w:val="000000"/>
          <w:sz w:val="28"/>
        </w:rPr>
        <w:t>
      254. Аралас суларда жүзетін кемелер ішкі су жолдарымен жүзу кезінде қажет ететін сигналды құралдармен және жүзеге асырып жатқан рейстің сипаттамасына қарамастан (каботажды немесе халықаралық) түзетулер енгізілген Теңізде кемелердің соқтығысуын ескерту халықаралық қағидалар туралы конвенцияның (бұдан әрі – ТКСЕХҚ-72) ережелеріне сәйкес теңіз аудандарында жүзу кезінде талап етілетін сигналды құралдармен жабдықталады.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3" w:id="310"/>
    <w:p>
      <w:pPr>
        <w:spacing w:after="0"/>
        <w:ind w:left="0"/>
        <w:jc w:val="both"/>
      </w:pPr>
      <w:r>
        <w:rPr>
          <w:rFonts w:ascii="Times New Roman"/>
          <w:b w:val="false"/>
          <w:i w:val="false"/>
          <w:color w:val="000000"/>
          <w:sz w:val="28"/>
        </w:rPr>
        <w:t xml:space="preserve">
      255. Пиротехникалық сигналды құралдардан басқа кемелерді сигналды құралдармен жабдықтауды осы Қағиданың </w:t>
      </w:r>
      <w:r>
        <w:rPr>
          <w:rFonts w:ascii="Times New Roman"/>
          <w:b w:val="false"/>
          <w:i w:val="false"/>
          <w:color w:val="000000"/>
          <w:sz w:val="28"/>
        </w:rPr>
        <w:t xml:space="preserve"> 52-қосымшасында</w:t>
      </w:r>
      <w:r>
        <w:rPr>
          <w:rFonts w:ascii="Times New Roman"/>
          <w:b w:val="false"/>
          <w:i w:val="false"/>
          <w:color w:val="000000"/>
          <w:sz w:val="28"/>
        </w:rPr>
        <w:t xml:space="preserve"> көрсетілген нормалар бойынша қабылдау керек.</w:t>
      </w:r>
    </w:p>
    <w:bookmarkEnd w:id="310"/>
    <w:bookmarkStart w:name="z514" w:id="311"/>
    <w:p>
      <w:pPr>
        <w:spacing w:after="0"/>
        <w:ind w:left="0"/>
        <w:jc w:val="both"/>
      </w:pPr>
      <w:r>
        <w:rPr>
          <w:rFonts w:ascii="Times New Roman"/>
          <w:b w:val="false"/>
          <w:i w:val="false"/>
          <w:color w:val="000000"/>
          <w:sz w:val="28"/>
        </w:rPr>
        <w:t>
      256. "М-СП" және "М-ПР сыныпты өздігінен жүзетін кемелерде топты, борттық, артқы жақ, шеңберлі ("басқарылу мүмкіндігі жоқ кеме" және зәкірлі), сүйреушіден тұратын қосалқы электр фонарлар комплектісі болады.</w:t>
      </w:r>
    </w:p>
    <w:bookmarkEnd w:id="311"/>
    <w:p>
      <w:pPr>
        <w:spacing w:after="0"/>
        <w:ind w:left="0"/>
        <w:jc w:val="both"/>
      </w:pPr>
      <w:r>
        <w:rPr>
          <w:rFonts w:ascii="Times New Roman"/>
          <w:b w:val="false"/>
          <w:i w:val="false"/>
          <w:color w:val="000000"/>
          <w:sz w:val="28"/>
        </w:rPr>
        <w:t xml:space="preserve">
      257. Кемелерді пиротехникалық сигналды құралдармен жабдықтауды осы Қағиданың </w:t>
      </w:r>
      <w:r>
        <w:rPr>
          <w:rFonts w:ascii="Times New Roman"/>
          <w:b w:val="false"/>
          <w:i w:val="false"/>
          <w:color w:val="000000"/>
          <w:sz w:val="28"/>
        </w:rPr>
        <w:t xml:space="preserve"> 53-қосымшасына</w:t>
      </w:r>
      <w:r>
        <w:rPr>
          <w:rFonts w:ascii="Times New Roman"/>
          <w:b w:val="false"/>
          <w:i w:val="false"/>
          <w:color w:val="000000"/>
          <w:sz w:val="28"/>
        </w:rPr>
        <w:t xml:space="preserve"> сәйкес қабылдау керек, сонымен бірге ІЖКЖҚ 3533-тармағының талаптары аралас суларда жүзетін кемелерге қолданылмайды.</w:t>
      </w:r>
    </w:p>
    <w:bookmarkStart w:name="z515" w:id="312"/>
    <w:p>
      <w:pPr>
        <w:spacing w:after="0"/>
        <w:ind w:left="0"/>
        <w:jc w:val="left"/>
      </w:pPr>
      <w:r>
        <w:rPr>
          <w:rFonts w:ascii="Times New Roman"/>
          <w:b/>
          <w:i w:val="false"/>
          <w:color w:val="000000"/>
        </w:rPr>
        <w:t xml:space="preserve"> 38. Сигналды құралдарға қойылатын техникалық талаптар</w:t>
      </w:r>
    </w:p>
    <w:bookmarkEnd w:id="312"/>
    <w:bookmarkStart w:name="z516" w:id="313"/>
    <w:p>
      <w:pPr>
        <w:spacing w:after="0"/>
        <w:ind w:left="0"/>
        <w:jc w:val="both"/>
      </w:pPr>
      <w:r>
        <w:rPr>
          <w:rFonts w:ascii="Times New Roman"/>
          <w:b w:val="false"/>
          <w:i w:val="false"/>
          <w:color w:val="000000"/>
          <w:sz w:val="28"/>
        </w:rPr>
        <w:t xml:space="preserve">
      258. Теңіз аудандарында жүзуге қажет екі қызметті орындайтын сигналды фонарлар, сондай-ақ фонарларда (ішкі суларда жүзу және теңіз аудандарында жүзу кезінде пайдаланылатын фонарлар) осы Қағиданың 54 және 55-қосымшаларында көрсетілген сипаттамасы болуы қажет. Сигналды-ажыратқыш фонарлардың техникалық талаптары осы Қағиданың </w:t>
      </w:r>
      <w:r>
        <w:rPr>
          <w:rFonts w:ascii="Times New Roman"/>
          <w:b w:val="false"/>
          <w:i w:val="false"/>
          <w:color w:val="000000"/>
          <w:sz w:val="28"/>
        </w:rPr>
        <w:t xml:space="preserve"> 54-қосымша</w:t>
      </w:r>
      <w:r>
        <w:rPr>
          <w:rFonts w:ascii="Times New Roman"/>
          <w:b w:val="false"/>
          <w:i w:val="false"/>
          <w:color w:val="000000"/>
          <w:sz w:val="28"/>
        </w:rPr>
        <w:t xml:space="preserve"> талаптарын ескере отырып ІСЖКҚ 329-тарауының талаптарына сәйкес болуы қажет.</w:t>
      </w:r>
    </w:p>
    <w:bookmarkEnd w:id="313"/>
    <w:bookmarkStart w:name="z517" w:id="314"/>
    <w:p>
      <w:pPr>
        <w:spacing w:after="0"/>
        <w:ind w:left="0"/>
        <w:jc w:val="both"/>
      </w:pPr>
      <w:r>
        <w:rPr>
          <w:rFonts w:ascii="Times New Roman"/>
          <w:b w:val="false"/>
          <w:i w:val="false"/>
          <w:color w:val="000000"/>
          <w:sz w:val="28"/>
        </w:rPr>
        <w:t xml:space="preserve">
      259. Сигналды-жалтыр фонарьлардың негізгі сипаттамалары осы Қағиданың </w:t>
      </w:r>
      <w:r>
        <w:rPr>
          <w:rFonts w:ascii="Times New Roman"/>
          <w:b w:val="false"/>
          <w:i w:val="false"/>
          <w:color w:val="000000"/>
          <w:sz w:val="28"/>
        </w:rPr>
        <w:t xml:space="preserve"> 55-қосымшасындағы</w:t>
      </w:r>
      <w:r>
        <w:rPr>
          <w:rFonts w:ascii="Times New Roman"/>
          <w:b w:val="false"/>
          <w:i w:val="false"/>
          <w:color w:val="000000"/>
          <w:sz w:val="28"/>
        </w:rPr>
        <w:t xml:space="preserve"> талаптарға сәйкес болуы қажет.</w:t>
      </w:r>
    </w:p>
    <w:bookmarkEnd w:id="314"/>
    <w:bookmarkStart w:name="z518" w:id="315"/>
    <w:p>
      <w:pPr>
        <w:spacing w:after="0"/>
        <w:ind w:left="0"/>
        <w:jc w:val="both"/>
      </w:pPr>
      <w:r>
        <w:rPr>
          <w:rFonts w:ascii="Times New Roman"/>
          <w:b w:val="false"/>
          <w:i w:val="false"/>
          <w:color w:val="000000"/>
          <w:sz w:val="28"/>
        </w:rPr>
        <w:t xml:space="preserve">
      260. Сигналды-жалтыр фонарларының бір жалтырының көлденең жарық күші </w:t>
      </w:r>
      <w:r>
        <w:rPr>
          <w:rFonts w:ascii="Times New Roman"/>
          <w:b w:val="false"/>
          <w:i/>
          <w:color w:val="000000"/>
          <w:sz w:val="28"/>
        </w:rPr>
        <w:t>I</w:t>
      </w:r>
      <w:r>
        <w:rPr>
          <w:rFonts w:ascii="Times New Roman"/>
          <w:b w:val="false"/>
          <w:i w:val="false"/>
          <w:color w:val="000000"/>
          <w:vertAlign w:val="subscript"/>
        </w:rPr>
        <w:t>n</w:t>
      </w:r>
      <w:r>
        <w:rPr>
          <w:rFonts w:ascii="Times New Roman"/>
          <w:b w:val="false"/>
          <w:i w:val="false"/>
          <w:color w:val="000000"/>
          <w:sz w:val="28"/>
        </w:rPr>
        <w:t xml:space="preserve"> кемінде мынадай болуы тиіс, кд:</w:t>
      </w:r>
    </w:p>
    <w:bookmarkEnd w:id="315"/>
    <w:p>
      <w:pPr>
        <w:spacing w:after="0"/>
        <w:ind w:left="0"/>
        <w:jc w:val="both"/>
      </w:pP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=(0,2 + t</w:t>
      </w:r>
      <w:r>
        <w:rPr>
          <w:rFonts w:ascii="Times New Roman"/>
          <w:b w:val="false"/>
          <w:i w:val="false"/>
          <w:color w:val="000000"/>
          <w:vertAlign w:val="subscript"/>
        </w:rPr>
        <w:t>n</w:t>
      </w:r>
      <w:r>
        <w:rPr>
          <w:rFonts w:ascii="Times New Roman"/>
          <w:b w:val="false"/>
          <w:i w:val="false"/>
          <w:color w:val="000000"/>
          <w:sz w:val="28"/>
        </w:rPr>
        <w:t>) I/t</w:t>
      </w:r>
      <w:r>
        <w:rPr>
          <w:rFonts w:ascii="Times New Roman"/>
          <w:b w:val="false"/>
          <w:i w:val="false"/>
          <w:color w:val="000000"/>
          <w:vertAlign w:val="subscript"/>
        </w:rPr>
        <w:t>n</w:t>
      </w:r>
      <w:r>
        <w:rPr>
          <w:rFonts w:ascii="Times New Roman"/>
          <w:b w:val="false"/>
          <w:i w:val="false"/>
          <w:color w:val="000000"/>
          <w:sz w:val="28"/>
        </w:rPr>
        <w:t>,                        (50)</w:t>
      </w:r>
    </w:p>
    <w:p>
      <w:pPr>
        <w:spacing w:after="0"/>
        <w:ind w:left="0"/>
        <w:jc w:val="both"/>
      </w:pPr>
      <w:r>
        <w:rPr>
          <w:rFonts w:ascii="Times New Roman"/>
          <w:b w:val="false"/>
          <w:i w:val="false"/>
          <w:color w:val="000000"/>
          <w:sz w:val="28"/>
        </w:rPr>
        <w:t>
      мұндағы</w:t>
      </w:r>
      <w:r>
        <w:rPr>
          <w:rFonts w:ascii="Times New Roman"/>
          <w:b w:val="false"/>
          <w:i/>
          <w:color w:val="000000"/>
          <w:sz w:val="28"/>
        </w:rPr>
        <w:t xml:space="preserve"> t</w:t>
      </w:r>
      <w:r>
        <w:rPr>
          <w:rFonts w:ascii="Times New Roman"/>
          <w:b w:val="false"/>
          <w:i w:val="false"/>
          <w:color w:val="000000"/>
          <w:vertAlign w:val="subscript"/>
        </w:rPr>
        <w:t>n</w:t>
      </w:r>
      <w:r>
        <w:rPr>
          <w:rFonts w:ascii="Times New Roman"/>
          <w:b w:val="false"/>
          <w:i/>
          <w:color w:val="000000"/>
          <w:sz w:val="28"/>
        </w:rPr>
        <w:t xml:space="preserve"> - </w:t>
      </w:r>
      <w:r>
        <w:rPr>
          <w:rFonts w:ascii="Times New Roman"/>
          <w:b w:val="false"/>
          <w:i w:val="false"/>
          <w:color w:val="000000"/>
          <w:sz w:val="28"/>
        </w:rPr>
        <w:t>жалтырдың ұзақтығы, 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отырып ІЖКҚ 3552-тармағына сәйкес жарық күші, кд.</w:t>
      </w:r>
    </w:p>
    <w:p>
      <w:pPr>
        <w:spacing w:after="0"/>
        <w:ind w:left="0"/>
        <w:jc w:val="both"/>
      </w:pPr>
      <w:r>
        <w:rPr>
          <w:rFonts w:ascii="Times New Roman"/>
          <w:b w:val="false"/>
          <w:i w:val="false"/>
          <w:color w:val="000000"/>
          <w:sz w:val="28"/>
        </w:rPr>
        <w:t>
      Осы формуланы күндізгі сигнал бергіштің шамдарына пайдалану кезінде ІСКЖҚ 3514-тармағына сәйкес анықталған жарық күші 5000 рет ұлғайтылады.</w:t>
      </w:r>
    </w:p>
    <w:bookmarkStart w:name="z519" w:id="316"/>
    <w:p>
      <w:pPr>
        <w:spacing w:after="0"/>
        <w:ind w:left="0"/>
        <w:jc w:val="both"/>
      </w:pPr>
      <w:r>
        <w:rPr>
          <w:rFonts w:ascii="Times New Roman"/>
          <w:b w:val="false"/>
          <w:i w:val="false"/>
          <w:color w:val="000000"/>
          <w:sz w:val="28"/>
        </w:rPr>
        <w:t>
      261. Күндізгі сигнал беру шамында, егер өзінің аккумуляторлы батареялары болмаса, ІСКЖҚ 3751-тармағына сәйкес жалпы кемелік желі қорегінен және апатты қоректену көзінен қоректенетін IP22-IP13 қорғау дәрежесі болады.</w:t>
      </w:r>
    </w:p>
    <w:bookmarkEnd w:id="316"/>
    <w:p>
      <w:pPr>
        <w:spacing w:after="0"/>
        <w:ind w:left="0"/>
        <w:jc w:val="both"/>
      </w:pPr>
      <w:r>
        <w:rPr>
          <w:rFonts w:ascii="Times New Roman"/>
          <w:b w:val="false"/>
          <w:i w:val="false"/>
          <w:color w:val="000000"/>
          <w:sz w:val="28"/>
        </w:rPr>
        <w:t>
      Күндізгі сигнал беру шамы пайдалануда қауіпсіз, тез орын ауыстыратын және бір адаммен қолдануға ыңғайлы болуы қажет.</w:t>
      </w:r>
    </w:p>
    <w:bookmarkStart w:name="z520" w:id="317"/>
    <w:p>
      <w:pPr>
        <w:spacing w:after="0"/>
        <w:ind w:left="0"/>
        <w:jc w:val="both"/>
      </w:pPr>
      <w:r>
        <w:rPr>
          <w:rFonts w:ascii="Times New Roman"/>
          <w:b w:val="false"/>
          <w:i w:val="false"/>
          <w:color w:val="000000"/>
          <w:sz w:val="28"/>
        </w:rPr>
        <w:t>
      262. Маневрлеуді көрсеткіш фонарь кеменің маневрлеуінің бүкіл уақыты бойы жалтыр түсті сигналдардың берілуін қамтамасыз етеді.</w:t>
      </w:r>
    </w:p>
    <w:bookmarkEnd w:id="317"/>
    <w:bookmarkStart w:name="z521" w:id="318"/>
    <w:p>
      <w:pPr>
        <w:spacing w:after="0"/>
        <w:ind w:left="0"/>
        <w:jc w:val="both"/>
      </w:pPr>
      <w:r>
        <w:rPr>
          <w:rFonts w:ascii="Times New Roman"/>
          <w:b w:val="false"/>
          <w:i w:val="false"/>
          <w:color w:val="000000"/>
          <w:sz w:val="28"/>
        </w:rPr>
        <w:t>
      Әрбір жалтырдың ұзақтығы және жалтырлар арасындағы интервал шамамен 1 секунд, кезекті сигналдар арасындағы интервал – кемінде 10 секунд.</w:t>
      </w:r>
    </w:p>
    <w:bookmarkEnd w:id="318"/>
    <w:bookmarkStart w:name="z522" w:id="319"/>
    <w:p>
      <w:pPr>
        <w:spacing w:after="0"/>
        <w:ind w:left="0"/>
        <w:jc w:val="both"/>
      </w:pPr>
      <w:r>
        <w:rPr>
          <w:rFonts w:ascii="Times New Roman"/>
          <w:b w:val="false"/>
          <w:i w:val="false"/>
          <w:color w:val="000000"/>
          <w:sz w:val="28"/>
        </w:rPr>
        <w:t xml:space="preserve">
      263. Ысқырықтардың негізгі сипаттамалары осы Қағиданың </w:t>
      </w:r>
      <w:r>
        <w:rPr>
          <w:rFonts w:ascii="Times New Roman"/>
          <w:b w:val="false"/>
          <w:i w:val="false"/>
          <w:color w:val="000000"/>
          <w:sz w:val="28"/>
        </w:rPr>
        <w:t xml:space="preserve"> 56-қосымша</w:t>
      </w:r>
      <w:r>
        <w:rPr>
          <w:rFonts w:ascii="Times New Roman"/>
          <w:b w:val="false"/>
          <w:i w:val="false"/>
          <w:color w:val="000000"/>
          <w:sz w:val="28"/>
        </w:rPr>
        <w:t xml:space="preserve"> талаптарына сәйкес келеді.</w:t>
      </w:r>
    </w:p>
    <w:bookmarkEnd w:id="319"/>
    <w:bookmarkStart w:name="z523" w:id="320"/>
    <w:p>
      <w:pPr>
        <w:spacing w:after="0"/>
        <w:ind w:left="0"/>
        <w:jc w:val="both"/>
      </w:pPr>
      <w:r>
        <w:rPr>
          <w:rFonts w:ascii="Times New Roman"/>
          <w:b w:val="false"/>
          <w:i w:val="false"/>
          <w:color w:val="000000"/>
          <w:sz w:val="28"/>
        </w:rPr>
        <w:t>
      264. Қоңырау немесе гонг, немесе ұқсас дыбыс сипаттамалары бар басқа құрылғы 1 м арақашықтықта кемінде 110 дБ дыбыстық қысымының деңгейін қамтамасыз етеді.</w:t>
      </w:r>
    </w:p>
    <w:bookmarkEnd w:id="320"/>
    <w:bookmarkStart w:name="z524" w:id="321"/>
    <w:p>
      <w:pPr>
        <w:spacing w:after="0"/>
        <w:ind w:left="0"/>
        <w:jc w:val="both"/>
      </w:pPr>
      <w:r>
        <w:rPr>
          <w:rFonts w:ascii="Times New Roman"/>
          <w:b w:val="false"/>
          <w:i w:val="false"/>
          <w:color w:val="000000"/>
          <w:sz w:val="28"/>
        </w:rPr>
        <w:t>
      265. Қоңыраулар және гонгтар коррозияға тұрақты материалдан жасалады және таза үн шығарады.</w:t>
      </w:r>
    </w:p>
    <w:bookmarkEnd w:id="321"/>
    <w:p>
      <w:pPr>
        <w:spacing w:after="0"/>
        <w:ind w:left="0"/>
        <w:jc w:val="both"/>
      </w:pPr>
      <w:r>
        <w:rPr>
          <w:rFonts w:ascii="Times New Roman"/>
          <w:b w:val="false"/>
          <w:i w:val="false"/>
          <w:color w:val="000000"/>
          <w:sz w:val="28"/>
        </w:rPr>
        <w:t>
      Қоңырау және гонгты бояуға болмайды. Қоңырау кең қонышының диаметрі ұзындығы 20 м асатын кемелерге кемінде 300 мм және ұзындығы 12 ден бастап 20 м дейінгі кемелер үшін кемінде 200 мм болуы керек. Қоңыраудың "тілдің" механикалық берілісі бар қоңырауды қолдану ұсынылады, сонымен бірге қоңырауға қолмен хабарлау мүмкіндігі сақталады."Тіл" салмағы кемінде қоңырау салмағының 3% тең.</w:t>
      </w:r>
    </w:p>
    <w:bookmarkStart w:name="z525" w:id="322"/>
    <w:p>
      <w:pPr>
        <w:spacing w:after="0"/>
        <w:ind w:left="0"/>
        <w:jc w:val="both"/>
      </w:pPr>
      <w:r>
        <w:rPr>
          <w:rFonts w:ascii="Times New Roman"/>
          <w:b w:val="false"/>
          <w:i w:val="false"/>
          <w:color w:val="000000"/>
          <w:sz w:val="28"/>
        </w:rPr>
        <w:t xml:space="preserve">
      266. Сигналды фигуралар қара түсті болуы қажет, сонымен бірге шар диаметрі кемінде 0,6 м; ал ромб әрбір конустың көлемі </w:t>
      </w:r>
      <w:r>
        <w:rPr>
          <w:rFonts w:ascii="Times New Roman"/>
          <w:b w:val="false"/>
          <w:i/>
          <w:color w:val="000000"/>
          <w:sz w:val="28"/>
        </w:rPr>
        <w:t>d/h</w:t>
      </w:r>
      <w:r>
        <w:rPr>
          <w:rFonts w:ascii="Times New Roman"/>
          <w:b w:val="false"/>
          <w:i w:val="false"/>
          <w:color w:val="000000"/>
          <w:sz w:val="28"/>
        </w:rPr>
        <w:t xml:space="preserve"> =0,60,6 м жалпы негіздемесі бар екі конустан тұруы тиіс, мұндағы </w:t>
      </w:r>
      <w:r>
        <w:rPr>
          <w:rFonts w:ascii="Times New Roman"/>
          <w:b w:val="false"/>
          <w:i/>
          <w:color w:val="000000"/>
          <w:sz w:val="28"/>
        </w:rPr>
        <w:t xml:space="preserve">d — </w:t>
      </w:r>
      <w:r>
        <w:rPr>
          <w:rFonts w:ascii="Times New Roman"/>
          <w:b w:val="false"/>
          <w:i w:val="false"/>
          <w:color w:val="000000"/>
          <w:sz w:val="28"/>
        </w:rPr>
        <w:t xml:space="preserve">конустың диаметрі, </w:t>
      </w:r>
      <w:r>
        <w:rPr>
          <w:rFonts w:ascii="Times New Roman"/>
          <w:b w:val="false"/>
          <w:i/>
          <w:color w:val="000000"/>
          <w:sz w:val="28"/>
        </w:rPr>
        <w:t xml:space="preserve">h — </w:t>
      </w:r>
      <w:r>
        <w:rPr>
          <w:rFonts w:ascii="Times New Roman"/>
          <w:b w:val="false"/>
          <w:i w:val="false"/>
          <w:color w:val="000000"/>
          <w:sz w:val="28"/>
        </w:rPr>
        <w:t>конустың биіктігі.</w:t>
      </w:r>
    </w:p>
    <w:bookmarkEnd w:id="322"/>
    <w:bookmarkStart w:name="z526" w:id="323"/>
    <w:p>
      <w:pPr>
        <w:spacing w:after="0"/>
        <w:ind w:left="0"/>
        <w:jc w:val="left"/>
      </w:pPr>
      <w:r>
        <w:rPr>
          <w:rFonts w:ascii="Times New Roman"/>
          <w:b/>
          <w:i w:val="false"/>
          <w:color w:val="000000"/>
        </w:rPr>
        <w:t xml:space="preserve"> 39. Кемеде сигналды құралдарды орнату</w:t>
      </w:r>
    </w:p>
    <w:bookmarkEnd w:id="323"/>
    <w:bookmarkStart w:name="z527" w:id="324"/>
    <w:p>
      <w:pPr>
        <w:spacing w:after="0"/>
        <w:ind w:left="0"/>
        <w:jc w:val="both"/>
      </w:pPr>
      <w:r>
        <w:rPr>
          <w:rFonts w:ascii="Times New Roman"/>
          <w:b w:val="false"/>
          <w:i w:val="false"/>
          <w:color w:val="000000"/>
          <w:sz w:val="28"/>
        </w:rPr>
        <w:t>
      267. Фонарларды тура орнату кезінде (біреуі басқасының астында) сүйреткіш фонарь қажет кемелерден басқа, олардың арасындағы арақашықтық кемінде 2 м, ал ең төменгі фонарь кеме корпусынан кемінде 4 м биіктікте орналасады.</w:t>
      </w:r>
    </w:p>
    <w:bookmarkEnd w:id="324"/>
    <w:p>
      <w:pPr>
        <w:spacing w:after="0"/>
        <w:ind w:left="0"/>
        <w:jc w:val="both"/>
      </w:pPr>
      <w:r>
        <w:rPr>
          <w:rFonts w:ascii="Times New Roman"/>
          <w:b w:val="false"/>
          <w:i w:val="false"/>
          <w:color w:val="000000"/>
          <w:sz w:val="28"/>
        </w:rPr>
        <w:t>
      Ұзындығы 20 м кем кемелерде осы арақашықтықтарды 1 м және тиісінше 2 м ге дейін азайтуға рұқсат етіледі.</w:t>
      </w:r>
    </w:p>
    <w:bookmarkStart w:name="z528" w:id="325"/>
    <w:p>
      <w:pPr>
        <w:spacing w:after="0"/>
        <w:ind w:left="0"/>
        <w:jc w:val="both"/>
      </w:pPr>
      <w:r>
        <w:rPr>
          <w:rFonts w:ascii="Times New Roman"/>
          <w:b w:val="false"/>
          <w:i w:val="false"/>
          <w:color w:val="000000"/>
          <w:sz w:val="28"/>
        </w:rPr>
        <w:t>
      268. Зәкірлі фонарлардан басқа, көрініс бұрышы 360</w:t>
      </w:r>
      <w:r>
        <w:rPr>
          <w:rFonts w:ascii="Times New Roman"/>
          <w:b w:val="false"/>
          <w:i w:val="false"/>
          <w:color w:val="000000"/>
          <w:vertAlign w:val="superscript"/>
        </w:rPr>
        <w:t>о</w:t>
      </w:r>
      <w:r>
        <w:rPr>
          <w:rFonts w:ascii="Times New Roman"/>
          <w:b w:val="false"/>
          <w:i w:val="false"/>
          <w:color w:val="000000"/>
          <w:sz w:val="28"/>
        </w:rPr>
        <w:t xml:space="preserve"> горизанталды жазықтықтағы фонарлар, олардың оттары 6</w:t>
      </w:r>
      <w:r>
        <w:rPr>
          <w:rFonts w:ascii="Times New Roman"/>
          <w:b w:val="false"/>
          <w:i w:val="false"/>
          <w:color w:val="000000"/>
          <w:vertAlign w:val="superscript"/>
        </w:rPr>
        <w:t>о</w:t>
      </w:r>
      <w:r>
        <w:rPr>
          <w:rFonts w:ascii="Times New Roman"/>
          <w:b w:val="false"/>
          <w:i w:val="false"/>
          <w:color w:val="000000"/>
          <w:sz w:val="28"/>
        </w:rPr>
        <w:t xml:space="preserve"> асатын секторларда діңгектермен, стеньгамен немесе қондырғылармен жабылмайтындай етіп орнатылуы тиіс. Сонымен бірге, фонарьды жарық көздің сыртқы диаметріне тең (шамның қыздыру жібі) диаметрлі домалақ жарық көзі ретінде қарастыру керек.</w:t>
      </w:r>
    </w:p>
    <w:bookmarkEnd w:id="325"/>
    <w:bookmarkStart w:name="z529" w:id="326"/>
    <w:p>
      <w:pPr>
        <w:spacing w:after="0"/>
        <w:ind w:left="0"/>
        <w:jc w:val="both"/>
      </w:pPr>
      <w:r>
        <w:rPr>
          <w:rFonts w:ascii="Times New Roman"/>
          <w:b w:val="false"/>
          <w:i w:val="false"/>
          <w:color w:val="000000"/>
          <w:sz w:val="28"/>
        </w:rPr>
        <w:t>
      269. Осы Қағиданың 269-тармақ талаптарын орындау мүмкін емес болса, Кеме қатынасының тіркелімімен келісім бойынша әрбір отқа фонарьлар жүйесін орнатуға болады. Әрбір осындай жүйе бір горизанталды деңгейде орнатылуы, және осы фонарларды кез келген бағыттан бөлек көру мүмкіндігі жойылады.</w:t>
      </w:r>
    </w:p>
    <w:bookmarkEnd w:id="326"/>
    <w:bookmarkStart w:name="z530" w:id="327"/>
    <w:p>
      <w:pPr>
        <w:spacing w:after="0"/>
        <w:ind w:left="0"/>
        <w:jc w:val="both"/>
      </w:pPr>
      <w:r>
        <w:rPr>
          <w:rFonts w:ascii="Times New Roman"/>
          <w:b w:val="false"/>
          <w:i w:val="false"/>
          <w:color w:val="000000"/>
          <w:sz w:val="28"/>
        </w:rPr>
        <w:t>
      270. Алдыңғы топтық фонарь басты палуба үстінен кемінде 6 м болатын биіктікте кеменің диаметралды жазықтығында тұмсықтық діңгекте орнатылады. Егер кеме ені 6 м асатын болса, онда фонарьды кеме енінен кем емес биіктікте орнату қажет, бірақ басты палубадан 12 м асатын биіктікте орнатудың қажеттілігі жоқ.</w:t>
      </w:r>
    </w:p>
    <w:bookmarkEnd w:id="327"/>
    <w:p>
      <w:pPr>
        <w:spacing w:after="0"/>
        <w:ind w:left="0"/>
        <w:jc w:val="both"/>
      </w:pPr>
      <w:r>
        <w:rPr>
          <w:rFonts w:ascii="Times New Roman"/>
          <w:b w:val="false"/>
          <w:i w:val="false"/>
          <w:color w:val="000000"/>
          <w:sz w:val="28"/>
        </w:rPr>
        <w:t>
      Ұзындығы 20 м кемелерде топтық фонарьды орнату биіктігі планширь үстінен кемінде 2,5 м рұқсат етіледі.</w:t>
      </w:r>
    </w:p>
    <w:bookmarkStart w:name="z531" w:id="328"/>
    <w:p>
      <w:pPr>
        <w:spacing w:after="0"/>
        <w:ind w:left="0"/>
        <w:jc w:val="both"/>
      </w:pPr>
      <w:r>
        <w:rPr>
          <w:rFonts w:ascii="Times New Roman"/>
          <w:b w:val="false"/>
          <w:i w:val="false"/>
          <w:color w:val="000000"/>
          <w:sz w:val="28"/>
        </w:rPr>
        <w:t>
      271. Артқы топтық фонарьды кеменің диаметралды жазықтықта орнату керек. Тігінен бойынша алдыңғы және артқы топтық фонарлар арасындағы арақашықтық кемінде 4,5 м болуы қажет. Осы фонарьлар арасындағы көлденең арақашықтық кеме ұзындығынан кемінде 4,5 м болады. Осы фонарьлар арасындағы көлденең арақашықтығының кеме ұзындығы кемінде 0,5 қабылдау керек, сонымен бірге алдыңғыны форштевннен кеме ұзындығының 0,25 аспайтын арақашықтықта орнату қажет.</w:t>
      </w:r>
    </w:p>
    <w:bookmarkEnd w:id="328"/>
    <w:bookmarkStart w:name="z532" w:id="329"/>
    <w:p>
      <w:pPr>
        <w:spacing w:after="0"/>
        <w:ind w:left="0"/>
        <w:jc w:val="both"/>
      </w:pPr>
      <w:r>
        <w:rPr>
          <w:rFonts w:ascii="Times New Roman"/>
          <w:b w:val="false"/>
          <w:i w:val="false"/>
          <w:color w:val="000000"/>
          <w:sz w:val="28"/>
        </w:rPr>
        <w:t>
      272. Өздігінен жүзетін кемелердегі борттық фонарьларды алдыңғы топтық фонарьлардың орналасу биіктігінен 0,75 аспайтын корпустан бастап алдыңғы топтық фонарьлардың биіктігінде орнату керек. 20 м кем кемелерде борттық фонарьлар топтық фонарьдың алдында орнатылады.</w:t>
      </w:r>
    </w:p>
    <w:bookmarkEnd w:id="329"/>
    <w:p>
      <w:pPr>
        <w:spacing w:after="0"/>
        <w:ind w:left="0"/>
        <w:jc w:val="both"/>
      </w:pPr>
      <w:r>
        <w:rPr>
          <w:rFonts w:ascii="Times New Roman"/>
          <w:b w:val="false"/>
          <w:i w:val="false"/>
          <w:color w:val="000000"/>
          <w:sz w:val="28"/>
        </w:rPr>
        <w:t>
      Өздігінен жүзбейтін кемелердегі борттық фонарьлар кеме корпусының алдыңғы жағында орнатылады.</w:t>
      </w:r>
    </w:p>
    <w:bookmarkStart w:name="z533" w:id="330"/>
    <w:p>
      <w:pPr>
        <w:spacing w:after="0"/>
        <w:ind w:left="0"/>
        <w:jc w:val="both"/>
      </w:pPr>
      <w:r>
        <w:rPr>
          <w:rFonts w:ascii="Times New Roman"/>
          <w:b w:val="false"/>
          <w:i w:val="false"/>
          <w:color w:val="000000"/>
          <w:sz w:val="28"/>
        </w:rPr>
        <w:t>
      273. Артқы жақтағы фонарьды фальшборттың планширінде, артқы жақтағы леерді қоршауларында немесе юта рубкасының артқы қабырғасында кеменің диаметралды жазықтығында орнату керек.</w:t>
      </w:r>
    </w:p>
    <w:bookmarkEnd w:id="330"/>
    <w:p>
      <w:pPr>
        <w:spacing w:after="0"/>
        <w:ind w:left="0"/>
        <w:jc w:val="both"/>
      </w:pPr>
      <w:r>
        <w:rPr>
          <w:rFonts w:ascii="Times New Roman"/>
          <w:b w:val="false"/>
          <w:i w:val="false"/>
          <w:color w:val="000000"/>
          <w:sz w:val="28"/>
        </w:rPr>
        <w:t>
      Сүйреткіш кемелерде артқы жақтағы фонарьды сүйреткіш құрылғы үстінен түтін түтігінде (фальш түтігінде, рубка қабырғасында) орнатуға болады. Барлық жағдайларда артқы жақтағы фонарь борттық ажыратқыштан төмен орнатылады.</w:t>
      </w:r>
    </w:p>
    <w:bookmarkStart w:name="z534" w:id="331"/>
    <w:p>
      <w:pPr>
        <w:spacing w:after="0"/>
        <w:ind w:left="0"/>
        <w:jc w:val="both"/>
      </w:pPr>
      <w:r>
        <w:rPr>
          <w:rFonts w:ascii="Times New Roman"/>
          <w:b w:val="false"/>
          <w:i w:val="false"/>
          <w:color w:val="000000"/>
          <w:sz w:val="28"/>
        </w:rPr>
        <w:t>
      274. Оты ақ (зәкірлі) домалақ фонарьлар кеменің алдыңғы және артқы жақ бөліктерінде орнатылады, сонымен бірге алдыңғы жақтағы ақ домалақ фонарьды орнату биіктігі кеме корпусының үстінен кемінде 6 м болады. Артқы жақтағы домалақ ақ фонарь осындай тұмсықтық фонарьдан кемінде 4,5 м төмен орнатылады.</w:t>
      </w:r>
    </w:p>
    <w:bookmarkEnd w:id="331"/>
    <w:p>
      <w:pPr>
        <w:spacing w:after="0"/>
        <w:ind w:left="0"/>
        <w:jc w:val="both"/>
      </w:pPr>
      <w:r>
        <w:rPr>
          <w:rFonts w:ascii="Times New Roman"/>
          <w:b w:val="false"/>
          <w:i w:val="false"/>
          <w:color w:val="000000"/>
          <w:sz w:val="28"/>
        </w:rPr>
        <w:t>
      Егер кемеде бір домалақ фонарьды орнату талап етілсе, оны аса көрінетін жерде орнату керек.</w:t>
      </w:r>
    </w:p>
    <w:p>
      <w:pPr>
        <w:spacing w:after="0"/>
        <w:ind w:left="0"/>
        <w:jc w:val="both"/>
      </w:pPr>
      <w:r>
        <w:rPr>
          <w:rFonts w:ascii="Times New Roman"/>
          <w:b w:val="false"/>
          <w:i w:val="false"/>
          <w:color w:val="000000"/>
          <w:sz w:val="28"/>
        </w:rPr>
        <w:t>
      Ақ оты бар домалақ фонарларды стационарлы арнайы бағандарда, сондай-ақ арнайы көтергіш құрылғы көмегімен орнатуға болады.</w:t>
      </w:r>
    </w:p>
    <w:bookmarkStart w:name="z535" w:id="332"/>
    <w:p>
      <w:pPr>
        <w:spacing w:after="0"/>
        <w:ind w:left="0"/>
        <w:jc w:val="both"/>
      </w:pPr>
      <w:r>
        <w:rPr>
          <w:rFonts w:ascii="Times New Roman"/>
          <w:b w:val="false"/>
          <w:i w:val="false"/>
          <w:color w:val="000000"/>
          <w:sz w:val="28"/>
        </w:rPr>
        <w:t>
      275. Қызыл оты бар екі домалақ фонарьды ("Басқарылу мүмкіндігі жоқ кеме") көрінетін жерде осы Қағиданың 267 – 269-тармақтарын ескере отырып стационарлы немесе көтергіш құрылғы көмегімен біреуі екіншісінің үстінен тура орнатады.</w:t>
      </w:r>
    </w:p>
    <w:bookmarkEnd w:id="332"/>
    <w:bookmarkStart w:name="z536" w:id="333"/>
    <w:p>
      <w:pPr>
        <w:spacing w:after="0"/>
        <w:ind w:left="0"/>
        <w:jc w:val="both"/>
      </w:pPr>
      <w:r>
        <w:rPr>
          <w:rFonts w:ascii="Times New Roman"/>
          <w:b w:val="false"/>
          <w:i w:val="false"/>
          <w:color w:val="000000"/>
          <w:sz w:val="28"/>
        </w:rPr>
        <w:t>
      276. Сүйреткіш фонарларды осы Қағиданың 269-тармағын ескере отырып алдыңғы немесе артқы топтық фонарьлардан жоғары және/немесе төмен орнатады.</w:t>
      </w:r>
    </w:p>
    <w:bookmarkEnd w:id="333"/>
    <w:bookmarkStart w:name="z537" w:id="334"/>
    <w:p>
      <w:pPr>
        <w:spacing w:after="0"/>
        <w:ind w:left="0"/>
        <w:jc w:val="both"/>
      </w:pPr>
      <w:r>
        <w:rPr>
          <w:rFonts w:ascii="Times New Roman"/>
          <w:b w:val="false"/>
          <w:i w:val="false"/>
          <w:color w:val="000000"/>
          <w:sz w:val="28"/>
        </w:rPr>
        <w:t>
      277. Сүйреткіш фонарьды осы Қағиданың 267-тармағын ескере отырып артқы жақтағы фонарьдың үстінен орнатады.</w:t>
      </w:r>
    </w:p>
    <w:bookmarkEnd w:id="334"/>
    <w:bookmarkStart w:name="z538" w:id="335"/>
    <w:p>
      <w:pPr>
        <w:spacing w:after="0"/>
        <w:ind w:left="0"/>
        <w:jc w:val="both"/>
      </w:pPr>
      <w:r>
        <w:rPr>
          <w:rFonts w:ascii="Times New Roman"/>
          <w:b w:val="false"/>
          <w:i w:val="false"/>
          <w:color w:val="000000"/>
          <w:sz w:val="28"/>
        </w:rPr>
        <w:t>
      278. Күндізгі сигнал беру шамы рульдік немесе штурман рубкасында сақталады және әрдайым пайдалануға дайын болады.</w:t>
      </w:r>
    </w:p>
    <w:bookmarkEnd w:id="335"/>
    <w:bookmarkStart w:name="z539" w:id="336"/>
    <w:p>
      <w:pPr>
        <w:spacing w:after="0"/>
        <w:ind w:left="0"/>
        <w:jc w:val="both"/>
      </w:pPr>
      <w:r>
        <w:rPr>
          <w:rFonts w:ascii="Times New Roman"/>
          <w:b w:val="false"/>
          <w:i w:val="false"/>
          <w:color w:val="000000"/>
          <w:sz w:val="28"/>
        </w:rPr>
        <w:t>
      279. Маневрді көрсеткіш фонарь диаметралды жазықтықта және мүмкіндігінше алдыңғы топтық фонарьдан кемінде 2 м биіктікте орналасады, сонымен бірге ол артқы топтық фонарьдан кемінде 2 м жоғары немесе төмен орналасады.</w:t>
      </w:r>
    </w:p>
    <w:bookmarkEnd w:id="336"/>
    <w:p>
      <w:pPr>
        <w:spacing w:after="0"/>
        <w:ind w:left="0"/>
        <w:jc w:val="both"/>
      </w:pPr>
      <w:r>
        <w:rPr>
          <w:rFonts w:ascii="Times New Roman"/>
          <w:b w:val="false"/>
          <w:i w:val="false"/>
          <w:color w:val="000000"/>
          <w:sz w:val="28"/>
        </w:rPr>
        <w:t>
      Тек қана бір топтық фонарь бар кемеде маневрді көрсеткіш фонарь аса көрінетін жерде топтық фонарьдан тік бойынша кемінде 2 м жоғары орнатылады.</w:t>
      </w:r>
    </w:p>
    <w:p>
      <w:pPr>
        <w:spacing w:after="0"/>
        <w:ind w:left="0"/>
        <w:jc w:val="both"/>
      </w:pPr>
      <w:r>
        <w:rPr>
          <w:rFonts w:ascii="Times New Roman"/>
          <w:b w:val="false"/>
          <w:i w:val="false"/>
          <w:color w:val="000000"/>
          <w:sz w:val="28"/>
        </w:rPr>
        <w:t>
      Егер жарық және дыбысты сигналдарды бір уақытта беру көзделсе, сондай-ақ жарық сигналдарды бөлек беру мүмкіндігін көздеу керек.</w:t>
      </w:r>
    </w:p>
    <w:bookmarkStart w:name="z540" w:id="337"/>
    <w:p>
      <w:pPr>
        <w:spacing w:after="0"/>
        <w:ind w:left="0"/>
        <w:jc w:val="both"/>
      </w:pPr>
      <w:r>
        <w:rPr>
          <w:rFonts w:ascii="Times New Roman"/>
          <w:b w:val="false"/>
          <w:i w:val="false"/>
          <w:color w:val="000000"/>
          <w:sz w:val="28"/>
        </w:rPr>
        <w:t>
      280. Гонг дыбыс таралуына ештеңе кедергі болмайтын орында кеменің артқы шеттерінде мүмкіндігінше жақын және қисайту кезінде қоршаған заттармен жанаспайтындай етіп еркін орналасады.</w:t>
      </w:r>
    </w:p>
    <w:bookmarkEnd w:id="337"/>
    <w:p>
      <w:pPr>
        <w:spacing w:after="0"/>
        <w:ind w:left="0"/>
        <w:jc w:val="both"/>
      </w:pPr>
      <w:r>
        <w:rPr>
          <w:rFonts w:ascii="Times New Roman"/>
          <w:b w:val="false"/>
          <w:i w:val="false"/>
          <w:color w:val="000000"/>
          <w:sz w:val="28"/>
        </w:rPr>
        <w:t>
      Қолағаш сақтау үшін гонгқа тікелей жақын орналасқан арнайы ұяшықты көздеу керек.</w:t>
      </w:r>
    </w:p>
    <w:bookmarkStart w:name="z541" w:id="338"/>
    <w:p>
      <w:pPr>
        <w:spacing w:after="0"/>
        <w:ind w:left="0"/>
        <w:jc w:val="left"/>
      </w:pPr>
      <w:r>
        <w:rPr>
          <w:rFonts w:ascii="Times New Roman"/>
          <w:b/>
          <w:i w:val="false"/>
          <w:color w:val="000000"/>
        </w:rPr>
        <w:t xml:space="preserve"> 40. Навигациялық және авариялық жабдықтау, өтпелі көпірлер</w:t>
      </w:r>
    </w:p>
    <w:bookmarkEnd w:id="338"/>
    <w:bookmarkStart w:name="z542" w:id="339"/>
    <w:p>
      <w:pPr>
        <w:spacing w:after="0"/>
        <w:ind w:left="0"/>
        <w:jc w:val="both"/>
      </w:pPr>
      <w:r>
        <w:rPr>
          <w:rFonts w:ascii="Times New Roman"/>
          <w:b w:val="false"/>
          <w:i w:val="false"/>
          <w:color w:val="000000"/>
          <w:sz w:val="28"/>
        </w:rPr>
        <w:t>
      281. Аралас суларда жүзетін кемелердің навигациялық жабдықтаулары "М" сыныпты I және II категориялы кемелерге сияқты ІЖКЖҚ 3608-тармағының талаптарына сәйкес қабылу керек.</w:t>
      </w:r>
    </w:p>
    <w:bookmarkEnd w:id="339"/>
    <w:bookmarkStart w:name="z543" w:id="340"/>
    <w:p>
      <w:pPr>
        <w:spacing w:after="0"/>
        <w:ind w:left="0"/>
        <w:jc w:val="both"/>
      </w:pPr>
      <w:r>
        <w:rPr>
          <w:rFonts w:ascii="Times New Roman"/>
          <w:b w:val="false"/>
          <w:i w:val="false"/>
          <w:color w:val="000000"/>
          <w:sz w:val="28"/>
        </w:rPr>
        <w:t>
      282. Бортында адамдар бар өздігінен жүзбейтін аралас суларда жүзетін кемелер дүрбімен, қол лотымен және кренометрмен жабдықталады.</w:t>
      </w:r>
    </w:p>
    <w:bookmarkEnd w:id="340"/>
    <w:bookmarkStart w:name="z544" w:id="341"/>
    <w:p>
      <w:pPr>
        <w:spacing w:after="0"/>
        <w:ind w:left="0"/>
        <w:jc w:val="both"/>
      </w:pPr>
      <w:r>
        <w:rPr>
          <w:rFonts w:ascii="Times New Roman"/>
          <w:b w:val="false"/>
          <w:i w:val="false"/>
          <w:color w:val="000000"/>
          <w:sz w:val="28"/>
        </w:rPr>
        <w:t xml:space="preserve">
      283. "М-СП" және "М-ПР" сыныпты кемелер үшін апаттық жабдықтауды осы Қағиданың </w:t>
      </w:r>
      <w:r>
        <w:rPr>
          <w:rFonts w:ascii="Times New Roman"/>
          <w:b w:val="false"/>
          <w:i w:val="false"/>
          <w:color w:val="000000"/>
          <w:sz w:val="28"/>
        </w:rPr>
        <w:t xml:space="preserve"> 57-қосымшасындада</w:t>
      </w:r>
      <w:r>
        <w:rPr>
          <w:rFonts w:ascii="Times New Roman"/>
          <w:b w:val="false"/>
          <w:i w:val="false"/>
          <w:color w:val="000000"/>
          <w:sz w:val="28"/>
        </w:rPr>
        <w:t xml:space="preserve"> көрсетілген нормаларға сәйкес қабылдау керек.</w:t>
      </w:r>
    </w:p>
    <w:bookmarkEnd w:id="341"/>
    <w:bookmarkStart w:name="z545" w:id="342"/>
    <w:p>
      <w:pPr>
        <w:spacing w:after="0"/>
        <w:ind w:left="0"/>
        <w:jc w:val="both"/>
      </w:pPr>
      <w:r>
        <w:rPr>
          <w:rFonts w:ascii="Times New Roman"/>
          <w:b w:val="false"/>
          <w:i w:val="false"/>
          <w:color w:val="000000"/>
          <w:sz w:val="28"/>
        </w:rPr>
        <w:t>
      284. "О-ПР" сыныпты кемелер осы Қағиданың 57-қосымшасында көрсетілген нормалар бойынша авариялық мүлікпен жабдықталады, сонымен бірге ұзындығы 30 дан бастап 140 м дейінгі "О-ПР" сыныпты кемелерді ұзындығы 30 дан бастап 70 м дейінгі "М-СП" сыныпты кемелерге орнатылған нормалар бойынша жабдықтау керек.</w:t>
      </w:r>
    </w:p>
    <w:bookmarkEnd w:id="342"/>
    <w:bookmarkStart w:name="z546" w:id="343"/>
    <w:p>
      <w:pPr>
        <w:spacing w:after="0"/>
        <w:ind w:left="0"/>
        <w:jc w:val="both"/>
      </w:pPr>
      <w:r>
        <w:rPr>
          <w:rFonts w:ascii="Times New Roman"/>
          <w:b w:val="false"/>
          <w:i w:val="false"/>
          <w:color w:val="000000"/>
          <w:sz w:val="28"/>
        </w:rPr>
        <w:t>
      285. Экипажы бар өздігінен жүзбейтін кемелерде осы Қағиданың 57-қосымшада 1 – 4, 7 – 21, 30, 31, 35 – 48-тармақтар бойынша апатты жабдықтауды көздемеуге рұқсат етіледі.</w:t>
      </w:r>
    </w:p>
    <w:bookmarkEnd w:id="343"/>
    <w:p>
      <w:pPr>
        <w:spacing w:after="0"/>
        <w:ind w:left="0"/>
        <w:jc w:val="both"/>
      </w:pPr>
      <w:r>
        <w:rPr>
          <w:rFonts w:ascii="Times New Roman"/>
          <w:b w:val="false"/>
          <w:i w:val="false"/>
          <w:color w:val="000000"/>
          <w:sz w:val="28"/>
        </w:rPr>
        <w:t>
      Командасы жоқ өздігінен жүзбейтін кемелерде авариялық жабдықтауды көздемеуге рұқсат етіледі.</w:t>
      </w:r>
    </w:p>
    <w:bookmarkStart w:name="z547" w:id="344"/>
    <w:p>
      <w:pPr>
        <w:spacing w:after="0"/>
        <w:ind w:left="0"/>
        <w:jc w:val="both"/>
      </w:pPr>
      <w:r>
        <w:rPr>
          <w:rFonts w:ascii="Times New Roman"/>
          <w:b w:val="false"/>
          <w:i w:val="false"/>
          <w:color w:val="000000"/>
          <w:sz w:val="28"/>
        </w:rPr>
        <w:t xml:space="preserve">
      286. Осы Қағиданың 57-қосымшасында көрсетілген такелажды құрал-саймандар комплектісі осы Қағиданың </w:t>
      </w:r>
      <w:r>
        <w:rPr>
          <w:rFonts w:ascii="Times New Roman"/>
          <w:b w:val="false"/>
          <w:i w:val="false"/>
          <w:color w:val="000000"/>
          <w:sz w:val="28"/>
        </w:rPr>
        <w:t xml:space="preserve"> 58-қосымшасында</w:t>
      </w:r>
      <w:r>
        <w:rPr>
          <w:rFonts w:ascii="Times New Roman"/>
          <w:b w:val="false"/>
          <w:i w:val="false"/>
          <w:color w:val="000000"/>
          <w:sz w:val="28"/>
        </w:rPr>
        <w:t xml:space="preserve"> көрсетілген нормаларға сәйкес болуы, сонымен бірге * белгісімен белгіленген құрал-саймандар түтін тұтану температурасы 60</w:t>
      </w:r>
      <w:r>
        <w:rPr>
          <w:rFonts w:ascii="Times New Roman"/>
          <w:b w:val="false"/>
          <w:i w:val="false"/>
          <w:color w:val="000000"/>
          <w:vertAlign w:val="superscript"/>
        </w:rPr>
        <w:t>о</w:t>
      </w:r>
      <w:r>
        <w:rPr>
          <w:rFonts w:ascii="Times New Roman"/>
          <w:b w:val="false"/>
          <w:i w:val="false"/>
          <w:color w:val="000000"/>
          <w:sz w:val="28"/>
        </w:rPr>
        <w:t>С төмен тұтанатын сұйықтықты тасымалдайтын мұнай құйылатын кемелерде шашыранды жасамайтын орындауда қойылуы қажет.</w:t>
      </w:r>
    </w:p>
    <w:bookmarkEnd w:id="344"/>
    <w:bookmarkStart w:name="z548" w:id="345"/>
    <w:p>
      <w:pPr>
        <w:spacing w:after="0"/>
        <w:ind w:left="0"/>
        <w:jc w:val="both"/>
      </w:pPr>
      <w:r>
        <w:rPr>
          <w:rFonts w:ascii="Times New Roman"/>
          <w:b w:val="false"/>
          <w:i w:val="false"/>
          <w:color w:val="000000"/>
          <w:sz w:val="28"/>
        </w:rPr>
        <w:t>
      287. Әрбір мұнай құятын кемеде экипажға пайдаланудың кез келген жайдайларында кеменің тұмсықтық бөлігіне қауіпсіз өтуін қамтамасыз ететін құралдар көзделеді.</w:t>
      </w:r>
    </w:p>
    <w:bookmarkEnd w:id="345"/>
    <w:bookmarkStart w:name="z549" w:id="346"/>
    <w:p>
      <w:pPr>
        <w:spacing w:after="0"/>
        <w:ind w:left="0"/>
        <w:jc w:val="both"/>
      </w:pPr>
      <w:r>
        <w:rPr>
          <w:rFonts w:ascii="Times New Roman"/>
          <w:b w:val="false"/>
          <w:i w:val="false"/>
          <w:color w:val="000000"/>
          <w:sz w:val="28"/>
        </w:rPr>
        <w:t>
      288. Өтуі мынадан тұруы тиіс берік конструкциялы ауыспалы көпір арқылы қамтамасыз етіледі:</w:t>
      </w:r>
    </w:p>
    <w:bookmarkEnd w:id="346"/>
    <w:p>
      <w:pPr>
        <w:spacing w:after="0"/>
        <w:ind w:left="0"/>
        <w:jc w:val="both"/>
      </w:pPr>
      <w:r>
        <w:rPr>
          <w:rFonts w:ascii="Times New Roman"/>
          <w:b w:val="false"/>
          <w:i w:val="false"/>
          <w:color w:val="000000"/>
          <w:sz w:val="28"/>
        </w:rPr>
        <w:t>
      1) ені кемінде 1 м болуы және ДЖ жақын орналасуы тиіс;</w:t>
      </w:r>
    </w:p>
    <w:p>
      <w:pPr>
        <w:spacing w:after="0"/>
        <w:ind w:left="0"/>
        <w:jc w:val="both"/>
      </w:pPr>
      <w:r>
        <w:rPr>
          <w:rFonts w:ascii="Times New Roman"/>
          <w:b w:val="false"/>
          <w:i w:val="false"/>
          <w:color w:val="000000"/>
          <w:sz w:val="28"/>
        </w:rPr>
        <w:t>
      2) интервалы үш шпациядан аспайтын бағандарда кемінде 1,1 м биіктіктегі қоршайтын леермен жабдықталуы тиіс;</w:t>
      </w:r>
    </w:p>
    <w:p>
      <w:pPr>
        <w:spacing w:after="0"/>
        <w:ind w:left="0"/>
        <w:jc w:val="both"/>
      </w:pPr>
      <w:r>
        <w:rPr>
          <w:rFonts w:ascii="Times New Roman"/>
          <w:b w:val="false"/>
          <w:i w:val="false"/>
          <w:color w:val="000000"/>
          <w:sz w:val="28"/>
        </w:rPr>
        <w:t>
      3) интервалы 40 м аспайтын палубадан борт жаққа кіретін есіктері болуы;</w:t>
      </w:r>
    </w:p>
    <w:p>
      <w:pPr>
        <w:spacing w:after="0"/>
        <w:ind w:left="0"/>
        <w:jc w:val="both"/>
      </w:pPr>
      <w:r>
        <w:rPr>
          <w:rFonts w:ascii="Times New Roman"/>
          <w:b w:val="false"/>
          <w:i w:val="false"/>
          <w:color w:val="000000"/>
          <w:sz w:val="28"/>
        </w:rPr>
        <w:t>
      4) егер ашық палубаның ұзақтығы 70 м асатын болса, көпірдің барлық ұзындығы бойынша интервалы 45 м аспайтын ыңғайлы конструкциядағы баспана көзделеді.</w:t>
      </w:r>
    </w:p>
    <w:p>
      <w:pPr>
        <w:spacing w:after="0"/>
        <w:ind w:left="0"/>
        <w:jc w:val="both"/>
      </w:pPr>
      <w:r>
        <w:rPr>
          <w:rFonts w:ascii="Times New Roman"/>
          <w:b w:val="false"/>
          <w:i w:val="false"/>
          <w:color w:val="000000"/>
          <w:sz w:val="28"/>
        </w:rPr>
        <w:t>
      Әрбір осындай баспана кемінде бір адам сиятындай және оны қолайсыз күн райынан қорғауы тиіс.</w:t>
      </w:r>
    </w:p>
    <w:bookmarkStart w:name="z554" w:id="347"/>
    <w:p>
      <w:pPr>
        <w:spacing w:after="0"/>
        <w:ind w:left="0"/>
        <w:jc w:val="left"/>
      </w:pPr>
      <w:r>
        <w:rPr>
          <w:rFonts w:ascii="Times New Roman"/>
          <w:b/>
          <w:i w:val="false"/>
          <w:color w:val="000000"/>
        </w:rPr>
        <w:t xml:space="preserve"> 41. Дауылтраптар</w:t>
      </w:r>
    </w:p>
    <w:bookmarkEnd w:id="347"/>
    <w:bookmarkStart w:name="z555" w:id="348"/>
    <w:p>
      <w:pPr>
        <w:spacing w:after="0"/>
        <w:ind w:left="0"/>
        <w:jc w:val="both"/>
      </w:pPr>
      <w:r>
        <w:rPr>
          <w:rFonts w:ascii="Times New Roman"/>
          <w:b w:val="false"/>
          <w:i w:val="false"/>
          <w:color w:val="000000"/>
          <w:sz w:val="28"/>
        </w:rPr>
        <w:t>
      289. Осы бөлімнің талаптары "М-СП" сыныпты кемелерге қолданылады.</w:t>
      </w:r>
    </w:p>
    <w:bookmarkEnd w:id="348"/>
    <w:bookmarkStart w:name="z556" w:id="349"/>
    <w:p>
      <w:pPr>
        <w:spacing w:after="0"/>
        <w:ind w:left="0"/>
        <w:jc w:val="both"/>
      </w:pPr>
      <w:r>
        <w:rPr>
          <w:rFonts w:ascii="Times New Roman"/>
          <w:b w:val="false"/>
          <w:i w:val="false"/>
          <w:color w:val="000000"/>
          <w:sz w:val="28"/>
        </w:rPr>
        <w:t>
      290. Әрбір өздігінен жүзетін кемелерде ұжымдық құтқару құралдарын отырғызу орнына, кеменің борт жанына түсірілетін, отырғызылатын дауылтрап көзделеді.</w:t>
      </w:r>
    </w:p>
    <w:bookmarkEnd w:id="349"/>
    <w:p>
      <w:pPr>
        <w:spacing w:after="0"/>
        <w:ind w:left="0"/>
        <w:jc w:val="both"/>
      </w:pPr>
      <w:r>
        <w:rPr>
          <w:rFonts w:ascii="Times New Roman"/>
          <w:b w:val="false"/>
          <w:i w:val="false"/>
          <w:color w:val="000000"/>
          <w:sz w:val="28"/>
        </w:rPr>
        <w:t>
      Осы талап аса төмен пайдалану шөгуінде кеменің ватерсызығынан 2 м кем биіктікте орналасқан (жолаушылар тасымалдайтын кемелерде 1,5 м кем) палубадан құтқарғыш салдарға отырғызу жүргізілетін жалпы сыйымдылығы 500 кем жүк және жолаушылар тасымалдайтын кемелерге қолданылмайды.</w:t>
      </w:r>
    </w:p>
    <w:bookmarkStart w:name="z557" w:id="350"/>
    <w:p>
      <w:pPr>
        <w:spacing w:after="0"/>
        <w:ind w:left="0"/>
        <w:jc w:val="both"/>
      </w:pPr>
      <w:r>
        <w:rPr>
          <w:rFonts w:ascii="Times New Roman"/>
          <w:b w:val="false"/>
          <w:i w:val="false"/>
          <w:color w:val="000000"/>
          <w:sz w:val="28"/>
        </w:rPr>
        <w:t>
      291. Әрбір өздігінен жүзетін кемелерде лоцмандық дауылтрап, сондай-ақ лоцмандық дауылтрапты кеменің кез келген бортына орнатуға мүмкіндік беретін құралдар қарастырылуы тиіс.</w:t>
      </w:r>
    </w:p>
    <w:bookmarkEnd w:id="350"/>
    <w:bookmarkStart w:name="z558" w:id="351"/>
    <w:p>
      <w:pPr>
        <w:spacing w:after="0"/>
        <w:ind w:left="0"/>
        <w:jc w:val="both"/>
      </w:pPr>
      <w:r>
        <w:rPr>
          <w:rFonts w:ascii="Times New Roman"/>
          <w:b w:val="false"/>
          <w:i w:val="false"/>
          <w:color w:val="000000"/>
          <w:sz w:val="28"/>
        </w:rPr>
        <w:t>
      292. Лоцмандық дауылтраптарды орнатудың әрбір орындарында өздігінен жанатын буйы бар құтқарғыш шеңбер, сондай-ақ қажет болған жағдайда лақтырылатын шеттері көзделеді.</w:t>
      </w:r>
    </w:p>
    <w:bookmarkEnd w:id="351"/>
    <w:bookmarkStart w:name="z559" w:id="352"/>
    <w:p>
      <w:pPr>
        <w:spacing w:after="0"/>
        <w:ind w:left="0"/>
        <w:jc w:val="both"/>
      </w:pPr>
      <w:r>
        <w:rPr>
          <w:rFonts w:ascii="Times New Roman"/>
          <w:b w:val="false"/>
          <w:i w:val="false"/>
          <w:color w:val="000000"/>
          <w:sz w:val="28"/>
        </w:rPr>
        <w:t>
      293. Лоцмандық дауылтрапты және лоцман кемеге көтерілетін (түсетін) орнында борт сыртындағы аймақты жеткілікті жарықтануы қамтамасыз етілуі қажет.</w:t>
      </w:r>
    </w:p>
    <w:bookmarkEnd w:id="352"/>
    <w:bookmarkStart w:name="z560" w:id="353"/>
    <w:p>
      <w:pPr>
        <w:spacing w:after="0"/>
        <w:ind w:left="0"/>
        <w:jc w:val="both"/>
      </w:pPr>
      <w:r>
        <w:rPr>
          <w:rFonts w:ascii="Times New Roman"/>
          <w:b w:val="false"/>
          <w:i w:val="false"/>
          <w:color w:val="000000"/>
          <w:sz w:val="28"/>
        </w:rPr>
        <w:t>
      294. Дауылтраптар құятын саңылаулардан тыс аудандарда және мүмкіндігінше кеменің үшкірленген қоршауларынан қашық орнатылады, оған қоса траптың әрбір сатысы кеме бортына берікті тіреледі.</w:t>
      </w:r>
    </w:p>
    <w:bookmarkEnd w:id="353"/>
    <w:p>
      <w:pPr>
        <w:spacing w:after="0"/>
        <w:ind w:left="0"/>
        <w:jc w:val="both"/>
      </w:pPr>
      <w:r>
        <w:rPr>
          <w:rFonts w:ascii="Times New Roman"/>
          <w:b w:val="false"/>
          <w:i w:val="false"/>
          <w:color w:val="000000"/>
          <w:sz w:val="28"/>
        </w:rPr>
        <w:t>
      Егер кеме конструкциясының ерекшеліктері (мысалы, жағалау брустары) осы талапты орындауға мүмкіндік бермесе, адамдарды қауіпсіз отырғызуын қамтамасыз ететін тәсілдер қабылданады.</w:t>
      </w:r>
    </w:p>
    <w:bookmarkStart w:name="z561" w:id="354"/>
    <w:p>
      <w:pPr>
        <w:spacing w:after="0"/>
        <w:ind w:left="0"/>
        <w:jc w:val="both"/>
      </w:pPr>
      <w:r>
        <w:rPr>
          <w:rFonts w:ascii="Times New Roman"/>
          <w:b w:val="false"/>
          <w:i w:val="false"/>
          <w:color w:val="000000"/>
          <w:sz w:val="28"/>
        </w:rPr>
        <w:t>
      295. Адамдарды палубадан дауылтрапқа қарай және керісінше қауіпсіз өтуі үшін тұтқа қарастырылады.</w:t>
      </w:r>
    </w:p>
    <w:bookmarkEnd w:id="354"/>
    <w:bookmarkStart w:name="z562" w:id="355"/>
    <w:p>
      <w:pPr>
        <w:spacing w:after="0"/>
        <w:ind w:left="0"/>
        <w:jc w:val="both"/>
      </w:pPr>
      <w:r>
        <w:rPr>
          <w:rFonts w:ascii="Times New Roman"/>
          <w:b w:val="false"/>
          <w:i w:val="false"/>
          <w:color w:val="000000"/>
          <w:sz w:val="28"/>
        </w:rPr>
        <w:t>
      296. Дауылтраптар мынадай талаптарға сәйкес болуы қажет:</w:t>
      </w:r>
    </w:p>
    <w:bookmarkEnd w:id="355"/>
    <w:p>
      <w:pPr>
        <w:spacing w:after="0"/>
        <w:ind w:left="0"/>
        <w:jc w:val="both"/>
      </w:pPr>
      <w:r>
        <w:rPr>
          <w:rFonts w:ascii="Times New Roman"/>
          <w:b w:val="false"/>
          <w:i w:val="false"/>
          <w:color w:val="000000"/>
          <w:sz w:val="28"/>
        </w:rPr>
        <w:t>
      1) дауылтрап конструкциясы толық (бөлек кесінділерден тұрмай) және ұзындығы кеменің кез келген пайдаланудағы шөгуінде және дифферентте, сондай-ақ қарама қарсы бортқа 15</w:t>
      </w:r>
      <w:r>
        <w:rPr>
          <w:rFonts w:ascii="Times New Roman"/>
          <w:b w:val="false"/>
          <w:i w:val="false"/>
          <w:color w:val="000000"/>
          <w:vertAlign w:val="superscript"/>
        </w:rPr>
        <w:t>о</w:t>
      </w:r>
      <w:r>
        <w:rPr>
          <w:rFonts w:ascii="Times New Roman"/>
          <w:b w:val="false"/>
          <w:i w:val="false"/>
          <w:color w:val="000000"/>
          <w:sz w:val="28"/>
        </w:rPr>
        <w:t xml:space="preserve"> қисайту кезінде орнату орны су деңгейіне жететіндей болуы;</w:t>
      </w:r>
    </w:p>
    <w:p>
      <w:pPr>
        <w:spacing w:after="0"/>
        <w:ind w:left="0"/>
        <w:jc w:val="both"/>
      </w:pPr>
      <w:r>
        <w:rPr>
          <w:rFonts w:ascii="Times New Roman"/>
          <w:b w:val="false"/>
          <w:i w:val="false"/>
          <w:color w:val="000000"/>
          <w:sz w:val="28"/>
        </w:rPr>
        <w:t>
      2) дауылтраптың бір шетінде дауылтрапты жабуға арналған құрылғы көзделген;</w:t>
      </w:r>
    </w:p>
    <w:p>
      <w:pPr>
        <w:spacing w:after="0"/>
        <w:ind w:left="0"/>
        <w:jc w:val="both"/>
      </w:pPr>
      <w:r>
        <w:rPr>
          <w:rFonts w:ascii="Times New Roman"/>
          <w:b w:val="false"/>
          <w:i w:val="false"/>
          <w:color w:val="000000"/>
          <w:sz w:val="28"/>
        </w:rPr>
        <w:t>
      3) дауылтраптардың адырналары айналасы кемінде 65 мм жабынсыз екі манильді арқаннан жасалады.</w:t>
      </w:r>
    </w:p>
    <w:p>
      <w:pPr>
        <w:spacing w:after="0"/>
        <w:ind w:left="0"/>
        <w:jc w:val="both"/>
      </w:pPr>
      <w:r>
        <w:rPr>
          <w:rFonts w:ascii="Times New Roman"/>
          <w:b w:val="false"/>
          <w:i w:val="false"/>
          <w:color w:val="000000"/>
          <w:sz w:val="28"/>
        </w:rPr>
        <w:t>
      Арқандардың барлық шеттері олардың айналуын болдырмау мақсатында бітелген.</w:t>
      </w:r>
    </w:p>
    <w:p>
      <w:pPr>
        <w:spacing w:after="0"/>
        <w:ind w:left="0"/>
        <w:jc w:val="both"/>
      </w:pPr>
      <w:r>
        <w:rPr>
          <w:rFonts w:ascii="Times New Roman"/>
          <w:b w:val="false"/>
          <w:i w:val="false"/>
          <w:color w:val="000000"/>
          <w:sz w:val="28"/>
        </w:rPr>
        <w:t>
      Манильді арқандарды көлемі, үзілу үлесіне, қоршаған орта әрекетіне тұрақтылығы, созылуы және қолмен алу ыңғайлылығы бойынша тең материалға ауыстыруға рұқсат етіледі;</w:t>
      </w:r>
    </w:p>
    <w:p>
      <w:pPr>
        <w:spacing w:after="0"/>
        <w:ind w:left="0"/>
        <w:jc w:val="both"/>
      </w:pPr>
      <w:r>
        <w:rPr>
          <w:rFonts w:ascii="Times New Roman"/>
          <w:b w:val="false"/>
          <w:i w:val="false"/>
          <w:color w:val="000000"/>
          <w:sz w:val="28"/>
        </w:rPr>
        <w:t>
      4) дауылтраптың балясинасы мінсіз, үшкір жиексіз және сынықсыз қатты ағаштан немесе басқа ұқсас материалдан жасалуы және беті сырғанақ болмайды.</w:t>
      </w:r>
    </w:p>
    <w:p>
      <w:pPr>
        <w:spacing w:after="0"/>
        <w:ind w:left="0"/>
        <w:jc w:val="both"/>
      </w:pPr>
      <w:r>
        <w:rPr>
          <w:rFonts w:ascii="Times New Roman"/>
          <w:b w:val="false"/>
          <w:i w:val="false"/>
          <w:color w:val="000000"/>
          <w:sz w:val="28"/>
        </w:rPr>
        <w:t>
      Егер траптың балясиндері ағаштан жасалса, онда төрт төменгі балясиндердің қаттылығы және беріктілігі жеткілікті ылғал жұтпайтын (резина немесе қандай-да бір басқа) материалдан жасау ұсынылады;</w:t>
      </w:r>
    </w:p>
    <w:p>
      <w:pPr>
        <w:spacing w:after="0"/>
        <w:ind w:left="0"/>
        <w:jc w:val="both"/>
      </w:pPr>
      <w:r>
        <w:rPr>
          <w:rFonts w:ascii="Times New Roman"/>
          <w:b w:val="false"/>
          <w:i w:val="false"/>
          <w:color w:val="000000"/>
          <w:sz w:val="28"/>
        </w:rPr>
        <w:t>
      5) дауылтраптың балясиндері бір-бірінен кемінде 300 мм және 380 мм аспайтын тең арақашықтықта орналасуы, және оралмай, лақтырылмай және горизанталды күйін сақтайтындай етіп бекітілген;</w:t>
      </w:r>
    </w:p>
    <w:p>
      <w:pPr>
        <w:spacing w:after="0"/>
        <w:ind w:left="0"/>
        <w:jc w:val="both"/>
      </w:pPr>
      <w:r>
        <w:rPr>
          <w:rFonts w:ascii="Times New Roman"/>
          <w:b w:val="false"/>
          <w:i w:val="false"/>
          <w:color w:val="000000"/>
          <w:sz w:val="28"/>
        </w:rPr>
        <w:t>
      6) адырналар арасындағы балясиннің тіркекті бетінің ұзындығы кемінде 400 мм, тірек бетінің ені – кемінде 115 мм, сырғанамайтын төсемді ескермегендегі ағаштан жасалған балясинаның қалыңдығы – кемінде 25 мм болады;</w:t>
      </w:r>
    </w:p>
    <w:p>
      <w:pPr>
        <w:spacing w:after="0"/>
        <w:ind w:left="0"/>
        <w:jc w:val="both"/>
      </w:pPr>
      <w:r>
        <w:rPr>
          <w:rFonts w:ascii="Times New Roman"/>
          <w:b w:val="false"/>
          <w:i w:val="false"/>
          <w:color w:val="000000"/>
          <w:sz w:val="28"/>
        </w:rPr>
        <w:t>
      7) конструкцияда кергі трапты оның айналуына қарсы пайдалану кезінде олар бүтін кесектен жасалған және ұзындығы кемінде 1800 мм болады.</w:t>
      </w:r>
    </w:p>
    <w:p>
      <w:pPr>
        <w:spacing w:after="0"/>
        <w:ind w:left="0"/>
        <w:jc w:val="both"/>
      </w:pPr>
      <w:r>
        <w:rPr>
          <w:rFonts w:ascii="Times New Roman"/>
          <w:b w:val="false"/>
          <w:i w:val="false"/>
          <w:color w:val="000000"/>
          <w:sz w:val="28"/>
        </w:rPr>
        <w:t>
      Төменгі кергі төменгі бесінші балясинде орнатылады, ал екі көршілес кергілер арасында 9 аспайтын балясиндер орнатылады.</w:t>
      </w:r>
    </w:p>
    <w:p>
      <w:pPr>
        <w:spacing w:after="0"/>
        <w:ind w:left="0"/>
        <w:jc w:val="both"/>
      </w:pPr>
      <w:r>
        <w:rPr>
          <w:rFonts w:ascii="Times New Roman"/>
          <w:b w:val="false"/>
          <w:i w:val="false"/>
          <w:color w:val="000000"/>
          <w:sz w:val="28"/>
        </w:rPr>
        <w:t>
      Кергілер көршілес балясиндер арасында орналаспайды, олардың біреуі қызмет етеді.</w:t>
      </w:r>
    </w:p>
    <w:bookmarkStart w:name="z570" w:id="356"/>
    <w:p>
      <w:pPr>
        <w:spacing w:after="0"/>
        <w:ind w:left="0"/>
        <w:jc w:val="left"/>
      </w:pPr>
      <w:r>
        <w:rPr>
          <w:rFonts w:ascii="Times New Roman"/>
          <w:b/>
          <w:i w:val="false"/>
          <w:color w:val="000000"/>
        </w:rPr>
        <w:t xml:space="preserve"> 4-бөлік. Электр жабдықтары, радиобайланыс құралдары,</w:t>
      </w:r>
      <w:r>
        <w:br/>
      </w:r>
      <w:r>
        <w:rPr>
          <w:rFonts w:ascii="Times New Roman"/>
          <w:b/>
          <w:i w:val="false"/>
          <w:color w:val="000000"/>
        </w:rPr>
        <w:t>навигациялық жабдықтар</w:t>
      </w:r>
      <w:r>
        <w:br/>
      </w:r>
      <w:r>
        <w:rPr>
          <w:rFonts w:ascii="Times New Roman"/>
          <w:b/>
          <w:i w:val="false"/>
          <w:color w:val="000000"/>
        </w:rPr>
        <w:t>12-бөлім. Электр жабдықтары</w:t>
      </w:r>
      <w:r>
        <w:br/>
      </w:r>
      <w:r>
        <w:rPr>
          <w:rFonts w:ascii="Times New Roman"/>
          <w:b/>
          <w:i w:val="false"/>
          <w:color w:val="000000"/>
        </w:rPr>
        <w:t>42. Авариялық электр қондырғысы, жалпы талаптар, "М-СП",</w:t>
      </w:r>
      <w:r>
        <w:br/>
      </w:r>
      <w:r>
        <w:rPr>
          <w:rFonts w:ascii="Times New Roman"/>
          <w:b/>
          <w:i w:val="false"/>
          <w:color w:val="000000"/>
        </w:rPr>
        <w:t>"О-ПР" және "М-ПР" сыныпты кемелер</w:t>
      </w:r>
    </w:p>
    <w:bookmarkEnd w:id="356"/>
    <w:bookmarkStart w:name="z573" w:id="357"/>
    <w:p>
      <w:pPr>
        <w:spacing w:after="0"/>
        <w:ind w:left="0"/>
        <w:jc w:val="both"/>
      </w:pPr>
      <w:r>
        <w:rPr>
          <w:rFonts w:ascii="Times New Roman"/>
          <w:b w:val="false"/>
          <w:i w:val="false"/>
          <w:color w:val="000000"/>
          <w:sz w:val="28"/>
        </w:rPr>
        <w:t>
      297. Осы бөлімнің талаптары каботажды рейстерді жасайтын кемелерге қолданылады. Халықаралық рейстер жасайтын кемелер үшін СОЛАС-74 талаптарын орындау міндетті болып табылады.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298. Әрбір кемеде басты тұрақты палубадан жоғары және машиналық шахтадан тыс орналасқан авариялық электр қуат көзі орнатылады. Осындай көз, кемінде шарт бойынша бір батарея сыйымдылығы және орналасуы бойынша апатты көздерге қойылатын талаптарға сәйкес болу шартымен электр қуаттың негізгі көзі аккумуляторлы батареялар болса қажет емес.</w:t>
      </w:r>
    </w:p>
    <w:bookmarkStart w:name="z574" w:id="358"/>
    <w:p>
      <w:pPr>
        <w:spacing w:after="0"/>
        <w:ind w:left="0"/>
        <w:jc w:val="both"/>
      </w:pPr>
      <w:r>
        <w:rPr>
          <w:rFonts w:ascii="Times New Roman"/>
          <w:b w:val="false"/>
          <w:i w:val="false"/>
          <w:color w:val="000000"/>
          <w:sz w:val="28"/>
        </w:rPr>
        <w:t>
      299. Бір уақыттағы жұмысы авариялық көздің қуаты кернеудің электр қуаттың негізгі көзінен жойылуы кезінде қауіпсіз жүзуі үшін қажет болатын барлық қоректендіруді тұтынуына жеткілікті болуы қажет.</w:t>
      </w:r>
    </w:p>
    <w:bookmarkEnd w:id="358"/>
    <w:bookmarkStart w:name="z575" w:id="359"/>
    <w:p>
      <w:pPr>
        <w:spacing w:after="0"/>
        <w:ind w:left="0"/>
        <w:jc w:val="both"/>
      </w:pPr>
      <w:r>
        <w:rPr>
          <w:rFonts w:ascii="Times New Roman"/>
          <w:b w:val="false"/>
          <w:i w:val="false"/>
          <w:color w:val="000000"/>
          <w:sz w:val="28"/>
        </w:rPr>
        <w:t>
      300. Жалпы сыйымдылығы 300 және одан асатын кемелердегі авария көзі мынадай тұтынушалырдың 12 сағат бойы қоректенуін қамтамасыз етеді:</w:t>
      </w:r>
    </w:p>
    <w:bookmarkEnd w:id="359"/>
    <w:bookmarkStart w:name="z576" w:id="360"/>
    <w:p>
      <w:pPr>
        <w:spacing w:after="0"/>
        <w:ind w:left="0"/>
        <w:jc w:val="both"/>
      </w:pPr>
      <w:r>
        <w:rPr>
          <w:rFonts w:ascii="Times New Roman"/>
          <w:b w:val="false"/>
          <w:i w:val="false"/>
          <w:color w:val="000000"/>
          <w:sz w:val="28"/>
        </w:rPr>
        <w:t>
      1) ІЖКЖҚ V-бөлігінің 392-қосымшасында көрсетілген;</w:t>
      </w:r>
    </w:p>
    <w:bookmarkEnd w:id="360"/>
    <w:bookmarkStart w:name="z577" w:id="361"/>
    <w:p>
      <w:pPr>
        <w:spacing w:after="0"/>
        <w:ind w:left="0"/>
        <w:jc w:val="both"/>
      </w:pPr>
      <w:r>
        <w:rPr>
          <w:rFonts w:ascii="Times New Roman"/>
          <w:b w:val="false"/>
          <w:i w:val="false"/>
          <w:color w:val="000000"/>
          <w:sz w:val="28"/>
        </w:rPr>
        <w:t>
      2) авариялық мүлікті, өрт инвентарын орналастыруды, өрт жабдықтауы және қолмен өртті хабарлағышты орнатуын, гирокомпас бөлмесін, медицина бөлмесін авриялық жарықтандыруы;</w:t>
      </w:r>
    </w:p>
    <w:bookmarkEnd w:id="361"/>
    <w:bookmarkStart w:name="z578" w:id="362"/>
    <w:p>
      <w:pPr>
        <w:spacing w:after="0"/>
        <w:ind w:left="0"/>
        <w:jc w:val="both"/>
      </w:pPr>
      <w:r>
        <w:rPr>
          <w:rFonts w:ascii="Times New Roman"/>
          <w:b w:val="false"/>
          <w:i w:val="false"/>
          <w:color w:val="000000"/>
          <w:sz w:val="28"/>
        </w:rPr>
        <w:t>
      3) осы Қағиданың 615- тармағында көрсетілген навигациялық жабдықты;</w:t>
      </w:r>
    </w:p>
    <w:bookmarkEnd w:id="362"/>
    <w:bookmarkStart w:name="z579" w:id="363"/>
    <w:p>
      <w:pPr>
        <w:spacing w:after="0"/>
        <w:ind w:left="0"/>
        <w:jc w:val="both"/>
      </w:pPr>
      <w:r>
        <w:rPr>
          <w:rFonts w:ascii="Times New Roman"/>
          <w:b w:val="false"/>
          <w:i w:val="false"/>
          <w:color w:val="000000"/>
          <w:sz w:val="28"/>
        </w:rPr>
        <w:t>
      4) егер ол авариялық дизель-генератордан қоректенетін болса, өрт сорғысының электр жетегінен.</w:t>
      </w:r>
    </w:p>
    <w:bookmarkEnd w:id="363"/>
    <w:p>
      <w:pPr>
        <w:spacing w:after="0"/>
        <w:ind w:left="0"/>
        <w:jc w:val="both"/>
      </w:pPr>
      <w:r>
        <w:rPr>
          <w:rFonts w:ascii="Times New Roman"/>
          <w:b w:val="false"/>
          <w:i w:val="false"/>
          <w:color w:val="000000"/>
          <w:sz w:val="28"/>
        </w:rPr>
        <w:t>
      Радиожабдықты авариялық көзден қоректендіру осы Қағиданың 43-тармағының 3 параграфында көрсетілген талаптарына сәйкес болуы қажет.</w:t>
      </w:r>
    </w:p>
    <w:bookmarkStart w:name="z580" w:id="364"/>
    <w:p>
      <w:pPr>
        <w:spacing w:after="0"/>
        <w:ind w:left="0"/>
        <w:jc w:val="both"/>
      </w:pPr>
      <w:r>
        <w:rPr>
          <w:rFonts w:ascii="Times New Roman"/>
          <w:b w:val="false"/>
          <w:i w:val="false"/>
          <w:color w:val="000000"/>
          <w:sz w:val="28"/>
        </w:rPr>
        <w:t>
      301. Авариялық дизель-генератормен жабдықталған кемелерде қосымша аккумулятор батареясы (электр қуатының қысқаша уақыт пайдаланылатын көзі) көзделеді.</w:t>
      </w:r>
    </w:p>
    <w:bookmarkEnd w:id="364"/>
    <w:p>
      <w:pPr>
        <w:spacing w:after="0"/>
        <w:ind w:left="0"/>
        <w:jc w:val="both"/>
      </w:pPr>
      <w:r>
        <w:rPr>
          <w:rFonts w:ascii="Times New Roman"/>
          <w:b w:val="false"/>
          <w:i w:val="false"/>
          <w:color w:val="000000"/>
          <w:sz w:val="28"/>
        </w:rPr>
        <w:t>
      Аккумуляторлы батарея кернеудің номиналдыдан оның шығуларында 0,88 төмен азаюсыз және зарядтаусыз мынадай тұтынушылардың 30 минут бойы қоректенуін қамтамасыз етеді:</w:t>
      </w:r>
    </w:p>
    <w:bookmarkStart w:name="z581" w:id="365"/>
    <w:p>
      <w:pPr>
        <w:spacing w:after="0"/>
        <w:ind w:left="0"/>
        <w:jc w:val="both"/>
      </w:pPr>
      <w:r>
        <w:rPr>
          <w:rFonts w:ascii="Times New Roman"/>
          <w:b w:val="false"/>
          <w:i w:val="false"/>
          <w:color w:val="000000"/>
          <w:sz w:val="28"/>
        </w:rPr>
        <w:t>
      1) осы Қағиданың 301-тармағының 2) тармақшасын ескере отырып, ЖКЖҚ V-бөлігінің 391-қосымшаның 3-тармағында көрсетілген кемелердің авариялық жарықтандыруын;</w:t>
      </w:r>
    </w:p>
    <w:bookmarkEnd w:id="365"/>
    <w:bookmarkStart w:name="z582" w:id="366"/>
    <w:p>
      <w:pPr>
        <w:spacing w:after="0"/>
        <w:ind w:left="0"/>
        <w:jc w:val="both"/>
      </w:pPr>
      <w:r>
        <w:rPr>
          <w:rFonts w:ascii="Times New Roman"/>
          <w:b w:val="false"/>
          <w:i w:val="false"/>
          <w:color w:val="000000"/>
          <w:sz w:val="28"/>
        </w:rPr>
        <w:t>
      2) сигналды-ажыратқыш фонарларды ("Басқарылу мүмкіндігі жоқ кеме");</w:t>
      </w:r>
    </w:p>
    <w:bookmarkEnd w:id="366"/>
    <w:bookmarkStart w:name="z583" w:id="367"/>
    <w:p>
      <w:pPr>
        <w:spacing w:after="0"/>
        <w:ind w:left="0"/>
        <w:jc w:val="both"/>
      </w:pPr>
      <w:r>
        <w:rPr>
          <w:rFonts w:ascii="Times New Roman"/>
          <w:b w:val="false"/>
          <w:i w:val="false"/>
          <w:color w:val="000000"/>
          <w:sz w:val="28"/>
        </w:rPr>
        <w:t>
      3) өртті байқаудың сигнал беру жүйесін (егер өзінің батареясы болмаса);</w:t>
      </w:r>
    </w:p>
    <w:bookmarkEnd w:id="367"/>
    <w:bookmarkStart w:name="z584" w:id="368"/>
    <w:p>
      <w:pPr>
        <w:spacing w:after="0"/>
        <w:ind w:left="0"/>
        <w:jc w:val="both"/>
      </w:pPr>
      <w:r>
        <w:rPr>
          <w:rFonts w:ascii="Times New Roman"/>
          <w:b w:val="false"/>
          <w:i w:val="false"/>
          <w:color w:val="000000"/>
          <w:sz w:val="28"/>
        </w:rPr>
        <w:t>
      4) көлемді өрт сөндіруді (егер өзінің батареясы болмаса) қосуы туралы авралды сигнал беруді, командалық хабарлауды және сақтандырғыш сигнал беруді.</w:t>
      </w:r>
    </w:p>
    <w:bookmarkEnd w:id="368"/>
    <w:bookmarkStart w:name="z585" w:id="369"/>
    <w:p>
      <w:pPr>
        <w:spacing w:after="0"/>
        <w:ind w:left="0"/>
        <w:jc w:val="both"/>
      </w:pPr>
      <w:r>
        <w:rPr>
          <w:rFonts w:ascii="Times New Roman"/>
          <w:b w:val="false"/>
          <w:i w:val="false"/>
          <w:color w:val="000000"/>
          <w:sz w:val="28"/>
        </w:rPr>
        <w:t>
      302. Авариялық дизель-генераторды қосуға арналған құрылғыда екі тәуелсіз қуат көздері болады. Әрбір көздің қуат көзі кемінде үш қосуды жүзеге асыруға жеткілікті болады.</w:t>
      </w:r>
    </w:p>
    <w:bookmarkEnd w:id="369"/>
    <w:bookmarkStart w:name="z586" w:id="370"/>
    <w:p>
      <w:pPr>
        <w:spacing w:after="0"/>
        <w:ind w:left="0"/>
        <w:jc w:val="both"/>
      </w:pPr>
      <w:r>
        <w:rPr>
          <w:rFonts w:ascii="Times New Roman"/>
          <w:b w:val="false"/>
          <w:i w:val="false"/>
          <w:color w:val="000000"/>
          <w:sz w:val="28"/>
        </w:rPr>
        <w:t>
      303. "О-ПР" және "М-ПР" сыныпты кемелерде навигациялық жабдық және радиожабдықтың апатты қоректену көзі осы Қағиданың 301-тармағының талаптарына сәйкес болуы қажет.</w:t>
      </w:r>
    </w:p>
    <w:bookmarkEnd w:id="370"/>
    <w:bookmarkStart w:name="z587" w:id="371"/>
    <w:p>
      <w:pPr>
        <w:spacing w:after="0"/>
        <w:ind w:left="0"/>
        <w:jc w:val="left"/>
      </w:pPr>
      <w:r>
        <w:rPr>
          <w:rFonts w:ascii="Times New Roman"/>
          <w:b/>
          <w:i w:val="false"/>
          <w:color w:val="000000"/>
        </w:rPr>
        <w:t xml:space="preserve"> 13 бөлім. Радиобайланыс құралдары</w:t>
      </w:r>
      <w:r>
        <w:br/>
      </w:r>
      <w:r>
        <w:rPr>
          <w:rFonts w:ascii="Times New Roman"/>
          <w:b/>
          <w:i w:val="false"/>
          <w:color w:val="000000"/>
        </w:rPr>
        <w:t>43. Кемелерді радиобайланыс құралдарымен жинақтау</w:t>
      </w:r>
      <w:r>
        <w:br/>
      </w:r>
      <w:r>
        <w:rPr>
          <w:rFonts w:ascii="Times New Roman"/>
          <w:b/>
          <w:i w:val="false"/>
          <w:color w:val="000000"/>
        </w:rPr>
        <w:t>§ 1. Жалпы талаптар.</w:t>
      </w:r>
      <w:r>
        <w:br/>
      </w:r>
      <w:r>
        <w:rPr>
          <w:rFonts w:ascii="Times New Roman"/>
          <w:b/>
          <w:i w:val="false"/>
          <w:color w:val="000000"/>
        </w:rPr>
        <w:t>Анықтамалар және ұғынымдар</w:t>
      </w:r>
    </w:p>
    <w:bookmarkEnd w:id="371"/>
    <w:bookmarkStart w:name="z590" w:id="372"/>
    <w:p>
      <w:pPr>
        <w:spacing w:after="0"/>
        <w:ind w:left="0"/>
        <w:jc w:val="both"/>
      </w:pPr>
      <w:r>
        <w:rPr>
          <w:rFonts w:ascii="Times New Roman"/>
          <w:b w:val="false"/>
          <w:i w:val="false"/>
          <w:color w:val="000000"/>
          <w:sz w:val="28"/>
        </w:rPr>
        <w:t>
      304. Қағиданың осы бөлімі халықаралық рейстер жасайтын және жасамайтын 308 және 310-тармақтарында көрсетілген аралас "өзен-теңіз" суларында жүзетін кемелерге қолданылады.</w:t>
      </w:r>
    </w:p>
    <w:bookmarkEnd w:id="372"/>
    <w:bookmarkStart w:name="z591" w:id="373"/>
    <w:p>
      <w:pPr>
        <w:spacing w:after="0"/>
        <w:ind w:left="0"/>
        <w:jc w:val="both"/>
      </w:pPr>
      <w:r>
        <w:rPr>
          <w:rFonts w:ascii="Times New Roman"/>
          <w:b w:val="false"/>
          <w:i w:val="false"/>
          <w:color w:val="000000"/>
          <w:sz w:val="28"/>
        </w:rPr>
        <w:t xml:space="preserve">
      305. Радиобайланыс құралдары және олардың құрамына қойылатын талаптарға сәйкес болуы тиіс техникалық талаптар Қағиданың осы тарау нормаларымен анықталған. </w:t>
      </w:r>
    </w:p>
    <w:bookmarkEnd w:id="373"/>
    <w:bookmarkStart w:name="z592" w:id="374"/>
    <w:p>
      <w:pPr>
        <w:spacing w:after="0"/>
        <w:ind w:left="0"/>
        <w:jc w:val="both"/>
      </w:pPr>
      <w:r>
        <w:rPr>
          <w:rFonts w:ascii="Times New Roman"/>
          <w:b w:val="false"/>
          <w:i w:val="false"/>
          <w:color w:val="000000"/>
          <w:sz w:val="28"/>
        </w:rPr>
        <w:t>
      306. Қағиданың тиісті бөлімдерінде және тарауларында басқасы айтылмаса, Қағиданың осы бөлігінің нормалары жобаланатын кемелерге, жасаудағы және пайдаланудағы кемелерге қолданылады.</w:t>
      </w:r>
    </w:p>
    <w:bookmarkEnd w:id="374"/>
    <w:bookmarkStart w:name="z593" w:id="375"/>
    <w:p>
      <w:pPr>
        <w:spacing w:after="0"/>
        <w:ind w:left="0"/>
        <w:jc w:val="both"/>
      </w:pPr>
      <w:r>
        <w:rPr>
          <w:rFonts w:ascii="Times New Roman"/>
          <w:b w:val="false"/>
          <w:i w:val="false"/>
          <w:color w:val="000000"/>
          <w:sz w:val="28"/>
        </w:rPr>
        <w:t>
      307. Осы Қағиданың 43-48- бөлімдерінде қолданылатын терминдер және аббревиатуралар мыналарды білдіреді:</w:t>
      </w:r>
    </w:p>
    <w:bookmarkEnd w:id="375"/>
    <w:p>
      <w:pPr>
        <w:spacing w:after="0"/>
        <w:ind w:left="0"/>
        <w:jc w:val="both"/>
      </w:pPr>
      <w:r>
        <w:rPr>
          <w:rFonts w:ascii="Times New Roman"/>
          <w:b w:val="false"/>
          <w:i w:val="false"/>
          <w:color w:val="000000"/>
          <w:sz w:val="28"/>
        </w:rPr>
        <w:t>
      1) авариялық радиобуй (бұдан әрі - АРБ) – сәулеленуі іздеу және құтқару операцияларын жеңілдету үшін қызмет ететін жылжымалы қызмет стациясы;</w:t>
      </w:r>
    </w:p>
    <w:p>
      <w:pPr>
        <w:spacing w:after="0"/>
        <w:ind w:left="0"/>
        <w:jc w:val="both"/>
      </w:pPr>
      <w:r>
        <w:rPr>
          <w:rFonts w:ascii="Times New Roman"/>
          <w:b w:val="false"/>
          <w:i w:val="false"/>
          <w:color w:val="000000"/>
          <w:sz w:val="28"/>
        </w:rPr>
        <w:t>
      2) іске қосу уақыты – электр энергия көзін қосқан сәттен бастап, радиожабдықты іске келтіру үшін қажетті уақыт кезеңі;</w:t>
      </w:r>
    </w:p>
    <w:p>
      <w:pPr>
        <w:spacing w:after="0"/>
        <w:ind w:left="0"/>
        <w:jc w:val="both"/>
      </w:pPr>
      <w:r>
        <w:rPr>
          <w:rFonts w:ascii="Times New Roman"/>
          <w:b w:val="false"/>
          <w:i w:val="false"/>
          <w:color w:val="000000"/>
          <w:sz w:val="28"/>
        </w:rPr>
        <w:t>
      3) акватория портының ішкі рейді – табиғи жағалаулық сызық толқынынан қорғалған немесе кемелердің тұрағын қамтамасыз ететін ішкі шектеуші құрылыстарымен, белгіленген шекарадағы порттың су беті участогы;</w:t>
      </w:r>
    </w:p>
    <w:p>
      <w:pPr>
        <w:spacing w:after="0"/>
        <w:ind w:left="0"/>
        <w:jc w:val="both"/>
      </w:pPr>
      <w:r>
        <w:rPr>
          <w:rFonts w:ascii="Times New Roman"/>
          <w:b w:val="false"/>
          <w:i w:val="false"/>
          <w:color w:val="000000"/>
          <w:sz w:val="28"/>
        </w:rPr>
        <w:t>
      4) апат кезіндегі және қауіпсізідікті қамтамасыз ету үшін байланыстың ғаламдық теңіздік жүйесі (бұдан әрі – АКБҒТЖ) – Халықаралық теңіз ұйымымен әзірленген, талаптары СОЛАС-74 "Радиобайланыс" 4-тарауында көзделген және Қағиданың осы бөлігіне радиобайланыстың халықаралық жүйесі;</w:t>
      </w:r>
    </w:p>
    <w:p>
      <w:pPr>
        <w:spacing w:after="0"/>
        <w:ind w:left="0"/>
        <w:jc w:val="both"/>
      </w:pPr>
      <w:r>
        <w:rPr>
          <w:rFonts w:ascii="Times New Roman"/>
          <w:b w:val="false"/>
          <w:i w:val="false"/>
          <w:color w:val="000000"/>
          <w:sz w:val="28"/>
        </w:rPr>
        <w:t>
      5) АКБҒТЖ идентификаторлары – теңіздік жылжымалы қызметтегі идентификаторлар, кемені шақыру сигналы, ИНМАРСАТ жүйесіндегі идентификаторлар немесе кемелік радиожабдықтармен беріле алатын немесе кеменің идентификациясы үшін қолданылатын сериялық нөмірдің идентификаторлары;</w:t>
      </w:r>
    </w:p>
    <w:p>
      <w:pPr>
        <w:spacing w:after="0"/>
        <w:ind w:left="0"/>
        <w:jc w:val="both"/>
      </w:pPr>
      <w:r>
        <w:rPr>
          <w:rFonts w:ascii="Times New Roman"/>
          <w:b w:val="false"/>
          <w:i w:val="false"/>
          <w:color w:val="000000"/>
          <w:sz w:val="28"/>
        </w:rPr>
        <w:t>
      6) ИНМАРСАТ – 1976 жылы 3 қыркүйекте қабылданған Теңіз спутниктік байланысының халықаралық ұйым туралы Конвенциямен құрылған ұйым, 1994 жылғы 9 желтоқсаннан бастап - Жылжымалы спутниктік байланыстың халықаралық ұйымы.</w:t>
      </w:r>
    </w:p>
    <w:p>
      <w:pPr>
        <w:spacing w:after="0"/>
        <w:ind w:left="0"/>
        <w:jc w:val="both"/>
      </w:pPr>
      <w:r>
        <w:rPr>
          <w:rFonts w:ascii="Times New Roman"/>
          <w:b w:val="false"/>
          <w:i w:val="false"/>
          <w:color w:val="000000"/>
          <w:sz w:val="28"/>
        </w:rPr>
        <w:t>
      7) теңіздегі қауіпсіздік бойынша ақпарат (бұдан әрі - ТҚА) – навигациялық және метеорологиялық ескертулер, метеорологиялық болжаулар және кемлерге үшін берілетін қауіпсіздікке қатысты шұғыл хабарламалар;</w:t>
      </w:r>
    </w:p>
    <w:p>
      <w:pPr>
        <w:spacing w:after="0"/>
        <w:ind w:left="0"/>
        <w:jc w:val="both"/>
      </w:pPr>
      <w:r>
        <w:rPr>
          <w:rFonts w:ascii="Times New Roman"/>
          <w:b w:val="false"/>
          <w:i w:val="false"/>
          <w:color w:val="000000"/>
          <w:sz w:val="28"/>
        </w:rPr>
        <w:t>
      8) конвенция – 1974 жылғы түзетулер енгізілген Теңіздегі адам өмірін қорғау бойынша халықаралық конвенция;</w:t>
      </w:r>
    </w:p>
    <w:p>
      <w:pPr>
        <w:spacing w:after="0"/>
        <w:ind w:left="0"/>
        <w:jc w:val="both"/>
      </w:pPr>
      <w:r>
        <w:rPr>
          <w:rFonts w:ascii="Times New Roman"/>
          <w:b w:val="false"/>
          <w:i w:val="false"/>
          <w:color w:val="000000"/>
          <w:sz w:val="28"/>
        </w:rPr>
        <w:t>
      9) КОСПАС – САРСАТ – спутник жүйелерін полярлы орбита маңында қолданылатын, апатқа ұшыраған кемелер мен самолеттерді іздеу және қорғаудың халықаралық жүйесі;</w:t>
      </w:r>
    </w:p>
    <w:p>
      <w:pPr>
        <w:spacing w:after="0"/>
        <w:ind w:left="0"/>
        <w:jc w:val="both"/>
      </w:pPr>
      <w:r>
        <w:rPr>
          <w:rFonts w:ascii="Times New Roman"/>
          <w:b w:val="false"/>
          <w:i w:val="false"/>
          <w:color w:val="000000"/>
          <w:sz w:val="28"/>
        </w:rPr>
        <w:t>
      10) НАВТЕКС – халықаралық қызметі – жүйеленген беріліс және ағылшын тілінде әріп басатын телеграфия көмегімен теңіздегі қауіпсіздік бойынша ақпаратты 518 кГц жиілігінде автоматты қабылдау;</w:t>
      </w:r>
    </w:p>
    <w:p>
      <w:pPr>
        <w:spacing w:after="0"/>
        <w:ind w:left="0"/>
        <w:jc w:val="both"/>
      </w:pPr>
      <w:r>
        <w:rPr>
          <w:rFonts w:ascii="Times New Roman"/>
          <w:b w:val="false"/>
          <w:i w:val="false"/>
          <w:color w:val="000000"/>
          <w:sz w:val="28"/>
        </w:rPr>
        <w:t>
      11) А1 теңіз ауданы - сандық сайлау шақыруын қолданумен (бұдан әрі-ССШ), кемінде бір жағалаулық аралық-толқындық (бұдан әрі - АТ) радиотелефония режимінде іс-қимыл зонасы шегіндегі апат туралы хабарламаны үнемі қамтамасыз етуші аудан;</w:t>
      </w:r>
    </w:p>
    <w:p>
      <w:pPr>
        <w:spacing w:after="0"/>
        <w:ind w:left="0"/>
        <w:jc w:val="both"/>
      </w:pPr>
      <w:r>
        <w:rPr>
          <w:rFonts w:ascii="Times New Roman"/>
          <w:b w:val="false"/>
          <w:i w:val="false"/>
          <w:color w:val="000000"/>
          <w:sz w:val="28"/>
        </w:rPr>
        <w:t>
      12) А2 теңіз ауданы - А1 теңіз ауданын қоспағанда, сандық сайлау шақыруын қолданумен (бұдан әрі-ССШ), кемінде бір жағалаулық аралық-толқындық (бұдан әрі - АТ) радиотелефония режимінде іс-қимыл зонасы шегіндегі апат туралы хабарламаны үнемі қамтамасыз етуші аудан;</w:t>
      </w:r>
    </w:p>
    <w:p>
      <w:pPr>
        <w:spacing w:after="0"/>
        <w:ind w:left="0"/>
        <w:jc w:val="both"/>
      </w:pPr>
      <w:r>
        <w:rPr>
          <w:rFonts w:ascii="Times New Roman"/>
          <w:b w:val="false"/>
          <w:i w:val="false"/>
          <w:color w:val="000000"/>
          <w:sz w:val="28"/>
        </w:rPr>
        <w:t>
      13) А3 теңіз ауданы – А1 және А2 аудандарын қоспағанда, ИНМАРСАТ спутниктерінің геостационарлы іс- қимылы шегінде апат туралы хабарламаны үнемі қамтамасыз етуші аудан;</w:t>
      </w:r>
    </w:p>
    <w:p>
      <w:pPr>
        <w:spacing w:after="0"/>
        <w:ind w:left="0"/>
        <w:jc w:val="both"/>
      </w:pPr>
      <w:r>
        <w:rPr>
          <w:rFonts w:ascii="Times New Roman"/>
          <w:b w:val="false"/>
          <w:i w:val="false"/>
          <w:color w:val="000000"/>
          <w:sz w:val="28"/>
        </w:rPr>
        <w:t>
      14) А4 теңіз ауданы - А1, А2 және А3 теңіз аудандарынан тыс аудандарды белгілейді;</w:t>
      </w:r>
    </w:p>
    <w:p>
      <w:pPr>
        <w:spacing w:after="0"/>
        <w:ind w:left="0"/>
        <w:jc w:val="both"/>
      </w:pPr>
      <w:r>
        <w:rPr>
          <w:rFonts w:ascii="Times New Roman"/>
          <w:b w:val="false"/>
          <w:i w:val="false"/>
          <w:color w:val="000000"/>
          <w:sz w:val="28"/>
        </w:rPr>
        <w:t>
      15) үздіксіз бақылаулар –, кеменің радио қабылдауы нашарлағанда немесе өзіндік радиоауысу кезінде тұйықталғанда немесе құрылңы мерзімді техникалық қызмет көрсетуде, жөндеуде немесе тексеруде табылғанда, қысқа интервалдардан басқа үздіксіз радиобақылаулар;</w:t>
      </w:r>
    </w:p>
    <w:p>
      <w:pPr>
        <w:spacing w:after="0"/>
        <w:ind w:left="0"/>
        <w:jc w:val="both"/>
      </w:pPr>
      <w:r>
        <w:rPr>
          <w:rFonts w:ascii="Times New Roman"/>
          <w:b w:val="false"/>
          <w:i w:val="false"/>
          <w:color w:val="000000"/>
          <w:sz w:val="28"/>
        </w:rPr>
        <w:t>
      16) кедергілер – бір немесе бірнеше сәулеленулермен, радияциямен және индукциямен туындаған, радиобайланыс жүйесінде және осындай қажетсіз энергияның болмауы кезінде, ұшырамауға болатын кез келген сапаның, қателіктердің немесе ақпараттарды жоғалтуда нашарлауына әсер ететін қабылдауға қажетсіз энергияның әсер етуі;</w:t>
      </w:r>
    </w:p>
    <w:p>
      <w:pPr>
        <w:spacing w:after="0"/>
        <w:ind w:left="0"/>
        <w:jc w:val="both"/>
      </w:pPr>
      <w:r>
        <w:rPr>
          <w:rFonts w:ascii="Times New Roman"/>
          <w:b w:val="false"/>
          <w:i w:val="false"/>
          <w:color w:val="000000"/>
          <w:sz w:val="28"/>
        </w:rPr>
        <w:t>
      17) жалпы мақсаттағы радиобайланыс – апат, шұғыл және қауіпсіз туралы хабарлама болып табылмайтын, қызметтік және жеке хабарламалармен радио алмасу;</w:t>
      </w:r>
    </w:p>
    <w:p>
      <w:pPr>
        <w:spacing w:after="0"/>
        <w:ind w:left="0"/>
        <w:jc w:val="both"/>
      </w:pPr>
      <w:r>
        <w:rPr>
          <w:rFonts w:ascii="Times New Roman"/>
          <w:b w:val="false"/>
          <w:i w:val="false"/>
          <w:color w:val="000000"/>
          <w:sz w:val="28"/>
        </w:rPr>
        <w:t>
      18) кеңейтілген топтық шақыру (бұдан әрі - КТШ) – ИНМАРСАТ жылжымалы спутниктік жүйесі арқылы апат, қауіпсіздік және шұғылдылық туралы хабарламаларды тартудың кең толқынды қызметі;</w:t>
      </w:r>
    </w:p>
    <w:p>
      <w:pPr>
        <w:spacing w:after="0"/>
        <w:ind w:left="0"/>
        <w:jc w:val="both"/>
      </w:pPr>
      <w:r>
        <w:rPr>
          <w:rFonts w:ascii="Times New Roman"/>
          <w:b w:val="false"/>
          <w:i w:val="false"/>
          <w:color w:val="000000"/>
          <w:sz w:val="28"/>
        </w:rPr>
        <w:t>
      19) радиобайланыс регламенті – соңғы қолданыстағы электр байланысының халықаралық конвенциясының қосымшасы немесе қосымша ретінде қаралатын құжат;</w:t>
      </w:r>
    </w:p>
    <w:p>
      <w:pPr>
        <w:spacing w:after="0"/>
        <w:ind w:left="0"/>
        <w:jc w:val="both"/>
      </w:pPr>
      <w:r>
        <w:rPr>
          <w:rFonts w:ascii="Times New Roman"/>
          <w:b w:val="false"/>
          <w:i w:val="false"/>
          <w:color w:val="000000"/>
          <w:sz w:val="28"/>
        </w:rPr>
        <w:t>
      20) қорғау хабарламасының жүйесі (бұдан әрі - ҚХЖ) – кемеден құзырлы ұйымға құпия сигналды қалыптастыруды және беруді немесе қорғаныстың бұзылуы туралы немесе кеменің қауіп астында тұрғандығы туралы хабарлауды қамтамасыз етуші жүйе;</w:t>
      </w:r>
    </w:p>
    <w:p>
      <w:pPr>
        <w:spacing w:after="0"/>
        <w:ind w:left="0"/>
        <w:jc w:val="both"/>
      </w:pPr>
      <w:r>
        <w:rPr>
          <w:rFonts w:ascii="Times New Roman"/>
          <w:b w:val="false"/>
          <w:i w:val="false"/>
          <w:color w:val="000000"/>
          <w:sz w:val="28"/>
        </w:rPr>
        <w:t>
      21) құтқару бірлігі - іздеу-құтқару жұмыстарын жылдам жүргізуге жарамды, оқытылған персоналдармен жабдықталған және жабдықтармен жарықтандырылған объект (кеме, вертолет және басқалары);</w:t>
      </w:r>
    </w:p>
    <w:p>
      <w:pPr>
        <w:spacing w:after="0"/>
        <w:ind w:left="0"/>
        <w:jc w:val="both"/>
      </w:pPr>
      <w:r>
        <w:rPr>
          <w:rFonts w:ascii="Times New Roman"/>
          <w:b w:val="false"/>
          <w:i w:val="false"/>
          <w:color w:val="000000"/>
          <w:sz w:val="28"/>
        </w:rPr>
        <w:t>
      22) кемелік жер станциясы – кеменің бортында орнатылған, теңіздік жылжымалы спутниктік қызметтің жылжымалы жер станциясы;</w:t>
      </w:r>
    </w:p>
    <w:p>
      <w:pPr>
        <w:spacing w:after="0"/>
        <w:ind w:left="0"/>
        <w:jc w:val="both"/>
      </w:pPr>
      <w:r>
        <w:rPr>
          <w:rFonts w:ascii="Times New Roman"/>
          <w:b w:val="false"/>
          <w:i w:val="false"/>
          <w:color w:val="000000"/>
          <w:sz w:val="28"/>
        </w:rPr>
        <w:t>
      23) қысқа жолақыт әріп басатын (бұдан әрі – ҚЖӘБ) телеграфия – Электрбайланыстың халықаралық одағының тиісті ұсыныстарына жауап беретін (бұдан әрі - ЭХО) автоматтық телеграфтық аппаратты қолданатын байланыс тәсілі;</w:t>
      </w:r>
    </w:p>
    <w:p>
      <w:pPr>
        <w:spacing w:after="0"/>
        <w:ind w:left="0"/>
        <w:jc w:val="both"/>
      </w:pPr>
      <w:r>
        <w:rPr>
          <w:rFonts w:ascii="Times New Roman"/>
          <w:b w:val="false"/>
          <w:i w:val="false"/>
          <w:color w:val="000000"/>
          <w:sz w:val="28"/>
        </w:rPr>
        <w:t>
      24) УКВ – екі жақты радиотелефондық байланыстың аппаратурасы – жүзбелі құтқару құралдары және кеме арасындағы, сондай-ақ жүзбелі құтқару құралдары және құтқару бірліктері арасындағы байланыстарға арналған аппаратура;</w:t>
      </w:r>
    </w:p>
    <w:p>
      <w:pPr>
        <w:spacing w:after="0"/>
        <w:ind w:left="0"/>
        <w:jc w:val="both"/>
      </w:pPr>
      <w:r>
        <w:rPr>
          <w:rFonts w:ascii="Times New Roman"/>
          <w:b w:val="false"/>
          <w:i w:val="false"/>
          <w:color w:val="000000"/>
          <w:sz w:val="28"/>
        </w:rPr>
        <w:t>
      25) сандық сайлаушы шақыру (бұдан әрі - ССШ) – радиостанцияларға байланысты орнатуға және ақпаратты басқа станция немесе станция тобына беруге рұқсат ететін және радио бойынша Халықаралық кеңестік комитеттің тиісті ұсыныстарын қанағаттандыратын, сандық кодты қолданушы байланыс тәсілі.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307-тармаққа өзгеріс енгізілді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9" w:id="376"/>
    <w:p>
      <w:pPr>
        <w:spacing w:after="0"/>
        <w:ind w:left="0"/>
        <w:jc w:val="left"/>
      </w:pPr>
      <w:r>
        <w:rPr>
          <w:rFonts w:ascii="Times New Roman"/>
          <w:b/>
          <w:i w:val="false"/>
          <w:color w:val="000000"/>
        </w:rPr>
        <w:t xml:space="preserve"> § 3. Радиожабдықтың құрамы</w:t>
      </w:r>
    </w:p>
    <w:bookmarkEnd w:id="376"/>
    <w:bookmarkStart w:name="z620" w:id="377"/>
    <w:p>
      <w:pPr>
        <w:spacing w:after="0"/>
        <w:ind w:left="0"/>
        <w:jc w:val="both"/>
      </w:pPr>
      <w:r>
        <w:rPr>
          <w:rFonts w:ascii="Times New Roman"/>
          <w:b w:val="false"/>
          <w:i w:val="false"/>
          <w:color w:val="000000"/>
          <w:sz w:val="28"/>
        </w:rPr>
        <w:t xml:space="preserve">
      308. Халықаралық рейстер жасайтын жолаушыларды тасымалдауға арналған әрбір кемеде, сондай-ақ жалпы сыйымдылығы 300 және одан асатын әрбір кемеде осы Қағиданың </w:t>
      </w:r>
      <w:r>
        <w:rPr>
          <w:rFonts w:ascii="Times New Roman"/>
          <w:b w:val="false"/>
          <w:i w:val="false"/>
          <w:color w:val="000000"/>
          <w:sz w:val="28"/>
        </w:rPr>
        <w:t xml:space="preserve"> 56-қосымшасына</w:t>
      </w:r>
      <w:r>
        <w:rPr>
          <w:rFonts w:ascii="Times New Roman"/>
          <w:b w:val="false"/>
          <w:i w:val="false"/>
          <w:color w:val="000000"/>
          <w:sz w:val="28"/>
        </w:rPr>
        <w:t xml:space="preserve"> сәйкес радиожабдық орнатылады.</w:t>
      </w:r>
    </w:p>
    <w:bookmarkEnd w:id="377"/>
    <w:p>
      <w:pPr>
        <w:spacing w:after="0"/>
        <w:ind w:left="0"/>
        <w:jc w:val="both"/>
      </w:pPr>
      <w:r>
        <w:rPr>
          <w:rFonts w:ascii="Times New Roman"/>
          <w:b w:val="false"/>
          <w:i w:val="false"/>
          <w:color w:val="000000"/>
          <w:sz w:val="28"/>
        </w:rPr>
        <w:t>
      Осы бөліммен қарастырылмаған радиожабдық Кеме қатынасының тіркелімінің куәлігі болу немесе оның Кеме қатынасының тіркелімімен рұқсаттама беру туралы мәселені арнайы қараудың нәтижесі бойынша кемелерге қосымша ретінде орнатуға рұқсат етеді.</w:t>
      </w:r>
    </w:p>
    <w:bookmarkStart w:name="z621" w:id="378"/>
    <w:p>
      <w:pPr>
        <w:spacing w:after="0"/>
        <w:ind w:left="0"/>
        <w:jc w:val="both"/>
      </w:pPr>
      <w:r>
        <w:rPr>
          <w:rFonts w:ascii="Times New Roman"/>
          <w:b w:val="false"/>
          <w:i w:val="false"/>
          <w:color w:val="000000"/>
          <w:sz w:val="28"/>
        </w:rPr>
        <w:t xml:space="preserve">
      309. Осы Қағиданың </w:t>
      </w:r>
      <w:r>
        <w:rPr>
          <w:rFonts w:ascii="Times New Roman"/>
          <w:b w:val="false"/>
          <w:i w:val="false"/>
          <w:color w:val="000000"/>
          <w:sz w:val="28"/>
        </w:rPr>
        <w:t xml:space="preserve"> 59-қосымшасын</w:t>
      </w:r>
      <w:r>
        <w:rPr>
          <w:rFonts w:ascii="Times New Roman"/>
          <w:b w:val="false"/>
          <w:i w:val="false"/>
          <w:color w:val="000000"/>
          <w:sz w:val="28"/>
        </w:rPr>
        <w:t xml:space="preserve"> қолдану кезінде мыналарды басшылыққа алу қажет:</w:t>
      </w:r>
    </w:p>
    <w:bookmarkEnd w:id="378"/>
    <w:p>
      <w:pPr>
        <w:spacing w:after="0"/>
        <w:ind w:left="0"/>
        <w:jc w:val="both"/>
      </w:pPr>
      <w:r>
        <w:rPr>
          <w:rFonts w:ascii="Times New Roman"/>
          <w:b w:val="false"/>
          <w:i w:val="false"/>
          <w:color w:val="000000"/>
          <w:sz w:val="28"/>
        </w:rPr>
        <w:t>
      1) егер кеме рейстерді А1 теңіз ауданында жасайтын болса, онда осы Қағидаға 56-қосымшаға қажет етілетін радиожабдыққа қосымша осы аудан үшін екінші апат туралы хабарландыруды тарататын құралдарға қарамастан ретінде немесе ЦТШ бар екінші УҚТ – радиоқондырғы (70 каналда ЦТШ-ға үздіксіз қадағалау жүргізуді қамтамасыз ететін қабылдағышы жоқ радиостанция) ретінде, немесе УҚТ АРБ, немесе ЦТШ бар АТ-радиоқондырғысы (егер кеме рейстерді ЦТШ бар АТ-станциямен бақыланатын ауанда жайсайтын болса), немесе ЦТШ бар ҚТ-радиоқондырғысымен, немесе. ИНМАРСАТ кемелік жер станциясы немесе КОСПАС - САРСАТ жүйесінің АРБ серігі қолданылады.</w:t>
      </w:r>
    </w:p>
    <w:p>
      <w:pPr>
        <w:spacing w:after="0"/>
        <w:ind w:left="0"/>
        <w:jc w:val="both"/>
      </w:pPr>
      <w:r>
        <w:rPr>
          <w:rFonts w:ascii="Times New Roman"/>
          <w:b w:val="false"/>
          <w:i w:val="false"/>
          <w:color w:val="000000"/>
          <w:sz w:val="28"/>
        </w:rPr>
        <w:t>
      Егер кеме А2 және А3 теңіз аудандарында рейстер жасайтын болса, онда осы Қағидаға 56-қосымшаға қажет радиожадыққа қосымша осы аудан үшін екінші апат туралы хабарландыруды тарататын құралдарға қарамастан ретінде ИНМАРСАТ қосымша кемелік жер станциясы, немесе КОСПАС-САРСАТ жүйесінің АРБ серігі, немесе ЦТШ бар ҚТ-радиоқондырғысы (егер ол А1, А2 және A3 теңіз аудандары үшін осы осы Қағидаға 59-қосымшаға қажет етілетін негізі ретінде орнатылмаса) қолданылады.</w:t>
      </w:r>
    </w:p>
    <w:p>
      <w:pPr>
        <w:spacing w:after="0"/>
        <w:ind w:left="0"/>
        <w:jc w:val="both"/>
      </w:pPr>
      <w:r>
        <w:rPr>
          <w:rFonts w:ascii="Times New Roman"/>
          <w:b w:val="false"/>
          <w:i w:val="false"/>
          <w:color w:val="000000"/>
          <w:sz w:val="28"/>
        </w:rPr>
        <w:t>
      Егер кеме А1, А2, А3 және А4 теңіз аудандарында, онда осы теңіз аудандары үшін екінші апат туралы хабарландыруды тарататын құрал ретінде КОСПАС-САРСАТ жүйесінің АРБ серігі қолданылады.</w:t>
      </w:r>
    </w:p>
    <w:p>
      <w:pPr>
        <w:spacing w:after="0"/>
        <w:ind w:left="0"/>
        <w:jc w:val="both"/>
      </w:pPr>
      <w:r>
        <w:rPr>
          <w:rFonts w:ascii="Times New Roman"/>
          <w:b w:val="false"/>
          <w:i w:val="false"/>
          <w:color w:val="000000"/>
          <w:sz w:val="28"/>
        </w:rPr>
        <w:t>
      Егер кемедегі жабдықтың жұмысы оның қайталануымен қамтамасыз етілсе, онда оның қайталайтын жабдықта болу шартымен екінші авария туралы хабарландыруды тарататын құралдар көзделмейді;</w:t>
      </w:r>
    </w:p>
    <w:bookmarkStart w:name="z623" w:id="379"/>
    <w:p>
      <w:pPr>
        <w:spacing w:after="0"/>
        <w:ind w:left="0"/>
        <w:jc w:val="both"/>
      </w:pPr>
      <w:r>
        <w:rPr>
          <w:rFonts w:ascii="Times New Roman"/>
          <w:b w:val="false"/>
          <w:i w:val="false"/>
          <w:color w:val="000000"/>
          <w:sz w:val="28"/>
        </w:rPr>
        <w:t>
      2) құрамдастырылған радиоқондырғы немесе бөлек құрылғы түріндегі радиоқондырғы рұқсат етіледі;</w:t>
      </w:r>
    </w:p>
    <w:bookmarkEnd w:id="379"/>
    <w:bookmarkStart w:name="z624" w:id="380"/>
    <w:p>
      <w:pPr>
        <w:spacing w:after="0"/>
        <w:ind w:left="0"/>
        <w:jc w:val="both"/>
      </w:pPr>
      <w:r>
        <w:rPr>
          <w:rFonts w:ascii="Times New Roman"/>
          <w:b w:val="false"/>
          <w:i w:val="false"/>
          <w:color w:val="000000"/>
          <w:sz w:val="28"/>
        </w:rPr>
        <w:t>
      3) 16 каналда үздіксіз тыңдап қадағалауды қолдану оны тоқтату күнімен шектелмейді;</w:t>
      </w:r>
    </w:p>
    <w:bookmarkEnd w:id="380"/>
    <w:bookmarkStart w:name="z625" w:id="381"/>
    <w:p>
      <w:pPr>
        <w:spacing w:after="0"/>
        <w:ind w:left="0"/>
        <w:jc w:val="both"/>
      </w:pPr>
      <w:r>
        <w:rPr>
          <w:rFonts w:ascii="Times New Roman"/>
          <w:b w:val="false"/>
          <w:i w:val="false"/>
          <w:color w:val="000000"/>
          <w:sz w:val="28"/>
        </w:rPr>
        <w:t>
      4) АТ/ҚТ-радиоқондырғысы болса, көрсетілген радиожабдық қажет етілмейді;</w:t>
      </w:r>
    </w:p>
    <w:bookmarkEnd w:id="381"/>
    <w:bookmarkStart w:name="z626" w:id="382"/>
    <w:p>
      <w:pPr>
        <w:spacing w:after="0"/>
        <w:ind w:left="0"/>
        <w:jc w:val="both"/>
      </w:pPr>
      <w:r>
        <w:rPr>
          <w:rFonts w:ascii="Times New Roman"/>
          <w:b w:val="false"/>
          <w:i w:val="false"/>
          <w:color w:val="000000"/>
          <w:sz w:val="28"/>
        </w:rPr>
        <w:t>
      5) егер радиотелефон станциясында 1605-4000 кГц немесе 4000-27500 кГц диапазондағы жұмыс жиілігінде жалпы тағайымды хабарландыруды тарату және қабылдау қамтамасыз етілетін болса, онда осы мақсатта радиотелефонияны немесе әріп басатын телеграфияны немесе ИНМАРСАТ кемелік жер станцияны қолданумен тағайымы жалпы радиохабарландыруларды тарату және қабылдау қамтамасыз ететін бөлек радиоқондырғы немесе АТ/ҚТ-радиоқондырғы көзделуі тиіс;</w:t>
      </w:r>
    </w:p>
    <w:bookmarkEnd w:id="382"/>
    <w:p>
      <w:pPr>
        <w:spacing w:after="0"/>
        <w:ind w:left="0"/>
        <w:jc w:val="both"/>
      </w:pPr>
      <w:r>
        <w:rPr>
          <w:rFonts w:ascii="Times New Roman"/>
          <w:b w:val="false"/>
          <w:i w:val="false"/>
          <w:color w:val="000000"/>
          <w:sz w:val="28"/>
        </w:rPr>
        <w:t>
      6) ИНМАРСАТ кемелік жер станциясы болса, көрсетілген жабдық қажет етілмейді;</w:t>
      </w:r>
    </w:p>
    <w:p>
      <w:pPr>
        <w:spacing w:after="0"/>
        <w:ind w:left="0"/>
        <w:jc w:val="both"/>
      </w:pPr>
      <w:r>
        <w:rPr>
          <w:rFonts w:ascii="Times New Roman"/>
          <w:b w:val="false"/>
          <w:i w:val="false"/>
          <w:color w:val="000000"/>
          <w:sz w:val="28"/>
        </w:rPr>
        <w:t>
      7) егер АТ/ҚТ – радиоқондырғы 1605-4000 кГц және 4000-27500 кГц жұмыс жиіліктерінде тағайымы жалпы радиохабарландыруларды таратуды және қабылдауды қамтамасыз етпесе, онда осы мақсаттарға радиотелефония немесе әріп басатын телеграфияны қолданумен міндеті жалпы радиохабарландыруларды тарату және қабылдауды қамтамасыз ететін бөлек радиоқондырғы көзделеді;</w:t>
      </w:r>
    </w:p>
    <w:p>
      <w:pPr>
        <w:spacing w:after="0"/>
        <w:ind w:left="0"/>
        <w:jc w:val="both"/>
      </w:pPr>
      <w:r>
        <w:rPr>
          <w:rFonts w:ascii="Times New Roman"/>
          <w:b w:val="false"/>
          <w:i w:val="false"/>
          <w:color w:val="000000"/>
          <w:sz w:val="28"/>
        </w:rPr>
        <w:t>
      8) егер кеме НАВТЕКС халықаралық қызметі қамтамасыз ететін кез-келген ауданда рейстер жасайтын болса, қабылдағыш міндетті түрде орнатылады;</w:t>
      </w:r>
    </w:p>
    <w:p>
      <w:pPr>
        <w:spacing w:after="0"/>
        <w:ind w:left="0"/>
        <w:jc w:val="both"/>
      </w:pPr>
      <w:r>
        <w:rPr>
          <w:rFonts w:ascii="Times New Roman"/>
          <w:b w:val="false"/>
          <w:i w:val="false"/>
          <w:color w:val="000000"/>
          <w:sz w:val="28"/>
        </w:rPr>
        <w:t>
      9) ИНМАРСАТ кемелік жер станциясы құрамында рұқсат етіледі;</w:t>
      </w:r>
    </w:p>
    <w:p>
      <w:pPr>
        <w:spacing w:after="0"/>
        <w:ind w:left="0"/>
        <w:jc w:val="both"/>
      </w:pPr>
      <w:r>
        <w:rPr>
          <w:rFonts w:ascii="Times New Roman"/>
          <w:b w:val="false"/>
          <w:i w:val="false"/>
          <w:color w:val="000000"/>
          <w:sz w:val="28"/>
        </w:rPr>
        <w:t>
      10) кеме рейстерді НАВТЕКС халықаралық қызметімен қамтамасыз етілмейтін ИНМАРСАТ геостационарлы серікпен алынатын кез келген аудандарда жасайтын болса, қабылдағыш міндетті түрде орнатылады;</w:t>
      </w:r>
    </w:p>
    <w:p>
      <w:pPr>
        <w:spacing w:after="0"/>
        <w:ind w:left="0"/>
        <w:jc w:val="both"/>
      </w:pPr>
      <w:r>
        <w:rPr>
          <w:rFonts w:ascii="Times New Roman"/>
          <w:b w:val="false"/>
          <w:i w:val="false"/>
          <w:color w:val="000000"/>
          <w:sz w:val="28"/>
        </w:rPr>
        <w:t>
      11) АТ әріп басатын телеграфия көмегімен теңізде қауіпсіздік бойынша ақпарат берілуін қамтамасыз ететін аудандарда ғана рейстер жасайтын кемелерде осы қабылдағышты КТШ қабылдағыштың орнына орнатуға болады;</w:t>
      </w:r>
    </w:p>
    <w:p>
      <w:pPr>
        <w:spacing w:after="0"/>
        <w:ind w:left="0"/>
        <w:jc w:val="both"/>
      </w:pPr>
      <w:r>
        <w:rPr>
          <w:rFonts w:ascii="Times New Roman"/>
          <w:b w:val="false"/>
          <w:i w:val="false"/>
          <w:color w:val="000000"/>
          <w:sz w:val="28"/>
        </w:rPr>
        <w:t>
      12) КОСПАС-САРСАТ жүйесінің АРБ серігінің бірі еркін қалқиды;</w:t>
      </w:r>
    </w:p>
    <w:p>
      <w:pPr>
        <w:spacing w:after="0"/>
        <w:ind w:left="0"/>
        <w:jc w:val="both"/>
      </w:pPr>
      <w:r>
        <w:rPr>
          <w:rFonts w:ascii="Times New Roman"/>
          <w:b w:val="false"/>
          <w:i w:val="false"/>
          <w:color w:val="000000"/>
          <w:sz w:val="28"/>
        </w:rPr>
        <w:t>
      13) әдетте кемені басқару жүзеге асырылатын орыннан кеме жүзу ауданына сәйкес байланыстың түрлі түрінде қолданылатын кемінде екі бөлек және тәуелсіз құралдармен апат туралы хабарландырудың таратылуы қамтамасыз етілетін бір АРБ орнатылады;</w:t>
      </w:r>
    </w:p>
    <w:p>
      <w:pPr>
        <w:spacing w:after="0"/>
        <w:ind w:left="0"/>
        <w:jc w:val="both"/>
      </w:pPr>
      <w:r>
        <w:rPr>
          <w:rFonts w:ascii="Times New Roman"/>
          <w:b w:val="false"/>
          <w:i w:val="false"/>
          <w:color w:val="000000"/>
          <w:sz w:val="28"/>
        </w:rPr>
        <w:t>
      14) жарықтандыру жағдайы – ІЖКЖҚ 71-бөліміне сәйкес;</w:t>
      </w:r>
    </w:p>
    <w:p>
      <w:pPr>
        <w:spacing w:after="0"/>
        <w:ind w:left="0"/>
        <w:jc w:val="both"/>
      </w:pPr>
      <w:r>
        <w:rPr>
          <w:rFonts w:ascii="Times New Roman"/>
          <w:b w:val="false"/>
          <w:i w:val="false"/>
          <w:color w:val="000000"/>
          <w:sz w:val="28"/>
        </w:rPr>
        <w:t>
      15) рейстерді тек қана А1 теңіз аудандарында жасайтын кемелерде Кеме қатынасының тіркелімімен келісім бойынша КОСПАС-САРСАТ жүйесінің АРБ орнына УҚТ АРБ орнатуға болады;</w:t>
      </w:r>
    </w:p>
    <w:p>
      <w:pPr>
        <w:spacing w:after="0"/>
        <w:ind w:left="0"/>
        <w:jc w:val="both"/>
      </w:pPr>
      <w:r>
        <w:rPr>
          <w:rFonts w:ascii="Times New Roman"/>
          <w:b w:val="false"/>
          <w:i w:val="false"/>
          <w:color w:val="000000"/>
          <w:sz w:val="28"/>
        </w:rPr>
        <w:t>
      16) кемелік радиолакациялық жауапкер құтқарғыш құралдардың радиолакациялық жауапкерлердің бірі болуы мүмкін;</w:t>
      </w:r>
    </w:p>
    <w:p>
      <w:pPr>
        <w:spacing w:after="0"/>
        <w:ind w:left="0"/>
        <w:jc w:val="both"/>
      </w:pPr>
      <w:r>
        <w:rPr>
          <w:rFonts w:ascii="Times New Roman"/>
          <w:b w:val="false"/>
          <w:i w:val="false"/>
          <w:color w:val="000000"/>
          <w:sz w:val="28"/>
        </w:rPr>
        <w:t>
      17) жолаушылар тасымалдамайтын жалпы сыйымдылығы кемінде 500 және одан асатын кемелерде екі жақты радиотелефон байланысының УҚТ-аппаратурасын және құтқарғыш құралдардың бір радиолакациялық жауапкерін қарастыру жеткілікті;</w:t>
      </w:r>
    </w:p>
    <w:p>
      <w:pPr>
        <w:spacing w:after="0"/>
        <w:ind w:left="0"/>
        <w:jc w:val="both"/>
      </w:pPr>
      <w:r>
        <w:rPr>
          <w:rFonts w:ascii="Times New Roman"/>
          <w:b w:val="false"/>
          <w:i w:val="false"/>
          <w:color w:val="000000"/>
          <w:sz w:val="28"/>
        </w:rPr>
        <w:t>
      18) егер жабдықтың жұмысы оны қайталаумен қамтамасыз етілсе, онда осындай жабдықтың екінші комплектісі орнатылады;</w:t>
      </w:r>
    </w:p>
    <w:p>
      <w:pPr>
        <w:spacing w:after="0"/>
        <w:ind w:left="0"/>
        <w:jc w:val="both"/>
      </w:pPr>
      <w:r>
        <w:rPr>
          <w:rFonts w:ascii="Times New Roman"/>
          <w:b w:val="false"/>
          <w:i w:val="false"/>
          <w:color w:val="000000"/>
          <w:sz w:val="28"/>
        </w:rPr>
        <w:t>
      19) жүзу ауданына байланысты Кеме қатынасының тіркелімімен келісім бойынша қайталанатын АТ-радиоқондырғының орнына ИНМАРСАТ кемелік жер станциясын орнатуға рұқсат етіледі;</w:t>
      </w:r>
    </w:p>
    <w:p>
      <w:pPr>
        <w:spacing w:after="0"/>
        <w:ind w:left="0"/>
        <w:jc w:val="both"/>
      </w:pPr>
      <w:r>
        <w:rPr>
          <w:rFonts w:ascii="Times New Roman"/>
          <w:b w:val="false"/>
          <w:i w:val="false"/>
          <w:color w:val="000000"/>
          <w:sz w:val="28"/>
        </w:rPr>
        <w:t>
      20) егер қайталанатын жабдық ретінде АТ/ҚТ-радиоқондырғы орнатылса, ИНМАРСАТ кемелік жер станциясының қайталанатын комплектісі қажет емес;</w:t>
      </w:r>
    </w:p>
    <w:p>
      <w:pPr>
        <w:spacing w:after="0"/>
        <w:ind w:left="0"/>
        <w:jc w:val="both"/>
      </w:pPr>
      <w:r>
        <w:rPr>
          <w:rFonts w:ascii="Times New Roman"/>
          <w:b w:val="false"/>
          <w:i w:val="false"/>
          <w:color w:val="000000"/>
          <w:sz w:val="28"/>
        </w:rPr>
        <w:t>
      21) ауық-ауық рейстерді А4 ауданында жасайтын және АТ/ҚТ-радиоқондырғымен жабдықталған кемелерге қайталанатын АТ/ҚТ-радиоқондырғысы ИНМАРСАТ кемелік жер станциясымен ауыстырылады;</w:t>
      </w:r>
    </w:p>
    <w:p>
      <w:pPr>
        <w:spacing w:after="0"/>
        <w:ind w:left="0"/>
        <w:jc w:val="both"/>
      </w:pPr>
      <w:r>
        <w:rPr>
          <w:rFonts w:ascii="Times New Roman"/>
          <w:b w:val="false"/>
          <w:i w:val="false"/>
          <w:color w:val="000000"/>
          <w:sz w:val="28"/>
        </w:rPr>
        <w:t>
      22) рейстерді А1/А2 теңіз аудандарында жасайтын және ИНМАРСАТ кемелік жер станциясымен жабдықталған кеме 2187,5 кГц жиілікте ЦТШ – ға бақылау жүргізу қабылдағышымен жабдықталады;</w:t>
      </w:r>
    </w:p>
    <w:p>
      <w:pPr>
        <w:spacing w:after="0"/>
        <w:ind w:left="0"/>
        <w:jc w:val="both"/>
      </w:pPr>
      <w:r>
        <w:rPr>
          <w:rFonts w:ascii="Times New Roman"/>
          <w:b w:val="false"/>
          <w:i w:val="false"/>
          <w:color w:val="000000"/>
          <w:sz w:val="28"/>
        </w:rPr>
        <w:t>
      23) әрбір жолаушылар тасымалдайтын кемеде әдетте кеме басқарылатын орында 121,5 МГц және 123,1 МГц авиациялық жиілігін пайдаланатын іздеу және құтқару мақсатында әрекет ету орнында екі жақты радиобайланыс үшін құрал көзделеді;</w:t>
      </w:r>
    </w:p>
    <w:p>
      <w:pPr>
        <w:spacing w:after="0"/>
        <w:ind w:left="0"/>
        <w:jc w:val="both"/>
      </w:pPr>
      <w:r>
        <w:rPr>
          <w:rFonts w:ascii="Times New Roman"/>
          <w:b w:val="false"/>
          <w:i w:val="false"/>
          <w:color w:val="000000"/>
          <w:sz w:val="28"/>
        </w:rPr>
        <w:t>
      24) біреуі тасымалдаушы болатын екі комплектіні орнатуға болады;</w:t>
      </w:r>
    </w:p>
    <w:p>
      <w:pPr>
        <w:spacing w:after="0"/>
        <w:ind w:left="0"/>
        <w:jc w:val="both"/>
      </w:pPr>
      <w:r>
        <w:rPr>
          <w:rFonts w:ascii="Times New Roman"/>
          <w:b w:val="false"/>
          <w:i w:val="false"/>
          <w:color w:val="000000"/>
          <w:sz w:val="28"/>
        </w:rPr>
        <w:t>
      25) халықаралық рейстер жасайтын жалпы сыйымдылығы 500 және одан асатын барлық жолаушылар және жүк тасымалдайтын кемелерге қажет.</w:t>
      </w:r>
    </w:p>
    <w:bookmarkStart w:name="z33" w:id="383"/>
    <w:p>
      <w:pPr>
        <w:spacing w:after="0"/>
        <w:ind w:left="0"/>
        <w:jc w:val="both"/>
      </w:pPr>
      <w:r>
        <w:rPr>
          <w:rFonts w:ascii="Times New Roman"/>
          <w:b w:val="false"/>
          <w:i w:val="false"/>
          <w:color w:val="000000"/>
          <w:sz w:val="28"/>
        </w:rPr>
        <w:t>
      310. Халықаралық рейстер жасайтын жалпы сыйымдылығы 300 кем әрбір кемеде, сондай-ақ халықаралық рейстер жасамайтын әрбір кемеде мынадай радиожабдық орнатылады:</w:t>
      </w:r>
    </w:p>
    <w:bookmarkEnd w:id="383"/>
    <w:p>
      <w:pPr>
        <w:spacing w:after="0"/>
        <w:ind w:left="0"/>
        <w:jc w:val="both"/>
      </w:pPr>
      <w:r>
        <w:rPr>
          <w:rFonts w:ascii="Times New Roman"/>
          <w:b w:val="false"/>
          <w:i w:val="false"/>
          <w:color w:val="000000"/>
          <w:sz w:val="28"/>
        </w:rPr>
        <w:t xml:space="preserve">
      1) ішкі су жолдарында – осы осы Қағиданың </w:t>
      </w:r>
      <w:r>
        <w:rPr>
          <w:rFonts w:ascii="Times New Roman"/>
          <w:b w:val="false"/>
          <w:i w:val="false"/>
          <w:color w:val="000000"/>
          <w:sz w:val="28"/>
        </w:rPr>
        <w:t xml:space="preserve"> 57-қосымшасына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рейстерді А1 теңіз ауданында жасау кезінде:</w:t>
      </w:r>
    </w:p>
    <w:p>
      <w:pPr>
        <w:spacing w:after="0"/>
        <w:ind w:left="0"/>
        <w:jc w:val="both"/>
      </w:pPr>
      <w:r>
        <w:rPr>
          <w:rFonts w:ascii="Times New Roman"/>
          <w:b w:val="false"/>
          <w:i w:val="false"/>
          <w:color w:val="000000"/>
          <w:sz w:val="28"/>
        </w:rPr>
        <w:t>
      ЦТШ бар УҚТ-радиоқондырғысы;</w:t>
      </w:r>
    </w:p>
    <w:p>
      <w:pPr>
        <w:spacing w:after="0"/>
        <w:ind w:left="0"/>
        <w:jc w:val="both"/>
      </w:pPr>
      <w:r>
        <w:rPr>
          <w:rFonts w:ascii="Times New Roman"/>
          <w:b w:val="false"/>
          <w:i w:val="false"/>
          <w:color w:val="000000"/>
          <w:sz w:val="28"/>
        </w:rPr>
        <w:t>
      КОСПАС-САРСАТ жүйесінің еркін қалқып шығатын АРБ серігі;</w:t>
      </w:r>
    </w:p>
    <w:p>
      <w:pPr>
        <w:spacing w:after="0"/>
        <w:ind w:left="0"/>
        <w:jc w:val="both"/>
      </w:pPr>
      <w:r>
        <w:rPr>
          <w:rFonts w:ascii="Times New Roman"/>
          <w:b w:val="false"/>
          <w:i w:val="false"/>
          <w:color w:val="000000"/>
          <w:sz w:val="28"/>
        </w:rPr>
        <w:t>
      радиолокациялық жауапкер;</w:t>
      </w:r>
    </w:p>
    <w:p>
      <w:pPr>
        <w:spacing w:after="0"/>
        <w:ind w:left="0"/>
        <w:jc w:val="both"/>
      </w:pPr>
      <w:r>
        <w:rPr>
          <w:rFonts w:ascii="Times New Roman"/>
          <w:b w:val="false"/>
          <w:i w:val="false"/>
          <w:color w:val="000000"/>
          <w:sz w:val="28"/>
        </w:rPr>
        <w:t>
      құтқару құралдардың екі жақты радиотелефон байланысының УҚТ-аппаратурасы – 2 комплект;</w:t>
      </w:r>
    </w:p>
    <w:p>
      <w:pPr>
        <w:spacing w:after="0"/>
        <w:ind w:left="0"/>
        <w:jc w:val="both"/>
      </w:pPr>
      <w:r>
        <w:rPr>
          <w:rFonts w:ascii="Times New Roman"/>
          <w:b w:val="false"/>
          <w:i w:val="false"/>
          <w:color w:val="000000"/>
          <w:sz w:val="28"/>
        </w:rPr>
        <w:t>
      командалық хабарлағыш құрылғы;</w:t>
      </w:r>
    </w:p>
    <w:p>
      <w:pPr>
        <w:spacing w:after="0"/>
        <w:ind w:left="0"/>
        <w:jc w:val="both"/>
      </w:pPr>
      <w:r>
        <w:rPr>
          <w:rFonts w:ascii="Times New Roman"/>
          <w:b w:val="false"/>
          <w:i w:val="false"/>
          <w:color w:val="000000"/>
          <w:sz w:val="28"/>
        </w:rPr>
        <w:t>
      3) рейстерді А1 және А2 теңіз аудандарында жасау кезінде А1 теңіз ауданына радиожабдықтың жоғарыда атап өткен құрамына қосымша:</w:t>
      </w:r>
    </w:p>
    <w:p>
      <w:pPr>
        <w:spacing w:after="0"/>
        <w:ind w:left="0"/>
        <w:jc w:val="both"/>
      </w:pPr>
      <w:r>
        <w:rPr>
          <w:rFonts w:ascii="Times New Roman"/>
          <w:b w:val="false"/>
          <w:i w:val="false"/>
          <w:color w:val="000000"/>
          <w:sz w:val="28"/>
        </w:rPr>
        <w:t>
      ЦТШ бар АТ-радиоқондырғысы;</w:t>
      </w:r>
    </w:p>
    <w:p>
      <w:pPr>
        <w:spacing w:after="0"/>
        <w:ind w:left="0"/>
        <w:jc w:val="both"/>
      </w:pPr>
      <w:r>
        <w:rPr>
          <w:rFonts w:ascii="Times New Roman"/>
          <w:b w:val="false"/>
          <w:i w:val="false"/>
          <w:color w:val="000000"/>
          <w:sz w:val="28"/>
        </w:rPr>
        <w:t>
      НАВТЕКС қызметінің қабылдағышы;</w:t>
      </w:r>
    </w:p>
    <w:p>
      <w:pPr>
        <w:spacing w:after="0"/>
        <w:ind w:left="0"/>
        <w:jc w:val="both"/>
      </w:pPr>
      <w:r>
        <w:rPr>
          <w:rFonts w:ascii="Times New Roman"/>
          <w:b w:val="false"/>
          <w:i w:val="false"/>
          <w:color w:val="000000"/>
          <w:sz w:val="28"/>
        </w:rPr>
        <w:t>
      НАВТЕКС қызметінің әрекет ету зонасынан тыс жерде үнемі пайдаланылатын кемелерде КТШ қабылдағышы қондырылуы тиіс;</w:t>
      </w:r>
    </w:p>
    <w:p>
      <w:pPr>
        <w:spacing w:after="0"/>
        <w:ind w:left="0"/>
        <w:jc w:val="both"/>
      </w:pPr>
      <w:r>
        <w:rPr>
          <w:rFonts w:ascii="Times New Roman"/>
          <w:b w:val="false"/>
          <w:i w:val="false"/>
          <w:color w:val="000000"/>
          <w:sz w:val="28"/>
        </w:rPr>
        <w:t>
      4) рейстерді А1, А2 және А3, сондай-ақ А1, А2, А3 және А4 теңіз аудандарында жасау кеінде А теңіз ауданының атап өткен радиожабдықтың құрамына қосымша:</w:t>
      </w:r>
    </w:p>
    <w:p>
      <w:pPr>
        <w:spacing w:after="0"/>
        <w:ind w:left="0"/>
        <w:jc w:val="both"/>
      </w:pPr>
      <w:r>
        <w:rPr>
          <w:rFonts w:ascii="Times New Roman"/>
          <w:b w:val="false"/>
          <w:i w:val="false"/>
          <w:color w:val="000000"/>
          <w:sz w:val="28"/>
        </w:rPr>
        <w:t>
      ЦТШ бар АТ-радиоқондырғысы;</w:t>
      </w:r>
    </w:p>
    <w:p>
      <w:pPr>
        <w:spacing w:after="0"/>
        <w:ind w:left="0"/>
        <w:jc w:val="both"/>
      </w:pPr>
      <w:r>
        <w:rPr>
          <w:rFonts w:ascii="Times New Roman"/>
          <w:b w:val="false"/>
          <w:i w:val="false"/>
          <w:color w:val="000000"/>
          <w:sz w:val="28"/>
        </w:rPr>
        <w:t>
      КХЖ қабылдағышы және ГЛОНАСС/GPS серіктік навигациялық жүйесінің қабылдағышы бар ИНМАРСАТ-С кемелік жер станциясы;</w:t>
      </w:r>
    </w:p>
    <w:p>
      <w:pPr>
        <w:spacing w:after="0"/>
        <w:ind w:left="0"/>
        <w:jc w:val="both"/>
      </w:pPr>
      <w:r>
        <w:rPr>
          <w:rFonts w:ascii="Times New Roman"/>
          <w:b w:val="false"/>
          <w:i w:val="false"/>
          <w:color w:val="000000"/>
          <w:sz w:val="28"/>
        </w:rPr>
        <w:t>
      Осы Қағиданың 310-тармағының 3) тармақшасында көрсетілгендей оны пайдалануда ескере отырып НАВТЕКС қызметінің қабылдағышы.</w:t>
      </w:r>
    </w:p>
    <w:bookmarkStart w:name="z652" w:id="384"/>
    <w:p>
      <w:pPr>
        <w:spacing w:after="0"/>
        <w:ind w:left="0"/>
        <w:jc w:val="both"/>
      </w:pPr>
      <w:r>
        <w:rPr>
          <w:rFonts w:ascii="Times New Roman"/>
          <w:b w:val="false"/>
          <w:i w:val="false"/>
          <w:color w:val="000000"/>
          <w:sz w:val="28"/>
        </w:rPr>
        <w:t>
      311. Порт айдынының ішкі рейдтерімен шектелген рейстер жасайтын кемелер КОСПАС-САРСАТ жүйесінің еркін қалқып шығатын АРБ серігінен басқа осы Қағиданың 310-тармағына сәйкес А1 теңіз ауданы үшін жабдықтармен жарақталады.</w:t>
      </w:r>
    </w:p>
    <w:bookmarkEnd w:id="384"/>
    <w:p>
      <w:pPr>
        <w:spacing w:after="0"/>
        <w:ind w:left="0"/>
        <w:jc w:val="both"/>
      </w:pPr>
      <w:r>
        <w:rPr>
          <w:rFonts w:ascii="Times New Roman"/>
          <w:b w:val="false"/>
          <w:i w:val="false"/>
          <w:color w:val="000000"/>
          <w:sz w:val="28"/>
        </w:rPr>
        <w:t>
      Порт айдынының ішкі рейдтерімен шектелген рейстер жасайтын кемелерде А1 теңіз ауданы үшін осы Қағиданың 310-тармағына сәйкес радиожабдық орнатылады. Егер порт айдының ішкі рейді А1 теңіз ауданы болып келетін болса, КОСПАС-САРСАТ жүйесінің АРБ серігінің орнына УҚТ АРБ орнатуға болады.</w:t>
      </w:r>
    </w:p>
    <w:bookmarkStart w:name="z653" w:id="385"/>
    <w:p>
      <w:pPr>
        <w:spacing w:after="0"/>
        <w:ind w:left="0"/>
        <w:jc w:val="both"/>
      </w:pPr>
      <w:r>
        <w:rPr>
          <w:rFonts w:ascii="Times New Roman"/>
          <w:b w:val="false"/>
          <w:i w:val="false"/>
          <w:color w:val="000000"/>
          <w:sz w:val="28"/>
        </w:rPr>
        <w:t>
      312. Оларды сүйреуге (итеруге) арналған бортында адамдары бар "М-СП", "М-ПР", "О-ПР" сыныпты өздігінен жүрмейтін кемелер командалық хабарлағыш құрылғыдан басқа, осы Қағиданың 311-тармағының 2) тармақшасына сәйкес А1 теңіз ауданына арналған радиожабдықтармен жабдықталады.</w:t>
      </w:r>
    </w:p>
    <w:bookmarkEnd w:id="385"/>
    <w:bookmarkStart w:name="z654" w:id="386"/>
    <w:p>
      <w:pPr>
        <w:spacing w:after="0"/>
        <w:ind w:left="0"/>
        <w:jc w:val="both"/>
      </w:pPr>
      <w:r>
        <w:rPr>
          <w:rFonts w:ascii="Times New Roman"/>
          <w:b w:val="false"/>
          <w:i w:val="false"/>
          <w:color w:val="000000"/>
          <w:sz w:val="28"/>
        </w:rPr>
        <w:t>
      313. Мұнай құятын, мұнай жинайтын, газ тасымалдайтын және химия тасымалдайтын кемелерде келетін жиіліктегі таратқыштың қуаты антеннада 500 Вт аспайды. Сонымен бірге, таратқыштың пикті қуаты 1000 Вт аспайды.</w:t>
      </w:r>
    </w:p>
    <w:bookmarkEnd w:id="386"/>
    <w:p>
      <w:pPr>
        <w:spacing w:after="0"/>
        <w:ind w:left="0"/>
        <w:jc w:val="both"/>
      </w:pPr>
      <w:r>
        <w:rPr>
          <w:rFonts w:ascii="Times New Roman"/>
          <w:b w:val="false"/>
          <w:i w:val="false"/>
          <w:color w:val="000000"/>
          <w:sz w:val="28"/>
        </w:rPr>
        <w:t>
      Жоғарыда көрсетілген кемелерде тасымалданатын (шағын) УҚТ-радиотелефон станциялар шашырандыдан қауіпсіз орындауда болуы қажет.</w:t>
      </w:r>
    </w:p>
    <w:bookmarkStart w:name="z655" w:id="387"/>
    <w:p>
      <w:pPr>
        <w:spacing w:after="0"/>
        <w:ind w:left="0"/>
        <w:jc w:val="both"/>
      </w:pPr>
      <w:r>
        <w:rPr>
          <w:rFonts w:ascii="Times New Roman"/>
          <w:b w:val="false"/>
          <w:i w:val="false"/>
          <w:color w:val="000000"/>
          <w:sz w:val="28"/>
        </w:rPr>
        <w:t>
      314. Осы Қағиданың 308-тармағына сәйкес радиожабдықпен жарақталған және жүзуді А1, сондай-ақ А1 және А2 теңіз аудандарында жүзеге асыратын кемелерде радиожабдықтың жұмыс қабілеттілігі: жабдықты қайталау; жағалаулық техникалық қызмет көрсету және жөндеу; теңізде білікті техникалық қызмет көрсету және жөндеу сияқты тәсілдердің бірі арқылы, немесе осы тәсілдердің үйлесу көмегімен қамтамасыз етіледі.</w:t>
      </w:r>
    </w:p>
    <w:bookmarkEnd w:id="387"/>
    <w:p>
      <w:pPr>
        <w:spacing w:after="0"/>
        <w:ind w:left="0"/>
        <w:jc w:val="both"/>
      </w:pPr>
      <w:r>
        <w:rPr>
          <w:rFonts w:ascii="Times New Roman"/>
          <w:b w:val="false"/>
          <w:i w:val="false"/>
          <w:color w:val="000000"/>
          <w:sz w:val="28"/>
        </w:rPr>
        <w:t>
      Осы Қағиданың 310-тармағына сәйкес радиожабдықпен жарақталған кемелерде радиожабдықтың жұмыс қабілеті жағалаулық техникалық қызмет көрсету және жөндеу көмегімен қамтамасыз етіледі.</w:t>
      </w:r>
    </w:p>
    <w:bookmarkStart w:name="z656" w:id="388"/>
    <w:p>
      <w:pPr>
        <w:spacing w:after="0"/>
        <w:ind w:left="0"/>
        <w:jc w:val="both"/>
      </w:pPr>
      <w:r>
        <w:rPr>
          <w:rFonts w:ascii="Times New Roman"/>
          <w:b w:val="false"/>
          <w:i w:val="false"/>
          <w:color w:val="000000"/>
          <w:sz w:val="28"/>
        </w:rPr>
        <w:t>
      315. Осы Қағиданың 308-тармағына сәйкес радиожабдықпен жарақталған және жүзуді А1, А2 және АЗ, сондай-ақ А1, А2, АЗ және А4 теңіз аудандарында жүзеге асыратын кемелердегі жабдықтың жұмысы қабілеті: жабдықты қайталау, жағалаулық техникалық қызмет көрсету және жөндеу, теңізде білікті техникалық қызмет көрсету және жөндеуді қамтамасыз ету сияқты кемінде екі тәсілді үйлестіру арқылы қамтамасыз етіледі.</w:t>
      </w:r>
    </w:p>
    <w:bookmarkEnd w:id="388"/>
    <w:p>
      <w:pPr>
        <w:spacing w:after="0"/>
        <w:ind w:left="0"/>
        <w:jc w:val="both"/>
      </w:pPr>
      <w:r>
        <w:rPr>
          <w:rFonts w:ascii="Times New Roman"/>
          <w:b w:val="false"/>
          <w:i w:val="false"/>
          <w:color w:val="000000"/>
          <w:sz w:val="28"/>
        </w:rPr>
        <w:t>
      Осы Қағиданың 310-тармағына сәйкес радиожабдықпен жарақталған кемелерде радиожабдықтың жұмыс қабілеті бірінші немесе екінші сыныпты радиоэлектроника дипломы бар кемелік радио маманмен орындалатын теңізде жағалаулық техникалық қызмет көрсету және жөндеу және білікті техникалық қызмет көрсету және жөндеу көмегімен қамтамасыз етіледі.</w:t>
      </w:r>
    </w:p>
    <w:bookmarkStart w:name="z657" w:id="389"/>
    <w:p>
      <w:pPr>
        <w:spacing w:after="0"/>
        <w:ind w:left="0"/>
        <w:jc w:val="both"/>
      </w:pPr>
      <w:r>
        <w:rPr>
          <w:rFonts w:ascii="Times New Roman"/>
          <w:b w:val="false"/>
          <w:i w:val="false"/>
          <w:color w:val="000000"/>
          <w:sz w:val="28"/>
        </w:rPr>
        <w:t>
      316. Осы Қағиданың 308 және 310-тармақтарында көрсетілгенге қосымша кемелер егер осы жабдық осы жүйелердің әрекет теу аудандарында пайданаланылатын кемелер (немесе кемелер тобы) үшін міндетті болса, хабарландыру, жүзу шарттарының орындалуын объективті бақылау және кеме қатынасының қауіпсіздігі жүйесінде пайдаланылатын жабдықпен жарақталады.</w:t>
      </w:r>
    </w:p>
    <w:bookmarkEnd w:id="389"/>
    <w:bookmarkStart w:name="z658" w:id="390"/>
    <w:p>
      <w:pPr>
        <w:spacing w:after="0"/>
        <w:ind w:left="0"/>
        <w:jc w:val="both"/>
      </w:pPr>
      <w:r>
        <w:rPr>
          <w:rFonts w:ascii="Times New Roman"/>
          <w:b w:val="false"/>
          <w:i w:val="false"/>
          <w:color w:val="000000"/>
          <w:sz w:val="28"/>
        </w:rPr>
        <w:t>
      317. Техникалық қызмет көрсету және жөндеу тәсіліне қарамастан әрбір кемеде радиожабдыққа қызмет көрсетуді және жөндеуді қамтамасыз ету үшін тиісті құрал-саймандар, қосалқы бөлшектер және сынау жабдығы көзделеді.</w:t>
      </w:r>
    </w:p>
    <w:bookmarkEnd w:id="390"/>
    <w:p>
      <w:pPr>
        <w:spacing w:after="0"/>
        <w:ind w:left="0"/>
        <w:jc w:val="both"/>
      </w:pPr>
      <w:r>
        <w:rPr>
          <w:rFonts w:ascii="Times New Roman"/>
          <w:b w:val="false"/>
          <w:i w:val="false"/>
          <w:color w:val="000000"/>
          <w:sz w:val="28"/>
        </w:rPr>
        <w:t>
      Радиожабдықтың әрбір түріне құрамы және қосалқы бөлшектердің көлемі Кеме қатынасы тіркелімінің арнайы қарауына жатады.</w:t>
      </w:r>
    </w:p>
    <w:bookmarkStart w:name="z659" w:id="391"/>
    <w:p>
      <w:pPr>
        <w:spacing w:after="0"/>
        <w:ind w:left="0"/>
        <w:jc w:val="both"/>
      </w:pPr>
      <w:r>
        <w:rPr>
          <w:rFonts w:ascii="Times New Roman"/>
          <w:b w:val="false"/>
          <w:i w:val="false"/>
          <w:color w:val="000000"/>
          <w:sz w:val="28"/>
        </w:rPr>
        <w:t>
      318. Рейстерді А1, А2 және А3 немесе А1, А2, А3 және А4 теңіз аудандарында жасайтын әрбір кемеде радиожабдыққа техникалық қызмет көрсету тәсіліне қарамастан, үнемі сипаттамалары, принципті сызбалары, жабдықтың әрбір түрін пайдалану бойынша нұсқаулық болуы, сондай-ақ техникалық қызмет көрсету үшін қажет жеңіл алынатын құрал-саймандар, қосалқы бөлшектер және сынау жабдығы көзделеді.</w:t>
      </w:r>
    </w:p>
    <w:bookmarkEnd w:id="391"/>
    <w:bookmarkStart w:name="z660" w:id="392"/>
    <w:p>
      <w:pPr>
        <w:spacing w:after="0"/>
        <w:ind w:left="0"/>
        <w:jc w:val="both"/>
      </w:pPr>
      <w:r>
        <w:rPr>
          <w:rFonts w:ascii="Times New Roman"/>
          <w:b w:val="false"/>
          <w:i w:val="false"/>
          <w:color w:val="000000"/>
          <w:sz w:val="28"/>
        </w:rPr>
        <w:t xml:space="preserve">
      319. Рейстерді А1 немесе А1 және А2 теңіз аудандарында жасайтын кемелерде техникалық құжаттама, құрал-саймандар, өлшеуіш құралдар, қосалқы бөлшектер және сынау жабдығының көлемі радиожабдықтың құрамына, оған техникалық қызмет көрсету және жөндеу тәсіліне байланысты анықталуы тиіс, және Кеме қатынасының тіркелімінің арнайы қарауына жатады. </w:t>
      </w:r>
    </w:p>
    <w:bookmarkEnd w:id="392"/>
    <w:bookmarkStart w:name="z661" w:id="393"/>
    <w:p>
      <w:pPr>
        <w:spacing w:after="0"/>
        <w:ind w:left="0"/>
        <w:jc w:val="both"/>
      </w:pPr>
      <w:r>
        <w:rPr>
          <w:rFonts w:ascii="Times New Roman"/>
          <w:b w:val="false"/>
          <w:i w:val="false"/>
          <w:color w:val="000000"/>
          <w:sz w:val="28"/>
        </w:rPr>
        <w:t>
      320. Егер радиожабдықтың жұмыс тәсілінің бірі жағалаулық техникалық қызмет көрсету және жөндеу болып келетін тәсілдердің үйлесімімен қамтамасыз етілетін болса, онда кемелерде жабдықты жасаушымен немесе оған уәкілетті кәсіпорнымен жағалаулық қызмет көрсетуге келісім шарты немесе жағалаулық техникалық қызмет көрсету қамтамасыз етілуі анықталатын жазбаша декларация/жоспар ұсынылады. Сонымен бірге, осы кемелер пайдаланылатын теңіз аудандарында радиожабдыққа техникалық қызмет көрсету және жөндеу мүмкіндігі қамтамасыз етіледі.</w:t>
      </w:r>
    </w:p>
    <w:bookmarkEnd w:id="393"/>
    <w:bookmarkStart w:name="z662" w:id="394"/>
    <w:p>
      <w:pPr>
        <w:spacing w:after="0"/>
        <w:ind w:left="0"/>
        <w:jc w:val="left"/>
      </w:pPr>
      <w:r>
        <w:rPr>
          <w:rFonts w:ascii="Times New Roman"/>
          <w:b/>
          <w:i w:val="false"/>
          <w:color w:val="000000"/>
        </w:rPr>
        <w:t xml:space="preserve"> § 3 Қоректендіру көздері</w:t>
      </w:r>
    </w:p>
    <w:bookmarkEnd w:id="394"/>
    <w:bookmarkStart w:name="z663" w:id="395"/>
    <w:p>
      <w:pPr>
        <w:spacing w:after="0"/>
        <w:ind w:left="0"/>
        <w:jc w:val="both"/>
      </w:pPr>
      <w:r>
        <w:rPr>
          <w:rFonts w:ascii="Times New Roman"/>
          <w:b w:val="false"/>
          <w:i w:val="false"/>
          <w:color w:val="000000"/>
          <w:sz w:val="28"/>
        </w:rPr>
        <w:t>
      321. Радиожабдықты, оған негізгі электр қуат көзінен беруі тоқтаған жағдайда авариялық қуат көзінен беруін қамтамасыз ету шарттары осы Қағиданың 325-тармағымен регламенттеледі.</w:t>
      </w:r>
    </w:p>
    <w:bookmarkEnd w:id="395"/>
    <w:bookmarkStart w:name="z664" w:id="396"/>
    <w:p>
      <w:pPr>
        <w:spacing w:after="0"/>
        <w:ind w:left="0"/>
        <w:jc w:val="both"/>
      </w:pPr>
      <w:r>
        <w:rPr>
          <w:rFonts w:ascii="Times New Roman"/>
          <w:b w:val="false"/>
          <w:i w:val="false"/>
          <w:color w:val="000000"/>
          <w:sz w:val="28"/>
        </w:rPr>
        <w:t>
      322. Әрбір кемеде авария кезінде радиобайланысты қамтамасыз ететін және кемелік электр қуатының негізгі және апатты көздері бұзылған жағдайда қауіпсіздік мақсатындағы радиоқондырғыларды қоректендіру үшін электр қуатының резервті көзі көзделеді. Резервті көзі немесе қуат көздері УҚТ радиоқондырғысының және кеме жабдықталған теңіз ауданына немесе теңіз аудандарына байланысты немесе АТ – радиоқондырғысы, немесе АТ/ҚТ – радиоқондырғысы, немесе ИНМАРСАТ кемелік жер станциясының бір уақытта жұмыс істеуін қамтамасыз етеді:</w:t>
      </w:r>
    </w:p>
    <w:bookmarkEnd w:id="396"/>
    <w:p>
      <w:pPr>
        <w:spacing w:after="0"/>
        <w:ind w:left="0"/>
        <w:jc w:val="both"/>
      </w:pPr>
      <w:r>
        <w:rPr>
          <w:rFonts w:ascii="Times New Roman"/>
          <w:b w:val="false"/>
          <w:i w:val="false"/>
          <w:color w:val="000000"/>
          <w:sz w:val="28"/>
        </w:rPr>
        <w:t>
      1) авариялық қуат көзі бар кемелерде, егер осындай қуат көзі кемінде 12 сағат радиоқондырғысының электр қуатын қоса барлық талаптарға толық сәйкес келеді;</w:t>
      </w:r>
    </w:p>
    <w:p>
      <w:pPr>
        <w:spacing w:after="0"/>
        <w:ind w:left="0"/>
        <w:jc w:val="both"/>
      </w:pPr>
      <w:r>
        <w:rPr>
          <w:rFonts w:ascii="Times New Roman"/>
          <w:b w:val="false"/>
          <w:i w:val="false"/>
          <w:color w:val="000000"/>
          <w:sz w:val="28"/>
        </w:rPr>
        <w:t>
      2) авариялық қуат көзі жоқ радиоқондырғысының электр қуатын қоса барлық талаптарға толық сәйкес келетін кемелерде 6 сағат.</w:t>
      </w:r>
    </w:p>
    <w:p>
      <w:pPr>
        <w:spacing w:after="0"/>
        <w:ind w:left="0"/>
        <w:jc w:val="both"/>
      </w:pPr>
      <w:r>
        <w:rPr>
          <w:rFonts w:ascii="Times New Roman"/>
          <w:b w:val="false"/>
          <w:i w:val="false"/>
          <w:color w:val="000000"/>
          <w:sz w:val="28"/>
        </w:rPr>
        <w:t>
      Резервті көзі немесе қуат көздері тәуелсіз АТ - және ҚТ радиоқондырғыларын бір уақытта қоректендірудің қажеттілігі жоқ.</w:t>
      </w:r>
    </w:p>
    <w:p>
      <w:pPr>
        <w:spacing w:after="0"/>
        <w:ind w:left="0"/>
        <w:jc w:val="both"/>
      </w:pPr>
      <w:r>
        <w:rPr>
          <w:rFonts w:ascii="Times New Roman"/>
          <w:b w:val="false"/>
          <w:i w:val="false"/>
          <w:color w:val="000000"/>
          <w:sz w:val="28"/>
        </w:rPr>
        <w:t>
      Рейстерді порт айдынының шекараларында ғана жасайтын электр қуатының резервті көзі кемінде 1 сағат бойы радиожабдықтың бір уақытта жұмысын қамтамасыз етеді.</w:t>
      </w:r>
    </w:p>
    <w:bookmarkStart w:name="z667" w:id="397"/>
    <w:p>
      <w:pPr>
        <w:spacing w:after="0"/>
        <w:ind w:left="0"/>
        <w:jc w:val="both"/>
      </w:pPr>
      <w:r>
        <w:rPr>
          <w:rFonts w:ascii="Times New Roman"/>
          <w:b w:val="false"/>
          <w:i w:val="false"/>
          <w:color w:val="000000"/>
          <w:sz w:val="28"/>
        </w:rPr>
        <w:t>
      323. Резерв көзі немесе қуат көзі кемелік қуат қондырғыларынан және кемелік электр жүйесінен тәуелсіз болуы қажет.</w:t>
      </w:r>
    </w:p>
    <w:bookmarkEnd w:id="397"/>
    <w:p>
      <w:pPr>
        <w:spacing w:after="0"/>
        <w:ind w:left="0"/>
        <w:jc w:val="both"/>
      </w:pPr>
      <w:r>
        <w:rPr>
          <w:rFonts w:ascii="Times New Roman"/>
          <w:b w:val="false"/>
          <w:i w:val="false"/>
          <w:color w:val="000000"/>
          <w:sz w:val="28"/>
        </w:rPr>
        <w:t>
      Электр қуатының резервті көзі осы Қағиданың 327- 333-тармақ талаптарына сәйкес болуы қажет.</w:t>
      </w:r>
    </w:p>
    <w:bookmarkStart w:name="z668" w:id="398"/>
    <w:p>
      <w:pPr>
        <w:spacing w:after="0"/>
        <w:ind w:left="0"/>
        <w:jc w:val="both"/>
      </w:pPr>
      <w:r>
        <w:rPr>
          <w:rFonts w:ascii="Times New Roman"/>
          <w:b w:val="false"/>
          <w:i w:val="false"/>
          <w:color w:val="000000"/>
          <w:sz w:val="28"/>
        </w:rPr>
        <w:t>
      324. Егер радиоқондырғының тиісті жұмысын қамтамасыз ету үшін ақпаратты кемелік навигациялық немесе басқа жабдықтан үздіксіз енгізуді жүзеге асыруы қажет болса, онда осындай ақпаратты апат болған жағдайында басты немесе апатты кемелік электр қуат көзінен үнемі берілуін қамтамасыз етуін қамсыздандыратын құралдар көзделеді.</w:t>
      </w:r>
    </w:p>
    <w:bookmarkEnd w:id="398"/>
    <w:p>
      <w:pPr>
        <w:spacing w:after="0"/>
        <w:ind w:left="0"/>
        <w:jc w:val="both"/>
      </w:pPr>
      <w:r>
        <w:rPr>
          <w:rFonts w:ascii="Times New Roman"/>
          <w:b w:val="false"/>
          <w:i w:val="false"/>
          <w:color w:val="000000"/>
          <w:sz w:val="28"/>
        </w:rPr>
        <w:t>
      Сонымен бірге, кеме басқарылатын орыннан резервті электр қуат көзіне өтуі туралы түсті және дыбысты сигнал беру көзделеді.</w:t>
      </w:r>
    </w:p>
    <w:bookmarkStart w:name="z669" w:id="399"/>
    <w:p>
      <w:pPr>
        <w:spacing w:after="0"/>
        <w:ind w:left="0"/>
        <w:jc w:val="both"/>
      </w:pPr>
      <w:r>
        <w:rPr>
          <w:rFonts w:ascii="Times New Roman"/>
          <w:b w:val="false"/>
          <w:i w:val="false"/>
          <w:color w:val="000000"/>
          <w:sz w:val="28"/>
        </w:rPr>
        <w:t xml:space="preserve">
      325. Радиобайланыстың кемелік құралдары қоректі осы Қағиданың </w:t>
      </w:r>
      <w:r>
        <w:rPr>
          <w:rFonts w:ascii="Times New Roman"/>
          <w:b w:val="false"/>
          <w:i w:val="false"/>
          <w:color w:val="000000"/>
          <w:sz w:val="28"/>
        </w:rPr>
        <w:t xml:space="preserve"> 60-қосымшасына</w:t>
      </w:r>
      <w:r>
        <w:rPr>
          <w:rFonts w:ascii="Times New Roman"/>
          <w:b w:val="false"/>
          <w:i w:val="false"/>
          <w:color w:val="000000"/>
          <w:sz w:val="28"/>
        </w:rPr>
        <w:t xml:space="preserve"> сәйкес алады.</w:t>
      </w:r>
    </w:p>
    <w:bookmarkEnd w:id="399"/>
    <w:bookmarkStart w:name="z670" w:id="400"/>
    <w:p>
      <w:pPr>
        <w:spacing w:after="0"/>
        <w:ind w:left="0"/>
        <w:jc w:val="both"/>
      </w:pPr>
      <w:r>
        <w:rPr>
          <w:rFonts w:ascii="Times New Roman"/>
          <w:b w:val="false"/>
          <w:i w:val="false"/>
          <w:color w:val="000000"/>
          <w:sz w:val="28"/>
        </w:rPr>
        <w:t>
      326. Осы Қағиданың 60-қосымшасын пайдалану кезінде жақшадағы сандар мынадай мағына беретінін ескеру қажет:</w:t>
      </w:r>
    </w:p>
    <w:bookmarkEnd w:id="400"/>
    <w:p>
      <w:pPr>
        <w:spacing w:after="0"/>
        <w:ind w:left="0"/>
        <w:jc w:val="both"/>
      </w:pPr>
      <w:r>
        <w:rPr>
          <w:rFonts w:ascii="Times New Roman"/>
          <w:b w:val="false"/>
          <w:i w:val="false"/>
          <w:color w:val="000000"/>
          <w:sz w:val="28"/>
        </w:rPr>
        <w:t>
      1) 1995 жылдың 1 ақпанда немесе осы күннен кейін салынған кемелерде кезең бойы кемінде 12 сағат бойы қажет;</w:t>
      </w:r>
    </w:p>
    <w:p>
      <w:pPr>
        <w:spacing w:after="0"/>
        <w:ind w:left="0"/>
        <w:jc w:val="both"/>
      </w:pPr>
      <w:r>
        <w:rPr>
          <w:rFonts w:ascii="Times New Roman"/>
          <w:b w:val="false"/>
          <w:i w:val="false"/>
          <w:color w:val="000000"/>
          <w:sz w:val="28"/>
        </w:rPr>
        <w:t>
      2) 1995 жылдың 1 ақпанда салынған кемелерге кезең бойы кемінде 6 сағат бойы қажет;</w:t>
      </w:r>
    </w:p>
    <w:p>
      <w:pPr>
        <w:spacing w:after="0"/>
        <w:ind w:left="0"/>
        <w:jc w:val="both"/>
      </w:pPr>
      <w:r>
        <w:rPr>
          <w:rFonts w:ascii="Times New Roman"/>
          <w:b w:val="false"/>
          <w:i w:val="false"/>
          <w:color w:val="000000"/>
          <w:sz w:val="28"/>
        </w:rPr>
        <w:t>
      3) электр қуаты көзінің сыйымдылығы АРБ-ның кемінде 48 сағат бойы жұмысын қамтамасыз етуіне жеткілікті болуы тиіс;</w:t>
      </w:r>
    </w:p>
    <w:p>
      <w:pPr>
        <w:spacing w:after="0"/>
        <w:ind w:left="0"/>
        <w:jc w:val="both"/>
      </w:pPr>
      <w:r>
        <w:rPr>
          <w:rFonts w:ascii="Times New Roman"/>
          <w:b w:val="false"/>
          <w:i w:val="false"/>
          <w:color w:val="000000"/>
          <w:sz w:val="28"/>
        </w:rPr>
        <w:t>
      4) электр қуат көзінің сыйымдылығы радиолакациялық станцияның сигналдарын қабылдауға дайын режимінде 96 сағат бойы және дайындық кезеңіне қосымша, жауапты сигналдардың шығуы режимінде 1 кГц импульстердің қайталану жиілігінде радиолакатордың үздіксіз сәулеленуі кезінде 8 сағат бойы жұмысын қамтамасыз етуі үшін жеткілікті;</w:t>
      </w:r>
    </w:p>
    <w:p>
      <w:pPr>
        <w:spacing w:after="0"/>
        <w:ind w:left="0"/>
        <w:jc w:val="both"/>
      </w:pPr>
      <w:r>
        <w:rPr>
          <w:rFonts w:ascii="Times New Roman"/>
          <w:b w:val="false"/>
          <w:i w:val="false"/>
          <w:color w:val="000000"/>
          <w:sz w:val="28"/>
        </w:rPr>
        <w:t>
      5) егер ІЖКЖҚ 5-бөлігіне сәйкес осындай көзі қажет болса, сондай-ақ апатты қысқа уақытты (өтпелі) электр қуат көзінен қоректендіру көзделген;</w:t>
      </w:r>
    </w:p>
    <w:p>
      <w:pPr>
        <w:spacing w:after="0"/>
        <w:ind w:left="0"/>
        <w:jc w:val="both"/>
      </w:pPr>
      <w:r>
        <w:rPr>
          <w:rFonts w:ascii="Times New Roman"/>
          <w:b w:val="false"/>
          <w:i w:val="false"/>
          <w:color w:val="000000"/>
          <w:sz w:val="28"/>
        </w:rPr>
        <w:t>
      6) электр қуат көзінің сыйымдылығы жұмыс циклі 1:9 номиналды қуатының аса едәуір кезінде 8 сағат бойы жұмысын қамтамасыз етуі үшін жеткілікті болып табылады. Осы жұмыс циклі 6 с – беру, 6 с – шуды басқыштың жұмысы деңгейінен жоғары қабылдауы және 48 с - шуды басқыштың жұмысы деңгейінен төмен сияқты анықталады;</w:t>
      </w:r>
    </w:p>
    <w:p>
      <w:pPr>
        <w:spacing w:after="0"/>
        <w:ind w:left="0"/>
        <w:jc w:val="both"/>
      </w:pPr>
      <w:r>
        <w:rPr>
          <w:rFonts w:ascii="Times New Roman"/>
          <w:b w:val="false"/>
          <w:i w:val="false"/>
          <w:color w:val="000000"/>
          <w:sz w:val="28"/>
        </w:rPr>
        <w:t>
      7) екі жақты телефон байланысының стационарлы УҚТ – аппаратурасы үшін;</w:t>
      </w:r>
    </w:p>
    <w:p>
      <w:pPr>
        <w:spacing w:after="0"/>
        <w:ind w:left="0"/>
        <w:jc w:val="both"/>
      </w:pPr>
      <w:r>
        <w:rPr>
          <w:rFonts w:ascii="Times New Roman"/>
          <w:b w:val="false"/>
          <w:i w:val="false"/>
          <w:color w:val="000000"/>
          <w:sz w:val="28"/>
        </w:rPr>
        <w:t>
      8) жасырын сигнал немесе хабарландыру қоректі осы Қағиданың 326-тармағына сәйкес резервті электр қуат көзінен алатын радиожабдықпен берілетін кемелерде қажет.</w:t>
      </w:r>
    </w:p>
    <w:bookmarkStart w:name="z679" w:id="401"/>
    <w:p>
      <w:pPr>
        <w:spacing w:after="0"/>
        <w:ind w:left="0"/>
        <w:jc w:val="both"/>
      </w:pPr>
      <w:r>
        <w:rPr>
          <w:rFonts w:ascii="Times New Roman"/>
          <w:b w:val="false"/>
          <w:i w:val="false"/>
          <w:color w:val="000000"/>
          <w:sz w:val="28"/>
        </w:rPr>
        <w:t>
      327. Авария жағдайларында әрбір қажет етілетін радиоқондырғының резервті электр қуатының сыйымдылығы мынадай мәндердің сомасымен анықталады:</w:t>
      </w:r>
    </w:p>
    <w:bookmarkEnd w:id="401"/>
    <w:p>
      <w:pPr>
        <w:spacing w:after="0"/>
        <w:ind w:left="0"/>
        <w:jc w:val="both"/>
      </w:pPr>
      <w:r>
        <w:rPr>
          <w:rFonts w:ascii="Times New Roman"/>
          <w:b w:val="false"/>
          <w:i w:val="false"/>
          <w:color w:val="000000"/>
          <w:sz w:val="28"/>
        </w:rPr>
        <w:t>
      1) беру режимінде тұтынатын 0,5 тоқ күші;</w:t>
      </w:r>
    </w:p>
    <w:p>
      <w:pPr>
        <w:spacing w:after="0"/>
        <w:ind w:left="0"/>
        <w:jc w:val="both"/>
      </w:pPr>
      <w:r>
        <w:rPr>
          <w:rFonts w:ascii="Times New Roman"/>
          <w:b w:val="false"/>
          <w:i w:val="false"/>
          <w:color w:val="000000"/>
          <w:sz w:val="28"/>
        </w:rPr>
        <w:t>
      2) қабылдау режимі үшін тұтынатын тоқ күші;</w:t>
      </w:r>
    </w:p>
    <w:p>
      <w:pPr>
        <w:spacing w:after="0"/>
        <w:ind w:left="0"/>
        <w:jc w:val="both"/>
      </w:pPr>
      <w:r>
        <w:rPr>
          <w:rFonts w:ascii="Times New Roman"/>
          <w:b w:val="false"/>
          <w:i w:val="false"/>
          <w:color w:val="000000"/>
          <w:sz w:val="28"/>
        </w:rPr>
        <w:t>
      3) қосымша тұтынушыларды қоректендіру үшін қажет тоқ күші.</w:t>
      </w:r>
    </w:p>
    <w:p>
      <w:pPr>
        <w:spacing w:after="0"/>
        <w:ind w:left="0"/>
        <w:jc w:val="both"/>
      </w:pPr>
      <w:r>
        <w:rPr>
          <w:rFonts w:ascii="Times New Roman"/>
          <w:b w:val="false"/>
          <w:i w:val="false"/>
          <w:color w:val="000000"/>
          <w:sz w:val="28"/>
        </w:rPr>
        <w:t>
      Резервті электр қуат көзінің сыйымдылығын азайту мүмкіндігін ескеру үшін оны пайдалану процесінде есептелінген сыйымдылықтың 40% көбеюі көзделеді.</w:t>
      </w:r>
    </w:p>
    <w:bookmarkStart w:name="z683" w:id="402"/>
    <w:p>
      <w:pPr>
        <w:spacing w:after="0"/>
        <w:ind w:left="0"/>
        <w:jc w:val="both"/>
      </w:pPr>
      <w:r>
        <w:rPr>
          <w:rFonts w:ascii="Times New Roman"/>
          <w:b w:val="false"/>
          <w:i w:val="false"/>
          <w:color w:val="000000"/>
          <w:sz w:val="28"/>
        </w:rPr>
        <w:t>
      328. Резервті электр қуат көзінің сыйымдылығы қайта зарядталатын аккумуляторлы батареядан немесе батареялардан тұратын болса, онда оларға 10 сағат бойы қажет етілетін ең аз сыйымдылыққа дейін қайта зарядталуы тиіс автоматты зарядтау құрылғысы көзделеді.</w:t>
      </w:r>
    </w:p>
    <w:bookmarkEnd w:id="402"/>
    <w:bookmarkStart w:name="z684" w:id="403"/>
    <w:p>
      <w:pPr>
        <w:spacing w:after="0"/>
        <w:ind w:left="0"/>
        <w:jc w:val="both"/>
      </w:pPr>
      <w:r>
        <w:rPr>
          <w:rFonts w:ascii="Times New Roman"/>
          <w:b w:val="false"/>
          <w:i w:val="false"/>
          <w:color w:val="000000"/>
          <w:sz w:val="28"/>
        </w:rPr>
        <w:t>
      329. Автоматты зарядтау құрылғысында қосылған күйдегі түсті сигнал беру болуы қажет.</w:t>
      </w:r>
    </w:p>
    <w:bookmarkEnd w:id="403"/>
    <w:p>
      <w:pPr>
        <w:spacing w:after="0"/>
        <w:ind w:left="0"/>
        <w:jc w:val="both"/>
      </w:pPr>
      <w:r>
        <w:rPr>
          <w:rFonts w:ascii="Times New Roman"/>
          <w:b w:val="false"/>
          <w:i w:val="false"/>
          <w:color w:val="000000"/>
          <w:sz w:val="28"/>
        </w:rPr>
        <w:t>
      Кеме басқарылатын орнында зарядтау кернеуі немесе тоғы автоматты түрде зарядтау жағдайында батареяларды дайындаушы-зауытпен көрсетілген шектен шыққан жағдайда іске қосылатын дыбысты және түсті сигнализация көзделеді. Сигнал беру ажырау мүмкіндігі болмайды. Дыбысты сигнал беру тек қолмен растау және оны ажырату мүмкіндігі болады. Сигнал беру зарядтаудың қалыпты жағдайын қалпына келуі кезінде қайтадан автоматты түрде шығыс күйіне қайта келеді. Сигнал берудің тоқтауы зарядты немесе батареяны тоқтатпайды.</w:t>
      </w:r>
    </w:p>
    <w:bookmarkStart w:name="z685" w:id="404"/>
    <w:p>
      <w:pPr>
        <w:spacing w:after="0"/>
        <w:ind w:left="0"/>
        <w:jc w:val="both"/>
      </w:pPr>
      <w:r>
        <w:rPr>
          <w:rFonts w:ascii="Times New Roman"/>
          <w:b w:val="false"/>
          <w:i w:val="false"/>
          <w:color w:val="000000"/>
          <w:sz w:val="28"/>
        </w:rPr>
        <w:t>
      330. Автоматты зарядтау құрылғысы электр қоректе қосу немесе үзілуінен кейін 5 секунд бойы жұмысқа дайын болуы қажет.</w:t>
      </w:r>
    </w:p>
    <w:bookmarkEnd w:id="404"/>
    <w:p>
      <w:pPr>
        <w:spacing w:after="0"/>
        <w:ind w:left="0"/>
        <w:jc w:val="both"/>
      </w:pPr>
      <w:r>
        <w:rPr>
          <w:rFonts w:ascii="Times New Roman"/>
          <w:b w:val="false"/>
          <w:i w:val="false"/>
          <w:color w:val="000000"/>
          <w:sz w:val="28"/>
        </w:rPr>
        <w:t>
      331. Автоматты зарядтау құрылғысында кабельдерді батареялардан үзілуі немесе ажырауы кезінде, сондай-ақ батарея клеммаларының қысқа матасуы кезінде зақымданудан қорғайтын конструкциялы болады. Егер осы қорғаныс электронды құралдармен қамтамасыз етілсе, онда ол тізбектің ажырауын немесе қысқа матасуды жоюдан кейін қайта қалпына автоматты түрде келуі қажет.</w:t>
      </w:r>
    </w:p>
    <w:bookmarkStart w:name="z686" w:id="405"/>
    <w:p>
      <w:pPr>
        <w:spacing w:after="0"/>
        <w:ind w:left="0"/>
        <w:jc w:val="both"/>
      </w:pPr>
      <w:r>
        <w:rPr>
          <w:rFonts w:ascii="Times New Roman"/>
          <w:b w:val="false"/>
          <w:i w:val="false"/>
          <w:color w:val="000000"/>
          <w:sz w:val="28"/>
        </w:rPr>
        <w:t>
      332. Аккумуляторлы батареяның немесе батареялардың сыйымдылығы 12 айдан аспайтын интервал арқылы және кеме теңізде орналаспаған уақытта тиісті тәсілді қолдану арқылы тексеріледі.</w:t>
      </w:r>
    </w:p>
    <w:bookmarkEnd w:id="405"/>
    <w:bookmarkStart w:name="z687" w:id="406"/>
    <w:p>
      <w:pPr>
        <w:spacing w:after="0"/>
        <w:ind w:left="0"/>
        <w:jc w:val="both"/>
      </w:pPr>
      <w:r>
        <w:rPr>
          <w:rFonts w:ascii="Times New Roman"/>
          <w:b w:val="false"/>
          <w:i w:val="false"/>
          <w:color w:val="000000"/>
          <w:sz w:val="28"/>
        </w:rPr>
        <w:t>
      333. Егер электр қуатының резервті көзі ретінде үздіксіз қоректендіру көзі қолданылса, онда осы Қағиданың 329-тармағымен қажет етілетін сигнал беру сондай-ақ жүйенің өзі де бұзылуы кезінде де іске қосылады.</w:t>
      </w:r>
    </w:p>
    <w:bookmarkEnd w:id="406"/>
    <w:p>
      <w:pPr>
        <w:spacing w:after="0"/>
        <w:ind w:left="0"/>
        <w:jc w:val="both"/>
      </w:pPr>
      <w:r>
        <w:rPr>
          <w:rFonts w:ascii="Times New Roman"/>
          <w:b w:val="false"/>
          <w:i w:val="false"/>
          <w:color w:val="000000"/>
          <w:sz w:val="28"/>
        </w:rPr>
        <w:t>
      Үздіксіз қоректендіру көзінің бұзылуы кезінде радиоқондырғыларды кеменің негізгі немесе апатты электр қуат көзіне қосу көзделеді.</w:t>
      </w:r>
    </w:p>
    <w:p>
      <w:pPr>
        <w:spacing w:after="0"/>
        <w:ind w:left="0"/>
        <w:jc w:val="both"/>
      </w:pPr>
      <w:r>
        <w:rPr>
          <w:rFonts w:ascii="Times New Roman"/>
          <w:b w:val="false"/>
          <w:i w:val="false"/>
          <w:color w:val="000000"/>
          <w:sz w:val="28"/>
        </w:rPr>
        <w:t>
      Зарядтау құрылғысының номиналды тоғы мынадай мәндердің сомасы ретінде анықталады:</w:t>
      </w:r>
    </w:p>
    <w:p>
      <w:pPr>
        <w:spacing w:after="0"/>
        <w:ind w:left="0"/>
        <w:jc w:val="both"/>
      </w:pPr>
      <w:r>
        <w:rPr>
          <w:rFonts w:ascii="Times New Roman"/>
          <w:b w:val="false"/>
          <w:i w:val="false"/>
          <w:color w:val="000000"/>
          <w:sz w:val="28"/>
        </w:rPr>
        <w:t>
      тарату үшін тұтынатын 0,1 тоқ күші;</w:t>
      </w:r>
    </w:p>
    <w:p>
      <w:pPr>
        <w:spacing w:after="0"/>
        <w:ind w:left="0"/>
        <w:jc w:val="both"/>
      </w:pPr>
      <w:r>
        <w:rPr>
          <w:rFonts w:ascii="Times New Roman"/>
          <w:b w:val="false"/>
          <w:i w:val="false"/>
          <w:color w:val="000000"/>
          <w:sz w:val="28"/>
        </w:rPr>
        <w:t>
      тарату үшін тұтынатын тоқ күші;</w:t>
      </w:r>
    </w:p>
    <w:p>
      <w:pPr>
        <w:spacing w:after="0"/>
        <w:ind w:left="0"/>
        <w:jc w:val="both"/>
      </w:pPr>
      <w:r>
        <w:rPr>
          <w:rFonts w:ascii="Times New Roman"/>
          <w:b w:val="false"/>
          <w:i w:val="false"/>
          <w:color w:val="000000"/>
          <w:sz w:val="28"/>
        </w:rPr>
        <w:t>
      қосымша тұтынушыларды қоректендіру үшін қажет тоқ күші;</w:t>
      </w:r>
    </w:p>
    <w:p>
      <w:pPr>
        <w:spacing w:after="0"/>
        <w:ind w:left="0"/>
        <w:jc w:val="both"/>
      </w:pPr>
      <w:r>
        <w:rPr>
          <w:rFonts w:ascii="Times New Roman"/>
          <w:b w:val="false"/>
          <w:i w:val="false"/>
          <w:color w:val="000000"/>
          <w:sz w:val="28"/>
        </w:rPr>
        <w:t>
      батареяның номиналды зарядтау тоғы.</w:t>
      </w:r>
    </w:p>
    <w:bookmarkStart w:name="z688" w:id="407"/>
    <w:p>
      <w:pPr>
        <w:spacing w:after="0"/>
        <w:ind w:left="0"/>
        <w:jc w:val="left"/>
      </w:pPr>
      <w:r>
        <w:rPr>
          <w:rFonts w:ascii="Times New Roman"/>
          <w:b/>
          <w:i w:val="false"/>
          <w:color w:val="000000"/>
        </w:rPr>
        <w:t xml:space="preserve"> 44. Радиожабдықты орналастыру және кабельді</w:t>
      </w:r>
      <w:r>
        <w:br/>
      </w:r>
      <w:r>
        <w:rPr>
          <w:rFonts w:ascii="Times New Roman"/>
          <w:b/>
          <w:i w:val="false"/>
          <w:color w:val="000000"/>
        </w:rPr>
        <w:t>желіні жөндеу</w:t>
      </w:r>
    </w:p>
    <w:bookmarkEnd w:id="407"/>
    <w:bookmarkStart w:name="z689" w:id="408"/>
    <w:p>
      <w:pPr>
        <w:spacing w:after="0"/>
        <w:ind w:left="0"/>
        <w:jc w:val="both"/>
      </w:pPr>
      <w:r>
        <w:rPr>
          <w:rFonts w:ascii="Times New Roman"/>
          <w:b w:val="false"/>
          <w:i w:val="false"/>
          <w:color w:val="000000"/>
          <w:sz w:val="28"/>
        </w:rPr>
        <w:t>
      334. Радиоқондырғы талаптары:</w:t>
      </w:r>
    </w:p>
    <w:bookmarkEnd w:id="408"/>
    <w:p>
      <w:pPr>
        <w:spacing w:after="0"/>
        <w:ind w:left="0"/>
        <w:jc w:val="both"/>
      </w:pPr>
      <w:r>
        <w:rPr>
          <w:rFonts w:ascii="Times New Roman"/>
          <w:b w:val="false"/>
          <w:i w:val="false"/>
          <w:color w:val="000000"/>
          <w:sz w:val="28"/>
        </w:rPr>
        <w:t>
      1) механикалық, электр немесе басқа көздің зиянды кедергілері оны тиісті пайдалануға кедергі болмайтындай етіп орналасады;</w:t>
      </w:r>
    </w:p>
    <w:p>
      <w:pPr>
        <w:spacing w:after="0"/>
        <w:ind w:left="0"/>
        <w:jc w:val="both"/>
      </w:pPr>
      <w:r>
        <w:rPr>
          <w:rFonts w:ascii="Times New Roman"/>
          <w:b w:val="false"/>
          <w:i w:val="false"/>
          <w:color w:val="000000"/>
          <w:sz w:val="28"/>
        </w:rPr>
        <w:t>
      2) электр магнитті үйлесімділігі қамтамасыз етілетін және радиоқондырғының және басқа жабдықтың және жүйенің арасында өзара әсері болмайтындай етіп орналасады;</w:t>
      </w:r>
    </w:p>
    <w:p>
      <w:pPr>
        <w:spacing w:after="0"/>
        <w:ind w:left="0"/>
        <w:jc w:val="both"/>
      </w:pPr>
      <w:r>
        <w:rPr>
          <w:rFonts w:ascii="Times New Roman"/>
          <w:b w:val="false"/>
          <w:i w:val="false"/>
          <w:color w:val="000000"/>
          <w:sz w:val="28"/>
        </w:rPr>
        <w:t>
      3) аса едәуір қауіпсіздік дәрежесі және пайдалану беріктілігін қамтамасыз ететіндей етіп орналасады;</w:t>
      </w:r>
    </w:p>
    <w:p>
      <w:pPr>
        <w:spacing w:after="0"/>
        <w:ind w:left="0"/>
        <w:jc w:val="both"/>
      </w:pPr>
      <w:r>
        <w:rPr>
          <w:rFonts w:ascii="Times New Roman"/>
          <w:b w:val="false"/>
          <w:i w:val="false"/>
          <w:color w:val="000000"/>
          <w:sz w:val="28"/>
        </w:rPr>
        <w:t>
      4) судың зиянды әрекетінен, өкпек температуралы тербелістен, қоршаған ортаның басқа қолайсыз жағдайларынан қорғануы;</w:t>
      </w:r>
    </w:p>
    <w:p>
      <w:pPr>
        <w:spacing w:after="0"/>
        <w:ind w:left="0"/>
        <w:jc w:val="both"/>
      </w:pPr>
      <w:r>
        <w:rPr>
          <w:rFonts w:ascii="Times New Roman"/>
          <w:b w:val="false"/>
          <w:i w:val="false"/>
          <w:color w:val="000000"/>
          <w:sz w:val="28"/>
        </w:rPr>
        <w:t>
      5) радиоқондырғының жұмысын басқару органдарын жарықтандыруға арналған негізгі және апатты электр энергия көзіне қарамастан жарақтаумен қамтамасыз етіледі;</w:t>
      </w:r>
    </w:p>
    <w:p>
      <w:pPr>
        <w:spacing w:after="0"/>
        <w:ind w:left="0"/>
        <w:jc w:val="both"/>
      </w:pPr>
      <w:r>
        <w:rPr>
          <w:rFonts w:ascii="Times New Roman"/>
          <w:b w:val="false"/>
          <w:i w:val="false"/>
          <w:color w:val="000000"/>
          <w:sz w:val="28"/>
        </w:rPr>
        <w:t>
      6) ешбір магнитті компас компастан қондырғыға дейінгі жазылған қауіпсіз арақашықтықтан жақын болмайтындай етіп орналасады.</w:t>
      </w:r>
    </w:p>
    <w:bookmarkStart w:name="z696" w:id="409"/>
    <w:p>
      <w:pPr>
        <w:spacing w:after="0"/>
        <w:ind w:left="0"/>
        <w:jc w:val="both"/>
      </w:pPr>
      <w:r>
        <w:rPr>
          <w:rFonts w:ascii="Times New Roman"/>
          <w:b w:val="false"/>
          <w:i w:val="false"/>
          <w:color w:val="000000"/>
          <w:sz w:val="28"/>
        </w:rPr>
        <w:t>
      335. Радиожабдықты орналастыруға қатысты талаптарды орындау үшін әрбір кемеде жүрістегі көпіршікте ІЖКЖҚ 4382-тармағына және 464-тарауына қосымша АДТБЖ жабдықты басқару және пайдалану үшін, сондай-ақ кемені пайдалану кезінде ішкі кемелік байланысты жүзеге асыру үшін – радиобайланыстың жұмыс орны немесе ІЖКЖҚ 4381-тармағына сәйкес радиожабдықты орналастыруға арналған арнайы бөлме орын көзделеді.</w:t>
      </w:r>
    </w:p>
    <w:bookmarkEnd w:id="409"/>
    <w:bookmarkStart w:name="z697" w:id="410"/>
    <w:p>
      <w:pPr>
        <w:spacing w:after="0"/>
        <w:ind w:left="0"/>
        <w:jc w:val="both"/>
      </w:pPr>
      <w:r>
        <w:rPr>
          <w:rFonts w:ascii="Times New Roman"/>
          <w:b w:val="false"/>
          <w:i w:val="false"/>
          <w:color w:val="000000"/>
          <w:sz w:val="28"/>
        </w:rPr>
        <w:t>
      336. Радиобайланыстың жұмыс орны жүрістегі көпірдегі кормалық бөлікте капитанның вахталық көмекшісімен радиожабдықпен жұмыс істеу кезінде навигациялық жағдайды толық көрсетуі қамтамасыз етілетіндей етіп орналасады.</w:t>
      </w:r>
    </w:p>
    <w:bookmarkEnd w:id="410"/>
    <w:bookmarkStart w:name="z698" w:id="411"/>
    <w:p>
      <w:pPr>
        <w:spacing w:after="0"/>
        <w:ind w:left="0"/>
        <w:jc w:val="both"/>
      </w:pPr>
      <w:r>
        <w:rPr>
          <w:rFonts w:ascii="Times New Roman"/>
          <w:b w:val="false"/>
          <w:i w:val="false"/>
          <w:color w:val="000000"/>
          <w:sz w:val="28"/>
        </w:rPr>
        <w:t>
      337. Егер радиобайланыстың жұмыс орны жүрістегі көпірдің қалған бөлігінен аралықтармен бөлінген болса, онда ол шыныдан жасалады немесе терезесі болады.</w:t>
      </w:r>
    </w:p>
    <w:bookmarkEnd w:id="411"/>
    <w:bookmarkStart w:name="z699" w:id="412"/>
    <w:p>
      <w:pPr>
        <w:spacing w:after="0"/>
        <w:ind w:left="0"/>
        <w:jc w:val="both"/>
      </w:pPr>
      <w:r>
        <w:rPr>
          <w:rFonts w:ascii="Times New Roman"/>
          <w:b w:val="false"/>
          <w:i w:val="false"/>
          <w:color w:val="000000"/>
          <w:sz w:val="28"/>
        </w:rPr>
        <w:t>
      338. Радиобайланыстың жұмыс орнымен және жүрістегі көпірдіңқалған бөлігінің арасында құлыптанатын есік болмауы тиіс жәнетәуліктің түңгі уақытында жарық көздерінен көмескі эффектін болдырмау үшін перде көзделуі қажет.</w:t>
      </w:r>
    </w:p>
    <w:bookmarkEnd w:id="412"/>
    <w:bookmarkStart w:name="z700" w:id="413"/>
    <w:p>
      <w:pPr>
        <w:spacing w:after="0"/>
        <w:ind w:left="0"/>
        <w:jc w:val="both"/>
      </w:pPr>
      <w:r>
        <w:rPr>
          <w:rFonts w:ascii="Times New Roman"/>
          <w:b w:val="false"/>
          <w:i w:val="false"/>
          <w:color w:val="000000"/>
          <w:sz w:val="28"/>
        </w:rPr>
        <w:t>
      339. Радиобайланыстың жұмыс орнында мыналар көзделеді: үстел, ІЖКЖҚ 4405</w:t>
      </w:r>
      <w:r>
        <w:rPr>
          <w:rFonts w:ascii="Times New Roman"/>
          <w:b w:val="false"/>
          <w:i w:val="false"/>
          <w:color w:val="000000"/>
          <w:sz w:val="28"/>
        </w:rPr>
        <w:t>-</w:t>
      </w:r>
      <w:r>
        <w:rPr>
          <w:rFonts w:ascii="Times New Roman"/>
          <w:b w:val="false"/>
          <w:i w:val="false"/>
          <w:color w:val="000000"/>
          <w:sz w:val="28"/>
        </w:rPr>
        <w:t>тармағына сәйкес сағат, палубаға бекітілген жұмыс кресло, сондай-ақ негізгі жарықтандыру және электр қуаттың резервті көзінен жарықтандыруы.</w:t>
      </w:r>
    </w:p>
    <w:bookmarkEnd w:id="413"/>
    <w:bookmarkStart w:name="z701" w:id="414"/>
    <w:p>
      <w:pPr>
        <w:spacing w:after="0"/>
        <w:ind w:left="0"/>
        <w:jc w:val="both"/>
      </w:pPr>
      <w:r>
        <w:rPr>
          <w:rFonts w:ascii="Times New Roman"/>
          <w:b w:val="false"/>
          <w:i w:val="false"/>
          <w:color w:val="000000"/>
          <w:sz w:val="28"/>
        </w:rPr>
        <w:t>
      340. Радиотелефон каналдарын басқару органдары, сондай-ақ авария және ЦТШ және радиотелефония режимінде қауіпсіздік туралы хабарландыруды дайындауды және беруді қамтамасыз ететін УҚТ-радиоқондырғысы жүрістегі көпірдің алдыңғы жақ бөлігінде орналасады.</w:t>
      </w:r>
    </w:p>
    <w:bookmarkEnd w:id="414"/>
    <w:p>
      <w:pPr>
        <w:spacing w:after="0"/>
        <w:ind w:left="0"/>
        <w:jc w:val="both"/>
      </w:pPr>
      <w:r>
        <w:rPr>
          <w:rFonts w:ascii="Times New Roman"/>
          <w:b w:val="false"/>
          <w:i w:val="false"/>
          <w:color w:val="000000"/>
          <w:sz w:val="28"/>
        </w:rPr>
        <w:t>
      Радиобайланысты қажет болған жерде жүрістегі көпірдің қанаттарынан қамтамасыз ету үшін құрылғы көзделеді.</w:t>
      </w:r>
    </w:p>
    <w:p>
      <w:pPr>
        <w:spacing w:after="0"/>
        <w:ind w:left="0"/>
        <w:jc w:val="both"/>
      </w:pPr>
      <w:r>
        <w:rPr>
          <w:rFonts w:ascii="Times New Roman"/>
          <w:b w:val="false"/>
          <w:i w:val="false"/>
          <w:color w:val="000000"/>
          <w:sz w:val="28"/>
        </w:rPr>
        <w:t>
      Жоғарыда көрсетілген талапты орындау үшін тасымалданатын УҚТ – радиоқондырғысы қолданылады.</w:t>
      </w:r>
    </w:p>
    <w:bookmarkStart w:name="z702" w:id="415"/>
    <w:p>
      <w:pPr>
        <w:spacing w:after="0"/>
        <w:ind w:left="0"/>
        <w:jc w:val="both"/>
      </w:pPr>
      <w:r>
        <w:rPr>
          <w:rFonts w:ascii="Times New Roman"/>
          <w:b w:val="false"/>
          <w:i w:val="false"/>
          <w:color w:val="000000"/>
          <w:sz w:val="28"/>
        </w:rPr>
        <w:t>
      341. Қайталауға арналған АТ-радиоқондырғы, АТ/ҚТ-радиоқондырғысы және ИНМАРСАТ кемелік жер станциясы радиобайланыстың жұмыс орнында орналастырылады.</w:t>
      </w:r>
    </w:p>
    <w:bookmarkEnd w:id="415"/>
    <w:bookmarkStart w:name="z703" w:id="416"/>
    <w:p>
      <w:pPr>
        <w:spacing w:after="0"/>
        <w:ind w:left="0"/>
        <w:jc w:val="both"/>
      </w:pPr>
      <w:r>
        <w:rPr>
          <w:rFonts w:ascii="Times New Roman"/>
          <w:b w:val="false"/>
          <w:i w:val="false"/>
          <w:color w:val="000000"/>
          <w:sz w:val="28"/>
        </w:rPr>
        <w:t>
      342. Егер ІЖКЖҚ 4381-тармағына сәйкес радиорубка көзделсе, онда УҚТ-радиоқондырғысынан басқа, осы Қағиданың 341-тармағында көрсетілген радиоқондырғылармен апат туралы хабарландыруды беруінен кейін апат кезінде және қауіпсіздікті қамтамасыз ету кезінде радиоалмасу радиорубкадан жүзеге асырылады.</w:t>
      </w:r>
    </w:p>
    <w:bookmarkEnd w:id="416"/>
    <w:bookmarkStart w:name="z704" w:id="417"/>
    <w:p>
      <w:pPr>
        <w:spacing w:after="0"/>
        <w:ind w:left="0"/>
        <w:jc w:val="both"/>
      </w:pPr>
      <w:r>
        <w:rPr>
          <w:rFonts w:ascii="Times New Roman"/>
          <w:b w:val="false"/>
          <w:i w:val="false"/>
          <w:color w:val="000000"/>
          <w:sz w:val="28"/>
        </w:rPr>
        <w:t>
      343. Радиоқондырғымен басқару органдарының қасында жабдықты пайдалану кезінде қолданылатын кеменің шақыратын сигналмен, кемелік станцияның сәйкестендіргішімен және басқа кодтары бар тақтайша орнатылады.</w:t>
      </w:r>
    </w:p>
    <w:bookmarkEnd w:id="417"/>
    <w:bookmarkStart w:name="z705" w:id="418"/>
    <w:p>
      <w:pPr>
        <w:spacing w:after="0"/>
        <w:ind w:left="0"/>
        <w:jc w:val="both"/>
      </w:pPr>
      <w:r>
        <w:rPr>
          <w:rFonts w:ascii="Times New Roman"/>
          <w:b w:val="false"/>
          <w:i w:val="false"/>
          <w:color w:val="000000"/>
          <w:sz w:val="28"/>
        </w:rPr>
        <w:t>
      344. НАВТЕКС, КТШ, ИНМАРСАТ халықаралық қызметінің, сондай-ақ теңіздегі қауіпсіздік туралы ақпаратты қабылдауға арналған ҚТ ҚӘБ қабылдағыштары радиобайланыстың жұмыс орнында орналастырады.</w:t>
      </w:r>
    </w:p>
    <w:bookmarkEnd w:id="418"/>
    <w:bookmarkStart w:name="z706" w:id="419"/>
    <w:p>
      <w:pPr>
        <w:spacing w:after="0"/>
        <w:ind w:left="0"/>
        <w:jc w:val="both"/>
      </w:pPr>
      <w:r>
        <w:rPr>
          <w:rFonts w:ascii="Times New Roman"/>
          <w:b w:val="false"/>
          <w:i w:val="false"/>
          <w:color w:val="000000"/>
          <w:sz w:val="28"/>
        </w:rPr>
        <w:t>
      345. Жолаушылар тасымалдайтын кемелерде қосымша мынадай талаптар орындалады:</w:t>
      </w:r>
    </w:p>
    <w:bookmarkEnd w:id="419"/>
    <w:p>
      <w:pPr>
        <w:spacing w:after="0"/>
        <w:ind w:left="0"/>
        <w:jc w:val="both"/>
      </w:pPr>
      <w:r>
        <w:rPr>
          <w:rFonts w:ascii="Times New Roman"/>
          <w:b w:val="false"/>
          <w:i w:val="false"/>
          <w:color w:val="000000"/>
          <w:sz w:val="28"/>
        </w:rPr>
        <w:t>
      1) апат туралы хабарландыруды беру панелі радиобайланыстың жұмыс орнында орнатылады. Осы панельде, басқан кезінде осы мақсатқа қажет барлық радиоқондырғыларды қолданумен апат туралы хабарландыру беретін немесе бір кнопка, немесе әрбір қондырғыға бір-бір кнопкадан болады. Панельде кнопка немесе кнопкалар іске қосылғаны жайлы нақты және көрнекті көрінуі тиіс. Кнопканы немесе кнопкаларды алдын ала іске қосуды болдырмауға арналған құралдар көзделеді. Егер серікті апат радиобуй – орналасу орнын көрсеткіш апат туралы хабарландыру беретін екінші құрал ретінде қолданылатын болса, және ол қашықтан іске қосылмаса, онда радиобайланыстың жұмыс орнына жақын орнатылған қосымша АРБ іске қосылады;</w:t>
      </w:r>
    </w:p>
    <w:p>
      <w:pPr>
        <w:spacing w:after="0"/>
        <w:ind w:left="0"/>
        <w:jc w:val="both"/>
      </w:pPr>
      <w:r>
        <w:rPr>
          <w:rFonts w:ascii="Times New Roman"/>
          <w:b w:val="false"/>
          <w:i w:val="false"/>
          <w:color w:val="000000"/>
          <w:sz w:val="28"/>
        </w:rPr>
        <w:t>
      2) кеменің орналасуы туралы ақпарат апат туралы хабарландыруды беретін панельдерде кнопка немесе кнопкаларды іске қосу кезінде апат туралы алғашқы хабарландыруды қосуға арналған радиобайланыстың барлық тиісті жабдықтарға автоматты түрде және үздіксіз түседі;</w:t>
      </w:r>
    </w:p>
    <w:p>
      <w:pPr>
        <w:spacing w:after="0"/>
        <w:ind w:left="0"/>
        <w:jc w:val="both"/>
      </w:pPr>
      <w:r>
        <w:rPr>
          <w:rFonts w:ascii="Times New Roman"/>
          <w:b w:val="false"/>
          <w:i w:val="false"/>
          <w:color w:val="000000"/>
          <w:sz w:val="28"/>
        </w:rPr>
        <w:t>
      3) апат туралы хабарландыруды қабылдау туралы сигнал беру панелі радиобайланыстың жұмыс орнында орнатылады. Осы панельде апат туралы хабарландыруды қабылдайтын көзбен шолып және дыбысты сигнал беру көзделеді және сондай-ақ осы хабарландырулар түскен радиоқызметі көрсетіледі.</w:t>
      </w:r>
    </w:p>
    <w:bookmarkStart w:name="z710" w:id="420"/>
    <w:p>
      <w:pPr>
        <w:spacing w:after="0"/>
        <w:ind w:left="0"/>
        <w:jc w:val="both"/>
      </w:pPr>
      <w:r>
        <w:rPr>
          <w:rFonts w:ascii="Times New Roman"/>
          <w:b w:val="false"/>
          <w:i w:val="false"/>
          <w:color w:val="000000"/>
          <w:sz w:val="28"/>
        </w:rPr>
        <w:t xml:space="preserve">
      346. Апат туралы хабарландыруды беруге қатысы, кемінде екі бөлек және тәуелсіз радиобайланыс құралдарымен Осы Қағиданың 308 және 309-тармақтарын орындау үшін радиожабдықты апат туралы хабарландыруды беретін панельге қосу кезінде осы Қағиданың </w:t>
      </w:r>
      <w:r>
        <w:rPr>
          <w:rFonts w:ascii="Times New Roman"/>
          <w:b w:val="false"/>
          <w:i w:val="false"/>
          <w:color w:val="000000"/>
          <w:sz w:val="28"/>
        </w:rPr>
        <w:t xml:space="preserve"> 61-қосымшасын</w:t>
      </w:r>
      <w:r>
        <w:rPr>
          <w:rFonts w:ascii="Times New Roman"/>
          <w:b w:val="false"/>
          <w:i w:val="false"/>
          <w:color w:val="000000"/>
          <w:sz w:val="28"/>
        </w:rPr>
        <w:t xml:space="preserve"> басшылыққа алады.</w:t>
      </w:r>
    </w:p>
    <w:bookmarkEnd w:id="420"/>
    <w:bookmarkStart w:name="z711" w:id="421"/>
    <w:p>
      <w:pPr>
        <w:spacing w:after="0"/>
        <w:ind w:left="0"/>
        <w:jc w:val="both"/>
      </w:pPr>
      <w:r>
        <w:rPr>
          <w:rFonts w:ascii="Times New Roman"/>
          <w:b w:val="false"/>
          <w:i w:val="false"/>
          <w:color w:val="000000"/>
          <w:sz w:val="28"/>
        </w:rPr>
        <w:t>
      347. Рейстерді А1, А2 және А3, сондай-ақ А1, А2, А3 және А4 теңіз аудандарында жасайтын кемелерде қайталау үшін орнатылған радиожабдық, осы жабдықпен апат туралы хабарландыру беретін панельге қосу және оның орнатылған панельге тікелей байланыста орналасуы талап етілмейді.</w:t>
      </w:r>
    </w:p>
    <w:bookmarkEnd w:id="421"/>
    <w:bookmarkStart w:name="z712" w:id="422"/>
    <w:p>
      <w:pPr>
        <w:spacing w:after="0"/>
        <w:ind w:left="0"/>
        <w:jc w:val="both"/>
      </w:pPr>
      <w:r>
        <w:rPr>
          <w:rFonts w:ascii="Times New Roman"/>
          <w:b w:val="false"/>
          <w:i w:val="false"/>
          <w:color w:val="000000"/>
          <w:sz w:val="28"/>
        </w:rPr>
        <w:t>
      348. Радиоқондырғыға тікелей жақын әрбір кеменің жүрістегі көпірінде ЦТШ мен жұмыс істеу туралы пайдалану шаралары, сондай-ақ апат жағдайында тиісті радиоқондырғылармен жұмыс істеу бойынша шаралары ілінеді.</w:t>
      </w:r>
    </w:p>
    <w:bookmarkEnd w:id="422"/>
    <w:p>
      <w:pPr>
        <w:spacing w:after="0"/>
        <w:ind w:left="0"/>
        <w:jc w:val="both"/>
      </w:pPr>
      <w:r>
        <w:rPr>
          <w:rFonts w:ascii="Times New Roman"/>
          <w:b w:val="false"/>
          <w:i w:val="false"/>
          <w:color w:val="000000"/>
          <w:sz w:val="28"/>
        </w:rPr>
        <w:t>
      Сондай-ақ, Халықаралық теңіз кәсіпорнымен жасалған "Апатқа ұшыраған кемелердің капитандардың АДТБЖ жабдығын пайдалануы бойынша нұсқаулық" және апат туралы жалған хабарландыруды жою процедуралары ілінеді.</w:t>
      </w:r>
    </w:p>
    <w:bookmarkStart w:name="z713" w:id="423"/>
    <w:p>
      <w:pPr>
        <w:spacing w:after="0"/>
        <w:ind w:left="0"/>
        <w:jc w:val="both"/>
      </w:pPr>
      <w:r>
        <w:rPr>
          <w:rFonts w:ascii="Times New Roman"/>
          <w:b w:val="false"/>
          <w:i w:val="false"/>
          <w:color w:val="000000"/>
          <w:sz w:val="28"/>
        </w:rPr>
        <w:t>
      349. Апат туралы хабарландыруды беретін екінші тәуелсіз құрал ретінде арналған және қашықтан іске қосылмайтын серікті апатты радиобуй радиобайланыстың жұмыс орнына жақын апат туралы хабарландыруды беру үшін тез арада беру мүмкіндігі қамтамасыз етілетіндей етіп орнатылады, қолмен бөлінуі және кез келген құтқарғыш қайықшаға немесе кез келген құтқарғыш салға бір адаммен еркін ауыстырылады.</w:t>
      </w:r>
    </w:p>
    <w:bookmarkEnd w:id="423"/>
    <w:bookmarkStart w:name="z714" w:id="424"/>
    <w:p>
      <w:pPr>
        <w:spacing w:after="0"/>
        <w:ind w:left="0"/>
        <w:jc w:val="both"/>
      </w:pPr>
      <w:r>
        <w:rPr>
          <w:rFonts w:ascii="Times New Roman"/>
          <w:b w:val="false"/>
          <w:i w:val="false"/>
          <w:color w:val="000000"/>
          <w:sz w:val="28"/>
        </w:rPr>
        <w:t>
      350. Кемеге орнатуға арналған еркін қалқып шығатын серікті және УҚТ-радиобуй кеменің ашық палубасында пайдаланудың төтенше жағдайларында ауыстырылатындай және кеме батқан кезінде еркін қалқып шығатындай етіп орнатылады. Оларға апат туралы хабарландыруды бөлу және беруі үшін тез арада жетуі, сондай-ақ бір адаммен кез келген құтқарғыш қайықшаға немесе кез келген құтқарғыш салға тез ауыстыруы қамтамасыз етіледі</w:t>
      </w:r>
    </w:p>
    <w:bookmarkEnd w:id="424"/>
    <w:bookmarkStart w:name="z715" w:id="425"/>
    <w:p>
      <w:pPr>
        <w:spacing w:after="0"/>
        <w:ind w:left="0"/>
        <w:jc w:val="both"/>
      </w:pPr>
      <w:r>
        <w:rPr>
          <w:rFonts w:ascii="Times New Roman"/>
          <w:b w:val="false"/>
          <w:i w:val="false"/>
          <w:color w:val="000000"/>
          <w:sz w:val="28"/>
        </w:rPr>
        <w:t>
      351. Әрбір апатты радиобуйды орнату орнына жақын СОЛАС-74 талаптарына сәйкес жақсы көрінетін радиобуй символы көзделеді.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6" w:id="426"/>
    <w:p>
      <w:pPr>
        <w:spacing w:after="0"/>
        <w:ind w:left="0"/>
        <w:jc w:val="both"/>
      </w:pPr>
      <w:r>
        <w:rPr>
          <w:rFonts w:ascii="Times New Roman"/>
          <w:b w:val="false"/>
          <w:i w:val="false"/>
          <w:color w:val="000000"/>
          <w:sz w:val="28"/>
        </w:rPr>
        <w:t>
      352. Радиолакациялық жауап бергіштер кез келген құтқарғыш қайықшаға немесе кез келген құтқарғыш салға тез ауыстырылуы мүмкін орындарда орнатылуы, немесе әрбір құтқарғыш қайықшада немесе құтқарғыш салда бір радиолакациялық жауапкер орнатылады.</w:t>
      </w:r>
    </w:p>
    <w:bookmarkEnd w:id="426"/>
    <w:p>
      <w:pPr>
        <w:spacing w:after="0"/>
        <w:ind w:left="0"/>
        <w:jc w:val="both"/>
      </w:pPr>
      <w:r>
        <w:rPr>
          <w:rFonts w:ascii="Times New Roman"/>
          <w:b w:val="false"/>
          <w:i w:val="false"/>
          <w:color w:val="000000"/>
          <w:sz w:val="28"/>
        </w:rPr>
        <w:t>
      Кемінде екі радиолакациялық жауап бергіші бар және еркін түсумен түсірілетін құтқарғыш қайықшалармен жабдықталған кемелердегі бір радиолакациялық жауапкер еркін түсумен түсірілетін құтқарғыш қайықшада, ал басқасы кеме бортында еркін қолдануға және кез келген басқа құтқарғыш қайықшаға немесе салға жеңіл ауыстырылатындай етіп жүрістегі көпірге тікелей жақын орналасады.</w:t>
      </w:r>
    </w:p>
    <w:bookmarkStart w:name="z717" w:id="427"/>
    <w:p>
      <w:pPr>
        <w:spacing w:after="0"/>
        <w:ind w:left="0"/>
        <w:jc w:val="both"/>
      </w:pPr>
      <w:r>
        <w:rPr>
          <w:rFonts w:ascii="Times New Roman"/>
          <w:b w:val="false"/>
          <w:i w:val="false"/>
          <w:color w:val="000000"/>
          <w:sz w:val="28"/>
        </w:rPr>
        <w:t>
      353. Әрбір радиолакациялық жауапкерді орнату орнына жақын СОЛАС-74 конвенция талаптарына сәйкес жақсы көрінетін символ көзделеді.</w:t>
      </w:r>
    </w:p>
    <w:bookmarkEnd w:id="427"/>
    <w:bookmarkStart w:name="z718" w:id="428"/>
    <w:p>
      <w:pPr>
        <w:spacing w:after="0"/>
        <w:ind w:left="0"/>
        <w:jc w:val="both"/>
      </w:pPr>
      <w:r>
        <w:rPr>
          <w:rFonts w:ascii="Times New Roman"/>
          <w:b w:val="false"/>
          <w:i w:val="false"/>
          <w:color w:val="000000"/>
          <w:sz w:val="28"/>
        </w:rPr>
        <w:t>
      354. Егер одан аппаратураны кез келген құтқарғыш қайықшаға және кез келген құтқарғыш салға аса тез және ыңғайлы ауыстыру қамтамасыз етілетін болса, екі жақты радиотелефон байланысының УҚТ-аппаратурасы жүрістегі көпірде немесе рейс кезінде құлыптанбайтын кеменің басқа бөлмесінде сақталуы тиіс. Аппаратура көрінетін жерде сақталады.</w:t>
      </w:r>
    </w:p>
    <w:bookmarkEnd w:id="428"/>
    <w:bookmarkStart w:name="z719" w:id="429"/>
    <w:p>
      <w:pPr>
        <w:spacing w:after="0"/>
        <w:ind w:left="0"/>
        <w:jc w:val="both"/>
      </w:pPr>
      <w:r>
        <w:rPr>
          <w:rFonts w:ascii="Times New Roman"/>
          <w:b w:val="false"/>
          <w:i w:val="false"/>
          <w:color w:val="000000"/>
          <w:sz w:val="28"/>
        </w:rPr>
        <w:t>
      355. Әуе кемелері бар екі жақты радиотелефон байланысының стационарлы УҚТ-аппаратурасы көрінетін жерде жүрістегі көпірде орналасады.</w:t>
      </w:r>
    </w:p>
    <w:bookmarkEnd w:id="429"/>
    <w:bookmarkStart w:name="z720" w:id="430"/>
    <w:p>
      <w:pPr>
        <w:spacing w:after="0"/>
        <w:ind w:left="0"/>
        <w:jc w:val="both"/>
      </w:pPr>
      <w:r>
        <w:rPr>
          <w:rFonts w:ascii="Times New Roman"/>
          <w:b w:val="false"/>
          <w:i w:val="false"/>
          <w:color w:val="000000"/>
          <w:sz w:val="28"/>
        </w:rPr>
        <w:t>
      356. Екі жақты радиотелефон байланысының УҚТ-аппаратурасын сақтау және орналастыру орнына жақын СОЛАС-74 талаптарына сәйкес жақсы көрінетін символдар көзделеді.</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356-тармақ жаңа редакцияда – ҚР Инвестициялар және даму министрінің 28.03.2018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1" w:id="431"/>
    <w:p>
      <w:pPr>
        <w:spacing w:after="0"/>
        <w:ind w:left="0"/>
        <w:jc w:val="both"/>
      </w:pPr>
      <w:r>
        <w:rPr>
          <w:rFonts w:ascii="Times New Roman"/>
          <w:b w:val="false"/>
          <w:i w:val="false"/>
          <w:color w:val="000000"/>
          <w:sz w:val="28"/>
        </w:rPr>
        <w:t>
      357. ІЖКЖҚ 467-тарауына қосымша әрбір жолаушылар тасымалдайтын кемеде командалық хабарлағыш құрылғыда кемінде үш хабарлағыш желілері болуы тиіс. Осы желілердің біріне кемінде өзінің ұзына бойы жеткілікті таралған және екі бөлек және тәуелсіз күшейткішке қосылған жануды таратпайтын кабельден жасалған екі ілмек болады.</w:t>
      </w:r>
    </w:p>
    <w:bookmarkEnd w:id="431"/>
    <w:bookmarkStart w:name="z722" w:id="432"/>
    <w:p>
      <w:pPr>
        <w:spacing w:after="0"/>
        <w:ind w:left="0"/>
        <w:jc w:val="both"/>
      </w:pPr>
      <w:r>
        <w:rPr>
          <w:rFonts w:ascii="Times New Roman"/>
          <w:b w:val="false"/>
          <w:i w:val="false"/>
          <w:color w:val="000000"/>
          <w:sz w:val="28"/>
        </w:rPr>
        <w:t>
      358. Кәдімгі жағдайларда кеме жүзуде болған кезде авариялық хабарландыруларды тарату кезінде дыбыстық қысымның ең аз деңгейі мынадай болады:</w:t>
      </w:r>
    </w:p>
    <w:bookmarkEnd w:id="432"/>
    <w:bookmarkStart w:name="z723" w:id="433"/>
    <w:p>
      <w:pPr>
        <w:spacing w:after="0"/>
        <w:ind w:left="0"/>
        <w:jc w:val="both"/>
      </w:pPr>
      <w:r>
        <w:rPr>
          <w:rFonts w:ascii="Times New Roman"/>
          <w:b w:val="false"/>
          <w:i w:val="false"/>
          <w:color w:val="000000"/>
          <w:sz w:val="28"/>
        </w:rPr>
        <w:t>
      1) ішкі бөлімшелерде 75 дБ (А) және адам сөзінің деңгейінен кемінде 20 дБ (А) жоғары;</w:t>
      </w:r>
    </w:p>
    <w:bookmarkEnd w:id="433"/>
    <w:bookmarkStart w:name="z724" w:id="434"/>
    <w:p>
      <w:pPr>
        <w:spacing w:after="0"/>
        <w:ind w:left="0"/>
        <w:jc w:val="both"/>
      </w:pPr>
      <w:r>
        <w:rPr>
          <w:rFonts w:ascii="Times New Roman"/>
          <w:b w:val="false"/>
          <w:i w:val="false"/>
          <w:color w:val="000000"/>
          <w:sz w:val="28"/>
        </w:rPr>
        <w:t>
      2) ашық палубаларда 80 дБ (А) және адам сөзінің деңгейінен кемінде 15 дБ (А) жоғары.</w:t>
      </w:r>
    </w:p>
    <w:bookmarkEnd w:id="434"/>
    <w:bookmarkStart w:name="z725" w:id="435"/>
    <w:p>
      <w:pPr>
        <w:spacing w:after="0"/>
        <w:ind w:left="0"/>
        <w:jc w:val="both"/>
      </w:pPr>
      <w:r>
        <w:rPr>
          <w:rFonts w:ascii="Times New Roman"/>
          <w:b w:val="false"/>
          <w:i w:val="false"/>
          <w:color w:val="000000"/>
          <w:sz w:val="28"/>
        </w:rPr>
        <w:t>
      359. Командалық хабарлағыш құрылғыда электрлі және акустикалық кері байланысты немесе басқа кедергілерді болдырмайтын шаралар қолданылады.</w:t>
      </w:r>
    </w:p>
    <w:bookmarkEnd w:id="435"/>
    <w:bookmarkStart w:name="z726" w:id="436"/>
    <w:p>
      <w:pPr>
        <w:spacing w:after="0"/>
        <w:ind w:left="0"/>
        <w:jc w:val="left"/>
      </w:pPr>
      <w:r>
        <w:rPr>
          <w:rFonts w:ascii="Times New Roman"/>
          <w:b/>
          <w:i w:val="false"/>
          <w:color w:val="000000"/>
        </w:rPr>
        <w:t xml:space="preserve"> 47. Антенна құрылғылары</w:t>
      </w:r>
    </w:p>
    <w:bookmarkEnd w:id="436"/>
    <w:bookmarkStart w:name="z727" w:id="437"/>
    <w:p>
      <w:pPr>
        <w:spacing w:after="0"/>
        <w:ind w:left="0"/>
        <w:jc w:val="both"/>
      </w:pPr>
      <w:r>
        <w:rPr>
          <w:rFonts w:ascii="Times New Roman"/>
          <w:b w:val="false"/>
          <w:i w:val="false"/>
          <w:color w:val="000000"/>
          <w:sz w:val="28"/>
        </w:rPr>
        <w:t xml:space="preserve">
      360. Әрбір кемеде осы Қағиданың </w:t>
      </w:r>
      <w:r>
        <w:rPr>
          <w:rFonts w:ascii="Times New Roman"/>
          <w:b w:val="false"/>
          <w:i w:val="false"/>
          <w:color w:val="000000"/>
          <w:sz w:val="28"/>
        </w:rPr>
        <w:t xml:space="preserve"> 59-қосымшасына</w:t>
      </w:r>
      <w:r>
        <w:rPr>
          <w:rFonts w:ascii="Times New Roman"/>
          <w:b w:val="false"/>
          <w:i w:val="false"/>
          <w:color w:val="000000"/>
          <w:sz w:val="28"/>
        </w:rPr>
        <w:t xml:space="preserve"> және 310-тармақта көрсетілген радиожабдықтың жұмысын қамтамасыз ету үшін, мынадай антенналар орнатылады:</w:t>
      </w:r>
    </w:p>
    <w:bookmarkEnd w:id="437"/>
    <w:p>
      <w:pPr>
        <w:spacing w:after="0"/>
        <w:ind w:left="0"/>
        <w:jc w:val="both"/>
      </w:pPr>
      <w:r>
        <w:rPr>
          <w:rFonts w:ascii="Times New Roman"/>
          <w:b w:val="false"/>
          <w:i w:val="false"/>
          <w:color w:val="000000"/>
          <w:sz w:val="28"/>
        </w:rPr>
        <w:t>
      1) УҚТ-радиотелефондық станциясының антенналары;</w:t>
      </w:r>
    </w:p>
    <w:p>
      <w:pPr>
        <w:spacing w:after="0"/>
        <w:ind w:left="0"/>
        <w:jc w:val="both"/>
      </w:pPr>
      <w:r>
        <w:rPr>
          <w:rFonts w:ascii="Times New Roman"/>
          <w:b w:val="false"/>
          <w:i w:val="false"/>
          <w:color w:val="000000"/>
          <w:sz w:val="28"/>
        </w:rPr>
        <w:t>
      2) ЦТШ бақылау жүргізу үшін УҚТ қабылдағыш антеннасы;</w:t>
      </w:r>
    </w:p>
    <w:p>
      <w:pPr>
        <w:spacing w:after="0"/>
        <w:ind w:left="0"/>
        <w:jc w:val="both"/>
      </w:pPr>
      <w:r>
        <w:rPr>
          <w:rFonts w:ascii="Times New Roman"/>
          <w:b w:val="false"/>
          <w:i w:val="false"/>
          <w:color w:val="000000"/>
          <w:sz w:val="28"/>
        </w:rPr>
        <w:t>
      3) АТ-радиотелефондық станциясының антені;</w:t>
      </w:r>
    </w:p>
    <w:p>
      <w:pPr>
        <w:spacing w:after="0"/>
        <w:ind w:left="0"/>
        <w:jc w:val="both"/>
      </w:pPr>
      <w:r>
        <w:rPr>
          <w:rFonts w:ascii="Times New Roman"/>
          <w:b w:val="false"/>
          <w:i w:val="false"/>
          <w:color w:val="000000"/>
          <w:sz w:val="28"/>
        </w:rPr>
        <w:t>
      4) ЦТШ бақылау жүргізу үшін АТ қабылдағыш антені;</w:t>
      </w:r>
    </w:p>
    <w:p>
      <w:pPr>
        <w:spacing w:after="0"/>
        <w:ind w:left="0"/>
        <w:jc w:val="both"/>
      </w:pPr>
      <w:r>
        <w:rPr>
          <w:rFonts w:ascii="Times New Roman"/>
          <w:b w:val="false"/>
          <w:i w:val="false"/>
          <w:color w:val="000000"/>
          <w:sz w:val="28"/>
        </w:rPr>
        <w:t>
      5) АТ</w:t>
      </w:r>
      <w:r>
        <w:rPr>
          <w:rFonts w:ascii="Times New Roman"/>
          <w:b w:val="false"/>
          <w:i w:val="false"/>
          <w:color w:val="000000"/>
          <w:sz w:val="28"/>
        </w:rPr>
        <w:t>/</w:t>
      </w:r>
      <w:r>
        <w:rPr>
          <w:rFonts w:ascii="Times New Roman"/>
          <w:b w:val="false"/>
          <w:i w:val="false"/>
          <w:color w:val="000000"/>
          <w:sz w:val="28"/>
        </w:rPr>
        <w:t>ҚТ радиотаратқыш телефониясының және ҚӘБ (ПВ диапазонының антеннасы және КВ диапазонының антеннасы);</w:t>
      </w:r>
    </w:p>
    <w:p>
      <w:pPr>
        <w:spacing w:after="0"/>
        <w:ind w:left="0"/>
        <w:jc w:val="both"/>
      </w:pPr>
      <w:r>
        <w:rPr>
          <w:rFonts w:ascii="Times New Roman"/>
          <w:b w:val="false"/>
          <w:i w:val="false"/>
          <w:color w:val="000000"/>
          <w:sz w:val="28"/>
        </w:rPr>
        <w:t>
      6) ИНМАРСАТ кемелік жер станциясының антеннасы және РГВ қабылдағыш антеннасы;</w:t>
      </w:r>
    </w:p>
    <w:p>
      <w:pPr>
        <w:spacing w:after="0"/>
        <w:ind w:left="0"/>
        <w:jc w:val="both"/>
      </w:pPr>
      <w:r>
        <w:rPr>
          <w:rFonts w:ascii="Times New Roman"/>
          <w:b w:val="false"/>
          <w:i w:val="false"/>
          <w:color w:val="000000"/>
          <w:sz w:val="28"/>
        </w:rPr>
        <w:t>
      7) ССШ және телефонияның АТ/ҚТ–радиоқабылдағышын және ҚӘБ бақылау жүргізу үшін АТ/ҚТ - қабылдағыш антеннасы;</w:t>
      </w:r>
    </w:p>
    <w:p>
      <w:pPr>
        <w:spacing w:after="0"/>
        <w:ind w:left="0"/>
        <w:jc w:val="both"/>
      </w:pPr>
      <w:r>
        <w:rPr>
          <w:rFonts w:ascii="Times New Roman"/>
          <w:b w:val="false"/>
          <w:i w:val="false"/>
          <w:color w:val="000000"/>
          <w:sz w:val="28"/>
        </w:rPr>
        <w:t>
      8) НАВТЕКС қабылдағышының антеннасы және ТҚА қабылдау үшін ҚТ - әріп басатын радиотелеграф қабылдағышы.</w:t>
      </w:r>
    </w:p>
    <w:bookmarkStart w:name="z736" w:id="438"/>
    <w:p>
      <w:pPr>
        <w:spacing w:after="0"/>
        <w:ind w:left="0"/>
        <w:jc w:val="both"/>
      </w:pPr>
      <w:r>
        <w:rPr>
          <w:rFonts w:ascii="Times New Roman"/>
          <w:b w:val="false"/>
          <w:i w:val="false"/>
          <w:color w:val="000000"/>
          <w:sz w:val="28"/>
        </w:rPr>
        <w:t>
      361. ИНМАРСАТ кемелік жер станциясына қойылатын талаптар:</w:t>
      </w:r>
    </w:p>
    <w:bookmarkEnd w:id="438"/>
    <w:p>
      <w:pPr>
        <w:spacing w:after="0"/>
        <w:ind w:left="0"/>
        <w:jc w:val="both"/>
      </w:pPr>
      <w:r>
        <w:rPr>
          <w:rFonts w:ascii="Times New Roman"/>
          <w:b w:val="false"/>
          <w:i w:val="false"/>
          <w:color w:val="000000"/>
          <w:sz w:val="28"/>
        </w:rPr>
        <w:t>
      1) спутниктен үнемі аңду қамтамасыз етілетіндей етіп орнатылады;</w:t>
      </w:r>
    </w:p>
    <w:p>
      <w:pPr>
        <w:spacing w:after="0"/>
        <w:ind w:left="0"/>
        <w:jc w:val="both"/>
      </w:pPr>
      <w:r>
        <w:rPr>
          <w:rFonts w:ascii="Times New Roman"/>
          <w:b w:val="false"/>
          <w:i w:val="false"/>
          <w:color w:val="000000"/>
          <w:sz w:val="28"/>
        </w:rPr>
        <w:t>
      2) радиолокациялық антенналардың мачталарының жоғарғы бөлігінде немесе осы мачта үшін арнайы көзделген бөлігінде орналасады;</w:t>
      </w:r>
    </w:p>
    <w:p>
      <w:pPr>
        <w:spacing w:after="0"/>
        <w:ind w:left="0"/>
        <w:jc w:val="both"/>
      </w:pPr>
      <w:r>
        <w:rPr>
          <w:rFonts w:ascii="Times New Roman"/>
          <w:b w:val="false"/>
          <w:i w:val="false"/>
          <w:color w:val="000000"/>
          <w:sz w:val="28"/>
        </w:rPr>
        <w:t>
      3) дірілі аз оңай қолжетімді жерде орнатылады;</w:t>
      </w:r>
    </w:p>
    <w:p>
      <w:pPr>
        <w:spacing w:after="0"/>
        <w:ind w:left="0"/>
        <w:jc w:val="both"/>
      </w:pPr>
      <w:r>
        <w:rPr>
          <w:rFonts w:ascii="Times New Roman"/>
          <w:b w:val="false"/>
          <w:i w:val="false"/>
          <w:color w:val="000000"/>
          <w:sz w:val="28"/>
        </w:rPr>
        <w:t>
      4) радиолокациялық станцияның жазықтығынан басқа жазықтықта орналасады.</w:t>
      </w:r>
    </w:p>
    <w:bookmarkStart w:name="z741" w:id="439"/>
    <w:p>
      <w:pPr>
        <w:spacing w:after="0"/>
        <w:ind w:left="0"/>
        <w:jc w:val="both"/>
      </w:pPr>
      <w:r>
        <w:rPr>
          <w:rFonts w:ascii="Times New Roman"/>
          <w:b w:val="false"/>
          <w:i w:val="false"/>
          <w:color w:val="000000"/>
          <w:sz w:val="28"/>
        </w:rPr>
        <w:t>
      362. ИНМАРСАТ кемелік жер станциясының бағытталған антенналары үшін, антеннадан 10 м радиуста кемелік конструкциялармен жасалған 6</w:t>
      </w:r>
      <w:r>
        <w:rPr>
          <w:rFonts w:ascii="Times New Roman"/>
          <w:b w:val="false"/>
          <w:i w:val="false"/>
          <w:color w:val="000000"/>
          <w:vertAlign w:val="superscript"/>
        </w:rPr>
        <w:t>0</w:t>
      </w:r>
      <w:r>
        <w:rPr>
          <w:rFonts w:ascii="Times New Roman"/>
          <w:b w:val="false"/>
          <w:i w:val="false"/>
          <w:color w:val="000000"/>
          <w:sz w:val="28"/>
        </w:rPr>
        <w:t xml:space="preserve"> ЖОоғары көлеңке секторларды жою бойынша шаралар көзделеді.</w:t>
      </w:r>
    </w:p>
    <w:bookmarkEnd w:id="439"/>
    <w:p>
      <w:pPr>
        <w:spacing w:after="0"/>
        <w:ind w:left="0"/>
        <w:jc w:val="both"/>
      </w:pPr>
      <w:r>
        <w:rPr>
          <w:rFonts w:ascii="Times New Roman"/>
          <w:b w:val="false"/>
          <w:i w:val="false"/>
          <w:color w:val="000000"/>
          <w:sz w:val="28"/>
        </w:rPr>
        <w:t>
      Бағытталмаған антенналар үшін антеннадан 1 м радиуста кемелік конструкциялармен жасалған 2</w:t>
      </w:r>
      <w:r>
        <w:rPr>
          <w:rFonts w:ascii="Times New Roman"/>
          <w:b w:val="false"/>
          <w:i w:val="false"/>
          <w:color w:val="000000"/>
          <w:vertAlign w:val="superscript"/>
        </w:rPr>
        <w:t>0</w:t>
      </w:r>
      <w:r>
        <w:rPr>
          <w:rFonts w:ascii="Times New Roman"/>
          <w:b w:val="false"/>
          <w:i w:val="false"/>
          <w:color w:val="000000"/>
          <w:sz w:val="28"/>
        </w:rPr>
        <w:t xml:space="preserve"> жоғары көлеңке секторларды жою бойынша шаралар көзделеді.</w:t>
      </w:r>
    </w:p>
    <w:bookmarkStart w:name="z742" w:id="440"/>
    <w:p>
      <w:pPr>
        <w:spacing w:after="0"/>
        <w:ind w:left="0"/>
        <w:jc w:val="both"/>
      </w:pPr>
      <w:r>
        <w:rPr>
          <w:rFonts w:ascii="Times New Roman"/>
          <w:b w:val="false"/>
          <w:i w:val="false"/>
          <w:color w:val="000000"/>
          <w:sz w:val="28"/>
        </w:rPr>
        <w:t>
      363. ИНМАРСАТ кемелік жер станциясын орнату кезінде басқа міндеттегі антенналарға және магнитті компасқа дейінгі келесі қауіпсіз қашықтықтар қамтамасыз етіледі:</w:t>
      </w:r>
    </w:p>
    <w:bookmarkEnd w:id="440"/>
    <w:p>
      <w:pPr>
        <w:spacing w:after="0"/>
        <w:ind w:left="0"/>
        <w:jc w:val="both"/>
      </w:pPr>
      <w:r>
        <w:rPr>
          <w:rFonts w:ascii="Times New Roman"/>
          <w:b w:val="false"/>
          <w:i w:val="false"/>
          <w:color w:val="000000"/>
          <w:sz w:val="28"/>
        </w:rPr>
        <w:t>
      1) ҚТ – диапозонының антенналарына дейін – 5 м аса;</w:t>
      </w:r>
    </w:p>
    <w:p>
      <w:pPr>
        <w:spacing w:after="0"/>
        <w:ind w:left="0"/>
        <w:jc w:val="both"/>
      </w:pPr>
      <w:r>
        <w:rPr>
          <w:rFonts w:ascii="Times New Roman"/>
          <w:b w:val="false"/>
          <w:i w:val="false"/>
          <w:color w:val="000000"/>
          <w:sz w:val="28"/>
        </w:rPr>
        <w:t>
      2) УҚТ – диапозонының антенналарына дейін – 4 м аса;</w:t>
      </w:r>
    </w:p>
    <w:p>
      <w:pPr>
        <w:spacing w:after="0"/>
        <w:ind w:left="0"/>
        <w:jc w:val="both"/>
      </w:pPr>
      <w:r>
        <w:rPr>
          <w:rFonts w:ascii="Times New Roman"/>
          <w:b w:val="false"/>
          <w:i w:val="false"/>
          <w:color w:val="000000"/>
          <w:sz w:val="28"/>
        </w:rPr>
        <w:t>
      3) магнитті компасқа дейін – 3 м аса.</w:t>
      </w:r>
    </w:p>
    <w:bookmarkStart w:name="z746" w:id="441"/>
    <w:p>
      <w:pPr>
        <w:spacing w:after="0"/>
        <w:ind w:left="0"/>
        <w:jc w:val="both"/>
      </w:pPr>
      <w:r>
        <w:rPr>
          <w:rFonts w:ascii="Times New Roman"/>
          <w:b w:val="false"/>
          <w:i w:val="false"/>
          <w:color w:val="000000"/>
          <w:sz w:val="28"/>
        </w:rPr>
        <w:t>
      364. ИНМАРСАТ кемелік жер станциясының антеннасы – кеменің алдыңғы жағы және артқы жағына қарай бағытталуы бойынша 5</w:t>
      </w:r>
      <w:r>
        <w:rPr>
          <w:rFonts w:ascii="Times New Roman"/>
          <w:b w:val="false"/>
          <w:i w:val="false"/>
          <w:color w:val="000000"/>
          <w:vertAlign w:val="superscript"/>
        </w:rPr>
        <w:t>0</w:t>
      </w:r>
      <w:r>
        <w:rPr>
          <w:rFonts w:ascii="Times New Roman"/>
          <w:b w:val="false"/>
          <w:i w:val="false"/>
          <w:color w:val="000000"/>
          <w:sz w:val="28"/>
        </w:rPr>
        <w:t xml:space="preserve"> дейін және сол және оң борт бағыттарында 15</w:t>
      </w:r>
      <w:r>
        <w:rPr>
          <w:rFonts w:ascii="Times New Roman"/>
          <w:b w:val="false"/>
          <w:i w:val="false"/>
          <w:color w:val="000000"/>
          <w:vertAlign w:val="superscript"/>
        </w:rPr>
        <w:t>0</w:t>
      </w:r>
      <w:r>
        <w:rPr>
          <w:rFonts w:ascii="Times New Roman"/>
          <w:b w:val="false"/>
          <w:i w:val="false"/>
          <w:color w:val="000000"/>
          <w:sz w:val="28"/>
        </w:rPr>
        <w:t xml:space="preserve"> дейін радио жабдықтардың жұмыс сипаттамасын нашарлататын, көлеңкелік секторлар болмайтындай етіліп орнатылады.</w:t>
      </w:r>
    </w:p>
    <w:bookmarkEnd w:id="441"/>
    <w:bookmarkStart w:name="z747" w:id="442"/>
    <w:p>
      <w:pPr>
        <w:spacing w:after="0"/>
        <w:ind w:left="0"/>
        <w:jc w:val="both"/>
      </w:pPr>
      <w:r>
        <w:rPr>
          <w:rFonts w:ascii="Times New Roman"/>
          <w:b w:val="false"/>
          <w:i w:val="false"/>
          <w:color w:val="000000"/>
          <w:sz w:val="28"/>
        </w:rPr>
        <w:t>
      365. ИНМАРСАТ кемелік жер станциясының екі антеннасын орнатқан кезде тік жазықтықта олардың арасындағы қашықтық кемінде 1 м болады.</w:t>
      </w:r>
    </w:p>
    <w:bookmarkEnd w:id="442"/>
    <w:bookmarkStart w:name="z748" w:id="443"/>
    <w:p>
      <w:pPr>
        <w:spacing w:after="0"/>
        <w:ind w:left="0"/>
        <w:jc w:val="left"/>
      </w:pPr>
      <w:r>
        <w:rPr>
          <w:rFonts w:ascii="Times New Roman"/>
          <w:b/>
          <w:i w:val="false"/>
          <w:color w:val="000000"/>
        </w:rPr>
        <w:t xml:space="preserve"> 46. Радио жабдыққа қойылатын талаптар</w:t>
      </w:r>
      <w:r>
        <w:br/>
      </w:r>
      <w:r>
        <w:rPr>
          <w:rFonts w:ascii="Times New Roman"/>
          <w:b/>
          <w:i w:val="false"/>
          <w:color w:val="000000"/>
        </w:rPr>
        <w:t>§ 1. Жалпы талаптар</w:t>
      </w:r>
    </w:p>
    <w:bookmarkEnd w:id="443"/>
    <w:bookmarkStart w:name="z750" w:id="444"/>
    <w:p>
      <w:pPr>
        <w:spacing w:after="0"/>
        <w:ind w:left="0"/>
        <w:jc w:val="both"/>
      </w:pPr>
      <w:r>
        <w:rPr>
          <w:rFonts w:ascii="Times New Roman"/>
          <w:b w:val="false"/>
          <w:i w:val="false"/>
          <w:color w:val="000000"/>
          <w:sz w:val="28"/>
        </w:rPr>
        <w:t>
      366</w:t>
      </w:r>
      <w:r>
        <w:rPr>
          <w:rFonts w:ascii="Times New Roman"/>
          <w:b w:val="false"/>
          <w:i/>
          <w:color w:val="000000"/>
          <w:sz w:val="28"/>
        </w:rPr>
        <w:t xml:space="preserve">. </w:t>
      </w:r>
      <w:r>
        <w:rPr>
          <w:rFonts w:ascii="Times New Roman"/>
          <w:b w:val="false"/>
          <w:i w:val="false"/>
          <w:color w:val="000000"/>
          <w:sz w:val="28"/>
        </w:rPr>
        <w:t>Радио жабдық ІЖКЖҚ 69-бөлімінің жалпы талаптарына және қосымша Қағиданың осы тарауының талаптарына жауап беруі қажет.</w:t>
      </w:r>
    </w:p>
    <w:bookmarkEnd w:id="444"/>
    <w:bookmarkStart w:name="z751" w:id="445"/>
    <w:p>
      <w:pPr>
        <w:spacing w:after="0"/>
        <w:ind w:left="0"/>
        <w:jc w:val="both"/>
      </w:pPr>
      <w:r>
        <w:rPr>
          <w:rFonts w:ascii="Times New Roman"/>
          <w:b w:val="false"/>
          <w:i w:val="false"/>
          <w:color w:val="000000"/>
          <w:sz w:val="28"/>
        </w:rPr>
        <w:t>
      367. Басқару органдарының саны, олардың конструкциясы, жұмыс істеу тәсілі, орналасуы, құрылғысы және өлшемі пайдаланудың қарапайымдылығын және тиімділігін қамтамасыз етеді. Басқару органдары абайсызда қосылу-ажыратылудың және радиожабдық күйін өзгертудің мүмкіндігінше минимумға келтіретіндей етіп салыну қажет.</w:t>
      </w:r>
    </w:p>
    <w:bookmarkEnd w:id="445"/>
    <w:bookmarkStart w:name="z752" w:id="446"/>
    <w:p>
      <w:pPr>
        <w:spacing w:after="0"/>
        <w:ind w:left="0"/>
        <w:jc w:val="both"/>
      </w:pPr>
      <w:r>
        <w:rPr>
          <w:rFonts w:ascii="Times New Roman"/>
          <w:b w:val="false"/>
          <w:i w:val="false"/>
          <w:color w:val="000000"/>
          <w:sz w:val="28"/>
        </w:rPr>
        <w:t>
      368. Апат туралы хабарлама беруге арналған радио жабдық құрылымы байқаусыздан немесе абайсыздан апат туралы хабарлама беру мүмкіндігін жоқ конструкиясы болады.</w:t>
      </w:r>
    </w:p>
    <w:bookmarkEnd w:id="446"/>
    <w:p>
      <w:pPr>
        <w:spacing w:after="0"/>
        <w:ind w:left="0"/>
        <w:jc w:val="both"/>
      </w:pPr>
      <w:r>
        <w:rPr>
          <w:rFonts w:ascii="Times New Roman"/>
          <w:b w:val="false"/>
          <w:i w:val="false"/>
          <w:color w:val="000000"/>
          <w:sz w:val="28"/>
        </w:rPr>
        <w:t>
      Радио жабдықтың авариялық жұмысына арналған басқару органдары қақпақпен жабылады. Сонымен бірге авариялық жұмыстар үшін тақтайдағы ажыратқыштар нақты белгіленген түсті болады.</w:t>
      </w:r>
    </w:p>
    <w:bookmarkStart w:name="z753" w:id="447"/>
    <w:p>
      <w:pPr>
        <w:spacing w:after="0"/>
        <w:ind w:left="0"/>
        <w:jc w:val="both"/>
      </w:pPr>
      <w:r>
        <w:rPr>
          <w:rFonts w:ascii="Times New Roman"/>
          <w:b w:val="false"/>
          <w:i w:val="false"/>
          <w:color w:val="000000"/>
          <w:sz w:val="28"/>
        </w:rPr>
        <w:t>
      369. Әдетте кемені басқару жүзеге асырылатын жерден апат және қауіпсіздік туралы хабарламаны дайындау және беру мүмкіндігі қамтамасыз етіледі.</w:t>
      </w:r>
    </w:p>
    <w:bookmarkEnd w:id="447"/>
    <w:bookmarkStart w:name="z754" w:id="448"/>
    <w:p>
      <w:pPr>
        <w:spacing w:after="0"/>
        <w:ind w:left="0"/>
        <w:jc w:val="both"/>
      </w:pPr>
      <w:r>
        <w:rPr>
          <w:rFonts w:ascii="Times New Roman"/>
          <w:b w:val="false"/>
          <w:i w:val="false"/>
          <w:color w:val="000000"/>
          <w:sz w:val="28"/>
        </w:rPr>
        <w:t>
      370. Апат туралы кез келген хабарлама, радио жабдық апат туралы хабарламаны оның жұмысын қолмен тоқтатпағанға дейін сигнал беретінін көрсететін жарықтық және дыбыстық сигнал бергіш іске қосылады.</w:t>
      </w:r>
    </w:p>
    <w:bookmarkEnd w:id="448"/>
    <w:bookmarkStart w:name="z755" w:id="449"/>
    <w:p>
      <w:pPr>
        <w:spacing w:after="0"/>
        <w:ind w:left="0"/>
        <w:jc w:val="both"/>
      </w:pPr>
      <w:r>
        <w:rPr>
          <w:rFonts w:ascii="Times New Roman"/>
          <w:b w:val="false"/>
          <w:i w:val="false"/>
          <w:color w:val="000000"/>
          <w:sz w:val="28"/>
        </w:rPr>
        <w:t xml:space="preserve">
      371. Радиожабдық кеме координатын, оларды анықтау күні және уақытын түзетуге арналған мәліметтерді автоматты енгізетін жапсарлас құралдарды қосады. </w:t>
      </w:r>
    </w:p>
    <w:bookmarkEnd w:id="449"/>
    <w:p>
      <w:pPr>
        <w:spacing w:after="0"/>
        <w:ind w:left="0"/>
        <w:jc w:val="both"/>
      </w:pPr>
      <w:r>
        <w:rPr>
          <w:rFonts w:ascii="Times New Roman"/>
          <w:b w:val="false"/>
          <w:i w:val="false"/>
          <w:color w:val="000000"/>
          <w:sz w:val="28"/>
        </w:rPr>
        <w:t>
      Жапсарлас құралдары жоқ анықтау орнының жабдықтары үшін, орынды анықтайтын ішкі электронды жүйесімен жоғарыда көрсетілген талапты орындау үшін арнайы жанасатын құрылғы көзделеді.</w:t>
      </w:r>
    </w:p>
    <w:p>
      <w:pPr>
        <w:spacing w:after="0"/>
        <w:ind w:left="0"/>
        <w:jc w:val="both"/>
      </w:pPr>
      <w:r>
        <w:rPr>
          <w:rFonts w:ascii="Times New Roman"/>
          <w:b w:val="false"/>
          <w:i w:val="false"/>
          <w:color w:val="000000"/>
          <w:sz w:val="28"/>
        </w:rPr>
        <w:t>
      Радиожабдыққа сондай-ақ кеменің координаты, оларды анықтау күні мен уақыты туралы ақпаратты қолмен енгізу құралы кіреді.</w:t>
      </w:r>
    </w:p>
    <w:p>
      <w:pPr>
        <w:spacing w:after="0"/>
        <w:ind w:left="0"/>
        <w:jc w:val="both"/>
      </w:pPr>
      <w:r>
        <w:rPr>
          <w:rFonts w:ascii="Times New Roman"/>
          <w:b w:val="false"/>
          <w:i w:val="false"/>
          <w:color w:val="000000"/>
          <w:sz w:val="28"/>
        </w:rPr>
        <w:t>
      Егер орынды анықтаудың электронды құралынан мәліметтер алынбаса немесе қолмен енгізгенде осы мәліметтер 4 сағаттан кейін жаңартылған жағдайда, іске қосылатын дыбыстық және жарықтық сигнал беру көзделеді. 23,5 сағаттан артық жаңартылмаған орналасқан жағдай туралы кез келген ақпарат жадыдан өшіріледі.</w:t>
      </w:r>
    </w:p>
    <w:p>
      <w:pPr>
        <w:spacing w:after="0"/>
        <w:ind w:left="0"/>
        <w:jc w:val="both"/>
      </w:pPr>
      <w:r>
        <w:rPr>
          <w:rFonts w:ascii="Times New Roman"/>
          <w:b w:val="false"/>
          <w:i w:val="false"/>
          <w:color w:val="000000"/>
          <w:sz w:val="28"/>
        </w:rPr>
        <w:t>
      ИНМАРСАТ кемелік жер станциясында 24 сағаттан артық жаңартылмаған орналасқан жағдай туралы ақпарат анық белгіленеді.</w:t>
      </w:r>
    </w:p>
    <w:bookmarkStart w:name="z756" w:id="450"/>
    <w:p>
      <w:pPr>
        <w:spacing w:after="0"/>
        <w:ind w:left="0"/>
        <w:jc w:val="both"/>
      </w:pPr>
      <w:r>
        <w:rPr>
          <w:rFonts w:ascii="Times New Roman"/>
          <w:b w:val="false"/>
          <w:i w:val="false"/>
          <w:color w:val="000000"/>
          <w:sz w:val="28"/>
        </w:rPr>
        <w:t>
      372. Радиоқондырғыларда апат туралы хабарламаны берудің (қорғау қалпақшасын көтеру немесе қақпақтар бірінші әрекет, апат туралы хабарламаны беретін кнопканы басу екінші әрекет болып есептеледі) жалғыз арнайы кнопка көмегімен, анық белгіленген және басқару органдарынан физикалық ажыратылған жабдықтың қалыпты (функционалды кнопкалар, клавиатура пернелері) жұмыс істеуіне арналған және басқа мақсаттарға апат туралы хабарламаны беруден басқа арналмаған екі тәуелсіз әрекетпен жүзеге асырылады.</w:t>
      </w:r>
    </w:p>
    <w:bookmarkEnd w:id="450"/>
    <w:p>
      <w:pPr>
        <w:spacing w:after="0"/>
        <w:ind w:left="0"/>
        <w:jc w:val="both"/>
      </w:pPr>
      <w:r>
        <w:rPr>
          <w:rFonts w:ascii="Times New Roman"/>
          <w:b w:val="false"/>
          <w:i w:val="false"/>
          <w:color w:val="000000"/>
          <w:sz w:val="28"/>
        </w:rPr>
        <w:t>
      Осы кнопка "АПАТ" ("DISTRESS") деп жазылған қызыл түсті және байқаусызда іске қосылудан қорғалған болады.</w:t>
      </w:r>
    </w:p>
    <w:p>
      <w:pPr>
        <w:spacing w:after="0"/>
        <w:ind w:left="0"/>
        <w:jc w:val="both"/>
      </w:pPr>
      <w:r>
        <w:rPr>
          <w:rFonts w:ascii="Times New Roman"/>
          <w:b w:val="false"/>
          <w:i w:val="false"/>
          <w:color w:val="000000"/>
          <w:sz w:val="28"/>
        </w:rPr>
        <w:t>
      Егер кнопканы байқаусызда апат туралы хабар беруден қорғау үшін мөлдір емес қақпақ немесе қалпақша қолданылады, бірақ олар сондай-ақ "АПАТ" ("DISTRESS") жазуымен белгіленеді.</w:t>
      </w:r>
    </w:p>
    <w:p>
      <w:pPr>
        <w:spacing w:after="0"/>
        <w:ind w:left="0"/>
        <w:jc w:val="both"/>
      </w:pPr>
      <w:r>
        <w:rPr>
          <w:rFonts w:ascii="Times New Roman"/>
          <w:b w:val="false"/>
          <w:i w:val="false"/>
          <w:color w:val="000000"/>
          <w:sz w:val="28"/>
        </w:rPr>
        <w:t>
      Апат туралы хабарламаны беру кнопкасы үнемі жабдыққа бекітілген серіппелі қақпақпен немесе қалпақшамен жабылуы қажет (мысалы, ілмек).</w:t>
      </w:r>
    </w:p>
    <w:p>
      <w:pPr>
        <w:spacing w:after="0"/>
        <w:ind w:left="0"/>
        <w:jc w:val="both"/>
      </w:pPr>
      <w:r>
        <w:rPr>
          <w:rFonts w:ascii="Times New Roman"/>
          <w:b w:val="false"/>
          <w:i w:val="false"/>
          <w:color w:val="000000"/>
          <w:sz w:val="28"/>
        </w:rPr>
        <w:t>
      Апат туралы хабарламаны беру үшін қосымша пломбаларды жою, қақпақтың немесе қалпақшаның бүтіндігін бұзуды талап етпеу қажет.</w:t>
      </w:r>
    </w:p>
    <w:p>
      <w:pPr>
        <w:spacing w:after="0"/>
        <w:ind w:left="0"/>
        <w:jc w:val="both"/>
      </w:pPr>
      <w:r>
        <w:rPr>
          <w:rFonts w:ascii="Times New Roman"/>
          <w:b w:val="false"/>
          <w:i w:val="false"/>
          <w:color w:val="000000"/>
          <w:sz w:val="28"/>
        </w:rPr>
        <w:t>
      Апат туралы хабарламаны беру кнопкасы дыбыстық және жарықтық сигнал берумен қоса жүреді.</w:t>
      </w:r>
    </w:p>
    <w:p>
      <w:pPr>
        <w:spacing w:after="0"/>
        <w:ind w:left="0"/>
        <w:jc w:val="both"/>
      </w:pPr>
      <w:r>
        <w:rPr>
          <w:rFonts w:ascii="Times New Roman"/>
          <w:b w:val="false"/>
          <w:i w:val="false"/>
          <w:color w:val="000000"/>
          <w:sz w:val="28"/>
        </w:rPr>
        <w:t>
      Апат туралы хабарламаны беру кнопкасы 3 секунд ішінде басылады. Сонымен бірге үздікті дыбыстық және жарық сигналы кнопканы басқаннан кейін лезде қосылады. Кнопканы басқан күйде ұстап тұрғаннан бастап 3 секундтан кейін апат туралы хабарлама басталады, ал үздікті дыбысты және жарықты сигнал беру тұрақты болады.</w:t>
      </w:r>
    </w:p>
    <w:p>
      <w:pPr>
        <w:spacing w:after="0"/>
        <w:ind w:left="0"/>
        <w:jc w:val="both"/>
      </w:pPr>
      <w:r>
        <w:rPr>
          <w:rFonts w:ascii="Times New Roman"/>
          <w:b w:val="false"/>
          <w:i w:val="false"/>
          <w:color w:val="000000"/>
          <w:sz w:val="28"/>
        </w:rPr>
        <w:t>
      Апат туралы хабарламаны берудің қайталануын үзетін мүмкіндік қамтамасыз етіледі. Мұндай әрекет апат туралы хабарламаны оны беру уақытында үзбеу қажет, бірақ апат туралы хабарлама берудің қайталануын тоқтатады.</w:t>
      </w:r>
    </w:p>
    <w:bookmarkStart w:name="z757" w:id="451"/>
    <w:p>
      <w:pPr>
        <w:spacing w:after="0"/>
        <w:ind w:left="0"/>
        <w:jc w:val="both"/>
      </w:pPr>
      <w:r>
        <w:rPr>
          <w:rFonts w:ascii="Times New Roman"/>
          <w:b w:val="false"/>
          <w:i w:val="false"/>
          <w:color w:val="000000"/>
          <w:sz w:val="28"/>
        </w:rPr>
        <w:t>
      373. Апат немесе жедел немесе апат категориясы бар шақыру қабылданғаннан кейін іске қосылатын дыбыстық және жарықтық сигнал беру көзделеді.</w:t>
      </w:r>
    </w:p>
    <w:bookmarkEnd w:id="451"/>
    <w:p>
      <w:pPr>
        <w:spacing w:after="0"/>
        <w:ind w:left="0"/>
        <w:jc w:val="both"/>
      </w:pPr>
      <w:r>
        <w:rPr>
          <w:rFonts w:ascii="Times New Roman"/>
          <w:b w:val="false"/>
          <w:i w:val="false"/>
          <w:color w:val="000000"/>
          <w:sz w:val="28"/>
        </w:rPr>
        <w:t>
      Сигнал беру ажырамайтын және қолмен квитирлеу мүмкіндігі болу қажет.</w:t>
      </w:r>
    </w:p>
    <w:bookmarkStart w:name="z758" w:id="452"/>
    <w:p>
      <w:pPr>
        <w:spacing w:after="0"/>
        <w:ind w:left="0"/>
        <w:jc w:val="both"/>
      </w:pPr>
      <w:r>
        <w:rPr>
          <w:rFonts w:ascii="Times New Roman"/>
          <w:b w:val="false"/>
          <w:i w:val="false"/>
          <w:color w:val="000000"/>
          <w:sz w:val="28"/>
        </w:rPr>
        <w:t>
      374. Барлық басқару органдары қалыпты күйге келтіруді жеңіл өндіру мүмкіндігін және әдетте жабдықты басқаруды шығаратын орыннан оңай ажыратылуға мүмкіндік береді. Әдеттегі пайдалану кезінде талап етілмейтін басқару органдары оңай жерде болмау қажет.</w:t>
      </w:r>
    </w:p>
    <w:bookmarkEnd w:id="452"/>
    <w:bookmarkStart w:name="z759" w:id="453"/>
    <w:p>
      <w:pPr>
        <w:spacing w:after="0"/>
        <w:ind w:left="0"/>
        <w:jc w:val="both"/>
      </w:pPr>
      <w:r>
        <w:rPr>
          <w:rFonts w:ascii="Times New Roman"/>
          <w:b w:val="false"/>
          <w:i w:val="false"/>
          <w:color w:val="000000"/>
          <w:sz w:val="28"/>
        </w:rPr>
        <w:t>
      375. Жабдықтың өзінде немесе оператордың жұмыс орнында басқару органын ажыратуға мүмкіндік беретін және кез келген уақытта индикатор көрсеткішін алуды жеңілдететін жеткілікті түсті қамтамасыз етілу керек. Кеме жүргізушіге кедергі келтіретін жабдықтан туындайтын жарықтың интенсивтілігін төмендетуге арналған құрал көзделеді.</w:t>
      </w:r>
    </w:p>
    <w:bookmarkEnd w:id="453"/>
    <w:bookmarkStart w:name="z760" w:id="454"/>
    <w:p>
      <w:pPr>
        <w:spacing w:after="0"/>
        <w:ind w:left="0"/>
        <w:jc w:val="both"/>
      </w:pPr>
      <w:r>
        <w:rPr>
          <w:rFonts w:ascii="Times New Roman"/>
          <w:b w:val="false"/>
          <w:i w:val="false"/>
          <w:color w:val="000000"/>
          <w:sz w:val="28"/>
        </w:rPr>
        <w:t>
      376. Жабдықтың конструкциясы басқару органдарын дұрыс қолданбайтын жабдыққа шығын әкелмейтіндей немесе персоналдарға зиян келтірмейтіндей болу қажет.</w:t>
      </w:r>
    </w:p>
    <w:bookmarkEnd w:id="454"/>
    <w:bookmarkStart w:name="z761" w:id="455"/>
    <w:p>
      <w:pPr>
        <w:spacing w:after="0"/>
        <w:ind w:left="0"/>
        <w:jc w:val="both"/>
      </w:pPr>
      <w:r>
        <w:rPr>
          <w:rFonts w:ascii="Times New Roman"/>
          <w:b w:val="false"/>
          <w:i w:val="false"/>
          <w:color w:val="000000"/>
          <w:sz w:val="28"/>
        </w:rPr>
        <w:t>
      377. Жабдық айдау, діріл, ылғалдылығы және температурасы, параметрлері және мәндері ІЖКЖҚ 3633– 3636-тармақтарында келтірілген уақыт аралығында тоқтаусыз жұмыс істеу қажет.</w:t>
      </w:r>
    </w:p>
    <w:bookmarkEnd w:id="455"/>
    <w:bookmarkStart w:name="z762" w:id="456"/>
    <w:p>
      <w:pPr>
        <w:spacing w:after="0"/>
        <w:ind w:left="0"/>
        <w:jc w:val="both"/>
      </w:pPr>
      <w:r>
        <w:rPr>
          <w:rFonts w:ascii="Times New Roman"/>
          <w:b w:val="false"/>
          <w:i w:val="false"/>
          <w:color w:val="000000"/>
          <w:sz w:val="28"/>
        </w:rPr>
        <w:t>
      378. Әдетте негізгі компасқа немесе артық магнит компасына жақын орналасатын, пайдалану құжаттамасында немесе жабдықтың әрбір блогында, жабдық блогы орнатылатын магниттік компастан қауіпсіз қашықтық дәл көрсетіледі.</w:t>
      </w:r>
    </w:p>
    <w:bookmarkEnd w:id="456"/>
    <w:bookmarkStart w:name="z763" w:id="457"/>
    <w:p>
      <w:pPr>
        <w:spacing w:after="0"/>
        <w:ind w:left="0"/>
        <w:jc w:val="both"/>
      </w:pPr>
      <w:r>
        <w:rPr>
          <w:rFonts w:ascii="Times New Roman"/>
          <w:b w:val="false"/>
          <w:i w:val="false"/>
          <w:color w:val="000000"/>
          <w:sz w:val="28"/>
        </w:rPr>
        <w:t>
      379. Жабдық негізгі блоктарды жаңа қиын калибрлеуді немесе келтірулерді жүргізбей тез ауыстыратындай болып жобалануы қажет.</w:t>
      </w:r>
    </w:p>
    <w:bookmarkEnd w:id="457"/>
    <w:bookmarkStart w:name="z764" w:id="458"/>
    <w:p>
      <w:pPr>
        <w:spacing w:after="0"/>
        <w:ind w:left="0"/>
        <w:jc w:val="both"/>
      </w:pPr>
      <w:r>
        <w:rPr>
          <w:rFonts w:ascii="Times New Roman"/>
          <w:b w:val="false"/>
          <w:i w:val="false"/>
          <w:color w:val="000000"/>
          <w:sz w:val="28"/>
        </w:rPr>
        <w:t>
      380. Жабдық негізгі блоктар тексеру мақсатында техникалық күтуге және жөндеуге еркін баратындай болып жобаланады және орнатылады.</w:t>
      </w:r>
    </w:p>
    <w:bookmarkEnd w:id="458"/>
    <w:bookmarkStart w:name="z765" w:id="459"/>
    <w:p>
      <w:pPr>
        <w:spacing w:after="0"/>
        <w:ind w:left="0"/>
        <w:jc w:val="both"/>
      </w:pPr>
      <w:r>
        <w:rPr>
          <w:rFonts w:ascii="Times New Roman"/>
          <w:b w:val="false"/>
          <w:i w:val="false"/>
          <w:color w:val="000000"/>
          <w:sz w:val="28"/>
        </w:rPr>
        <w:t>
      381. Жабдық ІЖКЖҚ 3632-тармаққа сәйкес кемедегі қоректендіру көздері кернеуінің тербелуі кезінде тұрақты жұмыс істеуі қажет.</w:t>
      </w:r>
    </w:p>
    <w:bookmarkEnd w:id="459"/>
    <w:bookmarkStart w:name="z766" w:id="460"/>
    <w:p>
      <w:pPr>
        <w:spacing w:after="0"/>
        <w:ind w:left="0"/>
        <w:jc w:val="both"/>
      </w:pPr>
      <w:r>
        <w:rPr>
          <w:rFonts w:ascii="Times New Roman"/>
          <w:b w:val="false"/>
          <w:i w:val="false"/>
          <w:color w:val="000000"/>
          <w:sz w:val="28"/>
        </w:rPr>
        <w:t>
      382. Жабдыққа артық тоқтан, кернеуден, ІЖКЖҚ 3632-тармаққа сәйкес абайсыз қысқа мерзімді және қорек көзінің қарама-қарсылығының әсерінен қорғайтын құрал кіруі қажет.</w:t>
      </w:r>
    </w:p>
    <w:bookmarkEnd w:id="460"/>
    <w:bookmarkStart w:name="z767" w:id="461"/>
    <w:p>
      <w:pPr>
        <w:spacing w:after="0"/>
        <w:ind w:left="0"/>
        <w:jc w:val="both"/>
      </w:pPr>
      <w:r>
        <w:rPr>
          <w:rFonts w:ascii="Times New Roman"/>
          <w:b w:val="false"/>
          <w:i w:val="false"/>
          <w:color w:val="000000"/>
          <w:sz w:val="28"/>
        </w:rPr>
        <w:t>
      383</w:t>
      </w:r>
      <w:r>
        <w:rPr>
          <w:rFonts w:ascii="Times New Roman"/>
          <w:b w:val="false"/>
          <w:i/>
          <w:color w:val="000000"/>
          <w:sz w:val="28"/>
        </w:rPr>
        <w:t>.</w:t>
      </w:r>
      <w:r>
        <w:rPr>
          <w:rFonts w:ascii="Times New Roman"/>
          <w:b w:val="false"/>
          <w:i w:val="false"/>
          <w:color w:val="000000"/>
          <w:sz w:val="28"/>
        </w:rPr>
        <w:t xml:space="preserve"> Егер жабдықты бір электр энергиясы көзінен жоғары қоректендіру көзделсе, онда бір көзден басқа қорекке автоматты түрде ауыстыруға арналған құрылғы көзделеді. Егер олар электр қоректің кемелік жүйесінде көзделсе бұл құрылғы жабдық құрамына кірмейді.</w:t>
      </w:r>
    </w:p>
    <w:bookmarkEnd w:id="461"/>
    <w:bookmarkStart w:name="z768" w:id="462"/>
    <w:p>
      <w:pPr>
        <w:spacing w:after="0"/>
        <w:ind w:left="0"/>
        <w:jc w:val="both"/>
      </w:pPr>
      <w:r>
        <w:rPr>
          <w:rFonts w:ascii="Times New Roman"/>
          <w:b w:val="false"/>
          <w:i w:val="false"/>
          <w:color w:val="000000"/>
          <w:sz w:val="28"/>
        </w:rPr>
        <w:t>
      384. Барлық кемелік УҚТ, АТ және ҚТ - таратқыштар, паузасының жалпы ұзақтылығының сәулеленудің жалпы ұзақтылығына 2:1 қатынасты жұмыс циклі кезіндегі кемінде 6 сағат бойы тұрақты жұмыс істеуіне есептелінеді.</w:t>
      </w:r>
    </w:p>
    <w:bookmarkEnd w:id="462"/>
    <w:bookmarkStart w:name="z769" w:id="463"/>
    <w:p>
      <w:pPr>
        <w:spacing w:after="0"/>
        <w:ind w:left="0"/>
        <w:jc w:val="left"/>
      </w:pPr>
      <w:r>
        <w:rPr>
          <w:rFonts w:ascii="Times New Roman"/>
          <w:b/>
          <w:i w:val="false"/>
          <w:color w:val="000000"/>
        </w:rPr>
        <w:t xml:space="preserve"> § 2. АТ - радиоқондырғы</w:t>
      </w:r>
    </w:p>
    <w:bookmarkEnd w:id="463"/>
    <w:bookmarkStart w:name="z770" w:id="464"/>
    <w:p>
      <w:pPr>
        <w:spacing w:after="0"/>
        <w:ind w:left="0"/>
        <w:jc w:val="both"/>
      </w:pPr>
      <w:r>
        <w:rPr>
          <w:rFonts w:ascii="Times New Roman"/>
          <w:b w:val="false"/>
          <w:i w:val="false"/>
          <w:color w:val="000000"/>
          <w:sz w:val="28"/>
        </w:rPr>
        <w:t>
      385. Радиоқондырғы радиотелефонияны және ЦИВ-ті қолданумен мына категориялар үшін шақыруларды мынадай мақсаттар үшін қамтамасыз ету қажет:</w:t>
      </w:r>
    </w:p>
    <w:bookmarkEnd w:id="464"/>
    <w:p>
      <w:pPr>
        <w:spacing w:after="0"/>
        <w:ind w:left="0"/>
        <w:jc w:val="both"/>
      </w:pPr>
      <w:r>
        <w:rPr>
          <w:rFonts w:ascii="Times New Roman"/>
          <w:b w:val="false"/>
          <w:i w:val="false"/>
          <w:color w:val="000000"/>
          <w:sz w:val="28"/>
        </w:rPr>
        <w:t>
      1) апат туралы хабарлама беру, шұғыл және қауіпсіздікті қамтамасыз ету;</w:t>
      </w:r>
    </w:p>
    <w:p>
      <w:pPr>
        <w:spacing w:after="0"/>
        <w:ind w:left="0"/>
        <w:jc w:val="both"/>
      </w:pPr>
      <w:r>
        <w:rPr>
          <w:rFonts w:ascii="Times New Roman"/>
          <w:b w:val="false"/>
          <w:i w:val="false"/>
          <w:color w:val="000000"/>
          <w:sz w:val="28"/>
        </w:rPr>
        <w:t>
      2) кемені пайдалануға қажетті ақпараттарды беру;</w:t>
      </w:r>
    </w:p>
    <w:p>
      <w:pPr>
        <w:spacing w:after="0"/>
        <w:ind w:left="0"/>
        <w:jc w:val="both"/>
      </w:pPr>
      <w:r>
        <w:rPr>
          <w:rFonts w:ascii="Times New Roman"/>
          <w:b w:val="false"/>
          <w:i w:val="false"/>
          <w:color w:val="000000"/>
          <w:sz w:val="28"/>
        </w:rPr>
        <w:t>
      3) қоғамдық корреспонденцияны беру.</w:t>
      </w:r>
    </w:p>
    <w:bookmarkStart w:name="z774" w:id="465"/>
    <w:p>
      <w:pPr>
        <w:spacing w:after="0"/>
        <w:ind w:left="0"/>
        <w:jc w:val="both"/>
      </w:pPr>
      <w:r>
        <w:rPr>
          <w:rFonts w:ascii="Times New Roman"/>
          <w:b w:val="false"/>
          <w:i w:val="false"/>
          <w:color w:val="000000"/>
          <w:sz w:val="28"/>
        </w:rPr>
        <w:t>
      386. Радиоқондырғы төмендегі мақсаттар үшін радиотелефония режиміндегі радио байланысын қамтамасыз етеді:</w:t>
      </w:r>
    </w:p>
    <w:bookmarkEnd w:id="465"/>
    <w:p>
      <w:pPr>
        <w:spacing w:after="0"/>
        <w:ind w:left="0"/>
        <w:jc w:val="both"/>
      </w:pPr>
      <w:r>
        <w:rPr>
          <w:rFonts w:ascii="Times New Roman"/>
          <w:b w:val="false"/>
          <w:i w:val="false"/>
          <w:color w:val="000000"/>
          <w:sz w:val="28"/>
        </w:rPr>
        <w:t>
      1) апат туралы хабарлама беру, шұғыл және қауіпсіздікті қамтамасыз ету;</w:t>
      </w:r>
    </w:p>
    <w:p>
      <w:pPr>
        <w:spacing w:after="0"/>
        <w:ind w:left="0"/>
        <w:jc w:val="both"/>
      </w:pPr>
      <w:r>
        <w:rPr>
          <w:rFonts w:ascii="Times New Roman"/>
          <w:b w:val="false"/>
          <w:i w:val="false"/>
          <w:color w:val="000000"/>
          <w:sz w:val="28"/>
        </w:rPr>
        <w:t>
      2) кемені пайдалануға қажет ақпараттарды беру;</w:t>
      </w:r>
    </w:p>
    <w:p>
      <w:pPr>
        <w:spacing w:after="0"/>
        <w:ind w:left="0"/>
        <w:jc w:val="both"/>
      </w:pPr>
      <w:r>
        <w:rPr>
          <w:rFonts w:ascii="Times New Roman"/>
          <w:b w:val="false"/>
          <w:i w:val="false"/>
          <w:color w:val="000000"/>
          <w:sz w:val="28"/>
        </w:rPr>
        <w:t>
      3) қоғамдық корреспонденцияны беру.</w:t>
      </w:r>
    </w:p>
    <w:bookmarkStart w:name="z778" w:id="466"/>
    <w:p>
      <w:pPr>
        <w:spacing w:after="0"/>
        <w:ind w:left="0"/>
        <w:jc w:val="both"/>
      </w:pPr>
      <w:r>
        <w:rPr>
          <w:rFonts w:ascii="Times New Roman"/>
          <w:b w:val="false"/>
          <w:i w:val="false"/>
          <w:color w:val="000000"/>
          <w:sz w:val="28"/>
        </w:rPr>
        <w:t>
      387. Егер радиоқондырғы тек апат туралы хабарламаны, сондай-ақ апат және қауіпсіз кезінде байланысқа арналған болса, онда осы Қағиданың 385-тармағының 2), 3) тармақшалары және 386-тармақтың 2), 3) тармақшаларының талаптары міндетті емес.</w:t>
      </w:r>
    </w:p>
    <w:bookmarkEnd w:id="466"/>
    <w:bookmarkStart w:name="z779" w:id="467"/>
    <w:p>
      <w:pPr>
        <w:spacing w:after="0"/>
        <w:ind w:left="0"/>
        <w:jc w:val="both"/>
      </w:pPr>
      <w:r>
        <w:rPr>
          <w:rFonts w:ascii="Times New Roman"/>
          <w:b w:val="false"/>
          <w:i w:val="false"/>
          <w:color w:val="000000"/>
          <w:sz w:val="28"/>
        </w:rPr>
        <w:t>
      388. Радиоқондырғыға мыналар жатады:</w:t>
      </w:r>
    </w:p>
    <w:bookmarkEnd w:id="467"/>
    <w:p>
      <w:pPr>
        <w:spacing w:after="0"/>
        <w:ind w:left="0"/>
        <w:jc w:val="both"/>
      </w:pPr>
      <w:r>
        <w:rPr>
          <w:rFonts w:ascii="Times New Roman"/>
          <w:b w:val="false"/>
          <w:i w:val="false"/>
          <w:color w:val="000000"/>
          <w:sz w:val="28"/>
        </w:rPr>
        <w:t>
      1) антеннасы бар таратқыш/қабылдағыш</w:t>
      </w:r>
    </w:p>
    <w:p>
      <w:pPr>
        <w:spacing w:after="0"/>
        <w:ind w:left="0"/>
        <w:jc w:val="both"/>
      </w:pPr>
      <w:r>
        <w:rPr>
          <w:rFonts w:ascii="Times New Roman"/>
          <w:b w:val="false"/>
          <w:i w:val="false"/>
          <w:color w:val="000000"/>
          <w:sz w:val="28"/>
        </w:rPr>
        <w:t>
      2) орнатылған немесе алып жүретін микро телефонды тұтқасы бар басқару пульттары және орнатылған немесе алып жүретін дауыс ұлғайтқыш;</w:t>
      </w:r>
    </w:p>
    <w:p>
      <w:pPr>
        <w:spacing w:after="0"/>
        <w:ind w:left="0"/>
        <w:jc w:val="both"/>
      </w:pPr>
      <w:r>
        <w:rPr>
          <w:rFonts w:ascii="Times New Roman"/>
          <w:b w:val="false"/>
          <w:i w:val="false"/>
          <w:color w:val="000000"/>
          <w:sz w:val="28"/>
        </w:rPr>
        <w:t>
      3) орнатылған немесе алып жүретін ЦТШ құрылғысы;</w:t>
      </w:r>
    </w:p>
    <w:p>
      <w:pPr>
        <w:spacing w:after="0"/>
        <w:ind w:left="0"/>
        <w:jc w:val="both"/>
      </w:pPr>
      <w:r>
        <w:rPr>
          <w:rFonts w:ascii="Times New Roman"/>
          <w:b w:val="false"/>
          <w:i w:val="false"/>
          <w:color w:val="000000"/>
          <w:sz w:val="28"/>
        </w:rPr>
        <w:t>
      4) 2187,5 кГц (ЦТШ) жиілікте үздіксіз бақылауды қамтамасыз ететін арнайы қабылдағыш.</w:t>
      </w:r>
    </w:p>
    <w:bookmarkStart w:name="z784" w:id="468"/>
    <w:p>
      <w:pPr>
        <w:spacing w:after="0"/>
        <w:ind w:left="0"/>
        <w:jc w:val="both"/>
      </w:pPr>
      <w:r>
        <w:rPr>
          <w:rFonts w:ascii="Times New Roman"/>
          <w:b w:val="false"/>
          <w:i w:val="false"/>
          <w:color w:val="000000"/>
          <w:sz w:val="28"/>
        </w:rPr>
        <w:t>
      389. Таратқыш 1605—4000 кГц жиілік диапазонындағы жұмысты қамтамасыз етеді. Жұмыс жиілігінің саны – екіден кем емес: 2182 және 2187,5 кГц.</w:t>
      </w:r>
    </w:p>
    <w:bookmarkEnd w:id="468"/>
    <w:bookmarkStart w:name="z785" w:id="469"/>
    <w:p>
      <w:pPr>
        <w:spacing w:after="0"/>
        <w:ind w:left="0"/>
        <w:jc w:val="both"/>
      </w:pPr>
      <w:r>
        <w:rPr>
          <w:rFonts w:ascii="Times New Roman"/>
          <w:b w:val="false"/>
          <w:i w:val="false"/>
          <w:color w:val="000000"/>
          <w:sz w:val="28"/>
        </w:rPr>
        <w:t>
      390. Таратқыш сәулеленудің мынадай сыныптарын қамтамасыз етеді: J3E, НЗЕ және J2B немесе F1B.</w:t>
      </w:r>
    </w:p>
    <w:bookmarkEnd w:id="469"/>
    <w:p>
      <w:pPr>
        <w:spacing w:after="0"/>
        <w:ind w:left="0"/>
        <w:jc w:val="both"/>
      </w:pPr>
      <w:r>
        <w:rPr>
          <w:rFonts w:ascii="Times New Roman"/>
          <w:b w:val="false"/>
          <w:i w:val="false"/>
          <w:color w:val="000000"/>
          <w:sz w:val="28"/>
        </w:rPr>
        <w:t>
      2002 жылғы 1 шілдеден кейін дайындалған таратқыштар үшін Н3Е сәулелену сыныбы талап етілмейді.</w:t>
      </w:r>
    </w:p>
    <w:bookmarkStart w:name="z786" w:id="470"/>
    <w:p>
      <w:pPr>
        <w:spacing w:after="0"/>
        <w:ind w:left="0"/>
        <w:jc w:val="both"/>
      </w:pPr>
      <w:r>
        <w:rPr>
          <w:rFonts w:ascii="Times New Roman"/>
          <w:b w:val="false"/>
          <w:i w:val="false"/>
          <w:color w:val="000000"/>
          <w:sz w:val="28"/>
        </w:rPr>
        <w:t>
      391. Қайта модуляцияны болдырмайтын автоматты құрал көзделеді.</w:t>
      </w:r>
    </w:p>
    <w:bookmarkEnd w:id="470"/>
    <w:bookmarkStart w:name="z787" w:id="471"/>
    <w:p>
      <w:pPr>
        <w:spacing w:after="0"/>
        <w:ind w:left="0"/>
        <w:jc w:val="both"/>
      </w:pPr>
      <w:r>
        <w:rPr>
          <w:rFonts w:ascii="Times New Roman"/>
          <w:b w:val="false"/>
          <w:i w:val="false"/>
          <w:color w:val="000000"/>
          <w:sz w:val="28"/>
        </w:rPr>
        <w:t>
      392. Қалыпты модуляция кезінде J2B немесе F1B сәулелену сыныбында айналатын пиктік қуат 60 Вт кем болмау қажет.</w:t>
      </w:r>
    </w:p>
    <w:bookmarkEnd w:id="471"/>
    <w:bookmarkStart w:name="z788" w:id="472"/>
    <w:p>
      <w:pPr>
        <w:spacing w:after="0"/>
        <w:ind w:left="0"/>
        <w:jc w:val="both"/>
      </w:pPr>
      <w:r>
        <w:rPr>
          <w:rFonts w:ascii="Times New Roman"/>
          <w:b w:val="false"/>
          <w:i w:val="false"/>
          <w:color w:val="000000"/>
          <w:sz w:val="28"/>
        </w:rPr>
        <w:t>
      393. Егер орташа шығу қуаты 400 Вт асса, онда шығу қуатын 400 Вт дейін немесе/және кіші төмендету мүмкін болу үшін іс-шаралар қабылданады.</w:t>
      </w:r>
    </w:p>
    <w:bookmarkEnd w:id="472"/>
    <w:bookmarkStart w:name="z789" w:id="473"/>
    <w:p>
      <w:pPr>
        <w:spacing w:after="0"/>
        <w:ind w:left="0"/>
        <w:jc w:val="both"/>
      </w:pPr>
      <w:r>
        <w:rPr>
          <w:rFonts w:ascii="Times New Roman"/>
          <w:b w:val="false"/>
          <w:i w:val="false"/>
          <w:color w:val="000000"/>
          <w:sz w:val="28"/>
        </w:rPr>
        <w:t>
      394. Радио қондырғы 2182 кГц және 2187,5 кГц жиілікте қосылғаннан кейін бір минут ішінде іске қосылуды қамтамасыз етеді.</w:t>
      </w:r>
    </w:p>
    <w:bookmarkEnd w:id="473"/>
    <w:bookmarkStart w:name="z790" w:id="474"/>
    <w:p>
      <w:pPr>
        <w:spacing w:after="0"/>
        <w:ind w:left="0"/>
        <w:jc w:val="both"/>
      </w:pPr>
      <w:r>
        <w:rPr>
          <w:rFonts w:ascii="Times New Roman"/>
          <w:b w:val="false"/>
          <w:i w:val="false"/>
          <w:color w:val="000000"/>
          <w:sz w:val="28"/>
        </w:rPr>
        <w:t>
      395. Таратқыш стандартты эквивалентпен антенналарды жабдықтайды:</w:t>
      </w:r>
    </w:p>
    <w:bookmarkEnd w:id="4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 </w:t>
      </w:r>
      <w:r>
        <w:rPr>
          <w:rFonts w:ascii="Times New Roman"/>
          <w:b w:val="false"/>
          <w:i w:val="false"/>
          <w:color w:val="000000"/>
          <w:sz w:val="28"/>
        </w:rPr>
        <w:t xml:space="preserve">300 пФ, </w:t>
      </w:r>
      <w:r>
        <w:rPr>
          <w:rFonts w:ascii="Times New Roman"/>
          <w:b w:val="false"/>
          <w:i/>
          <w:color w:val="000000"/>
          <w:sz w:val="28"/>
        </w:rPr>
        <w:t xml:space="preserve">R </w:t>
      </w:r>
      <w:r>
        <w:rPr>
          <w:rFonts w:ascii="Times New Roman"/>
          <w:b w:val="false"/>
          <w:i w:val="false"/>
          <w:color w:val="000000"/>
          <w:sz w:val="28"/>
        </w:rPr>
        <w:t>= 4 Ом</w:t>
      </w:r>
    </w:p>
    <w:bookmarkStart w:name="z791" w:id="475"/>
    <w:p>
      <w:pPr>
        <w:spacing w:after="0"/>
        <w:ind w:left="0"/>
        <w:jc w:val="both"/>
      </w:pPr>
      <w:r>
        <w:rPr>
          <w:rFonts w:ascii="Times New Roman"/>
          <w:b w:val="false"/>
          <w:i w:val="false"/>
          <w:color w:val="000000"/>
          <w:sz w:val="28"/>
        </w:rPr>
        <w:t>
      396. Қабылдағыш 1605-4000 кГц диапазонында дискретті күйге келтіруді қамтамасыз етеді. Кемінде екі белгіленген жиілікке келтірілген қабылдағышты қолдануға болады: 2182 және 2187,5 кГц.</w:t>
      </w:r>
    </w:p>
    <w:bookmarkEnd w:id="475"/>
    <w:bookmarkStart w:name="z792" w:id="476"/>
    <w:p>
      <w:pPr>
        <w:spacing w:after="0"/>
        <w:ind w:left="0"/>
        <w:jc w:val="both"/>
      </w:pPr>
      <w:r>
        <w:rPr>
          <w:rFonts w:ascii="Times New Roman"/>
          <w:b w:val="false"/>
          <w:i w:val="false"/>
          <w:color w:val="000000"/>
          <w:sz w:val="28"/>
        </w:rPr>
        <w:t>
      397. Қабылдағыш J3E, НЗЕ, J2B және F1B сыныпты сәулеленумен жоғарғы бүйірлік жиілік жолағында қабылдауды қамтамасыз етеді.</w:t>
      </w:r>
    </w:p>
    <w:bookmarkEnd w:id="476"/>
    <w:bookmarkStart w:name="z793" w:id="477"/>
    <w:p>
      <w:pPr>
        <w:spacing w:after="0"/>
        <w:ind w:left="0"/>
        <w:jc w:val="both"/>
      </w:pPr>
      <w:r>
        <w:rPr>
          <w:rFonts w:ascii="Times New Roman"/>
          <w:b w:val="false"/>
          <w:i w:val="false"/>
          <w:color w:val="000000"/>
          <w:sz w:val="28"/>
        </w:rPr>
        <w:t xml:space="preserve">
      398. Қабылдағыштың жиілігі қыздырудан кейін талап етілетін жиіліктен </w:t>
      </w:r>
      <w:r>
        <w:rPr>
          <w:rFonts w:ascii="Times New Roman"/>
          <w:b w:val="false"/>
          <w:i w:val="false"/>
          <w:color w:val="000000"/>
          <w:sz w:val="28"/>
          <w:u w:val="single"/>
        </w:rPr>
        <w:t>+</w:t>
      </w:r>
      <w:r>
        <w:rPr>
          <w:rFonts w:ascii="Times New Roman"/>
          <w:b w:val="false"/>
          <w:i w:val="false"/>
          <w:color w:val="000000"/>
          <w:sz w:val="28"/>
        </w:rPr>
        <w:t>10 Гц шегінде қалады.</w:t>
      </w:r>
    </w:p>
    <w:bookmarkEnd w:id="477"/>
    <w:bookmarkStart w:name="z794" w:id="478"/>
    <w:p>
      <w:pPr>
        <w:spacing w:after="0"/>
        <w:ind w:left="0"/>
        <w:jc w:val="both"/>
      </w:pPr>
      <w:r>
        <w:rPr>
          <w:rFonts w:ascii="Times New Roman"/>
          <w:b w:val="false"/>
          <w:i w:val="false"/>
          <w:color w:val="000000"/>
          <w:sz w:val="28"/>
        </w:rPr>
        <w:t>
      399. J3E және F1B сыныпты сәулеленулер үшін қабылдағыштың сезімталдығы қабылдағыштың кірудегі сигнал/шуы 20 дБ қатынасында 6 мкВ кем болмау қажет. ЦТШ үшін қателесу коэффициенті кемінде 10</w:t>
      </w:r>
      <w:r>
        <w:rPr>
          <w:rFonts w:ascii="Times New Roman"/>
          <w:b w:val="false"/>
          <w:i w:val="false"/>
          <w:color w:val="000000"/>
          <w:vertAlign w:val="superscript"/>
        </w:rPr>
        <w:t xml:space="preserve">-2 </w:t>
      </w:r>
      <w:r>
        <w:rPr>
          <w:rFonts w:ascii="Times New Roman"/>
          <w:b w:val="false"/>
          <w:i w:val="false"/>
          <w:color w:val="000000"/>
          <w:sz w:val="28"/>
        </w:rPr>
        <w:t>белгіге 12 дБ сигнал/шудың қатынасынан алыну қажет.</w:t>
      </w:r>
    </w:p>
    <w:bookmarkEnd w:id="478"/>
    <w:bookmarkStart w:name="z795" w:id="479"/>
    <w:p>
      <w:pPr>
        <w:spacing w:after="0"/>
        <w:ind w:left="0"/>
        <w:jc w:val="both"/>
      </w:pPr>
      <w:r>
        <w:rPr>
          <w:rFonts w:ascii="Times New Roman"/>
          <w:b w:val="false"/>
          <w:i w:val="false"/>
          <w:color w:val="000000"/>
          <w:sz w:val="28"/>
        </w:rPr>
        <w:t>
      400. Қабылдағыш дауыс үлкейткішке кемінде 2 Вт және микро телефонды тұтқаға 1 мВт кем емес қуатты қамтамасыз етеді.</w:t>
      </w:r>
    </w:p>
    <w:bookmarkEnd w:id="479"/>
    <w:bookmarkStart w:name="z796" w:id="480"/>
    <w:p>
      <w:pPr>
        <w:spacing w:after="0"/>
        <w:ind w:left="0"/>
        <w:jc w:val="both"/>
      </w:pPr>
      <w:r>
        <w:rPr>
          <w:rFonts w:ascii="Times New Roman"/>
          <w:b w:val="false"/>
          <w:i w:val="false"/>
          <w:color w:val="000000"/>
          <w:sz w:val="28"/>
        </w:rPr>
        <w:t>
      401. Егер ЦТШ құрылғысы бекітіліп орнатылған болмаса, онда сандық таңдау шақыру үшін қосымша шығу көзделеді.</w:t>
      </w:r>
    </w:p>
    <w:bookmarkEnd w:id="480"/>
    <w:bookmarkStart w:name="z797" w:id="481"/>
    <w:p>
      <w:pPr>
        <w:spacing w:after="0"/>
        <w:ind w:left="0"/>
        <w:jc w:val="both"/>
      </w:pPr>
      <w:r>
        <w:rPr>
          <w:rFonts w:ascii="Times New Roman"/>
          <w:b w:val="false"/>
          <w:i w:val="false"/>
          <w:color w:val="000000"/>
          <w:sz w:val="28"/>
        </w:rPr>
        <w:t>
      402. Радиоқабылдағыштың көршілес канал бойынша таңдап алушылығы кедергіні 6 кГц шегіндіргенде кемінде 60 дБ қабылдайды.</w:t>
      </w:r>
    </w:p>
    <w:bookmarkEnd w:id="481"/>
    <w:p>
      <w:pPr>
        <w:spacing w:after="0"/>
        <w:ind w:left="0"/>
        <w:jc w:val="both"/>
      </w:pPr>
      <w:r>
        <w:rPr>
          <w:rFonts w:ascii="Times New Roman"/>
          <w:b w:val="false"/>
          <w:i w:val="false"/>
          <w:color w:val="000000"/>
          <w:sz w:val="28"/>
        </w:rPr>
        <w:t>
      Жанама каналдар бойынша таңдап алушылығы кемінде 80 дБ тең.</w:t>
      </w:r>
    </w:p>
    <w:p>
      <w:pPr>
        <w:spacing w:after="0"/>
        <w:ind w:left="0"/>
        <w:jc w:val="both"/>
      </w:pPr>
      <w:r>
        <w:rPr>
          <w:rFonts w:ascii="Times New Roman"/>
          <w:b w:val="false"/>
          <w:i w:val="false"/>
          <w:color w:val="000000"/>
          <w:sz w:val="28"/>
        </w:rPr>
        <w:t>
      1 мкВ қатынасты интермодуляциялық таңдап алушылық кемінде 70 дБ тең.</w:t>
      </w:r>
    </w:p>
    <w:p>
      <w:pPr>
        <w:spacing w:after="0"/>
        <w:ind w:left="0"/>
        <w:jc w:val="both"/>
      </w:pPr>
      <w:r>
        <w:rPr>
          <w:rFonts w:ascii="Times New Roman"/>
          <w:b w:val="false"/>
          <w:i w:val="false"/>
          <w:color w:val="000000"/>
          <w:sz w:val="28"/>
        </w:rPr>
        <w:t>
      Сызықтық емес бұрмаланудың коэффициенті 7% аспайды.</w:t>
      </w:r>
    </w:p>
    <w:bookmarkStart w:name="z798" w:id="482"/>
    <w:p>
      <w:pPr>
        <w:spacing w:after="0"/>
        <w:ind w:left="0"/>
        <w:jc w:val="both"/>
      </w:pPr>
      <w:r>
        <w:rPr>
          <w:rFonts w:ascii="Times New Roman"/>
          <w:b w:val="false"/>
          <w:i w:val="false"/>
          <w:color w:val="000000"/>
          <w:sz w:val="28"/>
        </w:rPr>
        <w:t>
      403. Күшейтудің автоматты ретке келтіргіші көзделеді.</w:t>
      </w:r>
    </w:p>
    <w:bookmarkEnd w:id="482"/>
    <w:bookmarkStart w:name="z799" w:id="483"/>
    <w:p>
      <w:pPr>
        <w:spacing w:after="0"/>
        <w:ind w:left="0"/>
        <w:jc w:val="both"/>
      </w:pPr>
      <w:r>
        <w:rPr>
          <w:rFonts w:ascii="Times New Roman"/>
          <w:b w:val="false"/>
          <w:i w:val="false"/>
          <w:color w:val="000000"/>
          <w:sz w:val="28"/>
        </w:rPr>
        <w:t>
      404. ССШ құрылғысы ЦТШ форматтарын олардың жиынтығын және тексеруін декодтауды және кодтауды қамтамасыз етеді.</w:t>
      </w:r>
    </w:p>
    <w:bookmarkEnd w:id="483"/>
    <w:bookmarkStart w:name="z800" w:id="484"/>
    <w:p>
      <w:pPr>
        <w:spacing w:after="0"/>
        <w:ind w:left="0"/>
        <w:jc w:val="both"/>
      </w:pPr>
      <w:r>
        <w:rPr>
          <w:rFonts w:ascii="Times New Roman"/>
          <w:b w:val="false"/>
          <w:i w:val="false"/>
          <w:color w:val="000000"/>
          <w:sz w:val="28"/>
        </w:rPr>
        <w:t>
      405. Егер қабылданған хабарламалар бірден баспаға шықарылмаса, онда ЦТШ құрылғысының жадында кемінде 20 қабылданған хабарламаның сақталуын қамтамасыз ететін жеткілікті көлемі көзделеді.</w:t>
      </w:r>
    </w:p>
    <w:bookmarkEnd w:id="484"/>
    <w:p>
      <w:pPr>
        <w:spacing w:after="0"/>
        <w:ind w:left="0"/>
        <w:jc w:val="both"/>
      </w:pPr>
      <w:r>
        <w:rPr>
          <w:rFonts w:ascii="Times New Roman"/>
          <w:b w:val="false"/>
          <w:i w:val="false"/>
          <w:color w:val="000000"/>
          <w:sz w:val="28"/>
        </w:rPr>
        <w:t>
      Бұл хабарламалар оқылғанға дейін құрылғының жадында сақталу және олар қабылданғаннан 48 сағаттан кейін өшіріледі.</w:t>
      </w:r>
    </w:p>
    <w:bookmarkStart w:name="z801" w:id="485"/>
    <w:p>
      <w:pPr>
        <w:spacing w:after="0"/>
        <w:ind w:left="0"/>
        <w:jc w:val="both"/>
      </w:pPr>
      <w:r>
        <w:rPr>
          <w:rFonts w:ascii="Times New Roman"/>
          <w:b w:val="false"/>
          <w:i w:val="false"/>
          <w:color w:val="000000"/>
          <w:sz w:val="28"/>
        </w:rPr>
        <w:t>
      406. Салынған немесе алып шығатын басқару пульттарымен радио қондырғыны басқару мүмкіндігі көзделеді.</w:t>
      </w:r>
    </w:p>
    <w:bookmarkEnd w:id="485"/>
    <w:p>
      <w:pPr>
        <w:spacing w:after="0"/>
        <w:ind w:left="0"/>
        <w:jc w:val="both"/>
      </w:pPr>
      <w:r>
        <w:rPr>
          <w:rFonts w:ascii="Times New Roman"/>
          <w:b w:val="false"/>
          <w:i w:val="false"/>
          <w:color w:val="000000"/>
          <w:sz w:val="28"/>
        </w:rPr>
        <w:t>
      Екі алып шығатын басқару пульті болған кезде басымдылық кемені әдетте қай жерден басқару жүзеге асырылатын жерде орнатылған басқару пультына қамтамасыз етіледі.</w:t>
      </w:r>
    </w:p>
    <w:bookmarkStart w:name="z802" w:id="486"/>
    <w:p>
      <w:pPr>
        <w:spacing w:after="0"/>
        <w:ind w:left="0"/>
        <w:jc w:val="both"/>
      </w:pPr>
      <w:r>
        <w:rPr>
          <w:rFonts w:ascii="Times New Roman"/>
          <w:b w:val="false"/>
          <w:i w:val="false"/>
          <w:color w:val="000000"/>
          <w:sz w:val="28"/>
        </w:rPr>
        <w:t>
      407. Радио қондырғыны басқару жүйесі мыналарды қамтамасыз етеді:</w:t>
      </w:r>
    </w:p>
    <w:bookmarkEnd w:id="486"/>
    <w:p>
      <w:pPr>
        <w:spacing w:after="0"/>
        <w:ind w:left="0"/>
        <w:jc w:val="both"/>
      </w:pPr>
      <w:r>
        <w:rPr>
          <w:rFonts w:ascii="Times New Roman"/>
          <w:b w:val="false"/>
          <w:i w:val="false"/>
          <w:color w:val="000000"/>
          <w:sz w:val="28"/>
        </w:rPr>
        <w:t>
      1) ЦТШ апатын шақыруды қосу. ЦТШ апатын шақыруды беру басқа жұмыстар түрінің алдында басымдыққа ие болу қажет;</w:t>
      </w:r>
    </w:p>
    <w:p>
      <w:pPr>
        <w:spacing w:after="0"/>
        <w:ind w:left="0"/>
        <w:jc w:val="both"/>
      </w:pPr>
      <w:r>
        <w:rPr>
          <w:rFonts w:ascii="Times New Roman"/>
          <w:b w:val="false"/>
          <w:i w:val="false"/>
          <w:color w:val="000000"/>
          <w:sz w:val="28"/>
        </w:rPr>
        <w:t>
      2) ЦТШ апатын шақыруды қол режимінде ретрансляциялау;</w:t>
      </w:r>
    </w:p>
    <w:p>
      <w:pPr>
        <w:spacing w:after="0"/>
        <w:ind w:left="0"/>
        <w:jc w:val="both"/>
      </w:pPr>
      <w:r>
        <w:rPr>
          <w:rFonts w:ascii="Times New Roman"/>
          <w:b w:val="false"/>
          <w:i w:val="false"/>
          <w:color w:val="000000"/>
          <w:sz w:val="28"/>
        </w:rPr>
        <w:t>
      3) 2182 және 2187,5 кГц жиілігін қосу. Осы жиіліктердегі күйге келтіру органдары және басқаруы анық белгіленеді.</w:t>
      </w:r>
    </w:p>
    <w:p>
      <w:pPr>
        <w:spacing w:after="0"/>
        <w:ind w:left="0"/>
        <w:jc w:val="both"/>
      </w:pPr>
      <w:r>
        <w:rPr>
          <w:rFonts w:ascii="Times New Roman"/>
          <w:b w:val="false"/>
          <w:i w:val="false"/>
          <w:color w:val="000000"/>
          <w:sz w:val="28"/>
        </w:rPr>
        <w:t>
      4) 2182 кГц жиілікке ауыстырып қосқан кезде J3E (НЗЕ) сәулелену сыныбында автоматты түрде таңдауы;</w:t>
      </w:r>
    </w:p>
    <w:p>
      <w:pPr>
        <w:spacing w:after="0"/>
        <w:ind w:left="0"/>
        <w:jc w:val="both"/>
      </w:pPr>
      <w:r>
        <w:rPr>
          <w:rFonts w:ascii="Times New Roman"/>
          <w:b w:val="false"/>
          <w:i w:val="false"/>
          <w:color w:val="000000"/>
          <w:sz w:val="28"/>
        </w:rPr>
        <w:t>
      5) 2182 кГц жиілікке ауыстырып қосқан кезде J2B немесе F1B сәулелену класының автоматты түрде таңдауы.</w:t>
      </w:r>
    </w:p>
    <w:bookmarkStart w:name="z808" w:id="487"/>
    <w:p>
      <w:pPr>
        <w:spacing w:after="0"/>
        <w:ind w:left="0"/>
        <w:jc w:val="both"/>
      </w:pPr>
      <w:r>
        <w:rPr>
          <w:rFonts w:ascii="Times New Roman"/>
          <w:b w:val="false"/>
          <w:i w:val="false"/>
          <w:color w:val="000000"/>
          <w:sz w:val="28"/>
        </w:rPr>
        <w:t>
      408. Сәулелену сыныптарын ауыстырып қосу бірден аспайтын басқару органымен жүзеге асырылады.</w:t>
      </w:r>
    </w:p>
    <w:bookmarkEnd w:id="487"/>
    <w:bookmarkStart w:name="z809" w:id="488"/>
    <w:p>
      <w:pPr>
        <w:spacing w:after="0"/>
        <w:ind w:left="0"/>
        <w:jc w:val="both"/>
      </w:pPr>
      <w:r>
        <w:rPr>
          <w:rFonts w:ascii="Times New Roman"/>
          <w:b w:val="false"/>
          <w:i w:val="false"/>
          <w:color w:val="000000"/>
          <w:sz w:val="28"/>
        </w:rPr>
        <w:t>
      409. Қабылдағыш және таратқыш жиілігін тәуелсіз ретке келтіру мүмкіндігі қамтамасыз етіледі. Бұл талаптар қабылдап таратқыштарды қолдануға кедергі келтірмейді.</w:t>
      </w:r>
    </w:p>
    <w:bookmarkEnd w:id="488"/>
    <w:bookmarkStart w:name="z810" w:id="489"/>
    <w:p>
      <w:pPr>
        <w:spacing w:after="0"/>
        <w:ind w:left="0"/>
        <w:jc w:val="both"/>
      </w:pPr>
      <w:r>
        <w:rPr>
          <w:rFonts w:ascii="Times New Roman"/>
          <w:b w:val="false"/>
          <w:i w:val="false"/>
          <w:color w:val="000000"/>
          <w:sz w:val="28"/>
        </w:rPr>
        <w:t>
      410. Басқару органдарының жұмысы жағымсыз сәулеленулерді тудырмайды.</w:t>
      </w:r>
    </w:p>
    <w:bookmarkEnd w:id="489"/>
    <w:bookmarkStart w:name="z811" w:id="490"/>
    <w:p>
      <w:pPr>
        <w:spacing w:after="0"/>
        <w:ind w:left="0"/>
        <w:jc w:val="both"/>
      </w:pPr>
      <w:r>
        <w:rPr>
          <w:rFonts w:ascii="Times New Roman"/>
          <w:b w:val="false"/>
          <w:i w:val="false"/>
          <w:color w:val="000000"/>
          <w:sz w:val="28"/>
        </w:rPr>
        <w:t>
      411. ЦТШ форматтарын енгізген және қабылдаған үлгісін түсіну үшін қолайлы индикация көзделеді. Ақпаратты көрсету құралының өлшемі, онда екі қатарға және одан жоғары кемінде 160 белгі сиятындай болады.</w:t>
      </w:r>
    </w:p>
    <w:bookmarkEnd w:id="490"/>
    <w:bookmarkStart w:name="z812" w:id="491"/>
    <w:p>
      <w:pPr>
        <w:spacing w:after="0"/>
        <w:ind w:left="0"/>
        <w:jc w:val="both"/>
      </w:pPr>
      <w:r>
        <w:rPr>
          <w:rFonts w:ascii="Times New Roman"/>
          <w:b w:val="false"/>
          <w:i w:val="false"/>
          <w:color w:val="000000"/>
          <w:sz w:val="28"/>
        </w:rPr>
        <w:t>
      412. Дыбыстық және жарықтық сигнал беруді тексеру мүмкіндігі көзделеді.</w:t>
      </w:r>
    </w:p>
    <w:bookmarkEnd w:id="491"/>
    <w:bookmarkStart w:name="z813" w:id="492"/>
    <w:p>
      <w:pPr>
        <w:spacing w:after="0"/>
        <w:ind w:left="0"/>
        <w:jc w:val="both"/>
      </w:pPr>
      <w:r>
        <w:rPr>
          <w:rFonts w:ascii="Times New Roman"/>
          <w:b w:val="false"/>
          <w:i w:val="false"/>
          <w:color w:val="000000"/>
          <w:sz w:val="28"/>
        </w:rPr>
        <w:t>
      413. Тарату және беру жиілігінің индикациясы қамтамасыз етіледі.</w:t>
      </w:r>
    </w:p>
    <w:bookmarkEnd w:id="492"/>
    <w:bookmarkStart w:name="z814" w:id="493"/>
    <w:p>
      <w:pPr>
        <w:spacing w:after="0"/>
        <w:ind w:left="0"/>
        <w:jc w:val="both"/>
      </w:pPr>
      <w:r>
        <w:rPr>
          <w:rFonts w:ascii="Times New Roman"/>
          <w:b w:val="false"/>
          <w:i w:val="false"/>
          <w:color w:val="000000"/>
          <w:sz w:val="28"/>
        </w:rPr>
        <w:t>
      414. Қолмен келтірілетін радио қондырғының нақты және жылдам келтіруін қамтамасыз ететін жеткілікті құралдары болады.</w:t>
      </w:r>
    </w:p>
    <w:bookmarkEnd w:id="493"/>
    <w:bookmarkStart w:name="z815" w:id="494"/>
    <w:p>
      <w:pPr>
        <w:spacing w:after="0"/>
        <w:ind w:left="0"/>
        <w:jc w:val="both"/>
      </w:pPr>
      <w:r>
        <w:rPr>
          <w:rFonts w:ascii="Times New Roman"/>
          <w:b w:val="false"/>
          <w:i w:val="false"/>
          <w:color w:val="000000"/>
          <w:sz w:val="28"/>
        </w:rPr>
        <w:t>
      415. Өздігінен идентификациялау мәліметтері ЦТШ құрылғысының жадында сақталады және бақылау мақсатында оларды индикацияға шақыру мүмкіндігі көзделеледі. Осы мәліметтерді ауыстыруға рұқсат етпеу мүмкіндігі жойылады.</w:t>
      </w:r>
    </w:p>
    <w:bookmarkEnd w:id="494"/>
    <w:bookmarkStart w:name="z816" w:id="495"/>
    <w:p>
      <w:pPr>
        <w:spacing w:after="0"/>
        <w:ind w:left="0"/>
        <w:jc w:val="both"/>
      </w:pPr>
      <w:r>
        <w:rPr>
          <w:rFonts w:ascii="Times New Roman"/>
          <w:b w:val="false"/>
          <w:i w:val="false"/>
          <w:color w:val="000000"/>
          <w:sz w:val="28"/>
        </w:rPr>
        <w:t>
      416. Сигналдарды сәулелендірмей ЦТШ құрылғысын мерзімді тексеруді қамтамасыз ететін құрал көзделеді.</w:t>
      </w:r>
    </w:p>
    <w:bookmarkEnd w:id="495"/>
    <w:bookmarkStart w:name="z817" w:id="496"/>
    <w:p>
      <w:pPr>
        <w:spacing w:after="0"/>
        <w:ind w:left="0"/>
        <w:jc w:val="both"/>
      </w:pPr>
      <w:r>
        <w:rPr>
          <w:rFonts w:ascii="Times New Roman"/>
          <w:b w:val="false"/>
          <w:i w:val="false"/>
          <w:color w:val="000000"/>
          <w:sz w:val="28"/>
        </w:rPr>
        <w:t>
      417. Егер радио қондырғының қалыпты жұмыс үшін қыздыру қажет болса, онда радио қондырғының қорегін ажыратқан кезінде қыздыруды қамтамасыз ететін тізбекке беру қамтамасыз етіледі.</w:t>
      </w:r>
    </w:p>
    <w:bookmarkEnd w:id="496"/>
    <w:p>
      <w:pPr>
        <w:spacing w:after="0"/>
        <w:ind w:left="0"/>
        <w:jc w:val="both"/>
      </w:pPr>
      <w:r>
        <w:rPr>
          <w:rFonts w:ascii="Times New Roman"/>
          <w:b w:val="false"/>
          <w:i w:val="false"/>
          <w:color w:val="000000"/>
          <w:sz w:val="28"/>
        </w:rPr>
        <w:t>
      Қыздыру тізбегін сөндіргіш анық белгіленеді. Қыздыру тізбегінің байқаусыздан ажырап кетуінен қорғанысы қамтамасыз етіледі.</w:t>
      </w:r>
    </w:p>
    <w:p>
      <w:pPr>
        <w:spacing w:after="0"/>
        <w:ind w:left="0"/>
        <w:jc w:val="both"/>
      </w:pPr>
      <w:r>
        <w:rPr>
          <w:rFonts w:ascii="Times New Roman"/>
          <w:b w:val="false"/>
          <w:i w:val="false"/>
          <w:color w:val="000000"/>
          <w:sz w:val="28"/>
        </w:rPr>
        <w:t>
      Жұмыс температурасына қоректі бергеннен кейін 30 минут ішінде қол жеткізіледі.</w:t>
      </w:r>
    </w:p>
    <w:bookmarkStart w:name="z818" w:id="497"/>
    <w:p>
      <w:pPr>
        <w:spacing w:after="0"/>
        <w:ind w:left="0"/>
        <w:jc w:val="both"/>
      </w:pPr>
      <w:r>
        <w:rPr>
          <w:rFonts w:ascii="Times New Roman"/>
          <w:b w:val="false"/>
          <w:i w:val="false"/>
          <w:color w:val="000000"/>
          <w:sz w:val="28"/>
        </w:rPr>
        <w:t>
      418. Таратқыштың кез келген бөлігіне оны қосқан кезден кейін қоректі беруді кешіктіру қажет болған жағдайда, мұндай кешіктіру автоматты түрде қамтамасыз етіледі.</w:t>
      </w:r>
    </w:p>
    <w:bookmarkEnd w:id="497"/>
    <w:bookmarkStart w:name="z819" w:id="498"/>
    <w:p>
      <w:pPr>
        <w:spacing w:after="0"/>
        <w:ind w:left="0"/>
        <w:jc w:val="left"/>
      </w:pPr>
      <w:r>
        <w:rPr>
          <w:rFonts w:ascii="Times New Roman"/>
          <w:b/>
          <w:i w:val="false"/>
          <w:color w:val="000000"/>
        </w:rPr>
        <w:t xml:space="preserve"> § 3 АТ/ҚТ-радиоқондырғысы</w:t>
      </w:r>
    </w:p>
    <w:bookmarkEnd w:id="498"/>
    <w:bookmarkStart w:name="z820" w:id="499"/>
    <w:p>
      <w:pPr>
        <w:spacing w:after="0"/>
        <w:ind w:left="0"/>
        <w:jc w:val="both"/>
      </w:pPr>
      <w:r>
        <w:rPr>
          <w:rFonts w:ascii="Times New Roman"/>
          <w:b w:val="false"/>
          <w:i w:val="false"/>
          <w:color w:val="000000"/>
          <w:sz w:val="28"/>
        </w:rPr>
        <w:t>
      419. Радио қондырғы тізбектер үшін радио телефонды және ССШ қолданумен келесі мақсаттар үшін мынадай шақыру категорияларын қамтамасыз етеді:</w:t>
      </w:r>
    </w:p>
    <w:bookmarkEnd w:id="499"/>
    <w:p>
      <w:pPr>
        <w:spacing w:after="0"/>
        <w:ind w:left="0"/>
        <w:jc w:val="both"/>
      </w:pPr>
      <w:r>
        <w:rPr>
          <w:rFonts w:ascii="Times New Roman"/>
          <w:b w:val="false"/>
          <w:i w:val="false"/>
          <w:color w:val="000000"/>
          <w:sz w:val="28"/>
        </w:rPr>
        <w:t>
      1) апат туралы хабарлау, жылдамдықты және қауіпсіздікті қамтамасыз ету;</w:t>
      </w:r>
    </w:p>
    <w:p>
      <w:pPr>
        <w:spacing w:after="0"/>
        <w:ind w:left="0"/>
        <w:jc w:val="both"/>
      </w:pPr>
      <w:r>
        <w:rPr>
          <w:rFonts w:ascii="Times New Roman"/>
          <w:b w:val="false"/>
          <w:i w:val="false"/>
          <w:color w:val="000000"/>
          <w:sz w:val="28"/>
        </w:rPr>
        <w:t>
      2) кемені пайдалануға қажет ақпараттарды беру;</w:t>
      </w:r>
    </w:p>
    <w:p>
      <w:pPr>
        <w:spacing w:after="0"/>
        <w:ind w:left="0"/>
        <w:jc w:val="both"/>
      </w:pPr>
      <w:r>
        <w:rPr>
          <w:rFonts w:ascii="Times New Roman"/>
          <w:b w:val="false"/>
          <w:i w:val="false"/>
          <w:color w:val="000000"/>
          <w:sz w:val="28"/>
        </w:rPr>
        <w:t>
      3) қоғамдық корреспонденцияны беру.</w:t>
      </w:r>
    </w:p>
    <w:bookmarkStart w:name="z824" w:id="500"/>
    <w:p>
      <w:pPr>
        <w:spacing w:after="0"/>
        <w:ind w:left="0"/>
        <w:jc w:val="both"/>
      </w:pPr>
      <w:r>
        <w:rPr>
          <w:rFonts w:ascii="Times New Roman"/>
          <w:b w:val="false"/>
          <w:i w:val="false"/>
          <w:color w:val="000000"/>
          <w:sz w:val="28"/>
        </w:rPr>
        <w:t>
      420. Радио қондырғы радиотелефон және ҚӘБ режимінде радио байланысты мынадай мақсаттар үшін қамтамасыз етеді:</w:t>
      </w:r>
    </w:p>
    <w:bookmarkEnd w:id="500"/>
    <w:p>
      <w:pPr>
        <w:spacing w:after="0"/>
        <w:ind w:left="0"/>
        <w:jc w:val="both"/>
      </w:pPr>
      <w:r>
        <w:rPr>
          <w:rFonts w:ascii="Times New Roman"/>
          <w:b w:val="false"/>
          <w:i w:val="false"/>
          <w:color w:val="000000"/>
          <w:sz w:val="28"/>
        </w:rPr>
        <w:t>
      1) апат туралы хабарлау, жылдамдықты және қауіпсіздікті қамтамасыз ету;</w:t>
      </w:r>
    </w:p>
    <w:p>
      <w:pPr>
        <w:spacing w:after="0"/>
        <w:ind w:left="0"/>
        <w:jc w:val="both"/>
      </w:pPr>
      <w:r>
        <w:rPr>
          <w:rFonts w:ascii="Times New Roman"/>
          <w:b w:val="false"/>
          <w:i w:val="false"/>
          <w:color w:val="000000"/>
          <w:sz w:val="28"/>
        </w:rPr>
        <w:t>
      2) кемені пайдалануға қажет ақпараттарды беру;</w:t>
      </w:r>
    </w:p>
    <w:p>
      <w:pPr>
        <w:spacing w:after="0"/>
        <w:ind w:left="0"/>
        <w:jc w:val="both"/>
      </w:pPr>
      <w:r>
        <w:rPr>
          <w:rFonts w:ascii="Times New Roman"/>
          <w:b w:val="false"/>
          <w:i w:val="false"/>
          <w:color w:val="000000"/>
          <w:sz w:val="28"/>
        </w:rPr>
        <w:t>
      3) қоғамдық корреспонденцияны беру.</w:t>
      </w:r>
    </w:p>
    <w:bookmarkStart w:name="z828" w:id="501"/>
    <w:p>
      <w:pPr>
        <w:spacing w:after="0"/>
        <w:ind w:left="0"/>
        <w:jc w:val="both"/>
      </w:pPr>
      <w:r>
        <w:rPr>
          <w:rFonts w:ascii="Times New Roman"/>
          <w:b w:val="false"/>
          <w:i w:val="false"/>
          <w:color w:val="000000"/>
          <w:sz w:val="28"/>
        </w:rPr>
        <w:t>
      421. Егер радио қондырғы апат туралы хабарламаны, сондай-ақ апат кезінде байланысты қамтамасыз ету үшін және қауіпсіздікті қамтамасыз етуге арналған болса, онда 420- тармақтың 2), 3) тармақшалары және 420-тармақтың 2), 3) тармақшалары міндетті болып табылмайды.</w:t>
      </w:r>
    </w:p>
    <w:bookmarkEnd w:id="501"/>
    <w:bookmarkStart w:name="z829" w:id="502"/>
    <w:p>
      <w:pPr>
        <w:spacing w:after="0"/>
        <w:ind w:left="0"/>
        <w:jc w:val="both"/>
      </w:pPr>
      <w:r>
        <w:rPr>
          <w:rFonts w:ascii="Times New Roman"/>
          <w:b w:val="false"/>
          <w:i w:val="false"/>
          <w:color w:val="000000"/>
          <w:sz w:val="28"/>
        </w:rPr>
        <w:t>
      422. Радио қондырғыға мыналар жатады:</w:t>
      </w:r>
    </w:p>
    <w:bookmarkEnd w:id="502"/>
    <w:p>
      <w:pPr>
        <w:spacing w:after="0"/>
        <w:ind w:left="0"/>
        <w:jc w:val="both"/>
      </w:pPr>
      <w:r>
        <w:rPr>
          <w:rFonts w:ascii="Times New Roman"/>
          <w:b w:val="false"/>
          <w:i w:val="false"/>
          <w:color w:val="000000"/>
          <w:sz w:val="28"/>
        </w:rPr>
        <w:t>
      1) антеннасы бар таратқыш/қабылдағыш;</w:t>
      </w:r>
    </w:p>
    <w:p>
      <w:pPr>
        <w:spacing w:after="0"/>
        <w:ind w:left="0"/>
        <w:jc w:val="both"/>
      </w:pPr>
      <w:r>
        <w:rPr>
          <w:rFonts w:ascii="Times New Roman"/>
          <w:b w:val="false"/>
          <w:i w:val="false"/>
          <w:color w:val="000000"/>
          <w:sz w:val="28"/>
        </w:rPr>
        <w:t>
      2) салынған немесе алып жүретін микро телефонды тұтқамен және салынған немесе алып жүретін дауыс үлкейткіштері бар басқару пульттары;</w:t>
      </w:r>
    </w:p>
    <w:p>
      <w:pPr>
        <w:spacing w:after="0"/>
        <w:ind w:left="0"/>
        <w:jc w:val="both"/>
      </w:pPr>
      <w:r>
        <w:rPr>
          <w:rFonts w:ascii="Times New Roman"/>
          <w:b w:val="false"/>
          <w:i w:val="false"/>
          <w:color w:val="000000"/>
          <w:sz w:val="28"/>
        </w:rPr>
        <w:t>
      3) салынған немесе алып жүретін қысқа жолақты әріп басатын құрылғы;</w:t>
      </w:r>
    </w:p>
    <w:p>
      <w:pPr>
        <w:spacing w:after="0"/>
        <w:ind w:left="0"/>
        <w:jc w:val="both"/>
      </w:pPr>
      <w:r>
        <w:rPr>
          <w:rFonts w:ascii="Times New Roman"/>
          <w:b w:val="false"/>
          <w:i w:val="false"/>
          <w:color w:val="000000"/>
          <w:sz w:val="28"/>
        </w:rPr>
        <w:t>
      4) салынған немесе алып жүретін ЦТШ құрылғысы;</w:t>
      </w:r>
    </w:p>
    <w:p>
      <w:pPr>
        <w:spacing w:after="0"/>
        <w:ind w:left="0"/>
        <w:jc w:val="both"/>
      </w:pPr>
      <w:r>
        <w:rPr>
          <w:rFonts w:ascii="Times New Roman"/>
          <w:b w:val="false"/>
          <w:i w:val="false"/>
          <w:color w:val="000000"/>
          <w:sz w:val="28"/>
        </w:rPr>
        <w:t>
      5) 2187,5, 8414,5 кГц жиіліктерде және ЦТШ жүйесінде 4207,5, 6312, 12577 немесе 16804,5 кГц апат жиілігінің бірінде және қауіпсіздік қамтамасыз етуде ЦТШ шақыруларына үздіксіз бақылауды қамтамасыз ететін арнайы қабылдағыш. Кез келген уақытта қабылдағыш осы апат жиілігінің және қауіпсіздік қамтамасыз етудің кез келген ЦТШ жүйесінде таңдау мүмкіндігін қамтамасыз етіледі.</w:t>
      </w:r>
    </w:p>
    <w:bookmarkStart w:name="z835" w:id="503"/>
    <w:p>
      <w:pPr>
        <w:spacing w:after="0"/>
        <w:ind w:left="0"/>
        <w:jc w:val="both"/>
      </w:pPr>
      <w:r>
        <w:rPr>
          <w:rFonts w:ascii="Times New Roman"/>
          <w:b w:val="false"/>
          <w:i w:val="false"/>
          <w:color w:val="000000"/>
          <w:sz w:val="28"/>
        </w:rPr>
        <w:t xml:space="preserve">
      423. Таратқыш 1,605—27,5 МГц жиілік диапазонында жұмысты қамтамасыз етеді. Жұмыс жиілігінің саны кемінде 18 болуы тиіс: радиотелефония үшін 2182; 4125; 6215; 8291; 12290; 16420 кГц; </w:t>
      </w:r>
      <w:r>
        <w:rPr>
          <w:rFonts w:ascii="Times New Roman"/>
          <w:b w:val="false"/>
          <w:i/>
          <w:color w:val="000000"/>
          <w:sz w:val="28"/>
        </w:rPr>
        <w:t>УБПЧ</w:t>
      </w:r>
      <w:r>
        <w:rPr>
          <w:rFonts w:ascii="Times New Roman"/>
          <w:b w:val="false"/>
          <w:i w:val="false"/>
          <w:color w:val="000000"/>
          <w:sz w:val="28"/>
        </w:rPr>
        <w:t xml:space="preserve"> үшін - 2174,5; 4177,5; 6268; 8376,5 12520; 16695 кГц; ЦТШ үшін - 2187,5; 4207,5; 6312; 8414,5; 12577; 16804,5 кГц.</w:t>
      </w:r>
    </w:p>
    <w:bookmarkEnd w:id="503"/>
    <w:bookmarkStart w:name="z837" w:id="504"/>
    <w:p>
      <w:pPr>
        <w:spacing w:after="0"/>
        <w:ind w:left="0"/>
        <w:jc w:val="both"/>
      </w:pPr>
      <w:r>
        <w:rPr>
          <w:rFonts w:ascii="Times New Roman"/>
          <w:b w:val="false"/>
          <w:i w:val="false"/>
          <w:color w:val="000000"/>
          <w:sz w:val="28"/>
        </w:rPr>
        <w:t>
      424. Таратқыш мына сәулелену сыныптарын қамтамасыз етеді: J3E, НЗЕ және J2B немесе F1B.</w:t>
      </w:r>
    </w:p>
    <w:bookmarkEnd w:id="504"/>
    <w:p>
      <w:pPr>
        <w:spacing w:after="0"/>
        <w:ind w:left="0"/>
        <w:jc w:val="both"/>
      </w:pPr>
      <w:r>
        <w:rPr>
          <w:rFonts w:ascii="Times New Roman"/>
          <w:b w:val="false"/>
          <w:i w:val="false"/>
          <w:color w:val="000000"/>
          <w:sz w:val="28"/>
        </w:rPr>
        <w:t>
      2002 жылғы 1 шілдеден кейін дайындалған таратқыштар үшін Н3Е сәулелену сыныбы талап етілмейді.</w:t>
      </w:r>
    </w:p>
    <w:bookmarkStart w:name="z836" w:id="505"/>
    <w:p>
      <w:pPr>
        <w:spacing w:after="0"/>
        <w:ind w:left="0"/>
        <w:jc w:val="both"/>
      </w:pPr>
      <w:r>
        <w:rPr>
          <w:rFonts w:ascii="Times New Roman"/>
          <w:b w:val="false"/>
          <w:i w:val="false"/>
          <w:color w:val="000000"/>
          <w:sz w:val="28"/>
        </w:rPr>
        <w:t>
      425. Қайта модуляцияларды автоматты түрде болдырмайтын құрал көзделеді.</w:t>
      </w:r>
    </w:p>
    <w:bookmarkEnd w:id="505"/>
    <w:bookmarkStart w:name="z838" w:id="506"/>
    <w:p>
      <w:pPr>
        <w:spacing w:after="0"/>
        <w:ind w:left="0"/>
        <w:jc w:val="both"/>
      </w:pPr>
      <w:r>
        <w:rPr>
          <w:rFonts w:ascii="Times New Roman"/>
          <w:b w:val="false"/>
          <w:i w:val="false"/>
          <w:color w:val="000000"/>
          <w:sz w:val="28"/>
        </w:rPr>
        <w:t>
      426. Қалыпты модуляция кезінде J3E және НЗЕ сәулелену сыныптарында айналатын пиктік қуат немесе J2B немесе F1B сәулелену сыныптарында орташа қуат мынадай болады:</w:t>
      </w:r>
    </w:p>
    <w:bookmarkEnd w:id="506"/>
    <w:p>
      <w:pPr>
        <w:spacing w:after="0"/>
        <w:ind w:left="0"/>
        <w:jc w:val="both"/>
      </w:pPr>
      <w:r>
        <w:rPr>
          <w:rFonts w:ascii="Times New Roman"/>
          <w:b w:val="false"/>
          <w:i w:val="false"/>
          <w:color w:val="000000"/>
          <w:sz w:val="28"/>
        </w:rPr>
        <w:t>
      1) жиіліктің жұмыс диапазонының шегіндегі кез келген жиілікте кемінде 60 Вт;</w:t>
      </w:r>
    </w:p>
    <w:p>
      <w:pPr>
        <w:spacing w:after="0"/>
        <w:ind w:left="0"/>
        <w:jc w:val="both"/>
      </w:pPr>
      <w:r>
        <w:rPr>
          <w:rFonts w:ascii="Times New Roman"/>
          <w:b w:val="false"/>
          <w:i w:val="false"/>
          <w:color w:val="000000"/>
          <w:sz w:val="28"/>
        </w:rPr>
        <w:t>
      2) АТ-диапозоны үшін 400 Вт аспайды;</w:t>
      </w:r>
    </w:p>
    <w:p>
      <w:pPr>
        <w:spacing w:after="0"/>
        <w:ind w:left="0"/>
        <w:jc w:val="both"/>
      </w:pPr>
      <w:r>
        <w:rPr>
          <w:rFonts w:ascii="Times New Roman"/>
          <w:b w:val="false"/>
          <w:i w:val="false"/>
          <w:color w:val="000000"/>
          <w:sz w:val="28"/>
        </w:rPr>
        <w:t>
      3) ҚТ-диапозоны үшін 1500 Вт аспайды.</w:t>
      </w:r>
    </w:p>
    <w:bookmarkStart w:name="z842" w:id="507"/>
    <w:p>
      <w:pPr>
        <w:spacing w:after="0"/>
        <w:ind w:left="0"/>
        <w:jc w:val="both"/>
      </w:pPr>
      <w:r>
        <w:rPr>
          <w:rFonts w:ascii="Times New Roman"/>
          <w:b w:val="false"/>
          <w:i w:val="false"/>
          <w:color w:val="000000"/>
          <w:sz w:val="28"/>
        </w:rPr>
        <w:t>
      427. Егер орташа шығу қуаты 400 Вт асатын болса, онда оны автоматты түрде 400 Вт дейін немесе одан төмен АТ-диапозонындағы таратқышты жиілікке қосу кезінде төмендетуді қамтамасыз етуге арналған іс-шаралар көзделеді.</w:t>
      </w:r>
    </w:p>
    <w:bookmarkEnd w:id="507"/>
    <w:bookmarkStart w:name="z843" w:id="508"/>
    <w:p>
      <w:pPr>
        <w:spacing w:after="0"/>
        <w:ind w:left="0"/>
        <w:jc w:val="both"/>
      </w:pPr>
      <w:r>
        <w:rPr>
          <w:rFonts w:ascii="Times New Roman"/>
          <w:b w:val="false"/>
          <w:i w:val="false"/>
          <w:color w:val="000000"/>
          <w:sz w:val="28"/>
        </w:rPr>
        <w:t>
      428. Радио қондырғы қосқаннан соң бір минут өткеннен кейін 2182 кГц және 2187,5 кГц жиілікте жұмыс істеуді қамтамасыз етеді.</w:t>
      </w:r>
    </w:p>
    <w:bookmarkEnd w:id="508"/>
    <w:bookmarkStart w:name="z844" w:id="509"/>
    <w:p>
      <w:pPr>
        <w:spacing w:after="0"/>
        <w:ind w:left="0"/>
        <w:jc w:val="both"/>
      </w:pPr>
      <w:r>
        <w:rPr>
          <w:rFonts w:ascii="Times New Roman"/>
          <w:b w:val="false"/>
          <w:i w:val="false"/>
          <w:color w:val="000000"/>
          <w:sz w:val="28"/>
        </w:rPr>
        <w:t>
      429. Қабылдағыш 1,605—27,5 МГц жиілік диапазонында дискретті күйге келтіруді қамтамасыз етеді.</w:t>
      </w:r>
    </w:p>
    <w:bookmarkEnd w:id="509"/>
    <w:p>
      <w:pPr>
        <w:spacing w:after="0"/>
        <w:ind w:left="0"/>
        <w:jc w:val="both"/>
      </w:pPr>
      <w:r>
        <w:rPr>
          <w:rFonts w:ascii="Times New Roman"/>
          <w:b w:val="false"/>
          <w:i w:val="false"/>
          <w:color w:val="000000"/>
          <w:sz w:val="28"/>
        </w:rPr>
        <w:t>
      Кемінде 18 болуы тиіс, тіркелген жиіліктерге келтірілген қабылдағыштарды қолдануға болады: радиотелефон үшін: - 2182; 4125; 6215; 8291; 12290 және 16420 кГц; ҚӘБ үшін 2174,5; 4177,5; 6268; 8376,5; 12520 және 16695 кГц; ЦТШ үшін 2187,5; 4207,5; 6312; 8414,5; 12577 және 16804,5 кГц.</w:t>
      </w:r>
    </w:p>
    <w:bookmarkStart w:name="z845" w:id="510"/>
    <w:p>
      <w:pPr>
        <w:spacing w:after="0"/>
        <w:ind w:left="0"/>
        <w:jc w:val="both"/>
      </w:pPr>
      <w:r>
        <w:rPr>
          <w:rFonts w:ascii="Times New Roman"/>
          <w:b w:val="false"/>
          <w:i w:val="false"/>
          <w:color w:val="000000"/>
          <w:sz w:val="28"/>
        </w:rPr>
        <w:t>
      430. Қабылдағыш J3E, НЗЕ, J2B және F1B сәулелену сыныптарымен жоғарғы бүйірлік жиілік жолағында қабылдауды қамтамасыз етеді.</w:t>
      </w:r>
    </w:p>
    <w:bookmarkEnd w:id="510"/>
    <w:bookmarkStart w:name="z846" w:id="511"/>
    <w:p>
      <w:pPr>
        <w:spacing w:after="0"/>
        <w:ind w:left="0"/>
        <w:jc w:val="both"/>
      </w:pPr>
      <w:r>
        <w:rPr>
          <w:rFonts w:ascii="Times New Roman"/>
          <w:b w:val="false"/>
          <w:i w:val="false"/>
          <w:color w:val="000000"/>
          <w:sz w:val="28"/>
        </w:rPr>
        <w:t xml:space="preserve">
      431. Қабылдағыштың жиілігі қыздырудан кейін талап етілген жиіліктен </w:t>
      </w:r>
      <w:r>
        <w:rPr>
          <w:rFonts w:ascii="Times New Roman"/>
          <w:b w:val="false"/>
          <w:i w:val="false"/>
          <w:color w:val="000000"/>
          <w:sz w:val="28"/>
          <w:u w:val="single"/>
        </w:rPr>
        <w:t>+</w:t>
      </w:r>
      <w:r>
        <w:rPr>
          <w:rFonts w:ascii="Times New Roman"/>
          <w:b w:val="false"/>
          <w:i w:val="false"/>
          <w:color w:val="000000"/>
          <w:sz w:val="28"/>
        </w:rPr>
        <w:t>10 Гц шегінде қалады.</w:t>
      </w:r>
    </w:p>
    <w:bookmarkEnd w:id="511"/>
    <w:bookmarkStart w:name="z847" w:id="512"/>
    <w:p>
      <w:pPr>
        <w:spacing w:after="0"/>
        <w:ind w:left="0"/>
        <w:jc w:val="both"/>
      </w:pPr>
      <w:r>
        <w:rPr>
          <w:rFonts w:ascii="Times New Roman"/>
          <w:b w:val="false"/>
          <w:i w:val="false"/>
          <w:color w:val="000000"/>
          <w:sz w:val="28"/>
        </w:rPr>
        <w:t>
      432. J3E және F1B класты сәулелену үшін қабылдағыштың сезімталдығы қабылдағыштың 20 дБ кіруінде сигнал/шудың қатынасы кезінде 6 мкВ кем болмау қажет. ҚӘБ және ЦТШ үшін қателесу коэффициенті 10</w:t>
      </w:r>
      <w:r>
        <w:rPr>
          <w:rFonts w:ascii="Times New Roman"/>
          <w:b w:val="false"/>
          <w:i w:val="false"/>
          <w:color w:val="000000"/>
          <w:vertAlign w:val="superscript"/>
        </w:rPr>
        <w:t>-2</w:t>
      </w:r>
      <w:r>
        <w:rPr>
          <w:rFonts w:ascii="Times New Roman"/>
          <w:b w:val="false"/>
          <w:i w:val="false"/>
          <w:color w:val="000000"/>
          <w:sz w:val="28"/>
        </w:rPr>
        <w:t xml:space="preserve"> белгісі 12 дБ сигнал/шу қатынасынан алынады.</w:t>
      </w:r>
    </w:p>
    <w:bookmarkEnd w:id="512"/>
    <w:bookmarkStart w:name="z848" w:id="513"/>
    <w:p>
      <w:pPr>
        <w:spacing w:after="0"/>
        <w:ind w:left="0"/>
        <w:jc w:val="both"/>
      </w:pPr>
      <w:r>
        <w:rPr>
          <w:rFonts w:ascii="Times New Roman"/>
          <w:b w:val="false"/>
          <w:i w:val="false"/>
          <w:color w:val="000000"/>
          <w:sz w:val="28"/>
        </w:rPr>
        <w:t>
      433. Қабылдағыш дауыс үлкейткішке кемінде 2 Вт және микротелефон тұтқасына кемінде 1 мВт қуатты қамтамасыз етеді.</w:t>
      </w:r>
    </w:p>
    <w:bookmarkEnd w:id="513"/>
    <w:bookmarkStart w:name="z849" w:id="514"/>
    <w:p>
      <w:pPr>
        <w:spacing w:after="0"/>
        <w:ind w:left="0"/>
        <w:jc w:val="both"/>
      </w:pPr>
      <w:r>
        <w:rPr>
          <w:rFonts w:ascii="Times New Roman"/>
          <w:b w:val="false"/>
          <w:i w:val="false"/>
          <w:color w:val="000000"/>
          <w:sz w:val="28"/>
        </w:rPr>
        <w:t xml:space="preserve">
      434. ЦТШ және ҚӘБ сигналдары үшін, егер ЦТШ және </w:t>
      </w:r>
      <w:r>
        <w:rPr>
          <w:rFonts w:ascii="Times New Roman"/>
          <w:b w:val="false"/>
          <w:i/>
          <w:color w:val="000000"/>
          <w:sz w:val="28"/>
        </w:rPr>
        <w:t xml:space="preserve">УБПЧ </w:t>
      </w:r>
      <w:r>
        <w:rPr>
          <w:rFonts w:ascii="Times New Roman"/>
          <w:b w:val="false"/>
          <w:i w:val="false"/>
          <w:color w:val="000000"/>
          <w:sz w:val="28"/>
        </w:rPr>
        <w:t>құрылғылары салынған болмаған жағдайда қосымша шығулар көзделеді.</w:t>
      </w:r>
    </w:p>
    <w:bookmarkEnd w:id="514"/>
    <w:bookmarkStart w:name="z850" w:id="515"/>
    <w:p>
      <w:pPr>
        <w:spacing w:after="0"/>
        <w:ind w:left="0"/>
        <w:jc w:val="both"/>
      </w:pPr>
      <w:r>
        <w:rPr>
          <w:rFonts w:ascii="Times New Roman"/>
          <w:b w:val="false"/>
          <w:i w:val="false"/>
          <w:color w:val="000000"/>
          <w:sz w:val="28"/>
        </w:rPr>
        <w:t xml:space="preserve">
      435. Көршілес канал бойынша радиоқабылдағыштың таңдап алушылығы кедергіні </w:t>
      </w:r>
      <w:r>
        <w:rPr>
          <w:rFonts w:ascii="Times New Roman"/>
          <w:b w:val="false"/>
          <w:i w:val="false"/>
          <w:color w:val="000000"/>
          <w:sz w:val="28"/>
          <w:u w:val="single"/>
        </w:rPr>
        <w:t>+</w:t>
      </w:r>
      <w:r>
        <w:rPr>
          <w:rFonts w:ascii="Times New Roman"/>
          <w:b w:val="false"/>
          <w:i w:val="false"/>
          <w:color w:val="000000"/>
          <w:sz w:val="28"/>
        </w:rPr>
        <w:t>6 кГц шегіндіргенде кемінде 60 дБ тең.</w:t>
      </w:r>
    </w:p>
    <w:bookmarkEnd w:id="515"/>
    <w:p>
      <w:pPr>
        <w:spacing w:after="0"/>
        <w:ind w:left="0"/>
        <w:jc w:val="both"/>
      </w:pPr>
      <w:r>
        <w:rPr>
          <w:rFonts w:ascii="Times New Roman"/>
          <w:b w:val="false"/>
          <w:i w:val="false"/>
          <w:color w:val="000000"/>
          <w:sz w:val="28"/>
        </w:rPr>
        <w:t>
      Жанама каналдар бойынша таңдап алушылығы кемінде 80 дБ тең.</w:t>
      </w:r>
    </w:p>
    <w:p>
      <w:pPr>
        <w:spacing w:after="0"/>
        <w:ind w:left="0"/>
        <w:jc w:val="both"/>
      </w:pPr>
      <w:r>
        <w:rPr>
          <w:rFonts w:ascii="Times New Roman"/>
          <w:b w:val="false"/>
          <w:i w:val="false"/>
          <w:color w:val="000000"/>
          <w:sz w:val="28"/>
        </w:rPr>
        <w:t>
      1 мкВ қатынасты интермодуляциялық таңдап алушылық кемінде 70 дБ тең.</w:t>
      </w:r>
    </w:p>
    <w:p>
      <w:pPr>
        <w:spacing w:after="0"/>
        <w:ind w:left="0"/>
        <w:jc w:val="both"/>
      </w:pPr>
      <w:r>
        <w:rPr>
          <w:rFonts w:ascii="Times New Roman"/>
          <w:b w:val="false"/>
          <w:i w:val="false"/>
          <w:color w:val="000000"/>
          <w:sz w:val="28"/>
        </w:rPr>
        <w:t>
      Сызықтық емес бұрмаланудың коэффициенті кемінде 7% тең.</w:t>
      </w:r>
    </w:p>
    <w:bookmarkStart w:name="z851" w:id="516"/>
    <w:p>
      <w:pPr>
        <w:spacing w:after="0"/>
        <w:ind w:left="0"/>
        <w:jc w:val="both"/>
      </w:pPr>
      <w:r>
        <w:rPr>
          <w:rFonts w:ascii="Times New Roman"/>
          <w:b w:val="false"/>
          <w:i w:val="false"/>
          <w:color w:val="000000"/>
          <w:sz w:val="28"/>
        </w:rPr>
        <w:t>
      436. Күшейтудің автоматты түрде ретке келтіргіші көзделеді.</w:t>
      </w:r>
    </w:p>
    <w:bookmarkEnd w:id="516"/>
    <w:bookmarkStart w:name="z852" w:id="517"/>
    <w:p>
      <w:pPr>
        <w:spacing w:after="0"/>
        <w:ind w:left="0"/>
        <w:jc w:val="both"/>
      </w:pPr>
      <w:r>
        <w:rPr>
          <w:rFonts w:ascii="Times New Roman"/>
          <w:b w:val="false"/>
          <w:i w:val="false"/>
          <w:color w:val="000000"/>
          <w:sz w:val="28"/>
        </w:rPr>
        <w:t>
      437. ЦТШ құрылғысы ЦТШ форматтарын олардың жиынтығын және тексеруін декодтауды және кодтауды қамтамасыз етеді.</w:t>
      </w:r>
    </w:p>
    <w:bookmarkEnd w:id="517"/>
    <w:bookmarkStart w:name="z853" w:id="518"/>
    <w:p>
      <w:pPr>
        <w:spacing w:after="0"/>
        <w:ind w:left="0"/>
        <w:jc w:val="both"/>
      </w:pPr>
      <w:r>
        <w:rPr>
          <w:rFonts w:ascii="Times New Roman"/>
          <w:b w:val="false"/>
          <w:i w:val="false"/>
          <w:color w:val="000000"/>
          <w:sz w:val="28"/>
        </w:rPr>
        <w:t>
      438. Егер қабылданған хабарламалар бірден баспаға шықпаса, онда ЦТШ құрылғысының жадында кемінде 20 қабылданатын хабарламаға жеткілікті көлемі көзделеді.</w:t>
      </w:r>
    </w:p>
    <w:bookmarkEnd w:id="518"/>
    <w:p>
      <w:pPr>
        <w:spacing w:after="0"/>
        <w:ind w:left="0"/>
        <w:jc w:val="both"/>
      </w:pPr>
      <w:r>
        <w:rPr>
          <w:rFonts w:ascii="Times New Roman"/>
          <w:b w:val="false"/>
          <w:i w:val="false"/>
          <w:color w:val="000000"/>
          <w:sz w:val="28"/>
        </w:rPr>
        <w:t>
      Бұл хабарламалар оқылғанға дейін құрылғының жадында сақталады және олар қабылданғаннан 48 сағаттан кейін өшіріледі.</w:t>
      </w:r>
    </w:p>
    <w:bookmarkStart w:name="z854" w:id="519"/>
    <w:p>
      <w:pPr>
        <w:spacing w:after="0"/>
        <w:ind w:left="0"/>
        <w:jc w:val="both"/>
      </w:pPr>
      <w:r>
        <w:rPr>
          <w:rFonts w:ascii="Times New Roman"/>
          <w:b w:val="false"/>
          <w:i w:val="false"/>
          <w:color w:val="000000"/>
          <w:sz w:val="28"/>
        </w:rPr>
        <w:t>
      439. Егер сканерлейтін құрылғысы бар қабылдағыш қолданылса, біреуге қарағанда көбірек ЦТШ апат каналын үздіксіз бақылауды атқару үшін 2 с ішінде сканерленуі қажет, ал әрбір каналда бақылау уақыты әрбір ЦТШ алдында болатын нүктелердің жүйелілігін байқауды қамтамасыз ету қажет. Сканерлеу 100 Бод жылдамдықпен берілетін нүктелерді анықтаған кезде ғана тоқтатылады.</w:t>
      </w:r>
    </w:p>
    <w:bookmarkEnd w:id="519"/>
    <w:bookmarkStart w:name="z855" w:id="520"/>
    <w:p>
      <w:pPr>
        <w:spacing w:after="0"/>
        <w:ind w:left="0"/>
        <w:jc w:val="both"/>
      </w:pPr>
      <w:r>
        <w:rPr>
          <w:rFonts w:ascii="Times New Roman"/>
          <w:b w:val="false"/>
          <w:i w:val="false"/>
          <w:color w:val="000000"/>
          <w:sz w:val="28"/>
        </w:rPr>
        <w:t>
      440. Қысқа жолақты әріпті басатын құрылғы айналыс және таңдап шақыру режимінде ҚӘБ арналған апаттың бір жиілікті каналдарында жұмыс істеуді қамтамасыз етеді.</w:t>
      </w:r>
    </w:p>
    <w:bookmarkEnd w:id="520"/>
    <w:bookmarkStart w:name="z856" w:id="521"/>
    <w:p>
      <w:pPr>
        <w:spacing w:after="0"/>
        <w:ind w:left="0"/>
        <w:jc w:val="both"/>
      </w:pPr>
      <w:r>
        <w:rPr>
          <w:rFonts w:ascii="Times New Roman"/>
          <w:b w:val="false"/>
          <w:i w:val="false"/>
          <w:color w:val="000000"/>
          <w:sz w:val="28"/>
        </w:rPr>
        <w:t>
      441. ҚӘБ құрылғысына мыналар жатады:</w:t>
      </w:r>
    </w:p>
    <w:bookmarkEnd w:id="521"/>
    <w:p>
      <w:pPr>
        <w:spacing w:after="0"/>
        <w:ind w:left="0"/>
        <w:jc w:val="both"/>
      </w:pPr>
      <w:r>
        <w:rPr>
          <w:rFonts w:ascii="Times New Roman"/>
          <w:b w:val="false"/>
          <w:i w:val="false"/>
          <w:color w:val="000000"/>
          <w:sz w:val="28"/>
        </w:rPr>
        <w:t>
      1) хабарламаның кодын ашатын және кодтайтын құрал;</w:t>
      </w:r>
    </w:p>
    <w:p>
      <w:pPr>
        <w:spacing w:after="0"/>
        <w:ind w:left="0"/>
        <w:jc w:val="both"/>
      </w:pPr>
      <w:r>
        <w:rPr>
          <w:rFonts w:ascii="Times New Roman"/>
          <w:b w:val="false"/>
          <w:i w:val="false"/>
          <w:color w:val="000000"/>
          <w:sz w:val="28"/>
        </w:rPr>
        <w:t>
      2) таратуға арналған хабарламаны жасау және тексеру құралы;</w:t>
      </w:r>
    </w:p>
    <w:p>
      <w:pPr>
        <w:spacing w:after="0"/>
        <w:ind w:left="0"/>
        <w:jc w:val="both"/>
      </w:pPr>
      <w:r>
        <w:rPr>
          <w:rFonts w:ascii="Times New Roman"/>
          <w:b w:val="false"/>
          <w:i w:val="false"/>
          <w:color w:val="000000"/>
          <w:sz w:val="28"/>
        </w:rPr>
        <w:t>
      3) алынған хабарламаны жазып алуды қамтамасыз ететін құрал.</w:t>
      </w:r>
    </w:p>
    <w:bookmarkStart w:name="z860" w:id="522"/>
    <w:p>
      <w:pPr>
        <w:spacing w:after="0"/>
        <w:ind w:left="0"/>
        <w:jc w:val="both"/>
      </w:pPr>
      <w:r>
        <w:rPr>
          <w:rFonts w:ascii="Times New Roman"/>
          <w:b w:val="false"/>
          <w:i w:val="false"/>
          <w:color w:val="000000"/>
          <w:sz w:val="28"/>
        </w:rPr>
        <w:t>
      442. Өздігінен идентификациялау мәліметтері ҚӘБ құрылғысында сақталады. Мәліметтердің олардың жеңіл өзгеруінен сақтау қамтамасыз етіледі.</w:t>
      </w:r>
    </w:p>
    <w:bookmarkEnd w:id="522"/>
    <w:bookmarkStart w:name="z861" w:id="523"/>
    <w:p>
      <w:pPr>
        <w:spacing w:after="0"/>
        <w:ind w:left="0"/>
        <w:jc w:val="both"/>
      </w:pPr>
      <w:r>
        <w:rPr>
          <w:rFonts w:ascii="Times New Roman"/>
          <w:b w:val="false"/>
          <w:i w:val="false"/>
          <w:color w:val="000000"/>
          <w:sz w:val="28"/>
        </w:rPr>
        <w:t>
      443. Салынған немесе қолға алып жүретін басқару пульттарымен бірге радио қондырғыны басқару мүмкіндігі көзделеді.</w:t>
      </w:r>
    </w:p>
    <w:bookmarkEnd w:id="523"/>
    <w:p>
      <w:pPr>
        <w:spacing w:after="0"/>
        <w:ind w:left="0"/>
        <w:jc w:val="both"/>
      </w:pPr>
      <w:r>
        <w:rPr>
          <w:rFonts w:ascii="Times New Roman"/>
          <w:b w:val="false"/>
          <w:i w:val="false"/>
          <w:color w:val="000000"/>
          <w:sz w:val="28"/>
        </w:rPr>
        <w:t>
      Екі алып жүретін басқару пульттары болған кезде басымдық әдетте кемені басқару жүзеге асырылатын орында орнатылған басқару пультын қамтамасыз етеді.</w:t>
      </w:r>
    </w:p>
    <w:bookmarkStart w:name="z862" w:id="524"/>
    <w:p>
      <w:pPr>
        <w:spacing w:after="0"/>
        <w:ind w:left="0"/>
        <w:jc w:val="both"/>
      </w:pPr>
      <w:r>
        <w:rPr>
          <w:rFonts w:ascii="Times New Roman"/>
          <w:b w:val="false"/>
          <w:i w:val="false"/>
          <w:color w:val="000000"/>
          <w:sz w:val="28"/>
        </w:rPr>
        <w:t>
      444. Радио қондырғымен басқару жүйесі мыналарды қамтамасыз етеді:</w:t>
      </w:r>
    </w:p>
    <w:bookmarkEnd w:id="524"/>
    <w:p>
      <w:pPr>
        <w:spacing w:after="0"/>
        <w:ind w:left="0"/>
        <w:jc w:val="both"/>
      </w:pPr>
      <w:r>
        <w:rPr>
          <w:rFonts w:ascii="Times New Roman"/>
          <w:b w:val="false"/>
          <w:i w:val="false"/>
          <w:color w:val="000000"/>
          <w:sz w:val="28"/>
        </w:rPr>
        <w:t>
      1) ЦТШ апатын шақыруды қосу.</w:t>
      </w:r>
    </w:p>
    <w:p>
      <w:pPr>
        <w:spacing w:after="0"/>
        <w:ind w:left="0"/>
        <w:jc w:val="both"/>
      </w:pPr>
      <w:r>
        <w:rPr>
          <w:rFonts w:ascii="Times New Roman"/>
          <w:b w:val="false"/>
          <w:i w:val="false"/>
          <w:color w:val="000000"/>
          <w:sz w:val="28"/>
        </w:rPr>
        <w:t>
      ЦТШ апатын шақыруды іске қосу басқа жұмыс түрінің алдында басымдыққа ие болу қажет;</w:t>
      </w:r>
    </w:p>
    <w:p>
      <w:pPr>
        <w:spacing w:after="0"/>
        <w:ind w:left="0"/>
        <w:jc w:val="both"/>
      </w:pPr>
      <w:r>
        <w:rPr>
          <w:rFonts w:ascii="Times New Roman"/>
          <w:b w:val="false"/>
          <w:i w:val="false"/>
          <w:color w:val="000000"/>
          <w:sz w:val="28"/>
        </w:rPr>
        <w:t>
      2) ЦТШ апатын шақырудың қабылдауды растау;</w:t>
      </w:r>
    </w:p>
    <w:p>
      <w:pPr>
        <w:spacing w:after="0"/>
        <w:ind w:left="0"/>
        <w:jc w:val="both"/>
      </w:pPr>
      <w:r>
        <w:rPr>
          <w:rFonts w:ascii="Times New Roman"/>
          <w:b w:val="false"/>
          <w:i w:val="false"/>
          <w:color w:val="000000"/>
          <w:sz w:val="28"/>
        </w:rPr>
        <w:t>
      3) ЦТШ апатын шақыруды қайта трансляциялау</w:t>
      </w:r>
      <w:r>
        <w:rPr>
          <w:rFonts w:ascii="Times New Roman"/>
          <w:b w:val="false"/>
          <w:i/>
          <w:color w:val="000000"/>
          <w:sz w:val="28"/>
        </w:rPr>
        <w:t>;</w:t>
      </w:r>
    </w:p>
    <w:p>
      <w:pPr>
        <w:spacing w:after="0"/>
        <w:ind w:left="0"/>
        <w:jc w:val="both"/>
      </w:pPr>
      <w:r>
        <w:rPr>
          <w:rFonts w:ascii="Times New Roman"/>
          <w:b w:val="false"/>
          <w:i w:val="false"/>
          <w:color w:val="000000"/>
          <w:sz w:val="28"/>
        </w:rPr>
        <w:t>
      4) 2182 және 2187,5 кГц жиілігін қосу.</w:t>
      </w:r>
    </w:p>
    <w:p>
      <w:pPr>
        <w:spacing w:after="0"/>
        <w:ind w:left="0"/>
        <w:jc w:val="both"/>
      </w:pPr>
      <w:r>
        <w:rPr>
          <w:rFonts w:ascii="Times New Roman"/>
          <w:b w:val="false"/>
          <w:i w:val="false"/>
          <w:color w:val="000000"/>
          <w:sz w:val="28"/>
        </w:rPr>
        <w:t>
      Осы жиіліктердегі ретке келтіру және басқару органдары нақты белгіленеді;</w:t>
      </w:r>
    </w:p>
    <w:p>
      <w:pPr>
        <w:spacing w:after="0"/>
        <w:ind w:left="0"/>
        <w:jc w:val="both"/>
      </w:pPr>
      <w:r>
        <w:rPr>
          <w:rFonts w:ascii="Times New Roman"/>
          <w:b w:val="false"/>
          <w:i w:val="false"/>
          <w:color w:val="000000"/>
          <w:sz w:val="28"/>
        </w:rPr>
        <w:t>
      5) 2182 кГц жиілікке ауыстырып қосу кезінде J3E (НЗЕ) сәулелену сыныбын автоматты түрде таңдау;</w:t>
      </w:r>
    </w:p>
    <w:p>
      <w:pPr>
        <w:spacing w:after="0"/>
        <w:ind w:left="0"/>
        <w:jc w:val="both"/>
      </w:pPr>
      <w:r>
        <w:rPr>
          <w:rFonts w:ascii="Times New Roman"/>
          <w:b w:val="false"/>
          <w:i w:val="false"/>
          <w:color w:val="000000"/>
          <w:sz w:val="28"/>
        </w:rPr>
        <w:t>
      6) осы Қағиданың 423 және 429-тармақтарында көрсетілген ЦТШ және ҚӘБ апат және қауіпсіздік жиілігіне ауыстырып қосу кезіндегі J2B немесе F1B сәулелену клапсын автоматты түрде таңдау;</w:t>
      </w:r>
    </w:p>
    <w:p>
      <w:pPr>
        <w:spacing w:after="0"/>
        <w:ind w:left="0"/>
        <w:jc w:val="both"/>
      </w:pPr>
      <w:r>
        <w:rPr>
          <w:rFonts w:ascii="Times New Roman"/>
          <w:b w:val="false"/>
          <w:i w:val="false"/>
          <w:color w:val="000000"/>
          <w:sz w:val="28"/>
        </w:rPr>
        <w:t>
      7) сәулелену сыныптарын ауыстырып қосу бірден аспайтын басқару органымен жүзеге асырылады;</w:t>
      </w:r>
    </w:p>
    <w:p>
      <w:pPr>
        <w:spacing w:after="0"/>
        <w:ind w:left="0"/>
        <w:jc w:val="both"/>
      </w:pPr>
      <w:r>
        <w:rPr>
          <w:rFonts w:ascii="Times New Roman"/>
          <w:b w:val="false"/>
          <w:i w:val="false"/>
          <w:color w:val="000000"/>
          <w:sz w:val="28"/>
        </w:rPr>
        <w:t>
      8) қабылдағыш және таратқыштың жиілігін тәуелсіз ретке келтіру мүмкіндігі қамтамасыз етіледі. Бұл талаптар қабылдап таратқышты қолдануға кедергі келтірмейді.</w:t>
      </w:r>
    </w:p>
    <w:bookmarkStart w:name="z871" w:id="525"/>
    <w:p>
      <w:pPr>
        <w:spacing w:after="0"/>
        <w:ind w:left="0"/>
        <w:jc w:val="both"/>
      </w:pPr>
      <w:r>
        <w:rPr>
          <w:rFonts w:ascii="Times New Roman"/>
          <w:b w:val="false"/>
          <w:i w:val="false"/>
          <w:color w:val="000000"/>
          <w:sz w:val="28"/>
        </w:rPr>
        <w:t>
      445. Басқару органдарының жұмысы жағымсыз сәулеленулерді тудырмайды.</w:t>
      </w:r>
    </w:p>
    <w:bookmarkEnd w:id="525"/>
    <w:bookmarkStart w:name="z872" w:id="526"/>
    <w:p>
      <w:pPr>
        <w:spacing w:after="0"/>
        <w:ind w:left="0"/>
        <w:jc w:val="both"/>
      </w:pPr>
      <w:r>
        <w:rPr>
          <w:rFonts w:ascii="Times New Roman"/>
          <w:b w:val="false"/>
          <w:i w:val="false"/>
          <w:color w:val="000000"/>
          <w:sz w:val="28"/>
        </w:rPr>
        <w:t>
      446. ЦТШ форматтарын енгізген және қабылдаған үлгісін түсіну үшін қолайлы индикация көзделеді. Ақпаратты көрсету құралының өлшемі, онда екі қатарға және одан жоғары кемінде 160 белгі сиятындай болады.</w:t>
      </w:r>
    </w:p>
    <w:bookmarkEnd w:id="526"/>
    <w:bookmarkStart w:name="z873" w:id="527"/>
    <w:p>
      <w:pPr>
        <w:spacing w:after="0"/>
        <w:ind w:left="0"/>
        <w:jc w:val="both"/>
      </w:pPr>
      <w:r>
        <w:rPr>
          <w:rFonts w:ascii="Times New Roman"/>
          <w:b w:val="false"/>
          <w:i w:val="false"/>
          <w:color w:val="000000"/>
          <w:sz w:val="28"/>
        </w:rPr>
        <w:t>
      447. Дыбыстық және жарықтық сигнал беруді тексеру мүмкіндігі көзделеді.</w:t>
      </w:r>
    </w:p>
    <w:bookmarkEnd w:id="527"/>
    <w:bookmarkStart w:name="z874" w:id="528"/>
    <w:p>
      <w:pPr>
        <w:spacing w:after="0"/>
        <w:ind w:left="0"/>
        <w:jc w:val="both"/>
      </w:pPr>
      <w:r>
        <w:rPr>
          <w:rFonts w:ascii="Times New Roman"/>
          <w:b w:val="false"/>
          <w:i w:val="false"/>
          <w:color w:val="000000"/>
          <w:sz w:val="28"/>
        </w:rPr>
        <w:t>
      448. Тарату және қабылдау жиілігінің индикациясы қамтамасыз етіледі.</w:t>
      </w:r>
    </w:p>
    <w:bookmarkEnd w:id="528"/>
    <w:bookmarkStart w:name="z875" w:id="529"/>
    <w:p>
      <w:pPr>
        <w:spacing w:after="0"/>
        <w:ind w:left="0"/>
        <w:jc w:val="both"/>
      </w:pPr>
      <w:r>
        <w:rPr>
          <w:rFonts w:ascii="Times New Roman"/>
          <w:b w:val="false"/>
          <w:i w:val="false"/>
          <w:color w:val="000000"/>
          <w:sz w:val="28"/>
        </w:rPr>
        <w:t>
      449. Қолмен ретке келтірілетін радио қондырғы нақты және жылдам келтіруді қамтамасыз ететін құралдарды жеткілікті санымен жабдықталады.</w:t>
      </w:r>
    </w:p>
    <w:bookmarkEnd w:id="529"/>
    <w:bookmarkStart w:name="z876" w:id="530"/>
    <w:p>
      <w:pPr>
        <w:spacing w:after="0"/>
        <w:ind w:left="0"/>
        <w:jc w:val="both"/>
      </w:pPr>
      <w:r>
        <w:rPr>
          <w:rFonts w:ascii="Times New Roman"/>
          <w:b w:val="false"/>
          <w:i w:val="false"/>
          <w:color w:val="000000"/>
          <w:sz w:val="28"/>
        </w:rPr>
        <w:t>
      450. Өздігінен идентификациялау ЦТШ құрылғысының жадында сақталады және бақылау мақсатында оларды индикацияға шақыру мүмкіндігі көзделеді. Осы мәліметтерді оңай ауыстыру мүмкіндігі болмайды.</w:t>
      </w:r>
    </w:p>
    <w:bookmarkEnd w:id="530"/>
    <w:bookmarkStart w:name="z877" w:id="531"/>
    <w:p>
      <w:pPr>
        <w:spacing w:after="0"/>
        <w:ind w:left="0"/>
        <w:jc w:val="both"/>
      </w:pPr>
      <w:r>
        <w:rPr>
          <w:rFonts w:ascii="Times New Roman"/>
          <w:b w:val="false"/>
          <w:i w:val="false"/>
          <w:color w:val="000000"/>
          <w:sz w:val="28"/>
        </w:rPr>
        <w:t>
      451. Сигналдарды сәулелендірмей ЦТШ құрылғысын мерзімді тексеруді қамтамасыз ететін құрал көзделеді.</w:t>
      </w:r>
    </w:p>
    <w:bookmarkEnd w:id="531"/>
    <w:bookmarkStart w:name="z878" w:id="532"/>
    <w:p>
      <w:pPr>
        <w:spacing w:after="0"/>
        <w:ind w:left="0"/>
        <w:jc w:val="both"/>
      </w:pPr>
      <w:r>
        <w:rPr>
          <w:rFonts w:ascii="Times New Roman"/>
          <w:b w:val="false"/>
          <w:i w:val="false"/>
          <w:color w:val="000000"/>
          <w:sz w:val="28"/>
        </w:rPr>
        <w:t>
      452. Егер радио қондырғының қалыпты жұмыс үшін қыздыру қажет болса, онда радиоқондырғының қорегін ажыратқан кезінде қыздыруды қамтамасыз ететін тізбекке беру қамтамасыз етіледі.</w:t>
      </w:r>
    </w:p>
    <w:bookmarkEnd w:id="532"/>
    <w:p>
      <w:pPr>
        <w:spacing w:after="0"/>
        <w:ind w:left="0"/>
        <w:jc w:val="both"/>
      </w:pPr>
      <w:r>
        <w:rPr>
          <w:rFonts w:ascii="Times New Roman"/>
          <w:b w:val="false"/>
          <w:i w:val="false"/>
          <w:color w:val="000000"/>
          <w:sz w:val="28"/>
        </w:rPr>
        <w:t>
      Қыздыру тізбегін сөндіргіш нақты белгіленеді. Оны қыздыру тізбегінің байқаусызда қосылып кетуінен қорғау қамтамасыз етіледі.</w:t>
      </w:r>
    </w:p>
    <w:p>
      <w:pPr>
        <w:spacing w:after="0"/>
        <w:ind w:left="0"/>
        <w:jc w:val="both"/>
      </w:pPr>
      <w:r>
        <w:rPr>
          <w:rFonts w:ascii="Times New Roman"/>
          <w:b w:val="false"/>
          <w:i w:val="false"/>
          <w:color w:val="000000"/>
          <w:sz w:val="28"/>
        </w:rPr>
        <w:t>
      Қоректі бергеннен кейін 30 минут жұмыс температурасы ішінде жетеді.</w:t>
      </w:r>
    </w:p>
    <w:bookmarkStart w:name="z879" w:id="533"/>
    <w:p>
      <w:pPr>
        <w:spacing w:after="0"/>
        <w:ind w:left="0"/>
        <w:jc w:val="both"/>
      </w:pPr>
      <w:r>
        <w:rPr>
          <w:rFonts w:ascii="Times New Roman"/>
          <w:b w:val="false"/>
          <w:i w:val="false"/>
          <w:color w:val="000000"/>
          <w:sz w:val="28"/>
        </w:rPr>
        <w:t>
      453. Таратқыштың кез келген бөлігіне оны қосқан кезден кейін қоректі беруді кешіктіру қажет болған жағдайда, мұндай кешіктіру автоматты түрде қамтамасыз етіледі.</w:t>
      </w:r>
    </w:p>
    <w:bookmarkEnd w:id="533"/>
    <w:bookmarkStart w:name="z880" w:id="534"/>
    <w:p>
      <w:pPr>
        <w:spacing w:after="0"/>
        <w:ind w:left="0"/>
        <w:jc w:val="left"/>
      </w:pPr>
      <w:r>
        <w:rPr>
          <w:rFonts w:ascii="Times New Roman"/>
          <w:b/>
          <w:i w:val="false"/>
          <w:color w:val="000000"/>
        </w:rPr>
        <w:t xml:space="preserve"> § 4. УҚТ-радиоқондырғысы</w:t>
      </w:r>
    </w:p>
    <w:bookmarkEnd w:id="534"/>
    <w:bookmarkStart w:name="z881" w:id="535"/>
    <w:p>
      <w:pPr>
        <w:spacing w:after="0"/>
        <w:ind w:left="0"/>
        <w:jc w:val="both"/>
      </w:pPr>
      <w:r>
        <w:rPr>
          <w:rFonts w:ascii="Times New Roman"/>
          <w:b w:val="false"/>
          <w:i w:val="false"/>
          <w:color w:val="000000"/>
          <w:sz w:val="28"/>
        </w:rPr>
        <w:t>
      454. Радиоқондырғы радиотелефонды және ЦТШ қолдану арқылы мына мақсаттар үшін мынадай шақыру категорияларын қамтамасыз ету қажет:</w:t>
      </w:r>
    </w:p>
    <w:bookmarkEnd w:id="535"/>
    <w:p>
      <w:pPr>
        <w:spacing w:after="0"/>
        <w:ind w:left="0"/>
        <w:jc w:val="both"/>
      </w:pPr>
      <w:r>
        <w:rPr>
          <w:rFonts w:ascii="Times New Roman"/>
          <w:b w:val="false"/>
          <w:i w:val="false"/>
          <w:color w:val="000000"/>
          <w:sz w:val="28"/>
        </w:rPr>
        <w:t>
      1) апат туралы хабарлау, жылдамдықты және қауіпсіздікті қамтамасыз ету;</w:t>
      </w:r>
    </w:p>
    <w:p>
      <w:pPr>
        <w:spacing w:after="0"/>
        <w:ind w:left="0"/>
        <w:jc w:val="both"/>
      </w:pPr>
      <w:r>
        <w:rPr>
          <w:rFonts w:ascii="Times New Roman"/>
          <w:b w:val="false"/>
          <w:i w:val="false"/>
          <w:color w:val="000000"/>
          <w:sz w:val="28"/>
        </w:rPr>
        <w:t>
      2) кемені пайдалануға қажетті ақпараттарды беру;</w:t>
      </w:r>
    </w:p>
    <w:p>
      <w:pPr>
        <w:spacing w:after="0"/>
        <w:ind w:left="0"/>
        <w:jc w:val="both"/>
      </w:pPr>
      <w:r>
        <w:rPr>
          <w:rFonts w:ascii="Times New Roman"/>
          <w:b w:val="false"/>
          <w:i w:val="false"/>
          <w:color w:val="000000"/>
          <w:sz w:val="28"/>
        </w:rPr>
        <w:t>
      3) қоғамдық корреспонденцияны беру.</w:t>
      </w:r>
    </w:p>
    <w:bookmarkStart w:name="z885" w:id="536"/>
    <w:p>
      <w:pPr>
        <w:spacing w:after="0"/>
        <w:ind w:left="0"/>
        <w:jc w:val="both"/>
      </w:pPr>
      <w:r>
        <w:rPr>
          <w:rFonts w:ascii="Times New Roman"/>
          <w:b w:val="false"/>
          <w:i w:val="false"/>
          <w:color w:val="000000"/>
          <w:sz w:val="28"/>
        </w:rPr>
        <w:t>
      455. Радиоқондырғы радиотелефон режимінде радиобайланысты мынадай мақсаттар үшін қамтамасыз етіледі:</w:t>
      </w:r>
    </w:p>
    <w:bookmarkEnd w:id="536"/>
    <w:p>
      <w:pPr>
        <w:spacing w:after="0"/>
        <w:ind w:left="0"/>
        <w:jc w:val="both"/>
      </w:pPr>
      <w:r>
        <w:rPr>
          <w:rFonts w:ascii="Times New Roman"/>
          <w:b w:val="false"/>
          <w:i w:val="false"/>
          <w:color w:val="000000"/>
          <w:sz w:val="28"/>
        </w:rPr>
        <w:t xml:space="preserve">
      1) апат, шұғыл және қауіпсіздігі туралы хабарлау, </w:t>
      </w:r>
    </w:p>
    <w:p>
      <w:pPr>
        <w:spacing w:after="0"/>
        <w:ind w:left="0"/>
        <w:jc w:val="both"/>
      </w:pPr>
      <w:r>
        <w:rPr>
          <w:rFonts w:ascii="Times New Roman"/>
          <w:b w:val="false"/>
          <w:i w:val="false"/>
          <w:color w:val="000000"/>
          <w:sz w:val="28"/>
        </w:rPr>
        <w:t>
      2) кемені пайдалануға қажеі ақпараттарды беру;</w:t>
      </w:r>
    </w:p>
    <w:p>
      <w:pPr>
        <w:spacing w:after="0"/>
        <w:ind w:left="0"/>
        <w:jc w:val="both"/>
      </w:pPr>
      <w:r>
        <w:rPr>
          <w:rFonts w:ascii="Times New Roman"/>
          <w:b w:val="false"/>
          <w:i w:val="false"/>
          <w:color w:val="000000"/>
          <w:sz w:val="28"/>
        </w:rPr>
        <w:t>
      3) қоғамдық корреспонденцияны беру.</w:t>
      </w:r>
    </w:p>
    <w:bookmarkStart w:name="z889" w:id="537"/>
    <w:p>
      <w:pPr>
        <w:spacing w:after="0"/>
        <w:ind w:left="0"/>
        <w:jc w:val="both"/>
      </w:pPr>
      <w:r>
        <w:rPr>
          <w:rFonts w:ascii="Times New Roman"/>
          <w:b w:val="false"/>
          <w:i w:val="false"/>
          <w:color w:val="000000"/>
          <w:sz w:val="28"/>
        </w:rPr>
        <w:t>
      456. Радиоқондырғыға мыналар жатады:</w:t>
      </w:r>
    </w:p>
    <w:bookmarkEnd w:id="537"/>
    <w:p>
      <w:pPr>
        <w:spacing w:after="0"/>
        <w:ind w:left="0"/>
        <w:jc w:val="both"/>
      </w:pPr>
      <w:r>
        <w:rPr>
          <w:rFonts w:ascii="Times New Roman"/>
          <w:b w:val="false"/>
          <w:i w:val="false"/>
          <w:color w:val="000000"/>
          <w:sz w:val="28"/>
        </w:rPr>
        <w:t>
      1) антеннасы бар таратқыш/қабылдағыш;</w:t>
      </w:r>
    </w:p>
    <w:p>
      <w:pPr>
        <w:spacing w:after="0"/>
        <w:ind w:left="0"/>
        <w:jc w:val="both"/>
      </w:pPr>
      <w:r>
        <w:rPr>
          <w:rFonts w:ascii="Times New Roman"/>
          <w:b w:val="false"/>
          <w:i w:val="false"/>
          <w:color w:val="000000"/>
          <w:sz w:val="28"/>
        </w:rPr>
        <w:t>
      2) салынған немесе алып жүретін микротелефонды тұтқасы бар және салынған немесе алып жүретін дауыс үлкейткіші бар басқару пульттары;</w:t>
      </w:r>
    </w:p>
    <w:p>
      <w:pPr>
        <w:spacing w:after="0"/>
        <w:ind w:left="0"/>
        <w:jc w:val="both"/>
      </w:pPr>
      <w:r>
        <w:rPr>
          <w:rFonts w:ascii="Times New Roman"/>
          <w:b w:val="false"/>
          <w:i w:val="false"/>
          <w:color w:val="000000"/>
          <w:sz w:val="28"/>
        </w:rPr>
        <w:t>
      3) телефон трубкасында телефонмен бірігуі мүмкін, қабылдау/таратуды кнопкамен ауыстырып қосатын микрофон;</w:t>
      </w:r>
    </w:p>
    <w:p>
      <w:pPr>
        <w:spacing w:after="0"/>
        <w:ind w:left="0"/>
        <w:jc w:val="both"/>
      </w:pPr>
      <w:r>
        <w:rPr>
          <w:rFonts w:ascii="Times New Roman"/>
          <w:b w:val="false"/>
          <w:i w:val="false"/>
          <w:color w:val="000000"/>
          <w:sz w:val="28"/>
        </w:rPr>
        <w:t>
      4) салынған немесе қолға алып жүретін дауыс үлкейткіш,</w:t>
      </w:r>
    </w:p>
    <w:p>
      <w:pPr>
        <w:spacing w:after="0"/>
        <w:ind w:left="0"/>
        <w:jc w:val="both"/>
      </w:pPr>
      <w:r>
        <w:rPr>
          <w:rFonts w:ascii="Times New Roman"/>
          <w:b w:val="false"/>
          <w:i w:val="false"/>
          <w:color w:val="000000"/>
          <w:sz w:val="28"/>
        </w:rPr>
        <w:t>
      5) салынған немесе жекелеген ЦТШ құрылғысы;</w:t>
      </w:r>
    </w:p>
    <w:p>
      <w:pPr>
        <w:spacing w:after="0"/>
        <w:ind w:left="0"/>
        <w:jc w:val="both"/>
      </w:pPr>
      <w:r>
        <w:rPr>
          <w:rFonts w:ascii="Times New Roman"/>
          <w:b w:val="false"/>
          <w:i w:val="false"/>
          <w:color w:val="000000"/>
          <w:sz w:val="28"/>
        </w:rPr>
        <w:t>
      6) 70 каналда үздіксіз бақылау жүргізуді қамтамасыз ететін арнайы ЦТШ қабылдағышы.</w:t>
      </w:r>
    </w:p>
    <w:p>
      <w:pPr>
        <w:spacing w:after="0"/>
        <w:ind w:left="0"/>
        <w:jc w:val="both"/>
      </w:pPr>
      <w:r>
        <w:rPr>
          <w:rFonts w:ascii="Times New Roman"/>
          <w:b w:val="false"/>
          <w:i w:val="false"/>
          <w:color w:val="000000"/>
          <w:sz w:val="28"/>
        </w:rPr>
        <w:t>
      Радиоқондырғыға, сондай-ақ қосымша қабылдағыштар жатады.</w:t>
      </w:r>
    </w:p>
    <w:bookmarkStart w:name="z896" w:id="538"/>
    <w:p>
      <w:pPr>
        <w:spacing w:after="0"/>
        <w:ind w:left="0"/>
        <w:jc w:val="both"/>
      </w:pPr>
      <w:r>
        <w:rPr>
          <w:rFonts w:ascii="Times New Roman"/>
          <w:b w:val="false"/>
          <w:i w:val="false"/>
          <w:color w:val="000000"/>
          <w:sz w:val="28"/>
        </w:rPr>
        <w:t>
      457. ЦТШ құрылғысы 70–ші каналда жұмыс істеуді қамтамасыз етеді және мыналарды қосады:</w:t>
      </w:r>
    </w:p>
    <w:bookmarkEnd w:id="538"/>
    <w:p>
      <w:pPr>
        <w:spacing w:after="0"/>
        <w:ind w:left="0"/>
        <w:jc w:val="both"/>
      </w:pPr>
      <w:r>
        <w:rPr>
          <w:rFonts w:ascii="Times New Roman"/>
          <w:b w:val="false"/>
          <w:i w:val="false"/>
          <w:color w:val="000000"/>
          <w:sz w:val="28"/>
        </w:rPr>
        <w:t>
      1) хабарламалардың кодын ашатын және кодтайтын құрал;</w:t>
      </w:r>
    </w:p>
    <w:p>
      <w:pPr>
        <w:spacing w:after="0"/>
        <w:ind w:left="0"/>
        <w:jc w:val="both"/>
      </w:pPr>
      <w:r>
        <w:rPr>
          <w:rFonts w:ascii="Times New Roman"/>
          <w:b w:val="false"/>
          <w:i w:val="false"/>
          <w:color w:val="000000"/>
          <w:sz w:val="28"/>
        </w:rPr>
        <w:t>
      2) ЦТШ хабарламаларын жасау үшін қажет құрал;</w:t>
      </w:r>
    </w:p>
    <w:p>
      <w:pPr>
        <w:spacing w:after="0"/>
        <w:ind w:left="0"/>
        <w:jc w:val="both"/>
      </w:pPr>
      <w:r>
        <w:rPr>
          <w:rFonts w:ascii="Times New Roman"/>
          <w:b w:val="false"/>
          <w:i w:val="false"/>
          <w:color w:val="000000"/>
          <w:sz w:val="28"/>
        </w:rPr>
        <w:t>
      3) таратуға дейінгі дайындалған хабарламаны тексеру құралды;</w:t>
      </w:r>
    </w:p>
    <w:p>
      <w:pPr>
        <w:spacing w:after="0"/>
        <w:ind w:left="0"/>
        <w:jc w:val="both"/>
      </w:pPr>
      <w:r>
        <w:rPr>
          <w:rFonts w:ascii="Times New Roman"/>
          <w:b w:val="false"/>
          <w:i w:val="false"/>
          <w:color w:val="000000"/>
          <w:sz w:val="28"/>
        </w:rPr>
        <w:t>
      4) алынған шақырудағы ақпаратты анық түрде бейнелеу құралы;</w:t>
      </w:r>
    </w:p>
    <w:p>
      <w:pPr>
        <w:spacing w:after="0"/>
        <w:ind w:left="0"/>
        <w:jc w:val="both"/>
      </w:pPr>
      <w:r>
        <w:rPr>
          <w:rFonts w:ascii="Times New Roman"/>
          <w:b w:val="false"/>
          <w:i w:val="false"/>
          <w:color w:val="000000"/>
          <w:sz w:val="28"/>
        </w:rPr>
        <w:t>
      5) Егер қабылданған хабарламалар бірден баспаға шықпаса, онда ЦТШ құрылғысының жадында кемінде 20 қабылданатын хабарламаға жеткілікті көлемі көзделеді.</w:t>
      </w:r>
    </w:p>
    <w:p>
      <w:pPr>
        <w:spacing w:after="0"/>
        <w:ind w:left="0"/>
        <w:jc w:val="both"/>
      </w:pPr>
      <w:r>
        <w:rPr>
          <w:rFonts w:ascii="Times New Roman"/>
          <w:b w:val="false"/>
          <w:i w:val="false"/>
          <w:color w:val="000000"/>
          <w:sz w:val="28"/>
        </w:rPr>
        <w:t>
      Бұл хабарламалар оқылғанға дейін құрылғы жадында сақталады және оларды қабылдағаннан кейін 48 сағаттан кейін өшіріледі.</w:t>
      </w:r>
    </w:p>
    <w:p>
      <w:pPr>
        <w:spacing w:after="0"/>
        <w:ind w:left="0"/>
        <w:jc w:val="both"/>
      </w:pPr>
      <w:r>
        <w:rPr>
          <w:rFonts w:ascii="Times New Roman"/>
          <w:b w:val="false"/>
          <w:i w:val="false"/>
          <w:color w:val="000000"/>
          <w:sz w:val="28"/>
        </w:rPr>
        <w:t>
      6) өздігінен идентификациялау мәліметтері ЦТШ құрылғысының жадында сақталады және бақылау мақсатында оларды индикацияға шақыру мүмкіндігі көзделеді. Мәліметтердің кішкене өзгерту мүмкіндігі болмайды.</w:t>
      </w:r>
    </w:p>
    <w:p>
      <w:pPr>
        <w:spacing w:after="0"/>
        <w:ind w:left="0"/>
        <w:jc w:val="both"/>
      </w:pPr>
      <w:r>
        <w:rPr>
          <w:rFonts w:ascii="Times New Roman"/>
          <w:b w:val="false"/>
          <w:i w:val="false"/>
          <w:color w:val="000000"/>
          <w:sz w:val="28"/>
        </w:rPr>
        <w:t>
      7) сигналдарды сәулелендірмей ЦТШ құрылғысын мерзімді тексеруді қамтамасыз ететін құрылғы көзделеді;</w:t>
      </w:r>
    </w:p>
    <w:p>
      <w:pPr>
        <w:spacing w:after="0"/>
        <w:ind w:left="0"/>
        <w:jc w:val="both"/>
      </w:pPr>
      <w:r>
        <w:rPr>
          <w:rFonts w:ascii="Times New Roman"/>
          <w:b w:val="false"/>
          <w:i w:val="false"/>
          <w:color w:val="000000"/>
          <w:sz w:val="28"/>
        </w:rPr>
        <w:t>
      8) модулденген ЦТШ сигналының деңгейі кезінде 1 мкВ тең ЦТШ құрылғысына қосылған қабылдағыш ЦИВ құрылғысы ең жоғары рұқсат етілген 10</w:t>
      </w:r>
      <w:r>
        <w:rPr>
          <w:rFonts w:ascii="Times New Roman"/>
          <w:b w:val="false"/>
          <w:i w:val="false"/>
          <w:color w:val="000000"/>
          <w:vertAlign w:val="superscript"/>
        </w:rPr>
        <w:t xml:space="preserve">-2 </w:t>
      </w:r>
      <w:r>
        <w:rPr>
          <w:rFonts w:ascii="Times New Roman"/>
          <w:b w:val="false"/>
          <w:i w:val="false"/>
          <w:color w:val="000000"/>
          <w:sz w:val="28"/>
        </w:rPr>
        <w:t>тең (шығуда) қателесу коэффициентімен хабарламаның кодын ашуды қамтамасыз етеді.</w:t>
      </w:r>
    </w:p>
    <w:bookmarkStart w:name="z905" w:id="539"/>
    <w:p>
      <w:pPr>
        <w:spacing w:after="0"/>
        <w:ind w:left="0"/>
        <w:jc w:val="both"/>
      </w:pPr>
      <w:r>
        <w:rPr>
          <w:rFonts w:ascii="Times New Roman"/>
          <w:b w:val="false"/>
          <w:i w:val="false"/>
          <w:color w:val="000000"/>
          <w:sz w:val="28"/>
        </w:rPr>
        <w:t>
      458. УҚТ-радиоқондырғы құрамына кіретін радиотелефон станциясы мына талаптарға жауап беруі қажет:</w:t>
      </w:r>
    </w:p>
    <w:bookmarkEnd w:id="539"/>
    <w:p>
      <w:pPr>
        <w:spacing w:after="0"/>
        <w:ind w:left="0"/>
        <w:jc w:val="both"/>
      </w:pPr>
      <w:r>
        <w:rPr>
          <w:rFonts w:ascii="Times New Roman"/>
          <w:b w:val="false"/>
          <w:i w:val="false"/>
          <w:color w:val="000000"/>
          <w:sz w:val="28"/>
        </w:rPr>
        <w:t>
      1) радиостанция G3E (радиотелефон каналдары) және G2B (70-ші канал ЦТШ) сәулелену типін қолдану арқылы, 156 - 174 МГц жиілік жолағында теңіз жылжымалы қызметінің жиілігіндегі жұмыстарға арналады. Жиіліктер арасындағы айырмашылық 25 кГц.</w:t>
      </w:r>
    </w:p>
    <w:p>
      <w:pPr>
        <w:spacing w:after="0"/>
        <w:ind w:left="0"/>
        <w:jc w:val="both"/>
      </w:pPr>
      <w:r>
        <w:rPr>
          <w:rFonts w:ascii="Times New Roman"/>
          <w:b w:val="false"/>
          <w:i w:val="false"/>
          <w:color w:val="000000"/>
          <w:sz w:val="28"/>
        </w:rPr>
        <w:t>
      2) радиостанция: симплексті каналдарда 156,3-156,875 МГц жиілік диапазонында; 156,025- 157,425 МГц жиілік диапазонында тарату үшін және 160,625 - 162,025 МГц жиілік диапазонында дуплексті каналдарда қабылдау үшін жұмыс істейді.</w:t>
      </w:r>
    </w:p>
    <w:p>
      <w:pPr>
        <w:spacing w:after="0"/>
        <w:ind w:left="0"/>
        <w:jc w:val="both"/>
      </w:pPr>
      <w:r>
        <w:rPr>
          <w:rFonts w:ascii="Times New Roman"/>
          <w:b w:val="false"/>
          <w:i w:val="false"/>
          <w:color w:val="000000"/>
          <w:sz w:val="28"/>
        </w:rPr>
        <w:t>
      3) радиостанцияда каналдар саны жеткілікті, бірақ кемінде 5 болу қажет, оның ішінде 70 канал (156,525 МГц); 6 канал (156,3 МГц); 16 канал (156,8 МГц);</w:t>
      </w:r>
    </w:p>
    <w:p>
      <w:pPr>
        <w:spacing w:after="0"/>
        <w:ind w:left="0"/>
        <w:jc w:val="both"/>
      </w:pPr>
      <w:r>
        <w:rPr>
          <w:rFonts w:ascii="Times New Roman"/>
          <w:b w:val="false"/>
          <w:i w:val="false"/>
          <w:color w:val="000000"/>
          <w:sz w:val="28"/>
        </w:rPr>
        <w:t xml:space="preserve">
      4) 100% модуляция тереңдігіне тиісті жиіліктің ең жоғары девиациясы </w:t>
      </w:r>
      <w:r>
        <w:rPr>
          <w:rFonts w:ascii="Times New Roman"/>
          <w:b w:val="false"/>
          <w:i w:val="false"/>
          <w:color w:val="000000"/>
          <w:sz w:val="28"/>
          <w:u w:val="single"/>
        </w:rPr>
        <w:t>+</w:t>
      </w:r>
      <w:r>
        <w:rPr>
          <w:rFonts w:ascii="Times New Roman"/>
          <w:b w:val="false"/>
          <w:i w:val="false"/>
          <w:color w:val="000000"/>
          <w:sz w:val="28"/>
        </w:rPr>
        <w:t xml:space="preserve">5 кГц жақын болуы мүмкін, бірақ қандай жағдай болса да </w:t>
      </w:r>
      <w:r>
        <w:rPr>
          <w:rFonts w:ascii="Times New Roman"/>
          <w:b w:val="false"/>
          <w:i w:val="false"/>
          <w:color w:val="000000"/>
          <w:sz w:val="28"/>
          <w:u w:val="single"/>
        </w:rPr>
        <w:t>+</w:t>
      </w:r>
      <w:r>
        <w:rPr>
          <w:rFonts w:ascii="Times New Roman"/>
          <w:b w:val="false"/>
          <w:i w:val="false"/>
          <w:color w:val="000000"/>
          <w:sz w:val="28"/>
        </w:rPr>
        <w:t>5 кГц аспау қажет;</w:t>
      </w:r>
    </w:p>
    <w:p>
      <w:pPr>
        <w:spacing w:after="0"/>
        <w:ind w:left="0"/>
        <w:jc w:val="both"/>
      </w:pPr>
      <w:r>
        <w:rPr>
          <w:rFonts w:ascii="Times New Roman"/>
          <w:b w:val="false"/>
          <w:i w:val="false"/>
          <w:color w:val="000000"/>
          <w:sz w:val="28"/>
        </w:rPr>
        <w:t>
      5) жиілікті модуляция, қабылдағышта кейіннен кері түзетілумен алдын ала 6 дБ октаваға түзетіледі;</w:t>
      </w:r>
    </w:p>
    <w:p>
      <w:pPr>
        <w:spacing w:after="0"/>
        <w:ind w:left="0"/>
        <w:jc w:val="both"/>
      </w:pPr>
      <w:r>
        <w:rPr>
          <w:rFonts w:ascii="Times New Roman"/>
          <w:b w:val="false"/>
          <w:i w:val="false"/>
          <w:color w:val="000000"/>
          <w:sz w:val="28"/>
        </w:rPr>
        <w:t>
      6) дыбыстық жиілікті өткізу жолағы 3000 Гц аспайды;</w:t>
      </w:r>
    </w:p>
    <w:p>
      <w:pPr>
        <w:spacing w:after="0"/>
        <w:ind w:left="0"/>
        <w:jc w:val="both"/>
      </w:pPr>
      <w:r>
        <w:rPr>
          <w:rFonts w:ascii="Times New Roman"/>
          <w:b w:val="false"/>
          <w:i w:val="false"/>
          <w:color w:val="000000"/>
          <w:sz w:val="28"/>
        </w:rPr>
        <w:t>
      7) радиостанция антеннаға тік поляризациядан жұмыс істеу қажет. Бұл қаншалықты мүмкін болса сәулелену көлденең жазықтыққа бағытталмау қажет;</w:t>
      </w:r>
    </w:p>
    <w:p>
      <w:pPr>
        <w:spacing w:after="0"/>
        <w:ind w:left="0"/>
        <w:jc w:val="both"/>
      </w:pPr>
      <w:r>
        <w:rPr>
          <w:rFonts w:ascii="Times New Roman"/>
          <w:b w:val="false"/>
          <w:i w:val="false"/>
          <w:color w:val="000000"/>
          <w:sz w:val="28"/>
        </w:rPr>
        <w:t>
      8) таратқыштың номиналды қуаты кемінде 6 Вт және 25 Вт тең. Таратқыштың 156,525 МГц каналынан басқа, қуатты 1 ден 0,1 Вт дейін төмендететін құрылғысы болады;</w:t>
      </w:r>
    </w:p>
    <w:p>
      <w:pPr>
        <w:spacing w:after="0"/>
        <w:ind w:left="0"/>
        <w:jc w:val="both"/>
      </w:pPr>
      <w:r>
        <w:rPr>
          <w:rFonts w:ascii="Times New Roman"/>
          <w:b w:val="false"/>
          <w:i w:val="false"/>
          <w:color w:val="000000"/>
          <w:sz w:val="28"/>
        </w:rPr>
        <w:t>
      9) модуляция өнімдерімен ескертілген кез келген жанама сәулеленудің орташа қуаты, Халықаралық теңіз жылжымалы қызметінің кез келген каналында 100 мкВт аспау қажет, ал Халықаралық теңіз жылжымалы қызметінің кез-келген дискретті жиілік жолағындағы кез-келген жанама сәулеленудің орташа қуаты — 2,5 мкВт аспайды.</w:t>
      </w:r>
    </w:p>
    <w:p>
      <w:pPr>
        <w:spacing w:after="0"/>
        <w:ind w:left="0"/>
        <w:jc w:val="both"/>
      </w:pPr>
      <w:r>
        <w:rPr>
          <w:rFonts w:ascii="Times New Roman"/>
          <w:b w:val="false"/>
          <w:i w:val="false"/>
          <w:color w:val="000000"/>
          <w:sz w:val="28"/>
        </w:rPr>
        <w:t>
      10) сигнал/шудың 20 дБ қатынасындағы қабылдағыштың сезімталдығы 2 мкВ кем болмайды;</w:t>
      </w:r>
    </w:p>
    <w:p>
      <w:pPr>
        <w:spacing w:after="0"/>
        <w:ind w:left="0"/>
        <w:jc w:val="both"/>
      </w:pPr>
      <w:r>
        <w:rPr>
          <w:rFonts w:ascii="Times New Roman"/>
          <w:b w:val="false"/>
          <w:i w:val="false"/>
          <w:color w:val="000000"/>
          <w:sz w:val="28"/>
        </w:rPr>
        <w:t>
      11) радиостанция қабылдағышының шығуы қуаттылығы кемінде 0,5 Вт дауыс үлкейткішке және микротелефон тұтқасына есептелінеді. Телефон тұтқасы дыбысының шығу қуатының әсерінсіз дауыс үлкейткішті өшіру мүмкіндігін қамтамасыз етіледі;</w:t>
      </w:r>
    </w:p>
    <w:p>
      <w:pPr>
        <w:spacing w:after="0"/>
        <w:ind w:left="0"/>
        <w:jc w:val="both"/>
      </w:pPr>
      <w:r>
        <w:rPr>
          <w:rFonts w:ascii="Times New Roman"/>
          <w:b w:val="false"/>
          <w:i w:val="false"/>
          <w:color w:val="000000"/>
          <w:sz w:val="28"/>
        </w:rPr>
        <w:t>
      12) дуплексті жұмыс кезінде (сәулелену) дауыс үлкейткіш автоматты түрде ажыратылады. Телефон тұтқасындағы электрлі және дыбыстық кері байланысты болдырмау үшін шаралар қабылданады;</w:t>
      </w:r>
    </w:p>
    <w:p>
      <w:pPr>
        <w:spacing w:after="0"/>
        <w:ind w:left="0"/>
        <w:jc w:val="both"/>
      </w:pPr>
      <w:r>
        <w:rPr>
          <w:rFonts w:ascii="Times New Roman"/>
          <w:b w:val="false"/>
          <w:i w:val="false"/>
          <w:color w:val="000000"/>
          <w:sz w:val="28"/>
        </w:rPr>
        <w:t>
      13) бір каналдан басқа каналға өту 5 секунд ішінде жүзеге асырылады. Таратудан қабылдауға өту және керісінше 0,3 с аспайды;</w:t>
      </w:r>
    </w:p>
    <w:p>
      <w:pPr>
        <w:spacing w:after="0"/>
        <w:ind w:left="0"/>
        <w:jc w:val="both"/>
      </w:pPr>
      <w:r>
        <w:rPr>
          <w:rFonts w:ascii="Times New Roman"/>
          <w:b w:val="false"/>
          <w:i w:val="false"/>
          <w:color w:val="000000"/>
          <w:sz w:val="28"/>
        </w:rPr>
        <w:t>
      14) қабылдағыш шығатын қуаты өзгертілуі мүмкін дыбыс күшін қолмен реттеу органымен жабдықталуы тиіс;</w:t>
      </w:r>
    </w:p>
    <w:p>
      <w:pPr>
        <w:spacing w:after="0"/>
        <w:ind w:left="0"/>
        <w:jc w:val="both"/>
      </w:pPr>
      <w:r>
        <w:rPr>
          <w:rFonts w:ascii="Times New Roman"/>
          <w:b w:val="false"/>
          <w:i w:val="false"/>
          <w:color w:val="000000"/>
          <w:sz w:val="28"/>
        </w:rPr>
        <w:t>
      15) дауыс қаттылығын реттегіш "нөлде" тұрған кезде 16-шы каналда дауыс үлкейткіште 50 мВт ең аз қуатты қамтамасыз ететін құрылғы көзделеді;</w:t>
      </w:r>
    </w:p>
    <w:p>
      <w:pPr>
        <w:spacing w:after="0"/>
        <w:ind w:left="0"/>
        <w:jc w:val="both"/>
      </w:pPr>
      <w:r>
        <w:rPr>
          <w:rFonts w:ascii="Times New Roman"/>
          <w:b w:val="false"/>
          <w:i w:val="false"/>
          <w:color w:val="000000"/>
          <w:sz w:val="28"/>
        </w:rPr>
        <w:t>
      16) радиостанцияның алдыңғы тақтайшасында ажыратылатын шуды басқыш көзделу қажет;</w:t>
      </w:r>
    </w:p>
    <w:p>
      <w:pPr>
        <w:spacing w:after="0"/>
        <w:ind w:left="0"/>
        <w:jc w:val="both"/>
      </w:pPr>
      <w:r>
        <w:rPr>
          <w:rFonts w:ascii="Times New Roman"/>
          <w:b w:val="false"/>
          <w:i w:val="false"/>
          <w:color w:val="000000"/>
          <w:sz w:val="28"/>
        </w:rPr>
        <w:t>
      17) радиоқондырғының қосылғанын көрсететін, жарықтық сигнал беретін радиоқондырғылардың барлық УҚТ қосуға арналған екі позициялы ажыратқыш көзделеді;</w:t>
      </w:r>
    </w:p>
    <w:p>
      <w:pPr>
        <w:spacing w:after="0"/>
        <w:ind w:left="0"/>
        <w:jc w:val="both"/>
      </w:pPr>
      <w:r>
        <w:rPr>
          <w:rFonts w:ascii="Times New Roman"/>
          <w:b w:val="false"/>
          <w:i w:val="false"/>
          <w:color w:val="000000"/>
          <w:sz w:val="28"/>
        </w:rPr>
        <w:t>
      18) көтергіш жиіліктің берілуін көрсететін көзбен шолып индикациялау көзделеді;</w:t>
      </w:r>
    </w:p>
    <w:p>
      <w:pPr>
        <w:spacing w:after="0"/>
        <w:ind w:left="0"/>
        <w:jc w:val="both"/>
      </w:pPr>
      <w:r>
        <w:rPr>
          <w:rFonts w:ascii="Times New Roman"/>
          <w:b w:val="false"/>
          <w:i w:val="false"/>
          <w:color w:val="000000"/>
          <w:sz w:val="28"/>
        </w:rPr>
        <w:t>
      19) радиостанцияда келтірілген канал нөмірі көрініп тұру қажет. Канал нөмірін анықтау жарықтандырудың барлық жағдайларында қамтамасыз етілу қажет. Бұл қай жерде тәжірибеде мүмкін болса, сонда 16 және 70-ші канал анық белгіленеді;</w:t>
      </w:r>
    </w:p>
    <w:p>
      <w:pPr>
        <w:spacing w:after="0"/>
        <w:ind w:left="0"/>
        <w:jc w:val="both"/>
      </w:pPr>
      <w:r>
        <w:rPr>
          <w:rFonts w:ascii="Times New Roman"/>
          <w:b w:val="false"/>
          <w:i w:val="false"/>
          <w:color w:val="000000"/>
          <w:sz w:val="28"/>
        </w:rPr>
        <w:t>
      20) радиостанция комплектісінде, жүрістегі көпір қанатынан тікелей радио байланысты жүргізуге мүмкіндік беретін құрылғы көзделеді;</w:t>
      </w:r>
    </w:p>
    <w:p>
      <w:pPr>
        <w:spacing w:after="0"/>
        <w:ind w:left="0"/>
        <w:jc w:val="both"/>
      </w:pPr>
      <w:r>
        <w:rPr>
          <w:rFonts w:ascii="Times New Roman"/>
          <w:b w:val="false"/>
          <w:i w:val="false"/>
          <w:color w:val="000000"/>
          <w:sz w:val="28"/>
        </w:rPr>
        <w:t>
      21) каналдарды ауыстырып қосу кезінде радиостанция сигналдарды сәулелендірмейді;</w:t>
      </w:r>
    </w:p>
    <w:p>
      <w:pPr>
        <w:spacing w:after="0"/>
        <w:ind w:left="0"/>
        <w:jc w:val="both"/>
      </w:pPr>
      <w:r>
        <w:rPr>
          <w:rFonts w:ascii="Times New Roman"/>
          <w:b w:val="false"/>
          <w:i w:val="false"/>
          <w:color w:val="000000"/>
          <w:sz w:val="28"/>
        </w:rPr>
        <w:t>
      22) тапсыру/қабылдауды басқару органының жұмысы жағымсыз сәулелендіруді тудырмайды.</w:t>
      </w:r>
    </w:p>
    <w:p>
      <w:pPr>
        <w:spacing w:after="0"/>
        <w:ind w:left="0"/>
        <w:jc w:val="both"/>
      </w:pPr>
      <w:r>
        <w:rPr>
          <w:rFonts w:ascii="Times New Roman"/>
          <w:b w:val="false"/>
          <w:i w:val="false"/>
          <w:color w:val="000000"/>
          <w:sz w:val="28"/>
        </w:rPr>
        <w:t>
      23) қабылдау/тарату ауыстырып қосқыш көмегімен тарату режимін қабылдау режиміне ауыстыруға арналған құрылғы көзделеді. Бұдан басқа қолмен басқару органсыз дуплексті каналдардың жұмысына арналған қосымша құрылғы көзделеді;</w:t>
      </w:r>
    </w:p>
    <w:p>
      <w:pPr>
        <w:spacing w:after="0"/>
        <w:ind w:left="0"/>
        <w:jc w:val="both"/>
      </w:pPr>
      <w:r>
        <w:rPr>
          <w:rFonts w:ascii="Times New Roman"/>
          <w:b w:val="false"/>
          <w:i w:val="false"/>
          <w:color w:val="000000"/>
          <w:sz w:val="28"/>
        </w:rPr>
        <w:t xml:space="preserve">
      24) қабылдағышты жоғарғы жиілік бойынша 6 дБ деңгейінде өткізу жолағы </w:t>
      </w:r>
      <w:r>
        <w:rPr>
          <w:rFonts w:ascii="Times New Roman"/>
          <w:b w:val="false"/>
          <w:i w:val="false"/>
          <w:color w:val="000000"/>
          <w:sz w:val="28"/>
          <w:u w:val="single"/>
        </w:rPr>
        <w:t>+</w:t>
      </w:r>
      <w:r>
        <w:rPr>
          <w:rFonts w:ascii="Times New Roman"/>
          <w:b w:val="false"/>
          <w:i w:val="false"/>
          <w:color w:val="000000"/>
          <w:sz w:val="28"/>
        </w:rPr>
        <w:t>5 кГц жиіліктің ең көп девиациясымен сигналды қабылдау үшін жеткілікті болады;</w:t>
      </w:r>
    </w:p>
    <w:p>
      <w:pPr>
        <w:spacing w:after="0"/>
        <w:ind w:left="0"/>
        <w:jc w:val="both"/>
      </w:pPr>
      <w:r>
        <w:rPr>
          <w:rFonts w:ascii="Times New Roman"/>
          <w:b w:val="false"/>
          <w:i w:val="false"/>
          <w:color w:val="000000"/>
          <w:sz w:val="28"/>
        </w:rPr>
        <w:t>
      25) қабылдағыштың сызықтық емес бұрмалану коэффициенті 7% жоғары емес қабылданады;</w:t>
      </w:r>
    </w:p>
    <w:p>
      <w:pPr>
        <w:spacing w:after="0"/>
        <w:ind w:left="0"/>
        <w:jc w:val="both"/>
      </w:pPr>
      <w:r>
        <w:rPr>
          <w:rFonts w:ascii="Times New Roman"/>
          <w:b w:val="false"/>
          <w:i w:val="false"/>
          <w:color w:val="000000"/>
          <w:sz w:val="28"/>
        </w:rPr>
        <w:t>
      26) көршілес канал бойынша қабылдағыштың таңдауы кемінде 75 дБ қабылдайды;</w:t>
      </w:r>
    </w:p>
    <w:p>
      <w:pPr>
        <w:spacing w:after="0"/>
        <w:ind w:left="0"/>
        <w:jc w:val="both"/>
      </w:pPr>
      <w:r>
        <w:rPr>
          <w:rFonts w:ascii="Times New Roman"/>
          <w:b w:val="false"/>
          <w:i w:val="false"/>
          <w:color w:val="000000"/>
          <w:sz w:val="28"/>
        </w:rPr>
        <w:t>
      27) қабылдағыштың интер модуляциялық таңдаушылығы кемінде 70 дБ тең;</w:t>
      </w:r>
    </w:p>
    <w:p>
      <w:pPr>
        <w:spacing w:after="0"/>
        <w:ind w:left="0"/>
        <w:jc w:val="both"/>
      </w:pPr>
      <w:r>
        <w:rPr>
          <w:rFonts w:ascii="Times New Roman"/>
          <w:b w:val="false"/>
          <w:i w:val="false"/>
          <w:color w:val="000000"/>
          <w:sz w:val="28"/>
        </w:rPr>
        <w:t>
      28) егер сканерлеу режимі болмаса, онда микротелефон тұтқасын штатты орынға орнатқан кезде радиостанцияны 16-шы каналға ауыстырып қосатын құрылғы көзделеді;</w:t>
      </w:r>
    </w:p>
    <w:p>
      <w:pPr>
        <w:spacing w:after="0"/>
        <w:ind w:left="0"/>
        <w:jc w:val="both"/>
      </w:pPr>
      <w:r>
        <w:rPr>
          <w:rFonts w:ascii="Times New Roman"/>
          <w:b w:val="false"/>
          <w:i w:val="false"/>
          <w:color w:val="000000"/>
          <w:sz w:val="28"/>
        </w:rPr>
        <w:t>
      29) симплексті жұмыстан дуплексті жұмысқа ауысу және керісінше тиісті каналдарға ауысумен автоматты түрде жүзеге асырылады;</w:t>
      </w:r>
    </w:p>
    <w:p>
      <w:pPr>
        <w:spacing w:after="0"/>
        <w:ind w:left="0"/>
        <w:jc w:val="both"/>
      </w:pPr>
      <w:r>
        <w:rPr>
          <w:rFonts w:ascii="Times New Roman"/>
          <w:b w:val="false"/>
          <w:i w:val="false"/>
          <w:color w:val="000000"/>
          <w:sz w:val="28"/>
        </w:rPr>
        <w:t>
      30) симплексті жұмыс кезіндегі тарату режимінде, шығу қуаты басылады;</w:t>
      </w:r>
    </w:p>
    <w:p>
      <w:pPr>
        <w:spacing w:after="0"/>
        <w:ind w:left="0"/>
        <w:jc w:val="both"/>
      </w:pPr>
      <w:r>
        <w:rPr>
          <w:rFonts w:ascii="Times New Roman"/>
          <w:b w:val="false"/>
          <w:i w:val="false"/>
          <w:color w:val="000000"/>
          <w:sz w:val="28"/>
        </w:rPr>
        <w:t>
      31) көп каналды бақылауға (сканерлеу) арналған құрылғысы бар радиотелефон станциясы мынадай талаптарды қанағаттандырады:</w:t>
      </w:r>
    </w:p>
    <w:p>
      <w:pPr>
        <w:spacing w:after="0"/>
        <w:ind w:left="0"/>
        <w:jc w:val="both"/>
      </w:pPr>
      <w:r>
        <w:rPr>
          <w:rFonts w:ascii="Times New Roman"/>
          <w:b w:val="false"/>
          <w:i w:val="false"/>
          <w:color w:val="000000"/>
          <w:sz w:val="28"/>
        </w:rPr>
        <w:t>
      басым және қосымша каналдарды автоматты түрде сканерден өткізетін екі каналды бақылауы;</w:t>
      </w:r>
    </w:p>
    <w:p>
      <w:pPr>
        <w:spacing w:after="0"/>
        <w:ind w:left="0"/>
        <w:jc w:val="both"/>
      </w:pPr>
      <w:r>
        <w:rPr>
          <w:rFonts w:ascii="Times New Roman"/>
          <w:b w:val="false"/>
          <w:i w:val="false"/>
          <w:color w:val="000000"/>
          <w:sz w:val="28"/>
        </w:rPr>
        <w:t>
      егер басым каналды таңдау көзделмесе, онда 16-шы канал басым болады;</w:t>
      </w:r>
    </w:p>
    <w:p>
      <w:pPr>
        <w:spacing w:after="0"/>
        <w:ind w:left="0"/>
        <w:jc w:val="both"/>
      </w:pPr>
      <w:r>
        <w:rPr>
          <w:rFonts w:ascii="Times New Roman"/>
          <w:b w:val="false"/>
          <w:i w:val="false"/>
          <w:color w:val="000000"/>
          <w:sz w:val="28"/>
        </w:rPr>
        <w:t>
      екі сканерлеуші каналдардың нөмірлері анық белгіленуі қажет;</w:t>
      </w:r>
    </w:p>
    <w:p>
      <w:pPr>
        <w:spacing w:after="0"/>
        <w:ind w:left="0"/>
        <w:jc w:val="both"/>
      </w:pPr>
      <w:r>
        <w:rPr>
          <w:rFonts w:ascii="Times New Roman"/>
          <w:b w:val="false"/>
          <w:i w:val="false"/>
          <w:color w:val="000000"/>
          <w:sz w:val="28"/>
        </w:rPr>
        <w:t>
      сканерден өткізу режиміндегі уақытта тарату мүмкіндігі болмау қажет;</w:t>
      </w:r>
    </w:p>
    <w:p>
      <w:pPr>
        <w:spacing w:after="0"/>
        <w:ind w:left="0"/>
        <w:jc w:val="both"/>
      </w:pPr>
      <w:r>
        <w:rPr>
          <w:rFonts w:ascii="Times New Roman"/>
          <w:b w:val="false"/>
          <w:i w:val="false"/>
          <w:color w:val="000000"/>
          <w:sz w:val="28"/>
        </w:rPr>
        <w:t>
      сканерден өткізетін құрылғыны ажыратқан кезде таратқыш және қабылдағыш таңдалған қосымша каналға автоматты түрде ауысу қажет;</w:t>
      </w:r>
    </w:p>
    <w:p>
      <w:pPr>
        <w:spacing w:after="0"/>
        <w:ind w:left="0"/>
        <w:jc w:val="both"/>
      </w:pPr>
      <w:r>
        <w:rPr>
          <w:rFonts w:ascii="Times New Roman"/>
          <w:b w:val="false"/>
          <w:i w:val="false"/>
          <w:color w:val="000000"/>
          <w:sz w:val="28"/>
        </w:rPr>
        <w:t>
      басым сипаттағы каналға қолмен ауыстыру мүмкіндігі бір басқару органымен көзделеді.</w:t>
      </w:r>
    </w:p>
    <w:p>
      <w:pPr>
        <w:spacing w:after="0"/>
        <w:ind w:left="0"/>
        <w:jc w:val="both"/>
      </w:pPr>
      <w:r>
        <w:rPr>
          <w:rFonts w:ascii="Times New Roman"/>
          <w:b w:val="false"/>
          <w:i w:val="false"/>
          <w:color w:val="000000"/>
          <w:sz w:val="28"/>
        </w:rPr>
        <w:t>
      Сканерден өткізу сипаттамалары:</w:t>
      </w:r>
    </w:p>
    <w:p>
      <w:pPr>
        <w:spacing w:after="0"/>
        <w:ind w:left="0"/>
        <w:jc w:val="both"/>
      </w:pPr>
      <w:r>
        <w:rPr>
          <w:rFonts w:ascii="Times New Roman"/>
          <w:b w:val="false"/>
          <w:i w:val="false"/>
          <w:color w:val="000000"/>
          <w:sz w:val="28"/>
        </w:rPr>
        <w:t>
      басым сипаттағы канал екі секундта кемінде бір реттік жиілікпен сканерленеді;</w:t>
      </w:r>
    </w:p>
    <w:p>
      <w:pPr>
        <w:spacing w:after="0"/>
        <w:ind w:left="0"/>
        <w:jc w:val="both"/>
      </w:pPr>
      <w:r>
        <w:rPr>
          <w:rFonts w:ascii="Times New Roman"/>
          <w:b w:val="false"/>
          <w:i w:val="false"/>
          <w:color w:val="000000"/>
          <w:sz w:val="28"/>
        </w:rPr>
        <w:t>
      егер басым сипаттағы каналда сигнал қабылданса, қабылдағыш осы сигнал ұзақтылығы ішінде каналда қалады;</w:t>
      </w:r>
    </w:p>
    <w:p>
      <w:pPr>
        <w:spacing w:after="0"/>
        <w:ind w:left="0"/>
        <w:jc w:val="both"/>
      </w:pPr>
      <w:r>
        <w:rPr>
          <w:rFonts w:ascii="Times New Roman"/>
          <w:b w:val="false"/>
          <w:i w:val="false"/>
          <w:color w:val="000000"/>
          <w:sz w:val="28"/>
        </w:rPr>
        <w:t>
      егер қосымша каналда сигнал қабылданса, басым сипаттағы каналды сканерлеу, қосымша каналда қабылдауды мүмкіндігінше қысқаша үзілетіндей етіп, бірақ 150 мс ұзамай жалғасуы қажет. Қабылдағыштың құрылғысы басым сипаттағы каналды қарау кезеңінде оның сенімді жұмысын қамтамасыз етеді;</w:t>
      </w:r>
    </w:p>
    <w:p>
      <w:pPr>
        <w:spacing w:after="0"/>
        <w:ind w:left="0"/>
        <w:jc w:val="both"/>
      </w:pPr>
      <w:r>
        <w:rPr>
          <w:rFonts w:ascii="Times New Roman"/>
          <w:b w:val="false"/>
          <w:i w:val="false"/>
          <w:color w:val="000000"/>
          <w:sz w:val="28"/>
        </w:rPr>
        <w:t>
      егер басым сипаттағы каналда сигнал қабылданбай, ал қосымша каналда қабылданса, онда қосымша каналға келу ұзақтылығы кемінде 850 мс уақытты құрайды;</w:t>
      </w:r>
    </w:p>
    <w:p>
      <w:pPr>
        <w:spacing w:after="0"/>
        <w:ind w:left="0"/>
        <w:jc w:val="both"/>
      </w:pPr>
      <w:r>
        <w:rPr>
          <w:rFonts w:ascii="Times New Roman"/>
          <w:b w:val="false"/>
          <w:i w:val="false"/>
          <w:color w:val="000000"/>
          <w:sz w:val="28"/>
        </w:rPr>
        <w:t>
      сигнал қабылданатын каналда индикация қамтамасыз етіледі.</w:t>
      </w:r>
    </w:p>
    <w:bookmarkStart w:name="z937" w:id="540"/>
    <w:p>
      <w:pPr>
        <w:spacing w:after="0"/>
        <w:ind w:left="0"/>
        <w:jc w:val="left"/>
      </w:pPr>
      <w:r>
        <w:rPr>
          <w:rFonts w:ascii="Times New Roman"/>
          <w:b/>
          <w:i w:val="false"/>
          <w:color w:val="000000"/>
        </w:rPr>
        <w:t xml:space="preserve"> § 5. Кеңейтілген топтық шақыру қабылдағышы</w:t>
      </w:r>
    </w:p>
    <w:bookmarkEnd w:id="540"/>
    <w:bookmarkStart w:name="z938" w:id="541"/>
    <w:p>
      <w:pPr>
        <w:spacing w:after="0"/>
        <w:ind w:left="0"/>
        <w:jc w:val="both"/>
      </w:pPr>
      <w:r>
        <w:rPr>
          <w:rFonts w:ascii="Times New Roman"/>
          <w:b w:val="false"/>
          <w:i w:val="false"/>
          <w:color w:val="000000"/>
          <w:sz w:val="28"/>
        </w:rPr>
        <w:t>
      459. Кеңейтілген топтық шақыру қабылдағышы (бұдан әрі - КТШ) мына түрдегі хабарламаларды үздіксіз қабылдауды қамтамасыз етеді:</w:t>
      </w:r>
    </w:p>
    <w:bookmarkEnd w:id="541"/>
    <w:p>
      <w:pPr>
        <w:spacing w:after="0"/>
        <w:ind w:left="0"/>
        <w:jc w:val="both"/>
      </w:pPr>
      <w:r>
        <w:rPr>
          <w:rFonts w:ascii="Times New Roman"/>
          <w:b w:val="false"/>
          <w:i w:val="false"/>
          <w:color w:val="000000"/>
          <w:sz w:val="28"/>
        </w:rPr>
        <w:t>
      1) барлық кемелерге арналған хабарламалар;</w:t>
      </w:r>
    </w:p>
    <w:p>
      <w:pPr>
        <w:spacing w:after="0"/>
        <w:ind w:left="0"/>
        <w:jc w:val="both"/>
      </w:pPr>
      <w:r>
        <w:rPr>
          <w:rFonts w:ascii="Times New Roman"/>
          <w:b w:val="false"/>
          <w:i w:val="false"/>
          <w:color w:val="000000"/>
          <w:sz w:val="28"/>
        </w:rPr>
        <w:t>
      2) ИНМАРСАТ жүйесі бойынша хабарламалар;</w:t>
      </w:r>
    </w:p>
    <w:p>
      <w:pPr>
        <w:spacing w:after="0"/>
        <w:ind w:left="0"/>
        <w:jc w:val="both"/>
      </w:pPr>
      <w:r>
        <w:rPr>
          <w:rFonts w:ascii="Times New Roman"/>
          <w:b w:val="false"/>
          <w:i w:val="false"/>
          <w:color w:val="000000"/>
          <w:sz w:val="28"/>
        </w:rPr>
        <w:t>
      3) кеме топтарына арналған хабарламалар;</w:t>
      </w:r>
    </w:p>
    <w:p>
      <w:pPr>
        <w:spacing w:after="0"/>
        <w:ind w:left="0"/>
        <w:jc w:val="both"/>
      </w:pPr>
      <w:r>
        <w:rPr>
          <w:rFonts w:ascii="Times New Roman"/>
          <w:b w:val="false"/>
          <w:i w:val="false"/>
          <w:color w:val="000000"/>
          <w:sz w:val="28"/>
        </w:rPr>
        <w:t>
      4) жеке хабарламалар;</w:t>
      </w:r>
    </w:p>
    <w:p>
      <w:pPr>
        <w:spacing w:after="0"/>
        <w:ind w:left="0"/>
        <w:jc w:val="both"/>
      </w:pPr>
      <w:r>
        <w:rPr>
          <w:rFonts w:ascii="Times New Roman"/>
          <w:b w:val="false"/>
          <w:i w:val="false"/>
          <w:color w:val="000000"/>
          <w:sz w:val="28"/>
        </w:rPr>
        <w:t>
      5) географиялық мекенжайлы хабарлама.</w:t>
      </w:r>
    </w:p>
    <w:bookmarkStart w:name="z944" w:id="542"/>
    <w:p>
      <w:pPr>
        <w:spacing w:after="0"/>
        <w:ind w:left="0"/>
        <w:jc w:val="both"/>
      </w:pPr>
      <w:r>
        <w:rPr>
          <w:rFonts w:ascii="Times New Roman"/>
          <w:b w:val="false"/>
          <w:i w:val="false"/>
          <w:color w:val="000000"/>
          <w:sz w:val="28"/>
        </w:rPr>
        <w:t>
      460. КТШ қабылдағыштың нөмірлері жадыға енгізілуі тиіс 20 каналдардың кез келгенінде тіркелген ретке келтіруге арналған құралы болады.</w:t>
      </w:r>
    </w:p>
    <w:bookmarkEnd w:id="542"/>
    <w:p>
      <w:pPr>
        <w:spacing w:after="0"/>
        <w:ind w:left="0"/>
        <w:jc w:val="both"/>
      </w:pPr>
      <w:r>
        <w:rPr>
          <w:rFonts w:ascii="Times New Roman"/>
          <w:b w:val="false"/>
          <w:i w:val="false"/>
          <w:color w:val="000000"/>
          <w:sz w:val="28"/>
        </w:rPr>
        <w:t>
      Олардың ішіндегі 4 канал тұрақты белгіленген:</w:t>
      </w:r>
    </w:p>
    <w:p>
      <w:pPr>
        <w:spacing w:after="0"/>
        <w:ind w:left="0"/>
        <w:jc w:val="both"/>
      </w:pPr>
      <w:r>
        <w:rPr>
          <w:rFonts w:ascii="Times New Roman"/>
          <w:b w:val="false"/>
          <w:i w:val="false"/>
          <w:color w:val="000000"/>
          <w:sz w:val="28"/>
        </w:rPr>
        <w:t>
      Жиілік, МГц 1537,10 1537,70 1537,72 1541,45</w:t>
      </w:r>
    </w:p>
    <w:p>
      <w:pPr>
        <w:spacing w:after="0"/>
        <w:ind w:left="0"/>
        <w:jc w:val="both"/>
      </w:pPr>
      <w:r>
        <w:rPr>
          <w:rFonts w:ascii="Times New Roman"/>
          <w:b w:val="false"/>
          <w:i w:val="false"/>
          <w:color w:val="000000"/>
          <w:sz w:val="28"/>
        </w:rPr>
        <w:t>
      Канал нөмірі 10840 11080 11088 12580</w:t>
      </w:r>
    </w:p>
    <w:bookmarkStart w:name="z945" w:id="543"/>
    <w:p>
      <w:pPr>
        <w:spacing w:after="0"/>
        <w:ind w:left="0"/>
        <w:jc w:val="both"/>
      </w:pPr>
      <w:r>
        <w:rPr>
          <w:rFonts w:ascii="Times New Roman"/>
          <w:b w:val="false"/>
          <w:i w:val="false"/>
          <w:color w:val="000000"/>
          <w:sz w:val="28"/>
        </w:rPr>
        <w:t>
      461.КТШ қабылдағышының сезімталдығы —23,0 дБ/К нашар болмауы қажет.</w:t>
      </w:r>
    </w:p>
    <w:bookmarkEnd w:id="543"/>
    <w:bookmarkStart w:name="z946" w:id="544"/>
    <w:p>
      <w:pPr>
        <w:spacing w:after="0"/>
        <w:ind w:left="0"/>
        <w:jc w:val="both"/>
      </w:pPr>
      <w:r>
        <w:rPr>
          <w:rFonts w:ascii="Times New Roman"/>
          <w:b w:val="false"/>
          <w:i w:val="false"/>
          <w:color w:val="000000"/>
          <w:sz w:val="28"/>
        </w:rPr>
        <w:t>
      462. Жабдық қабылданған ақпаратты баспаға шығаруды қамтамасыз етеді. КТШ қабылданған хабарламалар осы Қағиданың 466 және 469 – тармақтарында көрсетілген, оларды қабылдағаннан кейін бірден баспаға шығаратын хабарламаларды қоспағанда, әрі қарай баспаға шығару үшін, индикациясы бар жадыда сақталады.</w:t>
      </w:r>
    </w:p>
    <w:bookmarkEnd w:id="544"/>
    <w:bookmarkStart w:name="z947" w:id="545"/>
    <w:p>
      <w:pPr>
        <w:spacing w:after="0"/>
        <w:ind w:left="0"/>
        <w:jc w:val="both"/>
      </w:pPr>
      <w:r>
        <w:rPr>
          <w:rFonts w:ascii="Times New Roman"/>
          <w:b w:val="false"/>
          <w:i w:val="false"/>
          <w:color w:val="000000"/>
          <w:sz w:val="28"/>
        </w:rPr>
        <w:t>
      463. КТШ қабылдағышы жеке блок түрінде немесе басқа құрылғымен бірігіп орындалады. Антенна сияқты, аз шулайтын күшейткіш және кемелік жер станциясының көбік құраушысы басқа құрылғылардың элементтері қабылдағыштың құрама бөлігі ретінде қолданылады.</w:t>
      </w:r>
    </w:p>
    <w:bookmarkEnd w:id="545"/>
    <w:bookmarkStart w:name="z948" w:id="546"/>
    <w:p>
      <w:pPr>
        <w:spacing w:after="0"/>
        <w:ind w:left="0"/>
        <w:jc w:val="both"/>
      </w:pPr>
      <w:r>
        <w:rPr>
          <w:rFonts w:ascii="Times New Roman"/>
          <w:b w:val="false"/>
          <w:i w:val="false"/>
          <w:color w:val="000000"/>
          <w:sz w:val="28"/>
        </w:rPr>
        <w:t>
      464. Қолдан енгізуге арналған мына құралдар көзделеді:</w:t>
      </w:r>
    </w:p>
    <w:bookmarkEnd w:id="546"/>
    <w:p>
      <w:pPr>
        <w:spacing w:after="0"/>
        <w:ind w:left="0"/>
        <w:jc w:val="both"/>
      </w:pPr>
      <w:r>
        <w:rPr>
          <w:rFonts w:ascii="Times New Roman"/>
          <w:b w:val="false"/>
          <w:i w:val="false"/>
          <w:color w:val="000000"/>
          <w:sz w:val="28"/>
        </w:rPr>
        <w:t>
      1) кеменің орналасуы туралы мәліметтер, аудандық топтық шақыруларды қабылдау үшін кеме табылатын аудандағы НАВАРЕА зонасының коды;</w:t>
      </w:r>
    </w:p>
    <w:p>
      <w:pPr>
        <w:spacing w:after="0"/>
        <w:ind w:left="0"/>
        <w:jc w:val="both"/>
      </w:pPr>
      <w:r>
        <w:rPr>
          <w:rFonts w:ascii="Times New Roman"/>
          <w:b w:val="false"/>
          <w:i w:val="false"/>
          <w:color w:val="000000"/>
          <w:sz w:val="28"/>
        </w:rPr>
        <w:t>
      2) жеке идентификаторды (ID) және топтық идентификаторды (ENID);</w:t>
      </w:r>
    </w:p>
    <w:p>
      <w:pPr>
        <w:spacing w:after="0"/>
        <w:ind w:left="0"/>
        <w:jc w:val="both"/>
      </w:pPr>
      <w:r>
        <w:rPr>
          <w:rFonts w:ascii="Times New Roman"/>
          <w:b w:val="false"/>
          <w:i w:val="false"/>
          <w:color w:val="000000"/>
          <w:sz w:val="28"/>
        </w:rPr>
        <w:t>
      3) қосымша навигациялық жабдықтан және кеме координаттарын автоматты енгізу және олардың географиялық ауданның кодына автоматты айналдыру көзделеді.</w:t>
      </w:r>
    </w:p>
    <w:bookmarkStart w:name="z952" w:id="547"/>
    <w:p>
      <w:pPr>
        <w:spacing w:after="0"/>
        <w:ind w:left="0"/>
        <w:jc w:val="both"/>
      </w:pPr>
      <w:r>
        <w:rPr>
          <w:rFonts w:ascii="Times New Roman"/>
          <w:b w:val="false"/>
          <w:i w:val="false"/>
          <w:color w:val="000000"/>
          <w:sz w:val="28"/>
        </w:rPr>
        <w:t>
      465. КТШ қабылдағышта қабылданған хабарламалардың таңдалған типтерін кеме координаты, НАВАРЕА зонасы, географиялық зона және қабылдағыштың идентификаторын 6 айдан кем емес уақытта сақтауға арналған тәуелсіз қоректенетін есте сақтау құрылғысы болуы қажет.</w:t>
      </w:r>
    </w:p>
    <w:bookmarkEnd w:id="547"/>
    <w:bookmarkStart w:name="z953" w:id="548"/>
    <w:p>
      <w:pPr>
        <w:spacing w:after="0"/>
        <w:ind w:left="0"/>
        <w:jc w:val="both"/>
      </w:pPr>
      <w:r>
        <w:rPr>
          <w:rFonts w:ascii="Times New Roman"/>
          <w:b w:val="false"/>
          <w:i w:val="false"/>
          <w:color w:val="000000"/>
          <w:sz w:val="28"/>
        </w:rPr>
        <w:t>
      466. КТШ қабылдағыш "апат", "шұғыл" басымды хабарламаларды қабылдаған жағдайда арнайы дыбыстық сигналдарды шығару қажет, сондай-ақ мұндай хабарламаларды әдетте кемені басқару жүзеге асырылатын жерден қабылдағыш индикациясының анық көруін қамтамасыз етеді.</w:t>
      </w:r>
    </w:p>
    <w:bookmarkEnd w:id="548"/>
    <w:p>
      <w:pPr>
        <w:spacing w:after="0"/>
        <w:ind w:left="0"/>
        <w:jc w:val="both"/>
      </w:pPr>
      <w:r>
        <w:rPr>
          <w:rFonts w:ascii="Times New Roman"/>
          <w:b w:val="false"/>
          <w:i w:val="false"/>
          <w:color w:val="000000"/>
          <w:sz w:val="28"/>
        </w:rPr>
        <w:t>
      Көрсетілген дыбыстық және визуальды сигналдарды сөндіру қолмен жүргізіледі.</w:t>
      </w:r>
    </w:p>
    <w:bookmarkStart w:name="z954" w:id="549"/>
    <w:p>
      <w:pPr>
        <w:spacing w:after="0"/>
        <w:ind w:left="0"/>
        <w:jc w:val="both"/>
      </w:pPr>
      <w:r>
        <w:rPr>
          <w:rFonts w:ascii="Times New Roman"/>
          <w:b w:val="false"/>
          <w:i w:val="false"/>
          <w:color w:val="000000"/>
          <w:sz w:val="28"/>
        </w:rPr>
        <w:t>
      467. Жабдықта, кеңейтілген топтық шақыру немесе үйлестірудің жоқтығы жиілігін көтерушіге дұрыс келтірілмегендігін көрсететін индикация көзделеді.</w:t>
      </w:r>
    </w:p>
    <w:bookmarkEnd w:id="549"/>
    <w:bookmarkStart w:name="z955" w:id="550"/>
    <w:p>
      <w:pPr>
        <w:spacing w:after="0"/>
        <w:ind w:left="0"/>
        <w:jc w:val="both"/>
      </w:pPr>
      <w:r>
        <w:rPr>
          <w:rFonts w:ascii="Times New Roman"/>
          <w:b w:val="false"/>
          <w:i w:val="false"/>
          <w:color w:val="000000"/>
          <w:sz w:val="28"/>
        </w:rPr>
        <w:t>
      468. Қабылданған хабарламаларды баспаға шығару, қабылдауда туындайтын қателерден тәуелсіз шығарылады. Басып шығару құрылғысы бұрмаланып қабылданған белгілермен шығарылады.</w:t>
      </w:r>
    </w:p>
    <w:bookmarkEnd w:id="550"/>
    <w:bookmarkStart w:name="z956" w:id="551"/>
    <w:p>
      <w:pPr>
        <w:spacing w:after="0"/>
        <w:ind w:left="0"/>
        <w:jc w:val="both"/>
      </w:pPr>
      <w:r>
        <w:rPr>
          <w:rFonts w:ascii="Times New Roman"/>
          <w:b w:val="false"/>
          <w:i w:val="false"/>
          <w:color w:val="000000"/>
          <w:sz w:val="28"/>
        </w:rPr>
        <w:t>
      469. Қызметтік топ белгілерінен шығару немесе жою, жабдықтың тиісті навигациялық және метеорологиялық ескертулерді, іздеу және құтқару бойынша ақпараттарды және кеме табылатын шекте географиялық ауданға бағытталатын арнайы жекелеген ескертулерді жою мүмкіндігі болмайтын жағдайды қоспағанда оператордың бақылауында болады.</w:t>
      </w:r>
    </w:p>
    <w:bookmarkEnd w:id="551"/>
    <w:bookmarkStart w:name="z957" w:id="552"/>
    <w:p>
      <w:pPr>
        <w:spacing w:after="0"/>
        <w:ind w:left="0"/>
        <w:jc w:val="both"/>
      </w:pPr>
      <w:r>
        <w:rPr>
          <w:rFonts w:ascii="Times New Roman"/>
          <w:b w:val="false"/>
          <w:i w:val="false"/>
          <w:color w:val="000000"/>
          <w:sz w:val="28"/>
        </w:rPr>
        <w:t>
      470. Жабдық қатесіз қабылданған хабарламаны қайта баспаға шығармайды.</w:t>
      </w:r>
    </w:p>
    <w:bookmarkEnd w:id="552"/>
    <w:bookmarkStart w:name="z958" w:id="553"/>
    <w:p>
      <w:pPr>
        <w:spacing w:after="0"/>
        <w:ind w:left="0"/>
        <w:jc w:val="both"/>
      </w:pPr>
      <w:r>
        <w:rPr>
          <w:rFonts w:ascii="Times New Roman"/>
          <w:b w:val="false"/>
          <w:i w:val="false"/>
          <w:color w:val="000000"/>
          <w:sz w:val="28"/>
        </w:rPr>
        <w:t>
      471. Басып шығаратын құрылғы барлық таңбаларды ХТК-5 Халықаралық телеграфтық кодқа сәйкес шығарады, қатарда кемінде 40 с таңбаны басып шығару және сөйлем, егер ол ағымдағы қатарға толықтай сыймайтын болса, басқа қатарға автоматты түрде ауыстырады. Хабарламаны басып шығаруды аяқтағаннан кейін қатарды бес есе аудару жүргізіледі.</w:t>
      </w:r>
    </w:p>
    <w:bookmarkEnd w:id="553"/>
    <w:bookmarkStart w:name="z959" w:id="554"/>
    <w:p>
      <w:pPr>
        <w:spacing w:after="0"/>
        <w:ind w:left="0"/>
        <w:jc w:val="both"/>
      </w:pPr>
      <w:r>
        <w:rPr>
          <w:rFonts w:ascii="Times New Roman"/>
          <w:b w:val="false"/>
          <w:i w:val="false"/>
          <w:color w:val="000000"/>
          <w:sz w:val="28"/>
        </w:rPr>
        <w:t>
      472. Бір қорек көзін басқасына ауыстыру немесе электр энергиясын берудің кез келген үзілісі 60 с ішінде жабдықты жұмыс режиміне қолмен қайта енгізуді талап етпеу қажет және жадыда сақталатын қабылданған хабарламалардың жойылуына әкеледі.</w:t>
      </w:r>
    </w:p>
    <w:bookmarkEnd w:id="554"/>
    <w:bookmarkStart w:name="z960" w:id="555"/>
    <w:p>
      <w:pPr>
        <w:spacing w:after="0"/>
        <w:ind w:left="0"/>
        <w:jc w:val="both"/>
      </w:pPr>
      <w:r>
        <w:rPr>
          <w:rFonts w:ascii="Times New Roman"/>
          <w:b w:val="false"/>
          <w:i w:val="false"/>
          <w:color w:val="000000"/>
          <w:sz w:val="28"/>
        </w:rPr>
        <w:t>
      473. КТШ қабылдағыш, осы Қағиданың бөлімдерінде айтылған талаптардан басқа Халықаралық теңіз зымыран ұйымының техникалық талаптарын қанағаттандырады және ИНМАРСАТ типімен мақұлданады.</w:t>
      </w:r>
    </w:p>
    <w:bookmarkEnd w:id="555"/>
    <w:bookmarkStart w:name="z961" w:id="556"/>
    <w:p>
      <w:pPr>
        <w:spacing w:after="0"/>
        <w:ind w:left="0"/>
        <w:jc w:val="both"/>
      </w:pPr>
      <w:r>
        <w:rPr>
          <w:rFonts w:ascii="Times New Roman"/>
          <w:b w:val="false"/>
          <w:i w:val="false"/>
          <w:color w:val="000000"/>
          <w:sz w:val="28"/>
        </w:rPr>
        <w:t>
      474. Бағытталмаған антенна мүмкіндігінше кеменің алдыңғы жағы және артқы жағына қарай 5</w:t>
      </w:r>
      <w:r>
        <w:rPr>
          <w:rFonts w:ascii="Times New Roman"/>
          <w:b w:val="false"/>
          <w:i w:val="false"/>
          <w:color w:val="000000"/>
          <w:vertAlign w:val="superscript"/>
        </w:rPr>
        <w:t>о</w:t>
      </w:r>
      <w:r>
        <w:rPr>
          <w:rFonts w:ascii="Times New Roman"/>
          <w:b w:val="false"/>
          <w:i w:val="false"/>
          <w:color w:val="000000"/>
          <w:sz w:val="28"/>
        </w:rPr>
        <w:t xml:space="preserve"> дейін бағыт бойынша және сол және оң борттарға 15</w:t>
      </w:r>
      <w:r>
        <w:rPr>
          <w:rFonts w:ascii="Times New Roman"/>
          <w:b w:val="false"/>
          <w:i w:val="false"/>
          <w:color w:val="000000"/>
          <w:vertAlign w:val="superscript"/>
        </w:rPr>
        <w:t>о</w:t>
      </w:r>
      <w:r>
        <w:rPr>
          <w:rFonts w:ascii="Times New Roman"/>
          <w:b w:val="false"/>
          <w:i w:val="false"/>
          <w:color w:val="000000"/>
          <w:sz w:val="28"/>
        </w:rPr>
        <w:t xml:space="preserve"> дейінгі бағыттарда жабдықтың жұмыс сипаттамасын нашарлататын антеннаны көлеңкелейтін кедергілер жоқ жерде орналасады.</w:t>
      </w:r>
    </w:p>
    <w:bookmarkEnd w:id="556"/>
    <w:p>
      <w:pPr>
        <w:spacing w:after="0"/>
        <w:ind w:left="0"/>
        <w:jc w:val="both"/>
      </w:pPr>
      <w:r>
        <w:rPr>
          <w:rFonts w:ascii="Times New Roman"/>
          <w:b w:val="false"/>
          <w:i w:val="false"/>
          <w:color w:val="000000"/>
          <w:sz w:val="28"/>
        </w:rPr>
        <w:t>
      Антеннадан 1 м қашықтықта кемелік конструкциялар және 2</w:t>
      </w:r>
      <w:r>
        <w:rPr>
          <w:rFonts w:ascii="Times New Roman"/>
          <w:b w:val="false"/>
          <w:i w:val="false"/>
          <w:color w:val="000000"/>
          <w:vertAlign w:val="superscript"/>
        </w:rPr>
        <w:t>о</w:t>
      </w:r>
      <w:r>
        <w:rPr>
          <w:rFonts w:ascii="Times New Roman"/>
          <w:b w:val="false"/>
          <w:i w:val="false"/>
          <w:color w:val="000000"/>
          <w:sz w:val="28"/>
        </w:rPr>
        <w:t xml:space="preserve"> жоғары көлеңке секторларын құраушы заттар болмайды.</w:t>
      </w:r>
    </w:p>
    <w:bookmarkStart w:name="z58" w:id="557"/>
    <w:p>
      <w:pPr>
        <w:spacing w:after="0"/>
        <w:ind w:left="0"/>
        <w:jc w:val="both"/>
      </w:pPr>
      <w:r>
        <w:rPr>
          <w:rFonts w:ascii="Times New Roman"/>
          <w:b w:val="false"/>
          <w:i w:val="false"/>
          <w:color w:val="000000"/>
          <w:sz w:val="28"/>
        </w:rPr>
        <w:t>
      475. Егер тұрақты бағытталған антенна қолданылса, онда ол мүмкіндігінше 5</w:t>
      </w:r>
      <w:r>
        <w:rPr>
          <w:rFonts w:ascii="Times New Roman"/>
          <w:b w:val="false"/>
          <w:i w:val="false"/>
          <w:color w:val="000000"/>
          <w:vertAlign w:val="superscript"/>
        </w:rPr>
        <w:t>о</w:t>
      </w:r>
      <w:r>
        <w:rPr>
          <w:rFonts w:ascii="Times New Roman"/>
          <w:b w:val="false"/>
          <w:i w:val="false"/>
          <w:color w:val="000000"/>
          <w:sz w:val="28"/>
        </w:rPr>
        <w:t xml:space="preserve"> жоғары бұрыш кезінде азимут бойынша көлеңкелейтін кедергі жоқ және антеннадан 10 м радиуста 6</w:t>
      </w:r>
      <w:r>
        <w:rPr>
          <w:rFonts w:ascii="Times New Roman"/>
          <w:b w:val="false"/>
          <w:i w:val="false"/>
          <w:color w:val="000000"/>
          <w:vertAlign w:val="superscript"/>
        </w:rPr>
        <w:t>о</w:t>
      </w:r>
      <w:r>
        <w:rPr>
          <w:rFonts w:ascii="Times New Roman"/>
          <w:b w:val="false"/>
          <w:i w:val="false"/>
          <w:color w:val="000000"/>
          <w:sz w:val="28"/>
        </w:rPr>
        <w:t xml:space="preserve"> жоғары көлеңке секторын құрамайтын жерде орналасады.</w:t>
      </w:r>
    </w:p>
    <w:bookmarkEnd w:id="557"/>
    <w:bookmarkStart w:name="z962" w:id="558"/>
    <w:p>
      <w:pPr>
        <w:spacing w:after="0"/>
        <w:ind w:left="0"/>
        <w:jc w:val="left"/>
      </w:pPr>
      <w:r>
        <w:rPr>
          <w:rFonts w:ascii="Times New Roman"/>
          <w:b/>
          <w:i w:val="false"/>
          <w:color w:val="000000"/>
        </w:rPr>
        <w:t xml:space="preserve"> § 6. НАВТЕКС қызметінің қабылдағышы</w:t>
      </w:r>
    </w:p>
    <w:bookmarkEnd w:id="558"/>
    <w:bookmarkStart w:name="z963" w:id="559"/>
    <w:p>
      <w:pPr>
        <w:spacing w:after="0"/>
        <w:ind w:left="0"/>
        <w:jc w:val="both"/>
      </w:pPr>
      <w:r>
        <w:rPr>
          <w:rFonts w:ascii="Times New Roman"/>
          <w:b w:val="false"/>
          <w:i w:val="false"/>
          <w:color w:val="000000"/>
          <w:sz w:val="28"/>
        </w:rPr>
        <w:t>
      476. Жабдыққа екі радиоқабылдағыш кіру қажет: сигналдарды өңдеу құрылғысы және мына құрылғылардың бірі:</w:t>
      </w:r>
    </w:p>
    <w:bookmarkEnd w:id="559"/>
    <w:p>
      <w:pPr>
        <w:spacing w:after="0"/>
        <w:ind w:left="0"/>
        <w:jc w:val="both"/>
      </w:pPr>
      <w:r>
        <w:rPr>
          <w:rFonts w:ascii="Times New Roman"/>
          <w:b w:val="false"/>
          <w:i w:val="false"/>
          <w:color w:val="000000"/>
          <w:sz w:val="28"/>
        </w:rPr>
        <w:t>
      1) бекітіліп орантылған басып шығаратын құрылғы;</w:t>
      </w:r>
    </w:p>
    <w:p>
      <w:pPr>
        <w:spacing w:after="0"/>
        <w:ind w:left="0"/>
        <w:jc w:val="both"/>
      </w:pPr>
      <w:r>
        <w:rPr>
          <w:rFonts w:ascii="Times New Roman"/>
          <w:b w:val="false"/>
          <w:i w:val="false"/>
          <w:color w:val="000000"/>
          <w:sz w:val="28"/>
        </w:rPr>
        <w:t>
      2) басып шығаратын құрылғымен жанасуды қамтамасыз ететін стандартты алынып салынатын және қабылданған шешімдердің энергияға тәуелді жады блогымен ақпараттарды (дисплей) бейнелейтін құрал;</w:t>
      </w:r>
    </w:p>
    <w:p>
      <w:pPr>
        <w:spacing w:after="0"/>
        <w:ind w:left="0"/>
        <w:jc w:val="both"/>
      </w:pPr>
      <w:r>
        <w:rPr>
          <w:rFonts w:ascii="Times New Roman"/>
          <w:b w:val="false"/>
          <w:i w:val="false"/>
          <w:color w:val="000000"/>
          <w:sz w:val="28"/>
        </w:rPr>
        <w:t>
      3) интегралданған навигация жүйесіне қосылған, қабылданған шешімдердің энергияға тәуелді блогы.</w:t>
      </w:r>
    </w:p>
    <w:bookmarkStart w:name="z967" w:id="560"/>
    <w:p>
      <w:pPr>
        <w:spacing w:after="0"/>
        <w:ind w:left="0"/>
        <w:jc w:val="both"/>
      </w:pPr>
      <w:r>
        <w:rPr>
          <w:rFonts w:ascii="Times New Roman"/>
          <w:b w:val="false"/>
          <w:i w:val="false"/>
          <w:color w:val="000000"/>
          <w:sz w:val="28"/>
        </w:rPr>
        <w:t>
      477. НАВТЕКС қызметінің қабылдағышы қабылдаудан оператормен жойылған, қызмет көрсету аудандары және хабарлама түрлері ақпараттарды алуды қамтамасыз ету қажет және/немесе ақпараттарды сипаттау құралы әрқашан қол жетімді болу қажет.</w:t>
      </w:r>
    </w:p>
    <w:bookmarkEnd w:id="560"/>
    <w:bookmarkStart w:name="z968" w:id="561"/>
    <w:p>
      <w:pPr>
        <w:spacing w:after="0"/>
        <w:ind w:left="0"/>
        <w:jc w:val="both"/>
      </w:pPr>
      <w:r>
        <w:rPr>
          <w:rFonts w:ascii="Times New Roman"/>
          <w:b w:val="false"/>
          <w:i w:val="false"/>
          <w:color w:val="000000"/>
          <w:sz w:val="28"/>
        </w:rPr>
        <w:t>
      478. Жабдық комплектісіне Халықаралық НАВТЕКС қызметінің 518 кГц жиілігінде жұмыс істейтін бір қабылдағыш кіру қажет және екінші қабылдағыш біріншімен бір мезгілде, НАВТЕКС қызметінің ақпараттарын таратуға арналған басқа жиілікте барынша аз жұмыс істеу қажет. 518 кГц жиілігінде жұмыс істейтін қабылдағышта қабылданған ақпаратты сипаттау құралына немесе баспаға шығаруға ұсынуға басымдығы болу қажет. Қабылдағыштардың бірімен қабылданған хабарламаны басып шығару немесе ақпаратты сипаттау екі қабылдағышпен қабылдау процесін жалғастыруға кедергі келтірмейді.</w:t>
      </w:r>
    </w:p>
    <w:bookmarkEnd w:id="561"/>
    <w:bookmarkStart w:name="z969" w:id="562"/>
    <w:p>
      <w:pPr>
        <w:spacing w:after="0"/>
        <w:ind w:left="0"/>
        <w:jc w:val="both"/>
      </w:pPr>
      <w:r>
        <w:rPr>
          <w:rFonts w:ascii="Times New Roman"/>
          <w:b w:val="false"/>
          <w:i w:val="false"/>
          <w:color w:val="000000"/>
          <w:sz w:val="28"/>
        </w:rPr>
        <w:t>
      479. Қабылдағыштың сезімталдығы 2 мкВ электр қозғалатын күшпен 50 Ом активті қарсыласуымен көздер үшін таңбаға қателесу коэффициенті 4% болатындай болу қажет.</w:t>
      </w:r>
    </w:p>
    <w:bookmarkEnd w:id="562"/>
    <w:bookmarkStart w:name="z970" w:id="563"/>
    <w:p>
      <w:pPr>
        <w:spacing w:after="0"/>
        <w:ind w:left="0"/>
        <w:jc w:val="both"/>
      </w:pPr>
      <w:r>
        <w:rPr>
          <w:rFonts w:ascii="Times New Roman"/>
          <w:b w:val="false"/>
          <w:i w:val="false"/>
          <w:color w:val="000000"/>
          <w:sz w:val="28"/>
        </w:rPr>
        <w:t>
      480. НАВТЕКС қызметінің әрбір қабылдағышы электр қорегін сөндірген кезде онда 200 кем емес сыйымдылығы орташа есеппен 500 таңбадан (жазылатын және жазылмайтын) тұратын хабарлама сақталатындай энергияға тәуелді жады болады. Кез келген сақталған хабарламаны қызметкерлермен жою мүмкіндігі болмайды. Жады толтырылған кезінде ең ескі хабарламаларды автоматты түрде жою және жаңадан қабылданған хабарламаларды жазу қамтамасыз етіледі.</w:t>
      </w:r>
    </w:p>
    <w:bookmarkEnd w:id="563"/>
    <w:bookmarkStart w:name="z971" w:id="564"/>
    <w:p>
      <w:pPr>
        <w:spacing w:after="0"/>
        <w:ind w:left="0"/>
        <w:jc w:val="both"/>
      </w:pPr>
      <w:r>
        <w:rPr>
          <w:rFonts w:ascii="Times New Roman"/>
          <w:b w:val="false"/>
          <w:i w:val="false"/>
          <w:color w:val="000000"/>
          <w:sz w:val="28"/>
        </w:rPr>
        <w:t>
      481. Жабдықта жекелеп белгіленген хабарламаларды тұрақты жадыда сақтау мүмкіндігі көзделеді. Бұл хабарламалар энергиядан тәуелді жадының 25% жоғары емес көлемін алу қажет және қандай жағдай болса да жаңа қабылданған хабарламалармен ығыстырылмайды. Хабарламаны тұрақты сақтау туралы белгіні алу қамтамасыз етіледі, бұдан кейін мұндай хабарламалар қабылданатын жаңа хабарламалар шамасы және жабдық жадын толтыру бойынша әдеттегі тәртіппен жойылады.</w:t>
      </w:r>
    </w:p>
    <w:bookmarkEnd w:id="564"/>
    <w:bookmarkStart w:name="z972" w:id="565"/>
    <w:p>
      <w:pPr>
        <w:spacing w:after="0"/>
        <w:ind w:left="0"/>
        <w:jc w:val="both"/>
      </w:pPr>
      <w:r>
        <w:rPr>
          <w:rFonts w:ascii="Times New Roman"/>
          <w:b w:val="false"/>
          <w:i w:val="false"/>
          <w:color w:val="000000"/>
          <w:sz w:val="28"/>
        </w:rPr>
        <w:t>
      482. Жабдық өзінің жадында әрбір қабылдағыш кемінде 200 хабарламалардың идентификаторын сақтайды.</w:t>
      </w:r>
    </w:p>
    <w:bookmarkEnd w:id="565"/>
    <w:p>
      <w:pPr>
        <w:spacing w:after="0"/>
        <w:ind w:left="0"/>
        <w:jc w:val="both"/>
      </w:pPr>
      <w:r>
        <w:rPr>
          <w:rFonts w:ascii="Times New Roman"/>
          <w:b w:val="false"/>
          <w:i w:val="false"/>
          <w:color w:val="000000"/>
          <w:sz w:val="28"/>
        </w:rPr>
        <w:t>
      60 және 72 сағаттар аралығындағы мерзім өтуі бойынша хабарлама идентификаторы жады құрылғысынан автоматты түрде өшіріледі. Егер қабылданған хабарламалар саны жабдық жадының көлемінен асса, онда хабарламаның ең ескі идентификаторлары автоматты түрде жойылады.</w:t>
      </w:r>
    </w:p>
    <w:p>
      <w:pPr>
        <w:spacing w:after="0"/>
        <w:ind w:left="0"/>
        <w:jc w:val="both"/>
      </w:pPr>
      <w:r>
        <w:rPr>
          <w:rFonts w:ascii="Times New Roman"/>
          <w:b w:val="false"/>
          <w:i w:val="false"/>
          <w:color w:val="000000"/>
          <w:sz w:val="28"/>
        </w:rPr>
        <w:t>
      НАВТЕКС қызметінің қабылдағышында тек дұрыс қабылданған хабарлама идентификаторлары ғана сақталады. Қателесу коэффициенті 4% төмен таңбалы хабарландырулар дұрыс қабылданған деп есептеледі.</w:t>
      </w:r>
    </w:p>
    <w:bookmarkStart w:name="z973" w:id="566"/>
    <w:p>
      <w:pPr>
        <w:spacing w:after="0"/>
        <w:ind w:left="0"/>
        <w:jc w:val="both"/>
      </w:pPr>
      <w:r>
        <w:rPr>
          <w:rFonts w:ascii="Times New Roman"/>
          <w:b w:val="false"/>
          <w:i w:val="false"/>
          <w:color w:val="000000"/>
          <w:sz w:val="28"/>
        </w:rPr>
        <w:t>
      483. Жабдық жадында табылатын, қызмет көрсету ауданы және хабарлама түрі туралы ақпарат электр қорегін берудегі үзіліс кезінде 6 сағатқа дейін өшірілмейді.</w:t>
      </w:r>
    </w:p>
    <w:bookmarkEnd w:id="566"/>
    <w:bookmarkStart w:name="z974" w:id="567"/>
    <w:p>
      <w:pPr>
        <w:spacing w:after="0"/>
        <w:ind w:left="0"/>
        <w:jc w:val="both"/>
      </w:pPr>
      <w:r>
        <w:rPr>
          <w:rFonts w:ascii="Times New Roman"/>
          <w:b w:val="false"/>
          <w:i w:val="false"/>
          <w:color w:val="000000"/>
          <w:sz w:val="28"/>
        </w:rPr>
        <w:t>
      484. Іздеу және құтқару бойынша хабарламаны қабылдау жағдайында сигнал беру әдетте кемені басқаратын жерден іске қосылады. Бұл сигнализация өз қалпына тек қолмен келтіріледі.</w:t>
      </w:r>
    </w:p>
    <w:bookmarkEnd w:id="567"/>
    <w:bookmarkStart w:name="z975" w:id="568"/>
    <w:p>
      <w:pPr>
        <w:spacing w:after="0"/>
        <w:ind w:left="0"/>
        <w:jc w:val="both"/>
      </w:pPr>
      <w:r>
        <w:rPr>
          <w:rFonts w:ascii="Times New Roman"/>
          <w:b w:val="false"/>
          <w:i w:val="false"/>
          <w:color w:val="000000"/>
          <w:sz w:val="28"/>
        </w:rPr>
        <w:t>
      485. Ақпаратты және/немесе басып шығарушы құрылғының сипаттау құралы қатарда кемінде 32 таңбаны сипаттау және/немесе басып шығаруды қамтамасыз етеді.</w:t>
      </w:r>
    </w:p>
    <w:bookmarkEnd w:id="568"/>
    <w:bookmarkStart w:name="z976" w:id="569"/>
    <w:p>
      <w:pPr>
        <w:spacing w:after="0"/>
        <w:ind w:left="0"/>
        <w:jc w:val="both"/>
      </w:pPr>
      <w:r>
        <w:rPr>
          <w:rFonts w:ascii="Times New Roman"/>
          <w:b w:val="false"/>
          <w:i w:val="false"/>
          <w:color w:val="000000"/>
          <w:sz w:val="28"/>
        </w:rPr>
        <w:t>
      486. Егер НАВТЕКС қызметінің қабылдағышында ақпаратты сипаттау құралы көзделсе, онда ол мына талаптарға сәйкес болуы тиіс:</w:t>
      </w:r>
    </w:p>
    <w:bookmarkEnd w:id="569"/>
    <w:p>
      <w:pPr>
        <w:spacing w:after="0"/>
        <w:ind w:left="0"/>
        <w:jc w:val="both"/>
      </w:pPr>
      <w:r>
        <w:rPr>
          <w:rFonts w:ascii="Times New Roman"/>
          <w:b w:val="false"/>
          <w:i w:val="false"/>
          <w:color w:val="000000"/>
          <w:sz w:val="28"/>
        </w:rPr>
        <w:t>
      1) жаңа қабылданған хабарлама туралы индикация лезде қызметкерлермен растауға дейін, немесе алғаннан кейін 24 сағат ішінде бейнеленеді;</w:t>
      </w:r>
    </w:p>
    <w:p>
      <w:pPr>
        <w:spacing w:after="0"/>
        <w:ind w:left="0"/>
        <w:jc w:val="both"/>
      </w:pPr>
      <w:r>
        <w:rPr>
          <w:rFonts w:ascii="Times New Roman"/>
          <w:b w:val="false"/>
          <w:i w:val="false"/>
          <w:color w:val="000000"/>
          <w:sz w:val="28"/>
        </w:rPr>
        <w:t>
      2) жаңа қабылданған хабарламалардың мәтіні де сипатталады;</w:t>
      </w:r>
    </w:p>
    <w:p>
      <w:pPr>
        <w:spacing w:after="0"/>
        <w:ind w:left="0"/>
        <w:jc w:val="both"/>
      </w:pPr>
      <w:r>
        <w:rPr>
          <w:rFonts w:ascii="Times New Roman"/>
          <w:b w:val="false"/>
          <w:i w:val="false"/>
          <w:color w:val="000000"/>
          <w:sz w:val="28"/>
        </w:rPr>
        <w:t>
      3) құрал хабарламаның кемінде 16 қатарлы мәтінін сипаттауды қамтамасыз етеді;</w:t>
      </w:r>
    </w:p>
    <w:p>
      <w:pPr>
        <w:spacing w:after="0"/>
        <w:ind w:left="0"/>
        <w:jc w:val="both"/>
      </w:pPr>
      <w:r>
        <w:rPr>
          <w:rFonts w:ascii="Times New Roman"/>
          <w:b w:val="false"/>
          <w:i w:val="false"/>
          <w:color w:val="000000"/>
          <w:sz w:val="28"/>
        </w:rPr>
        <w:t>
      4) өзінің конструктивті параметрі және өлшемі бойынша ақпаратты сипаттау құралы, қалыпты жұмыс күйінде және үлгінің әдеттегі бұрышы кезінде хабарлама оңай оқылады;</w:t>
      </w:r>
    </w:p>
    <w:p>
      <w:pPr>
        <w:spacing w:after="0"/>
        <w:ind w:left="0"/>
        <w:jc w:val="both"/>
      </w:pPr>
      <w:r>
        <w:rPr>
          <w:rFonts w:ascii="Times New Roman"/>
          <w:b w:val="false"/>
          <w:i w:val="false"/>
          <w:color w:val="000000"/>
          <w:sz w:val="28"/>
        </w:rPr>
        <w:t>
      5) басып шығарушы құрал болмаған кезде ақпаратты сипаттау құралы әдетте кемені басқару жүзеге асырылатын жерде орналасады;</w:t>
      </w:r>
    </w:p>
    <w:bookmarkStart w:name="z982" w:id="570"/>
    <w:p>
      <w:pPr>
        <w:spacing w:after="0"/>
        <w:ind w:left="0"/>
        <w:jc w:val="both"/>
      </w:pPr>
      <w:r>
        <w:rPr>
          <w:rFonts w:ascii="Times New Roman"/>
          <w:b w:val="false"/>
          <w:i w:val="false"/>
          <w:color w:val="000000"/>
          <w:sz w:val="28"/>
        </w:rPr>
        <w:t>
      487. Егер қатарларды автоматты түрде ауыстыру кезінде сөздер бөлінген болса, онда бұл сипатталатын және/немесе басып шығарылған мәтінде белгіленеді.</w:t>
      </w:r>
    </w:p>
    <w:bookmarkEnd w:id="570"/>
    <w:bookmarkStart w:name="z983" w:id="571"/>
    <w:p>
      <w:pPr>
        <w:spacing w:after="0"/>
        <w:ind w:left="0"/>
        <w:jc w:val="both"/>
      </w:pPr>
      <w:r>
        <w:rPr>
          <w:rFonts w:ascii="Times New Roman"/>
          <w:b w:val="false"/>
          <w:i w:val="false"/>
          <w:color w:val="000000"/>
          <w:sz w:val="28"/>
        </w:rPr>
        <w:t>
      488. Қабылданған хабарламаларды ақпараттарды сипаттау құралы көмегімен сипаттау кезінде қатарларды ауыстыру таңбаларын немесе қандай да бір белгілеу үлгісін автоматты түрде қосу көмегімен хабарлама аяғының анық индикациясы қамтамасыз етіледі. Қабылданған хабарламаны басып шығаруды аяқтағаннан кейін басып шығарушы құрылғы немесе олармен жанасқан құрылғы қатарларды ауыстыру белгілерін автоматты түрде қойып шығады.</w:t>
      </w:r>
    </w:p>
    <w:bookmarkEnd w:id="571"/>
    <w:bookmarkStart w:name="z984" w:id="572"/>
    <w:p>
      <w:pPr>
        <w:spacing w:after="0"/>
        <w:ind w:left="0"/>
        <w:jc w:val="both"/>
      </w:pPr>
      <w:r>
        <w:rPr>
          <w:rFonts w:ascii="Times New Roman"/>
          <w:b w:val="false"/>
          <w:i w:val="false"/>
          <w:color w:val="000000"/>
          <w:sz w:val="28"/>
        </w:rPr>
        <w:t>
      489. Егер қабылданған хабарламадағы таңба бұрмаланған түрде алынса, жабдық "жұлдызшаны" бейнелеу/басып шығару қажет.</w:t>
      </w:r>
    </w:p>
    <w:bookmarkEnd w:id="572"/>
    <w:bookmarkStart w:name="z985" w:id="573"/>
    <w:p>
      <w:pPr>
        <w:spacing w:after="0"/>
        <w:ind w:left="0"/>
        <w:jc w:val="both"/>
      </w:pPr>
      <w:r>
        <w:rPr>
          <w:rFonts w:ascii="Times New Roman"/>
          <w:b w:val="false"/>
          <w:i w:val="false"/>
          <w:color w:val="000000"/>
          <w:sz w:val="28"/>
        </w:rPr>
        <w:t>
      490. Егер басып шығаратын құрылғы енгізілген болмаса, онда басып шығарушы құрылғыға шығару үшін мына ақпараттарды таңдау мүмкіндігі қамтамасыз етіледі:</w:t>
      </w:r>
    </w:p>
    <w:bookmarkEnd w:id="573"/>
    <w:p>
      <w:pPr>
        <w:spacing w:after="0"/>
        <w:ind w:left="0"/>
        <w:jc w:val="both"/>
      </w:pPr>
      <w:r>
        <w:rPr>
          <w:rFonts w:ascii="Times New Roman"/>
          <w:b w:val="false"/>
          <w:i w:val="false"/>
          <w:color w:val="000000"/>
          <w:sz w:val="28"/>
        </w:rPr>
        <w:t>
      1) алынған, олардың қабылдану шамасы бойынша барлық хабарламаларды;</w:t>
      </w:r>
    </w:p>
    <w:p>
      <w:pPr>
        <w:spacing w:after="0"/>
        <w:ind w:left="0"/>
        <w:jc w:val="both"/>
      </w:pPr>
      <w:r>
        <w:rPr>
          <w:rFonts w:ascii="Times New Roman"/>
          <w:b w:val="false"/>
          <w:i w:val="false"/>
          <w:color w:val="000000"/>
          <w:sz w:val="28"/>
        </w:rPr>
        <w:t>
      2) энергияға тәуелді жадыда сақталатын, барлық хабарламаларды;</w:t>
      </w:r>
    </w:p>
    <w:p>
      <w:pPr>
        <w:spacing w:after="0"/>
        <w:ind w:left="0"/>
        <w:jc w:val="both"/>
      </w:pPr>
      <w:r>
        <w:rPr>
          <w:rFonts w:ascii="Times New Roman"/>
          <w:b w:val="false"/>
          <w:i w:val="false"/>
          <w:color w:val="000000"/>
          <w:sz w:val="28"/>
        </w:rPr>
        <w:t>
      3) белгіленген жерлерден немесе хабарламаның арнайы коды бар белгіленген жиіліктерде қабылданған, барлық хабарламаларды;</w:t>
      </w:r>
    </w:p>
    <w:p>
      <w:pPr>
        <w:spacing w:after="0"/>
        <w:ind w:left="0"/>
        <w:jc w:val="both"/>
      </w:pPr>
      <w:r>
        <w:rPr>
          <w:rFonts w:ascii="Times New Roman"/>
          <w:b w:val="false"/>
          <w:i w:val="false"/>
          <w:color w:val="000000"/>
          <w:sz w:val="28"/>
        </w:rPr>
        <w:t>
      4) ағымдағы сәтте ақпаратты сипаттау құралында пайда болатын, барлық хабарламаларды;</w:t>
      </w:r>
    </w:p>
    <w:p>
      <w:pPr>
        <w:spacing w:after="0"/>
        <w:ind w:left="0"/>
        <w:jc w:val="both"/>
      </w:pPr>
      <w:r>
        <w:rPr>
          <w:rFonts w:ascii="Times New Roman"/>
          <w:b w:val="false"/>
          <w:i w:val="false"/>
          <w:color w:val="000000"/>
          <w:sz w:val="28"/>
        </w:rPr>
        <w:t>
      5) ақпаратты сипаттау құрылғысында пайда болатын, жекелеген таңдалатын хабарламаларды.</w:t>
      </w:r>
    </w:p>
    <w:p>
      <w:pPr>
        <w:spacing w:after="0"/>
        <w:ind w:left="0"/>
        <w:jc w:val="both"/>
      </w:pPr>
      <w:r>
        <w:rPr>
          <w:rFonts w:ascii="Times New Roman"/>
          <w:b w:val="false"/>
          <w:i w:val="false"/>
          <w:color w:val="000000"/>
          <w:sz w:val="28"/>
        </w:rPr>
        <w:t>
      Сонымен бірге жабдық басып шығарушы құрылғыны қосу үшін жанасудың стандартты құрылғысы болу қажет.</w:t>
      </w:r>
    </w:p>
    <w:bookmarkStart w:name="z991" w:id="574"/>
    <w:p>
      <w:pPr>
        <w:spacing w:after="0"/>
        <w:ind w:left="0"/>
        <w:jc w:val="both"/>
      </w:pPr>
      <w:r>
        <w:rPr>
          <w:rFonts w:ascii="Times New Roman"/>
          <w:b w:val="false"/>
          <w:i w:val="false"/>
          <w:color w:val="000000"/>
          <w:sz w:val="28"/>
        </w:rPr>
        <w:t>
      491. Жабдық радио қабылдағыштың қалыпты жұмысын тексеретін құралдармен, ақпаратты сипаттау құралдарымен, басып шығарушы құрылғымен және энергияға тәуелді есте сақтаушы құрылғымен жарықтандырылады.</w:t>
      </w:r>
    </w:p>
    <w:bookmarkEnd w:id="574"/>
    <w:bookmarkStart w:name="z992" w:id="575"/>
    <w:p>
      <w:pPr>
        <w:spacing w:after="0"/>
        <w:ind w:left="0"/>
        <w:jc w:val="both"/>
      </w:pPr>
      <w:r>
        <w:rPr>
          <w:rFonts w:ascii="Times New Roman"/>
          <w:b w:val="false"/>
          <w:i w:val="false"/>
          <w:color w:val="000000"/>
          <w:sz w:val="28"/>
        </w:rPr>
        <w:t>
      492. Жабдық комплектісіне ең аз ретінде, басқа радио-навигациялық жабдықпен жанасуды және осы жабдыққа алынған мәліметтерді беруді қамтамасыз ететін бір жанасу құрылғысы жатады.</w:t>
      </w:r>
    </w:p>
    <w:bookmarkEnd w:id="575"/>
    <w:bookmarkStart w:name="z993" w:id="576"/>
    <w:p>
      <w:pPr>
        <w:spacing w:after="0"/>
        <w:ind w:left="0"/>
        <w:jc w:val="both"/>
      </w:pPr>
      <w:r>
        <w:rPr>
          <w:rFonts w:ascii="Times New Roman"/>
          <w:b w:val="false"/>
          <w:i w:val="false"/>
          <w:color w:val="000000"/>
          <w:sz w:val="28"/>
        </w:rPr>
        <w:t>
      493. Басқа навигациялық жабдығымен және радио жабдығымен жанасатын барлық құрылғы тиісті халықаралық стандарттарды қанағаттандыру қажет.</w:t>
      </w:r>
    </w:p>
    <w:bookmarkEnd w:id="576"/>
    <w:bookmarkStart w:name="z994" w:id="577"/>
    <w:p>
      <w:pPr>
        <w:spacing w:after="0"/>
        <w:ind w:left="0"/>
        <w:jc w:val="left"/>
      </w:pPr>
      <w:r>
        <w:rPr>
          <w:rFonts w:ascii="Times New Roman"/>
          <w:b/>
          <w:i w:val="false"/>
          <w:color w:val="000000"/>
        </w:rPr>
        <w:t xml:space="preserve"> § 7. Теңіздегі қауіпсіздік бойынша ақпараттарды</w:t>
      </w:r>
      <w:r>
        <w:br/>
      </w:r>
      <w:r>
        <w:rPr>
          <w:rFonts w:ascii="Times New Roman"/>
          <w:b/>
          <w:i w:val="false"/>
          <w:color w:val="000000"/>
        </w:rPr>
        <w:t>қабылдауға арналған әріп басатын радиотелеграфияның</w:t>
      </w:r>
      <w:r>
        <w:br/>
      </w:r>
      <w:r>
        <w:rPr>
          <w:rFonts w:ascii="Times New Roman"/>
          <w:b/>
          <w:i w:val="false"/>
          <w:color w:val="000000"/>
        </w:rPr>
        <w:t>АТ – қабылдағышы</w:t>
      </w:r>
    </w:p>
    <w:bookmarkEnd w:id="577"/>
    <w:bookmarkStart w:name="z995" w:id="578"/>
    <w:p>
      <w:pPr>
        <w:spacing w:after="0"/>
        <w:ind w:left="0"/>
        <w:jc w:val="both"/>
      </w:pPr>
      <w:r>
        <w:rPr>
          <w:rFonts w:ascii="Times New Roman"/>
          <w:b w:val="false"/>
          <w:i w:val="false"/>
          <w:color w:val="000000"/>
          <w:sz w:val="28"/>
        </w:rPr>
        <w:t>
      494. Жабдық радио қабылдағыштан, сигналды өңдеу құрылғысынан, басып шығарушы құрылғы және жиілікті автоматты және қолмен қайта келтіруді басқару органдарынан тұру қажет.</w:t>
      </w:r>
    </w:p>
    <w:bookmarkEnd w:id="578"/>
    <w:bookmarkStart w:name="z996" w:id="579"/>
    <w:p>
      <w:pPr>
        <w:spacing w:after="0"/>
        <w:ind w:left="0"/>
        <w:jc w:val="both"/>
      </w:pPr>
      <w:r>
        <w:rPr>
          <w:rFonts w:ascii="Times New Roman"/>
          <w:b w:val="false"/>
          <w:i w:val="false"/>
          <w:color w:val="000000"/>
          <w:sz w:val="28"/>
        </w:rPr>
        <w:t>
      495. Радиоқабылдағыш 4210; 6314; 8416,5; 12579; 16806,5; 19680,5; 22376; 26100,5 кГц жиіліктерде жұмыс істеу қажет. Халықаралық және НАВТЕКС ұлттық қызметіне (518; 490 и 4209,5 кГц) арналған қосымша жиіліктер көзделуі қажет.</w:t>
      </w:r>
    </w:p>
    <w:bookmarkEnd w:id="579"/>
    <w:bookmarkStart w:name="z997" w:id="580"/>
    <w:p>
      <w:pPr>
        <w:spacing w:after="0"/>
        <w:ind w:left="0"/>
        <w:jc w:val="both"/>
      </w:pPr>
      <w:r>
        <w:rPr>
          <w:rFonts w:ascii="Times New Roman"/>
          <w:b w:val="false"/>
          <w:i w:val="false"/>
          <w:color w:val="000000"/>
          <w:sz w:val="28"/>
        </w:rPr>
        <w:t>
      496. Егер олар көзделген болса, қабылдағыштың, сигналды өңдеу құрылғысының және басып шығарушы құрылғының және жиілікті автоматты қайта құрауды қамтамасыз ететін құралдардың жұмыс қабілеттілігін тексеру көзделеді.</w:t>
      </w:r>
    </w:p>
    <w:bookmarkEnd w:id="580"/>
    <w:bookmarkStart w:name="z998" w:id="581"/>
    <w:p>
      <w:pPr>
        <w:spacing w:after="0"/>
        <w:ind w:left="0"/>
        <w:jc w:val="both"/>
      </w:pPr>
      <w:r>
        <w:rPr>
          <w:rFonts w:ascii="Times New Roman"/>
          <w:b w:val="false"/>
          <w:i w:val="false"/>
          <w:color w:val="000000"/>
          <w:sz w:val="28"/>
        </w:rPr>
        <w:t>
      497. Жабдықта хабарламалардың 225 идентификаторын сақтау қамтамасыз етіледі. 60 және 72 сағат аралығындағы мерзім өтуі кезінде хабарлама идентификаторы жады құрылғысынан автоматты өшіреді. Егер қабылданған хабарламалар саны жадының сыйымдылығынан асатын болса, онда ертерек қабылданған хабарламалар автоматты түрде жойылады.</w:t>
      </w:r>
    </w:p>
    <w:bookmarkEnd w:id="581"/>
    <w:bookmarkStart w:name="z999" w:id="582"/>
    <w:p>
      <w:pPr>
        <w:spacing w:after="0"/>
        <w:ind w:left="0"/>
        <w:jc w:val="both"/>
      </w:pPr>
      <w:r>
        <w:rPr>
          <w:rFonts w:ascii="Times New Roman"/>
          <w:b w:val="false"/>
          <w:i w:val="false"/>
          <w:color w:val="000000"/>
          <w:sz w:val="28"/>
        </w:rPr>
        <w:t>
      498. Іздеу және құтқару бойынша хабарламаны қабылдау индикациясы үшін, әдетте кемені басқаруды жүзеге асыратын жерден дыбыстық және жарықтық сигнал беру көзделеді. Сигнал бергіш тек қолмен ғана ажыратылады.</w:t>
      </w:r>
    </w:p>
    <w:bookmarkEnd w:id="582"/>
    <w:bookmarkStart w:name="z1000" w:id="583"/>
    <w:p>
      <w:pPr>
        <w:spacing w:after="0"/>
        <w:ind w:left="0"/>
        <w:jc w:val="both"/>
      </w:pPr>
      <w:r>
        <w:rPr>
          <w:rFonts w:ascii="Times New Roman"/>
          <w:b w:val="false"/>
          <w:i w:val="false"/>
          <w:color w:val="000000"/>
          <w:sz w:val="28"/>
        </w:rPr>
        <w:t>
      499. Жабдық жадында табылатын қызмет көрсету ауданы және хабарлама түрі туралы ақпарат электр қуатын беру кезіндегі үзіліс кезінде 6 сағатқа дейін өшірілмейді.</w:t>
      </w:r>
    </w:p>
    <w:bookmarkEnd w:id="583"/>
    <w:bookmarkStart w:name="z1001" w:id="584"/>
    <w:p>
      <w:pPr>
        <w:spacing w:after="0"/>
        <w:ind w:left="0"/>
        <w:jc w:val="both"/>
      </w:pPr>
      <w:r>
        <w:rPr>
          <w:rFonts w:ascii="Times New Roman"/>
          <w:b w:val="false"/>
          <w:i w:val="false"/>
          <w:color w:val="000000"/>
          <w:sz w:val="28"/>
        </w:rPr>
        <w:t>
      500. Қабылдағыштың сезімталдығы 6 мкВ электр қозғалатын күшпен таңбаға қателесу коэффициенті 10</w:t>
      </w:r>
      <w:r>
        <w:rPr>
          <w:rFonts w:ascii="Times New Roman"/>
          <w:b w:val="false"/>
          <w:i w:val="false"/>
          <w:color w:val="000000"/>
          <w:vertAlign w:val="superscript"/>
        </w:rPr>
        <w:t xml:space="preserve">-2 </w:t>
      </w:r>
      <w:r>
        <w:rPr>
          <w:rFonts w:ascii="Times New Roman"/>
          <w:b w:val="false"/>
          <w:i w:val="false"/>
          <w:color w:val="000000"/>
          <w:sz w:val="28"/>
        </w:rPr>
        <w:t>болмайтындай болу қажет.</w:t>
      </w:r>
    </w:p>
    <w:bookmarkEnd w:id="584"/>
    <w:bookmarkStart w:name="z1002" w:id="585"/>
    <w:p>
      <w:pPr>
        <w:spacing w:after="0"/>
        <w:ind w:left="0"/>
        <w:jc w:val="both"/>
      </w:pPr>
      <w:r>
        <w:rPr>
          <w:rFonts w:ascii="Times New Roman"/>
          <w:b w:val="false"/>
          <w:i w:val="false"/>
          <w:color w:val="000000"/>
          <w:sz w:val="28"/>
        </w:rPr>
        <w:t>
      501. Қызметтік топ белгілерінен шығару немесе жою, жабдық тиісті навигациялық және метеорологиялық ескертулерді, іздеу және құтқару бойынша ақпараттарды және кеме табылатын зонадан жағалаулық радиостанциямен берілетін арнайы жекелеген ескертулерді, жою мүмкіндігі болмайтын жағдайды қоспағанда оператордың бақылауында болу қажет.</w:t>
      </w:r>
    </w:p>
    <w:bookmarkEnd w:id="585"/>
    <w:bookmarkStart w:name="z1003" w:id="586"/>
    <w:p>
      <w:pPr>
        <w:spacing w:after="0"/>
        <w:ind w:left="0"/>
        <w:jc w:val="both"/>
      </w:pPr>
      <w:r>
        <w:rPr>
          <w:rFonts w:ascii="Times New Roman"/>
          <w:b w:val="false"/>
          <w:i w:val="false"/>
          <w:color w:val="000000"/>
          <w:sz w:val="28"/>
        </w:rPr>
        <w:t>
      502. Оператормен жадыдан өшірілген, қызмет көрсету ауданы және хабарлама түрлері туралы ақпаратты алу мүмкіндігі қамтамасыз етіледі.</w:t>
      </w:r>
    </w:p>
    <w:bookmarkEnd w:id="586"/>
    <w:bookmarkStart w:name="z1004" w:id="587"/>
    <w:p>
      <w:pPr>
        <w:spacing w:after="0"/>
        <w:ind w:left="0"/>
        <w:jc w:val="both"/>
      </w:pPr>
      <w:r>
        <w:rPr>
          <w:rFonts w:ascii="Times New Roman"/>
          <w:b w:val="false"/>
          <w:i w:val="false"/>
          <w:color w:val="000000"/>
          <w:sz w:val="28"/>
        </w:rPr>
        <w:t>
      503. Жабдықта дұрыс қабылданған хабарламаның идентификаторлары ғана сақталады. Егер таңбаға қателер мәні 4% төмен болса, хабарлама дұрыс қабылданған деп есептеледі.</w:t>
      </w:r>
    </w:p>
    <w:bookmarkEnd w:id="587"/>
    <w:bookmarkStart w:name="z1005" w:id="588"/>
    <w:p>
      <w:pPr>
        <w:spacing w:after="0"/>
        <w:ind w:left="0"/>
        <w:jc w:val="both"/>
      </w:pPr>
      <w:r>
        <w:rPr>
          <w:rFonts w:ascii="Times New Roman"/>
          <w:b w:val="false"/>
          <w:i w:val="false"/>
          <w:color w:val="000000"/>
          <w:sz w:val="28"/>
        </w:rPr>
        <w:t>
      504. Басып шығарушы құрылғы қатарда кемінде 32 таңбаларды басып шығару қажет.</w:t>
      </w:r>
    </w:p>
    <w:bookmarkEnd w:id="588"/>
    <w:bookmarkStart w:name="z1006" w:id="589"/>
    <w:p>
      <w:pPr>
        <w:spacing w:after="0"/>
        <w:ind w:left="0"/>
        <w:jc w:val="both"/>
      </w:pPr>
      <w:r>
        <w:rPr>
          <w:rFonts w:ascii="Times New Roman"/>
          <w:b w:val="false"/>
          <w:i w:val="false"/>
          <w:color w:val="000000"/>
          <w:sz w:val="28"/>
        </w:rPr>
        <w:t>
      505. Егер ол толықтай қатарда сию мүмкін болмаса, сигналдарды өңдеу және басып шығарушы құрылғысы сөйлемнің келесі қатарға ауысуын қамтамасыз етіледі.</w:t>
      </w:r>
    </w:p>
    <w:bookmarkEnd w:id="589"/>
    <w:p>
      <w:pPr>
        <w:spacing w:after="0"/>
        <w:ind w:left="0"/>
        <w:jc w:val="both"/>
      </w:pPr>
      <w:r>
        <w:rPr>
          <w:rFonts w:ascii="Times New Roman"/>
          <w:b w:val="false"/>
          <w:i w:val="false"/>
          <w:color w:val="000000"/>
          <w:sz w:val="28"/>
        </w:rPr>
        <w:t>
      Басып шығарушы құрылғы хабарламаны баспаға бергеннен кейін қатардың ауысуын автоматты түрде жүзеге асырады.</w:t>
      </w:r>
    </w:p>
    <w:bookmarkStart w:name="z1007" w:id="590"/>
    <w:p>
      <w:pPr>
        <w:spacing w:after="0"/>
        <w:ind w:left="0"/>
        <w:jc w:val="both"/>
      </w:pPr>
      <w:r>
        <w:rPr>
          <w:rFonts w:ascii="Times New Roman"/>
          <w:b w:val="false"/>
          <w:i w:val="false"/>
          <w:color w:val="000000"/>
          <w:sz w:val="28"/>
        </w:rPr>
        <w:t>
      506. Егер таңба қатемен қабылданса, жабдық "жұлдызшаны" басып шығарады.</w:t>
      </w:r>
    </w:p>
    <w:bookmarkEnd w:id="590"/>
    <w:bookmarkStart w:name="z1008" w:id="591"/>
    <w:p>
      <w:pPr>
        <w:spacing w:after="0"/>
        <w:ind w:left="0"/>
        <w:jc w:val="both"/>
      </w:pPr>
      <w:r>
        <w:rPr>
          <w:rFonts w:ascii="Times New Roman"/>
          <w:b w:val="false"/>
          <w:i w:val="false"/>
          <w:color w:val="000000"/>
          <w:sz w:val="28"/>
        </w:rPr>
        <w:t>
      507. Егер жабдық өзіне қабылдағыш жиілігін автоматты түрде қайта құруды қамтамасыз ететін құралды кіргізетін болса, онда жиілік жүйелілігін және ҚӘБ қолданумен ИБМ АТ-ға беруді жүзеге асыратын барлық радиостанциялардың хабарының кестесін қамтитын қайта бағдарламалаушы есте сақтайтын құрылғымен байланысуы қажет +1 с жүрісінің дәлдігімен уақытты біртұтас координациялау сағаты көзделеді.</w:t>
      </w:r>
    </w:p>
    <w:bookmarkEnd w:id="591"/>
    <w:bookmarkStart w:name="z1009" w:id="592"/>
    <w:p>
      <w:pPr>
        <w:spacing w:after="0"/>
        <w:ind w:left="0"/>
        <w:jc w:val="left"/>
      </w:pPr>
      <w:r>
        <w:rPr>
          <w:rFonts w:ascii="Times New Roman"/>
          <w:b/>
          <w:i w:val="false"/>
          <w:color w:val="000000"/>
        </w:rPr>
        <w:t xml:space="preserve"> § 8. ИНМАРСАТ кемелік жер станциясы</w:t>
      </w:r>
    </w:p>
    <w:bookmarkEnd w:id="592"/>
    <w:bookmarkStart w:name="z1010" w:id="593"/>
    <w:p>
      <w:pPr>
        <w:spacing w:after="0"/>
        <w:ind w:left="0"/>
        <w:jc w:val="both"/>
      </w:pPr>
      <w:r>
        <w:rPr>
          <w:rFonts w:ascii="Times New Roman"/>
          <w:b w:val="false"/>
          <w:i w:val="false"/>
          <w:color w:val="000000"/>
          <w:sz w:val="28"/>
        </w:rPr>
        <w:t>
      508. Кемелік жер станциясы телефон және/немесе мынадай мақсаттар үшін мәліметтерді тарату режиміндегі радио байланысты қамтамасыз етеді:</w:t>
      </w:r>
    </w:p>
    <w:bookmarkEnd w:id="593"/>
    <w:p>
      <w:pPr>
        <w:spacing w:after="0"/>
        <w:ind w:left="0"/>
        <w:jc w:val="both"/>
      </w:pPr>
      <w:r>
        <w:rPr>
          <w:rFonts w:ascii="Times New Roman"/>
          <w:b w:val="false"/>
          <w:i w:val="false"/>
          <w:color w:val="000000"/>
          <w:sz w:val="28"/>
        </w:rPr>
        <w:t>
      1) апат, шұғыл, қауіпсіздік және жалпы міндет туралы хабарлау;</w:t>
      </w:r>
    </w:p>
    <w:p>
      <w:pPr>
        <w:spacing w:after="0"/>
        <w:ind w:left="0"/>
        <w:jc w:val="both"/>
      </w:pPr>
      <w:r>
        <w:rPr>
          <w:rFonts w:ascii="Times New Roman"/>
          <w:b w:val="false"/>
          <w:i w:val="false"/>
          <w:color w:val="000000"/>
          <w:sz w:val="28"/>
        </w:rPr>
        <w:t>
      2) іздеу және шығару әрекетіндегі координацияларды;</w:t>
      </w:r>
    </w:p>
    <w:p>
      <w:pPr>
        <w:spacing w:after="0"/>
        <w:ind w:left="0"/>
        <w:jc w:val="both"/>
      </w:pPr>
      <w:r>
        <w:rPr>
          <w:rFonts w:ascii="Times New Roman"/>
          <w:b w:val="false"/>
          <w:i w:val="false"/>
          <w:color w:val="000000"/>
          <w:sz w:val="28"/>
        </w:rPr>
        <w:t>
      3) теңізде жүзу қауіпсіздігі бойынша ақпараттарды беру.</w:t>
      </w:r>
    </w:p>
    <w:bookmarkStart w:name="z1014" w:id="594"/>
    <w:p>
      <w:pPr>
        <w:spacing w:after="0"/>
        <w:ind w:left="0"/>
        <w:jc w:val="both"/>
      </w:pPr>
      <w:r>
        <w:rPr>
          <w:rFonts w:ascii="Times New Roman"/>
          <w:b w:val="false"/>
          <w:i w:val="false"/>
          <w:color w:val="000000"/>
          <w:sz w:val="28"/>
        </w:rPr>
        <w:t>
      509. Кемелік жер станциясында оның идентификациялық нөмірін өзгерте алатын, басқарудың қандай да бір ішкі органдары болмайды.</w:t>
      </w:r>
    </w:p>
    <w:bookmarkEnd w:id="594"/>
    <w:bookmarkStart w:name="z1015" w:id="595"/>
    <w:p>
      <w:pPr>
        <w:spacing w:after="0"/>
        <w:ind w:left="0"/>
        <w:jc w:val="both"/>
      </w:pPr>
      <w:r>
        <w:rPr>
          <w:rFonts w:ascii="Times New Roman"/>
          <w:b w:val="false"/>
          <w:i w:val="false"/>
          <w:color w:val="000000"/>
          <w:sz w:val="28"/>
        </w:rPr>
        <w:t>
      510. Телефония режимінде немесе әдетте кемені басқаруды жүзеге асыратын жерден мәліметтерді беру режимінде, сондай-ақ апат туралы хабарды беруге арналған кез келген басқа жерден апат туралы хабарлауды беру мүмкіндігі қамтамасыз етіледі. Бұдан басқа, егер радио байланысты жүзеге асыруға арналған арнайы бөлме көзделсе, онда оның ішінде апат туралы хабарды таратуға арналған құрал көзделеді.</w:t>
      </w:r>
    </w:p>
    <w:bookmarkEnd w:id="595"/>
    <w:p>
      <w:pPr>
        <w:spacing w:after="0"/>
        <w:ind w:left="0"/>
        <w:jc w:val="both"/>
      </w:pPr>
      <w:r>
        <w:rPr>
          <w:rFonts w:ascii="Times New Roman"/>
          <w:b w:val="false"/>
          <w:i w:val="false"/>
          <w:color w:val="000000"/>
          <w:sz w:val="28"/>
        </w:rPr>
        <w:t>
      Апат туралы хабарды беру құралдары осы Қағиданың 372-тармағы талап еткендей болады.</w:t>
      </w:r>
    </w:p>
    <w:p>
      <w:pPr>
        <w:spacing w:after="0"/>
        <w:ind w:left="0"/>
        <w:jc w:val="both"/>
      </w:pPr>
      <w:r>
        <w:rPr>
          <w:rFonts w:ascii="Times New Roman"/>
          <w:b w:val="false"/>
          <w:i w:val="false"/>
          <w:color w:val="000000"/>
          <w:sz w:val="28"/>
        </w:rPr>
        <w:t>
      Егер апат, шұғыл және қауіпсіздікті сигналдарын қабылдайтын басқа ешқандай құралдар немесе апат сигналдарын ретрансляциялау көзделмесе, ал телефонды дыбыс деңгейінің қазіргі деңгейі немесе басып шығарушы құрылғы мұндай хабарламаларды қабылдау кезінде жеткіліксіз болса, онда кемелік жер станциясы дыбыстық және жарықтық сигналдардың қажетті беру деңгейін қамтамасыз етеді.</w:t>
      </w:r>
    </w:p>
    <w:bookmarkStart w:name="z1016" w:id="596"/>
    <w:p>
      <w:pPr>
        <w:spacing w:after="0"/>
        <w:ind w:left="0"/>
        <w:jc w:val="both"/>
      </w:pPr>
      <w:r>
        <w:rPr>
          <w:rFonts w:ascii="Times New Roman"/>
          <w:b w:val="false"/>
          <w:i w:val="false"/>
          <w:color w:val="000000"/>
          <w:sz w:val="28"/>
        </w:rPr>
        <w:t>
      511. Бір қорек көзінен басқаға ауысу немесе 60 с дейінгі уақыт аралығында электр энергиясын берудегі кез келген үзіліс жабдық жұмыс режиміне қолмен қайта енгізуді талап етпейді және жадыда сақталатын хабарламалардың жоғалуына әкеледі.</w:t>
      </w:r>
    </w:p>
    <w:bookmarkEnd w:id="596"/>
    <w:bookmarkStart w:name="z1017" w:id="597"/>
    <w:p>
      <w:pPr>
        <w:spacing w:after="0"/>
        <w:ind w:left="0"/>
        <w:jc w:val="both"/>
      </w:pPr>
      <w:r>
        <w:rPr>
          <w:rFonts w:ascii="Times New Roman"/>
          <w:b w:val="false"/>
          <w:i w:val="false"/>
          <w:color w:val="000000"/>
          <w:sz w:val="28"/>
        </w:rPr>
        <w:t>
      512. Егер кемелік жер станциясы өзіне кеңейтілген топтық шақыруды өзіне қосатын болса, онда оның сипаттамалары кеңейтілген топтық шақыру жабдықтарына ұсынылатын талаптарға сәйкес келеді.</w:t>
      </w:r>
    </w:p>
    <w:bookmarkEnd w:id="597"/>
    <w:bookmarkStart w:name="z1018" w:id="598"/>
    <w:p>
      <w:pPr>
        <w:spacing w:after="0"/>
        <w:ind w:left="0"/>
        <w:jc w:val="both"/>
      </w:pPr>
      <w:r>
        <w:rPr>
          <w:rFonts w:ascii="Times New Roman"/>
          <w:b w:val="false"/>
          <w:i w:val="false"/>
          <w:color w:val="000000"/>
          <w:sz w:val="28"/>
        </w:rPr>
        <w:t>
      513. Кемелік жер станциясының өздігінен бақылау жүйесі болу қажет және дыбыстық және/немесе жарықтық сигнал берудің автоматты қосылуын төмендегі жағдайларда қамтамасыз етеді:</w:t>
      </w:r>
    </w:p>
    <w:bookmarkEnd w:id="598"/>
    <w:p>
      <w:pPr>
        <w:spacing w:after="0"/>
        <w:ind w:left="0"/>
        <w:jc w:val="both"/>
      </w:pPr>
      <w:r>
        <w:rPr>
          <w:rFonts w:ascii="Times New Roman"/>
          <w:b w:val="false"/>
          <w:i w:val="false"/>
          <w:color w:val="000000"/>
          <w:sz w:val="28"/>
        </w:rPr>
        <w:t>
      1) антеннаның жолсерікті бақылауын жоғалту;</w:t>
      </w:r>
    </w:p>
    <w:p>
      <w:pPr>
        <w:spacing w:after="0"/>
        <w:ind w:left="0"/>
        <w:jc w:val="both"/>
      </w:pPr>
      <w:r>
        <w:rPr>
          <w:rFonts w:ascii="Times New Roman"/>
          <w:b w:val="false"/>
          <w:i w:val="false"/>
          <w:color w:val="000000"/>
          <w:sz w:val="28"/>
        </w:rPr>
        <w:t>
      2) радиостанцияның жұмыс қабілеттілігінің бұзылуы;</w:t>
      </w:r>
    </w:p>
    <w:p>
      <w:pPr>
        <w:spacing w:after="0"/>
        <w:ind w:left="0"/>
        <w:jc w:val="both"/>
      </w:pPr>
      <w:r>
        <w:rPr>
          <w:rFonts w:ascii="Times New Roman"/>
          <w:b w:val="false"/>
          <w:i w:val="false"/>
          <w:color w:val="000000"/>
          <w:sz w:val="28"/>
        </w:rPr>
        <w:t>
      3) қоректің болмауы немесе резерв көзінің қосылуы.</w:t>
      </w:r>
    </w:p>
    <w:bookmarkStart w:name="z1022" w:id="599"/>
    <w:p>
      <w:pPr>
        <w:spacing w:after="0"/>
        <w:ind w:left="0"/>
        <w:jc w:val="both"/>
      </w:pPr>
      <w:r>
        <w:rPr>
          <w:rFonts w:ascii="Times New Roman"/>
          <w:b w:val="false"/>
          <w:i w:val="false"/>
          <w:color w:val="000000"/>
          <w:sz w:val="28"/>
        </w:rPr>
        <w:t>
      514. Кемелік жер станциясы апат сигналдарын беруді сигналдардың өзін бермей тексеру мүмкіндігін қамтамасыз етеді.</w:t>
      </w:r>
    </w:p>
    <w:bookmarkEnd w:id="599"/>
    <w:bookmarkStart w:name="z1023" w:id="600"/>
    <w:p>
      <w:pPr>
        <w:spacing w:after="0"/>
        <w:ind w:left="0"/>
        <w:jc w:val="both"/>
      </w:pPr>
      <w:r>
        <w:rPr>
          <w:rFonts w:ascii="Times New Roman"/>
          <w:b w:val="false"/>
          <w:i w:val="false"/>
          <w:color w:val="000000"/>
          <w:sz w:val="28"/>
        </w:rPr>
        <w:t>
      515. Кемелік жер станциясы осы Қағидада айтылған талаптардан басқа, ИНМАРСАТ техникалық талаптарын қанағаттандырады және ИНМАРСАТ типті мақұлданады.</w:t>
      </w:r>
    </w:p>
    <w:bookmarkEnd w:id="600"/>
    <w:bookmarkStart w:name="z1024" w:id="601"/>
    <w:p>
      <w:pPr>
        <w:spacing w:after="0"/>
        <w:ind w:left="0"/>
        <w:jc w:val="left"/>
      </w:pPr>
      <w:r>
        <w:rPr>
          <w:rFonts w:ascii="Times New Roman"/>
          <w:b/>
          <w:i w:val="false"/>
          <w:color w:val="000000"/>
        </w:rPr>
        <w:t xml:space="preserve"> § 9. Авариялық радиобуйға арналған жалпы талаптар</w:t>
      </w:r>
    </w:p>
    <w:bookmarkEnd w:id="601"/>
    <w:bookmarkStart w:name="z1025" w:id="602"/>
    <w:p>
      <w:pPr>
        <w:spacing w:after="0"/>
        <w:ind w:left="0"/>
        <w:jc w:val="both"/>
      </w:pPr>
      <w:r>
        <w:rPr>
          <w:rFonts w:ascii="Times New Roman"/>
          <w:b w:val="false"/>
          <w:i w:val="false"/>
          <w:color w:val="000000"/>
          <w:sz w:val="28"/>
        </w:rPr>
        <w:t>
      516. Осы Қағиданың 48-тарауының §1, сондай-ақ қолданылатын ІЖКЖҚ 508-тарау талаптарына қосымша, авариялық УҚТ радиобуйдың жәнеКОСПАС-САРСАТ және ИНМАРСАТ жүйесінің АРБ спутнигі осы бөлімнің қосымша талаптарына жауап береді.</w:t>
      </w:r>
    </w:p>
    <w:bookmarkEnd w:id="602"/>
    <w:bookmarkStart w:name="z1026" w:id="603"/>
    <w:p>
      <w:pPr>
        <w:spacing w:after="0"/>
        <w:ind w:left="0"/>
        <w:jc w:val="both"/>
      </w:pPr>
      <w:r>
        <w:rPr>
          <w:rFonts w:ascii="Times New Roman"/>
          <w:b w:val="false"/>
          <w:i w:val="false"/>
          <w:color w:val="000000"/>
          <w:sz w:val="28"/>
        </w:rPr>
        <w:t>
      517. АРБ еркін қалқудан кейін автоматты түрде қосылады.</w:t>
      </w:r>
    </w:p>
    <w:bookmarkEnd w:id="603"/>
    <w:p>
      <w:pPr>
        <w:spacing w:after="0"/>
        <w:ind w:left="0"/>
        <w:jc w:val="both"/>
      </w:pPr>
      <w:r>
        <w:rPr>
          <w:rFonts w:ascii="Times New Roman"/>
          <w:b w:val="false"/>
          <w:i w:val="false"/>
          <w:color w:val="000000"/>
          <w:sz w:val="28"/>
        </w:rPr>
        <w:t>
      Жабдық, оны орнату, бекіту және ажырату құрылғысы сенімді болуы және экстремальды кемелік жағдайларда жұмыс істейді.</w:t>
      </w:r>
    </w:p>
    <w:bookmarkStart w:name="z1027" w:id="604"/>
    <w:p>
      <w:pPr>
        <w:spacing w:after="0"/>
        <w:ind w:left="0"/>
        <w:jc w:val="both"/>
      </w:pPr>
      <w:r>
        <w:rPr>
          <w:rFonts w:ascii="Times New Roman"/>
          <w:b w:val="false"/>
          <w:i w:val="false"/>
          <w:color w:val="000000"/>
          <w:sz w:val="28"/>
        </w:rPr>
        <w:t>
      518. АРБ:</w:t>
      </w:r>
    </w:p>
    <w:bookmarkEnd w:id="604"/>
    <w:p>
      <w:pPr>
        <w:spacing w:after="0"/>
        <w:ind w:left="0"/>
        <w:jc w:val="both"/>
      </w:pPr>
      <w:r>
        <w:rPr>
          <w:rFonts w:ascii="Times New Roman"/>
          <w:b w:val="false"/>
          <w:i w:val="false"/>
          <w:color w:val="000000"/>
          <w:sz w:val="28"/>
        </w:rPr>
        <w:t>
      1) оқытылмаған қызметкерлермен іске оңай қосылуы және құтқару құралына бір адаммен ауыстырылады;</w:t>
      </w:r>
    </w:p>
    <w:p>
      <w:pPr>
        <w:spacing w:after="0"/>
        <w:ind w:left="0"/>
        <w:jc w:val="both"/>
      </w:pPr>
      <w:r>
        <w:rPr>
          <w:rFonts w:ascii="Times New Roman"/>
          <w:b w:val="false"/>
          <w:i w:val="false"/>
          <w:color w:val="000000"/>
          <w:sz w:val="28"/>
        </w:rPr>
        <w:t>
      2) байқаусыздан қосылып кетуден қорғайтын тиісті құралдармен жабдықталады;</w:t>
      </w:r>
    </w:p>
    <w:p>
      <w:pPr>
        <w:spacing w:after="0"/>
        <w:ind w:left="0"/>
        <w:jc w:val="both"/>
      </w:pPr>
      <w:r>
        <w:rPr>
          <w:rFonts w:ascii="Times New Roman"/>
          <w:b w:val="false"/>
          <w:i w:val="false"/>
          <w:color w:val="000000"/>
          <w:sz w:val="28"/>
        </w:rPr>
        <w:t>
      3) оның электрлі бөліктері кемінде 5 минут уақытта 10 м тереңдікте су өткізбейтін құрылымды болады;</w:t>
      </w:r>
    </w:p>
    <w:p>
      <w:pPr>
        <w:spacing w:after="0"/>
        <w:ind w:left="0"/>
        <w:jc w:val="both"/>
      </w:pPr>
      <w:r>
        <w:rPr>
          <w:rFonts w:ascii="Times New Roman"/>
          <w:b w:val="false"/>
          <w:i w:val="false"/>
          <w:color w:val="000000"/>
          <w:sz w:val="28"/>
        </w:rPr>
        <w:t>
      4) оны жүктеу кезінде температураның 45</w:t>
      </w:r>
      <w:r>
        <w:rPr>
          <w:rFonts w:ascii="Times New Roman"/>
          <w:b w:val="false"/>
          <w:i w:val="false"/>
          <w:color w:val="000000"/>
          <w:vertAlign w:val="superscript"/>
        </w:rPr>
        <w:t>о</w:t>
      </w:r>
      <w:r>
        <w:rPr>
          <w:rFonts w:ascii="Times New Roman"/>
          <w:b w:val="false"/>
          <w:i w:val="false"/>
          <w:color w:val="000000"/>
          <w:sz w:val="28"/>
        </w:rPr>
        <w:t>С өзгеруін ұстап тұру. Теңіз ортасының, конденсацияның әсері және ылғалдың болуы радиобуйдың жұмыс сипаттамасына әсер етпейді,</w:t>
      </w:r>
    </w:p>
    <w:p>
      <w:pPr>
        <w:spacing w:after="0"/>
        <w:ind w:left="0"/>
        <w:jc w:val="both"/>
      </w:pPr>
      <w:r>
        <w:rPr>
          <w:rFonts w:ascii="Times New Roman"/>
          <w:b w:val="false"/>
          <w:i w:val="false"/>
          <w:color w:val="000000"/>
          <w:sz w:val="28"/>
        </w:rPr>
        <w:t>
      5) қолмен сөндірілуі және ажыратылуы;</w:t>
      </w:r>
    </w:p>
    <w:p>
      <w:pPr>
        <w:spacing w:after="0"/>
        <w:ind w:left="0"/>
        <w:jc w:val="both"/>
      </w:pPr>
      <w:r>
        <w:rPr>
          <w:rFonts w:ascii="Times New Roman"/>
          <w:b w:val="false"/>
          <w:i w:val="false"/>
          <w:color w:val="000000"/>
          <w:sz w:val="28"/>
        </w:rPr>
        <w:t>
      6) сигналдардың сәулеленуін көрсететін, құралдармен жабдықталады;</w:t>
      </w:r>
    </w:p>
    <w:p>
      <w:pPr>
        <w:spacing w:after="0"/>
        <w:ind w:left="0"/>
        <w:jc w:val="both"/>
      </w:pPr>
      <w:r>
        <w:rPr>
          <w:rFonts w:ascii="Times New Roman"/>
          <w:b w:val="false"/>
          <w:i w:val="false"/>
          <w:color w:val="000000"/>
          <w:sz w:val="28"/>
        </w:rPr>
        <w:t>
      7) теңіз толқыны болмаған кезде тік күйінде жүзу және қолайлы орнықтылықты және теңіздің кез келген күйінде жеткілікті жүзушілігі болуы;</w:t>
      </w:r>
    </w:p>
    <w:p>
      <w:pPr>
        <w:spacing w:after="0"/>
        <w:ind w:left="0"/>
        <w:jc w:val="both"/>
      </w:pPr>
      <w:r>
        <w:rPr>
          <w:rFonts w:ascii="Times New Roman"/>
          <w:b w:val="false"/>
          <w:i w:val="false"/>
          <w:color w:val="000000"/>
          <w:sz w:val="28"/>
        </w:rPr>
        <w:t>
      8) 20 м биіктіктен ешқандай зақым келтірмей суға лақтыруды көтеру;</w:t>
      </w:r>
    </w:p>
    <w:p>
      <w:pPr>
        <w:spacing w:after="0"/>
        <w:ind w:left="0"/>
        <w:jc w:val="both"/>
      </w:pPr>
      <w:r>
        <w:rPr>
          <w:rFonts w:ascii="Times New Roman"/>
          <w:b w:val="false"/>
          <w:i w:val="false"/>
          <w:color w:val="000000"/>
          <w:sz w:val="28"/>
        </w:rPr>
        <w:t>
      9) сары/сарғылт түсті жақсы көрінетін түсті және корпус жабыны немесе түсті сәулесін шағылыстыратын материалдан тілікшесі болады;</w:t>
      </w:r>
    </w:p>
    <w:p>
      <w:pPr>
        <w:spacing w:after="0"/>
        <w:ind w:left="0"/>
        <w:jc w:val="both"/>
      </w:pPr>
      <w:r>
        <w:rPr>
          <w:rFonts w:ascii="Times New Roman"/>
          <w:b w:val="false"/>
          <w:i w:val="false"/>
          <w:color w:val="000000"/>
          <w:sz w:val="28"/>
        </w:rPr>
        <w:t>
      10) АРБ еркін қалқып шығуында кеме конструкциясында шатасып қалмайтындай түрде қойылады, итергіш ретінде қолдану үшін жарамды жүзбелі сызықпен жабдықталады;</w:t>
      </w:r>
    </w:p>
    <w:p>
      <w:pPr>
        <w:spacing w:after="0"/>
        <w:ind w:left="0"/>
        <w:jc w:val="both"/>
      </w:pPr>
      <w:r>
        <w:rPr>
          <w:rFonts w:ascii="Times New Roman"/>
          <w:b w:val="false"/>
          <w:i w:val="false"/>
          <w:color w:val="000000"/>
          <w:sz w:val="28"/>
        </w:rPr>
        <w:t>
      11) жарық күші 0,75 кд, тәуіліктің қараңғы уақытында АРБ орналасқан жерін көрсету үшін аз уақытқа автоматты қосылатын шаммен жабдықталады.</w:t>
      </w:r>
    </w:p>
    <w:p>
      <w:pPr>
        <w:spacing w:after="0"/>
        <w:ind w:left="0"/>
        <w:jc w:val="both"/>
      </w:pPr>
      <w:r>
        <w:rPr>
          <w:rFonts w:ascii="Times New Roman"/>
          <w:b w:val="false"/>
          <w:i w:val="false"/>
          <w:color w:val="000000"/>
          <w:sz w:val="28"/>
        </w:rPr>
        <w:t>
      12) теңіз суының және мұнайдың әсеріне тұрақты болады;</w:t>
      </w:r>
    </w:p>
    <w:p>
      <w:pPr>
        <w:spacing w:after="0"/>
        <w:ind w:left="0"/>
        <w:jc w:val="both"/>
      </w:pPr>
      <w:r>
        <w:rPr>
          <w:rFonts w:ascii="Times New Roman"/>
          <w:b w:val="false"/>
          <w:i w:val="false"/>
          <w:color w:val="000000"/>
          <w:sz w:val="28"/>
        </w:rPr>
        <w:t>
      13) күн сәулелерінің ұзақ әсері кезінде бұзылуларға төзімді болады.</w:t>
      </w:r>
    </w:p>
    <w:bookmarkStart w:name="z1041" w:id="605"/>
    <w:p>
      <w:pPr>
        <w:spacing w:after="0"/>
        <w:ind w:left="0"/>
        <w:jc w:val="both"/>
      </w:pPr>
      <w:r>
        <w:rPr>
          <w:rFonts w:ascii="Times New Roman"/>
          <w:b w:val="false"/>
          <w:i w:val="false"/>
          <w:color w:val="000000"/>
          <w:sz w:val="28"/>
        </w:rPr>
        <w:t>
      519. Қоршаған ортаның келесі жағдайларында АРБ жұмыс қабілеттілігін қамтамасыз ететін конструкциясы болады:</w:t>
      </w:r>
    </w:p>
    <w:bookmarkEnd w:id="605"/>
    <w:p>
      <w:pPr>
        <w:spacing w:after="0"/>
        <w:ind w:left="0"/>
        <w:jc w:val="both"/>
      </w:pPr>
      <w:r>
        <w:rPr>
          <w:rFonts w:ascii="Times New Roman"/>
          <w:b w:val="false"/>
          <w:i w:val="false"/>
          <w:color w:val="000000"/>
          <w:sz w:val="28"/>
        </w:rPr>
        <w:t>
      1) -20</w:t>
      </w:r>
      <w:r>
        <w:rPr>
          <w:rFonts w:ascii="Times New Roman"/>
          <w:b w:val="false"/>
          <w:i w:val="false"/>
          <w:color w:val="000000"/>
          <w:vertAlign w:val="superscript"/>
        </w:rPr>
        <w:t>0</w:t>
      </w:r>
      <w:r>
        <w:rPr>
          <w:rFonts w:ascii="Times New Roman"/>
          <w:b w:val="false"/>
          <w:i w:val="false"/>
          <w:color w:val="000000"/>
          <w:sz w:val="28"/>
        </w:rPr>
        <w:t>С –тан +55</w:t>
      </w:r>
      <w:r>
        <w:rPr>
          <w:rFonts w:ascii="Times New Roman"/>
          <w:b w:val="false"/>
          <w:i w:val="false"/>
          <w:color w:val="000000"/>
          <w:vertAlign w:val="superscript"/>
        </w:rPr>
        <w:t>0</w:t>
      </w:r>
      <w:r>
        <w:rPr>
          <w:rFonts w:ascii="Times New Roman"/>
          <w:b w:val="false"/>
          <w:i w:val="false"/>
          <w:color w:val="000000"/>
          <w:sz w:val="28"/>
        </w:rPr>
        <w:t>С дейінгі температурада;</w:t>
      </w:r>
    </w:p>
    <w:p>
      <w:pPr>
        <w:spacing w:after="0"/>
        <w:ind w:left="0"/>
        <w:jc w:val="both"/>
      </w:pPr>
      <w:r>
        <w:rPr>
          <w:rFonts w:ascii="Times New Roman"/>
          <w:b w:val="false"/>
          <w:i w:val="false"/>
          <w:color w:val="000000"/>
          <w:sz w:val="28"/>
        </w:rPr>
        <w:t>
      2) мұз басқанда;</w:t>
      </w:r>
    </w:p>
    <w:p>
      <w:pPr>
        <w:spacing w:after="0"/>
        <w:ind w:left="0"/>
        <w:jc w:val="both"/>
      </w:pPr>
      <w:r>
        <w:rPr>
          <w:rFonts w:ascii="Times New Roman"/>
          <w:b w:val="false"/>
          <w:i w:val="false"/>
          <w:color w:val="000000"/>
          <w:sz w:val="28"/>
        </w:rPr>
        <w:t>
      3) 50 м/с дейінгі желдің қатынасты жылдамдығында;</w:t>
      </w:r>
    </w:p>
    <w:p>
      <w:pPr>
        <w:spacing w:after="0"/>
        <w:ind w:left="0"/>
        <w:jc w:val="both"/>
      </w:pPr>
      <w:r>
        <w:rPr>
          <w:rFonts w:ascii="Times New Roman"/>
          <w:b w:val="false"/>
          <w:i w:val="false"/>
          <w:color w:val="000000"/>
          <w:sz w:val="28"/>
        </w:rPr>
        <w:t>
      4) -30</w:t>
      </w:r>
      <w:r>
        <w:rPr>
          <w:rFonts w:ascii="Times New Roman"/>
          <w:b w:val="false"/>
          <w:i w:val="false"/>
          <w:color w:val="000000"/>
          <w:vertAlign w:val="superscript"/>
        </w:rPr>
        <w:t>0</w:t>
      </w:r>
      <w:r>
        <w:rPr>
          <w:rFonts w:ascii="Times New Roman"/>
          <w:b w:val="false"/>
          <w:i w:val="false"/>
          <w:color w:val="000000"/>
          <w:sz w:val="28"/>
        </w:rPr>
        <w:t>С –тан +70</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сақтағаннан кейін.</w:t>
      </w:r>
    </w:p>
    <w:bookmarkStart w:name="z1046" w:id="606"/>
    <w:p>
      <w:pPr>
        <w:spacing w:after="0"/>
        <w:ind w:left="0"/>
        <w:jc w:val="both"/>
      </w:pPr>
      <w:r>
        <w:rPr>
          <w:rFonts w:ascii="Times New Roman"/>
          <w:b w:val="false"/>
          <w:i w:val="false"/>
          <w:color w:val="000000"/>
          <w:sz w:val="28"/>
        </w:rPr>
        <w:t>
      520. АРБ қолмен жергілікті қосқышы болу керек. Сонымен бірге АРБ құрылғыда орнатылғанда оның еркін қалқуын қамтамасыз ететін жүрістік көпірден қашықтан қосылуы көзделеді.</w:t>
      </w:r>
    </w:p>
    <w:bookmarkEnd w:id="606"/>
    <w:bookmarkStart w:name="z1047" w:id="607"/>
    <w:p>
      <w:pPr>
        <w:spacing w:after="0"/>
        <w:ind w:left="0"/>
        <w:jc w:val="both"/>
      </w:pPr>
      <w:r>
        <w:rPr>
          <w:rFonts w:ascii="Times New Roman"/>
          <w:b w:val="false"/>
          <w:i w:val="false"/>
          <w:color w:val="000000"/>
          <w:sz w:val="28"/>
        </w:rPr>
        <w:t>
      521. АРБ сыртқы жағында мыналар нақты көрсетілуі тиіс:</w:t>
      </w:r>
    </w:p>
    <w:bookmarkEnd w:id="607"/>
    <w:p>
      <w:pPr>
        <w:spacing w:after="0"/>
        <w:ind w:left="0"/>
        <w:jc w:val="both"/>
      </w:pPr>
      <w:r>
        <w:rPr>
          <w:rFonts w:ascii="Times New Roman"/>
          <w:b w:val="false"/>
          <w:i w:val="false"/>
          <w:color w:val="000000"/>
          <w:sz w:val="28"/>
        </w:rPr>
        <w:t>
      1) дайындаушы туралы мәлімет;</w:t>
      </w:r>
    </w:p>
    <w:p>
      <w:pPr>
        <w:spacing w:after="0"/>
        <w:ind w:left="0"/>
        <w:jc w:val="both"/>
      </w:pPr>
      <w:r>
        <w:rPr>
          <w:rFonts w:ascii="Times New Roman"/>
          <w:b w:val="false"/>
          <w:i w:val="false"/>
          <w:color w:val="000000"/>
          <w:sz w:val="28"/>
        </w:rPr>
        <w:t>
      2) радиожабдық типтік сынақ өткізген, радиожабдық типінің нөмірі немесе оны атауы;</w:t>
      </w:r>
    </w:p>
    <w:p>
      <w:pPr>
        <w:spacing w:after="0"/>
        <w:ind w:left="0"/>
        <w:jc w:val="both"/>
      </w:pPr>
      <w:r>
        <w:rPr>
          <w:rFonts w:ascii="Times New Roman"/>
          <w:b w:val="false"/>
          <w:i w:val="false"/>
          <w:color w:val="000000"/>
          <w:sz w:val="28"/>
        </w:rPr>
        <w:t>
      3) радиожабдықтың сериялық нөмірі;</w:t>
      </w:r>
    </w:p>
    <w:p>
      <w:pPr>
        <w:spacing w:after="0"/>
        <w:ind w:left="0"/>
        <w:jc w:val="both"/>
      </w:pPr>
      <w:r>
        <w:rPr>
          <w:rFonts w:ascii="Times New Roman"/>
          <w:b w:val="false"/>
          <w:i w:val="false"/>
          <w:color w:val="000000"/>
          <w:sz w:val="28"/>
        </w:rPr>
        <w:t>
      4) шыққан жылы;</w:t>
      </w:r>
    </w:p>
    <w:p>
      <w:pPr>
        <w:spacing w:after="0"/>
        <w:ind w:left="0"/>
        <w:jc w:val="both"/>
      </w:pPr>
      <w:r>
        <w:rPr>
          <w:rFonts w:ascii="Times New Roman"/>
          <w:b w:val="false"/>
          <w:i w:val="false"/>
          <w:color w:val="000000"/>
          <w:sz w:val="28"/>
        </w:rPr>
        <w:t>
      5) тоқ түрі және қорек кернеуі;</w:t>
      </w:r>
    </w:p>
    <w:p>
      <w:pPr>
        <w:spacing w:after="0"/>
        <w:ind w:left="0"/>
        <w:jc w:val="both"/>
      </w:pPr>
      <w:r>
        <w:rPr>
          <w:rFonts w:ascii="Times New Roman"/>
          <w:b w:val="false"/>
          <w:i w:val="false"/>
          <w:color w:val="000000"/>
          <w:sz w:val="28"/>
        </w:rPr>
        <w:t>
      6) пайдаланылуы туралы ағылшын және орыс тілдеріндегі қысқаша нұсқаулық;</w:t>
      </w:r>
    </w:p>
    <w:p>
      <w:pPr>
        <w:spacing w:after="0"/>
        <w:ind w:left="0"/>
        <w:jc w:val="both"/>
      </w:pPr>
      <w:r>
        <w:rPr>
          <w:rFonts w:ascii="Times New Roman"/>
          <w:b w:val="false"/>
          <w:i w:val="false"/>
          <w:color w:val="000000"/>
          <w:sz w:val="28"/>
        </w:rPr>
        <w:t>
      7) аккумулятордың сақтау мерзімінің аяқталу күні;</w:t>
      </w:r>
    </w:p>
    <w:p>
      <w:pPr>
        <w:spacing w:after="0"/>
        <w:ind w:left="0"/>
        <w:jc w:val="both"/>
      </w:pPr>
      <w:r>
        <w:rPr>
          <w:rFonts w:ascii="Times New Roman"/>
          <w:b w:val="false"/>
          <w:i w:val="false"/>
          <w:color w:val="000000"/>
          <w:sz w:val="28"/>
        </w:rPr>
        <w:t>
      8) идентификациялық нөмірі (КОСПАС-САРСАТ жүйесінің жолсерікті АРБ үшін) немесе таратқышта бағдарламалаған идентификация коды (ИНМАРСАТ жүйесіндегі жолсерікті АРБ үшін);</w:t>
      </w:r>
    </w:p>
    <w:p>
      <w:pPr>
        <w:spacing w:after="0"/>
        <w:ind w:left="0"/>
        <w:jc w:val="both"/>
      </w:pPr>
      <w:r>
        <w:rPr>
          <w:rFonts w:ascii="Times New Roman"/>
          <w:b w:val="false"/>
          <w:i w:val="false"/>
          <w:color w:val="000000"/>
          <w:sz w:val="28"/>
        </w:rPr>
        <w:t>
      9) магнитті компастан бастап қауіпсіз қашықтық;</w:t>
      </w:r>
    </w:p>
    <w:p>
      <w:pPr>
        <w:spacing w:after="0"/>
        <w:ind w:left="0"/>
        <w:jc w:val="both"/>
      </w:pPr>
      <w:r>
        <w:rPr>
          <w:rFonts w:ascii="Times New Roman"/>
          <w:b w:val="false"/>
          <w:i w:val="false"/>
          <w:color w:val="000000"/>
          <w:sz w:val="28"/>
        </w:rPr>
        <w:t>
      10) кезекті жағалаулық техникалық қызмет көрсету күні.</w:t>
      </w:r>
    </w:p>
    <w:bookmarkStart w:name="z1058" w:id="608"/>
    <w:p>
      <w:pPr>
        <w:spacing w:after="0"/>
        <w:ind w:left="0"/>
        <w:jc w:val="both"/>
      </w:pPr>
      <w:r>
        <w:rPr>
          <w:rFonts w:ascii="Times New Roman"/>
          <w:b w:val="false"/>
          <w:i w:val="false"/>
          <w:color w:val="000000"/>
          <w:sz w:val="28"/>
        </w:rPr>
        <w:t>
      522. АРБ конструкциясы оны бір жыл ішінде техникалық қызмет көрсетпей әрекетке дайын күйде табылатындай болады.</w:t>
      </w:r>
    </w:p>
    <w:bookmarkEnd w:id="608"/>
    <w:bookmarkStart w:name="z1059" w:id="609"/>
    <w:p>
      <w:pPr>
        <w:spacing w:after="0"/>
        <w:ind w:left="0"/>
        <w:jc w:val="both"/>
      </w:pPr>
      <w:r>
        <w:rPr>
          <w:rFonts w:ascii="Times New Roman"/>
          <w:b w:val="false"/>
          <w:i w:val="false"/>
          <w:color w:val="000000"/>
          <w:sz w:val="28"/>
        </w:rPr>
        <w:t>
      523. АРБ қорек көзі ретінде қолданылатын аккумулятор, сақталу мерзімі кемінде екі жыл және оның қалған сақтау мерзімі 12 айдан кем болса ауыстырылуы қажет. Онда шығару күні және оны ең көп сақтаудың мерзімі көрсетіледі.</w:t>
      </w:r>
    </w:p>
    <w:bookmarkEnd w:id="609"/>
    <w:bookmarkStart w:name="z1060" w:id="610"/>
    <w:p>
      <w:pPr>
        <w:spacing w:after="0"/>
        <w:ind w:left="0"/>
        <w:jc w:val="both"/>
      </w:pPr>
      <w:r>
        <w:rPr>
          <w:rFonts w:ascii="Times New Roman"/>
          <w:b w:val="false"/>
          <w:i w:val="false"/>
          <w:color w:val="000000"/>
          <w:sz w:val="28"/>
        </w:rPr>
        <w:t>
      524. Антеннаның эквивалентіне АРБ әрекетте мерзімді сынау үшін, оған бөтен қорек көзін қосу көзделеді.</w:t>
      </w:r>
    </w:p>
    <w:bookmarkEnd w:id="610"/>
    <w:bookmarkStart w:name="z1061" w:id="611"/>
    <w:p>
      <w:pPr>
        <w:spacing w:after="0"/>
        <w:ind w:left="0"/>
        <w:jc w:val="both"/>
      </w:pPr>
      <w:r>
        <w:rPr>
          <w:rFonts w:ascii="Times New Roman"/>
          <w:b w:val="false"/>
          <w:i w:val="false"/>
          <w:color w:val="000000"/>
          <w:sz w:val="28"/>
        </w:rPr>
        <w:t>
      525. АРБ конструкциясы 4 м тереңдікке дейін қисайтудың немесе дифференттің кез келген бұрышында жүктеу кезінде еркін қалқып жүзетіндей болу қажет.</w:t>
      </w:r>
    </w:p>
    <w:bookmarkEnd w:id="611"/>
    <w:bookmarkStart w:name="z1062" w:id="612"/>
    <w:p>
      <w:pPr>
        <w:spacing w:after="0"/>
        <w:ind w:left="0"/>
        <w:jc w:val="both"/>
      </w:pPr>
      <w:r>
        <w:rPr>
          <w:rFonts w:ascii="Times New Roman"/>
          <w:b w:val="false"/>
          <w:i w:val="false"/>
          <w:color w:val="000000"/>
          <w:sz w:val="28"/>
        </w:rPr>
        <w:t>
      526. Спутникті АРБ құрылғысы бөлімшеден қолмен алынғаннан кейін, әрекетке автоматты түрде келтірілмейді.</w:t>
      </w:r>
    </w:p>
    <w:bookmarkEnd w:id="612"/>
    <w:bookmarkStart w:name="z1063" w:id="613"/>
    <w:p>
      <w:pPr>
        <w:spacing w:after="0"/>
        <w:ind w:left="0"/>
        <w:jc w:val="both"/>
      </w:pPr>
      <w:r>
        <w:rPr>
          <w:rFonts w:ascii="Times New Roman"/>
          <w:b w:val="false"/>
          <w:i w:val="false"/>
          <w:color w:val="000000"/>
          <w:sz w:val="28"/>
        </w:rPr>
        <w:t>
      527. Егер АРБ спутнигі әрекетке қолмен келтірілсе, онда апат туралы хабарды беру ажыратудың осы мақсаты үшін арнайы арналған осы Қағиданың 372-тармағына сәйкес екі тәуелсіз әрекетпен жүзеге асырылады.</w:t>
      </w:r>
    </w:p>
    <w:bookmarkEnd w:id="613"/>
    <w:p>
      <w:pPr>
        <w:spacing w:after="0"/>
        <w:ind w:left="0"/>
        <w:jc w:val="both"/>
      </w:pPr>
      <w:r>
        <w:rPr>
          <w:rFonts w:ascii="Times New Roman"/>
          <w:b w:val="false"/>
          <w:i w:val="false"/>
          <w:color w:val="000000"/>
          <w:sz w:val="28"/>
        </w:rPr>
        <w:t>
      Осы арнайы апат туралы хабарды ажыратқыш анық белгіленген және байқаусызда қосылып кетуден қорғалған.</w:t>
      </w:r>
    </w:p>
    <w:bookmarkStart w:name="z1064" w:id="614"/>
    <w:p>
      <w:pPr>
        <w:spacing w:after="0"/>
        <w:ind w:left="0"/>
        <w:jc w:val="both"/>
      </w:pPr>
      <w:r>
        <w:rPr>
          <w:rFonts w:ascii="Times New Roman"/>
          <w:b w:val="false"/>
          <w:i w:val="false"/>
          <w:color w:val="000000"/>
          <w:sz w:val="28"/>
        </w:rPr>
        <w:t>
      528. АРБ жолсерігі:</w:t>
      </w:r>
    </w:p>
    <w:bookmarkEnd w:id="614"/>
    <w:p>
      <w:pPr>
        <w:spacing w:after="0"/>
        <w:ind w:left="0"/>
        <w:jc w:val="both"/>
      </w:pPr>
      <w:r>
        <w:rPr>
          <w:rFonts w:ascii="Times New Roman"/>
          <w:b w:val="false"/>
          <w:i w:val="false"/>
          <w:color w:val="000000"/>
          <w:sz w:val="28"/>
        </w:rPr>
        <w:t>
      1) уақыттың келесі интервалдарын кодтаумен және тіркеумен жұмыс жиілігіндегі сәулеленуді тексеруге ерекше назар аударып, пайдалану тиімділігінің барлық аспектілеріне қатынасына жылсайынғы тексеруден өтеді:</w:t>
      </w:r>
    </w:p>
    <w:p>
      <w:pPr>
        <w:spacing w:after="0"/>
        <w:ind w:left="0"/>
        <w:jc w:val="both"/>
      </w:pPr>
      <w:r>
        <w:rPr>
          <w:rFonts w:ascii="Times New Roman"/>
          <w:b w:val="false"/>
          <w:i w:val="false"/>
          <w:color w:val="000000"/>
          <w:sz w:val="28"/>
        </w:rPr>
        <w:t>
      жолаушылар кемесінде – шамамен 3 ай шегінде Жолаушылар куәлігінің қолданылу мерзімінің өту күніне дейін;</w:t>
      </w:r>
    </w:p>
    <w:p>
      <w:pPr>
        <w:spacing w:after="0"/>
        <w:ind w:left="0"/>
        <w:jc w:val="both"/>
      </w:pPr>
      <w:r>
        <w:rPr>
          <w:rFonts w:ascii="Times New Roman"/>
          <w:b w:val="false"/>
          <w:i w:val="false"/>
          <w:color w:val="000000"/>
          <w:sz w:val="28"/>
        </w:rPr>
        <w:t>
      жүк кемелерінде - КҚ нысанды радиожабдыққа куәліктің қолданылу мерзімінің өту күніне дейін 3 ай немесе осы куәліктің жылсайынғы қолданылу мерзімінің өтуіне дейін немесе кейін 3 ай.</w:t>
      </w:r>
    </w:p>
    <w:p>
      <w:pPr>
        <w:spacing w:after="0"/>
        <w:ind w:left="0"/>
        <w:jc w:val="both"/>
      </w:pPr>
      <w:r>
        <w:rPr>
          <w:rFonts w:ascii="Times New Roman"/>
          <w:b w:val="false"/>
          <w:i w:val="false"/>
          <w:color w:val="000000"/>
          <w:sz w:val="28"/>
        </w:rPr>
        <w:t>
      Тексеру кемеде немесе Кеме қатынасы тіркелімімен танылған жағалаудағы техникалық қызмет көрсету орталығында жүргізіледі,</w:t>
      </w:r>
    </w:p>
    <w:p>
      <w:pPr>
        <w:spacing w:after="0"/>
        <w:ind w:left="0"/>
        <w:jc w:val="both"/>
      </w:pPr>
      <w:r>
        <w:rPr>
          <w:rFonts w:ascii="Times New Roman"/>
          <w:b w:val="false"/>
          <w:i w:val="false"/>
          <w:color w:val="000000"/>
          <w:sz w:val="28"/>
        </w:rPr>
        <w:t>
      2) техникалық қызмет көрсетуді және жөндеуді Кеме қатынасы тіркелімімен танылған жағалаудағы техникалық қызмет көрсету орталығында 5 жылдан аспайтын уақыт аралығында өтеді.</w:t>
      </w:r>
    </w:p>
    <w:bookmarkStart w:name="z1067" w:id="615"/>
    <w:p>
      <w:pPr>
        <w:spacing w:after="0"/>
        <w:ind w:left="0"/>
        <w:jc w:val="left"/>
      </w:pPr>
      <w:r>
        <w:rPr>
          <w:rFonts w:ascii="Times New Roman"/>
          <w:b/>
          <w:i w:val="false"/>
          <w:color w:val="000000"/>
        </w:rPr>
        <w:t xml:space="preserve"> § 10. КОСПАС-САРСАТ жүйесінің спутниктік</w:t>
      </w:r>
      <w:r>
        <w:br/>
      </w:r>
      <w:r>
        <w:rPr>
          <w:rFonts w:ascii="Times New Roman"/>
          <w:b/>
          <w:i w:val="false"/>
          <w:color w:val="000000"/>
        </w:rPr>
        <w:t>авариялық радиобуйы</w:t>
      </w:r>
    </w:p>
    <w:bookmarkEnd w:id="615"/>
    <w:bookmarkStart w:name="z1068" w:id="616"/>
    <w:p>
      <w:pPr>
        <w:spacing w:after="0"/>
        <w:ind w:left="0"/>
        <w:jc w:val="both"/>
      </w:pPr>
      <w:r>
        <w:rPr>
          <w:rFonts w:ascii="Times New Roman"/>
          <w:b w:val="false"/>
          <w:i w:val="false"/>
          <w:color w:val="000000"/>
          <w:sz w:val="28"/>
        </w:rPr>
        <w:t>
      529. АРБ суптнигі полярлы орбита маңында табылатын, спутникте апат болған кезде, хабардың және жетегінің жапсарлас маяк көмегі арқылы сигналдардың берілуін қамтамасыз ету қажет.</w:t>
      </w:r>
    </w:p>
    <w:bookmarkEnd w:id="616"/>
    <w:bookmarkStart w:name="z1069" w:id="617"/>
    <w:p>
      <w:pPr>
        <w:spacing w:after="0"/>
        <w:ind w:left="0"/>
        <w:jc w:val="both"/>
      </w:pPr>
      <w:r>
        <w:rPr>
          <w:rFonts w:ascii="Times New Roman"/>
          <w:b w:val="false"/>
          <w:i w:val="false"/>
          <w:color w:val="000000"/>
          <w:sz w:val="28"/>
        </w:rPr>
        <w:t>
      530. Спутниктік жүйелерді қолданбай АРБ тексеруді қамтамасыз етеді.</w:t>
      </w:r>
    </w:p>
    <w:bookmarkEnd w:id="617"/>
    <w:bookmarkStart w:name="z1070" w:id="618"/>
    <w:p>
      <w:pPr>
        <w:spacing w:after="0"/>
        <w:ind w:left="0"/>
        <w:jc w:val="both"/>
      </w:pPr>
      <w:r>
        <w:rPr>
          <w:rFonts w:ascii="Times New Roman"/>
          <w:b w:val="false"/>
          <w:i w:val="false"/>
          <w:color w:val="000000"/>
          <w:sz w:val="28"/>
        </w:rPr>
        <w:t>
      531. Қорек көзінде кемінде 48 сағат ішінде жолсеріктік АРБ жұмысын қамтамасыз ету үшін жеткілікті сыйымдылығы болады.</w:t>
      </w:r>
    </w:p>
    <w:bookmarkEnd w:id="618"/>
    <w:bookmarkStart w:name="z1071" w:id="619"/>
    <w:p>
      <w:pPr>
        <w:spacing w:after="0"/>
        <w:ind w:left="0"/>
        <w:jc w:val="both"/>
      </w:pPr>
      <w:r>
        <w:rPr>
          <w:rFonts w:ascii="Times New Roman"/>
          <w:b w:val="false"/>
          <w:i w:val="false"/>
          <w:color w:val="000000"/>
          <w:sz w:val="28"/>
        </w:rPr>
        <w:t>
      532. Апат кезінде хабарлама сигналы АРБ жолсерігімен 406,025</w:t>
      </w:r>
      <w:r>
        <w:rPr>
          <w:rFonts w:ascii="Times New Roman"/>
          <w:b w:val="false"/>
          <w:i w:val="false"/>
          <w:color w:val="000000"/>
          <w:sz w:val="28"/>
          <w:u w:val="single"/>
        </w:rPr>
        <w:t>+</w:t>
      </w:r>
      <w:r>
        <w:rPr>
          <w:rFonts w:ascii="Times New Roman"/>
          <w:b w:val="false"/>
          <w:i w:val="false"/>
          <w:color w:val="000000"/>
          <w:sz w:val="28"/>
        </w:rPr>
        <w:t>1 МГц жиілікте G1B сәулелену сыныбымен беріледі.</w:t>
      </w:r>
    </w:p>
    <w:bookmarkEnd w:id="619"/>
    <w:p>
      <w:pPr>
        <w:spacing w:after="0"/>
        <w:ind w:left="0"/>
        <w:jc w:val="both"/>
      </w:pPr>
      <w:r>
        <w:rPr>
          <w:rFonts w:ascii="Times New Roman"/>
          <w:b w:val="false"/>
          <w:i w:val="false"/>
          <w:color w:val="000000"/>
          <w:sz w:val="28"/>
        </w:rPr>
        <w:t>
      Сигнал жетегі:</w:t>
      </w:r>
    </w:p>
    <w:p>
      <w:pPr>
        <w:spacing w:after="0"/>
        <w:ind w:left="0"/>
        <w:jc w:val="both"/>
      </w:pPr>
      <w:r>
        <w:rPr>
          <w:rFonts w:ascii="Times New Roman"/>
          <w:b w:val="false"/>
          <w:i w:val="false"/>
          <w:color w:val="000000"/>
          <w:sz w:val="28"/>
        </w:rPr>
        <w:t>
      1) АЗХ сәулелену сыныбымен 121,5 МГц жиілікте берілуі. Көтергіш жиілік модуляцияның ең төменгі коэффициенті 0,85 амплитудалы-модульденген (толтырудың ең төменгі коэффициенті 33%) болады. Сәуле беруші сигнал амплитудалы-модульденген көтергіш жиіліктен тұрады: сонымен бірге модулдеуші үндестік жиілік секундына 2-ден 4 ретке дейін 1600 және 300 Гц аралығында төменнен жоғары қарай немесе жоғарыдан төмен қарай 700 Гц қалқып өзгереді.</w:t>
      </w:r>
    </w:p>
    <w:p>
      <w:pPr>
        <w:spacing w:after="0"/>
        <w:ind w:left="0"/>
        <w:jc w:val="both"/>
      </w:pPr>
      <w:r>
        <w:rPr>
          <w:rFonts w:ascii="Times New Roman"/>
          <w:b w:val="false"/>
          <w:i w:val="false"/>
          <w:color w:val="000000"/>
          <w:sz w:val="28"/>
        </w:rPr>
        <w:t>
      2) 406,025 МГц жиілікте сигналды беру үшін 2 секундтан аспай үзілуі мүмкін кезде тұрақты жұмыс циклді болу.</w:t>
      </w:r>
    </w:p>
    <w:bookmarkStart w:name="z59" w:id="620"/>
    <w:p>
      <w:pPr>
        <w:spacing w:after="0"/>
        <w:ind w:left="0"/>
        <w:jc w:val="both"/>
      </w:pPr>
      <w:r>
        <w:rPr>
          <w:rFonts w:ascii="Times New Roman"/>
          <w:b w:val="false"/>
          <w:i w:val="false"/>
          <w:color w:val="000000"/>
          <w:sz w:val="28"/>
        </w:rPr>
        <w:t>
      533. Спутниктік АРБ энергияға тәуелді жадыны қолданумен апат туралы хабарламаның өзгермейтін бөлігін сақтау үшін құрылғы қосылады.</w:t>
      </w:r>
    </w:p>
    <w:bookmarkEnd w:id="620"/>
    <w:bookmarkStart w:name="z60" w:id="621"/>
    <w:p>
      <w:pPr>
        <w:spacing w:after="0"/>
        <w:ind w:left="0"/>
        <w:jc w:val="both"/>
      </w:pPr>
      <w:r>
        <w:rPr>
          <w:rFonts w:ascii="Times New Roman"/>
          <w:b w:val="false"/>
          <w:i w:val="false"/>
          <w:color w:val="000000"/>
          <w:sz w:val="28"/>
        </w:rPr>
        <w:t>
      534. АРБ барлық хабарламасының бөлігі ретінде кемелік станцияның алты санды идентификаторы болып табылады.</w:t>
      </w:r>
    </w:p>
    <w:bookmarkEnd w:id="621"/>
    <w:bookmarkStart w:name="z1076" w:id="622"/>
    <w:p>
      <w:pPr>
        <w:spacing w:after="0"/>
        <w:ind w:left="0"/>
        <w:jc w:val="both"/>
      </w:pPr>
      <w:r>
        <w:rPr>
          <w:rFonts w:ascii="Times New Roman"/>
          <w:b w:val="false"/>
          <w:i w:val="false"/>
          <w:color w:val="000000"/>
          <w:sz w:val="28"/>
        </w:rPr>
        <w:t>
      535. КОСПАС-САРСАТ жүйесінің спутниктік АРБ Қағиданың осы бөлімінде айтылған талаптардан басқа, КОСПАС-САРСАТ ерекшелігінің талаптарына жауап беру және КОСПАС-САРСАТ мақұлданған типті болады.</w:t>
      </w:r>
    </w:p>
    <w:bookmarkEnd w:id="622"/>
    <w:bookmarkStart w:name="z1077" w:id="623"/>
    <w:p>
      <w:pPr>
        <w:spacing w:after="0"/>
        <w:ind w:left="0"/>
        <w:jc w:val="left"/>
      </w:pPr>
      <w:r>
        <w:rPr>
          <w:rFonts w:ascii="Times New Roman"/>
          <w:b/>
          <w:i w:val="false"/>
          <w:color w:val="000000"/>
        </w:rPr>
        <w:t xml:space="preserve"> § 11. Авариялық УҚТ – радиобуй - орналасқан</w:t>
      </w:r>
      <w:r>
        <w:br/>
      </w:r>
      <w:r>
        <w:rPr>
          <w:rFonts w:ascii="Times New Roman"/>
          <w:b/>
          <w:i w:val="false"/>
          <w:color w:val="000000"/>
        </w:rPr>
        <w:t>жерін көрсеткіш</w:t>
      </w:r>
    </w:p>
    <w:bookmarkEnd w:id="623"/>
    <w:bookmarkStart w:name="z1078" w:id="624"/>
    <w:p>
      <w:pPr>
        <w:spacing w:after="0"/>
        <w:ind w:left="0"/>
        <w:jc w:val="both"/>
      </w:pPr>
      <w:r>
        <w:rPr>
          <w:rFonts w:ascii="Times New Roman"/>
          <w:b w:val="false"/>
          <w:i w:val="false"/>
          <w:color w:val="000000"/>
          <w:sz w:val="28"/>
        </w:rPr>
        <w:t>
      536. АРБ апат кезінде УҚТ хабарламасын беруді қамтамасыз ету қажет. 9 ГГц жиілігінде жұмыс істеуші, АРБ бірге бір блокта радиолокациялық жауап бергішті (бұдан әрі - РЛЖ) конструктивті біріктіруге рұқсат етіледі. РЛЖ құтқару құралдарының радиолокациялық жауап бергіш талаптарына сәйкес болу қажет.</w:t>
      </w:r>
    </w:p>
    <w:bookmarkEnd w:id="624"/>
    <w:bookmarkStart w:name="z1079" w:id="625"/>
    <w:p>
      <w:pPr>
        <w:spacing w:after="0"/>
        <w:ind w:left="0"/>
        <w:jc w:val="both"/>
      </w:pPr>
      <w:r>
        <w:rPr>
          <w:rFonts w:ascii="Times New Roman"/>
          <w:b w:val="false"/>
          <w:i w:val="false"/>
          <w:color w:val="000000"/>
          <w:sz w:val="28"/>
        </w:rPr>
        <w:t>
      537. АРБ еркін автоматты қалқитын типті болу қажет апат туралы хабарлама сигналын сәулеленуісіз, оны кеме бортында тексеруді қамтамасыз етеді.</w:t>
      </w:r>
    </w:p>
    <w:bookmarkEnd w:id="625"/>
    <w:bookmarkStart w:name="z1080" w:id="626"/>
    <w:p>
      <w:pPr>
        <w:spacing w:after="0"/>
        <w:ind w:left="0"/>
        <w:jc w:val="both"/>
      </w:pPr>
      <w:r>
        <w:rPr>
          <w:rFonts w:ascii="Times New Roman"/>
          <w:b w:val="false"/>
          <w:i w:val="false"/>
          <w:color w:val="000000"/>
          <w:sz w:val="28"/>
        </w:rPr>
        <w:t>
      538. Қорек көзі сыйымдылығы шамамен 48 сағат ішінде УҚТ АРБ жұмысын қамтамасыз ету үшін жеткілікті болады.</w:t>
      </w:r>
    </w:p>
    <w:bookmarkEnd w:id="626"/>
    <w:bookmarkStart w:name="z1081" w:id="627"/>
    <w:p>
      <w:pPr>
        <w:spacing w:after="0"/>
        <w:ind w:left="0"/>
        <w:jc w:val="both"/>
      </w:pPr>
      <w:r>
        <w:rPr>
          <w:rFonts w:ascii="Times New Roman"/>
          <w:b w:val="false"/>
          <w:i w:val="false"/>
          <w:color w:val="000000"/>
          <w:sz w:val="28"/>
        </w:rPr>
        <w:t>
      539. АРБ мынадай талаптарға сәйкес болуы қажет:</w:t>
      </w:r>
    </w:p>
    <w:bookmarkEnd w:id="627"/>
    <w:p>
      <w:pPr>
        <w:spacing w:after="0"/>
        <w:ind w:left="0"/>
        <w:jc w:val="both"/>
      </w:pPr>
      <w:r>
        <w:rPr>
          <w:rFonts w:ascii="Times New Roman"/>
          <w:b w:val="false"/>
          <w:i w:val="false"/>
          <w:color w:val="000000"/>
          <w:sz w:val="28"/>
        </w:rPr>
        <w:t>
      1) ЦТШ жүйесіндегі апат кезінде хабарлама сигналдары G2B сәулелену сыныбын қолданумен 156,525 МГц жиілікте беріледі;</w:t>
      </w:r>
    </w:p>
    <w:p>
      <w:pPr>
        <w:spacing w:after="0"/>
        <w:ind w:left="0"/>
        <w:jc w:val="both"/>
      </w:pPr>
      <w:r>
        <w:rPr>
          <w:rFonts w:ascii="Times New Roman"/>
          <w:b w:val="false"/>
          <w:i w:val="false"/>
          <w:color w:val="000000"/>
          <w:sz w:val="28"/>
        </w:rPr>
        <w:t>
      2) жиіліктің қатынасты тұрақтылығы 10 10</w:t>
      </w:r>
      <w:r>
        <w:rPr>
          <w:rFonts w:ascii="Times New Roman"/>
          <w:b w:val="false"/>
          <w:i w:val="false"/>
          <w:color w:val="000000"/>
          <w:vertAlign w:val="superscript"/>
        </w:rPr>
        <w:t xml:space="preserve">-6 </w:t>
      </w:r>
      <w:r>
        <w:rPr>
          <w:rFonts w:ascii="Times New Roman"/>
          <w:b w:val="false"/>
          <w:i w:val="false"/>
          <w:color w:val="000000"/>
          <w:sz w:val="28"/>
        </w:rPr>
        <w:t>аспайды;</w:t>
      </w:r>
    </w:p>
    <w:p>
      <w:pPr>
        <w:spacing w:after="0"/>
        <w:ind w:left="0"/>
        <w:jc w:val="both"/>
      </w:pPr>
      <w:r>
        <w:rPr>
          <w:rFonts w:ascii="Times New Roman"/>
          <w:b w:val="false"/>
          <w:i w:val="false"/>
          <w:color w:val="000000"/>
          <w:sz w:val="28"/>
        </w:rPr>
        <w:t>
      3) жолақ ені кемінде 16 кГц тең;</w:t>
      </w:r>
    </w:p>
    <w:p>
      <w:pPr>
        <w:spacing w:after="0"/>
        <w:ind w:left="0"/>
        <w:jc w:val="both"/>
      </w:pPr>
      <w:r>
        <w:rPr>
          <w:rFonts w:ascii="Times New Roman"/>
          <w:b w:val="false"/>
          <w:i w:val="false"/>
          <w:color w:val="000000"/>
          <w:sz w:val="28"/>
        </w:rPr>
        <w:t>
      4) шығу қуаты кемінде 100 мВт болады;</w:t>
      </w:r>
    </w:p>
    <w:p>
      <w:pPr>
        <w:spacing w:after="0"/>
        <w:ind w:left="0"/>
        <w:jc w:val="both"/>
      </w:pPr>
      <w:r>
        <w:rPr>
          <w:rFonts w:ascii="Times New Roman"/>
          <w:b w:val="false"/>
          <w:i w:val="false"/>
          <w:color w:val="000000"/>
          <w:sz w:val="28"/>
        </w:rPr>
        <w:t>
      5) сәулелену тік полярлы болады;</w:t>
      </w:r>
    </w:p>
    <w:p>
      <w:pPr>
        <w:spacing w:after="0"/>
        <w:ind w:left="0"/>
        <w:jc w:val="both"/>
      </w:pPr>
      <w:r>
        <w:rPr>
          <w:rFonts w:ascii="Times New Roman"/>
          <w:b w:val="false"/>
          <w:i w:val="false"/>
          <w:color w:val="000000"/>
          <w:sz w:val="28"/>
        </w:rPr>
        <w:t>
      6) көтергіш жиілік астында октаваға модуляциялаумен 6 дБ сипаттамасын алдын-ала түзеумен жиілікті модуляция қолданылады;</w:t>
      </w:r>
    </w:p>
    <w:p>
      <w:pPr>
        <w:spacing w:after="0"/>
        <w:ind w:left="0"/>
        <w:jc w:val="both"/>
      </w:pPr>
      <w:r>
        <w:rPr>
          <w:rFonts w:ascii="Times New Roman"/>
          <w:b w:val="false"/>
          <w:i w:val="false"/>
          <w:color w:val="000000"/>
          <w:sz w:val="28"/>
        </w:rPr>
        <w:t>
      7) 1700 Гц жиілікті көтергіш 1300 және 2100 Гц жиілік модуляциясымен қолданылады;</w:t>
      </w:r>
    </w:p>
    <w:p>
      <w:pPr>
        <w:spacing w:after="0"/>
        <w:ind w:left="0"/>
        <w:jc w:val="both"/>
      </w:pPr>
      <w:r>
        <w:rPr>
          <w:rFonts w:ascii="Times New Roman"/>
          <w:b w:val="false"/>
          <w:i w:val="false"/>
          <w:color w:val="000000"/>
          <w:sz w:val="28"/>
        </w:rPr>
        <w:t xml:space="preserve">
      8) 1300 және 2100 Гц жиілік бойынша ауытқу </w:t>
      </w:r>
      <w:r>
        <w:rPr>
          <w:rFonts w:ascii="Times New Roman"/>
          <w:b w:val="false"/>
          <w:i w:val="false"/>
          <w:color w:val="000000"/>
          <w:sz w:val="28"/>
          <w:u w:val="single"/>
        </w:rPr>
        <w:t>+</w:t>
      </w:r>
      <w:r>
        <w:rPr>
          <w:rFonts w:ascii="Times New Roman"/>
          <w:b w:val="false"/>
          <w:i w:val="false"/>
          <w:color w:val="000000"/>
          <w:sz w:val="28"/>
        </w:rPr>
        <w:t>10 Гц шегінде табылады;</w:t>
      </w:r>
    </w:p>
    <w:p>
      <w:pPr>
        <w:spacing w:after="0"/>
        <w:ind w:left="0"/>
        <w:jc w:val="both"/>
      </w:pPr>
      <w:r>
        <w:rPr>
          <w:rFonts w:ascii="Times New Roman"/>
          <w:b w:val="false"/>
          <w:i w:val="false"/>
          <w:color w:val="000000"/>
          <w:sz w:val="28"/>
        </w:rPr>
        <w:t>
      9) модуляция жылдамдығы 1200 Бодты құрайды;</w:t>
      </w:r>
    </w:p>
    <w:p>
      <w:pPr>
        <w:spacing w:after="0"/>
        <w:ind w:left="0"/>
        <w:jc w:val="both"/>
      </w:pPr>
      <w:r>
        <w:rPr>
          <w:rFonts w:ascii="Times New Roman"/>
          <w:b w:val="false"/>
          <w:i w:val="false"/>
          <w:color w:val="000000"/>
          <w:sz w:val="28"/>
        </w:rPr>
        <w:t>
      10) модуляция индексі 2,0</w:t>
      </w:r>
      <w:r>
        <w:rPr>
          <w:rFonts w:ascii="Times New Roman"/>
          <w:b w:val="false"/>
          <w:i w:val="false"/>
          <w:color w:val="000000"/>
          <w:sz w:val="28"/>
          <w:u w:val="single"/>
        </w:rPr>
        <w:t>+</w:t>
      </w:r>
      <w:r>
        <w:rPr>
          <w:rFonts w:ascii="Times New Roman"/>
          <w:b w:val="false"/>
          <w:i w:val="false"/>
          <w:color w:val="000000"/>
          <w:sz w:val="28"/>
        </w:rPr>
        <w:t>10% құрайды;</w:t>
      </w:r>
    </w:p>
    <w:bookmarkStart w:name="z1092" w:id="628"/>
    <w:p>
      <w:pPr>
        <w:spacing w:after="0"/>
        <w:ind w:left="0"/>
        <w:jc w:val="both"/>
      </w:pPr>
      <w:r>
        <w:rPr>
          <w:rFonts w:ascii="Times New Roman"/>
          <w:b w:val="false"/>
          <w:i w:val="false"/>
          <w:color w:val="000000"/>
          <w:sz w:val="28"/>
        </w:rPr>
        <w:t>
      540. ЦТШ форматы және хабарламаны беру жүйелілігі белгіленген стандарттарға сәйкес болу қажет.</w:t>
      </w:r>
    </w:p>
    <w:bookmarkEnd w:id="628"/>
    <w:bookmarkStart w:name="z1093" w:id="629"/>
    <w:p>
      <w:pPr>
        <w:spacing w:after="0"/>
        <w:ind w:left="0"/>
        <w:jc w:val="left"/>
      </w:pPr>
      <w:r>
        <w:rPr>
          <w:rFonts w:ascii="Times New Roman"/>
          <w:b/>
          <w:i w:val="false"/>
          <w:color w:val="000000"/>
        </w:rPr>
        <w:t xml:space="preserve"> § 12. Радиолокациялық жауап бергіш</w:t>
      </w:r>
      <w:r>
        <w:br/>
      </w:r>
      <w:r>
        <w:rPr>
          <w:rFonts w:ascii="Times New Roman"/>
          <w:b/>
          <w:i w:val="false"/>
          <w:color w:val="000000"/>
        </w:rPr>
        <w:t>(кемелік және құтқару құралдары)</w:t>
      </w:r>
    </w:p>
    <w:bookmarkEnd w:id="629"/>
    <w:bookmarkStart w:name="z1094" w:id="630"/>
    <w:p>
      <w:pPr>
        <w:spacing w:after="0"/>
        <w:ind w:left="0"/>
        <w:jc w:val="both"/>
      </w:pPr>
      <w:r>
        <w:rPr>
          <w:rFonts w:ascii="Times New Roman"/>
          <w:b w:val="false"/>
          <w:i w:val="false"/>
          <w:color w:val="000000"/>
          <w:sz w:val="28"/>
        </w:rPr>
        <w:t>
      541. Радиолокациялық жауап бергіш, радиолокациялық станция экрандарында бір-бірінен тең қашықтықта орналасқан, нүктелер сериясы ұсынылатын сигналдарды беру жолымен апатқа шыдаушы бергіш объектілердің орналасқан жерін анықтауды қамтамасыз етеді.</w:t>
      </w:r>
    </w:p>
    <w:bookmarkEnd w:id="630"/>
    <w:bookmarkStart w:name="z61" w:id="631"/>
    <w:p>
      <w:pPr>
        <w:spacing w:after="0"/>
        <w:ind w:left="0"/>
        <w:jc w:val="both"/>
      </w:pPr>
      <w:r>
        <w:rPr>
          <w:rFonts w:ascii="Times New Roman"/>
          <w:b w:val="false"/>
          <w:i w:val="false"/>
          <w:color w:val="000000"/>
          <w:sz w:val="28"/>
        </w:rPr>
        <w:t>
      542. Радиолокациялық жауап бергіш осы Қағиданың 518-тармағының 1) – 4), 8) - 10), 12), 13) бойынша тармақшалардың талаптарына жауап беру қажет, сондай-ақ:</w:t>
      </w:r>
    </w:p>
    <w:bookmarkEnd w:id="631"/>
    <w:p>
      <w:pPr>
        <w:spacing w:after="0"/>
        <w:ind w:left="0"/>
        <w:jc w:val="both"/>
      </w:pPr>
      <w:r>
        <w:rPr>
          <w:rFonts w:ascii="Times New Roman"/>
          <w:b w:val="false"/>
          <w:i w:val="false"/>
          <w:color w:val="000000"/>
          <w:sz w:val="28"/>
        </w:rPr>
        <w:t>
      1) қалыпты жұмысты анықтау үшін көзбен шолып және дыбыстық, сондай-ақ радиолокациялық жауапбергіш радиолокациялық станциямен жіберілу апатына төзуді ескертетін құралдармен жабдықталады;</w:t>
      </w:r>
    </w:p>
    <w:p>
      <w:pPr>
        <w:spacing w:after="0"/>
        <w:ind w:left="0"/>
        <w:jc w:val="both"/>
      </w:pPr>
      <w:r>
        <w:rPr>
          <w:rFonts w:ascii="Times New Roman"/>
          <w:b w:val="false"/>
          <w:i w:val="false"/>
          <w:color w:val="000000"/>
          <w:sz w:val="28"/>
        </w:rPr>
        <w:t>
      2) қолмен қосу және өшіруді қамтамасыз ету. Автоматты түрде қосу көзделеді. Егер кемеде 9 ГГц жиілікпен жұмыс істеуші радиолокациялық станцияны қолданумен сынау жүргізілсе, радиолокациялық жауап бергіштің жұмысы басқа кемелік және авиациялық радиолокациялық станциялардың кедергісінен және қорек көзінің энергиясын шамадан тыс жұмсаудан құтылу үшін бірнеше секундқа дейін шектеледі;</w:t>
      </w:r>
    </w:p>
    <w:p>
      <w:pPr>
        <w:spacing w:after="0"/>
        <w:ind w:left="0"/>
        <w:jc w:val="both"/>
      </w:pPr>
      <w:r>
        <w:rPr>
          <w:rFonts w:ascii="Times New Roman"/>
          <w:b w:val="false"/>
          <w:i w:val="false"/>
          <w:color w:val="000000"/>
          <w:sz w:val="28"/>
        </w:rPr>
        <w:t>
      3) дайындық режимінде индикацияны қамтамасыз ету;</w:t>
      </w:r>
    </w:p>
    <w:p>
      <w:pPr>
        <w:spacing w:after="0"/>
        <w:ind w:left="0"/>
        <w:jc w:val="both"/>
      </w:pPr>
      <w:r>
        <w:rPr>
          <w:rFonts w:ascii="Times New Roman"/>
          <w:b w:val="false"/>
          <w:i w:val="false"/>
          <w:color w:val="000000"/>
          <w:sz w:val="28"/>
        </w:rPr>
        <w:t>
      4) егер ол қалқитын құтқару құралының құрамды бөлігі болып табылмаса, қалқуға ие болу;</w:t>
      </w:r>
    </w:p>
    <w:p>
      <w:pPr>
        <w:spacing w:after="0"/>
        <w:ind w:left="0"/>
        <w:jc w:val="both"/>
      </w:pPr>
      <w:r>
        <w:rPr>
          <w:rFonts w:ascii="Times New Roman"/>
          <w:b w:val="false"/>
          <w:i w:val="false"/>
          <w:color w:val="000000"/>
          <w:sz w:val="28"/>
        </w:rPr>
        <w:t>
      5) қалқымалы құтқару құралын зақымдануды болдырмау үшін тегіс сыртқы беті болады.</w:t>
      </w:r>
    </w:p>
    <w:bookmarkStart w:name="z1099" w:id="632"/>
    <w:p>
      <w:pPr>
        <w:spacing w:after="0"/>
        <w:ind w:left="0"/>
        <w:jc w:val="both"/>
      </w:pPr>
      <w:r>
        <w:rPr>
          <w:rFonts w:ascii="Times New Roman"/>
          <w:b w:val="false"/>
          <w:i w:val="false"/>
          <w:color w:val="000000"/>
          <w:sz w:val="28"/>
        </w:rPr>
        <w:t>
      543. Радиолокациялық жауапбергіш — 20 дан +55</w:t>
      </w:r>
      <w:r>
        <w:rPr>
          <w:rFonts w:ascii="Times New Roman"/>
          <w:b w:val="false"/>
          <w:i w:val="false"/>
          <w:color w:val="000000"/>
          <w:vertAlign w:val="superscript"/>
        </w:rPr>
        <w:t>о</w:t>
      </w:r>
      <w:r>
        <w:rPr>
          <w:rFonts w:ascii="Times New Roman"/>
          <w:b w:val="false"/>
          <w:i w:val="false"/>
          <w:color w:val="000000"/>
          <w:sz w:val="28"/>
        </w:rPr>
        <w:t>С температураға дейін жұмыс істеуді қамтамасыз ететін конструкциясы болады. Ол 30 +65</w:t>
      </w:r>
      <w:r>
        <w:rPr>
          <w:rFonts w:ascii="Times New Roman"/>
          <w:b w:val="false"/>
          <w:i w:val="false"/>
          <w:color w:val="000000"/>
          <w:vertAlign w:val="superscript"/>
        </w:rPr>
        <w:t>о</w:t>
      </w:r>
      <w:r>
        <w:rPr>
          <w:rFonts w:ascii="Times New Roman"/>
          <w:b w:val="false"/>
          <w:i w:val="false"/>
          <w:color w:val="000000"/>
          <w:sz w:val="28"/>
        </w:rPr>
        <w:t>С дейінгі температурада сақтау уақытында зақымдалмайды.</w:t>
      </w:r>
    </w:p>
    <w:bookmarkEnd w:id="632"/>
    <w:bookmarkStart w:name="z1100" w:id="633"/>
    <w:p>
      <w:pPr>
        <w:spacing w:after="0"/>
        <w:ind w:left="0"/>
        <w:jc w:val="both"/>
      </w:pPr>
      <w:r>
        <w:rPr>
          <w:rFonts w:ascii="Times New Roman"/>
          <w:b w:val="false"/>
          <w:i w:val="false"/>
          <w:color w:val="000000"/>
          <w:sz w:val="28"/>
        </w:rPr>
        <w:t>
      544. Жауап бергіштің орнатылған антеннасының биіктігі теңіз деңгейінен ең болмағанда 1 м жоғары болады. Осы талапты орындау үшін қада немесе құтқару қайығын немесе салды карманда орналастыруға арналған басқа құрылғы, сондай-ақ радиолокациялық жауап бергіштің монтажы бойынша үйлестірілген нұсқаулық көзделеді.</w:t>
      </w:r>
    </w:p>
    <w:bookmarkEnd w:id="633"/>
    <w:bookmarkStart w:name="z1101" w:id="634"/>
    <w:p>
      <w:pPr>
        <w:spacing w:after="0"/>
        <w:ind w:left="0"/>
        <w:jc w:val="both"/>
      </w:pPr>
      <w:r>
        <w:rPr>
          <w:rFonts w:ascii="Times New Roman"/>
          <w:b w:val="false"/>
          <w:i w:val="false"/>
          <w:color w:val="000000"/>
          <w:sz w:val="28"/>
        </w:rPr>
        <w:t>
      545. Тік жазықтықта антеннаның бағытталу диаграммасы және радиолокациялық жауап бергіштің гидродинамикалық сипаттамасы теңіздің қатты толқыны кезінде олардың іздеуші радиолокациялық станциямен сәулеленуіне реакцияны қамтамасыз етеді. Көлденең жазықтықтағы антеннаның бағыттылығының диаграммасы ең көп деңгейде бағытталмаған болады. Беру және қабылдау үшін көлденең поляризацияның антеннасы қолданылады.</w:t>
      </w:r>
    </w:p>
    <w:bookmarkEnd w:id="634"/>
    <w:bookmarkStart w:name="z1102" w:id="635"/>
    <w:p>
      <w:pPr>
        <w:spacing w:after="0"/>
        <w:ind w:left="0"/>
        <w:jc w:val="both"/>
      </w:pPr>
      <w:r>
        <w:rPr>
          <w:rFonts w:ascii="Times New Roman"/>
          <w:b w:val="false"/>
          <w:i w:val="false"/>
          <w:color w:val="000000"/>
          <w:sz w:val="28"/>
        </w:rPr>
        <w:t>
      546. Радиолокациялық жауап бергіш, антенна 15 м биіктікте орнатылған радиолокациялық станциясының сұранымы кезінде шеткі шама бойынша 5 теңіз милінде қалыпты жұмыс істейді. Радиолокациялық жауап бергіш сондай-ақ 1000 м биіктікте табылатын ұшқыш аппараттың бортында орналасқан, қуаттылығы 100 кВт кем емес импульсте авиациялық радиолокациялық станцияның сұранымында да қалыпты жұмыс істейді.</w:t>
      </w:r>
    </w:p>
    <w:bookmarkEnd w:id="635"/>
    <w:bookmarkStart w:name="z1103" w:id="636"/>
    <w:p>
      <w:pPr>
        <w:spacing w:after="0"/>
        <w:ind w:left="0"/>
        <w:jc w:val="both"/>
      </w:pPr>
      <w:r>
        <w:rPr>
          <w:rFonts w:ascii="Times New Roman"/>
          <w:b w:val="false"/>
          <w:i w:val="false"/>
          <w:color w:val="000000"/>
          <w:sz w:val="28"/>
        </w:rPr>
        <w:t>
      547. Радиолокациялық жауап бергішке осы Қағиданың 521-тармағындағы (осы Қағиданың 520-тармақтың 5) тармақшасынан басқа) көлемде осы Қағиданың 523-тармағын ескерумен ақпарат, сондай-ақ кеменің атауы және шақыру сигналы салынады.</w:t>
      </w:r>
    </w:p>
    <w:bookmarkEnd w:id="636"/>
    <w:bookmarkStart w:name="z1104" w:id="637"/>
    <w:p>
      <w:pPr>
        <w:spacing w:after="0"/>
        <w:ind w:left="0"/>
        <w:jc w:val="left"/>
      </w:pPr>
      <w:r>
        <w:rPr>
          <w:rFonts w:ascii="Times New Roman"/>
          <w:b/>
          <w:i w:val="false"/>
          <w:color w:val="000000"/>
        </w:rPr>
        <w:t xml:space="preserve"> § 13. Еркін қалқитын авариялық радиожабдықтың</w:t>
      </w:r>
      <w:r>
        <w:br/>
      </w:r>
      <w:r>
        <w:rPr>
          <w:rFonts w:ascii="Times New Roman"/>
          <w:b/>
          <w:i w:val="false"/>
          <w:color w:val="000000"/>
        </w:rPr>
        <w:t>ажырату және қосу құрылғысы</w:t>
      </w:r>
    </w:p>
    <w:bookmarkEnd w:id="637"/>
    <w:bookmarkStart w:name="z1105" w:id="638"/>
    <w:p>
      <w:pPr>
        <w:spacing w:after="0"/>
        <w:ind w:left="0"/>
        <w:jc w:val="both"/>
      </w:pPr>
      <w:r>
        <w:rPr>
          <w:rFonts w:ascii="Times New Roman"/>
          <w:b w:val="false"/>
          <w:i w:val="false"/>
          <w:color w:val="000000"/>
          <w:sz w:val="28"/>
        </w:rPr>
        <w:t>
      548. Еркін қалқитын авариялық радиожабдықтың ажырату және қосу құрылғысы оның батып бара жатқан кемеден автоматты ажыратылуын және автоматты қосылуын қамтамасыз етеді.</w:t>
      </w:r>
    </w:p>
    <w:bookmarkEnd w:id="638"/>
    <w:bookmarkStart w:name="z1106" w:id="639"/>
    <w:p>
      <w:pPr>
        <w:spacing w:after="0"/>
        <w:ind w:left="0"/>
        <w:jc w:val="both"/>
      </w:pPr>
      <w:r>
        <w:rPr>
          <w:rFonts w:ascii="Times New Roman"/>
          <w:b w:val="false"/>
          <w:i w:val="false"/>
          <w:color w:val="000000"/>
          <w:sz w:val="28"/>
        </w:rPr>
        <w:t>
      549. Құрылғыға қойылатын талаптар:</w:t>
      </w:r>
    </w:p>
    <w:bookmarkEnd w:id="639"/>
    <w:p>
      <w:pPr>
        <w:spacing w:after="0"/>
        <w:ind w:left="0"/>
        <w:jc w:val="both"/>
      </w:pPr>
      <w:r>
        <w:rPr>
          <w:rFonts w:ascii="Times New Roman"/>
          <w:b w:val="false"/>
          <w:i w:val="false"/>
          <w:color w:val="000000"/>
          <w:sz w:val="28"/>
        </w:rPr>
        <w:t>
      1) кеменің кез келген бағдарында механизм бөлімшесі 4 м тереңдікке жеткенге дейін жұмыс істейтіндей конструкциясы болуы;</w:t>
      </w:r>
    </w:p>
    <w:p>
      <w:pPr>
        <w:spacing w:after="0"/>
        <w:ind w:left="0"/>
        <w:jc w:val="both"/>
      </w:pPr>
      <w:r>
        <w:rPr>
          <w:rFonts w:ascii="Times New Roman"/>
          <w:b w:val="false"/>
          <w:i w:val="false"/>
          <w:color w:val="000000"/>
          <w:sz w:val="28"/>
        </w:rPr>
        <w:t>
      2) 30</w:t>
      </w:r>
      <w:r>
        <w:rPr>
          <w:rFonts w:ascii="Times New Roman"/>
          <w:b w:val="false"/>
          <w:i w:val="false"/>
          <w:color w:val="000000"/>
          <w:vertAlign w:val="superscript"/>
        </w:rPr>
        <w:t>о</w:t>
      </w:r>
      <w:r>
        <w:rPr>
          <w:rFonts w:ascii="Times New Roman"/>
          <w:b w:val="false"/>
          <w:i w:val="false"/>
          <w:color w:val="000000"/>
          <w:sz w:val="28"/>
        </w:rPr>
        <w:t>С–тан +65</w:t>
      </w:r>
      <w:r>
        <w:rPr>
          <w:rFonts w:ascii="Times New Roman"/>
          <w:b w:val="false"/>
          <w:i w:val="false"/>
          <w:color w:val="000000"/>
          <w:vertAlign w:val="superscript"/>
        </w:rPr>
        <w:t>о</w:t>
      </w:r>
      <w:r>
        <w:rPr>
          <w:rFonts w:ascii="Times New Roman"/>
          <w:b w:val="false"/>
          <w:i w:val="false"/>
          <w:color w:val="000000"/>
          <w:sz w:val="28"/>
        </w:rPr>
        <w:t>С дейін температура диапазонында жұмыс қабілеттілігін сақтау;</w:t>
      </w:r>
    </w:p>
    <w:p>
      <w:pPr>
        <w:spacing w:after="0"/>
        <w:ind w:left="0"/>
        <w:jc w:val="both"/>
      </w:pPr>
      <w:r>
        <w:rPr>
          <w:rFonts w:ascii="Times New Roman"/>
          <w:b w:val="false"/>
          <w:i w:val="false"/>
          <w:color w:val="000000"/>
          <w:sz w:val="28"/>
        </w:rPr>
        <w:t>
      3) кез келген жұмыс аппаратурасын бұзуы мүмкін бұзушылардың алдын алу үшін, коррозияға тұрақты біріктірілген материалдардан дайындалады. Гальванизация немесе құрылғы бөлімінің металл жабындарының басқа түрлері рұқсат етілмейді;</w:t>
      </w:r>
    </w:p>
    <w:p>
      <w:pPr>
        <w:spacing w:after="0"/>
        <w:ind w:left="0"/>
        <w:jc w:val="both"/>
      </w:pPr>
      <w:r>
        <w:rPr>
          <w:rFonts w:ascii="Times New Roman"/>
          <w:b w:val="false"/>
          <w:i w:val="false"/>
          <w:color w:val="000000"/>
          <w:sz w:val="28"/>
        </w:rPr>
        <w:t>
      4) құрылғыны толқынмен жабу кезінде бөлу болмайтындай етіліп дайындалған;</w:t>
      </w:r>
    </w:p>
    <w:p>
      <w:pPr>
        <w:spacing w:after="0"/>
        <w:ind w:left="0"/>
        <w:jc w:val="both"/>
      </w:pPr>
      <w:r>
        <w:rPr>
          <w:rFonts w:ascii="Times New Roman"/>
          <w:b w:val="false"/>
          <w:i w:val="false"/>
          <w:color w:val="000000"/>
          <w:sz w:val="28"/>
        </w:rPr>
        <w:t>
      5) тұщы және теңіз суының және мұнайдың әсеріне немесе күн сәулесі ұзақ әсер еткен кезде бұзылуға тұрақты және көрсетілген орталарға кемеде қондырғымен бірге душар болмауы;</w:t>
      </w:r>
    </w:p>
    <w:p>
      <w:pPr>
        <w:spacing w:after="0"/>
        <w:ind w:left="0"/>
        <w:jc w:val="both"/>
      </w:pPr>
      <w:r>
        <w:rPr>
          <w:rFonts w:ascii="Times New Roman"/>
          <w:b w:val="false"/>
          <w:i w:val="false"/>
          <w:color w:val="000000"/>
          <w:sz w:val="28"/>
        </w:rPr>
        <w:t>
      6) әдетте кеменің жоғарғы палубында болатын соққы, діріл және басқа қоршаған ортаның экстремальды жағдайларының әсерінен кейін қалыпты жұмысты қамтамасыз етеді;</w:t>
      </w:r>
    </w:p>
    <w:p>
      <w:pPr>
        <w:spacing w:after="0"/>
        <w:ind w:left="0"/>
        <w:jc w:val="both"/>
      </w:pPr>
      <w:r>
        <w:rPr>
          <w:rFonts w:ascii="Times New Roman"/>
          <w:b w:val="false"/>
          <w:i w:val="false"/>
          <w:color w:val="000000"/>
          <w:sz w:val="28"/>
        </w:rPr>
        <w:t>
      7) кеме мұздануы мүмкін ауданда табылатын жағдайларда, мұздың құралуын барынша қаншалықты тәжірибелік мүмкін болса минимумға жеткізетін және оның радио жабдық бөліміне әсер етуін болдырмайтын құрылымы болу қажет;</w:t>
      </w:r>
    </w:p>
    <w:p>
      <w:pPr>
        <w:spacing w:after="0"/>
        <w:ind w:left="0"/>
        <w:jc w:val="both"/>
      </w:pPr>
      <w:r>
        <w:rPr>
          <w:rFonts w:ascii="Times New Roman"/>
          <w:b w:val="false"/>
          <w:i w:val="false"/>
          <w:color w:val="000000"/>
          <w:sz w:val="28"/>
        </w:rPr>
        <w:t>
      8) радиожабдық бөлгеннен кейін батып бара жатқан кеменің құрылымымен кідірмейтін болып орнатылады;</w:t>
      </w:r>
    </w:p>
    <w:p>
      <w:pPr>
        <w:spacing w:after="0"/>
        <w:ind w:left="0"/>
        <w:jc w:val="both"/>
      </w:pPr>
      <w:r>
        <w:rPr>
          <w:rFonts w:ascii="Times New Roman"/>
          <w:b w:val="false"/>
          <w:i w:val="false"/>
          <w:color w:val="000000"/>
          <w:sz w:val="28"/>
        </w:rPr>
        <w:t>
      9) радиожабдықты кемеден қолмен ажырату бойынша анық нұсқаулығымен кестесі болады;</w:t>
      </w:r>
    </w:p>
    <w:bookmarkStart w:name="z1116" w:id="640"/>
    <w:p>
      <w:pPr>
        <w:spacing w:after="0"/>
        <w:ind w:left="0"/>
        <w:jc w:val="both"/>
      </w:pPr>
      <w:r>
        <w:rPr>
          <w:rFonts w:ascii="Times New Roman"/>
          <w:b w:val="false"/>
          <w:i w:val="false"/>
          <w:color w:val="000000"/>
          <w:sz w:val="28"/>
        </w:rPr>
        <w:t>
      550. Ішкі қорек көзінің болуын және сол және басқа құрылғылардың мәліметтерін енгізуді талап ететін радиожабдықтар үшін, жалғау құрылғысы радиоаппаратураны ажыратуға немесе қосуға кедергі келтірмейді.</w:t>
      </w:r>
    </w:p>
    <w:bookmarkEnd w:id="640"/>
    <w:bookmarkStart w:name="z1117" w:id="641"/>
    <w:p>
      <w:pPr>
        <w:spacing w:after="0"/>
        <w:ind w:left="0"/>
        <w:jc w:val="both"/>
      </w:pPr>
      <w:r>
        <w:rPr>
          <w:rFonts w:ascii="Times New Roman"/>
          <w:b w:val="false"/>
          <w:i w:val="false"/>
          <w:color w:val="000000"/>
          <w:sz w:val="28"/>
        </w:rPr>
        <w:t>
      551. Ажыратудың автоматты құрылғысының жұмысқа қабілеттілігін радиожабдықты қоспай қарапайым әдіс көмегімен тексеру көзделеді.</w:t>
      </w:r>
    </w:p>
    <w:bookmarkEnd w:id="641"/>
    <w:bookmarkStart w:name="z1118" w:id="642"/>
    <w:p>
      <w:pPr>
        <w:spacing w:after="0"/>
        <w:ind w:left="0"/>
        <w:jc w:val="both"/>
      </w:pPr>
      <w:r>
        <w:rPr>
          <w:rFonts w:ascii="Times New Roman"/>
          <w:b w:val="false"/>
          <w:i w:val="false"/>
          <w:color w:val="000000"/>
          <w:sz w:val="28"/>
        </w:rPr>
        <w:t>
      552. Механизм бөлімшесінен еркін қалқитын радиожабдықтың қолмен ажырату мүмкіндігі көзделеді.</w:t>
      </w:r>
    </w:p>
    <w:bookmarkEnd w:id="642"/>
    <w:bookmarkStart w:name="z1119" w:id="643"/>
    <w:p>
      <w:pPr>
        <w:spacing w:after="0"/>
        <w:ind w:left="0"/>
        <w:jc w:val="both"/>
      </w:pPr>
      <w:r>
        <w:rPr>
          <w:rFonts w:ascii="Times New Roman"/>
          <w:b w:val="false"/>
          <w:i w:val="false"/>
          <w:color w:val="000000"/>
          <w:sz w:val="28"/>
        </w:rPr>
        <w:t>
      553. Еркін қалқитын авариялық радиожабдық құрылғысының сыртқы жағындағы ажырату және қосуында оларды кезекті тексеру немесе ауыстырудың мерзімі көрсетіледі.</w:t>
      </w:r>
    </w:p>
    <w:bookmarkEnd w:id="643"/>
    <w:bookmarkStart w:name="z1120" w:id="644"/>
    <w:p>
      <w:pPr>
        <w:spacing w:after="0"/>
        <w:ind w:left="0"/>
        <w:jc w:val="left"/>
      </w:pPr>
      <w:r>
        <w:rPr>
          <w:rFonts w:ascii="Times New Roman"/>
          <w:b/>
          <w:i w:val="false"/>
          <w:color w:val="000000"/>
        </w:rPr>
        <w:t xml:space="preserve"> § 14. Командалық трансляциялау құрылғысы</w:t>
      </w:r>
    </w:p>
    <w:bookmarkEnd w:id="644"/>
    <w:bookmarkStart w:name="z1121" w:id="645"/>
    <w:p>
      <w:pPr>
        <w:spacing w:after="0"/>
        <w:ind w:left="0"/>
        <w:jc w:val="both"/>
      </w:pPr>
      <w:r>
        <w:rPr>
          <w:rFonts w:ascii="Times New Roman"/>
          <w:b w:val="false"/>
          <w:i w:val="false"/>
          <w:color w:val="000000"/>
          <w:sz w:val="28"/>
        </w:rPr>
        <w:t>
      554. Командалық трансляциялау құрылғысы жүрістік көпірден кез келген беруді кез келген басқа микрофон постынан үзу мүмкіндігін немесе радиохабарын немесе дыбысты жазуды қамтамасыз ету қажет.</w:t>
      </w:r>
    </w:p>
    <w:bookmarkEnd w:id="645"/>
    <w:p>
      <w:pPr>
        <w:spacing w:after="0"/>
        <w:ind w:left="0"/>
        <w:jc w:val="both"/>
      </w:pPr>
      <w:r>
        <w:rPr>
          <w:rFonts w:ascii="Times New Roman"/>
          <w:b w:val="false"/>
          <w:i w:val="false"/>
          <w:color w:val="000000"/>
          <w:sz w:val="28"/>
        </w:rPr>
        <w:t>
      Сондай-ақ, авралды сигнал берудің жалпы кемелік жүйесінің іске қосылуы кезінде радиохабарлау және дауыс жазылу автоматты түрде үзілуі қамтамасыз етіледі.</w:t>
      </w:r>
    </w:p>
    <w:bookmarkStart w:name="z1122" w:id="646"/>
    <w:p>
      <w:pPr>
        <w:spacing w:after="0"/>
        <w:ind w:left="0"/>
        <w:jc w:val="both"/>
      </w:pPr>
      <w:r>
        <w:rPr>
          <w:rFonts w:ascii="Times New Roman"/>
          <w:b w:val="false"/>
          <w:i w:val="false"/>
          <w:color w:val="000000"/>
          <w:sz w:val="28"/>
        </w:rPr>
        <w:t>
      555. Командалық трансляциялау құрылғысы рұқсат етілмеген қолданудан қорғалуы қажет.</w:t>
      </w:r>
    </w:p>
    <w:bookmarkEnd w:id="646"/>
    <w:bookmarkStart w:name="z1123" w:id="647"/>
    <w:p>
      <w:pPr>
        <w:spacing w:after="0"/>
        <w:ind w:left="0"/>
        <w:jc w:val="left"/>
      </w:pPr>
      <w:r>
        <w:rPr>
          <w:rFonts w:ascii="Times New Roman"/>
          <w:b/>
          <w:i w:val="false"/>
          <w:color w:val="000000"/>
        </w:rPr>
        <w:t xml:space="preserve"> § 15 Құтқару құралдарының екі жақты радиотелефондық</w:t>
      </w:r>
      <w:r>
        <w:br/>
      </w:r>
      <w:r>
        <w:rPr>
          <w:rFonts w:ascii="Times New Roman"/>
          <w:b/>
          <w:i w:val="false"/>
          <w:color w:val="000000"/>
        </w:rPr>
        <w:t>байланыстың УҚТ аппаратурасы</w:t>
      </w:r>
    </w:p>
    <w:bookmarkEnd w:id="647"/>
    <w:bookmarkStart w:name="z1124" w:id="648"/>
    <w:p>
      <w:pPr>
        <w:spacing w:after="0"/>
        <w:ind w:left="0"/>
        <w:jc w:val="both"/>
      </w:pPr>
      <w:r>
        <w:rPr>
          <w:rFonts w:ascii="Times New Roman"/>
          <w:b w:val="false"/>
          <w:i w:val="false"/>
          <w:color w:val="000000"/>
          <w:sz w:val="28"/>
        </w:rPr>
        <w:t>
      556. Екі жақты радиотелефондық байланыстың УҚТ-аппаратурасы (бұдан әрі -аппаратура) көмегімен қалқушы құтқару құралдары мен кеме арасындағы апат орнынан, сондай-ақ қалқушы құтқару құралдар мен құтқару бірлігінің арасындағы байланысты қамтамасыз етеді. Алып жүретін (портативті) аппаратура ІЖКЖҚ 416-қосымшасында және осы Қағиданың 558-тармағында көрсетілгеннен айрықшаланатын жиілік шарттарында жұмыс істейтін кеме бортындағы радиобайланысты жүргізу үшін қолданылады.</w:t>
      </w:r>
    </w:p>
    <w:bookmarkEnd w:id="648"/>
    <w:bookmarkStart w:name="z1125" w:id="649"/>
    <w:p>
      <w:pPr>
        <w:spacing w:after="0"/>
        <w:ind w:left="0"/>
        <w:jc w:val="both"/>
      </w:pPr>
      <w:r>
        <w:rPr>
          <w:rFonts w:ascii="Times New Roman"/>
          <w:b w:val="false"/>
          <w:i w:val="false"/>
          <w:color w:val="000000"/>
          <w:sz w:val="28"/>
        </w:rPr>
        <w:t>
      557. Алып жүретін (портативті) аппаратура өзіне келесі конструкциялық бөліктерді кіргізетін өзімен бірге тұтас (моноблочное) құрылғыны өзімен бірге ұсынады:</w:t>
      </w:r>
    </w:p>
    <w:bookmarkEnd w:id="649"/>
    <w:p>
      <w:pPr>
        <w:spacing w:after="0"/>
        <w:ind w:left="0"/>
        <w:jc w:val="both"/>
      </w:pPr>
      <w:r>
        <w:rPr>
          <w:rFonts w:ascii="Times New Roman"/>
          <w:b w:val="false"/>
          <w:i w:val="false"/>
          <w:color w:val="000000"/>
          <w:sz w:val="28"/>
        </w:rPr>
        <w:t>
      1) таратқыш, антеннаны қабылдағыш және қорек көзі;</w:t>
      </w:r>
    </w:p>
    <w:p>
      <w:pPr>
        <w:spacing w:after="0"/>
        <w:ind w:left="0"/>
        <w:jc w:val="both"/>
      </w:pPr>
      <w:r>
        <w:rPr>
          <w:rFonts w:ascii="Times New Roman"/>
          <w:b w:val="false"/>
          <w:i w:val="false"/>
          <w:color w:val="000000"/>
          <w:sz w:val="28"/>
        </w:rPr>
        <w:t>
      2) "қабылдау-тапсыру" кнопкалы ауыстырып қосқышымен басқару блогы;</w:t>
      </w:r>
    </w:p>
    <w:p>
      <w:pPr>
        <w:spacing w:after="0"/>
        <w:ind w:left="0"/>
        <w:jc w:val="both"/>
      </w:pPr>
      <w:r>
        <w:rPr>
          <w:rFonts w:ascii="Times New Roman"/>
          <w:b w:val="false"/>
          <w:i w:val="false"/>
          <w:color w:val="000000"/>
          <w:sz w:val="28"/>
        </w:rPr>
        <w:t>
      3) микрофон және дауыс үлкейткіш.</w:t>
      </w:r>
    </w:p>
    <w:bookmarkStart w:name="z1129" w:id="650"/>
    <w:p>
      <w:pPr>
        <w:spacing w:after="0"/>
        <w:ind w:left="0"/>
        <w:jc w:val="both"/>
      </w:pPr>
      <w:r>
        <w:rPr>
          <w:rFonts w:ascii="Times New Roman"/>
          <w:b w:val="false"/>
          <w:i w:val="false"/>
          <w:color w:val="000000"/>
          <w:sz w:val="28"/>
        </w:rPr>
        <w:t>
      558. Алып жүретін (портативті) аппаратураның конструкциясы қамтамасыз етеді:</w:t>
      </w:r>
    </w:p>
    <w:bookmarkEnd w:id="650"/>
    <w:p>
      <w:pPr>
        <w:spacing w:after="0"/>
        <w:ind w:left="0"/>
        <w:jc w:val="both"/>
      </w:pPr>
      <w:r>
        <w:rPr>
          <w:rFonts w:ascii="Times New Roman"/>
          <w:b w:val="false"/>
          <w:i w:val="false"/>
          <w:color w:val="000000"/>
          <w:sz w:val="28"/>
        </w:rPr>
        <w:t>
      1) персоналдармен арнайы дайындықсыз әрекетке енгізу;</w:t>
      </w:r>
    </w:p>
    <w:p>
      <w:pPr>
        <w:spacing w:after="0"/>
        <w:ind w:left="0"/>
        <w:jc w:val="both"/>
      </w:pPr>
      <w:r>
        <w:rPr>
          <w:rFonts w:ascii="Times New Roman"/>
          <w:b w:val="false"/>
          <w:i w:val="false"/>
          <w:color w:val="000000"/>
          <w:sz w:val="28"/>
        </w:rPr>
        <w:t>
      2) қолғап киген персоналдармен әрекетке енгізу;</w:t>
      </w:r>
    </w:p>
    <w:p>
      <w:pPr>
        <w:spacing w:after="0"/>
        <w:ind w:left="0"/>
        <w:jc w:val="both"/>
      </w:pPr>
      <w:r>
        <w:rPr>
          <w:rFonts w:ascii="Times New Roman"/>
          <w:b w:val="false"/>
          <w:i w:val="false"/>
          <w:color w:val="000000"/>
          <w:sz w:val="28"/>
        </w:rPr>
        <w:t>
      3) әрекетке бір қолмен енгізу (каналды таңдаудан басқа);</w:t>
      </w:r>
    </w:p>
    <w:p>
      <w:pPr>
        <w:spacing w:after="0"/>
        <w:ind w:left="0"/>
        <w:jc w:val="both"/>
      </w:pPr>
      <w:r>
        <w:rPr>
          <w:rFonts w:ascii="Times New Roman"/>
          <w:b w:val="false"/>
          <w:i w:val="false"/>
          <w:color w:val="000000"/>
          <w:sz w:val="28"/>
        </w:rPr>
        <w:t>
      4) 1 м биіктіктен қатты бетке құлаған жағдайда жұмыс қабілеттілігін сақтау;</w:t>
      </w:r>
    </w:p>
    <w:p>
      <w:pPr>
        <w:spacing w:after="0"/>
        <w:ind w:left="0"/>
        <w:jc w:val="both"/>
      </w:pPr>
      <w:r>
        <w:rPr>
          <w:rFonts w:ascii="Times New Roman"/>
          <w:b w:val="false"/>
          <w:i w:val="false"/>
          <w:color w:val="000000"/>
          <w:sz w:val="28"/>
        </w:rPr>
        <w:t>
      5) 1 м тереңдікте 5 мин кем емес су өткізбеушілікті сақтау;</w:t>
      </w:r>
    </w:p>
    <w:p>
      <w:pPr>
        <w:spacing w:after="0"/>
        <w:ind w:left="0"/>
        <w:jc w:val="both"/>
      </w:pPr>
      <w:r>
        <w:rPr>
          <w:rFonts w:ascii="Times New Roman"/>
          <w:b w:val="false"/>
          <w:i w:val="false"/>
          <w:color w:val="000000"/>
          <w:sz w:val="28"/>
        </w:rPr>
        <w:t>
      6) аппаратураны суға жүктеу салдарынан температураның жылдам түсуі (45</w:t>
      </w:r>
      <w:r>
        <w:rPr>
          <w:rFonts w:ascii="Times New Roman"/>
          <w:b w:val="false"/>
          <w:i w:val="false"/>
          <w:color w:val="000000"/>
          <w:vertAlign w:val="superscript"/>
        </w:rPr>
        <w:t>О</w:t>
      </w:r>
      <w:r>
        <w:rPr>
          <w:rFonts w:ascii="Times New Roman"/>
          <w:b w:val="false"/>
          <w:i w:val="false"/>
          <w:color w:val="000000"/>
          <w:sz w:val="28"/>
        </w:rPr>
        <w:t>С дейін) кезінде жұмыс қабілеттілігін сақтау;</w:t>
      </w:r>
    </w:p>
    <w:p>
      <w:pPr>
        <w:spacing w:after="0"/>
        <w:ind w:left="0"/>
        <w:jc w:val="both"/>
      </w:pPr>
      <w:r>
        <w:rPr>
          <w:rFonts w:ascii="Times New Roman"/>
          <w:b w:val="false"/>
          <w:i w:val="false"/>
          <w:color w:val="000000"/>
          <w:sz w:val="28"/>
        </w:rPr>
        <w:t>
      7) теңіз суының және мұнайдың агрессивті ықпалына тұрақтылығы;</w:t>
      </w:r>
    </w:p>
    <w:p>
      <w:pPr>
        <w:spacing w:after="0"/>
        <w:ind w:left="0"/>
        <w:jc w:val="both"/>
      </w:pPr>
      <w:r>
        <w:rPr>
          <w:rFonts w:ascii="Times New Roman"/>
          <w:b w:val="false"/>
          <w:i w:val="false"/>
          <w:color w:val="000000"/>
          <w:sz w:val="28"/>
        </w:rPr>
        <w:t>
      8) қалқымалы құтқару құралдарына зақым келтіретін және персоналдық жарақат алуын тудыруы мүмкін үшкір бұрыштардың болмауын;</w:t>
      </w:r>
    </w:p>
    <w:p>
      <w:pPr>
        <w:spacing w:after="0"/>
        <w:ind w:left="0"/>
        <w:jc w:val="both"/>
      </w:pPr>
      <w:r>
        <w:rPr>
          <w:rFonts w:ascii="Times New Roman"/>
          <w:b w:val="false"/>
          <w:i w:val="false"/>
          <w:color w:val="000000"/>
          <w:sz w:val="28"/>
        </w:rPr>
        <w:t>
      9) қолданушының киіміне бекіту мүмкіндігін, сондай-ақ тобықта және мойында бекітуге арналған белбеу. Белбеуде қауіпсіздік мақсаты үшін тиісті әлсіз буын болу қажет;</w:t>
      </w:r>
    </w:p>
    <w:p>
      <w:pPr>
        <w:spacing w:after="0"/>
        <w:ind w:left="0"/>
        <w:jc w:val="both"/>
      </w:pPr>
      <w:r>
        <w:rPr>
          <w:rFonts w:ascii="Times New Roman"/>
          <w:b w:val="false"/>
          <w:i w:val="false"/>
          <w:color w:val="000000"/>
          <w:sz w:val="28"/>
        </w:rPr>
        <w:t>
      10) күн сәулесінің әсері кезінде жұмыс қабілеттілігінің бүлінуінің және бұзылуының тұрақтылығы.</w:t>
      </w:r>
    </w:p>
    <w:p>
      <w:pPr>
        <w:spacing w:after="0"/>
        <w:ind w:left="0"/>
        <w:jc w:val="both"/>
      </w:pPr>
      <w:r>
        <w:rPr>
          <w:rFonts w:ascii="Times New Roman"/>
          <w:b w:val="false"/>
          <w:i w:val="false"/>
          <w:color w:val="000000"/>
          <w:sz w:val="28"/>
        </w:rPr>
        <w:t>
      Алып жүретін (портативті) аппаратура ашық сары немесе қызғылт сары түске боялады немесе корпус айналасында ашық-сары (қызғылт сары) жолақты таңбасы болады.</w:t>
      </w:r>
    </w:p>
    <w:bookmarkStart w:name="z1140" w:id="651"/>
    <w:p>
      <w:pPr>
        <w:spacing w:after="0"/>
        <w:ind w:left="0"/>
        <w:jc w:val="both"/>
      </w:pPr>
      <w:r>
        <w:rPr>
          <w:rFonts w:ascii="Times New Roman"/>
          <w:b w:val="false"/>
          <w:i w:val="false"/>
          <w:color w:val="000000"/>
          <w:sz w:val="28"/>
        </w:rPr>
        <w:t>
      559. Аппаратура 156,8 МГц (16 канал) жиілігінде және шамасынша теңіз жылжымалы қызметінің қосымша бір каналында жұмыс істеуді қамтамасыз етеді.</w:t>
      </w:r>
    </w:p>
    <w:bookmarkEnd w:id="651"/>
    <w:bookmarkStart w:name="z1141" w:id="652"/>
    <w:p>
      <w:pPr>
        <w:spacing w:after="0"/>
        <w:ind w:left="0"/>
        <w:jc w:val="both"/>
      </w:pPr>
      <w:r>
        <w:rPr>
          <w:rFonts w:ascii="Times New Roman"/>
          <w:b w:val="false"/>
          <w:i w:val="false"/>
          <w:color w:val="000000"/>
          <w:sz w:val="28"/>
        </w:rPr>
        <w:t>
      560. Аппаратурада симплексті радиотелефонды каналдар қолданылады.</w:t>
      </w:r>
    </w:p>
    <w:bookmarkEnd w:id="652"/>
    <w:bookmarkStart w:name="z1142" w:id="653"/>
    <w:p>
      <w:pPr>
        <w:spacing w:after="0"/>
        <w:ind w:left="0"/>
        <w:jc w:val="both"/>
      </w:pPr>
      <w:r>
        <w:rPr>
          <w:rFonts w:ascii="Times New Roman"/>
          <w:b w:val="false"/>
          <w:i w:val="false"/>
          <w:color w:val="000000"/>
          <w:sz w:val="28"/>
        </w:rPr>
        <w:t>
      561. Аппаратураның сәулелену сыныбы G3Е болу қажет.</w:t>
      </w:r>
    </w:p>
    <w:bookmarkEnd w:id="653"/>
    <w:bookmarkStart w:name="z1143" w:id="654"/>
    <w:p>
      <w:pPr>
        <w:spacing w:after="0"/>
        <w:ind w:left="0"/>
        <w:jc w:val="both"/>
      </w:pPr>
      <w:r>
        <w:rPr>
          <w:rFonts w:ascii="Times New Roman"/>
          <w:b w:val="false"/>
          <w:i w:val="false"/>
          <w:color w:val="000000"/>
          <w:sz w:val="28"/>
        </w:rPr>
        <w:t>
      562. Аппаратура оның қосылғанын көрсететін визуальды индикациясымен екі позициялық сөндіргішпен жабдықталады.</w:t>
      </w:r>
    </w:p>
    <w:bookmarkEnd w:id="654"/>
    <w:bookmarkStart w:name="z1144" w:id="655"/>
    <w:p>
      <w:pPr>
        <w:spacing w:after="0"/>
        <w:ind w:left="0"/>
        <w:jc w:val="both"/>
      </w:pPr>
      <w:r>
        <w:rPr>
          <w:rFonts w:ascii="Times New Roman"/>
          <w:b w:val="false"/>
          <w:i w:val="false"/>
          <w:color w:val="000000"/>
          <w:sz w:val="28"/>
        </w:rPr>
        <w:t>
      563. Қабылдағыш дауыс қаттылығын реттегішпен жабдықталады.</w:t>
      </w:r>
    </w:p>
    <w:bookmarkEnd w:id="655"/>
    <w:bookmarkStart w:name="z1145" w:id="656"/>
    <w:p>
      <w:pPr>
        <w:spacing w:after="0"/>
        <w:ind w:left="0"/>
        <w:jc w:val="both"/>
      </w:pPr>
      <w:r>
        <w:rPr>
          <w:rFonts w:ascii="Times New Roman"/>
          <w:b w:val="false"/>
          <w:i w:val="false"/>
          <w:color w:val="000000"/>
          <w:sz w:val="28"/>
        </w:rPr>
        <w:t>
      564. Шуды басатын (демпфер) және каналдарды ауыстырып қосатын орган көзделеді.</w:t>
      </w:r>
    </w:p>
    <w:bookmarkEnd w:id="656"/>
    <w:bookmarkStart w:name="z1146" w:id="657"/>
    <w:p>
      <w:pPr>
        <w:spacing w:after="0"/>
        <w:ind w:left="0"/>
        <w:jc w:val="both"/>
      </w:pPr>
      <w:r>
        <w:rPr>
          <w:rFonts w:ascii="Times New Roman"/>
          <w:b w:val="false"/>
          <w:i w:val="false"/>
          <w:color w:val="000000"/>
          <w:sz w:val="28"/>
        </w:rPr>
        <w:t>
      565. Каналдарды ауыстырып қосу оңай орындалу қажет және таңдалған канал оңай идентификацияланады.</w:t>
      </w:r>
    </w:p>
    <w:bookmarkEnd w:id="657"/>
    <w:bookmarkStart w:name="z1147" w:id="658"/>
    <w:p>
      <w:pPr>
        <w:spacing w:after="0"/>
        <w:ind w:left="0"/>
        <w:jc w:val="both"/>
      </w:pPr>
      <w:r>
        <w:rPr>
          <w:rFonts w:ascii="Times New Roman"/>
          <w:b w:val="false"/>
          <w:i w:val="false"/>
          <w:color w:val="000000"/>
          <w:sz w:val="28"/>
        </w:rPr>
        <w:t>
      566. Жарықтандырудың кез келген жағдайында 16 каналға ауыстырып қосу мүмкіндігі көзделеді.</w:t>
      </w:r>
    </w:p>
    <w:bookmarkEnd w:id="658"/>
    <w:bookmarkStart w:name="z1148" w:id="659"/>
    <w:p>
      <w:pPr>
        <w:spacing w:after="0"/>
        <w:ind w:left="0"/>
        <w:jc w:val="both"/>
      </w:pPr>
      <w:r>
        <w:rPr>
          <w:rFonts w:ascii="Times New Roman"/>
          <w:b w:val="false"/>
          <w:i w:val="false"/>
          <w:color w:val="000000"/>
          <w:sz w:val="28"/>
        </w:rPr>
        <w:t>
      567. Аппаратура қосқаннан кейін кемінде 5 с жоғары емес уақытта жұмыс қалпына келеді.</w:t>
      </w:r>
    </w:p>
    <w:bookmarkEnd w:id="659"/>
    <w:bookmarkStart w:name="z1149" w:id="660"/>
    <w:p>
      <w:pPr>
        <w:spacing w:after="0"/>
        <w:ind w:left="0"/>
        <w:jc w:val="both"/>
      </w:pPr>
      <w:r>
        <w:rPr>
          <w:rFonts w:ascii="Times New Roman"/>
          <w:b w:val="false"/>
          <w:i w:val="false"/>
          <w:color w:val="000000"/>
          <w:sz w:val="28"/>
        </w:rPr>
        <w:t>
      568. Таратқыштың шығу қуаты 0,25 Вт кем болмау қажет. Егер таратқыштың шығу қуаты 1 Вт асатын болса, онда қуаттылықты 1 Вт дейін немесе онан кіші төмендетуге арналған құрылғы көзделу қажет. Аппаратураны ішкі кемелік байланыстар үшін қолданған кезде таратқыштың шығу қуаттылығы 1 Вт аспайды.</w:t>
      </w:r>
    </w:p>
    <w:bookmarkEnd w:id="660"/>
    <w:bookmarkStart w:name="z1150" w:id="661"/>
    <w:p>
      <w:pPr>
        <w:spacing w:after="0"/>
        <w:ind w:left="0"/>
        <w:jc w:val="both"/>
      </w:pPr>
      <w:r>
        <w:rPr>
          <w:rFonts w:ascii="Times New Roman"/>
          <w:b w:val="false"/>
          <w:i w:val="false"/>
          <w:color w:val="000000"/>
          <w:sz w:val="28"/>
        </w:rPr>
        <w:t>
      569. Қабылдағыштың сезімталдығы сигнал/шудың 12 дБ қатынасына 2 мкВ нашар болмау қажет.</w:t>
      </w:r>
    </w:p>
    <w:bookmarkEnd w:id="661"/>
    <w:bookmarkStart w:name="z1151" w:id="662"/>
    <w:p>
      <w:pPr>
        <w:spacing w:after="0"/>
        <w:ind w:left="0"/>
        <w:jc w:val="both"/>
      </w:pPr>
      <w:r>
        <w:rPr>
          <w:rFonts w:ascii="Times New Roman"/>
          <w:b w:val="false"/>
          <w:i w:val="false"/>
          <w:color w:val="000000"/>
          <w:sz w:val="28"/>
        </w:rPr>
        <w:t>
      570. Антеннада көлденең жазықтыққа бағыттылықтың тік поляризациясы және домалақ диаграммасы болу қажет. Антеннаның дұрыс еместігі аппаратураның зақымдалуына әкелмейді.</w:t>
      </w:r>
    </w:p>
    <w:bookmarkEnd w:id="662"/>
    <w:bookmarkStart w:name="z1152" w:id="663"/>
    <w:p>
      <w:pPr>
        <w:spacing w:after="0"/>
        <w:ind w:left="0"/>
        <w:jc w:val="both"/>
      </w:pPr>
      <w:r>
        <w:rPr>
          <w:rFonts w:ascii="Times New Roman"/>
          <w:b w:val="false"/>
          <w:i w:val="false"/>
          <w:color w:val="000000"/>
          <w:sz w:val="28"/>
        </w:rPr>
        <w:t>
      571. Дауыс үлкейткіштің шығуындағы сигнал қуаты, кеме бортындағы немесе қалқушы құтқару құралындағы қазіргі шу деңгейінде оны естуге жеткілікті болады.</w:t>
      </w:r>
    </w:p>
    <w:bookmarkEnd w:id="663"/>
    <w:bookmarkStart w:name="z1153" w:id="664"/>
    <w:p>
      <w:pPr>
        <w:spacing w:after="0"/>
        <w:ind w:left="0"/>
        <w:jc w:val="both"/>
      </w:pPr>
      <w:r>
        <w:rPr>
          <w:rFonts w:ascii="Times New Roman"/>
          <w:b w:val="false"/>
          <w:i w:val="false"/>
          <w:color w:val="000000"/>
          <w:sz w:val="28"/>
        </w:rPr>
        <w:t>
      572. Аппаратура -20 +55</w:t>
      </w:r>
      <w:r>
        <w:rPr>
          <w:rFonts w:ascii="Times New Roman"/>
          <w:b w:val="false"/>
          <w:i w:val="false"/>
          <w:color w:val="000000"/>
          <w:vertAlign w:val="superscript"/>
        </w:rPr>
        <w:t>0</w:t>
      </w:r>
      <w:r>
        <w:rPr>
          <w:rFonts w:ascii="Times New Roman"/>
          <w:b w:val="false"/>
          <w:i w:val="false"/>
          <w:color w:val="000000"/>
          <w:sz w:val="28"/>
        </w:rPr>
        <w:t>С дейінгі температура кезінде және сақтаудан кейін -30 +70</w:t>
      </w:r>
      <w:r>
        <w:rPr>
          <w:rFonts w:ascii="Times New Roman"/>
          <w:b w:val="false"/>
          <w:i w:val="false"/>
          <w:color w:val="000000"/>
          <w:vertAlign w:val="superscript"/>
        </w:rPr>
        <w:t>о</w:t>
      </w:r>
      <w:r>
        <w:rPr>
          <w:rFonts w:ascii="Times New Roman"/>
          <w:b w:val="false"/>
          <w:i w:val="false"/>
          <w:color w:val="000000"/>
          <w:sz w:val="28"/>
        </w:rPr>
        <w:t>С дейінгі температурасы кезінде жұмыс қабілеттілігін сақтайды.</w:t>
      </w:r>
    </w:p>
    <w:bookmarkEnd w:id="664"/>
    <w:bookmarkStart w:name="z1154" w:id="665"/>
    <w:p>
      <w:pPr>
        <w:spacing w:after="0"/>
        <w:ind w:left="0"/>
        <w:jc w:val="both"/>
      </w:pPr>
      <w:r>
        <w:rPr>
          <w:rFonts w:ascii="Times New Roman"/>
          <w:b w:val="false"/>
          <w:i w:val="false"/>
          <w:color w:val="000000"/>
          <w:sz w:val="28"/>
        </w:rPr>
        <w:t>
      573. Қорек көзі аппаратураға бекітіліп орнатылған. Сондай-ақ аппаратураның электр энергиясының ішкі көзінен жұмыс істеуі үшін құрылғы көзделеді.</w:t>
      </w:r>
    </w:p>
    <w:bookmarkEnd w:id="665"/>
    <w:bookmarkStart w:name="z1155" w:id="666"/>
    <w:p>
      <w:pPr>
        <w:spacing w:after="0"/>
        <w:ind w:left="0"/>
        <w:jc w:val="both"/>
      </w:pPr>
      <w:r>
        <w:rPr>
          <w:rFonts w:ascii="Times New Roman"/>
          <w:b w:val="false"/>
          <w:i w:val="false"/>
          <w:color w:val="000000"/>
          <w:sz w:val="28"/>
        </w:rPr>
        <w:t>
      574. Егер пайдалану процесінде энергия көзін ауыстыру (қайта зарядтау) көзделсе, онда аппаратура апат жағдайында қолдану үшін алғашқы элементтердің қосымша батареяларымен жарықтандырылады. Бұл батарея, батареяның пайдаланылмағандығын көрсететін алынбайтын пломбасы (қалпына келмейтін қабы) болады.</w:t>
      </w:r>
    </w:p>
    <w:bookmarkEnd w:id="666"/>
    <w:p>
      <w:pPr>
        <w:spacing w:after="0"/>
        <w:ind w:left="0"/>
        <w:jc w:val="both"/>
      </w:pPr>
      <w:r>
        <w:rPr>
          <w:rFonts w:ascii="Times New Roman"/>
          <w:b w:val="false"/>
          <w:i w:val="false"/>
          <w:color w:val="000000"/>
          <w:sz w:val="28"/>
        </w:rPr>
        <w:t>
      Егер пайдалану процесінде энергия көзін ауыстыру көзделмесе, аппаратура алғашқы элементтердің батареяларымен жарықтандырылады. Мұндай аппаратурада батареяның пайдаланылмағандығын көрсететін алынбайтын пломба орнатылады.</w:t>
      </w:r>
    </w:p>
    <w:p>
      <w:pPr>
        <w:spacing w:after="0"/>
        <w:ind w:left="0"/>
        <w:jc w:val="both"/>
      </w:pPr>
      <w:r>
        <w:rPr>
          <w:rFonts w:ascii="Times New Roman"/>
          <w:b w:val="false"/>
          <w:i w:val="false"/>
          <w:color w:val="000000"/>
          <w:sz w:val="28"/>
        </w:rPr>
        <w:t>
      Алғашқы элементтердің батареялары 1:9. жұмыс циклімен жоғарғы шығу қуатымен 8 сағат ішінде жұмыс істеуді қамтамасыз ететін жеткілікті сыйымдылығы болады.</w:t>
      </w:r>
    </w:p>
    <w:p>
      <w:pPr>
        <w:spacing w:after="0"/>
        <w:ind w:left="0"/>
        <w:jc w:val="both"/>
      </w:pPr>
      <w:r>
        <w:rPr>
          <w:rFonts w:ascii="Times New Roman"/>
          <w:b w:val="false"/>
          <w:i w:val="false"/>
          <w:color w:val="000000"/>
          <w:sz w:val="28"/>
        </w:rPr>
        <w:t>
      Бұл жұмыс циклі беру режимінде 6с, қабылдау режимінде табалдырық деңгейінен жоғары 6с және қабылдағыштың табалдырықтан төмен деңгей режимінде 48 с жұмыс сияқты анықталады. Алғашқы элементтердің батареяларының қызмет ету мерзімі екі жылдан кем болмау қажет. Батареяларда егер олар пайдалануда ауыстырылмайтын болып белгіленсе осы Қағиданың 478-тармағына сәйкес бояу немесе таңба болу қажет.</w:t>
      </w:r>
    </w:p>
    <w:p>
      <w:pPr>
        <w:spacing w:after="0"/>
        <w:ind w:left="0"/>
        <w:jc w:val="both"/>
      </w:pPr>
      <w:r>
        <w:rPr>
          <w:rFonts w:ascii="Times New Roman"/>
          <w:b w:val="false"/>
          <w:i w:val="false"/>
          <w:color w:val="000000"/>
          <w:sz w:val="28"/>
        </w:rPr>
        <w:t>
      Апат жағдайында қолдануға арналмаған батареялар, оларды апат жағдайында қолданатын батареялармен шатастырып алмау үшін боялу және таңбалану қажет.</w:t>
      </w:r>
    </w:p>
    <w:p>
      <w:pPr>
        <w:spacing w:after="0"/>
        <w:ind w:left="0"/>
        <w:jc w:val="both"/>
      </w:pPr>
      <w:r>
        <w:rPr>
          <w:rFonts w:ascii="Times New Roman"/>
          <w:b w:val="false"/>
          <w:i w:val="false"/>
          <w:color w:val="000000"/>
          <w:sz w:val="28"/>
        </w:rPr>
        <w:t>
      Аппаратураның сыртқы жағында пайдалану бойынша анық қысқа нұсқаулық келтірілуі және алғашқы элементтердің батареяларының қызмет ету мерзімінің өту күні, сондай-ақ атауы және кеменің шақыру сигналы көрсетіледі.</w:t>
      </w:r>
    </w:p>
    <w:bookmarkStart w:name="z1156" w:id="667"/>
    <w:p>
      <w:pPr>
        <w:spacing w:after="0"/>
        <w:ind w:left="0"/>
        <w:jc w:val="left"/>
      </w:pPr>
      <w:r>
        <w:rPr>
          <w:rFonts w:ascii="Times New Roman"/>
          <w:b/>
          <w:i w:val="false"/>
          <w:color w:val="000000"/>
        </w:rPr>
        <w:t xml:space="preserve"> § 16. Әуе кемелерімен екі жақты радиотелефондық</w:t>
      </w:r>
      <w:r>
        <w:br/>
      </w:r>
      <w:r>
        <w:rPr>
          <w:rFonts w:ascii="Times New Roman"/>
          <w:b/>
          <w:i w:val="false"/>
          <w:color w:val="000000"/>
        </w:rPr>
        <w:t>байланыстың қолға алып жүретін УҚТ аппаратурасы</w:t>
      </w:r>
    </w:p>
    <w:bookmarkEnd w:id="667"/>
    <w:bookmarkStart w:name="z1157" w:id="668"/>
    <w:p>
      <w:pPr>
        <w:spacing w:after="0"/>
        <w:ind w:left="0"/>
        <w:jc w:val="both"/>
      </w:pPr>
      <w:r>
        <w:rPr>
          <w:rFonts w:ascii="Times New Roman"/>
          <w:b w:val="false"/>
          <w:i w:val="false"/>
          <w:color w:val="000000"/>
          <w:sz w:val="28"/>
        </w:rPr>
        <w:t>
      575. Аппаратура қолға алып жүретін және кеме және әуе кемесі арасындағы апат орнында байланысты қамтамасыз ету қажет.</w:t>
      </w:r>
    </w:p>
    <w:bookmarkEnd w:id="668"/>
    <w:bookmarkStart w:name="z1158" w:id="669"/>
    <w:p>
      <w:pPr>
        <w:spacing w:after="0"/>
        <w:ind w:left="0"/>
        <w:jc w:val="both"/>
      </w:pPr>
      <w:r>
        <w:rPr>
          <w:rFonts w:ascii="Times New Roman"/>
          <w:b w:val="false"/>
          <w:i w:val="false"/>
          <w:color w:val="000000"/>
          <w:sz w:val="28"/>
        </w:rPr>
        <w:t>
      576. Аппаратура кемінде төмендегілерді қосады:</w:t>
      </w:r>
    </w:p>
    <w:bookmarkEnd w:id="669"/>
    <w:p>
      <w:pPr>
        <w:spacing w:after="0"/>
        <w:ind w:left="0"/>
        <w:jc w:val="both"/>
      </w:pPr>
      <w:r>
        <w:rPr>
          <w:rFonts w:ascii="Times New Roman"/>
          <w:b w:val="false"/>
          <w:i w:val="false"/>
          <w:color w:val="000000"/>
          <w:sz w:val="28"/>
        </w:rPr>
        <w:t>
      1) бекітіліп орнатылған таратқыш/қабылдағыш, антенна мен қорек көзін қоса;</w:t>
      </w:r>
    </w:p>
    <w:p>
      <w:pPr>
        <w:spacing w:after="0"/>
        <w:ind w:left="0"/>
        <w:jc w:val="both"/>
      </w:pPr>
      <w:r>
        <w:rPr>
          <w:rFonts w:ascii="Times New Roman"/>
          <w:b w:val="false"/>
          <w:i w:val="false"/>
          <w:color w:val="000000"/>
          <w:sz w:val="28"/>
        </w:rPr>
        <w:t>
      2) "қабылдау-беру" кнопкалы ауыстырып қосқышымен жапсарлы блок басқаруды;</w:t>
      </w:r>
    </w:p>
    <w:p>
      <w:pPr>
        <w:spacing w:after="0"/>
        <w:ind w:left="0"/>
        <w:jc w:val="both"/>
      </w:pPr>
      <w:r>
        <w:rPr>
          <w:rFonts w:ascii="Times New Roman"/>
          <w:b w:val="false"/>
          <w:i w:val="false"/>
          <w:color w:val="000000"/>
          <w:sz w:val="28"/>
        </w:rPr>
        <w:t>
      3) микрофон және дауыс үлкейткіш.</w:t>
      </w:r>
    </w:p>
    <w:bookmarkStart w:name="z1162" w:id="670"/>
    <w:p>
      <w:pPr>
        <w:spacing w:after="0"/>
        <w:ind w:left="0"/>
        <w:jc w:val="both"/>
      </w:pPr>
      <w:r>
        <w:rPr>
          <w:rFonts w:ascii="Times New Roman"/>
          <w:b w:val="false"/>
          <w:i w:val="false"/>
          <w:color w:val="000000"/>
          <w:sz w:val="28"/>
        </w:rPr>
        <w:t>
      577. Аппаратура:</w:t>
      </w:r>
    </w:p>
    <w:bookmarkEnd w:id="670"/>
    <w:p>
      <w:pPr>
        <w:spacing w:after="0"/>
        <w:ind w:left="0"/>
        <w:jc w:val="both"/>
      </w:pPr>
      <w:r>
        <w:rPr>
          <w:rFonts w:ascii="Times New Roman"/>
          <w:b w:val="false"/>
          <w:i w:val="false"/>
          <w:color w:val="000000"/>
          <w:sz w:val="28"/>
        </w:rPr>
        <w:t>
      1) оқытылмаған персоналмен әрекетке келтірілуі;</w:t>
      </w:r>
    </w:p>
    <w:p>
      <w:pPr>
        <w:spacing w:after="0"/>
        <w:ind w:left="0"/>
        <w:jc w:val="both"/>
      </w:pPr>
      <w:r>
        <w:rPr>
          <w:rFonts w:ascii="Times New Roman"/>
          <w:b w:val="false"/>
          <w:i w:val="false"/>
          <w:color w:val="000000"/>
          <w:sz w:val="28"/>
        </w:rPr>
        <w:t>
      2) 1 м биіктіктен қатты бетке құлауды көтеру;</w:t>
      </w:r>
    </w:p>
    <w:p>
      <w:pPr>
        <w:spacing w:after="0"/>
        <w:ind w:left="0"/>
        <w:jc w:val="both"/>
      </w:pPr>
      <w:r>
        <w:rPr>
          <w:rFonts w:ascii="Times New Roman"/>
          <w:b w:val="false"/>
          <w:i w:val="false"/>
          <w:color w:val="000000"/>
          <w:sz w:val="28"/>
        </w:rPr>
        <w:t>
      3) үлкен өлшем және көлемді болуы;</w:t>
      </w:r>
    </w:p>
    <w:p>
      <w:pPr>
        <w:spacing w:after="0"/>
        <w:ind w:left="0"/>
        <w:jc w:val="both"/>
      </w:pPr>
      <w:r>
        <w:rPr>
          <w:rFonts w:ascii="Times New Roman"/>
          <w:b w:val="false"/>
          <w:i w:val="false"/>
          <w:color w:val="000000"/>
          <w:sz w:val="28"/>
        </w:rPr>
        <w:t>
      4) әуе кемелерін қолданумен іздеу-құтқару операциялары кезінде әдеттегі орнында қоршаған орта шуының деңгейінде жұмыс істейді;</w:t>
      </w:r>
    </w:p>
    <w:p>
      <w:pPr>
        <w:spacing w:after="0"/>
        <w:ind w:left="0"/>
        <w:jc w:val="both"/>
      </w:pPr>
      <w:r>
        <w:rPr>
          <w:rFonts w:ascii="Times New Roman"/>
          <w:b w:val="false"/>
          <w:i w:val="false"/>
          <w:color w:val="000000"/>
          <w:sz w:val="28"/>
        </w:rPr>
        <w:t>
      5) тасымалданатын УҚТ-аппаратура құтқару құралдарының екі жақты радиотелефонды байланысынан ажыратылатын түсі болады;</w:t>
      </w:r>
    </w:p>
    <w:p>
      <w:pPr>
        <w:spacing w:after="0"/>
        <w:ind w:left="0"/>
        <w:jc w:val="both"/>
      </w:pPr>
      <w:r>
        <w:rPr>
          <w:rFonts w:ascii="Times New Roman"/>
          <w:b w:val="false"/>
          <w:i w:val="false"/>
          <w:color w:val="000000"/>
          <w:sz w:val="28"/>
        </w:rPr>
        <w:t>
      6) амплитудалы модуляцияны қамтамасыз етеді және 121,5 МГц және 123,1 МГц жиіліктерде жұмыс істейді.</w:t>
      </w:r>
    </w:p>
    <w:p>
      <w:pPr>
        <w:spacing w:after="0"/>
        <w:ind w:left="0"/>
        <w:jc w:val="both"/>
      </w:pPr>
      <w:r>
        <w:rPr>
          <w:rFonts w:ascii="Times New Roman"/>
          <w:b w:val="false"/>
          <w:i w:val="false"/>
          <w:color w:val="000000"/>
          <w:sz w:val="28"/>
        </w:rPr>
        <w:t>
      7) оның қосылғаны туралы визуальды индикациямен жарықтандырылған, екі позициялы сөндіргіші болуы;</w:t>
      </w:r>
    </w:p>
    <w:p>
      <w:pPr>
        <w:spacing w:after="0"/>
        <w:ind w:left="0"/>
        <w:jc w:val="both"/>
      </w:pPr>
      <w:r>
        <w:rPr>
          <w:rFonts w:ascii="Times New Roman"/>
          <w:b w:val="false"/>
          <w:i w:val="false"/>
          <w:color w:val="000000"/>
          <w:sz w:val="28"/>
        </w:rPr>
        <w:t>
      8) көмегімен дыбыстың шығу қуаты өзгеруі мүмкін, қабылдағыштың дауысын қолмен реттейтін органмен жарықтандырылуы;</w:t>
      </w:r>
    </w:p>
    <w:p>
      <w:pPr>
        <w:spacing w:after="0"/>
        <w:ind w:left="0"/>
        <w:jc w:val="both"/>
      </w:pPr>
      <w:r>
        <w:rPr>
          <w:rFonts w:ascii="Times New Roman"/>
          <w:b w:val="false"/>
          <w:i w:val="false"/>
          <w:color w:val="000000"/>
          <w:sz w:val="28"/>
        </w:rPr>
        <w:t>
      9) жиіліктің оңай ауысып қосуын қамтамасыз етуі, сонымен бірге жиіліктер оңай ажыратылатын болады;</w:t>
      </w:r>
    </w:p>
    <w:p>
      <w:pPr>
        <w:spacing w:after="0"/>
        <w:ind w:left="0"/>
        <w:jc w:val="both"/>
      </w:pPr>
      <w:r>
        <w:rPr>
          <w:rFonts w:ascii="Times New Roman"/>
          <w:b w:val="false"/>
          <w:i w:val="false"/>
          <w:color w:val="000000"/>
          <w:sz w:val="28"/>
        </w:rPr>
        <w:t>
      10) қосылғаннан кейін 5 секундтан кем емес уақытта жұмысқа дайын болуы.</w:t>
      </w:r>
    </w:p>
    <w:bookmarkStart w:name="z1171" w:id="671"/>
    <w:p>
      <w:pPr>
        <w:spacing w:after="0"/>
        <w:ind w:left="0"/>
        <w:jc w:val="both"/>
      </w:pPr>
      <w:r>
        <w:rPr>
          <w:rFonts w:ascii="Times New Roman"/>
          <w:b w:val="false"/>
          <w:i w:val="false"/>
          <w:color w:val="000000"/>
          <w:sz w:val="28"/>
        </w:rPr>
        <w:t>
      578. Антеннаның үзілуі немесе қысқа тұйықталуы жабдықтың зақымдалуына әкелген жоқ.</w:t>
      </w:r>
    </w:p>
    <w:bookmarkEnd w:id="671"/>
    <w:bookmarkStart w:name="z1172" w:id="672"/>
    <w:p>
      <w:pPr>
        <w:spacing w:after="0"/>
        <w:ind w:left="0"/>
        <w:jc w:val="both"/>
      </w:pPr>
      <w:r>
        <w:rPr>
          <w:rFonts w:ascii="Times New Roman"/>
          <w:b w:val="false"/>
          <w:i w:val="false"/>
          <w:color w:val="000000"/>
          <w:sz w:val="28"/>
        </w:rPr>
        <w:t>
      579. Көтеретін жиіліктің қуаты 50 мВт және 1,5 Вт аралығында қабылданады.</w:t>
      </w:r>
    </w:p>
    <w:bookmarkEnd w:id="672"/>
    <w:bookmarkStart w:name="z1173" w:id="673"/>
    <w:p>
      <w:pPr>
        <w:spacing w:after="0"/>
        <w:ind w:left="0"/>
        <w:jc w:val="both"/>
      </w:pPr>
      <w:r>
        <w:rPr>
          <w:rFonts w:ascii="Times New Roman"/>
          <w:b w:val="false"/>
          <w:i w:val="false"/>
          <w:color w:val="000000"/>
          <w:sz w:val="28"/>
        </w:rPr>
        <w:t>
      580. Сигналдың шығу қуаты әуе кемелерін қолданумен іздеу-құтқару операциялары кезінде әдеттегі орнында қоршаған орта шуының деңгейінде есту үшін жеткілікті болады.</w:t>
      </w:r>
    </w:p>
    <w:bookmarkEnd w:id="673"/>
    <w:bookmarkStart w:name="z1174" w:id="674"/>
    <w:p>
      <w:pPr>
        <w:spacing w:after="0"/>
        <w:ind w:left="0"/>
        <w:jc w:val="both"/>
      </w:pPr>
      <w:r>
        <w:rPr>
          <w:rFonts w:ascii="Times New Roman"/>
          <w:b w:val="false"/>
          <w:i w:val="false"/>
          <w:color w:val="000000"/>
          <w:sz w:val="28"/>
        </w:rPr>
        <w:t>
      581. Беру режимінде қабылдағыштың дыбыс сигналы басылу қажет.</w:t>
      </w:r>
    </w:p>
    <w:bookmarkEnd w:id="674"/>
    <w:bookmarkStart w:name="z1175" w:id="675"/>
    <w:p>
      <w:pPr>
        <w:spacing w:after="0"/>
        <w:ind w:left="0"/>
        <w:jc w:val="both"/>
      </w:pPr>
      <w:r>
        <w:rPr>
          <w:rFonts w:ascii="Times New Roman"/>
          <w:b w:val="false"/>
          <w:i w:val="false"/>
          <w:color w:val="000000"/>
          <w:sz w:val="28"/>
        </w:rPr>
        <w:t>
      582. Аппаратураның энергия көзі алғашқы пайдалану процесінде ауыстырылатын болуы мүмкін, элементтер жабдығына жапсарласуы қажет. Бұдан басқа электр энергияның ішкі көзінен жұмыс істелуі көзделеді.</w:t>
      </w:r>
    </w:p>
    <w:bookmarkEnd w:id="675"/>
    <w:bookmarkStart w:name="z1176" w:id="676"/>
    <w:p>
      <w:pPr>
        <w:spacing w:after="0"/>
        <w:ind w:left="0"/>
        <w:jc w:val="both"/>
      </w:pPr>
      <w:r>
        <w:rPr>
          <w:rFonts w:ascii="Times New Roman"/>
          <w:b w:val="false"/>
          <w:i w:val="false"/>
          <w:color w:val="000000"/>
          <w:sz w:val="28"/>
        </w:rPr>
        <w:t>
      583. Алғашқы элементтердің батареяларының сақталу мерзімі екі жылдан кем болмау қажет.</w:t>
      </w:r>
    </w:p>
    <w:bookmarkEnd w:id="676"/>
    <w:bookmarkStart w:name="z1177" w:id="677"/>
    <w:p>
      <w:pPr>
        <w:spacing w:after="0"/>
        <w:ind w:left="0"/>
        <w:jc w:val="both"/>
      </w:pPr>
      <w:r>
        <w:rPr>
          <w:rFonts w:ascii="Times New Roman"/>
          <w:b w:val="false"/>
          <w:i w:val="false"/>
          <w:color w:val="000000"/>
          <w:sz w:val="28"/>
        </w:rPr>
        <w:t>
      584. Аппаратураның ішкі жағында төменде көрсетілгендер анық көрсетіледі:</w:t>
      </w:r>
    </w:p>
    <w:bookmarkEnd w:id="677"/>
    <w:p>
      <w:pPr>
        <w:spacing w:after="0"/>
        <w:ind w:left="0"/>
        <w:jc w:val="both"/>
      </w:pPr>
      <w:r>
        <w:rPr>
          <w:rFonts w:ascii="Times New Roman"/>
          <w:b w:val="false"/>
          <w:i w:val="false"/>
          <w:color w:val="000000"/>
          <w:sz w:val="28"/>
        </w:rPr>
        <w:t>
      1) "апат жағдайында тек әуе кемесімен байланыс үшін" деген жазу;</w:t>
      </w:r>
    </w:p>
    <w:p>
      <w:pPr>
        <w:spacing w:after="0"/>
        <w:ind w:left="0"/>
        <w:jc w:val="both"/>
      </w:pPr>
      <w:r>
        <w:rPr>
          <w:rFonts w:ascii="Times New Roman"/>
          <w:b w:val="false"/>
          <w:i w:val="false"/>
          <w:color w:val="000000"/>
          <w:sz w:val="28"/>
        </w:rPr>
        <w:t>
      2) атауы және кеменің шақыру сигналы.</w:t>
      </w:r>
    </w:p>
    <w:bookmarkStart w:name="z1180" w:id="678"/>
    <w:p>
      <w:pPr>
        <w:spacing w:after="0"/>
        <w:ind w:left="0"/>
        <w:jc w:val="left"/>
      </w:pPr>
      <w:r>
        <w:rPr>
          <w:rFonts w:ascii="Times New Roman"/>
          <w:b/>
          <w:i w:val="false"/>
          <w:color w:val="000000"/>
        </w:rPr>
        <w:t xml:space="preserve"> § 17. Әуе кемелерімен екі жақты радиотелефондық</w:t>
      </w:r>
      <w:r>
        <w:br/>
      </w:r>
      <w:r>
        <w:rPr>
          <w:rFonts w:ascii="Times New Roman"/>
          <w:b/>
          <w:i w:val="false"/>
          <w:color w:val="000000"/>
        </w:rPr>
        <w:t>байланыстың стационарлы УҚТ аппаратурасы</w:t>
      </w:r>
    </w:p>
    <w:bookmarkEnd w:id="678"/>
    <w:bookmarkStart w:name="z1181" w:id="679"/>
    <w:p>
      <w:pPr>
        <w:spacing w:after="0"/>
        <w:ind w:left="0"/>
        <w:jc w:val="both"/>
      </w:pPr>
      <w:r>
        <w:rPr>
          <w:rFonts w:ascii="Times New Roman"/>
          <w:b w:val="false"/>
          <w:i w:val="false"/>
          <w:color w:val="000000"/>
          <w:sz w:val="28"/>
        </w:rPr>
        <w:t>
      585. Аппаратура кеме және әуе құтқару бірлігі (бірліктері) арасындағы апат жерінен байланысты қамтамасыз ету қажет.</w:t>
      </w:r>
    </w:p>
    <w:bookmarkEnd w:id="679"/>
    <w:bookmarkStart w:name="z1182" w:id="680"/>
    <w:p>
      <w:pPr>
        <w:spacing w:after="0"/>
        <w:ind w:left="0"/>
        <w:jc w:val="both"/>
      </w:pPr>
      <w:r>
        <w:rPr>
          <w:rFonts w:ascii="Times New Roman"/>
          <w:b w:val="false"/>
          <w:i w:val="false"/>
          <w:color w:val="000000"/>
          <w:sz w:val="28"/>
        </w:rPr>
        <w:t>
      586. Аппаратураға кемінде мыналар кіреді:</w:t>
      </w:r>
    </w:p>
    <w:bookmarkEnd w:id="680"/>
    <w:p>
      <w:pPr>
        <w:spacing w:after="0"/>
        <w:ind w:left="0"/>
        <w:jc w:val="both"/>
      </w:pPr>
      <w:r>
        <w:rPr>
          <w:rFonts w:ascii="Times New Roman"/>
          <w:b w:val="false"/>
          <w:i w:val="false"/>
          <w:color w:val="000000"/>
          <w:sz w:val="28"/>
        </w:rPr>
        <w:t>
      1) таратқыш және қабылдағыш;</w:t>
      </w:r>
    </w:p>
    <w:p>
      <w:pPr>
        <w:spacing w:after="0"/>
        <w:ind w:left="0"/>
        <w:jc w:val="both"/>
      </w:pPr>
      <w:r>
        <w:rPr>
          <w:rFonts w:ascii="Times New Roman"/>
          <w:b w:val="false"/>
          <w:i w:val="false"/>
          <w:color w:val="000000"/>
          <w:sz w:val="28"/>
        </w:rPr>
        <w:t>
      2) жабдықта немесе одан бөлек орнатылған антенна;</w:t>
      </w:r>
    </w:p>
    <w:p>
      <w:pPr>
        <w:spacing w:after="0"/>
        <w:ind w:left="0"/>
        <w:jc w:val="both"/>
      </w:pPr>
      <w:r>
        <w:rPr>
          <w:rFonts w:ascii="Times New Roman"/>
          <w:b w:val="false"/>
          <w:i w:val="false"/>
          <w:color w:val="000000"/>
          <w:sz w:val="28"/>
        </w:rPr>
        <w:t>
      3) "қабылдау-тапсыру" ауыстырып қосқыш кнопкалы микрофон және дауыс үлкейткіш.</w:t>
      </w:r>
    </w:p>
    <w:bookmarkStart w:name="z1186" w:id="681"/>
    <w:p>
      <w:pPr>
        <w:spacing w:after="0"/>
        <w:ind w:left="0"/>
        <w:jc w:val="both"/>
      </w:pPr>
      <w:r>
        <w:rPr>
          <w:rFonts w:ascii="Times New Roman"/>
          <w:b w:val="false"/>
          <w:i w:val="false"/>
          <w:color w:val="000000"/>
          <w:sz w:val="28"/>
        </w:rPr>
        <w:t>
      587. Аппаратура:</w:t>
      </w:r>
    </w:p>
    <w:bookmarkEnd w:id="681"/>
    <w:p>
      <w:pPr>
        <w:spacing w:after="0"/>
        <w:ind w:left="0"/>
        <w:jc w:val="both"/>
      </w:pPr>
      <w:r>
        <w:rPr>
          <w:rFonts w:ascii="Times New Roman"/>
          <w:b w:val="false"/>
          <w:i w:val="false"/>
          <w:color w:val="000000"/>
          <w:sz w:val="28"/>
        </w:rPr>
        <w:t>
      1) оқытылмаған персоналдармен әрекетке келтіру мүмкіндігіне арналған құрал;</w:t>
      </w:r>
    </w:p>
    <w:p>
      <w:pPr>
        <w:spacing w:after="0"/>
        <w:ind w:left="0"/>
        <w:jc w:val="both"/>
      </w:pPr>
      <w:r>
        <w:rPr>
          <w:rFonts w:ascii="Times New Roman"/>
          <w:b w:val="false"/>
          <w:i w:val="false"/>
          <w:color w:val="000000"/>
          <w:sz w:val="28"/>
        </w:rPr>
        <w:t>
      2) кеме орнындағы қоршаған орташа шуында жұмыс істеу;</w:t>
      </w:r>
    </w:p>
    <w:p>
      <w:pPr>
        <w:spacing w:after="0"/>
        <w:ind w:left="0"/>
        <w:jc w:val="both"/>
      </w:pPr>
      <w:r>
        <w:rPr>
          <w:rFonts w:ascii="Times New Roman"/>
          <w:b w:val="false"/>
          <w:i w:val="false"/>
          <w:color w:val="000000"/>
          <w:sz w:val="28"/>
        </w:rPr>
        <w:t>
      3) амплитудалы модуляцияны қамтамасыз ету және 121,5 МГц және 123,1 МГц жиілігінде жұмыс істеу;</w:t>
      </w:r>
    </w:p>
    <w:p>
      <w:pPr>
        <w:spacing w:after="0"/>
        <w:ind w:left="0"/>
        <w:jc w:val="both"/>
      </w:pPr>
      <w:r>
        <w:rPr>
          <w:rFonts w:ascii="Times New Roman"/>
          <w:b w:val="false"/>
          <w:i w:val="false"/>
          <w:color w:val="000000"/>
          <w:sz w:val="28"/>
        </w:rPr>
        <w:t>
      4) оның қосылғанын білдіретін визуальды индикациямен жарықтандырылған екі позициялы сөндіргіш болу;</w:t>
      </w:r>
    </w:p>
    <w:p>
      <w:pPr>
        <w:spacing w:after="0"/>
        <w:ind w:left="0"/>
        <w:jc w:val="both"/>
      </w:pPr>
      <w:r>
        <w:rPr>
          <w:rFonts w:ascii="Times New Roman"/>
          <w:b w:val="false"/>
          <w:i w:val="false"/>
          <w:color w:val="000000"/>
          <w:sz w:val="28"/>
        </w:rPr>
        <w:t>
      5) дауыстың шығу қуаты өзгеруі мүмкін. Қабылдағыштың дауысын қолмен реттейтін органмен жабдықталуы;</w:t>
      </w:r>
    </w:p>
    <w:p>
      <w:pPr>
        <w:spacing w:after="0"/>
        <w:ind w:left="0"/>
        <w:jc w:val="both"/>
      </w:pPr>
      <w:r>
        <w:rPr>
          <w:rFonts w:ascii="Times New Roman"/>
          <w:b w:val="false"/>
          <w:i w:val="false"/>
          <w:color w:val="000000"/>
          <w:sz w:val="28"/>
        </w:rPr>
        <w:t>
      6) жиіліктің оңай қосылуын қамтамасыз ету, сонымен бірге жиіліктер оңай ажыратылатындай болуы;</w:t>
      </w:r>
    </w:p>
    <w:p>
      <w:pPr>
        <w:spacing w:after="0"/>
        <w:ind w:left="0"/>
        <w:jc w:val="both"/>
      </w:pPr>
      <w:r>
        <w:rPr>
          <w:rFonts w:ascii="Times New Roman"/>
          <w:b w:val="false"/>
          <w:i w:val="false"/>
          <w:color w:val="000000"/>
          <w:sz w:val="28"/>
        </w:rPr>
        <w:t>
      7) қосқаннан кейін 5 секундтан кем емес уақыт ішінде жұмысқа дайын болу.</w:t>
      </w:r>
    </w:p>
    <w:bookmarkStart w:name="z1194" w:id="682"/>
    <w:p>
      <w:pPr>
        <w:spacing w:after="0"/>
        <w:ind w:left="0"/>
        <w:jc w:val="both"/>
      </w:pPr>
      <w:r>
        <w:rPr>
          <w:rFonts w:ascii="Times New Roman"/>
          <w:b w:val="false"/>
          <w:i w:val="false"/>
          <w:color w:val="000000"/>
          <w:sz w:val="28"/>
        </w:rPr>
        <w:t>
      588. Антеннаның үзілуі немесе қысқа тұйықталуы жабдықтың зақымдалуына әкелмейді.</w:t>
      </w:r>
    </w:p>
    <w:bookmarkEnd w:id="682"/>
    <w:bookmarkStart w:name="z1195" w:id="683"/>
    <w:p>
      <w:pPr>
        <w:spacing w:after="0"/>
        <w:ind w:left="0"/>
        <w:jc w:val="both"/>
      </w:pPr>
      <w:r>
        <w:rPr>
          <w:rFonts w:ascii="Times New Roman"/>
          <w:b w:val="false"/>
          <w:i w:val="false"/>
          <w:color w:val="000000"/>
          <w:sz w:val="28"/>
        </w:rPr>
        <w:t>
      589. Көтергіш жиіліктің қуаты 50мВт және 1,5 Вт аралығында қабылданады.</w:t>
      </w:r>
    </w:p>
    <w:bookmarkEnd w:id="683"/>
    <w:bookmarkStart w:name="z1196" w:id="684"/>
    <w:p>
      <w:pPr>
        <w:spacing w:after="0"/>
        <w:ind w:left="0"/>
        <w:jc w:val="both"/>
      </w:pPr>
      <w:r>
        <w:rPr>
          <w:rFonts w:ascii="Times New Roman"/>
          <w:b w:val="false"/>
          <w:i w:val="false"/>
          <w:color w:val="000000"/>
          <w:sz w:val="28"/>
        </w:rPr>
        <w:t>
      590. Сигналдың шығу қуаты кемеде әдетте тұратын жерде болатын қоршаған ортаның шу деңгейінде есту үшін жеткілікті болады.</w:t>
      </w:r>
    </w:p>
    <w:bookmarkEnd w:id="684"/>
    <w:bookmarkStart w:name="z1197" w:id="685"/>
    <w:p>
      <w:pPr>
        <w:spacing w:after="0"/>
        <w:ind w:left="0"/>
        <w:jc w:val="both"/>
      </w:pPr>
      <w:r>
        <w:rPr>
          <w:rFonts w:ascii="Times New Roman"/>
          <w:b w:val="false"/>
          <w:i w:val="false"/>
          <w:color w:val="000000"/>
          <w:sz w:val="28"/>
        </w:rPr>
        <w:t>
      591. Беру режимінде қабылдағыштың шығатын дыбыстық сигналы басылады.</w:t>
      </w:r>
    </w:p>
    <w:bookmarkEnd w:id="685"/>
    <w:bookmarkStart w:name="z1198" w:id="686"/>
    <w:p>
      <w:pPr>
        <w:spacing w:after="0"/>
        <w:ind w:left="0"/>
        <w:jc w:val="both"/>
      </w:pPr>
      <w:r>
        <w:rPr>
          <w:rFonts w:ascii="Times New Roman"/>
          <w:b w:val="false"/>
          <w:i w:val="false"/>
          <w:color w:val="000000"/>
          <w:sz w:val="28"/>
        </w:rPr>
        <w:t>
      592. Аппаратура қоректі кемелік негізгі электр энергиясы көзінен алады. Бұдан басқа электр энергиямен апатты көзден қоректену мүмкіндігі көзеледі.</w:t>
      </w:r>
    </w:p>
    <w:bookmarkEnd w:id="686"/>
    <w:bookmarkStart w:name="z1199" w:id="687"/>
    <w:p>
      <w:pPr>
        <w:spacing w:after="0"/>
        <w:ind w:left="0"/>
        <w:jc w:val="both"/>
      </w:pPr>
      <w:r>
        <w:rPr>
          <w:rFonts w:ascii="Times New Roman"/>
          <w:b w:val="false"/>
          <w:i w:val="false"/>
          <w:color w:val="000000"/>
          <w:sz w:val="28"/>
        </w:rPr>
        <w:t>
      593. Жоғарыда көрсетілгенмен бірге, қорек көзі болып пайдалану процесінде ауыстырылатын, алғашқы элементтердің батареялары болады.</w:t>
      </w:r>
    </w:p>
    <w:bookmarkEnd w:id="687"/>
    <w:bookmarkStart w:name="z1200" w:id="688"/>
    <w:p>
      <w:pPr>
        <w:spacing w:after="0"/>
        <w:ind w:left="0"/>
        <w:jc w:val="both"/>
      </w:pPr>
      <w:r>
        <w:rPr>
          <w:rFonts w:ascii="Times New Roman"/>
          <w:b w:val="false"/>
          <w:i w:val="false"/>
          <w:color w:val="000000"/>
          <w:sz w:val="28"/>
        </w:rPr>
        <w:t>
      594. Алғашқы элементтердің батареяларының сақтау мерзімі екі жылдан кем болмайды.</w:t>
      </w:r>
    </w:p>
    <w:bookmarkEnd w:id="688"/>
    <w:bookmarkStart w:name="z1201" w:id="689"/>
    <w:p>
      <w:pPr>
        <w:spacing w:after="0"/>
        <w:ind w:left="0"/>
        <w:jc w:val="both"/>
      </w:pPr>
      <w:r>
        <w:rPr>
          <w:rFonts w:ascii="Times New Roman"/>
          <w:b w:val="false"/>
          <w:i w:val="false"/>
          <w:color w:val="000000"/>
          <w:sz w:val="28"/>
        </w:rPr>
        <w:t>
      595. Осы Қағиданың 520-тармағындағы қолданылатын талаптарға қосымша, аппаратураның ішкі жағында мынадайлар анық көрсетіледі:</w:t>
      </w:r>
    </w:p>
    <w:bookmarkEnd w:id="689"/>
    <w:p>
      <w:pPr>
        <w:spacing w:after="0"/>
        <w:ind w:left="0"/>
        <w:jc w:val="both"/>
      </w:pPr>
      <w:r>
        <w:rPr>
          <w:rFonts w:ascii="Times New Roman"/>
          <w:b w:val="false"/>
          <w:i w:val="false"/>
          <w:color w:val="000000"/>
          <w:sz w:val="28"/>
        </w:rPr>
        <w:t>
      1) "тек апатты жағдайларда әуе кемесімен байланыс үшін" деген жазу;</w:t>
      </w:r>
    </w:p>
    <w:p>
      <w:pPr>
        <w:spacing w:after="0"/>
        <w:ind w:left="0"/>
        <w:jc w:val="both"/>
      </w:pPr>
      <w:r>
        <w:rPr>
          <w:rFonts w:ascii="Times New Roman"/>
          <w:b w:val="false"/>
          <w:i w:val="false"/>
          <w:color w:val="000000"/>
          <w:sz w:val="28"/>
        </w:rPr>
        <w:t>
      2) алғашқы элементтердің батареяларының қызмет көрсету мерзімі, егер ол қабылданса;</w:t>
      </w:r>
    </w:p>
    <w:p>
      <w:pPr>
        <w:spacing w:after="0"/>
        <w:ind w:left="0"/>
        <w:jc w:val="both"/>
      </w:pPr>
      <w:r>
        <w:rPr>
          <w:rFonts w:ascii="Times New Roman"/>
          <w:b w:val="false"/>
          <w:i w:val="false"/>
          <w:color w:val="000000"/>
          <w:sz w:val="28"/>
        </w:rPr>
        <w:t>
      3) атау және кеменің шақыру сигналы.</w:t>
      </w:r>
    </w:p>
    <w:bookmarkStart w:name="z1205" w:id="690"/>
    <w:p>
      <w:pPr>
        <w:spacing w:after="0"/>
        <w:ind w:left="0"/>
        <w:jc w:val="left"/>
      </w:pPr>
      <w:r>
        <w:rPr>
          <w:rFonts w:ascii="Times New Roman"/>
          <w:b/>
          <w:i w:val="false"/>
          <w:color w:val="000000"/>
        </w:rPr>
        <w:t xml:space="preserve"> § 18. ГМССБ радиобайланыс құралдарының</w:t>
      </w:r>
      <w:r>
        <w:br/>
      </w:r>
      <w:r>
        <w:rPr>
          <w:rFonts w:ascii="Times New Roman"/>
          <w:b/>
          <w:i w:val="false"/>
          <w:color w:val="000000"/>
        </w:rPr>
        <w:t>интегралданған жүйесі</w:t>
      </w:r>
    </w:p>
    <w:bookmarkEnd w:id="690"/>
    <w:bookmarkStart w:name="z1206" w:id="691"/>
    <w:p>
      <w:pPr>
        <w:spacing w:after="0"/>
        <w:ind w:left="0"/>
        <w:jc w:val="both"/>
      </w:pPr>
      <w:r>
        <w:rPr>
          <w:rFonts w:ascii="Times New Roman"/>
          <w:b w:val="false"/>
          <w:i w:val="false"/>
          <w:color w:val="000000"/>
          <w:sz w:val="28"/>
        </w:rPr>
        <w:t>
      596. Радио байланыс құралдарының интегралданған жүйесі (бұдан әрі - РҚИЖ) – радиобайланыстың және қондырғының жекелеген құралдарын қалқан ретінде қолданылатын, яғни олардың жеке басқару тақтайшаларсыз, шығу мәліметтерін қамтамасыз етумен және радиобайланыстың жұмыс посты деп аталын жерден командаларды қабылдайтын жүйе.</w:t>
      </w:r>
    </w:p>
    <w:bookmarkEnd w:id="691"/>
    <w:p>
      <w:pPr>
        <w:spacing w:after="0"/>
        <w:ind w:left="0"/>
        <w:jc w:val="both"/>
      </w:pPr>
      <w:r>
        <w:rPr>
          <w:rFonts w:ascii="Times New Roman"/>
          <w:b w:val="false"/>
          <w:i w:val="false"/>
          <w:color w:val="000000"/>
          <w:sz w:val="28"/>
        </w:rPr>
        <w:t>
      Бұл жердегі ГМССБ, егер олар ГМССБ кемедегі барлық жабдықтар мен қондырғыларды және байқауды және жалпы міндеттегі радиобайланыс үшін басқаруды өзіне қосатын болса, радиобайланысының жұмыс постары деп аталады.</w:t>
      </w:r>
    </w:p>
    <w:bookmarkStart w:name="z1207" w:id="692"/>
    <w:p>
      <w:pPr>
        <w:spacing w:after="0"/>
        <w:ind w:left="0"/>
        <w:jc w:val="both"/>
      </w:pPr>
      <w:r>
        <w:rPr>
          <w:rFonts w:ascii="Times New Roman"/>
          <w:b w:val="false"/>
          <w:i w:val="false"/>
          <w:color w:val="000000"/>
          <w:sz w:val="28"/>
        </w:rPr>
        <w:t>
      597. РҚИЖ ГМССБ функционалды талаптарымен қолданылатын талаптарға жауап беру қажет, сондай-ақ радиобайланыстың әрбір жекелеген жабдықтары және құралдары үшін барлық функционалдық талаптармен қамтамасыз етілуі қажет.</w:t>
      </w:r>
    </w:p>
    <w:bookmarkEnd w:id="692"/>
    <w:p>
      <w:pPr>
        <w:spacing w:after="0"/>
        <w:ind w:left="0"/>
        <w:jc w:val="both"/>
      </w:pPr>
      <w:r>
        <w:rPr>
          <w:rFonts w:ascii="Times New Roman"/>
          <w:b w:val="false"/>
          <w:i w:val="false"/>
          <w:color w:val="000000"/>
          <w:sz w:val="28"/>
        </w:rPr>
        <w:t>
      Радиобайланыстың жекелеген жабдықтары және құралдарының түріне ешқандай функционалдық талаптар радио байланыс жүйесінде интегралданған кез келген басқа жабдықтар немесе құралдардың функционалдық талаптардың орындалуына кедергі жасай алмайды.</w:t>
      </w:r>
    </w:p>
    <w:bookmarkStart w:name="z1208" w:id="693"/>
    <w:p>
      <w:pPr>
        <w:spacing w:after="0"/>
        <w:ind w:left="0"/>
        <w:jc w:val="both"/>
      </w:pPr>
      <w:r>
        <w:rPr>
          <w:rFonts w:ascii="Times New Roman"/>
          <w:b w:val="false"/>
          <w:i w:val="false"/>
          <w:color w:val="000000"/>
          <w:sz w:val="28"/>
        </w:rPr>
        <w:t>
      598. Радио байланыс құралы жүйесіне интегралданған жабдықтарға арналған барлық функционалдық талаптар, осы жабдықтың жеке түрін пайдалану талаптарының тиісті ережелеріне жауап береді.</w:t>
      </w:r>
    </w:p>
    <w:bookmarkEnd w:id="693"/>
    <w:bookmarkStart w:name="z1209" w:id="694"/>
    <w:p>
      <w:pPr>
        <w:spacing w:after="0"/>
        <w:ind w:left="0"/>
        <w:jc w:val="both"/>
      </w:pPr>
      <w:r>
        <w:rPr>
          <w:rFonts w:ascii="Times New Roman"/>
          <w:b w:val="false"/>
          <w:i w:val="false"/>
          <w:color w:val="000000"/>
          <w:sz w:val="28"/>
        </w:rPr>
        <w:t>
      599. Жұмыста бірлі жарым тоқтап қалу радио байланыс құралының біреуден кем емес аралығын немесе кез келген уақытта радио байланыстың біреуден жоғары емес басқару постын қозғамайды.</w:t>
      </w:r>
    </w:p>
    <w:bookmarkEnd w:id="694"/>
    <w:bookmarkStart w:name="z1210" w:id="695"/>
    <w:p>
      <w:pPr>
        <w:spacing w:after="0"/>
        <w:ind w:left="0"/>
        <w:jc w:val="both"/>
      </w:pPr>
      <w:r>
        <w:rPr>
          <w:rFonts w:ascii="Times New Roman"/>
          <w:b w:val="false"/>
          <w:i w:val="false"/>
          <w:color w:val="000000"/>
          <w:sz w:val="28"/>
        </w:rPr>
        <w:t>
      600. РҚИЖ:</w:t>
      </w:r>
    </w:p>
    <w:bookmarkEnd w:id="695"/>
    <w:p>
      <w:pPr>
        <w:spacing w:after="0"/>
        <w:ind w:left="0"/>
        <w:jc w:val="both"/>
      </w:pPr>
      <w:r>
        <w:rPr>
          <w:rFonts w:ascii="Times New Roman"/>
          <w:b w:val="false"/>
          <w:i w:val="false"/>
          <w:color w:val="000000"/>
          <w:sz w:val="28"/>
        </w:rPr>
        <w:t>
      1) кем дегенде әрқайсысы ГМССБ радио байланыс постының әрбір аралығымен жергілікті желі немесе жалғау жүйесі арқылы байланысқан, радиобайланыстың екі жұмыс постын қосуы;</w:t>
      </w:r>
    </w:p>
    <w:p>
      <w:pPr>
        <w:spacing w:after="0"/>
        <w:ind w:left="0"/>
        <w:jc w:val="both"/>
      </w:pPr>
      <w:r>
        <w:rPr>
          <w:rFonts w:ascii="Times New Roman"/>
          <w:b w:val="false"/>
          <w:i w:val="false"/>
          <w:color w:val="000000"/>
          <w:sz w:val="28"/>
        </w:rPr>
        <w:t>
      2) кем дегенде екі басып шығарушы құрылғыны қосуы;</w:t>
      </w:r>
    </w:p>
    <w:p>
      <w:pPr>
        <w:spacing w:after="0"/>
        <w:ind w:left="0"/>
        <w:jc w:val="both"/>
      </w:pPr>
      <w:r>
        <w:rPr>
          <w:rFonts w:ascii="Times New Roman"/>
          <w:b w:val="false"/>
          <w:i w:val="false"/>
          <w:color w:val="000000"/>
          <w:sz w:val="28"/>
        </w:rPr>
        <w:t>
      3) кеменің орналасу орны мен уақыты туралы мәліметтерді, осы мәліметтерді қолмен енгізуге қосымша автоматты түрде жаңарту құралының болуы;</w:t>
      </w:r>
    </w:p>
    <w:p>
      <w:pPr>
        <w:spacing w:after="0"/>
        <w:ind w:left="0"/>
        <w:jc w:val="both"/>
      </w:pPr>
      <w:r>
        <w:rPr>
          <w:rFonts w:ascii="Times New Roman"/>
          <w:b w:val="false"/>
          <w:i w:val="false"/>
          <w:color w:val="000000"/>
          <w:sz w:val="28"/>
        </w:rPr>
        <w:t>
      4) РҚИЖ кез келген бөлігінде байқаусызда ажырату мүмкіндігін болдырмайтын, электр энергиямен қамтамасыз ететін құралы болу қажет;</w:t>
      </w:r>
    </w:p>
    <w:p>
      <w:pPr>
        <w:spacing w:after="0"/>
        <w:ind w:left="0"/>
        <w:jc w:val="both"/>
      </w:pPr>
      <w:r>
        <w:rPr>
          <w:rFonts w:ascii="Times New Roman"/>
          <w:b w:val="false"/>
          <w:i w:val="false"/>
          <w:color w:val="000000"/>
          <w:sz w:val="28"/>
        </w:rPr>
        <w:t>
      5) сигнал беруді қосқышпен, РҚИЖ кез келген бөлігінен бұзылуды байқау құралының болуы;</w:t>
      </w:r>
    </w:p>
    <w:p>
      <w:pPr>
        <w:spacing w:after="0"/>
        <w:ind w:left="0"/>
        <w:jc w:val="both"/>
      </w:pPr>
      <w:r>
        <w:rPr>
          <w:rFonts w:ascii="Times New Roman"/>
          <w:b w:val="false"/>
          <w:i w:val="false"/>
          <w:color w:val="000000"/>
          <w:sz w:val="28"/>
        </w:rPr>
        <w:t>
      6) компьютерлік вирустардан қорғауы болу.</w:t>
      </w:r>
    </w:p>
    <w:bookmarkStart w:name="z1217" w:id="696"/>
    <w:p>
      <w:pPr>
        <w:spacing w:after="0"/>
        <w:ind w:left="0"/>
        <w:jc w:val="both"/>
      </w:pPr>
      <w:r>
        <w:rPr>
          <w:rFonts w:ascii="Times New Roman"/>
          <w:b w:val="false"/>
          <w:i w:val="false"/>
          <w:color w:val="000000"/>
          <w:sz w:val="28"/>
        </w:rPr>
        <w:t>
      601. ГМССБ радиобайланысының жұмыс постары:</w:t>
      </w:r>
    </w:p>
    <w:bookmarkEnd w:id="696"/>
    <w:p>
      <w:pPr>
        <w:spacing w:after="0"/>
        <w:ind w:left="0"/>
        <w:jc w:val="both"/>
      </w:pPr>
      <w:r>
        <w:rPr>
          <w:rFonts w:ascii="Times New Roman"/>
          <w:b w:val="false"/>
          <w:i w:val="false"/>
          <w:color w:val="000000"/>
          <w:sz w:val="28"/>
        </w:rPr>
        <w:t>
      1) идентикалық қолданушы интерфейс және әртүрлі қалқандардың әрбір қызметіне идентикалық мүмкіндігі болу;</w:t>
      </w:r>
    </w:p>
    <w:p>
      <w:pPr>
        <w:spacing w:after="0"/>
        <w:ind w:left="0"/>
        <w:jc w:val="both"/>
      </w:pPr>
      <w:r>
        <w:rPr>
          <w:rFonts w:ascii="Times New Roman"/>
          <w:b w:val="false"/>
          <w:i w:val="false"/>
          <w:color w:val="000000"/>
          <w:sz w:val="28"/>
        </w:rPr>
        <w:t>
      2) бір бірінен тәуелсіз жұмыс істеу;</w:t>
      </w:r>
    </w:p>
    <w:p>
      <w:pPr>
        <w:spacing w:after="0"/>
        <w:ind w:left="0"/>
        <w:jc w:val="both"/>
      </w:pPr>
      <w:r>
        <w:rPr>
          <w:rFonts w:ascii="Times New Roman"/>
          <w:b w:val="false"/>
          <w:i w:val="false"/>
          <w:color w:val="000000"/>
          <w:sz w:val="28"/>
        </w:rPr>
        <w:t>
      3) кем дегенде радиобайланыс құралдарының екі аралығын бір мезгілде жұмыс істеуіне рұқсат етілу;</w:t>
      </w:r>
    </w:p>
    <w:p>
      <w:pPr>
        <w:spacing w:after="0"/>
        <w:ind w:left="0"/>
        <w:jc w:val="both"/>
      </w:pPr>
      <w:r>
        <w:rPr>
          <w:rFonts w:ascii="Times New Roman"/>
          <w:b w:val="false"/>
          <w:i w:val="false"/>
          <w:color w:val="000000"/>
          <w:sz w:val="28"/>
        </w:rPr>
        <w:t xml:space="preserve">
      4) қандай да бір мақсат үшін қолданбайтын, радиобайланыс құралының әрбір аралығы үшін тек арнайы арналған кнопкамен апат туралы хабарламаны тапсыру. Бұл кнопкалар, анық айрықшалануы, байқаусызда қосылудан қорғалуы қажет; хабарламаны беру осы Қағиданың 372-тармағы сигнал беру әрекетке келтірілгендігін көрсететін екі тәуелсіз сигнал беруді қосумен жүзеге асырылады. Апат туралы хабарламаның әрбір кнопкасы локальды желімен және РҚИЖ жалғау жүйесімен электрлі байланыспауы қажет. Кез келген уақытта осы Қағиданың 372-тармағын ескере отырып апат туралы хабарламаны үзу немесе беру мүмкіндігі болады </w:t>
      </w:r>
    </w:p>
    <w:bookmarkStart w:name="z1222" w:id="697"/>
    <w:p>
      <w:pPr>
        <w:spacing w:after="0"/>
        <w:ind w:left="0"/>
        <w:jc w:val="both"/>
      </w:pPr>
      <w:r>
        <w:rPr>
          <w:rFonts w:ascii="Times New Roman"/>
          <w:b w:val="false"/>
          <w:i w:val="false"/>
          <w:color w:val="000000"/>
          <w:sz w:val="28"/>
        </w:rPr>
        <w:t>
      602. УҚТ-радиоқондырғыны қосу, егер бұл осы Қағиданың 373-тармағына қайшы келмеген жағдайда ғана рұқсат етіледі.</w:t>
      </w:r>
    </w:p>
    <w:bookmarkEnd w:id="697"/>
    <w:bookmarkStart w:name="z1223" w:id="698"/>
    <w:p>
      <w:pPr>
        <w:spacing w:after="0"/>
        <w:ind w:left="0"/>
        <w:jc w:val="both"/>
      </w:pPr>
      <w:r>
        <w:rPr>
          <w:rFonts w:ascii="Times New Roman"/>
          <w:b w:val="false"/>
          <w:i w:val="false"/>
          <w:color w:val="000000"/>
          <w:sz w:val="28"/>
        </w:rPr>
        <w:t>
      603. Тек жалпы міндеттегі байланыстарға арналған, радиобайланыстың қосымша жұмыс постары, апат туралы хабарлама қызметіне мүмкіндігі болмайды, сондай-ақ апат туралы хабарламаны таратуға кедергі жасамайды.</w:t>
      </w:r>
    </w:p>
    <w:bookmarkEnd w:id="698"/>
    <w:p>
      <w:pPr>
        <w:spacing w:after="0"/>
        <w:ind w:left="0"/>
        <w:jc w:val="both"/>
      </w:pPr>
      <w:r>
        <w:rPr>
          <w:rFonts w:ascii="Times New Roman"/>
          <w:b w:val="false"/>
          <w:i w:val="false"/>
          <w:color w:val="000000"/>
          <w:sz w:val="28"/>
        </w:rPr>
        <w:t>
      ГМССБ радиобайланысының жұмыс постары кез келген басқа радиобайланыстың қосымша постарының алдында басымдыққа ие болу қажет.</w:t>
      </w:r>
    </w:p>
    <w:bookmarkStart w:name="z1224" w:id="699"/>
    <w:p>
      <w:pPr>
        <w:spacing w:after="0"/>
        <w:ind w:left="0"/>
        <w:jc w:val="both"/>
      </w:pPr>
      <w:r>
        <w:rPr>
          <w:rFonts w:ascii="Times New Roman"/>
          <w:b w:val="false"/>
          <w:i w:val="false"/>
          <w:color w:val="000000"/>
          <w:sz w:val="28"/>
        </w:rPr>
        <w:t>
      604. ГМССБ радиобайланысы үшін талап етілмейтін, қосымша қалқандар апат туралы хабарлама және сигнал беру бойынша қызметтердің орындалуына кедергі келтірмейді немесе нашарлатады.</w:t>
      </w:r>
    </w:p>
    <w:bookmarkEnd w:id="699"/>
    <w:bookmarkStart w:name="z1225" w:id="700"/>
    <w:p>
      <w:pPr>
        <w:spacing w:after="0"/>
        <w:ind w:left="0"/>
        <w:jc w:val="left"/>
      </w:pPr>
      <w:r>
        <w:rPr>
          <w:rFonts w:ascii="Times New Roman"/>
          <w:b/>
          <w:i w:val="false"/>
          <w:color w:val="000000"/>
        </w:rPr>
        <w:t xml:space="preserve"> § 19. Күзеттік хабарлау жүйесі</w:t>
      </w:r>
    </w:p>
    <w:bookmarkEnd w:id="700"/>
    <w:bookmarkStart w:name="z1226" w:id="701"/>
    <w:p>
      <w:pPr>
        <w:spacing w:after="0"/>
        <w:ind w:left="0"/>
        <w:jc w:val="both"/>
      </w:pPr>
      <w:r>
        <w:rPr>
          <w:rFonts w:ascii="Times New Roman"/>
          <w:b w:val="false"/>
          <w:i w:val="false"/>
          <w:color w:val="000000"/>
          <w:sz w:val="28"/>
        </w:rPr>
        <w:t>
      605. Күзеттік хабарлау жүйесі кеме жағалау бағытына күзет жағдайы туралы кеме күзетіне қауіп немесе оның бұзылғандығы туралы хабарды беру үшін кемелерде орнатылады. Жүйеге оны әрекетке келтіретін, біреуі жүріс көпірде, ал басқасы – күзеттің кемелік жоспарымен анықталған жерде табылатын кем дегенде екі орын жатады. Осы орындардан хабарлауды сөндірілгенге дейін және /немесе алғашқы күйіне қайтып келгенге дейін үздіксіз берілуі жүзеге асырылады. Жүйе жағалауға құзырлы ұйыммен хабарлау үшін жасырын беруді қамтамасыз етеді. Сигналды беру режимі кеменің өзінде сигнал берумен ілеспейді және басқа кемелерге хабарламайды.</w:t>
      </w:r>
    </w:p>
    <w:bookmarkEnd w:id="701"/>
    <w:bookmarkStart w:name="z1227" w:id="702"/>
    <w:p>
      <w:pPr>
        <w:spacing w:after="0"/>
        <w:ind w:left="0"/>
        <w:jc w:val="both"/>
      </w:pPr>
      <w:r>
        <w:rPr>
          <w:rFonts w:ascii="Times New Roman"/>
          <w:b w:val="false"/>
          <w:i w:val="false"/>
          <w:color w:val="000000"/>
          <w:sz w:val="28"/>
        </w:rPr>
        <w:t>
      606. Күзеттік хабарлау жүйесінің қызметі ГМССБ радиоқондырғысын, жалпы міндеттегі радиобайланыс үшін арналған немесе осы мақсат үшін арнайы арналған жүйе басқа жүйелерді қолдану кезінде жүзеге асырылады.</w:t>
      </w:r>
    </w:p>
    <w:bookmarkEnd w:id="702"/>
    <w:bookmarkStart w:name="z1228" w:id="703"/>
    <w:p>
      <w:pPr>
        <w:spacing w:after="0"/>
        <w:ind w:left="0"/>
        <w:jc w:val="both"/>
      </w:pPr>
      <w:r>
        <w:rPr>
          <w:rFonts w:ascii="Times New Roman"/>
          <w:b w:val="false"/>
          <w:i w:val="false"/>
          <w:color w:val="000000"/>
          <w:sz w:val="28"/>
        </w:rPr>
        <w:t>
      607. Күзетті хабарлау жүйесі байқаусызда қолданудан қорғалу қажет. Күзетті хабарлау жүйесін қосу қандай да бір қорғаушы пломбаның алдын ала жоюмен немесе кез-келген басқару органымен басқару үшін қақпақтың ашылуымен қоса жүрмейді.</w:t>
      </w:r>
    </w:p>
    <w:bookmarkEnd w:id="703"/>
    <w:bookmarkStart w:name="z1229" w:id="704"/>
    <w:p>
      <w:pPr>
        <w:spacing w:after="0"/>
        <w:ind w:left="0"/>
        <w:jc w:val="both"/>
      </w:pPr>
      <w:r>
        <w:rPr>
          <w:rFonts w:ascii="Times New Roman"/>
          <w:b w:val="false"/>
          <w:i w:val="false"/>
          <w:color w:val="000000"/>
          <w:sz w:val="28"/>
        </w:rPr>
        <w:t>
      608. Күзетті хабарлау жүйесін әрекетке келтіру радиобайланыс жүйесінің жұмысына, хабарламаны беру радиобайланыстың қандай да бір күйіне келтіруді яғни каналдарды реттеу, жұмыс режимін таңдау немесе мәзірді таңдауды талап етпейтіндей етіп қосу қажет. Күзетті хабарлау жүйесін қосуды басқаратын орган жұмысы, қандай да бір сигнал берудің іске қосылуына немесе кеменің өзінде индикация жұмыс істеуіне әкеп соқтырмайды.</w:t>
      </w:r>
    </w:p>
    <w:bookmarkEnd w:id="704"/>
    <w:bookmarkStart w:name="z1230" w:id="705"/>
    <w:p>
      <w:pPr>
        <w:spacing w:after="0"/>
        <w:ind w:left="0"/>
        <w:jc w:val="both"/>
      </w:pPr>
      <w:r>
        <w:rPr>
          <w:rFonts w:ascii="Times New Roman"/>
          <w:b w:val="false"/>
          <w:i w:val="false"/>
          <w:color w:val="000000"/>
          <w:sz w:val="28"/>
        </w:rPr>
        <w:t>
      609. Күзетті хабарлау жүйесінің жұмысы Қағиданың осы бөлімімен талап етілетін ГМССБ радиоқондырғысының функционалдық мүмкіндігін нашарлатпайды.</w:t>
      </w:r>
    </w:p>
    <w:bookmarkEnd w:id="705"/>
    <w:bookmarkStart w:name="z1231" w:id="706"/>
    <w:p>
      <w:pPr>
        <w:spacing w:after="0"/>
        <w:ind w:left="0"/>
        <w:jc w:val="both"/>
      </w:pPr>
      <w:r>
        <w:rPr>
          <w:rFonts w:ascii="Times New Roman"/>
          <w:b w:val="false"/>
          <w:i w:val="false"/>
          <w:color w:val="000000"/>
          <w:sz w:val="28"/>
        </w:rPr>
        <w:t>
      610. Күзетті хабарлау жүйесінің басқару органымен қосылған сигнал, хабарлау ГМССБ апат рәсімдеріне сәйкес құрылмағанын көрсететін жеке код/идентификаторды қосады.</w:t>
      </w:r>
    </w:p>
    <w:bookmarkEnd w:id="706"/>
    <w:p>
      <w:pPr>
        <w:spacing w:after="0"/>
        <w:ind w:left="0"/>
        <w:jc w:val="both"/>
      </w:pPr>
      <w:r>
        <w:rPr>
          <w:rFonts w:ascii="Times New Roman"/>
          <w:b w:val="false"/>
          <w:i w:val="false"/>
          <w:color w:val="000000"/>
          <w:sz w:val="28"/>
        </w:rPr>
        <w:t>
      Сигнал кеменің идентификаторын және оларды анықтау күні мен уақытын көрсетіп, ағымдағы координаттарын қосады.</w:t>
      </w:r>
    </w:p>
    <w:bookmarkStart w:name="z1232" w:id="707"/>
    <w:p>
      <w:pPr>
        <w:spacing w:after="0"/>
        <w:ind w:left="0"/>
        <w:jc w:val="both"/>
      </w:pPr>
      <w:r>
        <w:rPr>
          <w:rFonts w:ascii="Times New Roman"/>
          <w:b w:val="false"/>
          <w:i w:val="false"/>
          <w:color w:val="000000"/>
          <w:sz w:val="28"/>
        </w:rPr>
        <w:t>
      611. Күзетті хабарлау жүйесінің хабарлау сигналдың өзін бермей-ақ оның жұмыс қабілеттілігін тексеру мүмкіндігі болады.</w:t>
      </w:r>
    </w:p>
    <w:bookmarkEnd w:id="707"/>
    <w:bookmarkStart w:name="z1233" w:id="708"/>
    <w:p>
      <w:pPr>
        <w:spacing w:after="0"/>
        <w:ind w:left="0"/>
        <w:jc w:val="left"/>
      </w:pPr>
      <w:r>
        <w:rPr>
          <w:rFonts w:ascii="Times New Roman"/>
          <w:b/>
          <w:i w:val="false"/>
          <w:color w:val="000000"/>
        </w:rPr>
        <w:t xml:space="preserve"> 14-бөлім. Навигациялық жабдықтар</w:t>
      </w:r>
      <w:r>
        <w:br/>
      </w:r>
      <w:r>
        <w:rPr>
          <w:rFonts w:ascii="Times New Roman"/>
          <w:b/>
          <w:i w:val="false"/>
          <w:color w:val="000000"/>
        </w:rPr>
        <w:t>47. Жалпы ережелер</w:t>
      </w:r>
      <w:r>
        <w:br/>
      </w:r>
      <w:r>
        <w:rPr>
          <w:rFonts w:ascii="Times New Roman"/>
          <w:b/>
          <w:i w:val="false"/>
          <w:color w:val="000000"/>
        </w:rPr>
        <w:t>§ 1. Жалпы талаптар</w:t>
      </w:r>
    </w:p>
    <w:bookmarkEnd w:id="708"/>
    <w:bookmarkStart w:name="z1236" w:id="709"/>
    <w:p>
      <w:pPr>
        <w:spacing w:after="0"/>
        <w:ind w:left="0"/>
        <w:jc w:val="both"/>
      </w:pPr>
      <w:r>
        <w:rPr>
          <w:rFonts w:ascii="Times New Roman"/>
          <w:b w:val="false"/>
          <w:i w:val="false"/>
          <w:color w:val="000000"/>
          <w:sz w:val="28"/>
        </w:rPr>
        <w:t>
      612. Қағиданың осы бөлімі навигациялық жабдықтар нормасын және оларға ұсынылатын техникалық талаптарды қамтиды.</w:t>
      </w:r>
    </w:p>
    <w:bookmarkEnd w:id="709"/>
    <w:bookmarkStart w:name="z1237" w:id="710"/>
    <w:p>
      <w:pPr>
        <w:spacing w:after="0"/>
        <w:ind w:left="0"/>
        <w:jc w:val="both"/>
      </w:pPr>
      <w:r>
        <w:rPr>
          <w:rFonts w:ascii="Times New Roman"/>
          <w:b w:val="false"/>
          <w:i w:val="false"/>
          <w:color w:val="000000"/>
          <w:sz w:val="28"/>
        </w:rPr>
        <w:t>
      613. Навигациялық жабдықтармен комплектеу бойынша осы бөлімнің талаптары жасаудағы жобаланушы кемеге, сондай-ақ 2002 жылғы 1 шілдеде немесе осы күннен кейін жасалған пайдалануға кемелерге қолданылады.</w:t>
      </w:r>
    </w:p>
    <w:bookmarkEnd w:id="710"/>
    <w:p>
      <w:pPr>
        <w:spacing w:after="0"/>
        <w:ind w:left="0"/>
        <w:jc w:val="both"/>
      </w:pPr>
      <w:r>
        <w:rPr>
          <w:rFonts w:ascii="Times New Roman"/>
          <w:b w:val="false"/>
          <w:i w:val="false"/>
          <w:color w:val="000000"/>
          <w:sz w:val="28"/>
        </w:rPr>
        <w:t>
      2002 жылғы 1 шілдеге дейін жасалған пайдаланудағы кемелерге, осы Қағиданың 618, 619 және 620-тармақтар талабы қолданылады.</w:t>
      </w:r>
    </w:p>
    <w:bookmarkStart w:name="z1238" w:id="711"/>
    <w:p>
      <w:pPr>
        <w:spacing w:after="0"/>
        <w:ind w:left="0"/>
        <w:jc w:val="both"/>
      </w:pPr>
      <w:r>
        <w:rPr>
          <w:rFonts w:ascii="Times New Roman"/>
          <w:b w:val="false"/>
          <w:i w:val="false"/>
          <w:color w:val="000000"/>
          <w:sz w:val="28"/>
        </w:rPr>
        <w:t>
      614. Осы Қағидамен көзделген навигациялық жабдықтарды орналастыру ІЖКЖҚ 70-бөліміне сәйкес жүзеге асырылады.</w:t>
      </w:r>
    </w:p>
    <w:bookmarkEnd w:id="711"/>
    <w:bookmarkStart w:name="z1239" w:id="712"/>
    <w:p>
      <w:pPr>
        <w:spacing w:after="0"/>
        <w:ind w:left="0"/>
        <w:jc w:val="both"/>
      </w:pPr>
      <w:r>
        <w:rPr>
          <w:rFonts w:ascii="Times New Roman"/>
          <w:b w:val="false"/>
          <w:i w:val="false"/>
          <w:color w:val="000000"/>
          <w:sz w:val="28"/>
        </w:rPr>
        <w:t>
      615. Осы Қағиданың 48-бөлімінде айтылған талаптардан басқа, навигациялық жабдықтар сондай-ақ ІЖКЖҚ 71-бөлімінің талаптарын қанағаттандырады.</w:t>
      </w:r>
    </w:p>
    <w:bookmarkEnd w:id="712"/>
    <w:bookmarkStart w:name="z1240" w:id="713"/>
    <w:p>
      <w:pPr>
        <w:spacing w:after="0"/>
        <w:ind w:left="0"/>
        <w:jc w:val="both"/>
      </w:pPr>
      <w:r>
        <w:rPr>
          <w:rFonts w:ascii="Times New Roman"/>
          <w:b w:val="false"/>
          <w:i w:val="false"/>
          <w:color w:val="000000"/>
          <w:sz w:val="28"/>
        </w:rPr>
        <w:t>
      616. Осы Қағиданың 47-48 тарауларында қолданылатын терминдер және аббревиатуралар мыналарды білдіреді:</w:t>
      </w:r>
    </w:p>
    <w:bookmarkEnd w:id="713"/>
    <w:p>
      <w:pPr>
        <w:spacing w:after="0"/>
        <w:ind w:left="0"/>
        <w:jc w:val="both"/>
      </w:pPr>
      <w:r>
        <w:rPr>
          <w:rFonts w:ascii="Times New Roman"/>
          <w:b w:val="false"/>
          <w:i w:val="false"/>
          <w:color w:val="000000"/>
          <w:sz w:val="28"/>
        </w:rPr>
        <w:t>
      1) электронды картографикалық навигациялық – ақпараттық жүйе (бұдан әрі - ЭКНАЖ) – жүйелік электронды навигациялық карталардан (бұдан әрі - ЖЭНК) кеменің орналасу туралы мәліметімен түсетін, навигациялық бергіштерден алынған, кеменің алдын ала және орындаушы төсем жолдарын орындауға мүмкіндік беретін және қажет болған жағдайда қосымша навигациялық ақпаратты бейнелейтін ақпаратта біріктіргіш жүйе;</w:t>
      </w:r>
    </w:p>
    <w:bookmarkStart w:name="z1242" w:id="714"/>
    <w:p>
      <w:pPr>
        <w:spacing w:after="0"/>
        <w:ind w:left="0"/>
        <w:jc w:val="both"/>
      </w:pPr>
      <w:r>
        <w:rPr>
          <w:rFonts w:ascii="Times New Roman"/>
          <w:b w:val="false"/>
          <w:i w:val="false"/>
          <w:color w:val="000000"/>
          <w:sz w:val="28"/>
        </w:rPr>
        <w:t>
      2) капитанның резервтік көмекшісі – жүрістік вахтаны алып келуші, егер кеме жүргізуші көмегі керек болғанда шақыру қажет кеме жүргізуші.</w:t>
      </w:r>
    </w:p>
    <w:bookmarkEnd w:id="714"/>
    <w:bookmarkStart w:name="z1243" w:id="715"/>
    <w:p>
      <w:pPr>
        <w:spacing w:after="0"/>
        <w:ind w:left="0"/>
        <w:jc w:val="left"/>
      </w:pPr>
      <w:r>
        <w:rPr>
          <w:rFonts w:ascii="Times New Roman"/>
          <w:b/>
          <w:i w:val="false"/>
          <w:color w:val="000000"/>
        </w:rPr>
        <w:t xml:space="preserve"> § 2 Кемелерді навигациялық жабдықтармен жарықтандыру</w:t>
      </w:r>
      <w:r>
        <w:br/>
      </w:r>
      <w:r>
        <w:rPr>
          <w:rFonts w:ascii="Times New Roman"/>
          <w:b/>
          <w:i w:val="false"/>
          <w:color w:val="000000"/>
        </w:rPr>
        <w:t>нормалары</w:t>
      </w:r>
    </w:p>
    <w:bookmarkEnd w:id="715"/>
    <w:bookmarkStart w:name="z1244" w:id="716"/>
    <w:p>
      <w:pPr>
        <w:spacing w:after="0"/>
        <w:ind w:left="0"/>
        <w:jc w:val="both"/>
      </w:pPr>
      <w:r>
        <w:rPr>
          <w:rFonts w:ascii="Times New Roman"/>
          <w:b w:val="false"/>
          <w:i w:val="false"/>
          <w:color w:val="000000"/>
          <w:sz w:val="28"/>
        </w:rPr>
        <w:t xml:space="preserve">
      617. Аралас жүзудің өздігінен жүретін кемелері осы Қағиданың </w:t>
      </w:r>
      <w:r>
        <w:rPr>
          <w:rFonts w:ascii="Times New Roman"/>
          <w:b w:val="false"/>
          <w:i w:val="false"/>
          <w:color w:val="000000"/>
          <w:sz w:val="28"/>
        </w:rPr>
        <w:t xml:space="preserve"> 62-қосымшасына</w:t>
      </w:r>
      <w:r>
        <w:rPr>
          <w:rFonts w:ascii="Times New Roman"/>
          <w:b w:val="false"/>
          <w:i w:val="false"/>
          <w:color w:val="000000"/>
          <w:sz w:val="28"/>
        </w:rPr>
        <w:t xml:space="preserve"> сәйкес навигациялық жабдықтармен жарақталады.</w:t>
      </w:r>
    </w:p>
    <w:bookmarkEnd w:id="716"/>
    <w:bookmarkStart w:name="z1245" w:id="717"/>
    <w:p>
      <w:pPr>
        <w:spacing w:after="0"/>
        <w:ind w:left="0"/>
        <w:jc w:val="both"/>
      </w:pPr>
      <w:r>
        <w:rPr>
          <w:rFonts w:ascii="Times New Roman"/>
          <w:b w:val="false"/>
          <w:i w:val="false"/>
          <w:color w:val="000000"/>
          <w:sz w:val="28"/>
        </w:rPr>
        <w:t>
      618. Автоматтық радиолокациялық төсем құралдары (бұдан әрі - САРП-ARPA), бұрылу жылдамдығын көрсеткіштер, курспен немесе берілген жол бойынша басқару жүйесі, өлшеу және жылдамдық индикациясына арналған құрылғылар тік және көлденең бағыттар бойынша топыраққа қатысты өткен қашықтық кеме иесінің қарауы бойынша орнатылады.</w:t>
      </w:r>
    </w:p>
    <w:bookmarkEnd w:id="717"/>
    <w:bookmarkStart w:name="z1246" w:id="718"/>
    <w:p>
      <w:pPr>
        <w:spacing w:after="0"/>
        <w:ind w:left="0"/>
        <w:jc w:val="both"/>
      </w:pPr>
      <w:r>
        <w:rPr>
          <w:rFonts w:ascii="Times New Roman"/>
          <w:b w:val="false"/>
          <w:i w:val="false"/>
          <w:color w:val="000000"/>
          <w:sz w:val="28"/>
        </w:rPr>
        <w:t>
      619. Халықаралық рейстерде жүретін жалпы сыйымдылығы 300 және одан жоғары барлық кемелер және халықаралық рейстерде жүрмейтін сыйымдылығы 500 және одан жоғары жүк кемелері, сондай-ақ өлшемінен тәуелсіз жолаушылар кемесі мынадай қатарда автоматты идентификациялық жүйелермен жабдықталады (бұдан әрі - АИЖ):</w:t>
      </w:r>
    </w:p>
    <w:bookmarkEnd w:id="718"/>
    <w:p>
      <w:pPr>
        <w:spacing w:after="0"/>
        <w:ind w:left="0"/>
        <w:jc w:val="both"/>
      </w:pPr>
      <w:r>
        <w:rPr>
          <w:rFonts w:ascii="Times New Roman"/>
          <w:b w:val="false"/>
          <w:i w:val="false"/>
          <w:color w:val="000000"/>
          <w:sz w:val="28"/>
        </w:rPr>
        <w:t>
      1) 2002 жылғы 1 шілдеде және осы күннен кейін салынған кемелер;</w:t>
      </w:r>
    </w:p>
    <w:p>
      <w:pPr>
        <w:spacing w:after="0"/>
        <w:ind w:left="0"/>
        <w:jc w:val="both"/>
      </w:pPr>
      <w:r>
        <w:rPr>
          <w:rFonts w:ascii="Times New Roman"/>
          <w:b w:val="false"/>
          <w:i w:val="false"/>
          <w:color w:val="000000"/>
          <w:sz w:val="28"/>
        </w:rPr>
        <w:t>
      2) 2002 жылғы 1 шілдеге дейін халықаралық рейстерде жүретін кемелер: жолаушылар кемесі – 2003 жылғы 1 шілдеден кешікпей; танкерлер – 2002 жылғы 1 шілдеден кейін жабдықтарды және жабдықтауларды алғашқы жыл сайынғы куәландырудан кешіктірмей; сыйымдылығы 300 және одан жоғары, бірақ 1000 кіші, жолаушылар кемесі және танкерлерден басқасы – 2004 жылғы 1 шілдеден немесе 2004 жылғы 24 желтоқсаннан кейін жабдықтарды және жабдықтауларды алғашқы жыл сайынғы куәландырудан кешіктірмей қайсысы бұрын өтетініне қарап.</w:t>
      </w:r>
    </w:p>
    <w:p>
      <w:pPr>
        <w:spacing w:after="0"/>
        <w:ind w:left="0"/>
        <w:jc w:val="both"/>
      </w:pPr>
      <w:r>
        <w:rPr>
          <w:rFonts w:ascii="Times New Roman"/>
          <w:b w:val="false"/>
          <w:i w:val="false"/>
          <w:color w:val="000000"/>
          <w:sz w:val="28"/>
        </w:rPr>
        <w:t>
      3) 2002 жылғы 1 шілдеге дейін жасалған жалпы сыйымдылығы 500 және одан жоғары, халықаралық рейстерде жүрмейтін жүк кемелері - 2008 жылғы 1 шілдеден кешіктірмей.</w:t>
      </w:r>
    </w:p>
    <w:p>
      <w:pPr>
        <w:spacing w:after="0"/>
        <w:ind w:left="0"/>
        <w:jc w:val="both"/>
      </w:pPr>
      <w:r>
        <w:rPr>
          <w:rFonts w:ascii="Times New Roman"/>
          <w:b w:val="false"/>
          <w:i w:val="false"/>
          <w:color w:val="000000"/>
          <w:sz w:val="28"/>
        </w:rPr>
        <w:t>
      АИЖ орнатпауға рұқсат етіледі, егер: осы 619-тармақтың 2) және 3) тармақшаларында айтылған екі жыл ішінде пайдаланудан шығарылса; кеме жергілікті рейстерде жүреді және кеме ағыны АИЖ ортануды талап етпейтін аудандарды пайдалынлады.</w:t>
      </w:r>
    </w:p>
    <w:bookmarkStart w:name="z1250" w:id="719"/>
    <w:p>
      <w:pPr>
        <w:spacing w:after="0"/>
        <w:ind w:left="0"/>
        <w:jc w:val="both"/>
      </w:pPr>
      <w:r>
        <w:rPr>
          <w:rFonts w:ascii="Times New Roman"/>
          <w:b w:val="false"/>
          <w:i w:val="false"/>
          <w:color w:val="000000"/>
          <w:sz w:val="28"/>
        </w:rPr>
        <w:t>
      620. 2002 жылғы 1 шілдеге дейін жасалған кемелерде ГНСС жүйесінің қабылдағыш индикаторы немесе кемені пайдалану аудандарында үнемі қолдану үшін жарамды болатын радионавигациялық жүйе орнатылады.</w:t>
      </w:r>
    </w:p>
    <w:bookmarkEnd w:id="719"/>
    <w:bookmarkStart w:name="z1251" w:id="720"/>
    <w:p>
      <w:pPr>
        <w:spacing w:after="0"/>
        <w:ind w:left="0"/>
        <w:jc w:val="both"/>
      </w:pPr>
      <w:r>
        <w:rPr>
          <w:rFonts w:ascii="Times New Roman"/>
          <w:b w:val="false"/>
          <w:i w:val="false"/>
          <w:color w:val="000000"/>
          <w:sz w:val="28"/>
        </w:rPr>
        <w:t>
      621. 2002 жылғы 1 маусымға дейін жасалған халықаралық рейстерде жүретін жалпы сыйымдылығы 3000 және одан жоғары барлық жолаушылар және жүк кемелері РДР жабдықталуы қажет.</w:t>
      </w:r>
    </w:p>
    <w:bookmarkEnd w:id="720"/>
    <w:p>
      <w:pPr>
        <w:spacing w:after="0"/>
        <w:ind w:left="0"/>
        <w:jc w:val="both"/>
      </w:pPr>
      <w:r>
        <w:rPr>
          <w:rFonts w:ascii="Times New Roman"/>
          <w:b w:val="false"/>
          <w:i w:val="false"/>
          <w:color w:val="000000"/>
          <w:sz w:val="28"/>
        </w:rPr>
        <w:t>
      2002 жылғы 1 шілдеге дейін жасалған, халықаралық рейсте жүретін жолаушылар кемесі 2002 жылғы 1 шілдеден кейінгі алғашқы куәландырудан кешікпей РДР жабдықталады.</w:t>
      </w:r>
    </w:p>
    <w:p>
      <w:pPr>
        <w:spacing w:after="0"/>
        <w:ind w:left="0"/>
        <w:jc w:val="both"/>
      </w:pPr>
      <w:r>
        <w:rPr>
          <w:rFonts w:ascii="Times New Roman"/>
          <w:b w:val="false"/>
          <w:i w:val="false"/>
          <w:color w:val="000000"/>
          <w:sz w:val="28"/>
        </w:rPr>
        <w:t>
      Халықаралық рейстерде жүрмейтін кемелерде, РДР талап етілмейді.</w:t>
      </w:r>
    </w:p>
    <w:p>
      <w:pPr>
        <w:spacing w:after="0"/>
        <w:ind w:left="0"/>
        <w:jc w:val="both"/>
      </w:pPr>
      <w:r>
        <w:rPr>
          <w:rFonts w:ascii="Times New Roman"/>
          <w:b w:val="false"/>
          <w:i w:val="false"/>
          <w:color w:val="000000"/>
          <w:sz w:val="28"/>
        </w:rPr>
        <w:t>
      РДР орнатылмайды, егер оның қазіргі кемелік жабдыққа қосылуы мақсатқа сай еместігі және тәжірибелік мүмкін еместігі дәлелденетін болса.</w:t>
      </w:r>
    </w:p>
    <w:bookmarkStart w:name="z1252" w:id="721"/>
    <w:p>
      <w:pPr>
        <w:spacing w:after="0"/>
        <w:ind w:left="0"/>
        <w:jc w:val="both"/>
      </w:pPr>
      <w:r>
        <w:rPr>
          <w:rFonts w:ascii="Times New Roman"/>
          <w:b w:val="false"/>
          <w:i w:val="false"/>
          <w:color w:val="000000"/>
          <w:sz w:val="28"/>
        </w:rPr>
        <w:t>
      622</w:t>
      </w:r>
      <w:r>
        <w:rPr>
          <w:rFonts w:ascii="Times New Roman"/>
          <w:b w:val="false"/>
          <w:i/>
          <w:color w:val="000000"/>
          <w:sz w:val="28"/>
        </w:rPr>
        <w:t xml:space="preserve">. </w:t>
      </w:r>
      <w:r>
        <w:rPr>
          <w:rFonts w:ascii="Times New Roman"/>
          <w:b w:val="false"/>
          <w:i w:val="false"/>
          <w:color w:val="000000"/>
          <w:sz w:val="28"/>
        </w:rPr>
        <w:t xml:space="preserve">Кеме қатынасының тіркелімі бойынша нақты жүзу шартына байланысты, сенімді радиобайланыстың болуы, ауа райын алудың тұрақтылығы және с.с. осы Қағиданың </w:t>
      </w:r>
      <w:r>
        <w:rPr>
          <w:rFonts w:ascii="Times New Roman"/>
          <w:b w:val="false"/>
          <w:i w:val="false"/>
          <w:color w:val="000000"/>
          <w:sz w:val="28"/>
        </w:rPr>
        <w:t xml:space="preserve"> 62-қосымшасында</w:t>
      </w:r>
      <w:r>
        <w:rPr>
          <w:rFonts w:ascii="Times New Roman"/>
          <w:b w:val="false"/>
          <w:i w:val="false"/>
          <w:color w:val="000000"/>
          <w:sz w:val="28"/>
        </w:rPr>
        <w:t xml:space="preserve"> көрсетілген нормадан ауытқу рұқсат етіледі.</w:t>
      </w:r>
    </w:p>
    <w:bookmarkEnd w:id="721"/>
    <w:bookmarkStart w:name="z1253" w:id="722"/>
    <w:p>
      <w:pPr>
        <w:spacing w:after="0"/>
        <w:ind w:left="0"/>
        <w:jc w:val="left"/>
      </w:pPr>
      <w:r>
        <w:rPr>
          <w:rFonts w:ascii="Times New Roman"/>
          <w:b/>
          <w:i w:val="false"/>
          <w:color w:val="000000"/>
        </w:rPr>
        <w:t xml:space="preserve"> 48. Навигациялық жабдыққа қойылатын талаптар</w:t>
      </w:r>
      <w:r>
        <w:br/>
      </w:r>
      <w:r>
        <w:rPr>
          <w:rFonts w:ascii="Times New Roman"/>
          <w:b/>
          <w:i w:val="false"/>
          <w:color w:val="000000"/>
        </w:rPr>
        <w:t>§ 1. Кемелік құралдарда оның бейнелеуін құрайтын</w:t>
      </w:r>
      <w:r>
        <w:br/>
      </w:r>
      <w:r>
        <w:rPr>
          <w:rFonts w:ascii="Times New Roman"/>
          <w:b/>
          <w:i w:val="false"/>
          <w:color w:val="000000"/>
        </w:rPr>
        <w:t>навигациялық ақпаратқа қойылатын талаптар</w:t>
      </w:r>
    </w:p>
    <w:bookmarkEnd w:id="722"/>
    <w:bookmarkStart w:name="z343" w:id="723"/>
    <w:p>
      <w:pPr>
        <w:spacing w:after="0"/>
        <w:ind w:left="0"/>
        <w:jc w:val="both"/>
      </w:pPr>
      <w:r>
        <w:rPr>
          <w:rFonts w:ascii="Times New Roman"/>
          <w:b w:val="false"/>
          <w:i w:val="false"/>
          <w:color w:val="000000"/>
          <w:sz w:val="28"/>
        </w:rPr>
        <w:t>
      623. Егер дисплей көп функциональды болса, онда оның жұмыс режимінің және негізгі міндетінің нақты индикациясы көзделеді (бұдан әрі - РЛС, ЭКНАЖ).</w:t>
      </w:r>
    </w:p>
    <w:bookmarkEnd w:id="723"/>
    <w:bookmarkStart w:name="z1255" w:id="724"/>
    <w:p>
      <w:pPr>
        <w:spacing w:after="0"/>
        <w:ind w:left="0"/>
        <w:jc w:val="both"/>
      </w:pPr>
      <w:r>
        <w:rPr>
          <w:rFonts w:ascii="Times New Roman"/>
          <w:b w:val="false"/>
          <w:i w:val="false"/>
          <w:color w:val="000000"/>
          <w:sz w:val="28"/>
        </w:rPr>
        <w:t>
      624. Электронды навигациялық карталарды және қоршаған жағдайдағы радиолокациялық бейнелерді бір экранда (бұдан әрі - ЭНК) ұсыну кезінде екі бейнелерде тұрақты жалпы тіректік нүктеге жатуы және масштаб, проекциясы және бағдары бойынша келісілген. Кез келген қайта келісу индицирленеді.</w:t>
      </w:r>
    </w:p>
    <w:bookmarkEnd w:id="724"/>
    <w:bookmarkStart w:name="z1256" w:id="725"/>
    <w:p>
      <w:pPr>
        <w:spacing w:after="0"/>
        <w:ind w:left="0"/>
        <w:jc w:val="both"/>
      </w:pPr>
      <w:r>
        <w:rPr>
          <w:rFonts w:ascii="Times New Roman"/>
          <w:b w:val="false"/>
          <w:i w:val="false"/>
          <w:color w:val="000000"/>
          <w:sz w:val="28"/>
        </w:rPr>
        <w:t>
      625. Дисплейде қашықтықтың келесі шкалалары ұсынылу қажет: 0,25, 0,5, 0,75, 1,5, 3, 6, 12 және 24 миль. Бұлардан басқа және басқа да қашықтық шкаласы орнатылуы мүмкін. Қашықтықтың жұмыс шкаласы индицирленеді.</w:t>
      </w:r>
    </w:p>
    <w:bookmarkEnd w:id="725"/>
    <w:bookmarkStart w:name="z1257" w:id="726"/>
    <w:p>
      <w:pPr>
        <w:spacing w:after="0"/>
        <w:ind w:left="0"/>
        <w:jc w:val="both"/>
      </w:pPr>
      <w:r>
        <w:rPr>
          <w:rFonts w:ascii="Times New Roman"/>
          <w:b w:val="false"/>
          <w:i w:val="false"/>
          <w:color w:val="000000"/>
          <w:sz w:val="28"/>
        </w:rPr>
        <w:t>
      626. Егер дисплейде қашықтық сақинасы бейнеленсе, онда әрқайсысының масштабы белгіленеді.</w:t>
      </w:r>
    </w:p>
    <w:bookmarkEnd w:id="726"/>
    <w:bookmarkStart w:name="z1258" w:id="727"/>
    <w:p>
      <w:pPr>
        <w:spacing w:after="0"/>
        <w:ind w:left="0"/>
        <w:jc w:val="both"/>
      </w:pPr>
      <w:r>
        <w:rPr>
          <w:rFonts w:ascii="Times New Roman"/>
          <w:b w:val="false"/>
          <w:i w:val="false"/>
          <w:color w:val="000000"/>
          <w:sz w:val="28"/>
        </w:rPr>
        <w:t>
      627. Дисплейдің жұмыс жолағының шегінде үнемі тек навигациялық ақпарат қана бейнеленеді. Экранға ақпараттық терезелерді, мәзірді және басқа қосымша ақпаратты шығару тек уақытша шама сияқты ғана мүмкін.</w:t>
      </w:r>
    </w:p>
    <w:bookmarkEnd w:id="727"/>
    <w:bookmarkStart w:name="z1259" w:id="728"/>
    <w:p>
      <w:pPr>
        <w:spacing w:after="0"/>
        <w:ind w:left="0"/>
        <w:jc w:val="both"/>
      </w:pPr>
      <w:r>
        <w:rPr>
          <w:rFonts w:ascii="Times New Roman"/>
          <w:b w:val="false"/>
          <w:i w:val="false"/>
          <w:color w:val="000000"/>
          <w:sz w:val="28"/>
        </w:rPr>
        <w:t>
      628. Радиолокациялық бейне (РЛ), қоса жүретін РЛ – мақсаты және әмбебап автоматты идентификациялық жүйе мақсаты (АИЖ) маңызды нашарламауы, жасырынбайды немесе басқа ұсынылатын ақпаратпен ұзамайды.</w:t>
      </w:r>
    </w:p>
    <w:bookmarkEnd w:id="728"/>
    <w:bookmarkStart w:name="z1260" w:id="729"/>
    <w:p>
      <w:pPr>
        <w:spacing w:after="0"/>
        <w:ind w:left="0"/>
        <w:jc w:val="both"/>
      </w:pPr>
      <w:r>
        <w:rPr>
          <w:rFonts w:ascii="Times New Roman"/>
          <w:b w:val="false"/>
          <w:i w:val="false"/>
          <w:color w:val="000000"/>
          <w:sz w:val="28"/>
        </w:rPr>
        <w:t>
      629. Тек радиолокациялық бейнелерді және мақсат іздерін сақтау кезінде барлық графикалық ақпараттарды дисплейде уақытша басу мүмкіндігі болу қажет.</w:t>
      </w:r>
    </w:p>
    <w:bookmarkEnd w:id="729"/>
    <w:bookmarkStart w:name="z1261" w:id="730"/>
    <w:p>
      <w:pPr>
        <w:spacing w:after="0"/>
        <w:ind w:left="0"/>
        <w:jc w:val="both"/>
      </w:pPr>
      <w:r>
        <w:rPr>
          <w:rFonts w:ascii="Times New Roman"/>
          <w:b w:val="false"/>
          <w:i w:val="false"/>
          <w:color w:val="000000"/>
          <w:sz w:val="28"/>
        </w:rPr>
        <w:t>
      630. Радиолокациялық эхосигналдардың және олармен байланысты РЛ- мақсатымен қоса жүретін графикалық символдардың ашықтығын өзгерту мүмкіндігі қамтамасыз етіледі.</w:t>
      </w:r>
    </w:p>
    <w:bookmarkEnd w:id="730"/>
    <w:p>
      <w:pPr>
        <w:spacing w:after="0"/>
        <w:ind w:left="0"/>
        <w:jc w:val="both"/>
      </w:pPr>
      <w:r>
        <w:rPr>
          <w:rFonts w:ascii="Times New Roman"/>
          <w:b w:val="false"/>
          <w:i w:val="false"/>
          <w:color w:val="000000"/>
          <w:sz w:val="28"/>
        </w:rPr>
        <w:t>
      Дисплейде барлық бейнеленген ақпараттардың ашықтығы реттеледі. Графикалық ақпараттың және әріпті -сандық мәліметтердің ашықтығы жеке реттеледі.</w:t>
      </w:r>
    </w:p>
    <w:p>
      <w:pPr>
        <w:spacing w:after="0"/>
        <w:ind w:left="0"/>
        <w:jc w:val="both"/>
      </w:pPr>
      <w:r>
        <w:rPr>
          <w:rFonts w:ascii="Times New Roman"/>
          <w:b w:val="false"/>
          <w:i w:val="false"/>
          <w:color w:val="000000"/>
          <w:sz w:val="28"/>
        </w:rPr>
        <w:t>
      Курс сызығының ашықтығы толықтай жоғалғанша реттелмейді.</w:t>
      </w:r>
    </w:p>
    <w:bookmarkStart w:name="z1262" w:id="731"/>
    <w:p>
      <w:pPr>
        <w:spacing w:after="0"/>
        <w:ind w:left="0"/>
        <w:jc w:val="both"/>
      </w:pPr>
      <w:r>
        <w:rPr>
          <w:rFonts w:ascii="Times New Roman"/>
          <w:b w:val="false"/>
          <w:i w:val="false"/>
          <w:color w:val="000000"/>
          <w:sz w:val="28"/>
        </w:rPr>
        <w:t>
      631. РЛЖ экранында векторлық электронды карта ақпараты бейнеленеді. Категориясы және қабаты бойынша ЭКНАЖ бейнелеудің стандартты элементтерін таңдау мүмкіндігі қамтамасыз етіледі, бірақ жеке объектілер бойынша емес. Карталар ақпараты бұл қаншалықты тәжірибелік мүмкін болса, ЭКНАЖ пайдаланылатын – техникалық талаптарына және осы талаптарға сәйкес ұсынылады.</w:t>
      </w:r>
    </w:p>
    <w:bookmarkEnd w:id="731"/>
    <w:bookmarkStart w:name="z1263" w:id="732"/>
    <w:p>
      <w:pPr>
        <w:spacing w:after="0"/>
        <w:ind w:left="0"/>
        <w:jc w:val="both"/>
      </w:pPr>
      <w:r>
        <w:rPr>
          <w:rFonts w:ascii="Times New Roman"/>
          <w:b w:val="false"/>
          <w:i w:val="false"/>
          <w:color w:val="000000"/>
          <w:sz w:val="28"/>
        </w:rPr>
        <w:t>
      632. ЭНК-ны РЛЖ экранында бейнелеу кезінде оның мәртебесі, сондай-ақ оны түзету және ақпараттары үнемі индицирленеді.</w:t>
      </w:r>
    </w:p>
    <w:bookmarkEnd w:id="732"/>
    <w:p>
      <w:pPr>
        <w:spacing w:after="0"/>
        <w:ind w:left="0"/>
        <w:jc w:val="both"/>
      </w:pPr>
      <w:r>
        <w:rPr>
          <w:rFonts w:ascii="Times New Roman"/>
          <w:b w:val="false"/>
          <w:i w:val="false"/>
          <w:color w:val="000000"/>
          <w:sz w:val="28"/>
        </w:rPr>
        <w:t>
      Сонымен бірге радиолокациялық ақпарат басымдыққа ие болады.</w:t>
      </w:r>
    </w:p>
    <w:bookmarkStart w:name="z1264" w:id="733"/>
    <w:p>
      <w:pPr>
        <w:spacing w:after="0"/>
        <w:ind w:left="0"/>
        <w:jc w:val="both"/>
      </w:pPr>
      <w:r>
        <w:rPr>
          <w:rFonts w:ascii="Times New Roman"/>
          <w:b w:val="false"/>
          <w:i w:val="false"/>
          <w:color w:val="000000"/>
          <w:sz w:val="28"/>
        </w:rPr>
        <w:t>
      633. ЭНК графикалық бейнеленуі РЛЖ экранында бейнеленеді, бірақ елеулі нашарлатпайды, жасырмайды немесе РЛ-мақсаты және АИЖ мақсаттарымен қоса жүретін радиолокациялық бейнелеуді ұзартпайды.</w:t>
      </w:r>
    </w:p>
    <w:bookmarkEnd w:id="733"/>
    <w:bookmarkStart w:name="z1265" w:id="734"/>
    <w:p>
      <w:pPr>
        <w:spacing w:after="0"/>
        <w:ind w:left="0"/>
        <w:jc w:val="both"/>
      </w:pPr>
      <w:r>
        <w:rPr>
          <w:rFonts w:ascii="Times New Roman"/>
          <w:b w:val="false"/>
          <w:i w:val="false"/>
          <w:color w:val="000000"/>
          <w:sz w:val="28"/>
        </w:rPr>
        <w:t>
      634. Электронды навигациялық карта және оған барлық түзету ЭКНАЖ экранында олардың ақпарат мазмұны нашарламай бейнеленеді.</w:t>
      </w:r>
    </w:p>
    <w:bookmarkEnd w:id="734"/>
    <w:bookmarkStart w:name="z1266" w:id="735"/>
    <w:p>
      <w:pPr>
        <w:spacing w:after="0"/>
        <w:ind w:left="0"/>
        <w:jc w:val="both"/>
      </w:pPr>
      <w:r>
        <w:rPr>
          <w:rFonts w:ascii="Times New Roman"/>
          <w:b w:val="false"/>
          <w:i w:val="false"/>
          <w:color w:val="000000"/>
          <w:sz w:val="28"/>
        </w:rPr>
        <w:t>
      635. Картографикалық ақпарат басқа ұсынылатын ақпаратпен нашарламайды, жасырынбайды және ұзамайды.</w:t>
      </w:r>
    </w:p>
    <w:bookmarkEnd w:id="735"/>
    <w:bookmarkStart w:name="z1267" w:id="736"/>
    <w:p>
      <w:pPr>
        <w:spacing w:after="0"/>
        <w:ind w:left="0"/>
        <w:jc w:val="both"/>
      </w:pPr>
      <w:r>
        <w:rPr>
          <w:rFonts w:ascii="Times New Roman"/>
          <w:b w:val="false"/>
          <w:i w:val="false"/>
          <w:color w:val="000000"/>
          <w:sz w:val="28"/>
        </w:rPr>
        <w:t>
      636. Сонымен бірге базалық жүктеме құрылғысында ЭКНАЖ қамтитын тек ЭНК байланысты ақпаратты сақтай отырып бейнелеу құрылғысында барлық қосымша ақпаратты уақытша басу мүмкіндігі қамтамасыз етіледі.</w:t>
      </w:r>
    </w:p>
    <w:bookmarkEnd w:id="736"/>
    <w:bookmarkStart w:name="z1268" w:id="737"/>
    <w:p>
      <w:pPr>
        <w:spacing w:after="0"/>
        <w:ind w:left="0"/>
        <w:jc w:val="both"/>
      </w:pPr>
      <w:r>
        <w:rPr>
          <w:rFonts w:ascii="Times New Roman"/>
          <w:b w:val="false"/>
          <w:i w:val="false"/>
          <w:color w:val="000000"/>
          <w:sz w:val="28"/>
        </w:rPr>
        <w:t>
      637. ЭНК ұсынылатын изобат мәліметтер базасынан изобаттарды қауіпсіз таңдау мүмкіндігі көзделеді. Бұл қауіпсіз изобат бейнелеу құрылғысында белгіленеді.</w:t>
      </w:r>
    </w:p>
    <w:bookmarkEnd w:id="737"/>
    <w:bookmarkStart w:name="z1269" w:id="738"/>
    <w:p>
      <w:pPr>
        <w:spacing w:after="0"/>
        <w:ind w:left="0"/>
        <w:jc w:val="both"/>
      </w:pPr>
      <w:r>
        <w:rPr>
          <w:rFonts w:ascii="Times New Roman"/>
          <w:b w:val="false"/>
          <w:i w:val="false"/>
          <w:color w:val="000000"/>
          <w:sz w:val="28"/>
        </w:rPr>
        <w:t>
      638. Картада бейнеленген нүктелі тереңдіктерден қауіпсіз тереңдікті таңдау мүмкіндігі қамтамасыз етіледі. Сонымен бірге қауіпсіздікке тең және кіші тереңдіктер айрықшалану қажет.</w:t>
      </w:r>
    </w:p>
    <w:bookmarkEnd w:id="738"/>
    <w:bookmarkStart w:name="z1270" w:id="739"/>
    <w:p>
      <w:pPr>
        <w:spacing w:after="0"/>
        <w:ind w:left="0"/>
        <w:jc w:val="both"/>
      </w:pPr>
      <w:r>
        <w:rPr>
          <w:rFonts w:ascii="Times New Roman"/>
          <w:b w:val="false"/>
          <w:i w:val="false"/>
          <w:color w:val="000000"/>
          <w:sz w:val="28"/>
        </w:rPr>
        <w:t>
      639. Егер ақпарат ЭНК қамтылғаннан ірі масштабта бейнеленсе немесе өзінің кемесінің орналасу орны бейнелеу құралымен ұсынылғанға қарағанда ЭНК ірірек масштабты алып жатса индикация қамтамасыз етіледі.</w:t>
      </w:r>
    </w:p>
    <w:bookmarkEnd w:id="739"/>
    <w:bookmarkStart w:name="z1271" w:id="740"/>
    <w:p>
      <w:pPr>
        <w:spacing w:after="0"/>
        <w:ind w:left="0"/>
        <w:jc w:val="both"/>
      </w:pPr>
      <w:r>
        <w:rPr>
          <w:rFonts w:ascii="Times New Roman"/>
          <w:b w:val="false"/>
          <w:i w:val="false"/>
          <w:color w:val="000000"/>
          <w:sz w:val="28"/>
        </w:rPr>
        <w:t>
      640. ЭКНАЖ бейнелеу құралында ұсынылған бейнелеудің ұлғайтылған масштабты аудандары идентификацияланады.</w:t>
      </w:r>
    </w:p>
    <w:bookmarkEnd w:id="740"/>
    <w:bookmarkStart w:name="z1272" w:id="741"/>
    <w:p>
      <w:pPr>
        <w:spacing w:after="0"/>
        <w:ind w:left="0"/>
        <w:jc w:val="both"/>
      </w:pPr>
      <w:r>
        <w:rPr>
          <w:rFonts w:ascii="Times New Roman"/>
          <w:b w:val="false"/>
          <w:i w:val="false"/>
          <w:color w:val="000000"/>
          <w:sz w:val="28"/>
        </w:rPr>
        <w:t>
      641. Радиолокациялық ақпарат және мақсаттар туралы ақпарат ЭКНАЖ экранында бейнеленеді, бірақ елеулі нашарламайды, жасырынбайды немесе карта ақпаратты кешіктірмейді.</w:t>
      </w:r>
    </w:p>
    <w:bookmarkEnd w:id="741"/>
    <w:p>
      <w:pPr>
        <w:spacing w:after="0"/>
        <w:ind w:left="0"/>
        <w:jc w:val="both"/>
      </w:pPr>
      <w:r>
        <w:rPr>
          <w:rFonts w:ascii="Times New Roman"/>
          <w:b w:val="false"/>
          <w:i w:val="false"/>
          <w:color w:val="000000"/>
          <w:sz w:val="28"/>
        </w:rPr>
        <w:t>
      Мүмкіндігінше радилокациялық ақпарат және мақсат туралы ақпарат РЛЖ пайдалану - техникалық талаптарына және осы талаптарға сәйкес ұсынылады.</w:t>
      </w:r>
    </w:p>
    <w:bookmarkStart w:name="z1273" w:id="742"/>
    <w:p>
      <w:pPr>
        <w:spacing w:after="0"/>
        <w:ind w:left="0"/>
        <w:jc w:val="both"/>
      </w:pPr>
      <w:r>
        <w:rPr>
          <w:rFonts w:ascii="Times New Roman"/>
          <w:b w:val="false"/>
          <w:i w:val="false"/>
          <w:color w:val="000000"/>
          <w:sz w:val="28"/>
        </w:rPr>
        <w:t>
      642. Радиолокациялық ақпарат және мақсаттар туралы ақпарат карта ақпаратынан айрықшаланады. Осы ақпараттың экраннан кеме жүргізушінің бір қимылымен жою мүмкіндігі қамтамасыз етіледі.</w:t>
      </w:r>
    </w:p>
    <w:bookmarkEnd w:id="742"/>
    <w:bookmarkStart w:name="z1274" w:id="743"/>
    <w:p>
      <w:pPr>
        <w:spacing w:after="0"/>
        <w:ind w:left="0"/>
        <w:jc w:val="both"/>
      </w:pPr>
      <w:r>
        <w:rPr>
          <w:rFonts w:ascii="Times New Roman"/>
          <w:b w:val="false"/>
          <w:i w:val="false"/>
          <w:color w:val="000000"/>
          <w:sz w:val="28"/>
        </w:rPr>
        <w:t>
      643. Қосымша көздерден алынған ақпарат ЭКНАЖ экранында бейнеленеді, бірақ елеулі нашарламайды, жасырынбайды немесе карта ақпаратты кешіктірмейді.</w:t>
      </w:r>
    </w:p>
    <w:bookmarkEnd w:id="743"/>
    <w:bookmarkStart w:name="z1275" w:id="744"/>
    <w:p>
      <w:pPr>
        <w:spacing w:after="0"/>
        <w:ind w:left="0"/>
        <w:jc w:val="both"/>
      </w:pPr>
      <w:r>
        <w:rPr>
          <w:rFonts w:ascii="Times New Roman"/>
          <w:b w:val="false"/>
          <w:i w:val="false"/>
          <w:color w:val="000000"/>
          <w:sz w:val="28"/>
        </w:rPr>
        <w:t>
      644. Қосымша ақпарат карта ақпаратынан анық айрықшаланады. Осы ақпараттың экраннан кеме жүргізушінің бір қимылымен жою мүмкіндігі қамтамасыз етіледі.</w:t>
      </w:r>
    </w:p>
    <w:bookmarkEnd w:id="744"/>
    <w:bookmarkStart w:name="z1276" w:id="745"/>
    <w:p>
      <w:pPr>
        <w:spacing w:after="0"/>
        <w:ind w:left="0"/>
        <w:jc w:val="both"/>
      </w:pPr>
      <w:r>
        <w:rPr>
          <w:rFonts w:ascii="Times New Roman"/>
          <w:b w:val="false"/>
          <w:i w:val="false"/>
          <w:color w:val="000000"/>
          <w:sz w:val="28"/>
        </w:rPr>
        <w:t>
      645. Кеме жүргізушінің таңдауы бойынша еркін түрде ақпаратты ұсыну мүмкіндігі қамтамасыз етіледі.</w:t>
      </w:r>
    </w:p>
    <w:bookmarkEnd w:id="745"/>
    <w:p>
      <w:pPr>
        <w:spacing w:after="0"/>
        <w:ind w:left="0"/>
        <w:jc w:val="both"/>
      </w:pPr>
      <w:r>
        <w:rPr>
          <w:rFonts w:ascii="Times New Roman"/>
          <w:b w:val="false"/>
          <w:i w:val="false"/>
          <w:color w:val="000000"/>
          <w:sz w:val="28"/>
        </w:rPr>
        <w:t xml:space="preserve">
      Мұндай жағдайда кеме жүргізуші өзінің кемесіне қатысты мәліметтерді толықтырумен құрастырылған радиолокациялық және картографиялық бейнелеуді жасау мүмкіндігі болу қажет. </w:t>
      </w:r>
    </w:p>
    <w:bookmarkStart w:name="z1277" w:id="746"/>
    <w:p>
      <w:pPr>
        <w:spacing w:after="0"/>
        <w:ind w:left="0"/>
        <w:jc w:val="both"/>
      </w:pPr>
      <w:r>
        <w:rPr>
          <w:rFonts w:ascii="Times New Roman"/>
          <w:b w:val="false"/>
          <w:i w:val="false"/>
          <w:color w:val="000000"/>
          <w:sz w:val="28"/>
        </w:rPr>
        <w:t>
      646. Ақпаратты ұсыну нысаны, мүмкіндігінше радиолокациялық және картографиялық мәліметтерге ұсынылатын талаптарға сәйкес болу қажет. Бұл жерде облысы бейнелеген өлшемдерге, сондай-ақ терезелерге және акватордың жекелеген участкілері бейнелерінің бұрандасына ғана жіберіледі.</w:t>
      </w:r>
    </w:p>
    <w:bookmarkEnd w:id="746"/>
    <w:bookmarkStart w:name="z1278" w:id="747"/>
    <w:p>
      <w:pPr>
        <w:spacing w:after="0"/>
        <w:ind w:left="0"/>
        <w:jc w:val="both"/>
      </w:pPr>
      <w:r>
        <w:rPr>
          <w:rFonts w:ascii="Times New Roman"/>
          <w:b w:val="false"/>
          <w:i w:val="false"/>
          <w:color w:val="000000"/>
          <w:sz w:val="28"/>
        </w:rPr>
        <w:t>
      647. Жүрістік көпірді жарықтандыру шарттарына қолданылатын ашықтықты және экранның қарама қарсылығына реттеу мүмкіндігі қамтамасыз етіледі.</w:t>
      </w:r>
    </w:p>
    <w:bookmarkEnd w:id="747"/>
    <w:bookmarkStart w:name="z1279" w:id="748"/>
    <w:p>
      <w:pPr>
        <w:spacing w:after="0"/>
        <w:ind w:left="0"/>
        <w:jc w:val="both"/>
      </w:pPr>
      <w:r>
        <w:rPr>
          <w:rFonts w:ascii="Times New Roman"/>
          <w:b w:val="false"/>
          <w:i w:val="false"/>
          <w:color w:val="000000"/>
          <w:sz w:val="28"/>
        </w:rPr>
        <w:t>
      648. Дисплейді орналасқан жерінде магнит өрісінің әсерінен қорғау көзделеді.</w:t>
      </w:r>
    </w:p>
    <w:bookmarkEnd w:id="748"/>
    <w:bookmarkStart w:name="z1280" w:id="749"/>
    <w:p>
      <w:pPr>
        <w:spacing w:after="0"/>
        <w:ind w:left="0"/>
        <w:jc w:val="both"/>
      </w:pPr>
      <w:r>
        <w:rPr>
          <w:rFonts w:ascii="Times New Roman"/>
          <w:b w:val="false"/>
          <w:i w:val="false"/>
          <w:color w:val="000000"/>
          <w:sz w:val="28"/>
        </w:rPr>
        <w:t>
      649. Орындаушы төсемді жүзеге асыру үшін қолданылатын Картаны бейнелеу үшін дисплей өрісінің жұмыс өлшемі кемінде 270 х 270 мм тең.</w:t>
      </w:r>
    </w:p>
    <w:bookmarkEnd w:id="749"/>
    <w:bookmarkStart w:name="z1281" w:id="750"/>
    <w:p>
      <w:pPr>
        <w:spacing w:after="0"/>
        <w:ind w:left="0"/>
        <w:jc w:val="both"/>
      </w:pPr>
      <w:r>
        <w:rPr>
          <w:rFonts w:ascii="Times New Roman"/>
          <w:b w:val="false"/>
          <w:i w:val="false"/>
          <w:color w:val="000000"/>
          <w:sz w:val="28"/>
        </w:rPr>
        <w:t>
      650. Радиолокациялық ақпараттарды бейнелеу үшін арналған дисплей өрісінің жұмыс өлшемі, диаметрі төмендегілерден кем емес диаметрмен домалақ нысаны болады:</w:t>
      </w:r>
    </w:p>
    <w:bookmarkEnd w:id="750"/>
    <w:p>
      <w:pPr>
        <w:spacing w:after="0"/>
        <w:ind w:left="0"/>
        <w:jc w:val="both"/>
      </w:pPr>
      <w:r>
        <w:rPr>
          <w:rFonts w:ascii="Times New Roman"/>
          <w:b w:val="false"/>
          <w:i w:val="false"/>
          <w:color w:val="000000"/>
          <w:sz w:val="28"/>
        </w:rPr>
        <w:t>
      1) жалпы сыйымдылығы 500 кіші кемелер үшін 180 мм;</w:t>
      </w:r>
    </w:p>
    <w:p>
      <w:pPr>
        <w:spacing w:after="0"/>
        <w:ind w:left="0"/>
        <w:jc w:val="both"/>
      </w:pPr>
      <w:r>
        <w:rPr>
          <w:rFonts w:ascii="Times New Roman"/>
          <w:b w:val="false"/>
          <w:i w:val="false"/>
          <w:color w:val="000000"/>
          <w:sz w:val="28"/>
        </w:rPr>
        <w:t>
      2) жалпы сыйымдылығы 500 жоғары және жалпы сыйымдылығы 10000 жүрдек кемелер үшін 250 мм;</w:t>
      </w:r>
    </w:p>
    <w:p>
      <w:pPr>
        <w:spacing w:after="0"/>
        <w:ind w:left="0"/>
        <w:jc w:val="both"/>
      </w:pPr>
      <w:r>
        <w:rPr>
          <w:rFonts w:ascii="Times New Roman"/>
          <w:b w:val="false"/>
          <w:i w:val="false"/>
          <w:color w:val="000000"/>
          <w:sz w:val="28"/>
        </w:rPr>
        <w:t>
      3) жалпы сыйымдылығы 10000 жоғары кемелер үшін 320 мм.</w:t>
      </w:r>
    </w:p>
    <w:bookmarkStart w:name="z1282" w:id="751"/>
    <w:p>
      <w:pPr>
        <w:spacing w:after="0"/>
        <w:ind w:left="0"/>
        <w:jc w:val="both"/>
      </w:pPr>
      <w:r>
        <w:rPr>
          <w:rFonts w:ascii="Times New Roman"/>
          <w:b w:val="false"/>
          <w:i w:val="false"/>
          <w:color w:val="000000"/>
          <w:sz w:val="28"/>
        </w:rPr>
        <w:t>
      651. Навигациялық ақпараттарды бейнелеу үшін арналған дисплей, Қағидамен бейнелеудің монохромды құралдарын қолдану рұқсат етілетін жағдайларды қоспағанда көп түсті болуы қажет.</w:t>
      </w:r>
    </w:p>
    <w:bookmarkEnd w:id="751"/>
    <w:bookmarkStart w:name="z1283" w:id="752"/>
    <w:p>
      <w:pPr>
        <w:spacing w:after="0"/>
        <w:ind w:left="0"/>
        <w:jc w:val="both"/>
      </w:pPr>
      <w:r>
        <w:rPr>
          <w:rFonts w:ascii="Times New Roman"/>
          <w:b w:val="false"/>
          <w:i w:val="false"/>
          <w:color w:val="000000"/>
          <w:sz w:val="28"/>
        </w:rPr>
        <w:t xml:space="preserve">
      652. Көп түсті дисплейлер, көп функционалды дисплейлерді қосқанда 64 түсті қамтамасыз етеді. </w:t>
      </w:r>
    </w:p>
    <w:bookmarkEnd w:id="752"/>
    <w:p>
      <w:pPr>
        <w:spacing w:after="0"/>
        <w:ind w:left="0"/>
        <w:jc w:val="both"/>
      </w:pPr>
      <w:r>
        <w:rPr>
          <w:rFonts w:ascii="Times New Roman"/>
          <w:b w:val="false"/>
          <w:i w:val="false"/>
          <w:color w:val="000000"/>
          <w:sz w:val="28"/>
        </w:rPr>
        <w:t>
      Бұлар лаг, эхолот сияқты жекелеген құралдардың дисплейлері үшін қолданбайды.</w:t>
      </w:r>
    </w:p>
    <w:bookmarkStart w:name="z1284" w:id="753"/>
    <w:p>
      <w:pPr>
        <w:spacing w:after="0"/>
        <w:ind w:left="0"/>
        <w:jc w:val="both"/>
      </w:pPr>
      <w:r>
        <w:rPr>
          <w:rFonts w:ascii="Times New Roman"/>
          <w:b w:val="false"/>
          <w:i w:val="false"/>
          <w:color w:val="000000"/>
          <w:sz w:val="28"/>
        </w:rPr>
        <w:t xml:space="preserve">
      653. Жүрістік көпірдің дисплейлері 280 х 1024 рұқсат беруді қамтамасыз етеді. </w:t>
      </w:r>
    </w:p>
    <w:bookmarkEnd w:id="753"/>
    <w:p>
      <w:pPr>
        <w:spacing w:after="0"/>
        <w:ind w:left="0"/>
        <w:jc w:val="both"/>
      </w:pPr>
      <w:r>
        <w:rPr>
          <w:rFonts w:ascii="Times New Roman"/>
          <w:b w:val="false"/>
          <w:i w:val="false"/>
          <w:color w:val="000000"/>
          <w:sz w:val="28"/>
        </w:rPr>
        <w:t>
      Радионавигация жүйесінің лаг, эхолот қабылдағыш индикаторлары сияқты жекелеген құралдары үшін кіші өлшемді рұқсат ету дисплейлерін қолдауға рұқсат етіледі.</w:t>
      </w:r>
    </w:p>
    <w:bookmarkStart w:name="z1285" w:id="754"/>
    <w:p>
      <w:pPr>
        <w:spacing w:after="0"/>
        <w:ind w:left="0"/>
        <w:jc w:val="both"/>
      </w:pPr>
      <w:r>
        <w:rPr>
          <w:rFonts w:ascii="Times New Roman"/>
          <w:b w:val="false"/>
          <w:i w:val="false"/>
          <w:color w:val="000000"/>
          <w:sz w:val="28"/>
        </w:rPr>
        <w:t>
      654. Дисплей кем дегенде екі кеме жүргізушімен жүріс көпірінің кез келген орналасуынан отырып және тұрып бір мезгілде ақпаратты оқуды қамтамасыз етеді.</w:t>
      </w:r>
    </w:p>
    <w:bookmarkEnd w:id="754"/>
    <w:bookmarkStart w:name="z1286" w:id="755"/>
    <w:p>
      <w:pPr>
        <w:spacing w:after="0"/>
        <w:ind w:left="0"/>
        <w:jc w:val="both"/>
      </w:pPr>
      <w:r>
        <w:rPr>
          <w:rFonts w:ascii="Times New Roman"/>
          <w:b w:val="false"/>
          <w:i w:val="false"/>
          <w:color w:val="000000"/>
          <w:sz w:val="28"/>
        </w:rPr>
        <w:t>
      655. Навигациялық ақпаратты ұсыну кемемен және оның міндетімен басқару постындағы экранды орнату орнына сәйкес келу қажет.</w:t>
      </w:r>
    </w:p>
    <w:bookmarkEnd w:id="755"/>
    <w:bookmarkStart w:name="z1287" w:id="756"/>
    <w:p>
      <w:pPr>
        <w:spacing w:after="0"/>
        <w:ind w:left="0"/>
        <w:jc w:val="both"/>
      </w:pPr>
      <w:r>
        <w:rPr>
          <w:rFonts w:ascii="Times New Roman"/>
          <w:b w:val="false"/>
          <w:i w:val="false"/>
          <w:color w:val="000000"/>
          <w:sz w:val="28"/>
        </w:rPr>
        <w:t>
      656. Басқару органдарының ақпараттық мәліметтері және қызметтері логикалық топтастырылған. Мәлімет олардың маңыздылығы және міндеті бойынша таратылады. Басқа ақпаратпен қатынасы бойынша үнемі бейнеленетін және айрықшаланатын ақпаратты ұсынудың басымдылығы болады. Басым ақпаратты айрықшалану үшін бейнелеудің өлшемдері және түсі, сондай-ақ оның дисплейдегі өлшемі қолданылады.</w:t>
      </w:r>
    </w:p>
    <w:bookmarkEnd w:id="756"/>
    <w:bookmarkStart w:name="z1288" w:id="757"/>
    <w:p>
      <w:pPr>
        <w:spacing w:after="0"/>
        <w:ind w:left="0"/>
        <w:jc w:val="both"/>
      </w:pPr>
      <w:r>
        <w:rPr>
          <w:rFonts w:ascii="Times New Roman"/>
          <w:b w:val="false"/>
          <w:i w:val="false"/>
          <w:color w:val="000000"/>
          <w:sz w:val="28"/>
        </w:rPr>
        <w:t>
      657. Навигациялық ақпараттарды ұсыну осы ақпараттың параметрлерімен, өлшем бірлігімен, міндетімен, оны алу көздерімен, дұрыстығымен және мүмкін болса бейнелейтін ақпараттың бүтіндігімен сәйкес келеді.</w:t>
      </w:r>
    </w:p>
    <w:bookmarkEnd w:id="757"/>
    <w:bookmarkStart w:name="z1289" w:id="758"/>
    <w:p>
      <w:pPr>
        <w:spacing w:after="0"/>
        <w:ind w:left="0"/>
        <w:jc w:val="both"/>
      </w:pPr>
      <w:r>
        <w:rPr>
          <w:rFonts w:ascii="Times New Roman"/>
          <w:b w:val="false"/>
          <w:i w:val="false"/>
          <w:color w:val="000000"/>
          <w:sz w:val="28"/>
        </w:rPr>
        <w:t>
      658. Ақпаратты ұсыну экранның жұмыс алаңына анық бөлінеді (мысалы, картаны бейнелеу, радиолокациялық ақпарат) және бір (немесе жоғары) диалогтық алаң (мысалы, мәзір ақпараттық мәліметтер, басқару органдарының қызметтері).</w:t>
      </w:r>
    </w:p>
    <w:bookmarkEnd w:id="758"/>
    <w:bookmarkStart w:name="z1290" w:id="759"/>
    <w:p>
      <w:pPr>
        <w:spacing w:after="0"/>
        <w:ind w:left="0"/>
        <w:jc w:val="both"/>
      </w:pPr>
      <w:r>
        <w:rPr>
          <w:rFonts w:ascii="Times New Roman"/>
          <w:b w:val="false"/>
          <w:i w:val="false"/>
          <w:color w:val="000000"/>
          <w:sz w:val="28"/>
        </w:rPr>
        <w:t>
      659. Әріптік-сандық мәліметтер, мәтін, шартты белгілер, сондай -ақ графикалық ақпарат (мысалы, радиолокациялық ақпарат) жүрістік көпірдің кез келген жарықтандыруында персоналдардың вахталық жұмыс постарынан анық айрықшаланады.</w:t>
      </w:r>
    </w:p>
    <w:bookmarkEnd w:id="759"/>
    <w:bookmarkStart w:name="z1291" w:id="760"/>
    <w:p>
      <w:pPr>
        <w:spacing w:after="0"/>
        <w:ind w:left="0"/>
        <w:jc w:val="both"/>
      </w:pPr>
      <w:r>
        <w:rPr>
          <w:rFonts w:ascii="Times New Roman"/>
          <w:b w:val="false"/>
          <w:i w:val="false"/>
          <w:color w:val="000000"/>
          <w:sz w:val="28"/>
        </w:rPr>
        <w:t>
      660. Әріптік – сандық мәліметтерді және мәтінді бейнелеу кезінде анық курсивтік емес шрифт пайдаланылады. Таңбалар өлшемі олардың жүрістік көпірден оқылу мүмкіндігін қамтамасыз етеді.</w:t>
      </w:r>
    </w:p>
    <w:bookmarkEnd w:id="760"/>
    <w:bookmarkStart w:name="z1292" w:id="761"/>
    <w:p>
      <w:pPr>
        <w:spacing w:after="0"/>
        <w:ind w:left="0"/>
        <w:jc w:val="both"/>
      </w:pPr>
      <w:r>
        <w:rPr>
          <w:rFonts w:ascii="Times New Roman"/>
          <w:b w:val="false"/>
          <w:i w:val="false"/>
          <w:color w:val="000000"/>
          <w:sz w:val="28"/>
        </w:rPr>
        <w:t>
      661. Мәтіндік хабарламалар жай және бұрмаланбай қабылданады.</w:t>
      </w:r>
    </w:p>
    <w:bookmarkEnd w:id="761"/>
    <w:bookmarkStart w:name="z1293" w:id="762"/>
    <w:p>
      <w:pPr>
        <w:spacing w:after="0"/>
        <w:ind w:left="0"/>
        <w:jc w:val="both"/>
      </w:pPr>
      <w:r>
        <w:rPr>
          <w:rFonts w:ascii="Times New Roman"/>
          <w:b w:val="false"/>
          <w:i w:val="false"/>
          <w:color w:val="000000"/>
          <w:sz w:val="28"/>
        </w:rPr>
        <w:t>
      662. Пиктограмаларды (иконок) қолданған жағдайда олардың міндеті түрі, орналасуы, және топтасуы бойынша түсінікті болу қажет.</w:t>
      </w:r>
    </w:p>
    <w:bookmarkEnd w:id="762"/>
    <w:bookmarkStart w:name="z1294" w:id="763"/>
    <w:p>
      <w:pPr>
        <w:spacing w:after="0"/>
        <w:ind w:left="0"/>
        <w:jc w:val="both"/>
      </w:pPr>
      <w:r>
        <w:rPr>
          <w:rFonts w:ascii="Times New Roman"/>
          <w:b w:val="false"/>
          <w:i w:val="false"/>
          <w:color w:val="000000"/>
          <w:sz w:val="28"/>
        </w:rPr>
        <w:t>
      663. Әріптік-сандық таңбалардың, мәтіннің, шартты белгілердің, сондай-ақ экрандарда бейнеленетін графикалық ақпараттардың түсі түрі, орналасуы және топтасуы бойынша қарама қарсы болуы қажет.</w:t>
      </w:r>
    </w:p>
    <w:bookmarkEnd w:id="763"/>
    <w:bookmarkStart w:name="z1295" w:id="764"/>
    <w:p>
      <w:pPr>
        <w:spacing w:after="0"/>
        <w:ind w:left="0"/>
        <w:jc w:val="both"/>
      </w:pPr>
      <w:r>
        <w:rPr>
          <w:rFonts w:ascii="Times New Roman"/>
          <w:b w:val="false"/>
          <w:i w:val="false"/>
          <w:color w:val="000000"/>
          <w:sz w:val="28"/>
        </w:rPr>
        <w:t>
      664. Бейнелеу түсі және ашықтығы жүрістік көпірдің күндіз, түнде және алакөлеңкеде жарықтандыру шарттарына сәйкес келу қажет. Тәуліктің қараңғы уақытында бейнелеудің түсі және ашықтығы жүрістік көпірдің вахталық персоналдарының көзбен бейімделуіне кедергі келтіруіне рұқсат етілмейді. Ақпаратты түнде ұсыну ашық түспен қараңғы күңгірт астарда қамтамасыз етіледі.</w:t>
      </w:r>
    </w:p>
    <w:bookmarkEnd w:id="764"/>
    <w:bookmarkStart w:name="z1296" w:id="765"/>
    <w:p>
      <w:pPr>
        <w:spacing w:after="0"/>
        <w:ind w:left="0"/>
        <w:jc w:val="both"/>
      </w:pPr>
      <w:r>
        <w:rPr>
          <w:rFonts w:ascii="Times New Roman"/>
          <w:b w:val="false"/>
          <w:i w:val="false"/>
          <w:color w:val="000000"/>
          <w:sz w:val="28"/>
        </w:rPr>
        <w:t>
      665. Астар түсі және қарама-қарсылығы түсін және бейнелейтін ақпараттың анықтылығын бұрмаламау қажет.</w:t>
      </w:r>
    </w:p>
    <w:bookmarkEnd w:id="765"/>
    <w:bookmarkStart w:name="z1297" w:id="766"/>
    <w:p>
      <w:pPr>
        <w:spacing w:after="0"/>
        <w:ind w:left="0"/>
        <w:jc w:val="both"/>
      </w:pPr>
      <w:r>
        <w:rPr>
          <w:rFonts w:ascii="Times New Roman"/>
          <w:b w:val="false"/>
          <w:i w:val="false"/>
          <w:color w:val="000000"/>
          <w:sz w:val="28"/>
        </w:rPr>
        <w:t xml:space="preserve">
      666. Пайдалану ақпараттарын ұсыну үшін қолданылатын шартты белгілер (символдар) осы Қағиданың </w:t>
      </w:r>
      <w:r>
        <w:rPr>
          <w:rFonts w:ascii="Times New Roman"/>
          <w:b w:val="false"/>
          <w:i w:val="false"/>
          <w:color w:val="000000"/>
          <w:sz w:val="28"/>
        </w:rPr>
        <w:t xml:space="preserve"> 71-қосымшасында</w:t>
      </w:r>
      <w:r>
        <w:rPr>
          <w:rFonts w:ascii="Times New Roman"/>
          <w:b w:val="false"/>
          <w:i w:val="false"/>
          <w:color w:val="000000"/>
          <w:sz w:val="28"/>
        </w:rPr>
        <w:t xml:space="preserve"> келтірілген белгіленген халықаралық символдарға сәйкес келуі қажет.</w:t>
      </w:r>
    </w:p>
    <w:bookmarkEnd w:id="766"/>
    <w:p>
      <w:pPr>
        <w:spacing w:after="0"/>
        <w:ind w:left="0"/>
        <w:jc w:val="both"/>
      </w:pPr>
      <w:r>
        <w:rPr>
          <w:rFonts w:ascii="Times New Roman"/>
          <w:b w:val="false"/>
          <w:i w:val="false"/>
          <w:color w:val="000000"/>
          <w:sz w:val="28"/>
        </w:rPr>
        <w:t>
      Картографикалық ақпараттарды бейнелеуге арналған шартты белгілер Халықаралық Гидрографикалық Ұйыммен (ХГҰ) белгіленген шарттарға сәйкес келуі қажет</w:t>
      </w:r>
    </w:p>
    <w:bookmarkStart w:name="z1298" w:id="767"/>
    <w:p>
      <w:pPr>
        <w:spacing w:after="0"/>
        <w:ind w:left="0"/>
        <w:jc w:val="both"/>
      </w:pPr>
      <w:r>
        <w:rPr>
          <w:rFonts w:ascii="Times New Roman"/>
          <w:b w:val="false"/>
          <w:i w:val="false"/>
          <w:color w:val="000000"/>
          <w:sz w:val="28"/>
        </w:rPr>
        <w:t>
      667. Ақпаратты кодтау бейнелеу түсін қолдану есебінен жүзеге асырылады. Мұндай жағдайларда әртүрлі топтардың түсі анық айрықшаланады.</w:t>
      </w:r>
    </w:p>
    <w:bookmarkEnd w:id="767"/>
    <w:bookmarkStart w:name="z1299" w:id="768"/>
    <w:p>
      <w:pPr>
        <w:spacing w:after="0"/>
        <w:ind w:left="0"/>
        <w:jc w:val="both"/>
      </w:pPr>
      <w:r>
        <w:rPr>
          <w:rFonts w:ascii="Times New Roman"/>
          <w:b w:val="false"/>
          <w:i w:val="false"/>
          <w:color w:val="000000"/>
          <w:sz w:val="28"/>
        </w:rPr>
        <w:t>
      668. Апатты ақпаратты және қауіптің алдын алуын белгілеу үшін қызыл түс қолданылады.</w:t>
      </w:r>
    </w:p>
    <w:bookmarkEnd w:id="768"/>
    <w:bookmarkStart w:name="z1300" w:id="769"/>
    <w:p>
      <w:pPr>
        <w:spacing w:after="0"/>
        <w:ind w:left="0"/>
        <w:jc w:val="both"/>
      </w:pPr>
      <w:r>
        <w:rPr>
          <w:rFonts w:ascii="Times New Roman"/>
          <w:b w:val="false"/>
          <w:i w:val="false"/>
          <w:color w:val="000000"/>
          <w:sz w:val="28"/>
        </w:rPr>
        <w:t>
      669. Мәліметтерді түспен шамалап кодтау нысанның, өлшемнің және шартты белгілердің бағдарының өзгерісімен толықтырылады.</w:t>
      </w:r>
    </w:p>
    <w:bookmarkEnd w:id="769"/>
    <w:bookmarkStart w:name="z1301" w:id="770"/>
    <w:p>
      <w:pPr>
        <w:spacing w:after="0"/>
        <w:ind w:left="0"/>
        <w:jc w:val="both"/>
      </w:pPr>
      <w:r>
        <w:rPr>
          <w:rFonts w:ascii="Times New Roman"/>
          <w:b w:val="false"/>
          <w:i w:val="false"/>
          <w:color w:val="000000"/>
          <w:sz w:val="28"/>
        </w:rPr>
        <w:t>
      670. Апатты алдын алу сигнал берудің расталмаған сигналдары үшін ақпарат жыпылықтаушы символдармен бейнеленеді.</w:t>
      </w:r>
    </w:p>
    <w:bookmarkEnd w:id="770"/>
    <w:bookmarkStart w:name="z1302" w:id="771"/>
    <w:p>
      <w:pPr>
        <w:spacing w:after="0"/>
        <w:ind w:left="0"/>
        <w:jc w:val="both"/>
      </w:pPr>
      <w:r>
        <w:rPr>
          <w:rFonts w:ascii="Times New Roman"/>
          <w:b w:val="false"/>
          <w:i w:val="false"/>
          <w:color w:val="000000"/>
          <w:sz w:val="28"/>
        </w:rPr>
        <w:t>
      671. Ақпараттың әрбір түрі үшін оның көзі, дұрыстығы және мүмкіндігі бойынша ақпараттың бүтіндігі (олардың толықтың деңгейін көрсеткіш) көрсетіледі.</w:t>
      </w:r>
    </w:p>
    <w:bookmarkEnd w:id="771"/>
    <w:bookmarkStart w:name="z1303" w:id="772"/>
    <w:p>
      <w:pPr>
        <w:spacing w:after="0"/>
        <w:ind w:left="0"/>
        <w:jc w:val="both"/>
      </w:pPr>
      <w:r>
        <w:rPr>
          <w:rFonts w:ascii="Times New Roman"/>
          <w:b w:val="false"/>
          <w:i w:val="false"/>
          <w:color w:val="000000"/>
          <w:sz w:val="28"/>
        </w:rPr>
        <w:t>
      672. Толық көлемде ұсынылмаған, ақпараттың түрлі түсті кодталуын қолданған кезде, сары түспен, ал дұрыс емес ақпарат – қызыл түспен бейнеленеді.</w:t>
      </w:r>
    </w:p>
    <w:bookmarkEnd w:id="772"/>
    <w:bookmarkStart w:name="z1304" w:id="773"/>
    <w:p>
      <w:pPr>
        <w:spacing w:after="0"/>
        <w:ind w:left="0"/>
        <w:jc w:val="both"/>
      </w:pPr>
      <w:r>
        <w:rPr>
          <w:rFonts w:ascii="Times New Roman"/>
          <w:b w:val="false"/>
          <w:i w:val="false"/>
          <w:color w:val="000000"/>
          <w:sz w:val="28"/>
        </w:rPr>
        <w:t>
      673. Ақпаратты бейнелеу құралының ақаулығы туралы кеме жүргізушіге жылдам ескерту үшін шаралар көзделеді.</w:t>
      </w:r>
    </w:p>
    <w:bookmarkEnd w:id="773"/>
    <w:bookmarkStart w:name="z1305" w:id="774"/>
    <w:p>
      <w:pPr>
        <w:spacing w:after="0"/>
        <w:ind w:left="0"/>
        <w:jc w:val="both"/>
      </w:pPr>
      <w:r>
        <w:rPr>
          <w:rFonts w:ascii="Times New Roman"/>
          <w:b w:val="false"/>
          <w:i w:val="false"/>
          <w:color w:val="000000"/>
          <w:sz w:val="28"/>
        </w:rPr>
        <w:t xml:space="preserve">
      674. Ұсынылатын ақпараттың пайдалану жағдайы осы Қағиданың </w:t>
      </w:r>
      <w:r>
        <w:rPr>
          <w:rFonts w:ascii="Times New Roman"/>
          <w:b w:val="false"/>
          <w:i w:val="false"/>
          <w:color w:val="000000"/>
          <w:sz w:val="28"/>
        </w:rPr>
        <w:t xml:space="preserve"> 63-қосымшасында</w:t>
      </w:r>
      <w:r>
        <w:rPr>
          <w:rFonts w:ascii="Times New Roman"/>
          <w:b w:val="false"/>
          <w:i w:val="false"/>
          <w:color w:val="000000"/>
          <w:sz w:val="28"/>
        </w:rPr>
        <w:t xml:space="preserve"> айтылған талаптарға сәйкес келу қажет.</w:t>
      </w:r>
    </w:p>
    <w:bookmarkEnd w:id="774"/>
    <w:bookmarkStart w:name="z1306" w:id="775"/>
    <w:p>
      <w:pPr>
        <w:spacing w:after="0"/>
        <w:ind w:left="0"/>
        <w:jc w:val="both"/>
      </w:pPr>
      <w:r>
        <w:rPr>
          <w:rFonts w:ascii="Times New Roman"/>
          <w:b w:val="false"/>
          <w:i w:val="false"/>
          <w:color w:val="000000"/>
          <w:sz w:val="28"/>
        </w:rPr>
        <w:t>
      675. Апат және оқиғалар туралы сигнал беру оқиғаның жүйелілігіне сәйкес келуі және сигналдар тізбесінде бейнеленуі қажет. Әртүрлі көздерден авариялық сигнал түскен жағдайда басымдықты орнату мүмкіндігі көзделеді. Расталған сигналдар апатты сигналдар тізбесінен жойылу қажет, бірақ олар берудің жүйелілік тізбесінде сақталады.</w:t>
      </w:r>
    </w:p>
    <w:bookmarkEnd w:id="775"/>
    <w:bookmarkStart w:name="z1307" w:id="776"/>
    <w:p>
      <w:pPr>
        <w:spacing w:after="0"/>
        <w:ind w:left="0"/>
        <w:jc w:val="both"/>
      </w:pPr>
      <w:r>
        <w:rPr>
          <w:rFonts w:ascii="Times New Roman"/>
          <w:b w:val="false"/>
          <w:i w:val="false"/>
          <w:color w:val="000000"/>
          <w:sz w:val="28"/>
        </w:rPr>
        <w:t>
      676. Әртүрлі навигациялық жүйелерден және жабдықтардан ақпарат бір дисплейде бейнеленген жағдайда, сигналды іске қосу, оның себебі және көзі, сондай-ақ сигнал беру мәртебесі (мысалы, расталған, расталмаған) уақытында экранда біркелкі индикация көзделеді.</w:t>
      </w:r>
    </w:p>
    <w:bookmarkEnd w:id="776"/>
    <w:bookmarkStart w:name="z1308" w:id="777"/>
    <w:p>
      <w:pPr>
        <w:spacing w:after="0"/>
        <w:ind w:left="0"/>
        <w:jc w:val="both"/>
      </w:pPr>
      <w:r>
        <w:rPr>
          <w:rFonts w:ascii="Times New Roman"/>
          <w:b w:val="false"/>
          <w:i w:val="false"/>
          <w:color w:val="000000"/>
          <w:sz w:val="28"/>
        </w:rPr>
        <w:t>
      677. Радионавигация кезінде қолданылатын қысқартылуы және шартты белгілері бойынша Кеме қатынасы тіркелімінің актісімен белгіленген масштабты шартты белгілер немесе масштабтан тыс таңбалар шамасымен өзінің кемесінің орналасқан жерін ұсыну мүмкіндігі көзделеді. Шартты белгілер өлшемі навигациялық картамен бейнелетін масштабқа сәйкес келу немесе қай өлшемнің үлкендігіне байланысты 6 мм тең болу қажет.</w:t>
      </w:r>
    </w:p>
    <w:bookmarkEnd w:id="777"/>
    <w:bookmarkStart w:name="z1309" w:id="778"/>
    <w:p>
      <w:pPr>
        <w:spacing w:after="0"/>
        <w:ind w:left="0"/>
        <w:jc w:val="both"/>
      </w:pPr>
      <w:r>
        <w:rPr>
          <w:rFonts w:ascii="Times New Roman"/>
          <w:b w:val="false"/>
          <w:i w:val="false"/>
          <w:color w:val="000000"/>
          <w:sz w:val="28"/>
        </w:rPr>
        <w:t>
      678. Кеме курсын немесе оның орын ауыстыру векторын белгілеуші сызықтың басы, кеменің тұрақты жалпы тіректік нүктесінің күйіне сәйкес нүктеде орналасады.</w:t>
      </w:r>
    </w:p>
    <w:bookmarkEnd w:id="778"/>
    <w:bookmarkStart w:name="z1310" w:id="779"/>
    <w:p>
      <w:pPr>
        <w:spacing w:after="0"/>
        <w:ind w:left="0"/>
        <w:jc w:val="both"/>
      </w:pPr>
      <w:r>
        <w:rPr>
          <w:rFonts w:ascii="Times New Roman"/>
          <w:b w:val="false"/>
          <w:i w:val="false"/>
          <w:color w:val="000000"/>
          <w:sz w:val="28"/>
        </w:rPr>
        <w:t>
      679. Белгіленген тәртіпте уәкілетті ұйым шығарылған (мемлекеттік гидрографикалық қызметтермен немесе басқа құзырлы ұйымдармен) картографикалық ақпараттың ұсынымы ХКҰ стандарттарына сәйкес келу қажет.</w:t>
      </w:r>
    </w:p>
    <w:bookmarkEnd w:id="779"/>
    <w:bookmarkStart w:name="z1311" w:id="780"/>
    <w:p>
      <w:pPr>
        <w:spacing w:after="0"/>
        <w:ind w:left="0"/>
        <w:jc w:val="both"/>
      </w:pPr>
      <w:r>
        <w:rPr>
          <w:rFonts w:ascii="Times New Roman"/>
          <w:b w:val="false"/>
          <w:i w:val="false"/>
          <w:color w:val="000000"/>
          <w:sz w:val="28"/>
        </w:rPr>
        <w:t>
      680. Жеке картографикалық ақпараттың ұсынымы, бұл қаншалықты мүмкін болса, ХГҰ талаптарына сәйкес болу қажет. Бұл талаптарға кез келген сәйкес келмеу анық индицирленеді.</w:t>
      </w:r>
    </w:p>
    <w:bookmarkEnd w:id="780"/>
    <w:bookmarkStart w:name="z1312" w:id="781"/>
    <w:p>
      <w:pPr>
        <w:spacing w:after="0"/>
        <w:ind w:left="0"/>
        <w:jc w:val="both"/>
      </w:pPr>
      <w:r>
        <w:rPr>
          <w:rFonts w:ascii="Times New Roman"/>
          <w:b w:val="false"/>
          <w:i w:val="false"/>
          <w:color w:val="000000"/>
          <w:sz w:val="28"/>
        </w:rPr>
        <w:t>
      681. Кеме жүргізушімен толықтырылған картографикалық ақпараттың ұсынымы, бұл қаншалықты тәжірибелік мүмкін болса, ХГҰ талаптарына сәйкес болу қажет.</w:t>
      </w:r>
    </w:p>
    <w:bookmarkEnd w:id="781"/>
    <w:bookmarkStart w:name="z1313" w:id="782"/>
    <w:p>
      <w:pPr>
        <w:spacing w:after="0"/>
        <w:ind w:left="0"/>
        <w:jc w:val="both"/>
      </w:pPr>
      <w:r>
        <w:rPr>
          <w:rFonts w:ascii="Times New Roman"/>
          <w:b w:val="false"/>
          <w:i w:val="false"/>
          <w:color w:val="000000"/>
          <w:sz w:val="28"/>
        </w:rPr>
        <w:t>
      682 Әртүрлі масштабтар картасынан экранға шығарылған картографикалық ақпараттың шекарасы анық көрсетіледі.</w:t>
      </w:r>
    </w:p>
    <w:bookmarkEnd w:id="782"/>
    <w:bookmarkStart w:name="z1314" w:id="783"/>
    <w:p>
      <w:pPr>
        <w:spacing w:after="0"/>
        <w:ind w:left="0"/>
        <w:jc w:val="both"/>
      </w:pPr>
      <w:r>
        <w:rPr>
          <w:rFonts w:ascii="Times New Roman"/>
          <w:b w:val="false"/>
          <w:i w:val="false"/>
          <w:color w:val="000000"/>
          <w:sz w:val="28"/>
        </w:rPr>
        <w:t>
      683. Радиолокациялық бейнелер тиімді қарама қарсылықты қамтамасыз ететін, негізгі түсті қолдана отырып, бейнеленеді. Радиолокациялық мақсаттар бейнесінің эхосигналдары ЭНК астарында бейнеленуде анық көрінеді.</w:t>
      </w:r>
    </w:p>
    <w:bookmarkEnd w:id="783"/>
    <w:p>
      <w:pPr>
        <w:spacing w:after="0"/>
        <w:ind w:left="0"/>
        <w:jc w:val="both"/>
      </w:pPr>
      <w:r>
        <w:rPr>
          <w:rFonts w:ascii="Times New Roman"/>
          <w:b w:val="false"/>
          <w:i w:val="false"/>
          <w:color w:val="000000"/>
          <w:sz w:val="28"/>
        </w:rPr>
        <w:t>
      Эхосигналдардың қатысты ашықтығы радиолокациялық бейнелеудің бір және сол негізгі түсінің реңімен айрықшаланады. Жүрістік көпірдегі жарықтандыру шарттарына байланысты бейнелеудің негізгі түсін өзгерту мүмкіндігі қамтамасыз етіледі.</w:t>
      </w:r>
    </w:p>
    <w:bookmarkStart w:name="z1315" w:id="784"/>
    <w:p>
      <w:pPr>
        <w:spacing w:after="0"/>
        <w:ind w:left="0"/>
        <w:jc w:val="both"/>
      </w:pPr>
      <w:r>
        <w:rPr>
          <w:rFonts w:ascii="Times New Roman"/>
          <w:b w:val="false"/>
          <w:i w:val="false"/>
          <w:color w:val="000000"/>
          <w:sz w:val="28"/>
        </w:rPr>
        <w:t>
      684. Мақсаттар жағдайын болжайтын бейнелеу маневрін ойнатқан кезде шынайы мақсаттардан анық айрықшаланады және жүрістік көпірдегі кез келген шарттарда анық көрінеді.</w:t>
      </w:r>
    </w:p>
    <w:bookmarkEnd w:id="784"/>
    <w:bookmarkStart w:name="z1316" w:id="785"/>
    <w:p>
      <w:pPr>
        <w:spacing w:after="0"/>
        <w:ind w:left="0"/>
        <w:jc w:val="both"/>
      </w:pPr>
      <w:r>
        <w:rPr>
          <w:rFonts w:ascii="Times New Roman"/>
          <w:b w:val="false"/>
          <w:i w:val="false"/>
          <w:color w:val="000000"/>
          <w:sz w:val="28"/>
        </w:rPr>
        <w:t>
      685. Мақсаттар туралы ақпарат ААС түсетін мақсаттардың және/немесе ақпараттардың радиолокациялық қоса жүруімен ұсынылады.</w:t>
      </w:r>
    </w:p>
    <w:bookmarkEnd w:id="785"/>
    <w:bookmarkStart w:name="z1317" w:id="786"/>
    <w:p>
      <w:pPr>
        <w:spacing w:after="0"/>
        <w:ind w:left="0"/>
        <w:jc w:val="both"/>
      </w:pPr>
      <w:r>
        <w:rPr>
          <w:rFonts w:ascii="Times New Roman"/>
          <w:b w:val="false"/>
          <w:i w:val="false"/>
          <w:color w:val="000000"/>
          <w:sz w:val="28"/>
        </w:rPr>
        <w:t>
      686. Радиолокациялық мақсаттарды (РЛ) және ААС мәліметтері бойынша мақсаттарды алып жүру радиолокациялық станцияларға ұсынылатын талаптарға сәйкес келу қажет. ААС түсетін мақсаттарды және ақпараттарды радиолокациялық алып жүруді ұсыну осы талаптарға сәйкес болу қажет.</w:t>
      </w:r>
    </w:p>
    <w:bookmarkEnd w:id="786"/>
    <w:bookmarkStart w:name="z1318" w:id="787"/>
    <w:p>
      <w:pPr>
        <w:spacing w:after="0"/>
        <w:ind w:left="0"/>
        <w:jc w:val="both"/>
      </w:pPr>
      <w:r>
        <w:rPr>
          <w:rFonts w:ascii="Times New Roman"/>
          <w:b w:val="false"/>
          <w:i w:val="false"/>
          <w:color w:val="000000"/>
          <w:sz w:val="28"/>
        </w:rPr>
        <w:t>
      687. Жанасу хаттамалары және радиолокация және АС мақсаттар бойынша мәліметтер форматтары қаншалықты тәжірибелік мүмкін болғанша біркелкі болады.</w:t>
      </w:r>
    </w:p>
    <w:bookmarkEnd w:id="787"/>
    <w:bookmarkStart w:name="z1319" w:id="788"/>
    <w:p>
      <w:pPr>
        <w:spacing w:after="0"/>
        <w:ind w:left="0"/>
        <w:jc w:val="both"/>
      </w:pPr>
      <w:r>
        <w:rPr>
          <w:rFonts w:ascii="Times New Roman"/>
          <w:b w:val="false"/>
          <w:i w:val="false"/>
          <w:color w:val="000000"/>
          <w:sz w:val="28"/>
        </w:rPr>
        <w:t>
      688. Өңдеу көлемі және радиолокациялық және/немесе ААС мақсаттарының бейнелеу мәліметтері толтыру шегіне келетініне индикация қамтамасыз етіледі.</w:t>
      </w:r>
    </w:p>
    <w:bookmarkEnd w:id="788"/>
    <w:bookmarkStart w:name="z1320" w:id="789"/>
    <w:p>
      <w:pPr>
        <w:spacing w:after="0"/>
        <w:ind w:left="0"/>
        <w:jc w:val="both"/>
      </w:pPr>
      <w:r>
        <w:rPr>
          <w:rFonts w:ascii="Times New Roman"/>
          <w:b w:val="false"/>
          <w:i w:val="false"/>
          <w:color w:val="000000"/>
          <w:sz w:val="28"/>
        </w:rPr>
        <w:t>
      689. Өңдеу көлемі және алып жүретін радиолокациялық және/немесе ААС мақсаттары шамадан асқанда апатты сигнал беріледі.</w:t>
      </w:r>
    </w:p>
    <w:bookmarkEnd w:id="789"/>
    <w:bookmarkStart w:name="z1321" w:id="790"/>
    <w:p>
      <w:pPr>
        <w:spacing w:after="0"/>
        <w:ind w:left="0"/>
        <w:jc w:val="both"/>
      </w:pPr>
      <w:r>
        <w:rPr>
          <w:rFonts w:ascii="Times New Roman"/>
          <w:b w:val="false"/>
          <w:i w:val="false"/>
          <w:color w:val="000000"/>
          <w:sz w:val="28"/>
        </w:rPr>
        <w:t>
      690. ААС пассивті мақсаттарын активтендіруді (сүзгілеу) орнату мүмкіндігі көзделеді. Мұндай критерийлер: мақсатқа дейінгі арақашықтық, қысқа жақындау нүктесіне дейінгі дистанция және уақыт</w:t>
      </w:r>
      <w:r>
        <w:rPr>
          <w:rFonts w:ascii="Times New Roman"/>
          <w:b w:val="false"/>
          <w:i/>
          <w:color w:val="000000"/>
          <w:sz w:val="28"/>
        </w:rPr>
        <w:t>(</w:t>
      </w:r>
      <w:r>
        <w:rPr>
          <w:rFonts w:ascii="Times New Roman"/>
          <w:b w:val="false"/>
          <w:i/>
          <w:color w:val="000000"/>
          <w:sz w:val="28"/>
        </w:rPr>
        <w:t>Д</w:t>
      </w:r>
      <w:r>
        <w:rPr>
          <w:rFonts w:ascii="Times New Roman"/>
          <w:b w:val="false"/>
          <w:i w:val="false"/>
          <w:color w:val="000000"/>
          <w:vertAlign w:val="subscript"/>
        </w:rPr>
        <w:t>кр</w:t>
      </w:r>
      <w:r>
        <w:rPr>
          <w:rFonts w:ascii="Times New Roman"/>
          <w:b w:val="false"/>
          <w:i w:val="false"/>
          <w:color w:val="000000"/>
          <w:sz w:val="28"/>
        </w:rPr>
        <w:t xml:space="preserve"> и </w:t>
      </w:r>
      <w:r>
        <w:rPr>
          <w:rFonts w:ascii="Times New Roman"/>
          <w:b w:val="false"/>
          <w:i/>
          <w:color w:val="000000"/>
          <w:sz w:val="28"/>
        </w:rPr>
        <w:t>Г</w:t>
      </w:r>
      <w:r>
        <w:rPr>
          <w:rFonts w:ascii="Times New Roman"/>
          <w:b w:val="false"/>
          <w:i w:val="false"/>
          <w:color w:val="000000"/>
          <w:vertAlign w:val="subscript"/>
        </w:rPr>
        <w:t>кр</w:t>
      </w:r>
      <w:r>
        <w:rPr>
          <w:rFonts w:ascii="Times New Roman"/>
          <w:b w:val="false"/>
          <w:i w:val="false"/>
          <w:color w:val="000000"/>
          <w:sz w:val="28"/>
        </w:rPr>
        <w:t>), ААС А/В аппаратура сыныбы.</w:t>
      </w:r>
    </w:p>
    <w:bookmarkEnd w:id="790"/>
    <w:bookmarkStart w:name="z1322" w:id="791"/>
    <w:p>
      <w:pPr>
        <w:spacing w:after="0"/>
        <w:ind w:left="0"/>
        <w:jc w:val="both"/>
      </w:pPr>
      <w:r>
        <w:rPr>
          <w:rFonts w:ascii="Times New Roman"/>
          <w:b w:val="false"/>
          <w:i w:val="false"/>
          <w:color w:val="000000"/>
          <w:sz w:val="28"/>
        </w:rPr>
        <w:t>
      691. ААС пассивті мақсаттарын өңдеу кезінде осындай сүзгілеу қолданылса, онда нақты және тұрақты индикация көзделеді. Мақсаттарды сүзгілеу критерийлерін орнату кеме жүргізушімен оңай жүзеге асырылуы қажет.</w:t>
      </w:r>
    </w:p>
    <w:bookmarkEnd w:id="791"/>
    <w:bookmarkStart w:name="z1323" w:id="792"/>
    <w:p>
      <w:pPr>
        <w:spacing w:after="0"/>
        <w:ind w:left="0"/>
        <w:jc w:val="both"/>
      </w:pPr>
      <w:r>
        <w:rPr>
          <w:rFonts w:ascii="Times New Roman"/>
          <w:b w:val="false"/>
          <w:i w:val="false"/>
          <w:color w:val="000000"/>
          <w:sz w:val="28"/>
        </w:rPr>
        <w:t>
      692. Ақпараттарды бейнелеу құрылғысынан ААС жекелеген мақсаттарын жою мүмкіндігін болдырмайды.</w:t>
      </w:r>
    </w:p>
    <w:bookmarkEnd w:id="792"/>
    <w:bookmarkStart w:name="z1324" w:id="793"/>
    <w:p>
      <w:pPr>
        <w:spacing w:after="0"/>
        <w:ind w:left="0"/>
        <w:jc w:val="both"/>
      </w:pPr>
      <w:r>
        <w:rPr>
          <w:rFonts w:ascii="Times New Roman"/>
          <w:b w:val="false"/>
          <w:i w:val="false"/>
          <w:color w:val="000000"/>
          <w:sz w:val="28"/>
        </w:rPr>
        <w:t>
      693. Егер құрылғыларда ААС мақсаттары күзет зонасы кіру кезінде автоматты белсендіру көзделсе, онда бұл зоналар РЛ-мақсаттарды автоматты басып алатын ұқсас зонасы болу қажет, егер олар болса. Көрсетілген зоналар дисплейде графикалық ұсынылады.</w:t>
      </w:r>
    </w:p>
    <w:bookmarkEnd w:id="793"/>
    <w:bookmarkStart w:name="z1325" w:id="794"/>
    <w:p>
      <w:pPr>
        <w:spacing w:after="0"/>
        <w:ind w:left="0"/>
        <w:jc w:val="both"/>
      </w:pPr>
      <w:r>
        <w:rPr>
          <w:rFonts w:ascii="Times New Roman"/>
          <w:b w:val="false"/>
          <w:i w:val="false"/>
          <w:color w:val="000000"/>
          <w:sz w:val="28"/>
        </w:rPr>
        <w:t>
      694. ААС пассивті мақсаттары егер олардың параметрлері (арақашықтық, дистанция және қысқа жақындалатын нүктеге дейінгі уақыт, ААС аппаратуралар сыныбы) кеме жүргізушімен берілген мәнге жетсе, автоматты түрде белсенді болады.</w:t>
      </w:r>
    </w:p>
    <w:bookmarkEnd w:id="794"/>
    <w:bookmarkStart w:name="z1326" w:id="795"/>
    <w:p>
      <w:pPr>
        <w:spacing w:after="0"/>
        <w:ind w:left="0"/>
        <w:jc w:val="both"/>
      </w:pPr>
      <w:r>
        <w:rPr>
          <w:rFonts w:ascii="Times New Roman"/>
          <w:b w:val="false"/>
          <w:i w:val="false"/>
          <w:color w:val="000000"/>
          <w:sz w:val="28"/>
        </w:rPr>
        <w:t>
      695. ААС ақпараты белсенді немесе пассивті мақсаттар символымен экранда графикалық түрде ұсынылады.</w:t>
      </w:r>
    </w:p>
    <w:bookmarkEnd w:id="795"/>
    <w:p>
      <w:pPr>
        <w:spacing w:after="0"/>
        <w:ind w:left="0"/>
        <w:jc w:val="both"/>
      </w:pPr>
      <w:r>
        <w:rPr>
          <w:rFonts w:ascii="Times New Roman"/>
          <w:b w:val="false"/>
          <w:i w:val="false"/>
          <w:color w:val="000000"/>
          <w:sz w:val="28"/>
        </w:rPr>
        <w:t>
      Мақсаттарды бейнелеудің шартты белгілері радионавигация кезінде қолданылатын қысқартылуы және шартты белгілері Кеме қатынасы тіркелімінің басшылығында келтірілген символдарға сәйкес келу қажет.</w:t>
      </w:r>
    </w:p>
    <w:bookmarkStart w:name="z1327" w:id="796"/>
    <w:p>
      <w:pPr>
        <w:spacing w:after="0"/>
        <w:ind w:left="0"/>
        <w:jc w:val="both"/>
      </w:pPr>
      <w:r>
        <w:rPr>
          <w:rFonts w:ascii="Times New Roman"/>
          <w:b w:val="false"/>
          <w:i w:val="false"/>
          <w:color w:val="000000"/>
          <w:sz w:val="28"/>
        </w:rPr>
        <w:t>
      696. РЛ мақсаттар және ААС мақсаттардың алып жүретін жолдық бұрыштары және жылдамдығы болжаушы (алдын-ала есептелінген) мақсаттар қозғалысын анық көрсететін векторлар түрінде бейнеленеді. Мәліметтерді алу көздерінен тәуелсіз бұл векторлар барлық мақсаттар үшін бірдей уақыт аралығына жатады.</w:t>
      </w:r>
    </w:p>
    <w:bookmarkEnd w:id="796"/>
    <w:bookmarkStart w:name="z1328" w:id="797"/>
    <w:p>
      <w:pPr>
        <w:spacing w:after="0"/>
        <w:ind w:left="0"/>
        <w:jc w:val="both"/>
      </w:pPr>
      <w:r>
        <w:rPr>
          <w:rFonts w:ascii="Times New Roman"/>
          <w:b w:val="false"/>
          <w:i w:val="false"/>
          <w:color w:val="000000"/>
          <w:sz w:val="28"/>
        </w:rPr>
        <w:t>
      697. Векторлар символдарын ұсыну ақпаратты алу көзінен тәуелсіз біркелкі болады. Режимді бейнелеу кезінде векторларды ұсыну үнемі және тұрақты индицирленуі қажет: жұмыс тәртібі (қатынасты/шын қозғалыс), тұрақтандыру режимі (суға/топыраққа қатынасты), векторлар ұзындығына сәйкес уақытша интервал.</w:t>
      </w:r>
    </w:p>
    <w:bookmarkEnd w:id="797"/>
    <w:bookmarkStart w:name="z1329" w:id="798"/>
    <w:p>
      <w:pPr>
        <w:spacing w:after="0"/>
        <w:ind w:left="0"/>
        <w:jc w:val="both"/>
      </w:pPr>
      <w:r>
        <w:rPr>
          <w:rFonts w:ascii="Times New Roman"/>
          <w:b w:val="false"/>
          <w:i w:val="false"/>
          <w:color w:val="000000"/>
          <w:sz w:val="28"/>
        </w:rPr>
        <w:t>
      698. ААС мақсаттарының шартты белгілерінің бағдары оның курсына сәйкес келу қажет. Егер бұл мәліметтер ААС түспейтін болса, онда мақсаттар символы оның жолдық бұрышы бойынша бағдарланады.</w:t>
      </w:r>
    </w:p>
    <w:bookmarkEnd w:id="798"/>
    <w:p>
      <w:pPr>
        <w:spacing w:after="0"/>
        <w:ind w:left="0"/>
        <w:jc w:val="both"/>
      </w:pPr>
      <w:r>
        <w:rPr>
          <w:rFonts w:ascii="Times New Roman"/>
          <w:b w:val="false"/>
          <w:i w:val="false"/>
          <w:color w:val="000000"/>
          <w:sz w:val="28"/>
        </w:rPr>
        <w:t>
      ААС аппаратураларынан бұрыштық жылдамдық және/немесе бұрылыстың бағыты туралы мәліметтер түскен жағдайда, ААС мақсаттарының белсенген маневрінің белгісі бейнеленеді.</w:t>
      </w:r>
    </w:p>
    <w:bookmarkStart w:name="z1330" w:id="799"/>
    <w:p>
      <w:pPr>
        <w:spacing w:after="0"/>
        <w:ind w:left="0"/>
        <w:jc w:val="both"/>
      </w:pPr>
      <w:r>
        <w:rPr>
          <w:rFonts w:ascii="Times New Roman"/>
          <w:b w:val="false"/>
          <w:i w:val="false"/>
          <w:color w:val="000000"/>
          <w:sz w:val="28"/>
        </w:rPr>
        <w:t>
      699. РЛ - мақсаттар және ААС мақсаттарды басқа ақпараттармен бір және сол дисплейде алып жүретін символдарды бейнелеу үшін тұрақты тіректік нүкте қолданылады.</w:t>
      </w:r>
    </w:p>
    <w:bookmarkEnd w:id="799"/>
    <w:bookmarkStart w:name="z1331" w:id="800"/>
    <w:p>
      <w:pPr>
        <w:spacing w:after="0"/>
        <w:ind w:left="0"/>
        <w:jc w:val="both"/>
      </w:pPr>
      <w:r>
        <w:rPr>
          <w:rFonts w:ascii="Times New Roman"/>
          <w:b w:val="false"/>
          <w:i w:val="false"/>
          <w:color w:val="000000"/>
          <w:sz w:val="28"/>
        </w:rPr>
        <w:t>
      700. Дисплейдің ірі масштаб/аз қашықтық режимінде жұмысы кезінде ААС мақсаттың шынайы масштабтағы кеме контуры түрінде белсенген бейнелеуі қамтамасыз етіледі.</w:t>
      </w:r>
    </w:p>
    <w:bookmarkEnd w:id="800"/>
    <w:bookmarkStart w:name="z1332" w:id="801"/>
    <w:p>
      <w:pPr>
        <w:spacing w:after="0"/>
        <w:ind w:left="0"/>
        <w:jc w:val="both"/>
      </w:pPr>
      <w:r>
        <w:rPr>
          <w:rFonts w:ascii="Times New Roman"/>
          <w:b w:val="false"/>
          <w:i w:val="false"/>
          <w:color w:val="000000"/>
          <w:sz w:val="28"/>
        </w:rPr>
        <w:t>
      701. ААС белсенді мақсаттарының жүрілген жолын бейнелеу мүмкіндігі көзделеді.</w:t>
      </w:r>
    </w:p>
    <w:bookmarkEnd w:id="801"/>
    <w:bookmarkStart w:name="z1333" w:id="802"/>
    <w:p>
      <w:pPr>
        <w:spacing w:after="0"/>
        <w:ind w:left="0"/>
        <w:jc w:val="both"/>
      </w:pPr>
      <w:r>
        <w:rPr>
          <w:rFonts w:ascii="Times New Roman"/>
          <w:b w:val="false"/>
          <w:i w:val="false"/>
          <w:color w:val="000000"/>
          <w:sz w:val="28"/>
        </w:rPr>
        <w:t>
      702. Оның мәліметтерін әріптік-сандық түрде бейнелеу үшін таңдалған мақсат, дисплейде арнайы шартты белгі көмегімен белгіленеді. Егер мұндай мақсаттар бірнеше болса, онда олар анық айрықшаланады.</w:t>
      </w:r>
    </w:p>
    <w:bookmarkEnd w:id="802"/>
    <w:bookmarkStart w:name="z1334" w:id="803"/>
    <w:p>
      <w:pPr>
        <w:spacing w:after="0"/>
        <w:ind w:left="0"/>
        <w:jc w:val="both"/>
      </w:pPr>
      <w:r>
        <w:rPr>
          <w:rFonts w:ascii="Times New Roman"/>
          <w:b w:val="false"/>
          <w:i w:val="false"/>
          <w:color w:val="000000"/>
          <w:sz w:val="28"/>
        </w:rPr>
        <w:t>
      703. Мәліметтерді дисплейде бейнелеу кезінде мақсаттар мәртебесінің анық индикациясы көзделеді(ААС, радиолокациялық, біріктірілген).</w:t>
      </w:r>
    </w:p>
    <w:bookmarkEnd w:id="803"/>
    <w:bookmarkStart w:name="z1335" w:id="804"/>
    <w:p>
      <w:pPr>
        <w:spacing w:after="0"/>
        <w:ind w:left="0"/>
        <w:jc w:val="both"/>
      </w:pPr>
      <w:r>
        <w:rPr>
          <w:rFonts w:ascii="Times New Roman"/>
          <w:b w:val="false"/>
          <w:i w:val="false"/>
          <w:color w:val="000000"/>
          <w:sz w:val="28"/>
        </w:rPr>
        <w:t>
      704. Әрбір кеме жүргізушімен таңдалған алып жүретін РЛ-мақсаттар бойынша келесі мәліметтер әріптік – сандық түрде ұсынылады: мәліметтерді алу көзі (көздері), мақсатқа дейінгі өлшенген дистанция, мақсатқа өлшенген пеленг, болжау дистанциясы және қысқа жақындайтын нүктеге дейінгі уақыт, курстың шынайы мәні және мақсаттар жылдамдығы. Мақсаттар туралы қосымша ақпарат кеме жүргізушінің өтінімі бойынша ұсынылады.</w:t>
      </w:r>
    </w:p>
    <w:bookmarkEnd w:id="804"/>
    <w:bookmarkStart w:name="z1336" w:id="805"/>
    <w:p>
      <w:pPr>
        <w:spacing w:after="0"/>
        <w:ind w:left="0"/>
        <w:jc w:val="both"/>
      </w:pPr>
      <w:r>
        <w:rPr>
          <w:rFonts w:ascii="Times New Roman"/>
          <w:b w:val="false"/>
          <w:i w:val="false"/>
          <w:color w:val="000000"/>
          <w:sz w:val="28"/>
        </w:rPr>
        <w:t>
      705. ААС әрбір таңдалған мақсаты бойынша келесі мәліметтер әріптік-сандық түрде ұсынылады: мәліметтерді алу көзі, кеменің идентификаторы, координаттары және олардың сапасы, мақсатқа дейінгі есептелген қашықтық, мақсатқа есептелген пеленг, дистанция және қысқа жақындау нүктесіне дейінгі уақыт, жолдық бұрыштың мәні және топыраққа қатынасты жылдамдық, пайдалану жағдайы, сондай-ақ (ұсынылатын) мақсаттар курсы және бұрылыстың бұрыштық жылдамдығы. Мақсаттар туралы қосымша ақпарат кеме жүргізушінің өтінімі бойынша ұсынылу қажет.</w:t>
      </w:r>
    </w:p>
    <w:bookmarkEnd w:id="805"/>
    <w:bookmarkStart w:name="z62" w:id="806"/>
    <w:p>
      <w:pPr>
        <w:spacing w:after="0"/>
        <w:ind w:left="0"/>
        <w:jc w:val="both"/>
      </w:pPr>
      <w:r>
        <w:rPr>
          <w:rFonts w:ascii="Times New Roman"/>
          <w:b w:val="false"/>
          <w:i w:val="false"/>
          <w:color w:val="000000"/>
          <w:sz w:val="28"/>
        </w:rPr>
        <w:t>
      706. Егер ААС мақсаттары бойынша мәліметтердің бір бөлігі түспесе, онда мақсаттар туралы мәлімет жолағында жоқ мәліметтердің көзі көрсетіледі.</w:t>
      </w:r>
    </w:p>
    <w:bookmarkEnd w:id="806"/>
    <w:bookmarkStart w:name="z63" w:id="807"/>
    <w:p>
      <w:pPr>
        <w:spacing w:after="0"/>
        <w:ind w:left="0"/>
        <w:jc w:val="both"/>
      </w:pPr>
      <w:r>
        <w:rPr>
          <w:rFonts w:ascii="Times New Roman"/>
          <w:b w:val="false"/>
          <w:i w:val="false"/>
          <w:color w:val="000000"/>
          <w:sz w:val="28"/>
        </w:rPr>
        <w:t>
      707. Мақсаттар бойынша мәліметтер, мәліметтерді бейнелеу үшін басқа мақсат таңдалғанша немесе таңдалған мақсат терезесі жабылғанға дейін үздіксіз бейнеленеді және үздіксіз жаңартылады.</w:t>
      </w:r>
    </w:p>
    <w:bookmarkEnd w:id="807"/>
    <w:bookmarkStart w:name="z64" w:id="808"/>
    <w:p>
      <w:pPr>
        <w:spacing w:after="0"/>
        <w:ind w:left="0"/>
        <w:jc w:val="both"/>
      </w:pPr>
      <w:r>
        <w:rPr>
          <w:rFonts w:ascii="Times New Roman"/>
          <w:b w:val="false"/>
          <w:i w:val="false"/>
          <w:color w:val="000000"/>
          <w:sz w:val="28"/>
        </w:rPr>
        <w:t>
      708. Кеме жүргізушінің өтінімі бойынша өзінің кемесінің ААС мәліметтерін бейнелеу мүмкіндігі көзделеді.</w:t>
      </w:r>
    </w:p>
    <w:bookmarkEnd w:id="808"/>
    <w:bookmarkStart w:name="z65" w:id="809"/>
    <w:p>
      <w:pPr>
        <w:spacing w:after="0"/>
        <w:ind w:left="0"/>
        <w:jc w:val="both"/>
      </w:pPr>
      <w:r>
        <w:rPr>
          <w:rFonts w:ascii="Times New Roman"/>
          <w:b w:val="false"/>
          <w:i w:val="false"/>
          <w:color w:val="000000"/>
          <w:sz w:val="28"/>
        </w:rPr>
        <w:t>
      709. Әріптік-сандық мәліметтер дисплейде көрсетілген графикалық ақпаратты кешіктіруге рұқсат етілмейді.</w:t>
      </w:r>
    </w:p>
    <w:bookmarkEnd w:id="809"/>
    <w:bookmarkStart w:name="z66" w:id="810"/>
    <w:p>
      <w:pPr>
        <w:spacing w:after="0"/>
        <w:ind w:left="0"/>
        <w:jc w:val="both"/>
      </w:pPr>
      <w:r>
        <w:rPr>
          <w:rFonts w:ascii="Times New Roman"/>
          <w:b w:val="false"/>
          <w:i w:val="false"/>
          <w:color w:val="000000"/>
          <w:sz w:val="28"/>
        </w:rPr>
        <w:t>
      710. Сигнал мәртебесінің және сигнал берудің жұмыс істеу критерийлерінің анық индикациясы көзделеді.</w:t>
      </w:r>
    </w:p>
    <w:bookmarkEnd w:id="810"/>
    <w:bookmarkStart w:name="z83" w:id="811"/>
    <w:p>
      <w:pPr>
        <w:spacing w:after="0"/>
        <w:ind w:left="0"/>
        <w:jc w:val="both"/>
      </w:pPr>
      <w:r>
        <w:rPr>
          <w:rFonts w:ascii="Times New Roman"/>
          <w:b w:val="false"/>
          <w:i w:val="false"/>
          <w:color w:val="000000"/>
          <w:sz w:val="28"/>
        </w:rPr>
        <w:t>
      711. Қауіпті РЛ-мақсаттардың және ААС мақсаттарының анық индикациясы дистанция немесе қысқа жақындау нүктесіне дейінгі уақыт кеме жүргізушімен белгіленген мәннен кіші болған жағдай ғана көзделеді. Мұндай жағдайда мақсат "Қауіпті мақсат" шартты белгісімен бейнеленеді.</w:t>
      </w:r>
    </w:p>
    <w:bookmarkEnd w:id="811"/>
    <w:bookmarkStart w:name="z84" w:id="812"/>
    <w:p>
      <w:pPr>
        <w:spacing w:after="0"/>
        <w:ind w:left="0"/>
        <w:jc w:val="both"/>
      </w:pPr>
      <w:r>
        <w:rPr>
          <w:rFonts w:ascii="Times New Roman"/>
          <w:b w:val="false"/>
          <w:i w:val="false"/>
          <w:color w:val="000000"/>
          <w:sz w:val="28"/>
        </w:rPr>
        <w:t>
      712. Егер кеме жүргізуші РЛ-мақсаттар/ ААС белсенді мақсаттарын қармаудың күзет зонасын белгілесе, онда осы зонаға кіретін мақсаттар және зонаның өзі тиісті шартты белгілермен анық белгіленеді қажет және апатты-сақтандырғыш сигналы беріледі.</w:t>
      </w:r>
    </w:p>
    <w:bookmarkEnd w:id="812"/>
    <w:bookmarkStart w:name="z85" w:id="813"/>
    <w:p>
      <w:pPr>
        <w:spacing w:after="0"/>
        <w:ind w:left="0"/>
        <w:jc w:val="both"/>
      </w:pPr>
      <w:r>
        <w:rPr>
          <w:rFonts w:ascii="Times New Roman"/>
          <w:b w:val="false"/>
          <w:i w:val="false"/>
          <w:color w:val="000000"/>
          <w:sz w:val="28"/>
        </w:rPr>
        <w:t>
      713. ААС мақсаттары жоғалған жағдайда "Жоғалған мақсат" арнайы шартты белгі көмегімен оның соңғы орналасқан жері белгіленеді. Сонымен бірге апатты-сақтандырғыш сигналы беріледі. Мақсатты іздеу жаңартылған кезде көрсетілген шартты белгі әдеттегідей автоматты түрде ауысады.</w:t>
      </w:r>
    </w:p>
    <w:bookmarkEnd w:id="813"/>
    <w:p>
      <w:pPr>
        <w:spacing w:after="0"/>
        <w:ind w:left="0"/>
        <w:jc w:val="both"/>
      </w:pPr>
      <w:r>
        <w:rPr>
          <w:rFonts w:ascii="Times New Roman"/>
          <w:b w:val="false"/>
          <w:i w:val="false"/>
          <w:color w:val="000000"/>
          <w:sz w:val="28"/>
        </w:rPr>
        <w:t>
      Сигналды квитирлеу экраннан "Жоғалған мақсат" шартты белгісін алып тастауды қамтамасыз етеді.</w:t>
      </w:r>
    </w:p>
    <w:p>
      <w:pPr>
        <w:spacing w:after="0"/>
        <w:ind w:left="0"/>
        <w:jc w:val="both"/>
      </w:pPr>
      <w:r>
        <w:rPr>
          <w:rFonts w:ascii="Times New Roman"/>
          <w:b w:val="false"/>
          <w:i w:val="false"/>
          <w:color w:val="000000"/>
          <w:sz w:val="28"/>
        </w:rPr>
        <w:t>
      ААС мақсат үшін мақсаттың жоғалғандығы (қосылған немесе ажыратылған) туралы сигнал беру жағдайының анық индикациясы қамтамасыз етіледі.</w:t>
      </w:r>
    </w:p>
    <w:bookmarkStart w:name="z86" w:id="814"/>
    <w:p>
      <w:pPr>
        <w:spacing w:after="0"/>
        <w:ind w:left="0"/>
        <w:jc w:val="both"/>
      </w:pPr>
      <w:r>
        <w:rPr>
          <w:rFonts w:ascii="Times New Roman"/>
          <w:b w:val="false"/>
          <w:i w:val="false"/>
          <w:color w:val="000000"/>
          <w:sz w:val="28"/>
        </w:rPr>
        <w:t>
      714. Қандай жағдай болса да дисплей экранында бірде бір объект екі шартты белгімен бейнеленбеу қажет. Егер алып жүруші РЛ-мақсаттар және ААС белсенді мақсаттары туралы түсетін мәліметтер сәйкес келсе, онда ААС белсенді мақсаттардың шартты белгісі және осы мақсаттың әріптік-сандық автоматты түрде бейнеленеді.</w:t>
      </w:r>
    </w:p>
    <w:bookmarkEnd w:id="814"/>
    <w:p>
      <w:pPr>
        <w:spacing w:after="0"/>
        <w:ind w:left="0"/>
        <w:jc w:val="both"/>
      </w:pPr>
      <w:r>
        <w:rPr>
          <w:rFonts w:ascii="Times New Roman"/>
          <w:b w:val="false"/>
          <w:i w:val="false"/>
          <w:color w:val="000000"/>
          <w:sz w:val="28"/>
        </w:rPr>
        <w:t>
      Кеме жүргізуші радиолокациялық ақпараттың, ААС ақпаратының бірігу шартын өзгерту және мақсаттарды радиолокациялық станциялар мәліметтері бойынша немесе ААС хабарламасы бойынша бейнелеу үшін таңдау мүмкіндігі болады.</w:t>
      </w:r>
    </w:p>
    <w:bookmarkStart w:name="z109" w:id="815"/>
    <w:p>
      <w:pPr>
        <w:spacing w:after="0"/>
        <w:ind w:left="0"/>
        <w:jc w:val="both"/>
      </w:pPr>
      <w:r>
        <w:rPr>
          <w:rFonts w:ascii="Times New Roman"/>
          <w:b w:val="false"/>
          <w:i w:val="false"/>
          <w:color w:val="000000"/>
          <w:sz w:val="28"/>
        </w:rPr>
        <w:t>
      715. Егер алып жүретін РЛ-мақсаттар және ААС белсенді мақсаты екі әртүрлі мақсаттар (олардың мәліметтері сәйкес келмейді) сияқты идентификацияланса, онда бұл мақсаттар тиісті әртүрлі шартты белгілермен бейнеленеді. Сонымен бірге апатты-сақтандырғыш сигнал беру жұмыс істемеу қажет.</w:t>
      </w:r>
    </w:p>
    <w:bookmarkEnd w:id="815"/>
    <w:bookmarkStart w:name="z110" w:id="816"/>
    <w:p>
      <w:pPr>
        <w:spacing w:after="0"/>
        <w:ind w:left="0"/>
        <w:jc w:val="both"/>
      </w:pPr>
      <w:r>
        <w:rPr>
          <w:rFonts w:ascii="Times New Roman"/>
          <w:b w:val="false"/>
          <w:i w:val="false"/>
          <w:color w:val="000000"/>
          <w:sz w:val="28"/>
        </w:rPr>
        <w:t xml:space="preserve">
      716. ААС ақпаратын ұсыну осы Қағиданың </w:t>
      </w:r>
      <w:r>
        <w:rPr>
          <w:rFonts w:ascii="Times New Roman"/>
          <w:b w:val="false"/>
          <w:i w:val="false"/>
          <w:color w:val="000000"/>
          <w:sz w:val="28"/>
        </w:rPr>
        <w:t xml:space="preserve"> 64-қосымшасында</w:t>
      </w:r>
      <w:r>
        <w:rPr>
          <w:rFonts w:ascii="Times New Roman"/>
          <w:b w:val="false"/>
          <w:i w:val="false"/>
          <w:color w:val="000000"/>
          <w:sz w:val="28"/>
        </w:rPr>
        <w:t xml:space="preserve"> айтылған талаптарға сәйкес келу қажет.</w:t>
      </w:r>
    </w:p>
    <w:bookmarkEnd w:id="816"/>
    <w:bookmarkStart w:name="z111" w:id="817"/>
    <w:p>
      <w:pPr>
        <w:spacing w:after="0"/>
        <w:ind w:left="0"/>
        <w:jc w:val="both"/>
      </w:pPr>
      <w:r>
        <w:rPr>
          <w:rFonts w:ascii="Times New Roman"/>
          <w:b w:val="false"/>
          <w:i w:val="false"/>
          <w:color w:val="000000"/>
          <w:sz w:val="28"/>
        </w:rPr>
        <w:t>
      717. Маневрді ойнату процесі дисплейде экранның жұмыс алаңының шегінде өзінің кемесінде орналасқан тиісті шартты белгі көмегімен анық белгіленеді.</w:t>
      </w:r>
    </w:p>
    <w:bookmarkEnd w:id="817"/>
    <w:bookmarkStart w:name="z112" w:id="818"/>
    <w:p>
      <w:pPr>
        <w:spacing w:after="0"/>
        <w:ind w:left="0"/>
        <w:jc w:val="both"/>
      </w:pPr>
      <w:r>
        <w:rPr>
          <w:rFonts w:ascii="Times New Roman"/>
          <w:b w:val="false"/>
          <w:i w:val="false"/>
          <w:color w:val="000000"/>
          <w:sz w:val="28"/>
        </w:rPr>
        <w:t xml:space="preserve">
      718. Навигациялық терминдер және олардың қысқартылуы, радионавигация кезінде қолданылатын қысқартулар және шартты белгілер осы Қағиданың </w:t>
      </w:r>
      <w:r>
        <w:rPr>
          <w:rFonts w:ascii="Times New Roman"/>
          <w:b w:val="false"/>
          <w:i w:val="false"/>
          <w:color w:val="000000"/>
          <w:sz w:val="28"/>
        </w:rPr>
        <w:t xml:space="preserve"> 65-қосымшасында</w:t>
      </w:r>
      <w:r>
        <w:rPr>
          <w:rFonts w:ascii="Times New Roman"/>
          <w:b w:val="false"/>
          <w:i w:val="false"/>
          <w:color w:val="000000"/>
          <w:sz w:val="28"/>
        </w:rPr>
        <w:t xml:space="preserve"> келтірілген терминдер мен қысқартуларға сәйкес қолданылады.</w:t>
      </w:r>
    </w:p>
    <w:bookmarkEnd w:id="818"/>
    <w:bookmarkStart w:name="z113" w:id="819"/>
    <w:p>
      <w:pPr>
        <w:spacing w:after="0"/>
        <w:ind w:left="0"/>
        <w:jc w:val="left"/>
      </w:pPr>
      <w:r>
        <w:rPr>
          <w:rFonts w:ascii="Times New Roman"/>
          <w:b/>
          <w:i w:val="false"/>
          <w:color w:val="000000"/>
        </w:rPr>
        <w:t xml:space="preserve"> § 2. "ДЕККА", "ЛОРАН-С" және "ЧАЙКА" радионавигация</w:t>
      </w:r>
      <w:r>
        <w:br/>
      </w:r>
      <w:r>
        <w:rPr>
          <w:rFonts w:ascii="Times New Roman"/>
          <w:b/>
          <w:i w:val="false"/>
          <w:color w:val="000000"/>
        </w:rPr>
        <w:t>жүйелерінің қабылдағыш индикаторларына</w:t>
      </w:r>
      <w:r>
        <w:br/>
      </w:r>
      <w:r>
        <w:rPr>
          <w:rFonts w:ascii="Times New Roman"/>
          <w:b/>
          <w:i w:val="false"/>
          <w:color w:val="000000"/>
        </w:rPr>
        <w:t>қойылатын жалпы талаптар</w:t>
      </w:r>
    </w:p>
    <w:bookmarkEnd w:id="819"/>
    <w:bookmarkStart w:name="z114" w:id="820"/>
    <w:p>
      <w:pPr>
        <w:spacing w:after="0"/>
        <w:ind w:left="0"/>
        <w:jc w:val="both"/>
      </w:pPr>
      <w:r>
        <w:rPr>
          <w:rFonts w:ascii="Times New Roman"/>
          <w:b w:val="false"/>
          <w:i w:val="false"/>
          <w:color w:val="000000"/>
          <w:sz w:val="28"/>
        </w:rPr>
        <w:t>
      719. Радионавигация жүйесінің қабылдағыш индикаторлары мыналарды ескере отырып ІЖКЖҚ 473-тарауының талаптарына сәйкес болуы қажет:</w:t>
      </w:r>
    </w:p>
    <w:bookmarkEnd w:id="820"/>
    <w:p>
      <w:pPr>
        <w:spacing w:after="0"/>
        <w:ind w:left="0"/>
        <w:jc w:val="both"/>
      </w:pPr>
      <w:r>
        <w:rPr>
          <w:rFonts w:ascii="Times New Roman"/>
          <w:b w:val="false"/>
          <w:i w:val="false"/>
          <w:color w:val="000000"/>
          <w:sz w:val="28"/>
        </w:rPr>
        <w:t>
      1) қабылдағыш индикаторға кіру ІЖКЖҚ 4551-тарауына сәйкес қорғалады;</w:t>
      </w:r>
    </w:p>
    <w:p>
      <w:pPr>
        <w:spacing w:after="0"/>
        <w:ind w:left="0"/>
        <w:jc w:val="both"/>
      </w:pPr>
      <w:r>
        <w:rPr>
          <w:rFonts w:ascii="Times New Roman"/>
          <w:b w:val="false"/>
          <w:i w:val="false"/>
          <w:color w:val="000000"/>
          <w:sz w:val="28"/>
        </w:rPr>
        <w:t>
      2) мынадай мүмкіндіктер көзделеді:</w:t>
      </w:r>
    </w:p>
    <w:p>
      <w:pPr>
        <w:spacing w:after="0"/>
        <w:ind w:left="0"/>
        <w:jc w:val="both"/>
      </w:pPr>
      <w:r>
        <w:rPr>
          <w:rFonts w:ascii="Times New Roman"/>
          <w:b w:val="false"/>
          <w:i w:val="false"/>
          <w:color w:val="000000"/>
          <w:sz w:val="28"/>
        </w:rPr>
        <w:t>
      жапсарлас бақылау жүйесінің көмегімен қабылдағыш индикаторлардың жұмыс қабілеттілігін тексеру; қабылдағыш индикаторлардың радионавигациялық құралдармен және автоматтандырылған навигациялық кешенмен жанасуы, сонымен бірге мәліметтерді қорытындылау радионавигациялық жабдықтарға арналған жанасудың Халықаралық стандарт форматына сәйкес жүзеге асырылады.</w:t>
      </w:r>
    </w:p>
    <w:bookmarkStart w:name="z124" w:id="821"/>
    <w:p>
      <w:pPr>
        <w:spacing w:after="0"/>
        <w:ind w:left="0"/>
        <w:jc w:val="both"/>
      </w:pPr>
      <w:r>
        <w:rPr>
          <w:rFonts w:ascii="Times New Roman"/>
          <w:b w:val="false"/>
          <w:i w:val="false"/>
          <w:color w:val="000000"/>
          <w:sz w:val="28"/>
        </w:rPr>
        <w:t>
      720. Құрамдастырылған қабылдағыш индикаторларды қолдануға рұқсат етіледі.</w:t>
      </w:r>
    </w:p>
    <w:bookmarkEnd w:id="821"/>
    <w:bookmarkStart w:name="z125" w:id="822"/>
    <w:p>
      <w:pPr>
        <w:spacing w:after="0"/>
        <w:ind w:left="0"/>
        <w:jc w:val="left"/>
      </w:pPr>
      <w:r>
        <w:rPr>
          <w:rFonts w:ascii="Times New Roman"/>
          <w:b/>
          <w:i w:val="false"/>
          <w:color w:val="000000"/>
        </w:rPr>
        <w:t xml:space="preserve"> § 3. "Декка" фазалық жүйесінің қабылдағыш</w:t>
      </w:r>
      <w:r>
        <w:br/>
      </w:r>
      <w:r>
        <w:rPr>
          <w:rFonts w:ascii="Times New Roman"/>
          <w:b/>
          <w:i w:val="false"/>
          <w:color w:val="000000"/>
        </w:rPr>
        <w:t>индикаторларына қойылатын талаптар</w:t>
      </w:r>
    </w:p>
    <w:bookmarkEnd w:id="822"/>
    <w:bookmarkStart w:name="z126" w:id="823"/>
    <w:p>
      <w:pPr>
        <w:spacing w:after="0"/>
        <w:ind w:left="0"/>
        <w:jc w:val="both"/>
      </w:pPr>
      <w:r>
        <w:rPr>
          <w:rFonts w:ascii="Times New Roman"/>
          <w:b w:val="false"/>
          <w:i w:val="false"/>
          <w:color w:val="000000"/>
          <w:sz w:val="28"/>
        </w:rPr>
        <w:t>
      721. "Декка" фазалық орташа қашықтық жүйесінің қабылдағыш индикаторы жылдамдығы 90 км/с (50 тор.) аспайтын кемелерде навигациялық мақсаттарда қолдану үшін арналған.</w:t>
      </w:r>
    </w:p>
    <w:bookmarkEnd w:id="823"/>
    <w:bookmarkStart w:name="z127" w:id="824"/>
    <w:p>
      <w:pPr>
        <w:spacing w:after="0"/>
        <w:ind w:left="0"/>
        <w:jc w:val="both"/>
      </w:pPr>
      <w:r>
        <w:rPr>
          <w:rFonts w:ascii="Times New Roman"/>
          <w:b w:val="false"/>
          <w:i w:val="false"/>
          <w:color w:val="000000"/>
          <w:sz w:val="28"/>
        </w:rPr>
        <w:t xml:space="preserve">
      722. Қабылдағыш индикатор, бір бірінен 180 Гц қашық тұрған, жиілікті таңдауды қамтамасыз етумен жұмыс жиілігінің диапазоны 70 </w:t>
      </w:r>
      <w:r>
        <w:rPr>
          <w:rFonts w:ascii="Times New Roman"/>
          <w:b w:val="false"/>
          <w:i/>
          <w:color w:val="000000"/>
          <w:sz w:val="28"/>
        </w:rPr>
        <w:t xml:space="preserve">- </w:t>
      </w:r>
      <w:r>
        <w:rPr>
          <w:rFonts w:ascii="Times New Roman"/>
          <w:b w:val="false"/>
          <w:i w:val="false"/>
          <w:color w:val="000000"/>
          <w:sz w:val="28"/>
        </w:rPr>
        <w:t>72 кГц, 84 - 86 кГц, 112 - 115 кГц, 126-129 кГц жолағында табылады.</w:t>
      </w:r>
    </w:p>
    <w:bookmarkEnd w:id="824"/>
    <w:bookmarkStart w:name="z128" w:id="825"/>
    <w:p>
      <w:pPr>
        <w:spacing w:after="0"/>
        <w:ind w:left="0"/>
        <w:jc w:val="both"/>
      </w:pPr>
      <w:r>
        <w:rPr>
          <w:rFonts w:ascii="Times New Roman"/>
          <w:b w:val="false"/>
          <w:i w:val="false"/>
          <w:color w:val="000000"/>
          <w:sz w:val="28"/>
        </w:rPr>
        <w:t>
      723. Қабылдағыш индикатор мынадай сипаттамалармен сигналдарды қабылдауды және өңдеуді қамтамасыз етеді:</w:t>
      </w:r>
    </w:p>
    <w:bookmarkEnd w:id="825"/>
    <w:p>
      <w:pPr>
        <w:spacing w:after="0"/>
        <w:ind w:left="0"/>
        <w:jc w:val="both"/>
      </w:pPr>
      <w:r>
        <w:rPr>
          <w:rFonts w:ascii="Times New Roman"/>
          <w:b w:val="false"/>
          <w:i w:val="false"/>
          <w:color w:val="000000"/>
          <w:sz w:val="28"/>
        </w:rPr>
        <w:t>
      1) сигнал деңгейі —25-тен 25 мВ/м (28 - 88 дБ/мкВ/м) дейін;</w:t>
      </w:r>
    </w:p>
    <w:p>
      <w:pPr>
        <w:spacing w:after="0"/>
        <w:ind w:left="0"/>
        <w:jc w:val="both"/>
      </w:pPr>
      <w:r>
        <w:rPr>
          <w:rFonts w:ascii="Times New Roman"/>
          <w:b w:val="false"/>
          <w:i w:val="false"/>
          <w:color w:val="000000"/>
          <w:sz w:val="28"/>
        </w:rPr>
        <w:t>
      2) сигнал деңгейінің салыстырмалы өзгеруі - 40 дБ кем емес;</w:t>
      </w:r>
    </w:p>
    <w:p>
      <w:pPr>
        <w:spacing w:after="0"/>
        <w:ind w:left="0"/>
        <w:jc w:val="both"/>
      </w:pPr>
      <w:r>
        <w:rPr>
          <w:rFonts w:ascii="Times New Roman"/>
          <w:b w:val="false"/>
          <w:i w:val="false"/>
          <w:color w:val="000000"/>
          <w:sz w:val="28"/>
        </w:rPr>
        <w:t>
      3) сигнал/шудың ең аз ара қатынасы — 20 дБ шу жолағында 20 Гц.</w:t>
      </w:r>
    </w:p>
    <w:bookmarkStart w:name="z129" w:id="826"/>
    <w:p>
      <w:pPr>
        <w:spacing w:after="0"/>
        <w:ind w:left="0"/>
        <w:jc w:val="both"/>
      </w:pPr>
      <w:r>
        <w:rPr>
          <w:rFonts w:ascii="Times New Roman"/>
          <w:b w:val="false"/>
          <w:i w:val="false"/>
          <w:color w:val="000000"/>
          <w:sz w:val="28"/>
        </w:rPr>
        <w:t>
      724. Қабылдағыш индикатордың көршілес тізбектер бойынша жұмысы көзделеді.</w:t>
      </w:r>
    </w:p>
    <w:bookmarkEnd w:id="826"/>
    <w:bookmarkStart w:name="z130" w:id="827"/>
    <w:p>
      <w:pPr>
        <w:spacing w:after="0"/>
        <w:ind w:left="0"/>
        <w:jc w:val="both"/>
      </w:pPr>
      <w:r>
        <w:rPr>
          <w:rFonts w:ascii="Times New Roman"/>
          <w:b w:val="false"/>
          <w:i w:val="false"/>
          <w:color w:val="000000"/>
          <w:sz w:val="28"/>
        </w:rPr>
        <w:t>
      725. Қабылдағыш индикатор осы Қағиданың 722-тармағында көрсетілген, жиілік жолағының шегінен тыс табылатын басқа сигналдар болған кезде белгіленген жұмыс зонасының шегінде және төмендегілерден аспайтын, кернеулік жолақтары болған кезде қалыпты жұмысты қамтамасыз етеді:</w:t>
      </w:r>
    </w:p>
    <w:bookmarkEnd w:id="827"/>
    <w:p>
      <w:pPr>
        <w:spacing w:after="0"/>
        <w:ind w:left="0"/>
        <w:jc w:val="both"/>
      </w:pPr>
      <w:r>
        <w:rPr>
          <w:rFonts w:ascii="Times New Roman"/>
          <w:b w:val="false"/>
          <w:i w:val="false"/>
          <w:color w:val="000000"/>
          <w:sz w:val="28"/>
        </w:rPr>
        <w:t>
      1) жиіліктің әрбір жолағы үшін 1 кГц төмен және жоғары орнату кезінде 80 дБ/мкВ/м;</w:t>
      </w:r>
    </w:p>
    <w:p>
      <w:pPr>
        <w:spacing w:after="0"/>
        <w:ind w:left="0"/>
        <w:jc w:val="both"/>
      </w:pPr>
      <w:r>
        <w:rPr>
          <w:rFonts w:ascii="Times New Roman"/>
          <w:b w:val="false"/>
          <w:i w:val="false"/>
          <w:color w:val="000000"/>
          <w:sz w:val="28"/>
        </w:rPr>
        <w:t>
      2) жиіліктің әрбір жолағы үшін 5 кГц төмен және жоғары орнату кезінде 100 дБ/мкВ/м;</w:t>
      </w:r>
    </w:p>
    <w:p>
      <w:pPr>
        <w:spacing w:after="0"/>
        <w:ind w:left="0"/>
        <w:jc w:val="both"/>
      </w:pPr>
      <w:r>
        <w:rPr>
          <w:rFonts w:ascii="Times New Roman"/>
          <w:b w:val="false"/>
          <w:i w:val="false"/>
          <w:color w:val="000000"/>
          <w:sz w:val="28"/>
        </w:rPr>
        <w:t>
      3) жиіліктің әрбір жолағы үшін 15 кГц төмен және жоғары орнату кезінде 120 дБ/мкВ/м;</w:t>
      </w:r>
    </w:p>
    <w:p>
      <w:pPr>
        <w:spacing w:after="0"/>
        <w:ind w:left="0"/>
        <w:jc w:val="both"/>
      </w:pPr>
      <w:r>
        <w:rPr>
          <w:rFonts w:ascii="Times New Roman"/>
          <w:b w:val="false"/>
          <w:i w:val="false"/>
          <w:color w:val="000000"/>
          <w:sz w:val="28"/>
        </w:rPr>
        <w:t>
      4) жиіліктің әрбір жолағы үшін 35 кГц төмен және жоғары орнату кезінде 140 дБ/мкВ/м.</w:t>
      </w:r>
    </w:p>
    <w:bookmarkStart w:name="z131" w:id="828"/>
    <w:p>
      <w:pPr>
        <w:spacing w:after="0"/>
        <w:ind w:left="0"/>
        <w:jc w:val="both"/>
      </w:pPr>
      <w:r>
        <w:rPr>
          <w:rFonts w:ascii="Times New Roman"/>
          <w:b w:val="false"/>
          <w:i w:val="false"/>
          <w:color w:val="000000"/>
          <w:sz w:val="28"/>
        </w:rPr>
        <w:t>
      726. "Декка" тізбегінің сигналдарды қабылдауға сенімді зонасында желі күйін анықтау кезінде (ЖК) қабылдағыш индикатордың аспаптық қателіктері мыналардан аспайды:</w:t>
      </w:r>
    </w:p>
    <w:bookmarkEnd w:id="828"/>
    <w:p>
      <w:pPr>
        <w:spacing w:after="0"/>
        <w:ind w:left="0"/>
        <w:jc w:val="both"/>
      </w:pPr>
      <w:r>
        <w:rPr>
          <w:rFonts w:ascii="Times New Roman"/>
          <w:b w:val="false"/>
          <w:i w:val="false"/>
          <w:color w:val="000000"/>
          <w:sz w:val="28"/>
        </w:rPr>
        <w:t xml:space="preserve">
      1) қозғалмайтын кемеде - </w:t>
      </w:r>
      <w:r>
        <w:rPr>
          <w:rFonts w:ascii="Times New Roman"/>
          <w:b w:val="false"/>
          <w:i w:val="false"/>
          <w:color w:val="000000"/>
          <w:sz w:val="28"/>
          <w:u w:val="single"/>
        </w:rPr>
        <w:t>+</w:t>
      </w:r>
      <w:r>
        <w:rPr>
          <w:rFonts w:ascii="Times New Roman"/>
          <w:b w:val="false"/>
          <w:i w:val="false"/>
          <w:color w:val="000000"/>
          <w:sz w:val="28"/>
        </w:rPr>
        <w:t xml:space="preserve">0,05, </w:t>
      </w:r>
      <w:r>
        <w:rPr>
          <w:rFonts w:ascii="Times New Roman"/>
          <w:b w:val="false"/>
          <w:i w:val="false"/>
          <w:color w:val="000000"/>
          <w:sz w:val="28"/>
          <w:u w:val="single"/>
        </w:rPr>
        <w:t>+</w:t>
      </w:r>
      <w:r>
        <w:rPr>
          <w:rFonts w:ascii="Times New Roman"/>
          <w:b w:val="false"/>
          <w:i w:val="false"/>
          <w:color w:val="000000"/>
          <w:sz w:val="28"/>
        </w:rPr>
        <w:t xml:space="preserve">0,07, </w:t>
      </w:r>
      <w:r>
        <w:rPr>
          <w:rFonts w:ascii="Times New Roman"/>
          <w:b w:val="false"/>
          <w:i w:val="false"/>
          <w:color w:val="000000"/>
          <w:sz w:val="28"/>
          <w:u w:val="single"/>
        </w:rPr>
        <w:t>+</w:t>
      </w:r>
      <w:r>
        <w:rPr>
          <w:rFonts w:ascii="Times New Roman"/>
          <w:b w:val="false"/>
          <w:i w:val="false"/>
          <w:color w:val="000000"/>
          <w:sz w:val="28"/>
        </w:rPr>
        <w:t>0,08 жасыл, қызыл және күлгін түске сәйкес дәл жолмен;</w:t>
      </w:r>
    </w:p>
    <w:p>
      <w:pPr>
        <w:spacing w:after="0"/>
        <w:ind w:left="0"/>
        <w:jc w:val="both"/>
      </w:pPr>
      <w:r>
        <w:rPr>
          <w:rFonts w:ascii="Times New Roman"/>
          <w:b w:val="false"/>
          <w:i w:val="false"/>
          <w:color w:val="000000"/>
          <w:sz w:val="28"/>
        </w:rPr>
        <w:t xml:space="preserve">
      Жылдамдығы 50 уз жоғары емес келесі тұрақты курсты кемеде - </w:t>
      </w:r>
      <w:r>
        <w:rPr>
          <w:rFonts w:ascii="Times New Roman"/>
          <w:b w:val="false"/>
          <w:i w:val="false"/>
          <w:color w:val="000000"/>
          <w:sz w:val="28"/>
          <w:u w:val="single"/>
        </w:rPr>
        <w:t>+</w:t>
      </w:r>
      <w:r>
        <w:rPr>
          <w:rFonts w:ascii="Times New Roman"/>
          <w:b w:val="false"/>
          <w:i w:val="false"/>
          <w:color w:val="000000"/>
          <w:sz w:val="28"/>
        </w:rPr>
        <w:t xml:space="preserve">0,15, </w:t>
      </w:r>
      <w:r>
        <w:rPr>
          <w:rFonts w:ascii="Times New Roman"/>
          <w:b w:val="false"/>
          <w:i w:val="false"/>
          <w:color w:val="000000"/>
          <w:sz w:val="28"/>
          <w:u w:val="single"/>
        </w:rPr>
        <w:t>+</w:t>
      </w:r>
      <w:r>
        <w:rPr>
          <w:rFonts w:ascii="Times New Roman"/>
          <w:b w:val="false"/>
          <w:i w:val="false"/>
          <w:color w:val="000000"/>
          <w:sz w:val="28"/>
        </w:rPr>
        <w:t xml:space="preserve">0,20, </w:t>
      </w:r>
      <w:r>
        <w:rPr>
          <w:rFonts w:ascii="Times New Roman"/>
          <w:b w:val="false"/>
          <w:i w:val="false"/>
          <w:color w:val="000000"/>
          <w:sz w:val="28"/>
          <w:u w:val="single"/>
        </w:rPr>
        <w:t>+</w:t>
      </w:r>
      <w:r>
        <w:rPr>
          <w:rFonts w:ascii="Times New Roman"/>
          <w:b w:val="false"/>
          <w:i w:val="false"/>
          <w:color w:val="000000"/>
          <w:sz w:val="28"/>
        </w:rPr>
        <w:t>0,25 жасыл, қызыл және күлгін ЖК түске сәйкес дәл жолмен;</w:t>
      </w:r>
    </w:p>
    <w:bookmarkStart w:name="z132" w:id="829"/>
    <w:p>
      <w:pPr>
        <w:spacing w:after="0"/>
        <w:ind w:left="0"/>
        <w:jc w:val="both"/>
      </w:pPr>
      <w:r>
        <w:rPr>
          <w:rFonts w:ascii="Times New Roman"/>
          <w:b w:val="false"/>
          <w:i w:val="false"/>
          <w:color w:val="000000"/>
          <w:sz w:val="28"/>
        </w:rPr>
        <w:t>
      727. Индикаторлы құрылғы дәлдік желі бойынша 0,01 фазада дәлдікпен және дөрекі желі бойынша 0,1 фазалық циклден көрсеткіштің оқылуын қамтамасыз етеді.</w:t>
      </w:r>
    </w:p>
    <w:bookmarkEnd w:id="829"/>
    <w:bookmarkStart w:name="z134" w:id="830"/>
    <w:p>
      <w:pPr>
        <w:spacing w:after="0"/>
        <w:ind w:left="0"/>
        <w:jc w:val="both"/>
      </w:pPr>
      <w:r>
        <w:rPr>
          <w:rFonts w:ascii="Times New Roman"/>
          <w:b w:val="false"/>
          <w:i w:val="false"/>
          <w:color w:val="000000"/>
          <w:sz w:val="28"/>
        </w:rPr>
        <w:t>
      728. Қабылдағыш индикаторда ЖК өлшеу нәтижелерін географикалық координаттарға құрау мүмкіндігі көзделеді.</w:t>
      </w:r>
    </w:p>
    <w:bookmarkEnd w:id="830"/>
    <w:p>
      <w:pPr>
        <w:spacing w:after="0"/>
        <w:ind w:left="0"/>
        <w:jc w:val="both"/>
      </w:pPr>
      <w:r>
        <w:rPr>
          <w:rFonts w:ascii="Times New Roman"/>
          <w:b w:val="false"/>
          <w:i w:val="false"/>
          <w:color w:val="000000"/>
          <w:sz w:val="28"/>
        </w:rPr>
        <w:t>
      Өңдеу кез келген бу станциясы үшін дәлдік жолмен 0,01 жоғары емес қосымша қателікті ендірмейді.</w:t>
      </w:r>
    </w:p>
    <w:p>
      <w:pPr>
        <w:spacing w:after="0"/>
        <w:ind w:left="0"/>
        <w:jc w:val="both"/>
      </w:pPr>
      <w:r>
        <w:rPr>
          <w:rFonts w:ascii="Times New Roman"/>
          <w:b w:val="false"/>
          <w:i w:val="false"/>
          <w:color w:val="000000"/>
          <w:sz w:val="28"/>
        </w:rPr>
        <w:t>
      ЖК географиялық координаттарға қайта құру WGS-72 бүкіл әлемдік геодезиялық жүйе координатына негізделеді.</w:t>
      </w:r>
    </w:p>
    <w:bookmarkStart w:name="z135" w:id="831"/>
    <w:p>
      <w:pPr>
        <w:spacing w:after="0"/>
        <w:ind w:left="0"/>
        <w:jc w:val="both"/>
      </w:pPr>
      <w:r>
        <w:rPr>
          <w:rFonts w:ascii="Times New Roman"/>
          <w:b w:val="false"/>
          <w:i w:val="false"/>
          <w:color w:val="000000"/>
          <w:sz w:val="28"/>
        </w:rPr>
        <w:t>
      729. WGS-72 жүйесінде есептелген координат навигациялық картада қолданылатын координат жүйесіне қайта құрылу қамтамасыз етіледі. Мұндай жағдайда қолданылатын жүйенің бір мағыналы индикациясы және қайта құруды түзету мағынасы қамтамасыз етіледі.</w:t>
      </w:r>
    </w:p>
    <w:bookmarkEnd w:id="831"/>
    <w:bookmarkStart w:name="z136" w:id="832"/>
    <w:p>
      <w:pPr>
        <w:spacing w:after="0"/>
        <w:ind w:left="0"/>
        <w:jc w:val="both"/>
      </w:pPr>
      <w:r>
        <w:rPr>
          <w:rFonts w:ascii="Times New Roman"/>
          <w:b w:val="false"/>
          <w:i w:val="false"/>
          <w:color w:val="000000"/>
          <w:sz w:val="28"/>
        </w:rPr>
        <w:t>
      730. Сондай-ақ, ЖК немесе географиялық координаттар туралы түзетілген ақпараттарды алу үшін түзетулерді қолмен енгізу мүмкіндігі қамтамасыз етіледі. Сонымен бірге түзетуді енгізу режиміндегі жұмыс туралы, сондай-ақ түзетуге енгізілген мағыналар туралы бір мағыналы индикация қамтамасыз етіледі. Түзетулер тізбек нөмірін ауыстырғанда автоматты түрде алынады.</w:t>
      </w:r>
    </w:p>
    <w:bookmarkEnd w:id="832"/>
    <w:bookmarkStart w:name="z137" w:id="833"/>
    <w:p>
      <w:pPr>
        <w:spacing w:after="0"/>
        <w:ind w:left="0"/>
        <w:jc w:val="both"/>
      </w:pPr>
      <w:r>
        <w:rPr>
          <w:rFonts w:ascii="Times New Roman"/>
          <w:b w:val="false"/>
          <w:i w:val="false"/>
          <w:color w:val="000000"/>
          <w:sz w:val="28"/>
        </w:rPr>
        <w:t>
      731. Орны туралы ақпарат ұсынылады:</w:t>
      </w:r>
    </w:p>
    <w:bookmarkEnd w:id="833"/>
    <w:p>
      <w:pPr>
        <w:spacing w:after="0"/>
        <w:ind w:left="0"/>
        <w:jc w:val="both"/>
      </w:pPr>
      <w:r>
        <w:rPr>
          <w:rFonts w:ascii="Times New Roman"/>
          <w:b w:val="false"/>
          <w:i w:val="false"/>
          <w:color w:val="000000"/>
          <w:sz w:val="28"/>
        </w:rPr>
        <w:t>
      1) жасыл, қызыл, күлгін ЖК арқылы бір мезгілде тізбек нөмірін, әрбір ЖК үшін зоналар әрпін, дәл жолдың нөмірінің толық есебін белгілеумен. Сондай-ақ фазалық өлшемдердің көп мәнділігін жоюға арналған фазалық төрт есе жиілікті сигнал жіберуін қабылдау арқылы анықталған және/немесе</w:t>
      </w:r>
    </w:p>
    <w:p>
      <w:pPr>
        <w:spacing w:after="0"/>
        <w:ind w:left="0"/>
        <w:jc w:val="both"/>
      </w:pPr>
      <w:r>
        <w:rPr>
          <w:rFonts w:ascii="Times New Roman"/>
          <w:b w:val="false"/>
          <w:i w:val="false"/>
          <w:color w:val="000000"/>
          <w:sz w:val="28"/>
        </w:rPr>
        <w:t>
      градус, минут және минуттың жүз бөлігі солтүстік және оңтүстік кеңдікті, шығыстық және батыстық ұақтылықты көрсетумен түрінде географиялық координатты ұсыну арқылы дәл жолдың нөмірі бейнелену қажет. Орынның кеңдігінің және ұзақтығының жуық мәндерін алғашқы енгізу мүмкіндігі көзделу қажет.</w:t>
      </w:r>
    </w:p>
    <w:bookmarkStart w:name="z138" w:id="834"/>
    <w:p>
      <w:pPr>
        <w:spacing w:after="0"/>
        <w:ind w:left="0"/>
        <w:jc w:val="both"/>
      </w:pPr>
      <w:r>
        <w:rPr>
          <w:rFonts w:ascii="Times New Roman"/>
          <w:b w:val="false"/>
          <w:i w:val="false"/>
          <w:color w:val="000000"/>
          <w:sz w:val="28"/>
        </w:rPr>
        <w:t>
      732. Сандық дисплейлер үшін әрбір әріпті және санды қалыптастыратын барлық сегменттерді тексеру мүмкіндігі көзделеді. Тексеру кезінде қабылдағыш жұмысы үзілмейді.</w:t>
      </w:r>
    </w:p>
    <w:bookmarkEnd w:id="834"/>
    <w:bookmarkStart w:name="z139" w:id="835"/>
    <w:p>
      <w:pPr>
        <w:spacing w:after="0"/>
        <w:ind w:left="0"/>
        <w:jc w:val="both"/>
      </w:pPr>
      <w:r>
        <w:rPr>
          <w:rFonts w:ascii="Times New Roman"/>
          <w:b w:val="false"/>
          <w:i w:val="false"/>
          <w:color w:val="000000"/>
          <w:sz w:val="28"/>
        </w:rPr>
        <w:t>
      733. Сақтандырғыш сигнал беру көзделеді:</w:t>
      </w:r>
    </w:p>
    <w:bookmarkEnd w:id="835"/>
    <w:p>
      <w:pPr>
        <w:spacing w:after="0"/>
        <w:ind w:left="0"/>
        <w:jc w:val="both"/>
      </w:pPr>
      <w:r>
        <w:rPr>
          <w:rFonts w:ascii="Times New Roman"/>
          <w:b w:val="false"/>
          <w:i w:val="false"/>
          <w:color w:val="000000"/>
          <w:sz w:val="28"/>
        </w:rPr>
        <w:t>
      1) қолдану үшін жарамды таңдалған тізбектер сигналының жоғы туралы;</w:t>
      </w:r>
    </w:p>
    <w:p>
      <w:pPr>
        <w:spacing w:after="0"/>
        <w:ind w:left="0"/>
        <w:jc w:val="both"/>
      </w:pPr>
      <w:r>
        <w:rPr>
          <w:rFonts w:ascii="Times New Roman"/>
          <w:b w:val="false"/>
          <w:i w:val="false"/>
          <w:color w:val="000000"/>
          <w:sz w:val="28"/>
        </w:rPr>
        <w:t>
      2) қабылдағыш индикаторды тексеру қажеттігі туралы хабарлау мақсатында қоректегі үзіліс туралы.</w:t>
      </w:r>
    </w:p>
    <w:bookmarkStart w:name="z141" w:id="836"/>
    <w:p>
      <w:pPr>
        <w:spacing w:after="0"/>
        <w:ind w:left="0"/>
        <w:jc w:val="both"/>
      </w:pPr>
      <w:r>
        <w:rPr>
          <w:rFonts w:ascii="Times New Roman"/>
          <w:b w:val="false"/>
          <w:i w:val="false"/>
          <w:color w:val="000000"/>
          <w:sz w:val="28"/>
        </w:rPr>
        <w:t>
      734. Қабылдағыш индикатор көрсетілген талаптар орындалуын қосқаннан кейін 15 минуттан кейін қамтамасыз етіледі.</w:t>
      </w:r>
    </w:p>
    <w:bookmarkEnd w:id="836"/>
    <w:bookmarkStart w:name="z142" w:id="837"/>
    <w:p>
      <w:pPr>
        <w:spacing w:after="0"/>
        <w:ind w:left="0"/>
        <w:jc w:val="left"/>
      </w:pPr>
      <w:r>
        <w:rPr>
          <w:rFonts w:ascii="Times New Roman"/>
          <w:b/>
          <w:i w:val="false"/>
          <w:color w:val="000000"/>
        </w:rPr>
        <w:t xml:space="preserve"> § 4. "Лоран-С" и "Чайка" импульсті-фазалық жүйесінің</w:t>
      </w:r>
      <w:r>
        <w:br/>
      </w:r>
      <w:r>
        <w:rPr>
          <w:rFonts w:ascii="Times New Roman"/>
          <w:b/>
          <w:i w:val="false"/>
          <w:color w:val="000000"/>
        </w:rPr>
        <w:t>қабылдағыш индикаторларына қойылатын талаптар</w:t>
      </w:r>
    </w:p>
    <w:bookmarkEnd w:id="837"/>
    <w:bookmarkStart w:name="z143" w:id="838"/>
    <w:p>
      <w:pPr>
        <w:spacing w:after="0"/>
        <w:ind w:left="0"/>
        <w:jc w:val="both"/>
      </w:pPr>
      <w:r>
        <w:rPr>
          <w:rFonts w:ascii="Times New Roman"/>
          <w:b w:val="false"/>
          <w:i w:val="false"/>
          <w:color w:val="000000"/>
          <w:sz w:val="28"/>
        </w:rPr>
        <w:t>
      735. "Лоран-С" және "Чайка" импульсті - фазалық жүйесінің қабылдағыш индикаторлары, жылдамдығы 65 км/сағ (35 тор) аспайтын кемелерде навигациялық мақсатта қолдану үшін арналған және келесі пайдалану –техникалық талаптарын қанағаттандыру қажет:</w:t>
      </w:r>
    </w:p>
    <w:bookmarkEnd w:id="838"/>
    <w:p>
      <w:pPr>
        <w:spacing w:after="0"/>
        <w:ind w:left="0"/>
        <w:jc w:val="both"/>
      </w:pPr>
      <w:r>
        <w:rPr>
          <w:rFonts w:ascii="Times New Roman"/>
          <w:b w:val="false"/>
          <w:i w:val="false"/>
          <w:color w:val="000000"/>
          <w:sz w:val="28"/>
        </w:rPr>
        <w:t>
      1) ретке келтіру жиілігі - 100 кГц спектрді 90 — 110 кГц шегінде өткізу жолағын қамтамасыз етумен;</w:t>
      </w:r>
    </w:p>
    <w:p>
      <w:pPr>
        <w:spacing w:after="0"/>
        <w:ind w:left="0"/>
        <w:jc w:val="both"/>
      </w:pPr>
      <w:r>
        <w:rPr>
          <w:rFonts w:ascii="Times New Roman"/>
          <w:b w:val="false"/>
          <w:i w:val="false"/>
          <w:color w:val="000000"/>
          <w:sz w:val="28"/>
        </w:rPr>
        <w:t>
      2) координатты есептеу үшін қолданылатын уақыттың әр түрлілігі есебінің дәлдігі келесі жұмыстарда 0,3 мкс нашар болмау қажет:</w:t>
      </w:r>
    </w:p>
    <w:p>
      <w:pPr>
        <w:spacing w:after="0"/>
        <w:ind w:left="0"/>
        <w:jc w:val="both"/>
      </w:pPr>
      <w:r>
        <w:rPr>
          <w:rFonts w:ascii="Times New Roman"/>
          <w:b w:val="false"/>
          <w:i w:val="false"/>
          <w:color w:val="000000"/>
          <w:sz w:val="28"/>
        </w:rPr>
        <w:t>
      сигналдар өрісінің кернеулігінің өзгерісі 17,8 мкВ/м бастап 316 мкВ/м (25-100 дБ/мкВ/м) дейін;</w:t>
      </w:r>
    </w:p>
    <w:p>
      <w:pPr>
        <w:spacing w:after="0"/>
        <w:ind w:left="0"/>
        <w:jc w:val="both"/>
      </w:pPr>
      <w:r>
        <w:rPr>
          <w:rFonts w:ascii="Times New Roman"/>
          <w:b w:val="false"/>
          <w:i w:val="false"/>
          <w:color w:val="000000"/>
          <w:sz w:val="28"/>
        </w:rPr>
        <w:t>
      координатты анықтау үшін қолданылатын, сигналдар деңгейінің динамикалық диапазонның өзгеруі 0 бастап 60 дБ дейін;</w:t>
      </w:r>
    </w:p>
    <w:p>
      <w:pPr>
        <w:spacing w:after="0"/>
        <w:ind w:left="0"/>
        <w:jc w:val="both"/>
      </w:pPr>
      <w:r>
        <w:rPr>
          <w:rFonts w:ascii="Times New Roman"/>
          <w:b w:val="false"/>
          <w:i w:val="false"/>
          <w:color w:val="000000"/>
          <w:sz w:val="28"/>
        </w:rPr>
        <w:t xml:space="preserve">
      бұрылмалы қайта келісу және </w:t>
      </w:r>
      <w:r>
        <w:rPr>
          <w:rFonts w:ascii="Times New Roman"/>
          <w:b w:val="false"/>
          <w:i w:val="false"/>
          <w:color w:val="000000"/>
          <w:sz w:val="28"/>
          <w:u w:val="single"/>
        </w:rPr>
        <w:t>+</w:t>
      </w:r>
      <w:r>
        <w:rPr>
          <w:rFonts w:ascii="Times New Roman"/>
          <w:b w:val="false"/>
          <w:i w:val="false"/>
          <w:color w:val="000000"/>
          <w:sz w:val="28"/>
        </w:rPr>
        <w:t>2,4 мкс шегіндегі сигнал фазасы;</w:t>
      </w:r>
    </w:p>
    <w:p>
      <w:pPr>
        <w:spacing w:after="0"/>
        <w:ind w:left="0"/>
        <w:jc w:val="both"/>
      </w:pPr>
      <w:r>
        <w:rPr>
          <w:rFonts w:ascii="Times New Roman"/>
          <w:b w:val="false"/>
          <w:i w:val="false"/>
          <w:color w:val="000000"/>
          <w:sz w:val="28"/>
        </w:rPr>
        <w:t>
      10 дБ тең сигнал/шудың ең аз қатынасы, сигналдарды іздеу кезіндегі және 4 мкВ/м бастап 5,6 мВ/м (12-75 дБ/мкВ/м) дейінгі диапазонындағы шу деңгейінің өзгеруі;</w:t>
      </w:r>
    </w:p>
    <w:p>
      <w:pPr>
        <w:spacing w:after="0"/>
        <w:ind w:left="0"/>
        <w:jc w:val="both"/>
      </w:pPr>
      <w:r>
        <w:rPr>
          <w:rFonts w:ascii="Times New Roman"/>
          <w:b w:val="false"/>
          <w:i w:val="false"/>
          <w:color w:val="000000"/>
          <w:sz w:val="28"/>
        </w:rPr>
        <w:t>
      3) қабылдағыш индикатор осы талаптарға жауап беру қажет:</w:t>
      </w:r>
    </w:p>
    <w:p>
      <w:pPr>
        <w:spacing w:after="0"/>
        <w:ind w:left="0"/>
        <w:jc w:val="both"/>
      </w:pPr>
      <w:r>
        <w:rPr>
          <w:rFonts w:ascii="Times New Roman"/>
          <w:b w:val="false"/>
          <w:i w:val="false"/>
          <w:color w:val="000000"/>
          <w:sz w:val="28"/>
        </w:rPr>
        <w:t>
      үйлестіргішке жақын екі кедергінің болуы және 0 дБ сигнал/кедергі қатынасы үшін өткізу жолағына жақын орналасқанда;</w:t>
      </w:r>
    </w:p>
    <w:p>
      <w:pPr>
        <w:spacing w:after="0"/>
        <w:ind w:left="0"/>
        <w:jc w:val="both"/>
      </w:pPr>
      <w:r>
        <w:rPr>
          <w:rFonts w:ascii="Times New Roman"/>
          <w:b w:val="false"/>
          <w:i w:val="false"/>
          <w:color w:val="000000"/>
          <w:sz w:val="28"/>
        </w:rPr>
        <w:t>
      кедергі көзі болғанда және сигнал/кедергі қатынасы "Лоран-С" немесе "Чайка" (17,8 мкВ/м) жүйесіндегі ең әлсіз сигналмен салыстырғанда 60 дБ тең. Кедергі 30% амплитуда бойынша 1000 Гц модуль жиілігімен модулденуі қажет. Кедергі жиілігі 50—200 кГц жолақ шегінде жату қажет;</w:t>
      </w:r>
    </w:p>
    <w:p>
      <w:pPr>
        <w:spacing w:after="0"/>
        <w:ind w:left="0"/>
        <w:jc w:val="both"/>
      </w:pPr>
      <w:r>
        <w:rPr>
          <w:rFonts w:ascii="Times New Roman"/>
          <w:b w:val="false"/>
          <w:i w:val="false"/>
          <w:color w:val="000000"/>
          <w:sz w:val="28"/>
        </w:rPr>
        <w:t>
      деңгейі ең күшті қолданылатын сигналға тең, қиылыстық кедергінің болуы.</w:t>
      </w:r>
    </w:p>
    <w:bookmarkStart w:name="z144" w:id="839"/>
    <w:p>
      <w:pPr>
        <w:spacing w:after="0"/>
        <w:ind w:left="0"/>
        <w:jc w:val="both"/>
      </w:pPr>
      <w:r>
        <w:rPr>
          <w:rFonts w:ascii="Times New Roman"/>
          <w:b w:val="false"/>
          <w:i w:val="false"/>
          <w:color w:val="000000"/>
          <w:sz w:val="28"/>
        </w:rPr>
        <w:t>
      736. Қабылдағыш индикатор жоғарғы және кеңістіктегі радиотолқындардың сигналдарын ажырату қажет және кеңістіктегі толқыннан 37,5 бастап 60 мкс дейін кешіктірумен және 12 бастап 26 дБ дейін алаңның кернеулігімен кедергі болған кезде үйлестіруді жүзеге асырылады.</w:t>
      </w:r>
    </w:p>
    <w:bookmarkEnd w:id="839"/>
    <w:p>
      <w:pPr>
        <w:spacing w:after="0"/>
        <w:ind w:left="0"/>
        <w:jc w:val="both"/>
      </w:pPr>
      <w:r>
        <w:rPr>
          <w:rFonts w:ascii="Times New Roman"/>
          <w:b w:val="false"/>
          <w:i w:val="false"/>
          <w:color w:val="000000"/>
          <w:sz w:val="28"/>
        </w:rPr>
        <w:t>
      Қабылдауды және алаң кеңістігін кешіктіру жердегі толқын сигналымен салыстырылып өлшенеді.</w:t>
      </w:r>
    </w:p>
    <w:bookmarkStart w:name="z148" w:id="840"/>
    <w:p>
      <w:pPr>
        <w:spacing w:after="0"/>
        <w:ind w:left="0"/>
        <w:jc w:val="both"/>
      </w:pPr>
      <w:r>
        <w:rPr>
          <w:rFonts w:ascii="Times New Roman"/>
          <w:b w:val="false"/>
          <w:i w:val="false"/>
          <w:color w:val="000000"/>
          <w:sz w:val="28"/>
        </w:rPr>
        <w:t>
      737. Үйлестірудің ең көп уақыты осы Қағиданың 734-735-тармақтарымен көзделген жағдайлар кезінде 7,5 мин аспайды, ал қосынды қателігі 0,45 мкс жоғары болмайды.</w:t>
      </w:r>
    </w:p>
    <w:bookmarkEnd w:id="840"/>
    <w:bookmarkStart w:name="z149" w:id="841"/>
    <w:p>
      <w:pPr>
        <w:spacing w:after="0"/>
        <w:ind w:left="0"/>
        <w:jc w:val="both"/>
      </w:pPr>
      <w:r>
        <w:rPr>
          <w:rFonts w:ascii="Times New Roman"/>
          <w:b w:val="false"/>
          <w:i w:val="false"/>
          <w:color w:val="000000"/>
          <w:sz w:val="28"/>
        </w:rPr>
        <w:t>
      738. Қабылдағыш индикатор қамтамасыз етіледі:</w:t>
      </w:r>
    </w:p>
    <w:bookmarkEnd w:id="841"/>
    <w:p>
      <w:pPr>
        <w:spacing w:after="0"/>
        <w:ind w:left="0"/>
        <w:jc w:val="both"/>
      </w:pPr>
      <w:r>
        <w:rPr>
          <w:rFonts w:ascii="Times New Roman"/>
          <w:b w:val="false"/>
          <w:i w:val="false"/>
          <w:color w:val="000000"/>
          <w:sz w:val="28"/>
        </w:rPr>
        <w:t>
      1) уақыт аралығы әртүрлілігі өлшенген аралықтағы бу станцияларының бу станциясы;</w:t>
      </w:r>
    </w:p>
    <w:p>
      <w:pPr>
        <w:spacing w:after="0"/>
        <w:ind w:left="0"/>
        <w:jc w:val="both"/>
      </w:pPr>
      <w:r>
        <w:rPr>
          <w:rFonts w:ascii="Times New Roman"/>
          <w:b w:val="false"/>
          <w:i w:val="false"/>
          <w:color w:val="000000"/>
          <w:sz w:val="28"/>
        </w:rPr>
        <w:t>
      2) 10 мкс дискретпен импульсов 40000—100000 мкс қайталау кезеңдері шегіндегі үйлестіру;</w:t>
      </w:r>
    </w:p>
    <w:p>
      <w:pPr>
        <w:spacing w:after="0"/>
        <w:ind w:left="0"/>
        <w:jc w:val="both"/>
      </w:pPr>
      <w:r>
        <w:rPr>
          <w:rFonts w:ascii="Times New Roman"/>
          <w:b w:val="false"/>
          <w:i w:val="false"/>
          <w:color w:val="000000"/>
          <w:sz w:val="28"/>
        </w:rPr>
        <w:t>
      3) кем дегенде алты санды бейнелеу және әрбір таңдалған станцияның пары бойынша 0,1 мкс дейін санап шығаруды алып тастау мүмкіндігі;</w:t>
      </w:r>
    </w:p>
    <w:p>
      <w:pPr>
        <w:spacing w:after="0"/>
        <w:ind w:left="0"/>
        <w:jc w:val="both"/>
      </w:pPr>
      <w:r>
        <w:rPr>
          <w:rFonts w:ascii="Times New Roman"/>
          <w:b w:val="false"/>
          <w:i w:val="false"/>
          <w:color w:val="000000"/>
          <w:sz w:val="28"/>
        </w:rPr>
        <w:t>
      4) жүйелілігі және бір мезгілді индикация, кем дегенде, оператормен таңдалған уақыт әр түрлілігінің екі есебін санау;</w:t>
      </w:r>
    </w:p>
    <w:p>
      <w:pPr>
        <w:spacing w:after="0"/>
        <w:ind w:left="0"/>
        <w:jc w:val="both"/>
      </w:pPr>
      <w:r>
        <w:rPr>
          <w:rFonts w:ascii="Times New Roman"/>
          <w:b w:val="false"/>
          <w:i w:val="false"/>
          <w:color w:val="000000"/>
          <w:sz w:val="28"/>
        </w:rPr>
        <w:t>
      5) координат орын түзету үшін, түзетулерді қолмен енгізу режимінің жұмысы туралы сигнал беру;</w:t>
      </w:r>
    </w:p>
    <w:p>
      <w:pPr>
        <w:spacing w:after="0"/>
        <w:ind w:left="0"/>
        <w:jc w:val="both"/>
      </w:pPr>
      <w:r>
        <w:rPr>
          <w:rFonts w:ascii="Times New Roman"/>
          <w:b w:val="false"/>
          <w:i w:val="false"/>
          <w:color w:val="000000"/>
          <w:sz w:val="28"/>
        </w:rPr>
        <w:t>
      6) координаттар түзетілгендігі туралы сигнал беру, егер радиотолқындардың таралу жылдамдығын бағыт сызығына есептеу үшін қабылданған жылдамдықтан айырмашылығына түзету енгізу мүмкіндігі көзделсе;</w:t>
      </w:r>
    </w:p>
    <w:p>
      <w:pPr>
        <w:spacing w:after="0"/>
        <w:ind w:left="0"/>
        <w:jc w:val="both"/>
      </w:pPr>
      <w:r>
        <w:rPr>
          <w:rFonts w:ascii="Times New Roman"/>
          <w:b w:val="false"/>
          <w:i w:val="false"/>
          <w:color w:val="000000"/>
          <w:sz w:val="28"/>
        </w:rPr>
        <w:t>
      7) градус, минут, минуттың ондық және жүздік үлес түрінде солтүстік және оңтүстік ендікті, шығыстық және батыстық ұзақтықты көрсетумен, географиялық координатты бейнелеу. Ендік градустары 2 санмен, ал ұзақтық – үш санмен бейнелену қажет;</w:t>
      </w:r>
    </w:p>
    <w:p>
      <w:pPr>
        <w:spacing w:after="0"/>
        <w:ind w:left="0"/>
        <w:jc w:val="both"/>
      </w:pPr>
      <w:r>
        <w:rPr>
          <w:rFonts w:ascii="Times New Roman"/>
          <w:b w:val="false"/>
          <w:i w:val="false"/>
          <w:color w:val="000000"/>
          <w:sz w:val="28"/>
        </w:rPr>
        <w:t>
      8) жолақтан тыс кедергілердің төрт станциялардан кем емес басу мүмкіндігі;</w:t>
      </w:r>
    </w:p>
    <w:p>
      <w:pPr>
        <w:spacing w:after="0"/>
        <w:ind w:left="0"/>
        <w:jc w:val="both"/>
      </w:pPr>
      <w:r>
        <w:rPr>
          <w:rFonts w:ascii="Times New Roman"/>
          <w:b w:val="false"/>
          <w:i w:val="false"/>
          <w:color w:val="000000"/>
          <w:sz w:val="28"/>
        </w:rPr>
        <w:t>
      9) негізгі мәліметтерді қолмен енгізу.</w:t>
      </w:r>
    </w:p>
    <w:bookmarkStart w:name="z150" w:id="842"/>
    <w:p>
      <w:pPr>
        <w:spacing w:after="0"/>
        <w:ind w:left="0"/>
        <w:jc w:val="both"/>
      </w:pPr>
      <w:r>
        <w:rPr>
          <w:rFonts w:ascii="Times New Roman"/>
          <w:b w:val="false"/>
          <w:i w:val="false"/>
          <w:color w:val="000000"/>
          <w:sz w:val="28"/>
        </w:rPr>
        <w:t>
      739. Төмендегі мүмкіндіктер көзделеді:</w:t>
      </w:r>
    </w:p>
    <w:bookmarkEnd w:id="842"/>
    <w:p>
      <w:pPr>
        <w:spacing w:after="0"/>
        <w:ind w:left="0"/>
        <w:jc w:val="both"/>
      </w:pPr>
      <w:r>
        <w:rPr>
          <w:rFonts w:ascii="Times New Roman"/>
          <w:b w:val="false"/>
          <w:i w:val="false"/>
          <w:color w:val="000000"/>
          <w:sz w:val="28"/>
        </w:rPr>
        <w:t>
      1) тізбек нөмірін немесе хабар таратушы таңдаудың автоматты режимін оператормен өзгерту;</w:t>
      </w:r>
    </w:p>
    <w:p>
      <w:pPr>
        <w:spacing w:after="0"/>
        <w:ind w:left="0"/>
        <w:jc w:val="both"/>
      </w:pPr>
      <w:r>
        <w:rPr>
          <w:rFonts w:ascii="Times New Roman"/>
          <w:b w:val="false"/>
          <w:i w:val="false"/>
          <w:color w:val="000000"/>
          <w:sz w:val="28"/>
        </w:rPr>
        <w:t>
      2) үйлестіру және олардың сигналын іздеу үшін хабар таратушы станцияны қолмен таңдау.</w:t>
      </w:r>
    </w:p>
    <w:bookmarkStart w:name="z154" w:id="843"/>
    <w:p>
      <w:pPr>
        <w:spacing w:after="0"/>
        <w:ind w:left="0"/>
        <w:jc w:val="both"/>
      </w:pPr>
      <w:r>
        <w:rPr>
          <w:rFonts w:ascii="Times New Roman"/>
          <w:b w:val="false"/>
          <w:i w:val="false"/>
          <w:color w:val="000000"/>
          <w:sz w:val="28"/>
        </w:rPr>
        <w:t>
      740. Бағыт сызығының өлшеу нәтижелерін географиялық координаттарын қайта құру WGS-84 координат жүйесіне негізделеді. Қайта құру есебінен қосымша қателіктер 0,1 мкс уақыт әр түрлілігін өлшеудің эквивалентті қателігінен аспайды.</w:t>
      </w:r>
    </w:p>
    <w:bookmarkEnd w:id="843"/>
    <w:bookmarkStart w:name="z155" w:id="844"/>
    <w:p>
      <w:pPr>
        <w:spacing w:after="0"/>
        <w:ind w:left="0"/>
        <w:jc w:val="both"/>
      </w:pPr>
      <w:r>
        <w:rPr>
          <w:rFonts w:ascii="Times New Roman"/>
          <w:b w:val="false"/>
          <w:i w:val="false"/>
          <w:color w:val="000000"/>
          <w:sz w:val="28"/>
        </w:rPr>
        <w:t>
      741. WGS-84 жүйесінде есептелген координатты, навигациялық картамен қолданылатын координат жүйесіне қайта құру мүмкіндігі көзделеді. Мұндай жағдайда дисплейде координаттың орналасқан жері көрсетілетін, жүйесін нұсқаумен қайта құрылған координатты индицирленуі қажет.</w:t>
      </w:r>
    </w:p>
    <w:bookmarkEnd w:id="844"/>
    <w:bookmarkStart w:name="z157" w:id="845"/>
    <w:p>
      <w:pPr>
        <w:spacing w:after="0"/>
        <w:ind w:left="0"/>
        <w:jc w:val="both"/>
      </w:pPr>
      <w:r>
        <w:rPr>
          <w:rFonts w:ascii="Times New Roman"/>
          <w:b w:val="false"/>
          <w:i w:val="false"/>
          <w:color w:val="000000"/>
          <w:sz w:val="28"/>
        </w:rPr>
        <w:t>
      742. Сақтандырғыш сигнал беруінің болуы қажет:</w:t>
      </w:r>
    </w:p>
    <w:bookmarkEnd w:id="845"/>
    <w:p>
      <w:pPr>
        <w:spacing w:after="0"/>
        <w:ind w:left="0"/>
        <w:jc w:val="both"/>
      </w:pPr>
      <w:r>
        <w:rPr>
          <w:rFonts w:ascii="Times New Roman"/>
          <w:b w:val="false"/>
          <w:i w:val="false"/>
          <w:color w:val="000000"/>
          <w:sz w:val="28"/>
        </w:rPr>
        <w:t>
      1) сигналдың жоғалуы туралы;</w:t>
      </w:r>
    </w:p>
    <w:p>
      <w:pPr>
        <w:spacing w:after="0"/>
        <w:ind w:left="0"/>
        <w:jc w:val="both"/>
      </w:pPr>
      <w:r>
        <w:rPr>
          <w:rFonts w:ascii="Times New Roman"/>
          <w:b w:val="false"/>
          <w:i w:val="false"/>
          <w:color w:val="000000"/>
          <w:sz w:val="28"/>
        </w:rPr>
        <w:t>
      2) кез келген қолданылатын станцияның жыпылықтауы туралы;</w:t>
      </w:r>
    </w:p>
    <w:p>
      <w:pPr>
        <w:spacing w:after="0"/>
        <w:ind w:left="0"/>
        <w:jc w:val="both"/>
      </w:pPr>
      <w:r>
        <w:rPr>
          <w:rFonts w:ascii="Times New Roman"/>
          <w:b w:val="false"/>
          <w:i w:val="false"/>
          <w:color w:val="000000"/>
          <w:sz w:val="28"/>
        </w:rPr>
        <w:t>
      3) жоғарғы жиілікті тербелісті тану кезеңінің қателігін байқау туралы.</w:t>
      </w:r>
    </w:p>
    <w:bookmarkStart w:name="z158" w:id="846"/>
    <w:p>
      <w:pPr>
        <w:spacing w:after="0"/>
        <w:ind w:left="0"/>
        <w:jc w:val="both"/>
      </w:pPr>
      <w:r>
        <w:rPr>
          <w:rFonts w:ascii="Times New Roman"/>
          <w:b w:val="false"/>
          <w:i w:val="false"/>
          <w:color w:val="000000"/>
          <w:sz w:val="28"/>
        </w:rPr>
        <w:t>
      743. Қабылдағыш индикатор көрсетілген талаптардың орындалуын қосқаннан кейін 7,5 мин аспайтын уақыт аралығында қамтамасыз етіледі.</w:t>
      </w:r>
    </w:p>
    <w:bookmarkEnd w:id="846"/>
    <w:bookmarkStart w:name="z160" w:id="847"/>
    <w:p>
      <w:pPr>
        <w:spacing w:after="0"/>
        <w:ind w:left="0"/>
        <w:jc w:val="left"/>
      </w:pPr>
      <w:r>
        <w:rPr>
          <w:rFonts w:ascii="Times New Roman"/>
          <w:b/>
          <w:i w:val="false"/>
          <w:color w:val="000000"/>
        </w:rPr>
        <w:t xml:space="preserve"> § 5. Радиолокациялық станциялар</w:t>
      </w:r>
    </w:p>
    <w:bookmarkEnd w:id="847"/>
    <w:bookmarkStart w:name="z161" w:id="848"/>
    <w:p>
      <w:pPr>
        <w:spacing w:after="0"/>
        <w:ind w:left="0"/>
        <w:jc w:val="both"/>
      </w:pPr>
      <w:r>
        <w:rPr>
          <w:rFonts w:ascii="Times New Roman"/>
          <w:b w:val="false"/>
          <w:i w:val="false"/>
          <w:color w:val="000000"/>
          <w:sz w:val="28"/>
        </w:rPr>
        <w:t>
      744. Жалпы сыйымдылығы 300 және жоғары, сондай-ақ барлық жолаушылар кемесінде ішкі су жолдарында жүзу кезінде талап етілетін РЛС қосымша, осы Қағиданың 745 – 891-тармақтарының талаптарына жауап беретін қосымша РЛС көзделеді. Егер ІЖКЖҚ 479, 480, 495 және 496-тараулардың талаптарына, сондай-ақ осы тараудың 744 – 801-тармақтарының талаптарына жауап беретін болса, кемені бір РЛС жарақтауға рұқсат етіледі.</w:t>
      </w:r>
    </w:p>
    <w:bookmarkEnd w:id="848"/>
    <w:bookmarkStart w:name="z164" w:id="849"/>
    <w:p>
      <w:pPr>
        <w:spacing w:after="0"/>
        <w:ind w:left="0"/>
        <w:jc w:val="both"/>
      </w:pPr>
      <w:r>
        <w:rPr>
          <w:rFonts w:ascii="Times New Roman"/>
          <w:b w:val="false"/>
          <w:i w:val="false"/>
          <w:color w:val="000000"/>
          <w:sz w:val="28"/>
        </w:rPr>
        <w:t>
      745. РЛС жүзудің навигациялық қауіпсіздігіне басқа кемелердің, су үсті объектілердің бағытын және навигациялық қоршаулар және жағалаулық желілерге кедергілерді байқау және бейнелеу жолымен соқтығысудан сақтандыру тапсырмаларын шешуге мүмкіндік туғызады.</w:t>
      </w:r>
    </w:p>
    <w:bookmarkEnd w:id="849"/>
    <w:p>
      <w:pPr>
        <w:spacing w:after="0"/>
        <w:ind w:left="0"/>
        <w:jc w:val="both"/>
      </w:pPr>
      <w:r>
        <w:rPr>
          <w:rFonts w:ascii="Times New Roman"/>
          <w:b w:val="false"/>
          <w:i w:val="false"/>
          <w:color w:val="000000"/>
          <w:sz w:val="28"/>
        </w:rPr>
        <w:t>
      Көрсетілген мақсаттарға жету үшін РЛС қамтамасыз етеді:</w:t>
      </w:r>
    </w:p>
    <w:p>
      <w:pPr>
        <w:spacing w:after="0"/>
        <w:ind w:left="0"/>
        <w:jc w:val="both"/>
      </w:pPr>
      <w:r>
        <w:rPr>
          <w:rFonts w:ascii="Times New Roman"/>
          <w:b w:val="false"/>
          <w:i w:val="false"/>
          <w:color w:val="000000"/>
          <w:sz w:val="28"/>
        </w:rPr>
        <w:t>
      радиолокациялық бейнесигналдарды бейнелеу;</w:t>
      </w:r>
    </w:p>
    <w:p>
      <w:pPr>
        <w:spacing w:after="0"/>
        <w:ind w:left="0"/>
        <w:jc w:val="both"/>
      </w:pPr>
      <w:r>
        <w:rPr>
          <w:rFonts w:ascii="Times New Roman"/>
          <w:b w:val="false"/>
          <w:i w:val="false"/>
          <w:color w:val="000000"/>
          <w:sz w:val="28"/>
        </w:rPr>
        <w:t>
      ілеспе мақсаттардың қозғалысының орналасқан жерінің және элементтерінің индикациясы;</w:t>
      </w:r>
    </w:p>
    <w:p>
      <w:pPr>
        <w:spacing w:after="0"/>
        <w:ind w:left="0"/>
        <w:jc w:val="both"/>
      </w:pPr>
      <w:r>
        <w:rPr>
          <w:rFonts w:ascii="Times New Roman"/>
          <w:b w:val="false"/>
          <w:i w:val="false"/>
          <w:color w:val="000000"/>
          <w:sz w:val="28"/>
        </w:rPr>
        <w:t>
      орналасқан жерін анықтау құралдарынан алынған және координаттың тіректік жүйесіне келтірілген өзінің кемесінің және өзінің кемесінің тұрақты жалпы нүктесіне координат индикациясын;</w:t>
      </w:r>
    </w:p>
    <w:p>
      <w:pPr>
        <w:spacing w:after="0"/>
        <w:ind w:left="0"/>
        <w:jc w:val="both"/>
      </w:pPr>
      <w:r>
        <w:rPr>
          <w:rFonts w:ascii="Times New Roman"/>
          <w:b w:val="false"/>
          <w:i w:val="false"/>
          <w:color w:val="000000"/>
          <w:sz w:val="28"/>
        </w:rPr>
        <w:t>
      ААС алынған мақсаттар туралы ақпаратты бейнелеу.</w:t>
      </w:r>
    </w:p>
    <w:p>
      <w:pPr>
        <w:spacing w:after="0"/>
        <w:ind w:left="0"/>
        <w:jc w:val="both"/>
      </w:pPr>
      <w:r>
        <w:rPr>
          <w:rFonts w:ascii="Times New Roman"/>
          <w:b w:val="false"/>
          <w:i w:val="false"/>
          <w:color w:val="000000"/>
          <w:sz w:val="28"/>
        </w:rPr>
        <w:t>
      Сондай-ақ, өзінің кемесінің орналасқан жерін бақылауды қамтамасыз ету үшін, электронды навигациялық картаның мәліметтерін бейнелеу мүмкіндігі көзделеді.</w:t>
      </w:r>
    </w:p>
    <w:bookmarkStart w:name="z166" w:id="850"/>
    <w:p>
      <w:pPr>
        <w:spacing w:after="0"/>
        <w:ind w:left="0"/>
        <w:jc w:val="both"/>
      </w:pPr>
      <w:r>
        <w:rPr>
          <w:rFonts w:ascii="Times New Roman"/>
          <w:b w:val="false"/>
          <w:i w:val="false"/>
          <w:color w:val="000000"/>
          <w:sz w:val="28"/>
        </w:rPr>
        <w:t>
      746. РЛС орналасқан жиілік жолағы және ақпаратты бейнелеу құралының типі қолданылатын кеменің типінен тәуелсіз осы Қағидаға 66-қосымша талаптарына жауап беруі қажет.</w:t>
      </w:r>
    </w:p>
    <w:bookmarkEnd w:id="850"/>
    <w:bookmarkStart w:name="z167" w:id="851"/>
    <w:p>
      <w:pPr>
        <w:spacing w:after="0"/>
        <w:ind w:left="0"/>
        <w:jc w:val="both"/>
      </w:pPr>
      <w:r>
        <w:rPr>
          <w:rFonts w:ascii="Times New Roman"/>
          <w:b w:val="false"/>
          <w:i w:val="false"/>
          <w:color w:val="000000"/>
          <w:sz w:val="28"/>
        </w:rPr>
        <w:t>
      747. РЛС келесі жиілік диапазондарында жұмыс істеуді қамтамасыз етуі қажет:</w:t>
      </w:r>
    </w:p>
    <w:bookmarkEnd w:id="851"/>
    <w:p>
      <w:pPr>
        <w:spacing w:after="0"/>
        <w:ind w:left="0"/>
        <w:jc w:val="both"/>
      </w:pPr>
      <w:r>
        <w:rPr>
          <w:rFonts w:ascii="Times New Roman"/>
          <w:b w:val="false"/>
          <w:i w:val="false"/>
          <w:color w:val="000000"/>
          <w:sz w:val="28"/>
        </w:rPr>
        <w:t>
      1) "X": 9,2 - 9,5 Гц (толқын ұзындығы 3 см) диапазоны – кедергі болмаған кезде жоғарғы рұқсат беруді және сезімталдықты алу үшін;</w:t>
      </w:r>
    </w:p>
    <w:p>
      <w:pPr>
        <w:spacing w:after="0"/>
        <w:ind w:left="0"/>
        <w:jc w:val="both"/>
      </w:pPr>
      <w:r>
        <w:rPr>
          <w:rFonts w:ascii="Times New Roman"/>
          <w:b w:val="false"/>
          <w:i w:val="false"/>
          <w:color w:val="000000"/>
          <w:sz w:val="28"/>
        </w:rPr>
        <w:t>
      2) "S": 2,9 - 3,1 Гц (толқын ұзындығы 10 см) диапазоны – сенімді байқау және кедергі болған кезде (жаңбыр, тұман, теңіз толқыны) мақсаттарды алып жүру үшін.</w:t>
      </w:r>
    </w:p>
    <w:p>
      <w:pPr>
        <w:spacing w:after="0"/>
        <w:ind w:left="0"/>
        <w:jc w:val="both"/>
      </w:pPr>
      <w:r>
        <w:rPr>
          <w:rFonts w:ascii="Times New Roman"/>
          <w:b w:val="false"/>
          <w:i w:val="false"/>
          <w:color w:val="000000"/>
          <w:sz w:val="28"/>
        </w:rPr>
        <w:t>
      Қолданылатын жиілікті диапазон анық көрсетілуі қажет.</w:t>
      </w:r>
    </w:p>
    <w:bookmarkStart w:name="z168" w:id="852"/>
    <w:p>
      <w:pPr>
        <w:spacing w:after="0"/>
        <w:ind w:left="0"/>
        <w:jc w:val="both"/>
      </w:pPr>
      <w:r>
        <w:rPr>
          <w:rFonts w:ascii="Times New Roman"/>
          <w:b w:val="false"/>
          <w:i w:val="false"/>
          <w:color w:val="000000"/>
          <w:sz w:val="28"/>
        </w:rPr>
        <w:t>
      748. Радиолокациялық станция кәдімгі радио кедергі шарттарында дұрыс жұмыс істеп өлшеулерді қамтамасыз ету қажет:</w:t>
      </w:r>
    </w:p>
    <w:bookmarkEnd w:id="852"/>
    <w:p>
      <w:pPr>
        <w:spacing w:after="0"/>
        <w:ind w:left="0"/>
        <w:jc w:val="both"/>
      </w:pPr>
      <w:r>
        <w:rPr>
          <w:rFonts w:ascii="Times New Roman"/>
          <w:b w:val="false"/>
          <w:i w:val="false"/>
          <w:color w:val="000000"/>
          <w:sz w:val="28"/>
        </w:rPr>
        <w:t>
      1) 30 м кем емес қателікпен ұзақтық немесе қолданылып жатқан шкаланың қайсысы үлкендігіне байланысты ұзақтығының 1 % ең жоғары мәнінен;</w:t>
      </w:r>
    </w:p>
    <w:p>
      <w:pPr>
        <w:spacing w:after="0"/>
        <w:ind w:left="0"/>
        <w:jc w:val="both"/>
      </w:pPr>
      <w:r>
        <w:rPr>
          <w:rFonts w:ascii="Times New Roman"/>
          <w:b w:val="false"/>
          <w:i w:val="false"/>
          <w:color w:val="000000"/>
          <w:sz w:val="28"/>
        </w:rPr>
        <w:t>
      2) 1</w:t>
      </w:r>
      <w:r>
        <w:rPr>
          <w:rFonts w:ascii="Times New Roman"/>
          <w:b w:val="false"/>
          <w:i w:val="false"/>
          <w:color w:val="000000"/>
          <w:vertAlign w:val="superscript"/>
        </w:rPr>
        <w:t>о</w:t>
      </w:r>
      <w:r>
        <w:rPr>
          <w:rFonts w:ascii="Times New Roman"/>
          <w:b w:val="false"/>
          <w:i w:val="false"/>
          <w:color w:val="000000"/>
          <w:sz w:val="28"/>
        </w:rPr>
        <w:t xml:space="preserve"> жоғары емес қателікпен пеленг.</w:t>
      </w:r>
    </w:p>
    <w:bookmarkStart w:name="z169" w:id="853"/>
    <w:p>
      <w:pPr>
        <w:spacing w:after="0"/>
        <w:ind w:left="0"/>
        <w:jc w:val="both"/>
      </w:pPr>
      <w:r>
        <w:rPr>
          <w:rFonts w:ascii="Times New Roman"/>
          <w:b w:val="false"/>
          <w:i w:val="false"/>
          <w:color w:val="000000"/>
          <w:sz w:val="28"/>
        </w:rPr>
        <w:t>
      749. РЛС мақсаттарды байқау қабілеттілігі кем дегенде 8 рет, 10</w:t>
      </w:r>
      <w:r>
        <w:rPr>
          <w:rFonts w:ascii="Times New Roman"/>
          <w:b w:val="false"/>
          <w:i w:val="false"/>
          <w:color w:val="000000"/>
          <w:vertAlign w:val="superscript"/>
        </w:rPr>
        <w:t xml:space="preserve"> -4</w:t>
      </w:r>
      <w:r>
        <w:rPr>
          <w:rFonts w:ascii="Times New Roman"/>
          <w:b w:val="false"/>
          <w:i w:val="false"/>
          <w:color w:val="000000"/>
          <w:sz w:val="28"/>
        </w:rPr>
        <w:t xml:space="preserve"> жоғары емес жалған байқау ықтималдығынан шолу кезінде 10 рет келесі жағдайларда "X" және "S" диапазондарында оның жұмыс процесінде анықталады:</w:t>
      </w:r>
    </w:p>
    <w:bookmarkEnd w:id="853"/>
    <w:p>
      <w:pPr>
        <w:spacing w:after="0"/>
        <w:ind w:left="0"/>
        <w:jc w:val="both"/>
      </w:pPr>
      <w:r>
        <w:rPr>
          <w:rFonts w:ascii="Times New Roman"/>
          <w:b w:val="false"/>
          <w:i w:val="false"/>
          <w:color w:val="000000"/>
          <w:sz w:val="28"/>
        </w:rPr>
        <w:t>
      1) кедергінің болмауы;</w:t>
      </w:r>
    </w:p>
    <w:p>
      <w:pPr>
        <w:spacing w:after="0"/>
        <w:ind w:left="0"/>
        <w:jc w:val="both"/>
      </w:pPr>
      <w:r>
        <w:rPr>
          <w:rFonts w:ascii="Times New Roman"/>
          <w:b w:val="false"/>
          <w:i w:val="false"/>
          <w:color w:val="000000"/>
          <w:sz w:val="28"/>
        </w:rPr>
        <w:t>
      2) антеннаны орнату биіктігі — 15 м теңіз деңгейінің үстінен.</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 xml:space="preserve"> 67-қосымшасында</w:t>
      </w:r>
      <w:r>
        <w:rPr>
          <w:rFonts w:ascii="Times New Roman"/>
          <w:b w:val="false"/>
          <w:i w:val="false"/>
          <w:color w:val="000000"/>
          <w:sz w:val="28"/>
        </w:rPr>
        <w:t xml:space="preserve"> көрсетілген кедергі болмаған кезде, әртүрлі мақсаттарды байқаудың ең қысқа ұзақтығы.</w:t>
      </w:r>
    </w:p>
    <w:p>
      <w:pPr>
        <w:spacing w:after="0"/>
        <w:ind w:left="0"/>
        <w:jc w:val="both"/>
      </w:pPr>
      <w:r>
        <w:rPr>
          <w:rFonts w:ascii="Times New Roman"/>
          <w:b w:val="false"/>
          <w:i w:val="false"/>
          <w:color w:val="000000"/>
          <w:sz w:val="28"/>
        </w:rPr>
        <w:t>
      Сонымен бірге ең аз ұзақтықта мақсаттарды байқау кішірек ашылған штатты антеннаны қолданумен қамтамасыз етіледі.</w:t>
      </w:r>
    </w:p>
    <w:bookmarkStart w:name="z170" w:id="854"/>
    <w:p>
      <w:pPr>
        <w:spacing w:after="0"/>
        <w:ind w:left="0"/>
        <w:jc w:val="both"/>
      </w:pPr>
      <w:r>
        <w:rPr>
          <w:rFonts w:ascii="Times New Roman"/>
          <w:b w:val="false"/>
          <w:i w:val="false"/>
          <w:color w:val="000000"/>
          <w:sz w:val="28"/>
        </w:rPr>
        <w:t>
      750. Өзінің кемесінің нөлдік жылдамдығында осы Қағидаға 67-қосымшада көрсетілген тынық теңізде және навигациялық буй теңіз деңгейінің үстінен 15м РЛС антенның биіктігінде, антеннадан 40 м тең ең аз көлденең қашықтықта байқалады.</w:t>
      </w:r>
    </w:p>
    <w:bookmarkEnd w:id="854"/>
    <w:p>
      <w:pPr>
        <w:spacing w:after="0"/>
        <w:ind w:left="0"/>
        <w:jc w:val="both"/>
      </w:pPr>
      <w:r>
        <w:rPr>
          <w:rFonts w:ascii="Times New Roman"/>
          <w:b w:val="false"/>
          <w:i w:val="false"/>
          <w:color w:val="000000"/>
          <w:sz w:val="28"/>
        </w:rPr>
        <w:t>
      Ұзақтыққа түзетуді есепке алатын бірнеше антеннаны орнатқан жағдайда әрбір орнатылған антенна үшін автоматты жүргізіледі.</w:t>
      </w:r>
    </w:p>
    <w:bookmarkStart w:name="z171" w:id="855"/>
    <w:p>
      <w:pPr>
        <w:spacing w:after="0"/>
        <w:ind w:left="0"/>
        <w:jc w:val="both"/>
      </w:pPr>
      <w:r>
        <w:rPr>
          <w:rFonts w:ascii="Times New Roman"/>
          <w:b w:val="false"/>
          <w:i w:val="false"/>
          <w:color w:val="000000"/>
          <w:sz w:val="28"/>
        </w:rPr>
        <w:t>
      751. РЛС пассивті кедергілер әсер еткен кезде ұзақтықтың барлық жұмыс шкалаларында мақсатты байқау сипаттамасының тұрақтылығын қамтамасыз етеді.</w:t>
      </w:r>
    </w:p>
    <w:bookmarkEnd w:id="855"/>
    <w:p>
      <w:pPr>
        <w:spacing w:after="0"/>
        <w:ind w:left="0"/>
        <w:jc w:val="both"/>
      </w:pPr>
      <w:r>
        <w:rPr>
          <w:rFonts w:ascii="Times New Roman"/>
          <w:b w:val="false"/>
          <w:i w:val="false"/>
          <w:color w:val="000000"/>
          <w:sz w:val="28"/>
        </w:rPr>
        <w:t>
      РЛС кіші ұзақтықта пассивті кедергілердің әсер етуі кезінде мақсаттарды бейнелеу сапасын жақсарту үшін құрал көзделеді.</w:t>
      </w:r>
    </w:p>
    <w:p>
      <w:pPr>
        <w:spacing w:after="0"/>
        <w:ind w:left="0"/>
        <w:jc w:val="both"/>
      </w:pPr>
      <w:r>
        <w:rPr>
          <w:rFonts w:ascii="Times New Roman"/>
          <w:b w:val="false"/>
          <w:i w:val="false"/>
          <w:color w:val="000000"/>
          <w:sz w:val="28"/>
        </w:rPr>
        <w:t>
      Техникалық құжаттамада келесі жағдайлар үшін байқау осы Қағиданың 67-қосымшасында келтірілген сипаттама мәндерімен салыстырғанда қабілеттілігінің нашарлау мүмкіндігі туралы нұсқау қажет:</w:t>
      </w:r>
    </w:p>
    <w:p>
      <w:pPr>
        <w:spacing w:after="0"/>
        <w:ind w:left="0"/>
        <w:jc w:val="both"/>
      </w:pPr>
      <w:r>
        <w:rPr>
          <w:rFonts w:ascii="Times New Roman"/>
          <w:b w:val="false"/>
          <w:i w:val="false"/>
          <w:color w:val="000000"/>
          <w:sz w:val="28"/>
        </w:rPr>
        <w:t>
      1) әлсіз жаңбыр (тұну интенсивтілігі 4 мм/ч дейін) және күшті жаңбыр (тұну интенсивтілігі 16 мм/ч дейін);</w:t>
      </w:r>
    </w:p>
    <w:p>
      <w:pPr>
        <w:spacing w:after="0"/>
        <w:ind w:left="0"/>
        <w:jc w:val="both"/>
      </w:pPr>
      <w:r>
        <w:rPr>
          <w:rFonts w:ascii="Times New Roman"/>
          <w:b w:val="false"/>
          <w:i w:val="false"/>
          <w:color w:val="000000"/>
          <w:sz w:val="28"/>
        </w:rPr>
        <w:t>
      2) 2 және 5 балл теңіз толқыны;</w:t>
      </w:r>
    </w:p>
    <w:p>
      <w:pPr>
        <w:spacing w:after="0"/>
        <w:ind w:left="0"/>
        <w:jc w:val="both"/>
      </w:pPr>
      <w:r>
        <w:rPr>
          <w:rFonts w:ascii="Times New Roman"/>
          <w:b w:val="false"/>
          <w:i w:val="false"/>
          <w:color w:val="000000"/>
          <w:sz w:val="28"/>
        </w:rPr>
        <w:t>
      3) көрсетілген шарттардың үйлесуі.</w:t>
      </w:r>
    </w:p>
    <w:p>
      <w:pPr>
        <w:spacing w:after="0"/>
        <w:ind w:left="0"/>
        <w:jc w:val="both"/>
      </w:pPr>
      <w:r>
        <w:rPr>
          <w:rFonts w:ascii="Times New Roman"/>
          <w:b w:val="false"/>
          <w:i w:val="false"/>
          <w:color w:val="000000"/>
          <w:sz w:val="28"/>
        </w:rPr>
        <w:t>
      РЛС, антеннаның нақты биіктігін және басқа ықпалдардың әсер етуі трактын беретін ұзындықпен айтылған байқау сипаттамасының нашарлауы техникалық құжаттамада нақты көрсетіледі.</w:t>
      </w:r>
    </w:p>
    <w:bookmarkStart w:name="z173" w:id="856"/>
    <w:p>
      <w:pPr>
        <w:spacing w:after="0"/>
        <w:ind w:left="0"/>
        <w:jc w:val="both"/>
      </w:pPr>
      <w:r>
        <w:rPr>
          <w:rFonts w:ascii="Times New Roman"/>
          <w:b w:val="false"/>
          <w:i w:val="false"/>
          <w:color w:val="000000"/>
          <w:sz w:val="28"/>
        </w:rPr>
        <w:t>
      752. РЛС конструкциясымен теңізден, жаңбырдан және тұнбалардың басқа түрлерінен, бұлттардан, құмды борандардан, сондай-ақ басқа РЛС жұмыстары кедергілері сияқты жағымсыз эхо-сигналдарды басуды қамтамасыз ететін кедергіден қорғау құралы көзделеді.</w:t>
      </w:r>
    </w:p>
    <w:bookmarkEnd w:id="856"/>
    <w:p>
      <w:pPr>
        <w:spacing w:after="0"/>
        <w:ind w:left="0"/>
        <w:jc w:val="both"/>
      </w:pPr>
      <w:r>
        <w:rPr>
          <w:rFonts w:ascii="Times New Roman"/>
          <w:b w:val="false"/>
          <w:i w:val="false"/>
          <w:color w:val="000000"/>
          <w:sz w:val="28"/>
        </w:rPr>
        <w:t>
      Кедергіден қорғауды реттеу автоматты түрде немесе қолмен жүзеге асырылады. Реттеудің құрамдастырған тәсілі рұқсат етіледі.</w:t>
      </w:r>
    </w:p>
    <w:p>
      <w:pPr>
        <w:spacing w:after="0"/>
        <w:ind w:left="0"/>
        <w:jc w:val="both"/>
      </w:pPr>
      <w:r>
        <w:rPr>
          <w:rFonts w:ascii="Times New Roman"/>
          <w:b w:val="false"/>
          <w:i w:val="false"/>
          <w:color w:val="000000"/>
          <w:sz w:val="28"/>
        </w:rPr>
        <w:t>
      Радиолокациялық сигналдың күшін қалқып реттеу мүмкіндігі, сондай-ақ сигналды күшейтудің булы деңгейін орнату қамтамасыз етіледі.</w:t>
      </w:r>
    </w:p>
    <w:p>
      <w:pPr>
        <w:spacing w:after="0"/>
        <w:ind w:left="0"/>
        <w:jc w:val="both"/>
      </w:pPr>
      <w:r>
        <w:rPr>
          <w:rFonts w:ascii="Times New Roman"/>
          <w:b w:val="false"/>
          <w:i w:val="false"/>
          <w:color w:val="000000"/>
          <w:sz w:val="28"/>
        </w:rPr>
        <w:t>
      Күшейтудің деңгейі орнатылған анық индикация және кедергіден қорғау қамтамасыз етіледі.</w:t>
      </w:r>
    </w:p>
    <w:bookmarkStart w:name="z174" w:id="857"/>
    <w:p>
      <w:pPr>
        <w:spacing w:after="0"/>
        <w:ind w:left="0"/>
        <w:jc w:val="both"/>
      </w:pPr>
      <w:r>
        <w:rPr>
          <w:rFonts w:ascii="Times New Roman"/>
          <w:b w:val="false"/>
          <w:i w:val="false"/>
          <w:color w:val="000000"/>
          <w:sz w:val="28"/>
        </w:rPr>
        <w:t>
      753. Радиолокациялық станцияның индикатор экранында мақсаттарды бейнелеу сапасын жақсарту құралы көзделеді.</w:t>
      </w:r>
    </w:p>
    <w:bookmarkEnd w:id="857"/>
    <w:p>
      <w:pPr>
        <w:spacing w:after="0"/>
        <w:ind w:left="0"/>
        <w:jc w:val="both"/>
      </w:pPr>
      <w:r>
        <w:rPr>
          <w:rFonts w:ascii="Times New Roman"/>
          <w:b w:val="false"/>
          <w:i w:val="false"/>
          <w:color w:val="000000"/>
          <w:sz w:val="28"/>
        </w:rPr>
        <w:t>
      Радиолокациялық бейнелеу ең аз мүмкінді кіріспен қалқып және үздіксіз жаңартылады.</w:t>
      </w:r>
    </w:p>
    <w:p>
      <w:pPr>
        <w:spacing w:after="0"/>
        <w:ind w:left="0"/>
        <w:jc w:val="both"/>
      </w:pPr>
      <w:r>
        <w:rPr>
          <w:rFonts w:ascii="Times New Roman"/>
          <w:b w:val="false"/>
          <w:i w:val="false"/>
          <w:color w:val="000000"/>
          <w:sz w:val="28"/>
        </w:rPr>
        <w:t>
      Радиолокациялық сигналдарды өңдеу принциптері, сондай-ақ мүмкіндіктер және өңдеу шектеулері және мақсаттарды бейнелеу техникалық құжаттамада көрсетіледі.</w:t>
      </w:r>
    </w:p>
    <w:bookmarkStart w:name="z175" w:id="858"/>
    <w:p>
      <w:pPr>
        <w:spacing w:after="0"/>
        <w:ind w:left="0"/>
        <w:jc w:val="both"/>
      </w:pPr>
      <w:r>
        <w:rPr>
          <w:rFonts w:ascii="Times New Roman"/>
          <w:b w:val="false"/>
          <w:i w:val="false"/>
          <w:color w:val="000000"/>
          <w:sz w:val="28"/>
        </w:rPr>
        <w:t>
      754. "X" (3 см) диапазонның радиолокациялық станциясы тиісті диапазон жиілігінде жұмыс істеуші радиолокациялық маяктардың – жауап бергіштерді және құтқару (кемелік) радиолокациялық жауап бергіштерді қамтамасыз етеді.</w:t>
      </w:r>
    </w:p>
    <w:bookmarkEnd w:id="858"/>
    <w:p>
      <w:pPr>
        <w:spacing w:after="0"/>
        <w:ind w:left="0"/>
        <w:jc w:val="both"/>
      </w:pPr>
      <w:r>
        <w:rPr>
          <w:rFonts w:ascii="Times New Roman"/>
          <w:b w:val="false"/>
          <w:i w:val="false"/>
          <w:color w:val="000000"/>
          <w:sz w:val="28"/>
        </w:rPr>
        <w:t>
      Радиолокациялық жауап бергіштердің сигналдарын байқауды қиындататын, поляризациялау режимін қоса, сигналдарды өңдеу құралын ажырату мүмкіндігі қамтамасыз етіледі.</w:t>
      </w:r>
    </w:p>
    <w:p>
      <w:pPr>
        <w:spacing w:after="0"/>
        <w:ind w:left="0"/>
        <w:jc w:val="both"/>
      </w:pPr>
      <w:r>
        <w:rPr>
          <w:rFonts w:ascii="Times New Roman"/>
          <w:b w:val="false"/>
          <w:i w:val="false"/>
          <w:color w:val="000000"/>
          <w:sz w:val="28"/>
        </w:rPr>
        <w:t>
      Сигналдарды өңдеу режимі РЛС индикаторының экранында анық көрсетіледі.</w:t>
      </w:r>
    </w:p>
    <w:bookmarkStart w:name="z177" w:id="859"/>
    <w:p>
      <w:pPr>
        <w:spacing w:after="0"/>
        <w:ind w:left="0"/>
        <w:jc w:val="both"/>
      </w:pPr>
      <w:r>
        <w:rPr>
          <w:rFonts w:ascii="Times New Roman"/>
          <w:b w:val="false"/>
          <w:i w:val="false"/>
          <w:color w:val="000000"/>
          <w:sz w:val="28"/>
        </w:rPr>
        <w:t>
      755. Қашықтық және бағы бойынша рұқсат етілетін қабілеттілік 1,5 теңіз милінің қашықтық шкаласында немесе теңіз толқыны болмаған кезде кіші және таңдалынған қашықтық шкаласының номиналынан 50 бастап 100% дейінгі дистанцияларда анықталады.</w:t>
      </w:r>
    </w:p>
    <w:bookmarkEnd w:id="859"/>
    <w:p>
      <w:pPr>
        <w:spacing w:after="0"/>
        <w:ind w:left="0"/>
        <w:jc w:val="both"/>
      </w:pPr>
      <w:r>
        <w:rPr>
          <w:rFonts w:ascii="Times New Roman"/>
          <w:b w:val="false"/>
          <w:i w:val="false"/>
          <w:color w:val="000000"/>
          <w:sz w:val="28"/>
        </w:rPr>
        <w:t>
      Сонымен бірге келесі талаптардың орындалуы қамтамасыз етіледі:</w:t>
      </w:r>
    </w:p>
    <w:p>
      <w:pPr>
        <w:spacing w:after="0"/>
        <w:ind w:left="0"/>
        <w:jc w:val="both"/>
      </w:pPr>
      <w:r>
        <w:rPr>
          <w:rFonts w:ascii="Times New Roman"/>
          <w:b w:val="false"/>
          <w:i w:val="false"/>
          <w:color w:val="000000"/>
          <w:sz w:val="28"/>
        </w:rPr>
        <w:t>
      бір бағыттың желісінде табылатын екі нүктелі мақсаттар, егер олардың арасындағы дистанция 40 м және жоғарыға тең болса, бөлек бейнеленуі қажет.</w:t>
      </w:r>
    </w:p>
    <w:p>
      <w:pPr>
        <w:spacing w:after="0"/>
        <w:ind w:left="0"/>
        <w:jc w:val="both"/>
      </w:pPr>
      <w:r>
        <w:rPr>
          <w:rFonts w:ascii="Times New Roman"/>
          <w:b w:val="false"/>
          <w:i w:val="false"/>
          <w:color w:val="000000"/>
          <w:sz w:val="28"/>
        </w:rPr>
        <w:t>
      өзінің кемесін бірдей жоюда табылатын екі нүктелі мақсаттар, егер олар бағыты бойынша 2,5</w:t>
      </w:r>
      <w:r>
        <w:rPr>
          <w:rFonts w:ascii="Times New Roman"/>
          <w:b w:val="false"/>
          <w:i w:val="false"/>
          <w:color w:val="000000"/>
          <w:vertAlign w:val="superscript"/>
        </w:rPr>
        <w:t>0</w:t>
      </w:r>
      <w:r>
        <w:rPr>
          <w:rFonts w:ascii="Times New Roman"/>
          <w:b w:val="false"/>
          <w:i w:val="false"/>
          <w:color w:val="000000"/>
          <w:sz w:val="28"/>
        </w:rPr>
        <w:t xml:space="preserve"> таратылған болса, бөлек бейнеленуі қажет.</w:t>
      </w:r>
    </w:p>
    <w:bookmarkStart w:name="z178" w:id="860"/>
    <w:p>
      <w:pPr>
        <w:spacing w:after="0"/>
        <w:ind w:left="0"/>
        <w:jc w:val="both"/>
      </w:pPr>
      <w:r>
        <w:rPr>
          <w:rFonts w:ascii="Times New Roman"/>
          <w:b w:val="false"/>
          <w:i w:val="false"/>
          <w:color w:val="000000"/>
          <w:sz w:val="28"/>
        </w:rPr>
        <w:t>
      756. Мақсаттарды анықтау сипаттамасы, егер борттық амплитуда және/немесе кеменің кильдік ауытқуы ± 10</w:t>
      </w:r>
      <w:r>
        <w:rPr>
          <w:rFonts w:ascii="Times New Roman"/>
          <w:b w:val="false"/>
          <w:i w:val="false"/>
          <w:color w:val="000000"/>
          <w:vertAlign w:val="superscript"/>
        </w:rPr>
        <w:t>0</w:t>
      </w:r>
      <w:r>
        <w:rPr>
          <w:rFonts w:ascii="Times New Roman"/>
          <w:b w:val="false"/>
          <w:i w:val="false"/>
          <w:color w:val="000000"/>
          <w:sz w:val="28"/>
        </w:rPr>
        <w:t xml:space="preserve"> аспаса, нашарламау қажет.</w:t>
      </w:r>
    </w:p>
    <w:bookmarkEnd w:id="860"/>
    <w:bookmarkStart w:name="z179" w:id="861"/>
    <w:p>
      <w:pPr>
        <w:spacing w:after="0"/>
        <w:ind w:left="0"/>
        <w:jc w:val="both"/>
      </w:pPr>
      <w:r>
        <w:rPr>
          <w:rFonts w:ascii="Times New Roman"/>
          <w:b w:val="false"/>
          <w:i w:val="false"/>
          <w:color w:val="000000"/>
          <w:sz w:val="28"/>
        </w:rPr>
        <w:t>
      757. РЛС техникалық параметрлерін бақылауды қамтамасыз ететін құралдар көзделеді.</w:t>
      </w:r>
    </w:p>
    <w:bookmarkEnd w:id="861"/>
    <w:p>
      <w:pPr>
        <w:spacing w:after="0"/>
        <w:ind w:left="0"/>
        <w:jc w:val="both"/>
      </w:pPr>
      <w:r>
        <w:rPr>
          <w:rFonts w:ascii="Times New Roman"/>
          <w:b w:val="false"/>
          <w:i w:val="false"/>
          <w:color w:val="000000"/>
          <w:sz w:val="28"/>
        </w:rPr>
        <w:t>
      Бақылау зонасында мақсаттар болмаған кезде РЛС сипаттамасын бақылау мүмкіндігі көзделеді.</w:t>
      </w:r>
    </w:p>
    <w:p>
      <w:pPr>
        <w:spacing w:after="0"/>
        <w:ind w:left="0"/>
        <w:jc w:val="both"/>
      </w:pPr>
      <w:r>
        <w:rPr>
          <w:rFonts w:ascii="Times New Roman"/>
          <w:b w:val="false"/>
          <w:i w:val="false"/>
          <w:color w:val="000000"/>
          <w:sz w:val="28"/>
        </w:rPr>
        <w:t>
      РЛС күйін қолмен келтіру мүмкіндігі қамтамасыз етіледі. Бұдан басқа күйге келтірудің автоматты құралы да көзделеді.</w:t>
      </w:r>
    </w:p>
    <w:p>
      <w:pPr>
        <w:spacing w:after="0"/>
        <w:ind w:left="0"/>
        <w:jc w:val="both"/>
      </w:pPr>
      <w:r>
        <w:rPr>
          <w:rFonts w:ascii="Times New Roman"/>
          <w:b w:val="false"/>
          <w:i w:val="false"/>
          <w:color w:val="000000"/>
          <w:sz w:val="28"/>
        </w:rPr>
        <w:t>
      РЛС сипаттамалардың маңызды нашарлау дерегін оны орнату кезінде алынғандармен салыстырғанда анықтауды қамтамасыз ететін құрал көзделеді.</w:t>
      </w:r>
    </w:p>
    <w:bookmarkStart w:name="z180" w:id="862"/>
    <w:p>
      <w:pPr>
        <w:spacing w:after="0"/>
        <w:ind w:left="0"/>
        <w:jc w:val="both"/>
      </w:pPr>
      <w:r>
        <w:rPr>
          <w:rFonts w:ascii="Times New Roman"/>
          <w:b w:val="false"/>
          <w:i w:val="false"/>
          <w:color w:val="000000"/>
          <w:sz w:val="28"/>
        </w:rPr>
        <w:t>
      758. РЛС оны қосқаннан кейін 4 минуттан жоғары емес уақытта жұмыс күйіне ("жұмыс істейді" режимі) келтіріледі.</w:t>
      </w:r>
    </w:p>
    <w:bookmarkEnd w:id="862"/>
    <w:p>
      <w:pPr>
        <w:spacing w:after="0"/>
        <w:ind w:left="0"/>
        <w:jc w:val="both"/>
      </w:pPr>
      <w:r>
        <w:rPr>
          <w:rFonts w:ascii="Times New Roman"/>
          <w:b w:val="false"/>
          <w:i w:val="false"/>
          <w:color w:val="000000"/>
          <w:sz w:val="28"/>
        </w:rPr>
        <w:t>
      Электромагнитті энергия эфиріне ("дайындық" режимі) РЛС сәулеленусіз жұмыс режимі көзделеді.</w:t>
      </w:r>
    </w:p>
    <w:p>
      <w:pPr>
        <w:spacing w:after="0"/>
        <w:ind w:left="0"/>
        <w:jc w:val="both"/>
      </w:pPr>
      <w:r>
        <w:rPr>
          <w:rFonts w:ascii="Times New Roman"/>
          <w:b w:val="false"/>
          <w:i w:val="false"/>
          <w:color w:val="000000"/>
          <w:sz w:val="28"/>
        </w:rPr>
        <w:t>
      Бұл режимнен РЛС жұмыс" режиміне ауыстырып қосу 5с жоғары емес уақытта жүзеге асырылады.</w:t>
      </w:r>
    </w:p>
    <w:bookmarkStart w:name="z181" w:id="863"/>
    <w:p>
      <w:pPr>
        <w:spacing w:after="0"/>
        <w:ind w:left="0"/>
        <w:jc w:val="both"/>
      </w:pPr>
      <w:r>
        <w:rPr>
          <w:rFonts w:ascii="Times New Roman"/>
          <w:b w:val="false"/>
          <w:i w:val="false"/>
          <w:color w:val="000000"/>
          <w:sz w:val="28"/>
        </w:rPr>
        <w:t>
      759. Барлық радиолокациялық өлшеулердің нәтижелері (мақсатқа дейінгі дистанция, қашықтықтың жылжымалы сақиналары, мақсаттар пеленгі, маркер күйі және авто алып жүру мәліметтері) өзінің кемесінің тұрақты жалпы тіректік нүктеге келтіріледі.</w:t>
      </w:r>
    </w:p>
    <w:bookmarkEnd w:id="863"/>
    <w:p>
      <w:pPr>
        <w:spacing w:after="0"/>
        <w:ind w:left="0"/>
        <w:jc w:val="both"/>
      </w:pPr>
      <w:r>
        <w:rPr>
          <w:rFonts w:ascii="Times New Roman"/>
          <w:b w:val="false"/>
          <w:i w:val="false"/>
          <w:color w:val="000000"/>
          <w:sz w:val="28"/>
        </w:rPr>
        <w:t>
      Кемеде радиолокациялық станцияның бірнеше антенналарын орнатқан кезде автоматты түрде орындалатын жалпы тіректік нүктемен салыстырғанда антеннаның ығысуын өтейтін құрал көзделеді.</w:t>
      </w:r>
    </w:p>
    <w:p>
      <w:pPr>
        <w:spacing w:after="0"/>
        <w:ind w:left="0"/>
        <w:jc w:val="both"/>
      </w:pPr>
      <w:r>
        <w:rPr>
          <w:rFonts w:ascii="Times New Roman"/>
          <w:b w:val="false"/>
          <w:i w:val="false"/>
          <w:color w:val="000000"/>
          <w:sz w:val="28"/>
        </w:rPr>
        <w:t>
      РЛС ақпаратын қолданатын кез келген бергіштің ығысуы, сондай-ақ автоматты түрде ескеріледі.</w:t>
      </w:r>
    </w:p>
    <w:p>
      <w:pPr>
        <w:spacing w:after="0"/>
        <w:ind w:left="0"/>
        <w:jc w:val="both"/>
      </w:pPr>
      <w:r>
        <w:rPr>
          <w:rFonts w:ascii="Times New Roman"/>
          <w:b w:val="false"/>
          <w:i w:val="false"/>
          <w:color w:val="000000"/>
          <w:sz w:val="28"/>
        </w:rPr>
        <w:t>
      Қашықтықтың кіші шкалаларында өзінің кемесінің масштабты контурының РЛС экранда бейнеленуі көзделеді. Бұл контурда тұрақты радиолокациялық ақпарат түсетін жалпы тіректік нүктенің күйі және антеннаның күйі көрсетіледі.</w:t>
      </w:r>
    </w:p>
    <w:p>
      <w:pPr>
        <w:spacing w:after="0"/>
        <w:ind w:left="0"/>
        <w:jc w:val="both"/>
      </w:pPr>
      <w:r>
        <w:rPr>
          <w:rFonts w:ascii="Times New Roman"/>
          <w:b w:val="false"/>
          <w:i w:val="false"/>
          <w:color w:val="000000"/>
          <w:sz w:val="28"/>
        </w:rPr>
        <w:t>
      РЛС экранда бейнелеуді центрлеу бағыттардың барлық радиолокациялық өлшеулері жүргізілетін, кеменің жалпы тіректік нүктесіне шамалап орындалады.</w:t>
      </w:r>
    </w:p>
    <w:p>
      <w:pPr>
        <w:spacing w:after="0"/>
        <w:ind w:left="0"/>
        <w:jc w:val="both"/>
      </w:pPr>
      <w:r>
        <w:rPr>
          <w:rFonts w:ascii="Times New Roman"/>
          <w:b w:val="false"/>
          <w:i w:val="false"/>
          <w:color w:val="000000"/>
          <w:sz w:val="28"/>
        </w:rPr>
        <w:t>
      Қашықтықты өлшеу теңіз мильдерінде жүргізіледі. Қашықтықтың кіші шкалаларында өлшеу нәтижелері метрмен көрсетіледі. Сонымен бірге өлшенген арақашықтықтардың индикациясының бір мәнділігі қамтамасыз етіледі.</w:t>
      </w:r>
    </w:p>
    <w:p>
      <w:pPr>
        <w:spacing w:after="0"/>
        <w:ind w:left="0"/>
        <w:jc w:val="both"/>
      </w:pPr>
      <w:r>
        <w:rPr>
          <w:rFonts w:ascii="Times New Roman"/>
          <w:b w:val="false"/>
          <w:i w:val="false"/>
          <w:color w:val="000000"/>
          <w:sz w:val="28"/>
        </w:rPr>
        <w:t>
      РЛС экранындағы барлық РЛ-мақсаттар қашықтықтың желілік шкаласында бейнеленеді.</w:t>
      </w:r>
    </w:p>
    <w:p>
      <w:pPr>
        <w:spacing w:after="0"/>
        <w:ind w:left="0"/>
        <w:jc w:val="both"/>
      </w:pPr>
      <w:r>
        <w:rPr>
          <w:rFonts w:ascii="Times New Roman"/>
          <w:b w:val="false"/>
          <w:i w:val="false"/>
          <w:color w:val="000000"/>
          <w:sz w:val="28"/>
        </w:rPr>
        <w:t>
      Мақсаттардың орналасқан жерін өзгерткенде бейнелеуді кешіктіруге рұқсат етілмейді.</w:t>
      </w:r>
    </w:p>
    <w:bookmarkStart w:name="z189" w:id="864"/>
    <w:p>
      <w:pPr>
        <w:spacing w:after="0"/>
        <w:ind w:left="0"/>
        <w:jc w:val="both"/>
      </w:pPr>
      <w:r>
        <w:rPr>
          <w:rFonts w:ascii="Times New Roman"/>
          <w:b w:val="false"/>
          <w:i w:val="false"/>
          <w:color w:val="000000"/>
          <w:sz w:val="28"/>
        </w:rPr>
        <w:t>
      760. РЛС қашықтықтың келесі шкалаларында жұмыс істеуді қамтамасыз етеді: 0,25; 0,5; 0,75; 1,5; 3; 6; 12 және 24 теңіз мильдері. Қашықтықтың қосымша шкалаларын қолдануға рұқсат етіледі, соның ішінде метрикалық ірі масштабты шкалалар.</w:t>
      </w:r>
    </w:p>
    <w:bookmarkEnd w:id="864"/>
    <w:p>
      <w:pPr>
        <w:spacing w:after="0"/>
        <w:ind w:left="0"/>
        <w:jc w:val="both"/>
      </w:pPr>
      <w:r>
        <w:rPr>
          <w:rFonts w:ascii="Times New Roman"/>
          <w:b w:val="false"/>
          <w:i w:val="false"/>
          <w:color w:val="000000"/>
          <w:sz w:val="28"/>
        </w:rPr>
        <w:t>
      Қашықтықтың таңдалған шкаласы үнемі бейнеленеді.</w:t>
      </w:r>
    </w:p>
    <w:bookmarkStart w:name="z190" w:id="865"/>
    <w:p>
      <w:pPr>
        <w:spacing w:after="0"/>
        <w:ind w:left="0"/>
        <w:jc w:val="both"/>
      </w:pPr>
      <w:r>
        <w:rPr>
          <w:rFonts w:ascii="Times New Roman"/>
          <w:b w:val="false"/>
          <w:i w:val="false"/>
          <w:color w:val="000000"/>
          <w:sz w:val="28"/>
        </w:rPr>
        <w:t>
      761. РЛС индикаторы, бірі бірінен тең қашықтықта және қашау басында орналасқан, қашықтықтың жылжымайтын сақиналарын бейнелеуді қамтамасыз ету қажет. Жылжымайтын сақина мен қашықтық арасындағы арақашықтық үнемі бейнеленеді.</w:t>
      </w:r>
    </w:p>
    <w:bookmarkEnd w:id="865"/>
    <w:p>
      <w:pPr>
        <w:spacing w:after="0"/>
        <w:ind w:left="0"/>
        <w:jc w:val="both"/>
      </w:pPr>
      <w:r>
        <w:rPr>
          <w:rFonts w:ascii="Times New Roman"/>
          <w:b w:val="false"/>
          <w:i w:val="false"/>
          <w:color w:val="000000"/>
          <w:sz w:val="28"/>
        </w:rPr>
        <w:t>
      Қашықтықтың жылжымайтын сақинасының орналасуы таңдап алынған қашықтықтың 1 % аспайтын қателікпен немесе қайсысы үлкендігіне байланысты 30 м қамтамасыз етіледі.</w:t>
      </w:r>
    </w:p>
    <w:bookmarkStart w:name="z191" w:id="866"/>
    <w:p>
      <w:pPr>
        <w:spacing w:after="0"/>
        <w:ind w:left="0"/>
        <w:jc w:val="both"/>
      </w:pPr>
      <w:r>
        <w:rPr>
          <w:rFonts w:ascii="Times New Roman"/>
          <w:b w:val="false"/>
          <w:i w:val="false"/>
          <w:color w:val="000000"/>
          <w:sz w:val="28"/>
        </w:rPr>
        <w:t>
      762. РЛС индикаторда барынша аз екі қашықтықтың жылжымалы сақинасы (әрі-қарай - ҚЖС) сандық өлшеп шығару көзделеді.</w:t>
      </w:r>
    </w:p>
    <w:bookmarkEnd w:id="866"/>
    <w:p>
      <w:pPr>
        <w:spacing w:after="0"/>
        <w:ind w:left="0"/>
        <w:jc w:val="both"/>
      </w:pPr>
      <w:r>
        <w:rPr>
          <w:rFonts w:ascii="Times New Roman"/>
          <w:b w:val="false"/>
          <w:i w:val="false"/>
          <w:color w:val="000000"/>
          <w:sz w:val="28"/>
        </w:rPr>
        <w:t>
      Қашықтықтың жылжымалы сақинасы таңдап алынған қашықтықтың 1 % аспайтын қателікпен немесе қайсысы үлкендігіне байланысты 30 м қамтамасыз етіледі.</w:t>
      </w:r>
    </w:p>
    <w:bookmarkStart w:name="z193" w:id="867"/>
    <w:p>
      <w:pPr>
        <w:spacing w:after="0"/>
        <w:ind w:left="0"/>
        <w:jc w:val="both"/>
      </w:pPr>
      <w:r>
        <w:rPr>
          <w:rFonts w:ascii="Times New Roman"/>
          <w:b w:val="false"/>
          <w:i w:val="false"/>
          <w:color w:val="000000"/>
          <w:sz w:val="28"/>
        </w:rPr>
        <w:t>
      763. Экранның жұмыс алаңы шеңберінің шеткі шекарасы бойынша өзінің кемесінің тұрақты жалпы тіректік нүктесіне шамалы бағытты анықтауды қамтамасыз етуші шкала азимуттары бейнеленеді.</w:t>
      </w:r>
    </w:p>
    <w:bookmarkEnd w:id="867"/>
    <w:p>
      <w:pPr>
        <w:spacing w:after="0"/>
        <w:ind w:left="0"/>
        <w:jc w:val="both"/>
      </w:pPr>
      <w:r>
        <w:rPr>
          <w:rFonts w:ascii="Times New Roman"/>
          <w:b w:val="false"/>
          <w:i w:val="false"/>
          <w:color w:val="000000"/>
          <w:sz w:val="28"/>
        </w:rPr>
        <w:t>
      Азимутты шкала ең кемінде 30</w:t>
      </w:r>
      <w:r>
        <w:rPr>
          <w:rFonts w:ascii="Times New Roman"/>
          <w:b w:val="false"/>
          <w:i w:val="false"/>
          <w:color w:val="000000"/>
          <w:vertAlign w:val="superscript"/>
        </w:rPr>
        <w:t>о</w:t>
      </w:r>
      <w:r>
        <w:rPr>
          <w:rFonts w:ascii="Times New Roman"/>
          <w:b w:val="false"/>
          <w:i w:val="false"/>
          <w:color w:val="000000"/>
          <w:sz w:val="28"/>
        </w:rPr>
        <w:t xml:space="preserve"> кейін санға өтуі керек және 5</w:t>
      </w:r>
      <w:r>
        <w:rPr>
          <w:rFonts w:ascii="Times New Roman"/>
          <w:b w:val="false"/>
          <w:i w:val="false"/>
          <w:color w:val="000000"/>
          <w:vertAlign w:val="superscript"/>
        </w:rPr>
        <w:t>о</w:t>
      </w:r>
      <w:r>
        <w:rPr>
          <w:rFonts w:ascii="Times New Roman"/>
          <w:b w:val="false"/>
          <w:i w:val="false"/>
          <w:color w:val="000000"/>
          <w:sz w:val="28"/>
        </w:rPr>
        <w:t xml:space="preserve"> және 10</w:t>
      </w:r>
      <w:r>
        <w:rPr>
          <w:rFonts w:ascii="Times New Roman"/>
          <w:b w:val="false"/>
          <w:i w:val="false"/>
          <w:color w:val="000000"/>
          <w:vertAlign w:val="superscript"/>
        </w:rPr>
        <w:t>о</w:t>
      </w:r>
      <w:r>
        <w:rPr>
          <w:rFonts w:ascii="Times New Roman"/>
          <w:b w:val="false"/>
          <w:i w:val="false"/>
          <w:color w:val="000000"/>
          <w:sz w:val="28"/>
        </w:rPr>
        <w:t xml:space="preserve"> кейін бөлінуі керек. 1</w:t>
      </w:r>
      <w:r>
        <w:rPr>
          <w:rFonts w:ascii="Times New Roman"/>
          <w:b w:val="false"/>
          <w:i w:val="false"/>
          <w:color w:val="000000"/>
          <w:vertAlign w:val="superscript"/>
        </w:rPr>
        <w:t>0</w:t>
      </w:r>
      <w:r>
        <w:rPr>
          <w:rFonts w:ascii="Times New Roman"/>
          <w:b w:val="false"/>
          <w:i w:val="false"/>
          <w:color w:val="000000"/>
          <w:sz w:val="28"/>
        </w:rPr>
        <w:t xml:space="preserve"> кейін бөлу егер олар дәл ажыратылатын болса, бейнелену қажет.</w:t>
      </w:r>
    </w:p>
    <w:bookmarkStart w:name="z194" w:id="868"/>
    <w:p>
      <w:pPr>
        <w:spacing w:after="0"/>
        <w:ind w:left="0"/>
        <w:jc w:val="both"/>
      </w:pPr>
      <w:r>
        <w:rPr>
          <w:rFonts w:ascii="Times New Roman"/>
          <w:b w:val="false"/>
          <w:i w:val="false"/>
          <w:color w:val="000000"/>
          <w:sz w:val="28"/>
        </w:rPr>
        <w:t>
      764. Диаметральды жазықтықтағы өзінің кемесінің тұмсық бөлігінің бағыты РЛС индикаторының экранында, кеменің тұрақты жалпы тіректік нүктесінен басталатын және экранның азимутты шкаласына дейін жететін курс желісінің электронды белгісімен бейнеленеді.</w:t>
      </w:r>
    </w:p>
    <w:bookmarkEnd w:id="868"/>
    <w:p>
      <w:pPr>
        <w:spacing w:after="0"/>
        <w:ind w:left="0"/>
        <w:jc w:val="both"/>
      </w:pPr>
      <w:r>
        <w:rPr>
          <w:rFonts w:ascii="Times New Roman"/>
          <w:b w:val="false"/>
          <w:i w:val="false"/>
          <w:color w:val="000000"/>
          <w:sz w:val="28"/>
        </w:rPr>
        <w:t>
      Курс желісінің электронды белгісін бейнелеу қателігі 0,1</w:t>
      </w:r>
      <w:r>
        <w:rPr>
          <w:rFonts w:ascii="Times New Roman"/>
          <w:b w:val="false"/>
          <w:i w:val="false"/>
          <w:color w:val="000000"/>
          <w:vertAlign w:val="superscript"/>
        </w:rPr>
        <w:t>0</w:t>
      </w:r>
      <w:r>
        <w:rPr>
          <w:rFonts w:ascii="Times New Roman"/>
          <w:b w:val="false"/>
          <w:i w:val="false"/>
          <w:color w:val="000000"/>
          <w:sz w:val="28"/>
        </w:rPr>
        <w:t xml:space="preserve"> аспау қажет. РЛС антеннасының кеменің жалпы тіректік нүктесіне біршама ығысуын өтейтін түзетулер, егер олар бірнешеу болса, әрбір антенна үшін автоматты түрде енгізіледі.</w:t>
      </w:r>
    </w:p>
    <w:p>
      <w:pPr>
        <w:spacing w:after="0"/>
        <w:ind w:left="0"/>
        <w:jc w:val="both"/>
      </w:pPr>
      <w:r>
        <w:rPr>
          <w:rFonts w:ascii="Times New Roman"/>
          <w:b w:val="false"/>
          <w:i w:val="false"/>
          <w:color w:val="000000"/>
          <w:sz w:val="28"/>
        </w:rPr>
        <w:t>
      Экраннан курс желісін белгілеуді қосылған күйге өздігінен қайтып келетін ажыратқыш көмегімен уақытша алып тастау мүмкіндігі көзделу қажет. Курс желісінің белгісін уақытша алуды басқа графикалық символдарды алумен біріктіруге рұқсат етіледі.</w:t>
      </w:r>
    </w:p>
    <w:bookmarkStart w:name="z195" w:id="869"/>
    <w:p>
      <w:pPr>
        <w:spacing w:after="0"/>
        <w:ind w:left="0"/>
        <w:jc w:val="both"/>
      </w:pPr>
      <w:r>
        <w:rPr>
          <w:rFonts w:ascii="Times New Roman"/>
          <w:b w:val="false"/>
          <w:i w:val="false"/>
          <w:color w:val="000000"/>
          <w:sz w:val="28"/>
        </w:rPr>
        <w:t>
      765. РЛС индикаторында, кем дегенде азимутальды шкала бойынша 1</w:t>
      </w:r>
      <w:r>
        <w:rPr>
          <w:rFonts w:ascii="Times New Roman"/>
          <w:b w:val="false"/>
          <w:i w:val="false"/>
          <w:color w:val="000000"/>
          <w:vertAlign w:val="superscript"/>
        </w:rPr>
        <w:t>о</w:t>
      </w:r>
      <w:r>
        <w:rPr>
          <w:rFonts w:ascii="Times New Roman"/>
          <w:b w:val="false"/>
          <w:i w:val="false"/>
          <w:color w:val="000000"/>
          <w:sz w:val="28"/>
        </w:rPr>
        <w:t xml:space="preserve"> жоғары емес қателікпен кез келген нүктелі объектіде бағытты өлшеуді қамтамасыз ететін екі электронды визира бағыты (әрі-қарай - ЭВБ) көзделеді.</w:t>
      </w:r>
    </w:p>
    <w:bookmarkEnd w:id="869"/>
    <w:p>
      <w:pPr>
        <w:spacing w:after="0"/>
        <w:ind w:left="0"/>
        <w:jc w:val="both"/>
      </w:pPr>
      <w:r>
        <w:rPr>
          <w:rFonts w:ascii="Times New Roman"/>
          <w:b w:val="false"/>
          <w:i w:val="false"/>
          <w:color w:val="000000"/>
          <w:sz w:val="28"/>
        </w:rPr>
        <w:t>
      ЭВБ радиолокациялық курстық бұрыштарды және пеленгтерді өлшеуді қамтамасыз етеді. Өлшеу жүргізілуге қатысты тіректік бағыт анық көрсетіледі.</w:t>
      </w:r>
    </w:p>
    <w:p>
      <w:pPr>
        <w:spacing w:after="0"/>
        <w:ind w:left="0"/>
        <w:jc w:val="both"/>
      </w:pPr>
      <w:r>
        <w:rPr>
          <w:rFonts w:ascii="Times New Roman"/>
          <w:b w:val="false"/>
          <w:i w:val="false"/>
          <w:color w:val="000000"/>
          <w:sz w:val="28"/>
        </w:rPr>
        <w:t>
      Өзінің кемесінің тұрақты жалпы тіректік нүктесінен ЭВБ негізгі нүктелерінің экранның кез келген нүктесіне және кеме жүргізушінің қарапайым әрекетіне ығысуы қамтамасыз етіледі.</w:t>
      </w:r>
    </w:p>
    <w:p>
      <w:pPr>
        <w:spacing w:after="0"/>
        <w:ind w:left="0"/>
        <w:jc w:val="both"/>
      </w:pPr>
      <w:r>
        <w:rPr>
          <w:rFonts w:ascii="Times New Roman"/>
          <w:b w:val="false"/>
          <w:i w:val="false"/>
          <w:color w:val="000000"/>
          <w:sz w:val="28"/>
        </w:rPr>
        <w:t>
      ЭВБ кез келген экран нүктесіне негізгі нүктесін тіркеу мүмкіндігі, сондай-ақ ЭВБ негізгі нүктесін өзінің кемесінің жылдамдығымен ығысу мүмкіндігі көзделеді.</w:t>
      </w:r>
    </w:p>
    <w:p>
      <w:pPr>
        <w:spacing w:after="0"/>
        <w:ind w:left="0"/>
        <w:jc w:val="both"/>
      </w:pPr>
      <w:r>
        <w:rPr>
          <w:rFonts w:ascii="Times New Roman"/>
          <w:b w:val="false"/>
          <w:i w:val="false"/>
          <w:color w:val="000000"/>
          <w:sz w:val="28"/>
        </w:rPr>
        <w:t>
      Өлшеудің қажетті нақтылығын қамтамасыз ететін таңдалған объектіге ЭВБ қалқып кіру құрал көзделеді.</w:t>
      </w:r>
    </w:p>
    <w:p>
      <w:pPr>
        <w:spacing w:after="0"/>
        <w:ind w:left="0"/>
        <w:jc w:val="both"/>
      </w:pPr>
      <w:r>
        <w:rPr>
          <w:rFonts w:ascii="Times New Roman"/>
          <w:b w:val="false"/>
          <w:i w:val="false"/>
          <w:color w:val="000000"/>
          <w:sz w:val="28"/>
        </w:rPr>
        <w:t>
      Әрбір ЭВБ өлшеу дәлдігін сақтау үшін жеткілікті, сандық есептеуді рұқсат ететін құрылғысы болады.</w:t>
      </w:r>
    </w:p>
    <w:bookmarkStart w:name="z196" w:id="870"/>
    <w:p>
      <w:pPr>
        <w:spacing w:after="0"/>
        <w:ind w:left="0"/>
        <w:jc w:val="both"/>
      </w:pPr>
      <w:r>
        <w:rPr>
          <w:rFonts w:ascii="Times New Roman"/>
          <w:b w:val="false"/>
          <w:i w:val="false"/>
          <w:color w:val="000000"/>
          <w:sz w:val="28"/>
        </w:rPr>
        <w:t>
      766. Кем дегенде төрт тәуелсіз параллельді индекстік желілерді олардың ұзындығын қысқарту және осы әрбір желідегі бейнелеуді ажырату мүмкіндігімен бейнелеу көзделеді. Бұдан басқа желілер бағытын және олардың арасындағы арақашықтықты өзгерту мүмкіндігі қамтамасыз етіледі.</w:t>
      </w:r>
    </w:p>
    <w:bookmarkEnd w:id="870"/>
    <w:bookmarkStart w:name="z197" w:id="871"/>
    <w:p>
      <w:pPr>
        <w:spacing w:after="0"/>
        <w:ind w:left="0"/>
        <w:jc w:val="both"/>
      </w:pPr>
      <w:r>
        <w:rPr>
          <w:rFonts w:ascii="Times New Roman"/>
          <w:b w:val="false"/>
          <w:i w:val="false"/>
          <w:color w:val="000000"/>
          <w:sz w:val="28"/>
        </w:rPr>
        <w:t>
      767. Экранның жұмыс алаңында кез келген екі нүкте арасындағы қашықтықтарды және бағыттарды өлшеу мүмкіндігі көзделеді.</w:t>
      </w:r>
    </w:p>
    <w:bookmarkEnd w:id="871"/>
    <w:bookmarkStart w:name="z198" w:id="872"/>
    <w:p>
      <w:pPr>
        <w:spacing w:after="0"/>
        <w:ind w:left="0"/>
        <w:jc w:val="both"/>
      </w:pPr>
      <w:r>
        <w:rPr>
          <w:rFonts w:ascii="Times New Roman"/>
          <w:b w:val="false"/>
          <w:i w:val="false"/>
          <w:color w:val="000000"/>
          <w:sz w:val="28"/>
        </w:rPr>
        <w:t>
      768. РЛС индикаторында көмегі арқылы экрандағы кез келген нүкте белгіленетін электронды маркер көзделеді. Маркер тұрақты жалпы тіректік нүктеден маркер жеткізілген нүктеге немесе маркер бағытының координаттарына дейінгі арақашықтық пен бағыттарды салыстыруды қамтамасыз ететін санағыш құрылғысы болу қажет. Маркер мақсаттарды таңдау мүмкіндігін, графикалық ақпараттарды салу немесе алуды, сондай-ақ РЛС экранның жұмыс алаңынан тыс орналасқан жұмысының режимдерін таңдауды, оның қызметтерін, параметрлерін және басқарушы мәзірді өзгерту мүмкіндігін қамтамасыз етіледі.</w:t>
      </w:r>
    </w:p>
    <w:bookmarkEnd w:id="872"/>
    <w:p>
      <w:pPr>
        <w:spacing w:after="0"/>
        <w:ind w:left="0"/>
        <w:jc w:val="both"/>
      </w:pPr>
      <w:r>
        <w:rPr>
          <w:rFonts w:ascii="Times New Roman"/>
          <w:b w:val="false"/>
          <w:i w:val="false"/>
          <w:color w:val="000000"/>
          <w:sz w:val="28"/>
        </w:rPr>
        <w:t>
      РЛС индикаторының экранында маркердің орнын байқауды қамтамасыз ететін құрал көзделеді.</w:t>
      </w:r>
    </w:p>
    <w:p>
      <w:pPr>
        <w:spacing w:after="0"/>
        <w:ind w:left="0"/>
        <w:jc w:val="both"/>
      </w:pPr>
      <w:r>
        <w:rPr>
          <w:rFonts w:ascii="Times New Roman"/>
          <w:b w:val="false"/>
          <w:i w:val="false"/>
          <w:color w:val="000000"/>
          <w:sz w:val="28"/>
        </w:rPr>
        <w:t>
      Маркер көмегі арқылы бағыттарды және арақашықтықтарды өлшеу дәлдігі қашықтықтың жылжымалы сақинасымен және электронды визира бағытымен өлшенгенге сәйкес келу қажет.</w:t>
      </w:r>
    </w:p>
    <w:bookmarkStart w:name="z200" w:id="873"/>
    <w:p>
      <w:pPr>
        <w:spacing w:after="0"/>
        <w:ind w:left="0"/>
        <w:jc w:val="both"/>
      </w:pPr>
      <w:r>
        <w:rPr>
          <w:rFonts w:ascii="Times New Roman"/>
          <w:b w:val="false"/>
          <w:i w:val="false"/>
          <w:color w:val="000000"/>
          <w:sz w:val="28"/>
        </w:rPr>
        <w:t>
      769. Өзінің кемесінің курсы туралы мәліметтер гирокомпастан немесе сипаттамасы Кеме қатынасы тіркелімімен мақұлданған қалқан типінің талаптарына сәйкес келетін эквивалентті қалқаннан түседі.</w:t>
      </w:r>
    </w:p>
    <w:bookmarkEnd w:id="873"/>
    <w:p>
      <w:pPr>
        <w:spacing w:after="0"/>
        <w:ind w:left="0"/>
        <w:jc w:val="both"/>
      </w:pPr>
      <w:r>
        <w:rPr>
          <w:rFonts w:ascii="Times New Roman"/>
          <w:b w:val="false"/>
          <w:i w:val="false"/>
          <w:color w:val="000000"/>
          <w:sz w:val="28"/>
        </w:rPr>
        <w:t>
      Радиолокациялық бейнелеудің шынайы меридианмен салыстырғанда бағдарының қателігі өзінің кемесіне тән кез келген бұрылыстың бұрыштық жылдамдығы кезінде 0,5</w:t>
      </w:r>
      <w:r>
        <w:rPr>
          <w:rFonts w:ascii="Times New Roman"/>
          <w:b w:val="false"/>
          <w:i w:val="false"/>
          <w:color w:val="000000"/>
          <w:vertAlign w:val="superscript"/>
        </w:rPr>
        <w:t>0</w:t>
      </w:r>
      <w:r>
        <w:rPr>
          <w:rFonts w:ascii="Times New Roman"/>
          <w:b w:val="false"/>
          <w:i w:val="false"/>
          <w:color w:val="000000"/>
          <w:sz w:val="28"/>
        </w:rPr>
        <w:t xml:space="preserve"> жоғары болмайды.</w:t>
      </w:r>
    </w:p>
    <w:p>
      <w:pPr>
        <w:spacing w:after="0"/>
        <w:ind w:left="0"/>
        <w:jc w:val="both"/>
      </w:pPr>
      <w:r>
        <w:rPr>
          <w:rFonts w:ascii="Times New Roman"/>
          <w:b w:val="false"/>
          <w:i w:val="false"/>
          <w:color w:val="000000"/>
          <w:sz w:val="28"/>
        </w:rPr>
        <w:t>
      Курс туралы ақпарат гирокомпасымен РЛС жанасуының ұқсастық дәлдігін, рұқсат етумен сандық түрде бейнеленеді.</w:t>
      </w:r>
    </w:p>
    <w:p>
      <w:pPr>
        <w:spacing w:after="0"/>
        <w:ind w:left="0"/>
        <w:jc w:val="both"/>
      </w:pPr>
      <w:r>
        <w:rPr>
          <w:rFonts w:ascii="Times New Roman"/>
          <w:b w:val="false"/>
          <w:i w:val="false"/>
          <w:color w:val="000000"/>
          <w:sz w:val="28"/>
        </w:rPr>
        <w:t>
      Курс туралы мәліметтер тұрақты жалпы тіректік нүктемен салыстырылып анықталады.</w:t>
      </w:r>
    </w:p>
    <w:bookmarkStart w:name="z201" w:id="874"/>
    <w:p>
      <w:pPr>
        <w:spacing w:after="0"/>
        <w:ind w:left="0"/>
        <w:jc w:val="both"/>
      </w:pPr>
      <w:r>
        <w:rPr>
          <w:rFonts w:ascii="Times New Roman"/>
          <w:b w:val="false"/>
          <w:i w:val="false"/>
          <w:color w:val="000000"/>
          <w:sz w:val="28"/>
        </w:rPr>
        <w:t>
      770. Радиолокациялық станция өзінің кемесінің параметрлерін ескерумен "шынайы қозғалыс" режиміндегі ақпаратты бейнелеуді қамтамасыз етеді.</w:t>
      </w:r>
    </w:p>
    <w:bookmarkEnd w:id="874"/>
    <w:p>
      <w:pPr>
        <w:spacing w:after="0"/>
        <w:ind w:left="0"/>
        <w:jc w:val="both"/>
      </w:pPr>
      <w:r>
        <w:rPr>
          <w:rFonts w:ascii="Times New Roman"/>
          <w:b w:val="false"/>
          <w:i w:val="false"/>
          <w:color w:val="000000"/>
          <w:sz w:val="28"/>
        </w:rPr>
        <w:t>
      Өзінің кемесінің бағдарын автоматты жаңарту келесі белгілермен жүргізіледі: индикатор экранында белгілеу орны бойынша, уақыт немесе екі белгілерді ескеру бойынша.</w:t>
      </w:r>
    </w:p>
    <w:p>
      <w:pPr>
        <w:spacing w:after="0"/>
        <w:ind w:left="0"/>
        <w:jc w:val="both"/>
      </w:pPr>
      <w:r>
        <w:rPr>
          <w:rFonts w:ascii="Times New Roman"/>
          <w:b w:val="false"/>
          <w:i w:val="false"/>
          <w:color w:val="000000"/>
          <w:sz w:val="28"/>
        </w:rPr>
        <w:t>
      Өзінің кемесінің бағдарын жаңарту, минимум ретінде антеннаның әрбір айналымы үшін жүзеге асырылады.</w:t>
      </w:r>
    </w:p>
    <w:p>
      <w:pPr>
        <w:spacing w:after="0"/>
        <w:ind w:left="0"/>
        <w:jc w:val="both"/>
      </w:pPr>
      <w:r>
        <w:rPr>
          <w:rFonts w:ascii="Times New Roman"/>
          <w:b w:val="false"/>
          <w:i w:val="false"/>
          <w:color w:val="000000"/>
          <w:sz w:val="28"/>
        </w:rPr>
        <w:t>
      Радиолокациялық бейнелеудің шынайы меридианға (солтүтік жоғарыға) немесе курс бойынша салыстырмалы бағдарлау мүмкіндігі көзделеді. Бағдар түрі және радиолокациялық бейнелеудің бейнелеу режимі анық және үнемі көрсетіледі.</w:t>
      </w:r>
    </w:p>
    <w:bookmarkStart w:name="z203" w:id="875"/>
    <w:p>
      <w:pPr>
        <w:spacing w:after="0"/>
        <w:ind w:left="0"/>
        <w:jc w:val="both"/>
      </w:pPr>
      <w:r>
        <w:rPr>
          <w:rFonts w:ascii="Times New Roman"/>
          <w:b w:val="false"/>
          <w:i w:val="false"/>
          <w:color w:val="000000"/>
          <w:sz w:val="28"/>
        </w:rPr>
        <w:t>
      771. Қашау орталығын экранның кез келген нүктесіне РЛС экранның жұмыс алаңының орталығынан 0,5 радиус шегінде қолмен ығыстыру мүмкіндігі қамтамасыз етіледі.</w:t>
      </w:r>
    </w:p>
    <w:bookmarkEnd w:id="875"/>
    <w:p>
      <w:pPr>
        <w:spacing w:after="0"/>
        <w:ind w:left="0"/>
        <w:jc w:val="both"/>
      </w:pPr>
      <w:r>
        <w:rPr>
          <w:rFonts w:ascii="Times New Roman"/>
          <w:b w:val="false"/>
          <w:i w:val="false"/>
          <w:color w:val="000000"/>
          <w:sz w:val="28"/>
        </w:rPr>
        <w:t>
      Қашауды ығыстыру орталығымен бейнелеу режимін таңдау кезінде қашау орталығын экранның кез келген нүктесіне экранның жұмыс алаңының 0,75 радиус шегінде ығыстыру мүмкіндігін көзделеді.</w:t>
      </w:r>
    </w:p>
    <w:p>
      <w:pPr>
        <w:spacing w:after="0"/>
        <w:ind w:left="0"/>
        <w:jc w:val="both"/>
      </w:pPr>
      <w:r>
        <w:rPr>
          <w:rFonts w:ascii="Times New Roman"/>
          <w:b w:val="false"/>
          <w:i w:val="false"/>
          <w:color w:val="000000"/>
          <w:sz w:val="28"/>
        </w:rPr>
        <w:t>
      "Шынайы қозғалыс" режимінде, курс бойынша алдынан шолудың ең жоғары зонасын қамтамасыз ету үшін өзінің кемесінің орналасқан жерінің күйін белгілеуді автоматты ығыстыру мүмкіндігі көзделеді.</w:t>
      </w:r>
    </w:p>
    <w:p>
      <w:pPr>
        <w:spacing w:after="0"/>
        <w:ind w:left="0"/>
        <w:jc w:val="both"/>
      </w:pPr>
      <w:r>
        <w:rPr>
          <w:rFonts w:ascii="Times New Roman"/>
          <w:b w:val="false"/>
          <w:i w:val="false"/>
          <w:color w:val="000000"/>
          <w:sz w:val="28"/>
        </w:rPr>
        <w:t>
      Сонымен бірге қашау басының бағдарын алдын ала орнату үшін құрал көзделеді.</w:t>
      </w:r>
    </w:p>
    <w:bookmarkStart w:name="z204" w:id="876"/>
    <w:p>
      <w:pPr>
        <w:spacing w:after="0"/>
        <w:ind w:left="0"/>
        <w:jc w:val="both"/>
      </w:pPr>
      <w:r>
        <w:rPr>
          <w:rFonts w:ascii="Times New Roman"/>
          <w:b w:val="false"/>
          <w:i w:val="false"/>
          <w:color w:val="000000"/>
          <w:sz w:val="28"/>
        </w:rPr>
        <w:t>
      772. РЛС радиолокациялық бейнелеудің екі тұрақты режимі көзделеді: топырақ жөнінде және су жөнінде.</w:t>
      </w:r>
    </w:p>
    <w:bookmarkEnd w:id="876"/>
    <w:p>
      <w:pPr>
        <w:spacing w:after="0"/>
        <w:ind w:left="0"/>
        <w:jc w:val="both"/>
      </w:pPr>
      <w:r>
        <w:rPr>
          <w:rFonts w:ascii="Times New Roman"/>
          <w:b w:val="false"/>
          <w:i w:val="false"/>
          <w:color w:val="000000"/>
          <w:sz w:val="28"/>
        </w:rPr>
        <w:t>
      Таңдалған жүйені жүзеге асыруды қамтамасыз ететін Тұрақтандыру режимі және ақпараттардың қолданыстағы қалқандары РЛС индикаторының экранында анық бейнеленеді.</w:t>
      </w:r>
    </w:p>
    <w:p>
      <w:pPr>
        <w:spacing w:after="0"/>
        <w:ind w:left="0"/>
        <w:jc w:val="both"/>
      </w:pPr>
      <w:r>
        <w:rPr>
          <w:rFonts w:ascii="Times New Roman"/>
          <w:b w:val="false"/>
          <w:i w:val="false"/>
          <w:color w:val="000000"/>
          <w:sz w:val="28"/>
        </w:rPr>
        <w:t>
      Жылдамдық қалқаны Кеме қатынасы тіркелімінің тұрақтандыру режиміне тиісті талаптарын қанағаттандырады.</w:t>
      </w:r>
    </w:p>
    <w:bookmarkStart w:name="z205" w:id="877"/>
    <w:p>
      <w:pPr>
        <w:spacing w:after="0"/>
        <w:ind w:left="0"/>
        <w:jc w:val="both"/>
      </w:pPr>
      <w:r>
        <w:rPr>
          <w:rFonts w:ascii="Times New Roman"/>
          <w:b w:val="false"/>
          <w:i w:val="false"/>
          <w:color w:val="000000"/>
          <w:sz w:val="28"/>
        </w:rPr>
        <w:t>
      773. Мақсаттар іздерін векторлардың ауыспалы ұзындығымен (экстраполяция уақыты бойынша) экстраполяция уақыт индикациясымен және бейнелеу режимімен бейнелеу қамтамасыз етіледі.</w:t>
      </w:r>
    </w:p>
    <w:bookmarkEnd w:id="877"/>
    <w:p>
      <w:pPr>
        <w:spacing w:after="0"/>
        <w:ind w:left="0"/>
        <w:jc w:val="both"/>
      </w:pPr>
      <w:r>
        <w:rPr>
          <w:rFonts w:ascii="Times New Roman"/>
          <w:b w:val="false"/>
          <w:i w:val="false"/>
          <w:color w:val="000000"/>
          <w:sz w:val="28"/>
        </w:rPr>
        <w:t>
      Мақсаттарды сәулелендіруден кейін бейнелеу режимін таңдау мүмкіндігі қамтамасыз етіледі: шынайы және салыстырмалы қозғалыста.</w:t>
      </w:r>
    </w:p>
    <w:p>
      <w:pPr>
        <w:spacing w:after="0"/>
        <w:ind w:left="0"/>
        <w:jc w:val="both"/>
      </w:pPr>
      <w:r>
        <w:rPr>
          <w:rFonts w:ascii="Times New Roman"/>
          <w:b w:val="false"/>
          <w:i w:val="false"/>
          <w:color w:val="000000"/>
          <w:sz w:val="28"/>
        </w:rPr>
        <w:t>
      Сәулелендіруден кейінгі іздер мақсаттардың өздерін бейнелеуден анық айрықшаланады.</w:t>
      </w:r>
    </w:p>
    <w:p>
      <w:pPr>
        <w:spacing w:after="0"/>
        <w:ind w:left="0"/>
        <w:jc w:val="both"/>
      </w:pPr>
      <w:r>
        <w:rPr>
          <w:rFonts w:ascii="Times New Roman"/>
          <w:b w:val="false"/>
          <w:i w:val="false"/>
          <w:color w:val="000000"/>
          <w:sz w:val="28"/>
        </w:rPr>
        <w:t>
      РЛС антеннасының екі айналымына мақсаттардың масштабталған іздері немесе олардың бұрынғы орналасқан жері, немесе сол және басқа келесі бір мезгілде өзгерулерде бейнелеу мүмкіндігі көзделеді:</w:t>
      </w:r>
    </w:p>
    <w:p>
      <w:pPr>
        <w:spacing w:after="0"/>
        <w:ind w:left="0"/>
        <w:jc w:val="both"/>
      </w:pPr>
      <w:r>
        <w:rPr>
          <w:rFonts w:ascii="Times New Roman"/>
          <w:b w:val="false"/>
          <w:i w:val="false"/>
          <w:color w:val="000000"/>
          <w:sz w:val="28"/>
        </w:rPr>
        <w:t>
      қашықтық шкаласының төмендеуі немесе ұлғайтылуы;</w:t>
      </w:r>
    </w:p>
    <w:p>
      <w:pPr>
        <w:spacing w:after="0"/>
        <w:ind w:left="0"/>
        <w:jc w:val="both"/>
      </w:pPr>
      <w:r>
        <w:rPr>
          <w:rFonts w:ascii="Times New Roman"/>
          <w:b w:val="false"/>
          <w:i w:val="false"/>
          <w:color w:val="000000"/>
          <w:sz w:val="28"/>
        </w:rPr>
        <w:t>
      қашау орталығының бағытының өзгеруі;</w:t>
      </w:r>
    </w:p>
    <w:p>
      <w:pPr>
        <w:spacing w:after="0"/>
        <w:ind w:left="0"/>
        <w:jc w:val="both"/>
      </w:pPr>
      <w:r>
        <w:rPr>
          <w:rFonts w:ascii="Times New Roman"/>
          <w:b w:val="false"/>
          <w:i w:val="false"/>
          <w:color w:val="000000"/>
          <w:sz w:val="28"/>
        </w:rPr>
        <w:t>
      бейнелеу режимінің шынайыдан салыстырмалы қозғалысқа және керісінше өзгеруі.</w:t>
      </w:r>
    </w:p>
    <w:bookmarkStart w:name="z206" w:id="878"/>
    <w:p>
      <w:pPr>
        <w:spacing w:after="0"/>
        <w:ind w:left="0"/>
        <w:jc w:val="both"/>
      </w:pPr>
      <w:r>
        <w:rPr>
          <w:rFonts w:ascii="Times New Roman"/>
          <w:b w:val="false"/>
          <w:i w:val="false"/>
          <w:color w:val="000000"/>
          <w:sz w:val="28"/>
        </w:rPr>
        <w:t xml:space="preserve">
      774. Мақсаттар радио навигацияда қолданылатын қысқартулар және шартты белгілер бойынша осы Қағиданың </w:t>
      </w:r>
      <w:r>
        <w:rPr>
          <w:rFonts w:ascii="Times New Roman"/>
          <w:b w:val="false"/>
          <w:i w:val="false"/>
          <w:color w:val="000000"/>
          <w:sz w:val="28"/>
        </w:rPr>
        <w:t xml:space="preserve"> 65-қосымшасында</w:t>
      </w:r>
      <w:r>
        <w:rPr>
          <w:rFonts w:ascii="Times New Roman"/>
          <w:b w:val="false"/>
          <w:i w:val="false"/>
          <w:color w:val="000000"/>
          <w:sz w:val="28"/>
        </w:rPr>
        <w:t xml:space="preserve"> келтірілген белгіленген шартты белгілерге сәйкес бейнеленеді.</w:t>
      </w:r>
    </w:p>
    <w:bookmarkEnd w:id="878"/>
    <w:p>
      <w:pPr>
        <w:spacing w:after="0"/>
        <w:ind w:left="0"/>
        <w:jc w:val="both"/>
      </w:pPr>
      <w:r>
        <w:rPr>
          <w:rFonts w:ascii="Times New Roman"/>
          <w:b w:val="false"/>
          <w:i w:val="false"/>
          <w:color w:val="000000"/>
          <w:sz w:val="28"/>
        </w:rPr>
        <w:t>
      Мақсаттар туралы ақпарат мақсаттарды радиолокациялық алып жүру нәтижесі бойынша және ААС аппаратуралар хабарламаларында мазмұндалатын ақпараттар бойынша алынады.</w:t>
      </w:r>
    </w:p>
    <w:p>
      <w:pPr>
        <w:spacing w:after="0"/>
        <w:ind w:left="0"/>
        <w:jc w:val="both"/>
      </w:pPr>
      <w:r>
        <w:rPr>
          <w:rFonts w:ascii="Times New Roman"/>
          <w:b w:val="false"/>
          <w:i w:val="false"/>
          <w:color w:val="000000"/>
          <w:sz w:val="28"/>
        </w:rPr>
        <w:t xml:space="preserve">
      Бейнеленетін мақсаттардың саны осы Қағидаға </w:t>
      </w:r>
      <w:r>
        <w:rPr>
          <w:rFonts w:ascii="Times New Roman"/>
          <w:b w:val="false"/>
          <w:i w:val="false"/>
          <w:color w:val="000000"/>
          <w:sz w:val="28"/>
        </w:rPr>
        <w:t xml:space="preserve"> 66-қосымшада</w:t>
      </w:r>
      <w:r>
        <w:rPr>
          <w:rFonts w:ascii="Times New Roman"/>
          <w:b w:val="false"/>
          <w:i w:val="false"/>
          <w:color w:val="000000"/>
          <w:sz w:val="28"/>
        </w:rPr>
        <w:t xml:space="preserve"> көрсетілген талаптарға сәйкес болу қажет.</w:t>
      </w:r>
    </w:p>
    <w:p>
      <w:pPr>
        <w:spacing w:after="0"/>
        <w:ind w:left="0"/>
        <w:jc w:val="both"/>
      </w:pPr>
      <w:r>
        <w:rPr>
          <w:rFonts w:ascii="Times New Roman"/>
          <w:b w:val="false"/>
          <w:i w:val="false"/>
          <w:color w:val="000000"/>
          <w:sz w:val="28"/>
        </w:rPr>
        <w:t>
      Егер бейнеленетін мақсаттардың саны шекті осы кестеде көрсетілген мәнге жақындап қалса, онда автоматты түрде сақтандырғыш сигнал беру қосылады.</w:t>
      </w:r>
    </w:p>
    <w:p>
      <w:pPr>
        <w:spacing w:after="0"/>
        <w:ind w:left="0"/>
        <w:jc w:val="both"/>
      </w:pPr>
      <w:r>
        <w:rPr>
          <w:rFonts w:ascii="Times New Roman"/>
          <w:b w:val="false"/>
          <w:i w:val="false"/>
          <w:color w:val="000000"/>
          <w:sz w:val="28"/>
        </w:rPr>
        <w:t>
      РЛ мақсаттар және ААС мақсаттар туралы өңдеу форматтары және мәліметтерді бейнелеу қаншалықты тәжірибелік мүмкін болғанша қоса атқарылады.</w:t>
      </w:r>
    </w:p>
    <w:bookmarkStart w:name="z207" w:id="879"/>
    <w:p>
      <w:pPr>
        <w:spacing w:after="0"/>
        <w:ind w:left="0"/>
        <w:jc w:val="both"/>
      </w:pPr>
      <w:r>
        <w:rPr>
          <w:rFonts w:ascii="Times New Roman"/>
          <w:b w:val="false"/>
          <w:i w:val="false"/>
          <w:color w:val="000000"/>
          <w:sz w:val="28"/>
        </w:rPr>
        <w:t>
      775. РЛ-мақсаттар туралы мәліметтер қабылдау таратқыштан түседі.</w:t>
      </w:r>
    </w:p>
    <w:bookmarkEnd w:id="879"/>
    <w:p>
      <w:pPr>
        <w:spacing w:after="0"/>
        <w:ind w:left="0"/>
        <w:jc w:val="both"/>
      </w:pPr>
      <w:r>
        <w:rPr>
          <w:rFonts w:ascii="Times New Roman"/>
          <w:b w:val="false"/>
          <w:i w:val="false"/>
          <w:color w:val="000000"/>
          <w:sz w:val="28"/>
        </w:rPr>
        <w:t>
      Мақсаттар туралы алғашқы ақпарат кедергіден қорғау құралдары көмегімен сүзгіленеді. Мақсаттарды авто алып жүруге қармау қолмен немесе автоматты орындалады.</w:t>
      </w:r>
    </w:p>
    <w:p>
      <w:pPr>
        <w:spacing w:after="0"/>
        <w:ind w:left="0"/>
        <w:jc w:val="both"/>
      </w:pPr>
      <w:r>
        <w:rPr>
          <w:rFonts w:ascii="Times New Roman"/>
          <w:b w:val="false"/>
          <w:i w:val="false"/>
          <w:color w:val="000000"/>
          <w:sz w:val="28"/>
        </w:rPr>
        <w:t>
      Мақсаттарды авто алып жүруге қатысты есептеулер, өзінің кемесі жөніндегі олардың орналасқан жерін өлшеуге және оның қозғалысының параметрлеріне негізделеді.</w:t>
      </w:r>
    </w:p>
    <w:p>
      <w:pPr>
        <w:spacing w:after="0"/>
        <w:ind w:left="0"/>
        <w:jc w:val="both"/>
      </w:pPr>
      <w:r>
        <w:rPr>
          <w:rFonts w:ascii="Times New Roman"/>
          <w:b w:val="false"/>
          <w:i w:val="false"/>
          <w:color w:val="000000"/>
          <w:sz w:val="28"/>
        </w:rPr>
        <w:t>
      Алып жүру сипаттамасын жақсарту үшін ақпараттардың басқа көздерін де қолдануға рұқсат етіледі.</w:t>
      </w:r>
    </w:p>
    <w:p>
      <w:pPr>
        <w:spacing w:after="0"/>
        <w:ind w:left="0"/>
        <w:jc w:val="both"/>
      </w:pPr>
      <w:r>
        <w:rPr>
          <w:rFonts w:ascii="Times New Roman"/>
          <w:b w:val="false"/>
          <w:i w:val="false"/>
          <w:color w:val="000000"/>
          <w:sz w:val="28"/>
        </w:rPr>
        <w:t>
      Мақсаттарды авто алып жүру кем дегенде 3, 6 және 12 теңіз милінің шкаласында қамтамасыз етіледі. Мақсаттарды авто алып жүру қашықтығы 12 теңіз милінен кем болмау қажет.</w:t>
      </w:r>
    </w:p>
    <w:p>
      <w:pPr>
        <w:spacing w:after="0"/>
        <w:ind w:left="0"/>
        <w:jc w:val="both"/>
      </w:pPr>
      <w:r>
        <w:rPr>
          <w:rFonts w:ascii="Times New Roman"/>
          <w:b w:val="false"/>
          <w:i w:val="false"/>
          <w:color w:val="000000"/>
          <w:sz w:val="28"/>
        </w:rPr>
        <w:t>
      РЛС эквивалентті теңіз кемелерімен және жоғары жылдамдықты қоса, аралас (өзен-теңіз) жүзу кемелері жөніндегі жылдамдық кезінде мақсаттарды авто алып жүру мүмкіндігін қамтамасыз етеді.</w:t>
      </w:r>
    </w:p>
    <w:bookmarkStart w:name="z208" w:id="880"/>
    <w:p>
      <w:pPr>
        <w:spacing w:after="0"/>
        <w:ind w:left="0"/>
        <w:jc w:val="both"/>
      </w:pPr>
      <w:r>
        <w:rPr>
          <w:rFonts w:ascii="Times New Roman"/>
          <w:b w:val="false"/>
          <w:i w:val="false"/>
          <w:color w:val="000000"/>
          <w:sz w:val="28"/>
        </w:rPr>
        <w:t xml:space="preserve">
      776. ААС мақсаттары бойынша ақпараттарды өңдеу және ұсыну жөніндегі талаптарға қосымша, саны осы Қағиданың </w:t>
      </w:r>
      <w:r>
        <w:rPr>
          <w:rFonts w:ascii="Times New Roman"/>
          <w:b w:val="false"/>
          <w:i w:val="false"/>
          <w:color w:val="000000"/>
          <w:sz w:val="28"/>
        </w:rPr>
        <w:t xml:space="preserve"> 66-қосымшасында</w:t>
      </w:r>
      <w:r>
        <w:rPr>
          <w:rFonts w:ascii="Times New Roman"/>
          <w:b w:val="false"/>
          <w:i w:val="false"/>
          <w:color w:val="000000"/>
          <w:sz w:val="28"/>
        </w:rPr>
        <w:t xml:space="preserve"> көрсетілген РЛ- мақсаттар бойынша мәліметтерді бейнелеу мүмкіндігін қамтамасыз етеді.</w:t>
      </w:r>
    </w:p>
    <w:bookmarkEnd w:id="880"/>
    <w:p>
      <w:pPr>
        <w:spacing w:after="0"/>
        <w:ind w:left="0"/>
        <w:jc w:val="both"/>
      </w:pPr>
      <w:r>
        <w:rPr>
          <w:rFonts w:ascii="Times New Roman"/>
          <w:b w:val="false"/>
          <w:i w:val="false"/>
          <w:color w:val="000000"/>
          <w:sz w:val="28"/>
        </w:rPr>
        <w:t>
      Мақсаттар саны белгіленген шектерге жақындаған кезде сақтандырғыш сигналы іске қосылады. Өңделуші мақсаттардың шекті саны белгіленген анық түрде асқан кезде РЛС жұмыс қабілеттілігі нашарламау қажет.</w:t>
      </w:r>
    </w:p>
    <w:bookmarkStart w:name="z209" w:id="881"/>
    <w:p>
      <w:pPr>
        <w:spacing w:after="0"/>
        <w:ind w:left="0"/>
        <w:jc w:val="both"/>
      </w:pPr>
      <w:r>
        <w:rPr>
          <w:rFonts w:ascii="Times New Roman"/>
          <w:b w:val="false"/>
          <w:i w:val="false"/>
          <w:color w:val="000000"/>
          <w:sz w:val="28"/>
        </w:rPr>
        <w:t>
      777. Осы Қағиданың 66-қосымшасында көрсетілген көлемде РЛ- мақсаттарды қолмен және автоматты қарпу қамтамасыз етіледі. Автоқармау зонасының шекарасын орнатуды қамтамасыз ететін құрал көзделеді.</w:t>
      </w:r>
    </w:p>
    <w:bookmarkEnd w:id="881"/>
    <w:bookmarkStart w:name="z210" w:id="882"/>
    <w:p>
      <w:pPr>
        <w:spacing w:after="0"/>
        <w:ind w:left="0"/>
        <w:jc w:val="both"/>
      </w:pPr>
      <w:r>
        <w:rPr>
          <w:rFonts w:ascii="Times New Roman"/>
          <w:b w:val="false"/>
          <w:i w:val="false"/>
          <w:color w:val="000000"/>
          <w:sz w:val="28"/>
        </w:rPr>
        <w:t>
      778. Мақсаттарды қармағаннан кейін бір минуттан соң оның қозғалысының тенденциясы және мақсаттардың 3 минут ішінде орын өзгерту болжамы бейнеленеді.</w:t>
      </w:r>
    </w:p>
    <w:bookmarkEnd w:id="882"/>
    <w:p>
      <w:pPr>
        <w:spacing w:after="0"/>
        <w:ind w:left="0"/>
        <w:jc w:val="both"/>
      </w:pPr>
      <w:r>
        <w:rPr>
          <w:rFonts w:ascii="Times New Roman"/>
          <w:b w:val="false"/>
          <w:i w:val="false"/>
          <w:color w:val="000000"/>
          <w:sz w:val="28"/>
        </w:rPr>
        <w:t>
      РЛС авто алып жүру жүйесі барлық алып жүретін мақсаттар бойынша ақпараттарды автоматты жаңартуды қамтамасыз етеді, сонымен бірге антенналардың 10 жүйелілік айналымының, индикатор экранында анық айрықшаланатын бесеуі РЛ-мақсаттарды алып жүруді жалғастырады.</w:t>
      </w:r>
    </w:p>
    <w:p>
      <w:pPr>
        <w:spacing w:after="0"/>
        <w:ind w:left="0"/>
        <w:jc w:val="both"/>
      </w:pPr>
      <w:r>
        <w:rPr>
          <w:rFonts w:ascii="Times New Roman"/>
          <w:b w:val="false"/>
          <w:i w:val="false"/>
          <w:color w:val="000000"/>
          <w:sz w:val="28"/>
        </w:rPr>
        <w:t>
      Авто алып жүру жүйесі тегістелген векторларды мақсаттарды орын ауыстыруды есептеу және мақсат маневрінің басталуын ертерек байқау мүмкіндігін қамтамасыз етеді.</w:t>
      </w:r>
    </w:p>
    <w:p>
      <w:pPr>
        <w:spacing w:after="0"/>
        <w:ind w:left="0"/>
        <w:jc w:val="both"/>
      </w:pPr>
      <w:r>
        <w:rPr>
          <w:rFonts w:ascii="Times New Roman"/>
          <w:b w:val="false"/>
          <w:i w:val="false"/>
          <w:color w:val="000000"/>
          <w:sz w:val="28"/>
        </w:rPr>
        <w:t>
      Алып жүру қателіктері, оның ішінде объектіні асырып тастау минимумға мәлімдену қажет.</w:t>
      </w:r>
    </w:p>
    <w:p>
      <w:pPr>
        <w:spacing w:after="0"/>
        <w:ind w:left="0"/>
        <w:jc w:val="both"/>
      </w:pPr>
      <w:r>
        <w:rPr>
          <w:rFonts w:ascii="Times New Roman"/>
          <w:b w:val="false"/>
          <w:i w:val="false"/>
          <w:color w:val="000000"/>
          <w:sz w:val="28"/>
        </w:rPr>
        <w:t>
      Авто салып жүру бір немесе барлық мақсаттарды алып тастау мүмкіндігі көзделеді.</w:t>
      </w:r>
    </w:p>
    <w:p>
      <w:pPr>
        <w:spacing w:after="0"/>
        <w:ind w:left="0"/>
        <w:jc w:val="both"/>
      </w:pPr>
      <w:r>
        <w:rPr>
          <w:rFonts w:ascii="Times New Roman"/>
          <w:b w:val="false"/>
          <w:i w:val="false"/>
          <w:color w:val="000000"/>
          <w:sz w:val="28"/>
        </w:rPr>
        <w:t>
      Тұрақты қозғалыс кезінде мақсаттар және ақпараттар қалқанының талап етілген дәлдігі мақсаттар қозғалысының ең жоғары дәл анықтамасын қамтамасыз етеді.</w:t>
      </w:r>
    </w:p>
    <w:p>
      <w:pPr>
        <w:spacing w:after="0"/>
        <w:ind w:left="0"/>
        <w:jc w:val="both"/>
      </w:pPr>
      <w:r>
        <w:rPr>
          <w:rFonts w:ascii="Times New Roman"/>
          <w:b w:val="false"/>
          <w:i w:val="false"/>
          <w:color w:val="000000"/>
          <w:sz w:val="28"/>
        </w:rPr>
        <w:t xml:space="preserve">
      30 уз.қоса жылдамдықпен жүретін кемелер үшін, тұрақты алып жүру кезінде 1 минут ішінде авто алып жүру жүйесі мақсаттардың қозғалысы туралы тенденцияларды анықтауды қамтамасыз етіледі, ал 3 минуттан кейін осы Қағиданың </w:t>
      </w:r>
      <w:r>
        <w:rPr>
          <w:rFonts w:ascii="Times New Roman"/>
          <w:b w:val="false"/>
          <w:i w:val="false"/>
          <w:color w:val="000000"/>
          <w:sz w:val="28"/>
        </w:rPr>
        <w:t xml:space="preserve"> 68-қосымшасында</w:t>
      </w:r>
      <w:r>
        <w:rPr>
          <w:rFonts w:ascii="Times New Roman"/>
          <w:b w:val="false"/>
          <w:i w:val="false"/>
          <w:color w:val="000000"/>
          <w:sz w:val="28"/>
        </w:rPr>
        <w:t xml:space="preserve"> көрсетілген қателіктермен қозғалыс параметрлерін анықтайды.</w:t>
      </w:r>
    </w:p>
    <w:p>
      <w:pPr>
        <w:spacing w:after="0"/>
        <w:ind w:left="0"/>
        <w:jc w:val="both"/>
      </w:pPr>
      <w:r>
        <w:rPr>
          <w:rFonts w:ascii="Times New Roman"/>
          <w:b w:val="false"/>
          <w:i w:val="false"/>
          <w:color w:val="000000"/>
          <w:sz w:val="28"/>
        </w:rPr>
        <w:t>
      Дәлдіктің маңызды нашарлауы рұқсат етіледі, егер:</w:t>
      </w:r>
    </w:p>
    <w:p>
      <w:pPr>
        <w:spacing w:after="0"/>
        <w:ind w:left="0"/>
        <w:jc w:val="both"/>
      </w:pPr>
      <w:r>
        <w:rPr>
          <w:rFonts w:ascii="Times New Roman"/>
          <w:b w:val="false"/>
          <w:i w:val="false"/>
          <w:color w:val="000000"/>
          <w:sz w:val="28"/>
        </w:rPr>
        <w:t>
      қармаудан кейінгі қысқа уақыт аралығында;</w:t>
      </w:r>
    </w:p>
    <w:p>
      <w:pPr>
        <w:spacing w:after="0"/>
        <w:ind w:left="0"/>
        <w:jc w:val="both"/>
      </w:pPr>
      <w:r>
        <w:rPr>
          <w:rFonts w:ascii="Times New Roman"/>
          <w:b w:val="false"/>
          <w:i w:val="false"/>
          <w:color w:val="000000"/>
          <w:sz w:val="28"/>
        </w:rPr>
        <w:t>
      өзінің кемесінің маневрі;</w:t>
      </w:r>
    </w:p>
    <w:p>
      <w:pPr>
        <w:spacing w:after="0"/>
        <w:ind w:left="0"/>
        <w:jc w:val="both"/>
      </w:pPr>
      <w:r>
        <w:rPr>
          <w:rFonts w:ascii="Times New Roman"/>
          <w:b w:val="false"/>
          <w:i w:val="false"/>
          <w:color w:val="000000"/>
          <w:sz w:val="28"/>
        </w:rPr>
        <w:t>
      мақсаттар маневрінде;</w:t>
      </w:r>
    </w:p>
    <w:p>
      <w:pPr>
        <w:spacing w:after="0"/>
        <w:ind w:left="0"/>
        <w:jc w:val="both"/>
      </w:pPr>
      <w:r>
        <w:rPr>
          <w:rFonts w:ascii="Times New Roman"/>
          <w:b w:val="false"/>
          <w:i w:val="false"/>
          <w:color w:val="000000"/>
          <w:sz w:val="28"/>
        </w:rPr>
        <w:t>
      авто алып жүруге кедергі және қалқандардың қателігінің өзгеруі.</w:t>
      </w:r>
    </w:p>
    <w:p>
      <w:pPr>
        <w:spacing w:after="0"/>
        <w:ind w:left="0"/>
        <w:jc w:val="both"/>
      </w:pPr>
      <w:r>
        <w:rPr>
          <w:rFonts w:ascii="Times New Roman"/>
          <w:b w:val="false"/>
          <w:i w:val="false"/>
          <w:color w:val="000000"/>
          <w:sz w:val="28"/>
        </w:rPr>
        <w:t>
      Қашықтықты өлшеу қателігі және мақсаттар пеленгі төмендегіден жоғары болмау қажет:</w:t>
      </w:r>
    </w:p>
    <w:p>
      <w:pPr>
        <w:spacing w:after="0"/>
        <w:ind w:left="0"/>
        <w:jc w:val="both"/>
      </w:pPr>
      <w:r>
        <w:rPr>
          <w:rFonts w:ascii="Times New Roman"/>
          <w:b w:val="false"/>
          <w:i w:val="false"/>
          <w:color w:val="000000"/>
          <w:sz w:val="28"/>
        </w:rPr>
        <w:t>
      Қашықтық бойынша — 50 м (немесе 1 % мақсатқа дейінгі қашықтықтан);</w:t>
      </w:r>
    </w:p>
    <w:p>
      <w:pPr>
        <w:spacing w:after="0"/>
        <w:ind w:left="0"/>
        <w:jc w:val="both"/>
      </w:pPr>
      <w:r>
        <w:rPr>
          <w:rFonts w:ascii="Times New Roman"/>
          <w:b w:val="false"/>
          <w:i w:val="false"/>
          <w:color w:val="000000"/>
          <w:sz w:val="28"/>
        </w:rPr>
        <w:t>
      Бағыт бойынша — 2</w:t>
      </w:r>
      <w:r>
        <w:rPr>
          <w:rFonts w:ascii="Times New Roman"/>
          <w:b w:val="false"/>
          <w:i w:val="false"/>
          <w:color w:val="000000"/>
          <w:vertAlign w:val="superscript"/>
        </w:rPr>
        <w:t>о</w:t>
      </w:r>
      <w:r>
        <w:rPr>
          <w:rFonts w:ascii="Times New Roman"/>
          <w:b w:val="false"/>
          <w:i w:val="false"/>
          <w:color w:val="000000"/>
          <w:sz w:val="28"/>
        </w:rPr>
        <w:t>.</w:t>
      </w:r>
    </w:p>
    <w:p>
      <w:pPr>
        <w:spacing w:after="0"/>
        <w:ind w:left="0"/>
        <w:jc w:val="both"/>
      </w:pPr>
      <w:r>
        <w:rPr>
          <w:rFonts w:ascii="Times New Roman"/>
          <w:b w:val="false"/>
          <w:i w:val="false"/>
          <w:color w:val="000000"/>
          <w:sz w:val="28"/>
        </w:rPr>
        <w:t>
      Қозғалыс жылдамдығы 30 дан 70 уз. дейін қоса кемелер үшін мақсаттардың 140 уз дейінгі жылдамдығы кезінде жоғарыда көрсетілген дәлдікті қамтамасыз ету қажет.</w:t>
      </w:r>
    </w:p>
    <w:p>
      <w:pPr>
        <w:spacing w:after="0"/>
        <w:ind w:left="0"/>
        <w:jc w:val="both"/>
      </w:pPr>
      <w:r>
        <w:rPr>
          <w:rFonts w:ascii="Times New Roman"/>
          <w:b w:val="false"/>
          <w:i w:val="false"/>
          <w:color w:val="000000"/>
          <w:sz w:val="28"/>
        </w:rPr>
        <w:t>
      Тиісті шартты белгімен белгіленуі қажет жылжымайтын нүктелі мақсатты алып жүру нәтижесі бойынша топырақ жөніндегі бейнелеуді тұрақтандыру мүмкіндігі көзделу қажет.</w:t>
      </w:r>
    </w:p>
    <w:bookmarkStart w:name="z211" w:id="883"/>
    <w:p>
      <w:pPr>
        <w:spacing w:after="0"/>
        <w:ind w:left="0"/>
        <w:jc w:val="both"/>
      </w:pPr>
      <w:r>
        <w:rPr>
          <w:rFonts w:ascii="Times New Roman"/>
          <w:b w:val="false"/>
          <w:i w:val="false"/>
          <w:color w:val="000000"/>
          <w:sz w:val="28"/>
        </w:rPr>
        <w:t>
      779. ААС аппаратынан түсетін мақсаттар туралы ақпарат, кеме жүргізушімен анықталатын параметрлер бойынша сүзгіден өтеді. ААС мақсаттар пассивті немесе белсенді болады. Белсенді мақсаттар ұқсас РЛ-мақсаттар сияқты қарастырылады.</w:t>
      </w:r>
    </w:p>
    <w:bookmarkEnd w:id="883"/>
    <w:p>
      <w:pPr>
        <w:spacing w:after="0"/>
        <w:ind w:left="0"/>
        <w:jc w:val="both"/>
      </w:pPr>
      <w:r>
        <w:rPr>
          <w:rFonts w:ascii="Times New Roman"/>
          <w:b w:val="false"/>
          <w:i w:val="false"/>
          <w:color w:val="000000"/>
          <w:sz w:val="28"/>
        </w:rPr>
        <w:t xml:space="preserve">
      ААС мақсаттарын бейнелеудің жалпы көлемі осы Қағидаға </w:t>
      </w:r>
      <w:r>
        <w:rPr>
          <w:rFonts w:ascii="Times New Roman"/>
          <w:b w:val="false"/>
          <w:i w:val="false"/>
          <w:color w:val="000000"/>
          <w:sz w:val="28"/>
        </w:rPr>
        <w:t xml:space="preserve"> 66-қосымшада</w:t>
      </w:r>
      <w:r>
        <w:rPr>
          <w:rFonts w:ascii="Times New Roman"/>
          <w:b w:val="false"/>
          <w:i w:val="false"/>
          <w:color w:val="000000"/>
          <w:sz w:val="28"/>
        </w:rPr>
        <w:t xml:space="preserve"> көрсетілген мәндерге сәйкес келу қажет. Мақсаттар көлемінің шектіге жақындаған кезде, сақтандырғыш сигналдың автоматты қосылуы қамтамасыз етіледі. </w:t>
      </w:r>
    </w:p>
    <w:bookmarkStart w:name="z212" w:id="884"/>
    <w:p>
      <w:pPr>
        <w:spacing w:after="0"/>
        <w:ind w:left="0"/>
        <w:jc w:val="both"/>
      </w:pPr>
      <w:r>
        <w:rPr>
          <w:rFonts w:ascii="Times New Roman"/>
          <w:b w:val="false"/>
          <w:i w:val="false"/>
          <w:color w:val="000000"/>
          <w:sz w:val="28"/>
        </w:rPr>
        <w:t>
      780. Индикатор экранында артық ақпараттар шықпас үшін, келесі белгілер бойынша ААС пассивті мақсаттары туралы мәліметтерді таңдау мүмкіндігі көзделеді: мақсатқа дейінгі қашықтық, дистанция және ең қысқа жақындасу нүктесіне дейінгі уақыт. (Д</w:t>
      </w:r>
      <w:r>
        <w:rPr>
          <w:rFonts w:ascii="Times New Roman"/>
          <w:b w:val="false"/>
          <w:i w:val="false"/>
          <w:color w:val="000000"/>
          <w:vertAlign w:val="subscript"/>
        </w:rPr>
        <w:t>кр</w:t>
      </w:r>
      <w:r>
        <w:rPr>
          <w:rFonts w:ascii="Times New Roman"/>
          <w:b w:val="false"/>
          <w:i w:val="false"/>
          <w:color w:val="000000"/>
          <w:sz w:val="28"/>
        </w:rPr>
        <w:t xml:space="preserve"> и </w:t>
      </w:r>
      <w:r>
        <w:rPr>
          <w:rFonts w:ascii="Times New Roman"/>
          <w:b w:val="false"/>
          <w:i/>
          <w:color w:val="000000"/>
          <w:sz w:val="28"/>
        </w:rPr>
        <w:t>Т</w:t>
      </w:r>
      <w:r>
        <w:rPr>
          <w:rFonts w:ascii="Times New Roman"/>
          <w:b w:val="false"/>
          <w:i w:val="false"/>
          <w:color w:val="000000"/>
          <w:vertAlign w:val="subscript"/>
        </w:rPr>
        <w:t>кр</w:t>
      </w:r>
      <w:r>
        <w:rPr>
          <w:rFonts w:ascii="Times New Roman"/>
          <w:b w:val="false"/>
          <w:i w:val="false"/>
          <w:color w:val="000000"/>
          <w:sz w:val="28"/>
        </w:rPr>
        <w:t>), ААС мақсаттарының аппаратураларының сыныбы (А, В) және с.с.</w:t>
      </w:r>
    </w:p>
    <w:bookmarkEnd w:id="884"/>
    <w:p>
      <w:pPr>
        <w:spacing w:after="0"/>
        <w:ind w:left="0"/>
        <w:jc w:val="both"/>
      </w:pPr>
      <w:r>
        <w:rPr>
          <w:rFonts w:ascii="Times New Roman"/>
          <w:b w:val="false"/>
          <w:i w:val="false"/>
          <w:color w:val="000000"/>
          <w:sz w:val="28"/>
        </w:rPr>
        <w:t>
      Сонымен бірге ААС мақсаттың қандай да бір бейнесін экраннан алып тастау мүмкіндігі жойылады.</w:t>
      </w:r>
    </w:p>
    <w:bookmarkStart w:name="z213" w:id="885"/>
    <w:p>
      <w:pPr>
        <w:spacing w:after="0"/>
        <w:ind w:left="0"/>
        <w:jc w:val="both"/>
      </w:pPr>
      <w:r>
        <w:rPr>
          <w:rFonts w:ascii="Times New Roman"/>
          <w:b w:val="false"/>
          <w:i w:val="false"/>
          <w:color w:val="000000"/>
          <w:sz w:val="28"/>
        </w:rPr>
        <w:t>
      781. АИС пассивті мақсаттарын белсендіру және белсендірген мақсаттарды белсенді емес күйге ауыстыру құралы көзделеді.</w:t>
      </w:r>
    </w:p>
    <w:bookmarkEnd w:id="885"/>
    <w:p>
      <w:pPr>
        <w:spacing w:after="0"/>
        <w:ind w:left="0"/>
        <w:jc w:val="both"/>
      </w:pPr>
      <w:r>
        <w:rPr>
          <w:rFonts w:ascii="Times New Roman"/>
          <w:b w:val="false"/>
          <w:i w:val="false"/>
          <w:color w:val="000000"/>
          <w:sz w:val="28"/>
        </w:rPr>
        <w:t>
      Егер РЛС ААС мақсаттарын автоматты белсендіру зонасы көзделсе, онда бұл зоналар авто алып жүрудегі РЛ-мақсаттарын автоматты қармау зонасымен сәйкес келу қажет.</w:t>
      </w:r>
    </w:p>
    <w:p>
      <w:pPr>
        <w:spacing w:after="0"/>
        <w:ind w:left="0"/>
        <w:jc w:val="both"/>
      </w:pPr>
      <w:r>
        <w:rPr>
          <w:rFonts w:ascii="Times New Roman"/>
          <w:b w:val="false"/>
          <w:i w:val="false"/>
          <w:color w:val="000000"/>
          <w:sz w:val="28"/>
        </w:rPr>
        <w:t>
      ААС пассивті мақсатының автоматты белсендіру зонасына кіруден басқа, ол алдын ала белгіленген белгілермен автоматты белсендіруі мүмкін (мақсатқа дейінгі қашықтық, дистанция және ең қысқа жақындасу нүктесіне дейінгі уақыт, ААС мақсат аппаратураларының сыныбы цели (А, В).</w:t>
      </w:r>
    </w:p>
    <w:bookmarkStart w:name="z216" w:id="886"/>
    <w:p>
      <w:pPr>
        <w:spacing w:after="0"/>
        <w:ind w:left="0"/>
        <w:jc w:val="both"/>
      </w:pPr>
      <w:r>
        <w:rPr>
          <w:rFonts w:ascii="Times New Roman"/>
          <w:b w:val="false"/>
          <w:i w:val="false"/>
          <w:color w:val="000000"/>
          <w:sz w:val="28"/>
        </w:rPr>
        <w:t xml:space="preserve">
      782. РЛС индикаторының экранында ААС мақсаттары бойынша ақпараттарды ұсыну осы Қағиданың </w:t>
      </w:r>
      <w:r>
        <w:rPr>
          <w:rFonts w:ascii="Times New Roman"/>
          <w:b w:val="false"/>
          <w:i w:val="false"/>
          <w:color w:val="000000"/>
          <w:sz w:val="28"/>
        </w:rPr>
        <w:t xml:space="preserve"> 69-қосымшасына</w:t>
      </w:r>
      <w:r>
        <w:rPr>
          <w:rFonts w:ascii="Times New Roman"/>
          <w:b w:val="false"/>
          <w:i w:val="false"/>
          <w:color w:val="000000"/>
          <w:sz w:val="28"/>
        </w:rPr>
        <w:t xml:space="preserve"> сәйкес келу қажет.</w:t>
      </w:r>
    </w:p>
    <w:bookmarkEnd w:id="886"/>
    <w:bookmarkStart w:name="z218" w:id="887"/>
    <w:p>
      <w:pPr>
        <w:spacing w:after="0"/>
        <w:ind w:left="0"/>
        <w:jc w:val="both"/>
      </w:pPr>
      <w:r>
        <w:rPr>
          <w:rFonts w:ascii="Times New Roman"/>
          <w:b w:val="false"/>
          <w:i w:val="false"/>
          <w:color w:val="000000"/>
          <w:sz w:val="28"/>
        </w:rPr>
        <w:t xml:space="preserve">
      783. РЛС экрандарда ААС мақсаттарын графикалық бейнелеуге арналған шартты белгілер, радионавигацияда қолданылатын қысқартулар және шартты белгілер бойынша осы Қағиданың </w:t>
      </w:r>
      <w:r>
        <w:rPr>
          <w:rFonts w:ascii="Times New Roman"/>
          <w:b w:val="false"/>
          <w:i w:val="false"/>
          <w:color w:val="000000"/>
          <w:sz w:val="28"/>
        </w:rPr>
        <w:t xml:space="preserve"> 65-қосымшасында</w:t>
      </w:r>
      <w:r>
        <w:rPr>
          <w:rFonts w:ascii="Times New Roman"/>
          <w:b w:val="false"/>
          <w:i w:val="false"/>
          <w:color w:val="000000"/>
          <w:sz w:val="28"/>
        </w:rPr>
        <w:t xml:space="preserve"> келтірілген символдарға сәйкес келеді.</w:t>
      </w:r>
    </w:p>
    <w:bookmarkEnd w:id="887"/>
    <w:p>
      <w:pPr>
        <w:spacing w:after="0"/>
        <w:ind w:left="0"/>
        <w:jc w:val="both"/>
      </w:pPr>
      <w:r>
        <w:rPr>
          <w:rFonts w:ascii="Times New Roman"/>
          <w:b w:val="false"/>
          <w:i w:val="false"/>
          <w:color w:val="000000"/>
          <w:sz w:val="28"/>
        </w:rPr>
        <w:t>
      ААС мақсаттарының жасырылуы бойынша пассивті сияқты бейнеленеді.</w:t>
      </w:r>
    </w:p>
    <w:p>
      <w:pPr>
        <w:spacing w:after="0"/>
        <w:ind w:left="0"/>
        <w:jc w:val="both"/>
      </w:pPr>
      <w:r>
        <w:rPr>
          <w:rFonts w:ascii="Times New Roman"/>
          <w:b w:val="false"/>
          <w:i w:val="false"/>
          <w:color w:val="000000"/>
          <w:sz w:val="28"/>
        </w:rPr>
        <w:t>
      РЛ-мақсаттарды немесе ААС мақсаттарды бағыты және жылдамдығы ұзындықты реттейтін вектор көмегімен бейнеленеді. Осы вектордың ұзындығына сәйкес келетін уақыт және бейнелеуді тұрақтандыру режимі анық және үнемі бейнеленеді.</w:t>
      </w:r>
    </w:p>
    <w:p>
      <w:pPr>
        <w:spacing w:after="0"/>
        <w:ind w:left="0"/>
        <w:jc w:val="both"/>
      </w:pPr>
      <w:r>
        <w:rPr>
          <w:rFonts w:ascii="Times New Roman"/>
          <w:b w:val="false"/>
          <w:i w:val="false"/>
          <w:color w:val="000000"/>
          <w:sz w:val="28"/>
        </w:rPr>
        <w:t>
      Экрандағы РЛ-мақсаттардың және ААС мақсаттардың күйі өзінің кемесінің тұрақты жалпы тіректік нүктесіне жатады.</w:t>
      </w:r>
    </w:p>
    <w:p>
      <w:pPr>
        <w:spacing w:after="0"/>
        <w:ind w:left="0"/>
        <w:jc w:val="both"/>
      </w:pPr>
      <w:r>
        <w:rPr>
          <w:rFonts w:ascii="Times New Roman"/>
          <w:b w:val="false"/>
          <w:i w:val="false"/>
          <w:color w:val="000000"/>
          <w:sz w:val="28"/>
        </w:rPr>
        <w:t>
      Өзінің кемесінің ең кіші қашықтығындағы ААС белсенді мақсаттарын бейнелеу үшін, оларды масштабты белгімен ұсыну мүмкіндігі көзделеді.</w:t>
      </w:r>
    </w:p>
    <w:p>
      <w:pPr>
        <w:spacing w:after="0"/>
        <w:ind w:left="0"/>
        <w:jc w:val="both"/>
      </w:pPr>
      <w:r>
        <w:rPr>
          <w:rFonts w:ascii="Times New Roman"/>
          <w:b w:val="false"/>
          <w:i w:val="false"/>
          <w:color w:val="000000"/>
          <w:sz w:val="28"/>
        </w:rPr>
        <w:t>
      ААС белсенді мақсаттардың жүріп өткен траектория қозғалыстарын бейнелеу мүмкіндігі көзделеді.</w:t>
      </w:r>
    </w:p>
    <w:bookmarkStart w:name="z219" w:id="888"/>
    <w:p>
      <w:pPr>
        <w:spacing w:after="0"/>
        <w:ind w:left="0"/>
        <w:jc w:val="both"/>
      </w:pPr>
      <w:r>
        <w:rPr>
          <w:rFonts w:ascii="Times New Roman"/>
          <w:b w:val="false"/>
          <w:i w:val="false"/>
          <w:color w:val="000000"/>
          <w:sz w:val="28"/>
        </w:rPr>
        <w:t>
      784</w:t>
      </w:r>
      <w:r>
        <w:rPr>
          <w:rFonts w:ascii="Times New Roman"/>
          <w:b/>
          <w:i w:val="false"/>
          <w:color w:val="000000"/>
          <w:sz w:val="28"/>
        </w:rPr>
        <w:t xml:space="preserve">. </w:t>
      </w:r>
      <w:r>
        <w:rPr>
          <w:rFonts w:ascii="Times New Roman"/>
          <w:b w:val="false"/>
          <w:i w:val="false"/>
          <w:color w:val="000000"/>
          <w:sz w:val="28"/>
        </w:rPr>
        <w:t>Кез келген алып жүретін РЛ-мақсаттар немесе ААС мақсаттарды әріптік-сандық форматта ұсыну үшін осы мақсаттар туралы мәліметтерді таңдау мүмкіндігі қамтамасыз етіледі. Таңдалған мақсат РЛС экранында тиісті шартты белгімен бейнеленеді.</w:t>
      </w:r>
    </w:p>
    <w:bookmarkEnd w:id="888"/>
    <w:p>
      <w:pPr>
        <w:spacing w:after="0"/>
        <w:ind w:left="0"/>
        <w:jc w:val="both"/>
      </w:pPr>
      <w:r>
        <w:rPr>
          <w:rFonts w:ascii="Times New Roman"/>
          <w:b w:val="false"/>
          <w:i w:val="false"/>
          <w:color w:val="000000"/>
          <w:sz w:val="28"/>
        </w:rPr>
        <w:t>
      Егер бірнеше мақсаттар бойынша мәліметтер сұралса, онда тиесілі және оларды алу көзі (РЛС және ААС) анық бейнеленеді.</w:t>
      </w:r>
    </w:p>
    <w:p>
      <w:pPr>
        <w:spacing w:after="0"/>
        <w:ind w:left="0"/>
        <w:jc w:val="both"/>
      </w:pPr>
      <w:r>
        <w:rPr>
          <w:rFonts w:ascii="Times New Roman"/>
          <w:b w:val="false"/>
          <w:i w:val="false"/>
          <w:color w:val="000000"/>
          <w:sz w:val="28"/>
        </w:rPr>
        <w:t>
      мақсаттар туралы хабарландыруға кіреді:</w:t>
      </w:r>
    </w:p>
    <w:p>
      <w:pPr>
        <w:spacing w:after="0"/>
        <w:ind w:left="0"/>
        <w:jc w:val="both"/>
      </w:pPr>
      <w:r>
        <w:rPr>
          <w:rFonts w:ascii="Times New Roman"/>
          <w:b w:val="false"/>
          <w:i w:val="false"/>
          <w:color w:val="000000"/>
          <w:sz w:val="28"/>
        </w:rPr>
        <w:t>
      мәліметтер көзі (РЛС немесе ААС);</w:t>
      </w:r>
    </w:p>
    <w:p>
      <w:pPr>
        <w:spacing w:after="0"/>
        <w:ind w:left="0"/>
        <w:jc w:val="both"/>
      </w:pPr>
      <w:r>
        <w:rPr>
          <w:rFonts w:ascii="Times New Roman"/>
          <w:b w:val="false"/>
          <w:i w:val="false"/>
          <w:color w:val="000000"/>
          <w:sz w:val="28"/>
        </w:rPr>
        <w:t>
      мақсатқа дейінгі қашықтық;</w:t>
      </w:r>
    </w:p>
    <w:p>
      <w:pPr>
        <w:spacing w:after="0"/>
        <w:ind w:left="0"/>
        <w:jc w:val="both"/>
      </w:pPr>
      <w:r>
        <w:rPr>
          <w:rFonts w:ascii="Times New Roman"/>
          <w:b w:val="false"/>
          <w:i w:val="false"/>
          <w:color w:val="000000"/>
          <w:sz w:val="28"/>
        </w:rPr>
        <w:t>
      мақсаттар пеленгі;</w:t>
      </w:r>
    </w:p>
    <w:p>
      <w:pPr>
        <w:spacing w:after="0"/>
        <w:ind w:left="0"/>
        <w:jc w:val="both"/>
      </w:pPr>
      <w:r>
        <w:rPr>
          <w:rFonts w:ascii="Times New Roman"/>
          <w:b w:val="false"/>
          <w:i w:val="false"/>
          <w:color w:val="000000"/>
          <w:sz w:val="28"/>
        </w:rPr>
        <w:t>
      мақсаттың жолдық бұрышы (топырақ жөнінде курс);</w:t>
      </w:r>
    </w:p>
    <w:p>
      <w:pPr>
        <w:spacing w:after="0"/>
        <w:ind w:left="0"/>
        <w:jc w:val="both"/>
      </w:pPr>
      <w:r>
        <w:rPr>
          <w:rFonts w:ascii="Times New Roman"/>
          <w:b w:val="false"/>
          <w:i w:val="false"/>
          <w:color w:val="000000"/>
          <w:sz w:val="28"/>
        </w:rPr>
        <w:t>
      топырақ жөніндегі мақсат жылдамдығы;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w:t>
      </w:r>
      <w:r>
        <w:rPr>
          <w:rFonts w:ascii="Times New Roman"/>
          <w:b w:val="false"/>
          <w:i w:val="false"/>
          <w:color w:val="000000"/>
          <w:vertAlign w:val="subscript"/>
        </w:rPr>
        <w:t>кр</w:t>
      </w:r>
      <w:r>
        <w:rPr>
          <w:rFonts w:ascii="Times New Roman"/>
          <w:b w:val="false"/>
          <w:i w:val="false"/>
          <w:color w:val="000000"/>
          <w:vertAlign w:val="subscript"/>
        </w:rPr>
        <w:t xml:space="preserve"> </w:t>
      </w:r>
      <w:r>
        <w:rPr>
          <w:rFonts w:ascii="Times New Roman"/>
          <w:b w:val="false"/>
          <w:i w:val="false"/>
          <w:color w:val="000000"/>
          <w:sz w:val="28"/>
        </w:rPr>
        <w:t xml:space="preserve">дистанцияны және </w:t>
      </w:r>
      <w:r>
        <w:rPr>
          <w:rFonts w:ascii="Times New Roman"/>
          <w:b w:val="false"/>
          <w:i/>
          <w:color w:val="000000"/>
          <w:sz w:val="28"/>
        </w:rPr>
        <w:t>Т</w:t>
      </w:r>
      <w:r>
        <w:rPr>
          <w:rFonts w:ascii="Times New Roman"/>
          <w:b w:val="false"/>
          <w:i w:val="false"/>
          <w:color w:val="000000"/>
          <w:vertAlign w:val="subscript"/>
        </w:rPr>
        <w:t>кр</w:t>
      </w:r>
      <w:r>
        <w:rPr>
          <w:rFonts w:ascii="Times New Roman"/>
          <w:b w:val="false"/>
          <w:i/>
          <w:color w:val="000000"/>
          <w:sz w:val="28"/>
        </w:rPr>
        <w:t>.</w:t>
      </w:r>
      <w:r>
        <w:rPr>
          <w:rFonts w:ascii="Times New Roman"/>
          <w:b w:val="false"/>
          <w:i w:val="false"/>
          <w:color w:val="000000"/>
          <w:sz w:val="28"/>
        </w:rPr>
        <w:t>уақыт.</w:t>
      </w:r>
    </w:p>
    <w:p>
      <w:pPr>
        <w:spacing w:after="0"/>
        <w:ind w:left="0"/>
        <w:jc w:val="both"/>
      </w:pPr>
      <w:r>
        <w:rPr>
          <w:rFonts w:ascii="Times New Roman"/>
          <w:b w:val="false"/>
          <w:i w:val="false"/>
          <w:color w:val="000000"/>
          <w:sz w:val="28"/>
        </w:rPr>
        <w:t>
      Бұдан басқа ААС мақсатының курсы туралы және оның бұрылысының бұрыштық жылдамдығы туралы ақпарат ұсынылады.</w:t>
      </w:r>
    </w:p>
    <w:p>
      <w:pPr>
        <w:spacing w:after="0"/>
        <w:ind w:left="0"/>
        <w:jc w:val="both"/>
      </w:pPr>
      <w:r>
        <w:rPr>
          <w:rFonts w:ascii="Times New Roman"/>
          <w:b w:val="false"/>
          <w:i w:val="false"/>
          <w:color w:val="000000"/>
          <w:sz w:val="28"/>
        </w:rPr>
        <w:t>
      Әрбір таңдалған алып жүретін ААС мақсаттар үшін сондай-ақ кеменің индикаторы –мақсаттар, оны пайдалану жағдайы (жүрісте, зәкірде) және координаттары.</w:t>
      </w:r>
    </w:p>
    <w:p>
      <w:pPr>
        <w:spacing w:after="0"/>
        <w:ind w:left="0"/>
        <w:jc w:val="both"/>
      </w:pPr>
      <w:r>
        <w:rPr>
          <w:rFonts w:ascii="Times New Roman"/>
          <w:b w:val="false"/>
          <w:i w:val="false"/>
          <w:color w:val="000000"/>
          <w:sz w:val="28"/>
        </w:rPr>
        <w:t>
      Сондай-ақ кеме иесінің өтініші бойынша басқа қосымша ақпаратты ұсыну мүмкіндігі көзделеді.</w:t>
      </w:r>
    </w:p>
    <w:p>
      <w:pPr>
        <w:spacing w:after="0"/>
        <w:ind w:left="0"/>
        <w:jc w:val="both"/>
      </w:pPr>
      <w:r>
        <w:rPr>
          <w:rFonts w:ascii="Times New Roman"/>
          <w:b w:val="false"/>
          <w:i w:val="false"/>
          <w:color w:val="000000"/>
          <w:sz w:val="28"/>
        </w:rPr>
        <w:t>
      Егер ААС мақсаттардан түсетін ақпарат толық болмаса, онда мақсаттар туралы мәліметтер алаңында тиісті тармақтарда "РҰҚСАТНАМА" ("MISSING") деген белгі болады.</w:t>
      </w:r>
    </w:p>
    <w:p>
      <w:pPr>
        <w:spacing w:after="0"/>
        <w:ind w:left="0"/>
        <w:jc w:val="both"/>
      </w:pPr>
      <w:r>
        <w:rPr>
          <w:rFonts w:ascii="Times New Roman"/>
          <w:b w:val="false"/>
          <w:i w:val="false"/>
          <w:color w:val="000000"/>
          <w:sz w:val="28"/>
        </w:rPr>
        <w:t>
      Мақсаттар туралы мәліметтер ұсыну үшін басқа мақсат таңдалғанға дейін немесе терезе жабық болғанға дейін бейнеленеді және жаңарады. Өзінің кемесі бойынша мәліметтерді кеме иесінің өтініші бойынша бейнелеуге арналған қызмет көзделеді.</w:t>
      </w:r>
    </w:p>
    <w:bookmarkStart w:name="z220" w:id="889"/>
    <w:p>
      <w:pPr>
        <w:spacing w:after="0"/>
        <w:ind w:left="0"/>
        <w:jc w:val="both"/>
      </w:pPr>
      <w:r>
        <w:rPr>
          <w:rFonts w:ascii="Times New Roman"/>
          <w:b w:val="false"/>
          <w:i w:val="false"/>
          <w:color w:val="000000"/>
          <w:sz w:val="28"/>
        </w:rPr>
        <w:t>
      785. Барлық апатты-сақтандырғыш сигналдар үшін оларды беру себебінің нақты индикациясы көзделеді.</w:t>
      </w:r>
    </w:p>
    <w:bookmarkEnd w:id="889"/>
    <w:p>
      <w:pPr>
        <w:spacing w:after="0"/>
        <w:ind w:left="0"/>
        <w:jc w:val="both"/>
      </w:pPr>
      <w:r>
        <w:rPr>
          <w:rFonts w:ascii="Times New Roman"/>
          <w:b w:val="false"/>
          <w:i w:val="false"/>
          <w:color w:val="000000"/>
          <w:sz w:val="28"/>
        </w:rPr>
        <w:t xml:space="preserve">
      Егер алып жүретін РЛ–мақсаттар немесе ААС белсенді мақсаттардың есептелген мәндері </w:t>
      </w:r>
      <w:r>
        <w:rPr>
          <w:rFonts w:ascii="Times New Roman"/>
          <w:b w:val="false"/>
          <w:i/>
          <w:color w:val="000000"/>
          <w:sz w:val="28"/>
        </w:rPr>
        <w:t>Д</w:t>
      </w:r>
      <w:r>
        <w:rPr>
          <w:rFonts w:ascii="Times New Roman"/>
          <w:b w:val="false"/>
          <w:i w:val="false"/>
          <w:color w:val="000000"/>
          <w:vertAlign w:val="subscript"/>
        </w:rPr>
        <w:t>кр</w:t>
      </w:r>
      <w:r>
        <w:rPr>
          <w:rFonts w:ascii="Times New Roman"/>
          <w:b w:val="false"/>
          <w:i w:val="false"/>
          <w:color w:val="000000"/>
          <w:sz w:val="28"/>
        </w:rPr>
        <w:t xml:space="preserve"> және </w:t>
      </w:r>
      <w:r>
        <w:rPr>
          <w:rFonts w:ascii="Times New Roman"/>
          <w:b w:val="false"/>
          <w:i/>
          <w:color w:val="000000"/>
          <w:sz w:val="28"/>
        </w:rPr>
        <w:t>Т</w:t>
      </w:r>
      <w:r>
        <w:rPr>
          <w:rFonts w:ascii="Times New Roman"/>
          <w:b w:val="false"/>
          <w:i w:val="false"/>
          <w:color w:val="000000"/>
          <w:vertAlign w:val="subscript"/>
        </w:rPr>
        <w:t xml:space="preserve">кр </w:t>
      </w:r>
      <w:r>
        <w:rPr>
          <w:rFonts w:ascii="Times New Roman"/>
          <w:b w:val="false"/>
          <w:i w:val="false"/>
          <w:color w:val="000000"/>
          <w:sz w:val="28"/>
        </w:rPr>
        <w:t>оларға белгіленген шектерден кіші болса, онда төмендегілер қамтамасыз етіледі:</w:t>
      </w:r>
    </w:p>
    <w:p>
      <w:pPr>
        <w:spacing w:after="0"/>
        <w:ind w:left="0"/>
        <w:jc w:val="both"/>
      </w:pPr>
      <w:r>
        <w:rPr>
          <w:rFonts w:ascii="Times New Roman"/>
          <w:b w:val="false"/>
          <w:i w:val="false"/>
          <w:color w:val="000000"/>
          <w:sz w:val="28"/>
        </w:rPr>
        <w:t>
      осы белгілер бойынша сақтандырғыш сигнал беруді қосу;</w:t>
      </w:r>
    </w:p>
    <w:p>
      <w:pPr>
        <w:spacing w:after="0"/>
        <w:ind w:left="0"/>
        <w:jc w:val="both"/>
      </w:pPr>
      <w:r>
        <w:rPr>
          <w:rFonts w:ascii="Times New Roman"/>
          <w:b w:val="false"/>
          <w:i w:val="false"/>
          <w:color w:val="000000"/>
          <w:sz w:val="28"/>
        </w:rPr>
        <w:t>
      сигнал беру іске қосылған мақсаттардың нақты индикациясы.</w:t>
      </w:r>
    </w:p>
    <w:p>
      <w:pPr>
        <w:spacing w:after="0"/>
        <w:ind w:left="0"/>
        <w:jc w:val="both"/>
      </w:pPr>
      <w:r>
        <w:rPr>
          <w:rFonts w:ascii="Times New Roman"/>
          <w:b w:val="false"/>
          <w:i w:val="false"/>
          <w:color w:val="000000"/>
          <w:sz w:val="28"/>
        </w:rPr>
        <w:t xml:space="preserve">
      РЛ –мақсаттар немесе ААС белсенді мақсаттар үшін алғашқы мәндер </w:t>
      </w:r>
      <w:r>
        <w:rPr>
          <w:rFonts w:ascii="Times New Roman"/>
          <w:b w:val="false"/>
          <w:i/>
          <w:color w:val="000000"/>
          <w:sz w:val="28"/>
        </w:rPr>
        <w:t>Д</w:t>
      </w:r>
      <w:r>
        <w:rPr>
          <w:rFonts w:ascii="Times New Roman"/>
          <w:b w:val="false"/>
          <w:i w:val="false"/>
          <w:color w:val="000000"/>
          <w:vertAlign w:val="subscript"/>
        </w:rPr>
        <w:t>кр</w:t>
      </w:r>
      <w:r>
        <w:rPr>
          <w:rFonts w:ascii="Times New Roman"/>
          <w:b w:val="false"/>
          <w:i/>
          <w:color w:val="000000"/>
          <w:sz w:val="28"/>
        </w:rPr>
        <w:t xml:space="preserve">. </w:t>
      </w:r>
      <w:r>
        <w:rPr>
          <w:rFonts w:ascii="Times New Roman"/>
          <w:b w:val="false"/>
          <w:i w:val="false"/>
          <w:color w:val="000000"/>
          <w:sz w:val="28"/>
        </w:rPr>
        <w:t>және Т</w:t>
      </w:r>
      <w:r>
        <w:rPr>
          <w:rFonts w:ascii="Times New Roman"/>
          <w:b w:val="false"/>
          <w:i w:val="false"/>
          <w:color w:val="000000"/>
          <w:vertAlign w:val="subscript"/>
        </w:rPr>
        <w:t>кр</w:t>
      </w:r>
      <w:r>
        <w:rPr>
          <w:rFonts w:ascii="Times New Roman"/>
          <w:b w:val="false"/>
          <w:i w:val="false"/>
          <w:color w:val="000000"/>
          <w:sz w:val="28"/>
        </w:rPr>
        <w:t xml:space="preserve"> бірдей болу қажет. Сақтандырғыш сигнал беру ААС барлық белсенді мақсаттары үшін міндетті болу қажет.</w:t>
      </w:r>
    </w:p>
    <w:p>
      <w:pPr>
        <w:spacing w:after="0"/>
        <w:ind w:left="0"/>
        <w:jc w:val="both"/>
      </w:pPr>
      <w:r>
        <w:rPr>
          <w:rFonts w:ascii="Times New Roman"/>
          <w:b w:val="false"/>
          <w:i w:val="false"/>
          <w:color w:val="000000"/>
          <w:sz w:val="28"/>
        </w:rPr>
        <w:t>
      Кеме иесінің сұранысы бойынша сақтандырғыш сигналдарды беру ААС пассивті мақсаттарына да қолданылады.</w:t>
      </w:r>
    </w:p>
    <w:p>
      <w:pPr>
        <w:spacing w:after="0"/>
        <w:ind w:left="0"/>
        <w:jc w:val="both"/>
      </w:pPr>
      <w:r>
        <w:rPr>
          <w:rFonts w:ascii="Times New Roman"/>
          <w:b w:val="false"/>
          <w:i w:val="false"/>
          <w:color w:val="000000"/>
          <w:sz w:val="28"/>
        </w:rPr>
        <w:t>
      Авто алып жүруде және мақсаттарды белсендіруді қармау зонасында белгіленген, бұрын байқалмаған мақсаттар байқалған кезде, бұл мақсаттар анық белгіленеді және сақтандырғыш сигналы беріледі.</w:t>
      </w:r>
    </w:p>
    <w:p>
      <w:pPr>
        <w:spacing w:after="0"/>
        <w:ind w:left="0"/>
        <w:jc w:val="both"/>
      </w:pPr>
      <w:r>
        <w:rPr>
          <w:rFonts w:ascii="Times New Roman"/>
          <w:b w:val="false"/>
          <w:i w:val="false"/>
          <w:color w:val="000000"/>
          <w:sz w:val="28"/>
        </w:rPr>
        <w:t>
      Авто алып жүруде табылатын мақсаттардың жоғалғандығы туралы сигнал беру сигналдарын беру көзделеді. Оны тапсырылған жою себептері немесе басқа белгіленген параметр бойынша алып жүруден алып тастағанда сигнал беру сигналы берілмейді. Алып жүруден алып тасталған, мақсаттардың соңғы орналасқан жері РЛС индикатор экранында көрсетіледі.</w:t>
      </w:r>
    </w:p>
    <w:p>
      <w:pPr>
        <w:spacing w:after="0"/>
        <w:ind w:left="0"/>
        <w:jc w:val="both"/>
      </w:pPr>
      <w:r>
        <w:rPr>
          <w:rFonts w:ascii="Times New Roman"/>
          <w:b w:val="false"/>
          <w:i w:val="false"/>
          <w:color w:val="000000"/>
          <w:sz w:val="28"/>
        </w:rPr>
        <w:t>
      Мақсаттар жоғалған жағдайда сақтандырғыш сигнал беруді қосу/ажырату жағдайда РЛ-мақсаттар сияқты ААС мақсаттар үшін де қамтамасыз етіледі. Мақсаттардың жоғалғандығы туралы сигналды ажырату және беру туралы анық индикация қамтамасыз етіледі.</w:t>
      </w:r>
    </w:p>
    <w:p>
      <w:pPr>
        <w:spacing w:after="0"/>
        <w:ind w:left="0"/>
        <w:jc w:val="both"/>
      </w:pPr>
      <w:r>
        <w:rPr>
          <w:rFonts w:ascii="Times New Roman"/>
          <w:b w:val="false"/>
          <w:i w:val="false"/>
          <w:color w:val="000000"/>
          <w:sz w:val="28"/>
        </w:rPr>
        <w:t>
      ААС ақпараттардың соңғы жоғалған күйі РЛС индикаторының экранында анық көрсетіледі.</w:t>
      </w:r>
    </w:p>
    <w:p>
      <w:pPr>
        <w:spacing w:after="0"/>
        <w:ind w:left="0"/>
        <w:jc w:val="both"/>
      </w:pPr>
      <w:r>
        <w:rPr>
          <w:rFonts w:ascii="Times New Roman"/>
          <w:b w:val="false"/>
          <w:i w:val="false"/>
          <w:color w:val="000000"/>
          <w:sz w:val="28"/>
        </w:rPr>
        <w:t>
      ААС ақпараттардың жоғалған мақсаттарының индикациясы осы мақсаттардан ААС хабарламалар жаңарған жағдайда немесе мақсаттардың жоғалғандығы туралы сақтандырғыш сигнал расталғаннан кейін алып тасталады. Жоғалған мақсаттардан ААС алдыңғы хабарландыруларынан ақпараттардың шектелген көлемін қалпына келтіру мүмкіндігі қамтамасыз етіледі.</w:t>
      </w:r>
    </w:p>
    <w:bookmarkStart w:name="z221" w:id="890"/>
    <w:p>
      <w:pPr>
        <w:spacing w:after="0"/>
        <w:ind w:left="0"/>
        <w:jc w:val="both"/>
      </w:pPr>
      <w:r>
        <w:rPr>
          <w:rFonts w:ascii="Times New Roman"/>
          <w:b w:val="false"/>
          <w:i w:val="false"/>
          <w:color w:val="000000"/>
          <w:sz w:val="28"/>
        </w:rPr>
        <w:t>
      786. Бір физикалық объектіні екі өз бетінше мақсаттар (РЛ-мақсаттар және ААС мақсаттар) түрінде бейнелеу мүкіндігін жойылады.</w:t>
      </w:r>
    </w:p>
    <w:bookmarkEnd w:id="890"/>
    <w:p>
      <w:pPr>
        <w:spacing w:after="0"/>
        <w:ind w:left="0"/>
        <w:jc w:val="both"/>
      </w:pPr>
      <w:r>
        <w:rPr>
          <w:rFonts w:ascii="Times New Roman"/>
          <w:b w:val="false"/>
          <w:i w:val="false"/>
          <w:color w:val="000000"/>
          <w:sz w:val="28"/>
        </w:rPr>
        <w:t>
      Егер тапсырылған біріктіру критерийі бойынша РЛ-мақсаттардың және ААС мақсаттардың ұқсастығы белгіленсе, онда ол, үндемеуі бойынша, ААС белсенді мақсатының шартты белгісімен белгіленуі қажет және оның ААС жүйесіндегі ақпараттары бойынша мәліметтері әріптік-сандық үлгіде бейнеленеді.</w:t>
      </w:r>
    </w:p>
    <w:p>
      <w:pPr>
        <w:spacing w:after="0"/>
        <w:ind w:left="0"/>
        <w:jc w:val="both"/>
      </w:pPr>
      <w:r>
        <w:rPr>
          <w:rFonts w:ascii="Times New Roman"/>
          <w:b w:val="false"/>
          <w:i w:val="false"/>
          <w:color w:val="000000"/>
          <w:sz w:val="28"/>
        </w:rPr>
        <w:t>
      "Үндемеу бойынша" режиміндегі мәліметтердің бейнеленуінің нысанының өзгеру және радиолокациялық алып жүретін мақсаттардың мәліметтерін ұсынуды немесе ААС аппаратурасынан түсетін ақпараттар бойынша мәліметтерді таңдау мүмкіндігі қамтамасыз етіледі.</w:t>
      </w:r>
    </w:p>
    <w:p>
      <w:pPr>
        <w:spacing w:after="0"/>
        <w:ind w:left="0"/>
        <w:jc w:val="both"/>
      </w:pPr>
      <w:r>
        <w:rPr>
          <w:rFonts w:ascii="Times New Roman"/>
          <w:b w:val="false"/>
          <w:i w:val="false"/>
          <w:color w:val="000000"/>
          <w:sz w:val="28"/>
        </w:rPr>
        <w:t>
      Егер РЛС және ААС жүйелерден түсетін мәліметтер маңызды ажыратылатындай болса, онда олар әртүрлі физикалық объектілерге жататын сияқты қаралады және мақсаттар екі бөлек белгі ретінде бейнеленеді қажет – ААС белсенді мақсаты және алып жүретін РЛ-мақсаттар. Сонымен бірге апатты–сақтандырғыш сигнал беру жұмыс істемеу керек.</w:t>
      </w:r>
    </w:p>
    <w:bookmarkStart w:name="z226" w:id="891"/>
    <w:p>
      <w:pPr>
        <w:spacing w:after="0"/>
        <w:ind w:left="0"/>
        <w:jc w:val="both"/>
      </w:pPr>
      <w:r>
        <w:rPr>
          <w:rFonts w:ascii="Times New Roman"/>
          <w:b w:val="false"/>
          <w:i w:val="false"/>
          <w:color w:val="000000"/>
          <w:sz w:val="28"/>
        </w:rPr>
        <w:t>
      787. Жалпы сыйымдылығы 10000 және одан жоғары кемелерде орнатылған радиолокациялық жабдықтар, маневрды ойнату режимін қамтамасыз етеді, яғни өзінің кемесінің оның динамикалық сипаттамасын ескерумен маневрлеу кезінде жақындасу жағдайының өзгеруінің еліктеуі.</w:t>
      </w:r>
    </w:p>
    <w:bookmarkEnd w:id="891"/>
    <w:p>
      <w:pPr>
        <w:spacing w:after="0"/>
        <w:ind w:left="0"/>
        <w:jc w:val="both"/>
      </w:pPr>
      <w:r>
        <w:rPr>
          <w:rFonts w:ascii="Times New Roman"/>
          <w:b w:val="false"/>
          <w:i w:val="false"/>
          <w:color w:val="000000"/>
          <w:sz w:val="28"/>
        </w:rPr>
        <w:t>
      РЛС бұл жұмыс режимі анық белгіленеді.</w:t>
      </w:r>
    </w:p>
    <w:p>
      <w:pPr>
        <w:spacing w:after="0"/>
        <w:ind w:left="0"/>
        <w:jc w:val="both"/>
      </w:pPr>
      <w:r>
        <w:rPr>
          <w:rFonts w:ascii="Times New Roman"/>
          <w:b w:val="false"/>
          <w:i w:val="false"/>
          <w:color w:val="000000"/>
          <w:sz w:val="28"/>
        </w:rPr>
        <w:t>
      Сонымен бірге маневрды ойнату қамтамасыз етеді:</w:t>
      </w:r>
    </w:p>
    <w:p>
      <w:pPr>
        <w:spacing w:after="0"/>
        <w:ind w:left="0"/>
        <w:jc w:val="both"/>
      </w:pPr>
      <w:r>
        <w:rPr>
          <w:rFonts w:ascii="Times New Roman"/>
          <w:b w:val="false"/>
          <w:i w:val="false"/>
          <w:color w:val="000000"/>
          <w:sz w:val="28"/>
        </w:rPr>
        <w:t>
      1) өзінің кемесінің курс және жылдамдығының өзгеруін;</w:t>
      </w:r>
    </w:p>
    <w:p>
      <w:pPr>
        <w:spacing w:after="0"/>
        <w:ind w:left="0"/>
        <w:jc w:val="both"/>
      </w:pPr>
      <w:r>
        <w:rPr>
          <w:rFonts w:ascii="Times New Roman"/>
          <w:b w:val="false"/>
          <w:i w:val="false"/>
          <w:color w:val="000000"/>
          <w:sz w:val="28"/>
        </w:rPr>
        <w:t>
      2) маневрдың басталуынан бастап уақытты санау және оған дейінгі кері уақыт есебі;</w:t>
      </w:r>
    </w:p>
    <w:p>
      <w:pPr>
        <w:spacing w:after="0"/>
        <w:ind w:left="0"/>
        <w:jc w:val="both"/>
      </w:pPr>
      <w:r>
        <w:rPr>
          <w:rFonts w:ascii="Times New Roman"/>
          <w:b w:val="false"/>
          <w:i w:val="false"/>
          <w:color w:val="000000"/>
          <w:sz w:val="28"/>
        </w:rPr>
        <w:t>
      3) мақсаттарды алып жүру және мақсаттар бойынша мәліметтер индикациясы;</w:t>
      </w:r>
    </w:p>
    <w:p>
      <w:pPr>
        <w:spacing w:after="0"/>
        <w:ind w:left="0"/>
        <w:jc w:val="both"/>
      </w:pPr>
      <w:r>
        <w:rPr>
          <w:rFonts w:ascii="Times New Roman"/>
          <w:b w:val="false"/>
          <w:i w:val="false"/>
          <w:color w:val="000000"/>
          <w:sz w:val="28"/>
        </w:rPr>
        <w:t>
      4) алып жүретін барлық РЛ –мақсаттарға және ААС белсенді мақсаттарына қатынасы бойынша жағдайлардың өзгеруінің еліктеуі.</w:t>
      </w:r>
    </w:p>
    <w:bookmarkStart w:name="z267" w:id="892"/>
    <w:p>
      <w:pPr>
        <w:spacing w:after="0"/>
        <w:ind w:left="0"/>
        <w:jc w:val="both"/>
      </w:pPr>
      <w:r>
        <w:rPr>
          <w:rFonts w:ascii="Times New Roman"/>
          <w:b w:val="false"/>
          <w:i w:val="false"/>
          <w:color w:val="000000"/>
          <w:sz w:val="28"/>
        </w:rPr>
        <w:t>
      788. Навигациялық міндеттегі әртүрлі желілердің жүзу аудандарының сұлбалық карталарын РЛС экранда қолмен шығару мүмкіндігі қамтамасыз етіледі, оның ішінде өзінің кемесінің желісі, сондай-ақ оның географиялық координат жүйесімен қоса орналасқан жері.</w:t>
      </w:r>
    </w:p>
    <w:bookmarkEnd w:id="892"/>
    <w:p>
      <w:pPr>
        <w:spacing w:after="0"/>
        <w:ind w:left="0"/>
        <w:jc w:val="both"/>
      </w:pPr>
      <w:r>
        <w:rPr>
          <w:rFonts w:ascii="Times New Roman"/>
          <w:b w:val="false"/>
          <w:i w:val="false"/>
          <w:color w:val="000000"/>
          <w:sz w:val="28"/>
        </w:rPr>
        <w:t>
      Экраннан барлық түсірілген ақпараттардың кеме жүргізушінің бір қимылымен өшіру мүмкіндігі көзделеді.</w:t>
      </w:r>
    </w:p>
    <w:p>
      <w:pPr>
        <w:spacing w:after="0"/>
        <w:ind w:left="0"/>
        <w:jc w:val="both"/>
      </w:pPr>
      <w:r>
        <w:rPr>
          <w:rFonts w:ascii="Times New Roman"/>
          <w:b w:val="false"/>
          <w:i w:val="false"/>
          <w:color w:val="000000"/>
          <w:sz w:val="28"/>
        </w:rPr>
        <w:t>
      Сұлбалық картаға желілерді, шартты белгілерді және тіректік нүктелерді, белгіленген талаптарға сәйкес келетін бейнелеулер жатады.</w:t>
      </w:r>
    </w:p>
    <w:p>
      <w:pPr>
        <w:spacing w:after="0"/>
        <w:ind w:left="0"/>
        <w:jc w:val="both"/>
      </w:pPr>
      <w:r>
        <w:rPr>
          <w:rFonts w:ascii="Times New Roman"/>
          <w:b w:val="false"/>
          <w:i w:val="false"/>
          <w:color w:val="000000"/>
          <w:sz w:val="28"/>
        </w:rPr>
        <w:t>
      Көрсетілген қосымша ақпарат радиолокациялық бейнелеулерді кешіктірмеу қажет. Ол жабдықты өшірген кезде сақталу және оның жекелеген блоктарын ауыстырған кезде қалпына келтіріледі.</w:t>
      </w:r>
    </w:p>
    <w:bookmarkStart w:name="z277" w:id="893"/>
    <w:p>
      <w:pPr>
        <w:spacing w:after="0"/>
        <w:ind w:left="0"/>
        <w:jc w:val="both"/>
      </w:pPr>
      <w:r>
        <w:rPr>
          <w:rFonts w:ascii="Times New Roman"/>
          <w:b w:val="false"/>
          <w:i w:val="false"/>
          <w:color w:val="000000"/>
          <w:sz w:val="28"/>
        </w:rPr>
        <w:t>
      789. РЛС нақты уақыттағы навигациялық жүзу шарттарын бақылау үшін ЭНК қамтамасыз етеді.</w:t>
      </w:r>
    </w:p>
    <w:bookmarkEnd w:id="893"/>
    <w:p>
      <w:pPr>
        <w:spacing w:after="0"/>
        <w:ind w:left="0"/>
        <w:jc w:val="both"/>
      </w:pPr>
      <w:r>
        <w:rPr>
          <w:rFonts w:ascii="Times New Roman"/>
          <w:b w:val="false"/>
          <w:i w:val="false"/>
          <w:color w:val="000000"/>
          <w:sz w:val="28"/>
        </w:rPr>
        <w:t>
      ЭНК бейнелеу МГО стандарттарымен белгіленген форматқа сәйкес келу мүмкіндігі қамтамсыз етіледі.</w:t>
      </w:r>
    </w:p>
    <w:p>
      <w:pPr>
        <w:spacing w:after="0"/>
        <w:ind w:left="0"/>
        <w:jc w:val="both"/>
      </w:pPr>
      <w:r>
        <w:rPr>
          <w:rFonts w:ascii="Times New Roman"/>
          <w:b w:val="false"/>
          <w:i w:val="false"/>
          <w:color w:val="000000"/>
          <w:sz w:val="28"/>
        </w:rPr>
        <w:t>
      ЭНК корректурасы бойынша ақпараттарды бейнелеу мүмкіндігі қамтамсыз етіледі.</w:t>
      </w:r>
    </w:p>
    <w:p>
      <w:pPr>
        <w:spacing w:after="0"/>
        <w:ind w:left="0"/>
        <w:jc w:val="both"/>
      </w:pPr>
      <w:r>
        <w:rPr>
          <w:rFonts w:ascii="Times New Roman"/>
          <w:b w:val="false"/>
          <w:i w:val="false"/>
          <w:color w:val="000000"/>
          <w:sz w:val="28"/>
        </w:rPr>
        <w:t>
      ЭНК қабаттар немесе категориялары бойынша бейнелеу мүмкіндігі көзделеді, бірақ картаның жеке объектілері бойынша емес.</w:t>
      </w:r>
    </w:p>
    <w:p>
      <w:pPr>
        <w:spacing w:after="0"/>
        <w:ind w:left="0"/>
        <w:jc w:val="both"/>
      </w:pPr>
      <w:r>
        <w:rPr>
          <w:rFonts w:ascii="Times New Roman"/>
          <w:b w:val="false"/>
          <w:i w:val="false"/>
          <w:color w:val="000000"/>
          <w:sz w:val="28"/>
        </w:rPr>
        <w:t>
      ЭНК бейнелеу кеменің тұрақты жалпы тіректік нүктесіне байланған сол масштабта және радиолокациялық бейнелеу бағдарындағы координаттың ААС аппаратурасынан түсетін ақпарат жүйесінде болады.</w:t>
      </w:r>
    </w:p>
    <w:p>
      <w:pPr>
        <w:spacing w:after="0"/>
        <w:ind w:left="0"/>
        <w:jc w:val="both"/>
      </w:pPr>
      <w:r>
        <w:rPr>
          <w:rFonts w:ascii="Times New Roman"/>
          <w:b w:val="false"/>
          <w:i w:val="false"/>
          <w:color w:val="000000"/>
          <w:sz w:val="28"/>
        </w:rPr>
        <w:t>
      Экраннан ЭНК бейнелеуін кеме жүргізушінің бір қимылымен жою мүмкіндігі көзделеді.</w:t>
      </w:r>
    </w:p>
    <w:p>
      <w:pPr>
        <w:spacing w:after="0"/>
        <w:ind w:left="0"/>
        <w:jc w:val="both"/>
      </w:pPr>
      <w:r>
        <w:rPr>
          <w:rFonts w:ascii="Times New Roman"/>
          <w:b w:val="false"/>
          <w:i w:val="false"/>
          <w:color w:val="000000"/>
          <w:sz w:val="28"/>
        </w:rPr>
        <w:t>
      Радиолокациялық ақпараттарды бейнелеу экранға шығарылған барлық басқа мәліметтерге қарағанда басым тұруы қажет. Картографиялық ақпарат радиолокациялық бейнелерді кешіктірмеу және бұрмалау қажет және басқа мәліметтерден анық айрықшалану қажет.</w:t>
      </w:r>
    </w:p>
    <w:p>
      <w:pPr>
        <w:spacing w:after="0"/>
        <w:ind w:left="0"/>
        <w:jc w:val="both"/>
      </w:pPr>
      <w:r>
        <w:rPr>
          <w:rFonts w:ascii="Times New Roman"/>
          <w:b w:val="false"/>
          <w:i w:val="false"/>
          <w:color w:val="000000"/>
          <w:sz w:val="28"/>
        </w:rPr>
        <w:t>
      ЭНК бейнелеу жүйесінің кез келген ақаулығы РЛС жұмысына және оған жанасқан ААС аппаратураларын әсер етпеу қажет.</w:t>
      </w:r>
    </w:p>
    <w:bookmarkStart w:name="z278" w:id="894"/>
    <w:p>
      <w:pPr>
        <w:spacing w:after="0"/>
        <w:ind w:left="0"/>
        <w:jc w:val="both"/>
      </w:pPr>
      <w:r>
        <w:rPr>
          <w:rFonts w:ascii="Times New Roman"/>
          <w:b w:val="false"/>
          <w:i w:val="false"/>
          <w:color w:val="000000"/>
          <w:sz w:val="28"/>
        </w:rPr>
        <w:t>
      790. Апаттық-сақтандырғыш сигнал беру және индикация осы Қағиданың 51-тарауындағы § 1 талаптарына сәйкес келу қажет.</w:t>
      </w:r>
    </w:p>
    <w:bookmarkEnd w:id="894"/>
    <w:p>
      <w:pPr>
        <w:spacing w:after="0"/>
        <w:ind w:left="0"/>
        <w:jc w:val="both"/>
      </w:pPr>
      <w:r>
        <w:rPr>
          <w:rFonts w:ascii="Times New Roman"/>
          <w:b w:val="false"/>
          <w:i w:val="false"/>
          <w:color w:val="000000"/>
          <w:sz w:val="28"/>
        </w:rPr>
        <w:t>
      Ақпаратты жаңартуды тоқтату туралы сигнал беруді, сондай-ақ РЛС жанасқан гирокомпас, лаг, қалқан, антеннаның орналасқан жері, видеосигал, синхросигнал сияқты ақпараттар қалқанының ақаулығы туралы сигнал беруді қамтамасыз ететін құрал көзделеді.</w:t>
      </w:r>
    </w:p>
    <w:p>
      <w:pPr>
        <w:spacing w:after="0"/>
        <w:ind w:left="0"/>
        <w:jc w:val="both"/>
      </w:pPr>
      <w:r>
        <w:rPr>
          <w:rFonts w:ascii="Times New Roman"/>
          <w:b w:val="false"/>
          <w:i w:val="false"/>
          <w:color w:val="000000"/>
          <w:sz w:val="28"/>
        </w:rPr>
        <w:t>
      РЛС ақаулығы кезінде резервтік құралға өту көзделу немесе оның функционалды бөліктермен шектеліп жұмыс істеу мүмкіндігі көзделеді.</w:t>
      </w:r>
    </w:p>
    <w:bookmarkStart w:name="z279" w:id="895"/>
    <w:p>
      <w:pPr>
        <w:spacing w:after="0"/>
        <w:ind w:left="0"/>
        <w:jc w:val="both"/>
      </w:pPr>
      <w:r>
        <w:rPr>
          <w:rFonts w:ascii="Times New Roman"/>
          <w:b w:val="false"/>
          <w:i w:val="false"/>
          <w:color w:val="000000"/>
          <w:sz w:val="28"/>
        </w:rPr>
        <w:t>
      791. Бірнеше РЛС бірігіп жұмыс істеуі кезінде барлық радиолокациялық жүйенің біреуінде ақаулық пайда болған кезде жұмыс қабілеттілігін қорғау қамтамасыз етіледі.</w:t>
      </w:r>
    </w:p>
    <w:bookmarkEnd w:id="895"/>
    <w:p>
      <w:pPr>
        <w:spacing w:after="0"/>
        <w:ind w:left="0"/>
        <w:jc w:val="both"/>
      </w:pPr>
      <w:r>
        <w:rPr>
          <w:rFonts w:ascii="Times New Roman"/>
          <w:b w:val="false"/>
          <w:i w:val="false"/>
          <w:color w:val="000000"/>
          <w:sz w:val="28"/>
        </w:rPr>
        <w:t>
      Бір міндеттегі бірнеше құрылғылардың радиолокациялық жүйесі кезінде олардың коммутация мүмкіндігі көзделеді.</w:t>
      </w:r>
    </w:p>
    <w:p>
      <w:pPr>
        <w:spacing w:after="0"/>
        <w:ind w:left="0"/>
        <w:jc w:val="both"/>
      </w:pPr>
      <w:r>
        <w:rPr>
          <w:rFonts w:ascii="Times New Roman"/>
          <w:b w:val="false"/>
          <w:i w:val="false"/>
          <w:color w:val="000000"/>
          <w:sz w:val="28"/>
        </w:rPr>
        <w:t>
      Радиолокациялық ақпараттардың, сондай-ақ әрбір РЛС орнатылған жердегі кемелік радиолокациялық жүйелердің жағдайы туралы мәліметтердің түсу режимінің индикациясы және өңдеу мүмкіндігі қамтамасыз етіледі.</w:t>
      </w:r>
    </w:p>
    <w:bookmarkStart w:name="z280" w:id="896"/>
    <w:p>
      <w:pPr>
        <w:spacing w:after="0"/>
        <w:ind w:left="0"/>
        <w:jc w:val="both"/>
      </w:pPr>
      <w:r>
        <w:rPr>
          <w:rFonts w:ascii="Times New Roman"/>
          <w:b w:val="false"/>
          <w:i w:val="false"/>
          <w:color w:val="000000"/>
          <w:sz w:val="28"/>
        </w:rPr>
        <w:t>
      792. РЛС басқару органдары олармен жұмыс істеуге қарапайым және ыңғайлы болады.</w:t>
      </w:r>
    </w:p>
    <w:bookmarkEnd w:id="896"/>
    <w:p>
      <w:pPr>
        <w:spacing w:after="0"/>
        <w:ind w:left="0"/>
        <w:jc w:val="both"/>
      </w:pPr>
      <w:r>
        <w:rPr>
          <w:rFonts w:ascii="Times New Roman"/>
          <w:b w:val="false"/>
          <w:i w:val="false"/>
          <w:color w:val="000000"/>
          <w:sz w:val="28"/>
        </w:rPr>
        <w:t>
      РЛС қосу/ажырату оның негізгі индикаторын орнату орнынан, сондай-ақ РЛС қосымша орнату орнынан қамтамасыз етіледі.</w:t>
      </w:r>
    </w:p>
    <w:p>
      <w:pPr>
        <w:spacing w:after="0"/>
        <w:ind w:left="0"/>
        <w:jc w:val="both"/>
      </w:pPr>
      <w:r>
        <w:rPr>
          <w:rFonts w:ascii="Times New Roman"/>
          <w:b w:val="false"/>
          <w:i w:val="false"/>
          <w:color w:val="000000"/>
          <w:sz w:val="28"/>
        </w:rPr>
        <w:t>
      РЛС басқару қызметі жеке құрылғы түрінде немесе кіруді бағдарламалау құрылғысы көмегімен немесе оларды қиыстырумен жүзеге асырылады (мысалы, экрандық мәзір). Негізгі қызметтермен басқару арнайы құралдармен немесе күйдің тиісті индикациясымен бағдарламалық басқару клавиатурасымен жүзеге асырылады.</w:t>
      </w:r>
    </w:p>
    <w:p>
      <w:pPr>
        <w:spacing w:after="0"/>
        <w:ind w:left="0"/>
        <w:jc w:val="both"/>
      </w:pPr>
      <w:r>
        <w:rPr>
          <w:rFonts w:ascii="Times New Roman"/>
          <w:b w:val="false"/>
          <w:i w:val="false"/>
          <w:color w:val="000000"/>
          <w:sz w:val="28"/>
        </w:rPr>
        <w:t>
      Басқарудың негізгі қызметтеріне кіреді:</w:t>
      </w:r>
    </w:p>
    <w:p>
      <w:pPr>
        <w:spacing w:after="0"/>
        <w:ind w:left="0"/>
        <w:jc w:val="both"/>
      </w:pPr>
      <w:r>
        <w:rPr>
          <w:rFonts w:ascii="Times New Roman"/>
          <w:b w:val="false"/>
          <w:i w:val="false"/>
          <w:color w:val="000000"/>
          <w:sz w:val="28"/>
        </w:rPr>
        <w:t>
      жұмысқа дайын режимін қосу;</w:t>
      </w:r>
    </w:p>
    <w:p>
      <w:pPr>
        <w:spacing w:after="0"/>
        <w:ind w:left="0"/>
        <w:jc w:val="both"/>
      </w:pPr>
      <w:r>
        <w:rPr>
          <w:rFonts w:ascii="Times New Roman"/>
          <w:b w:val="false"/>
          <w:i w:val="false"/>
          <w:color w:val="000000"/>
          <w:sz w:val="28"/>
        </w:rPr>
        <w:t>
      қашықтық шкаласын таңдау;</w:t>
      </w:r>
    </w:p>
    <w:p>
      <w:pPr>
        <w:spacing w:after="0"/>
        <w:ind w:left="0"/>
        <w:jc w:val="both"/>
      </w:pPr>
      <w:r>
        <w:rPr>
          <w:rFonts w:ascii="Times New Roman"/>
          <w:b w:val="false"/>
          <w:i w:val="false"/>
          <w:color w:val="000000"/>
          <w:sz w:val="28"/>
        </w:rPr>
        <w:t>
      күшейту коэффициентін реттеу;</w:t>
      </w:r>
    </w:p>
    <w:p>
      <w:pPr>
        <w:spacing w:after="0"/>
        <w:ind w:left="0"/>
        <w:jc w:val="both"/>
      </w:pPr>
      <w:r>
        <w:rPr>
          <w:rFonts w:ascii="Times New Roman"/>
          <w:b w:val="false"/>
          <w:i w:val="false"/>
          <w:color w:val="000000"/>
          <w:sz w:val="28"/>
        </w:rPr>
        <w:t>
      жиілікті қолмен келтіру (егер осындай мүмкіндік көзделсе);</w:t>
      </w:r>
    </w:p>
    <w:p>
      <w:pPr>
        <w:spacing w:after="0"/>
        <w:ind w:left="0"/>
        <w:jc w:val="both"/>
      </w:pPr>
      <w:r>
        <w:rPr>
          <w:rFonts w:ascii="Times New Roman"/>
          <w:b w:val="false"/>
          <w:i w:val="false"/>
          <w:color w:val="000000"/>
          <w:sz w:val="28"/>
        </w:rPr>
        <w:t>
      жаңбырдан болатын кедергіні басу;</w:t>
      </w:r>
    </w:p>
    <w:p>
      <w:pPr>
        <w:spacing w:after="0"/>
        <w:ind w:left="0"/>
        <w:jc w:val="both"/>
      </w:pPr>
      <w:r>
        <w:rPr>
          <w:rFonts w:ascii="Times New Roman"/>
          <w:b w:val="false"/>
          <w:i w:val="false"/>
          <w:color w:val="000000"/>
          <w:sz w:val="28"/>
        </w:rPr>
        <w:t>
      теңіз бетінен кедергіні басу;</w:t>
      </w:r>
    </w:p>
    <w:p>
      <w:pPr>
        <w:spacing w:after="0"/>
        <w:ind w:left="0"/>
        <w:jc w:val="both"/>
      </w:pPr>
      <w:r>
        <w:rPr>
          <w:rFonts w:ascii="Times New Roman"/>
          <w:b w:val="false"/>
          <w:i w:val="false"/>
          <w:color w:val="000000"/>
          <w:sz w:val="28"/>
        </w:rPr>
        <w:t>
      ААС сигналдарын өңдеу қызметтерін қосу/ажырату;</w:t>
      </w:r>
    </w:p>
    <w:p>
      <w:pPr>
        <w:spacing w:after="0"/>
        <w:ind w:left="0"/>
        <w:jc w:val="both"/>
      </w:pPr>
      <w:r>
        <w:rPr>
          <w:rFonts w:ascii="Times New Roman"/>
          <w:b w:val="false"/>
          <w:i w:val="false"/>
          <w:color w:val="000000"/>
          <w:sz w:val="28"/>
        </w:rPr>
        <w:t>
      апатты–сақтандырғыш сигнал беру сигналын растау;</w:t>
      </w:r>
    </w:p>
    <w:p>
      <w:pPr>
        <w:spacing w:after="0"/>
        <w:ind w:left="0"/>
        <w:jc w:val="both"/>
      </w:pPr>
      <w:r>
        <w:rPr>
          <w:rFonts w:ascii="Times New Roman"/>
          <w:b w:val="false"/>
          <w:i w:val="false"/>
          <w:color w:val="000000"/>
          <w:sz w:val="28"/>
        </w:rPr>
        <w:t>
      маркермен басқару;</w:t>
      </w:r>
    </w:p>
    <w:p>
      <w:pPr>
        <w:spacing w:after="0"/>
        <w:ind w:left="0"/>
        <w:jc w:val="both"/>
      </w:pPr>
      <w:r>
        <w:rPr>
          <w:rFonts w:ascii="Times New Roman"/>
          <w:b w:val="false"/>
          <w:i w:val="false"/>
          <w:color w:val="000000"/>
          <w:sz w:val="28"/>
        </w:rPr>
        <w:t>
      бағыттарды электронды визилаумен басқару;</w:t>
      </w:r>
    </w:p>
    <w:p>
      <w:pPr>
        <w:spacing w:after="0"/>
        <w:ind w:left="0"/>
        <w:jc w:val="both"/>
      </w:pPr>
      <w:r>
        <w:rPr>
          <w:rFonts w:ascii="Times New Roman"/>
          <w:b w:val="false"/>
          <w:i w:val="false"/>
          <w:color w:val="000000"/>
          <w:sz w:val="28"/>
        </w:rPr>
        <w:t>
      қашықтықтың жылжымалы сақиналарымен басқару;</w:t>
      </w:r>
    </w:p>
    <w:p>
      <w:pPr>
        <w:spacing w:after="0"/>
        <w:ind w:left="0"/>
        <w:jc w:val="both"/>
      </w:pPr>
      <w:r>
        <w:rPr>
          <w:rFonts w:ascii="Times New Roman"/>
          <w:b w:val="false"/>
          <w:i w:val="false"/>
          <w:color w:val="000000"/>
          <w:sz w:val="28"/>
        </w:rPr>
        <w:t>
      экранның ашықтығын реттеу;</w:t>
      </w:r>
    </w:p>
    <w:p>
      <w:pPr>
        <w:spacing w:after="0"/>
        <w:ind w:left="0"/>
        <w:jc w:val="both"/>
      </w:pPr>
      <w:r>
        <w:rPr>
          <w:rFonts w:ascii="Times New Roman"/>
          <w:b w:val="false"/>
          <w:i w:val="false"/>
          <w:color w:val="000000"/>
          <w:sz w:val="28"/>
        </w:rPr>
        <w:t>
      РЛ–мақсаттарды қармау.</w:t>
      </w:r>
    </w:p>
    <w:p>
      <w:pPr>
        <w:spacing w:after="0"/>
        <w:ind w:left="0"/>
        <w:jc w:val="both"/>
      </w:pPr>
      <w:r>
        <w:rPr>
          <w:rFonts w:ascii="Times New Roman"/>
          <w:b w:val="false"/>
          <w:i w:val="false"/>
          <w:color w:val="000000"/>
          <w:sz w:val="28"/>
        </w:rPr>
        <w:t>
      Негізгі қызметтермен басқару құралы, РЛС индикаторының негізгі постынан басқа, РЛС дистанциондық басқару постында да орналасуы мүмкін.</w:t>
      </w:r>
    </w:p>
    <w:bookmarkStart w:name="z282" w:id="897"/>
    <w:p>
      <w:pPr>
        <w:spacing w:after="0"/>
        <w:ind w:left="0"/>
        <w:jc w:val="both"/>
      </w:pPr>
      <w:r>
        <w:rPr>
          <w:rFonts w:ascii="Times New Roman"/>
          <w:b w:val="false"/>
          <w:i w:val="false"/>
          <w:color w:val="000000"/>
          <w:sz w:val="28"/>
        </w:rPr>
        <w:t>
      793</w:t>
      </w:r>
      <w:r>
        <w:rPr>
          <w:rFonts w:ascii="Times New Roman"/>
          <w:b/>
          <w:i w:val="false"/>
          <w:color w:val="000000"/>
          <w:sz w:val="28"/>
        </w:rPr>
        <w:t xml:space="preserve">. </w:t>
      </w:r>
      <w:r>
        <w:rPr>
          <w:rFonts w:ascii="Times New Roman"/>
          <w:b w:val="false"/>
          <w:i w:val="false"/>
          <w:color w:val="000000"/>
          <w:sz w:val="28"/>
        </w:rPr>
        <w:t>РЛС конструкциясы оның ең жоғары жұмыс қабілеттілігін және тоқтаулардың диагностикасын қамтамасыз етеді.</w:t>
      </w:r>
    </w:p>
    <w:bookmarkEnd w:id="897"/>
    <w:p>
      <w:pPr>
        <w:spacing w:after="0"/>
        <w:ind w:left="0"/>
        <w:jc w:val="both"/>
      </w:pPr>
      <w:r>
        <w:rPr>
          <w:rFonts w:ascii="Times New Roman"/>
          <w:b w:val="false"/>
          <w:i w:val="false"/>
          <w:color w:val="000000"/>
          <w:sz w:val="28"/>
        </w:rPr>
        <w:t>
      Жабдықтың жұмыс уақытын және оның шектелген қызмет ету мерзімі бар жекелеген блоктарын тіркеу құралы көзделеді.</w:t>
      </w:r>
    </w:p>
    <w:p>
      <w:pPr>
        <w:spacing w:after="0"/>
        <w:ind w:left="0"/>
        <w:jc w:val="both"/>
      </w:pPr>
      <w:r>
        <w:rPr>
          <w:rFonts w:ascii="Times New Roman"/>
          <w:b w:val="false"/>
          <w:i w:val="false"/>
          <w:color w:val="000000"/>
          <w:sz w:val="28"/>
        </w:rPr>
        <w:t>
      Техникалық құжаттамада жабдыққа техникалық қызмет көрсету бойынша ұсынымдар келтіріледі.</w:t>
      </w:r>
    </w:p>
    <w:bookmarkStart w:name="z311" w:id="898"/>
    <w:p>
      <w:pPr>
        <w:spacing w:after="0"/>
        <w:ind w:left="0"/>
        <w:jc w:val="both"/>
      </w:pPr>
      <w:r>
        <w:rPr>
          <w:rFonts w:ascii="Times New Roman"/>
          <w:b w:val="false"/>
          <w:i w:val="false"/>
          <w:color w:val="000000"/>
          <w:sz w:val="28"/>
        </w:rPr>
        <w:t>
      794. Тапсырылған секторлар шегінде жоғары сапалы сәулеленуді автоматты ажырату мүмкіндігі көзделеді.</w:t>
      </w:r>
    </w:p>
    <w:bookmarkEnd w:id="898"/>
    <w:p>
      <w:pPr>
        <w:spacing w:after="0"/>
        <w:ind w:left="0"/>
        <w:jc w:val="both"/>
      </w:pPr>
      <w:r>
        <w:rPr>
          <w:rFonts w:ascii="Times New Roman"/>
          <w:b w:val="false"/>
          <w:i w:val="false"/>
          <w:color w:val="000000"/>
          <w:sz w:val="28"/>
        </w:rPr>
        <w:t>
      Осы секторлардың индикациясы қамтамасыз етіледі.</w:t>
      </w:r>
    </w:p>
    <w:bookmarkStart w:name="z312" w:id="899"/>
    <w:p>
      <w:pPr>
        <w:spacing w:after="0"/>
        <w:ind w:left="0"/>
        <w:jc w:val="both"/>
      </w:pPr>
      <w:r>
        <w:rPr>
          <w:rFonts w:ascii="Times New Roman"/>
          <w:b w:val="false"/>
          <w:i w:val="false"/>
          <w:color w:val="000000"/>
          <w:sz w:val="28"/>
        </w:rPr>
        <w:t>
      795. РЛС антенналы құрылғысы ол орналасқан кемені пайдалану кезінде желдің жылдамдықтарында қалыпты жұмыс істейді.</w:t>
      </w:r>
    </w:p>
    <w:bookmarkEnd w:id="899"/>
    <w:p>
      <w:pPr>
        <w:spacing w:after="0"/>
        <w:ind w:left="0"/>
        <w:jc w:val="both"/>
      </w:pPr>
      <w:r>
        <w:rPr>
          <w:rFonts w:ascii="Times New Roman"/>
          <w:b w:val="false"/>
          <w:i w:val="false"/>
          <w:color w:val="000000"/>
          <w:sz w:val="28"/>
        </w:rPr>
        <w:t>
      Антеннаға бағытталған диаграммалардың бүйірлік жапырақтарының сипаттамалары белгіленген талаптарды қанағаттандырады.</w:t>
      </w:r>
    </w:p>
    <w:p>
      <w:pPr>
        <w:spacing w:after="0"/>
        <w:ind w:left="0"/>
        <w:jc w:val="both"/>
      </w:pPr>
      <w:r>
        <w:rPr>
          <w:rFonts w:ascii="Times New Roman"/>
          <w:b w:val="false"/>
          <w:i w:val="false"/>
          <w:color w:val="000000"/>
          <w:sz w:val="28"/>
        </w:rPr>
        <w:t>
      РЛС ол орнатылған кемеге қажетті жиілікпен радиолокациялық ақпараттардың жаңаруын қамтамасыз етеді.</w:t>
      </w:r>
    </w:p>
    <w:p>
      <w:pPr>
        <w:spacing w:after="0"/>
        <w:ind w:left="0"/>
        <w:jc w:val="both"/>
      </w:pPr>
      <w:r>
        <w:rPr>
          <w:rFonts w:ascii="Times New Roman"/>
          <w:b w:val="false"/>
          <w:i w:val="false"/>
          <w:color w:val="000000"/>
          <w:sz w:val="28"/>
        </w:rPr>
        <w:t>
      РЛС техникалық қызмет көрсету және кемелік персоналдың антеннаға жақын немесе мачта жұмысы кезінде антеннаның айналуын және электромагниттік сәулеленуді ажыратуды қамтамасыз ететін құрал көзделеді.</w:t>
      </w:r>
    </w:p>
    <w:bookmarkStart w:name="z325" w:id="900"/>
    <w:p>
      <w:pPr>
        <w:spacing w:after="0"/>
        <w:ind w:left="0"/>
        <w:jc w:val="both"/>
      </w:pPr>
      <w:r>
        <w:rPr>
          <w:rFonts w:ascii="Times New Roman"/>
          <w:b w:val="false"/>
          <w:i w:val="false"/>
          <w:color w:val="000000"/>
          <w:sz w:val="28"/>
        </w:rPr>
        <w:t>
      796. РЛС орнату бойынша ұсыным станцияның техникалық құжаттамасына кіреді.</w:t>
      </w:r>
    </w:p>
    <w:bookmarkEnd w:id="900"/>
    <w:p>
      <w:pPr>
        <w:spacing w:after="0"/>
        <w:ind w:left="0"/>
        <w:jc w:val="both"/>
      </w:pPr>
      <w:r>
        <w:rPr>
          <w:rFonts w:ascii="Times New Roman"/>
          <w:b w:val="false"/>
          <w:i w:val="false"/>
          <w:color w:val="000000"/>
          <w:sz w:val="28"/>
        </w:rPr>
        <w:t>
      Антеннаны орнату кезінде кеменің тұмсығы бойынша тік бағыттан және 22,5</w:t>
      </w:r>
      <w:r>
        <w:rPr>
          <w:rFonts w:ascii="Times New Roman"/>
          <w:b w:val="false"/>
          <w:i w:val="false"/>
          <w:color w:val="000000"/>
          <w:vertAlign w:val="superscript"/>
        </w:rPr>
        <w:t>о</w:t>
      </w:r>
      <w:r>
        <w:rPr>
          <w:rFonts w:ascii="Times New Roman"/>
          <w:b w:val="false"/>
          <w:i w:val="false"/>
          <w:color w:val="000000"/>
          <w:sz w:val="28"/>
        </w:rPr>
        <w:t xml:space="preserve"> дейінгі курстық бұрышқа дейін екі борт траверздың артынан көлеңкелік секторлардың болмауы қамтамасыз етіледі.</w:t>
      </w:r>
    </w:p>
    <w:p>
      <w:pPr>
        <w:spacing w:after="0"/>
        <w:ind w:left="0"/>
        <w:jc w:val="both"/>
      </w:pPr>
      <w:r>
        <w:rPr>
          <w:rFonts w:ascii="Times New Roman"/>
          <w:b w:val="false"/>
          <w:i w:val="false"/>
          <w:color w:val="000000"/>
          <w:sz w:val="28"/>
        </w:rPr>
        <w:t>
      Антеннаның орналасуы кемелік конструкциялармен және палубтық жүкпен электромагнитті сәулеленуді бейнелеу мүмкіндігін жояды.</w:t>
      </w:r>
    </w:p>
    <w:p>
      <w:pPr>
        <w:spacing w:after="0"/>
        <w:ind w:left="0"/>
        <w:jc w:val="both"/>
      </w:pPr>
      <w:r>
        <w:rPr>
          <w:rFonts w:ascii="Times New Roman"/>
          <w:b w:val="false"/>
          <w:i w:val="false"/>
          <w:color w:val="000000"/>
          <w:sz w:val="28"/>
        </w:rPr>
        <w:t>
      Антеннаның орналасу биіктігі теңіз толқынынан кедергі болған кезде кіші қашықтықтарда мақсаттарды байқау қамтамасыз етілуімен таңдалады.</w:t>
      </w:r>
    </w:p>
    <w:p>
      <w:pPr>
        <w:spacing w:after="0"/>
        <w:ind w:left="0"/>
        <w:jc w:val="both"/>
      </w:pPr>
      <w:r>
        <w:rPr>
          <w:rFonts w:ascii="Times New Roman"/>
          <w:b w:val="false"/>
          <w:i w:val="false"/>
          <w:color w:val="000000"/>
          <w:sz w:val="28"/>
        </w:rPr>
        <w:t>
      Станциялардың дисплейі визуальды, курстың алды бойынша және оның экраны рульдік рубкадағы жарық көзімен шағылыспауы жағдайына бақылауға кедергі келтірмейтіндей орналасады.</w:t>
      </w:r>
    </w:p>
    <w:bookmarkStart w:name="z326" w:id="901"/>
    <w:p>
      <w:pPr>
        <w:spacing w:after="0"/>
        <w:ind w:left="0"/>
        <w:jc w:val="both"/>
      </w:pPr>
      <w:r>
        <w:rPr>
          <w:rFonts w:ascii="Times New Roman"/>
          <w:b w:val="false"/>
          <w:i w:val="false"/>
          <w:color w:val="000000"/>
          <w:sz w:val="28"/>
        </w:rPr>
        <w:t>
      797. Радиолокациялық станциялармен мына қалқандардан стандартты форматта ақпараттарды алу мүмкіндігі қамтамасыз етіледі:</w:t>
      </w:r>
    </w:p>
    <w:bookmarkEnd w:id="901"/>
    <w:p>
      <w:pPr>
        <w:spacing w:after="0"/>
        <w:ind w:left="0"/>
        <w:jc w:val="both"/>
      </w:pPr>
      <w:r>
        <w:rPr>
          <w:rFonts w:ascii="Times New Roman"/>
          <w:b w:val="false"/>
          <w:i w:val="false"/>
          <w:color w:val="000000"/>
          <w:sz w:val="28"/>
        </w:rPr>
        <w:t>
      1) гирокомпасты немесе курс туралы мәліметтерді беру құрылғысы;</w:t>
      </w:r>
    </w:p>
    <w:p>
      <w:pPr>
        <w:spacing w:after="0"/>
        <w:ind w:left="0"/>
        <w:jc w:val="both"/>
      </w:pPr>
      <w:r>
        <w:rPr>
          <w:rFonts w:ascii="Times New Roman"/>
          <w:b w:val="false"/>
          <w:i w:val="false"/>
          <w:color w:val="000000"/>
          <w:sz w:val="28"/>
        </w:rPr>
        <w:t>
      2) жылдамдықты және жүріп өткен арақашықтықты өлшеу құрылғысы;</w:t>
      </w:r>
    </w:p>
    <w:p>
      <w:pPr>
        <w:spacing w:after="0"/>
        <w:ind w:left="0"/>
        <w:jc w:val="both"/>
      </w:pPr>
      <w:r>
        <w:rPr>
          <w:rFonts w:ascii="Times New Roman"/>
          <w:b w:val="false"/>
          <w:i w:val="false"/>
          <w:color w:val="000000"/>
          <w:sz w:val="28"/>
        </w:rPr>
        <w:t>
      3) координатты анықтайтын электронды құрал;</w:t>
      </w:r>
    </w:p>
    <w:p>
      <w:pPr>
        <w:spacing w:after="0"/>
        <w:ind w:left="0"/>
        <w:jc w:val="both"/>
      </w:pPr>
      <w:r>
        <w:rPr>
          <w:rFonts w:ascii="Times New Roman"/>
          <w:b w:val="false"/>
          <w:i w:val="false"/>
          <w:color w:val="000000"/>
          <w:sz w:val="28"/>
        </w:rPr>
        <w:t>
      4) ААС аппаратурасы;</w:t>
      </w:r>
    </w:p>
    <w:p>
      <w:pPr>
        <w:spacing w:after="0"/>
        <w:ind w:left="0"/>
        <w:jc w:val="both"/>
      </w:pPr>
      <w:r>
        <w:rPr>
          <w:rFonts w:ascii="Times New Roman"/>
          <w:b w:val="false"/>
          <w:i w:val="false"/>
          <w:color w:val="000000"/>
          <w:sz w:val="28"/>
        </w:rPr>
        <w:t>
      5) толық ақпаратты шығаратын мақұлданған басқа құрал.</w:t>
      </w:r>
    </w:p>
    <w:bookmarkStart w:name="z327" w:id="902"/>
    <w:p>
      <w:pPr>
        <w:spacing w:after="0"/>
        <w:ind w:left="0"/>
        <w:jc w:val="both"/>
      </w:pPr>
      <w:r>
        <w:rPr>
          <w:rFonts w:ascii="Times New Roman"/>
          <w:b w:val="false"/>
          <w:i w:val="false"/>
          <w:color w:val="000000"/>
          <w:sz w:val="28"/>
        </w:rPr>
        <w:t>
      798. РЛС анық емес мәліметтерді қолдану мүмкіндігін жоюды қамтамасыз ететін құрал көзделеді. Ақпараттың шынайылығы анық идентификацияланады.</w:t>
      </w:r>
    </w:p>
    <w:bookmarkEnd w:id="902"/>
    <w:p>
      <w:pPr>
        <w:spacing w:after="0"/>
        <w:ind w:left="0"/>
        <w:jc w:val="both"/>
      </w:pPr>
      <w:r>
        <w:rPr>
          <w:rFonts w:ascii="Times New Roman"/>
          <w:b w:val="false"/>
          <w:i w:val="false"/>
          <w:color w:val="000000"/>
          <w:sz w:val="28"/>
        </w:rPr>
        <w:t>
      Бұл қаншалықты тәжірибелік мүмкін болса, ішкі қалқандардан түсуші ақпараттардың бүтіндігін тексеру қамтамасыз етіледі. Тексеру бір типті қалқандардан мәліметтерді салыстыру жолымен немесе басқа мүмкінді ақпараттарды қолданумен жүзеге асырылады.</w:t>
      </w:r>
    </w:p>
    <w:p>
      <w:pPr>
        <w:spacing w:after="0"/>
        <w:ind w:left="0"/>
        <w:jc w:val="both"/>
      </w:pPr>
      <w:r>
        <w:rPr>
          <w:rFonts w:ascii="Times New Roman"/>
          <w:b w:val="false"/>
          <w:i w:val="false"/>
          <w:color w:val="000000"/>
          <w:sz w:val="28"/>
        </w:rPr>
        <w:t>
      Ақпаратты тексеруге және өңдеуге кешіктіру уақыты ең аз болу қажет.</w:t>
      </w:r>
    </w:p>
    <w:bookmarkStart w:name="z328" w:id="903"/>
    <w:p>
      <w:pPr>
        <w:spacing w:after="0"/>
        <w:ind w:left="0"/>
        <w:jc w:val="both"/>
      </w:pPr>
      <w:r>
        <w:rPr>
          <w:rFonts w:ascii="Times New Roman"/>
          <w:b w:val="false"/>
          <w:i w:val="false"/>
          <w:color w:val="000000"/>
          <w:sz w:val="28"/>
        </w:rPr>
        <w:t>
      799. Радиолокациялық стандартты форматта басқа кемелік жүйелерге ақпараттарды тарату мүмкіндігі қамтамасыз етіледі.</w:t>
      </w:r>
    </w:p>
    <w:bookmarkEnd w:id="903"/>
    <w:p>
      <w:pPr>
        <w:spacing w:after="0"/>
        <w:ind w:left="0"/>
        <w:jc w:val="both"/>
      </w:pPr>
      <w:r>
        <w:rPr>
          <w:rFonts w:ascii="Times New Roman"/>
          <w:b w:val="false"/>
          <w:i w:val="false"/>
          <w:color w:val="000000"/>
          <w:sz w:val="28"/>
        </w:rPr>
        <w:t>
      РЛС РДР құрылғысында индикатор экранынан радиолокациялы бейнелеуді беру қамтамасыз етіледі.</w:t>
      </w:r>
    </w:p>
    <w:p>
      <w:pPr>
        <w:spacing w:after="0"/>
        <w:ind w:left="0"/>
        <w:jc w:val="both"/>
      </w:pPr>
      <w:r>
        <w:rPr>
          <w:rFonts w:ascii="Times New Roman"/>
          <w:b w:val="false"/>
          <w:i w:val="false"/>
          <w:color w:val="000000"/>
          <w:sz w:val="28"/>
        </w:rPr>
        <w:t>
      РЛС істен шығып қалған жағдайда индикацияны қамтамасыз ету үшін РЛС коснтрукциясында кем дегенде бір оқшауланған қалыпты тұйық байланыс көзделеді.</w:t>
      </w:r>
    </w:p>
    <w:p>
      <w:pPr>
        <w:spacing w:after="0"/>
        <w:ind w:left="0"/>
        <w:jc w:val="both"/>
      </w:pPr>
      <w:r>
        <w:rPr>
          <w:rFonts w:ascii="Times New Roman"/>
          <w:b w:val="false"/>
          <w:i w:val="false"/>
          <w:color w:val="000000"/>
          <w:sz w:val="28"/>
        </w:rPr>
        <w:t>
      РЛС және онымен жанасқан жүйелер арасында ақаулық және дыбыстық апатты–сақтандырғыш сигналды дистанциондық ажырату мүмкіндігі туралы сигнал беруді қамтамасыз ету үшін екі жақты байланыс көзделген.</w:t>
      </w:r>
    </w:p>
    <w:bookmarkStart w:name="z333" w:id="904"/>
    <w:p>
      <w:pPr>
        <w:spacing w:after="0"/>
        <w:ind w:left="0"/>
        <w:jc w:val="both"/>
      </w:pPr>
      <w:r>
        <w:rPr>
          <w:rFonts w:ascii="Times New Roman"/>
          <w:b w:val="false"/>
          <w:i w:val="false"/>
          <w:color w:val="000000"/>
          <w:sz w:val="28"/>
        </w:rPr>
        <w:t>
      800. РЛС жұмысын қамтамасыз етуші кіріс мәліметтерін алуда жаңылу болған жағдайда, тиісті сигнал беру іске қосылады.</w:t>
      </w:r>
    </w:p>
    <w:bookmarkEnd w:id="904"/>
    <w:p>
      <w:pPr>
        <w:spacing w:after="0"/>
        <w:ind w:left="0"/>
        <w:jc w:val="both"/>
      </w:pPr>
      <w:r>
        <w:rPr>
          <w:rFonts w:ascii="Times New Roman"/>
          <w:b w:val="false"/>
          <w:i w:val="false"/>
          <w:color w:val="000000"/>
          <w:sz w:val="28"/>
        </w:rPr>
        <w:t>
      "курс тұрақты емес" бағдарындағы режимде жұмыс істеуді жалғастыру мүмкіндігі курс көрсеткіштер қатардан шығып қалған жағдайда көзделеді.</w:t>
      </w:r>
    </w:p>
    <w:p>
      <w:pPr>
        <w:spacing w:after="0"/>
        <w:ind w:left="0"/>
        <w:jc w:val="both"/>
      </w:pPr>
      <w:r>
        <w:rPr>
          <w:rFonts w:ascii="Times New Roman"/>
          <w:b w:val="false"/>
          <w:i w:val="false"/>
          <w:color w:val="000000"/>
          <w:sz w:val="28"/>
        </w:rPr>
        <w:t>
      Бейнелеуді тұрақтандыру режимінің өзгеруі 1 мин ішінде курс көрсеткіш қатардан шығып қалған жағдайда автоматты түрде орындалады.</w:t>
      </w:r>
    </w:p>
    <w:p>
      <w:pPr>
        <w:spacing w:after="0"/>
        <w:ind w:left="0"/>
        <w:jc w:val="both"/>
      </w:pPr>
      <w:r>
        <w:rPr>
          <w:rFonts w:ascii="Times New Roman"/>
          <w:b w:val="false"/>
          <w:i w:val="false"/>
          <w:color w:val="000000"/>
          <w:sz w:val="28"/>
        </w:rPr>
        <w:t>
      Егер теңізден болған кедергіні автоматты басу меридиан бойынша тұрақтандыру тоқтап қалған кезде мақсаттарды байқауға кедергі келтірсе, онда бұл режим 1 мин ішінде автоматты түрде ажыратылады.</w:t>
      </w:r>
    </w:p>
    <w:p>
      <w:pPr>
        <w:spacing w:after="0"/>
        <w:ind w:left="0"/>
        <w:jc w:val="both"/>
      </w:pPr>
      <w:r>
        <w:rPr>
          <w:rFonts w:ascii="Times New Roman"/>
          <w:b w:val="false"/>
          <w:i w:val="false"/>
          <w:color w:val="000000"/>
          <w:sz w:val="28"/>
        </w:rPr>
        <w:t>
      Мақсаттар бақыланатын тек курстық бұрыштарды өлшеу режимі анық көрсетіледі.</w:t>
      </w:r>
    </w:p>
    <w:p>
      <w:pPr>
        <w:spacing w:after="0"/>
        <w:ind w:left="0"/>
        <w:jc w:val="both"/>
      </w:pPr>
      <w:r>
        <w:rPr>
          <w:rFonts w:ascii="Times New Roman"/>
          <w:b w:val="false"/>
          <w:i w:val="false"/>
          <w:color w:val="000000"/>
          <w:sz w:val="28"/>
        </w:rPr>
        <w:t>
      Суға қатысты жылдамдықты өлшеу құралы қатардан шығып қалған кезде кеменің жылдамдығы туралы мәліметті қолмен енгізу көзделеді.</w:t>
      </w:r>
    </w:p>
    <w:p>
      <w:pPr>
        <w:spacing w:after="0"/>
        <w:ind w:left="0"/>
        <w:jc w:val="both"/>
      </w:pPr>
      <w:r>
        <w:rPr>
          <w:rFonts w:ascii="Times New Roman"/>
          <w:b w:val="false"/>
          <w:i w:val="false"/>
          <w:color w:val="000000"/>
          <w:sz w:val="28"/>
        </w:rPr>
        <w:t>
      Жылдамдықты және топыраққа қатысты жүріп өткен арақашықтықты өлшеу құралы істен шығып қалған кезде су жөніндегі қалқанға жылдамдықты ауыстырып қосу көзделеді.</w:t>
      </w:r>
    </w:p>
    <w:p>
      <w:pPr>
        <w:spacing w:after="0"/>
        <w:ind w:left="0"/>
        <w:jc w:val="both"/>
      </w:pPr>
      <w:r>
        <w:rPr>
          <w:rFonts w:ascii="Times New Roman"/>
          <w:b w:val="false"/>
          <w:i w:val="false"/>
          <w:color w:val="000000"/>
          <w:sz w:val="28"/>
        </w:rPr>
        <w:t>
      Кеменің орналасқан жерін анықтайтын электронды құрал істен шығып қалған кезде ЭНК бейнелеу онда тек бейнелеу болған кезде ғана кем дегенде бір тіректік нүктемен белгілі координаттарымен немесе егер кеменің координаттары қолмен енгізілсе ғана жүзеге асырылады.</w:t>
      </w:r>
    </w:p>
    <w:p>
      <w:pPr>
        <w:spacing w:after="0"/>
        <w:ind w:left="0"/>
        <w:jc w:val="both"/>
      </w:pPr>
      <w:r>
        <w:rPr>
          <w:rFonts w:ascii="Times New Roman"/>
          <w:b w:val="false"/>
          <w:i w:val="false"/>
          <w:color w:val="000000"/>
          <w:sz w:val="28"/>
        </w:rPr>
        <w:t>
      Сәулелендіру құралы істен шыққан кезде және радиолокациялық сигналдарды экранда қабылдау тек ААС мақсаттарын бейнелеумен жалғасу қажет.</w:t>
      </w:r>
    </w:p>
    <w:p>
      <w:pPr>
        <w:spacing w:after="0"/>
        <w:ind w:left="0"/>
        <w:jc w:val="both"/>
      </w:pPr>
      <w:r>
        <w:rPr>
          <w:rFonts w:ascii="Times New Roman"/>
          <w:b w:val="false"/>
          <w:i w:val="false"/>
          <w:color w:val="000000"/>
          <w:sz w:val="28"/>
        </w:rPr>
        <w:t>
      РЛС индикаторының экранында ААС аппаратураларынан сигналдардың болмаған кезде радиолокациялық ақпарат және мақсаттардың мәліметтер базасы бейнеленеді.</w:t>
      </w:r>
    </w:p>
    <w:p>
      <w:pPr>
        <w:spacing w:after="0"/>
        <w:ind w:left="0"/>
        <w:jc w:val="both"/>
      </w:pPr>
      <w:r>
        <w:rPr>
          <w:rFonts w:ascii="Times New Roman"/>
          <w:b w:val="false"/>
          <w:i w:val="false"/>
          <w:color w:val="000000"/>
          <w:sz w:val="28"/>
        </w:rPr>
        <w:t>
      РЛС жанасқан кемелік жүйелер істен шыққан кезде оның өздігінен жұмыс істеуі қамтамасыз етіледі.</w:t>
      </w:r>
    </w:p>
    <w:bookmarkStart w:name="z335" w:id="905"/>
    <w:p>
      <w:pPr>
        <w:spacing w:after="0"/>
        <w:ind w:left="0"/>
        <w:jc w:val="both"/>
      </w:pPr>
      <w:r>
        <w:rPr>
          <w:rFonts w:ascii="Times New Roman"/>
          <w:b w:val="false"/>
          <w:i w:val="false"/>
          <w:color w:val="000000"/>
          <w:sz w:val="28"/>
        </w:rPr>
        <w:t>
      801. РЛС конструкциясы дайындалған персоналдармен оның пайдалануын қамтамасыз етеді.</w:t>
      </w:r>
    </w:p>
    <w:bookmarkEnd w:id="905"/>
    <w:p>
      <w:pPr>
        <w:spacing w:after="0"/>
        <w:ind w:left="0"/>
        <w:jc w:val="both"/>
      </w:pPr>
      <w:r>
        <w:rPr>
          <w:rFonts w:ascii="Times New Roman"/>
          <w:b w:val="false"/>
          <w:i w:val="false"/>
          <w:color w:val="000000"/>
          <w:sz w:val="28"/>
        </w:rPr>
        <w:t>
      Кеме жүргізушілерді үйрету үшін мақсаттардың имитация қызметі көзделеді.</w:t>
      </w:r>
    </w:p>
    <w:bookmarkStart w:name="z336" w:id="906"/>
    <w:p>
      <w:pPr>
        <w:spacing w:after="0"/>
        <w:ind w:left="0"/>
        <w:jc w:val="both"/>
      </w:pPr>
      <w:r>
        <w:rPr>
          <w:rFonts w:ascii="Times New Roman"/>
          <w:b w:val="false"/>
          <w:i w:val="false"/>
          <w:color w:val="000000"/>
          <w:sz w:val="28"/>
        </w:rPr>
        <w:t>
      802. РЛС пайдалану бойынша нұсқаулық қарапайым және білікті персоналдармен оңай түсінетін болу қажет. Нұсқаулық орыс тілінде ұсынылады.</w:t>
      </w:r>
    </w:p>
    <w:bookmarkEnd w:id="906"/>
    <w:p>
      <w:pPr>
        <w:spacing w:after="0"/>
        <w:ind w:left="0"/>
        <w:jc w:val="both"/>
      </w:pPr>
      <w:r>
        <w:rPr>
          <w:rFonts w:ascii="Times New Roman"/>
          <w:b w:val="false"/>
          <w:i w:val="false"/>
          <w:color w:val="000000"/>
          <w:sz w:val="28"/>
        </w:rPr>
        <w:t>
      Нұсқаулыққа мына мәліметтер кіреді:</w:t>
      </w:r>
    </w:p>
    <w:p>
      <w:pPr>
        <w:spacing w:after="0"/>
        <w:ind w:left="0"/>
        <w:jc w:val="both"/>
      </w:pPr>
      <w:r>
        <w:rPr>
          <w:rFonts w:ascii="Times New Roman"/>
          <w:b w:val="false"/>
          <w:i w:val="false"/>
          <w:color w:val="000000"/>
          <w:sz w:val="28"/>
        </w:rPr>
        <w:t>
      ауа райының әртүрлі жағдайларына және станцияны пайдалану жағдайларына ұсынылатын басқару және реттеу құралдарын орнату;</w:t>
      </w:r>
    </w:p>
    <w:p>
      <w:pPr>
        <w:spacing w:after="0"/>
        <w:ind w:left="0"/>
        <w:jc w:val="both"/>
      </w:pPr>
      <w:r>
        <w:rPr>
          <w:rFonts w:ascii="Times New Roman"/>
          <w:b w:val="false"/>
          <w:i w:val="false"/>
          <w:color w:val="000000"/>
          <w:sz w:val="28"/>
        </w:rPr>
        <w:t>
      РЛС технико-пайдалану сипаттамалары;</w:t>
      </w:r>
    </w:p>
    <w:p>
      <w:pPr>
        <w:spacing w:after="0"/>
        <w:ind w:left="0"/>
        <w:jc w:val="both"/>
      </w:pPr>
      <w:r>
        <w:rPr>
          <w:rFonts w:ascii="Times New Roman"/>
          <w:b w:val="false"/>
          <w:i w:val="false"/>
          <w:color w:val="000000"/>
          <w:sz w:val="28"/>
        </w:rPr>
        <w:t>
      резервтік нұсқалардағы ақаулық және жұмыс пайда болғандағы әрекет;</w:t>
      </w:r>
    </w:p>
    <w:p>
      <w:pPr>
        <w:spacing w:after="0"/>
        <w:ind w:left="0"/>
        <w:jc w:val="both"/>
      </w:pPr>
      <w:r>
        <w:rPr>
          <w:rFonts w:ascii="Times New Roman"/>
          <w:b w:val="false"/>
          <w:i w:val="false"/>
          <w:color w:val="000000"/>
          <w:sz w:val="28"/>
        </w:rPr>
        <w:t>
      ақпаратты бейнелеу кезіндегі шектеулер және мақсаттарды алып жүру, дәлдік сипаттамалары және өңдеудегі кешіктіру және ақпараттарды ұсыну;</w:t>
      </w:r>
    </w:p>
    <w:p>
      <w:pPr>
        <w:spacing w:after="0"/>
        <w:ind w:left="0"/>
        <w:jc w:val="both"/>
      </w:pPr>
      <w:r>
        <w:rPr>
          <w:rFonts w:ascii="Times New Roman"/>
          <w:b w:val="false"/>
          <w:i w:val="false"/>
          <w:color w:val="000000"/>
          <w:sz w:val="28"/>
        </w:rPr>
        <w:t>
      өзінің курсы бұрыштық жолы және соқтығысуды болдырмау үшін жолдық жылдамдық туралы ақпаратта қолдану;</w:t>
      </w:r>
    </w:p>
    <w:p>
      <w:pPr>
        <w:spacing w:after="0"/>
        <w:ind w:left="0"/>
        <w:jc w:val="both"/>
      </w:pPr>
      <w:r>
        <w:rPr>
          <w:rFonts w:ascii="Times New Roman"/>
          <w:b w:val="false"/>
          <w:i w:val="false"/>
          <w:color w:val="000000"/>
          <w:sz w:val="28"/>
        </w:rPr>
        <w:t>
      шарты және біріктіруді шектеу және мақсаттарды бөлек ұсыну;</w:t>
      </w:r>
    </w:p>
    <w:p>
      <w:pPr>
        <w:spacing w:after="0"/>
        <w:ind w:left="0"/>
        <w:jc w:val="both"/>
      </w:pPr>
      <w:r>
        <w:rPr>
          <w:rFonts w:ascii="Times New Roman"/>
          <w:b w:val="false"/>
          <w:i w:val="false"/>
          <w:color w:val="000000"/>
          <w:sz w:val="28"/>
        </w:rPr>
        <w:t>
      автоматты белсендіру үшін ААС мақсаттарын таңдау критерийі және оны тоқтату;</w:t>
      </w:r>
    </w:p>
    <w:p>
      <w:pPr>
        <w:spacing w:after="0"/>
        <w:ind w:left="0"/>
        <w:jc w:val="both"/>
      </w:pPr>
      <w:r>
        <w:rPr>
          <w:rFonts w:ascii="Times New Roman"/>
          <w:b w:val="false"/>
          <w:i w:val="false"/>
          <w:color w:val="000000"/>
          <w:sz w:val="28"/>
        </w:rPr>
        <w:t>
      ААС мақсаттарын ұсыну әдістері және сонымен бірге ескеру қажет шектеулер;</w:t>
      </w:r>
    </w:p>
    <w:p>
      <w:pPr>
        <w:spacing w:after="0"/>
        <w:ind w:left="0"/>
        <w:jc w:val="both"/>
      </w:pPr>
      <w:r>
        <w:rPr>
          <w:rFonts w:ascii="Times New Roman"/>
          <w:b w:val="false"/>
          <w:i w:val="false"/>
          <w:color w:val="000000"/>
          <w:sz w:val="28"/>
        </w:rPr>
        <w:t>
      маневрді ойнауды орындаудың негізгі ережесі, өзінің кемесінің маневрлық сипаттамасын қоса (егер олар болса);</w:t>
      </w:r>
    </w:p>
    <w:p>
      <w:pPr>
        <w:spacing w:after="0"/>
        <w:ind w:left="0"/>
        <w:jc w:val="both"/>
      </w:pPr>
      <w:r>
        <w:rPr>
          <w:rFonts w:ascii="Times New Roman"/>
          <w:b w:val="false"/>
          <w:i w:val="false"/>
          <w:color w:val="000000"/>
          <w:sz w:val="28"/>
        </w:rPr>
        <w:t>
      апатты - сақтандырғыш сигнал берудің және индикацияның сигналдар тізбесі;</w:t>
      </w:r>
    </w:p>
    <w:p>
      <w:pPr>
        <w:spacing w:after="0"/>
        <w:ind w:left="0"/>
        <w:jc w:val="both"/>
      </w:pPr>
      <w:r>
        <w:rPr>
          <w:rFonts w:ascii="Times New Roman"/>
          <w:b w:val="false"/>
          <w:i w:val="false"/>
          <w:color w:val="000000"/>
          <w:sz w:val="28"/>
        </w:rPr>
        <w:t>
      жабдықтарды орналастыруға және орнатуға талаптар;</w:t>
      </w:r>
    </w:p>
    <w:p>
      <w:pPr>
        <w:spacing w:after="0"/>
        <w:ind w:left="0"/>
        <w:jc w:val="both"/>
      </w:pPr>
      <w:r>
        <w:rPr>
          <w:rFonts w:ascii="Times New Roman"/>
          <w:b w:val="false"/>
          <w:i w:val="false"/>
          <w:color w:val="000000"/>
          <w:sz w:val="28"/>
        </w:rPr>
        <w:t>
      бағыттарды және арақашықтықтарды өлшеу дәлдігі;</w:t>
      </w:r>
    </w:p>
    <w:p>
      <w:pPr>
        <w:spacing w:after="0"/>
        <w:ind w:left="0"/>
        <w:jc w:val="both"/>
      </w:pPr>
      <w:r>
        <w:rPr>
          <w:rFonts w:ascii="Times New Roman"/>
          <w:b w:val="false"/>
          <w:i w:val="false"/>
          <w:color w:val="000000"/>
          <w:sz w:val="28"/>
        </w:rPr>
        <w:t>
      жабдықты ерекше күйге келтіру және әрекет тәртібі, мысалы, құтқару маяк-жауап бергіштерді байқау үшін;</w:t>
      </w:r>
    </w:p>
    <w:p>
      <w:pPr>
        <w:spacing w:after="0"/>
        <w:ind w:left="0"/>
        <w:jc w:val="both"/>
      </w:pPr>
      <w:r>
        <w:rPr>
          <w:rFonts w:ascii="Times New Roman"/>
          <w:b w:val="false"/>
          <w:i w:val="false"/>
          <w:color w:val="000000"/>
          <w:sz w:val="28"/>
        </w:rPr>
        <w:t>
      өңдеу және ақпараттарды ұсыну процесіндегі тұрақты жалпы тіректік нүктенің ролі және негізгі мәні.</w:t>
      </w:r>
    </w:p>
    <w:bookmarkStart w:name="z337" w:id="907"/>
    <w:p>
      <w:pPr>
        <w:spacing w:after="0"/>
        <w:ind w:left="0"/>
        <w:jc w:val="both"/>
      </w:pPr>
      <w:r>
        <w:rPr>
          <w:rFonts w:ascii="Times New Roman"/>
          <w:b w:val="false"/>
          <w:i w:val="false"/>
          <w:color w:val="000000"/>
          <w:sz w:val="28"/>
        </w:rPr>
        <w:t>
      803. Кемелік техникалық құжаттамада РЛС жазбасы келтіріледі, оның сипаттамасына әсер ететін факторларды қоса.</w:t>
      </w:r>
    </w:p>
    <w:bookmarkEnd w:id="907"/>
    <w:p>
      <w:pPr>
        <w:spacing w:after="0"/>
        <w:ind w:left="0"/>
        <w:jc w:val="both"/>
      </w:pPr>
      <w:r>
        <w:rPr>
          <w:rFonts w:ascii="Times New Roman"/>
          <w:b w:val="false"/>
          <w:i w:val="false"/>
          <w:color w:val="000000"/>
          <w:sz w:val="28"/>
        </w:rPr>
        <w:t>
      Мақсаттарды және қабылданған біріктіру әдістерін немесе ААС және РЛ-мақсаттарды бөлек ұсынуды таңдауды анықтайтын критерийлер жазылады.</w:t>
      </w:r>
    </w:p>
    <w:p>
      <w:pPr>
        <w:spacing w:after="0"/>
        <w:ind w:left="0"/>
        <w:jc w:val="both"/>
      </w:pPr>
      <w:r>
        <w:rPr>
          <w:rFonts w:ascii="Times New Roman"/>
          <w:b w:val="false"/>
          <w:i w:val="false"/>
          <w:color w:val="000000"/>
          <w:sz w:val="28"/>
        </w:rPr>
        <w:t>
      Құжаттамада жабдықты орналастыру және орнату бойынша ұсынымдар келтірілу және оның сипаттамасын немесе сенімділігін нашарлататын факторлар көрсетіледі.</w:t>
      </w:r>
    </w:p>
    <w:p>
      <w:pPr>
        <w:spacing w:after="0"/>
        <w:ind w:left="0"/>
        <w:jc w:val="both"/>
      </w:pPr>
      <w:r>
        <w:rPr>
          <w:rFonts w:ascii="Times New Roman"/>
          <w:b w:val="false"/>
          <w:i w:val="false"/>
          <w:color w:val="000000"/>
          <w:sz w:val="28"/>
        </w:rPr>
        <w:t xml:space="preserve">
      Жұмыс режимдерін және басқа ақпараттарды РЛС индикаторының экранында бейнелеу кезінде қолданылатын терминдердің қысқартылуы осы Қағиданың </w:t>
      </w:r>
      <w:r>
        <w:rPr>
          <w:rFonts w:ascii="Times New Roman"/>
          <w:b w:val="false"/>
          <w:i w:val="false"/>
          <w:color w:val="000000"/>
          <w:sz w:val="28"/>
        </w:rPr>
        <w:t xml:space="preserve"> 65-қосымшасында</w:t>
      </w:r>
      <w:r>
        <w:rPr>
          <w:rFonts w:ascii="Times New Roman"/>
          <w:b w:val="false"/>
          <w:i w:val="false"/>
          <w:color w:val="000000"/>
          <w:sz w:val="28"/>
        </w:rPr>
        <w:t xml:space="preserve"> келтірілген қысқартуларға сәйкес келу қажет.</w:t>
      </w:r>
    </w:p>
    <w:bookmarkStart w:name="z338" w:id="908"/>
    <w:p>
      <w:pPr>
        <w:spacing w:after="0"/>
        <w:ind w:left="0"/>
        <w:jc w:val="left"/>
      </w:pPr>
      <w:r>
        <w:rPr>
          <w:rFonts w:ascii="Times New Roman"/>
          <w:b/>
          <w:i w:val="false"/>
          <w:color w:val="000000"/>
        </w:rPr>
        <w:t xml:space="preserve"> § 6. Бағытты қашықтан беру құрылғысы</w:t>
      </w:r>
    </w:p>
    <w:bookmarkEnd w:id="908"/>
    <w:bookmarkStart w:name="z339" w:id="909"/>
    <w:p>
      <w:pPr>
        <w:spacing w:after="0"/>
        <w:ind w:left="0"/>
        <w:jc w:val="both"/>
      </w:pPr>
      <w:r>
        <w:rPr>
          <w:rFonts w:ascii="Times New Roman"/>
          <w:b w:val="false"/>
          <w:i w:val="false"/>
          <w:color w:val="000000"/>
          <w:sz w:val="28"/>
        </w:rPr>
        <w:t>
      804. Гирокомпаспен жабдықталмаған, халықаралық талаптарға жауап беретін немесе анықтайтын және магнитті курсты беретін арнайы құрылғысы бар жалпы сыйымдылығы 300-ден 500 дейінгі кемелерде кемелерде, басқа навигациялық жабдықтардың жұмысын қамтамасыз ету үшін бағытты қашықтықтан беру (әрі қарай - КБҚ) құрылғысы орнатылады</w:t>
      </w:r>
    </w:p>
    <w:bookmarkEnd w:id="909"/>
    <w:bookmarkStart w:name="z368" w:id="910"/>
    <w:p>
      <w:pPr>
        <w:spacing w:after="0"/>
        <w:ind w:left="0"/>
        <w:jc w:val="both"/>
      </w:pPr>
      <w:r>
        <w:rPr>
          <w:rFonts w:ascii="Times New Roman"/>
          <w:b w:val="false"/>
          <w:i w:val="false"/>
          <w:color w:val="000000"/>
          <w:sz w:val="28"/>
        </w:rPr>
        <w:t>
      805. минимум 70</w:t>
      </w:r>
      <w:r>
        <w:rPr>
          <w:rFonts w:ascii="Times New Roman"/>
          <w:b w:val="false"/>
          <w:i w:val="false"/>
          <w:color w:val="000000"/>
          <w:vertAlign w:val="superscript"/>
        </w:rPr>
        <w:t xml:space="preserve">0 </w:t>
      </w:r>
      <w:r>
        <w:rPr>
          <w:rFonts w:ascii="Times New Roman"/>
          <w:b w:val="false"/>
          <w:i w:val="false"/>
          <w:color w:val="000000"/>
          <w:sz w:val="28"/>
        </w:rPr>
        <w:t>солтүстіктен 70</w:t>
      </w:r>
      <w:r>
        <w:rPr>
          <w:rFonts w:ascii="Times New Roman"/>
          <w:b w:val="false"/>
          <w:i w:val="false"/>
          <w:color w:val="000000"/>
          <w:vertAlign w:val="superscript"/>
        </w:rPr>
        <w:t xml:space="preserve">0 </w:t>
      </w:r>
      <w:r>
        <w:rPr>
          <w:rFonts w:ascii="Times New Roman"/>
          <w:b w:val="false"/>
          <w:i w:val="false"/>
          <w:color w:val="000000"/>
          <w:sz w:val="28"/>
        </w:rPr>
        <w:t>оңтүстікке дейінгі ендіктерде КБҚ қалыпты жұмысын қамтамасыз етеді, егер бұл диапазон таңдап алынған элементтердің сезімталдығымен – курс қалқанымен шектелмесе.</w:t>
      </w:r>
    </w:p>
    <w:bookmarkEnd w:id="910"/>
    <w:bookmarkStart w:name="z369" w:id="911"/>
    <w:p>
      <w:pPr>
        <w:spacing w:after="0"/>
        <w:ind w:left="0"/>
        <w:jc w:val="both"/>
      </w:pPr>
      <w:r>
        <w:rPr>
          <w:rFonts w:ascii="Times New Roman"/>
          <w:b w:val="false"/>
          <w:i w:val="false"/>
          <w:color w:val="000000"/>
          <w:sz w:val="28"/>
        </w:rPr>
        <w:t>
      806. КБҚ әдеттегі су ығыстырушы кемелер сияқты жоғары жылдамдықты кемелерді пайдалану талаптарына жауап беру қажет.</w:t>
      </w:r>
    </w:p>
    <w:bookmarkEnd w:id="911"/>
    <w:bookmarkStart w:name="z385" w:id="912"/>
    <w:p>
      <w:pPr>
        <w:spacing w:after="0"/>
        <w:ind w:left="0"/>
        <w:jc w:val="both"/>
      </w:pPr>
      <w:r>
        <w:rPr>
          <w:rFonts w:ascii="Times New Roman"/>
          <w:b w:val="false"/>
          <w:i w:val="false"/>
          <w:color w:val="000000"/>
          <w:sz w:val="28"/>
        </w:rPr>
        <w:t>
      807. КБҚ қалқан курстарының талаптарында айтылған пайдалану шарттарында, тиісті сезімтал элементтермен бірігіп жұмыс істейтін кеме дегенде келесі дәлдіктерді қамтамасыз етеді:</w:t>
      </w:r>
    </w:p>
    <w:bookmarkEnd w:id="912"/>
    <w:p>
      <w:pPr>
        <w:spacing w:after="0"/>
        <w:ind w:left="0"/>
        <w:jc w:val="both"/>
      </w:pPr>
      <w:r>
        <w:rPr>
          <w:rFonts w:ascii="Times New Roman"/>
          <w:b w:val="false"/>
          <w:i w:val="false"/>
          <w:color w:val="000000"/>
          <w:sz w:val="28"/>
        </w:rPr>
        <w:t xml:space="preserve">
      1) курс туралы ақпараттарды жасау қателігі </w:t>
      </w:r>
      <w:r>
        <w:rPr>
          <w:rFonts w:ascii="Times New Roman"/>
          <w:b w:val="false"/>
          <w:i w:val="false"/>
          <w:color w:val="000000"/>
          <w:sz w:val="28"/>
          <w:u w:val="single"/>
        </w:rPr>
        <w:t>+</w:t>
      </w:r>
      <w:r>
        <w:rPr>
          <w:rFonts w:ascii="Times New Roman"/>
          <w:b w:val="false"/>
          <w:i w:val="false"/>
          <w:color w:val="000000"/>
          <w:sz w:val="28"/>
        </w:rPr>
        <w:t>0,2</w:t>
      </w:r>
      <w:r>
        <w:rPr>
          <w:rFonts w:ascii="Times New Roman"/>
          <w:b w:val="false"/>
          <w:i w:val="false"/>
          <w:color w:val="000000"/>
          <w:vertAlign w:val="superscript"/>
        </w:rPr>
        <w:t xml:space="preserve">0 </w:t>
      </w:r>
      <w:r>
        <w:rPr>
          <w:rFonts w:ascii="Times New Roman"/>
          <w:b w:val="false"/>
          <w:i w:val="false"/>
          <w:color w:val="000000"/>
          <w:sz w:val="28"/>
        </w:rPr>
        <w:t>жоғары емес;</w:t>
      </w:r>
    </w:p>
    <w:p>
      <w:pPr>
        <w:spacing w:after="0"/>
        <w:ind w:left="0"/>
        <w:jc w:val="both"/>
      </w:pPr>
      <w:r>
        <w:rPr>
          <w:rFonts w:ascii="Times New Roman"/>
          <w:b w:val="false"/>
          <w:i w:val="false"/>
          <w:color w:val="000000"/>
          <w:sz w:val="28"/>
        </w:rPr>
        <w:t xml:space="preserve">
      2) кеме қозғалысының тұрақты жылдамдығы және бағыты кезінде статистикалық қателіктер </w:t>
      </w:r>
      <w:r>
        <w:rPr>
          <w:rFonts w:ascii="Times New Roman"/>
          <w:b w:val="false"/>
          <w:i w:val="false"/>
          <w:color w:val="000000"/>
          <w:sz w:val="28"/>
          <w:u w:val="single"/>
        </w:rPr>
        <w:t>+</w:t>
      </w:r>
      <w:r>
        <w:rPr>
          <w:rFonts w:ascii="Times New Roman"/>
          <w:b w:val="false"/>
          <w:i w:val="false"/>
          <w:color w:val="000000"/>
          <w:sz w:val="28"/>
        </w:rPr>
        <w:t>1,0</w:t>
      </w:r>
      <w:r>
        <w:rPr>
          <w:rFonts w:ascii="Times New Roman"/>
          <w:b w:val="false"/>
          <w:i w:val="false"/>
          <w:color w:val="000000"/>
          <w:vertAlign w:val="superscript"/>
        </w:rPr>
        <w:t xml:space="preserve">0 </w:t>
      </w:r>
      <w:r>
        <w:rPr>
          <w:rFonts w:ascii="Times New Roman"/>
          <w:b w:val="false"/>
          <w:i w:val="false"/>
          <w:color w:val="000000"/>
          <w:sz w:val="28"/>
        </w:rPr>
        <w:t>жоғары болмауы;</w:t>
      </w:r>
    </w:p>
    <w:p>
      <w:pPr>
        <w:spacing w:after="0"/>
        <w:ind w:left="0"/>
        <w:jc w:val="both"/>
      </w:pPr>
      <w:r>
        <w:rPr>
          <w:rFonts w:ascii="Times New Roman"/>
          <w:b w:val="false"/>
          <w:i w:val="false"/>
          <w:color w:val="000000"/>
          <w:sz w:val="28"/>
        </w:rPr>
        <w:t xml:space="preserve">
      3) діріл шарттарында өлшенетін динамикалық қателіктер, борттық және кильдік тербелістер, сондай-ақ жылдамдықты өзгерткен кезде </w:t>
      </w:r>
      <w:r>
        <w:rPr>
          <w:rFonts w:ascii="Times New Roman"/>
          <w:b w:val="false"/>
          <w:i w:val="false"/>
          <w:color w:val="000000"/>
          <w:sz w:val="28"/>
          <w:u w:val="single"/>
        </w:rPr>
        <w:t>+</w:t>
      </w:r>
      <w:r>
        <w:rPr>
          <w:rFonts w:ascii="Times New Roman"/>
          <w:b w:val="false"/>
          <w:i w:val="false"/>
          <w:color w:val="000000"/>
          <w:sz w:val="28"/>
        </w:rPr>
        <w:t>1,5</w:t>
      </w:r>
      <w:r>
        <w:rPr>
          <w:rFonts w:ascii="Times New Roman"/>
          <w:b w:val="false"/>
          <w:i w:val="false"/>
          <w:color w:val="000000"/>
          <w:vertAlign w:val="superscript"/>
        </w:rPr>
        <w:t xml:space="preserve">0 </w:t>
      </w:r>
      <w:r>
        <w:rPr>
          <w:rFonts w:ascii="Times New Roman"/>
          <w:b w:val="false"/>
          <w:i w:val="false"/>
          <w:color w:val="000000"/>
          <w:sz w:val="28"/>
        </w:rPr>
        <w:t xml:space="preserve">аспау қажет. Сонымен бірге егер динамикалық қателіктердің амплитудасы </w:t>
      </w:r>
      <w:r>
        <w:rPr>
          <w:rFonts w:ascii="Times New Roman"/>
          <w:b w:val="false"/>
          <w:i w:val="false"/>
          <w:color w:val="000000"/>
          <w:sz w:val="28"/>
          <w:u w:val="single"/>
        </w:rPr>
        <w:t>+</w:t>
      </w:r>
      <w:r>
        <w:rPr>
          <w:rFonts w:ascii="Times New Roman"/>
          <w:b w:val="false"/>
          <w:i w:val="false"/>
          <w:color w:val="000000"/>
          <w:sz w:val="28"/>
        </w:rPr>
        <w:t>0,5</w:t>
      </w:r>
      <w:r>
        <w:rPr>
          <w:rFonts w:ascii="Times New Roman"/>
          <w:b w:val="false"/>
          <w:i w:val="false"/>
          <w:color w:val="000000"/>
          <w:vertAlign w:val="superscript"/>
        </w:rPr>
        <w:t xml:space="preserve">0 </w:t>
      </w:r>
      <w:r>
        <w:rPr>
          <w:rFonts w:ascii="Times New Roman"/>
          <w:b w:val="false"/>
          <w:i w:val="false"/>
          <w:color w:val="000000"/>
          <w:sz w:val="28"/>
        </w:rPr>
        <w:t>асса, оның тербеліс жиілігі 0,033 Гц жоғары болу қажет (30с жоғары емес аралықпен).</w:t>
      </w:r>
    </w:p>
    <w:bookmarkStart w:name="z386" w:id="913"/>
    <w:p>
      <w:pPr>
        <w:spacing w:after="0"/>
        <w:ind w:left="0"/>
        <w:jc w:val="both"/>
      </w:pPr>
      <w:r>
        <w:rPr>
          <w:rFonts w:ascii="Times New Roman"/>
          <w:b w:val="false"/>
          <w:i w:val="false"/>
          <w:color w:val="000000"/>
          <w:sz w:val="28"/>
        </w:rPr>
        <w:t>
      808. Бағытты беруші трансляциялық құрылғыда ақаулық және электр қорегін берудің тоқтағаны туралы сигнал беру қамтамасыз етіледі.</w:t>
      </w:r>
    </w:p>
    <w:bookmarkEnd w:id="913"/>
    <w:bookmarkStart w:name="z399" w:id="914"/>
    <w:p>
      <w:pPr>
        <w:spacing w:after="0"/>
        <w:ind w:left="0"/>
        <w:jc w:val="left"/>
      </w:pPr>
      <w:r>
        <w:rPr>
          <w:rFonts w:ascii="Times New Roman"/>
          <w:b/>
          <w:i w:val="false"/>
          <w:color w:val="000000"/>
        </w:rPr>
        <w:t xml:space="preserve"> § 7. Жүрістік вахтаны өтеуді бақылау жүйесі</w:t>
      </w:r>
    </w:p>
    <w:bookmarkEnd w:id="914"/>
    <w:p>
      <w:pPr>
        <w:spacing w:after="0"/>
        <w:ind w:left="0"/>
        <w:jc w:val="both"/>
      </w:pPr>
      <w:r>
        <w:rPr>
          <w:rFonts w:ascii="Times New Roman"/>
          <w:b w:val="false"/>
          <w:i w:val="false"/>
          <w:color w:val="000000"/>
          <w:sz w:val="28"/>
        </w:rPr>
        <w:t>
      809. Кемені басқаратын постыда вахтаны өтеуді бақылау жүйесі (бұдан әрі - ВӨБЖ) кемені басқаратын басты постының жұмысын бақылау және апатқа әкелуі мүмкін капитанның вахталық көмекшісінің қабілетсіздігін байқау үшін арналады.</w:t>
      </w:r>
    </w:p>
    <w:p>
      <w:pPr>
        <w:spacing w:after="0"/>
        <w:ind w:left="0"/>
        <w:jc w:val="both"/>
      </w:pPr>
      <w:r>
        <w:rPr>
          <w:rFonts w:ascii="Times New Roman"/>
          <w:b w:val="false"/>
          <w:i w:val="false"/>
          <w:color w:val="000000"/>
          <w:sz w:val="28"/>
        </w:rPr>
        <w:t>
      Бұл капитанның вахталық көмекшісінің немесе резервтік көмекшіні назарын аудару үшін оптикалық және дыбыстық сигналдарды берумен, ал сонан кейін егер – ол оны сезінбесе оларға капитанды немесе резервтік көмекішіге хабарлау жолымен қол жеткізіледі.</w:t>
      </w:r>
    </w:p>
    <w:bookmarkStart w:name="z411" w:id="915"/>
    <w:p>
      <w:pPr>
        <w:spacing w:after="0"/>
        <w:ind w:left="0"/>
        <w:jc w:val="both"/>
      </w:pPr>
      <w:r>
        <w:rPr>
          <w:rFonts w:ascii="Times New Roman"/>
          <w:b w:val="false"/>
          <w:i w:val="false"/>
          <w:color w:val="000000"/>
          <w:sz w:val="28"/>
        </w:rPr>
        <w:t>
      810. Жүйенің жұмыс істеуінің үш режимі көзделеді:</w:t>
      </w:r>
    </w:p>
    <w:bookmarkEnd w:id="915"/>
    <w:p>
      <w:pPr>
        <w:spacing w:after="0"/>
        <w:ind w:left="0"/>
        <w:jc w:val="both"/>
      </w:pPr>
      <w:r>
        <w:rPr>
          <w:rFonts w:ascii="Times New Roman"/>
          <w:b w:val="false"/>
          <w:i w:val="false"/>
          <w:color w:val="000000"/>
          <w:sz w:val="28"/>
        </w:rPr>
        <w:t>
      1) курс немесе траектория ойынша кемені автоматты басқару жүйесінің оны осы жүйелерді өшіру кезінде автоматты қосумен әрекетінде енгізу кезінде қосылудың автоматты режимі;</w:t>
      </w:r>
    </w:p>
    <w:p>
      <w:pPr>
        <w:spacing w:after="0"/>
        <w:ind w:left="0"/>
        <w:jc w:val="both"/>
      </w:pPr>
      <w:r>
        <w:rPr>
          <w:rFonts w:ascii="Times New Roman"/>
          <w:b w:val="false"/>
          <w:i w:val="false"/>
          <w:color w:val="000000"/>
          <w:sz w:val="28"/>
        </w:rPr>
        <w:t>
      2) тұрақты жұмысқа қолмен қосу режимі;</w:t>
      </w:r>
    </w:p>
    <w:p>
      <w:pPr>
        <w:spacing w:after="0"/>
        <w:ind w:left="0"/>
        <w:jc w:val="both"/>
      </w:pPr>
      <w:r>
        <w:rPr>
          <w:rFonts w:ascii="Times New Roman"/>
          <w:b w:val="false"/>
          <w:i w:val="false"/>
          <w:color w:val="000000"/>
          <w:sz w:val="28"/>
        </w:rPr>
        <w:t>
      3) жүйе ешқандай шарттарда жұмыс істемейтін, ажыратылған күйі.</w:t>
      </w:r>
    </w:p>
    <w:bookmarkStart w:name="z412" w:id="916"/>
    <w:p>
      <w:pPr>
        <w:spacing w:after="0"/>
        <w:ind w:left="0"/>
        <w:jc w:val="both"/>
      </w:pPr>
      <w:r>
        <w:rPr>
          <w:rFonts w:ascii="Times New Roman"/>
          <w:b w:val="false"/>
          <w:i w:val="false"/>
          <w:color w:val="000000"/>
          <w:sz w:val="28"/>
        </w:rPr>
        <w:t>
      811. Жүйені қосу кезінде визуальды (оптикалық) және дыбыстық сигналдарды берудің келесі жүйелілігі сақталады:</w:t>
      </w:r>
    </w:p>
    <w:bookmarkEnd w:id="916"/>
    <w:p>
      <w:pPr>
        <w:spacing w:after="0"/>
        <w:ind w:left="0"/>
        <w:jc w:val="both"/>
      </w:pPr>
      <w:r>
        <w:rPr>
          <w:rFonts w:ascii="Times New Roman"/>
          <w:b w:val="false"/>
          <w:i w:val="false"/>
          <w:color w:val="000000"/>
          <w:sz w:val="28"/>
        </w:rPr>
        <w:t>
      1) жүйені қосқаннан кейін капитанның берілген уақыты кезеңінде 3-тен 12 минутқа дейін күту жағдайында қалу қажет, сонан кейін жарықтық сигнлады қосу керек;</w:t>
      </w:r>
    </w:p>
    <w:p>
      <w:pPr>
        <w:spacing w:after="0"/>
        <w:ind w:left="0"/>
        <w:jc w:val="both"/>
      </w:pPr>
      <w:r>
        <w:rPr>
          <w:rFonts w:ascii="Times New Roman"/>
          <w:b w:val="false"/>
          <w:i w:val="false"/>
          <w:color w:val="000000"/>
          <w:sz w:val="28"/>
        </w:rPr>
        <w:t>
      2) егер жарықтық сигнал 15 с ішінде қабылданбаса капитанның вахталық көмекшісімен, яғни егер жүйе бұрынғы күйіне қайтып келмесе 1 деңгейлі дыбыстық сигнализация сигналы қосылады;</w:t>
      </w:r>
    </w:p>
    <w:p>
      <w:pPr>
        <w:spacing w:after="0"/>
        <w:ind w:left="0"/>
        <w:jc w:val="both"/>
      </w:pPr>
      <w:r>
        <w:rPr>
          <w:rFonts w:ascii="Times New Roman"/>
          <w:b w:val="false"/>
          <w:i w:val="false"/>
          <w:color w:val="000000"/>
          <w:sz w:val="28"/>
        </w:rPr>
        <w:t>
      3) егер кемені басқару постына 1 деңгейлі сигнал беру сигналын беру сәтінен бастап капитанның вахталық көмекшісімен бұрынғы қалпына келмесе, резервтік көмекші және/немесе капитанның келген жерінде қосымша 2 дәрежелі дыбыстық сигнал беру сигналы қосылады;</w:t>
      </w:r>
    </w:p>
    <w:p>
      <w:pPr>
        <w:spacing w:after="0"/>
        <w:ind w:left="0"/>
        <w:jc w:val="both"/>
      </w:pPr>
      <w:r>
        <w:rPr>
          <w:rFonts w:ascii="Times New Roman"/>
          <w:b w:val="false"/>
          <w:i w:val="false"/>
          <w:color w:val="000000"/>
          <w:sz w:val="28"/>
        </w:rPr>
        <w:t>
      4) Егер жүйе 2 дәрежелі дыбыстық сигналды қосқаннан кейін 90с ішінде капитанның вахталық көмекшісімен бұрынғы қалпына қайтып келмесе, кеменің барлық штурмандық құрамында 3 дәрежелі дыбыстық сигнализация сигналы қосылады;</w:t>
      </w:r>
    </w:p>
    <w:p>
      <w:pPr>
        <w:spacing w:after="0"/>
        <w:ind w:left="0"/>
        <w:jc w:val="both"/>
      </w:pPr>
      <w:r>
        <w:rPr>
          <w:rFonts w:ascii="Times New Roman"/>
          <w:b w:val="false"/>
          <w:i w:val="false"/>
          <w:color w:val="000000"/>
          <w:sz w:val="28"/>
        </w:rPr>
        <w:t>
      5) жолаушылар кемесінде 2 дәрежелі дыбыстық сигнал беру сигналы жоғарыда айтылған барлық бөлмелерде бірден берілуі мүмкін;</w:t>
      </w:r>
    </w:p>
    <w:p>
      <w:pPr>
        <w:spacing w:after="0"/>
        <w:ind w:left="0"/>
        <w:jc w:val="both"/>
      </w:pPr>
      <w:r>
        <w:rPr>
          <w:rFonts w:ascii="Times New Roman"/>
          <w:b w:val="false"/>
          <w:i w:val="false"/>
          <w:color w:val="000000"/>
          <w:sz w:val="28"/>
        </w:rPr>
        <w:t>
      6) жалпы сыйымдылығы 3000 жоғары кемелерде 2 және 3 дәрежелі сигнал беру сигналдарын берудің арасындағы уақыт аралығы резервті көмекші және/немесе капитан жүріс көпіріне келіп үлгіруі үшін 3 минутқа дейін ұлғайтылуы мүмкін.</w:t>
      </w:r>
    </w:p>
    <w:bookmarkStart w:name="z413" w:id="917"/>
    <w:p>
      <w:pPr>
        <w:spacing w:after="0"/>
        <w:ind w:left="0"/>
        <w:jc w:val="both"/>
      </w:pPr>
      <w:r>
        <w:rPr>
          <w:rFonts w:ascii="Times New Roman"/>
          <w:b w:val="false"/>
          <w:i w:val="false"/>
          <w:color w:val="000000"/>
          <w:sz w:val="28"/>
        </w:rPr>
        <w:t>
      812. СКНХВ бастапқы жағдайына қайтып әкелу немесе дыбыстық сигнализация сигналын өшіру тек жүрістік көпірден ғана мүмкін болады.</w:t>
      </w:r>
    </w:p>
    <w:bookmarkEnd w:id="917"/>
    <w:p>
      <w:pPr>
        <w:spacing w:after="0"/>
        <w:ind w:left="0"/>
        <w:jc w:val="both"/>
      </w:pPr>
      <w:r>
        <w:rPr>
          <w:rFonts w:ascii="Times New Roman"/>
          <w:b w:val="false"/>
          <w:i w:val="false"/>
          <w:color w:val="000000"/>
          <w:sz w:val="28"/>
        </w:rPr>
        <w:t>
      Жүйені бастапқы жағдайына келтіру немесе дыбыстық сигнал беру сигналын өшіру оператордың бір қимылымен жүзеге асырылады және осы сәттен бастап келесі толық күту кезеңінің есебі басталады.</w:t>
      </w:r>
    </w:p>
    <w:p>
      <w:pPr>
        <w:spacing w:after="0"/>
        <w:ind w:left="0"/>
        <w:jc w:val="both"/>
      </w:pPr>
      <w:r>
        <w:rPr>
          <w:rFonts w:ascii="Times New Roman"/>
          <w:b w:val="false"/>
          <w:i w:val="false"/>
          <w:color w:val="000000"/>
          <w:sz w:val="28"/>
        </w:rPr>
        <w:t>
      Жүйені бастапқы жағдайына қайтару құрылғысын көп ретті іске келтіру күту кезеңінің ұзақтығынан аспайды немесе жарықтық және дыбыстық сигналдардың жүйелілігін өзгертпейді.</w:t>
      </w:r>
    </w:p>
    <w:bookmarkStart w:name="z414" w:id="918"/>
    <w:p>
      <w:pPr>
        <w:spacing w:after="0"/>
        <w:ind w:left="0"/>
        <w:jc w:val="both"/>
      </w:pPr>
      <w:r>
        <w:rPr>
          <w:rFonts w:ascii="Times New Roman"/>
          <w:b w:val="false"/>
          <w:i w:val="false"/>
          <w:color w:val="000000"/>
          <w:sz w:val="28"/>
        </w:rPr>
        <w:t>
      813</w:t>
      </w:r>
      <w:r>
        <w:rPr>
          <w:rFonts w:ascii="Times New Roman"/>
          <w:b/>
          <w:i w:val="false"/>
          <w:color w:val="000000"/>
          <w:sz w:val="28"/>
        </w:rPr>
        <w:t>.</w:t>
      </w:r>
      <w:r>
        <w:rPr>
          <w:rFonts w:ascii="Times New Roman"/>
          <w:b w:val="false"/>
          <w:i w:val="false"/>
          <w:color w:val="000000"/>
          <w:sz w:val="28"/>
        </w:rPr>
        <w:t xml:space="preserve"> Жүрістік көпір резервтегі көмекшіні және /немесе капитанды шұғыл шақыру үшін, 2-ші және 3-ші дәрежелі дыбыстық сигнализация сигналын жылдам беру құралымен жабдықталады.</w:t>
      </w:r>
    </w:p>
    <w:bookmarkEnd w:id="918"/>
    <w:bookmarkStart w:name="z415" w:id="919"/>
    <w:p>
      <w:pPr>
        <w:spacing w:after="0"/>
        <w:ind w:left="0"/>
        <w:jc w:val="both"/>
      </w:pPr>
      <w:r>
        <w:rPr>
          <w:rFonts w:ascii="Times New Roman"/>
          <w:b w:val="false"/>
          <w:i w:val="false"/>
          <w:color w:val="000000"/>
          <w:sz w:val="28"/>
        </w:rPr>
        <w:t>
      814. Кеменің кез келген пайдаланылу жағдайында сигнал беру сигналдарын беру жүйесі уақыт аралығын 5 % немесе 5 с дәлдікпен есептеу керек, қай уақыт арлығын кішісіне байланысты.</w:t>
      </w:r>
    </w:p>
    <w:bookmarkEnd w:id="919"/>
    <w:bookmarkStart w:name="z416" w:id="920"/>
    <w:p>
      <w:pPr>
        <w:spacing w:after="0"/>
        <w:ind w:left="0"/>
        <w:jc w:val="both"/>
      </w:pPr>
      <w:r>
        <w:rPr>
          <w:rFonts w:ascii="Times New Roman"/>
          <w:b w:val="false"/>
          <w:i w:val="false"/>
          <w:color w:val="000000"/>
          <w:sz w:val="28"/>
        </w:rPr>
        <w:t>
      815. СКНХВ бұзылған немесе тоқсыздандыру жағдайында индикациялау көзделеді. Бұл сигнал беру апатты – сақтандырғыш сигнал берудегі немесе байланыстағы жалпы пультте қайталанады.</w:t>
      </w:r>
    </w:p>
    <w:bookmarkEnd w:id="920"/>
    <w:bookmarkStart w:name="z417" w:id="921"/>
    <w:p>
      <w:pPr>
        <w:spacing w:after="0"/>
        <w:ind w:left="0"/>
        <w:jc w:val="both"/>
      </w:pPr>
      <w:r>
        <w:rPr>
          <w:rFonts w:ascii="Times New Roman"/>
          <w:b w:val="false"/>
          <w:i w:val="false"/>
          <w:color w:val="000000"/>
          <w:sz w:val="28"/>
        </w:rPr>
        <w:t>
      816. СКНХВ келесі басқару органдары болады:</w:t>
      </w:r>
    </w:p>
    <w:bookmarkEnd w:id="921"/>
    <w:p>
      <w:pPr>
        <w:spacing w:after="0"/>
        <w:ind w:left="0"/>
        <w:jc w:val="both"/>
      </w:pPr>
      <w:r>
        <w:rPr>
          <w:rFonts w:ascii="Times New Roman"/>
          <w:b w:val="false"/>
          <w:i w:val="false"/>
          <w:color w:val="000000"/>
          <w:sz w:val="28"/>
        </w:rPr>
        <w:t>
      1) қорғалған рұқсат етілмеген жұмыс режимін таңдау құралы және күту кезеңінің ұзақтығы;</w:t>
      </w:r>
    </w:p>
    <w:p>
      <w:pPr>
        <w:spacing w:after="0"/>
        <w:ind w:left="0"/>
        <w:jc w:val="both"/>
      </w:pPr>
      <w:r>
        <w:rPr>
          <w:rFonts w:ascii="Times New Roman"/>
          <w:b w:val="false"/>
          <w:i w:val="false"/>
          <w:color w:val="000000"/>
          <w:sz w:val="28"/>
        </w:rPr>
        <w:t>
      2) "шұғыл шақыру" сигналын қосу құралы, егер ол жүйеде көзделсе;</w:t>
      </w:r>
    </w:p>
    <w:p>
      <w:pPr>
        <w:spacing w:after="0"/>
        <w:ind w:left="0"/>
        <w:jc w:val="both"/>
      </w:pPr>
      <w:r>
        <w:rPr>
          <w:rFonts w:ascii="Times New Roman"/>
          <w:b w:val="false"/>
          <w:i w:val="false"/>
          <w:color w:val="000000"/>
          <w:sz w:val="28"/>
        </w:rPr>
        <w:t>
      3) жүрістік көпірдің негізгі постарында және оның қанатында орналасуы қажет жүйені бастапқы күйіне келтіру құралы.</w:t>
      </w:r>
    </w:p>
    <w:bookmarkStart w:name="z418" w:id="922"/>
    <w:p>
      <w:pPr>
        <w:spacing w:after="0"/>
        <w:ind w:left="0"/>
        <w:jc w:val="both"/>
      </w:pPr>
      <w:r>
        <w:rPr>
          <w:rFonts w:ascii="Times New Roman"/>
          <w:b w:val="false"/>
          <w:i w:val="false"/>
          <w:color w:val="000000"/>
          <w:sz w:val="28"/>
        </w:rPr>
        <w:t>
      817. Капитанның вахталық көмекшісі үшін жүйенің жұмыс режимінің индикациясы қамтамасыз етіледі.</w:t>
      </w:r>
    </w:p>
    <w:bookmarkEnd w:id="922"/>
    <w:bookmarkStart w:name="z419" w:id="923"/>
    <w:p>
      <w:pPr>
        <w:spacing w:after="0"/>
        <w:ind w:left="0"/>
        <w:jc w:val="both"/>
      </w:pPr>
      <w:r>
        <w:rPr>
          <w:rFonts w:ascii="Times New Roman"/>
          <w:b w:val="false"/>
          <w:i w:val="false"/>
          <w:color w:val="000000"/>
          <w:sz w:val="28"/>
        </w:rPr>
        <w:t>
      818. Күту кезеңінің соңында қосылатын визуальды сигнал жылтыр сипатты және жүрістік көпірдің кез келген бөлігінен көрінеді. Визуальды сигналдың түсі түнгі бақылау шартын нашарлатпау қажет, ал оның жарықтығы реттелуі қажет бірақ толық сөндірілгенге дейін емес.</w:t>
      </w:r>
    </w:p>
    <w:bookmarkEnd w:id="923"/>
    <w:bookmarkStart w:name="z420" w:id="924"/>
    <w:p>
      <w:pPr>
        <w:spacing w:after="0"/>
        <w:ind w:left="0"/>
        <w:jc w:val="both"/>
      </w:pPr>
      <w:r>
        <w:rPr>
          <w:rFonts w:ascii="Times New Roman"/>
          <w:b w:val="false"/>
          <w:i w:val="false"/>
          <w:color w:val="000000"/>
          <w:sz w:val="28"/>
        </w:rPr>
        <w:t>
      819. Жарықтық сигналды қосқаннан кейін 15 минуттан кейін қосылатын 1-ші дәрежелі дыбыстық сигнал, өзінің үндестілік сипаты болуы қажет немесе үн ауысуы және ол қандай да бір жүрістік көпірдің бөлігінде табылса да вахталық кеме жүргізушінің назарын аудару қажет. Үндестілікті таңдау мүмкіндігі немесе модуляция, сондай-ақ сигналдың дауыс қаттылығы қамтамасыз етілу қажет.</w:t>
      </w:r>
    </w:p>
    <w:bookmarkEnd w:id="924"/>
    <w:bookmarkStart w:name="z421" w:id="925"/>
    <w:p>
      <w:pPr>
        <w:spacing w:after="0"/>
        <w:ind w:left="0"/>
        <w:jc w:val="both"/>
      </w:pPr>
      <w:r>
        <w:rPr>
          <w:rFonts w:ascii="Times New Roman"/>
          <w:b w:val="false"/>
          <w:i w:val="false"/>
          <w:color w:val="000000"/>
          <w:sz w:val="28"/>
        </w:rPr>
        <w:t>
      820. Капитан, резервті көмекші және басқа тұлғалар табылатын жердегі 1-ші деңгейлі дыбыстық сигнал қосылғаннан кейін жүйелі түрде қосылатын 2- ші және 3-ші дәрежелі деңгейдегі қосымша дыбыстық сигналдар сигнализациясында сипатты дыбыстау болу қажет және ұйықтаушыны оятатын қатты дауысты болу қажет.</w:t>
      </w:r>
    </w:p>
    <w:bookmarkEnd w:id="925"/>
    <w:bookmarkStart w:name="z422" w:id="926"/>
    <w:p>
      <w:pPr>
        <w:spacing w:after="0"/>
        <w:ind w:left="0"/>
        <w:jc w:val="both"/>
      </w:pPr>
      <w:r>
        <w:rPr>
          <w:rFonts w:ascii="Times New Roman"/>
          <w:b w:val="false"/>
          <w:i w:val="false"/>
          <w:color w:val="000000"/>
          <w:sz w:val="28"/>
        </w:rPr>
        <w:t>
      821. СКНХВ кіретін барлық аппаратура, оның жұмысына экипаж мүшелерімен рұқсат етілмеген өзгеріс енгізуден қорғалады.</w:t>
      </w:r>
    </w:p>
    <w:bookmarkEnd w:id="926"/>
    <w:bookmarkStart w:name="z423" w:id="927"/>
    <w:p>
      <w:pPr>
        <w:spacing w:after="0"/>
        <w:ind w:left="0"/>
        <w:jc w:val="both"/>
      </w:pPr>
      <w:r>
        <w:rPr>
          <w:rFonts w:ascii="Times New Roman"/>
          <w:b w:val="false"/>
          <w:i w:val="false"/>
          <w:color w:val="000000"/>
          <w:sz w:val="28"/>
        </w:rPr>
        <w:t>
      822. Бастапқы күйге келтіру құрылғысы біркелкі конструкциялы болады, түнгі уақытта жарық болуы және жүрістік көпірде капитанның вахталық көмекшісінің жетегінсіз олардың іске қосылу мүмкіндігін минимумға жеткізетіндей болып орналасады.</w:t>
      </w:r>
    </w:p>
    <w:bookmarkEnd w:id="927"/>
    <w:bookmarkStart w:name="z424" w:id="928"/>
    <w:p>
      <w:pPr>
        <w:spacing w:after="0"/>
        <w:ind w:left="0"/>
        <w:jc w:val="both"/>
      </w:pPr>
      <w:r>
        <w:rPr>
          <w:rFonts w:ascii="Times New Roman"/>
          <w:b w:val="false"/>
          <w:i w:val="false"/>
          <w:color w:val="000000"/>
          <w:sz w:val="28"/>
        </w:rPr>
        <w:t>
      823. СКНХВ кемедегі электр энергияның негізгі көзінен қоректенуі қажет. Қателіктерді индикациялау құрал, сондай-ақ шұғыл шақыру сигналын беру құрылғысы (болған жағдайда), қоректі аккумялаторлы батареядан алынады.</w:t>
      </w:r>
    </w:p>
    <w:bookmarkEnd w:id="928"/>
    <w:bookmarkStart w:name="z425" w:id="929"/>
    <w:p>
      <w:pPr>
        <w:spacing w:after="0"/>
        <w:ind w:left="0"/>
        <w:jc w:val="both"/>
      </w:pPr>
      <w:r>
        <w:rPr>
          <w:rFonts w:ascii="Times New Roman"/>
          <w:b w:val="false"/>
          <w:i w:val="false"/>
          <w:color w:val="000000"/>
          <w:sz w:val="28"/>
        </w:rPr>
        <w:t>
      824. СКНХВ жарықтық және дыбыстық сигналдарды беру құрылғысын қосу үшін, сондай-ақ бастапқы күйдегі жүйелердің қосымша құрылғыларын стандартты енгізу және шығарулары болады.</w:t>
      </w:r>
    </w:p>
    <w:bookmarkEnd w:id="929"/>
    <w:bookmarkStart w:name="z426" w:id="930"/>
    <w:p>
      <w:pPr>
        <w:spacing w:after="0"/>
        <w:ind w:left="0"/>
        <w:jc w:val="left"/>
      </w:pPr>
      <w:r>
        <w:rPr>
          <w:rFonts w:ascii="Times New Roman"/>
          <w:b/>
          <w:i w:val="false"/>
          <w:color w:val="000000"/>
        </w:rPr>
        <w:t xml:space="preserve"> § 8. Эхолот</w:t>
      </w:r>
    </w:p>
    <w:bookmarkEnd w:id="930"/>
    <w:bookmarkStart w:name="z427" w:id="931"/>
    <w:p>
      <w:pPr>
        <w:spacing w:after="0"/>
        <w:ind w:left="0"/>
        <w:jc w:val="both"/>
      </w:pPr>
      <w:r>
        <w:rPr>
          <w:rFonts w:ascii="Times New Roman"/>
          <w:b w:val="false"/>
          <w:i w:val="false"/>
          <w:color w:val="000000"/>
          <w:sz w:val="28"/>
        </w:rPr>
        <w:t>
      825. Ішкі су жолдарының шегінде осы Қағиданың 826-829-тармақтарда көрсетілген, ІЖКЖҚ 536-тарауында келтірілгеннен ажыратылатын сипаттамаларымен эхолоттарды пайдалануға рұқсат етіледі.</w:t>
      </w:r>
    </w:p>
    <w:bookmarkEnd w:id="931"/>
    <w:bookmarkStart w:name="z428" w:id="932"/>
    <w:p>
      <w:pPr>
        <w:spacing w:after="0"/>
        <w:ind w:left="0"/>
        <w:jc w:val="both"/>
      </w:pPr>
      <w:r>
        <w:rPr>
          <w:rFonts w:ascii="Times New Roman"/>
          <w:b w:val="false"/>
          <w:i w:val="false"/>
          <w:color w:val="000000"/>
          <w:sz w:val="28"/>
        </w:rPr>
        <w:t>
      826. Эхолот кеме түбінің астындағы 1,0 м тереңдіктен бастап, тереңдікті өлшеуді қамтамасыз етеді.</w:t>
      </w:r>
    </w:p>
    <w:bookmarkEnd w:id="932"/>
    <w:bookmarkStart w:name="z429" w:id="933"/>
    <w:p>
      <w:pPr>
        <w:spacing w:after="0"/>
        <w:ind w:left="0"/>
        <w:jc w:val="both"/>
      </w:pPr>
      <w:r>
        <w:rPr>
          <w:rFonts w:ascii="Times New Roman"/>
          <w:b w:val="false"/>
          <w:i w:val="false"/>
          <w:color w:val="000000"/>
          <w:sz w:val="28"/>
        </w:rPr>
        <w:t>
      827. Эхолотта мыналар болады:</w:t>
      </w:r>
    </w:p>
    <w:bookmarkEnd w:id="933"/>
    <w:p>
      <w:pPr>
        <w:spacing w:after="0"/>
        <w:ind w:left="0"/>
        <w:jc w:val="both"/>
      </w:pPr>
      <w:r>
        <w:rPr>
          <w:rFonts w:ascii="Times New Roman"/>
          <w:b w:val="false"/>
          <w:i w:val="false"/>
          <w:color w:val="000000"/>
          <w:sz w:val="28"/>
        </w:rPr>
        <w:t>
      1) тереңдік диапазонының (1 - 20 м) 0,1 қармайтын кіші тереңдіктің шкаласын;</w:t>
      </w:r>
    </w:p>
    <w:p>
      <w:pPr>
        <w:spacing w:after="0"/>
        <w:ind w:left="0"/>
        <w:jc w:val="both"/>
      </w:pPr>
      <w:r>
        <w:rPr>
          <w:rFonts w:ascii="Times New Roman"/>
          <w:b w:val="false"/>
          <w:i w:val="false"/>
          <w:color w:val="000000"/>
          <w:sz w:val="28"/>
        </w:rPr>
        <w:t>
      2) 200 м кем емес ең жоғары тереңдікпен үлкен тереңдіктердің шкаласын.</w:t>
      </w:r>
    </w:p>
    <w:p>
      <w:pPr>
        <w:spacing w:after="0"/>
        <w:ind w:left="0"/>
        <w:jc w:val="both"/>
      </w:pPr>
      <w:r>
        <w:rPr>
          <w:rFonts w:ascii="Times New Roman"/>
          <w:b w:val="false"/>
          <w:i w:val="false"/>
          <w:color w:val="000000"/>
          <w:sz w:val="28"/>
        </w:rPr>
        <w:t>
      Тереңдікті өлшеу дәлдігі мыналардан төмен болмау керек:</w:t>
      </w:r>
    </w:p>
    <w:p>
      <w:pPr>
        <w:spacing w:after="0"/>
        <w:ind w:left="0"/>
        <w:jc w:val="both"/>
      </w:pPr>
      <w:r>
        <w:rPr>
          <w:rFonts w:ascii="Times New Roman"/>
          <w:b w:val="false"/>
          <w:i w:val="false"/>
          <w:color w:val="000000"/>
          <w:sz w:val="28"/>
        </w:rPr>
        <w:t>
      1) 20 м дейінгі тереңдікте 50 см;</w:t>
      </w:r>
    </w:p>
    <w:p>
      <w:pPr>
        <w:spacing w:after="0"/>
        <w:ind w:left="0"/>
        <w:jc w:val="both"/>
      </w:pPr>
      <w:r>
        <w:rPr>
          <w:rFonts w:ascii="Times New Roman"/>
          <w:b w:val="false"/>
          <w:i w:val="false"/>
          <w:color w:val="000000"/>
          <w:sz w:val="28"/>
        </w:rPr>
        <w:t>
      2) 20 м жоғары тереңдіктерде өлшенетін тереңдіктің 2,5 %.</w:t>
      </w:r>
    </w:p>
    <w:bookmarkStart w:name="z430" w:id="934"/>
    <w:p>
      <w:pPr>
        <w:spacing w:after="0"/>
        <w:ind w:left="0"/>
        <w:jc w:val="both"/>
      </w:pPr>
      <w:r>
        <w:rPr>
          <w:rFonts w:ascii="Times New Roman"/>
          <w:b w:val="false"/>
          <w:i w:val="false"/>
          <w:color w:val="000000"/>
          <w:sz w:val="28"/>
        </w:rPr>
        <w:t>
      828. Эхолоттың пайдалану - техникалық сипаттамалары кеменің ±10</w:t>
      </w:r>
      <w:r>
        <w:rPr>
          <w:rFonts w:ascii="Times New Roman"/>
          <w:b w:val="false"/>
          <w:i w:val="false"/>
          <w:color w:val="000000"/>
          <w:vertAlign w:val="superscript"/>
        </w:rPr>
        <w:t>о</w:t>
      </w:r>
      <w:r>
        <w:rPr>
          <w:rFonts w:ascii="Times New Roman"/>
          <w:b w:val="false"/>
          <w:i w:val="false"/>
          <w:color w:val="000000"/>
          <w:sz w:val="28"/>
        </w:rPr>
        <w:t xml:space="preserve"> дейінгі борттық тербеліс және ±5</w:t>
      </w:r>
      <w:r>
        <w:rPr>
          <w:rFonts w:ascii="Times New Roman"/>
          <w:b w:val="false"/>
          <w:i w:val="false"/>
          <w:color w:val="000000"/>
          <w:vertAlign w:val="superscript"/>
        </w:rPr>
        <w:t>о</w:t>
      </w:r>
      <w:r>
        <w:rPr>
          <w:rFonts w:ascii="Times New Roman"/>
          <w:b w:val="false"/>
          <w:i w:val="false"/>
          <w:color w:val="000000"/>
          <w:sz w:val="28"/>
        </w:rPr>
        <w:t xml:space="preserve"> дейінгі кильдік тербеліс кезінде нашарламауы қажет. Борттық тербеліс кезіндегі 10</w:t>
      </w:r>
      <w:r>
        <w:rPr>
          <w:rFonts w:ascii="Times New Roman"/>
          <w:b w:val="false"/>
          <w:i w:val="false"/>
          <w:color w:val="000000"/>
          <w:vertAlign w:val="superscript"/>
        </w:rPr>
        <w:t>о</w:t>
      </w:r>
      <w:r>
        <w:rPr>
          <w:rFonts w:ascii="Times New Roman"/>
          <w:b w:val="false"/>
          <w:i w:val="false"/>
          <w:color w:val="000000"/>
          <w:sz w:val="28"/>
        </w:rPr>
        <w:t xml:space="preserve"> үлкен және/немесе 5</w:t>
      </w:r>
      <w:r>
        <w:rPr>
          <w:rFonts w:ascii="Times New Roman"/>
          <w:b w:val="false"/>
          <w:i w:val="false"/>
          <w:color w:val="000000"/>
          <w:vertAlign w:val="superscript"/>
        </w:rPr>
        <w:t>о</w:t>
      </w:r>
      <w:r>
        <w:rPr>
          <w:rFonts w:ascii="Times New Roman"/>
          <w:b w:val="false"/>
          <w:i w:val="false"/>
          <w:color w:val="000000"/>
          <w:sz w:val="28"/>
        </w:rPr>
        <w:t xml:space="preserve"> жоғары кильдік тербеліс кезінде, сондай - ақ түптің қатты көлбеу кезінде (15</w:t>
      </w:r>
      <w:r>
        <w:rPr>
          <w:rFonts w:ascii="Times New Roman"/>
          <w:b w:val="false"/>
          <w:i w:val="false"/>
          <w:color w:val="000000"/>
          <w:vertAlign w:val="superscript"/>
        </w:rPr>
        <w:t>о</w:t>
      </w:r>
      <w:r>
        <w:rPr>
          <w:rFonts w:ascii="Times New Roman"/>
          <w:b w:val="false"/>
          <w:i w:val="false"/>
          <w:color w:val="000000"/>
          <w:sz w:val="28"/>
        </w:rPr>
        <w:t xml:space="preserve"> жоғары ) немесе жартасты топырақ кезінде көрсеткіштерді жеке өткізу рұқсат етіледі.</w:t>
      </w:r>
    </w:p>
    <w:bookmarkEnd w:id="934"/>
    <w:bookmarkStart w:name="z431" w:id="935"/>
    <w:p>
      <w:pPr>
        <w:spacing w:after="0"/>
        <w:ind w:left="0"/>
        <w:jc w:val="both"/>
      </w:pPr>
      <w:r>
        <w:rPr>
          <w:rFonts w:ascii="Times New Roman"/>
          <w:b w:val="false"/>
          <w:i w:val="false"/>
          <w:color w:val="000000"/>
          <w:sz w:val="28"/>
        </w:rPr>
        <w:t>
      829. Графикалық үлгіде тереңдікті бейнелеу масштабы төмендегілерден кіші болмауы қажет:</w:t>
      </w:r>
    </w:p>
    <w:bookmarkEnd w:id="935"/>
    <w:p>
      <w:pPr>
        <w:spacing w:after="0"/>
        <w:ind w:left="0"/>
        <w:jc w:val="both"/>
      </w:pPr>
      <w:r>
        <w:rPr>
          <w:rFonts w:ascii="Times New Roman"/>
          <w:b w:val="false"/>
          <w:i w:val="false"/>
          <w:color w:val="000000"/>
          <w:sz w:val="28"/>
        </w:rPr>
        <w:t>
      1) кіші тереңдік шкалаларында –1 м: 5 мм;</w:t>
      </w:r>
    </w:p>
    <w:p>
      <w:pPr>
        <w:spacing w:after="0"/>
        <w:ind w:left="0"/>
        <w:jc w:val="both"/>
      </w:pPr>
      <w:r>
        <w:rPr>
          <w:rFonts w:ascii="Times New Roman"/>
          <w:b w:val="false"/>
          <w:i w:val="false"/>
          <w:color w:val="000000"/>
          <w:sz w:val="28"/>
        </w:rPr>
        <w:t>
      2) үлкен тереңдік шкалаларында - 1 м: 0,5 мм.</w:t>
      </w:r>
    </w:p>
    <w:p>
      <w:pPr>
        <w:spacing w:after="0"/>
        <w:ind w:left="0"/>
        <w:jc w:val="both"/>
      </w:pPr>
      <w:r>
        <w:rPr>
          <w:rFonts w:ascii="Times New Roman"/>
          <w:b w:val="false"/>
          <w:i w:val="false"/>
          <w:color w:val="000000"/>
          <w:sz w:val="28"/>
        </w:rPr>
        <w:t>
      Ұсынылатын тереңдік жазбасы кем дегенде 15 минут бойлықта көрінуі қажет.</w:t>
      </w:r>
    </w:p>
    <w:bookmarkStart w:name="z432" w:id="936"/>
    <w:p>
      <w:pPr>
        <w:spacing w:after="0"/>
        <w:ind w:left="0"/>
        <w:jc w:val="left"/>
      </w:pPr>
      <w:r>
        <w:rPr>
          <w:rFonts w:ascii="Times New Roman"/>
          <w:b/>
          <w:i w:val="false"/>
          <w:color w:val="000000"/>
        </w:rPr>
        <w:t xml:space="preserve"> § 9. Электронды-картографиялық навигациялық-ақпараттық</w:t>
      </w:r>
      <w:r>
        <w:br/>
      </w:r>
      <w:r>
        <w:rPr>
          <w:rFonts w:ascii="Times New Roman"/>
          <w:b/>
          <w:i w:val="false"/>
          <w:color w:val="000000"/>
        </w:rPr>
        <w:t>жүйеге қойылатын талаптар</w:t>
      </w:r>
    </w:p>
    <w:bookmarkEnd w:id="936"/>
    <w:bookmarkStart w:name="z433" w:id="937"/>
    <w:p>
      <w:pPr>
        <w:spacing w:after="0"/>
        <w:ind w:left="0"/>
        <w:jc w:val="both"/>
      </w:pPr>
      <w:r>
        <w:rPr>
          <w:rFonts w:ascii="Times New Roman"/>
          <w:b w:val="false"/>
          <w:i w:val="false"/>
          <w:color w:val="000000"/>
          <w:sz w:val="28"/>
        </w:rPr>
        <w:t>
      830. Электронды картографиялық навигациялық-ақпараттық жүйенің пайдалану - техникалық талаптары (бұдан әрі - ЭКНАЖ) ЭКНАЖ барлық жабдықтарына қолданылу қажет, оны осы мақсат үшін арнайы көзделген жұмыс орнында қолдану кезіндегі сияқты, навигациялық жүйенің интегралданған бөлігі болып табылатын көп функциональды жұмыс орнындағыдай осы Қағиданың талаптарына сәйкес келетін барлық кемелерге орнатуға арналған барлық жабдықтарға қолданылады.</w:t>
      </w:r>
    </w:p>
    <w:bookmarkEnd w:id="937"/>
    <w:bookmarkStart w:name="z434" w:id="938"/>
    <w:p>
      <w:pPr>
        <w:spacing w:after="0"/>
        <w:ind w:left="0"/>
        <w:jc w:val="both"/>
      </w:pPr>
      <w:r>
        <w:rPr>
          <w:rFonts w:ascii="Times New Roman"/>
          <w:b w:val="false"/>
          <w:i w:val="false"/>
          <w:color w:val="000000"/>
          <w:sz w:val="28"/>
        </w:rPr>
        <w:t>
      831. Пайдалану-техникалық талаптар растровты картографиялық жүйесіндегі (әрі-қарай - РКЖ) ЭКНАЖ жұмыс режиміне және ЭКНАЖ-ды қайталау құралына қолданылады.</w:t>
      </w:r>
    </w:p>
    <w:bookmarkEnd w:id="938"/>
    <w:bookmarkStart w:name="z435" w:id="939"/>
    <w:p>
      <w:pPr>
        <w:spacing w:after="0"/>
        <w:ind w:left="0"/>
        <w:jc w:val="both"/>
      </w:pPr>
      <w:r>
        <w:rPr>
          <w:rFonts w:ascii="Times New Roman"/>
          <w:b w:val="false"/>
          <w:i w:val="false"/>
          <w:color w:val="000000"/>
          <w:sz w:val="28"/>
        </w:rPr>
        <w:t>
      832. Картографиялық мәліметтердің құрылымы және форматы, оларды кодтау және бейнелеу ХГО-ның талаптарына сәйкес келеді.</w:t>
      </w:r>
    </w:p>
    <w:bookmarkEnd w:id="939"/>
    <w:bookmarkStart w:name="z436" w:id="940"/>
    <w:p>
      <w:pPr>
        <w:spacing w:after="0"/>
        <w:ind w:left="0"/>
        <w:jc w:val="both"/>
      </w:pPr>
      <w:r>
        <w:rPr>
          <w:rFonts w:ascii="Times New Roman"/>
          <w:b w:val="false"/>
          <w:i w:val="false"/>
          <w:color w:val="000000"/>
          <w:sz w:val="28"/>
        </w:rPr>
        <w:t>
      833. ЭКНАЖ осы тарауда айтылған талаптардан басқа, осы Қағиданың 46-тараудың § 1 және 48-тараудың § 1 қолданылатын талаптарды қанағаттандырады.</w:t>
      </w:r>
    </w:p>
    <w:bookmarkEnd w:id="940"/>
    <w:bookmarkStart w:name="z437" w:id="941"/>
    <w:p>
      <w:pPr>
        <w:spacing w:after="0"/>
        <w:ind w:left="0"/>
        <w:jc w:val="both"/>
      </w:pPr>
      <w:r>
        <w:rPr>
          <w:rFonts w:ascii="Times New Roman"/>
          <w:b w:val="false"/>
          <w:i w:val="false"/>
          <w:color w:val="000000"/>
          <w:sz w:val="28"/>
        </w:rPr>
        <w:t>
      834. ЭКНАЖ Қазақстан Республикасының Үкіметі атынан оның тапсырмасымен уәкілетті гидрографикалық қызметтермен таралатын және құрылған жүзудің тиімділігін және навигациялық қауіпсізідігін қамтамасыз ету үшін, ЭНКАЖ барлық картографиялық ақпаратын бейнелеу қажет.</w:t>
      </w:r>
    </w:p>
    <w:bookmarkEnd w:id="941"/>
    <w:bookmarkStart w:name="z438" w:id="942"/>
    <w:p>
      <w:pPr>
        <w:spacing w:after="0"/>
        <w:ind w:left="0"/>
        <w:jc w:val="both"/>
      </w:pPr>
      <w:r>
        <w:rPr>
          <w:rFonts w:ascii="Times New Roman"/>
          <w:b w:val="false"/>
          <w:i w:val="false"/>
          <w:color w:val="000000"/>
          <w:sz w:val="28"/>
        </w:rPr>
        <w:t>
      835. ЭКНАЖ электронды навигациялық карталардың қарапайым және сенімді түзетуді орнату мүмкіндігін қамтамасыз етеді.</w:t>
      </w:r>
    </w:p>
    <w:bookmarkEnd w:id="942"/>
    <w:bookmarkStart w:name="z439" w:id="943"/>
    <w:p>
      <w:pPr>
        <w:spacing w:after="0"/>
        <w:ind w:left="0"/>
        <w:jc w:val="both"/>
      </w:pPr>
      <w:r>
        <w:rPr>
          <w:rFonts w:ascii="Times New Roman"/>
          <w:b w:val="false"/>
          <w:i w:val="false"/>
          <w:color w:val="000000"/>
          <w:sz w:val="28"/>
        </w:rPr>
        <w:t>
      836. ЭКНАЖ алдын ала және кеменің орналасқан жерін бейнелеумен орындаушы төсемдерді жүзеге асыру үшін қажетті барлық іс-қимылдарды ыңғайлы және жай тәсілмен орындалуын қамтамасыз етеді.</w:t>
      </w:r>
    </w:p>
    <w:bookmarkEnd w:id="943"/>
    <w:p>
      <w:pPr>
        <w:spacing w:after="0"/>
        <w:ind w:left="0"/>
        <w:jc w:val="both"/>
      </w:pPr>
      <w:r>
        <w:rPr>
          <w:rFonts w:ascii="Times New Roman"/>
          <w:b w:val="false"/>
          <w:i w:val="false"/>
          <w:color w:val="000000"/>
          <w:sz w:val="28"/>
        </w:rPr>
        <w:t>
      Кеменің орналасқан жері үздіксіз бейнеленеді.</w:t>
      </w:r>
    </w:p>
    <w:bookmarkStart w:name="z440" w:id="944"/>
    <w:p>
      <w:pPr>
        <w:spacing w:after="0"/>
        <w:ind w:left="0"/>
        <w:jc w:val="both"/>
      </w:pPr>
      <w:r>
        <w:rPr>
          <w:rFonts w:ascii="Times New Roman"/>
          <w:b w:val="false"/>
          <w:i w:val="false"/>
          <w:color w:val="000000"/>
          <w:sz w:val="28"/>
        </w:rPr>
        <w:t>
      837. ЭКНАЖ бейнелеу құралы сондай-ақ радиолокациялық станцияны, мақсаттарды радиолокациялық алып жүру, универсалды автоматты идентификациялық жүйелердің аппаратуралары үшін де қолданады және орындаушы төсемдерді орындалуы үшін, басқа тиісті мәліметтер қабаттарына да қолданылады.</w:t>
      </w:r>
    </w:p>
    <w:bookmarkEnd w:id="944"/>
    <w:bookmarkStart w:name="z441" w:id="945"/>
    <w:p>
      <w:pPr>
        <w:spacing w:after="0"/>
        <w:ind w:left="0"/>
        <w:jc w:val="both"/>
      </w:pPr>
      <w:r>
        <w:rPr>
          <w:rFonts w:ascii="Times New Roman"/>
          <w:b w:val="false"/>
          <w:i w:val="false"/>
          <w:color w:val="000000"/>
          <w:sz w:val="28"/>
        </w:rPr>
        <w:t>
      838. ЭКНАЖ кем дегенде, гидрографикалық қызметпен жарияланған қағаз карта сияқты, осындай сенімділік және навигациялық ақпаратты ұсыну мүмкіндігі болу қажет.</w:t>
      </w:r>
    </w:p>
    <w:bookmarkEnd w:id="945"/>
    <w:bookmarkStart w:name="z444" w:id="946"/>
    <w:p>
      <w:pPr>
        <w:spacing w:after="0"/>
        <w:ind w:left="0"/>
        <w:jc w:val="both"/>
      </w:pPr>
      <w:r>
        <w:rPr>
          <w:rFonts w:ascii="Times New Roman"/>
          <w:b w:val="false"/>
          <w:i w:val="false"/>
          <w:color w:val="000000"/>
          <w:sz w:val="28"/>
        </w:rPr>
        <w:t>
      839. ЭКНАЖ – де бейнеленетін навигациялық ақпараттар немесе бұзылған жабдықтарға жататын тиісті апатты сигнал беру немесе индикация көзделеді.</w:t>
      </w:r>
    </w:p>
    <w:bookmarkEnd w:id="946"/>
    <w:bookmarkStart w:name="z445" w:id="947"/>
    <w:p>
      <w:pPr>
        <w:spacing w:after="0"/>
        <w:ind w:left="0"/>
        <w:jc w:val="both"/>
      </w:pPr>
      <w:r>
        <w:rPr>
          <w:rFonts w:ascii="Times New Roman"/>
          <w:b w:val="false"/>
          <w:i w:val="false"/>
          <w:color w:val="000000"/>
          <w:sz w:val="28"/>
        </w:rPr>
        <w:t>
      840. ЭКНАЖ растровты картографикалық жүйенің растворты навигациялық картасын бейнелеу режимі үшін қолданылады.</w:t>
      </w:r>
    </w:p>
    <w:bookmarkEnd w:id="947"/>
    <w:p>
      <w:pPr>
        <w:spacing w:after="0"/>
        <w:ind w:left="0"/>
        <w:jc w:val="both"/>
      </w:pPr>
      <w:r>
        <w:rPr>
          <w:rFonts w:ascii="Times New Roman"/>
          <w:b w:val="false"/>
          <w:i w:val="false"/>
          <w:color w:val="000000"/>
          <w:sz w:val="28"/>
        </w:rPr>
        <w:t>
      Сонымен бірге, осы Қағиданың 940-тармағында айтылған талаптар орындалады.</w:t>
      </w:r>
    </w:p>
    <w:bookmarkStart w:name="z449" w:id="948"/>
    <w:p>
      <w:pPr>
        <w:spacing w:after="0"/>
        <w:ind w:left="0"/>
        <w:jc w:val="both"/>
      </w:pPr>
      <w:r>
        <w:rPr>
          <w:rFonts w:ascii="Times New Roman"/>
          <w:b w:val="false"/>
          <w:i w:val="false"/>
          <w:color w:val="000000"/>
          <w:sz w:val="28"/>
        </w:rPr>
        <w:t>
      841. ЭКНАЖ-де қолдануға жататын картографикалық ақпарат, соңғы шығарылғаны, арнайы түзетумен жаңартылған және гидрографикалық қызметпен немесе басқа тиісті мемлекеттік органмен шығарылуы және МГО стандарттарына сәйкес келуі қажет.</w:t>
      </w:r>
    </w:p>
    <w:bookmarkEnd w:id="948"/>
    <w:bookmarkStart w:name="z450" w:id="949"/>
    <w:p>
      <w:pPr>
        <w:spacing w:after="0"/>
        <w:ind w:left="0"/>
        <w:jc w:val="both"/>
      </w:pPr>
      <w:r>
        <w:rPr>
          <w:rFonts w:ascii="Times New Roman"/>
          <w:b w:val="false"/>
          <w:i w:val="false"/>
          <w:color w:val="000000"/>
          <w:sz w:val="28"/>
        </w:rPr>
        <w:t>
      842. ЭНКЖ мазмұны алдағы рейс үшін жаңартылған түзетумен навигациялық картаға тең болуы қажет.</w:t>
      </w:r>
    </w:p>
    <w:bookmarkEnd w:id="949"/>
    <w:bookmarkStart w:name="z451" w:id="950"/>
    <w:p>
      <w:pPr>
        <w:spacing w:after="0"/>
        <w:ind w:left="0"/>
        <w:jc w:val="both"/>
      </w:pPr>
      <w:r>
        <w:rPr>
          <w:rFonts w:ascii="Times New Roman"/>
          <w:b w:val="false"/>
          <w:i w:val="false"/>
          <w:color w:val="000000"/>
          <w:sz w:val="28"/>
        </w:rPr>
        <w:t>
      843. ЭНК-дан өзгертілген ЭНК немесе ЭНКЖ ақпараттарының мазмұнын өзгерту мүмкіндігі жойылу қажет.</w:t>
      </w:r>
    </w:p>
    <w:bookmarkEnd w:id="950"/>
    <w:bookmarkStart w:name="z452" w:id="951"/>
    <w:p>
      <w:pPr>
        <w:spacing w:after="0"/>
        <w:ind w:left="0"/>
        <w:jc w:val="both"/>
      </w:pPr>
      <w:r>
        <w:rPr>
          <w:rFonts w:ascii="Times New Roman"/>
          <w:b w:val="false"/>
          <w:i w:val="false"/>
          <w:color w:val="000000"/>
          <w:sz w:val="28"/>
        </w:rPr>
        <w:t>
      844.Түзету ЭНК-дан бөлек сақталады.</w:t>
      </w:r>
    </w:p>
    <w:bookmarkEnd w:id="951"/>
    <w:bookmarkStart w:name="z453" w:id="952"/>
    <w:p>
      <w:pPr>
        <w:spacing w:after="0"/>
        <w:ind w:left="0"/>
        <w:jc w:val="both"/>
      </w:pPr>
      <w:r>
        <w:rPr>
          <w:rFonts w:ascii="Times New Roman"/>
          <w:b w:val="false"/>
          <w:i w:val="false"/>
          <w:color w:val="000000"/>
          <w:sz w:val="28"/>
        </w:rPr>
        <w:t>
      845. ЭКНАЖ ХГО стандарттарына сәйкес көзделген ЭНК мәліметтеріне арнайы түзетуді қабылдауды қамтамасыз етеді. Бұл түзету ЭНКЖ автоматты түрде енгізілу қажет. Түзетуді алу тәсіліне қарамастан, оны қолдану процесі (енгізу) қолданылатын картаның бейнеленуіне әсер етпейді.</w:t>
      </w:r>
    </w:p>
    <w:bookmarkEnd w:id="952"/>
    <w:bookmarkStart w:name="z454" w:id="953"/>
    <w:p>
      <w:pPr>
        <w:spacing w:after="0"/>
        <w:ind w:left="0"/>
        <w:jc w:val="both"/>
      </w:pPr>
      <w:r>
        <w:rPr>
          <w:rFonts w:ascii="Times New Roman"/>
          <w:b w:val="false"/>
          <w:i w:val="false"/>
          <w:color w:val="000000"/>
          <w:sz w:val="28"/>
        </w:rPr>
        <w:t>
      846. ЭКНАЖ түзетуді ЭНК осы түзетуді оларды мәліметтерге түпкілікті қолдану алдында қарапайым тексеру құралдармен қолмен енгізу мүмкіндігін қамтамасыз етеді.</w:t>
      </w:r>
    </w:p>
    <w:bookmarkEnd w:id="953"/>
    <w:p>
      <w:pPr>
        <w:spacing w:after="0"/>
        <w:ind w:left="0"/>
        <w:jc w:val="both"/>
      </w:pPr>
      <w:r>
        <w:rPr>
          <w:rFonts w:ascii="Times New Roman"/>
          <w:b w:val="false"/>
          <w:i w:val="false"/>
          <w:color w:val="000000"/>
          <w:sz w:val="28"/>
        </w:rPr>
        <w:t>
      Қолмен түзету оны бейнелеу кезінде ЭНК ақпаратынан және оның арнайы түзетуінен ерекшеленеді және бейнелеудің анықтылығына әсер етпейді.</w:t>
      </w:r>
    </w:p>
    <w:bookmarkStart w:name="z455" w:id="954"/>
    <w:p>
      <w:pPr>
        <w:spacing w:after="0"/>
        <w:ind w:left="0"/>
        <w:jc w:val="both"/>
      </w:pPr>
      <w:r>
        <w:rPr>
          <w:rFonts w:ascii="Times New Roman"/>
          <w:b w:val="false"/>
          <w:i w:val="false"/>
          <w:color w:val="000000"/>
          <w:sz w:val="28"/>
        </w:rPr>
        <w:t>
      847. ЭКНАЖ сақтауды қамтамасыз етеді және талап ету бойынша корректуралық мәліметтерді (корректуре мұрағаты) оларды ЭНКЖ енгізу күнін көрсетумен бейнеленеді.</w:t>
      </w:r>
    </w:p>
    <w:bookmarkEnd w:id="954"/>
    <w:bookmarkStart w:name="z456" w:id="955"/>
    <w:p>
      <w:pPr>
        <w:spacing w:after="0"/>
        <w:ind w:left="0"/>
        <w:jc w:val="both"/>
      </w:pPr>
      <w:r>
        <w:rPr>
          <w:rFonts w:ascii="Times New Roman"/>
          <w:b w:val="false"/>
          <w:i w:val="false"/>
          <w:color w:val="000000"/>
          <w:sz w:val="28"/>
        </w:rPr>
        <w:t>
      848. ЭКНАЖ корректуралық мәліметтерді ақпаратын бейнелеу құралына шығаруды қамтамасыз етеді, кеме жүргізушіге оның мазмұнын тексеру мүмкіндігін ұсыну және корректура ЭНКЖ енгізілгендігінде көз жеткізеді.</w:t>
      </w:r>
    </w:p>
    <w:bookmarkEnd w:id="955"/>
    <w:bookmarkStart w:name="z457" w:id="956"/>
    <w:p>
      <w:pPr>
        <w:spacing w:after="0"/>
        <w:ind w:left="0"/>
        <w:jc w:val="both"/>
      </w:pPr>
      <w:r>
        <w:rPr>
          <w:rFonts w:ascii="Times New Roman"/>
          <w:b w:val="false"/>
          <w:i w:val="false"/>
          <w:color w:val="000000"/>
          <w:sz w:val="28"/>
        </w:rPr>
        <w:t>
      849. ЭКНАЖ МГО мәліметтерді қорғау жүйесіне сәйкес, кодталмаған ЭНК сияқты, сондай-ақ кодталған ЭНК қабылдауды қамтамасыз етеді.</w:t>
      </w:r>
    </w:p>
    <w:bookmarkEnd w:id="956"/>
    <w:bookmarkStart w:name="z458" w:id="957"/>
    <w:p>
      <w:pPr>
        <w:spacing w:after="0"/>
        <w:ind w:left="0"/>
        <w:jc w:val="both"/>
      </w:pPr>
      <w:r>
        <w:rPr>
          <w:rFonts w:ascii="Times New Roman"/>
          <w:b w:val="false"/>
          <w:i w:val="false"/>
          <w:color w:val="000000"/>
          <w:sz w:val="28"/>
        </w:rPr>
        <w:t>
      850. ЭКНАЖ ЭНКЖ барлық ақпаратын бейнелеуді қамтамасыз етеді. Кез келген ЭКНАЖ ЭНК оны ЭНКЖ түзетумен қабылдауды және қайта жасауды қамтамасыз етеді.</w:t>
      </w:r>
    </w:p>
    <w:bookmarkEnd w:id="957"/>
    <w:p>
      <w:pPr>
        <w:spacing w:after="0"/>
        <w:ind w:left="0"/>
        <w:jc w:val="both"/>
      </w:pPr>
      <w:r>
        <w:rPr>
          <w:rFonts w:ascii="Times New Roman"/>
          <w:b w:val="false"/>
          <w:i w:val="false"/>
          <w:color w:val="000000"/>
          <w:sz w:val="28"/>
        </w:rPr>
        <w:t>
      ЭКНАЖ сондай-ақ МГО талаптарына сәйкес ЭНК жағалаудағы ЭНКЖ жасалу нәтижесінде алынған, ЭНКЖ қабылдауды қамтамасыз етеді.</w:t>
      </w:r>
    </w:p>
    <w:bookmarkStart w:name="z459" w:id="958"/>
    <w:p>
      <w:pPr>
        <w:spacing w:after="0"/>
        <w:ind w:left="0"/>
        <w:jc w:val="both"/>
      </w:pPr>
      <w:r>
        <w:rPr>
          <w:rFonts w:ascii="Times New Roman"/>
          <w:b w:val="false"/>
          <w:i w:val="false"/>
          <w:color w:val="000000"/>
          <w:sz w:val="28"/>
        </w:rPr>
        <w:t>
      851. Алдын ала және орындаушы салулар процесінде бейнеленетін ЭНКЖ ақпараты мына үш категорияға бөлінеді:</w:t>
      </w:r>
    </w:p>
    <w:bookmarkEnd w:id="958"/>
    <w:p>
      <w:pPr>
        <w:spacing w:after="0"/>
        <w:ind w:left="0"/>
        <w:jc w:val="both"/>
      </w:pPr>
      <w:r>
        <w:rPr>
          <w:rFonts w:ascii="Times New Roman"/>
          <w:b w:val="false"/>
          <w:i w:val="false"/>
          <w:color w:val="000000"/>
          <w:sz w:val="28"/>
        </w:rPr>
        <w:t>
      1) базалық бейнелеу;</w:t>
      </w:r>
    </w:p>
    <w:p>
      <w:pPr>
        <w:spacing w:after="0"/>
        <w:ind w:left="0"/>
        <w:jc w:val="both"/>
      </w:pPr>
      <w:r>
        <w:rPr>
          <w:rFonts w:ascii="Times New Roman"/>
          <w:b w:val="false"/>
          <w:i w:val="false"/>
          <w:color w:val="000000"/>
          <w:sz w:val="28"/>
        </w:rPr>
        <w:t>
      2) стандартты бейнелеу;</w:t>
      </w:r>
    </w:p>
    <w:p>
      <w:pPr>
        <w:spacing w:after="0"/>
        <w:ind w:left="0"/>
        <w:jc w:val="both"/>
      </w:pPr>
      <w:r>
        <w:rPr>
          <w:rFonts w:ascii="Times New Roman"/>
          <w:b w:val="false"/>
          <w:i w:val="false"/>
          <w:color w:val="000000"/>
          <w:sz w:val="28"/>
        </w:rPr>
        <w:t>
      3) барлық басқа (қосымша) ақпараттар.</w:t>
      </w:r>
    </w:p>
    <w:bookmarkStart w:name="z460" w:id="959"/>
    <w:p>
      <w:pPr>
        <w:spacing w:after="0"/>
        <w:ind w:left="0"/>
        <w:jc w:val="both"/>
      </w:pPr>
      <w:r>
        <w:rPr>
          <w:rFonts w:ascii="Times New Roman"/>
          <w:b w:val="false"/>
          <w:i w:val="false"/>
          <w:color w:val="000000"/>
          <w:sz w:val="28"/>
        </w:rPr>
        <w:t>
      852. ЭКНАЖ-сін бейнелеу құралында базалық бейнелеудің мына картографиялық ақпараты үнемі ұсынылады:</w:t>
      </w:r>
    </w:p>
    <w:bookmarkEnd w:id="959"/>
    <w:p>
      <w:pPr>
        <w:spacing w:after="0"/>
        <w:ind w:left="0"/>
        <w:jc w:val="both"/>
      </w:pPr>
      <w:r>
        <w:rPr>
          <w:rFonts w:ascii="Times New Roman"/>
          <w:b w:val="false"/>
          <w:i w:val="false"/>
          <w:color w:val="000000"/>
          <w:sz w:val="28"/>
        </w:rPr>
        <w:t>
      1) жағалау желісі (су толық болған кезде);</w:t>
      </w:r>
    </w:p>
    <w:p>
      <w:pPr>
        <w:spacing w:after="0"/>
        <w:ind w:left="0"/>
        <w:jc w:val="both"/>
      </w:pPr>
      <w:r>
        <w:rPr>
          <w:rFonts w:ascii="Times New Roman"/>
          <w:b w:val="false"/>
          <w:i w:val="false"/>
          <w:color w:val="000000"/>
          <w:sz w:val="28"/>
        </w:rPr>
        <w:t>
      2) өзінің кемесі үшін кеме жүргізушімен таңдалған қауіпті изобат;</w:t>
      </w:r>
    </w:p>
    <w:p>
      <w:pPr>
        <w:spacing w:after="0"/>
        <w:ind w:left="0"/>
        <w:jc w:val="both"/>
      </w:pPr>
      <w:r>
        <w:rPr>
          <w:rFonts w:ascii="Times New Roman"/>
          <w:b w:val="false"/>
          <w:i w:val="false"/>
          <w:color w:val="000000"/>
          <w:sz w:val="28"/>
        </w:rPr>
        <w:t>
      3) қауіпті изобатпен шектелген, қауіпсіз тереңдік алаңының ішінде табылатын өзінің кемесі үшін кеме жүргізушімен таңдалғанмен қарағанда аз тереңдікпен су астындағы бөлек жатқан қауіптер;</w:t>
      </w:r>
    </w:p>
    <w:p>
      <w:pPr>
        <w:spacing w:after="0"/>
        <w:ind w:left="0"/>
        <w:jc w:val="both"/>
      </w:pPr>
      <w:r>
        <w:rPr>
          <w:rFonts w:ascii="Times New Roman"/>
          <w:b w:val="false"/>
          <w:i w:val="false"/>
          <w:color w:val="000000"/>
          <w:sz w:val="28"/>
        </w:rPr>
        <w:t>
      4) қауіпті изобатпен шектелген, қауіпсіз тереңдік алаңының ішінде табылатын, стационарлы қондырғылар, әуе желілері және электр беру және с.с. бөлек жатқан су үстіндегі қауіптер;</w:t>
      </w:r>
    </w:p>
    <w:p>
      <w:pPr>
        <w:spacing w:after="0"/>
        <w:ind w:left="0"/>
        <w:jc w:val="both"/>
      </w:pPr>
      <w:r>
        <w:rPr>
          <w:rFonts w:ascii="Times New Roman"/>
          <w:b w:val="false"/>
          <w:i w:val="false"/>
          <w:color w:val="000000"/>
          <w:sz w:val="28"/>
        </w:rPr>
        <w:t>
      5) сандық және сызықтық масштабтар және көрсеткішпен көрсетілген, солтүстікке бағыт;</w:t>
      </w:r>
    </w:p>
    <w:p>
      <w:pPr>
        <w:spacing w:after="0"/>
        <w:ind w:left="0"/>
        <w:jc w:val="both"/>
      </w:pPr>
      <w:r>
        <w:rPr>
          <w:rFonts w:ascii="Times New Roman"/>
          <w:b w:val="false"/>
          <w:i w:val="false"/>
          <w:color w:val="000000"/>
          <w:sz w:val="28"/>
        </w:rPr>
        <w:t>
      6) тереңдікті және биіктікті өлшеу бірлігі</w:t>
      </w:r>
    </w:p>
    <w:p>
      <w:pPr>
        <w:spacing w:after="0"/>
        <w:ind w:left="0"/>
        <w:jc w:val="both"/>
      </w:pPr>
      <w:r>
        <w:rPr>
          <w:rFonts w:ascii="Times New Roman"/>
          <w:b w:val="false"/>
          <w:i w:val="false"/>
          <w:color w:val="000000"/>
          <w:sz w:val="28"/>
        </w:rPr>
        <w:t>
      7) бейнелеу режимі.</w:t>
      </w:r>
    </w:p>
    <w:bookmarkStart w:name="z461" w:id="960"/>
    <w:p>
      <w:pPr>
        <w:spacing w:after="0"/>
        <w:ind w:left="0"/>
        <w:jc w:val="both"/>
      </w:pPr>
      <w:r>
        <w:rPr>
          <w:rFonts w:ascii="Times New Roman"/>
          <w:b w:val="false"/>
          <w:i w:val="false"/>
          <w:color w:val="000000"/>
          <w:sz w:val="28"/>
        </w:rPr>
        <w:t>
      853. Картаны ЭКНАЖ-ды бейнелеу құралына алғашқы шақыру кезінде стандартты бейнелеудің келесі ақпараты бейнеленеді:</w:t>
      </w:r>
    </w:p>
    <w:bookmarkEnd w:id="960"/>
    <w:p>
      <w:pPr>
        <w:spacing w:after="0"/>
        <w:ind w:left="0"/>
        <w:jc w:val="both"/>
      </w:pPr>
      <w:r>
        <w:rPr>
          <w:rFonts w:ascii="Times New Roman"/>
          <w:b w:val="false"/>
          <w:i w:val="false"/>
          <w:color w:val="000000"/>
          <w:sz w:val="28"/>
        </w:rPr>
        <w:t>
      1) базалық бейнелеу;</w:t>
      </w:r>
    </w:p>
    <w:p>
      <w:pPr>
        <w:spacing w:after="0"/>
        <w:ind w:left="0"/>
        <w:jc w:val="both"/>
      </w:pPr>
      <w:r>
        <w:rPr>
          <w:rFonts w:ascii="Times New Roman"/>
          <w:b w:val="false"/>
          <w:i w:val="false"/>
          <w:color w:val="000000"/>
          <w:sz w:val="28"/>
        </w:rPr>
        <w:t>
      2) құрғату желісі;</w:t>
      </w:r>
    </w:p>
    <w:p>
      <w:pPr>
        <w:spacing w:after="0"/>
        <w:ind w:left="0"/>
        <w:jc w:val="both"/>
      </w:pPr>
      <w:r>
        <w:rPr>
          <w:rFonts w:ascii="Times New Roman"/>
          <w:b w:val="false"/>
          <w:i w:val="false"/>
          <w:color w:val="000000"/>
          <w:sz w:val="28"/>
        </w:rPr>
        <w:t>
      3) буй, белес, теңіздің басқа навигациялық жабдықтары және стационарлы қондырғы;</w:t>
      </w:r>
    </w:p>
    <w:p>
      <w:pPr>
        <w:spacing w:after="0"/>
        <w:ind w:left="0"/>
        <w:jc w:val="both"/>
      </w:pPr>
      <w:r>
        <w:rPr>
          <w:rFonts w:ascii="Times New Roman"/>
          <w:b w:val="false"/>
          <w:i w:val="false"/>
          <w:color w:val="000000"/>
          <w:sz w:val="28"/>
        </w:rPr>
        <w:t>
      4) фарватерлердің, каналдардың шекаралары;</w:t>
      </w:r>
    </w:p>
    <w:p>
      <w:pPr>
        <w:spacing w:after="0"/>
        <w:ind w:left="0"/>
        <w:jc w:val="both"/>
      </w:pPr>
      <w:r>
        <w:rPr>
          <w:rFonts w:ascii="Times New Roman"/>
          <w:b w:val="false"/>
          <w:i w:val="false"/>
          <w:color w:val="000000"/>
          <w:sz w:val="28"/>
        </w:rPr>
        <w:t>
      5) визуальды және радиолокациялық таңбалы объектілер;</w:t>
      </w:r>
    </w:p>
    <w:p>
      <w:pPr>
        <w:spacing w:after="0"/>
        <w:ind w:left="0"/>
        <w:jc w:val="both"/>
      </w:pPr>
      <w:r>
        <w:rPr>
          <w:rFonts w:ascii="Times New Roman"/>
          <w:b w:val="false"/>
          <w:i w:val="false"/>
          <w:color w:val="000000"/>
          <w:sz w:val="28"/>
        </w:rPr>
        <w:t>
      6) жүзуге тыйым салынған аудандар және жүзу шектелген аудандар;</w:t>
      </w:r>
    </w:p>
    <w:p>
      <w:pPr>
        <w:spacing w:after="0"/>
        <w:ind w:left="0"/>
        <w:jc w:val="both"/>
      </w:pPr>
      <w:r>
        <w:rPr>
          <w:rFonts w:ascii="Times New Roman"/>
          <w:b w:val="false"/>
          <w:i w:val="false"/>
          <w:color w:val="000000"/>
          <w:sz w:val="28"/>
        </w:rPr>
        <w:t>
      7) карталардың масштабының шекаралары;</w:t>
      </w:r>
    </w:p>
    <w:p>
      <w:pPr>
        <w:spacing w:after="0"/>
        <w:ind w:left="0"/>
        <w:jc w:val="both"/>
      </w:pPr>
      <w:r>
        <w:rPr>
          <w:rFonts w:ascii="Times New Roman"/>
          <w:b w:val="false"/>
          <w:i w:val="false"/>
          <w:color w:val="000000"/>
          <w:sz w:val="28"/>
        </w:rPr>
        <w:t>
      8) картада орналасқан ескертулер;</w:t>
      </w:r>
    </w:p>
    <w:p>
      <w:pPr>
        <w:spacing w:after="0"/>
        <w:ind w:left="0"/>
        <w:jc w:val="both"/>
      </w:pPr>
      <w:r>
        <w:rPr>
          <w:rFonts w:ascii="Times New Roman"/>
          <w:b w:val="false"/>
          <w:i w:val="false"/>
          <w:color w:val="000000"/>
          <w:sz w:val="28"/>
        </w:rPr>
        <w:t>
      9) кеме қозғалыстарын және паромдар маршрутын бөлу жүйелері;</w:t>
      </w:r>
    </w:p>
    <w:p>
      <w:pPr>
        <w:spacing w:after="0"/>
        <w:ind w:left="0"/>
        <w:jc w:val="both"/>
      </w:pPr>
      <w:r>
        <w:rPr>
          <w:rFonts w:ascii="Times New Roman"/>
          <w:b w:val="false"/>
          <w:i w:val="false"/>
          <w:color w:val="000000"/>
          <w:sz w:val="28"/>
        </w:rPr>
        <w:t>
      10) архипелажды теңіз дәліздері.</w:t>
      </w:r>
    </w:p>
    <w:bookmarkStart w:name="z466" w:id="961"/>
    <w:p>
      <w:pPr>
        <w:spacing w:after="0"/>
        <w:ind w:left="0"/>
        <w:jc w:val="both"/>
      </w:pPr>
      <w:r>
        <w:rPr>
          <w:rFonts w:ascii="Times New Roman"/>
          <w:b w:val="false"/>
          <w:i w:val="false"/>
          <w:color w:val="000000"/>
          <w:sz w:val="28"/>
        </w:rPr>
        <w:t>
      854. Кеме жүргізушінің сұрауы бойынша ЭКНАЖ бейнелеу құралына, өзіне мыналарды қосатын барлық қосымша ақпараттар шақырылады:</w:t>
      </w:r>
    </w:p>
    <w:bookmarkEnd w:id="961"/>
    <w:p>
      <w:pPr>
        <w:spacing w:after="0"/>
        <w:ind w:left="0"/>
        <w:jc w:val="both"/>
      </w:pPr>
      <w:r>
        <w:rPr>
          <w:rFonts w:ascii="Times New Roman"/>
          <w:b w:val="false"/>
          <w:i w:val="false"/>
          <w:color w:val="000000"/>
          <w:sz w:val="28"/>
        </w:rPr>
        <w:t>
      1) жеке тереңдіктерді белгілеу;</w:t>
      </w:r>
    </w:p>
    <w:p>
      <w:pPr>
        <w:spacing w:after="0"/>
        <w:ind w:left="0"/>
        <w:jc w:val="both"/>
      </w:pPr>
      <w:r>
        <w:rPr>
          <w:rFonts w:ascii="Times New Roman"/>
          <w:b w:val="false"/>
          <w:i w:val="false"/>
          <w:color w:val="000000"/>
          <w:sz w:val="28"/>
        </w:rPr>
        <w:t>
      2) су асты кабельдерінің және құбырларының бағыты;</w:t>
      </w:r>
    </w:p>
    <w:p>
      <w:pPr>
        <w:spacing w:after="0"/>
        <w:ind w:left="0"/>
        <w:jc w:val="both"/>
      </w:pPr>
      <w:r>
        <w:rPr>
          <w:rFonts w:ascii="Times New Roman"/>
          <w:b w:val="false"/>
          <w:i w:val="false"/>
          <w:color w:val="000000"/>
          <w:sz w:val="28"/>
        </w:rPr>
        <w:t>
      3) барлық жеке жатқан навигациялық қауіптердің сипаттамалары;</w:t>
      </w:r>
    </w:p>
    <w:p>
      <w:pPr>
        <w:spacing w:after="0"/>
        <w:ind w:left="0"/>
        <w:jc w:val="both"/>
      </w:pPr>
      <w:r>
        <w:rPr>
          <w:rFonts w:ascii="Times New Roman"/>
          <w:b w:val="false"/>
          <w:i w:val="false"/>
          <w:color w:val="000000"/>
          <w:sz w:val="28"/>
        </w:rPr>
        <w:t>
      4) теңіздердің навигациялық жабдықтары құралдарының сипаттамалары;</w:t>
      </w:r>
    </w:p>
    <w:p>
      <w:pPr>
        <w:spacing w:after="0"/>
        <w:ind w:left="0"/>
        <w:jc w:val="both"/>
      </w:pPr>
      <w:r>
        <w:rPr>
          <w:rFonts w:ascii="Times New Roman"/>
          <w:b w:val="false"/>
          <w:i w:val="false"/>
          <w:color w:val="000000"/>
          <w:sz w:val="28"/>
        </w:rPr>
        <w:t xml:space="preserve">
      5) теңізбен жүзетіндерді ескерту мазмұны; </w:t>
      </w:r>
    </w:p>
    <w:p>
      <w:pPr>
        <w:spacing w:after="0"/>
        <w:ind w:left="0"/>
        <w:jc w:val="both"/>
      </w:pPr>
      <w:r>
        <w:rPr>
          <w:rFonts w:ascii="Times New Roman"/>
          <w:b w:val="false"/>
          <w:i w:val="false"/>
          <w:color w:val="000000"/>
          <w:sz w:val="28"/>
        </w:rPr>
        <w:t>
      6) ЭНК шығару күні;</w:t>
      </w:r>
    </w:p>
    <w:p>
      <w:pPr>
        <w:spacing w:after="0"/>
        <w:ind w:left="0"/>
        <w:jc w:val="both"/>
      </w:pPr>
      <w:r>
        <w:rPr>
          <w:rFonts w:ascii="Times New Roman"/>
          <w:b w:val="false"/>
          <w:i w:val="false"/>
          <w:color w:val="000000"/>
          <w:sz w:val="28"/>
        </w:rPr>
        <w:t>
      7) картаның соңғы корректурасының нөмірі;</w:t>
      </w:r>
    </w:p>
    <w:p>
      <w:pPr>
        <w:spacing w:after="0"/>
        <w:ind w:left="0"/>
        <w:jc w:val="both"/>
      </w:pPr>
      <w:r>
        <w:rPr>
          <w:rFonts w:ascii="Times New Roman"/>
          <w:b w:val="false"/>
          <w:i w:val="false"/>
          <w:color w:val="000000"/>
          <w:sz w:val="28"/>
        </w:rPr>
        <w:t>
      8) магнитті бұрылу;</w:t>
      </w:r>
    </w:p>
    <w:p>
      <w:pPr>
        <w:spacing w:after="0"/>
        <w:ind w:left="0"/>
        <w:jc w:val="both"/>
      </w:pPr>
      <w:r>
        <w:rPr>
          <w:rFonts w:ascii="Times New Roman"/>
          <w:b w:val="false"/>
          <w:i w:val="false"/>
          <w:color w:val="000000"/>
          <w:sz w:val="28"/>
        </w:rPr>
        <w:t>
      9) картографиялық тор;</w:t>
      </w:r>
    </w:p>
    <w:p>
      <w:pPr>
        <w:spacing w:after="0"/>
        <w:ind w:left="0"/>
        <w:jc w:val="both"/>
      </w:pPr>
      <w:r>
        <w:rPr>
          <w:rFonts w:ascii="Times New Roman"/>
          <w:b w:val="false"/>
          <w:i w:val="false"/>
          <w:color w:val="000000"/>
          <w:sz w:val="28"/>
        </w:rPr>
        <w:t>
      10) объектілердің атауы.</w:t>
      </w:r>
    </w:p>
    <w:bookmarkStart w:name="z467" w:id="962"/>
    <w:p>
      <w:pPr>
        <w:spacing w:after="0"/>
        <w:ind w:left="0"/>
        <w:jc w:val="both"/>
      </w:pPr>
      <w:r>
        <w:rPr>
          <w:rFonts w:ascii="Times New Roman"/>
          <w:b w:val="false"/>
          <w:i w:val="false"/>
          <w:color w:val="000000"/>
          <w:sz w:val="28"/>
        </w:rPr>
        <w:t>
      855. ЭКНАЖ кеме жүргізушінің кез келген уақытта бір қимылымен шақырылған стандартты бейнелеуді көрсетеді.</w:t>
      </w:r>
    </w:p>
    <w:bookmarkEnd w:id="962"/>
    <w:bookmarkStart w:name="z468" w:id="963"/>
    <w:p>
      <w:pPr>
        <w:spacing w:after="0"/>
        <w:ind w:left="0"/>
        <w:jc w:val="both"/>
      </w:pPr>
      <w:r>
        <w:rPr>
          <w:rFonts w:ascii="Times New Roman"/>
          <w:b w:val="false"/>
          <w:i w:val="false"/>
          <w:color w:val="000000"/>
          <w:sz w:val="28"/>
        </w:rPr>
        <w:t>
      856. Егер ЭКНАЖ электр тогы сөнгеннен кейін немесе жоғалғаннан кейін бірден қосылатын болса, онда ол соңғы қолмен таңдалған ақпаратты бейнелеуге қайтып келеді.</w:t>
      </w:r>
    </w:p>
    <w:bookmarkEnd w:id="963"/>
    <w:bookmarkStart w:name="z469" w:id="964"/>
    <w:p>
      <w:pPr>
        <w:spacing w:after="0"/>
        <w:ind w:left="0"/>
        <w:jc w:val="both"/>
      </w:pPr>
      <w:r>
        <w:rPr>
          <w:rFonts w:ascii="Times New Roman"/>
          <w:b w:val="false"/>
          <w:i w:val="false"/>
          <w:color w:val="000000"/>
          <w:sz w:val="28"/>
        </w:rPr>
        <w:t>
      857. ЭКНАЖ бейнелеу құралына қосымша ақпаратты түсіру және оны жою қарапайым тәсілмен орындалуы қажет. Базалық бейнелеудегі ақпаратты жою мүмкіндігі жойылады.</w:t>
      </w:r>
    </w:p>
    <w:bookmarkEnd w:id="964"/>
    <w:bookmarkStart w:name="z470" w:id="965"/>
    <w:p>
      <w:pPr>
        <w:spacing w:after="0"/>
        <w:ind w:left="0"/>
        <w:jc w:val="both"/>
      </w:pPr>
      <w:r>
        <w:rPr>
          <w:rFonts w:ascii="Times New Roman"/>
          <w:b w:val="false"/>
          <w:i w:val="false"/>
          <w:color w:val="000000"/>
          <w:sz w:val="28"/>
        </w:rPr>
        <w:t>
      858. Кеме жүргізушімен таңдалған кез келген картографиялық нүкте (мысалы, курсорды көрсетумен) үшін, ЭКНАЖ талап бойынша осындай нүктемен байланысты, объектілер карталарына түсіру туралы ақпаратты бейнелейді.</w:t>
      </w:r>
    </w:p>
    <w:bookmarkEnd w:id="965"/>
    <w:bookmarkStart w:name="z471" w:id="966"/>
    <w:p>
      <w:pPr>
        <w:spacing w:after="0"/>
        <w:ind w:left="0"/>
        <w:jc w:val="both"/>
      </w:pPr>
      <w:r>
        <w:rPr>
          <w:rFonts w:ascii="Times New Roman"/>
          <w:b w:val="false"/>
          <w:i w:val="false"/>
          <w:color w:val="000000"/>
          <w:sz w:val="28"/>
        </w:rPr>
        <w:t>
      859. Карта масштабының өзгеру көмегімен немесе теңіз мильдерінде қашықтық шкала өзгерісінің көмегімен Бейнелеу масштабының тиісті сатылы өзгеру мүмкіндігін қамтамасыз етіледі.</w:t>
      </w:r>
    </w:p>
    <w:bookmarkEnd w:id="966"/>
    <w:bookmarkStart w:name="z472" w:id="967"/>
    <w:p>
      <w:pPr>
        <w:spacing w:after="0"/>
        <w:ind w:left="0"/>
        <w:jc w:val="both"/>
      </w:pPr>
      <w:r>
        <w:rPr>
          <w:rFonts w:ascii="Times New Roman"/>
          <w:b w:val="false"/>
          <w:i w:val="false"/>
          <w:color w:val="000000"/>
          <w:sz w:val="28"/>
        </w:rPr>
        <w:t>
      860. Кеме жүргізушімен изобаттан, ЭНКЖ кіретін, қауіпті изобаттан таңдау мүмкіндігі көзделеді. ЭКНАЖ бейнелеу құралында басқа изобаттан қауіпті изобатты белгіленеді, бірақ:</w:t>
      </w:r>
    </w:p>
    <w:bookmarkEnd w:id="967"/>
    <w:p>
      <w:pPr>
        <w:spacing w:after="0"/>
        <w:ind w:left="0"/>
        <w:jc w:val="both"/>
      </w:pPr>
      <w:r>
        <w:rPr>
          <w:rFonts w:ascii="Times New Roman"/>
          <w:b w:val="false"/>
          <w:i w:val="false"/>
          <w:color w:val="000000"/>
          <w:sz w:val="28"/>
        </w:rPr>
        <w:t>
      егер кеме жүргізуші қауіпті изобатты бөлмесе, онда ол сөзсіз 30 м орнатылады.</w:t>
      </w:r>
    </w:p>
    <w:p>
      <w:pPr>
        <w:spacing w:after="0"/>
        <w:ind w:left="0"/>
        <w:jc w:val="both"/>
      </w:pPr>
      <w:r>
        <w:rPr>
          <w:rFonts w:ascii="Times New Roman"/>
          <w:b w:val="false"/>
          <w:i w:val="false"/>
          <w:color w:val="000000"/>
          <w:sz w:val="28"/>
        </w:rPr>
        <w:t>
      Егер кеме жүргізушімен көрсетілген қауіпті изобат немесе ЭНКЖ мәліметтер базасында изобат бойымен 30 м орнатылатын жоқ болса, онда тұрақты бейнеленетін қауіпті изобат жақын едәуір терең изобат болу қажет;</w:t>
      </w:r>
    </w:p>
    <w:p>
      <w:pPr>
        <w:spacing w:after="0"/>
        <w:ind w:left="0"/>
        <w:jc w:val="both"/>
      </w:pPr>
      <w:r>
        <w:rPr>
          <w:rFonts w:ascii="Times New Roman"/>
          <w:b w:val="false"/>
          <w:i w:val="false"/>
          <w:color w:val="000000"/>
          <w:sz w:val="28"/>
        </w:rPr>
        <w:t>
      егер қолданылатын қауіпті изобат оны орнату көзінің мәліметтерінің өзгеру салдарынан жарамсыз болып қалса, онда тұрақтылығы бойынша қауіпті изобат жақын едәуір терең изобатқа орнатылады;</w:t>
      </w:r>
    </w:p>
    <w:p>
      <w:pPr>
        <w:spacing w:after="0"/>
        <w:ind w:left="0"/>
        <w:jc w:val="both"/>
      </w:pPr>
      <w:r>
        <w:rPr>
          <w:rFonts w:ascii="Times New Roman"/>
          <w:b w:val="false"/>
          <w:i w:val="false"/>
          <w:color w:val="000000"/>
          <w:sz w:val="28"/>
        </w:rPr>
        <w:t>
      кез келген жоғарыда көрсетілген жағдайларда қауіпті изобатты индикациялау көзделеді.</w:t>
      </w:r>
    </w:p>
    <w:bookmarkStart w:name="z473" w:id="968"/>
    <w:p>
      <w:pPr>
        <w:spacing w:after="0"/>
        <w:ind w:left="0"/>
        <w:jc w:val="both"/>
      </w:pPr>
      <w:r>
        <w:rPr>
          <w:rFonts w:ascii="Times New Roman"/>
          <w:b w:val="false"/>
          <w:i w:val="false"/>
          <w:color w:val="000000"/>
          <w:sz w:val="28"/>
        </w:rPr>
        <w:t>
      861. Кеме жүргізушімен қауіпті тереңдікті таңдау мүмкіндігі көзделеді. ЭКНАЖ, бейнелеу үшін қандай тереңдік нүктесі таңдалғанынан тәуелсіз, қауіпті тереңдікке қарағанда тең немесе кіші тереңдікті бөледі.</w:t>
      </w:r>
    </w:p>
    <w:bookmarkEnd w:id="968"/>
    <w:bookmarkStart w:name="z474" w:id="969"/>
    <w:p>
      <w:pPr>
        <w:spacing w:after="0"/>
        <w:ind w:left="0"/>
        <w:jc w:val="both"/>
      </w:pPr>
      <w:r>
        <w:rPr>
          <w:rFonts w:ascii="Times New Roman"/>
          <w:b w:val="false"/>
          <w:i w:val="false"/>
          <w:color w:val="000000"/>
          <w:sz w:val="28"/>
        </w:rPr>
        <w:t>
      862. ЭНК және барлық оған барлық корректура қандай да бір ондағы қамтылған ақпараттың бұрмалауынсыз бейнеленеді.</w:t>
      </w:r>
    </w:p>
    <w:bookmarkEnd w:id="969"/>
    <w:bookmarkStart w:name="z475" w:id="970"/>
    <w:p>
      <w:pPr>
        <w:spacing w:after="0"/>
        <w:ind w:left="0"/>
        <w:jc w:val="both"/>
      </w:pPr>
      <w:r>
        <w:rPr>
          <w:rFonts w:ascii="Times New Roman"/>
          <w:b w:val="false"/>
          <w:i w:val="false"/>
          <w:color w:val="000000"/>
          <w:sz w:val="28"/>
        </w:rPr>
        <w:t>
      863. ЭКНАЖ ЭНКЖ базасына ЭНК және оған барлық корректура мәліметтерін жүктелу дұрыстығын тексеру құралы көзделген.</w:t>
      </w:r>
    </w:p>
    <w:bookmarkEnd w:id="970"/>
    <w:bookmarkStart w:name="z476" w:id="971"/>
    <w:p>
      <w:pPr>
        <w:spacing w:after="0"/>
        <w:ind w:left="0"/>
        <w:jc w:val="both"/>
      </w:pPr>
      <w:r>
        <w:rPr>
          <w:rFonts w:ascii="Times New Roman"/>
          <w:b w:val="false"/>
          <w:i w:val="false"/>
          <w:color w:val="000000"/>
          <w:sz w:val="28"/>
        </w:rPr>
        <w:t>
      864. ЭНК мәліметтері және оларға корректура төменде тізбектелген барлық басқа бейнеленетін ақпараттардан айқын айрықшаланады:</w:t>
      </w:r>
    </w:p>
    <w:bookmarkEnd w:id="971"/>
    <w:p>
      <w:pPr>
        <w:spacing w:after="0"/>
        <w:ind w:left="0"/>
        <w:jc w:val="both"/>
      </w:pPr>
      <w:r>
        <w:rPr>
          <w:rFonts w:ascii="Times New Roman"/>
          <w:b w:val="false"/>
          <w:i w:val="false"/>
          <w:color w:val="000000"/>
          <w:sz w:val="28"/>
        </w:rPr>
        <w:t>
      1) өзінің кемесі:негізгі маршруты бойынша уақытты белгілеумен жүріп өткен жолы; запас маршрут бойынша уақытты белгілеумен жүріп өткен жол;</w:t>
      </w:r>
    </w:p>
    <w:p>
      <w:pPr>
        <w:spacing w:after="0"/>
        <w:ind w:left="0"/>
        <w:jc w:val="both"/>
      </w:pPr>
      <w:r>
        <w:rPr>
          <w:rFonts w:ascii="Times New Roman"/>
          <w:b w:val="false"/>
          <w:i w:val="false"/>
          <w:color w:val="000000"/>
          <w:sz w:val="28"/>
        </w:rPr>
        <w:t>
      2) курс векторы және салыстырмалы топырақтың жылдамдығы;</w:t>
      </w:r>
    </w:p>
    <w:p>
      <w:pPr>
        <w:spacing w:after="0"/>
        <w:ind w:left="0"/>
        <w:jc w:val="both"/>
      </w:pPr>
      <w:r>
        <w:rPr>
          <w:rFonts w:ascii="Times New Roman"/>
          <w:b w:val="false"/>
          <w:i w:val="false"/>
          <w:color w:val="000000"/>
          <w:sz w:val="28"/>
        </w:rPr>
        <w:t>
      3) қашықтықтың жылжымалы маркері және/немесе электронды визир;</w:t>
      </w:r>
    </w:p>
    <w:p>
      <w:pPr>
        <w:spacing w:after="0"/>
        <w:ind w:left="0"/>
        <w:jc w:val="both"/>
      </w:pPr>
      <w:r>
        <w:rPr>
          <w:rFonts w:ascii="Times New Roman"/>
          <w:b w:val="false"/>
          <w:i w:val="false"/>
          <w:color w:val="000000"/>
          <w:sz w:val="28"/>
        </w:rPr>
        <w:t>
      4) курсор;</w:t>
      </w:r>
    </w:p>
    <w:p>
      <w:pPr>
        <w:spacing w:after="0"/>
        <w:ind w:left="0"/>
        <w:jc w:val="both"/>
      </w:pPr>
      <w:r>
        <w:rPr>
          <w:rFonts w:ascii="Times New Roman"/>
          <w:b w:val="false"/>
          <w:i w:val="false"/>
          <w:color w:val="000000"/>
          <w:sz w:val="28"/>
        </w:rPr>
        <w:t>
      5) оқиға: уақытты белгілеумен есептелген орналасқан жері;</w:t>
      </w:r>
    </w:p>
    <w:p>
      <w:pPr>
        <w:spacing w:after="0"/>
        <w:ind w:left="0"/>
        <w:jc w:val="both"/>
      </w:pPr>
      <w:r>
        <w:rPr>
          <w:rFonts w:ascii="Times New Roman"/>
          <w:b w:val="false"/>
          <w:i w:val="false"/>
          <w:color w:val="000000"/>
          <w:sz w:val="28"/>
        </w:rPr>
        <w:t>
      6) уақытты белгілеумен обсервацияланған орналасу жері;</w:t>
      </w:r>
    </w:p>
    <w:p>
      <w:pPr>
        <w:spacing w:after="0"/>
        <w:ind w:left="0"/>
        <w:jc w:val="both"/>
      </w:pPr>
      <w:r>
        <w:rPr>
          <w:rFonts w:ascii="Times New Roman"/>
          <w:b w:val="false"/>
          <w:i w:val="false"/>
          <w:color w:val="000000"/>
          <w:sz w:val="28"/>
        </w:rPr>
        <w:t>
      7) уақытты белгілеумен бағыт желісі;</w:t>
      </w:r>
    </w:p>
    <w:p>
      <w:pPr>
        <w:spacing w:after="0"/>
        <w:ind w:left="0"/>
        <w:jc w:val="both"/>
      </w:pPr>
      <w:r>
        <w:rPr>
          <w:rFonts w:ascii="Times New Roman"/>
          <w:b w:val="false"/>
          <w:i w:val="false"/>
          <w:color w:val="000000"/>
          <w:sz w:val="28"/>
        </w:rPr>
        <w:t>
      8) уақытты белгілеумен ығыстырылған бағыт желісі;</w:t>
      </w:r>
    </w:p>
    <w:p>
      <w:pPr>
        <w:spacing w:after="0"/>
        <w:ind w:left="0"/>
        <w:jc w:val="both"/>
      </w:pPr>
      <w:r>
        <w:rPr>
          <w:rFonts w:ascii="Times New Roman"/>
          <w:b w:val="false"/>
          <w:i w:val="false"/>
          <w:color w:val="000000"/>
          <w:sz w:val="28"/>
        </w:rPr>
        <w:t>
      ағыстың алдында есептелген вектор немесе жылдамдық және уақыт мәні көрсетілген, құйылып - ағылатын ағыс;</w:t>
      </w:r>
    </w:p>
    <w:p>
      <w:pPr>
        <w:spacing w:after="0"/>
        <w:ind w:left="0"/>
        <w:jc w:val="both"/>
      </w:pPr>
      <w:r>
        <w:rPr>
          <w:rFonts w:ascii="Times New Roman"/>
          <w:b w:val="false"/>
          <w:i w:val="false"/>
          <w:color w:val="000000"/>
          <w:sz w:val="28"/>
        </w:rPr>
        <w:t>
      ағыстың өлшенген векторы немесе жылдамдық және уақыт мәні көрсетілген, құйылып - ағылатын ағыс;</w:t>
      </w:r>
    </w:p>
    <w:p>
      <w:pPr>
        <w:spacing w:after="0"/>
        <w:ind w:left="0"/>
        <w:jc w:val="both"/>
      </w:pPr>
      <w:r>
        <w:rPr>
          <w:rFonts w:ascii="Times New Roman"/>
          <w:b w:val="false"/>
          <w:i w:val="false"/>
          <w:color w:val="000000"/>
          <w:sz w:val="28"/>
        </w:rPr>
        <w:t>
      9) ерекше назар аудару керек (белгіленген қауіптілік), қауіптілік;</w:t>
      </w:r>
    </w:p>
    <w:p>
      <w:pPr>
        <w:spacing w:after="0"/>
        <w:ind w:left="0"/>
        <w:jc w:val="both"/>
      </w:pPr>
      <w:r>
        <w:rPr>
          <w:rFonts w:ascii="Times New Roman"/>
          <w:b w:val="false"/>
          <w:i w:val="false"/>
          <w:color w:val="000000"/>
          <w:sz w:val="28"/>
        </w:rPr>
        <w:t>
      10) қауіпсіз желі (навигациялық қауіптермен салыстырғанда "таза" өтетін желі);</w:t>
      </w:r>
    </w:p>
    <w:p>
      <w:pPr>
        <w:spacing w:after="0"/>
        <w:ind w:left="0"/>
        <w:jc w:val="both"/>
      </w:pPr>
      <w:r>
        <w:rPr>
          <w:rFonts w:ascii="Times New Roman"/>
          <w:b w:val="false"/>
          <w:i w:val="false"/>
          <w:color w:val="000000"/>
          <w:sz w:val="28"/>
        </w:rPr>
        <w:t>
      11) жолдың жоспарланған желісі және келу нүктесіндегі жылдамдық;</w:t>
      </w:r>
    </w:p>
    <w:p>
      <w:pPr>
        <w:spacing w:after="0"/>
        <w:ind w:left="0"/>
        <w:jc w:val="both"/>
      </w:pPr>
      <w:r>
        <w:rPr>
          <w:rFonts w:ascii="Times New Roman"/>
          <w:b w:val="false"/>
          <w:i w:val="false"/>
          <w:color w:val="000000"/>
          <w:sz w:val="28"/>
        </w:rPr>
        <w:t>
      12) жолдық нүкте;</w:t>
      </w:r>
    </w:p>
    <w:p>
      <w:pPr>
        <w:spacing w:after="0"/>
        <w:ind w:left="0"/>
        <w:jc w:val="both"/>
      </w:pPr>
      <w:r>
        <w:rPr>
          <w:rFonts w:ascii="Times New Roman"/>
          <w:b w:val="false"/>
          <w:i w:val="false"/>
          <w:color w:val="000000"/>
          <w:sz w:val="28"/>
        </w:rPr>
        <w:t>
      13) жоспарланатын жол желісі бойынша арақашықтық;</w:t>
      </w:r>
    </w:p>
    <w:p>
      <w:pPr>
        <w:spacing w:after="0"/>
        <w:ind w:left="0"/>
        <w:jc w:val="both"/>
      </w:pPr>
      <w:r>
        <w:rPr>
          <w:rFonts w:ascii="Times New Roman"/>
          <w:b w:val="false"/>
          <w:i w:val="false"/>
          <w:color w:val="000000"/>
          <w:sz w:val="28"/>
        </w:rPr>
        <w:t>
      14) жоспарланған күні және келу уақыты белгіленген жолдық нүкте;</w:t>
      </w:r>
    </w:p>
    <w:p>
      <w:pPr>
        <w:spacing w:after="0"/>
        <w:ind w:left="0"/>
        <w:jc w:val="both"/>
      </w:pPr>
      <w:r>
        <w:rPr>
          <w:rFonts w:ascii="Times New Roman"/>
          <w:b w:val="false"/>
          <w:i w:val="false"/>
          <w:color w:val="000000"/>
          <w:sz w:val="28"/>
        </w:rPr>
        <w:t>
      15) кеме жүргізуші көзінің белгіленген биіктігі үшін көріну қашықтығының шеңбер (сектор) доғасы;</w:t>
      </w:r>
    </w:p>
    <w:p>
      <w:pPr>
        <w:spacing w:after="0"/>
        <w:ind w:left="0"/>
        <w:jc w:val="both"/>
      </w:pPr>
      <w:r>
        <w:rPr>
          <w:rFonts w:ascii="Times New Roman"/>
          <w:b w:val="false"/>
          <w:i w:val="false"/>
          <w:color w:val="000000"/>
          <w:sz w:val="28"/>
        </w:rPr>
        <w:t>
      16) маневрды орындау үшін рульдің орын ауыстыру орны және уақыты.</w:t>
      </w:r>
    </w:p>
    <w:bookmarkStart w:name="z477" w:id="972"/>
    <w:p>
      <w:pPr>
        <w:spacing w:after="0"/>
        <w:ind w:left="0"/>
        <w:jc w:val="both"/>
      </w:pPr>
      <w:r>
        <w:rPr>
          <w:rFonts w:ascii="Times New Roman"/>
          <w:b w:val="false"/>
          <w:i w:val="false"/>
          <w:color w:val="000000"/>
          <w:sz w:val="28"/>
        </w:rPr>
        <w:t>
      865. ЭКНАЖ индикацияны қамтамасыз етеді, оның ішінде, егер:</w:t>
      </w:r>
    </w:p>
    <w:bookmarkEnd w:id="972"/>
    <w:p>
      <w:pPr>
        <w:spacing w:after="0"/>
        <w:ind w:left="0"/>
        <w:jc w:val="both"/>
      </w:pPr>
      <w:r>
        <w:rPr>
          <w:rFonts w:ascii="Times New Roman"/>
          <w:b w:val="false"/>
          <w:i w:val="false"/>
          <w:color w:val="000000"/>
          <w:sz w:val="28"/>
        </w:rPr>
        <w:t>
      1) ақпарат ЭНК қамтылған масштабқа қарағанда, одан ірі масштабта бейнеленеді;</w:t>
      </w:r>
    </w:p>
    <w:p>
      <w:pPr>
        <w:spacing w:after="0"/>
        <w:ind w:left="0"/>
        <w:jc w:val="both"/>
      </w:pPr>
      <w:r>
        <w:rPr>
          <w:rFonts w:ascii="Times New Roman"/>
          <w:b w:val="false"/>
          <w:i w:val="false"/>
          <w:color w:val="000000"/>
          <w:sz w:val="28"/>
        </w:rPr>
        <w:t>
      2) өзінің кемесінің орналасқан жері ағымдағы бейнелеу масштабынан қарағанда, ірірек масштабты ЭНК жабылады.</w:t>
      </w:r>
    </w:p>
    <w:bookmarkStart w:name="z478" w:id="973"/>
    <w:p>
      <w:pPr>
        <w:spacing w:after="0"/>
        <w:ind w:left="0"/>
        <w:jc w:val="both"/>
      </w:pPr>
      <w:r>
        <w:rPr>
          <w:rFonts w:ascii="Times New Roman"/>
          <w:b w:val="false"/>
          <w:i w:val="false"/>
          <w:color w:val="000000"/>
          <w:sz w:val="28"/>
        </w:rPr>
        <w:t>
      866. ЭКНАЖ бейнелеу құралына радиолокациялық станцияның және/немесе Қағиданың тиісті талаптарына жауап беретін әмбебеап ААЖ аппаратуралар ақпаратын салуға рұқсат етіледі. Басқа навигациялық ақпарат сондай-ақ ЭКНАЖ бейнелеу құралына толықтырылады. Бірақ бұл қосымша ақпарат ЭНКЖ ақпараттық мазмұнын бұрмаланады және одан анық айрықшаланады.</w:t>
      </w:r>
    </w:p>
    <w:bookmarkEnd w:id="973"/>
    <w:bookmarkStart w:name="z479" w:id="974"/>
    <w:p>
      <w:pPr>
        <w:spacing w:after="0"/>
        <w:ind w:left="0"/>
        <w:jc w:val="both"/>
      </w:pPr>
      <w:r>
        <w:rPr>
          <w:rFonts w:ascii="Times New Roman"/>
          <w:b w:val="false"/>
          <w:i w:val="false"/>
          <w:color w:val="000000"/>
          <w:sz w:val="28"/>
        </w:rPr>
        <w:t>
      867. РЛС, ААЖ ақпараттарын және басқа навигациялық ақпараттарды кеме жүргізушінің бір қимылымен жою мүмкіндігі қамтамасыз етіледі.</w:t>
      </w:r>
    </w:p>
    <w:bookmarkEnd w:id="974"/>
    <w:bookmarkStart w:name="z480" w:id="975"/>
    <w:p>
      <w:pPr>
        <w:spacing w:after="0"/>
        <w:ind w:left="0"/>
        <w:jc w:val="both"/>
      </w:pPr>
      <w:r>
        <w:rPr>
          <w:rFonts w:ascii="Times New Roman"/>
          <w:b w:val="false"/>
          <w:i w:val="false"/>
          <w:color w:val="000000"/>
          <w:sz w:val="28"/>
        </w:rPr>
        <w:t>
      868. ЭКНАЖ ақпараты және қосымша навигациялық ақпарат бір және сол координат жүйесінде бейнеленеді. Қарама қарсы жағдайда тиісті индикация көзделеді.</w:t>
      </w:r>
    </w:p>
    <w:bookmarkEnd w:id="975"/>
    <w:bookmarkStart w:name="z481" w:id="976"/>
    <w:p>
      <w:pPr>
        <w:spacing w:after="0"/>
        <w:ind w:left="0"/>
        <w:jc w:val="both"/>
      </w:pPr>
      <w:r>
        <w:rPr>
          <w:rFonts w:ascii="Times New Roman"/>
          <w:b w:val="false"/>
          <w:i w:val="false"/>
          <w:color w:val="000000"/>
          <w:sz w:val="28"/>
        </w:rPr>
        <w:t>
      869. Өзгертілген радиолокациялық ақпарат өзіне радиолокациялық бейнелеуді және/немесе алып жүретін мақсаттар туралы ақпаратты қосады.</w:t>
      </w:r>
    </w:p>
    <w:bookmarkEnd w:id="976"/>
    <w:bookmarkStart w:name="z482" w:id="977"/>
    <w:p>
      <w:pPr>
        <w:spacing w:after="0"/>
        <w:ind w:left="0"/>
        <w:jc w:val="both"/>
      </w:pPr>
      <w:r>
        <w:rPr>
          <w:rFonts w:ascii="Times New Roman"/>
          <w:b w:val="false"/>
          <w:i w:val="false"/>
          <w:color w:val="000000"/>
          <w:sz w:val="28"/>
        </w:rPr>
        <w:t>
      870. Егер радиолокациялық бейнелеу ЭКНАЖ бейнелеуге қосылатын болған жағдайда, онда радиолокациялық бейнелеу және бірдей масштаб, картографикалық проекциялы және бағдарлы болады.</w:t>
      </w:r>
    </w:p>
    <w:bookmarkEnd w:id="977"/>
    <w:bookmarkStart w:name="z483" w:id="978"/>
    <w:p>
      <w:pPr>
        <w:spacing w:after="0"/>
        <w:ind w:left="0"/>
        <w:jc w:val="both"/>
      </w:pPr>
      <w:r>
        <w:rPr>
          <w:rFonts w:ascii="Times New Roman"/>
          <w:b w:val="false"/>
          <w:i w:val="false"/>
          <w:color w:val="000000"/>
          <w:sz w:val="28"/>
        </w:rPr>
        <w:t>
      871. Координаттарды анықтау құралынан алынған радиолокациялық бейнелеулер және орны, антенна орналасуының түзетулері есепке алу жолымен, кемені басқару жүзеге асырылатын жермен автоматты түрде сыйысады.</w:t>
      </w:r>
    </w:p>
    <w:bookmarkEnd w:id="978"/>
    <w:bookmarkStart w:name="z485" w:id="979"/>
    <w:p>
      <w:pPr>
        <w:spacing w:after="0"/>
        <w:ind w:left="0"/>
        <w:jc w:val="both"/>
      </w:pPr>
      <w:r>
        <w:rPr>
          <w:rFonts w:ascii="Times New Roman"/>
          <w:b w:val="false"/>
          <w:i w:val="false"/>
          <w:color w:val="000000"/>
          <w:sz w:val="28"/>
        </w:rPr>
        <w:t>
      872. Әрқашанда "меридиан бойынша" ("солтүстік") бағдармен ЭНКЖ бейнелеу мүмкіндігі қамтамасыз етіледі.</w:t>
      </w:r>
    </w:p>
    <w:bookmarkEnd w:id="979"/>
    <w:p>
      <w:pPr>
        <w:spacing w:after="0"/>
        <w:ind w:left="0"/>
        <w:jc w:val="both"/>
      </w:pPr>
      <w:r>
        <w:rPr>
          <w:rFonts w:ascii="Times New Roman"/>
          <w:b w:val="false"/>
          <w:i w:val="false"/>
          <w:color w:val="000000"/>
          <w:sz w:val="28"/>
        </w:rPr>
        <w:t>
      Картографикалық бейнелеулердің басқа да бағдары рұқсат етіледі (мысалы, "курс бойынша").</w:t>
      </w:r>
    </w:p>
    <w:p>
      <w:pPr>
        <w:spacing w:after="0"/>
        <w:ind w:left="0"/>
        <w:jc w:val="both"/>
      </w:pPr>
      <w:r>
        <w:rPr>
          <w:rFonts w:ascii="Times New Roman"/>
          <w:b w:val="false"/>
          <w:i w:val="false"/>
          <w:color w:val="000000"/>
          <w:sz w:val="28"/>
        </w:rPr>
        <w:t>
      Егер картографикалық бейнелеулердің басқа бағдары бейнеленген жағдайда, онда бағдарды өзгерту, картографикалық ақпараттардың бейнесінің су шайып кетуін болдырмау үшін үлкен интервалмен сатылы түрде жүзеге асырылады.</w:t>
      </w:r>
    </w:p>
    <w:bookmarkStart w:name="z486" w:id="980"/>
    <w:p>
      <w:pPr>
        <w:spacing w:after="0"/>
        <w:ind w:left="0"/>
        <w:jc w:val="both"/>
      </w:pPr>
      <w:r>
        <w:rPr>
          <w:rFonts w:ascii="Times New Roman"/>
          <w:b w:val="false"/>
          <w:i w:val="false"/>
          <w:color w:val="000000"/>
          <w:sz w:val="28"/>
        </w:rPr>
        <w:t>
      873. ЭКНАЖ шынайы қозғалыстың режимін қамтамасыз етеді (кемені белгілеу жылжымайтын картамен салыстырылып қозғалады). Бұдан басқа қозғалыстың басқа режимдерін қолдануға рұқсат етіледі.</w:t>
      </w:r>
    </w:p>
    <w:bookmarkEnd w:id="980"/>
    <w:bookmarkStart w:name="z487" w:id="981"/>
    <w:p>
      <w:pPr>
        <w:spacing w:after="0"/>
        <w:ind w:left="0"/>
        <w:jc w:val="both"/>
      </w:pPr>
      <w:r>
        <w:rPr>
          <w:rFonts w:ascii="Times New Roman"/>
          <w:b w:val="false"/>
          <w:i w:val="false"/>
          <w:color w:val="000000"/>
          <w:sz w:val="28"/>
        </w:rPr>
        <w:t>
      874. Шынайы қозғалыс режимін қолдану кезінде бейнелеуге өту және келесі ауданды бейнелеуге дайындық ЭКНАЖ бейнелеу құралының шекарасынан кеменің кеме жүргізушімен тапсырылған қашықтыққа келіп белгілегенде автоматты түрде орындалады.</w:t>
      </w:r>
    </w:p>
    <w:bookmarkEnd w:id="981"/>
    <w:bookmarkStart w:name="z488" w:id="982"/>
    <w:p>
      <w:pPr>
        <w:spacing w:after="0"/>
        <w:ind w:left="0"/>
        <w:jc w:val="both"/>
      </w:pPr>
      <w:r>
        <w:rPr>
          <w:rFonts w:ascii="Times New Roman"/>
          <w:b w:val="false"/>
          <w:i w:val="false"/>
          <w:color w:val="000000"/>
          <w:sz w:val="28"/>
        </w:rPr>
        <w:t>
      875. Картамен қамтылған, бейнеленетін ауданның шекарасын және ЭКНАЖ бейнелеу құралының шекарасына салыстыру бойынша өзінің кемесінің орналасқан жерін қолмен өзгерту мүмкіндігі қамтамасыз етіледі.</w:t>
      </w:r>
    </w:p>
    <w:bookmarkEnd w:id="982"/>
    <w:bookmarkStart w:name="z489" w:id="983"/>
    <w:p>
      <w:pPr>
        <w:spacing w:after="0"/>
        <w:ind w:left="0"/>
        <w:jc w:val="both"/>
      </w:pPr>
      <w:r>
        <w:rPr>
          <w:rFonts w:ascii="Times New Roman"/>
          <w:b w:val="false"/>
          <w:i w:val="false"/>
          <w:color w:val="000000"/>
          <w:sz w:val="28"/>
        </w:rPr>
        <w:t>
      876. Егер ЭКНАЖ бейнелеу құралымен қамтылған аудан, ЭНК масштабта кеме жүргізу үшін тиісті ЭНК жоқ суды қосатын болса, онда бұл су аудандары кеме жүргізушіні қағаз картаға немесе растворты картографикалық жүйелердің режимдегі жұмысқа сілтейтін көрсеткіштері болады.</w:t>
      </w:r>
    </w:p>
    <w:bookmarkEnd w:id="983"/>
    <w:bookmarkStart w:name="z490" w:id="984"/>
    <w:p>
      <w:pPr>
        <w:spacing w:after="0"/>
        <w:ind w:left="0"/>
        <w:jc w:val="both"/>
      </w:pPr>
      <w:r>
        <w:rPr>
          <w:rFonts w:ascii="Times New Roman"/>
          <w:b w:val="false"/>
          <w:i w:val="false"/>
          <w:color w:val="000000"/>
          <w:sz w:val="28"/>
        </w:rPr>
        <w:t>
      877. ЭНКЖ картографикалық ақпаратын бейнелеу үшін МГО ұсынылатын түстер және шартты белгілер қолданылады.</w:t>
      </w:r>
    </w:p>
    <w:bookmarkEnd w:id="984"/>
    <w:bookmarkStart w:name="z491" w:id="985"/>
    <w:p>
      <w:pPr>
        <w:spacing w:after="0"/>
        <w:ind w:left="0"/>
        <w:jc w:val="both"/>
      </w:pPr>
      <w:r>
        <w:rPr>
          <w:rFonts w:ascii="Times New Roman"/>
          <w:b w:val="false"/>
          <w:i w:val="false"/>
          <w:color w:val="000000"/>
          <w:sz w:val="28"/>
        </w:rPr>
        <w:t>
      878. Осы Қағиданың 876-тармағында көрсетілгеннен басқа түстер және шартты белгілер, осы Қағиданың 50-тарауының §1 қолданылатын талаптарға жауап береді.</w:t>
      </w:r>
    </w:p>
    <w:bookmarkEnd w:id="985"/>
    <w:bookmarkStart w:name="z492" w:id="986"/>
    <w:p>
      <w:pPr>
        <w:spacing w:after="0"/>
        <w:ind w:left="0"/>
        <w:jc w:val="both"/>
      </w:pPr>
      <w:r>
        <w:rPr>
          <w:rFonts w:ascii="Times New Roman"/>
          <w:b w:val="false"/>
          <w:i w:val="false"/>
          <w:color w:val="000000"/>
          <w:sz w:val="28"/>
        </w:rPr>
        <w:t>
      879. ЭНКЖ картографикалық ақпаратын бейнелеу кезінде ЭНК масштабында МГО ұсынылатын шартты белгілердің, сандардың және әріптердің белгіленген өлшемдері қолданылады.</w:t>
      </w:r>
    </w:p>
    <w:bookmarkEnd w:id="986"/>
    <w:bookmarkStart w:name="z493" w:id="987"/>
    <w:p>
      <w:pPr>
        <w:spacing w:after="0"/>
        <w:ind w:left="0"/>
        <w:jc w:val="both"/>
      </w:pPr>
      <w:r>
        <w:rPr>
          <w:rFonts w:ascii="Times New Roman"/>
          <w:b w:val="false"/>
          <w:i w:val="false"/>
          <w:color w:val="000000"/>
          <w:sz w:val="28"/>
        </w:rPr>
        <w:t>
      880. ЭКНАЖ–де кеме жүргізушімен өзінің кемесінің бейнелеуін қолданылатын картаның масштабында немесе шартты белгі ретінде таңдау мүмкіндігін көздейді.</w:t>
      </w:r>
    </w:p>
    <w:bookmarkEnd w:id="987"/>
    <w:bookmarkStart w:name="z494" w:id="988"/>
    <w:p>
      <w:pPr>
        <w:spacing w:after="0"/>
        <w:ind w:left="0"/>
        <w:jc w:val="both"/>
      </w:pPr>
      <w:r>
        <w:rPr>
          <w:rFonts w:ascii="Times New Roman"/>
          <w:b w:val="false"/>
          <w:i w:val="false"/>
          <w:color w:val="000000"/>
          <w:sz w:val="28"/>
        </w:rPr>
        <w:t>
      881. ЭКНАЖ төмендегілерге қажетті, ақпараттарды бейнелеуді қамтамасыз етеді:</w:t>
      </w:r>
    </w:p>
    <w:bookmarkEnd w:id="988"/>
    <w:p>
      <w:pPr>
        <w:spacing w:after="0"/>
        <w:ind w:left="0"/>
        <w:jc w:val="both"/>
      </w:pPr>
      <w:r>
        <w:rPr>
          <w:rFonts w:ascii="Times New Roman"/>
          <w:b w:val="false"/>
          <w:i w:val="false"/>
          <w:color w:val="000000"/>
          <w:sz w:val="28"/>
        </w:rPr>
        <w:t>
      1) алдын ала салудың орындалу және қосымша навигациялық тапсырмалардың шешімі;</w:t>
      </w:r>
    </w:p>
    <w:p>
      <w:pPr>
        <w:spacing w:after="0"/>
        <w:ind w:left="0"/>
        <w:jc w:val="both"/>
      </w:pPr>
      <w:r>
        <w:rPr>
          <w:rFonts w:ascii="Times New Roman"/>
          <w:b w:val="false"/>
          <w:i w:val="false"/>
          <w:color w:val="000000"/>
          <w:sz w:val="28"/>
        </w:rPr>
        <w:t>
      2) орындаушы төсемдердің орындалуы.</w:t>
      </w:r>
    </w:p>
    <w:bookmarkStart w:name="z495" w:id="989"/>
    <w:p>
      <w:pPr>
        <w:spacing w:after="0"/>
        <w:ind w:left="0"/>
        <w:jc w:val="both"/>
      </w:pPr>
      <w:r>
        <w:rPr>
          <w:rFonts w:ascii="Times New Roman"/>
          <w:b w:val="false"/>
          <w:i w:val="false"/>
          <w:color w:val="000000"/>
          <w:sz w:val="28"/>
        </w:rPr>
        <w:t>
      882. Орындаушы төсемнің орындалуына арналған бейнеленетін картаның тиімді өлшемі, кеме дегенде 270 х 270 мм тең.</w:t>
      </w:r>
    </w:p>
    <w:bookmarkEnd w:id="989"/>
    <w:bookmarkStart w:name="z496" w:id="990"/>
    <w:p>
      <w:pPr>
        <w:spacing w:after="0"/>
        <w:ind w:left="0"/>
        <w:jc w:val="both"/>
      </w:pPr>
      <w:r>
        <w:rPr>
          <w:rFonts w:ascii="Times New Roman"/>
          <w:b w:val="false"/>
          <w:i w:val="false"/>
          <w:color w:val="000000"/>
          <w:sz w:val="28"/>
        </w:rPr>
        <w:t>
      883. Картографикалық ақпаратты бейнелейтін құралдың түсі және рұқсат етілетін қабілеттілігі ХГҚ ұсынылатын талаптарға жауап береді.</w:t>
      </w:r>
    </w:p>
    <w:bookmarkEnd w:id="990"/>
    <w:bookmarkStart w:name="z497" w:id="991"/>
    <w:p>
      <w:pPr>
        <w:spacing w:after="0"/>
        <w:ind w:left="0"/>
        <w:jc w:val="both"/>
      </w:pPr>
      <w:r>
        <w:rPr>
          <w:rFonts w:ascii="Times New Roman"/>
          <w:b w:val="false"/>
          <w:i w:val="false"/>
          <w:color w:val="000000"/>
          <w:sz w:val="28"/>
        </w:rPr>
        <w:t>
      884. ЭКНАЖ – де жүрістік көпірдің әдеттегі жағдайында күндізгі және түнгі уақытта бір кеме жүргізушіден аса бейнеленетін ақпараттың анық және айқын көрінуі қамтамасыз етіледі.</w:t>
      </w:r>
    </w:p>
    <w:bookmarkEnd w:id="991"/>
    <w:bookmarkStart w:name="z498" w:id="992"/>
    <w:p>
      <w:pPr>
        <w:spacing w:after="0"/>
        <w:ind w:left="0"/>
        <w:jc w:val="both"/>
      </w:pPr>
      <w:r>
        <w:rPr>
          <w:rFonts w:ascii="Times New Roman"/>
          <w:b w:val="false"/>
          <w:i w:val="false"/>
          <w:color w:val="000000"/>
          <w:sz w:val="28"/>
        </w:rPr>
        <w:t>
      885. Егер стандартты бейнелеуге қосылған, ақпараттар категориясы кеме жүргізушінің қалауымен жойылған жағдайда, онда бұл туралы ақпарат үнемі индицирленеді. Стандартты бейнелеуден жойылған ақпараттар категориясы кеме жүргізушінің сұрауы бойынша қалпына келтіріледі.</w:t>
      </w:r>
    </w:p>
    <w:bookmarkEnd w:id="992"/>
    <w:bookmarkStart w:name="z499" w:id="993"/>
    <w:p>
      <w:pPr>
        <w:spacing w:after="0"/>
        <w:ind w:left="0"/>
        <w:jc w:val="both"/>
      </w:pPr>
      <w:r>
        <w:rPr>
          <w:rFonts w:ascii="Times New Roman"/>
          <w:b w:val="false"/>
          <w:i w:val="false"/>
          <w:color w:val="000000"/>
          <w:sz w:val="28"/>
        </w:rPr>
        <w:t>
      886. Алдын ала және орындаушы төсемнің қарапайым және сенімді тәсілмен орындалу мүмкіндігі қамтамасыз етіледі.</w:t>
      </w:r>
    </w:p>
    <w:bookmarkEnd w:id="993"/>
    <w:bookmarkStart w:name="z500" w:id="994"/>
    <w:p>
      <w:pPr>
        <w:spacing w:after="0"/>
        <w:ind w:left="0"/>
        <w:jc w:val="both"/>
      </w:pPr>
      <w:r>
        <w:rPr>
          <w:rFonts w:ascii="Times New Roman"/>
          <w:b w:val="false"/>
          <w:i w:val="false"/>
          <w:color w:val="000000"/>
          <w:sz w:val="28"/>
        </w:rPr>
        <w:t xml:space="preserve">
      887. ЭКНАЖ-де кемемен қауіпті изобатты кесіп өтуі туралы немесе жүзуге үшін тыйым салынған ауданға кіруі туралы апатты сигнализация берудің немесе индикациялардың барлық сигналдары үшін, сондай-ақ осы Қағидаға </w:t>
      </w:r>
      <w:r>
        <w:rPr>
          <w:rFonts w:ascii="Times New Roman"/>
          <w:b w:val="false"/>
          <w:i w:val="false"/>
          <w:color w:val="000000"/>
          <w:sz w:val="28"/>
        </w:rPr>
        <w:t xml:space="preserve"> 66-қосымшада</w:t>
      </w:r>
      <w:r>
        <w:rPr>
          <w:rFonts w:ascii="Times New Roman"/>
          <w:b w:val="false"/>
          <w:i w:val="false"/>
          <w:color w:val="000000"/>
          <w:sz w:val="28"/>
        </w:rPr>
        <w:t xml:space="preserve"> көрсетілген апатты сигнал беру және индикация үшін барлық осы аудандар үшін бар масштабтардан ең ірі ЭНКЖ картографикалық мәліметтерін қолданылады.</w:t>
      </w:r>
    </w:p>
    <w:bookmarkEnd w:id="994"/>
    <w:bookmarkStart w:name="z506" w:id="995"/>
    <w:p>
      <w:pPr>
        <w:spacing w:after="0"/>
        <w:ind w:left="0"/>
        <w:jc w:val="both"/>
      </w:pPr>
      <w:r>
        <w:rPr>
          <w:rFonts w:ascii="Times New Roman"/>
          <w:b w:val="false"/>
          <w:i w:val="false"/>
          <w:color w:val="000000"/>
          <w:sz w:val="28"/>
        </w:rPr>
        <w:t>
      888. Алдын ала төсемнің, тік сызықты сияқты, қисық сызықты да маршрут участкілерін қоса орындалуы қамтамасыз етіледі.</w:t>
      </w:r>
    </w:p>
    <w:bookmarkEnd w:id="995"/>
    <w:bookmarkStart w:name="z507" w:id="996"/>
    <w:p>
      <w:pPr>
        <w:spacing w:after="0"/>
        <w:ind w:left="0"/>
        <w:jc w:val="both"/>
      </w:pPr>
      <w:r>
        <w:rPr>
          <w:rFonts w:ascii="Times New Roman"/>
          <w:b w:val="false"/>
          <w:i w:val="false"/>
          <w:color w:val="000000"/>
          <w:sz w:val="28"/>
        </w:rPr>
        <w:t>
      889. Әріптік - сандық және графикалық түрде алдын ала төсемге өзгеріс енгізу мүмкіндігі, төмендегілерді қоса қамтамасыз етіледі:</w:t>
      </w:r>
    </w:p>
    <w:bookmarkEnd w:id="996"/>
    <w:p>
      <w:pPr>
        <w:spacing w:after="0"/>
        <w:ind w:left="0"/>
        <w:jc w:val="both"/>
      </w:pPr>
      <w:r>
        <w:rPr>
          <w:rFonts w:ascii="Times New Roman"/>
          <w:b w:val="false"/>
          <w:i w:val="false"/>
          <w:color w:val="000000"/>
          <w:sz w:val="28"/>
        </w:rPr>
        <w:t>
      1) жолдық нүктелерді толықтыру;</w:t>
      </w:r>
    </w:p>
    <w:p>
      <w:pPr>
        <w:spacing w:after="0"/>
        <w:ind w:left="0"/>
        <w:jc w:val="both"/>
      </w:pPr>
      <w:r>
        <w:rPr>
          <w:rFonts w:ascii="Times New Roman"/>
          <w:b w:val="false"/>
          <w:i w:val="false"/>
          <w:color w:val="000000"/>
          <w:sz w:val="28"/>
        </w:rPr>
        <w:t>
      2) жолдық нүктелерді жою;</w:t>
      </w:r>
    </w:p>
    <w:p>
      <w:pPr>
        <w:spacing w:after="0"/>
        <w:ind w:left="0"/>
        <w:jc w:val="both"/>
      </w:pPr>
      <w:r>
        <w:rPr>
          <w:rFonts w:ascii="Times New Roman"/>
          <w:b w:val="false"/>
          <w:i w:val="false"/>
          <w:color w:val="000000"/>
          <w:sz w:val="28"/>
        </w:rPr>
        <w:t>
      3) жолдық нүктелердің жағдайын өзгерту.</w:t>
      </w:r>
    </w:p>
    <w:bookmarkStart w:name="z511" w:id="997"/>
    <w:p>
      <w:pPr>
        <w:spacing w:after="0"/>
        <w:ind w:left="0"/>
        <w:jc w:val="both"/>
      </w:pPr>
      <w:r>
        <w:rPr>
          <w:rFonts w:ascii="Times New Roman"/>
          <w:b w:val="false"/>
          <w:i w:val="false"/>
          <w:color w:val="000000"/>
          <w:sz w:val="28"/>
        </w:rPr>
        <w:t>
      890. Негізгіге қосымша бір немесе аса өзгерген маршрут бойынша алдын ала төсемнің орындалу мүмкіндігі қамтамасыз етіледі.</w:t>
      </w:r>
    </w:p>
    <w:bookmarkEnd w:id="997"/>
    <w:bookmarkStart w:name="z550" w:id="998"/>
    <w:p>
      <w:pPr>
        <w:spacing w:after="0"/>
        <w:ind w:left="0"/>
        <w:jc w:val="both"/>
      </w:pPr>
      <w:r>
        <w:rPr>
          <w:rFonts w:ascii="Times New Roman"/>
          <w:b w:val="false"/>
          <w:i w:val="false"/>
          <w:color w:val="000000"/>
          <w:sz w:val="28"/>
        </w:rPr>
        <w:t>
      891. Кеме жүргізуші кеме курсын қауіпті изобаты арқылы қойған индикация қамтамасыз етіледі.</w:t>
      </w:r>
    </w:p>
    <w:bookmarkEnd w:id="998"/>
    <w:bookmarkStart w:name="z551" w:id="999"/>
    <w:p>
      <w:pPr>
        <w:spacing w:after="0"/>
        <w:ind w:left="0"/>
        <w:jc w:val="both"/>
      </w:pPr>
      <w:r>
        <w:rPr>
          <w:rFonts w:ascii="Times New Roman"/>
          <w:b w:val="false"/>
          <w:i w:val="false"/>
          <w:color w:val="000000"/>
          <w:sz w:val="28"/>
        </w:rPr>
        <w:t>
      892. Кеме жүргізуші жүзу ауданында жүзуге тыйым салынған немесе ерекше шарттары бар географиялық ауданның шекараларынан онымен салынған қашыққа қарағанда жақын маршрут салғанына индикация қамтамасыз етіледі. Егер кеме жүргізуші курсын теңіздердің немесе оқшауланған қауіптіліктің навигациялық жабдығының стационарлы немесе жүзбелі құрал сияқты нүктелі объектіден бастап онымен орнатылған қашықтықтан жақынырақ салған болса индикация қосылады.</w:t>
      </w:r>
    </w:p>
    <w:bookmarkEnd w:id="999"/>
    <w:p>
      <w:pPr>
        <w:spacing w:after="0"/>
        <w:ind w:left="0"/>
        <w:jc w:val="both"/>
      </w:pPr>
      <w:r>
        <w:rPr>
          <w:rFonts w:ascii="Times New Roman"/>
          <w:b w:val="false"/>
          <w:i w:val="false"/>
          <w:color w:val="000000"/>
          <w:sz w:val="28"/>
        </w:rPr>
        <w:t>
      Ерекше шартпен жүзу аудандары болып мыналар саналады:</w:t>
      </w:r>
    </w:p>
    <w:p>
      <w:pPr>
        <w:spacing w:after="0"/>
        <w:ind w:left="0"/>
        <w:jc w:val="both"/>
      </w:pPr>
      <w:r>
        <w:rPr>
          <w:rFonts w:ascii="Times New Roman"/>
          <w:b w:val="false"/>
          <w:i w:val="false"/>
          <w:color w:val="000000"/>
          <w:sz w:val="28"/>
        </w:rPr>
        <w:t>
      1) кемелер қозғалысын бөлу зоналары;</w:t>
      </w:r>
    </w:p>
    <w:p>
      <w:pPr>
        <w:spacing w:after="0"/>
        <w:ind w:left="0"/>
        <w:jc w:val="both"/>
      </w:pPr>
      <w:r>
        <w:rPr>
          <w:rFonts w:ascii="Times New Roman"/>
          <w:b w:val="false"/>
          <w:i w:val="false"/>
          <w:color w:val="000000"/>
          <w:sz w:val="28"/>
        </w:rPr>
        <w:t>
      2) жағалауда жүзу аудандары;</w:t>
      </w:r>
    </w:p>
    <w:p>
      <w:pPr>
        <w:spacing w:after="0"/>
        <w:ind w:left="0"/>
        <w:jc w:val="both"/>
      </w:pPr>
      <w:r>
        <w:rPr>
          <w:rFonts w:ascii="Times New Roman"/>
          <w:b w:val="false"/>
          <w:i w:val="false"/>
          <w:color w:val="000000"/>
          <w:sz w:val="28"/>
        </w:rPr>
        <w:t>
      3) жүзу үшін шектелген аудандар;</w:t>
      </w:r>
    </w:p>
    <w:p>
      <w:pPr>
        <w:spacing w:after="0"/>
        <w:ind w:left="0"/>
        <w:jc w:val="both"/>
      </w:pPr>
      <w:r>
        <w:rPr>
          <w:rFonts w:ascii="Times New Roman"/>
          <w:b w:val="false"/>
          <w:i w:val="false"/>
          <w:color w:val="000000"/>
          <w:sz w:val="28"/>
        </w:rPr>
        <w:t>
      4) әрекеттегі ескертулерімен аудандар;</w:t>
      </w:r>
    </w:p>
    <w:p>
      <w:pPr>
        <w:spacing w:after="0"/>
        <w:ind w:left="0"/>
        <w:jc w:val="both"/>
      </w:pPr>
      <w:r>
        <w:rPr>
          <w:rFonts w:ascii="Times New Roman"/>
          <w:b w:val="false"/>
          <w:i w:val="false"/>
          <w:color w:val="000000"/>
          <w:sz w:val="28"/>
        </w:rPr>
        <w:t>
      5) теңіздік мұнай кәсіптері мен газ өндіру аудандары;</w:t>
      </w:r>
    </w:p>
    <w:p>
      <w:pPr>
        <w:spacing w:after="0"/>
        <w:ind w:left="0"/>
        <w:jc w:val="both"/>
      </w:pPr>
      <w:r>
        <w:rPr>
          <w:rFonts w:ascii="Times New Roman"/>
          <w:b w:val="false"/>
          <w:i w:val="false"/>
          <w:color w:val="000000"/>
          <w:sz w:val="28"/>
        </w:rPr>
        <w:t>
      6) аулақ жүретін аудандар;</w:t>
      </w:r>
    </w:p>
    <w:p>
      <w:pPr>
        <w:spacing w:after="0"/>
        <w:ind w:left="0"/>
        <w:jc w:val="both"/>
      </w:pPr>
      <w:r>
        <w:rPr>
          <w:rFonts w:ascii="Times New Roman"/>
          <w:b w:val="false"/>
          <w:i w:val="false"/>
          <w:color w:val="000000"/>
          <w:sz w:val="28"/>
        </w:rPr>
        <w:t>
      7) кеме жүргізушінің анықтамасы бойынша, аулақ жүретін аудандар;</w:t>
      </w:r>
    </w:p>
    <w:p>
      <w:pPr>
        <w:spacing w:after="0"/>
        <w:ind w:left="0"/>
        <w:jc w:val="both"/>
      </w:pPr>
      <w:r>
        <w:rPr>
          <w:rFonts w:ascii="Times New Roman"/>
          <w:b w:val="false"/>
          <w:i w:val="false"/>
          <w:color w:val="000000"/>
          <w:sz w:val="28"/>
        </w:rPr>
        <w:t>
      8) әскери оқыту аудандары;</w:t>
      </w:r>
    </w:p>
    <w:p>
      <w:pPr>
        <w:spacing w:after="0"/>
        <w:ind w:left="0"/>
        <w:jc w:val="both"/>
      </w:pPr>
      <w:r>
        <w:rPr>
          <w:rFonts w:ascii="Times New Roman"/>
          <w:b w:val="false"/>
          <w:i w:val="false"/>
          <w:color w:val="000000"/>
          <w:sz w:val="28"/>
        </w:rPr>
        <w:t>
      9) гидроаэродомдар ауданы;</w:t>
      </w:r>
    </w:p>
    <w:p>
      <w:pPr>
        <w:spacing w:after="0"/>
        <w:ind w:left="0"/>
        <w:jc w:val="both"/>
      </w:pPr>
      <w:r>
        <w:rPr>
          <w:rFonts w:ascii="Times New Roman"/>
          <w:b w:val="false"/>
          <w:i w:val="false"/>
          <w:color w:val="000000"/>
          <w:sz w:val="28"/>
        </w:rPr>
        <w:t>
      10) су асты қайықтары өтетін аудандар;</w:t>
      </w:r>
    </w:p>
    <w:p>
      <w:pPr>
        <w:spacing w:after="0"/>
        <w:ind w:left="0"/>
        <w:jc w:val="both"/>
      </w:pPr>
      <w:r>
        <w:rPr>
          <w:rFonts w:ascii="Times New Roman"/>
          <w:b w:val="false"/>
          <w:i w:val="false"/>
          <w:color w:val="000000"/>
          <w:sz w:val="28"/>
        </w:rPr>
        <w:t>
      11) зәкірлік тұрақтар ауданы;</w:t>
      </w:r>
    </w:p>
    <w:p>
      <w:pPr>
        <w:spacing w:after="0"/>
        <w:ind w:left="0"/>
        <w:jc w:val="both"/>
      </w:pPr>
      <w:r>
        <w:rPr>
          <w:rFonts w:ascii="Times New Roman"/>
          <w:b w:val="false"/>
          <w:i w:val="false"/>
          <w:color w:val="000000"/>
          <w:sz w:val="28"/>
        </w:rPr>
        <w:t>
      12) теңіз жануарларын және өсімдік мәдениеттерін дамыту бойынша фермалар.</w:t>
      </w:r>
    </w:p>
    <w:bookmarkStart w:name="z552" w:id="1000"/>
    <w:p>
      <w:pPr>
        <w:spacing w:after="0"/>
        <w:ind w:left="0"/>
        <w:jc w:val="both"/>
      </w:pPr>
      <w:r>
        <w:rPr>
          <w:rFonts w:ascii="Times New Roman"/>
          <w:b w:val="false"/>
          <w:i w:val="false"/>
          <w:color w:val="000000"/>
          <w:sz w:val="28"/>
        </w:rPr>
        <w:t>
      893. Алдын ала төсемді орындау кезінде кеме жүргізушімен, тапсырылған маршруттан шекті рұқсат етілген, апатты сигнал беру сигналы автоматты қосылатын көлденең ауытқуды таңдау мүмкіндігі қамтамасыз етіледі.</w:t>
      </w:r>
    </w:p>
    <w:bookmarkEnd w:id="1000"/>
    <w:bookmarkStart w:name="z553" w:id="1001"/>
    <w:p>
      <w:pPr>
        <w:spacing w:after="0"/>
        <w:ind w:left="0"/>
        <w:jc w:val="both"/>
      </w:pPr>
      <w:r>
        <w:rPr>
          <w:rFonts w:ascii="Times New Roman"/>
          <w:b w:val="false"/>
          <w:i w:val="false"/>
          <w:color w:val="000000"/>
          <w:sz w:val="28"/>
        </w:rPr>
        <w:t>
      894. Орындаушы төсемдерді орындау кезінде таңдалған маршрут және өзінің кемесінің орналасқан жері, егер оның ауданы кеменің жүзу ауданын жабатын болса картографикалық ақпараттарды бейнелеу құралында әрқашанда да бейнеленеді.</w:t>
      </w:r>
    </w:p>
    <w:bookmarkEnd w:id="1001"/>
    <w:bookmarkStart w:name="z563" w:id="1002"/>
    <w:p>
      <w:pPr>
        <w:spacing w:after="0"/>
        <w:ind w:left="0"/>
        <w:jc w:val="both"/>
      </w:pPr>
      <w:r>
        <w:rPr>
          <w:rFonts w:ascii="Times New Roman"/>
          <w:b w:val="false"/>
          <w:i w:val="false"/>
          <w:color w:val="000000"/>
          <w:sz w:val="28"/>
        </w:rPr>
        <w:t>
      895. Орындаушы төсемді орындау кезінде кеменің орналасқан жерін қамтымайтын, аудандарды бейнелеу мүмкіндігі қамтамасыз етіледі (курс бойынша алдында жатқан аудандарды көру, алдын ала төсемдерді анықтау үшін). Егер көрсетілген операция орындаушы төсемдерді орындайтын сол бейнелеу құралында жүргізілетін болса, онда орындаушы төсемдердің автоматты қызметтері (мысалы, тұрған жерінің ағымдағы координаттарын, сондай-ақ апатты сигнал беру сигналдарын және индикациясын өңдеу) үзілмейді. Өзінің кемесінің ауданы табылатын, кеме жүргізушінің бір қимылымен орындалатын, бейнелеу ауданына жылдам қайтып келу мүмкіндігі көзделеді.</w:t>
      </w:r>
    </w:p>
    <w:bookmarkEnd w:id="1002"/>
    <w:bookmarkStart w:name="z564" w:id="1003"/>
    <w:p>
      <w:pPr>
        <w:spacing w:after="0"/>
        <w:ind w:left="0"/>
        <w:jc w:val="both"/>
      </w:pPr>
      <w:r>
        <w:rPr>
          <w:rFonts w:ascii="Times New Roman"/>
          <w:b w:val="false"/>
          <w:i w:val="false"/>
          <w:color w:val="000000"/>
          <w:sz w:val="28"/>
        </w:rPr>
        <w:t>
      896. ЭКНАЖ, егер кеме жүргізушімен өзінің кемесіне белгіленген уақытпен қауіпті изобатты қиып өткен жағдайда, авариялық сигнал беру сигналын беруді қамтамасыз етеді.</w:t>
      </w:r>
    </w:p>
    <w:bookmarkEnd w:id="1003"/>
    <w:bookmarkStart w:name="z565" w:id="1004"/>
    <w:p>
      <w:pPr>
        <w:spacing w:after="0"/>
        <w:ind w:left="0"/>
        <w:jc w:val="both"/>
      </w:pPr>
      <w:r>
        <w:rPr>
          <w:rFonts w:ascii="Times New Roman"/>
          <w:b w:val="false"/>
          <w:i w:val="false"/>
          <w:color w:val="000000"/>
          <w:sz w:val="28"/>
        </w:rPr>
        <w:t>
      897. ЭКНАЖ, егер оларға белгіленген уақытпен өзінің кемесі жүзуге тыйым салынған аудан шекарасын немесе ерекше жүзу шарты бар географиялық аудан шекарасын қиып өткен жағдайда ғана апатты сигнал беруді немесе индикацияны (кеме жүргізушінің таңдауы бойынша) қамтамасыз етеді.</w:t>
      </w:r>
    </w:p>
    <w:bookmarkEnd w:id="1004"/>
    <w:bookmarkStart w:name="z566" w:id="1005"/>
    <w:p>
      <w:pPr>
        <w:spacing w:after="0"/>
        <w:ind w:left="0"/>
        <w:jc w:val="both"/>
      </w:pPr>
      <w:r>
        <w:rPr>
          <w:rFonts w:ascii="Times New Roman"/>
          <w:b w:val="false"/>
          <w:i w:val="false"/>
          <w:color w:val="000000"/>
          <w:sz w:val="28"/>
        </w:rPr>
        <w:t>
      898. Егер кеменің ауытқуы, кеме жүргізушімен белгіленген, тапсырылған жол желісінен асып кеткен жағдайда ғана апатты сигнал беру сигналы қамтамасыз етіледі.</w:t>
      </w:r>
    </w:p>
    <w:bookmarkEnd w:id="1005"/>
    <w:bookmarkStart w:name="z567" w:id="1006"/>
    <w:p>
      <w:pPr>
        <w:spacing w:after="0"/>
        <w:ind w:left="0"/>
        <w:jc w:val="both"/>
      </w:pPr>
      <w:r>
        <w:rPr>
          <w:rFonts w:ascii="Times New Roman"/>
          <w:b w:val="false"/>
          <w:i w:val="false"/>
          <w:color w:val="000000"/>
          <w:sz w:val="28"/>
        </w:rPr>
        <w:t>
      899. Берілген курс және жылдамдық артынан жалғастыра отырып, кеме жүргізушімен көрсетілген қауіптілікке (мысалы, кедергілер, батып кеткен кеме, шың ), изобат қауіптілігі кіші су қорына дейінгі дистанцияға немесе теңіздердің навигациялық жабдықтарына дейінгі дистанцияға қарағанда өзінің кемесі жақын өтетіндіктен соның индикациясы қамтамасыз етіледі.</w:t>
      </w:r>
    </w:p>
    <w:bookmarkEnd w:id="1006"/>
    <w:bookmarkStart w:name="z568" w:id="1007"/>
    <w:p>
      <w:pPr>
        <w:spacing w:after="0"/>
        <w:ind w:left="0"/>
        <w:jc w:val="both"/>
      </w:pPr>
      <w:r>
        <w:rPr>
          <w:rFonts w:ascii="Times New Roman"/>
          <w:b w:val="false"/>
          <w:i w:val="false"/>
          <w:color w:val="000000"/>
          <w:sz w:val="28"/>
        </w:rPr>
        <w:t>
      900. Кеменің орналасқан жері дәлдігі қауіпсіз кеме жүргізуге жауап беретін, жүйе бойынша үздіксіз бақылау мәліметтері бойынша бейнеленеді. Егер мүмкіндік болса, онда, алғашқыдан тәуелсіз және алғашқы типтен айырмашылығы бар обсервациялық бақылауды алатын басқа жүйе көзделеді. Мұндай жағдайларда ЭКНАЖ екі жүйе бойынша орын анықтаудағы айырмашылықты белгіленеді.</w:t>
      </w:r>
    </w:p>
    <w:bookmarkEnd w:id="1007"/>
    <w:bookmarkStart w:name="z569" w:id="1008"/>
    <w:p>
      <w:pPr>
        <w:spacing w:after="0"/>
        <w:ind w:left="0"/>
        <w:jc w:val="both"/>
      </w:pPr>
      <w:r>
        <w:rPr>
          <w:rFonts w:ascii="Times New Roman"/>
          <w:b w:val="false"/>
          <w:i w:val="false"/>
          <w:color w:val="000000"/>
          <w:sz w:val="28"/>
        </w:rPr>
        <w:t>
      901. ЭКНАЖ-де, егер оның жүрісінде орналасқан жерін, курсын немесе жылдамдығын анықтау құралдарының сигналы болмаған жағдайда ғана, апатты сигнал беру қамтамасыз етіледі. ЭКНАЖ сондай-ақ тек индикация режимінде апатты сигнализацияның барлық сигналдарын немесе орналасқан орнын, курсын және жылдамдығын анықтау құралдарынан индикацияны қайталанады.</w:t>
      </w:r>
    </w:p>
    <w:bookmarkEnd w:id="1008"/>
    <w:bookmarkStart w:name="z571" w:id="1009"/>
    <w:p>
      <w:pPr>
        <w:spacing w:after="0"/>
        <w:ind w:left="0"/>
        <w:jc w:val="both"/>
      </w:pPr>
      <w:r>
        <w:rPr>
          <w:rFonts w:ascii="Times New Roman"/>
          <w:b w:val="false"/>
          <w:i w:val="false"/>
          <w:color w:val="000000"/>
          <w:sz w:val="28"/>
        </w:rPr>
        <w:t>
      902. ЭКНАЖ-де кемемен кеме жүргізуші тапсырған уақыт немесе қашықтық бойынша нүктеге жеткен кезде апатты сигнал беру қамтамасыз етіледі.</w:t>
      </w:r>
    </w:p>
    <w:bookmarkEnd w:id="1009"/>
    <w:bookmarkStart w:name="z572" w:id="1010"/>
    <w:p>
      <w:pPr>
        <w:spacing w:after="0"/>
        <w:ind w:left="0"/>
        <w:jc w:val="both"/>
      </w:pPr>
      <w:r>
        <w:rPr>
          <w:rFonts w:ascii="Times New Roman"/>
          <w:b w:val="false"/>
          <w:i w:val="false"/>
          <w:color w:val="000000"/>
          <w:sz w:val="28"/>
        </w:rPr>
        <w:t>
      903. Орналасқан жерін анықтау жүйесі және ЭНКЖ геодезиялық координаттардың бір жүйесін қолданады. Қарама қарсы жағдайда ЭКНАЖ апатты сигнал береді.</w:t>
      </w:r>
    </w:p>
    <w:bookmarkEnd w:id="1010"/>
    <w:bookmarkStart w:name="z588" w:id="1011"/>
    <w:p>
      <w:pPr>
        <w:spacing w:after="0"/>
        <w:ind w:left="0"/>
        <w:jc w:val="both"/>
      </w:pPr>
      <w:r>
        <w:rPr>
          <w:rFonts w:ascii="Times New Roman"/>
          <w:b w:val="false"/>
          <w:i w:val="false"/>
          <w:color w:val="000000"/>
          <w:sz w:val="28"/>
        </w:rPr>
        <w:t>
      904. Картографикалық ақпараттарды бейнелеу құралдарын да негізгі және артық маршруттар өткелінің бір мезгілде бейнелену мүмкіндігі көзделеді. Негізгі маршрут басқа маршруттардан анық айрықшалануы қажет. Рейс кезінде кеме жүргізуші негізгі маршрутқа толықтыру енгізу немесе оны артыққа ауыстыру мүмкіндікті болу қажет.</w:t>
      </w:r>
    </w:p>
    <w:bookmarkEnd w:id="1011"/>
    <w:bookmarkStart w:name="z589" w:id="1012"/>
    <w:p>
      <w:pPr>
        <w:spacing w:after="0"/>
        <w:ind w:left="0"/>
        <w:jc w:val="both"/>
      </w:pPr>
      <w:r>
        <w:rPr>
          <w:rFonts w:ascii="Times New Roman"/>
          <w:b w:val="false"/>
          <w:i w:val="false"/>
          <w:color w:val="000000"/>
          <w:sz w:val="28"/>
        </w:rPr>
        <w:t>
      905. Бейнелеу мүмкіндігі қамтамасыз етіледі:</w:t>
      </w:r>
    </w:p>
    <w:bookmarkEnd w:id="1012"/>
    <w:p>
      <w:pPr>
        <w:spacing w:after="0"/>
        <w:ind w:left="0"/>
        <w:jc w:val="both"/>
      </w:pPr>
      <w:r>
        <w:rPr>
          <w:rFonts w:ascii="Times New Roman"/>
          <w:b w:val="false"/>
          <w:i w:val="false"/>
          <w:color w:val="000000"/>
          <w:sz w:val="28"/>
        </w:rPr>
        <w:t>
      1) қолмен немесе 1–ден 20-ға дейінгі аралықпен автоматты орнатылған, кеменің салынған маршрутындағы уақытша белгілеулер;</w:t>
      </w:r>
    </w:p>
    <w:p>
      <w:pPr>
        <w:spacing w:after="0"/>
        <w:ind w:left="0"/>
        <w:jc w:val="both"/>
      </w:pPr>
      <w:r>
        <w:rPr>
          <w:rFonts w:ascii="Times New Roman"/>
          <w:b w:val="false"/>
          <w:i w:val="false"/>
          <w:color w:val="000000"/>
          <w:sz w:val="28"/>
        </w:rPr>
        <w:t>
      2) жеткілікті нүктелер саны, пеленгтердің жылжымалы электронды желілері, қашықтықтың жылжымалы және тіркелген белгілеулері және кеме жүргізу үшін талап етілетін және осы Қағиданың 863-тармағында көрсетілген шартты белгілер;</w:t>
      </w:r>
    </w:p>
    <w:bookmarkStart w:name="z594" w:id="1013"/>
    <w:p>
      <w:pPr>
        <w:spacing w:after="0"/>
        <w:ind w:left="0"/>
        <w:jc w:val="both"/>
      </w:pPr>
      <w:r>
        <w:rPr>
          <w:rFonts w:ascii="Times New Roman"/>
          <w:b w:val="false"/>
          <w:i w:val="false"/>
          <w:color w:val="000000"/>
          <w:sz w:val="28"/>
        </w:rPr>
        <w:t>
      906. Географиялық координат жүйесіне кез келген нүктені енгізу мүмкіндігі және осы нүктелерді сұрау бойынша бейнелеу көзделеді. Сұрау бойынша сондай-ақ, картографикалық ақпараттарды бейнелеу құралында бейнеленетін кез келген (сипатты белгі, шартты белгілер немесе нүкте) нүктенің географиялық координатын таңдау және алу мүмкіндігі қамтамасыз етіледі.</w:t>
      </w:r>
    </w:p>
    <w:bookmarkEnd w:id="1013"/>
    <w:bookmarkStart w:name="z595" w:id="1014"/>
    <w:p>
      <w:pPr>
        <w:spacing w:after="0"/>
        <w:ind w:left="0"/>
        <w:jc w:val="both"/>
      </w:pPr>
      <w:r>
        <w:rPr>
          <w:rFonts w:ascii="Times New Roman"/>
          <w:b w:val="false"/>
          <w:i w:val="false"/>
          <w:color w:val="000000"/>
          <w:sz w:val="28"/>
        </w:rPr>
        <w:t>
      907. Ақпаратты бейнелеу құралында кеменің орналасқан жерін қолмен орнату мүмкіндігі көзделеді. Осы қолмен орындалған координатты әріптік-сандық түрде орнату ақпаратты бейнелеу құралында көрінуі және координаттар кеме жүргізушімен өзгертілмейінше және жадыға автоматты енгізілмейінше сақталуы қажет.</w:t>
      </w:r>
    </w:p>
    <w:bookmarkEnd w:id="1014"/>
    <w:bookmarkStart w:name="z596" w:id="1015"/>
    <w:p>
      <w:pPr>
        <w:spacing w:after="0"/>
        <w:ind w:left="0"/>
        <w:jc w:val="both"/>
      </w:pPr>
      <w:r>
        <w:rPr>
          <w:rFonts w:ascii="Times New Roman"/>
          <w:b w:val="false"/>
          <w:i w:val="false"/>
          <w:color w:val="000000"/>
          <w:sz w:val="28"/>
        </w:rPr>
        <w:t>
      908. ЭКНАЖда алынған пеленгтер және қашықтықтар күйлерін және кеме координаттарының тиісті есептерін енгізу және қолмен салу мүмкіндігі қамтамасыз етілуі тиіс. Алынған координаттарды есептеудің бастапқы нүктесі ретінде қолдану мүмкіндігі қамтамасыз етіледі.</w:t>
      </w:r>
    </w:p>
    <w:bookmarkEnd w:id="1015"/>
    <w:bookmarkStart w:name="z597" w:id="1016"/>
    <w:p>
      <w:pPr>
        <w:spacing w:after="0"/>
        <w:ind w:left="0"/>
        <w:jc w:val="both"/>
      </w:pPr>
      <w:r>
        <w:rPr>
          <w:rFonts w:ascii="Times New Roman"/>
          <w:b w:val="false"/>
          <w:i w:val="false"/>
          <w:color w:val="000000"/>
          <w:sz w:val="28"/>
        </w:rPr>
        <w:t>
      909. ЭКНАЖға орындаушы аралықты орындау кезінде орналасу орнын тұрақты анықтау жүйесінен және қолмен обсервациялау нәтижесінде алынған координаттардың ерекшелену индикациясын қамтамасыз етеді.</w:t>
      </w:r>
    </w:p>
    <w:bookmarkEnd w:id="1016"/>
    <w:bookmarkStart w:name="z598" w:id="1017"/>
    <w:p>
      <w:pPr>
        <w:spacing w:after="0"/>
        <w:ind w:left="0"/>
        <w:jc w:val="both"/>
      </w:pPr>
      <w:r>
        <w:rPr>
          <w:rFonts w:ascii="Times New Roman"/>
          <w:b w:val="false"/>
          <w:i w:val="false"/>
          <w:color w:val="000000"/>
          <w:sz w:val="28"/>
        </w:rPr>
        <w:t>
      910. ЭКНАЖда әрі қарай қосу мақсатында алдыңғы 12 сағат бойы қолданылатын өткен жолды қалпына келтіру және картографиялық мәліметтердің ресми базасын тексеру үшін жеткілікті нақты ең аз ақпарат көлемін сақтау мүмкіндігі көзделеді.</w:t>
      </w:r>
    </w:p>
    <w:bookmarkEnd w:id="1017"/>
    <w:p>
      <w:pPr>
        <w:spacing w:after="0"/>
        <w:ind w:left="0"/>
        <w:jc w:val="both"/>
      </w:pPr>
      <w:r>
        <w:rPr>
          <w:rFonts w:ascii="Times New Roman"/>
          <w:b w:val="false"/>
          <w:i w:val="false"/>
          <w:color w:val="000000"/>
          <w:sz w:val="28"/>
        </w:rPr>
        <w:t>
      Осы уақыт бойы 1 минут интервалмен мынадай мәліметтер құжаттандырылады:</w:t>
      </w:r>
    </w:p>
    <w:p>
      <w:pPr>
        <w:spacing w:after="0"/>
        <w:ind w:left="0"/>
        <w:jc w:val="both"/>
      </w:pPr>
      <w:r>
        <w:rPr>
          <w:rFonts w:ascii="Times New Roman"/>
          <w:b w:val="false"/>
          <w:i w:val="false"/>
          <w:color w:val="000000"/>
          <w:sz w:val="28"/>
        </w:rPr>
        <w:t>
      уақыт, өз кемесінің координаттары, бағыты және жылдамдығы;</w:t>
      </w:r>
    </w:p>
    <w:p>
      <w:pPr>
        <w:spacing w:after="0"/>
        <w:ind w:left="0"/>
        <w:jc w:val="both"/>
      </w:pPr>
      <w:r>
        <w:rPr>
          <w:rFonts w:ascii="Times New Roman"/>
          <w:b w:val="false"/>
          <w:i w:val="false"/>
          <w:color w:val="000000"/>
          <w:sz w:val="28"/>
        </w:rPr>
        <w:t>
      салыну орындалған ШТА көзі, баспа атауы, шығару жылы, ақпарат көрсету құралында көрсетілген карта фрагменттері, түзетулер тізілімі.</w:t>
      </w:r>
    </w:p>
    <w:p>
      <w:pPr>
        <w:spacing w:after="0"/>
        <w:ind w:left="0"/>
        <w:jc w:val="both"/>
      </w:pPr>
      <w:r>
        <w:rPr>
          <w:rFonts w:ascii="Times New Roman"/>
          <w:b w:val="false"/>
          <w:i w:val="false"/>
          <w:color w:val="000000"/>
          <w:sz w:val="28"/>
        </w:rPr>
        <w:t>
      Сондай-ақ, интервалы 4 сағаттан аспайтын оған жататын уақыт сәттерімен кеме жолы бүкіл рейс бойы тіркелуі тиіс.</w:t>
      </w:r>
    </w:p>
    <w:p>
      <w:pPr>
        <w:spacing w:after="0"/>
        <w:ind w:left="0"/>
        <w:jc w:val="both"/>
      </w:pPr>
      <w:r>
        <w:rPr>
          <w:rFonts w:ascii="Times New Roman"/>
          <w:b w:val="false"/>
          <w:i w:val="false"/>
          <w:color w:val="000000"/>
          <w:sz w:val="28"/>
        </w:rPr>
        <w:t>
      Жазылған ақпаратқа өзгерістер енгізу мүмкіндігі болмауы тиіс.</w:t>
      </w:r>
    </w:p>
    <w:bookmarkStart w:name="z599" w:id="1018"/>
    <w:p>
      <w:pPr>
        <w:spacing w:after="0"/>
        <w:ind w:left="0"/>
        <w:jc w:val="both"/>
      </w:pPr>
      <w:r>
        <w:rPr>
          <w:rFonts w:ascii="Times New Roman"/>
          <w:b w:val="false"/>
          <w:i w:val="false"/>
          <w:color w:val="000000"/>
          <w:sz w:val="28"/>
        </w:rPr>
        <w:t>
      911. ЭКНАЖда алдыңғы 12 сағатта тіркелген мәліметтерді және бүкіл рейс бойы кеменің жолын сақтауды көздейді.</w:t>
      </w:r>
    </w:p>
    <w:bookmarkEnd w:id="1018"/>
    <w:bookmarkStart w:name="z600" w:id="1019"/>
    <w:p>
      <w:pPr>
        <w:spacing w:after="0"/>
        <w:ind w:left="0"/>
        <w:jc w:val="both"/>
      </w:pPr>
      <w:r>
        <w:rPr>
          <w:rFonts w:ascii="Times New Roman"/>
          <w:b w:val="false"/>
          <w:i w:val="false"/>
          <w:color w:val="000000"/>
          <w:sz w:val="28"/>
        </w:rPr>
        <w:t>
      912. ЭКНАЖда орындалатын барлық есептеулердің нақтылығы СЭНК нақтылығына сәйкес болады және мәліметтері ЭКНАЖға еңгізілетін құрылғылардың сипаттамаларынан тәуелсіз болады.</w:t>
      </w:r>
    </w:p>
    <w:bookmarkEnd w:id="1019"/>
    <w:bookmarkStart w:name="z601" w:id="1020"/>
    <w:p>
      <w:pPr>
        <w:spacing w:after="0"/>
        <w:ind w:left="0"/>
        <w:jc w:val="both"/>
      </w:pPr>
      <w:r>
        <w:rPr>
          <w:rFonts w:ascii="Times New Roman"/>
          <w:b w:val="false"/>
          <w:i w:val="false"/>
          <w:color w:val="000000"/>
          <w:sz w:val="28"/>
        </w:rPr>
        <w:t>
      913. Ақпаратты көрсету құралында бейнеленетін немесе ақпарат көрсету құралында объектілер арасында өлшенген пеленгтер және қашықтықтар нақтыығы көрсету құралына рұқсат етілетіннен кем болмайдыс.</w:t>
      </w:r>
    </w:p>
    <w:bookmarkEnd w:id="1020"/>
    <w:bookmarkStart w:name="z602" w:id="1021"/>
    <w:p>
      <w:pPr>
        <w:spacing w:after="0"/>
        <w:ind w:left="0"/>
        <w:jc w:val="both"/>
      </w:pPr>
      <w:r>
        <w:rPr>
          <w:rFonts w:ascii="Times New Roman"/>
          <w:b w:val="false"/>
          <w:i w:val="false"/>
          <w:color w:val="000000"/>
          <w:sz w:val="28"/>
        </w:rPr>
        <w:t>
      914. ЭКНАЖ кемінде келесі есептерді орындайды және көрсетеді:</w:t>
      </w:r>
    </w:p>
    <w:bookmarkEnd w:id="1021"/>
    <w:p>
      <w:pPr>
        <w:spacing w:after="0"/>
        <w:ind w:left="0"/>
        <w:jc w:val="both"/>
      </w:pPr>
      <w:r>
        <w:rPr>
          <w:rFonts w:ascii="Times New Roman"/>
          <w:b w:val="false"/>
          <w:i w:val="false"/>
          <w:color w:val="000000"/>
          <w:sz w:val="28"/>
        </w:rPr>
        <w:t>
      1) екі географиялық координаттар арасындағы нақты пеленг және қашықтықты;</w:t>
      </w:r>
    </w:p>
    <w:p>
      <w:pPr>
        <w:spacing w:after="0"/>
        <w:ind w:left="0"/>
        <w:jc w:val="both"/>
      </w:pPr>
      <w:r>
        <w:rPr>
          <w:rFonts w:ascii="Times New Roman"/>
          <w:b w:val="false"/>
          <w:i w:val="false"/>
          <w:color w:val="000000"/>
          <w:sz w:val="28"/>
        </w:rPr>
        <w:t>
      2) координаттары белгілі нүктеден бастап оның қашықтығы/азимуты нүктелері бойынша географиялық координаттарды;</w:t>
      </w:r>
    </w:p>
    <w:p>
      <w:pPr>
        <w:spacing w:after="0"/>
        <w:ind w:left="0"/>
        <w:jc w:val="both"/>
      </w:pPr>
      <w:r>
        <w:rPr>
          <w:rFonts w:ascii="Times New Roman"/>
          <w:b w:val="false"/>
          <w:i w:val="false"/>
          <w:color w:val="000000"/>
          <w:sz w:val="28"/>
        </w:rPr>
        <w:t>
      3) сферофоид, локсодромиядағы және үлкен шеңбердің доғасы қашықтықтары сияқты геодезиялық есептер.</w:t>
      </w:r>
    </w:p>
    <w:bookmarkStart w:name="z603" w:id="1022"/>
    <w:p>
      <w:pPr>
        <w:spacing w:after="0"/>
        <w:ind w:left="0"/>
        <w:jc w:val="both"/>
      </w:pPr>
      <w:r>
        <w:rPr>
          <w:rFonts w:ascii="Times New Roman"/>
          <w:b w:val="false"/>
          <w:i w:val="false"/>
          <w:color w:val="000000"/>
          <w:sz w:val="28"/>
        </w:rPr>
        <w:t>
      915. ЭКНАЖ–да кемеде, оның негізгі функцияларын автоматты түрде немесе қолмен тексеруге арналған құралдар көзделеді. Бұзылған кезінде істен шыққан блок (модуль) көрсетілген ақпарат көрсетіледі.</w:t>
      </w:r>
    </w:p>
    <w:bookmarkEnd w:id="1022"/>
    <w:bookmarkStart w:name="z604" w:id="1023"/>
    <w:p>
      <w:pPr>
        <w:spacing w:after="0"/>
        <w:ind w:left="0"/>
        <w:jc w:val="both"/>
      </w:pPr>
      <w:r>
        <w:rPr>
          <w:rFonts w:ascii="Times New Roman"/>
          <w:b w:val="false"/>
          <w:i w:val="false"/>
          <w:color w:val="000000"/>
          <w:sz w:val="28"/>
        </w:rPr>
        <w:t xml:space="preserve">
      916. ЭКНАЖ жұмысында немесе көрсетілетін ақпарат күйінде бұзылулар пайда болған жағдайда осы Қағиданың </w:t>
      </w:r>
      <w:r>
        <w:rPr>
          <w:rFonts w:ascii="Times New Roman"/>
          <w:b w:val="false"/>
          <w:i w:val="false"/>
          <w:color w:val="000000"/>
          <w:sz w:val="28"/>
        </w:rPr>
        <w:t xml:space="preserve"> 70-қосымшасында</w:t>
      </w:r>
      <w:r>
        <w:rPr>
          <w:rFonts w:ascii="Times New Roman"/>
          <w:b w:val="false"/>
          <w:i w:val="false"/>
          <w:color w:val="000000"/>
          <w:sz w:val="28"/>
        </w:rPr>
        <w:t xml:space="preserve"> айтылған ең аз көлемде көрсетілген тиісті апатты сигнал беру немесе индикация көзделеді.</w:t>
      </w:r>
    </w:p>
    <w:bookmarkEnd w:id="1023"/>
    <w:bookmarkStart w:name="z605" w:id="1024"/>
    <w:p>
      <w:pPr>
        <w:spacing w:after="0"/>
        <w:ind w:left="0"/>
        <w:jc w:val="both"/>
      </w:pPr>
      <w:r>
        <w:rPr>
          <w:rFonts w:ascii="Times New Roman"/>
          <w:b w:val="false"/>
          <w:i w:val="false"/>
          <w:color w:val="000000"/>
          <w:sz w:val="28"/>
        </w:rPr>
        <w:t>
      917. ЭКНАЖ еңгізіліп жатқан мәліметтердің көзі ретіндегі кез-келген жабдықтың жұмысын нашарлатпауы қажет.</w:t>
      </w:r>
    </w:p>
    <w:bookmarkEnd w:id="1024"/>
    <w:p>
      <w:pPr>
        <w:spacing w:after="0"/>
        <w:ind w:left="0"/>
        <w:jc w:val="both"/>
      </w:pPr>
      <w:r>
        <w:rPr>
          <w:rFonts w:ascii="Times New Roman"/>
          <w:b w:val="false"/>
          <w:i w:val="false"/>
          <w:color w:val="000000"/>
          <w:sz w:val="28"/>
        </w:rPr>
        <w:t>
      Осы тараудың талаптарымен салыстырғанда қосымша жабдықты қосу ЭКНАЖ жұмысын нашарлатпауы қажет.</w:t>
      </w:r>
    </w:p>
    <w:bookmarkStart w:name="z606" w:id="1025"/>
    <w:p>
      <w:pPr>
        <w:spacing w:after="0"/>
        <w:ind w:left="0"/>
        <w:jc w:val="both"/>
      </w:pPr>
      <w:r>
        <w:rPr>
          <w:rFonts w:ascii="Times New Roman"/>
          <w:b w:val="false"/>
          <w:i w:val="false"/>
          <w:color w:val="000000"/>
          <w:sz w:val="28"/>
        </w:rPr>
        <w:t>
      918. ЭКНАЖ орналасу орнын анықтаудың кемелік жүйесіне, гирокомпасқа және жылдамдыққа және өткен жолды анықтау құрылғысына қосылады. Гирокомпаспен жабдықталмаған кемелерде ЭКНАЖ бағыты қашықтан беру құрылғысына қосылады.</w:t>
      </w:r>
    </w:p>
    <w:bookmarkEnd w:id="1025"/>
    <w:bookmarkStart w:name="z607" w:id="1026"/>
    <w:p>
      <w:pPr>
        <w:spacing w:after="0"/>
        <w:ind w:left="0"/>
        <w:jc w:val="both"/>
      </w:pPr>
      <w:r>
        <w:rPr>
          <w:rFonts w:ascii="Times New Roman"/>
          <w:b w:val="false"/>
          <w:i w:val="false"/>
          <w:color w:val="000000"/>
          <w:sz w:val="28"/>
        </w:rPr>
        <w:t>
      919. ЭКНАЖ ішкі жабдық үшін СЭНК ақпаратын беретін құрал ретінде қолданылады.</w:t>
      </w:r>
    </w:p>
    <w:bookmarkEnd w:id="1026"/>
    <w:bookmarkStart w:name="z608" w:id="1027"/>
    <w:p>
      <w:pPr>
        <w:spacing w:after="0"/>
        <w:ind w:left="0"/>
        <w:jc w:val="both"/>
      </w:pPr>
      <w:r>
        <w:rPr>
          <w:rFonts w:ascii="Times New Roman"/>
          <w:b w:val="false"/>
          <w:i w:val="false"/>
          <w:color w:val="000000"/>
          <w:sz w:val="28"/>
        </w:rPr>
        <w:t>
      920. ЭКНАЖды және оның жұмысы үшін қажет барлық жабдықты электр қуатымен қоректендіру электр қуатының негізгі және апатты көздерінен қамтамасыз етіледі.</w:t>
      </w:r>
    </w:p>
    <w:bookmarkEnd w:id="1027"/>
    <w:bookmarkStart w:name="z609" w:id="1028"/>
    <w:p>
      <w:pPr>
        <w:spacing w:after="0"/>
        <w:ind w:left="0"/>
        <w:jc w:val="both"/>
      </w:pPr>
      <w:r>
        <w:rPr>
          <w:rFonts w:ascii="Times New Roman"/>
          <w:b w:val="false"/>
          <w:i w:val="false"/>
          <w:color w:val="000000"/>
          <w:sz w:val="28"/>
        </w:rPr>
        <w:t>
      921. Бір электр қуат көзінен екіншісіне көшу немесе электрмен қоректендірудегі 45 с дейінгі үзіліс жүйені қолмен қайта қосуды қажет етпеуі қажет.</w:t>
      </w:r>
    </w:p>
    <w:bookmarkEnd w:id="1028"/>
    <w:bookmarkStart w:name="z610" w:id="1029"/>
    <w:p>
      <w:pPr>
        <w:spacing w:after="0"/>
        <w:ind w:left="0"/>
        <w:jc w:val="both"/>
      </w:pPr>
      <w:r>
        <w:rPr>
          <w:rFonts w:ascii="Times New Roman"/>
          <w:b w:val="false"/>
          <w:i w:val="false"/>
          <w:color w:val="000000"/>
          <w:sz w:val="28"/>
        </w:rPr>
        <w:t>
      922. ЭКНАЖды істен шыққан кезінде жүзудің навигациялық қауіпсіздігін қамтамасыз ететін тиісті қайталауыш құралдар көзделеді. Ондай құралдардың қасиеттері:</w:t>
      </w:r>
    </w:p>
    <w:bookmarkEnd w:id="1029"/>
    <w:p>
      <w:pPr>
        <w:spacing w:after="0"/>
        <w:ind w:left="0"/>
        <w:jc w:val="both"/>
      </w:pPr>
      <w:r>
        <w:rPr>
          <w:rFonts w:ascii="Times New Roman"/>
          <w:b w:val="false"/>
          <w:i w:val="false"/>
          <w:color w:val="000000"/>
          <w:sz w:val="28"/>
        </w:rPr>
        <w:t>
      1) ЭКНАЖ істен шыққан жағдайда қауіпті жағдайға өтпеуі үшін оның функциясын өзіне алу;</w:t>
      </w:r>
    </w:p>
    <w:p>
      <w:pPr>
        <w:spacing w:after="0"/>
        <w:ind w:left="0"/>
        <w:jc w:val="both"/>
      </w:pPr>
      <w:r>
        <w:rPr>
          <w:rFonts w:ascii="Times New Roman"/>
          <w:b w:val="false"/>
          <w:i w:val="false"/>
          <w:color w:val="000000"/>
          <w:sz w:val="28"/>
        </w:rPr>
        <w:t>
      2) ЭКНАЖ істен шыққан кезінде рейстің барлық қалған бөлігінде жүзудің навигациялық қауіпсіздігін қамтамасыз ету және қауіпті жағдайда картографиялық навигациялық ақпаратты жоғалтпай қайталау жүйесіне уақытылы өтуді қамтамасыз етуі тиіс.</w:t>
      </w:r>
    </w:p>
    <w:bookmarkStart w:name="z611" w:id="1030"/>
    <w:p>
      <w:pPr>
        <w:spacing w:after="0"/>
        <w:ind w:left="0"/>
        <w:jc w:val="both"/>
      </w:pPr>
      <w:r>
        <w:rPr>
          <w:rFonts w:ascii="Times New Roman"/>
          <w:b w:val="false"/>
          <w:i w:val="false"/>
          <w:color w:val="000000"/>
          <w:sz w:val="28"/>
        </w:rPr>
        <w:t>
      923. Қайталау құрылғысы графикалық (картографиялық) нысанда жүзудің навигациялық қауіпсіздігі үшін қажет гидрографиялық және географиялық жағдай туралы тиісті ақпаратты көрсетеді.</w:t>
      </w:r>
    </w:p>
    <w:bookmarkEnd w:id="1030"/>
    <w:bookmarkStart w:name="z612" w:id="1031"/>
    <w:p>
      <w:pPr>
        <w:spacing w:after="0"/>
        <w:ind w:left="0"/>
        <w:jc w:val="both"/>
      </w:pPr>
      <w:r>
        <w:rPr>
          <w:rFonts w:ascii="Times New Roman"/>
          <w:b w:val="false"/>
          <w:i w:val="false"/>
          <w:color w:val="000000"/>
          <w:sz w:val="28"/>
        </w:rPr>
        <w:t>
      924. Қайталау құралы мыналарды қоса, алдын ала салу функциясын орындау мүмкіндігін қамтамасыз етеді:</w:t>
      </w:r>
    </w:p>
    <w:bookmarkEnd w:id="1031"/>
    <w:p>
      <w:pPr>
        <w:spacing w:after="0"/>
        <w:ind w:left="0"/>
        <w:jc w:val="both"/>
      </w:pPr>
      <w:r>
        <w:rPr>
          <w:rFonts w:ascii="Times New Roman"/>
          <w:b w:val="false"/>
          <w:i w:val="false"/>
          <w:color w:val="000000"/>
          <w:sz w:val="28"/>
        </w:rPr>
        <w:t>
      1) ЭКНАЖ-ға алғаш орындалған алдыңғы салуды ауыстыру;</w:t>
      </w:r>
    </w:p>
    <w:p>
      <w:pPr>
        <w:spacing w:after="0"/>
        <w:ind w:left="0"/>
        <w:jc w:val="both"/>
      </w:pPr>
      <w:r>
        <w:rPr>
          <w:rFonts w:ascii="Times New Roman"/>
          <w:b w:val="false"/>
          <w:i w:val="false"/>
          <w:color w:val="000000"/>
          <w:sz w:val="28"/>
        </w:rPr>
        <w:t>
      2) алдыңғы салуларға түзетулерді қолмен енгізу немесе оны салу құрылғысынан ауыстыру.</w:t>
      </w:r>
    </w:p>
    <w:bookmarkStart w:name="z613" w:id="1032"/>
    <w:p>
      <w:pPr>
        <w:spacing w:after="0"/>
        <w:ind w:left="0"/>
        <w:jc w:val="both"/>
      </w:pPr>
      <w:r>
        <w:rPr>
          <w:rFonts w:ascii="Times New Roman"/>
          <w:b w:val="false"/>
          <w:i w:val="false"/>
          <w:color w:val="000000"/>
          <w:sz w:val="28"/>
        </w:rPr>
        <w:t>
      925. Қайталау құралы кемінде келесі функцияларды қамтамасыз ете отырып, ЭКНАЖға алғашқы орындалған орындаушы аралықтарды орындауын өзіне алады:</w:t>
      </w:r>
    </w:p>
    <w:bookmarkEnd w:id="1032"/>
    <w:p>
      <w:pPr>
        <w:spacing w:after="0"/>
        <w:ind w:left="0"/>
        <w:jc w:val="both"/>
      </w:pPr>
      <w:r>
        <w:rPr>
          <w:rFonts w:ascii="Times New Roman"/>
          <w:b w:val="false"/>
          <w:i w:val="false"/>
          <w:color w:val="000000"/>
          <w:sz w:val="28"/>
        </w:rPr>
        <w:t>
      1) өз кемесінің орналасқан орнын картада автоматты түрде немесе қолмен салу;</w:t>
      </w:r>
    </w:p>
    <w:p>
      <w:pPr>
        <w:spacing w:after="0"/>
        <w:ind w:left="0"/>
        <w:jc w:val="both"/>
      </w:pPr>
      <w:r>
        <w:rPr>
          <w:rFonts w:ascii="Times New Roman"/>
          <w:b w:val="false"/>
          <w:i w:val="false"/>
          <w:color w:val="000000"/>
          <w:sz w:val="28"/>
        </w:rPr>
        <w:t>
      2) картадан бағыттарды, ара-қашықтықтарды және пеленгтерді алып тастау;</w:t>
      </w:r>
    </w:p>
    <w:p>
      <w:pPr>
        <w:spacing w:after="0"/>
        <w:ind w:left="0"/>
        <w:jc w:val="both"/>
      </w:pPr>
      <w:r>
        <w:rPr>
          <w:rFonts w:ascii="Times New Roman"/>
          <w:b w:val="false"/>
          <w:i w:val="false"/>
          <w:color w:val="000000"/>
          <w:sz w:val="28"/>
        </w:rPr>
        <w:t>
      3) жобаланған жолды көрсету;</w:t>
      </w:r>
    </w:p>
    <w:p>
      <w:pPr>
        <w:spacing w:after="0"/>
        <w:ind w:left="0"/>
        <w:jc w:val="both"/>
      </w:pPr>
      <w:r>
        <w:rPr>
          <w:rFonts w:ascii="Times New Roman"/>
          <w:b w:val="false"/>
          <w:i w:val="false"/>
          <w:color w:val="000000"/>
          <w:sz w:val="28"/>
        </w:rPr>
        <w:t>
      4) жол сызығында уақыт белгілерін көрсету;</w:t>
      </w:r>
    </w:p>
    <w:p>
      <w:pPr>
        <w:spacing w:after="0"/>
        <w:ind w:left="0"/>
        <w:jc w:val="both"/>
      </w:pPr>
      <w:r>
        <w:rPr>
          <w:rFonts w:ascii="Times New Roman"/>
          <w:b w:val="false"/>
          <w:i w:val="false"/>
          <w:color w:val="000000"/>
          <w:sz w:val="28"/>
        </w:rPr>
        <w:t>
      5) картаға қажетті көлемді нүктелерді, пеленгтер сызықтарын, ара-қашықтық маркерлерін және с.с салу.</w:t>
      </w:r>
    </w:p>
    <w:bookmarkStart w:name="z614" w:id="1033"/>
    <w:p>
      <w:pPr>
        <w:spacing w:after="0"/>
        <w:ind w:left="0"/>
        <w:jc w:val="both"/>
      </w:pPr>
      <w:r>
        <w:rPr>
          <w:rFonts w:ascii="Times New Roman"/>
          <w:b w:val="false"/>
          <w:i w:val="false"/>
          <w:color w:val="000000"/>
          <w:sz w:val="28"/>
        </w:rPr>
        <w:t>
      926. Егер қайталау құралы электронды құрылғы болса, онда өз картографиялық ақпаратты көрсету құралында, кемінде осы тараудың талаптарына сәйкес болуы тиіс стандартты көрсету құралында көрсетілуі тиіс құралға ұқсас ақпараттарды ұсынуды қамтамасыз етеді.</w:t>
      </w:r>
    </w:p>
    <w:bookmarkEnd w:id="1033"/>
    <w:bookmarkStart w:name="z615" w:id="1034"/>
    <w:p>
      <w:pPr>
        <w:spacing w:after="0"/>
        <w:ind w:left="0"/>
        <w:jc w:val="both"/>
      </w:pPr>
      <w:r>
        <w:rPr>
          <w:rFonts w:ascii="Times New Roman"/>
          <w:b w:val="false"/>
          <w:i w:val="false"/>
          <w:color w:val="000000"/>
          <w:sz w:val="28"/>
        </w:rPr>
        <w:t>
      927. Қайталанатын құралда қолдануға жататын картографиялық ақпарат соңғы баспада және сонымен бірге, ресми түзетулермен ҚР Үкіметімен немесе уәкілетті географиялық қызметімен немесе басқа үкімет органымен шығарылуы қажет. Картографиялық ақпарат МГО талаптарына сәйкес болуы қажет.</w:t>
      </w:r>
    </w:p>
    <w:bookmarkEnd w:id="1034"/>
    <w:p>
      <w:pPr>
        <w:spacing w:after="0"/>
        <w:ind w:left="0"/>
        <w:jc w:val="both"/>
      </w:pPr>
      <w:r>
        <w:rPr>
          <w:rFonts w:ascii="Times New Roman"/>
          <w:b w:val="false"/>
          <w:i w:val="false"/>
          <w:color w:val="000000"/>
          <w:sz w:val="28"/>
        </w:rPr>
        <w:t>
      ЭНК құрамын өзгерту мүмкіндігі жойылады.</w:t>
      </w:r>
    </w:p>
    <w:p>
      <w:pPr>
        <w:spacing w:after="0"/>
        <w:ind w:left="0"/>
        <w:jc w:val="both"/>
      </w:pPr>
      <w:r>
        <w:rPr>
          <w:rFonts w:ascii="Times New Roman"/>
          <w:b w:val="false"/>
          <w:i w:val="false"/>
          <w:color w:val="000000"/>
          <w:sz w:val="28"/>
        </w:rPr>
        <w:t>
      Картаның немесе картографиялық мәліметтердің шығару көзі, сондай-ақ шығару күні көрсетіледі.</w:t>
      </w:r>
    </w:p>
    <w:bookmarkStart w:name="z616" w:id="1035"/>
    <w:p>
      <w:pPr>
        <w:spacing w:after="0"/>
        <w:ind w:left="0"/>
        <w:jc w:val="both"/>
      </w:pPr>
      <w:r>
        <w:rPr>
          <w:rFonts w:ascii="Times New Roman"/>
          <w:b w:val="false"/>
          <w:i w:val="false"/>
          <w:color w:val="000000"/>
          <w:sz w:val="28"/>
        </w:rPr>
        <w:t>
      928. ЭКНАЖ қайталау құралымен бейнеленетін картографиялық ақпарат алдағы рейске түзетулері жаңартылған болуы қажет.</w:t>
      </w:r>
    </w:p>
    <w:bookmarkEnd w:id="1035"/>
    <w:bookmarkStart w:name="z617" w:id="1036"/>
    <w:p>
      <w:pPr>
        <w:spacing w:after="0"/>
        <w:ind w:left="0"/>
        <w:jc w:val="both"/>
      </w:pPr>
      <w:r>
        <w:rPr>
          <w:rFonts w:ascii="Times New Roman"/>
          <w:b w:val="false"/>
          <w:i w:val="false"/>
          <w:color w:val="000000"/>
          <w:sz w:val="28"/>
        </w:rPr>
        <w:t>
      929. Егер электронды қайталау құрылғысы қолданылатын болса, онда ол мына жағдайларда индикацияны қамтамасыз етеді:</w:t>
      </w:r>
    </w:p>
    <w:bookmarkEnd w:id="1036"/>
    <w:p>
      <w:pPr>
        <w:spacing w:after="0"/>
        <w:ind w:left="0"/>
        <w:jc w:val="both"/>
      </w:pPr>
      <w:r>
        <w:rPr>
          <w:rFonts w:ascii="Times New Roman"/>
          <w:b w:val="false"/>
          <w:i w:val="false"/>
          <w:color w:val="000000"/>
          <w:sz w:val="28"/>
        </w:rPr>
        <w:t>
      1) ақпарат мәліметтер базасындағы ақпарат масштабынан үлкен күйде көрсетіледі;</w:t>
      </w:r>
    </w:p>
    <w:p>
      <w:pPr>
        <w:spacing w:after="0"/>
        <w:ind w:left="0"/>
        <w:jc w:val="both"/>
      </w:pPr>
      <w:r>
        <w:rPr>
          <w:rFonts w:ascii="Times New Roman"/>
          <w:b w:val="false"/>
          <w:i w:val="false"/>
          <w:color w:val="000000"/>
          <w:sz w:val="28"/>
        </w:rPr>
        <w:t>
      2) өз кемесі орналасқан орны қолданылып жатқан көрсету масштабына қарағанда аса ірі масштабты картамен жабылады.</w:t>
      </w:r>
    </w:p>
    <w:bookmarkStart w:name="z618" w:id="1037"/>
    <w:p>
      <w:pPr>
        <w:spacing w:after="0"/>
        <w:ind w:left="0"/>
        <w:jc w:val="both"/>
      </w:pPr>
      <w:r>
        <w:rPr>
          <w:rFonts w:ascii="Times New Roman"/>
          <w:b w:val="false"/>
          <w:i w:val="false"/>
          <w:color w:val="000000"/>
          <w:sz w:val="28"/>
        </w:rPr>
        <w:t>
      930. Егер электронды қайталау құрылғысындағы көрініс радиолакациялық және басқа навигациялық ақпаратпен қосымшаланса, онда Қағиданың осы тарауының барлық тиісті пайдалану-техникалық талаптары орындалады.</w:t>
      </w:r>
    </w:p>
    <w:bookmarkEnd w:id="1037"/>
    <w:p>
      <w:pPr>
        <w:spacing w:after="0"/>
        <w:ind w:left="0"/>
        <w:jc w:val="both"/>
      </w:pPr>
      <w:r>
        <w:rPr>
          <w:rFonts w:ascii="Times New Roman"/>
          <w:b w:val="false"/>
          <w:i w:val="false"/>
          <w:color w:val="000000"/>
          <w:sz w:val="28"/>
        </w:rPr>
        <w:t>
      Егер электронды қайталау құралы қолданылса, онда бейнелеу режимі және келесі экран облысын бейнелеу осы Қағиданың 871-875-тармақтарының талаптарына сәйкес болуы қажет.</w:t>
      </w:r>
    </w:p>
    <w:bookmarkStart w:name="z622" w:id="1038"/>
    <w:p>
      <w:pPr>
        <w:spacing w:after="0"/>
        <w:ind w:left="0"/>
        <w:jc w:val="both"/>
      </w:pPr>
      <w:r>
        <w:rPr>
          <w:rFonts w:ascii="Times New Roman"/>
          <w:b w:val="false"/>
          <w:i w:val="false"/>
          <w:color w:val="000000"/>
          <w:sz w:val="28"/>
        </w:rPr>
        <w:t>
      931. Қайталау құралы кеменің орналасу орнының позициясын және тиісті уақыт белгілерін қоса өз кемесінің нақты жолын жазуды қамтамасыз етеді.</w:t>
      </w:r>
    </w:p>
    <w:bookmarkEnd w:id="1038"/>
    <w:bookmarkStart w:name="z627" w:id="1039"/>
    <w:p>
      <w:pPr>
        <w:spacing w:after="0"/>
        <w:ind w:left="0"/>
        <w:jc w:val="both"/>
      </w:pPr>
      <w:r>
        <w:rPr>
          <w:rFonts w:ascii="Times New Roman"/>
          <w:b w:val="false"/>
          <w:i w:val="false"/>
          <w:color w:val="000000"/>
          <w:sz w:val="28"/>
        </w:rPr>
        <w:t>
      932. Қайталау құралдары қоршаған ортаның ерекше жағдайларында және кемені пайдаланудың қалыпты жағдайларында берікті жұмысты қамтамасыз етеді.</w:t>
      </w:r>
    </w:p>
    <w:bookmarkEnd w:id="1039"/>
    <w:bookmarkStart w:name="z628" w:id="1040"/>
    <w:p>
      <w:pPr>
        <w:spacing w:after="0"/>
        <w:ind w:left="0"/>
        <w:jc w:val="both"/>
      </w:pPr>
      <w:r>
        <w:rPr>
          <w:rFonts w:ascii="Times New Roman"/>
          <w:b w:val="false"/>
          <w:i w:val="false"/>
          <w:color w:val="000000"/>
          <w:sz w:val="28"/>
        </w:rPr>
        <w:t>
      933. Барлық есептердің нақтылығы осы Қағиданың 911-913-тармақтарының талаптарына сәйкес болуы қажет.</w:t>
      </w:r>
    </w:p>
    <w:bookmarkEnd w:id="1040"/>
    <w:bookmarkStart w:name="z629" w:id="1041"/>
    <w:p>
      <w:pPr>
        <w:spacing w:after="0"/>
        <w:ind w:left="0"/>
        <w:jc w:val="both"/>
      </w:pPr>
      <w:r>
        <w:rPr>
          <w:rFonts w:ascii="Times New Roman"/>
          <w:b w:val="false"/>
          <w:i w:val="false"/>
          <w:color w:val="000000"/>
          <w:sz w:val="28"/>
        </w:rPr>
        <w:t>
      934. Егер қайталау құралында электронды құрал қолданылса, жүйе бұзылған кезінде апатты сигнал беруді немесе индикацияны қамтамасыз етуі қажет.</w:t>
      </w:r>
    </w:p>
    <w:bookmarkEnd w:id="1041"/>
    <w:bookmarkStart w:name="z630" w:id="1042"/>
    <w:p>
      <w:pPr>
        <w:spacing w:after="0"/>
        <w:ind w:left="0"/>
        <w:jc w:val="both"/>
      </w:pPr>
      <w:r>
        <w:rPr>
          <w:rFonts w:ascii="Times New Roman"/>
          <w:b w:val="false"/>
          <w:i w:val="false"/>
          <w:color w:val="000000"/>
          <w:sz w:val="28"/>
        </w:rPr>
        <w:t>
      935. Егер қайталау құралында электронды құрылғы қолданылса, онда ол ЭКНАЖ-ға жататын эргономикалық принциптерге сәйкес жобалануы тиіс.</w:t>
      </w:r>
    </w:p>
    <w:bookmarkEnd w:id="1042"/>
    <w:bookmarkStart w:name="z631" w:id="1043"/>
    <w:p>
      <w:pPr>
        <w:spacing w:after="0"/>
        <w:ind w:left="0"/>
        <w:jc w:val="both"/>
      </w:pPr>
      <w:r>
        <w:rPr>
          <w:rFonts w:ascii="Times New Roman"/>
          <w:b w:val="false"/>
          <w:i w:val="false"/>
          <w:color w:val="000000"/>
          <w:sz w:val="28"/>
        </w:rPr>
        <w:t>
      936. Егер қайталау құралында электронды құрылғы қолданылса, онда:</w:t>
      </w:r>
    </w:p>
    <w:bookmarkEnd w:id="1043"/>
    <w:p>
      <w:pPr>
        <w:spacing w:after="0"/>
        <w:ind w:left="0"/>
        <w:jc w:val="both"/>
      </w:pPr>
      <w:r>
        <w:rPr>
          <w:rFonts w:ascii="Times New Roman"/>
          <w:b w:val="false"/>
          <w:i w:val="false"/>
          <w:color w:val="000000"/>
          <w:sz w:val="28"/>
        </w:rPr>
        <w:t>
      1) түстері және шартты белгілері ЭКНАЖ-дың түстері және шартты белгілеріне қоятын талаптарға сәйкес келеді;</w:t>
      </w:r>
    </w:p>
    <w:p>
      <w:pPr>
        <w:spacing w:after="0"/>
        <w:ind w:left="0"/>
        <w:jc w:val="both"/>
      </w:pPr>
      <w:r>
        <w:rPr>
          <w:rFonts w:ascii="Times New Roman"/>
          <w:b w:val="false"/>
          <w:i w:val="false"/>
          <w:color w:val="000000"/>
          <w:sz w:val="28"/>
        </w:rPr>
        <w:t>
      2) бейнеленетін картаның қарқынды көлемі 250x250 мм кем емес немесе 250 мм диаметрлі.</w:t>
      </w:r>
    </w:p>
    <w:bookmarkStart w:name="z632" w:id="1044"/>
    <w:p>
      <w:pPr>
        <w:spacing w:after="0"/>
        <w:ind w:left="0"/>
        <w:jc w:val="both"/>
      </w:pPr>
      <w:r>
        <w:rPr>
          <w:rFonts w:ascii="Times New Roman"/>
          <w:b w:val="false"/>
          <w:i w:val="false"/>
          <w:color w:val="000000"/>
          <w:sz w:val="28"/>
        </w:rPr>
        <w:t>
      937. Егер электронды құрылғы қолданылса, онда:</w:t>
      </w:r>
    </w:p>
    <w:bookmarkEnd w:id="1044"/>
    <w:p>
      <w:pPr>
        <w:spacing w:after="0"/>
        <w:ind w:left="0"/>
        <w:jc w:val="both"/>
      </w:pPr>
      <w:r>
        <w:rPr>
          <w:rFonts w:ascii="Times New Roman"/>
          <w:b w:val="false"/>
          <w:i w:val="false"/>
          <w:color w:val="000000"/>
          <w:sz w:val="28"/>
        </w:rPr>
        <w:t>
      1) қайталау құралының электр қорегі ЭКНАЖ-дан тәуелсіз;</w:t>
      </w:r>
    </w:p>
    <w:p>
      <w:pPr>
        <w:spacing w:after="0"/>
        <w:ind w:left="0"/>
        <w:jc w:val="both"/>
      </w:pPr>
      <w:r>
        <w:rPr>
          <w:rFonts w:ascii="Times New Roman"/>
          <w:b w:val="false"/>
          <w:i w:val="false"/>
          <w:color w:val="000000"/>
          <w:sz w:val="28"/>
        </w:rPr>
        <w:t>
      2) қоректендіру көздері Қағиданың осы тарауындағы ЭКНАЖ-ға қойылатын пайдалану-техникалық талаптарына сәйкес келеді.</w:t>
      </w:r>
    </w:p>
    <w:bookmarkStart w:name="z633" w:id="1045"/>
    <w:p>
      <w:pPr>
        <w:spacing w:after="0"/>
        <w:ind w:left="0"/>
        <w:jc w:val="both"/>
      </w:pPr>
      <w:r>
        <w:rPr>
          <w:rFonts w:ascii="Times New Roman"/>
          <w:b w:val="false"/>
          <w:i w:val="false"/>
          <w:color w:val="000000"/>
          <w:sz w:val="28"/>
        </w:rPr>
        <w:t>
      938. Егер қайталау құралында электронды құрылғы қолданылса, онда:</w:t>
      </w:r>
    </w:p>
    <w:bookmarkEnd w:id="1045"/>
    <w:p>
      <w:pPr>
        <w:spacing w:after="0"/>
        <w:ind w:left="0"/>
        <w:jc w:val="both"/>
      </w:pPr>
      <w:r>
        <w:rPr>
          <w:rFonts w:ascii="Times New Roman"/>
          <w:b w:val="false"/>
          <w:i w:val="false"/>
          <w:color w:val="000000"/>
          <w:sz w:val="28"/>
        </w:rPr>
        <w:t>
      1) кеменің орналасу орнын үздіксіз анықтау мүмкіндігін қамтамасыз ететін жүйелермен жанасуы тиіс;</w:t>
      </w:r>
    </w:p>
    <w:p>
      <w:pPr>
        <w:spacing w:after="0"/>
        <w:ind w:left="0"/>
        <w:jc w:val="both"/>
      </w:pPr>
      <w:r>
        <w:rPr>
          <w:rFonts w:ascii="Times New Roman"/>
          <w:b w:val="false"/>
          <w:i w:val="false"/>
          <w:color w:val="000000"/>
          <w:sz w:val="28"/>
        </w:rPr>
        <w:t>
      2) навигациялық датчиктерден кез-келген мәліметтерді қамтамасыз ететін кез-келген жабдықтың жұмысына кедергілер және ауытқулар келтірмеуі тиіс.</w:t>
      </w:r>
    </w:p>
    <w:bookmarkStart w:name="z634" w:id="1046"/>
    <w:p>
      <w:pPr>
        <w:spacing w:after="0"/>
        <w:ind w:left="0"/>
        <w:jc w:val="both"/>
      </w:pPr>
      <w:r>
        <w:rPr>
          <w:rFonts w:ascii="Times New Roman"/>
          <w:b w:val="false"/>
          <w:i w:val="false"/>
          <w:color w:val="000000"/>
          <w:sz w:val="28"/>
        </w:rPr>
        <w:t>
      939. Егер қайталау элементі ретінде ЭНК картографиялық ақпараттың белгіленген бөлігіне радиолакациялық көріністі салу қолданылса, онда радиолакациялық станция осы Қағиданың 48-тарауының §5 талаптарына жауап береді.</w:t>
      </w:r>
    </w:p>
    <w:bookmarkEnd w:id="1046"/>
    <w:bookmarkStart w:name="z635" w:id="1047"/>
    <w:p>
      <w:pPr>
        <w:spacing w:after="0"/>
        <w:ind w:left="0"/>
        <w:jc w:val="both"/>
      </w:pPr>
      <w:r>
        <w:rPr>
          <w:rFonts w:ascii="Times New Roman"/>
          <w:b w:val="false"/>
          <w:i w:val="false"/>
          <w:color w:val="000000"/>
          <w:sz w:val="28"/>
        </w:rPr>
        <w:t>
      940. Егер ЭКНАЖ жұмысының режимі растровты навигациялық карталарды бейнелеуге арналған растровты картографиялық жүйесінде қолданылатын болса, онда осы Қағиданың 848, 850, 857-860, 878, 888, 884, 886, 890, 891, 895, 896 және 898-тармақтарынан басқа, осы Қағиданың қосымша талаптары орындалады:</w:t>
      </w:r>
    </w:p>
    <w:bookmarkEnd w:id="1047"/>
    <w:p>
      <w:pPr>
        <w:spacing w:after="0"/>
        <w:ind w:left="0"/>
        <w:jc w:val="both"/>
      </w:pPr>
      <w:r>
        <w:rPr>
          <w:rFonts w:ascii="Times New Roman"/>
          <w:b w:val="false"/>
          <w:i w:val="false"/>
          <w:color w:val="000000"/>
          <w:sz w:val="28"/>
        </w:rPr>
        <w:t>
      1) РКС режимінде жұмыс істеу кезінде түзетілген карталардың тиісті жинағы кемеде және кеме жүргізушіге қол жетімді болады.</w:t>
      </w:r>
    </w:p>
    <w:p>
      <w:pPr>
        <w:spacing w:after="0"/>
        <w:ind w:left="0"/>
        <w:jc w:val="both"/>
      </w:pPr>
      <w:r>
        <w:rPr>
          <w:rFonts w:ascii="Times New Roman"/>
          <w:b w:val="false"/>
          <w:i w:val="false"/>
          <w:color w:val="000000"/>
          <w:sz w:val="28"/>
        </w:rPr>
        <w:t>
      Осы карталар жинағы кеме жүргізушіге жалпы навигация туралы ақпаратты ұсыну үшін топографияның, тереңдіктің, навигациялық қауіпті, теңіздердің навигациялық жабдықтарын, картаға салынған маршруттар, кемелердің белгіленген жолдарының ерекшеліктерін жеткілікті бейнелейтін масштабты болуы қажет.</w:t>
      </w:r>
    </w:p>
    <w:p>
      <w:pPr>
        <w:spacing w:after="0"/>
        <w:ind w:left="0"/>
        <w:jc w:val="both"/>
      </w:pPr>
      <w:r>
        <w:rPr>
          <w:rFonts w:ascii="Times New Roman"/>
          <w:b w:val="false"/>
          <w:i w:val="false"/>
          <w:color w:val="000000"/>
          <w:sz w:val="28"/>
        </w:rPr>
        <w:t>
      Қағаз карталардың тиісті жинағы кеме бағыты бойынша жатқан аудандарды көру мүмкіндігін қамтамасыз етеді;</w:t>
      </w:r>
    </w:p>
    <w:p>
      <w:pPr>
        <w:spacing w:after="0"/>
        <w:ind w:left="0"/>
        <w:jc w:val="both"/>
      </w:pPr>
      <w:r>
        <w:rPr>
          <w:rFonts w:ascii="Times New Roman"/>
          <w:b w:val="false"/>
          <w:i w:val="false"/>
          <w:color w:val="000000"/>
          <w:sz w:val="28"/>
        </w:rPr>
        <w:t>
      2) РКС қолданылатын растровты навигациялық карталар (РНК) соңғы баспада Қазақстан Республикасының Үкіметімен немесе оның тапсырмасы бойынша гидрографиялық қызметпен шығарылуы және МГО стандарттарына сәйкес болуы тиіс. 1984 (WGS-84) немесе РЕ-90 (ПЗ-90)жылғы Бүкіл әлемдік геодезиялық координаттар жүйесі негізінде жасалмаған РНК, РНК (СРНК) жүйесінің мәліметтерімен дұрыс үйлестіру үшін обсервацияланған орналасу орнының координаттарына түзетулер енгізуді қамтамасыз ететін қосымша мәліметтер болады;</w:t>
      </w:r>
    </w:p>
    <w:p>
      <w:pPr>
        <w:spacing w:after="0"/>
        <w:ind w:left="0"/>
        <w:jc w:val="both"/>
      </w:pPr>
      <w:r>
        <w:rPr>
          <w:rFonts w:ascii="Times New Roman"/>
          <w:b w:val="false"/>
          <w:i w:val="false"/>
          <w:color w:val="000000"/>
          <w:sz w:val="28"/>
        </w:rPr>
        <w:t>
      3) СРНК құрамы ЭНК алынбаған белгіленген өту бөлігі үшін адекватты және түзетілген болуы қажет;</w:t>
      </w:r>
    </w:p>
    <w:p>
      <w:pPr>
        <w:spacing w:after="0"/>
        <w:ind w:left="0"/>
        <w:jc w:val="both"/>
      </w:pPr>
      <w:r>
        <w:rPr>
          <w:rFonts w:ascii="Times New Roman"/>
          <w:b w:val="false"/>
          <w:i w:val="false"/>
          <w:color w:val="000000"/>
          <w:sz w:val="28"/>
        </w:rPr>
        <w:t>
      4) РНК құрамын өзгерту мүмкіндігі жойылады;</w:t>
      </w:r>
    </w:p>
    <w:p>
      <w:pPr>
        <w:spacing w:after="0"/>
        <w:ind w:left="0"/>
        <w:jc w:val="both"/>
      </w:pPr>
      <w:r>
        <w:rPr>
          <w:rFonts w:ascii="Times New Roman"/>
          <w:b w:val="false"/>
          <w:i w:val="false"/>
          <w:color w:val="000000"/>
          <w:sz w:val="28"/>
        </w:rPr>
        <w:t>
      5) РКС СРНК барлық геодезиялық ақпаратын бейнелеуді қамтамасыз етеді;</w:t>
      </w:r>
    </w:p>
    <w:p>
      <w:pPr>
        <w:spacing w:after="0"/>
        <w:ind w:left="0"/>
        <w:jc w:val="both"/>
      </w:pPr>
      <w:r>
        <w:rPr>
          <w:rFonts w:ascii="Times New Roman"/>
          <w:b w:val="false"/>
          <w:i w:val="false"/>
          <w:color w:val="000000"/>
          <w:sz w:val="28"/>
        </w:rPr>
        <w:t>
      6) алдын ала және орындаушы аралық процесінде бейнеленетін СРНК ақпараты екі санатқа бөлінеді:</w:t>
      </w:r>
    </w:p>
    <w:p>
      <w:pPr>
        <w:spacing w:after="0"/>
        <w:ind w:left="0"/>
        <w:jc w:val="both"/>
      </w:pPr>
      <w:r>
        <w:rPr>
          <w:rFonts w:ascii="Times New Roman"/>
          <w:b w:val="false"/>
          <w:i w:val="false"/>
          <w:color w:val="000000"/>
          <w:sz w:val="28"/>
        </w:rPr>
        <w:t>
      карта масштабын, оның бейнесінің масштабын, геодезиялық карталардың жүйесін, тереңдік және биіктікті өлшеу бірліктерін қоса, РНК және оның түзетулерінен тұратын РКС стандартты бейнесі; және</w:t>
      </w:r>
    </w:p>
    <w:p>
      <w:pPr>
        <w:spacing w:after="0"/>
        <w:ind w:left="0"/>
        <w:jc w:val="both"/>
      </w:pPr>
      <w:r>
        <w:rPr>
          <w:rFonts w:ascii="Times New Roman"/>
          <w:b w:val="false"/>
          <w:i w:val="false"/>
          <w:color w:val="000000"/>
          <w:sz w:val="28"/>
        </w:rPr>
        <w:t>
      кеме жүргізушінің ескертуі сияқты кез келген басқа ақпаратты;</w:t>
      </w:r>
    </w:p>
    <w:p>
      <w:pPr>
        <w:spacing w:after="0"/>
        <w:ind w:left="0"/>
        <w:jc w:val="both"/>
      </w:pPr>
      <w:r>
        <w:rPr>
          <w:rFonts w:ascii="Times New Roman"/>
          <w:b w:val="false"/>
          <w:i w:val="false"/>
          <w:color w:val="000000"/>
          <w:sz w:val="28"/>
        </w:rPr>
        <w:t>
      7) РНК деректеріне қосымша ақпаратты жазу немесе жою (кеме жүргізушінің ескертпесі, РКС бейнесіне ескерту сияқты) жеңіл тәсілмен орындалады. РНК-дан қандай-да бір ақпаратты жою мүмкіндігі жойылады;</w:t>
      </w:r>
    </w:p>
    <w:p>
      <w:pPr>
        <w:spacing w:after="0"/>
        <w:ind w:left="0"/>
        <w:jc w:val="both"/>
      </w:pPr>
      <w:r>
        <w:rPr>
          <w:rFonts w:ascii="Times New Roman"/>
          <w:b w:val="false"/>
          <w:i w:val="false"/>
          <w:color w:val="000000"/>
          <w:sz w:val="28"/>
        </w:rPr>
        <w:t>
      8) ЭКНАЖ жабдығы жұмысының индикациясы әрқашан РКС режимінде болуы қажет;</w:t>
      </w:r>
    </w:p>
    <w:p>
      <w:pPr>
        <w:spacing w:after="0"/>
        <w:ind w:left="0"/>
        <w:jc w:val="both"/>
      </w:pPr>
      <w:r>
        <w:rPr>
          <w:rFonts w:ascii="Times New Roman"/>
          <w:b w:val="false"/>
          <w:i w:val="false"/>
          <w:color w:val="000000"/>
          <w:sz w:val="28"/>
        </w:rPr>
        <w:t>
      9) СРНК бейнесі "солтүстікке" деген әдеттегі карта сияқты бағытталуы қамтамасыз етіледі;</w:t>
      </w:r>
    </w:p>
    <w:p>
      <w:pPr>
        <w:spacing w:after="0"/>
        <w:ind w:left="0"/>
        <w:jc w:val="both"/>
      </w:pPr>
      <w:r>
        <w:rPr>
          <w:rFonts w:ascii="Times New Roman"/>
          <w:b w:val="false"/>
          <w:i w:val="false"/>
          <w:color w:val="000000"/>
          <w:sz w:val="28"/>
        </w:rPr>
        <w:t>
      10) СРНК ақпаратын көрсету үшін МГО ұсынылған түстер және белгілер қолданылады;</w:t>
      </w:r>
    </w:p>
    <w:p>
      <w:pPr>
        <w:spacing w:after="0"/>
        <w:ind w:left="0"/>
        <w:jc w:val="both"/>
      </w:pPr>
      <w:r>
        <w:rPr>
          <w:rFonts w:ascii="Times New Roman"/>
          <w:b w:val="false"/>
          <w:i w:val="false"/>
          <w:color w:val="000000"/>
          <w:sz w:val="28"/>
        </w:rPr>
        <w:t>
      11) РКС картаның көрсетілетін шекараларынан аса орналасқан картаның ескертулері оңай және тез көрсету мүмкіндігі болады;</w:t>
      </w:r>
    </w:p>
    <w:p>
      <w:pPr>
        <w:spacing w:after="0"/>
        <w:ind w:left="0"/>
        <w:jc w:val="both"/>
      </w:pPr>
      <w:r>
        <w:rPr>
          <w:rFonts w:ascii="Times New Roman"/>
          <w:b w:val="false"/>
          <w:i w:val="false"/>
          <w:color w:val="000000"/>
          <w:sz w:val="28"/>
        </w:rPr>
        <w:t>
      12) кеме жүргізушіде авариялық сигнал беруді іске қосылуына келтіретін нүктелерді, сызықтарды және аудандарды жүргізу мүмкіндігі болуы тиіс. Осы объектілерді көрсету СРНК ақпаратына кедергі болмауы және СРНК ақпараты түрінде нақты белгіленуі қажет;</w:t>
      </w:r>
    </w:p>
    <w:p>
      <w:pPr>
        <w:spacing w:after="0"/>
        <w:ind w:left="0"/>
        <w:jc w:val="both"/>
      </w:pPr>
      <w:r>
        <w:rPr>
          <w:rFonts w:ascii="Times New Roman"/>
          <w:b w:val="false"/>
          <w:i w:val="false"/>
          <w:color w:val="000000"/>
          <w:sz w:val="28"/>
        </w:rPr>
        <w:t>
      13) орындауыш аралықты орындау кезінде кеменің орналасу орнын алмайтын басқа аудандардың ақпаратын көрсету құралында бейнелеу мүмкіндігі қамтамасыз етілуі тиіс (мысалы, бағыт бойынша алда жатқан аудандарды көру үшін). Егер көрсетілген әрекеттер орындауыш аралықтар орындалып жатқан көрсету құралында жүргізілсе, онда олар осы Қағиданың 894-тармағында көрсетілген орындауыш аралықтарды автоматты түрде орындау процестерін үзбеу қажет. Кеме жүргізушінің бір әрекетімен ғана орындалуы тиіс өз кемесі орналасқан аудан көрінісіне дереу ауысу мүмкіндігі көзделеді;</w:t>
      </w:r>
    </w:p>
    <w:p>
      <w:pPr>
        <w:spacing w:after="0"/>
        <w:ind w:left="0"/>
        <w:jc w:val="both"/>
      </w:pPr>
      <w:r>
        <w:rPr>
          <w:rFonts w:ascii="Times New Roman"/>
          <w:b w:val="false"/>
          <w:i w:val="false"/>
          <w:color w:val="000000"/>
          <w:sz w:val="28"/>
        </w:rPr>
        <w:t>
      14) РКС WGS-84 немесе РЕ-90 (ПЗ-90) геодезиялық координаттар жүйесінде ұсынылған обсервацияланған координаттардың ғана қосылуын қамтамасыз етуі тиіс. Егер координаттар осы жүйелердің бірінде көрсетілмесе РКС сақтандырғыш сигнал беруі тиіс. Егер бейнеленетін ШТА WGS-84 немесе РЕ-90 (ПЗ-90) координаттар жүйесінде ұсыныла алмаса, онда ол тұрақты индикациямен ілеседі;</w:t>
      </w:r>
    </w:p>
    <w:p>
      <w:pPr>
        <w:spacing w:after="0"/>
        <w:ind w:left="0"/>
        <w:jc w:val="both"/>
      </w:pPr>
      <w:r>
        <w:rPr>
          <w:rFonts w:ascii="Times New Roman"/>
          <w:b w:val="false"/>
          <w:i w:val="false"/>
          <w:color w:val="000000"/>
          <w:sz w:val="28"/>
        </w:rPr>
        <w:t>
      15) РКС кеме жүргізушінің СРНК ны кеменің орналасу орнының мәліметтерімен қолмен келісуді қамтамасыз етеді;</w:t>
      </w:r>
    </w:p>
    <w:p>
      <w:pPr>
        <w:spacing w:after="0"/>
        <w:ind w:left="0"/>
        <w:jc w:val="both"/>
      </w:pPr>
      <w:r>
        <w:rPr>
          <w:rFonts w:ascii="Times New Roman"/>
          <w:b w:val="false"/>
          <w:i w:val="false"/>
          <w:color w:val="000000"/>
          <w:sz w:val="28"/>
        </w:rPr>
        <w:t>
      16) Кеменің кеме жүргізушімен бөлінген ауданның белгіленген уақытта немесе белгіленген қашықтықтағы нүктеге, сызыққа немесе шекараға жақындаған кезінде авариялық сигнал берудің сигналы іске қосылу мүмкіндігі қамтамасыз етіледі;</w:t>
      </w:r>
    </w:p>
    <w:p>
      <w:pPr>
        <w:spacing w:after="0"/>
        <w:ind w:left="0"/>
        <w:jc w:val="both"/>
      </w:pPr>
      <w:r>
        <w:rPr>
          <w:rFonts w:ascii="Times New Roman"/>
          <w:b w:val="false"/>
          <w:i w:val="false"/>
          <w:color w:val="000000"/>
          <w:sz w:val="28"/>
        </w:rPr>
        <w:t>
      17) РКС пайдаланылатын картаның координаттарының геодезиялық жүйесін WGS-84 геодезиялық координаттар жүйесіне және керісінше түрлендіруді қамтамасыз етеді.</w:t>
      </w:r>
    </w:p>
    <w:p>
      <w:pPr>
        <w:spacing w:after="0"/>
        <w:ind w:left="0"/>
        <w:jc w:val="both"/>
      </w:pPr>
      <w:r>
        <w:rPr>
          <w:rFonts w:ascii="Times New Roman"/>
          <w:b w:val="false"/>
          <w:i w:val="false"/>
          <w:color w:val="000000"/>
          <w:sz w:val="28"/>
        </w:rPr>
        <w:t xml:space="preserve">
      18) РКС талаптары ең аз көлемде осы Қағидаға </w:t>
      </w:r>
      <w:r>
        <w:rPr>
          <w:rFonts w:ascii="Times New Roman"/>
          <w:b w:val="false"/>
          <w:i w:val="false"/>
          <w:color w:val="000000"/>
          <w:sz w:val="28"/>
        </w:rPr>
        <w:t xml:space="preserve"> 71-қосымшада</w:t>
      </w:r>
      <w:r>
        <w:rPr>
          <w:rFonts w:ascii="Times New Roman"/>
          <w:b w:val="false"/>
          <w:i w:val="false"/>
          <w:color w:val="000000"/>
          <w:sz w:val="28"/>
        </w:rPr>
        <w:t xml:space="preserve"> көрсетілген ұсынылатын ақпаратқа немесе жабдықтың бұзылуына қатысты авариялық сигнал берудің сигналын беруді немесе индикацияны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Теңіз аудандары және оларда Кеме қатынасы</w:t>
      </w:r>
      <w:r>
        <w:br/>
      </w:r>
      <w:r>
        <w:rPr>
          <w:rFonts w:ascii="Times New Roman"/>
          <w:b/>
          <w:i w:val="false"/>
          <w:color w:val="000000"/>
        </w:rPr>
        <w:t>тіркелімінің сыныбымен жүзу шарттары</w:t>
      </w:r>
    </w:p>
    <w:bookmarkStart w:name="z638" w:id="1048"/>
    <w:p>
      <w:pPr>
        <w:spacing w:after="0"/>
        <w:ind w:left="0"/>
        <w:jc w:val="both"/>
      </w:pPr>
      <w:r>
        <w:rPr>
          <w:rFonts w:ascii="Times New Roman"/>
          <w:b w:val="false"/>
          <w:i w:val="false"/>
          <w:color w:val="000000"/>
          <w:sz w:val="28"/>
        </w:rPr>
        <w:t>
      1. Осы қосымшада жүзу шарттары деп жүзу ауданы, пайдалану шегі пайдалану мерзімі және толқынның 3%-дық қамсыздандыруы рұқсат етілген кемелер үшін белгілеу түсіндіріледі.</w:t>
      </w:r>
    </w:p>
    <w:bookmarkEnd w:id="1048"/>
    <w:bookmarkStart w:name="z639" w:id="1049"/>
    <w:p>
      <w:pPr>
        <w:spacing w:after="0"/>
        <w:ind w:left="0"/>
        <w:jc w:val="both"/>
      </w:pPr>
      <w:r>
        <w:rPr>
          <w:rFonts w:ascii="Times New Roman"/>
          <w:b w:val="false"/>
          <w:i w:val="false"/>
          <w:color w:val="000000"/>
          <w:sz w:val="28"/>
        </w:rPr>
        <w:t xml:space="preserve">
      2. Теңіз аудандарында үнемі пайдалануға олардың сыныбына сәйкес осы Қағидаға </w:t>
      </w:r>
      <w:r>
        <w:rPr>
          <w:rFonts w:ascii="Times New Roman"/>
          <w:b w:val="false"/>
          <w:i w:val="false"/>
          <w:color w:val="000000"/>
          <w:sz w:val="28"/>
        </w:rPr>
        <w:t xml:space="preserve"> 1</w:t>
      </w:r>
      <w:r>
        <w:rPr>
          <w:rFonts w:ascii="Times New Roman"/>
          <w:b w:val="false"/>
          <w:i w:val="false"/>
          <w:color w:val="000000"/>
          <w:sz w:val="28"/>
        </w:rPr>
        <w:t xml:space="preserve"> – </w:t>
      </w:r>
      <w:r>
        <w:rPr>
          <w:rFonts w:ascii="Times New Roman"/>
          <w:b w:val="false"/>
          <w:i w:val="false"/>
          <w:color w:val="000000"/>
          <w:sz w:val="28"/>
        </w:rPr>
        <w:t xml:space="preserve"> 3-қосымшаларда</w:t>
      </w:r>
      <w:r>
        <w:rPr>
          <w:rFonts w:ascii="Times New Roman"/>
          <w:b w:val="false"/>
          <w:i w:val="false"/>
          <w:color w:val="000000"/>
          <w:sz w:val="28"/>
        </w:rPr>
        <w:t xml:space="preserve"> келтірілген шектеулерде өздігінен жүретін жүкке арналған, өздігінен жүрмейтін сүйреуші, сүйрегіштер және өздігінен жүретін су ығыстырушы кемелерге рұқсат етіледі.</w:t>
      </w:r>
    </w:p>
    <w:bookmarkEnd w:id="1049"/>
    <w:bookmarkStart w:name="z640" w:id="1050"/>
    <w:p>
      <w:pPr>
        <w:spacing w:after="0"/>
        <w:ind w:left="0"/>
        <w:jc w:val="both"/>
      </w:pPr>
      <w:r>
        <w:rPr>
          <w:rFonts w:ascii="Times New Roman"/>
          <w:b w:val="false"/>
          <w:i w:val="false"/>
          <w:color w:val="000000"/>
          <w:sz w:val="28"/>
        </w:rPr>
        <w:t>
      3. Жүзу шарты, өзінің міндеті бойынша қолданбайтын Сүйрегіштердің және мұзжарғыштардың, сондай-ақ өздігінен жүрмейтін техникалық флот кемелерінің және СДПП жүзу шарттары Кеме қатынасы тіркелімінің келісімімен анықталады.</w:t>
      </w:r>
    </w:p>
    <w:bookmarkEnd w:id="1050"/>
    <w:bookmarkStart w:name="z641" w:id="1051"/>
    <w:p>
      <w:pPr>
        <w:spacing w:after="0"/>
        <w:ind w:left="0"/>
        <w:jc w:val="both"/>
      </w:pPr>
      <w:r>
        <w:rPr>
          <w:rFonts w:ascii="Times New Roman"/>
          <w:b w:val="false"/>
          <w:i w:val="false"/>
          <w:color w:val="000000"/>
          <w:sz w:val="28"/>
        </w:rPr>
        <w:t>
      4. Сынып формуласында толқын биіктігінің мәні рұқсат етілген кемелердің жүзу шарты негізгі символға тиісті нормативтен айрықшаланатын болса, Кеме қатынасының тіркелімімен келісілген әдістеме бойынша анықталады.</w:t>
      </w:r>
    </w:p>
    <w:bookmarkEnd w:id="1051"/>
    <w:bookmarkStart w:name="z642" w:id="1052"/>
    <w:p>
      <w:pPr>
        <w:spacing w:after="0"/>
        <w:ind w:left="0"/>
        <w:jc w:val="both"/>
      </w:pPr>
      <w:r>
        <w:rPr>
          <w:rFonts w:ascii="Times New Roman"/>
          <w:b w:val="false"/>
          <w:i w:val="false"/>
          <w:color w:val="000000"/>
          <w:sz w:val="28"/>
        </w:rPr>
        <w:t xml:space="preserve">
      5. Осы Қағидаға </w:t>
      </w:r>
      <w:r>
        <w:rPr>
          <w:rFonts w:ascii="Times New Roman"/>
          <w:b w:val="false"/>
          <w:i w:val="false"/>
          <w:color w:val="000000"/>
          <w:sz w:val="28"/>
        </w:rPr>
        <w:t xml:space="preserve"> 1</w:t>
      </w:r>
      <w:r>
        <w:rPr>
          <w:rFonts w:ascii="Times New Roman"/>
          <w:b w:val="false"/>
          <w:i w:val="false"/>
          <w:color w:val="000000"/>
          <w:sz w:val="28"/>
        </w:rPr>
        <w:t xml:space="preserve"> – </w:t>
      </w:r>
      <w:r>
        <w:rPr>
          <w:rFonts w:ascii="Times New Roman"/>
          <w:b w:val="false"/>
          <w:i w:val="false"/>
          <w:color w:val="000000"/>
          <w:sz w:val="28"/>
        </w:rPr>
        <w:t xml:space="preserve"> 3-қосымшаларда</w:t>
      </w:r>
      <w:r>
        <w:rPr>
          <w:rFonts w:ascii="Times New Roman"/>
          <w:b w:val="false"/>
          <w:i w:val="false"/>
          <w:color w:val="000000"/>
          <w:sz w:val="28"/>
        </w:rPr>
        <w:t xml:space="preserve"> көрсетілген шарттарда жолаушылар кемесінің жүзуі кезінде, жел және ауа райындағы толқын биіктігінің жылдамдығы бойынша "Жолаушылар кемесінің теңізде жүзу шарттары" бойынша белгіленген шектеулер орындалады.</w:t>
      </w:r>
    </w:p>
    <w:bookmarkEnd w:id="1052"/>
    <w:bookmarkStart w:name="z643" w:id="1053"/>
    <w:p>
      <w:pPr>
        <w:spacing w:after="0"/>
        <w:ind w:left="0"/>
        <w:jc w:val="both"/>
      </w:pPr>
      <w:r>
        <w:rPr>
          <w:rFonts w:ascii="Times New Roman"/>
          <w:b w:val="false"/>
          <w:i w:val="false"/>
          <w:color w:val="000000"/>
          <w:sz w:val="28"/>
        </w:rPr>
        <w:t>
      6. Осы Қағидаға 1 – 3-қосымшаларда келесі белгілер қабылданған:</w:t>
      </w:r>
    </w:p>
    <w:bookmarkEnd w:id="1053"/>
    <w:p>
      <w:pPr>
        <w:spacing w:after="0"/>
        <w:ind w:left="0"/>
        <w:jc w:val="both"/>
      </w:pPr>
      <w:r>
        <w:rPr>
          <w:rFonts w:ascii="Times New Roman"/>
          <w:b w:val="false"/>
          <w:i w:val="false"/>
          <w:color w:val="000000"/>
          <w:sz w:val="28"/>
        </w:rPr>
        <w:t>
      1) ЖК – тек өздігінен жүретін жүк кемелері үшін;</w:t>
      </w:r>
    </w:p>
    <w:p>
      <w:pPr>
        <w:spacing w:after="0"/>
        <w:ind w:left="0"/>
        <w:jc w:val="both"/>
      </w:pPr>
      <w:r>
        <w:rPr>
          <w:rFonts w:ascii="Times New Roman"/>
          <w:b w:val="false"/>
          <w:i w:val="false"/>
          <w:color w:val="000000"/>
          <w:sz w:val="28"/>
        </w:rPr>
        <w:t>
      2) ӨБ – өздігінен жүрмейтін жүк және сүйрегіштерден басқа;</w:t>
      </w:r>
    </w:p>
    <w:p>
      <w:pPr>
        <w:spacing w:after="0"/>
        <w:ind w:left="0"/>
        <w:jc w:val="both"/>
      </w:pPr>
      <w:r>
        <w:rPr>
          <w:rFonts w:ascii="Times New Roman"/>
          <w:b w:val="false"/>
          <w:i w:val="false"/>
          <w:color w:val="000000"/>
          <w:sz w:val="28"/>
        </w:rPr>
        <w:t>
      3) ЖБ – өздігінен жүретін су ығыстырушы жолаушылар кемесінен басқа;</w:t>
      </w:r>
    </w:p>
    <w:p>
      <w:pPr>
        <w:spacing w:after="0"/>
        <w:ind w:left="0"/>
        <w:jc w:val="both"/>
      </w:pPr>
      <w:r>
        <w:rPr>
          <w:rFonts w:ascii="Times New Roman"/>
          <w:b w:val="false"/>
          <w:i w:val="false"/>
          <w:color w:val="000000"/>
          <w:sz w:val="28"/>
        </w:rPr>
        <w:t>
      4) ӨС - өздігінен жүрмейтін жүкке арналған сүйретілетін кемелер және сүйрегіштер.</w:t>
      </w:r>
    </w:p>
    <w:bookmarkStart w:name="z644" w:id="1054"/>
    <w:p>
      <w:pPr>
        <w:spacing w:after="0"/>
        <w:ind w:left="0"/>
        <w:jc w:val="both"/>
      </w:pPr>
      <w:r>
        <w:rPr>
          <w:rFonts w:ascii="Times New Roman"/>
          <w:b w:val="false"/>
          <w:i w:val="false"/>
          <w:color w:val="000000"/>
          <w:sz w:val="28"/>
        </w:rPr>
        <w:t>
      7. "М-СП" сыныптың кемелері "М-ПР" және "О-ПР" сыныпты кемелерді пайдалануға арналған аудандарда пайдалануға болады, "М-ПР" сыныпты кемелер - "О-ПР" сыныптағы кемелерді пайдалануға арналған ауданда.</w:t>
      </w:r>
    </w:p>
    <w:bookmarkEnd w:id="1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қағидасының</w:t>
            </w:r>
            <w:r>
              <w:br/>
            </w:r>
            <w:r>
              <w:rPr>
                <w:rFonts w:ascii="Times New Roman"/>
                <w:b w:val="false"/>
                <w:i w:val="false"/>
                <w:color w:val="000000"/>
                <w:sz w:val="20"/>
              </w:rPr>
              <w:t>1-қосымшасына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Теңіз аудандары және "М-СП сыныпты кемелердің жүзу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84"/>
        <w:gridCol w:w="6950"/>
        <w:gridCol w:w="2769"/>
        <w:gridCol w:w="546"/>
        <w:gridCol w:w="858"/>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атауы</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ауданының географиялық шекарасы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биіктігі бойынша қосымша шектеулер </w:t>
            </w:r>
            <w:r>
              <w:rPr>
                <w:rFonts w:ascii="Times New Roman"/>
                <w:b w:val="false"/>
                <w:i/>
                <w:color w:val="000000"/>
                <w:sz w:val="20"/>
              </w:rPr>
              <w:t>h</w:t>
            </w:r>
            <w:r>
              <w:rPr>
                <w:rFonts w:ascii="Times New Roman"/>
                <w:b w:val="false"/>
                <w:i w:val="false"/>
                <w:color w:val="000000"/>
                <w:vertAlign w:val="subscript"/>
              </w:rPr>
              <w:t>3%,</w:t>
            </w:r>
            <w:r>
              <w:rPr>
                <w:rFonts w:ascii="Times New Roman"/>
                <w:b w:val="false"/>
                <w:i w:val="false"/>
                <w:color w:val="000000"/>
                <w:sz w:val="20"/>
              </w:rPr>
              <w:t xml:space="preserve"> 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мерзімі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Кемелердің типі бойынша шектеу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44</w:t>
            </w:r>
            <w:r>
              <w:rPr>
                <w:rFonts w:ascii="Times New Roman"/>
                <w:b w:val="false"/>
                <w:i w:val="false"/>
                <w:color w:val="000000"/>
                <w:vertAlign w:val="superscript"/>
              </w:rPr>
              <w:t>0</w:t>
            </w:r>
            <w:r>
              <w:rPr>
                <w:rFonts w:ascii="Times New Roman"/>
                <w:b w:val="false"/>
                <w:i w:val="false"/>
                <w:color w:val="000000"/>
                <w:sz w:val="20"/>
              </w:rPr>
              <w:t>30' с.ш.;</w:t>
            </w:r>
          </w:p>
          <w:p>
            <w:pPr>
              <w:spacing w:after="20"/>
              <w:ind w:left="20"/>
              <w:jc w:val="both"/>
            </w:pPr>
            <w:r>
              <w:rPr>
                <w:rFonts w:ascii="Times New Roman"/>
                <w:b w:val="false"/>
                <w:i w:val="false"/>
                <w:color w:val="000000"/>
                <w:sz w:val="20"/>
              </w:rPr>
              <w:t>
Оңтүстік параллелдер 44</w:t>
            </w:r>
            <w:r>
              <w:rPr>
                <w:rFonts w:ascii="Times New Roman"/>
                <w:b w:val="false"/>
                <w:i w:val="false"/>
                <w:color w:val="000000"/>
                <w:vertAlign w:val="superscript"/>
              </w:rPr>
              <w:t>0</w:t>
            </w:r>
            <w:r>
              <w:rPr>
                <w:rFonts w:ascii="Times New Roman"/>
                <w:b w:val="false"/>
                <w:i w:val="false"/>
                <w:color w:val="000000"/>
                <w:sz w:val="20"/>
              </w:rPr>
              <w:t xml:space="preserve">30' с.ш. 20-мильдік Ералиево портқа дейінгі жағалау бойындағы жиектегі зона және Махачкала портына дейінгі батыс жиек бойымен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Наурыз-қараша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Түрікменбашы (п. Бекдаш) порты ауданындағы теңіздің қиылысы – п.Баку</w:t>
            </w:r>
          </w:p>
          <w:p>
            <w:pPr>
              <w:spacing w:after="20"/>
              <w:ind w:left="20"/>
              <w:jc w:val="both"/>
            </w:pPr>
            <w:r>
              <w:rPr>
                <w:rFonts w:ascii="Times New Roman"/>
                <w:b w:val="false"/>
                <w:i w:val="false"/>
                <w:color w:val="000000"/>
                <w:sz w:val="20"/>
              </w:rPr>
              <w:t>
п.Бакуден бастап п. Энзелиге дейін және п. Ералиево бастап п. Түрікменбашы (п. Бекдаш) дейінгі 20-мильдік жағалаулық зона бойы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Наурыз-қараша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қағидасының</w:t>
            </w:r>
            <w:r>
              <w:br/>
            </w:r>
            <w:r>
              <w:rPr>
                <w:rFonts w:ascii="Times New Roman"/>
                <w:b w:val="false"/>
                <w:i w:val="false"/>
                <w:color w:val="000000"/>
                <w:sz w:val="20"/>
              </w:rPr>
              <w:t>1-қосымшасына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Теңіз аудандары және "М-ПР 2,5" сыныпты кемелердің жүзу</w:t>
      </w:r>
      <w:r>
        <w:br/>
      </w:r>
      <w:r>
        <w:rPr>
          <w:rFonts w:ascii="Times New Roman"/>
          <w:b/>
          <w:i w:val="false"/>
          <w:color w:val="000000"/>
        </w:rPr>
        <w:t>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701"/>
        <w:gridCol w:w="4581"/>
        <w:gridCol w:w="4013"/>
        <w:gridCol w:w="791"/>
        <w:gridCol w:w="1243"/>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атауы</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ауданының географиялық шекарасы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биіктігі бойынша қосымша шектеулер </w:t>
            </w:r>
            <w:r>
              <w:rPr>
                <w:rFonts w:ascii="Times New Roman"/>
                <w:b w:val="false"/>
                <w:i/>
                <w:color w:val="000000"/>
                <w:sz w:val="20"/>
              </w:rPr>
              <w:t>h</w:t>
            </w:r>
            <w:r>
              <w:rPr>
                <w:rFonts w:ascii="Times New Roman"/>
                <w:b w:val="false"/>
                <w:i w:val="false"/>
                <w:color w:val="000000"/>
                <w:vertAlign w:val="subscript"/>
              </w:rPr>
              <w:t>3%,</w:t>
            </w:r>
            <w:r>
              <w:rPr>
                <w:rFonts w:ascii="Times New Roman"/>
                <w:b w:val="false"/>
                <w:i w:val="false"/>
                <w:color w:val="000000"/>
                <w:sz w:val="20"/>
              </w:rPr>
              <w:t xml:space="preserve"> 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маусымы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типі бойынша шектеулер</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параллелдер 44</w:t>
            </w:r>
            <w:r>
              <w:rPr>
                <w:rFonts w:ascii="Times New Roman"/>
                <w:b w:val="false"/>
                <w:i w:val="false"/>
                <w:color w:val="000000"/>
                <w:vertAlign w:val="superscript"/>
              </w:rPr>
              <w:t>0</w:t>
            </w:r>
            <w:r>
              <w:rPr>
                <w:rFonts w:ascii="Times New Roman"/>
                <w:b w:val="false"/>
                <w:i w:val="false"/>
                <w:color w:val="000000"/>
                <w:sz w:val="20"/>
              </w:rPr>
              <w:t>30' с.ш.</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биіктігі бойынша қосымша шеутелуер </w:t>
            </w:r>
            <w:r>
              <w:rPr>
                <w:rFonts w:ascii="Times New Roman"/>
                <w:b w:val="false"/>
                <w:i/>
                <w:color w:val="000000"/>
                <w:sz w:val="20"/>
              </w:rPr>
              <w:t>h</w:t>
            </w:r>
            <w:r>
              <w:rPr>
                <w:rFonts w:ascii="Times New Roman"/>
                <w:b w:val="false"/>
                <w:i w:val="false"/>
                <w:color w:val="000000"/>
                <w:vertAlign w:val="subscript"/>
              </w:rPr>
              <w:t>3%,</w:t>
            </w:r>
            <w:r>
              <w:rPr>
                <w:rFonts w:ascii="Times New Roman"/>
                <w:b w:val="false"/>
                <w:i w:val="false"/>
                <w:color w:val="000000"/>
                <w:sz w:val="20"/>
              </w:rPr>
              <w:t xml:space="preserve"> м</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Наурыз-қараша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қағидасының</w:t>
            </w:r>
            <w:r>
              <w:br/>
            </w:r>
            <w:r>
              <w:rPr>
                <w:rFonts w:ascii="Times New Roman"/>
                <w:b w:val="false"/>
                <w:i w:val="false"/>
                <w:color w:val="000000"/>
                <w:sz w:val="20"/>
              </w:rPr>
              <w:t>1-қосымшасына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Теңіз аудандары және "О-ПР 2,0" сыныпты кемелердің</w:t>
      </w:r>
      <w:r>
        <w:br/>
      </w:r>
      <w:r>
        <w:rPr>
          <w:rFonts w:ascii="Times New Roman"/>
          <w:b/>
          <w:i w:val="false"/>
          <w:color w:val="000000"/>
        </w:rPr>
        <w:t>жүзу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275"/>
        <w:gridCol w:w="8004"/>
        <w:gridCol w:w="1576"/>
        <w:gridCol w:w="1576"/>
        <w:gridCol w:w="488"/>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атауы</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ауданының географиялық шекарасы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биіктігі бойынша қосымша шектеулер </w:t>
            </w:r>
            <w:r>
              <w:rPr>
                <w:rFonts w:ascii="Times New Roman"/>
                <w:b w:val="false"/>
                <w:i/>
                <w:color w:val="000000"/>
                <w:sz w:val="20"/>
              </w:rPr>
              <w:t>h</w:t>
            </w:r>
            <w:r>
              <w:rPr>
                <w:rFonts w:ascii="Times New Roman"/>
                <w:b w:val="false"/>
                <w:i w:val="false"/>
                <w:color w:val="000000"/>
                <w:vertAlign w:val="subscript"/>
              </w:rPr>
              <w:t>3%,</w:t>
            </w:r>
            <w:r>
              <w:rPr>
                <w:rFonts w:ascii="Times New Roman"/>
                <w:b w:val="false"/>
                <w:i w:val="false"/>
                <w:color w:val="000000"/>
                <w:sz w:val="20"/>
              </w:rPr>
              <w:t xml:space="preserve"> 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биіктігі бойынша қосымша шектеулер </w:t>
            </w:r>
            <w:r>
              <w:rPr>
                <w:rFonts w:ascii="Times New Roman"/>
                <w:b w:val="false"/>
                <w:i/>
                <w:color w:val="000000"/>
                <w:sz w:val="20"/>
              </w:rPr>
              <w:t>h</w:t>
            </w:r>
            <w:r>
              <w:rPr>
                <w:rFonts w:ascii="Times New Roman"/>
                <w:b w:val="false"/>
                <w:i w:val="false"/>
                <w:color w:val="000000"/>
                <w:vertAlign w:val="subscript"/>
              </w:rPr>
              <w:t>3%,</w:t>
            </w:r>
            <w:r>
              <w:rPr>
                <w:rFonts w:ascii="Times New Roman"/>
                <w:b w:val="false"/>
                <w:i w:val="false"/>
                <w:color w:val="000000"/>
                <w:sz w:val="20"/>
              </w:rPr>
              <w:t xml:space="preserve"> м</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типі бойынша шектеулер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Суюткин Косаның солтүстік сызығы – Тюлень бұғазының оңтүстік ұшына дейін – параллели 45</w:t>
            </w:r>
            <w:r>
              <w:rPr>
                <w:rFonts w:ascii="Times New Roman"/>
                <w:b w:val="false"/>
                <w:i w:val="false"/>
                <w:color w:val="000000"/>
                <w:vertAlign w:val="superscript"/>
              </w:rPr>
              <w:t xml:space="preserve">0 </w:t>
            </w:r>
            <w:r>
              <w:rPr>
                <w:rFonts w:ascii="Times New Roman"/>
                <w:b w:val="false"/>
                <w:i w:val="false"/>
                <w:color w:val="000000"/>
                <w:sz w:val="20"/>
              </w:rPr>
              <w:t>с.е., 48</w:t>
            </w:r>
            <w:r>
              <w:rPr>
                <w:rFonts w:ascii="Times New Roman"/>
                <w:b w:val="false"/>
                <w:i w:val="false"/>
                <w:color w:val="000000"/>
                <w:vertAlign w:val="superscript"/>
              </w:rPr>
              <w:t>0</w:t>
            </w:r>
            <w:r>
              <w:rPr>
                <w:rFonts w:ascii="Times New Roman"/>
                <w:b w:val="false"/>
                <w:i w:val="false"/>
                <w:color w:val="000000"/>
                <w:sz w:val="20"/>
              </w:rPr>
              <w:t>30' ш.ұ – параллель 45</w:t>
            </w:r>
            <w:r>
              <w:rPr>
                <w:rFonts w:ascii="Times New Roman"/>
                <w:b w:val="false"/>
                <w:i w:val="false"/>
                <w:color w:val="000000"/>
                <w:vertAlign w:val="superscript"/>
              </w:rPr>
              <w:t>0</w:t>
            </w:r>
            <w:r>
              <w:rPr>
                <w:rFonts w:ascii="Times New Roman"/>
                <w:b w:val="false"/>
                <w:i w:val="false"/>
                <w:color w:val="000000"/>
                <w:sz w:val="20"/>
              </w:rPr>
              <w:t>с.е. координаттарымен нүкте. Маңғышлақ шығанағының солтүстік параллелдері 44</w:t>
            </w:r>
            <w:r>
              <w:rPr>
                <w:rFonts w:ascii="Times New Roman"/>
                <w:b w:val="false"/>
                <w:i w:val="false"/>
                <w:color w:val="000000"/>
                <w:vertAlign w:val="superscript"/>
              </w:rPr>
              <w:t>0</w:t>
            </w:r>
            <w:r>
              <w:rPr>
                <w:rFonts w:ascii="Times New Roman"/>
                <w:b w:val="false"/>
                <w:i w:val="false"/>
                <w:color w:val="000000"/>
                <w:sz w:val="20"/>
              </w:rPr>
              <w:t>45' с.ш.</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Сәуір-қараша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Кемелердің басты өлшемдерінің ара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0"/>
        <w:gridCol w:w="4367"/>
        <w:gridCol w:w="3683"/>
      </w:tblGrid>
      <w:tr>
        <w:trPr>
          <w:trHeight w:val="30"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типтері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өлшемдерінің ең жоғары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L/H</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В/H</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және құйылатын жүк таситын кемелер</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тасымалдайтын кемелер</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Сүйреткіштер</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Мұзжарғыштар</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Кеме ұзындығына байланысты k1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2817"/>
        <w:gridCol w:w="2817"/>
        <w:gridCol w:w="2818"/>
        <w:gridCol w:w="2818"/>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color w:val="000000"/>
                <w:sz w:val="20"/>
              </w:rPr>
              <w:t>к</w:t>
            </w:r>
            <w:r>
              <w:rPr>
                <w:rFonts w:ascii="Times New Roman"/>
                <w:b w:val="false"/>
                <w:i w:val="false"/>
                <w:color w:val="000000"/>
                <w:vertAlign w:val="subscript"/>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Жүк тасымалдауға арналған өздігінен жүретін k3 коэффициентінің</w:t>
      </w:r>
      <w:r>
        <w:br/>
      </w:r>
      <w:r>
        <w:rPr>
          <w:rFonts w:ascii="Times New Roman"/>
          <w:b/>
          <w:i w:val="false"/>
          <w:color w:val="000000"/>
        </w:rPr>
        <w:t>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660"/>
        <w:gridCol w:w="2660"/>
        <w:gridCol w:w="2660"/>
        <w:gridCol w:w="2660"/>
      </w:tblGrid>
      <w:tr>
        <w:trPr>
          <w:trHeight w:val="3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Толқынның рұқсат етілген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w:t>
            </w:r>
            <w:r>
              <w:rPr>
                <w:rFonts w:ascii="Times New Roman"/>
                <w:b w:val="false"/>
                <w:i w:val="false"/>
                <w:color w:val="000000"/>
                <w:vertAlign w:val="subscript"/>
              </w:rPr>
              <w:t xml:space="preserve">3 </w:t>
            </w:r>
            <w:r>
              <w:rPr>
                <w:rFonts w:ascii="Times New Roman"/>
                <w:b w:val="false"/>
                <w:i w:val="false"/>
                <w:color w:val="000000"/>
                <w:sz w:val="20"/>
              </w:rPr>
              <w:t>кеме ұзындығы кезіндегі коэффициент, м</w:t>
            </w:r>
          </w:p>
        </w:tc>
      </w:tr>
      <w:tr>
        <w:trPr>
          <w:trHeight w:val="30" w:hRule="atLeast"/>
        </w:trPr>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Корпус байланыстарының қалыңдығы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1403"/>
        <w:gridCol w:w="1831"/>
        <w:gridCol w:w="1833"/>
      </w:tblGrid>
      <w:tr>
        <w:trPr>
          <w:trHeight w:val="30" w:hRule="atLeast"/>
        </w:trPr>
        <w:tc>
          <w:tcPr>
            <w:tcW w:w="7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Сыртқы қаптама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қаптама (2) ден 6) дейінгі тармақшаларда айтылған жағдайлардан басқа)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балластты және отынды цистерналарды шектейтін сыртқы қаптама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асты қатары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кеменің ортаңғы бөлігіндегі сыртқы қаптаманың жоғарғы белі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кормаға тұмсықтық перпендикулярдан 0,2 L және негізгі жазықтықтан 0,04 В тұратын аудандағы түп қаптамасы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тұмсықтық шеттердегі борт қаптамасы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Палубалар және платформалар төсемі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палуба төсемі (2) ден 5) дейінгі тармақшаларда айтылған жағдайлардан басқа)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кеменің ортаңғы бөлігіндегі палубалық стрингер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қондырғылармен қорғалмаған учаскілеріндегі люкаралық маңдайша, юта және қондырғылар палубасының (корпустың жалпы майысуына қатыспайтын) ауданындағы шеттерінің жоғарғы палуба төсемі. Бак палубасының төсемі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қондырғылармен қорғалған учаскілердегі ортаңғы бөлік, палуба және қондырғылар шегіндегі жоғарғы палуба төсемі. Платформалар төсемі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танктер ауданындағы кұйылатын жүктерді таситын кемелерінің палуба төсемі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Жүк төсемдері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таситын кемелерінің екінші түп төсемі (2) және 3) тармақшаларда айтылған жағдайлардан басқа)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алаңдар шегінде кеме-алаң палубаларының және грейферлермен тиеу-түсіру қарастырылса жүк люктерінің астындағы құрғақ жүк таситын кемелердің екінші түп төсемі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танктер орналасқан аудандағы құйылатын жүк таситын кемелердің екінші түп төсемі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Аралықтар және ішкі борттар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өткізбейтін аралықтар және ішкі борттарының қаптамасы (2) ден 13) тармақшаға дейінгі тармақшаларда айтылған жағдайлардан басқа)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форпик аралығының қаптамасы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трюмдар ауданындағы құрғақ жүкті жүктердің ішкі борттарының қаптамасы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трюмдар ауданындағы құрғақ жүк таситын кемелердің су өткізбейтін аралықтардың қаптамасы ( асты табақтарынан басқа)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трюмдар ауданындағы құрғақ жүк таситын кемелердің су өткізбейтін аралықтарының астыңғы табақтары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егер грейферлермен тиеу-түсіру қарастырылса, жүк трюмдарының толық ашылатын, кемелердің жүк трюмдары толық ашылмайтын және жүк трюмдар ауданындағы көлденең аралығының ішкі борттарының асты табақтарының қаптамасы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 алаң шегіндегі кеме-алаң аралықтарының жоғарғы белдеуі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құйылатын жүк таситын кемелердің жүк танктері ауданындағы ішкі борттарының, сондай-ақ жүкпен толтырылған және толтырылмаған бөліктерді шектейтін көлденең аралығының қаптамасы (жоғарғы және төменгі белдеулерден басқа)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құйылатын жүк таситын кемелердің ішкі борттарының, сондай-ақ жүк танктері ауданындағы жүкпен толтырылған және толтырылмаған бөліктерді шектейтін көлденең аралығының жоғарғы белдеуі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құйылатын жүк таситын кемелердің ішкі борттарының, сондай-ақ жүк танктері ауданындағы жүкпен толтырылған және толтырылмаған бөліктерді шектейтін көлденең аралығының төменгі белдеуі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құйылатын жүк таситын кемелердегі жүкпен толтырылған бөліктерді шектейтін көлденең аралықтарының қаптамасы (жоғарғы белдеуден басқа)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құйылатын жүк таситын кемелердегі жүкпен толтырылған бөліктерді шектейтін көлденең аралықтарының жоғарғы белдеуі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Басқа байланыстар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тиеу-түсіру қарастырылса кеме-алаңының жүк төсемі және құрғақ жүк тасымалдауға арналған кемелердің екінші түп төсемі астындағы рамалық жинақтың табақты құрылымы және арқалық қабырғасы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балластты цистерналар ішіндегі табақты құрылымдар және арқалық жинағы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танктер және отынды цистерналар ішіндегі палуба асты жинақ және аралық жинағы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люктердің біртекті бойлық комингстері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люктерінің көлденең комингтері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корпустың жалпы иіліміне қатыспайтын машиналық-отынды бөлім, м, машина бөлімінің кап шахталарының табақтары, қабырғалары және қондырғылары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Осы Қағиданың 4-қосымшаның 1-тармағының 5) тармақшасында қажеттілігі бойынша түп қаптамасының қалыңдығы әрбір шпацияда орнатылған түп жинағы бойлық қаттылық қабырғасынан және көлденең жинақ арқалығынан тұратын корпус ауданында 0,5 мм кем болуы мүмкін.</w:t>
            </w:r>
          </w:p>
          <w:p>
            <w:pPr>
              <w:spacing w:after="20"/>
              <w:ind w:left="20"/>
              <w:jc w:val="both"/>
            </w:pPr>
            <w:r>
              <w:rPr>
                <w:rFonts w:ascii="Times New Roman"/>
                <w:b w:val="false"/>
                <w:i w:val="false"/>
                <w:color w:val="000000"/>
                <w:sz w:val="20"/>
              </w:rPr>
              <w:t>
2. тұмсықтық шеттерінің ысыруы сан тектес пішінді кемелер үшін осы Қағиданың 4-қосымшаның 1-тармағының 5) тармақшасының талаптары алдыңғы жағының көтерілген ауданындағы түптің жазық бөлімінен жоғары кеме 4% ені жағында орналасқан корпус учаскілерін қамтиды.</w:t>
            </w:r>
          </w:p>
          <w:p>
            <w:pPr>
              <w:spacing w:after="20"/>
              <w:ind w:left="20"/>
              <w:jc w:val="both"/>
            </w:pPr>
            <w:r>
              <w:rPr>
                <w:rFonts w:ascii="Times New Roman"/>
                <w:b w:val="false"/>
                <w:i w:val="false"/>
                <w:color w:val="000000"/>
                <w:sz w:val="20"/>
              </w:rPr>
              <w:t>
3. алдыңғы жақ шеттеріндегі сыртқы қаптаманың ең аз қалыңдығының осы Қағиданың 4-қосымшаның 1-тармағының 5) және 6) тармақшалары) талаптары Т</w:t>
            </w:r>
            <w:r>
              <w:rPr>
                <w:rFonts w:ascii="Times New Roman"/>
                <w:b w:val="false"/>
                <w:i w:val="false"/>
                <w:color w:val="000000"/>
                <w:vertAlign w:val="subscript"/>
              </w:rPr>
              <w:t>н</w:t>
            </w:r>
            <w:r>
              <w:rPr>
                <w:rFonts w:ascii="Times New Roman"/>
                <w:b w:val="false"/>
                <w:i w:val="false"/>
                <w:color w:val="000000"/>
                <w:sz w:val="20"/>
              </w:rPr>
              <w:t>&lt;0,035L ең аз шөккен теңізде пайдалануға рұқсат етілетін кемелерге таралады. Үлкен ең төменгі шөгуі болса тұмсықтық шеттеріндегі сыртқы қаптамасының қалыңдығы "М" сыныпты кемелер үшін ІЖКЖҚ 1 бөлімінің 47-қосымшасының талаптарына сәйкес болып келеді.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Тозудың орташа жылдамдығы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1"/>
        <w:gridCol w:w="2183"/>
        <w:gridCol w:w="2436"/>
        <w:gridCol w:w="2190"/>
      </w:tblGrid>
      <w:tr>
        <w:trPr>
          <w:trHeight w:val="30" w:hRule="atLeast"/>
        </w:trPr>
        <w:tc>
          <w:tcPr>
            <w:tcW w:w="5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сыныпты кемелер үшін тозудың ұсынылған жылдамдығы, ай/жыл,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Палубалық төсем</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Палубалық төсем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балластты цистерналар орналасқан аудандағы палубалық төсем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 тиелетін жүктерді таситын кеме-алаңдардың палубалық төсемі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құйылатын жүк таситын кемелердің жүк танктер аудандарының палубалық төсемі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шикі мұнайды тасымалдайтын құйылатын жүк таситын кемелердің жүк танктері ауданындағы палубалық төсемі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Борттық қаптама</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екінші борт болмаған кезіндегі борт:</w:t>
            </w:r>
          </w:p>
          <w:p>
            <w:pPr>
              <w:spacing w:after="20"/>
              <w:ind w:left="20"/>
              <w:jc w:val="both"/>
            </w:pPr>
            <w:r>
              <w:rPr>
                <w:rFonts w:ascii="Times New Roman"/>
                <w:b w:val="false"/>
                <w:i w:val="false"/>
                <w:color w:val="000000"/>
                <w:sz w:val="20"/>
              </w:rPr>
              <w:t>
су үсті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жүкпен толы ватерсызықтан төменгі аудандан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борт болған кездегі борт (жүк, отын немесе балластқа арналған екінші борт бөліктері)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 отынмен толтырылған цистерналар балластпен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жүкке толтырылған ватерсызықтан төмен, цистерналар отынмен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балластпен толтырылған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Түп қаптамасы</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қаңқалық белдеу және оған жанасатын түп қаптамасының белдеуі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 қаптамасының басқа да белдеулері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отынды цистерналар ауданында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балластты бөліктер ауданында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танктері ауданында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Екінші түп төсемі</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отынды цистерналар ауданында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балластты бөліктер ауданында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егер жүк операцияларын грейферлермен орындау қарастырылса, трюмдарда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Екінші борт қаптамасы</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 тиелетін жүктерді тасымалдауға арналмаған кемелердің екінші бортының қаптамасы</w:t>
            </w:r>
          </w:p>
          <w:p>
            <w:pPr>
              <w:spacing w:after="20"/>
              <w:ind w:left="20"/>
              <w:jc w:val="both"/>
            </w:pPr>
            <w:r>
              <w:rPr>
                <w:rFonts w:ascii="Times New Roman"/>
                <w:b w:val="false"/>
                <w:i w:val="false"/>
                <w:color w:val="000000"/>
                <w:sz w:val="20"/>
              </w:rPr>
              <w:t>
жоғарғы және ортаңғы белдеулер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белдеу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цистерналар ауданында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балластты бөліктер ауданында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бос тиелетін кемелерді тасымалдайтын кемелердің екінші борттың қаптамасы</w:t>
            </w:r>
          </w:p>
          <w:p>
            <w:pPr>
              <w:spacing w:after="20"/>
              <w:ind w:left="20"/>
              <w:jc w:val="both"/>
            </w:pPr>
            <w:r>
              <w:rPr>
                <w:rFonts w:ascii="Times New Roman"/>
                <w:b w:val="false"/>
                <w:i w:val="false"/>
                <w:color w:val="000000"/>
                <w:sz w:val="20"/>
              </w:rPr>
              <w:t>
жоғарғы және ортаңғы белдеулер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белдеу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Бойлық және көлденең аралықтарының қаптамасы</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өткізбейтін аралықтар</w:t>
            </w:r>
          </w:p>
          <w:p>
            <w:pPr>
              <w:spacing w:after="20"/>
              <w:ind w:left="20"/>
              <w:jc w:val="both"/>
            </w:pPr>
            <w:r>
              <w:rPr>
                <w:rFonts w:ascii="Times New Roman"/>
                <w:b w:val="false"/>
                <w:i w:val="false"/>
                <w:color w:val="000000"/>
                <w:sz w:val="20"/>
              </w:rPr>
              <w:t>
жоғарғы және ортаңғы белдеулер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белдеу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бос тиелетін жүктер үшін трюмдар арасындағы аралықтар</w:t>
            </w:r>
          </w:p>
          <w:p>
            <w:pPr>
              <w:spacing w:after="20"/>
              <w:ind w:left="20"/>
              <w:jc w:val="both"/>
            </w:pPr>
            <w:r>
              <w:rPr>
                <w:rFonts w:ascii="Times New Roman"/>
                <w:b w:val="false"/>
                <w:i w:val="false"/>
                <w:color w:val="000000"/>
                <w:sz w:val="20"/>
              </w:rPr>
              <w:t>
жоғарғы және ортаңғы белдеулер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белдеу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танктері арасындағы аралықтар</w:t>
            </w:r>
          </w:p>
          <w:p>
            <w:pPr>
              <w:spacing w:after="20"/>
              <w:ind w:left="20"/>
              <w:jc w:val="both"/>
            </w:pPr>
            <w:r>
              <w:rPr>
                <w:rFonts w:ascii="Times New Roman"/>
                <w:b w:val="false"/>
                <w:i w:val="false"/>
                <w:color w:val="000000"/>
                <w:sz w:val="20"/>
              </w:rPr>
              <w:t>
жоғарғы белдеу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белдеу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белдеу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шикі мұнайды тасымалдайтын кемелердің жүк танктері арасындағы аралықтар</w:t>
            </w:r>
          </w:p>
          <w:p>
            <w:pPr>
              <w:spacing w:after="20"/>
              <w:ind w:left="20"/>
              <w:jc w:val="both"/>
            </w:pPr>
            <w:r>
              <w:rPr>
                <w:rFonts w:ascii="Times New Roman"/>
                <w:b w:val="false"/>
                <w:i w:val="false"/>
                <w:color w:val="000000"/>
                <w:sz w:val="20"/>
              </w:rPr>
              <w:t>
жоғарғы белдеу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белдеу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белдеу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Палубалар төсемі</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шектейтін бойлық палуба асты арқалықтар, бимстер және палубалардың карлингстері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кемелердің жүк трюмдары және кемелік бөлімшелер аудандары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танктері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отынды тасымалдайтын кемелердің жүк танктері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0,22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цистерналар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балластты бөліктер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люктердің комингстері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Борттар және аралықтар жинағы</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шектейтін бойлық арқалықтар, негізгі және рамалық шпангоуттар борттар және аралықтардың тік бағандары және горизантальды рамалары:</w:t>
            </w:r>
          </w:p>
          <w:p>
            <w:pPr>
              <w:spacing w:after="20"/>
              <w:ind w:left="20"/>
              <w:jc w:val="both"/>
            </w:pPr>
            <w:r>
              <w:rPr>
                <w:rFonts w:ascii="Times New Roman"/>
                <w:b w:val="false"/>
                <w:i w:val="false"/>
                <w:color w:val="000000"/>
                <w:sz w:val="20"/>
              </w:rPr>
              <w:t>
құрғақ жүкке арналған жүк трюмдары және кемелік бөлімшелердің аудандары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танкілері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тасымалдайтын кемелердің жүк танкілері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цистерналар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балластты бөліктер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Түпшенің және екінші түптің жинағы</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екінші түп болмаған кездегі тік киль, түптің стрингерлер, флорлар және түптің бойлық арқалықтары:</w:t>
            </w:r>
          </w:p>
          <w:p>
            <w:pPr>
              <w:spacing w:after="20"/>
              <w:ind w:left="20"/>
              <w:jc w:val="both"/>
            </w:pPr>
            <w:r>
              <w:rPr>
                <w:rFonts w:ascii="Times New Roman"/>
                <w:b w:val="false"/>
                <w:i w:val="false"/>
                <w:color w:val="000000"/>
                <w:sz w:val="20"/>
              </w:rPr>
              <w:t>
жүк трюмдар ауданында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балластты бөліктерде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түптің және екінші түп бөліктеріндегі тік киль, түптік стрингерлер, флорлар және бойлық арқалықтары:</w:t>
            </w:r>
          </w:p>
          <w:p>
            <w:pPr>
              <w:spacing w:after="20"/>
              <w:ind w:left="20"/>
              <w:jc w:val="both"/>
            </w:pPr>
            <w:r>
              <w:rPr>
                <w:rFonts w:ascii="Times New Roman"/>
                <w:b w:val="false"/>
                <w:i w:val="false"/>
                <w:color w:val="000000"/>
                <w:sz w:val="20"/>
              </w:rPr>
              <w:t>
толтыруға арналмаған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цистерналарда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балластты бөліктерде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Каспий теңіздерінде пайдалануға арналған (сынып формуласындағы негізгі символына қарамастан) кемелер үшін корпус байланыстар тозуының ұсынылатын жылдамдықтары "М-СП" сыныпты кемелерге қойылатын талаптарға сәйкес қабылданады. Басқа да байланыстар үшін тозудың ұсынылатын жылдамдықтары кемінде "М-ПР" сыныпты кемелерге қажет етілетіндей етіп қабылдануы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Коэффициент мәндері k</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606"/>
        <w:gridCol w:w="2607"/>
        <w:gridCol w:w="2607"/>
        <w:gridCol w:w="2607"/>
      </w:tblGrid>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байланыстарының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 xml:space="preserve">еН, </w:t>
            </w:r>
            <w:r>
              <w:rPr>
                <w:rFonts w:ascii="Times New Roman"/>
                <w:b w:val="false"/>
                <w:i w:val="false"/>
                <w:color w:val="000000"/>
                <w:sz w:val="20"/>
              </w:rPr>
              <w:t xml:space="preserve">кезіндегі </w:t>
            </w:r>
            <w:r>
              <w:rPr>
                <w:rFonts w:ascii="Times New Roman"/>
                <w:b w:val="false"/>
                <w:i w:val="false"/>
                <w:color w:val="000000"/>
                <w:vertAlign w:val="superscript"/>
              </w:rPr>
              <w:t>k</w:t>
            </w:r>
          </w:p>
          <w:p>
            <w:pPr>
              <w:spacing w:after="20"/>
              <w:ind w:left="2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МПа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иілімде қатысатын және жергілікті жүктемесі жоқ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иілімде қатысатын және жергілікті жүктеме келтіретін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k</w:t>
      </w:r>
      <w:r>
        <w:rPr>
          <w:rFonts w:ascii="Times New Roman"/>
          <w:b/>
          <w:i w:val="false"/>
          <w:color w:val="000000"/>
          <w:vertAlign w:val="subscript"/>
        </w:rPr>
        <w:t>L</w:t>
      </w:r>
      <w:r>
        <w:rPr>
          <w:rFonts w:ascii="Times New Roman"/>
          <w:b/>
          <w:i w:val="false"/>
          <w:color w:val="000000"/>
        </w:rPr>
        <w:t xml:space="preserve">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626"/>
        <w:gridCol w:w="1627"/>
        <w:gridCol w:w="1627"/>
        <w:gridCol w:w="1627"/>
        <w:gridCol w:w="1627"/>
        <w:gridCol w:w="1627"/>
        <w:gridCol w:w="1627"/>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w:t>
            </w:r>
            <w:r>
              <w:rPr>
                <w:rFonts w:ascii="Times New Roman"/>
                <w:b w:val="false"/>
                <w:i w:val="false"/>
                <w:color w:val="000000"/>
                <w:vertAlign w:val="subscript"/>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Бүйірлік қабырғалардың есептік қысымы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625"/>
        <w:gridCol w:w="625"/>
        <w:gridCol w:w="815"/>
        <w:gridCol w:w="815"/>
        <w:gridCol w:w="909"/>
        <w:gridCol w:w="625"/>
        <w:gridCol w:w="625"/>
        <w:gridCol w:w="625"/>
        <w:gridCol w:w="816"/>
        <w:gridCol w:w="816"/>
        <w:gridCol w:w="626"/>
        <w:gridCol w:w="816"/>
        <w:gridCol w:w="816"/>
        <w:gridCol w:w="817"/>
        <w:gridCol w:w="817"/>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Мидельдің есепті қимасының қатысты тұрақтануы </w:t>
            </w:r>
            <w:r>
              <w:rPr>
                <w:rFonts w:ascii="Times New Roman"/>
                <w:b w:val="false"/>
                <w:i/>
                <w:color w:val="000000"/>
                <w:sz w:val="20"/>
              </w:rPr>
              <w:t xml:space="preserve">x/L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1778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color w:val="000000"/>
                <w:sz w:val="20"/>
              </w:rPr>
              <w:t>x</w:t>
            </w:r>
            <w:r>
              <w:rPr>
                <w:rFonts w:ascii="Times New Roman"/>
                <w:b w:val="false"/>
                <w:i/>
                <w:color w:val="000000"/>
                <w:sz w:val="20"/>
              </w:rPr>
              <w:t xml:space="preserve">/L </w:t>
            </w: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177800"/>
                          </a:xfrm>
                          <a:prstGeom prst="rect">
                            <a:avLst/>
                          </a:prstGeom>
                        </pic:spPr>
                      </pic:pic>
                    </a:graphicData>
                  </a:graphic>
                </wp:inline>
              </w:drawing>
            </w:r>
          </w:p>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деңгейіндегі есептік қысымы, кПа</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қабаттың</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қабаттың және басқалар.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кеме ұзындығы кестеде көрсетілген мәнмен сәйкес келмейтін болған жағдайда, есепті қысымды кестедегі мәліметтердің сызықты интерполяция жолымен анықтайды.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Ашық палубалардағы кемелердің есептік қысымы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645"/>
        <w:gridCol w:w="645"/>
        <w:gridCol w:w="645"/>
        <w:gridCol w:w="841"/>
        <w:gridCol w:w="841"/>
        <w:gridCol w:w="645"/>
        <w:gridCol w:w="645"/>
        <w:gridCol w:w="645"/>
        <w:gridCol w:w="744"/>
        <w:gridCol w:w="842"/>
        <w:gridCol w:w="645"/>
        <w:gridCol w:w="842"/>
        <w:gridCol w:w="842"/>
        <w:gridCol w:w="843"/>
        <w:gridCol w:w="843"/>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Мидельдің есепті қимасының қатысты тұрақтануы </w:t>
            </w:r>
            <w:r>
              <w:rPr>
                <w:rFonts w:ascii="Times New Roman"/>
                <w:b w:val="false"/>
                <w:i/>
                <w:color w:val="000000"/>
                <w:sz w:val="20"/>
              </w:rPr>
              <w:t>x/L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1778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color w:val="000000"/>
                <w:sz w:val="20"/>
              </w:rPr>
              <w:t>x</w:t>
            </w:r>
            <w:r>
              <w:rPr>
                <w:rFonts w:ascii="Times New Roman"/>
                <w:b w:val="false"/>
                <w:i/>
                <w:color w:val="000000"/>
                <w:sz w:val="20"/>
              </w:rPr>
              <w:t xml:space="preserve">/L </w:t>
            </w: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177800"/>
                          </a:xfrm>
                          <a:prstGeom prst="rect">
                            <a:avLst/>
                          </a:prstGeom>
                        </pic:spPr>
                      </pic:pic>
                    </a:graphicData>
                  </a:graphic>
                </wp:inline>
              </w:drawing>
            </w:r>
          </w:p>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деңгейіндегі есепті қысымы, кПа</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қабаттың</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Егер кеме ұзындығы кестеде көрсетілген мәнмен сәйкес келмейтін болған жағдайда, есепті қысымды кестедегі мәліметтердің сызықты интерполяция жолымен анықтайды.</w:t>
            </w:r>
          </w:p>
          <w:p>
            <w:pPr>
              <w:spacing w:after="20"/>
              <w:ind w:left="20"/>
              <w:jc w:val="both"/>
            </w:pPr>
            <w:r>
              <w:rPr>
                <w:rFonts w:ascii="Times New Roman"/>
                <w:b w:val="false"/>
                <w:i w:val="false"/>
                <w:color w:val="000000"/>
                <w:sz w:val="20"/>
              </w:rPr>
              <w:t>
2. Қондырғылар және рубкалардың ашық жүктелмеген палубалардың екінші және келесі ярустары үшін есепті қысым 1,5 кПа кем болмауы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Шеткі қабырғалардың есепті қысымы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480"/>
        <w:gridCol w:w="480"/>
        <w:gridCol w:w="480"/>
        <w:gridCol w:w="627"/>
        <w:gridCol w:w="627"/>
        <w:gridCol w:w="481"/>
        <w:gridCol w:w="482"/>
        <w:gridCol w:w="482"/>
        <w:gridCol w:w="554"/>
        <w:gridCol w:w="627"/>
        <w:gridCol w:w="627"/>
        <w:gridCol w:w="627"/>
        <w:gridCol w:w="627"/>
        <w:gridCol w:w="627"/>
        <w:gridCol w:w="627"/>
        <w:gridCol w:w="627"/>
        <w:gridCol w:w="481"/>
        <w:gridCol w:w="627"/>
        <w:gridCol w:w="628"/>
        <w:gridCol w:w="628"/>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орналасқан жері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(артқы жағы)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(алдыңғы жақтық)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қабырғасының миделден қатысты тұрақтануы </w:t>
            </w:r>
            <w:r>
              <w:rPr>
                <w:rFonts w:ascii="Times New Roman"/>
                <w:b w:val="false"/>
                <w:i/>
                <w:color w:val="000000"/>
                <w:sz w:val="20"/>
              </w:rPr>
              <w:t>x/L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177800"/>
                          </a:xfrm>
                          <a:prstGeom prst="rect">
                            <a:avLst/>
                          </a:prstGeom>
                        </pic:spPr>
                      </pic:pic>
                    </a:graphicData>
                  </a:graphic>
                </wp:inline>
              </w:drawing>
            </w:r>
          </w:p>
          <w:p>
            <w:pPr>
              <w:spacing w:after="0"/>
              <w:ind w:left="0"/>
              <w:jc w:val="both"/>
            </w:pPr>
            <w:r>
              <w:rPr>
                <w:rFonts w:ascii="Times New Roman"/>
                <w:b w:val="false"/>
                <w:i w:val="false"/>
                <w:color w:val="000000"/>
                <w:sz w:val="20"/>
              </w:rPr>
              <w:t> </w:t>
            </w:r>
            <w:r>
              <w:rPr>
                <w:rFonts w:ascii="Times New Roman"/>
                <w:b w:val="false"/>
                <w:i/>
                <w:color w:val="000000"/>
                <w:sz w:val="20"/>
              </w:rPr>
              <w:t>x</w:t>
            </w:r>
            <w:r>
              <w:rPr>
                <w:rFonts w:ascii="Times New Roman"/>
                <w:b w:val="false"/>
                <w:i/>
                <w:color w:val="000000"/>
                <w:sz w:val="20"/>
              </w:rPr>
              <w:t xml:space="preserve">/L &lt; </w:t>
            </w:r>
            <w:r>
              <w:rPr>
                <w:rFonts w:ascii="Times New Roman"/>
                <w:b w:val="false"/>
                <w:i w:val="false"/>
                <w:color w:val="000000"/>
                <w:sz w:val="20"/>
              </w:rPr>
              <w:t>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деңгейіндегі есепті қысымы, кПа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1-ші ярустың</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ярустың</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6,2</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0,2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ярустың</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кеме ұзындығы кестеде көрсетілген мәнмен сәйкес келмейтін болған жағдайда, есепті қысымды кестедегі мәліметтердің сызықты интерполяция жолымен анықтайды.</w:t>
            </w:r>
          </w:p>
          <w:p>
            <w:pPr>
              <w:spacing w:after="20"/>
              <w:ind w:left="20"/>
              <w:jc w:val="both"/>
            </w:pPr>
            <w:r>
              <w:rPr>
                <w:rFonts w:ascii="Times New Roman"/>
                <w:b w:val="false"/>
                <w:i w:val="false"/>
                <w:color w:val="000000"/>
                <w:sz w:val="20"/>
              </w:rPr>
              <w:t xml:space="preserve">
"1-ші ярустың" бағанындағы санында қондырғының (рубканың) астында жатқан ярустың, ал ортақ бөлімі – жоғарыда жатқан ярус үшін есепті қысымы көрсетілген.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Жабын табақшаларының ең аз қалыңдығы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3140"/>
        <w:gridCol w:w="1166"/>
        <w:gridCol w:w="1167"/>
        <w:gridCol w:w="1167"/>
        <w:gridCol w:w="1167"/>
        <w:gridCol w:w="1344"/>
        <w:gridCol w:w="1344"/>
        <w:gridCol w:w="134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рубкалар конструкцияларының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Табақтардың ең аз қалыңдығы, мм</w:t>
            </w:r>
          </w:p>
        </w:tc>
      </w:tr>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Жақтардағы қабырға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жалпы иіліміне қатысатын қондырғының төменгі қабаты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жалпы иіліміне қатыспайтын қондырғының төменгі қабаты; бак және юттың сыртқы қаптамасы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Қондырғының, рубканың жоғарғы қабаты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Ақырғы қабырғалар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төменгі қабаты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рубканың жоғарғы қабаты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жалпы иіліміне қатысатын қондырғының төменгі қабаты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жалпы иіліміне қатыспайтын қондырғының төменгі қабаты; су ығыстырғыш жолаушылар таситын кемелердің бак және юттың палубасы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Сүйреткіштер және мұзжарғыштардың бак және ют палубасы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рубканың жоғарғы ярусы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Табақтар қалыңдықтары болаттан жасалған конструкцияларға жатады.</w:t>
            </w:r>
          </w:p>
          <w:p>
            <w:pPr>
              <w:spacing w:after="20"/>
              <w:ind w:left="20"/>
              <w:jc w:val="both"/>
            </w:pPr>
            <w:r>
              <w:rPr>
                <w:rFonts w:ascii="Times New Roman"/>
                <w:b w:val="false"/>
                <w:i w:val="false"/>
                <w:color w:val="000000"/>
                <w:sz w:val="20"/>
              </w:rPr>
              <w:t>
2. Ескертудегі домалақтау қағидасы ІЖКЖ 47-қосымшада келтірілген</w:t>
            </w:r>
          </w:p>
          <w:p>
            <w:pPr>
              <w:spacing w:after="20"/>
              <w:ind w:left="20"/>
              <w:jc w:val="both"/>
            </w:pPr>
            <w:r>
              <w:rPr>
                <w:rFonts w:ascii="Times New Roman"/>
                <w:b w:val="false"/>
                <w:i w:val="false"/>
                <w:color w:val="000000"/>
                <w:sz w:val="20"/>
              </w:rPr>
              <w:t>
2. Олардың жалғанған ауданындағы палуба төсемінің табағы және қондырғылар қаптамасы ені 300 мм кем емес 1 мм жуандауы тиіс.</w:t>
            </w:r>
          </w:p>
          <w:p>
            <w:pPr>
              <w:spacing w:after="20"/>
              <w:ind w:left="20"/>
              <w:jc w:val="both"/>
            </w:pPr>
            <w:r>
              <w:rPr>
                <w:rFonts w:ascii="Times New Roman"/>
                <w:b w:val="false"/>
                <w:i w:val="false"/>
                <w:color w:val="000000"/>
                <w:sz w:val="20"/>
              </w:rPr>
              <w:t>
3. Кеме ұзындығы кестеде көрсетілген мәндерге сәйкес келмесе, табақтардың ең аз қалыңдығын кестедегі мәліметтердің сызықты интерполяция жолымен анықтайды.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Корпус, сүйреткіш, мұзжарғыш байланыстары</w:t>
      </w:r>
      <w:r>
        <w:br/>
      </w:r>
      <w:r>
        <w:rPr>
          <w:rFonts w:ascii="Times New Roman"/>
          <w:b/>
          <w:i w:val="false"/>
          <w:color w:val="000000"/>
        </w:rPr>
        <w:t>табақшаларының қалыңдығы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0"/>
        <w:gridCol w:w="1048"/>
        <w:gridCol w:w="1367"/>
        <w:gridCol w:w="1367"/>
        <w:gridCol w:w="1368"/>
      </w:tblGrid>
      <w:tr>
        <w:trPr>
          <w:trHeight w:val="30" w:hRule="atLeast"/>
        </w:trPr>
        <w:tc>
          <w:tcPr>
            <w:tcW w:w="7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 табақтарының ең аз қалыңдығы, мм</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Кеменің ортаңғы бөлігіндегі және артқы жақ шеттеріндегі сыртқы қаптама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Кеменің ортаңғы бөлігіндегі ширстрека және палубалық стрингер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Форпиктің сыртқы қаптамасы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жақ перпендикулярдан артқы жаққа 0,25L тұрақтанатын форпиктен қимаға дейінгі ауданындағы сыртқы қаптама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Кеменің ортаңғы бөлігі және артқы жақ шеттеріндегі сыртқы қаптаманың су үсті белдеуі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Алдыңғы және артқы жақтағы перпендикулярдан 0,1</w:t>
            </w:r>
            <w:r>
              <w:rPr>
                <w:rFonts w:ascii="Times New Roman"/>
                <w:b w:val="false"/>
                <w:i/>
                <w:color w:val="000000"/>
                <w:sz w:val="20"/>
              </w:rPr>
              <w:t xml:space="preserve">5L </w:t>
            </w:r>
            <w:r>
              <w:rPr>
                <w:rFonts w:ascii="Times New Roman"/>
                <w:b w:val="false"/>
                <w:i w:val="false"/>
                <w:color w:val="000000"/>
                <w:sz w:val="20"/>
              </w:rPr>
              <w:t>ұзындықта шеттеріндегі палубаның жоғарғы төсемі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Платформалар төсемі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 өткізбейтін аралықтардың қаптамасы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Байланыстар табақтарының ең аз қалыңдықтарының көрсетілген мәндері 550 мм шпацияға сәйкес және нақты шпацияны ескере отырып түзетілуі тиіс.</w:t>
            </w:r>
          </w:p>
          <w:p>
            <w:pPr>
              <w:spacing w:after="20"/>
              <w:ind w:left="20"/>
              <w:jc w:val="both"/>
            </w:pPr>
            <w:r>
              <w:rPr>
                <w:rFonts w:ascii="Times New Roman"/>
                <w:b w:val="false"/>
                <w:i w:val="false"/>
                <w:color w:val="000000"/>
                <w:sz w:val="20"/>
              </w:rPr>
              <w:t>
2. Осы Қағиданың 6-тармағында көрсетілген оның бөліктерінен басқа, жоғарғы палуба төсемінің қалыңдығы 550 мм тең шпация кезінде кеме ұзындығына қарамастан 5,5 мм кем болмауы тиіс.</w:t>
            </w:r>
          </w:p>
          <w:p>
            <w:pPr>
              <w:spacing w:after="20"/>
              <w:ind w:left="20"/>
              <w:jc w:val="both"/>
            </w:pPr>
            <w:r>
              <w:rPr>
                <w:rFonts w:ascii="Times New Roman"/>
                <w:b w:val="false"/>
                <w:i w:val="false"/>
                <w:color w:val="000000"/>
                <w:sz w:val="20"/>
              </w:rPr>
              <w:t>
3. Кеме ұзындығы кестеде көрсетілген мәндерге сәйкес келмесе, табақтардың ең аз қалыңдығын кестедегі мәліметтердің сызықты интерполяция жолымен анықтайды.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k</w:t>
      </w:r>
      <w:r>
        <w:rPr>
          <w:rFonts w:ascii="Times New Roman"/>
          <w:b/>
          <w:i w:val="false"/>
          <w:color w:val="000000"/>
          <w:vertAlign w:val="subscript"/>
        </w:rPr>
        <w:t>1</w:t>
      </w:r>
      <w:r>
        <w:rPr>
          <w:rFonts w:ascii="Times New Roman"/>
          <w:b/>
          <w:i w:val="false"/>
          <w:color w:val="000000"/>
        </w:rPr>
        <w:t xml:space="preserve">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659"/>
        <w:gridCol w:w="2659"/>
        <w:gridCol w:w="2660"/>
        <w:gridCol w:w="3081"/>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w:t>
            </w:r>
            <w:r>
              <w:rPr>
                <w:rFonts w:ascii="Times New Roman"/>
                <w:b w:val="false"/>
                <w:i w:val="false"/>
                <w:color w:val="000000"/>
                <w:vertAlign w:val="subscript"/>
              </w:rPr>
              <w:t xml:space="preserve">1 </w:t>
            </w:r>
            <w:r>
              <w:rPr>
                <w:rFonts w:ascii="Times New Roman"/>
                <w:b w:val="false"/>
                <w:i w:val="false"/>
                <w:color w:val="000000"/>
                <w:sz w:val="20"/>
              </w:rPr>
              <w:t xml:space="preserve">коэффициенті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Жүкке арналған өздігінен жүретін кемелер үшін k</w:t>
      </w:r>
      <w:r>
        <w:rPr>
          <w:rFonts w:ascii="Times New Roman"/>
          <w:b/>
          <w:i w:val="false"/>
          <w:color w:val="000000"/>
          <w:vertAlign w:val="subscript"/>
        </w:rPr>
        <w:t>3</w:t>
      </w:r>
      <w:r>
        <w:br/>
      </w:r>
      <w:r>
        <w:rPr>
          <w:rFonts w:ascii="Times New Roman"/>
          <w:b/>
          <w:i w:val="false"/>
          <w:color w:val="000000"/>
        </w:rPr>
        <w:t>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660"/>
        <w:gridCol w:w="2660"/>
        <w:gridCol w:w="2660"/>
        <w:gridCol w:w="2660"/>
      </w:tblGrid>
      <w:tr>
        <w:trPr>
          <w:trHeight w:val="3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Толқынның рұқсат етілген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кеме ұзындығы кезіндегі</w:t>
            </w:r>
            <w:r>
              <w:rPr>
                <w:rFonts w:ascii="Times New Roman"/>
                <w:b w:val="false"/>
                <w:i/>
                <w:color w:val="000000"/>
                <w:sz w:val="20"/>
              </w:rPr>
              <w:t xml:space="preserve"> k</w:t>
            </w:r>
            <w:r>
              <w:rPr>
                <w:rFonts w:ascii="Times New Roman"/>
                <w:b w:val="false"/>
                <w:i w:val="false"/>
                <w:color w:val="000000"/>
                <w:vertAlign w:val="subscript"/>
              </w:rPr>
              <w:t xml:space="preserve">3 </w:t>
            </w:r>
            <w:r>
              <w:rPr>
                <w:rFonts w:ascii="Times New Roman"/>
                <w:b w:val="false"/>
                <w:i w:val="false"/>
                <w:color w:val="000000"/>
                <w:sz w:val="20"/>
              </w:rPr>
              <w:t>коэффициенті, м</w:t>
            </w:r>
          </w:p>
        </w:tc>
      </w:tr>
      <w:tr>
        <w:trPr>
          <w:trHeight w:val="30" w:hRule="atLeast"/>
        </w:trPr>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k</w:t>
      </w:r>
      <w:r>
        <w:rPr>
          <w:rFonts w:ascii="Times New Roman"/>
          <w:b/>
          <w:i w:val="false"/>
          <w:color w:val="000000"/>
          <w:vertAlign w:val="subscript"/>
        </w:rPr>
        <w:t>1</w:t>
      </w:r>
      <w:r>
        <w:rPr>
          <w:rFonts w:ascii="Times New Roman"/>
          <w:b/>
          <w:i w:val="false"/>
          <w:color w:val="000000"/>
        </w:rPr>
        <w:t xml:space="preserve">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2690"/>
        <w:gridCol w:w="2690"/>
        <w:gridCol w:w="2690"/>
        <w:gridCol w:w="2691"/>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w:t>
            </w:r>
            <w:r>
              <w:rPr>
                <w:rFonts w:ascii="Times New Roman"/>
                <w:b w:val="false"/>
                <w:i w:val="false"/>
                <w:color w:val="000000"/>
                <w:vertAlign w:val="subscript"/>
              </w:rPr>
              <w:t xml:space="preserve">1 </w:t>
            </w:r>
            <w:r>
              <w:rPr>
                <w:rFonts w:ascii="Times New Roman"/>
                <w:b w:val="false"/>
                <w:i w:val="false"/>
                <w:color w:val="000000"/>
                <w:sz w:val="20"/>
              </w:rPr>
              <w:t>коэффициенті</w:t>
            </w:r>
            <w:r>
              <w:rPr>
                <w:rFonts w:ascii="Times New Roman"/>
                <w:b w:val="false"/>
                <w:i/>
                <w:color w:val="000000"/>
                <w:sz w:val="20"/>
              </w:rPr>
              <w:t>;</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Өздігінен жүретін жүк кемелер үшін k</w:t>
      </w:r>
      <w:r>
        <w:rPr>
          <w:rFonts w:ascii="Times New Roman"/>
          <w:b/>
          <w:i w:val="false"/>
          <w:color w:val="000000"/>
          <w:vertAlign w:val="subscript"/>
        </w:rPr>
        <w:t>3</w:t>
      </w:r>
      <w:r>
        <w:rPr>
          <w:rFonts w:ascii="Times New Roman"/>
          <w:b/>
          <w:i w:val="false"/>
          <w:color w:val="000000"/>
        </w:rPr>
        <w:t xml:space="preserve">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660"/>
        <w:gridCol w:w="2660"/>
        <w:gridCol w:w="2660"/>
        <w:gridCol w:w="2660"/>
      </w:tblGrid>
      <w:tr>
        <w:trPr>
          <w:trHeight w:val="3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Толқынның рұқсат етілген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кеме ұзындығы кезіндегі</w:t>
            </w:r>
            <w:r>
              <w:rPr>
                <w:rFonts w:ascii="Times New Roman"/>
                <w:b w:val="false"/>
                <w:i/>
                <w:color w:val="000000"/>
                <w:sz w:val="20"/>
              </w:rPr>
              <w:t xml:space="preserve"> k</w:t>
            </w:r>
            <w:r>
              <w:rPr>
                <w:rFonts w:ascii="Times New Roman"/>
                <w:b w:val="false"/>
                <w:i w:val="false"/>
                <w:color w:val="000000"/>
                <w:vertAlign w:val="subscript"/>
              </w:rPr>
              <w:t xml:space="preserve">3 </w:t>
            </w:r>
            <w:r>
              <w:rPr>
                <w:rFonts w:ascii="Times New Roman"/>
                <w:b w:val="false"/>
                <w:i w:val="false"/>
                <w:color w:val="000000"/>
                <w:sz w:val="20"/>
              </w:rPr>
              <w:t>коэффициенті, м</w:t>
            </w:r>
          </w:p>
        </w:tc>
      </w:tr>
      <w:tr>
        <w:trPr>
          <w:trHeight w:val="30" w:hRule="atLeast"/>
        </w:trPr>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Аралықтар мен палубалардың ең аз өртке төзіміділігі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771"/>
        <w:gridCol w:w="909"/>
        <w:gridCol w:w="496"/>
        <w:gridCol w:w="954"/>
        <w:gridCol w:w="909"/>
        <w:gridCol w:w="1485"/>
        <w:gridCol w:w="954"/>
        <w:gridCol w:w="955"/>
        <w:gridCol w:w="955"/>
        <w:gridCol w:w="955"/>
        <w:gridCol w:w="771"/>
        <w:gridCol w:w="1185"/>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Категориялар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орындары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r>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 вестибюльдер және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Палубааралық хабарландырулар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 xml:space="preserve">2 </w:t>
            </w:r>
            <w:r>
              <w:rPr>
                <w:rFonts w:ascii="Times New Roman"/>
                <w:b w:val="false"/>
                <w:i w:val="false"/>
                <w:color w:val="000000"/>
                <w:sz w:val="20"/>
              </w:rPr>
              <w:t>В-0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(өрт қауіпі төмен)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категориялы машиналық бөлімшелер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r>
              <w:rPr>
                <w:rFonts w:ascii="Times New Roman"/>
                <w:b w:val="false"/>
                <w:i w:val="false"/>
                <w:color w:val="000000"/>
                <w:vertAlign w:val="superscript"/>
              </w:rPr>
              <w:t>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машиналық</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(өрт қауіпі жоғары)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палубалар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Горизантальды тәсілмен тиелетін және түсірілетін жүк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vertAlign w:val="superscript"/>
              </w:rPr>
              <w:t>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Каюталардан ішкі жеке санитарлы үй-жайларға шығатын есіктерді жанатын материалдардан орындауға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Аралық типін анықтау үшін (осы Қағиданың 55 және 61-тармақтарын).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Егер үй-жайлар тек бір тағайым бойынша пайдаланылса, олардың арасындағы жабын орнатпай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Рульдік, штурмандық бөлімшелерді бөлетін аралықтар және радиорубкалар В типті болуына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Аралықтардағы және палубалардағы тесіктерде жеткілікті тығыз жабулары болады.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Егер қауіпті жүктерді тасымалдау көзделмесе, А-0 типті аралықтарды қолдануға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Егер 7 категориялы басқа машиналық үй-жайларда өрт қауіпі аз, яғни сұйық отынмен жұмыс істейтін немесе қысым астында майлауды қолданатын техникалық құрылғылары болмаса, А-0 типті құрылымды қолдануға болады.</w:t>
            </w:r>
          </w:p>
          <w:p>
            <w:pPr>
              <w:spacing w:after="20"/>
              <w:ind w:left="20"/>
              <w:jc w:val="both"/>
            </w:pPr>
            <w:r>
              <w:rPr>
                <w:rFonts w:ascii="Times New Roman"/>
                <w:b w:val="false"/>
                <w:i w:val="false"/>
                <w:color w:val="000000"/>
                <w:sz w:val="20"/>
              </w:rPr>
              <w:t>
Шартты белгілер: "*" - болаттан немесе басқа сол тектес металлдан жасалуы тиіс, бірақ олар А типті жабындар бола алмайды.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Аралықтар мен палубалардың минималды өртке төзіміділігі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769"/>
        <w:gridCol w:w="953"/>
        <w:gridCol w:w="953"/>
        <w:gridCol w:w="953"/>
        <w:gridCol w:w="953"/>
        <w:gridCol w:w="953"/>
        <w:gridCol w:w="953"/>
        <w:gridCol w:w="1182"/>
        <w:gridCol w:w="953"/>
        <w:gridCol w:w="953"/>
        <w:gridCol w:w="770"/>
        <w:gridCol w:w="955"/>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Үй-жайлар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Жоғарыдағы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орындары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вестибюльдер және тамбурлар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Палубааралық хабарландырулар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(өрт қауіпі төмен)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категориялы машиналық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r>
              <w:rPr>
                <w:rFonts w:ascii="Times New Roman"/>
                <w:b w:val="false"/>
                <w:i w:val="false"/>
                <w:color w:val="000000"/>
                <w:vertAlign w:val="superscript"/>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машиналық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(өрт қауіпі жоғары)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палубалар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Горизантальды тәсілмен тиелетін және түсірілетін жүк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17-қосымшаның сілтемелері қосылмалары және шартты белгілерін қараңыз.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Аралықтардың ең аз өртке төзіміділігі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880"/>
        <w:gridCol w:w="1038"/>
        <w:gridCol w:w="777"/>
        <w:gridCol w:w="1090"/>
        <w:gridCol w:w="1038"/>
        <w:gridCol w:w="1090"/>
        <w:gridCol w:w="1090"/>
        <w:gridCol w:w="1090"/>
        <w:gridCol w:w="1090"/>
        <w:gridCol w:w="1091"/>
        <w:gridCol w:w="882"/>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орындары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вестибюльдер және тамбурлар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p>
            <w:pPr>
              <w:spacing w:after="20"/>
              <w:ind w:left="20"/>
              <w:jc w:val="both"/>
            </w:pPr>
            <w:r>
              <w:rPr>
                <w:rFonts w:ascii="Times New Roman"/>
                <w:b w:val="false"/>
                <w:i w:val="false"/>
                <w:color w:val="000000"/>
                <w:sz w:val="20"/>
              </w:rPr>
              <w:t>
В-0</w:t>
            </w:r>
            <w:r>
              <w:rPr>
                <w:rFonts w:ascii="Times New Roman"/>
                <w:b w:val="false"/>
                <w:i w:val="false"/>
                <w:color w:val="000000"/>
                <w:vertAlign w:val="superscript"/>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Палубааралық хабарландырулар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p>
            <w:pPr>
              <w:spacing w:after="20"/>
              <w:ind w:left="20"/>
              <w:jc w:val="both"/>
            </w:pPr>
            <w:r>
              <w:rPr>
                <w:rFonts w:ascii="Times New Roman"/>
                <w:b w:val="false"/>
                <w:i w:val="false"/>
                <w:color w:val="000000"/>
                <w:sz w:val="20"/>
              </w:rPr>
              <w:t>
В-0</w:t>
            </w:r>
            <w:r>
              <w:rPr>
                <w:rFonts w:ascii="Times New Roman"/>
                <w:b w:val="false"/>
                <w:i w:val="false"/>
                <w:color w:val="000000"/>
                <w:vertAlign w:val="superscript"/>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p>
            <w:pPr>
              <w:spacing w:after="20"/>
              <w:ind w:left="20"/>
              <w:jc w:val="both"/>
            </w:pPr>
            <w:r>
              <w:rPr>
                <w:rFonts w:ascii="Times New Roman"/>
                <w:b w:val="false"/>
                <w:i w:val="false"/>
                <w:color w:val="000000"/>
                <w:sz w:val="20"/>
              </w:rPr>
              <w:t>
В-0</w:t>
            </w:r>
            <w:r>
              <w:rPr>
                <w:rFonts w:ascii="Times New Roman"/>
                <w:b w:val="false"/>
                <w:i w:val="false"/>
                <w:color w:val="000000"/>
                <w:vertAlign w:val="superscript"/>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(өрт қауіпі төмен)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категориялы машиналық үй-жайлар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машиналық</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(өрт қауіпі жоғары)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палубалар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Аралық типін анықтау үшін осы Қағиданың 64 және 70 тармақтарын ескеру қажет.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Егер үй-жайларда тек бір тағайым бойынша пайдаланылса, олардың арасындағы жабын орнатылмайды.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Рульдік, штурмандық бөлімшелерді бөлетін аралықтар және радиорубкалар В-0 типті болуына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Аралық арқылы өту кезінде біліктер және кабельдердің нығыздалуы Кеме қатынасының тіркелімімен келісілген типті болуы тиіс.</w:t>
            </w:r>
          </w:p>
          <w:p>
            <w:pPr>
              <w:spacing w:after="20"/>
              <w:ind w:left="20"/>
              <w:jc w:val="both"/>
            </w:pPr>
            <w:r>
              <w:rPr>
                <w:rFonts w:ascii="Times New Roman"/>
                <w:b w:val="false"/>
                <w:i w:val="false"/>
                <w:color w:val="000000"/>
                <w:sz w:val="20"/>
              </w:rPr>
              <w:t>
Шартты белгілер: "*" - жабындар болаттан немесе басқа сол тектес металлдан жасалуы тиіс, бірақ олар А типті жабындар бола алмайды.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Палубалардың ең аз өртке төзіміділігі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888"/>
        <w:gridCol w:w="1099"/>
        <w:gridCol w:w="1099"/>
        <w:gridCol w:w="888"/>
        <w:gridCol w:w="1099"/>
        <w:gridCol w:w="1100"/>
        <w:gridCol w:w="1100"/>
        <w:gridCol w:w="1100"/>
        <w:gridCol w:w="784"/>
        <w:gridCol w:w="1100"/>
        <w:gridCol w:w="889"/>
      </w:tblGrid>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үй-жайлар</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Жоғарыдағы үй-жайлар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орындары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вестибюльдер және тамбурлар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Палубааралық хабарландырулар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(өрт қауіпі төмен)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категориялы машиналық үй-жайлар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машиналық</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(өрт қауіпі жоғары)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r>
              <w:rPr>
                <w:rFonts w:ascii="Times New Roman"/>
                <w:b w:val="false"/>
                <w:i w:val="false"/>
                <w:color w:val="000000"/>
                <w:vertAlign w:val="superscript"/>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палубалар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Ескерту.Сілтемелер және шартты белгілер осы Қағиданың 18-қосымшасында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Кеменің орнықтылығы және суға батпаушылығы туралы</w:t>
      </w:r>
      <w:r>
        <w:br/>
      </w:r>
      <w:r>
        <w:rPr>
          <w:rFonts w:ascii="Times New Roman"/>
          <w:b/>
          <w:i w:val="false"/>
          <w:color w:val="000000"/>
        </w:rPr>
        <w:t>ақпаратты жасауға нұсқау</w:t>
      </w:r>
    </w:p>
    <w:bookmarkStart w:name="z693" w:id="1055"/>
    <w:p>
      <w:pPr>
        <w:spacing w:after="0"/>
        <w:ind w:left="0"/>
        <w:jc w:val="both"/>
      </w:pPr>
      <w:r>
        <w:rPr>
          <w:rFonts w:ascii="Times New Roman"/>
          <w:b w:val="false"/>
          <w:i w:val="false"/>
          <w:color w:val="000000"/>
          <w:sz w:val="28"/>
        </w:rPr>
        <w:t>
      1. Осы нұсқауларда кеменің ерекшелігі туралы толық барлығы бейнелейтіндей етіп жасалатын ақпаратқа жалпы талаптар келтірілген.</w:t>
      </w:r>
    </w:p>
    <w:bookmarkEnd w:id="1055"/>
    <w:bookmarkStart w:name="z694" w:id="1056"/>
    <w:p>
      <w:pPr>
        <w:spacing w:after="0"/>
        <w:ind w:left="0"/>
        <w:jc w:val="both"/>
      </w:pPr>
      <w:r>
        <w:rPr>
          <w:rFonts w:ascii="Times New Roman"/>
          <w:b w:val="false"/>
          <w:i w:val="false"/>
          <w:color w:val="000000"/>
          <w:sz w:val="28"/>
        </w:rPr>
        <w:t>
      2. Ақпарат кемені пайдалану уақытында орнықтылығы мен батпайтындығын қамтамасыз ету бойынша шараларды дайындау және жүзеге асыру кезінде капитанға көмек көрсету үшін арналады.</w:t>
      </w:r>
    </w:p>
    <w:bookmarkEnd w:id="1056"/>
    <w:bookmarkStart w:name="z695" w:id="1057"/>
    <w:p>
      <w:pPr>
        <w:spacing w:after="0"/>
        <w:ind w:left="0"/>
        <w:jc w:val="both"/>
      </w:pPr>
      <w:r>
        <w:rPr>
          <w:rFonts w:ascii="Times New Roman"/>
          <w:b w:val="false"/>
          <w:i w:val="false"/>
          <w:color w:val="000000"/>
          <w:sz w:val="28"/>
        </w:rPr>
        <w:t>
      3. Ақпаратта құжатты жасау кезінде қолданылған құжаттамаларға сілтеме болу қажет.</w:t>
      </w:r>
    </w:p>
    <w:bookmarkEnd w:id="1057"/>
    <w:bookmarkStart w:name="z707" w:id="1058"/>
    <w:p>
      <w:pPr>
        <w:spacing w:after="0"/>
        <w:ind w:left="0"/>
        <w:jc w:val="both"/>
      </w:pPr>
      <w:r>
        <w:rPr>
          <w:rFonts w:ascii="Times New Roman"/>
          <w:b w:val="false"/>
          <w:i w:val="false"/>
          <w:color w:val="000000"/>
          <w:sz w:val="28"/>
        </w:rPr>
        <w:t>
      4. Жеке бірліктер жүйесі барлық құжаттар үшін бірдей болу қажет. Шамалардың шартты белгілері (символдар) түсініктемелерімен (ұғындыру) келу қажет</w:t>
      </w:r>
    </w:p>
    <w:bookmarkEnd w:id="1058"/>
    <w:bookmarkStart w:name="z708" w:id="1059"/>
    <w:p>
      <w:pPr>
        <w:spacing w:after="0"/>
        <w:ind w:left="0"/>
        <w:jc w:val="both"/>
      </w:pPr>
      <w:r>
        <w:rPr>
          <w:rFonts w:ascii="Times New Roman"/>
          <w:b w:val="false"/>
          <w:i w:val="false"/>
          <w:color w:val="000000"/>
          <w:sz w:val="28"/>
        </w:rPr>
        <w:t>
      5. Ақпаратта кеменің жалпы мәліметтері келтірілу қажет, оның ішінде:</w:t>
      </w:r>
    </w:p>
    <w:bookmarkEnd w:id="1059"/>
    <w:p>
      <w:pPr>
        <w:spacing w:after="0"/>
        <w:ind w:left="0"/>
        <w:jc w:val="both"/>
      </w:pPr>
      <w:r>
        <w:rPr>
          <w:rFonts w:ascii="Times New Roman"/>
          <w:b w:val="false"/>
          <w:i w:val="false"/>
          <w:color w:val="000000"/>
          <w:sz w:val="28"/>
        </w:rPr>
        <w:t>
      1) атау, жоба нөмірі, кемені жасау жылы;</w:t>
      </w:r>
    </w:p>
    <w:p>
      <w:pPr>
        <w:spacing w:after="0"/>
        <w:ind w:left="0"/>
        <w:jc w:val="both"/>
      </w:pPr>
      <w:r>
        <w:rPr>
          <w:rFonts w:ascii="Times New Roman"/>
          <w:b w:val="false"/>
          <w:i w:val="false"/>
          <w:color w:val="000000"/>
          <w:sz w:val="28"/>
        </w:rPr>
        <w:t>
      2) жазылу порты және тіркеу нөмірі;</w:t>
      </w:r>
    </w:p>
    <w:p>
      <w:pPr>
        <w:spacing w:after="0"/>
        <w:ind w:left="0"/>
        <w:jc w:val="both"/>
      </w:pPr>
      <w:r>
        <w:rPr>
          <w:rFonts w:ascii="Times New Roman"/>
          <w:b w:val="false"/>
          <w:i w:val="false"/>
          <w:color w:val="000000"/>
          <w:sz w:val="28"/>
        </w:rPr>
        <w:t>
      3) кеменің типі;</w:t>
      </w:r>
    </w:p>
    <w:p>
      <w:pPr>
        <w:spacing w:after="0"/>
        <w:ind w:left="0"/>
        <w:jc w:val="both"/>
      </w:pPr>
      <w:r>
        <w:rPr>
          <w:rFonts w:ascii="Times New Roman"/>
          <w:b w:val="false"/>
          <w:i w:val="false"/>
          <w:color w:val="000000"/>
          <w:sz w:val="28"/>
        </w:rPr>
        <w:t>
      4) кеменің міндеті (кеме қандай жүктерді тасымалдауға арналған);</w:t>
      </w:r>
    </w:p>
    <w:p>
      <w:pPr>
        <w:spacing w:after="0"/>
        <w:ind w:left="0"/>
        <w:jc w:val="both"/>
      </w:pPr>
      <w:r>
        <w:rPr>
          <w:rFonts w:ascii="Times New Roman"/>
          <w:b w:val="false"/>
          <w:i w:val="false"/>
          <w:color w:val="000000"/>
          <w:sz w:val="28"/>
        </w:rPr>
        <w:t>
      5) кеме сыныбы;</w:t>
      </w:r>
    </w:p>
    <w:p>
      <w:pPr>
        <w:spacing w:after="0"/>
        <w:ind w:left="0"/>
        <w:jc w:val="both"/>
      </w:pPr>
      <w:r>
        <w:rPr>
          <w:rFonts w:ascii="Times New Roman"/>
          <w:b w:val="false"/>
          <w:i w:val="false"/>
          <w:color w:val="000000"/>
          <w:sz w:val="28"/>
        </w:rPr>
        <w:t>
      6) мүмкінді шектеулерді көрсетумен кеменің жүзу ауданы;</w:t>
      </w:r>
    </w:p>
    <w:p>
      <w:pPr>
        <w:spacing w:after="0"/>
        <w:ind w:left="0"/>
        <w:jc w:val="both"/>
      </w:pPr>
      <w:r>
        <w:rPr>
          <w:rFonts w:ascii="Times New Roman"/>
          <w:b w:val="false"/>
          <w:i w:val="false"/>
          <w:color w:val="000000"/>
          <w:sz w:val="28"/>
        </w:rPr>
        <w:t>
      7) кеменің өлшемі (ұзындығы, ені, борт биіктігі, жазғы жүк маркасы бойынша тұнуы, осы маркаға сәйкес су ығыстыру және дейдвит);</w:t>
      </w:r>
    </w:p>
    <w:p>
      <w:pPr>
        <w:spacing w:after="0"/>
        <w:ind w:left="0"/>
        <w:jc w:val="both"/>
      </w:pPr>
      <w:r>
        <w:rPr>
          <w:rFonts w:ascii="Times New Roman"/>
          <w:b w:val="false"/>
          <w:i w:val="false"/>
          <w:color w:val="000000"/>
          <w:sz w:val="28"/>
        </w:rPr>
        <w:t>
      8) тынық терең судағы кеме жүрісінің жылдамдығы;</w:t>
      </w:r>
    </w:p>
    <w:p>
      <w:pPr>
        <w:spacing w:after="0"/>
        <w:ind w:left="0"/>
        <w:jc w:val="both"/>
      </w:pPr>
      <w:r>
        <w:rPr>
          <w:rFonts w:ascii="Times New Roman"/>
          <w:b w:val="false"/>
          <w:i w:val="false"/>
          <w:color w:val="000000"/>
          <w:sz w:val="28"/>
        </w:rPr>
        <w:t>
      9) егер олар болса, қаңқалық килдердің ауданы;</w:t>
      </w:r>
    </w:p>
    <w:p>
      <w:pPr>
        <w:spacing w:after="0"/>
        <w:ind w:left="0"/>
        <w:jc w:val="both"/>
      </w:pPr>
      <w:r>
        <w:rPr>
          <w:rFonts w:ascii="Times New Roman"/>
          <w:b w:val="false"/>
          <w:i w:val="false"/>
          <w:color w:val="000000"/>
          <w:sz w:val="28"/>
        </w:rPr>
        <w:t>
      10) кемені қисайту туралы ақпарат қисайту орны, күні, қисайту нәтижесі (бос күйінде салмақты су ығыстыру, кеменің ауырлық орталығының абсциссасы и аппликаты), қисайту нәтижесін келіскен инспекцияның атауы көрсетілетін;</w:t>
      </w:r>
    </w:p>
    <w:p>
      <w:pPr>
        <w:spacing w:after="0"/>
        <w:ind w:left="0"/>
        <w:jc w:val="both"/>
      </w:pPr>
      <w:r>
        <w:rPr>
          <w:rFonts w:ascii="Times New Roman"/>
          <w:b w:val="false"/>
          <w:i w:val="false"/>
          <w:color w:val="000000"/>
          <w:sz w:val="28"/>
        </w:rPr>
        <w:t>
      11) басқа мәліметтер Ақпаратты әзірлеушінің қарауы бойынша.</w:t>
      </w:r>
    </w:p>
    <w:bookmarkStart w:name="z709" w:id="1060"/>
    <w:p>
      <w:pPr>
        <w:spacing w:after="0"/>
        <w:ind w:left="0"/>
        <w:jc w:val="both"/>
      </w:pPr>
      <w:r>
        <w:rPr>
          <w:rFonts w:ascii="Times New Roman"/>
          <w:b w:val="false"/>
          <w:i w:val="false"/>
          <w:color w:val="000000"/>
          <w:sz w:val="28"/>
        </w:rPr>
        <w:t>
      6. Ақпаратта, жүк тиеудің типтік жағдайларына арналған кемемен орнықтылық критерийлерін орындау туралы мәліметтер келтірілуі қажет және оларға кіреді:</w:t>
      </w:r>
    </w:p>
    <w:bookmarkEnd w:id="1060"/>
    <w:p>
      <w:pPr>
        <w:spacing w:after="0"/>
        <w:ind w:left="0"/>
        <w:jc w:val="both"/>
      </w:pPr>
      <w:r>
        <w:rPr>
          <w:rFonts w:ascii="Times New Roman"/>
          <w:b w:val="false"/>
          <w:i w:val="false"/>
          <w:color w:val="000000"/>
          <w:sz w:val="28"/>
        </w:rPr>
        <w:t>
      1) қосалқы цистерналарды, балласты, жүк бөлмелерін, машина бөлмелерін орналастыру сұлбасы;</w:t>
      </w:r>
    </w:p>
    <w:p>
      <w:pPr>
        <w:spacing w:after="0"/>
        <w:ind w:left="0"/>
        <w:jc w:val="both"/>
      </w:pPr>
      <w:r>
        <w:rPr>
          <w:rFonts w:ascii="Times New Roman"/>
          <w:b w:val="false"/>
          <w:i w:val="false"/>
          <w:color w:val="000000"/>
          <w:sz w:val="28"/>
        </w:rPr>
        <w:t>
      2) тиеудің типтік жағдайларында қорларды және цистерна бойынша балластарды бөлуді бейнелейтін қабылданған, ауырлық орталығының және тиісті сәттердің координаттары көрсетілген кестелер.</w:t>
      </w:r>
    </w:p>
    <w:p>
      <w:pPr>
        <w:spacing w:after="0"/>
        <w:ind w:left="0"/>
        <w:jc w:val="both"/>
      </w:pPr>
      <w:r>
        <w:rPr>
          <w:rFonts w:ascii="Times New Roman"/>
          <w:b w:val="false"/>
          <w:i w:val="false"/>
          <w:color w:val="000000"/>
          <w:sz w:val="28"/>
        </w:rPr>
        <w:t>
      Тиеудің типтік жағдайлар үшін есептер арнайы бланкілерде орындалады. Бұл бланкілерді келесі мәліметтер келтіріледі:</w:t>
      </w:r>
    </w:p>
    <w:p>
      <w:pPr>
        <w:spacing w:after="0"/>
        <w:ind w:left="0"/>
        <w:jc w:val="both"/>
      </w:pPr>
      <w:r>
        <w:rPr>
          <w:rFonts w:ascii="Times New Roman"/>
          <w:b w:val="false"/>
          <w:i w:val="false"/>
          <w:color w:val="000000"/>
          <w:sz w:val="28"/>
        </w:rPr>
        <w:t>
      а) жағдайдың ауызша сипаттамасы (атауы), су ығыстыруға қосатын негізгі құраушы жүктемелерді орналастыру көрсетілетін кеменің эскизі, палубтік жүкті орналастыру сұлбасы;</w:t>
      </w:r>
    </w:p>
    <w:p>
      <w:pPr>
        <w:spacing w:after="0"/>
        <w:ind w:left="0"/>
        <w:jc w:val="both"/>
      </w:pPr>
      <w:r>
        <w:rPr>
          <w:rFonts w:ascii="Times New Roman"/>
          <w:b w:val="false"/>
          <w:i w:val="false"/>
          <w:color w:val="000000"/>
          <w:sz w:val="28"/>
        </w:rPr>
        <w:t>
      б) кеме салмағының, оның ауырлық орталығының күйін, жүктеме баптарының жекелеген сәтттерін және мұзданған жағдайдағы кеменің бос күйінде – мұздың салмағын ескерумен есебін шығаруға арналған кесте;</w:t>
      </w:r>
    </w:p>
    <w:p>
      <w:pPr>
        <w:spacing w:after="0"/>
        <w:ind w:left="0"/>
        <w:jc w:val="both"/>
      </w:pPr>
      <w:r>
        <w:rPr>
          <w:rFonts w:ascii="Times New Roman"/>
          <w:b w:val="false"/>
          <w:i w:val="false"/>
          <w:color w:val="000000"/>
          <w:sz w:val="28"/>
        </w:rPr>
        <w:t>
      в) сұйық жүктердің және балластардың еркін жоғарғы бетіне әсерін түзету;</w:t>
      </w:r>
    </w:p>
    <w:p>
      <w:pPr>
        <w:spacing w:after="0"/>
        <w:ind w:left="0"/>
        <w:jc w:val="both"/>
      </w:pPr>
      <w:r>
        <w:rPr>
          <w:rFonts w:ascii="Times New Roman"/>
          <w:b w:val="false"/>
          <w:i w:val="false"/>
          <w:color w:val="000000"/>
          <w:sz w:val="28"/>
        </w:rPr>
        <w:t>
      г) алғашқы метоорталық биіктіктің және статистикалық орнықтылықтың еркін жоғарғы бетіне әсерін ескерумен сызба диаграммасының мәні;</w:t>
      </w:r>
    </w:p>
    <w:p>
      <w:pPr>
        <w:spacing w:after="0"/>
        <w:ind w:left="0"/>
        <w:jc w:val="both"/>
      </w:pPr>
      <w:r>
        <w:rPr>
          <w:rFonts w:ascii="Times New Roman"/>
          <w:b w:val="false"/>
          <w:i w:val="false"/>
          <w:color w:val="000000"/>
          <w:sz w:val="28"/>
        </w:rPr>
        <w:t>
      д) жүк тиеудің осы жағдайы үшін Қағидамен талап етілетін орнықтылық критерийлерінің мәні және осы талаптардың орындалуын тексеру нәтижесі;</w:t>
      </w:r>
    </w:p>
    <w:p>
      <w:pPr>
        <w:spacing w:after="0"/>
        <w:ind w:left="0"/>
        <w:jc w:val="both"/>
      </w:pPr>
      <w:r>
        <w:rPr>
          <w:rFonts w:ascii="Times New Roman"/>
          <w:b w:val="false"/>
          <w:i w:val="false"/>
          <w:color w:val="000000"/>
          <w:sz w:val="28"/>
        </w:rPr>
        <w:t>
      3) жүк тиеудің типтік жағдайларының келесі мәліметтерді қамтитын жиынтық кестесі:</w:t>
      </w:r>
    </w:p>
    <w:p>
      <w:pPr>
        <w:spacing w:after="0"/>
        <w:ind w:left="0"/>
        <w:jc w:val="both"/>
      </w:pPr>
      <w:r>
        <w:rPr>
          <w:rFonts w:ascii="Times New Roman"/>
          <w:b w:val="false"/>
          <w:i w:val="false"/>
          <w:color w:val="000000"/>
          <w:sz w:val="28"/>
        </w:rPr>
        <w:t>
      а) жүк тиеу жағдайының атауы;</w:t>
      </w:r>
    </w:p>
    <w:p>
      <w:pPr>
        <w:spacing w:after="0"/>
        <w:ind w:left="0"/>
        <w:jc w:val="both"/>
      </w:pPr>
      <w:r>
        <w:rPr>
          <w:rFonts w:ascii="Times New Roman"/>
          <w:b w:val="false"/>
          <w:i w:val="false"/>
          <w:color w:val="000000"/>
          <w:sz w:val="28"/>
        </w:rPr>
        <w:t>
      б) су ығыстыру;</w:t>
      </w:r>
    </w:p>
    <w:p>
      <w:pPr>
        <w:spacing w:after="0"/>
        <w:ind w:left="0"/>
        <w:jc w:val="both"/>
      </w:pPr>
      <w:r>
        <w:rPr>
          <w:rFonts w:ascii="Times New Roman"/>
          <w:b w:val="false"/>
          <w:i w:val="false"/>
          <w:color w:val="000000"/>
          <w:sz w:val="28"/>
        </w:rPr>
        <w:t>
      в) кемені отырғызу параметрлері;</w:t>
      </w:r>
    </w:p>
    <w:p>
      <w:pPr>
        <w:spacing w:after="0"/>
        <w:ind w:left="0"/>
        <w:jc w:val="both"/>
      </w:pPr>
      <w:r>
        <w:rPr>
          <w:rFonts w:ascii="Times New Roman"/>
          <w:b w:val="false"/>
          <w:i w:val="false"/>
          <w:color w:val="000000"/>
          <w:sz w:val="28"/>
        </w:rPr>
        <w:t>
      г) биіктігі және ұзындығы бойынша кеменің ауырлық орталығының күйі;</w:t>
      </w:r>
    </w:p>
    <w:p>
      <w:pPr>
        <w:spacing w:after="0"/>
        <w:ind w:left="0"/>
        <w:jc w:val="both"/>
      </w:pPr>
      <w:r>
        <w:rPr>
          <w:rFonts w:ascii="Times New Roman"/>
          <w:b w:val="false"/>
          <w:i w:val="false"/>
          <w:color w:val="000000"/>
          <w:sz w:val="28"/>
        </w:rPr>
        <w:t>
      д) еркін бетке ықпал етуін түзету;</w:t>
      </w:r>
    </w:p>
    <w:p>
      <w:pPr>
        <w:spacing w:after="0"/>
        <w:ind w:left="0"/>
        <w:jc w:val="both"/>
      </w:pPr>
      <w:r>
        <w:rPr>
          <w:rFonts w:ascii="Times New Roman"/>
          <w:b w:val="false"/>
          <w:i w:val="false"/>
          <w:color w:val="000000"/>
          <w:sz w:val="28"/>
        </w:rPr>
        <w:t>
      е) еркін жоғарғы бетіне әсерін ескерумен алғашқы метоорталық биіктікті;</w:t>
      </w:r>
    </w:p>
    <w:p>
      <w:pPr>
        <w:spacing w:after="0"/>
        <w:ind w:left="0"/>
        <w:jc w:val="both"/>
      </w:pPr>
      <w:r>
        <w:rPr>
          <w:rFonts w:ascii="Times New Roman"/>
          <w:b w:val="false"/>
          <w:i w:val="false"/>
          <w:color w:val="000000"/>
          <w:sz w:val="28"/>
        </w:rPr>
        <w:t>
      ж) алғашқы метоорталық биіктіктің немесе ауырлық орталығы күйінің рұқсат етілген мәндері;</w:t>
      </w:r>
    </w:p>
    <w:p>
      <w:pPr>
        <w:spacing w:after="0"/>
        <w:ind w:left="0"/>
        <w:jc w:val="both"/>
      </w:pPr>
      <w:r>
        <w:rPr>
          <w:rFonts w:ascii="Times New Roman"/>
          <w:b w:val="false"/>
          <w:i w:val="false"/>
          <w:color w:val="000000"/>
          <w:sz w:val="28"/>
        </w:rPr>
        <w:t>
      з) нормалаушы параметрлердің мәндері, орнықтылық критерийлері және олардың рұқсат етілген мәндері;</w:t>
      </w:r>
    </w:p>
    <w:p>
      <w:pPr>
        <w:spacing w:after="0"/>
        <w:ind w:left="0"/>
        <w:jc w:val="both"/>
      </w:pPr>
      <w:r>
        <w:rPr>
          <w:rFonts w:ascii="Times New Roman"/>
          <w:b w:val="false"/>
          <w:i w:val="false"/>
          <w:color w:val="000000"/>
          <w:sz w:val="28"/>
        </w:rPr>
        <w:t>
      и) құю бұрышы.</w:t>
      </w:r>
    </w:p>
    <w:bookmarkStart w:name="z728" w:id="1061"/>
    <w:p>
      <w:pPr>
        <w:spacing w:after="0"/>
        <w:ind w:left="0"/>
        <w:jc w:val="both"/>
      </w:pPr>
      <w:r>
        <w:rPr>
          <w:rFonts w:ascii="Times New Roman"/>
          <w:b w:val="false"/>
          <w:i w:val="false"/>
          <w:color w:val="000000"/>
          <w:sz w:val="28"/>
        </w:rPr>
        <w:t>
      7. Ақпаратта типтіктен айрықшаланатын жүк тиеу жағдайлары үшін, орнықтылықты бағалау бойынша материалдар келтірілу қажет. Бұл материалдар капитанға аз уақыт жұмсап, кеменің орнықтылығы Ереже талаптарын қанағаттандыратындығын дәл анықтауға мүмкіндік беру қажет.</w:t>
      </w:r>
    </w:p>
    <w:bookmarkEnd w:id="1061"/>
    <w:p>
      <w:pPr>
        <w:spacing w:after="0"/>
        <w:ind w:left="0"/>
        <w:jc w:val="both"/>
      </w:pPr>
      <w:r>
        <w:rPr>
          <w:rFonts w:ascii="Times New Roman"/>
          <w:b w:val="false"/>
          <w:i w:val="false"/>
          <w:color w:val="000000"/>
          <w:sz w:val="28"/>
        </w:rPr>
        <w:t>
      Қарастырылатын материалдар құрамына кіру қажет:</w:t>
      </w:r>
    </w:p>
    <w:p>
      <w:pPr>
        <w:spacing w:after="0"/>
        <w:ind w:left="0"/>
        <w:jc w:val="both"/>
      </w:pPr>
      <w:r>
        <w:rPr>
          <w:rFonts w:ascii="Times New Roman"/>
          <w:b w:val="false"/>
          <w:i w:val="false"/>
          <w:color w:val="000000"/>
          <w:sz w:val="28"/>
        </w:rPr>
        <w:t>
      1) кеменің су ығыстыруына байланысты ауырлық орталығының жоғарылауының рұқсат етілген қисық мәндерін қамтитын, орнықтылықты бақылау диаграммалары (мысалы, палубтық жүксіз кемелер үшін, мұзданумен орман жүгімен және т.б.)</w:t>
      </w:r>
    </w:p>
    <w:p>
      <w:pPr>
        <w:spacing w:after="0"/>
        <w:ind w:left="0"/>
        <w:jc w:val="both"/>
      </w:pPr>
      <w:r>
        <w:rPr>
          <w:rFonts w:ascii="Times New Roman"/>
          <w:b w:val="false"/>
          <w:i w:val="false"/>
          <w:color w:val="000000"/>
          <w:sz w:val="28"/>
        </w:rPr>
        <w:t>
      2) сұйық жүктердің салмағын және ауырлық орталығының күйін анықтауға арналған мәліметтер;</w:t>
      </w:r>
    </w:p>
    <w:p>
      <w:pPr>
        <w:spacing w:after="0"/>
        <w:ind w:left="0"/>
        <w:jc w:val="both"/>
      </w:pPr>
      <w:r>
        <w:rPr>
          <w:rFonts w:ascii="Times New Roman"/>
          <w:b w:val="false"/>
          <w:i w:val="false"/>
          <w:color w:val="000000"/>
          <w:sz w:val="28"/>
        </w:rPr>
        <w:t>
      3) еркін жоғарғы бетке ықпал етуін анықтауға арналған кестелер;</w:t>
      </w:r>
    </w:p>
    <w:p>
      <w:pPr>
        <w:spacing w:after="0"/>
        <w:ind w:left="0"/>
        <w:jc w:val="both"/>
      </w:pPr>
      <w:r>
        <w:rPr>
          <w:rFonts w:ascii="Times New Roman"/>
          <w:b w:val="false"/>
          <w:i w:val="false"/>
          <w:color w:val="000000"/>
          <w:sz w:val="28"/>
        </w:rPr>
        <w:t>
      4) тасымалданатын жүктердің көлемін және ауырлық орталығының координатын есептеуге арналған, мәліметтер.</w:t>
      </w:r>
    </w:p>
    <w:p>
      <w:pPr>
        <w:spacing w:after="0"/>
        <w:ind w:left="0"/>
        <w:jc w:val="both"/>
      </w:pPr>
      <w:r>
        <w:rPr>
          <w:rFonts w:ascii="Times New Roman"/>
          <w:b w:val="false"/>
          <w:i w:val="false"/>
          <w:color w:val="000000"/>
          <w:sz w:val="28"/>
        </w:rPr>
        <w:t>
      Контейнерлерді және ормандарды тасымалдау жағдайы үшін оларды палубта орналастыруға ұсынылатын жоспарлар келтірілу қажет;</w:t>
      </w:r>
    </w:p>
    <w:p>
      <w:pPr>
        <w:spacing w:after="0"/>
        <w:ind w:left="0"/>
        <w:jc w:val="both"/>
      </w:pPr>
      <w:r>
        <w:rPr>
          <w:rFonts w:ascii="Times New Roman"/>
          <w:b w:val="false"/>
          <w:i w:val="false"/>
          <w:color w:val="000000"/>
          <w:sz w:val="28"/>
        </w:rPr>
        <w:t>
      5) кеменің отыруын және дифферентін жылдам есептеуге арналған мәліметтер;</w:t>
      </w:r>
    </w:p>
    <w:p>
      <w:pPr>
        <w:spacing w:after="0"/>
        <w:ind w:left="0"/>
        <w:jc w:val="both"/>
      </w:pPr>
      <w:r>
        <w:rPr>
          <w:rFonts w:ascii="Times New Roman"/>
          <w:b w:val="false"/>
          <w:i w:val="false"/>
          <w:color w:val="000000"/>
          <w:sz w:val="28"/>
        </w:rPr>
        <w:t>
      6) су ығыстыру (жүк өлшемі)бойынша кеменің орташа шөгуін анықтауға мүмкіндік беретін диаграмма (немесе кесте);</w:t>
      </w:r>
    </w:p>
    <w:p>
      <w:pPr>
        <w:spacing w:after="0"/>
        <w:ind w:left="0"/>
        <w:jc w:val="both"/>
      </w:pPr>
      <w:r>
        <w:rPr>
          <w:rFonts w:ascii="Times New Roman"/>
          <w:b w:val="false"/>
          <w:i w:val="false"/>
          <w:color w:val="000000"/>
          <w:sz w:val="28"/>
        </w:rPr>
        <w:t>
      7) типтіктен айрықшаланатын есептерді орындаған кезде, жүк тиеу жағдайы үшін кеменің орнықтылығын бағалау бойынша, 1) – 6) осы тармақта келтірілген қолдану әдістемесі. Сондай-ақ кеменің типтік жағдайлары үшін қолданылатын арнайы бланкіде рәсімделген есептеулердің сандық мысалдары келтірілу қажет;</w:t>
      </w:r>
    </w:p>
    <w:p>
      <w:pPr>
        <w:spacing w:after="0"/>
        <w:ind w:left="0"/>
        <w:jc w:val="both"/>
      </w:pPr>
      <w:r>
        <w:rPr>
          <w:rFonts w:ascii="Times New Roman"/>
          <w:b w:val="false"/>
          <w:i w:val="false"/>
          <w:color w:val="000000"/>
          <w:sz w:val="28"/>
        </w:rPr>
        <w:t>
      8) капитанмен өз бетінше есептеулер жүргізуге арналған таза есеп бланкілері.</w:t>
      </w:r>
    </w:p>
    <w:p>
      <w:pPr>
        <w:spacing w:after="0"/>
        <w:ind w:left="0"/>
        <w:jc w:val="both"/>
      </w:pPr>
      <w:r>
        <w:rPr>
          <w:rFonts w:ascii="Times New Roman"/>
          <w:b w:val="false"/>
          <w:i w:val="false"/>
          <w:color w:val="000000"/>
          <w:sz w:val="28"/>
        </w:rPr>
        <w:t>
      8. Ақпаратта, осы кемеге қолданылатын батып кетпеу талаптарының мазмұны кіретін, кеменің батып кетпеуі туралы мәліметтер және батып кетпеу есебінің нәтижелері және апаттық орнықтылық сипаттамасы келтірілуі қажет. Симметриялық және симметриялық емес су басып кетуге арналған есептік жағдайлар, төмендегілерді көрсетілетін жеке парақта келтіріледі:</w:t>
      </w:r>
    </w:p>
    <w:p>
      <w:pPr>
        <w:spacing w:after="0"/>
        <w:ind w:left="0"/>
        <w:jc w:val="both"/>
      </w:pPr>
      <w:r>
        <w:rPr>
          <w:rFonts w:ascii="Times New Roman"/>
          <w:b w:val="false"/>
          <w:i w:val="false"/>
          <w:color w:val="000000"/>
          <w:sz w:val="28"/>
        </w:rPr>
        <w:t>
      1) суға батып бара жатқан бөлігін және апаттық ватерсызық күйін көрсетумен, кеменің бойлық тілігінің сұлбалық бейнесі;</w:t>
      </w:r>
    </w:p>
    <w:p>
      <w:pPr>
        <w:spacing w:after="0"/>
        <w:ind w:left="0"/>
        <w:jc w:val="both"/>
      </w:pPr>
      <w:r>
        <w:rPr>
          <w:rFonts w:ascii="Times New Roman"/>
          <w:b w:val="false"/>
          <w:i w:val="false"/>
          <w:color w:val="000000"/>
          <w:sz w:val="28"/>
        </w:rPr>
        <w:t>
      2) зақымдалған кеменің статикалық орнықтылық диаграммасы.</w:t>
      </w:r>
    </w:p>
    <w:p>
      <w:pPr>
        <w:spacing w:after="0"/>
        <w:ind w:left="0"/>
        <w:jc w:val="both"/>
      </w:pPr>
      <w:r>
        <w:rPr>
          <w:rFonts w:ascii="Times New Roman"/>
          <w:b w:val="false"/>
          <w:i w:val="false"/>
          <w:color w:val="000000"/>
          <w:sz w:val="28"/>
        </w:rPr>
        <w:t>
      Батып кетпеу есептерінің нәтижесі, апаттық шөктіру, қисайту, дифферент, көлденең метаорталықтық биіктік және апаттық орнықтылық параметрлерін нормалау туралы мәліметтерді қосу қажет кестеде мәлімденуі қажет. Кестеде сондай-ақ зақымдалған кеме бойынша ұқсас мәліметтер келтірілу қажет.</w:t>
      </w:r>
    </w:p>
    <w:p>
      <w:pPr>
        <w:spacing w:after="0"/>
        <w:ind w:left="0"/>
        <w:jc w:val="both"/>
      </w:pPr>
      <w:r>
        <w:rPr>
          <w:rFonts w:ascii="Times New Roman"/>
          <w:b w:val="false"/>
          <w:i w:val="false"/>
          <w:color w:val="000000"/>
          <w:sz w:val="28"/>
        </w:rPr>
        <w:t>
      9. Ақпаратта кеменің орнықтылығын толық бағалауға арналған материалдар, орнықтылық бойынша қандай да бір талаптар қорсыз орындалған жағдайда ұсынылады. Мұндай материалдарға жатады:</w:t>
      </w:r>
    </w:p>
    <w:p>
      <w:pPr>
        <w:spacing w:after="0"/>
        <w:ind w:left="0"/>
        <w:jc w:val="both"/>
      </w:pPr>
      <w:r>
        <w:rPr>
          <w:rFonts w:ascii="Times New Roman"/>
          <w:b w:val="false"/>
          <w:i w:val="false"/>
          <w:color w:val="000000"/>
          <w:sz w:val="28"/>
        </w:rPr>
        <w:t>
      1) өзіне әрбір критерий бойынша қиғаш нәтижелеушіні қосатын, рұқсат етілген сәтттердің диаграммасы;</w:t>
      </w:r>
    </w:p>
    <w:p>
      <w:pPr>
        <w:spacing w:after="0"/>
        <w:ind w:left="0"/>
        <w:jc w:val="both"/>
      </w:pPr>
      <w:r>
        <w:rPr>
          <w:rFonts w:ascii="Times New Roman"/>
          <w:b w:val="false"/>
          <w:i w:val="false"/>
          <w:color w:val="000000"/>
          <w:sz w:val="28"/>
        </w:rPr>
        <w:t>
      2) тиеудің әрбір типсіз жағдайларында статикалық және динамикалық орнықтылықты мүмкіндігінше тез және нақты жасауға мүмкіндік беретін қисықтар немесе форма орнықтылығының иінді кестесі;</w:t>
      </w:r>
    </w:p>
    <w:p>
      <w:pPr>
        <w:spacing w:after="0"/>
        <w:ind w:left="0"/>
        <w:jc w:val="both"/>
      </w:pPr>
      <w:r>
        <w:rPr>
          <w:rFonts w:ascii="Times New Roman"/>
          <w:b w:val="false"/>
          <w:i w:val="false"/>
          <w:color w:val="000000"/>
          <w:sz w:val="28"/>
        </w:rPr>
        <w:t>
      3) статистикалық орнықтылық диаграммасын қолданумен орнықтылық критерийлерін есептеу үшін қажетті, материалдар;</w:t>
      </w:r>
    </w:p>
    <w:p>
      <w:pPr>
        <w:spacing w:after="0"/>
        <w:ind w:left="0"/>
        <w:jc w:val="both"/>
      </w:pPr>
      <w:r>
        <w:rPr>
          <w:rFonts w:ascii="Times New Roman"/>
          <w:b w:val="false"/>
          <w:i w:val="false"/>
          <w:color w:val="000000"/>
          <w:sz w:val="28"/>
        </w:rPr>
        <w:t>
      4) құю бұрышының шөгуден немесе кеменің су ығыстыруынан тәуелділігі;</w:t>
      </w:r>
    </w:p>
    <w:p>
      <w:pPr>
        <w:spacing w:after="0"/>
        <w:ind w:left="0"/>
        <w:jc w:val="both"/>
      </w:pPr>
      <w:r>
        <w:rPr>
          <w:rFonts w:ascii="Times New Roman"/>
          <w:b w:val="false"/>
          <w:i w:val="false"/>
          <w:color w:val="000000"/>
          <w:sz w:val="28"/>
        </w:rPr>
        <w:t>
      5) жобалаушының қарауы бойынша басқа материалдар, лимиттеуші критерийді анықтау үшін ақпарат;</w:t>
      </w:r>
    </w:p>
    <w:p>
      <w:pPr>
        <w:spacing w:after="0"/>
        <w:ind w:left="0"/>
        <w:jc w:val="both"/>
      </w:pPr>
      <w:r>
        <w:rPr>
          <w:rFonts w:ascii="Times New Roman"/>
          <w:b w:val="false"/>
          <w:i w:val="false"/>
          <w:color w:val="000000"/>
          <w:sz w:val="28"/>
        </w:rPr>
        <w:t>
      6) 1) және 5) тармақшаларында көрсетілген, орнықтылық есебінің сандық мысалымен материалдарды қолдану әдістемесі.</w:t>
      </w:r>
    </w:p>
    <w:p>
      <w:pPr>
        <w:spacing w:after="0"/>
        <w:ind w:left="0"/>
        <w:jc w:val="both"/>
      </w:pPr>
      <w:r>
        <w:rPr>
          <w:rFonts w:ascii="Times New Roman"/>
          <w:b w:val="false"/>
          <w:i w:val="false"/>
          <w:color w:val="000000"/>
          <w:sz w:val="28"/>
        </w:rPr>
        <w:t>
      10. Ақпараттың жеке бөлімінде талаптардан туындайтын, шектеулер туралы капитанға нұсқау және кеменің ерекшелігін ескерумен, пайдалану процесінде орнықтылықты қамтамасыз ету бойынша ұсыныстар көрсетілу қажет, оның ішінде:</w:t>
      </w:r>
    </w:p>
    <w:p>
      <w:pPr>
        <w:spacing w:after="0"/>
        <w:ind w:left="0"/>
        <w:jc w:val="both"/>
      </w:pPr>
      <w:r>
        <w:rPr>
          <w:rFonts w:ascii="Times New Roman"/>
          <w:b w:val="false"/>
          <w:i w:val="false"/>
          <w:color w:val="000000"/>
          <w:sz w:val="28"/>
        </w:rPr>
        <w:t>
      1) осы кеменің орнықтылығын лимиттеуші критерийлер туралы мәліметтер;</w:t>
      </w:r>
    </w:p>
    <w:p>
      <w:pPr>
        <w:spacing w:after="0"/>
        <w:ind w:left="0"/>
        <w:jc w:val="both"/>
      </w:pPr>
      <w:r>
        <w:rPr>
          <w:rFonts w:ascii="Times New Roman"/>
          <w:b w:val="false"/>
          <w:i w:val="false"/>
          <w:color w:val="000000"/>
          <w:sz w:val="28"/>
        </w:rPr>
        <w:t>
      2) орнықтылық критерийі жүктің жылжу мүмкіндігін ескермейтінін көрсету қажет және сондықтан жылжуды болдырмау үшін жүкті босату және салуды регламенттейтін құжаттарды басшылық ету қажет;</w:t>
      </w:r>
    </w:p>
    <w:p>
      <w:pPr>
        <w:spacing w:after="0"/>
        <w:ind w:left="0"/>
        <w:jc w:val="both"/>
      </w:pPr>
      <w:r>
        <w:rPr>
          <w:rFonts w:ascii="Times New Roman"/>
          <w:b w:val="false"/>
          <w:i w:val="false"/>
          <w:color w:val="000000"/>
          <w:sz w:val="28"/>
        </w:rPr>
        <w:t>
      3) кемеге жүк тиеу кезіндегі шектеулер туралы мәліметтер, палубтық жүкті орналастыру туралы нұсқау;</w:t>
      </w:r>
    </w:p>
    <w:p>
      <w:pPr>
        <w:spacing w:after="0"/>
        <w:ind w:left="0"/>
        <w:jc w:val="both"/>
      </w:pPr>
      <w:r>
        <w:rPr>
          <w:rFonts w:ascii="Times New Roman"/>
          <w:b w:val="false"/>
          <w:i w:val="false"/>
          <w:color w:val="000000"/>
          <w:sz w:val="28"/>
        </w:rPr>
        <w:t>
      4) сұйық жүктерді жұмсау бойынша және кемені рейсте балластировкалау бойынша нақты нұсқаулар;</w:t>
      </w:r>
    </w:p>
    <w:p>
      <w:pPr>
        <w:spacing w:after="0"/>
        <w:ind w:left="0"/>
        <w:jc w:val="both"/>
      </w:pPr>
      <w:r>
        <w:rPr>
          <w:rFonts w:ascii="Times New Roman"/>
          <w:b w:val="false"/>
          <w:i w:val="false"/>
          <w:color w:val="000000"/>
          <w:sz w:val="28"/>
        </w:rPr>
        <w:t>
      5) құюды болдырмау үшін, жүзу уақытында жабылуы қажет тесіктер тізбесі. Жобалаушының қарауы бойынша осы тесіктердің орналасу сұлбасы келтірілуі мүмкін;</w:t>
      </w:r>
    </w:p>
    <w:p>
      <w:pPr>
        <w:spacing w:after="0"/>
        <w:ind w:left="0"/>
        <w:jc w:val="both"/>
      </w:pPr>
      <w:r>
        <w:rPr>
          <w:rFonts w:ascii="Times New Roman"/>
          <w:b w:val="false"/>
          <w:i w:val="false"/>
          <w:color w:val="000000"/>
          <w:sz w:val="28"/>
        </w:rPr>
        <w:t>
      6) жүкті тиеу және түсіру кезіндегі кеменің орнықтылығын бақылау бойынша ұсыныстар;</w:t>
      </w:r>
    </w:p>
    <w:p>
      <w:pPr>
        <w:spacing w:after="0"/>
        <w:ind w:left="0"/>
        <w:jc w:val="both"/>
      </w:pPr>
      <w:r>
        <w:rPr>
          <w:rFonts w:ascii="Times New Roman"/>
          <w:b w:val="false"/>
          <w:i w:val="false"/>
          <w:color w:val="000000"/>
          <w:sz w:val="28"/>
        </w:rPr>
        <w:t>
      7) жобалаушының қарауынша басқа да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Көбейткіш m</w:t>
      </w:r>
      <w:r>
        <w:rPr>
          <w:rFonts w:ascii="Times New Roman"/>
          <w:b/>
          <w:i w:val="false"/>
          <w:color w:val="000000"/>
          <w:vertAlign w:val="sub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060"/>
        <w:gridCol w:w="950"/>
        <w:gridCol w:w="950"/>
        <w:gridCol w:w="950"/>
        <w:gridCol w:w="950"/>
        <w:gridCol w:w="950"/>
        <w:gridCol w:w="950"/>
        <w:gridCol w:w="950"/>
        <w:gridCol w:w="950"/>
        <w:gridCol w:w="950"/>
        <w:gridCol w:w="950"/>
        <w:gridCol w:w="1061"/>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одан кем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аса</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val="false"/>
                <w:color w:val="000000"/>
                <w:vertAlign w:val="subscript"/>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Көбейткіш m</w:t>
      </w:r>
      <w:r>
        <w:rPr>
          <w:rFonts w:ascii="Times New Roman"/>
          <w:b/>
          <w:i w:val="false"/>
          <w:color w:val="000000"/>
          <w:vertAlign w:val="sub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2239"/>
        <w:gridCol w:w="1659"/>
        <w:gridCol w:w="1659"/>
        <w:gridCol w:w="1659"/>
        <w:gridCol w:w="1659"/>
        <w:gridCol w:w="2240"/>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және одан кем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және одан аса</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val="false"/>
                <w:color w:val="000000"/>
                <w:vertAlign w:val="subscript"/>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Көбейткіш т</w:t>
      </w:r>
      <w:r>
        <w:rPr>
          <w:rFonts w:ascii="Times New Roman"/>
          <w:b/>
          <w:i w:val="false"/>
          <w:color w:val="000000"/>
          <w:vertAlign w:val="sub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460"/>
        <w:gridCol w:w="1183"/>
        <w:gridCol w:w="1183"/>
        <w:gridCol w:w="1183"/>
        <w:gridCol w:w="1183"/>
        <w:gridCol w:w="1183"/>
        <w:gridCol w:w="1183"/>
        <w:gridCol w:w="1184"/>
        <w:gridCol w:w="1598"/>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h</w:t>
            </w:r>
            <w:r>
              <w:rPr>
                <w:rFonts w:ascii="Times New Roman"/>
                <w:b w:val="false"/>
                <w:i w:val="false"/>
                <w:color w:val="000000"/>
                <w:vertAlign w:val="subscript"/>
              </w:rPr>
              <w:t>0</w:t>
            </w:r>
            <w:r>
              <w:rPr>
                <w:rFonts w:ascii="Times New Roman"/>
                <w:b w:val="false"/>
                <w:i w:val="false"/>
                <w:color w:val="000000"/>
                <w:sz w:val="20"/>
              </w:rPr>
              <w:t>/В</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 және одан кем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және одан аса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val="false"/>
                <w:color w:val="000000"/>
                <w:vertAlign w:val="subscript"/>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Шығыңқы кильдердің әсерін ескеруші коэффициент 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147"/>
        <w:gridCol w:w="1147"/>
        <w:gridCol w:w="1147"/>
        <w:gridCol w:w="1147"/>
        <w:gridCol w:w="1147"/>
        <w:gridCol w:w="1148"/>
        <w:gridCol w:w="1148"/>
        <w:gridCol w:w="128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color w:val="000000"/>
                <w:sz w:val="20"/>
              </w:rPr>
              <w:t xml:space="preserve"> А</w:t>
            </w:r>
            <w:r>
              <w:rPr>
                <w:rFonts w:ascii="Times New Roman"/>
                <w:b w:val="false"/>
                <w:i w:val="false"/>
                <w:color w:val="000000"/>
                <w:vertAlign w:val="subscript"/>
              </w:rPr>
              <w:t>К</w:t>
            </w:r>
            <w:r>
              <w:rPr>
                <w:rFonts w:ascii="Times New Roman"/>
                <w:b w:val="false"/>
                <w:i w:val="false"/>
                <w:color w:val="000000"/>
                <w:sz w:val="20"/>
              </w:rPr>
              <w:t>/(</w:t>
            </w:r>
            <w:r>
              <w:rPr>
                <w:rFonts w:ascii="Times New Roman"/>
                <w:b w:val="false"/>
                <w:i/>
                <w:color w:val="000000"/>
                <w:sz w:val="20"/>
              </w:rPr>
              <w:t>LB),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аса</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Тербеліс амплитудасы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2066"/>
        <w:gridCol w:w="2066"/>
        <w:gridCol w:w="2066"/>
        <w:gridCol w:w="2066"/>
        <w:gridCol w:w="2790"/>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және одан аса</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r>
              <w:rPr>
                <w:rFonts w:ascii="Times New Roman"/>
                <w:b w:val="false"/>
                <w:i w:val="false"/>
                <w:color w:val="000000"/>
                <w:vertAlign w:val="subscript"/>
              </w:rPr>
              <w:t>m</w:t>
            </w:r>
            <w:r>
              <w:rPr>
                <w:rFonts w:ascii="Times New Roman"/>
                <w:b w:val="false"/>
                <w:i w:val="false"/>
                <w:color w:val="000000"/>
                <w:sz w:val="20"/>
              </w:rPr>
              <w:t>,град</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К*&lt;1 кезіндегі толқынды 3% қамтамасыз етудегі</w:t>
      </w:r>
      <w:r>
        <w:br/>
      </w:r>
      <w:r>
        <w:rPr>
          <w:rFonts w:ascii="Times New Roman"/>
          <w:b/>
          <w:i w:val="false"/>
          <w:color w:val="000000"/>
        </w:rPr>
        <w:t>рұқсат етілген толқын биіктігі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941"/>
        <w:gridCol w:w="3957"/>
        <w:gridCol w:w="2942"/>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аса</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және одан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val="false"/>
                <w:color w:val="000000"/>
                <w:vertAlign w:val="subscript"/>
              </w:rPr>
              <w:t>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b/h тәуелді k коэффициент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27"/>
        <w:gridCol w:w="1489"/>
        <w:gridCol w:w="1490"/>
        <w:gridCol w:w="1490"/>
        <w:gridCol w:w="1490"/>
        <w:gridCol w:w="1490"/>
        <w:gridCol w:w="1490"/>
        <w:gridCol w:w="1490"/>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w:t>
            </w:r>
            <w:r>
              <w:rPr>
                <w:rFonts w:ascii="Times New Roman"/>
                <w:b w:val="false"/>
                <w:i/>
                <w:color w:val="000000"/>
                <w:sz w:val="20"/>
              </w:rPr>
              <w:t>/h</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Желдік қисайту сәтінің иіні  </w:t>
      </w:r>
    </w:p>
    <w:p>
      <w:pPr>
        <w:spacing w:after="0"/>
        <w:ind w:left="0"/>
        <w:jc w:val="both"/>
      </w:pPr>
      <w:r>
        <w:drawing>
          <wp:inline distT="0" distB="0" distL="0" distR="0">
            <wp:extent cx="45974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597400" cy="281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Шет жақтағы дрейфтің қисаю қостың z иініне қарай судың</w:t>
      </w:r>
      <w:r>
        <w:br/>
      </w:r>
      <w:r>
        <w:rPr>
          <w:rFonts w:ascii="Times New Roman"/>
          <w:b/>
          <w:i w:val="false"/>
          <w:color w:val="000000"/>
        </w:rPr>
        <w:t>қарсыласу күшін ескеретін коэффициент а</w:t>
      </w:r>
      <w:r>
        <w:rPr>
          <w:rFonts w:ascii="Times New Roman"/>
          <w:b/>
          <w:i w:val="false"/>
          <w:color w:val="000000"/>
          <w:vertAlign w:val="sub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394"/>
        <w:gridCol w:w="1249"/>
        <w:gridCol w:w="1249"/>
        <w:gridCol w:w="1249"/>
        <w:gridCol w:w="1249"/>
        <w:gridCol w:w="1250"/>
        <w:gridCol w:w="1250"/>
        <w:gridCol w:w="1250"/>
        <w:gridCol w:w="1687"/>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062"/>
          <w:p>
            <w:pPr>
              <w:spacing w:after="20"/>
              <w:ind w:left="20"/>
              <w:jc w:val="both"/>
            </w:pPr>
            <w:r>
              <w:rPr>
                <w:rFonts w:ascii="Times New Roman"/>
                <w:b w:val="false"/>
                <w:i w:val="false"/>
                <w:color w:val="000000"/>
                <w:sz w:val="20"/>
              </w:rPr>
              <w:t>
</w:t>
            </w:r>
            <w:r>
              <w:rPr>
                <w:rFonts w:ascii="Times New Roman"/>
                <w:b w:val="false"/>
                <w:i/>
                <w:color w:val="000000"/>
                <w:sz w:val="20"/>
              </w:rPr>
              <w:t>В/Т</w:t>
            </w:r>
          </w:p>
          <w:bookmarkEnd w:id="1062"/>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кем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аса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Қисаятын қостың иініне инерция күшінің</w:t>
      </w:r>
      <w:r>
        <w:br/>
      </w:r>
      <w:r>
        <w:rPr>
          <w:rFonts w:ascii="Times New Roman"/>
          <w:b/>
          <w:i w:val="false"/>
          <w:color w:val="000000"/>
        </w:rPr>
        <w:t>әсер етуін ескеретін коэффициент а2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951"/>
        <w:gridCol w:w="1446"/>
        <w:gridCol w:w="1446"/>
        <w:gridCol w:w="1446"/>
        <w:gridCol w:w="1446"/>
        <w:gridCol w:w="1446"/>
        <w:gridCol w:w="1953"/>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w:t>
            </w:r>
            <w:r>
              <w:rPr>
                <w:rFonts w:ascii="Times New Roman"/>
                <w:b w:val="false"/>
                <w:i w:val="false"/>
                <w:color w:val="000000"/>
                <w:vertAlign w:val="subscript"/>
              </w:rPr>
              <w:t>g</w:t>
            </w:r>
            <w:r>
              <w:rPr>
                <w:rFonts w:ascii="Times New Roman"/>
                <w:b w:val="false"/>
                <w:i/>
                <w:color w:val="000000"/>
                <w:sz w:val="20"/>
              </w:rPr>
              <w:t xml:space="preserve"> /Т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және одан кем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және одан аса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val="false"/>
                <w:color w:val="000000"/>
                <w:vertAlign w:val="subscript"/>
              </w:rPr>
              <w:t>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В/Т диапазонындағы х</w:t>
      </w:r>
      <w:r>
        <w:rPr>
          <w:rFonts w:ascii="Times New Roman"/>
          <w:b/>
          <w:i w:val="false"/>
          <w:color w:val="000000"/>
          <w:vertAlign w:val="subscript"/>
        </w:rPr>
        <w:t>1</w:t>
      </w:r>
      <w:r>
        <w:rPr>
          <w:rFonts w:ascii="Times New Roman"/>
          <w:b/>
          <w:i w:val="false"/>
          <w:color w:val="000000"/>
        </w:rPr>
        <w:t xml:space="preserve"> – өлшеусіз көбейткіш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109"/>
        <w:gridCol w:w="993"/>
        <w:gridCol w:w="993"/>
        <w:gridCol w:w="993"/>
        <w:gridCol w:w="993"/>
        <w:gridCol w:w="994"/>
        <w:gridCol w:w="762"/>
        <w:gridCol w:w="994"/>
        <w:gridCol w:w="994"/>
        <w:gridCol w:w="994"/>
        <w:gridCol w:w="994"/>
        <w:gridCol w:w="1111"/>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кем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одан аса</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r>
              <w:rPr>
                <w:rFonts w:ascii="Times New Roman"/>
                <w:b w:val="false"/>
                <w:i w:val="false"/>
                <w:color w:val="000000"/>
                <w:vertAlign w:val="subscript"/>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Кеменің борттық тербеліс </w:t>
      </w:r>
    </w:p>
    <w:p>
      <w:pPr>
        <w:spacing w:after="0"/>
        <w:ind w:left="0"/>
        <w:jc w:val="both"/>
      </w:pP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39700" cy="127000"/>
                    </a:xfrm>
                    <a:prstGeom prst="rect">
                      <a:avLst/>
                    </a:prstGeom>
                  </pic:spPr>
                </pic:pic>
              </a:graphicData>
            </a:graphic>
          </wp:inline>
        </w:drawing>
      </w:r>
    </w:p>
    <w:p>
      <w:pPr>
        <w:spacing w:after="0"/>
        <w:ind w:left="0"/>
        <w:jc w:val="left"/>
      </w:pPr>
      <w:r>
        <w:rPr>
          <w:rFonts w:ascii="Times New Roman"/>
          <w:b/>
          <w:i w:val="false"/>
          <w:color w:val="000000"/>
          <w:sz w:val="28"/>
        </w:rPr>
        <w:t>кезеңінен тәуелді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өлшеусіз көбейткіш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691"/>
        <w:gridCol w:w="1691"/>
        <w:gridCol w:w="1691"/>
        <w:gridCol w:w="1691"/>
        <w:gridCol w:w="1691"/>
        <w:gridCol w:w="1373"/>
        <w:gridCol w:w="1692"/>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39700" cy="127000"/>
                          </a:xfrm>
                          <a:prstGeom prst="rect">
                            <a:avLst/>
                          </a:prstGeom>
                        </pic:spPr>
                      </pic:pic>
                    </a:graphicData>
                  </a:graphic>
                </wp:inline>
              </w:drawing>
            </w:r>
          </w:p>
          <w:p>
            <w:pPr>
              <w:spacing w:after="0"/>
              <w:ind w:left="0"/>
              <w:jc w:val="both"/>
            </w:pPr>
            <w:r>
              <w:rPr>
                <w:rFonts w:ascii="Times New Roman"/>
                <w:b w:val="false"/>
                <w:i/>
                <w:color w:val="000000"/>
                <w:sz w:val="20"/>
              </w:rPr>
              <w:t>, с</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кем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одан аса</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Статискалық тұрақтылық диаграммасы</w:t>
      </w:r>
    </w:p>
    <w:p>
      <w:pPr>
        <w:spacing w:after="0"/>
        <w:ind w:left="0"/>
        <w:jc w:val="both"/>
      </w:pPr>
      <w:r>
        <w:rPr>
          <w:rFonts w:ascii="Times New Roman"/>
          <w:b w:val="false"/>
          <w:i w:val="false"/>
          <w:color w:val="000000"/>
          <w:sz w:val="28"/>
        </w:rPr>
        <w:t>
      l=</w:t>
      </w:r>
    </w:p>
    <w:p>
      <w:pPr>
        <w:spacing w:after="0"/>
        <w:ind w:left="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9700" cy="2159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4254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254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w:t>
      </w:r>
      <w:r>
        <w:rPr>
          <w:rFonts w:ascii="Times New Roman"/>
          <w:b w:val="false"/>
          <w:i w:val="false"/>
          <w:color w:val="000000"/>
          <w:vertAlign w:val="subscript"/>
        </w:rPr>
        <w:t>gs</w:t>
      </w:r>
      <w:r>
        <w:rPr>
          <w:rFonts w:ascii="Times New Roman"/>
          <w:b w:val="false"/>
          <w:i w:val="false"/>
          <w:color w:val="000000"/>
          <w:sz w:val="28"/>
        </w:rPr>
        <w:t>- астықтың ығысуынан қиса№ бұрышы, град</w:t>
      </w:r>
    </w:p>
    <w:p>
      <w:pPr>
        <w:spacing w:after="0"/>
        <w:ind w:left="0"/>
        <w:jc w:val="both"/>
      </w:pPr>
      <w:r>
        <w:rPr>
          <w:rFonts w:ascii="Times New Roman"/>
          <w:b w:val="false"/>
          <w:i w:val="false"/>
          <w:color w:val="000000"/>
          <w:sz w:val="28"/>
        </w:rPr>
        <w:t>
      Осы Қағиданың 104-тармағының 2) тармақшасына сәйкес нормаланған диаграмманың қалдық алаңы штрихталған;</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0</w:t>
      </w:r>
      <w:r>
        <w:rPr>
          <w:rFonts w:ascii="Times New Roman"/>
          <w:b w:val="false"/>
          <w:i w:val="false"/>
          <w:color w:val="000000"/>
          <w:sz w:val="28"/>
        </w:rPr>
        <w:t>, l</w:t>
      </w:r>
      <w:r>
        <w:rPr>
          <w:rFonts w:ascii="Times New Roman"/>
          <w:b w:val="false"/>
          <w:i w:val="false"/>
          <w:color w:val="000000"/>
          <w:vertAlign w:val="subscript"/>
        </w:rPr>
        <w:t xml:space="preserve">40 </w:t>
      </w:r>
      <w:r>
        <w:rPr>
          <w:rFonts w:ascii="Times New Roman"/>
          <w:b w:val="false"/>
          <w:i w:val="false"/>
          <w:color w:val="000000"/>
          <w:sz w:val="28"/>
        </w:rPr>
        <w:t>- осы Қағидағы 36-қосымшаға нұсқауларына сәйкес анықталатын, астықтың ығысуынанқисаю сәттерінің иықтары.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Шартты қисайтушы сәттердің есебі</w:t>
      </w:r>
      <w:r>
        <w:br/>
      </w:r>
      <w:r>
        <w:rPr>
          <w:rFonts w:ascii="Times New Roman"/>
          <w:b/>
          <w:i w:val="false"/>
          <w:color w:val="000000"/>
        </w:rPr>
        <w:t>1 - тарау. Негізгі рұқсат етулер</w:t>
      </w:r>
    </w:p>
    <w:bookmarkStart w:name="z749" w:id="1063"/>
    <w:p>
      <w:pPr>
        <w:spacing w:after="0"/>
        <w:ind w:left="0"/>
        <w:jc w:val="both"/>
      </w:pPr>
      <w:r>
        <w:rPr>
          <w:rFonts w:ascii="Times New Roman"/>
          <w:b w:val="false"/>
          <w:i w:val="false"/>
          <w:color w:val="000000"/>
          <w:sz w:val="28"/>
        </w:rPr>
        <w:t>
      1. Үйінді астықты тасымалдаушы кемелерде жүктің жоғарғы бетінің жылжуынан қолайсыз қисайту сәтін есептеу кезінде, болжанады:</w:t>
      </w:r>
    </w:p>
    <w:bookmarkEnd w:id="1063"/>
    <w:p>
      <w:pPr>
        <w:spacing w:after="0"/>
        <w:ind w:left="0"/>
        <w:jc w:val="both"/>
      </w:pPr>
      <w:r>
        <w:rPr>
          <w:rFonts w:ascii="Times New Roman"/>
          <w:b w:val="false"/>
          <w:i w:val="false"/>
          <w:color w:val="000000"/>
          <w:sz w:val="28"/>
        </w:rPr>
        <w:t>
      1) осы Қағиданың 105-тармағының 2) тармақшасына сәйкес штивкалау жүргізілген, барлық шектеуші беттермен көлденеңге 30</w:t>
      </w:r>
      <w:r>
        <w:rPr>
          <w:rFonts w:ascii="Times New Roman"/>
          <w:b w:val="false"/>
          <w:i w:val="false"/>
          <w:color w:val="000000"/>
          <w:vertAlign w:val="superscript"/>
        </w:rPr>
        <w:t>0</w:t>
      </w:r>
      <w:r>
        <w:rPr>
          <w:rFonts w:ascii="Times New Roman"/>
          <w:b w:val="false"/>
          <w:i w:val="false"/>
          <w:color w:val="000000"/>
          <w:sz w:val="28"/>
        </w:rPr>
        <w:t xml:space="preserve"> кем емес көлбеулеген, толтырылған бөліктерде шектеуші бетке параллель орналасқан бос орын бар және мынадай формуламен есептелген орташа биіктігі бар</w:t>
      </w:r>
      <w:r>
        <w:rPr>
          <w:rFonts w:ascii="Times New Roman"/>
          <w:b w:val="false"/>
          <w:i/>
          <w:color w:val="000000"/>
          <w:sz w:val="28"/>
        </w:rPr>
        <w:t xml:space="preserve"> h</w:t>
      </w:r>
      <w:r>
        <w:rPr>
          <w:rFonts w:ascii="Times New Roman"/>
          <w:b w:val="false"/>
          <w:i w:val="false"/>
          <w:color w:val="000000"/>
          <w:vertAlign w:val="subscript"/>
        </w:rPr>
        <w:t>П</w:t>
      </w:r>
      <w:r>
        <w:rPr>
          <w:rFonts w:ascii="Times New Roman"/>
          <w:b w:val="false"/>
          <w:i/>
          <w:color w:val="000000"/>
          <w:sz w:val="28"/>
        </w:rPr>
        <w:t>,</w:t>
      </w:r>
      <w:r>
        <w:rPr>
          <w:rFonts w:ascii="Times New Roman"/>
          <w:b w:val="false"/>
          <w:i w:val="false"/>
          <w:color w:val="000000"/>
          <w:sz w:val="28"/>
        </w:rPr>
        <w:t xml:space="preserve"> мм: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П</w:t>
      </w:r>
      <w:r>
        <w:rPr>
          <w:rFonts w:ascii="Times New Roman"/>
          <w:b w:val="false"/>
          <w:i/>
          <w:color w:val="000000"/>
          <w:sz w:val="28"/>
        </w:rPr>
        <w:t xml:space="preserve"> = h</w:t>
      </w:r>
      <w:r>
        <w:rPr>
          <w:rFonts w:ascii="Times New Roman"/>
          <w:b w:val="false"/>
          <w:i w:val="false"/>
          <w:color w:val="000000"/>
          <w:vertAlign w:val="subscript"/>
        </w:rPr>
        <w:t>ПС</w:t>
      </w:r>
      <w:r>
        <w:rPr>
          <w:rFonts w:ascii="Times New Roman"/>
          <w:b w:val="false"/>
          <w:i w:val="false"/>
          <w:color w:val="000000"/>
          <w:sz w:val="28"/>
        </w:rPr>
        <w:t xml:space="preserve"> +0,75 </w:t>
      </w:r>
      <w:r>
        <w:rPr>
          <w:rFonts w:ascii="Times New Roman"/>
          <w:b w:val="false"/>
          <w:i/>
          <w:color w:val="000000"/>
          <w:sz w:val="28"/>
        </w:rPr>
        <w:t xml:space="preserve">(h </w:t>
      </w:r>
      <w:r>
        <w:rPr>
          <w:rFonts w:ascii="Times New Roman"/>
          <w:b w:val="false"/>
          <w:i w:val="false"/>
          <w:color w:val="000000"/>
          <w:sz w:val="28"/>
        </w:rPr>
        <w:t>- 600),</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h</w:t>
      </w:r>
      <w:r>
        <w:rPr>
          <w:rFonts w:ascii="Times New Roman"/>
          <w:b w:val="false"/>
          <w:i w:val="false"/>
          <w:color w:val="000000"/>
          <w:vertAlign w:val="subscript"/>
        </w:rPr>
        <w:t xml:space="preserve">ПС </w:t>
      </w:r>
      <w:r>
        <w:rPr>
          <w:rFonts w:ascii="Times New Roman"/>
          <w:b w:val="false"/>
          <w:i w:val="false"/>
          <w:color w:val="000000"/>
          <w:sz w:val="28"/>
        </w:rPr>
        <w:t>— 1-қосымшаға сәйкес бостықтың стандартты биіктігі;</w:t>
      </w:r>
    </w:p>
    <w:p>
      <w:pPr>
        <w:spacing w:after="0"/>
        <w:ind w:left="0"/>
        <w:jc w:val="both"/>
      </w:pPr>
      <w:r>
        <w:rPr>
          <w:rFonts w:ascii="Times New Roman"/>
          <w:b w:val="false"/>
          <w:i w:val="false"/>
          <w:color w:val="000000"/>
          <w:sz w:val="28"/>
        </w:rPr>
        <w:t>
      h — люк белдеуінің биіктігі (комингстің палуб астындағы бөлігі), мм, люк белдеуінің бойлық биіктігіне немесе қайсы өлшем кішісіне байланысты, люктік бимстің ұшына тең қабылданады.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 xml:space="preserve">П </w:t>
      </w:r>
      <w:r>
        <w:rPr>
          <w:rFonts w:ascii="Times New Roman"/>
          <w:b w:val="false"/>
          <w:i w:val="false"/>
          <w:color w:val="000000"/>
          <w:sz w:val="28"/>
        </w:rPr>
        <w:t>мәні 100 мм кіші қабылданбау қажет;</w:t>
      </w:r>
    </w:p>
    <w:p>
      <w:pPr>
        <w:spacing w:after="0"/>
        <w:ind w:left="0"/>
        <w:jc w:val="both"/>
      </w:pPr>
      <w:r>
        <w:rPr>
          <w:rFonts w:ascii="Times New Roman"/>
          <w:b w:val="false"/>
          <w:i w:val="false"/>
          <w:color w:val="000000"/>
          <w:sz w:val="28"/>
        </w:rPr>
        <w:t>
      2) толтырылған люктер шегінде және люк қақпағы шегіндегі кез келген ашық бос кеңістікке қосымша, орташа биіктігі 150 мм астық биіктігінен люк қақпағының ең төменгі нүктесіне дейін немесе егер ол люк қақпағының көрсетілген нүктесінен төмен орналасса, бойлық комингістің жоғарғы жиегіне дейін өлшенген бос кеңістік бар;</w:t>
      </w:r>
    </w:p>
    <w:p>
      <w:pPr>
        <w:spacing w:after="0"/>
        <w:ind w:left="0"/>
        <w:jc w:val="both"/>
      </w:pPr>
      <w:r>
        <w:rPr>
          <w:rFonts w:ascii="Times New Roman"/>
          <w:b w:val="false"/>
          <w:i w:val="false"/>
          <w:color w:val="000000"/>
          <w:sz w:val="28"/>
        </w:rPr>
        <w:t>
      3) осы Қағиданың 105-тармағының 3) тармақшасына сәйкес люк шегінен штивкілеуден босатылған толтырылған бөлікте, астық тиелгеннен кейін палуб астындағы бос кеңістік жағына қарай барлық бағыттарда 30</w:t>
      </w:r>
      <w:r>
        <w:rPr>
          <w:rFonts w:ascii="Times New Roman"/>
          <w:b w:val="false"/>
          <w:i w:val="false"/>
          <w:color w:val="000000"/>
          <w:vertAlign w:val="superscript"/>
        </w:rPr>
        <w:t>0</w:t>
      </w:r>
      <w:r>
        <w:rPr>
          <w:rFonts w:ascii="Times New Roman"/>
          <w:b w:val="false"/>
          <w:i w:val="false"/>
          <w:color w:val="000000"/>
          <w:sz w:val="28"/>
        </w:rPr>
        <w:t xml:space="preserve"> бұрышпен бос кеңістікпен шекараласатын тесік жиегінен көлденеңге көлбеу болады деп қабылдау керек;</w:t>
      </w:r>
    </w:p>
    <w:p>
      <w:pPr>
        <w:spacing w:after="0"/>
        <w:ind w:left="0"/>
        <w:jc w:val="both"/>
      </w:pPr>
      <w:r>
        <w:rPr>
          <w:rFonts w:ascii="Times New Roman"/>
          <w:b w:val="false"/>
          <w:i w:val="false"/>
          <w:color w:val="000000"/>
          <w:sz w:val="28"/>
        </w:rPr>
        <w:t>
      Ескерту. Люк жиегінен бөлік шекарасына (жоғарғы бетті шектеуші) дейінгі бөлік бұрышындағы арақашықтықты люк белдеуінің бойлық сызығынан жүргізілген перпендикуляр немесе люктік бимстің ұштық сызығынан бөліктің шектеуші беттеріне дейінгі, қайсысы үлкендігіне байланысты биіктікке тең деп қабылдау керек.</w:t>
      </w:r>
    </w:p>
    <w:p>
      <w:pPr>
        <w:spacing w:after="0"/>
        <w:ind w:left="0"/>
        <w:jc w:val="both"/>
      </w:pPr>
      <w:r>
        <w:rPr>
          <w:rFonts w:ascii="Times New Roman"/>
          <w:b w:val="false"/>
          <w:i w:val="false"/>
          <w:color w:val="000000"/>
          <w:sz w:val="28"/>
        </w:rPr>
        <w:t>
      4) бөліктің ұшындағы штивкілеуден босатылған, толтырылған бөліктегі және осы Қағиданың 105-тармағының 3) тармақшасына сәйкес арнайы қабілетті деп саналатындарды, тиеуден кейін астықтың беті барлық бағыттарда ұштық люктік бимстің төменгі жиегінен көлденең қарай 30</w:t>
      </w:r>
      <w:r>
        <w:rPr>
          <w:rFonts w:ascii="Times New Roman"/>
          <w:b w:val="false"/>
          <w:i w:val="false"/>
          <w:color w:val="000000"/>
          <w:vertAlign w:val="superscript"/>
        </w:rPr>
        <w:t>0</w:t>
      </w:r>
      <w:r>
        <w:rPr>
          <w:rFonts w:ascii="Times New Roman"/>
          <w:b w:val="false"/>
          <w:i w:val="false"/>
          <w:color w:val="000000"/>
          <w:sz w:val="28"/>
        </w:rPr>
        <w:t xml:space="preserve"> бұрышпен толтырылған зона шегінде көлбеу болады деп есептеу қажет.</w:t>
      </w:r>
    </w:p>
    <w:bookmarkStart w:name="z771" w:id="1064"/>
    <w:p>
      <w:pPr>
        <w:spacing w:after="0"/>
        <w:ind w:left="0"/>
        <w:jc w:val="both"/>
      </w:pPr>
      <w:r>
        <w:rPr>
          <w:rFonts w:ascii="Times New Roman"/>
          <w:b w:val="false"/>
          <w:i w:val="false"/>
          <w:color w:val="000000"/>
          <w:sz w:val="28"/>
        </w:rPr>
        <w:t>
      2. Осы Қағиданың 104-тармағына сәйкес орнықтылық сипатын қамтамасыз ету үшін, кеменің орнықтылық есебі, ережедегідей, штивкамен толтырылған бөліктегі жүктің ауырлық орталығы, барлық жүк бөлмесінің көлем орталығымен сәйкес келетінін рұқсат етуді ескерумен орындалу қажет. Кеме қатынасының тіркелімі штивкалы толтырылған бөліктегі жүктің ауырлық орталығының биіктігіне палуба астындағы бостықтың жорамал әсер етуін ескеруді рұқсат еткен жағдайда, осы қосымшаның 15-тармағына сәйкес астықтың көлденең ығысуынан көлденең қисайту сәтінің шартты белгісін ұлғайту жолымен астықтың жоғарғы бетіне тік ығысудың қолайсыз әсер етуін өтеу үшін есептеулерге өзгерістерді енгізу қажет.</w:t>
      </w:r>
    </w:p>
    <w:bookmarkEnd w:id="1064"/>
    <w:p>
      <w:pPr>
        <w:spacing w:after="0"/>
        <w:ind w:left="0"/>
        <w:jc w:val="both"/>
      </w:pPr>
      <w:r>
        <w:rPr>
          <w:rFonts w:ascii="Times New Roman"/>
          <w:b w:val="false"/>
          <w:i w:val="false"/>
          <w:color w:val="000000"/>
          <w:sz w:val="28"/>
        </w:rPr>
        <w:t>
      Барлық жағдайларда штивкамен толтырылған бөліктерде жүк көлемі астықтың үлесті тиеу көлеміне жүктің толық көлемін бөлумен анықталады.</w:t>
      </w:r>
    </w:p>
    <w:bookmarkStart w:name="z772" w:id="1065"/>
    <w:p>
      <w:pPr>
        <w:spacing w:after="0"/>
        <w:ind w:left="0"/>
        <w:jc w:val="both"/>
      </w:pPr>
      <w:r>
        <w:rPr>
          <w:rFonts w:ascii="Times New Roman"/>
          <w:b w:val="false"/>
          <w:i w:val="false"/>
          <w:color w:val="000000"/>
          <w:sz w:val="28"/>
        </w:rPr>
        <w:t>
      3. Штивкасыз толтырылған бөліктегі астықтың ауырлық орталығы бостықты ескермей барлық жүк бөлмесінің көлемнің орталығы ретінде қабылдану қажет. Барлық жағдайларда жүк көлемі (осы Қосымшаның тармағының 3) немесе 4) тармақшаларындағы қабылдаған рұқсат етулерге сәйкес) жүк көлемін астықтың үлесті тиелетін көлеміне бөлу арқылы анықталады.</w:t>
      </w:r>
    </w:p>
    <w:bookmarkEnd w:id="1065"/>
    <w:bookmarkStart w:name="z773" w:id="1066"/>
    <w:p>
      <w:pPr>
        <w:spacing w:after="0"/>
        <w:ind w:left="0"/>
        <w:jc w:val="both"/>
      </w:pPr>
      <w:r>
        <w:rPr>
          <w:rFonts w:ascii="Times New Roman"/>
          <w:b w:val="false"/>
          <w:i w:val="false"/>
          <w:color w:val="000000"/>
          <w:sz w:val="28"/>
        </w:rPr>
        <w:t>
      4. Аздап толтырылған бөліктерде астықтың тік ығысуына ыңғайсыз әсер ету осы қосымшаның 15-тармағына сәйкес қисайту сәтінің шартты көлемін жоғарылату жолымен ескерілу қажет.</w:t>
      </w:r>
    </w:p>
    <w:bookmarkEnd w:id="1066"/>
    <w:bookmarkStart w:name="z775" w:id="1067"/>
    <w:p>
      <w:pPr>
        <w:spacing w:after="0"/>
        <w:ind w:left="0"/>
        <w:jc w:val="both"/>
      </w:pPr>
      <w:r>
        <w:rPr>
          <w:rFonts w:ascii="Times New Roman"/>
          <w:b w:val="false"/>
          <w:i w:val="false"/>
          <w:color w:val="000000"/>
          <w:sz w:val="28"/>
        </w:rPr>
        <w:t>
      5. Ең жоғарғы ауданды есептеу кезінде бойлық конструктивті элемент құрылуы мүмкін бостық кез келген көлденең беттердің әсер етуі мысалы фланцтер немесе белдіктер есепке алынбайды.</w:t>
      </w:r>
    </w:p>
    <w:bookmarkEnd w:id="1067"/>
    <w:bookmarkStart w:name="z776" w:id="1068"/>
    <w:p>
      <w:pPr>
        <w:spacing w:after="0"/>
        <w:ind w:left="0"/>
        <w:jc w:val="both"/>
      </w:pPr>
      <w:r>
        <w:rPr>
          <w:rFonts w:ascii="Times New Roman"/>
          <w:b w:val="false"/>
          <w:i w:val="false"/>
          <w:color w:val="000000"/>
          <w:sz w:val="28"/>
        </w:rPr>
        <w:t>
      6. Алғашқы және соңғы бостықтардың қосынды ауданы тең болу қажет.</w:t>
      </w:r>
    </w:p>
    <w:bookmarkEnd w:id="1068"/>
    <w:bookmarkStart w:name="z777" w:id="1069"/>
    <w:p>
      <w:pPr>
        <w:spacing w:after="0"/>
        <w:ind w:left="0"/>
        <w:jc w:val="both"/>
      </w:pPr>
      <w:r>
        <w:rPr>
          <w:rFonts w:ascii="Times New Roman"/>
          <w:b w:val="false"/>
          <w:i w:val="false"/>
          <w:color w:val="000000"/>
          <w:sz w:val="28"/>
        </w:rPr>
        <w:t>
      7. Астық үшін өткізбейтін болып табылатын, бойлық конструктивті элементтер астықтың ығысуынан жағымсыз әсерлерді төмендету үшін құрылғы ретінде қолданылатын жағдайларды қоспағанда, олардың барлық биіктігі бойынша тиімді болып қарастырылуы мүмкін. Соңғы жағдайда осы Қағиданың 105-тармағының 6) тармақшасына сәйкес жағдайды ескеру керек.</w:t>
      </w:r>
    </w:p>
    <w:bookmarkEnd w:id="1069"/>
    <w:bookmarkStart w:name="z780" w:id="1070"/>
    <w:p>
      <w:pPr>
        <w:spacing w:after="0"/>
        <w:ind w:left="0"/>
        <w:jc w:val="both"/>
      </w:pPr>
      <w:r>
        <w:rPr>
          <w:rFonts w:ascii="Times New Roman"/>
          <w:b w:val="false"/>
          <w:i w:val="false"/>
          <w:color w:val="000000"/>
          <w:sz w:val="28"/>
        </w:rPr>
        <w:t>
      8. Астықты шартты ығыстырудан кейін бөліктердің көлденең қималарының жазықтығында бостықты соңғы бөлуді төмендегідей қабылдау қажет:</w:t>
      </w:r>
    </w:p>
    <w:bookmarkEnd w:id="1070"/>
    <w:p>
      <w:pPr>
        <w:spacing w:after="0"/>
        <w:ind w:left="0"/>
        <w:jc w:val="both"/>
      </w:pPr>
      <w:r>
        <w:rPr>
          <w:rFonts w:ascii="Times New Roman"/>
          <w:b w:val="false"/>
          <w:i w:val="false"/>
          <w:color w:val="000000"/>
          <w:sz w:val="28"/>
        </w:rPr>
        <w:t xml:space="preserve">
      1) осы Қағиданың 36-қосымшасының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егер люктік тіліктер ұзындығы шегіндегі бөліктің бөлшегінде бойлық аралығы жоқ болса.</w:t>
      </w:r>
    </w:p>
    <w:bookmarkStart w:name="z781" w:id="1071"/>
    <w:p>
      <w:pPr>
        <w:spacing w:after="0"/>
        <w:ind w:left="0"/>
        <w:jc w:val="both"/>
      </w:pPr>
      <w:r>
        <w:rPr>
          <w:rFonts w:ascii="Times New Roman"/>
          <w:b w:val="false"/>
          <w:i w:val="false"/>
          <w:color w:val="000000"/>
          <w:sz w:val="28"/>
        </w:rPr>
        <w:t xml:space="preserve">
      Ескерту. 1. Егер бостықтың ең үлкен ауданы АВ астындағы алғашқы ауданнан кіші астықты ығыстырғаннан кейін </w:t>
      </w:r>
      <w:r>
        <w:rPr>
          <w:rFonts w:ascii="Times New Roman"/>
          <w:b w:val="false"/>
          <w:i/>
          <w:color w:val="000000"/>
          <w:sz w:val="28"/>
        </w:rPr>
        <w:t xml:space="preserve">АВ </w:t>
      </w:r>
      <w:r>
        <w:rPr>
          <w:rFonts w:ascii="Times New Roman"/>
          <w:b w:val="false"/>
          <w:i w:val="false"/>
          <w:color w:val="000000"/>
          <w:sz w:val="28"/>
        </w:rPr>
        <w:t xml:space="preserve">астында құралатын болса, яғни </w:t>
      </w:r>
      <w:r>
        <w:rPr>
          <w:rFonts w:ascii="Times New Roman"/>
          <w:b w:val="false"/>
          <w:i/>
          <w:color w:val="000000"/>
          <w:sz w:val="28"/>
        </w:rPr>
        <w:t>АВ</w:t>
      </w:r>
      <w:r>
        <w:rPr>
          <w:rFonts w:ascii="Times New Roman"/>
          <w:b w:val="false"/>
          <w:i w:val="false"/>
          <w:color w:val="000000"/>
          <w:sz w:val="28"/>
        </w:rPr>
        <w:t>·</w:t>
      </w:r>
      <w:r>
        <w:rPr>
          <w:rFonts w:ascii="Times New Roman"/>
          <w:b w:val="false"/>
          <w:i/>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онда </w:t>
      </w:r>
      <w:r>
        <w:rPr>
          <w:rFonts w:ascii="Times New Roman"/>
          <w:b w:val="false"/>
          <w:i/>
          <w:color w:val="000000"/>
          <w:sz w:val="28"/>
        </w:rPr>
        <w:t>АВ</w:t>
      </w:r>
      <w:r>
        <w:rPr>
          <w:rFonts w:ascii="Times New Roman"/>
          <w:b w:val="false"/>
          <w:i w:val="false"/>
          <w:color w:val="000000"/>
          <w:sz w:val="28"/>
        </w:rPr>
        <w:t>·</w:t>
      </w:r>
      <w:r>
        <w:rPr>
          <w:rFonts w:ascii="Times New Roman"/>
          <w:b w:val="false"/>
          <w:i/>
          <w:color w:val="000000"/>
          <w:sz w:val="28"/>
        </w:rPr>
        <w:t>h</w:t>
      </w:r>
      <w:r>
        <w:rPr>
          <w:rFonts w:ascii="Times New Roman"/>
          <w:b w:val="false"/>
          <w:i w:val="false"/>
          <w:color w:val="000000"/>
          <w:vertAlign w:val="subscript"/>
        </w:rPr>
        <w:t xml:space="preserve">П </w:t>
      </w:r>
      <w:r>
        <w:rPr>
          <w:rFonts w:ascii="Times New Roman"/>
          <w:b w:val="false"/>
          <w:i w:val="false"/>
          <w:color w:val="000000"/>
          <w:sz w:val="28"/>
        </w:rPr>
        <w:t xml:space="preserve">ауданның артық бөлігі люктің тіліктің ойығындағы </w:t>
      </w:r>
      <w:r>
        <w:rPr>
          <w:rFonts w:ascii="Times New Roman"/>
          <w:b w:val="false"/>
          <w:i/>
          <w:color w:val="000000"/>
          <w:sz w:val="28"/>
        </w:rPr>
        <w:t>СD</w:t>
      </w:r>
      <w:r>
        <w:rPr>
          <w:rFonts w:ascii="Times New Roman"/>
          <w:b w:val="false"/>
          <w:i w:val="false"/>
          <w:color w:val="000000"/>
          <w:sz w:val="28"/>
        </w:rPr>
        <w:t xml:space="preserve"> астында құралатын бостық ауданына жалғанады.</w:t>
      </w:r>
    </w:p>
    <w:bookmarkEnd w:id="1071"/>
    <w:p>
      <w:pPr>
        <w:spacing w:after="0"/>
        <w:ind w:left="0"/>
        <w:jc w:val="both"/>
      </w:pPr>
      <w:r>
        <w:rPr>
          <w:rFonts w:ascii="Times New Roman"/>
          <w:b w:val="false"/>
          <w:i w:val="false"/>
          <w:color w:val="000000"/>
          <w:sz w:val="28"/>
        </w:rPr>
        <w:t xml:space="preserve">
      2. Егер бостықтың ең үлкен ауданы </w:t>
      </w:r>
      <w:r>
        <w:rPr>
          <w:rFonts w:ascii="Times New Roman"/>
          <w:b w:val="false"/>
          <w:i/>
          <w:color w:val="000000"/>
          <w:sz w:val="28"/>
        </w:rPr>
        <w:t>СD</w:t>
      </w:r>
      <w:r>
        <w:rPr>
          <w:rFonts w:ascii="Times New Roman"/>
          <w:b w:val="false"/>
          <w:i w:val="false"/>
          <w:color w:val="000000"/>
          <w:sz w:val="28"/>
        </w:rPr>
        <w:t xml:space="preserve"> астындағы алғашқы ауданнан кіші астықты ығыстырғаннан кейін </w:t>
      </w:r>
      <w:r>
        <w:rPr>
          <w:rFonts w:ascii="Times New Roman"/>
          <w:b w:val="false"/>
          <w:i/>
          <w:color w:val="000000"/>
          <w:sz w:val="28"/>
        </w:rPr>
        <w:t xml:space="preserve">СD </w:t>
      </w:r>
      <w:r>
        <w:rPr>
          <w:rFonts w:ascii="Times New Roman"/>
          <w:b w:val="false"/>
          <w:i w:val="false"/>
          <w:color w:val="000000"/>
          <w:sz w:val="28"/>
        </w:rPr>
        <w:t xml:space="preserve">астында құралатын болса, онда </w:t>
      </w:r>
      <w:r>
        <w:rPr>
          <w:rFonts w:ascii="Times New Roman"/>
          <w:b w:val="false"/>
          <w:i/>
          <w:color w:val="000000"/>
          <w:sz w:val="28"/>
        </w:rPr>
        <w:t xml:space="preserve">СD </w:t>
      </w:r>
      <w:r>
        <w:rPr>
          <w:rFonts w:ascii="Times New Roman"/>
          <w:b w:val="false"/>
          <w:i w:val="false"/>
          <w:color w:val="000000"/>
          <w:sz w:val="28"/>
        </w:rPr>
        <w:t>астындағы бостықтың алғашқы ауданының артық бөлігі, көтерілген бортта құралатын бостық ауданына жалғанады.</w:t>
      </w:r>
    </w:p>
    <w:p>
      <w:pPr>
        <w:spacing w:after="0"/>
        <w:ind w:left="0"/>
        <w:jc w:val="both"/>
      </w:pPr>
      <w:r>
        <w:rPr>
          <w:rFonts w:ascii="Times New Roman"/>
          <w:b w:val="false"/>
          <w:i w:val="false"/>
          <w:color w:val="000000"/>
          <w:sz w:val="28"/>
        </w:rPr>
        <w:t xml:space="preserve">
      2) осы Қағиданың 36-қосымшасының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бойлық аралық болған жағдайда.</w:t>
      </w:r>
    </w:p>
    <w:bookmarkStart w:name="z782" w:id="1072"/>
    <w:p>
      <w:pPr>
        <w:spacing w:after="0"/>
        <w:ind w:left="0"/>
        <w:jc w:val="both"/>
      </w:pPr>
      <w:r>
        <w:rPr>
          <w:rFonts w:ascii="Times New Roman"/>
          <w:b w:val="false"/>
          <w:i w:val="false"/>
          <w:color w:val="000000"/>
          <w:sz w:val="28"/>
        </w:rPr>
        <w:t xml:space="preserve">
      Ескерту. 1. Егер бостықтың ең үлкен ауданы АВ астындағы алғашқы ауданнан кіші астықты ығыстырғаннан кейін </w:t>
      </w:r>
      <w:r>
        <w:rPr>
          <w:rFonts w:ascii="Times New Roman"/>
          <w:b w:val="false"/>
          <w:i/>
          <w:color w:val="000000"/>
          <w:sz w:val="28"/>
        </w:rPr>
        <w:t xml:space="preserve">АВ </w:t>
      </w:r>
      <w:r>
        <w:rPr>
          <w:rFonts w:ascii="Times New Roman"/>
          <w:b w:val="false"/>
          <w:i w:val="false"/>
          <w:color w:val="000000"/>
          <w:sz w:val="28"/>
        </w:rPr>
        <w:t>астында құралатын болса, яғни АВ·h</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аудандар, онда яғни АВ·h</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 xml:space="preserve">аудандардың артық бөлігі, люк тілігінің босатылған жартысында құралатын бостық ауданына, яғни </w:t>
      </w:r>
      <w:r>
        <w:rPr>
          <w:rFonts w:ascii="Times New Roman"/>
          <w:b w:val="false"/>
          <w:i/>
          <w:color w:val="000000"/>
          <w:sz w:val="28"/>
        </w:rPr>
        <w:t>СD</w:t>
      </w:r>
      <w:r>
        <w:rPr>
          <w:rFonts w:ascii="Times New Roman"/>
          <w:b w:val="false"/>
          <w:i w:val="false"/>
          <w:color w:val="000000"/>
          <w:sz w:val="28"/>
        </w:rPr>
        <w:t xml:space="preserve"> астына жалғасады.</w:t>
      </w:r>
    </w:p>
    <w:bookmarkEnd w:id="1072"/>
    <w:p>
      <w:pPr>
        <w:spacing w:after="0"/>
        <w:ind w:left="0"/>
        <w:jc w:val="both"/>
      </w:pPr>
      <w:r>
        <w:rPr>
          <w:rFonts w:ascii="Times New Roman"/>
          <w:b w:val="false"/>
          <w:i w:val="false"/>
          <w:color w:val="000000"/>
          <w:sz w:val="28"/>
        </w:rPr>
        <w:t xml:space="preserve">
      2. Егер диаметральды аралық осы Қағиданың 105-тармағының 6) тармақшасында көрсетілгендей аралық болып табылса, ол кем дегенде 0,6 м-ге </w:t>
      </w:r>
      <w:r>
        <w:rPr>
          <w:rFonts w:ascii="Times New Roman"/>
          <w:b w:val="false"/>
          <w:i/>
          <w:color w:val="000000"/>
          <w:sz w:val="28"/>
        </w:rPr>
        <w:t>Н</w:t>
      </w:r>
      <w:r>
        <w:rPr>
          <w:rFonts w:ascii="Times New Roman"/>
          <w:b w:val="false"/>
          <w:i w:val="false"/>
          <w:color w:val="000000"/>
          <w:sz w:val="28"/>
        </w:rPr>
        <w:t xml:space="preserve"> немесе </w:t>
      </w:r>
      <w:r>
        <w:rPr>
          <w:rFonts w:ascii="Times New Roman"/>
          <w:b w:val="false"/>
          <w:i/>
          <w:color w:val="000000"/>
          <w:sz w:val="28"/>
        </w:rPr>
        <w:t>J</w:t>
      </w:r>
      <w:r>
        <w:rPr>
          <w:rFonts w:ascii="Times New Roman"/>
          <w:b w:val="false"/>
          <w:i w:val="false"/>
          <w:color w:val="000000"/>
          <w:sz w:val="28"/>
        </w:rPr>
        <w:t xml:space="preserve"> нүктесінің жиегінен, қайсысы төмен орналасқандығына байланысты жазылады.</w:t>
      </w:r>
    </w:p>
    <w:bookmarkStart w:name="z783" w:id="1073"/>
    <w:p>
      <w:pPr>
        <w:spacing w:after="0"/>
        <w:ind w:left="0"/>
        <w:jc w:val="both"/>
      </w:pPr>
      <w:r>
        <w:rPr>
          <w:rFonts w:ascii="Times New Roman"/>
          <w:b w:val="false"/>
          <w:i w:val="false"/>
          <w:color w:val="000000"/>
          <w:sz w:val="28"/>
        </w:rPr>
        <w:t>
      9. Штивкіден босатылған, толтырылған бөліктер үшін люк периметрінің шегінен тыс осы Қағиданың 105-тармағының 3) тармақшасына сәйкес, қабылдау керек:</w:t>
      </w:r>
    </w:p>
    <w:bookmarkEnd w:id="1073"/>
    <w:p>
      <w:pPr>
        <w:spacing w:after="0"/>
        <w:ind w:left="0"/>
        <w:jc w:val="both"/>
      </w:pPr>
      <w:r>
        <w:rPr>
          <w:rFonts w:ascii="Times New Roman"/>
          <w:b w:val="false"/>
          <w:i w:val="false"/>
          <w:color w:val="000000"/>
          <w:sz w:val="28"/>
        </w:rPr>
        <w:t>
      1) астықтың беті оны ығыстырғаннан кейін көлденең қарай 25</w:t>
      </w:r>
      <w:r>
        <w:rPr>
          <w:rFonts w:ascii="Times New Roman"/>
          <w:b w:val="false"/>
          <w:i w:val="false"/>
          <w:color w:val="000000"/>
          <w:vertAlign w:val="superscript"/>
        </w:rPr>
        <w:t>0</w:t>
      </w:r>
      <w:r>
        <w:rPr>
          <w:rFonts w:ascii="Times New Roman"/>
          <w:b w:val="false"/>
          <w:i w:val="false"/>
          <w:color w:val="000000"/>
          <w:sz w:val="28"/>
        </w:rPr>
        <w:t xml:space="preserve"> көлбеу болады. Бірақ, егер бөліктің кез келген тұмсығында, кормасында немесе бөліктің осы бөлшегінің люктің көлденеңіне сыйысатын көлденең қимасының орташа ауданы, ауданға тең немесе кем астықпен толтырылса, осы Қосымшаның 1-тармағында рұқсат етілгенді ескерумен алынуы мүмкін болғанда, онда бөліктің осы бөлшегінде астықты ығыстырғаннан кейін оның бетінің көлбеу бұрышын 15</w:t>
      </w:r>
      <w:r>
        <w:rPr>
          <w:rFonts w:ascii="Times New Roman"/>
          <w:b w:val="false"/>
          <w:i w:val="false"/>
          <w:color w:val="000000"/>
          <w:vertAlign w:val="superscript"/>
        </w:rPr>
        <w:t>0</w:t>
      </w:r>
      <w:r>
        <w:rPr>
          <w:rFonts w:ascii="Times New Roman"/>
          <w:b w:val="false"/>
          <w:i w:val="false"/>
          <w:color w:val="000000"/>
          <w:sz w:val="28"/>
        </w:rPr>
        <w:t xml:space="preserve"> көлденеңге тең деп қабылдау керек;</w:t>
      </w:r>
    </w:p>
    <w:p>
      <w:pPr>
        <w:spacing w:after="0"/>
        <w:ind w:left="0"/>
        <w:jc w:val="both"/>
      </w:pPr>
      <w:r>
        <w:rPr>
          <w:rFonts w:ascii="Times New Roman"/>
          <w:b w:val="false"/>
          <w:i w:val="false"/>
          <w:color w:val="000000"/>
          <w:sz w:val="28"/>
        </w:rPr>
        <w:t>
      2) бөліктің кез келген бөлшегіндегі көлденең қиманың ауданы, оны босатқаннан кейін өзгермейді.</w:t>
      </w:r>
    </w:p>
    <w:bookmarkStart w:name="z803" w:id="1074"/>
    <w:p>
      <w:pPr>
        <w:spacing w:after="0"/>
        <w:ind w:left="0"/>
        <w:jc w:val="both"/>
      </w:pPr>
      <w:r>
        <w:rPr>
          <w:rFonts w:ascii="Times New Roman"/>
          <w:b w:val="false"/>
          <w:i w:val="false"/>
          <w:color w:val="000000"/>
          <w:sz w:val="28"/>
        </w:rPr>
        <w:t>
      10. Штивкіден босатылған, арнайы бейімделген толтырылған бөліктер үшін осы Қағиданың 114-тармағының 3) тармақшасына сәйкес люктің тұмсығы мен кормасына былай қабылдау керек:</w:t>
      </w:r>
    </w:p>
    <w:bookmarkEnd w:id="1074"/>
    <w:p>
      <w:pPr>
        <w:spacing w:after="0"/>
        <w:ind w:left="0"/>
        <w:jc w:val="both"/>
      </w:pPr>
      <w:r>
        <w:rPr>
          <w:rFonts w:ascii="Times New Roman"/>
          <w:b w:val="false"/>
          <w:i w:val="false"/>
          <w:color w:val="000000"/>
          <w:sz w:val="28"/>
        </w:rPr>
        <w:t>
      1) астықты ығыстырғаннан кейін, люктің ені шегіндегі астықтың беті көлденеңге 15</w:t>
      </w:r>
      <w:r>
        <w:rPr>
          <w:rFonts w:ascii="Times New Roman"/>
          <w:b w:val="false"/>
          <w:i w:val="false"/>
          <w:color w:val="000000"/>
          <w:vertAlign w:val="superscript"/>
        </w:rPr>
        <w:t>0</w:t>
      </w:r>
      <w:r>
        <w:rPr>
          <w:rFonts w:ascii="Times New Roman"/>
          <w:b w:val="false"/>
          <w:i w:val="false"/>
          <w:color w:val="000000"/>
          <w:sz w:val="28"/>
        </w:rPr>
        <w:t xml:space="preserve"> көлбеу болады.</w:t>
      </w:r>
    </w:p>
    <w:p>
      <w:pPr>
        <w:spacing w:after="0"/>
        <w:ind w:left="0"/>
        <w:jc w:val="both"/>
      </w:pPr>
      <w:r>
        <w:rPr>
          <w:rFonts w:ascii="Times New Roman"/>
          <w:b w:val="false"/>
          <w:i w:val="false"/>
          <w:color w:val="000000"/>
          <w:sz w:val="28"/>
        </w:rPr>
        <w:t>
      2) астықты ығыстырғаннан кейін, люктің тұмсығы және кормасына қарай астықтың беті көлденеңге 25</w:t>
      </w:r>
      <w:r>
        <w:rPr>
          <w:rFonts w:ascii="Times New Roman"/>
          <w:b w:val="false"/>
          <w:i w:val="false"/>
          <w:color w:val="000000"/>
          <w:vertAlign w:val="superscript"/>
        </w:rPr>
        <w:t>0</w:t>
      </w:r>
      <w:r>
        <w:rPr>
          <w:rFonts w:ascii="Times New Roman"/>
          <w:b w:val="false"/>
          <w:i w:val="false"/>
          <w:color w:val="000000"/>
          <w:sz w:val="28"/>
        </w:rPr>
        <w:t xml:space="preserve"> көлбеу болады.</w:t>
      </w:r>
    </w:p>
    <w:bookmarkStart w:name="z804" w:id="1075"/>
    <w:p>
      <w:pPr>
        <w:spacing w:after="0"/>
        <w:ind w:left="0"/>
        <w:jc w:val="both"/>
      </w:pPr>
      <w:r>
        <w:rPr>
          <w:rFonts w:ascii="Times New Roman"/>
          <w:b w:val="false"/>
          <w:i w:val="false"/>
          <w:color w:val="000000"/>
          <w:sz w:val="28"/>
        </w:rPr>
        <w:t>
      11. Аздап толтырылған бөліктер үшін, астықтың беті оны ығыстырғаннан кейін, көлденеңге 25</w:t>
      </w:r>
      <w:r>
        <w:rPr>
          <w:rFonts w:ascii="Times New Roman"/>
          <w:b w:val="false"/>
          <w:i w:val="false"/>
          <w:color w:val="000000"/>
          <w:vertAlign w:val="superscript"/>
        </w:rPr>
        <w:t>0</w:t>
      </w:r>
      <w:r>
        <w:rPr>
          <w:rFonts w:ascii="Times New Roman"/>
          <w:b w:val="false"/>
          <w:i w:val="false"/>
          <w:color w:val="000000"/>
          <w:sz w:val="28"/>
        </w:rPr>
        <w:t xml:space="preserve"> көлбеу болады.</w:t>
      </w:r>
    </w:p>
    <w:bookmarkEnd w:id="1075"/>
    <w:bookmarkStart w:name="z805" w:id="1076"/>
    <w:p>
      <w:pPr>
        <w:spacing w:after="0"/>
        <w:ind w:left="0"/>
        <w:jc w:val="both"/>
      </w:pPr>
      <w:r>
        <w:rPr>
          <w:rFonts w:ascii="Times New Roman"/>
          <w:b w:val="false"/>
          <w:i w:val="false"/>
          <w:color w:val="000000"/>
          <w:sz w:val="28"/>
        </w:rPr>
        <w:t>
      12. Аздап толтырылған бөлікте орнатылған аралық, астық бетінен бөліктің ең жоғары енінен 1/8 асу қажет және осындай қашықтықта астықтың бетінен төмен жазылу қажет.</w:t>
      </w:r>
    </w:p>
    <w:bookmarkEnd w:id="1076"/>
    <w:bookmarkStart w:name="z806" w:id="1077"/>
    <w:p>
      <w:pPr>
        <w:spacing w:after="0"/>
        <w:ind w:left="0"/>
        <w:jc w:val="both"/>
      </w:pPr>
      <w:r>
        <w:rPr>
          <w:rFonts w:ascii="Times New Roman"/>
          <w:b w:val="false"/>
          <w:i w:val="false"/>
          <w:color w:val="000000"/>
          <w:sz w:val="28"/>
        </w:rPr>
        <w:t>
      13. Егер бөлікте орнатылған бойлық аралықтар, оның көлденең шекарасына жетпесе немесе бір бірімен бос аралықтағы бір бірінен бөлінген, бірнеше бөліктерден дайындалған болса, онда бұл аралық немесе оның бөлшектері аралықтың нақты ұзындығына тең ұзындықта немесе оның аралық және кеме борты арасындағы ең үлкен қашықтықтан 2/7 шегерумен жалпы бөлігіне ғана бөліктің барлық ені бойынша астықтың ығысуын болдырмаудың тиімді құралы ретінде танылуы мүмкін.</w:t>
      </w:r>
    </w:p>
    <w:bookmarkEnd w:id="1077"/>
    <w:bookmarkStart w:name="z807" w:id="1078"/>
    <w:p>
      <w:pPr>
        <w:spacing w:after="0"/>
        <w:ind w:left="0"/>
        <w:jc w:val="left"/>
      </w:pPr>
      <w:r>
        <w:rPr>
          <w:rFonts w:ascii="Times New Roman"/>
          <w:b/>
          <w:i w:val="false"/>
          <w:color w:val="000000"/>
        </w:rPr>
        <w:t xml:space="preserve"> 2-тарау. Астықтың көлденең ығысуынан қисайту сәтінің</w:t>
      </w:r>
      <w:r>
        <w:br/>
      </w:r>
      <w:r>
        <w:rPr>
          <w:rFonts w:ascii="Times New Roman"/>
          <w:b/>
          <w:i w:val="false"/>
          <w:color w:val="000000"/>
        </w:rPr>
        <w:t>мойынын анықтайтын есепті сұлба</w:t>
      </w:r>
    </w:p>
    <w:bookmarkEnd w:id="1078"/>
    <w:bookmarkStart w:name="z821" w:id="1079"/>
    <w:p>
      <w:pPr>
        <w:spacing w:after="0"/>
        <w:ind w:left="0"/>
        <w:jc w:val="both"/>
      </w:pPr>
      <w:r>
        <w:rPr>
          <w:rFonts w:ascii="Times New Roman"/>
          <w:b w:val="false"/>
          <w:i w:val="false"/>
          <w:color w:val="000000"/>
          <w:sz w:val="28"/>
        </w:rPr>
        <w:t>
      14. Есептік қисаю сәтінің мойнын мынадай формула бойынша анықтау,м:</w:t>
      </w:r>
    </w:p>
    <w:bookmarkEnd w:id="1079"/>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о</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bscript"/>
        </w:rPr>
        <w:t>qy</w:t>
      </w:r>
      <w:r>
        <w:rPr>
          <w:rFonts w:ascii="Times New Roman"/>
          <w:b w:val="false"/>
          <w:i w:val="false"/>
          <w:color w:val="000000"/>
          <w:sz w:val="28"/>
        </w:rPr>
        <w:t xml:space="preserve"> /(</w:t>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M</w:t>
      </w:r>
      <w:r>
        <w:rPr>
          <w:rFonts w:ascii="Times New Roman"/>
          <w:b w:val="false"/>
          <w:i w:val="false"/>
          <w:color w:val="000000"/>
          <w:vertAlign w:val="subscript"/>
        </w:rPr>
        <w:t xml:space="preserve">qy </w:t>
      </w:r>
      <w:r>
        <w:rPr>
          <w:rFonts w:ascii="Times New Roman"/>
          <w:b w:val="false"/>
          <w:i w:val="false"/>
          <w:color w:val="000000"/>
          <w:sz w:val="28"/>
        </w:rPr>
        <w:t>— шартты көлемді қисайту сәті, м</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жүк көлемнің өлшем бірлігі (астық), м</w:t>
      </w:r>
      <w:r>
        <w:rPr>
          <w:rFonts w:ascii="Times New Roman"/>
          <w:b w:val="false"/>
          <w:i w:val="false"/>
          <w:color w:val="000000"/>
          <w:vertAlign w:val="superscript"/>
        </w:rPr>
        <w:t>3</w:t>
      </w:r>
      <w:r>
        <w:rPr>
          <w:rFonts w:ascii="Times New Roman"/>
          <w:b w:val="false"/>
          <w:i w:val="false"/>
          <w:color w:val="000000"/>
          <w:sz w:val="28"/>
        </w:rPr>
        <w:t>/т;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кеменің су ығыстыруы, т.</w:t>
      </w:r>
    </w:p>
    <w:bookmarkStart w:name="z822" w:id="1080"/>
    <w:p>
      <w:pPr>
        <w:spacing w:after="0"/>
        <w:ind w:left="0"/>
        <w:jc w:val="both"/>
      </w:pPr>
      <w:r>
        <w:rPr>
          <w:rFonts w:ascii="Times New Roman"/>
          <w:b w:val="false"/>
          <w:i w:val="false"/>
          <w:color w:val="000000"/>
          <w:sz w:val="28"/>
        </w:rPr>
        <w:t xml:space="preserve">
      15. Шартты көлемді қисаю сәтін </w:t>
      </w:r>
      <w:r>
        <w:rPr>
          <w:rFonts w:ascii="Times New Roman"/>
          <w:b w:val="false"/>
          <w:i/>
          <w:color w:val="000000"/>
          <w:sz w:val="28"/>
        </w:rPr>
        <w:t>M</w:t>
      </w:r>
      <w:r>
        <w:rPr>
          <w:rFonts w:ascii="Times New Roman"/>
          <w:b w:val="false"/>
          <w:i w:val="false"/>
          <w:color w:val="000000"/>
          <w:vertAlign w:val="subscript"/>
        </w:rPr>
        <w:t xml:space="preserve">qy </w:t>
      </w:r>
      <w:r>
        <w:rPr>
          <w:rFonts w:ascii="Times New Roman"/>
          <w:b w:val="false"/>
          <w:i w:val="false"/>
          <w:color w:val="000000"/>
          <w:sz w:val="28"/>
        </w:rPr>
        <w:t>мынадай формула бойынша анықтайды, м</w:t>
      </w:r>
      <w:r>
        <w:rPr>
          <w:rFonts w:ascii="Times New Roman"/>
          <w:b w:val="false"/>
          <w:i w:val="false"/>
          <w:color w:val="000000"/>
          <w:vertAlign w:val="superscript"/>
        </w:rPr>
        <w:t>4</w:t>
      </w:r>
      <w:r>
        <w:rPr>
          <w:rFonts w:ascii="Times New Roman"/>
          <w:b w:val="false"/>
          <w:i w:val="false"/>
          <w:color w:val="000000"/>
          <w:sz w:val="28"/>
        </w:rPr>
        <w:t>:</w:t>
      </w:r>
    </w:p>
    <w:bookmarkEnd w:id="1080"/>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qy</w:t>
      </w:r>
      <w:r>
        <w:rPr>
          <w:rFonts w:ascii="Times New Roman"/>
          <w:b w:val="false"/>
          <w:i/>
          <w:color w:val="000000"/>
          <w:sz w:val="28"/>
        </w:rPr>
        <w:t xml:space="preserve"> = C</w:t>
      </w:r>
      <w:r>
        <w:rPr>
          <w:rFonts w:ascii="Times New Roman"/>
          <w:b w:val="false"/>
          <w:i w:val="false"/>
          <w:color w:val="000000"/>
          <w:vertAlign w:val="subscript"/>
        </w:rPr>
        <w:t>BCГ</w:t>
      </w:r>
      <w:r>
        <w:rPr>
          <w:rFonts w:ascii="Times New Roman"/>
          <w:b w:val="false"/>
          <w:i/>
          <w:color w:val="000000"/>
          <w:sz w:val="28"/>
        </w:rPr>
        <w:t xml:space="preserve"> M</w:t>
      </w:r>
      <w:r>
        <w:rPr>
          <w:rFonts w:ascii="Times New Roman"/>
          <w:b w:val="false"/>
          <w:i w:val="false"/>
          <w:color w:val="000000"/>
          <w:vertAlign w:val="superscript"/>
        </w:rPr>
        <w:t>L</w:t>
      </w:r>
      <w:r>
        <w:rPr>
          <w:rFonts w:ascii="Times New Roman"/>
          <w:b w:val="false"/>
          <w:i w:val="false"/>
          <w:color w:val="000000"/>
          <w:vertAlign w:val="subscript"/>
        </w:rPr>
        <w:t>qy</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C</w:t>
      </w:r>
      <w:r>
        <w:rPr>
          <w:rFonts w:ascii="Times New Roman"/>
          <w:b w:val="false"/>
          <w:i w:val="false"/>
          <w:color w:val="000000"/>
          <w:vertAlign w:val="subscript"/>
        </w:rPr>
        <w:t>BCГ</w:t>
      </w:r>
      <w:r>
        <w:rPr>
          <w:rFonts w:ascii="Times New Roman"/>
          <w:b w:val="false"/>
          <w:i/>
          <w:color w:val="000000"/>
          <w:sz w:val="28"/>
        </w:rPr>
        <w:t xml:space="preserve"> — </w:t>
      </w:r>
      <w:r>
        <w:rPr>
          <w:rFonts w:ascii="Times New Roman"/>
          <w:b w:val="false"/>
          <w:i w:val="false"/>
          <w:color w:val="000000"/>
          <w:sz w:val="28"/>
        </w:rPr>
        <w:t>астықтың жоғарғы бетіндегі тік ығысатын орнықтылыққа қолайсыз әсер етуін ескеруші коэффициент:</w:t>
      </w:r>
    </w:p>
    <w:p>
      <w:pPr>
        <w:spacing w:after="0"/>
        <w:ind w:left="0"/>
        <w:jc w:val="both"/>
      </w:pPr>
      <w:r>
        <w:rPr>
          <w:rFonts w:ascii="Times New Roman"/>
          <w:b w:val="false"/>
          <w:i w:val="false"/>
          <w:color w:val="000000"/>
          <w:sz w:val="28"/>
        </w:rPr>
        <w:t xml:space="preserve">
            бөліктерді штивкамен толтыру үшін </w:t>
      </w:r>
      <w:r>
        <w:rPr>
          <w:rFonts w:ascii="Times New Roman"/>
          <w:b w:val="false"/>
          <w:i/>
          <w:color w:val="000000"/>
          <w:sz w:val="28"/>
        </w:rPr>
        <w:t>C</w:t>
      </w:r>
      <w:r>
        <w:rPr>
          <w:rFonts w:ascii="Times New Roman"/>
          <w:b w:val="false"/>
          <w:i w:val="false"/>
          <w:color w:val="000000"/>
          <w:vertAlign w:val="subscript"/>
        </w:rPr>
        <w:t>BCГ</w:t>
      </w:r>
      <w:r>
        <w:rPr>
          <w:rFonts w:ascii="Times New Roman"/>
          <w:b w:val="false"/>
          <w:i w:val="false"/>
          <w:color w:val="000000"/>
          <w:sz w:val="28"/>
        </w:rPr>
        <w:t xml:space="preserve"> =1,06;</w:t>
      </w:r>
    </w:p>
    <w:p>
      <w:pPr>
        <w:spacing w:after="0"/>
        <w:ind w:left="0"/>
        <w:jc w:val="both"/>
      </w:pPr>
      <w:r>
        <w:rPr>
          <w:rFonts w:ascii="Times New Roman"/>
          <w:b w:val="false"/>
          <w:i w:val="false"/>
          <w:color w:val="000000"/>
          <w:sz w:val="28"/>
        </w:rPr>
        <w:t xml:space="preserve">
            аздап толтырылған бөліктер үшін </w:t>
      </w:r>
      <w:r>
        <w:rPr>
          <w:rFonts w:ascii="Times New Roman"/>
          <w:b w:val="false"/>
          <w:i/>
          <w:color w:val="000000"/>
          <w:sz w:val="28"/>
        </w:rPr>
        <w:t>C</w:t>
      </w:r>
      <w:r>
        <w:rPr>
          <w:rFonts w:ascii="Times New Roman"/>
          <w:b w:val="false"/>
          <w:i w:val="false"/>
          <w:color w:val="000000"/>
          <w:vertAlign w:val="subscript"/>
        </w:rPr>
        <w:t>BCГ</w:t>
      </w:r>
      <w:r>
        <w:rPr>
          <w:rFonts w:ascii="Times New Roman"/>
          <w:b w:val="false"/>
          <w:i/>
          <w:color w:val="000000"/>
          <w:sz w:val="28"/>
        </w:rPr>
        <w:t xml:space="preserve"> =1,12;</w:t>
      </w:r>
    </w:p>
    <w:p>
      <w:pPr>
        <w:spacing w:after="0"/>
        <w:ind w:left="0"/>
        <w:jc w:val="both"/>
      </w:pPr>
      <w:r>
        <w:rPr>
          <w:rFonts w:ascii="Times New Roman"/>
          <w:b w:val="false"/>
          <w:i w:val="false"/>
          <w:color w:val="000000"/>
          <w:sz w:val="28"/>
        </w:rPr>
        <w:t>
            M</w:t>
      </w:r>
      <w:r>
        <w:rPr>
          <w:rFonts w:ascii="Times New Roman"/>
          <w:b w:val="false"/>
          <w:i w:val="false"/>
          <w:color w:val="000000"/>
          <w:vertAlign w:val="superscript"/>
        </w:rPr>
        <w:t>L</w:t>
      </w:r>
      <w:r>
        <w:rPr>
          <w:rFonts w:ascii="Times New Roman"/>
          <w:b w:val="false"/>
          <w:i w:val="false"/>
          <w:color w:val="000000"/>
          <w:vertAlign w:val="subscript"/>
        </w:rPr>
        <w:t>qy</w:t>
      </w:r>
      <w:r>
        <w:rPr>
          <w:rFonts w:ascii="Times New Roman"/>
          <w:b w:val="false"/>
          <w:i/>
          <w:color w:val="000000"/>
          <w:sz w:val="28"/>
        </w:rPr>
        <w:t xml:space="preserve"> —</w:t>
      </w:r>
      <w:r>
        <w:rPr>
          <w:rFonts w:ascii="Times New Roman"/>
          <w:b w:val="false"/>
          <w:i w:val="false"/>
          <w:color w:val="000000"/>
          <w:sz w:val="28"/>
        </w:rPr>
        <w:t xml:space="preserve"> жиынтық есепті қисаю сәт, м</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perscript"/>
        </w:rPr>
        <w:t>L</w:t>
      </w:r>
      <w:r>
        <w:rPr>
          <w:rFonts w:ascii="Times New Roman"/>
          <w:b w:val="false"/>
          <w:i w:val="false"/>
          <w:color w:val="000000"/>
          <w:vertAlign w:val="subscript"/>
        </w:rPr>
        <w:t xml:space="preserve">qy </w:t>
      </w:r>
      <w:r>
        <w:rPr>
          <w:rFonts w:ascii="Times New Roman"/>
          <w:b w:val="false"/>
          <w:i/>
          <w:color w:val="000000"/>
          <w:sz w:val="28"/>
        </w:rPr>
        <w:t>=</w:t>
      </w:r>
      <w:r>
        <w:rPr>
          <w:rFonts w:ascii="Times New Roman"/>
          <w:b w:val="false"/>
          <w:i w:val="false"/>
          <w:color w:val="000000"/>
          <w:vertAlign w:val="subscript"/>
        </w:rPr>
        <w:t xml:space="preserve"> </w:t>
      </w:r>
    </w:p>
    <w:p>
      <w:pPr>
        <w:spacing w:after="0"/>
        <w:ind w:left="0"/>
        <w:jc w:val="both"/>
      </w:pPr>
      <w:r>
        <w:drawing>
          <wp:inline distT="0" distB="0" distL="0" distR="0">
            <wp:extent cx="57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71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п — </w:t>
      </w:r>
      <w:r>
        <w:rPr>
          <w:rFonts w:ascii="Times New Roman"/>
          <w:b w:val="false"/>
          <w:i w:val="false"/>
          <w:color w:val="000000"/>
          <w:sz w:val="28"/>
        </w:rPr>
        <w:t>бөліктер саны;</w:t>
      </w:r>
    </w:p>
    <w:p>
      <w:pPr>
        <w:spacing w:after="0"/>
        <w:ind w:left="0"/>
        <w:jc w:val="both"/>
      </w:pPr>
      <w:r>
        <w:rPr>
          <w:rFonts w:ascii="Times New Roman"/>
          <w:b w:val="false"/>
          <w:i w:val="false"/>
          <w:color w:val="000000"/>
          <w:sz w:val="28"/>
        </w:rPr>
        <w:t>
      M</w:t>
      </w:r>
      <w:r>
        <w:rPr>
          <w:rFonts w:ascii="Times New Roman"/>
          <w:b w:val="false"/>
          <w:i w:val="false"/>
          <w:color w:val="000000"/>
          <w:vertAlign w:val="superscript"/>
        </w:rPr>
        <w:t>L</w:t>
      </w:r>
      <w:r>
        <w:rPr>
          <w:rFonts w:ascii="Times New Roman"/>
          <w:b w:val="false"/>
          <w:i/>
          <w:color w:val="000000"/>
          <w:sz w:val="28"/>
        </w:rPr>
        <w:t>q</w:t>
      </w:r>
      <w:r>
        <w:rPr>
          <w:rFonts w:ascii="Times New Roman"/>
          <w:b w:val="false"/>
          <w:i w:val="false"/>
          <w:color w:val="000000"/>
          <w:vertAlign w:val="subscript"/>
        </w:rPr>
        <w:t>yi</w:t>
      </w:r>
      <w:r>
        <w:rPr>
          <w:rFonts w:ascii="Times New Roman"/>
          <w:b w:val="false"/>
          <w:i/>
          <w:color w:val="000000"/>
          <w:sz w:val="28"/>
        </w:rPr>
        <w:t xml:space="preserve"> — i</w:t>
      </w: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—1, 2 …</w:t>
      </w:r>
      <w:r>
        <w:rPr>
          <w:rFonts w:ascii="Times New Roman"/>
          <w:b w:val="false"/>
          <w:i/>
          <w:color w:val="000000"/>
          <w:sz w:val="28"/>
        </w:rPr>
        <w:t xml:space="preserve"> п</w:t>
      </w:r>
      <w:r>
        <w:rPr>
          <w:rFonts w:ascii="Times New Roman"/>
          <w:b w:val="false"/>
          <w:i w:val="false"/>
          <w:color w:val="000000"/>
          <w:sz w:val="28"/>
        </w:rPr>
        <w:t>) бөліктегі жүктің (астық) көлденең ығысуынан есепті қисаю сәті, м</w:t>
      </w:r>
      <w:r>
        <w:rPr>
          <w:rFonts w:ascii="Times New Roman"/>
          <w:b w:val="false"/>
          <w:i w:val="false"/>
          <w:color w:val="000000"/>
          <w:vertAlign w:val="super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perscript"/>
        </w:rPr>
        <w:t>L</w:t>
      </w:r>
      <w:r>
        <w:rPr>
          <w:rFonts w:ascii="Times New Roman"/>
          <w:b w:val="false"/>
          <w:i/>
          <w:color w:val="000000"/>
          <w:sz w:val="28"/>
        </w:rPr>
        <w:t>q</w:t>
      </w:r>
      <w:r>
        <w:rPr>
          <w:rFonts w:ascii="Times New Roman"/>
          <w:b w:val="false"/>
          <w:i w:val="false"/>
          <w:color w:val="000000"/>
          <w:vertAlign w:val="subscript"/>
        </w:rPr>
        <w:t>yi</w:t>
      </w:r>
      <w:r>
        <w:rPr>
          <w:rFonts w:ascii="Times New Roman"/>
          <w:b w:val="false"/>
          <w:i w:val="false"/>
          <w:color w:val="000000"/>
          <w:sz w:val="28"/>
        </w:rPr>
        <w:t xml:space="preserve"> = </w:t>
      </w:r>
      <w:r>
        <w:rPr>
          <w:rFonts w:ascii="Times New Roman"/>
          <w:b w:val="false"/>
          <w:i/>
          <w:color w:val="000000"/>
          <w:sz w:val="28"/>
        </w:rPr>
        <w:t>F</w:t>
      </w:r>
      <w:r>
        <w:rPr>
          <w:rFonts w:ascii="Times New Roman"/>
          <w:b w:val="false"/>
          <w:i w:val="false"/>
          <w:color w:val="000000"/>
          <w:vertAlign w:val="subscript"/>
        </w:rPr>
        <w:t>i</w:t>
      </w:r>
      <w:r>
        <w:rPr>
          <w:rFonts w:ascii="Times New Roman"/>
          <w:b w:val="false"/>
          <w:i/>
          <w:color w:val="000000"/>
          <w:sz w:val="28"/>
        </w:rPr>
        <w:t>y</w:t>
      </w:r>
      <w:r>
        <w:rPr>
          <w:rFonts w:ascii="Times New Roman"/>
          <w:b w:val="false"/>
          <w:i w:val="false"/>
          <w:color w:val="000000"/>
          <w:vertAlign w:val="subscript"/>
        </w:rPr>
        <w:t>i</w:t>
      </w:r>
      <w:r>
        <w:rPr>
          <w:rFonts w:ascii="Times New Roman"/>
          <w:b w:val="false"/>
          <w:i/>
          <w:color w:val="000000"/>
          <w:sz w:val="28"/>
        </w:rPr>
        <w:t>L</w:t>
      </w:r>
      <w:r>
        <w:rPr>
          <w:rFonts w:ascii="Times New Roman"/>
          <w:b w:val="false"/>
          <w:i w:val="false"/>
          <w:color w:val="000000"/>
          <w:vertAlign w:val="subscript"/>
        </w:rPr>
        <w:t>i</w:t>
      </w:r>
      <w:r>
        <w:rPr>
          <w:rFonts w:ascii="Times New Roman"/>
          <w:b w:val="false"/>
          <w:i/>
          <w:color w:val="000000"/>
          <w:sz w:val="28"/>
        </w:rPr>
        <w:t>,</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color w:val="000000"/>
          <w:sz w:val="28"/>
        </w:rPr>
        <w:t xml:space="preserve"> — </w:t>
      </w:r>
      <w:r>
        <w:rPr>
          <w:rFonts w:ascii="Times New Roman"/>
          <w:b w:val="false"/>
          <w:i w:val="false"/>
          <w:color w:val="000000"/>
          <w:sz w:val="28"/>
        </w:rPr>
        <w:t>жүкпен толық, бөліктің көлденең қимасының ауданы, м</w:t>
      </w:r>
      <w:r>
        <w:rPr>
          <w:rFonts w:ascii="Times New Roman"/>
          <w:b w:val="false"/>
          <w:i w:val="false"/>
          <w:color w:val="000000"/>
          <w:vertAlign w:val="superscript"/>
        </w:rPr>
        <w:t>2</w:t>
      </w:r>
      <w:r>
        <w:rPr>
          <w:rFonts w:ascii="Times New Roman"/>
          <w:b w:val="false"/>
          <w:i w:val="false"/>
          <w:color w:val="000000"/>
          <w:sz w:val="28"/>
        </w:rPr>
        <w:t xml:space="preserve">; астықты ығыстыру кезінде </w:t>
      </w:r>
      <w:r>
        <w:rPr>
          <w:rFonts w:ascii="Times New Roman"/>
          <w:b w:val="false"/>
          <w:i/>
          <w:color w:val="000000"/>
          <w:sz w:val="28"/>
        </w:rPr>
        <w:t>F</w:t>
      </w:r>
      <w:r>
        <w:rPr>
          <w:rFonts w:ascii="Times New Roman"/>
          <w:b w:val="false"/>
          <w:i w:val="false"/>
          <w:color w:val="000000"/>
          <w:vertAlign w:val="subscript"/>
        </w:rPr>
        <w:t xml:space="preserve">i </w:t>
      </w:r>
      <w:r>
        <w:rPr>
          <w:rFonts w:ascii="Times New Roman"/>
          <w:b w:val="false"/>
          <w:i w:val="false"/>
          <w:color w:val="000000"/>
          <w:sz w:val="28"/>
        </w:rPr>
        <w:t>ауданы өзгермейді деп болжанады, бөліктің көлденең қимасына ығыстырғаннан кейін астықтың беткі ізі өзімен штивкамен толтырылған бөліктер үшін көлденең қарай 15</w:t>
      </w:r>
      <w:r>
        <w:rPr>
          <w:rFonts w:ascii="Times New Roman"/>
          <w:b w:val="false"/>
          <w:i w:val="false"/>
          <w:color w:val="000000"/>
          <w:vertAlign w:val="superscript"/>
        </w:rPr>
        <w:t>0</w:t>
      </w:r>
      <w:r>
        <w:rPr>
          <w:rFonts w:ascii="Times New Roman"/>
          <w:b w:val="false"/>
          <w:i w:val="false"/>
          <w:color w:val="000000"/>
          <w:sz w:val="28"/>
        </w:rPr>
        <w:t xml:space="preserve"> және штикасыз толытырылған және аздап толтырлған бөліктер үшін 25 көлбеу тік сызықты ұсынады Ү;</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color w:val="000000"/>
          <w:sz w:val="28"/>
        </w:rPr>
        <w:t xml:space="preserve"> — </w:t>
      </w:r>
      <w:r>
        <w:rPr>
          <w:rFonts w:ascii="Times New Roman"/>
          <w:b w:val="false"/>
          <w:i w:val="false"/>
          <w:color w:val="000000"/>
          <w:sz w:val="28"/>
        </w:rPr>
        <w:t xml:space="preserve">көлденең ығыстыру мәні,м, астықты ығыстыру кезіндегі бөліктің көлденең қимасының ауырлық орталығының ауданы </w:t>
      </w:r>
      <w:r>
        <w:rPr>
          <w:rFonts w:ascii="Times New Roman"/>
          <w:b w:val="false"/>
          <w:i/>
          <w:color w:val="000000"/>
          <w:sz w:val="28"/>
        </w:rPr>
        <w:t>F</w:t>
      </w:r>
      <w:r>
        <w:rPr>
          <w:rFonts w:ascii="Times New Roman"/>
          <w:b w:val="false"/>
          <w:i w:val="false"/>
          <w:color w:val="000000"/>
          <w:vertAlign w:val="subscript"/>
        </w:rPr>
        <w:t xml:space="preserve">i </w:t>
      </w:r>
      <w:r>
        <w:rPr>
          <w:rFonts w:ascii="Times New Roman"/>
          <w:b w:val="false"/>
          <w:i w:val="false"/>
          <w:color w:val="000000"/>
          <w:sz w:val="28"/>
        </w:rPr>
        <w:t>(қима конфигурациясының өзгеруі);</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color w:val="000000"/>
          <w:sz w:val="28"/>
        </w:rPr>
        <w:t xml:space="preserve"> — i </w:t>
      </w:r>
      <w:r>
        <w:rPr>
          <w:rFonts w:ascii="Times New Roman"/>
          <w:b w:val="false"/>
          <w:i w:val="false"/>
          <w:color w:val="000000"/>
          <w:sz w:val="28"/>
        </w:rPr>
        <w:t>– трюмның ұзындығы.</w:t>
      </w:r>
    </w:p>
    <w:p>
      <w:pPr>
        <w:spacing w:after="0"/>
        <w:ind w:left="0"/>
        <w:jc w:val="both"/>
      </w:pPr>
      <w:r>
        <w:rPr>
          <w:rFonts w:ascii="Times New Roman"/>
          <w:b w:val="false"/>
          <w:i w:val="false"/>
          <w:color w:val="000000"/>
          <w:sz w:val="28"/>
        </w:rPr>
        <w:t>
      16. Есепті қисайту сәтінің мойны</w:t>
      </w:r>
      <w:r>
        <w:rPr>
          <w:rFonts w:ascii="Times New Roman"/>
          <w:b w:val="false"/>
          <w:i/>
          <w:color w:val="000000"/>
          <w:sz w:val="28"/>
        </w:rPr>
        <w:t xml:space="preserve"> l</w:t>
      </w:r>
      <w:r>
        <w:rPr>
          <w:rFonts w:ascii="Times New Roman"/>
          <w:b w:val="false"/>
          <w:i w:val="false"/>
          <w:color w:val="000000"/>
          <w:vertAlign w:val="subscript"/>
        </w:rPr>
        <w:t xml:space="preserve">40 </w:t>
      </w:r>
      <w:r>
        <w:rPr>
          <w:rFonts w:ascii="Times New Roman"/>
          <w:b w:val="false"/>
          <w:i w:val="false"/>
          <w:color w:val="000000"/>
          <w:sz w:val="28"/>
        </w:rPr>
        <w:t>,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40</w:t>
      </w:r>
      <w:r>
        <w:rPr>
          <w:rFonts w:ascii="Times New Roman"/>
          <w:b w:val="false"/>
          <w:i w:val="false"/>
          <w:color w:val="000000"/>
          <w:sz w:val="28"/>
        </w:rPr>
        <w:t>= 0,8</w:t>
      </w:r>
      <w:r>
        <w:rPr>
          <w:rFonts w:ascii="Times New Roman"/>
          <w:b w:val="false"/>
          <w:i/>
          <w:color w:val="000000"/>
          <w:sz w:val="28"/>
        </w:rPr>
        <w:t>l</w:t>
      </w:r>
      <w:r>
        <w:rPr>
          <w:rFonts w:ascii="Times New Roman"/>
          <w:b w:val="false"/>
          <w:i w:val="false"/>
          <w:color w:val="000000"/>
          <w:vertAlign w:val="subscript"/>
        </w:rPr>
        <w:t>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w:t>
            </w:r>
            <w:r>
              <w:br/>
            </w:r>
            <w:r>
              <w:rPr>
                <w:rFonts w:ascii="Times New Roman"/>
                <w:b w:val="false"/>
                <w:i w:val="false"/>
                <w:color w:val="000000"/>
                <w:sz w:val="20"/>
              </w:rPr>
              <w:t>қағидасына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Бостықтың стандартты биіктігінің мәні h</w:t>
      </w:r>
      <w:r>
        <w:rPr>
          <w:rFonts w:ascii="Times New Roman"/>
          <w:b/>
          <w:i w:val="false"/>
          <w:color w:val="000000"/>
          <w:vertAlign w:val="subscript"/>
        </w:rPr>
        <w:t>ПС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6489"/>
      </w:tblGrid>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жиегінен бөлік шекарасына дейінгі арақашықтық, м</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Бостықтың стандартты биіктігі, </w:t>
            </w:r>
            <w:r>
              <w:rPr>
                <w:rFonts w:ascii="Times New Roman"/>
                <w:b w:val="false"/>
                <w:i/>
                <w:color w:val="000000"/>
                <w:sz w:val="20"/>
              </w:rPr>
              <w:t>h</w:t>
            </w:r>
            <w:r>
              <w:rPr>
                <w:rFonts w:ascii="Times New Roman"/>
                <w:b w:val="false"/>
                <w:i w:val="false"/>
                <w:color w:val="000000"/>
                <w:vertAlign w:val="subscript"/>
              </w:rPr>
              <w:t>ПС</w:t>
            </w:r>
            <w:r>
              <w:rPr>
                <w:rFonts w:ascii="Times New Roman"/>
                <w:b w:val="false"/>
                <w:i w:val="false"/>
                <w:color w:val="000000"/>
                <w:sz w:val="20"/>
              </w:rPr>
              <w:t>, мм</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w:t>
            </w:r>
            <w:r>
              <w:br/>
            </w:r>
            <w:r>
              <w:rPr>
                <w:rFonts w:ascii="Times New Roman"/>
                <w:b w:val="false"/>
                <w:i w:val="false"/>
                <w:color w:val="000000"/>
                <w:sz w:val="20"/>
              </w:rPr>
              <w:t>қағидасына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Бөліктердің көлденең қима жазықтығындағы бостықтарды бөлу  </w:t>
      </w:r>
    </w:p>
    <w:p>
      <w:pPr>
        <w:spacing w:after="0"/>
        <w:ind w:left="0"/>
        <w:jc w:val="both"/>
      </w:pPr>
      <w:r>
        <w:drawing>
          <wp:inline distT="0" distB="0" distL="0" distR="0">
            <wp:extent cx="53340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334000" cy="1993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w:t>
            </w:r>
            <w:r>
              <w:br/>
            </w:r>
            <w:r>
              <w:rPr>
                <w:rFonts w:ascii="Times New Roman"/>
                <w:b w:val="false"/>
                <w:i w:val="false"/>
                <w:color w:val="000000"/>
                <w:sz w:val="20"/>
              </w:rPr>
              <w:t>қағидасына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Бойлық аралық кезіндегі бостықты бөлу  </w:t>
      </w:r>
    </w:p>
    <w:p>
      <w:pPr>
        <w:spacing w:after="0"/>
        <w:ind w:left="0"/>
        <w:jc w:val="both"/>
      </w:pPr>
      <w:r>
        <w:drawing>
          <wp:inline distT="0" distB="0" distL="0" distR="0">
            <wp:extent cx="54102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410200" cy="207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w:t>
            </w:r>
            <w:r>
              <w:br/>
            </w:r>
            <w:r>
              <w:rPr>
                <w:rFonts w:ascii="Times New Roman"/>
                <w:b w:val="false"/>
                <w:i w:val="false"/>
                <w:color w:val="000000"/>
                <w:sz w:val="20"/>
              </w:rPr>
              <w:t>қағидасына 37-қосымша</w:t>
            </w:r>
          </w:p>
        </w:tc>
      </w:tr>
    </w:tbl>
    <w:p>
      <w:pPr>
        <w:spacing w:after="0"/>
        <w:ind w:left="0"/>
        <w:jc w:val="left"/>
      </w:pPr>
      <w:r>
        <w:rPr>
          <w:rFonts w:ascii="Times New Roman"/>
          <w:b/>
          <w:i w:val="false"/>
          <w:color w:val="000000"/>
        </w:rPr>
        <w:t xml:space="preserve"> Жаздық су үсті бортының ең кіші биіктігі,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017"/>
        <w:gridCol w:w="1567"/>
        <w:gridCol w:w="1567"/>
        <w:gridCol w:w="3017"/>
        <w:gridCol w:w="1979"/>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таситын, сүйреткіш, мұзжарғыш, техникалық флот кемелері, жолаушылар тасымалдайтын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w:t>
            </w:r>
          </w:p>
        </w:tc>
        <w:tc>
          <w:tcPr>
            <w:tcW w:w="0" w:type="auto"/>
            <w:vMerge/>
            <w:tcBorders>
              <w:top w:val="nil"/>
              <w:left w:val="single" w:color="cfcfcf" w:sz="5"/>
              <w:bottom w:val="single" w:color="cfcfcf" w:sz="5"/>
              <w:right w:val="single" w:color="cfcfcf" w:sz="5"/>
            </w:tcBorders>
          </w:tcP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таситын, сүйреткіш, мұзжарғыш, техникалық флот кемелері, жолаушылар тасымалдайтын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арналған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177800"/>
                          </a:xfrm>
                          <a:prstGeom prst="rect">
                            <a:avLst/>
                          </a:prstGeom>
                        </pic:spPr>
                      </pic:pic>
                    </a:graphicData>
                  </a:graphic>
                </wp:inline>
              </w:drawing>
            </w:r>
          </w:p>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77800" cy="177800"/>
                          </a:xfrm>
                          <a:prstGeom prst="rect">
                            <a:avLst/>
                          </a:prstGeom>
                        </pic:spPr>
                      </pic:pic>
                    </a:graphicData>
                  </a:graphic>
                </wp:inline>
              </w:drawing>
            </w:r>
          </w:p>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w:t>
            </w:r>
            <w:r>
              <w:br/>
            </w:r>
            <w:r>
              <w:rPr>
                <w:rFonts w:ascii="Times New Roman"/>
                <w:b w:val="false"/>
                <w:i w:val="false"/>
                <w:color w:val="000000"/>
                <w:sz w:val="20"/>
              </w:rPr>
              <w:t>қағидасына 38-қосымша</w:t>
            </w:r>
          </w:p>
        </w:tc>
      </w:tr>
    </w:tbl>
    <w:p>
      <w:pPr>
        <w:spacing w:after="0"/>
        <w:ind w:left="0"/>
        <w:jc w:val="left"/>
      </w:pPr>
      <w:r>
        <w:rPr>
          <w:rFonts w:ascii="Times New Roman"/>
          <w:b/>
          <w:i w:val="false"/>
          <w:color w:val="000000"/>
        </w:rPr>
        <w:t xml:space="preserve"> Жүк маркасы белгісінің өлшемі  </w:t>
      </w:r>
    </w:p>
    <w:p>
      <w:pPr>
        <w:spacing w:after="0"/>
        <w:ind w:left="0"/>
        <w:jc w:val="both"/>
      </w:pPr>
      <w:r>
        <w:drawing>
          <wp:inline distT="0" distB="0" distL="0" distR="0">
            <wp:extent cx="25654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65400" cy="2311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Артық су асты борты бар кемелердегі жүк маркасы  </w:t>
      </w:r>
    </w:p>
    <w:p>
      <w:pPr>
        <w:spacing w:after="0"/>
        <w:ind w:left="0"/>
        <w:jc w:val="both"/>
      </w:pPr>
      <w:r>
        <w:drawing>
          <wp:inline distT="0" distB="0" distL="0" distR="0">
            <wp:extent cx="1905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0" cy="170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Ең аз су асты бортымен кемелердегі жүк маркасы  </w:t>
      </w:r>
    </w:p>
    <w:p>
      <w:pPr>
        <w:spacing w:after="0"/>
        <w:ind w:left="0"/>
        <w:jc w:val="both"/>
      </w:pPr>
      <w:r>
        <w:drawing>
          <wp:inline distT="0" distB="0" distL="0" distR="0">
            <wp:extent cx="4318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18000" cy="2311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Ұзындығы 100 м дейінгі жазғы немесе қысқы</w:t>
      </w:r>
      <w:r>
        <w:br/>
      </w:r>
      <w:r>
        <w:rPr>
          <w:rFonts w:ascii="Times New Roman"/>
          <w:b/>
          <w:i w:val="false"/>
          <w:color w:val="000000"/>
        </w:rPr>
        <w:t>жүк маркаларының қолданылу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6161"/>
        <w:gridCol w:w="5211"/>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маркасы әрекетінің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желтоқсаннан бастап 15 наурызға дейін</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наурыздан бастап 31 қарашаға дейін</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теңіз</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желтоқсаннан бастап 29 (28) қаңтарға дейін</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наурыздан бастап 31 қарашаға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Жабық кемелердің стандартты ойпаттарының ординаттары 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4573"/>
        <w:gridCol w:w="3625"/>
      </w:tblGrid>
      <w:tr>
        <w:trPr>
          <w:trHeight w:val="30" w:hRule="atLeast"/>
        </w:trPr>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Ойпаттылық ординатасы,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кем</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Артық су асты борты бар "М-ПР"</w:t>
      </w:r>
      <w:r>
        <w:br/>
      </w:r>
      <w:r>
        <w:rPr>
          <w:rFonts w:ascii="Times New Roman"/>
          <w:b/>
          <w:i w:val="false"/>
          <w:color w:val="000000"/>
        </w:rPr>
        <w:t xml:space="preserve">сыныпты кемелердің жүк маркасы  </w:t>
      </w:r>
    </w:p>
    <w:p>
      <w:pPr>
        <w:spacing w:after="0"/>
        <w:ind w:left="0"/>
        <w:jc w:val="both"/>
      </w:pPr>
      <w:r>
        <w:drawing>
          <wp:inline distT="0" distB="0" distL="0" distR="0">
            <wp:extent cx="25781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78100" cy="175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w:t>
            </w:r>
            <w:r>
              <w:br/>
            </w:r>
            <w:r>
              <w:rPr>
                <w:rFonts w:ascii="Times New Roman"/>
                <w:b w:val="false"/>
                <w:i w:val="false"/>
                <w:color w:val="000000"/>
                <w:sz w:val="20"/>
              </w:rPr>
              <w:t>қағидасына 44-қосымша</w:t>
            </w:r>
          </w:p>
        </w:tc>
      </w:tr>
    </w:tbl>
    <w:p>
      <w:pPr>
        <w:spacing w:after="0"/>
        <w:ind w:left="0"/>
        <w:jc w:val="left"/>
      </w:pPr>
      <w:r>
        <w:rPr>
          <w:rFonts w:ascii="Times New Roman"/>
          <w:b/>
          <w:i w:val="false"/>
          <w:color w:val="000000"/>
        </w:rPr>
        <w:t xml:space="preserve"> Ең аз су үсті бортымен "М-ПР"</w:t>
      </w:r>
      <w:r>
        <w:br/>
      </w:r>
      <w:r>
        <w:rPr>
          <w:rFonts w:ascii="Times New Roman"/>
          <w:b/>
          <w:i w:val="false"/>
          <w:color w:val="000000"/>
        </w:rPr>
        <w:t xml:space="preserve">сыныпты кемелердің жүк маркасы  </w:t>
      </w:r>
    </w:p>
    <w:p>
      <w:pPr>
        <w:spacing w:after="0"/>
        <w:ind w:left="0"/>
        <w:jc w:val="both"/>
      </w:pPr>
      <w:r>
        <w:drawing>
          <wp:inline distT="0" distB="0" distL="0" distR="0">
            <wp:extent cx="27813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81300" cy="153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45-қосымша</w:t>
            </w:r>
          </w:p>
        </w:tc>
      </w:tr>
    </w:tbl>
    <w:p>
      <w:pPr>
        <w:spacing w:after="0"/>
        <w:ind w:left="0"/>
        <w:jc w:val="left"/>
      </w:pPr>
      <w:r>
        <w:rPr>
          <w:rFonts w:ascii="Times New Roman"/>
          <w:b/>
          <w:i w:val="false"/>
          <w:color w:val="000000"/>
        </w:rPr>
        <w:t xml:space="preserve"> Артық су үсті борты бар "О-ПР"</w:t>
      </w:r>
      <w:r>
        <w:br/>
      </w:r>
      <w:r>
        <w:rPr>
          <w:rFonts w:ascii="Times New Roman"/>
          <w:b/>
          <w:i w:val="false"/>
          <w:color w:val="000000"/>
        </w:rPr>
        <w:t xml:space="preserve">сыныпты кемелердің жүк маркасы  </w:t>
      </w:r>
    </w:p>
    <w:p>
      <w:pPr>
        <w:spacing w:after="0"/>
        <w:ind w:left="0"/>
        <w:jc w:val="both"/>
      </w:pPr>
      <w:r>
        <w:drawing>
          <wp:inline distT="0" distB="0" distL="0" distR="0">
            <wp:extent cx="19177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17700" cy="173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46-қосымша</w:t>
            </w:r>
          </w:p>
        </w:tc>
      </w:tr>
    </w:tbl>
    <w:p>
      <w:pPr>
        <w:spacing w:after="0"/>
        <w:ind w:left="0"/>
        <w:jc w:val="left"/>
      </w:pPr>
      <w:r>
        <w:rPr>
          <w:rFonts w:ascii="Times New Roman"/>
          <w:b/>
          <w:i w:val="false"/>
          <w:color w:val="000000"/>
        </w:rPr>
        <w:t xml:space="preserve"> Ең аз су үсті бортымен "О-ПР"</w:t>
      </w:r>
      <w:r>
        <w:br/>
      </w:r>
      <w:r>
        <w:rPr>
          <w:rFonts w:ascii="Times New Roman"/>
          <w:b/>
          <w:i w:val="false"/>
          <w:color w:val="000000"/>
        </w:rPr>
        <w:t xml:space="preserve">сыныпты кемелердегі жүк маркасы  </w:t>
      </w:r>
    </w:p>
    <w:p>
      <w:pPr>
        <w:spacing w:after="0"/>
        <w:ind w:left="0"/>
        <w:jc w:val="both"/>
      </w:pPr>
      <w:r>
        <w:drawing>
          <wp:inline distT="0" distB="0" distL="0" distR="0">
            <wp:extent cx="18288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828800" cy="179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w:t>
            </w:r>
            <w:r>
              <w:br/>
            </w:r>
            <w:r>
              <w:rPr>
                <w:rFonts w:ascii="Times New Roman"/>
                <w:b w:val="false"/>
                <w:i w:val="false"/>
                <w:color w:val="000000"/>
                <w:sz w:val="20"/>
              </w:rPr>
              <w:t>қағидасына 47-қосымша</w:t>
            </w:r>
          </w:p>
        </w:tc>
      </w:tr>
    </w:tbl>
    <w:p>
      <w:pPr>
        <w:spacing w:after="0"/>
        <w:ind w:left="0"/>
        <w:jc w:val="left"/>
      </w:pPr>
      <w:r>
        <w:rPr>
          <w:rFonts w:ascii="Times New Roman"/>
          <w:b/>
          <w:i w:val="false"/>
          <w:color w:val="000000"/>
        </w:rPr>
        <w:t xml:space="preserve"> Кемелік үй-жайлардағы стационарлы өрт сөндіру</w:t>
      </w:r>
      <w:r>
        <w:br/>
      </w:r>
      <w:r>
        <w:rPr>
          <w:rFonts w:ascii="Times New Roman"/>
          <w:b/>
          <w:i w:val="false"/>
          <w:color w:val="000000"/>
        </w:rPr>
        <w:t>жүйесін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2"/>
        <w:gridCol w:w="1970"/>
        <w:gridCol w:w="1357"/>
        <w:gridCol w:w="1361"/>
      </w:tblGrid>
      <w:tr>
        <w:trPr>
          <w:trHeight w:val="30" w:hRule="atLeast"/>
        </w:trPr>
        <w:tc>
          <w:tcPr>
            <w:tcW w:w="7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 белгісімен белгіленген көрсетілген өрт сөндіру жүйесінің бірімен сақталады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Көбікпен сөндіру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қышқылды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Аэрозольды</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Авариялық қуат көздерінің үй-жайлардан басқа басқару посттары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Авариялық қуат көздерінің үй-жайлар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үй-жайлар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Қағиданың 40-тармағының 7) тармақшасында атап өткен қызметтік үй-жайлар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Осы Қағиданың 40-тармағының 7) тармақшасында атап өткен қоймалары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Қағиданың 40-тармағының 7) тармақшасында атап өткен жүк бөлімшелері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Осы Қағиданың 40-тармағының 7) тармақшасында атап өткен жүк танктері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Осы Қағиданың 40-тармағының 7) тармақшасында атап өткен жүк үй-жайлары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w:t>
            </w:r>
            <w:r>
              <w:rPr>
                <w:rFonts w:ascii="Times New Roman"/>
                <w:b w:val="false"/>
                <w:i w:val="false"/>
                <w:color w:val="000000"/>
                <w:vertAlign w:val="superscript"/>
              </w:rPr>
              <w:t xml:space="preserve">5 </w:t>
            </w:r>
            <w:r>
              <w:rPr>
                <w:rFonts w:ascii="Times New Roman"/>
                <w:b w:val="false"/>
                <w:i w:val="false"/>
                <w:color w:val="000000"/>
                <w:sz w:val="20"/>
              </w:rPr>
              <w:t>машиналық үй-жайлар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 және 11 атап өткеннен басқа, ішкі жану қозғалтқыштардың сөндіргіштері, пайдаланылатын қазандар, машиналық үй-жайлар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Қуаты кемінде 375 кВт еспелі электр қозғалтқыштар орналасқан үнемі күзетсіз тұратын машиналық бөлмелер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Құйылатын жүк таситын кемелердің сорғыларының жүкке арналған бөлмелері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Егер әрбір қойманың ауданы 3 м</w:t>
            </w:r>
            <w:r>
              <w:rPr>
                <w:rFonts w:ascii="Times New Roman"/>
                <w:b w:val="false"/>
                <w:i w:val="false"/>
                <w:color w:val="000000"/>
                <w:vertAlign w:val="superscript"/>
              </w:rPr>
              <w:t xml:space="preserve">3 </w:t>
            </w:r>
            <w:r>
              <w:rPr>
                <w:rFonts w:ascii="Times New Roman"/>
                <w:b w:val="false"/>
                <w:i w:val="false"/>
                <w:color w:val="000000"/>
                <w:sz w:val="20"/>
              </w:rPr>
              <w:t>аспаса, сұйытылған және сығылған газдардың тұтанатын, сұйықтықтардың, фонарлы, сырлау қоймаларында өрт сөндірудің стационарлы жүйесі болмауы мүмкін.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Орташа еселенген шамамен 100:1 көбікпен сөндіру жүйесін қолдану қажет.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3 </w:t>
            </w:r>
            <w:r>
              <w:rPr>
                <w:rFonts w:ascii="Times New Roman"/>
                <w:b w:val="false"/>
                <w:i w:val="false"/>
                <w:color w:val="000000"/>
                <w:sz w:val="20"/>
              </w:rPr>
              <w:t>Контейнерлердің жүк бөлмелерін қорғау үшін көбікпен сөндіру жүйесін қолданбаған жөн.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Құрғақ жүктерге арналған бөлмелер мына жағдайларда өрт сөндіру жүйелерімен жабдықталмауы мүмкін:</w:t>
            </w:r>
          </w:p>
          <w:p>
            <w:pPr>
              <w:spacing w:after="20"/>
              <w:ind w:left="20"/>
              <w:jc w:val="both"/>
            </w:pPr>
            <w:r>
              <w:rPr>
                <w:rFonts w:ascii="Times New Roman"/>
                <w:b w:val="false"/>
                <w:i w:val="false"/>
                <w:color w:val="000000"/>
                <w:sz w:val="20"/>
              </w:rPr>
              <w:t>
1) қауіпті жүктерді тасымалдауға арналмаған жалпы сыйымдылығы 2000 кем жүк таситын кемелерде;</w:t>
            </w:r>
          </w:p>
          <w:p>
            <w:pPr>
              <w:spacing w:after="20"/>
              <w:ind w:left="20"/>
              <w:jc w:val="both"/>
            </w:pPr>
            <w:r>
              <w:rPr>
                <w:rFonts w:ascii="Times New Roman"/>
                <w:b w:val="false"/>
                <w:i w:val="false"/>
                <w:color w:val="000000"/>
                <w:sz w:val="20"/>
              </w:rPr>
              <w:t>
2) егер трюмдар тек қана кен, көмір, дән, құрғатылмаған орман материалдарын, жанбайтын жүктерді және өрт қаупі төмен жүктерді тасымалдауға ғана арналса, сонымен бірге, трюмдар болатты люкті жабулармен және трюмдарға шығатын желдеткіш және басқа тесіктерді нәтижелі жабу құралдармен жабдықталуы тиіс.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5 </w:t>
            </w:r>
            <w:r>
              <w:rPr>
                <w:rFonts w:ascii="Times New Roman"/>
                <w:b w:val="false"/>
                <w:i w:val="false"/>
                <w:color w:val="000000"/>
                <w:sz w:val="20"/>
              </w:rPr>
              <w:t>Егер сұйық отынмен жасайтын қазандар осы бөлмеден газөткізбейтін қоршаулармен және платформалармен қоршалмайтындай етіп машиналық бөлменің іінде орнатылса, осындай бөлмеде көрсетілген қазандардан басқа сұйық отынмен жасайтын басқа техникалық құрылғылар болмайтын жағдайларда да барлық бөлмені қорғау үшін көрсетілген өрт сөндіру жүйелері орнатылуы тиіс.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6 </w:t>
            </w:r>
            <w:r>
              <w:rPr>
                <w:rFonts w:ascii="Times New Roman"/>
                <w:b w:val="false"/>
                <w:i w:val="false"/>
                <w:color w:val="000000"/>
                <w:sz w:val="20"/>
              </w:rPr>
              <w:t>1000:1 еселенген көбікпен сөндіру жүйесін қолдану қажет.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 Тұтанатын сұйықтықтарды таситын кемелер үшін, тез тұтанатын құрғақ жүктерді таситын кемелер, және оларға қызмет ететін кемелер үшін, жалпы сыйымдылығына қарамастан, сондай-ақ тез тұтанатын құрғақ жүктерді таситын басқа да кемелер үшін, сондай-ақ сомалық қуаты 740 кВт асатын басты және қосымша қозғалтқыштары бар басқа да кемелер үшін.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 xml:space="preserve"> Осы Қағиданың 5-бөліміндегі 40- тармағының 7) тармақшасында көрсетілген шаруашылық бөлмелерден басқа.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 xml:space="preserve"> Жарылыстан сақталған орындаудағы генераторларды қолдану қажет. Бу тұтану температурасы 60</w:t>
            </w:r>
            <w:r>
              <w:rPr>
                <w:rFonts w:ascii="Times New Roman"/>
                <w:b w:val="false"/>
                <w:i w:val="false"/>
                <w:color w:val="000000"/>
                <w:vertAlign w:val="superscript"/>
              </w:rPr>
              <w:t>0</w:t>
            </w:r>
            <w:r>
              <w:rPr>
                <w:rFonts w:ascii="Times New Roman"/>
                <w:b w:val="false"/>
                <w:i w:val="false"/>
                <w:color w:val="000000"/>
                <w:sz w:val="20"/>
              </w:rPr>
              <w:t>С және одан жоғары мұнай өнімдерін тасымалдайтын құйылатын жүктерді таситын кемелердің жүкке арналған сорғы бөлімшелері үшін қалыпты орындаудағы генераторларды қолданылуы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48-қосымша</w:t>
            </w:r>
          </w:p>
        </w:tc>
      </w:tr>
    </w:tbl>
    <w:p>
      <w:pPr>
        <w:spacing w:after="0"/>
        <w:ind w:left="0"/>
        <w:jc w:val="left"/>
      </w:pPr>
      <w:r>
        <w:rPr>
          <w:rFonts w:ascii="Times New Roman"/>
          <w:b/>
          <w:i w:val="false"/>
          <w:color w:val="000000"/>
        </w:rPr>
        <w:t xml:space="preserve"> Стационарлы өрт сөндіруге арналған сорғылар</w:t>
      </w:r>
      <w:r>
        <w:br/>
      </w:r>
      <w:r>
        <w:rPr>
          <w:rFonts w:ascii="Times New Roman"/>
          <w:b/>
          <w:i w:val="false"/>
          <w:color w:val="000000"/>
        </w:rPr>
        <w:t>саны және кран арқылы су жіберу кезіндегі ең</w:t>
      </w:r>
      <w:r>
        <w:br/>
      </w:r>
      <w:r>
        <w:rPr>
          <w:rFonts w:ascii="Times New Roman"/>
          <w:b/>
          <w:i w:val="false"/>
          <w:color w:val="000000"/>
        </w:rPr>
        <w:t>төменгі қысым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6"/>
        <w:gridCol w:w="3429"/>
        <w:gridCol w:w="2615"/>
      </w:tblGrid>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жалпы сыйымдылығы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саны (егер ол орнатылса, апаттыны қоспағанда)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Крандардың ең төменгі қысымы, МПа</w:t>
            </w: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ден 1000 дейін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нан 4000 дейін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және одан аса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49-қосымша</w:t>
            </w:r>
          </w:p>
        </w:tc>
      </w:tr>
    </w:tbl>
    <w:p>
      <w:pPr>
        <w:spacing w:after="0"/>
        <w:ind w:left="0"/>
        <w:jc w:val="left"/>
      </w:pPr>
      <w:r>
        <w:rPr>
          <w:rFonts w:ascii="Times New Roman"/>
          <w:b/>
          <w:i w:val="false"/>
          <w:color w:val="000000"/>
        </w:rPr>
        <w:t xml:space="preserve"> Итерілетін құрамдарға эмпириялық қатынасты анықтау</w:t>
      </w:r>
      <w:r>
        <w:br/>
      </w:r>
      <w:r>
        <w:rPr>
          <w:rFonts w:ascii="Times New Roman"/>
          <w:b/>
          <w:i w:val="false"/>
          <w:color w:val="000000"/>
        </w:rPr>
        <w:t>үшін С</w:t>
      </w:r>
      <w:r>
        <w:rPr>
          <w:rFonts w:ascii="Times New Roman"/>
          <w:b/>
          <w:i w:val="false"/>
          <w:color w:val="000000"/>
          <w:vertAlign w:val="subscript"/>
        </w:rPr>
        <w:t>х</w:t>
      </w:r>
      <w:r>
        <w:rPr>
          <w:rFonts w:ascii="Times New Roman"/>
          <w:b/>
          <w:i w:val="false"/>
          <w:color w:val="000000"/>
        </w:rPr>
        <w:t>, С</w:t>
      </w:r>
      <w:r>
        <w:rPr>
          <w:rFonts w:ascii="Times New Roman"/>
          <w:b/>
          <w:i w:val="false"/>
          <w:color w:val="000000"/>
          <w:vertAlign w:val="subscript"/>
        </w:rPr>
        <w:t>у</w:t>
      </w:r>
      <w:r>
        <w:rPr>
          <w:rFonts w:ascii="Times New Roman"/>
          <w:b/>
          <w:i w:val="false"/>
          <w:color w:val="000000"/>
        </w:rPr>
        <w:t>, С</w:t>
      </w:r>
      <w:r>
        <w:rPr>
          <w:rFonts w:ascii="Times New Roman"/>
          <w:b/>
          <w:i w:val="false"/>
          <w:color w:val="000000"/>
          <w:vertAlign w:val="subscript"/>
        </w:rPr>
        <w:t>z</w:t>
      </w:r>
      <w:r>
        <w:rPr>
          <w:rFonts w:ascii="Times New Roman"/>
          <w:b/>
          <w:i w:val="false"/>
          <w:color w:val="000000"/>
        </w:rPr>
        <w:t xml:space="preserve">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0517"/>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w:t>
            </w:r>
            <w:r>
              <w:rPr>
                <w:rFonts w:ascii="Times New Roman"/>
                <w:b w:val="false"/>
                <w:i/>
                <w:color w:val="000000"/>
                <w:sz w:val="20"/>
              </w:rPr>
              <w:t>h</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 м</w:t>
            </w: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sz w:val="20"/>
              </w:rPr>
              <w:t xml:space="preserve"> = -10,2 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(40,5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-18,81 l</w:t>
            </w:r>
            <w:r>
              <w:rPr>
                <w:rFonts w:ascii="Times New Roman"/>
                <w:b w:val="false"/>
                <w:i w:val="false"/>
                <w:color w:val="000000"/>
                <w:vertAlign w:val="subscript"/>
              </w:rPr>
              <w:t>ш</w:t>
            </w:r>
            <w:r>
              <w:rPr>
                <w:rFonts w:ascii="Times New Roman"/>
                <w:b w:val="false"/>
                <w:i w:val="false"/>
                <w:color w:val="000000"/>
                <w:sz w:val="20"/>
              </w:rPr>
              <w:t xml:space="preserve">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sz w:val="20"/>
              </w:rPr>
              <w:t>= 24,2 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(1-1,44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z</w:t>
            </w:r>
            <w:r>
              <w:rPr>
                <w:rFonts w:ascii="Times New Roman"/>
                <w:b w:val="false"/>
                <w:i w:val="false"/>
                <w:color w:val="000000"/>
                <w:sz w:val="20"/>
              </w:rPr>
              <w:t xml:space="preserve"> = 3,66·10</w:t>
            </w:r>
            <w:r>
              <w:rPr>
                <w:rFonts w:ascii="Times New Roman"/>
                <w:b w:val="false"/>
                <w:i w:val="false"/>
                <w:color w:val="000000"/>
                <w:vertAlign w:val="superscript"/>
              </w:rPr>
              <w:t>-2</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(1+5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sz w:val="20"/>
              </w:rPr>
              <w:t xml:space="preserve"> = -1410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(31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-13,6 l</w:t>
            </w:r>
            <w:r>
              <w:rPr>
                <w:rFonts w:ascii="Times New Roman"/>
                <w:b w:val="false"/>
                <w:i w:val="false"/>
                <w:color w:val="000000"/>
                <w:vertAlign w:val="subscript"/>
              </w:rPr>
              <w:t>ш</w:t>
            </w:r>
            <w:r>
              <w:rPr>
                <w:rFonts w:ascii="Times New Roman"/>
                <w:b w:val="false"/>
                <w:i w:val="false"/>
                <w:color w:val="000000"/>
                <w:sz w:val="20"/>
              </w:rPr>
              <w:t xml:space="preserve">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sz w:val="20"/>
              </w:rPr>
              <w:t>, = 9,68·10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(1-1,45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z</w:t>
            </w:r>
            <w:r>
              <w:rPr>
                <w:rFonts w:ascii="Times New Roman"/>
                <w:b w:val="false"/>
                <w:i w:val="false"/>
                <w:color w:val="000000"/>
                <w:sz w:val="20"/>
              </w:rPr>
              <w:t xml:space="preserve"> = 1,3210</w:t>
            </w:r>
            <w:r>
              <w:rPr>
                <w:rFonts w:ascii="Times New Roman"/>
                <w:b w:val="false"/>
                <w:i w:val="false"/>
                <w:color w:val="000000"/>
                <w:vertAlign w:val="superscript"/>
              </w:rPr>
              <w:t>-2</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(1+6,2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sz w:val="20"/>
              </w:rPr>
              <w:t>= -3 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(34,1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-16,59 l</w:t>
            </w:r>
            <w:r>
              <w:rPr>
                <w:rFonts w:ascii="Times New Roman"/>
                <w:b w:val="false"/>
                <w:i w:val="false"/>
                <w:color w:val="000000"/>
                <w:vertAlign w:val="subscript"/>
              </w:rPr>
              <w:t>ш</w:t>
            </w:r>
            <w:r>
              <w:rPr>
                <w:rFonts w:ascii="Times New Roman"/>
                <w:b w:val="false"/>
                <w:i w:val="false"/>
                <w:color w:val="000000"/>
                <w:sz w:val="20"/>
              </w:rPr>
              <w:t xml:space="preserve">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sz w:val="20"/>
              </w:rPr>
              <w:t xml:space="preserve"> = 4,4·10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z</w:t>
            </w:r>
            <w:r>
              <w:rPr>
                <w:rFonts w:ascii="Times New Roman"/>
                <w:b w:val="false"/>
                <w:i w:val="false"/>
                <w:color w:val="000000"/>
                <w:sz w:val="20"/>
              </w:rPr>
              <w:t>= 1,32·10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(1+55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sz w:val="20"/>
              </w:rPr>
              <w:t xml:space="preserve"> = -39,2 10</w:t>
            </w:r>
            <w:r>
              <w:rPr>
                <w:rFonts w:ascii="Times New Roman"/>
                <w:b w:val="false"/>
                <w:i w:val="false"/>
                <w:color w:val="000000"/>
                <w:vertAlign w:val="superscript"/>
              </w:rPr>
              <w:t>-4</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(30,9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-13,76 l</w:t>
            </w:r>
            <w:r>
              <w:rPr>
                <w:rFonts w:ascii="Times New Roman"/>
                <w:b w:val="false"/>
                <w:i w:val="false"/>
                <w:color w:val="000000"/>
                <w:vertAlign w:val="subscript"/>
              </w:rPr>
              <w:t>ш</w:t>
            </w:r>
            <w:r>
              <w:rPr>
                <w:rFonts w:ascii="Times New Roman"/>
                <w:b w:val="false"/>
                <w:i w:val="false"/>
                <w:color w:val="000000"/>
                <w:sz w:val="20"/>
              </w:rPr>
              <w:t xml:space="preserve">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sz w:val="20"/>
              </w:rPr>
              <w:t>,= 3,3·10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(1-1,56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z</w:t>
            </w:r>
            <w:r>
              <w:rPr>
                <w:rFonts w:ascii="Times New Roman"/>
                <w:b w:val="false"/>
                <w:i w:val="false"/>
                <w:color w:val="000000"/>
                <w:sz w:val="20"/>
              </w:rPr>
              <w:t xml:space="preserve"> = 4,84·10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(1+5,2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sz w:val="20"/>
              </w:rPr>
              <w:t>,= -1,3 10</w:t>
            </w:r>
            <w:r>
              <w:rPr>
                <w:rFonts w:ascii="Times New Roman"/>
                <w:b w:val="false"/>
                <w:i w:val="false"/>
                <w:color w:val="000000"/>
                <w:vertAlign w:val="superscript"/>
              </w:rPr>
              <w:t>-4</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(133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-73,3 l</w:t>
            </w:r>
            <w:r>
              <w:rPr>
                <w:rFonts w:ascii="Times New Roman"/>
                <w:b w:val="false"/>
                <w:i w:val="false"/>
                <w:color w:val="000000"/>
                <w:vertAlign w:val="subscript"/>
              </w:rPr>
              <w:t>ш</w:t>
            </w:r>
            <w:r>
              <w:rPr>
                <w:rFonts w:ascii="Times New Roman"/>
                <w:b w:val="false"/>
                <w:i w:val="false"/>
                <w:color w:val="000000"/>
                <w:sz w:val="20"/>
              </w:rPr>
              <w:t xml:space="preserve">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sz w:val="20"/>
              </w:rPr>
              <w:t>,= 2,2·10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(1-1,6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 xml:space="preserve">z </w:t>
            </w:r>
            <w:r>
              <w:rPr>
                <w:rFonts w:ascii="Times New Roman"/>
                <w:b w:val="false"/>
                <w:i w:val="false"/>
                <w:color w:val="000000"/>
                <w:sz w:val="20"/>
              </w:rPr>
              <w:t>= 2,2·10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(1+12,2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x</w:t>
            </w:r>
            <w:r>
              <w:rPr>
                <w:rFonts w:ascii="Times New Roman"/>
                <w:b w:val="false"/>
                <w:i w:val="false"/>
                <w:color w:val="000000"/>
                <w:sz w:val="20"/>
              </w:rPr>
              <w:t>,= -7,5 10</w:t>
            </w:r>
            <w:r>
              <w:rPr>
                <w:rFonts w:ascii="Times New Roman"/>
                <w:b w:val="false"/>
                <w:i w:val="false"/>
                <w:color w:val="000000"/>
                <w:vertAlign w:val="superscript"/>
              </w:rPr>
              <w:t>-4</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 xml:space="preserve"> (50 l</w:t>
            </w:r>
            <w:r>
              <w:rPr>
                <w:rFonts w:ascii="Times New Roman"/>
                <w:b w:val="false"/>
                <w:i w:val="false"/>
                <w:color w:val="000000"/>
                <w:vertAlign w:val="superscript"/>
              </w:rPr>
              <w:t>2</w:t>
            </w:r>
            <w:r>
              <w:rPr>
                <w:rFonts w:ascii="Times New Roman"/>
                <w:b w:val="false"/>
                <w:i w:val="false"/>
                <w:color w:val="000000"/>
                <w:vertAlign w:val="subscript"/>
              </w:rPr>
              <w:t>ш</w:t>
            </w:r>
            <w:r>
              <w:rPr>
                <w:rFonts w:ascii="Times New Roman"/>
                <w:b w:val="false"/>
                <w:i w:val="false"/>
                <w:color w:val="000000"/>
                <w:sz w:val="20"/>
              </w:rPr>
              <w:t xml:space="preserve"> -22,35 l</w:t>
            </w:r>
            <w:r>
              <w:rPr>
                <w:rFonts w:ascii="Times New Roman"/>
                <w:b w:val="false"/>
                <w:i w:val="false"/>
                <w:color w:val="000000"/>
                <w:vertAlign w:val="subscript"/>
              </w:rPr>
              <w:t>ш</w:t>
            </w:r>
            <w:r>
              <w:rPr>
                <w:rFonts w:ascii="Times New Roman"/>
                <w:b w:val="false"/>
                <w:i w:val="false"/>
                <w:color w:val="000000"/>
                <w:sz w:val="20"/>
              </w:rPr>
              <w:t xml:space="preserve"> +1)/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y</w:t>
            </w:r>
            <w:r>
              <w:rPr>
                <w:rFonts w:ascii="Times New Roman"/>
                <w:b w:val="false"/>
                <w:i w:val="false"/>
                <w:color w:val="000000"/>
                <w:sz w:val="20"/>
              </w:rPr>
              <w:t>,= 1,67·10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(1- 0,85l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z</w:t>
            </w:r>
            <w:r>
              <w:rPr>
                <w:rFonts w:ascii="Times New Roman"/>
                <w:b w:val="false"/>
                <w:i w:val="false"/>
                <w:color w:val="000000"/>
                <w:sz w:val="20"/>
              </w:rPr>
              <w:t>= 1,35·10</w:t>
            </w:r>
            <w:r>
              <w:rPr>
                <w:rFonts w:ascii="Times New Roman"/>
                <w:b w:val="false"/>
                <w:i w:val="false"/>
                <w:color w:val="000000"/>
                <w:vertAlign w:val="superscript"/>
              </w:rPr>
              <w:t>-3</w:t>
            </w:r>
            <w:r>
              <w:rPr>
                <w:rFonts w:ascii="Times New Roman"/>
                <w:b w:val="false"/>
                <w:i w:val="false"/>
                <w:color w:val="000000"/>
                <w:sz w:val="20"/>
              </w:rPr>
              <w:t xml:space="preserve"> T</w:t>
            </w:r>
            <w:r>
              <w:rPr>
                <w:rFonts w:ascii="Times New Roman"/>
                <w:b w:val="false"/>
                <w:i w:val="false"/>
                <w:color w:val="000000"/>
                <w:vertAlign w:val="subscript"/>
              </w:rPr>
              <w:t>1</w:t>
            </w:r>
            <w:r>
              <w:rPr>
                <w:rFonts w:ascii="Times New Roman"/>
                <w:b w:val="false"/>
                <w:i w:val="false"/>
                <w:color w:val="000000"/>
                <w:sz w:val="20"/>
              </w:rPr>
              <w:t>(1+13,3 l</w:t>
            </w:r>
            <w:r>
              <w:rPr>
                <w:rFonts w:ascii="Times New Roman"/>
                <w:b w:val="false"/>
                <w:i w:val="false"/>
                <w:color w:val="000000"/>
                <w:vertAlign w:val="subscript"/>
              </w:rPr>
              <w:t>ш</w:t>
            </w:r>
            <w:r>
              <w:rPr>
                <w:rFonts w:ascii="Times New Roman"/>
                <w:b w:val="false"/>
                <w:i w:val="false"/>
                <w:color w:val="000000"/>
                <w:sz w:val="20"/>
              </w:rPr>
              <w:t>)/ В</w:t>
            </w:r>
            <w:r>
              <w:rPr>
                <w:rFonts w:ascii="Times New Roman"/>
                <w:b w:val="false"/>
                <w:i w:val="false"/>
                <w:color w:val="000000"/>
                <w:vertAlign w:val="subscript"/>
              </w:rPr>
              <w:t>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50-қосымша</w:t>
            </w:r>
          </w:p>
        </w:tc>
      </w:tr>
    </w:tbl>
    <w:p>
      <w:pPr>
        <w:spacing w:after="0"/>
        <w:ind w:left="0"/>
        <w:jc w:val="left"/>
      </w:pPr>
      <w:r>
        <w:rPr>
          <w:rFonts w:ascii="Times New Roman"/>
          <w:b/>
          <w:i w:val="false"/>
          <w:color w:val="000000"/>
        </w:rPr>
        <w:t xml:space="preserve"> Кемелерді құтқару құралдарымен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2"/>
        <w:gridCol w:w="2044"/>
        <w:gridCol w:w="1890"/>
        <w:gridCol w:w="1400"/>
        <w:gridCol w:w="1031"/>
        <w:gridCol w:w="970"/>
        <w:gridCol w:w="5"/>
        <w:gridCol w:w="968"/>
      </w:tblGrid>
      <w:tr>
        <w:trPr>
          <w:trHeight w:val="30" w:hRule="atLeast"/>
        </w:trPr>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типтері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құралдармен қамтамасыз етілетін адамдар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қайықшалар</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жилеттермен</w:t>
            </w:r>
            <w:r>
              <w:rPr>
                <w:rFonts w:ascii="Times New Roman"/>
                <w:b w:val="false"/>
                <w:i w:val="false"/>
                <w:color w:val="000000"/>
                <w:vertAlign w:val="superscript"/>
              </w:rPr>
              <w:t>2</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жанатын отпен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линегімен</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L&gt;85 және мұнай құйғыш</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борттан</w:t>
            </w:r>
            <w:r>
              <w:rPr>
                <w:rFonts w:ascii="Times New Roman"/>
                <w:b w:val="false"/>
                <w:i w:val="false"/>
                <w:color w:val="000000"/>
                <w:vertAlign w:val="superscript"/>
              </w:rPr>
              <w:t>1</w:t>
            </w:r>
            <w:r>
              <w:rPr>
                <w:rFonts w:ascii="Times New Roman"/>
                <w:b w:val="false"/>
                <w:i w:val="false"/>
                <w:color w:val="000000"/>
                <w:sz w:val="20"/>
              </w:rPr>
              <w:t>100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4</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85 &gt;L</w:t>
            </w:r>
            <w:r>
              <w:rPr>
                <w:rFonts w:ascii="Times New Roman"/>
                <w:b w:val="false"/>
                <w:i w:val="false"/>
                <w:color w:val="000000"/>
                <w:sz w:val="20"/>
                <w:u w:val="single"/>
              </w:rPr>
              <w:t>&gt;</w:t>
            </w:r>
            <w:r>
              <w:rPr>
                <w:rFonts w:ascii="Times New Roman"/>
                <w:b w:val="false"/>
                <w:i w:val="false"/>
                <w:color w:val="000000"/>
                <w:sz w:val="20"/>
              </w:rPr>
              <w:t>31 м</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борттан</w:t>
            </w:r>
            <w:r>
              <w:rPr>
                <w:rFonts w:ascii="Times New Roman"/>
                <w:b w:val="false"/>
                <w:i w:val="false"/>
                <w:color w:val="000000"/>
                <w:vertAlign w:val="superscript"/>
              </w:rPr>
              <w:t>5</w:t>
            </w: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4</w:t>
            </w:r>
          </w:p>
        </w:tc>
      </w:tr>
      <w:tr>
        <w:trPr>
          <w:trHeight w:val="30" w:hRule="atLeast"/>
        </w:trPr>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L&lt;31</w:t>
            </w:r>
          </w:p>
          <w:p>
            <w:pPr>
              <w:spacing w:after="20"/>
              <w:ind w:left="20"/>
              <w:jc w:val="both"/>
            </w:pPr>
            <w:r>
              <w:rPr>
                <w:rFonts w:ascii="Times New Roman"/>
                <w:b w:val="false"/>
                <w:i w:val="false"/>
                <w:color w:val="000000"/>
                <w:sz w:val="20"/>
              </w:rPr>
              <w:t>
Буксирлер, мұзжарғыштар және техникалық флот кемелері</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борттан</w:t>
            </w:r>
            <w:r>
              <w:rPr>
                <w:rFonts w:ascii="Times New Roman"/>
                <w:b w:val="false"/>
                <w:i w:val="false"/>
                <w:color w:val="000000"/>
                <w:vertAlign w:val="superscript"/>
              </w:rPr>
              <w:t xml:space="preserve">6 </w:t>
            </w:r>
            <w:r>
              <w:rPr>
                <w:rFonts w:ascii="Times New Roman"/>
                <w:b w:val="false"/>
                <w:i w:val="false"/>
                <w:color w:val="000000"/>
                <w:sz w:val="20"/>
              </w:rPr>
              <w:t>100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Құрғақ жүк таситын кемелер МКСС талаптарына сәйкес жартылай жабық немесе толық жабық құтқару қайықшаларымен жабдықталуы тиіс. Көрсетілген қайықшалардан басқа жүк тасымалдайтыны кемелерде мыналар болуы мүмкін: кемеде жалпы сыйымдылығы орналасқан жалпы адамдар санының орналасуы үшін жеткілікті, тиісті құрылымды, кеме кормасынан бос құлау тәсілімен түсірілетін бір немесе одан аса құтқару қайықшалары. Сондай-ақ, кеменің әрбір бортында сыйымдылығы осындай бір немесе одан аса құтқару салдар қарастырылуы тиіс. Кемінде бір борттағы салдар түсіретін құрылғылармен қамсыздандырылуы тиіс. Будың тұтану температурасы 60</w:t>
            </w:r>
            <w:r>
              <w:rPr>
                <w:rFonts w:ascii="Times New Roman"/>
                <w:b w:val="false"/>
                <w:i w:val="false"/>
                <w:color w:val="000000"/>
                <w:vertAlign w:val="superscript"/>
              </w:rPr>
              <w:t>0</w:t>
            </w:r>
            <w:r>
              <w:rPr>
                <w:rFonts w:ascii="Times New Roman"/>
                <w:b w:val="false"/>
                <w:i w:val="false"/>
                <w:color w:val="000000"/>
                <w:sz w:val="20"/>
              </w:rPr>
              <w:t>С аспайтын мұнай жүктер үшін кеме құйғыш кемелер өртке тұрақты қайықшалармен жабдықталуы тиіс.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Қосымша вахтадағы адамдар санына тең вахталық қызметкерлерге құтқару жилеттері қарастырылуы тиіс. Олар үнемі вахта жүретін орындарда (рульдік рубка, машиналық бөлім) орналасады.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Кемінде екі шеңберлер автоматты түрде жасайтын түтіндік шашкаларымен жабдықталады.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Кеменің әрбір бортында бір-бірден.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 Барлық салдардың сыйымдылығы бірдей болуы тиіс. Салдарды борттан бортқа ауыстыру мүмкіндігі болмаған кезде әрбір борттағы салдардың сыйымдылығы кемінде 150% болады.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 xml:space="preserve"> Ұзындығы 85 м кем буксирлер, мұзжарғыштар, техникалық флот кемелерінде құтқарғыш қайықшалар құтқарғыш салдармен ауыстыруға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Техникалық флоттың жүкке арналған, сүйреткіш, кәсіпшілік және өздігінен жүретін кемелерін құтқару құралдарымен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2090"/>
        <w:gridCol w:w="1538"/>
        <w:gridCol w:w="3537"/>
        <w:gridCol w:w="993"/>
        <w:gridCol w:w="993"/>
        <w:gridCol w:w="993"/>
      </w:tblGrid>
      <w:tr>
        <w:trPr>
          <w:trHeight w:val="30" w:hRule="atLeast"/>
        </w:trPr>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құралдарымен қамтамасыз етілетін экипаж мүшелерінің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Құтқарғыш шеңберлер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борттан құтқарғыш қайықшалармен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Құтқарғыш салдармен</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Құтқарғыш жилеттермен</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жанатын буймен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Құтқарғыш оңғақпен</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30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 вахталық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 вахталық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Ұзындығы 30 м кем кемелерде құтқарғыш қайықшаларды құтқарғыш салдармен ауыстыруға болады.</w:t>
            </w:r>
          </w:p>
          <w:p>
            <w:pPr>
              <w:spacing w:after="20"/>
              <w:ind w:left="20"/>
              <w:jc w:val="both"/>
            </w:pPr>
            <w:r>
              <w:rPr>
                <w:rFonts w:ascii="Times New Roman"/>
                <w:b w:val="false"/>
                <w:i w:val="false"/>
                <w:color w:val="000000"/>
                <w:sz w:val="20"/>
              </w:rPr>
              <w:t>
2. Ұзындығы 30 дан бастап 85 м дейінгі кемелерде құтқарғыш қайықшаларды құтқарғыш салдармен ауыстыруға (әрбір борттан адамдардың 100%), сонымен қатар, барлық салдардың сыйымдылығы бірдей болуы қажет.</w:t>
            </w:r>
          </w:p>
          <w:p>
            <w:pPr>
              <w:spacing w:after="20"/>
              <w:ind w:left="20"/>
              <w:jc w:val="both"/>
            </w:pPr>
            <w:r>
              <w:rPr>
                <w:rFonts w:ascii="Times New Roman"/>
                <w:b w:val="false"/>
                <w:i w:val="false"/>
                <w:color w:val="000000"/>
                <w:sz w:val="20"/>
              </w:rPr>
              <w:t>
3. Ұзындығы 85м және одан асатын кемелерде әрбір бортта кемінде бір қайықша болу шартымен құтқарғыш қайықшалардың 50% құтқарғыш салдармен ауыстыруға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52-қосымша</w:t>
            </w:r>
          </w:p>
        </w:tc>
      </w:tr>
    </w:tbl>
    <w:p>
      <w:pPr>
        <w:spacing w:after="0"/>
        <w:ind w:left="0"/>
        <w:jc w:val="left"/>
      </w:pPr>
      <w:r>
        <w:rPr>
          <w:rFonts w:ascii="Times New Roman"/>
          <w:b/>
          <w:i w:val="false"/>
          <w:color w:val="000000"/>
        </w:rPr>
        <w:t xml:space="preserve"> Теңіз аудандарында пайдаланылатын кемелерді</w:t>
      </w:r>
      <w:r>
        <w:br/>
      </w:r>
      <w:r>
        <w:rPr>
          <w:rFonts w:ascii="Times New Roman"/>
          <w:b/>
          <w:i w:val="false"/>
          <w:color w:val="000000"/>
        </w:rPr>
        <w:t>сигналды құралдармен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563"/>
        <w:gridCol w:w="385"/>
        <w:gridCol w:w="385"/>
        <w:gridCol w:w="563"/>
        <w:gridCol w:w="563"/>
        <w:gridCol w:w="563"/>
        <w:gridCol w:w="741"/>
        <w:gridCol w:w="741"/>
        <w:gridCol w:w="741"/>
        <w:gridCol w:w="1008"/>
        <w:gridCol w:w="385"/>
        <w:gridCol w:w="1008"/>
        <w:gridCol w:w="386"/>
        <w:gridCol w:w="741"/>
        <w:gridCol w:w="741"/>
        <w:gridCol w:w="386"/>
        <w:gridCol w:w="742"/>
        <w:gridCol w:w="629"/>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типі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Сигналды-ажыратқыш фонарлар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 фигуралар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кормалық</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Жалтыл сары</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сигнал беру лам асы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көрсеткіші</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шар</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конус</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ромб</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сигналдату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Сүйреткіш итергемеліш және балық аулағыштан басқа өздігінен жүретін кемелер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Сүйреткіш және итергемеліштер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аулағыш</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3,13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4,13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Басқарылу мүмкіндігі жоқ және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маневрлеу мүмкіндігі шектелген кемелер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Зәкірде және қайырылаған кемелер үшін қосымша құралдар</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Ұзындығы 50 ма және одан асатын кемелер үшін - 2 топтық от.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Бөлігі су бетінде қалқып жүзетін кемелерге ғана.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Жалпы сыйымдылығы 150 ден асатын жолаушылар таситын және қалған кемелер үшін.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Ұзындығы 100 м және одан асатын кемелер үшін.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 Сүйреуші арқан ұзындығы 200 м асатын кезде – 3 топтық фонарлар және ромб.</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 xml:space="preserve"> Басқа кемені лагпен итеретін немесе тіркеп сүйрейтін кемелерге қажет емес.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 Итермелегіш кемелерге қажет емес.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 xml:space="preserve"> Басқа кемелерге жақын балықты әмиянды керме аумен жүргізетін кемелер үшін.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 xml:space="preserve"> Басқа кемелерге жақын жабдықтарды сыпыру кезінде – екі ақ домалақ оттар.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 Зәкірде тұратын ұзындығы 50 м кем кемелер үшін – 1 а фонарь.</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 xml:space="preserve"> Қайырда тұрған кемелер үшін.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r>
              <w:rPr>
                <w:rFonts w:ascii="Times New Roman"/>
                <w:b w:val="false"/>
                <w:i w:val="false"/>
                <w:color w:val="000000"/>
                <w:sz w:val="20"/>
              </w:rPr>
              <w:t xml:space="preserve"> Су асты жұмыстармен бос емес кемелер үшін.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 xml:space="preserve"> Экипажсыз кемелер үшін қажет етілмейді.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 xml:space="preserve"> Сүйреткіш арқанның ұзындығы 200 м асатын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53-қосымша</w:t>
            </w:r>
          </w:p>
        </w:tc>
      </w:tr>
    </w:tbl>
    <w:p>
      <w:pPr>
        <w:spacing w:after="0"/>
        <w:ind w:left="0"/>
        <w:jc w:val="left"/>
      </w:pPr>
      <w:r>
        <w:rPr>
          <w:rFonts w:ascii="Times New Roman"/>
          <w:b/>
          <w:i w:val="false"/>
          <w:color w:val="000000"/>
        </w:rPr>
        <w:t xml:space="preserve"> Кемелерді пиротехникалық сигнальды құралдармен</w:t>
      </w:r>
      <w:r>
        <w:br/>
      </w:r>
      <w:r>
        <w:rPr>
          <w:rFonts w:ascii="Times New Roman"/>
          <w:b/>
          <w:i w:val="false"/>
          <w:color w:val="000000"/>
        </w:rPr>
        <w:t>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6"/>
        <w:gridCol w:w="4590"/>
        <w:gridCol w:w="2224"/>
      </w:tblGrid>
      <w:tr>
        <w:trPr>
          <w:trHeight w:val="30" w:hRule="atLeast"/>
        </w:trPr>
        <w:tc>
          <w:tcPr>
            <w:tcW w:w="5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 құралдардың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шт</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 "М-ПР"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Парашютты кемелік зымыран</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зымыраны немесе граната</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фальшфейер (апат)</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Біржұлдызды зымыран (қызыл)</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rPr>
                <w:rFonts w:ascii="Times New Roman"/>
                <w:b w:val="false"/>
                <w:i w:val="false"/>
                <w:color w:val="000000"/>
                <w:vertAlign w:val="superscript"/>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фальшфейер (күндізгі жарық немесе дыбысты сигнал бергіш болған кезде қажет емес)</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rPr>
                <w:rFonts w:ascii="Times New Roman"/>
                <w:b w:val="false"/>
                <w:i w:val="false"/>
                <w:color w:val="000000"/>
                <w:vertAlign w:val="superscript"/>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Командасы жоқ өздігінен жүзетін кемелерде пиротехникалық құралдар қажет емес.</w:t>
            </w:r>
          </w:p>
          <w:p>
            <w:pPr>
              <w:spacing w:after="20"/>
              <w:ind w:left="20"/>
              <w:jc w:val="both"/>
            </w:pPr>
            <w:r>
              <w:rPr>
                <w:rFonts w:ascii="Times New Roman"/>
                <w:b w:val="false"/>
                <w:i w:val="false"/>
                <w:color w:val="000000"/>
                <w:sz w:val="20"/>
              </w:rPr>
              <w:t>
2 Ұсынылады</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54-қосымша</w:t>
            </w:r>
          </w:p>
        </w:tc>
      </w:tr>
    </w:tbl>
    <w:p>
      <w:pPr>
        <w:spacing w:after="0"/>
        <w:ind w:left="0"/>
        <w:jc w:val="left"/>
      </w:pPr>
      <w:r>
        <w:rPr>
          <w:rFonts w:ascii="Times New Roman"/>
          <w:b/>
          <w:i w:val="false"/>
          <w:color w:val="000000"/>
        </w:rPr>
        <w:t xml:space="preserve"> Теңіз аудандарында жүзу үшін қажетті сигнальды</w:t>
      </w:r>
      <w:r>
        <w:br/>
      </w:r>
      <w:r>
        <w:rPr>
          <w:rFonts w:ascii="Times New Roman"/>
          <w:b/>
          <w:i w:val="false"/>
          <w:color w:val="000000"/>
        </w:rPr>
        <w:t>фонарьлармен жабықтау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758"/>
        <w:gridCol w:w="199"/>
        <w:gridCol w:w="805"/>
        <w:gridCol w:w="1266"/>
        <w:gridCol w:w="737"/>
        <w:gridCol w:w="811"/>
        <w:gridCol w:w="6296"/>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Фонарлар</w:t>
            </w:r>
          </w:p>
        </w:tc>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түсі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көрінісінің ең қысқа қашықтығы, ұзындығы </w:t>
            </w:r>
            <w:r>
              <w:rPr>
                <w:rFonts w:ascii="Times New Roman"/>
                <w:b w:val="false"/>
                <w:i/>
                <w:color w:val="000000"/>
                <w:sz w:val="20"/>
              </w:rPr>
              <w:t>L</w:t>
            </w:r>
            <w:r>
              <w:rPr>
                <w:rFonts w:ascii="Times New Roman"/>
                <w:b w:val="false"/>
                <w:i w:val="false"/>
                <w:color w:val="000000"/>
                <w:sz w:val="20"/>
              </w:rPr>
              <w:t xml:space="preserve"> кемелер үшін теңіз мильдер</w:t>
            </w:r>
            <w:r>
              <w:rPr>
                <w:rFonts w:ascii="Times New Roman"/>
                <w:b w:val="false"/>
                <w:i/>
                <w:color w:val="000000"/>
                <w:sz w:val="20"/>
              </w:rPr>
              <w:t xml:space="preserve">, </w:t>
            </w: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Горизанталды жазықтықтағы жарықтандыру секторы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L&gt;50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12&lt;Z&lt;50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L&lt;</w:t>
            </w:r>
            <w:r>
              <w:rPr>
                <w:rFonts w:ascii="Times New Roman"/>
                <w:b w:val="false"/>
                <w:i/>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бұрышы, град</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 бұрышы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тұмсығы бойынша диаметралды жазықтықтағы екі жаққа да 112,5</w:t>
            </w:r>
            <w:r>
              <w:rPr>
                <w:rFonts w:ascii="Times New Roman"/>
                <w:b w:val="false"/>
                <w:i w:val="false"/>
                <w:color w:val="000000"/>
                <w:vertAlign w:val="superscript"/>
              </w:rPr>
              <w:t>о</w:t>
            </w:r>
            <w:r>
              <w:rPr>
                <w:rFonts w:ascii="Times New Roman"/>
                <w:b w:val="false"/>
                <w:i w:val="false"/>
                <w:color w:val="000000"/>
                <w:sz w:val="20"/>
              </w:rPr>
              <w:t>-тан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борттың борт жағы</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тұмсық бойынша бағыттан 112,5</w:t>
            </w:r>
            <w:r>
              <w:rPr>
                <w:rFonts w:ascii="Times New Roman"/>
                <w:b w:val="false"/>
                <w:i w:val="false"/>
                <w:color w:val="000000"/>
                <w:vertAlign w:val="superscript"/>
              </w:rPr>
              <w:t>о</w:t>
            </w:r>
            <w:r>
              <w:rPr>
                <w:rFonts w:ascii="Times New Roman"/>
                <w:b w:val="false"/>
                <w:i w:val="false"/>
                <w:color w:val="000000"/>
                <w:sz w:val="20"/>
              </w:rPr>
              <w:t xml:space="preserve"> оң бортқа қарай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борттың борт жағы</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тұмсық бойынша бағыттан 112,5</w:t>
            </w:r>
            <w:r>
              <w:rPr>
                <w:rFonts w:ascii="Times New Roman"/>
                <w:b w:val="false"/>
                <w:i w:val="false"/>
                <w:color w:val="000000"/>
                <w:vertAlign w:val="superscript"/>
              </w:rPr>
              <w:t>о</w:t>
            </w:r>
            <w:r>
              <w:rPr>
                <w:rFonts w:ascii="Times New Roman"/>
                <w:b w:val="false"/>
                <w:i w:val="false"/>
                <w:color w:val="000000"/>
                <w:sz w:val="20"/>
              </w:rPr>
              <w:t xml:space="preserve"> оң бортқа қарай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түсті жалғанған</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p>
            <w:pPr>
              <w:spacing w:after="20"/>
              <w:ind w:left="20"/>
              <w:jc w:val="both"/>
            </w:pPr>
            <w:r>
              <w:rPr>
                <w:rFonts w:ascii="Times New Roman"/>
                <w:b w:val="false"/>
                <w:i w:val="false"/>
                <w:color w:val="000000"/>
                <w:sz w:val="20"/>
              </w:rPr>
              <w:t>
қызыл</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тура тұмсығы бойынша бағыттан әрбір бортқа 112,5</w:t>
            </w:r>
            <w:r>
              <w:rPr>
                <w:rFonts w:ascii="Times New Roman"/>
                <w:b w:val="false"/>
                <w:i w:val="false"/>
                <w:color w:val="000000"/>
                <w:vertAlign w:val="superscript"/>
              </w:rPr>
              <w:t>о</w:t>
            </w:r>
            <w:r>
              <w:rPr>
                <w:rFonts w:ascii="Times New Roman"/>
                <w:b w:val="false"/>
                <w:i w:val="false"/>
                <w:color w:val="000000"/>
                <w:sz w:val="20"/>
              </w:rPr>
              <w:t>-тан:</w:t>
            </w:r>
          </w:p>
          <w:p>
            <w:pPr>
              <w:spacing w:after="20"/>
              <w:ind w:left="20"/>
              <w:jc w:val="both"/>
            </w:pPr>
            <w:r>
              <w:rPr>
                <w:rFonts w:ascii="Times New Roman"/>
                <w:b w:val="false"/>
                <w:i w:val="false"/>
                <w:color w:val="000000"/>
                <w:sz w:val="20"/>
              </w:rPr>
              <w:t>
оң борт — жасыл сектор, сол борт —қызыл сектор</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Жалғанған үш түсті</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p>
            <w:pPr>
              <w:spacing w:after="20"/>
              <w:ind w:left="20"/>
              <w:jc w:val="both"/>
            </w:pPr>
            <w:r>
              <w:rPr>
                <w:rFonts w:ascii="Times New Roman"/>
                <w:b w:val="false"/>
                <w:i w:val="false"/>
                <w:color w:val="000000"/>
                <w:sz w:val="20"/>
              </w:rPr>
              <w:t>
қызыл,</w:t>
            </w:r>
          </w:p>
          <w:p>
            <w:pPr>
              <w:spacing w:after="20"/>
              <w:ind w:left="20"/>
              <w:jc w:val="both"/>
            </w:pPr>
            <w:r>
              <w:rPr>
                <w:rFonts w:ascii="Times New Roman"/>
                <w:b w:val="false"/>
                <w:i w:val="false"/>
                <w:color w:val="000000"/>
                <w:sz w:val="20"/>
              </w:rPr>
              <w:t>
ақ</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сектор — кеменің тура тұмсығы бойынша бағыттан 112,5</w:t>
            </w:r>
            <w:r>
              <w:rPr>
                <w:rFonts w:ascii="Times New Roman"/>
                <w:b w:val="false"/>
                <w:i w:val="false"/>
                <w:color w:val="000000"/>
                <w:vertAlign w:val="superscript"/>
              </w:rPr>
              <w:t>о</w:t>
            </w:r>
            <w:r>
              <w:rPr>
                <w:rFonts w:ascii="Times New Roman"/>
                <w:b w:val="false"/>
                <w:i w:val="false"/>
                <w:color w:val="000000"/>
                <w:sz w:val="20"/>
              </w:rPr>
              <w:t xml:space="preserve"> оң бортқа қарай; қызыл сектор — кеменің тура тұмсығы бойынша бағыттан 112,5</w:t>
            </w:r>
            <w:r>
              <w:rPr>
                <w:rFonts w:ascii="Times New Roman"/>
                <w:b w:val="false"/>
                <w:i w:val="false"/>
                <w:color w:val="000000"/>
                <w:vertAlign w:val="superscript"/>
              </w:rPr>
              <w:t>о</w:t>
            </w:r>
            <w:r>
              <w:rPr>
                <w:rFonts w:ascii="Times New Roman"/>
                <w:b w:val="false"/>
                <w:i w:val="false"/>
                <w:color w:val="000000"/>
                <w:sz w:val="20"/>
              </w:rPr>
              <w:t xml:space="preserve"> сол бортқа қарай; ақ сектор - 135</w:t>
            </w:r>
            <w:r>
              <w:rPr>
                <w:rFonts w:ascii="Times New Roman"/>
                <w:b w:val="false"/>
                <w:i w:val="false"/>
                <w:color w:val="000000"/>
                <w:vertAlign w:val="superscript"/>
              </w:rPr>
              <w:t>о</w:t>
            </w:r>
            <w:r>
              <w:rPr>
                <w:rFonts w:ascii="Times New Roman"/>
                <w:b w:val="false"/>
                <w:i w:val="false"/>
                <w:color w:val="000000"/>
                <w:sz w:val="20"/>
              </w:rPr>
              <w:t xml:space="preserve"> (кеменің кормасы бойынша бағыттан әрбір бортқа 67,5</w:t>
            </w:r>
            <w:r>
              <w:rPr>
                <w:rFonts w:ascii="Times New Roman"/>
                <w:b w:val="false"/>
                <w:i w:val="false"/>
                <w:color w:val="000000"/>
                <w:vertAlign w:val="superscript"/>
              </w:rPr>
              <w:t>о</w:t>
            </w:r>
            <w:r>
              <w:rPr>
                <w:rFonts w:ascii="Times New Roman"/>
                <w:b w:val="false"/>
                <w:i w:val="false"/>
                <w:color w:val="000000"/>
                <w:sz w:val="20"/>
              </w:rPr>
              <w:t>-тан)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жағы</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кормасы бойынша тура бағыттан әрбір бортқа 67,5</w:t>
            </w:r>
            <w:r>
              <w:rPr>
                <w:rFonts w:ascii="Times New Roman"/>
                <w:b w:val="false"/>
                <w:i w:val="false"/>
                <w:color w:val="000000"/>
                <w:vertAlign w:val="superscript"/>
              </w:rPr>
              <w:t>о</w:t>
            </w:r>
            <w:r>
              <w:rPr>
                <w:rFonts w:ascii="Times New Roman"/>
                <w:b w:val="false"/>
                <w:i w:val="false"/>
                <w:color w:val="000000"/>
                <w:sz w:val="20"/>
              </w:rPr>
              <w:t>-тан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Сүйреуші</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кормасы бойынша тура бағыттан әрбір бортқа 67,5</w:t>
            </w:r>
            <w:r>
              <w:rPr>
                <w:rFonts w:ascii="Times New Roman"/>
                <w:b w:val="false"/>
                <w:i w:val="false"/>
                <w:color w:val="000000"/>
                <w:vertAlign w:val="superscript"/>
              </w:rPr>
              <w:t>о</w:t>
            </w:r>
            <w:r>
              <w:rPr>
                <w:rFonts w:ascii="Times New Roman"/>
                <w:b w:val="false"/>
                <w:i w:val="false"/>
                <w:color w:val="000000"/>
                <w:sz w:val="20"/>
              </w:rPr>
              <w:t>-тан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қызыл,</w:t>
            </w:r>
          </w:p>
          <w:p>
            <w:pPr>
              <w:spacing w:after="20"/>
              <w:ind w:left="20"/>
              <w:jc w:val="both"/>
            </w:pPr>
            <w:r>
              <w:rPr>
                <w:rFonts w:ascii="Times New Roman"/>
                <w:b w:val="false"/>
                <w:i w:val="false"/>
                <w:color w:val="000000"/>
                <w:sz w:val="20"/>
              </w:rPr>
              <w:t>
жысыл</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көкжиек бойынша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Жалтыл шеңберлі</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көкжиек бойынша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Тралдаумен және бір-бірінен жақын ара-қашықтықта</w:t>
            </w:r>
            <w:r>
              <w:rPr>
                <w:rFonts w:ascii="Times New Roman"/>
                <w:b w:val="false"/>
                <w:i w:val="false"/>
                <w:color w:val="000000"/>
                <w:vertAlign w:val="superscript"/>
              </w:rPr>
              <w:t>3</w:t>
            </w:r>
            <w:r>
              <w:rPr>
                <w:rFonts w:ascii="Times New Roman"/>
                <w:b w:val="false"/>
                <w:i w:val="false"/>
                <w:color w:val="000000"/>
                <w:sz w:val="20"/>
              </w:rPr>
              <w:t xml:space="preserve"> әмиянмен керме аспен балық аулаумен бос емес балық аулағыш кемелердің қосымша шеңберлі фонарлары</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қызыл,</w:t>
            </w:r>
          </w:p>
          <w:p>
            <w:pPr>
              <w:spacing w:after="20"/>
              <w:ind w:left="20"/>
              <w:jc w:val="both"/>
            </w:pPr>
            <w:r>
              <w:rPr>
                <w:rFonts w:ascii="Times New Roman"/>
                <w:b w:val="false"/>
                <w:i w:val="false"/>
                <w:color w:val="000000"/>
                <w:sz w:val="20"/>
              </w:rPr>
              <w:t>
жысыл сары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көкжиек бойынша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Сүйретілетін білінбейтін бөліктеп батқан кемелер және объектілер</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көкжиек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Ұзындығы 20 м кем кемелердегі көріністің минималды қашықтығы – 3 теңіз мильдер;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Ақ сектордың ең аз көрініс қашықтығы – 2 теңіз мильдер;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Көрініс қашықтығы кемінде 1 теңіз миля, бірақ басқа домалақ фонарлардың көрініс қашықтығынан кем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55-қосымша</w:t>
            </w:r>
          </w:p>
        </w:tc>
      </w:tr>
    </w:tbl>
    <w:p>
      <w:pPr>
        <w:spacing w:after="0"/>
        <w:ind w:left="0"/>
        <w:jc w:val="left"/>
      </w:pPr>
      <w:r>
        <w:rPr>
          <w:rFonts w:ascii="Times New Roman"/>
          <w:b/>
          <w:i w:val="false"/>
          <w:color w:val="000000"/>
        </w:rPr>
        <w:t xml:space="preserve"> Фонарьлардың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246"/>
        <w:gridCol w:w="3166"/>
        <w:gridCol w:w="4435"/>
        <w:gridCol w:w="1727"/>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түсі</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Оттың көріну қашықтығы, теңіз мильдер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Горизанталды жазықтықтағы фонарьдың көріну бұрышы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жалпы бұрышы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орналасуы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сигнал беру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әрекеттегі (фонарьдың оты қажет бағытта көрсетіледі)</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Маневрді көрсеткіш</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r>
              <w:rPr>
                <w:rFonts w:ascii="Times New Roman"/>
                <w:b w:val="false"/>
                <w:i w:val="false"/>
                <w:color w:val="000000"/>
                <w:vertAlign w:val="superscript"/>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көкжиек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Ашық атмосферада күндізгі уақыттағы оттың көріну қашықтығы</w:t>
            </w:r>
          </w:p>
          <w:p>
            <w:pPr>
              <w:spacing w:after="20"/>
              <w:ind w:left="20"/>
              <w:jc w:val="both"/>
            </w:pPr>
            <w:r>
              <w:rPr>
                <w:rFonts w:ascii="Times New Roman"/>
                <w:b w:val="false"/>
                <w:i w:val="false"/>
                <w:color w:val="000000"/>
                <w:sz w:val="20"/>
              </w:rPr>
              <w:t>
</w:t>
            </w:r>
            <w:r>
              <w:rPr>
                <w:rFonts w:ascii="Times New Roman"/>
                <w:b w:val="false"/>
                <w:i w:val="false"/>
                <w:color w:val="000000"/>
                <w:vertAlign w:val="subscript"/>
              </w:rPr>
              <w:t>2</w:t>
            </w:r>
            <w:r>
              <w:rPr>
                <w:rFonts w:ascii="Times New Roman"/>
                <w:b w:val="false"/>
                <w:i w:val="false"/>
                <w:color w:val="000000"/>
                <w:sz w:val="20"/>
              </w:rPr>
              <w:t xml:space="preserve"> Дыбысты сигналдарды түсті сигналдармен бірге жолдау үшін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56-қосымша</w:t>
            </w:r>
          </w:p>
        </w:tc>
      </w:tr>
    </w:tbl>
    <w:p>
      <w:pPr>
        <w:spacing w:after="0"/>
        <w:ind w:left="0"/>
        <w:jc w:val="left"/>
      </w:pPr>
      <w:r>
        <w:rPr>
          <w:rFonts w:ascii="Times New Roman"/>
          <w:b/>
          <w:i w:val="false"/>
          <w:color w:val="000000"/>
        </w:rPr>
        <w:t xml:space="preserve"> Ысқырғыштардың негізігі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2310"/>
        <w:gridCol w:w="5624"/>
        <w:gridCol w:w="1180"/>
      </w:tblGrid>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жиіліктердің шектері, Гц</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2x10</w:t>
            </w:r>
            <w:r>
              <w:rPr>
                <w:rFonts w:ascii="Times New Roman"/>
                <w:b w:val="false"/>
                <w:i w:val="false"/>
                <w:color w:val="000000"/>
                <w:vertAlign w:val="superscript"/>
              </w:rPr>
              <w:t>-5</w:t>
            </w:r>
            <w:r>
              <w:rPr>
                <w:rFonts w:ascii="Times New Roman"/>
                <w:b w:val="false"/>
                <w:i w:val="false"/>
                <w:color w:val="000000"/>
                <w:sz w:val="20"/>
              </w:rPr>
              <w:t xml:space="preserve"> Н/м</w:t>
            </w:r>
            <w:r>
              <w:rPr>
                <w:rFonts w:ascii="Times New Roman"/>
                <w:b w:val="false"/>
                <w:i w:val="false"/>
                <w:color w:val="000000"/>
                <w:vertAlign w:val="superscript"/>
              </w:rPr>
              <w:t>2</w:t>
            </w:r>
            <w:r>
              <w:rPr>
                <w:rFonts w:ascii="Times New Roman"/>
                <w:b w:val="false"/>
                <w:i w:val="false"/>
                <w:color w:val="000000"/>
                <w:sz w:val="20"/>
              </w:rPr>
              <w:t xml:space="preserve"> жататын 1/3 октавалық жиілікте 1 м қашықтықтағы дыбыс қысымының деңгейі, дБ,</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Естілу қашықтығы, теңіз мильдер*</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u w:val="single"/>
              </w:rPr>
              <w:t>&gt;</w:t>
            </w:r>
            <w:r>
              <w:rPr>
                <w:rFonts w:ascii="Times New Roman"/>
                <w:b w:val="false"/>
                <w:i w:val="false"/>
                <w:color w:val="000000"/>
                <w:sz w:val="20"/>
              </w:rPr>
              <w:t>200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&gt; L</w:t>
            </w:r>
            <w:r>
              <w:rPr>
                <w:rFonts w:ascii="Times New Roman"/>
                <w:b w:val="false"/>
                <w:i w:val="false"/>
                <w:color w:val="000000"/>
                <w:sz w:val="20"/>
                <w:u w:val="single"/>
              </w:rPr>
              <w:t>&gt;</w:t>
            </w:r>
            <w:r>
              <w:rPr>
                <w:rFonts w:ascii="Times New Roman"/>
                <w:b w:val="false"/>
                <w:i w:val="false"/>
                <w:color w:val="000000"/>
                <w:sz w:val="20"/>
              </w:rPr>
              <w:t>75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&gt; L</w:t>
            </w:r>
            <w:r>
              <w:rPr>
                <w:rFonts w:ascii="Times New Roman"/>
                <w:b w:val="false"/>
                <w:i w:val="false"/>
                <w:color w:val="000000"/>
                <w:sz w:val="20"/>
                <w:u w:val="single"/>
              </w:rPr>
              <w:t>&gt;</w:t>
            </w:r>
            <w:r>
              <w:rPr>
                <w:rFonts w:ascii="Times New Roman"/>
                <w:b w:val="false"/>
                <w:i w:val="false"/>
                <w:color w:val="000000"/>
                <w:sz w:val="20"/>
              </w:rPr>
              <w:t>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&lt; 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Сигналдың естілу қашықтығы дыбыстық қысымның қажетті деңгейін қамтамасыз ететін негізгі және (немесе) бір немесе бірнеше аса жоғары жиілікте 180-700 Гц (</w:t>
            </w:r>
            <w:r>
              <w:rPr>
                <w:rFonts w:ascii="Times New Roman"/>
                <w:b w:val="false"/>
                <w:i w:val="false"/>
                <w:color w:val="000000"/>
                <w:sz w:val="20"/>
                <w:u w:val="single"/>
              </w:rPr>
              <w:t>+</w:t>
            </w:r>
            <w:r>
              <w:rPr>
                <w:rFonts w:ascii="Times New Roman"/>
                <w:b w:val="false"/>
                <w:i w:val="false"/>
                <w:color w:val="000000"/>
                <w:sz w:val="20"/>
              </w:rPr>
              <w:t>1%) шегіндегі жиіліктер болуы мүмкін жиіліктермен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57-қосымша</w:t>
            </w:r>
          </w:p>
        </w:tc>
      </w:tr>
    </w:tbl>
    <w:p>
      <w:pPr>
        <w:spacing w:after="0"/>
        <w:ind w:left="0"/>
        <w:jc w:val="left"/>
      </w:pPr>
      <w:r>
        <w:rPr>
          <w:rFonts w:ascii="Times New Roman"/>
          <w:b/>
          <w:i w:val="false"/>
          <w:color w:val="000000"/>
        </w:rPr>
        <w:t xml:space="preserve"> "М-СП" және "М-ПР" сыныпты кемелерді авариялық</w:t>
      </w:r>
      <w:r>
        <w:br/>
      </w:r>
      <w:r>
        <w:rPr>
          <w:rFonts w:ascii="Times New Roman"/>
          <w:b/>
          <w:i w:val="false"/>
          <w:color w:val="000000"/>
        </w:rPr>
        <w:t>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782"/>
        <w:gridCol w:w="2071"/>
        <w:gridCol w:w="1078"/>
        <w:gridCol w:w="935"/>
        <w:gridCol w:w="2641"/>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ұзындығына байланысты заттар саны, м</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ден 140 дейін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w:t>
            </w:r>
          </w:p>
          <w:p>
            <w:pPr>
              <w:spacing w:after="20"/>
              <w:ind w:left="20"/>
              <w:jc w:val="both"/>
            </w:pPr>
            <w:r>
              <w:rPr>
                <w:rFonts w:ascii="Times New Roman"/>
                <w:b w:val="false"/>
                <w:i w:val="false"/>
                <w:color w:val="000000"/>
                <w:sz w:val="20"/>
              </w:rPr>
              <w:t>
70 дейін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жұмсақ пластырь 3,0x3,0 м, шт.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істелінген немесе оқу пластырь, 2,0x2,0 м,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жабдығы, комплект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ІЖКЖҚ 382-қосымшасының нормалары бойынша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Шпигтелген мат 0,4x0,5 м,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Сөмкедегі такелажды құрал-саймандар комплектісі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288-тармағы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Сөмкедегі темір ұстаның құрал-саймандар комплектісі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ІЖКЖҚ 381-қосымшасының нормалары бойынша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кг тез әрекет ететін таңбалы цемент, кг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құмы, кг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шыны (бетонның қатаюын үдеткіш), кг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брусы 100x100x2000 мм,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тақтайы 50x200x4000 мм,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тақтайы 50x200x2000 мм,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сынасы 60x200x400 мм,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сынасы 30x200x200 мм,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сынасы 50x150x200 мм,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илюминаторлары бар кемелердің қарағайдан жасалған тығыны,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иллюминаторлардың диаметрі бойынша, ұзындығы 400 мм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тығыны10x30x150 мм,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 м</w:t>
            </w:r>
            <w:r>
              <w:rPr>
                <w:rFonts w:ascii="Times New Roman"/>
                <w:b w:val="false"/>
                <w:i w:val="false"/>
                <w:color w:val="000000"/>
                <w:vertAlign w:val="superscript"/>
              </w:rPr>
              <w:t xml:space="preserve">2 </w:t>
            </w:r>
            <w:r>
              <w:rPr>
                <w:rFonts w:ascii="Times New Roman"/>
                <w:b w:val="false"/>
                <w:i w:val="false"/>
                <w:color w:val="000000"/>
                <w:sz w:val="20"/>
              </w:rPr>
              <w:t xml:space="preserve">қылшық жүнді техникалық киіз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мм, м</w:t>
            </w:r>
            <w:r>
              <w:rPr>
                <w:rFonts w:ascii="Times New Roman"/>
                <w:b w:val="false"/>
                <w:i w:val="false"/>
                <w:color w:val="000000"/>
                <w:vertAlign w:val="superscript"/>
              </w:rPr>
              <w:t xml:space="preserve">2 </w:t>
            </w:r>
            <w:r>
              <w:rPr>
                <w:rFonts w:ascii="Times New Roman"/>
                <w:b w:val="false"/>
                <w:i w:val="false"/>
                <w:color w:val="000000"/>
                <w:sz w:val="20"/>
              </w:rPr>
              <w:t>табақты резина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зығыр кенеп СКПВ, м</w:t>
            </w:r>
            <w:r>
              <w:rPr>
                <w:rFonts w:ascii="Times New Roman"/>
                <w:b w:val="false"/>
                <w:i w:val="false"/>
                <w:color w:val="000000"/>
                <w:vertAlign w:val="superscript"/>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 шайыр кендірі, кг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 мм аз көміртекті болатты сым, 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 мм құрылыс тоғын, ұзындығы 300 мм,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шегелер 3x70 мм, кг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шегелер 6x150 мм, кг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алтықырлы бұранда М16х400,дана.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алтықырлы бұранда М16х260,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Алтықырлы сомын М16,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астындағы тығырық М16,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ұнталған темір қызыл бояу, кг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 кг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1200 мм көлденең екі тұтқалы ағаш бойынша ара,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615 мм көлденең ағаш бойынша,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балтасы,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Балтаның сабы (қосымша),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 кг ұстаның доғал зілбағасы,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күрек ЖК, шт.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Құмға арналған қалақ,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л штерті бар мырышталған конусты шелек,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 м жылжымалы металлды тірек,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бұрандама қысқыш,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Шпация ұзындығы 600 немесе 900 мм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сақталған қолмен тасымалданатын аккумуляторлы фонарь,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ілгек (ағаш қондырғысы бар кемелерде ғана),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т/с беретін шлангтары бар ЭСН-16 типті бататын сорғы, дана (сынылады)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Цементке арналған өткізбейтін ыдыс 50 кг,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немесе кеме иесі анықтайды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кг қызыл бояуды, сұйық шыныны және техникалық майды сақтауға арналған банка,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және жабдықтауды сақтауға арналған жәшік,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жабдықтауды тіркеу журналы, дана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58-қосымша</w:t>
            </w:r>
          </w:p>
        </w:tc>
      </w:tr>
    </w:tbl>
    <w:p>
      <w:pPr>
        <w:spacing w:after="0"/>
        <w:ind w:left="0"/>
        <w:jc w:val="left"/>
      </w:pPr>
      <w:r>
        <w:rPr>
          <w:rFonts w:ascii="Times New Roman"/>
          <w:b/>
          <w:i w:val="false"/>
          <w:color w:val="000000"/>
        </w:rPr>
        <w:t xml:space="preserve"> Такелажды құрал-саймандар жиынтығының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326"/>
        <w:gridCol w:w="3712"/>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комплекттің құрал-саймандар саны, шт.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Тұтқасы бар темір ұста балға* 0,5 кг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20 мм қашау*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мм тіреу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300 мм, ені 200 мм балташылық қашау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200 мм тістеуік*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2000 мм өлшеуіш рулетка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мм қашау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4 мм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59-қосымша</w:t>
            </w:r>
          </w:p>
        </w:tc>
      </w:tr>
    </w:tbl>
    <w:p>
      <w:pPr>
        <w:spacing w:after="0"/>
        <w:ind w:left="0"/>
        <w:jc w:val="left"/>
      </w:pPr>
      <w:r>
        <w:rPr>
          <w:rFonts w:ascii="Times New Roman"/>
          <w:b/>
          <w:i w:val="false"/>
          <w:color w:val="000000"/>
        </w:rPr>
        <w:t xml:space="preserve"> Жолаушылар кемесінің, жалпы сыйымдылығы 300 және одан жоғары</w:t>
      </w:r>
      <w:r>
        <w:br/>
      </w:r>
      <w:r>
        <w:rPr>
          <w:rFonts w:ascii="Times New Roman"/>
          <w:b/>
          <w:i w:val="false"/>
          <w:color w:val="000000"/>
        </w:rPr>
        <w:t>кемелердің, халықаралық рейстерді жүзеге асыратын кемелердің</w:t>
      </w:r>
      <w:r>
        <w:br/>
      </w:r>
      <w:r>
        <w:rPr>
          <w:rFonts w:ascii="Times New Roman"/>
          <w:b/>
          <w:i w:val="false"/>
          <w:color w:val="000000"/>
        </w:rPr>
        <w:t>радиожабдықтарына арналған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1"/>
        <w:gridCol w:w="735"/>
        <w:gridCol w:w="936"/>
        <w:gridCol w:w="1404"/>
        <w:gridCol w:w="1407"/>
        <w:gridCol w:w="1407"/>
      </w:tblGrid>
      <w:tr>
        <w:trPr>
          <w:trHeight w:val="30" w:hRule="atLeast"/>
        </w:trPr>
        <w:tc>
          <w:tcPr>
            <w:tcW w:w="6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Радиожабдық </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үшін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аудандарында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және А2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және АЗ</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АЗ, А4</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 УҚТ - радиотелефон станциясы (300,025 - 300,</w:t>
            </w:r>
            <w:r>
              <w:rPr>
                <w:rFonts w:ascii="Times New Roman"/>
                <w:b w:val="false"/>
                <w:i/>
                <w:color w:val="000000"/>
                <w:sz w:val="20"/>
              </w:rPr>
              <w:t>500</w:t>
            </w:r>
            <w:r>
              <w:rPr>
                <w:rFonts w:ascii="Times New Roman"/>
                <w:b w:val="false"/>
                <w:i w:val="false"/>
                <w:color w:val="000000"/>
                <w:sz w:val="20"/>
              </w:rPr>
              <w:t xml:space="preserve"> МГц)</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Пайдаланудағы УҚТ-радиотелефон станциясы (300,025 — 300,500; 336,025 — 336,500 МГц)</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Тасымалданатын (шағын) УҚТ-радиотелефон станциясы (300,025 — 300,225 МГц)</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УҚТ-радиоқондырғысы </w:t>
            </w:r>
            <w:r>
              <w:rPr>
                <w:rFonts w:ascii="Times New Roman"/>
                <w:b w:val="false"/>
                <w:i w:val="false"/>
                <w:color w:val="000000"/>
                <w:vertAlign w:val="superscript"/>
              </w:rPr>
              <w:t>(2)</w:t>
            </w: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ЦТШ кодтау құрылғысы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ЦТШ-ға бақылау жүргізуге арналған қабылдағыш</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радиотелефон станциясы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(3,18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(3,18)</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АТ-радиоқондырғы </w:t>
            </w:r>
            <w:r>
              <w:rPr>
                <w:rFonts w:ascii="Times New Roman"/>
                <w:b w:val="false"/>
                <w:i w:val="false"/>
                <w:color w:val="000000"/>
                <w:vertAlign w:val="superscript"/>
              </w:rPr>
              <w:t>(2,4)</w:t>
            </w: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ЦТШ кодтау құрылғысы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ЦТШ-ға бақылау жүргізуге арналған қабылдағыш</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(18,19,22)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радиотелефон станциясы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(5,18,19)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АТ/ҚТ-радиоқондырғы </w:t>
            </w:r>
            <w:r>
              <w:rPr>
                <w:rFonts w:ascii="Times New Roman"/>
                <w:b w:val="false"/>
                <w:i w:val="false"/>
                <w:color w:val="000000"/>
                <w:vertAlign w:val="superscript"/>
              </w:rPr>
              <w:t>(2)</w:t>
            </w: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ЦТШ кодтау құрылғысы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(6, 18)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(18, 21)</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ЦТШ-ға бақылау жүргізуге арналған қабылдағыш</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(6, 18)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(18, 21)</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телефония және ҚӘБ радиоқабылдағышы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(6,7, 18)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(7, 18, 21)</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телефония және ҚӘБ радио хабарын таратқышы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(6,7, 18)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(7, 18, 21)</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дұрыстықты жоғарлату үшін әріп басқыш аппаратура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(6, 18)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(18, 21)</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 басудың шеткі құрылғысы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(6, 18)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(18)</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ИНМАРСАТ кемелік жер станциясы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(4, 18, 20)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(4, 20)</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НАВТЕКС қызметінің қабылдағышы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(8)</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КТШ қабылдағышы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(9,10)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(9,10)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(9,10)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(9,10)</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ТҚА қабылдау үшін радиотелеграцияның әріп басқыш ҚТ қабылдағышы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(11)</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КОСПАС — САРСАТ жүйесінің АРБ серігі </w:t>
            </w:r>
            <w:r>
              <w:rPr>
                <w:rFonts w:ascii="Times New Roman"/>
                <w:b w:val="false"/>
                <w:i w:val="false"/>
                <w:color w:val="000000"/>
                <w:vertAlign w:val="superscript"/>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УҚТ АРБ</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Радиолокациялық жауапкер (кемелік)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(16)</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Командалық хабарлағыш құрылғы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Құтқарғыш құралдардың радиолокациялық жауапкер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(17)</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Құтқарғыш құралдардың екі жақты радиотелефон байланысының УҚТ-аппаратурасы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(17)</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Әуе кемелерімен екі жақты радиотелефон байланысының УҚТ-аппаратурасы </w:t>
            </w:r>
            <w:r>
              <w:rPr>
                <w:rFonts w:ascii="Times New Roman"/>
                <w:b w:val="false"/>
                <w:i w:val="false"/>
                <w:color w:val="000000"/>
                <w:vertAlign w:val="superscript"/>
              </w:rPr>
              <w:t>(24)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(23)</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хабарлау жүйесі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Жақшадағы сандар осы Ереженің 332-тармақтың нөмірлеріне сәйкес келеді.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60-қосымша</w:t>
            </w:r>
          </w:p>
        </w:tc>
      </w:tr>
    </w:tbl>
    <w:p>
      <w:pPr>
        <w:spacing w:after="0"/>
        <w:ind w:left="0"/>
        <w:jc w:val="left"/>
      </w:pPr>
      <w:r>
        <w:rPr>
          <w:rFonts w:ascii="Times New Roman"/>
          <w:b/>
          <w:i w:val="false"/>
          <w:color w:val="000000"/>
        </w:rPr>
        <w:t xml:space="preserve"> Радиобайланыстың кемелік құралдарының қоректену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2176"/>
        <w:gridCol w:w="2548"/>
        <w:gridCol w:w="1927"/>
        <w:gridCol w:w="1927"/>
      </w:tblGrid>
      <w:tr>
        <w:trPr>
          <w:trHeight w:val="30" w:hRule="atLeast"/>
        </w:trPr>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радиоқондырғының резервный қоректену көзі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радиоқұралына орналастырылғанқоректену көзі</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1.УҚТ-радиоқондырғысы: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ЦТШ кодтау құрылғысы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ЦТШ-ға бақылау жүргізуге арналған қабылдағыш</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радиотелефон станциясы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АТ-радиоқондырғы: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ЦТШ кодтау құрылғысы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ЦТШ-ға бақылау жүргізуге арналған қабылдағыш</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радиотелефон станциясы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АТ/ҚТ-радиоқондырғы: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ЦТШ кодтау құрылғысы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ЦТШ-ға бақылау жүргізуге арналған қабылдағыш</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телефония және ҚӘБ радиоқабылдағышы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телефония және ҚӘБ радио хабарын таратқышы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дұрыстықты жоғарылату үшін әріп басқыш аппаратура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Әріп басудың шеткі құрылғысы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ИНМАРСАТ кемелік жер станциясы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НАВТЕКС қызметінің қабылдағышы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КТШ қабылдағышы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ТҚА қабылдау үшін радиотелеграфияның әріп басқыш ҚТ қабылдағышы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КОСПАС-САРСАТ жүйесінің АРБ серігі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УҚТ АРБ</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Радиолокациялық жауапкер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Командалық хабарлағыш құрылғы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Құтқарғыш құралдардың екі жақты радиотелефон байланысының УҚТ-аппаратурасы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Әуе кемелерімен екі жақты радиотелефон байланысының УҚТ-аппаратурасы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vertAlign w:val="superscript"/>
              </w:rPr>
              <w:t>(7)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Күзетке хабарлау жүйесі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Жақшадағы сандар осы Қағиданың 326-тармақтың тармақшаларының нөмірлеріне сәйкес келеді.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Жүзу ауданына байланысты апат туралы хабарламаны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6707"/>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аудандары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КОСПАС-САРСАТ жүйесінің ЦТШ бар УҚТ-радиоқондырғы, УҚТ АРБ немесе АРБ серігі</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және А2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ЦТШ бар УҚТ-радиоқондырғысы, ЦТШ бар АТ-радиоқондырғысы, КОСПАС-САРСАТ жүйесінің АРБ серігі</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және А3</w:t>
            </w:r>
          </w:p>
          <w:p>
            <w:pPr>
              <w:spacing w:after="20"/>
              <w:ind w:left="20"/>
              <w:jc w:val="both"/>
            </w:pPr>
            <w:r>
              <w:rPr>
                <w:rFonts w:ascii="Times New Roman"/>
                <w:b w:val="false"/>
                <w:i w:val="false"/>
                <w:color w:val="000000"/>
                <w:sz w:val="20"/>
              </w:rPr>
              <w:t>
(1 нұсқа)</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ЦТШ бар УҚТ-радиоқондырғысы, ЦТШ бар АТ-радиоқондырғысы, КОСПАС-САРСАТ жүйесінің АРБ серігі</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және А3</w:t>
            </w:r>
          </w:p>
          <w:p>
            <w:pPr>
              <w:spacing w:after="20"/>
              <w:ind w:left="20"/>
              <w:jc w:val="both"/>
            </w:pPr>
            <w:r>
              <w:rPr>
                <w:rFonts w:ascii="Times New Roman"/>
                <w:b w:val="false"/>
                <w:i w:val="false"/>
                <w:color w:val="000000"/>
                <w:sz w:val="20"/>
              </w:rPr>
              <w:t>
(2 нұсқа)</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ЦТШ бар УҚТ-радиоқондырғысы, ЦТШ бар АТ-радиоқондырғысы, КОСПАС-САРСАТ жүйесінің АРБ серігі</w:t>
            </w:r>
          </w:p>
        </w:tc>
      </w:tr>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А2, А3 және А4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ЦТШ бар УҚТ-радиоқондырғысы, ЦТШ бар АТ/ҚТ-радиоқондырғысы ИНМАРСАТ, КОСПАС-САРСАТ жүйесінің АРБ серігі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"Өзен-теңіз" суларында жүзетін өздігінен жүретін</w:t>
      </w:r>
      <w:r>
        <w:br/>
      </w:r>
      <w:r>
        <w:rPr>
          <w:rFonts w:ascii="Times New Roman"/>
          <w:b/>
          <w:i w:val="false"/>
          <w:color w:val="000000"/>
        </w:rPr>
        <w:t>кемелерді навигациялық жабдықтармен жарықтандыру</w:t>
      </w:r>
      <w:r>
        <w:br/>
      </w:r>
      <w:r>
        <w:rPr>
          <w:rFonts w:ascii="Times New Roman"/>
          <w:b/>
          <w:i w:val="false"/>
          <w:color w:val="000000"/>
        </w:rPr>
        <w:t>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1555"/>
        <w:gridCol w:w="1126"/>
        <w:gridCol w:w="1320"/>
        <w:gridCol w:w="1126"/>
        <w:gridCol w:w="1359"/>
        <w:gridCol w:w="3478"/>
      </w:tblGrid>
      <w:tr>
        <w:trPr>
          <w:trHeight w:val="30" w:hRule="atLeast"/>
        </w:trPr>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кіші (барлық кеме)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және жоғары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жоғары</w:t>
            </w:r>
            <w:r>
              <w:rPr>
                <w:rFonts w:ascii="Times New Roman"/>
                <w:b w:val="false"/>
                <w:i w:val="false"/>
                <w:color w:val="000000"/>
                <w:vertAlign w:val="superscript"/>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жоғары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ижәне жоғары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Негізгі магнитті компас </w:t>
            </w:r>
            <w:r>
              <w:rPr>
                <w:rFonts w:ascii="Times New Roman"/>
                <w:b w:val="false"/>
                <w:i w:val="false"/>
                <w:color w:val="000000"/>
                <w:vertAlign w:val="superscript"/>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комплектісіне 360</w:t>
            </w:r>
            <w:r>
              <w:rPr>
                <w:rFonts w:ascii="Times New Roman"/>
                <w:b w:val="false"/>
                <w:i w:val="false"/>
                <w:color w:val="000000"/>
                <w:vertAlign w:val="superscript"/>
              </w:rPr>
              <w:t>о</w:t>
            </w:r>
            <w:r>
              <w:rPr>
                <w:rFonts w:ascii="Times New Roman"/>
                <w:b w:val="false"/>
                <w:i w:val="false"/>
                <w:color w:val="000000"/>
                <w:sz w:val="20"/>
              </w:rPr>
              <w:t xml:space="preserve"> көкжиек бойынша және кез келген электр энергиясы көзінен тәуелсіз пеленгтерді алуды қамтамасыз етуші, пелорустық немесе пеленгаторлы құрлығы кіру қажет</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Артық магнитті компас</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Негізгі магниттік компаспен өзара ауысымды болу қажет</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Курсты қашықтықтан беру құрылғысы дистанционной передачи курса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r>
              <w:rPr>
                <w:rFonts w:ascii="Times New Roman"/>
                <w:b w:val="false"/>
                <w:i w:val="false"/>
                <w:color w:val="000000"/>
                <w:vertAlign w:val="superscript"/>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Гирокомпасы жоқ кемелерде</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Гироскопиялық немесе анықтау үшін және магниттік емес құралдарымен курсты бейнелеу үшін басқа құрал</w:t>
            </w:r>
            <w:r>
              <w:rPr>
                <w:rFonts w:ascii="Times New Roman"/>
                <w:b w:val="false"/>
                <w:i w:val="false"/>
                <w:color w:val="000000"/>
                <w:vertAlign w:val="superscript"/>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Гирокомпас комплектісіне репитор немесе 360</w:t>
            </w:r>
            <w:r>
              <w:rPr>
                <w:rFonts w:ascii="Times New Roman"/>
                <w:b w:val="false"/>
                <w:i w:val="false"/>
                <w:color w:val="000000"/>
                <w:vertAlign w:val="superscript"/>
              </w:rPr>
              <w:t xml:space="preserve">0 11 </w:t>
            </w:r>
            <w:r>
              <w:rPr>
                <w:rFonts w:ascii="Times New Roman"/>
                <w:b w:val="false"/>
                <w:i w:val="false"/>
                <w:color w:val="000000"/>
                <w:sz w:val="20"/>
              </w:rPr>
              <w:t>доғадағы пеленгтерді алатын басқа құрал</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Электронды төсем құралдарымен радиолокациялық станция </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(ЭТҚ)</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Автоалып жүру(САС)</w:t>
            </w:r>
            <w:r>
              <w:rPr>
                <w:rFonts w:ascii="Times New Roman"/>
                <w:b w:val="false"/>
                <w:i w:val="false"/>
                <w:color w:val="000000"/>
                <w:vertAlign w:val="superscript"/>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РЛС 9 ГГц (3 см) диапазонында жұмыс істеу қажет. Станциялар бірі бірінен тәуелсіз жұмыс істеуі қажет.</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ГНСС қабылдағыш индикаторы</w:t>
            </w:r>
            <w:r>
              <w:rPr>
                <w:rFonts w:ascii="Times New Roman"/>
                <w:b w:val="false"/>
                <w:i w:val="false"/>
                <w:color w:val="000000"/>
                <w:vertAlign w:val="superscript"/>
              </w:rPr>
              <w:t>6</w:t>
            </w:r>
            <w:r>
              <w:rPr>
                <w:rFonts w:ascii="Times New Roman"/>
                <w:b w:val="false"/>
                <w:i w:val="false"/>
                <w:color w:val="000000"/>
                <w:sz w:val="20"/>
              </w:rPr>
              <w:t xml:space="preserve"> немесе жүзу ауданы ескерілген жер РНС</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Радионавигацияның қолданбалы жүйесі болжанатын рейс кезеңінде кез келген уақытта қолдану үшін мүмкін болуы қажет.</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Электронды картографиялық навигациялық- ақпараттық жүйе (ЭКНАЖ)</w:t>
            </w:r>
            <w:r>
              <w:rPr>
                <w:rFonts w:ascii="Times New Roman"/>
                <w:b w:val="false"/>
                <w:i w:val="false"/>
                <w:color w:val="000000"/>
                <w:vertAlign w:val="superscript"/>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құралы көзделу қажет (екінші ЭКНАҚ немесе навигациялық қағаз карталар)</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Эхолот</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Лаг</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жылдамдықты шағылыстырудың және суға қатысты қашықтықты өткен басқа құрал</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Автоматты идентификациялық жүйе аппаратурасы (АИЖ)</w:t>
            </w:r>
            <w:r>
              <w:rPr>
                <w:rFonts w:ascii="Times New Roman"/>
                <w:b w:val="false"/>
                <w:i w:val="false"/>
                <w:color w:val="000000"/>
                <w:vertAlign w:val="superscript"/>
              </w:rPr>
              <w:t>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Рейс мәліметтерін тіркеуші (РМТ және РДР-У)</w:t>
            </w:r>
            <w:r>
              <w:rPr>
                <w:rFonts w:ascii="Times New Roman"/>
                <w:b w:val="false"/>
                <w:i w:val="false"/>
                <w:color w:val="000000"/>
                <w:vertAlign w:val="superscript"/>
              </w:rPr>
              <w:t>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Ішкі дыбыстық сигналдарды қабылдаушы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жүрістік көпірлі кемелерде және бір адаммен басқарылатын кемеде талап етіледі</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Жүріс вахтасын атқаруды бақылау жүйесі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вахтасында бір адаммен автоматтандырылған кемеде талап етіледі.</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Курс және/немесе траектория бойынша кемені автоматты басқару жүйесі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Радиолокациялық шағылыстырғыш (РЛШ)</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ВСС арналған түнде көру аппаратурасы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қараңғы уақытында жүзетін кемелерде</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Навигациялық секстан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Хронометр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жалпы сыйымдылығы 300 жоғары арнайы міндеттегі кемелерге екі хронометр талап етіледі.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Өлшемінен тәуелсіз, сондай-ақ жолаушылар кемесінде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Немесе басқа құрал, кез келген энергия көзінен тәуелсіз курсты анықтау үшін және оның көрсеткішін негізгі басқару постына рулмен беретін және басқа құрал.</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осы кестенің Егер кемеде курс туралы ақпаратты жабдыққа беруді қамтамасыз ететін гирокомпас орнатылса 5, 7, 8, 10 және 11-тармақтарында көзделгендер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Осы қосымшаның 5,7,10,11-тармақтарында көзделген курс туралы ақпараттарды жабдыққа беру қамтамасыз етіледі. Апат постындағы курс туралы визуальды ақпарат, егер мұндай болса, гирокомпастың репитерымен қамтамасыз етіледі.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 РЛС индикаторының радиолокациялық бейнелеуінің ең аз тиімді экраны жалпы сыйымдылығы 500 кіші кемелер үшін - 180 мм, жалпы сыйымдылығы 500 кіші және жоғары кемелер үшін кемінде – 250 мм тең.</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 xml:space="preserve"> Егер радиолокациялық төсем құралы орнатылса СЭП және САС талап етілмейді (САРП).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 xml:space="preserve"> Жолаушылар кемесі және өлшемінен тәуелсіз, аса маңызды қауіпті жүктерді тасымалдаушы кемелер.</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 xml:space="preserve"> Барлық жобаланатын рейстер ұзақтығында алдын ала және орындаушы төсемдерді орындау үшін, кемеде түзетілген қағаз теңіз навигациялық картасы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 xml:space="preserve"> халықаралық рейстерде жүрмейтін, жалпы сыйымдылығы 500 және кіші жүк кемелеріне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 xml:space="preserve"> Өлшемінен тәуелсіз барлық кемелер РМТ жабдықталуы қажет. 2002 жылғы 1 шілдеге дейін жасалған кемелерде РМТ-У орнатылуы мүмкін.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 xml:space="preserve"> жалпы сыйымдылығы 1600 кіші кемелер қаншалықыты мүмкін болса сонша осындай құралдармен жарықтандырылады.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63-қосымша</w:t>
            </w:r>
          </w:p>
        </w:tc>
      </w:tr>
    </w:tbl>
    <w:p>
      <w:pPr>
        <w:spacing w:after="0"/>
        <w:ind w:left="0"/>
        <w:jc w:val="left"/>
      </w:pPr>
      <w:r>
        <w:rPr>
          <w:rFonts w:ascii="Times New Roman"/>
          <w:b/>
          <w:i w:val="false"/>
          <w:color w:val="000000"/>
        </w:rPr>
        <w:t xml:space="preserve"> Ұсынылатын ақпараттағы пайдалану жағдайының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4"/>
        <w:gridCol w:w="3545"/>
        <w:gridCol w:w="2911"/>
      </w:tblGrid>
      <w:tr>
        <w:trPr>
          <w:trHeight w:val="30" w:hRule="atLeast"/>
        </w:trPr>
        <w:tc>
          <w:tcPr>
            <w:tcW w:w="5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визуальды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w:t>
            </w:r>
          </w:p>
        </w:tc>
      </w:tr>
      <w:tr>
        <w:trPr>
          <w:trHeight w:val="3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апатты сигнал</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жарқыл</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жүреді</w:t>
            </w:r>
          </w:p>
        </w:tc>
      </w:tr>
      <w:tr>
        <w:trPr>
          <w:trHeight w:val="3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апатты сигнал</w:t>
            </w:r>
          </w:p>
          <w:p>
            <w:pPr>
              <w:spacing w:after="20"/>
              <w:ind w:left="20"/>
              <w:jc w:val="both"/>
            </w:pPr>
            <w:r>
              <w:rPr>
                <w:rFonts w:ascii="Times New Roman"/>
                <w:b w:val="false"/>
                <w:i w:val="false"/>
                <w:color w:val="000000"/>
                <w:sz w:val="20"/>
              </w:rPr>
              <w:t>
Дұрыс емес ақпарат</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Квитирленген</w:t>
            </w:r>
          </w:p>
        </w:tc>
      </w:tr>
      <w:tr>
        <w:trPr>
          <w:trHeight w:val="3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сигнал бергіштер (алдын алу), мысалы, толық түрде ұсынылмаған ақпарат</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қысқа, егер басқа анықталмаса</w:t>
            </w:r>
          </w:p>
        </w:tc>
      </w:tr>
      <w:tr>
        <w:trPr>
          <w:trHeight w:val="30" w:hRule="atLeast"/>
        </w:trPr>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 (жасыл түсті қолдану ұсынылады)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64-қосымша</w:t>
            </w:r>
          </w:p>
        </w:tc>
      </w:tr>
    </w:tbl>
    <w:p>
      <w:pPr>
        <w:spacing w:after="0"/>
        <w:ind w:left="0"/>
        <w:jc w:val="left"/>
      </w:pPr>
      <w:r>
        <w:rPr>
          <w:rFonts w:ascii="Times New Roman"/>
          <w:b/>
          <w:i w:val="false"/>
          <w:color w:val="000000"/>
        </w:rPr>
        <w:t xml:space="preserve"> ААС ақпаратын ұсынуға арналған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4360"/>
        <w:gridCol w:w="4361"/>
        <w:gridCol w:w="1676"/>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Ұсынуға жататын оқиғалар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 қосу/ажырату</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 ажырату мәліметтерін өңдеу., ажыратудың графикалық ұсынымы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 қосу мәліметтерін өңдеу., қосудың графикалық ұсынымы.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немесе графикалық</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 пассивті мақсаттарын сүзгілеу</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мәртебесі</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мәртебесі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немесе графикалық</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 мақсаттарын белсендіру</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Белсендіру критерийлері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 сигнал </w:t>
            </w:r>
            <w:r>
              <w:rPr>
                <w:rFonts w:ascii="Times New Roman"/>
                <w:b w:val="false"/>
                <w:i/>
                <w:color w:val="000000"/>
                <w:sz w:val="20"/>
              </w:rPr>
              <w:t>Д</w:t>
            </w:r>
            <w:r>
              <w:rPr>
                <w:rFonts w:ascii="Times New Roman"/>
                <w:b w:val="false"/>
                <w:i w:val="false"/>
                <w:color w:val="000000"/>
                <w:vertAlign w:val="subscript"/>
              </w:rPr>
              <w:t>кр</w:t>
            </w:r>
            <w:r>
              <w:rPr>
                <w:rFonts w:ascii="Times New Roman"/>
                <w:b w:val="false"/>
                <w:i/>
                <w:color w:val="000000"/>
                <w:sz w:val="20"/>
              </w:rPr>
              <w:t>/Т</w:t>
            </w:r>
            <w:r>
              <w:rPr>
                <w:rFonts w:ascii="Times New Roman"/>
                <w:b w:val="false"/>
                <w:i w:val="false"/>
                <w:color w:val="000000"/>
                <w:vertAlign w:val="subscript"/>
              </w:rPr>
              <w:t>кр</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Қосу./ажырату қызметі. </w:t>
            </w:r>
            <w:r>
              <w:rPr>
                <w:rFonts w:ascii="Times New Roman"/>
                <w:b w:val="false"/>
                <w:i/>
                <w:color w:val="000000"/>
                <w:sz w:val="20"/>
              </w:rPr>
              <w:t>Д</w:t>
            </w:r>
            <w:r>
              <w:rPr>
                <w:rFonts w:ascii="Times New Roman"/>
                <w:b w:val="false"/>
                <w:i w:val="false"/>
                <w:color w:val="000000"/>
                <w:vertAlign w:val="subscript"/>
              </w:rPr>
              <w:t>кр</w:t>
            </w:r>
            <w:r>
              <w:rPr>
                <w:rFonts w:ascii="Times New Roman"/>
                <w:b w:val="false"/>
                <w:i/>
                <w:color w:val="000000"/>
                <w:sz w:val="20"/>
              </w:rPr>
              <w:t>/Т</w:t>
            </w:r>
            <w:r>
              <w:rPr>
                <w:rFonts w:ascii="Times New Roman"/>
                <w:b w:val="false"/>
                <w:i w:val="false"/>
                <w:color w:val="000000"/>
                <w:vertAlign w:val="subscript"/>
              </w:rPr>
              <w:t>кр</w:t>
            </w:r>
            <w:r>
              <w:rPr>
                <w:rFonts w:ascii="Times New Roman"/>
                <w:b w:val="false"/>
                <w:i w:val="false"/>
                <w:color w:val="000000"/>
                <w:sz w:val="20"/>
              </w:rPr>
              <w:t xml:space="preserve"> критерийі</w:t>
            </w:r>
            <w:r>
              <w:rPr>
                <w:rFonts w:ascii="Times New Roman"/>
                <w:b w:val="false"/>
                <w:i/>
                <w:color w:val="000000"/>
                <w:sz w:val="20"/>
              </w:rPr>
              <w:t xml:space="preserve">. </w:t>
            </w:r>
            <w:r>
              <w:rPr>
                <w:rFonts w:ascii="Times New Roman"/>
                <w:b w:val="false"/>
                <w:i w:val="false"/>
                <w:color w:val="000000"/>
                <w:sz w:val="20"/>
              </w:rPr>
              <w:t>Пассивті мақсаттар ажыратылған</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қосу./ажырату қызметі. </w:t>
            </w:r>
            <w:r>
              <w:rPr>
                <w:rFonts w:ascii="Times New Roman"/>
                <w:b w:val="false"/>
                <w:i/>
                <w:color w:val="000000"/>
                <w:sz w:val="20"/>
              </w:rPr>
              <w:t>Д</w:t>
            </w:r>
            <w:r>
              <w:rPr>
                <w:rFonts w:ascii="Times New Roman"/>
                <w:b w:val="false"/>
                <w:i w:val="false"/>
                <w:color w:val="000000"/>
                <w:vertAlign w:val="subscript"/>
              </w:rPr>
              <w:t>кр</w:t>
            </w:r>
            <w:r>
              <w:rPr>
                <w:rFonts w:ascii="Times New Roman"/>
                <w:b w:val="false"/>
                <w:i/>
                <w:color w:val="000000"/>
                <w:sz w:val="20"/>
              </w:rPr>
              <w:t>/Т</w:t>
            </w:r>
            <w:r>
              <w:rPr>
                <w:rFonts w:ascii="Times New Roman"/>
                <w:b w:val="false"/>
                <w:i w:val="false"/>
                <w:color w:val="000000"/>
                <w:vertAlign w:val="subscript"/>
              </w:rPr>
              <w:t>кр</w:t>
            </w:r>
            <w:r>
              <w:rPr>
                <w:rFonts w:ascii="Times New Roman"/>
                <w:b w:val="false"/>
                <w:i w:val="false"/>
                <w:color w:val="000000"/>
                <w:sz w:val="20"/>
              </w:rPr>
              <w:t xml:space="preserve"> критерийі</w:t>
            </w:r>
            <w:r>
              <w:rPr>
                <w:rFonts w:ascii="Times New Roman"/>
                <w:b w:val="false"/>
                <w:i/>
                <w:color w:val="000000"/>
                <w:sz w:val="20"/>
              </w:rPr>
              <w:t xml:space="preserve">. </w:t>
            </w:r>
            <w:r>
              <w:rPr>
                <w:rFonts w:ascii="Times New Roman"/>
                <w:b w:val="false"/>
                <w:i w:val="false"/>
                <w:color w:val="000000"/>
                <w:sz w:val="20"/>
              </w:rPr>
              <w:t>Пассивті мақсаттар ажыратылған</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немесе графикалық</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мақсат туралы апатты сигнал</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қосу./ажырату қызметі. </w:t>
            </w:r>
          </w:p>
          <w:p>
            <w:pPr>
              <w:spacing w:after="20"/>
              <w:ind w:left="20"/>
              <w:jc w:val="both"/>
            </w:pPr>
            <w:r>
              <w:rPr>
                <w:rFonts w:ascii="Times New Roman"/>
                <w:b w:val="false"/>
                <w:i w:val="false"/>
                <w:color w:val="000000"/>
                <w:sz w:val="20"/>
              </w:rPr>
              <w:t>
Жоғалған мақсаттың сүзгісінің критерийлері</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қосу./ажырату қызметі.</w:t>
            </w:r>
          </w:p>
          <w:p>
            <w:pPr>
              <w:spacing w:after="20"/>
              <w:ind w:left="20"/>
              <w:jc w:val="both"/>
            </w:pPr>
            <w:r>
              <w:rPr>
                <w:rFonts w:ascii="Times New Roman"/>
                <w:b w:val="false"/>
                <w:i w:val="false"/>
                <w:color w:val="000000"/>
                <w:sz w:val="20"/>
              </w:rPr>
              <w:t>
Жоғалған мақсаттың сүзгісінің критерийлері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немесе графикалық</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РЛС/ААС мақсаттарын біріктіру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/ажырату қызметі. Бірігу критерийі. Үндемеу бойынша мақсаттар басымдығы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/ажырату қызметі. Бірігу критерийі. Үндемеу бойынша мақсаттар басымдығы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65-қосымша</w:t>
            </w:r>
          </w:p>
        </w:tc>
      </w:tr>
    </w:tbl>
    <w:p>
      <w:pPr>
        <w:spacing w:after="0"/>
        <w:ind w:left="0"/>
        <w:jc w:val="left"/>
      </w:pPr>
      <w:r>
        <w:rPr>
          <w:rFonts w:ascii="Times New Roman"/>
          <w:b/>
          <w:i w:val="false"/>
          <w:color w:val="000000"/>
        </w:rPr>
        <w:t xml:space="preserve"> Радиобайланыс және навигация кезінде қолданылатын, шартты</w:t>
      </w:r>
      <w:r>
        <w:br/>
      </w:r>
      <w:r>
        <w:rPr>
          <w:rFonts w:ascii="Times New Roman"/>
          <w:b/>
          <w:i w:val="false"/>
          <w:color w:val="000000"/>
        </w:rPr>
        <w:t>белгілерді қысқартулар бойынша басшылық</w:t>
      </w:r>
    </w:p>
    <w:bookmarkStart w:name="z894" w:id="1081"/>
    <w:p>
      <w:pPr>
        <w:spacing w:after="0"/>
        <w:ind w:left="0"/>
        <w:jc w:val="both"/>
      </w:pPr>
      <w:r>
        <w:rPr>
          <w:rFonts w:ascii="Times New Roman"/>
          <w:b w:val="false"/>
          <w:i w:val="false"/>
          <w:color w:val="000000"/>
          <w:sz w:val="28"/>
        </w:rPr>
        <w:t>
      1. Осы басшылық Кеме қатынасы тіркелімінің қағидасының қосымшасы болып табылады және Кеме қатынасы тіркелімінің мамандарымен куәландырудың және радио-навигациялық жабдықтарды куәландырудың техникалық құжаттамаларын қарау кезінде қолдануға арналған. Басшылық сонымен бірге жобалау, дайындау, пайдалану және радио-навигациялық жабдықтарды жөндеу мәселелерімен айналысатын мекемелермен де ұсынылуы мүмкін.</w:t>
      </w:r>
    </w:p>
    <w:bookmarkEnd w:id="1081"/>
    <w:bookmarkStart w:name="z895" w:id="1082"/>
    <w:p>
      <w:pPr>
        <w:spacing w:after="0"/>
        <w:ind w:left="0"/>
        <w:jc w:val="both"/>
      </w:pPr>
      <w:r>
        <w:rPr>
          <w:rFonts w:ascii="Times New Roman"/>
          <w:b w:val="false"/>
          <w:i w:val="false"/>
          <w:color w:val="000000"/>
          <w:sz w:val="28"/>
        </w:rPr>
        <w:t>
      2. Басшылық ІЖКЖҚ – бөліміндегі "Радио байланыс құралдары" 66 және 70-бөлімдерінің және АЖКҚ 13 және 14-бөлімдеріне толықтыру болып табылады.</w:t>
      </w:r>
    </w:p>
    <w:bookmarkEnd w:id="1082"/>
    <w:p>
      <w:pPr>
        <w:spacing w:after="0"/>
        <w:ind w:left="0"/>
        <w:jc w:val="both"/>
      </w:pPr>
      <w:r>
        <w:rPr>
          <w:rFonts w:ascii="Times New Roman"/>
          <w:b w:val="false"/>
          <w:i w:val="false"/>
          <w:color w:val="000000"/>
          <w:sz w:val="28"/>
        </w:rPr>
        <w:t>
      Осы Басшылықта халықаралық тәжірибеде қабылданған терминдер және оның қысқартулары, сондай-ақ куәландыру және пайдаланылатын кемелік радио және навигациялық жабдықтардың техникалық құжаттамаларында кездесетін шартты белгілер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w:t>
            </w:r>
            <w:r>
              <w:br/>
            </w:r>
            <w:r>
              <w:rPr>
                <w:rFonts w:ascii="Times New Roman"/>
                <w:b w:val="false"/>
                <w:i w:val="false"/>
                <w:color w:val="000000"/>
                <w:sz w:val="20"/>
              </w:rPr>
              <w:t>қағидасына 65-қосымшасына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Халықаралық тәжірибеде қабылданған</w:t>
      </w:r>
      <w:r>
        <w:br/>
      </w:r>
      <w:r>
        <w:rPr>
          <w:rFonts w:ascii="Times New Roman"/>
          <w:b/>
          <w:i w:val="false"/>
          <w:color w:val="000000"/>
        </w:rPr>
        <w:t>терминдер және олардың қысқартулары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9197"/>
        <w:gridCol w:w="849"/>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термин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аудармасы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 Acquisition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алу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zone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алу зонасы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ALARM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Alarm</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Altitude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Amplitude modulation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 модуляция</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ANCH</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Anchor watch</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вахта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Antenna</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 clutter sea</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толқынынан кедергіні басу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Audible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AFC</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frequency control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автоматты басқару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AGC</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gain control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күшейту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Identification System</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идентификациялау жүйесі (АИЖ)</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system/function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жүйе/қызмет</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BKGND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Background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Пеленгілеу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BWW</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Bearing waypoint to waypoint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нүктеден басқа жолдық нүктеге пеленгілеу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Brilliance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Calibrate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CNCL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Circular polarized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 поляризациялау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Closest point of approach</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жақындасу нүктесі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CCRS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Consistent common reference point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жалпы тіректік нүкте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Contrast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Қарама-қарсылық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Корректура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бұрыш</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over the ground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жолдық бұрыш</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through the water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Дрейф ескерілген жолдық бұрыш</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to steer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жолдық бұрыш</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up</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бұрыш бойынша бағдарлау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XTD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track distance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Траверзді қашықтық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Cursor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 goods</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 reckoning</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есептеу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Delete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Отшествие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DPTH</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Depth</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пункті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Девиация</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DGNSS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Differential GNSS</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Ғаламдық навигациялық серіктік жүйенің дифференциальды режимі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selective calling</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іріктеп шақыру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Display</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DRMS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root mean square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Арақашықтық бойынша орташа квадратты ауытқу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to go</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арақашықтық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DRIFT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Drift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Дрейф</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bearing lane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Пеленгтің электронды желісі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EPFS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position fixing system</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Орнын анықтаудың электронды жүйесі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Enhance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Көрінуді ұлғайту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position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Дрейфті ескерумен есептегі орын</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ЕТА</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time of arrival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Келудің есепті уақыты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анықтау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modulation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модуляция</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GDOP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Geometric dilution of precision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Дәлдіктің нашарлауының геометриялық факторы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navigation satellite system</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Ғаламдық серіктік навигациялық жүйе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 circle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шеңбер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беті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repetition interval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Қайталаудың топтық интервалы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zone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Күзетілген зона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GYRO</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Gyro</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Гирокомпас</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Harmful substances</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 туралы хабарлама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up</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бағдарлау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лездік мәні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control system</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басқару жүйесі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line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желісі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frequency</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HSC</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speed craft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кеме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HDOP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Horizontal dilution of precision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Нүктенің нашарлауының көлденең геометриялық факторы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 RED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Infrared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Initialization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 (бастамасы)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Input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Input/Output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IRCS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Radio Communication System</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интегралданған жүйесі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Interference rejection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 басу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ISW</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Interswitch</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қосу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Interval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Latitude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of position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желісі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range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қашықтық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LOST TGT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Lost target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мақсат</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frequency</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жиілік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Manoeuvre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Manual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MMSI</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Maritime mobile services identity number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жылжымалы кемесінің идентификациялық нөмірі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MENU</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Menu</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Maritime pollutant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ортасын ластау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MSI</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Maritime safety information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ақпарат</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MSTR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 frequency</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жиіліктер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MUTE</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Үндемеу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Navigation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UP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up</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Меридиан бойынша бағдарлау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Ажырату (ажыраған)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OOW</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Officer on watch</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офицер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Ығыстыру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(қосылған)</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Out/Output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ship</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кемесі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 illumination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Панельдерді жарықтандыру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Parallel index line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Параллельді индекс желісі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PASSV</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vessel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кемесі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 overboard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сыртындағы адам</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identification number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жеке нөмірі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 vessel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Лоцмандық кеме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port side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борт</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PDOP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Positional dilution of precision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дәлдігінің нашарлау факторы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Predicted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PPC</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Predicted point of collision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Қақтығысудың есепті нүктесі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PRF</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repetition frequency</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Импульстарды қайталау жиілігі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per revolution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импульстардың саны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RACON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маяк-жауап бергіш</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 clutter rain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Жаңбырдан болатын кедергіні басу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(қашықтық)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 rings</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сақинасы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RCDS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Raster chart display system</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Растворлы карталарды бейнелеу жүйесі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RNC</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Raster navigational chart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Растоворлы навигациялық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turn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Бұрылыстың бұрыштық жылдамдығы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RX</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motion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қозғалыс</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Revolution per minute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минуттағы саны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mean square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квадраттық ауытқу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SFCNT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contour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контуры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Sailing vessel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қайық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S-BAND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S-band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S-диапазонның жиілік жолағы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SARV</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and rescue vessel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кемелері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Sequence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Жүйелілік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time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уақыт</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pulse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импульс</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Signal-to-noise ratio</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Сигнал/кедергі қатынасы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Simulation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SDME</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and distance measuring equipment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және жүріп өткен жолды өлшеу құрылғысы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over the ground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қатысты жылдамдық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through the water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қатысты жылдамдық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STBY</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Standby</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Starboard, starboard side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борт</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STN</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Synchronization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tracking</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 алып жүру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(сынау)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difference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айырмасы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TOA</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arrival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departure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TCPA</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to CPA</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қысқа қашықтықта жақындасу уақыты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to go</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уақыты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to wheel over line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желісіне жақындау уақыты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TRK</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 control system</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жол желісі бойынша басқару жүйесі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Track made good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жол</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line of position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Бағдардың аралас желісі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Transmitting heading device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тапсыруға арналған құрылғы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Trial</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Trigger pulse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Триггерлік импульс</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motion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қозғалыс</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TUNE</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Икемдеу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UHF</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 high frequency</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 жиілік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time coordinated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үйлестірілген уақыт</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Variable range marker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индекс</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VECT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Vector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high frequency</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VLF</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low frequency</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жиілік</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GRND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aground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 тұрған кеме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ANCH</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at anchor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Зәкірдегі кеме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constrained by draught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тұнбасымен сыйыстырылған кеме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DIVE</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engaged in diving operation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жұмыстармен қамтылған кеме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engaged in dredging or underwater operation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 тереңдету жұмыстарымен қамтылған кеме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engaged in towing operation</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 жұмысымен қамтылған кеме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not under command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Басқарылмайтын кеме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RIM</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restricted in maneuverability</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Маневрлеу мүмкіндігінде шектелген кеме кеме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VTS</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 traffic service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қозғалысымен басқару қызметі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VDR</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Voyage data recorder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 мәліметтерін тіркеуші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WARNING</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Warning</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WPT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Waypoint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нүкте</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 over line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 ауыстыруға команда беру желісі</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WOT</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Wheel over time</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 ауыстыруға команда беру уақыты</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X-BAND</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X-band</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Х-диапазонының жиілік жолағы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w:t>
            </w:r>
            <w:r>
              <w:br/>
            </w:r>
            <w:r>
              <w:rPr>
                <w:rFonts w:ascii="Times New Roman"/>
                <w:b w:val="false"/>
                <w:i w:val="false"/>
                <w:color w:val="000000"/>
                <w:sz w:val="20"/>
              </w:rPr>
              <w:t>қағидасына 65-қосымшасына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4184"/>
        <w:gridCol w:w="7199"/>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Өз кемесін белгілеуге арналған шартты белгілер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155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155700" cy="1016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жалпы тіректік нүктедегі орталығымен екі еселі шеңбер.</w:t>
            </w:r>
          </w:p>
          <w:p>
            <w:pPr>
              <w:spacing w:after="20"/>
              <w:ind w:left="20"/>
              <w:jc w:val="both"/>
            </w:pPr>
            <w:r>
              <w:rPr>
                <w:rFonts w:ascii="Times New Roman"/>
                <w:b w:val="false"/>
                <w:i w:val="false"/>
                <w:color w:val="000000"/>
                <w:sz w:val="20"/>
              </w:rPr>
              <w:t>
Белгі кеменің орны курс сызығын және мидель шпангоут сызығын кесіп өткендей белгіленген жағдайда қолданылады.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кемесінің масштабты белгісі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1557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өлшемдеріне бейнелеу масштабына, "курс бойынша" бағдарлауға сәйкес келеді. Орын тұрақты жалпы тіректік нүктеге жатады.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РЛС антенналарын орналастыратын жер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270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2700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РЛС антеннаның РЛ ақпарат түсетін нүктесінде орналасқан крест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желісі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08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308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азимутальды шкаламен шектелген жаппай сызық. Егер мұндай шкала бейнеленбесе, онда курс сызығының шектелген ұзындығы болу қажет. Сызықтың бастауы жалпы тіректік нүктеде орналасады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Мидель-шпангоут желісі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244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2446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үнемі жалпы тіректік нүктеде орналасатын, тіркелген немесе ауыспалы ұзындықтың жалпы сызығы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кемесінің орнын ауыстыру векторы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0287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0287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курс сызығынан екі есе үлкен үзікті сызық. Үзікті сызықта тиісті уақытша интервалға сәйкес, қысқы көлденең сызықтар орналасуы мүмкін. Суға немесе топыраққа қатысты ауыстыру векторын белгілеу үшін, вектордың аяғында орналасқан, бір немесе екі ұш қолданылады.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86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863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жолдың бөлігі қисық сызықты участкілер ретінде бейнеленеді.</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өткен жол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863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8636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навигациялық құралдар мәліметтері бойынша жүріп өткен жол жуан сызықпен, ал резервтік құралдар мәліметтері бойынша – жұқа сызықпен бейнеленуі қажет. Жол желілерінде уақытша белгілеулер бейнеленуі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Радиолокациялық мақсаттарды бейнелеуге арналған шартты белгілер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мақсат, оның ішінде қауіптіні қоса</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600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002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толтырылған немесе толтырылмаған шеңбер. Мақсаттарды орналастыру векторы үзік сызықтармен ұсынылады. Үзік сызықтың ұзындығы оның қалыңдығынан екі есе үлкен. Векторда уақытша белгілеулер бейнеленеді. Қауіпті мақсат қызыл түспен бейнеленеді. Оның ауыстыру – жыпылықтайтын векторы растауды алғанға дейін</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қарпу сатысындағы мақсат</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536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36700" cy="77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 шеңбер. Автоматты қамту кезіндегі – жыпылықтайтын, қызыл түсті растауды алғанға дейін.</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мақсат</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511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511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Крестпен сызылған, растауды алғанға дейін жыпылықтайтын шеңбер.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мақсат</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511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113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 белгілеу айналасында, бұрыштармен белгіленген, квадрат.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Мақсаттың жүріп өткен жолы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485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4859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кесінділеріне сәйкес, нүктелер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алып жүруші мақсат</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91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9144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мақсат маңындағы үлкен R әрпі. Егер мұндай мақсаттар бірнеше болса, онда әрбір әріп санмен ілесіп жүреді.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Автоматты идентификациялау жүйелері аппаратураларының мақсаттары үшін шартты белгілер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мақсат</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460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4605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немесе мақсаттардың жолдық бұрышы бойынша бағдарланған Сүйір бұрышты үшбұрыш. Белгі орны үшбұрыш биіктігінің жартысында орналасқан нүктеге жатады. Пассивті мақсаттардың өлшемі белсенді мақсаттардан кіші өлшемді болу қажет.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мақсат оның ішінде қауіптіні қоса</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4986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498600" cy="317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немесе мақсаттың жолдық бұрышы бойынша бағдарланған үшкір бұрышты үшбұрыш. Мақсаттың орын ауыстыру векторы пунктирленген сызықпен көрсетіледі. Пунктирдің ұзындығы, оның енінен екі есе асады. Кеме бағыты, ұзындығы үшбұрыштың биіктігінен екі есе көп тегіс сызықпен көрсетіледі. Бағыт сызығы үшбұрыштың шыңынан басталады. Мақсаттың бұрылуы қысқа көлденең сызықпен белгіленеді. Қарастырылып жатқан жол қисықсызықты болуы мүмкін. Қауіпті мақсат жалтылдап орын ауыстыру векторымен қызыл түсті күйінде көрсетіледі.</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белгі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5494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549400" cy="1346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Масштабты белгі мақсат белгісіне қосылуы мүмкін, егер таңдалған масштаб осыған мүмкіндік берсе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мақсат</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5113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5113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бұрыштарымен белгіленген, шаршы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мақсат</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422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4224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Сызылған үшбұрыш. Крестің тұрақты бағдары болу қажет. Белгі курс мәні бойынша бағдарлану және расталғанға дейін жыпылықтау қажет.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Мақсатпен жүріп өткен жол (мақсаттар ізі)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727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727200" cy="86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белгілерге сәйкес нүктелер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Басқа да шартты белгілер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Картографикалық объектінің бағдары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447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4478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Ортасындағы крестпен ромб</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Виртуальды объектінің бағдары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460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4605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Ортасындағы крестпен ромб</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Бейнеленетін жол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498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498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түріндегі жолдық нүктелерді белгілеумен үзік сызықтар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33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3335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түріндегі жолдық нүктелерді белгілеумен нүктелі желілер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Маневрді қосу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20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320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Экрандағы "Т" үлкен әрпі</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режимі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473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4732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Экрандағы "S" үлкен әрпі</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18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1811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екі нұсқада болуы мүмкін.</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сақинасы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шеңбер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Қашықтықтың жылжымалы маркері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визир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Үзік сызық</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 қарпу зонасы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Зоналар шекарасы жалпы сызықпен белгіленеді.</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белгілеу</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028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028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жазуымен сызылған тікбұрыш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66-қосымша</w:t>
            </w:r>
          </w:p>
        </w:tc>
      </w:tr>
    </w:tbl>
    <w:p>
      <w:pPr>
        <w:spacing w:after="0"/>
        <w:ind w:left="0"/>
        <w:jc w:val="left"/>
      </w:pPr>
      <w:r>
        <w:rPr>
          <w:rFonts w:ascii="Times New Roman"/>
          <w:b/>
          <w:i w:val="false"/>
          <w:color w:val="000000"/>
        </w:rPr>
        <w:t xml:space="preserve"> РЛС арналған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3069"/>
        <w:gridCol w:w="6813"/>
      </w:tblGrid>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жалпы сыйымдылығы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кіші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бастап 1000 дейін және 10000 кіші жоғары жылдамдықты кемелер</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Экранның жұмыс алаңының ең аз диаметр, 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Экранның ең кіші өлшемі, 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195x195</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270x270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 автоматты қамту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РЛ мақсаттарды алып жүретін ең аз саны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ААС мақсаттардың ең аз саны саны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ААС пассивті мақсаттарының ең аз саны саны (белсенді емес)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Маневрді ойнату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67-қосымша</w:t>
            </w:r>
          </w:p>
        </w:tc>
      </w:tr>
    </w:tbl>
    <w:p>
      <w:pPr>
        <w:spacing w:after="0"/>
        <w:ind w:left="0"/>
        <w:jc w:val="left"/>
      </w:pPr>
      <w:r>
        <w:rPr>
          <w:rFonts w:ascii="Times New Roman"/>
          <w:b/>
          <w:i w:val="false"/>
          <w:color w:val="000000"/>
        </w:rPr>
        <w:t xml:space="preserve"> Кедергі болмаған кездегі әртүрлі мақсаттарды байқаудың</w:t>
      </w:r>
      <w:r>
        <w:br/>
      </w:r>
      <w:r>
        <w:rPr>
          <w:rFonts w:ascii="Times New Roman"/>
          <w:b/>
          <w:i w:val="false"/>
          <w:color w:val="000000"/>
        </w:rPr>
        <w:t>ең қысқа қашықтығы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2276"/>
        <w:gridCol w:w="2668"/>
        <w:gridCol w:w="2443"/>
      </w:tblGrid>
      <w:tr>
        <w:trPr>
          <w:trHeight w:val="30" w:hRule="atLeast"/>
        </w:trPr>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 сипаттау</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 үстіндегі биіктік,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қашықтығы, теңіз мильдері</w:t>
            </w:r>
            <w:r>
              <w:rPr>
                <w:rFonts w:ascii="Times New Roman"/>
                <w:b w:val="false"/>
                <w:i w:val="false"/>
                <w:color w:val="000000"/>
                <w:vertAlign w:val="superscript"/>
              </w:rPr>
              <w:t>6</w:t>
            </w:r>
            <w:r>
              <w:rPr>
                <w:rFonts w:ascii="Times New Roman"/>
                <w:b w:val="false"/>
                <w:i w:val="false"/>
                <w:color w:val="000000"/>
                <w:sz w:val="20"/>
              </w:rPr>
              <w:t>, диапазонда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желі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5000 жоғары кеме</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500 жоғары кеме</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шағылдырғышымен шағын өлшемді кемелер</w:t>
            </w:r>
            <w:r>
              <w:rPr>
                <w:rFonts w:ascii="Times New Roman"/>
                <w:b w:val="false"/>
                <w:i w:val="false"/>
                <w:color w:val="000000"/>
                <w:vertAlign w:val="superscript"/>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шағылдырғышпен навигациялық буй </w:t>
            </w:r>
            <w:r>
              <w:rPr>
                <w:rFonts w:ascii="Times New Roman"/>
                <w:b w:val="false"/>
                <w:i w:val="false"/>
                <w:color w:val="000000"/>
                <w:vertAlign w:val="superscript"/>
              </w:rPr>
              <w:t>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буй </w:t>
            </w:r>
            <w:r>
              <w:rPr>
                <w:rFonts w:ascii="Times New Roman"/>
                <w:b w:val="false"/>
                <w:i w:val="false"/>
                <w:color w:val="000000"/>
                <w:vertAlign w:val="superscript"/>
              </w:rPr>
              <w:t>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шағылдырғышсыз ұзындығы 10 м шағын өлшемді кеме</w:t>
            </w:r>
            <w:r>
              <w:rPr>
                <w:rFonts w:ascii="Times New Roman"/>
                <w:b w:val="false"/>
                <w:i w:val="false"/>
                <w:color w:val="000000"/>
                <w:vertAlign w:val="superscript"/>
              </w:rPr>
              <w:t>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Радиолокациялық шағылдырғыштың шашылуының тиімді ауданы "X" диапазоны үшін - 7,5 м</w:t>
            </w:r>
            <w:r>
              <w:rPr>
                <w:rFonts w:ascii="Times New Roman"/>
                <w:b w:val="false"/>
                <w:i w:val="false"/>
                <w:color w:val="000000"/>
                <w:vertAlign w:val="superscript"/>
              </w:rPr>
              <w:t xml:space="preserve">2 </w:t>
            </w:r>
            <w:r>
              <w:rPr>
                <w:rFonts w:ascii="Times New Roman"/>
                <w:b w:val="false"/>
                <w:i w:val="false"/>
                <w:color w:val="000000"/>
                <w:sz w:val="20"/>
              </w:rPr>
              <w:t>және "S" диапазон үшін - 1м</w:t>
            </w:r>
            <w:r>
              <w:rPr>
                <w:rFonts w:ascii="Times New Roman"/>
                <w:b w:val="false"/>
                <w:i w:val="false"/>
                <w:color w:val="000000"/>
                <w:vertAlign w:val="superscript"/>
              </w:rPr>
              <w:t xml:space="preserve">2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Бұрыштық шағылдырғыштың ШТА: "X" диапазоны үшін - 10м</w:t>
            </w:r>
            <w:r>
              <w:rPr>
                <w:rFonts w:ascii="Times New Roman"/>
                <w:b w:val="false"/>
                <w:i w:val="false"/>
                <w:color w:val="000000"/>
                <w:vertAlign w:val="superscript"/>
              </w:rPr>
              <w:t xml:space="preserve">2 </w:t>
            </w:r>
            <w:r>
              <w:rPr>
                <w:rFonts w:ascii="Times New Roman"/>
                <w:b w:val="false"/>
                <w:i w:val="false"/>
                <w:color w:val="000000"/>
                <w:sz w:val="20"/>
              </w:rPr>
              <w:t>және "S"диапазоны үшін.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Навигациялық буйда ШТА болуы тиіс: "X" диапазоны үшін 5 м</w:t>
            </w:r>
            <w:r>
              <w:rPr>
                <w:rFonts w:ascii="Times New Roman"/>
                <w:b w:val="false"/>
                <w:i w:val="false"/>
                <w:color w:val="000000"/>
                <w:vertAlign w:val="superscript"/>
              </w:rPr>
              <w:t xml:space="preserve">2 </w:t>
            </w:r>
            <w:r>
              <w:rPr>
                <w:rFonts w:ascii="Times New Roman"/>
                <w:b w:val="false"/>
                <w:i w:val="false"/>
                <w:color w:val="000000"/>
                <w:sz w:val="20"/>
              </w:rPr>
              <w:t>және - "S" диапазоны үшін - 0,5 м</w:t>
            </w:r>
            <w:r>
              <w:rPr>
                <w:rFonts w:ascii="Times New Roman"/>
                <w:b w:val="false"/>
                <w:i w:val="false"/>
                <w:color w:val="000000"/>
                <w:vertAlign w:val="superscript"/>
              </w:rPr>
              <w:t xml:space="preserve">2 </w:t>
            </w:r>
            <w:r>
              <w:rPr>
                <w:rFonts w:ascii="Times New Roman"/>
                <w:b w:val="false"/>
                <w:i w:val="false"/>
                <w:color w:val="000000"/>
                <w:sz w:val="20"/>
              </w:rPr>
              <w:t>. фарватер және 1,0 м</w:t>
            </w:r>
            <w:r>
              <w:rPr>
                <w:rFonts w:ascii="Times New Roman"/>
                <w:b w:val="false"/>
                <w:i w:val="false"/>
                <w:color w:val="000000"/>
                <w:vertAlign w:val="superscript"/>
              </w:rPr>
              <w:t>2</w:t>
            </w:r>
            <w:r>
              <w:rPr>
                <w:rFonts w:ascii="Times New Roman"/>
                <w:b w:val="false"/>
                <w:i w:val="false"/>
                <w:color w:val="000000"/>
                <w:sz w:val="20"/>
              </w:rPr>
              <w:t xml:space="preserve"> ( "X" диапазонында) және 0,1 м</w:t>
            </w:r>
            <w:r>
              <w:rPr>
                <w:rFonts w:ascii="Times New Roman"/>
                <w:b w:val="false"/>
                <w:i w:val="false"/>
                <w:color w:val="000000"/>
                <w:vertAlign w:val="superscript"/>
              </w:rPr>
              <w:t>2</w:t>
            </w:r>
            <w:r>
              <w:rPr>
                <w:rFonts w:ascii="Times New Roman"/>
                <w:b w:val="false"/>
                <w:i w:val="false"/>
                <w:color w:val="000000"/>
                <w:sz w:val="20"/>
              </w:rPr>
              <w:t xml:space="preserve"> ( "S" диапазонында) ШТА бар қоршаулардың буйы үшін 1 м биіктікте оларды анықтау қашықтығы тиісінше 2,0 және 1,0 теңіз милі болуы тиіс.</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Ұзындығы 10 м кіші көлемді кемелердің ШТА мынадай болуы тиіс: "X" диапазоны үшін – 2,5 м</w:t>
            </w:r>
            <w:r>
              <w:rPr>
                <w:rFonts w:ascii="Times New Roman"/>
                <w:b w:val="false"/>
                <w:i w:val="false"/>
                <w:color w:val="000000"/>
                <w:vertAlign w:val="superscript"/>
              </w:rPr>
              <w:t>2</w:t>
            </w:r>
            <w:r>
              <w:rPr>
                <w:rFonts w:ascii="Times New Roman"/>
                <w:b w:val="false"/>
                <w:i w:val="false"/>
                <w:color w:val="000000"/>
                <w:sz w:val="20"/>
              </w:rPr>
              <w:t xml:space="preserve"> және "S" диапазоны үшін - 1,4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 Радиолакациялық көрсеткіштер – нүктелі мақсаттар, кемелер – күрделі мақсаттар, ал жағалай сызықтары – таратқыш мақсаттар (оның пішінін ескере отырып таулы жағалау сызықтың орташа жоғарлауы көрсетілген) ретінде танылады.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.Атмосфералық жағдайлар, мақсат жылдамдығы және оның ракурсы, мақсат корпусының материалы және құрылымы сияқты түрлі факторларға байланысты анықтау қашықтығын өзгертуге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68-қосымша</w:t>
            </w:r>
          </w:p>
        </w:tc>
      </w:tr>
    </w:tbl>
    <w:p>
      <w:pPr>
        <w:spacing w:after="0"/>
        <w:ind w:left="0"/>
        <w:jc w:val="left"/>
      </w:pPr>
      <w:r>
        <w:rPr>
          <w:rFonts w:ascii="Times New Roman"/>
          <w:b/>
          <w:i w:val="false"/>
          <w:color w:val="000000"/>
        </w:rPr>
        <w:t xml:space="preserve"> ААС белгіленетін мақсаттардың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925"/>
        <w:gridCol w:w="3574"/>
        <w:gridCol w:w="1091"/>
        <w:gridCol w:w="1091"/>
        <w:gridCol w:w="762"/>
        <w:gridCol w:w="3412"/>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 уақыты, мин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курс, град</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жылдамдық, уз.</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w:t>
            </w:r>
            <w:r>
              <w:rPr>
                <w:rFonts w:ascii="Times New Roman"/>
                <w:b w:val="false"/>
                <w:i w:val="false"/>
                <w:color w:val="000000"/>
                <w:vertAlign w:val="subscript"/>
              </w:rPr>
              <w:t xml:space="preserve">кр </w:t>
            </w:r>
            <w:r>
              <w:rPr>
                <w:rFonts w:ascii="Times New Roman"/>
                <w:b w:val="false"/>
                <w:i w:val="false"/>
                <w:color w:val="000000"/>
                <w:sz w:val="20"/>
              </w:rPr>
              <w:t>мили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w:t>
            </w:r>
            <w:r>
              <w:rPr>
                <w:rFonts w:ascii="Times New Roman"/>
                <w:b w:val="false"/>
                <w:i w:val="false"/>
                <w:color w:val="000000"/>
                <w:vertAlign w:val="subscript"/>
              </w:rPr>
              <w:t xml:space="preserve">кр </w:t>
            </w:r>
            <w:r>
              <w:rPr>
                <w:rFonts w:ascii="Times New Roman"/>
                <w:b w:val="false"/>
                <w:i w:val="false"/>
                <w:color w:val="000000"/>
                <w:sz w:val="20"/>
              </w:rPr>
              <w:t>мин.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курс, град</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жылдамдық, уз.</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 қозғалыс тенденциясы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10% (қайсысы үлкеніне байланысты)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 мақсаттардың орнын ауыстыру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немесе 1 % (қайсысы үлкеніне байланысты)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немесе 1 % (қайсысы үлкеніне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69-қосымша</w:t>
            </w:r>
          </w:p>
        </w:tc>
      </w:tr>
    </w:tbl>
    <w:p>
      <w:pPr>
        <w:spacing w:after="0"/>
        <w:ind w:left="0"/>
        <w:jc w:val="left"/>
      </w:pPr>
      <w:r>
        <w:rPr>
          <w:rFonts w:ascii="Times New Roman"/>
          <w:b/>
          <w:i w:val="false"/>
          <w:color w:val="000000"/>
        </w:rPr>
        <w:t xml:space="preserve"> РЛС индикаторын экранында ААС мақсаттары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4564"/>
        <w:gridCol w:w="4565"/>
        <w:gridCol w:w="1272"/>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режимі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ұсыну нысаны</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 Қосу./Ажыр.</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 сигналын өңдеу қосу./ажыратуды графикалық ұсыну.</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 сигналын өңдеу қосу./қосуды графикалық ұсыну.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немесе графикалық</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 пассивті мақсаттарының сүзісі</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мәртебесі</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мәртебесі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немесе графикалық</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 белсендіру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активизации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w:t>
            </w:r>
            <w:r>
              <w:rPr>
                <w:rFonts w:ascii="Times New Roman"/>
                <w:b w:val="false"/>
                <w:i w:val="false"/>
                <w:color w:val="000000"/>
                <w:vertAlign w:val="subscript"/>
              </w:rPr>
              <w:t>кр/</w:t>
            </w:r>
            <w:r>
              <w:rPr>
                <w:rFonts w:ascii="Times New Roman"/>
                <w:b w:val="false"/>
                <w:i/>
                <w:color w:val="000000"/>
                <w:sz w:val="20"/>
              </w:rPr>
              <w:t xml:space="preserve"> Т</w:t>
            </w:r>
            <w:r>
              <w:rPr>
                <w:rFonts w:ascii="Times New Roman"/>
                <w:b w:val="false"/>
                <w:i w:val="false"/>
                <w:color w:val="000000"/>
                <w:vertAlign w:val="subscript"/>
              </w:rPr>
              <w:t xml:space="preserve">кр </w:t>
            </w:r>
            <w:r>
              <w:rPr>
                <w:rFonts w:ascii="Times New Roman"/>
                <w:b w:val="false"/>
                <w:i w:val="false"/>
                <w:color w:val="000000"/>
                <w:sz w:val="20"/>
              </w:rPr>
              <w:t>белгісі бойынша сақтандырғыш сигнал</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Қосу./Ажырату. Пассивті мақсаттар қосылды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Қосу./Ажырату. Пассивті мақсаттар қосылды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немесе графикалық</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Мақсаттың жоғалғаны туралы сақтандырғыш сигнал</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Қосу./Ажырату. — мақсаттардың жоғалу критерийі бойынша</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Қосу./Ажырату. — мақсаттардың жоғалу критерийі бойынша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немесе графикалық</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РЛС/ААС мақсаттарын біріктіру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Қосу./Ажырату. — біріктіру критерийлері бойынша. Үндемеу бойынша мақсаттардың басымдығы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Қосу./Ажырату. — біріктіру критерийлері бойынша. Үндемеу бойынша мақсаттардың басымдығы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Әріптік-сандық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70-қосымша</w:t>
            </w:r>
          </w:p>
        </w:tc>
      </w:tr>
    </w:tbl>
    <w:p>
      <w:pPr>
        <w:spacing w:after="0"/>
        <w:ind w:left="0"/>
        <w:jc w:val="left"/>
      </w:pPr>
      <w:r>
        <w:rPr>
          <w:rFonts w:ascii="Times New Roman"/>
          <w:b/>
          <w:i w:val="false"/>
          <w:color w:val="000000"/>
        </w:rPr>
        <w:t xml:space="preserve"> Авариялық сигнал беруге немесе индикацияға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1"/>
        <w:gridCol w:w="2334"/>
        <w:gridCol w:w="3595"/>
      </w:tblGrid>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тармақтары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изобаттың қиылысы</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немесе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шарты ерекше аудан</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Маршруттан ауытқу</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орнын анықтау жүйесі істен шықты</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нүктеге жету</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Координаттың әртүрлі жүйелері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немесе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ЭКНАЖдың істен шығуы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859 -тармақтың 3) тармақшасы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 бойынша қауіпті изобата</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864 -тармақтың 1) тармақшасы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ЭНК да бар масштабтан асатын масштаб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864-тармақтың 2) тармақшасы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үлкендеу ЭНК бар</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координаттар жүйелері</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 болмауы</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көрсеткіштан өшірілген ақпараттар категориялар</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төсем қауіпті изобата қиып өтеді</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төсем көрсетілген ауданды қиып өтеді</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қауіпті изобатаны қиып өтеді</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орындаушы аралық режимінде қауіпті ауданды қиып өтеді</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жүйенің бұзылуын көрсетеді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 аудару қажет ететіннің күйін дыбыс немесе дыбысты және көзбен шолу құралдарымен хабарлайтын апат сигнализациясы немесе апатты-сақтандырғыш сигнализация жүйесі.</w:t>
            </w:r>
          </w:p>
          <w:p>
            <w:pPr>
              <w:spacing w:after="20"/>
              <w:ind w:left="20"/>
              <w:jc w:val="both"/>
            </w:pPr>
            <w:r>
              <w:rPr>
                <w:rFonts w:ascii="Times New Roman"/>
                <w:b w:val="false"/>
                <w:i w:val="false"/>
                <w:color w:val="000000"/>
                <w:sz w:val="20"/>
              </w:rPr>
              <w:t>
** Жүйенің немесе жабдықтың күйі туралы ақпаратты қамтамасыз ететін көзбен шолып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Аралас "өзен-теңіз" суларында</w:t>
            </w:r>
            <w:r>
              <w:br/>
            </w:r>
            <w:r>
              <w:rPr>
                <w:rFonts w:ascii="Times New Roman"/>
                <w:b w:val="false"/>
                <w:i w:val="false"/>
                <w:color w:val="000000"/>
                <w:sz w:val="20"/>
              </w:rPr>
              <w:t>жүзетін кемелерді жасау қағидасына</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РКС арналған ең аз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8"/>
        <w:gridCol w:w="1708"/>
        <w:gridCol w:w="4684"/>
      </w:tblGrid>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тармақтары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Маршруттан ауытқу</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тармағының 16) тармақшасы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нүктеге, сызыққа, ауданға немесе кеме жүргізушісімен белгіленген ауданға жақындау</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орнын анықтау жүйесі істен шықты</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нүктеге жақындау</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немесе индикация</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координаттар жүйелері</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немесе индикация</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РКС режимінің бұзылуы</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тармағының 8) тармақшасы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ЭКНАЖ дың растровты режимде жұмыс істеу</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864-тармағының 1) тармақшасы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масштабқа сәйкес келмейді</w:t>
            </w:r>
          </w:p>
        </w:tc>
      </w:tr>
      <w:tr>
        <w:trPr>
          <w:trHeight w:val="30" w:hRule="atLeast"/>
        </w:trPr>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864-тармағының 2) тармақшасы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орналасу орнының ауданына аса ірі масштабты РНК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