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cb95" w14:textId="ff0c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 44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21 қаулысы. Қазақстан Республикасының Әділет министрлігінде 2011 жылы 11 сәуірде № 6880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Банк конгломераттарының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 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4148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 деген тыныс белгісі «.» деген тыныс белгісіне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«Банк конгломератының пруденциалдық нормативтерінің есептеуіне банк конгломератының бас ұйымы және инвестициялар банк конгломераты қатысушыларының меншікті қаражаты есебінен берілген банк конгломератының қатысушылары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2010 жылғы 1 наурыздан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