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c66" w14:textId="af4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Фильмге прокаттау куәлігінің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2011 жылғы 14 наурыздағы № 46 бұйрығы. Қазақстан Республикасының Әділет министрлігінде 2011 жылы 7 сәуірде № 6876 тіркелді. Күші жойылды - Қазақстан Республикасы Мәдениет және спорт министрінің 2014 жылғы 29 желтоқсандағы № 155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29.12.2014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«Мәдениет туралы» Қазақстан Республикасының 2006 жылғы 15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фильмге прокаттау куәлігінің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  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Қазақстан Республикасы Мәдениет министрлігінің 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 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 М. </w:t>
      </w:r>
      <w:r>
        <w:rPr>
          <w:rFonts w:ascii="Times New Roman"/>
          <w:b w:val="false"/>
          <w:i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л-М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хаммед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бұйрығымен 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Нысан жаңа редакцияда - ҚР Мәдениет және ақпарат министрінің 25.09.2013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бастап он күнтізбелік күн өткен соң қолданысқа енгізіледі).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0"/>
      </w:tblGrid>
      <w:tr>
        <w:trPr>
          <w:trHeight w:val="30" w:hRule="atLeast"/>
        </w:trPr>
        <w:tc>
          <w:tcPr>
            <w:tcW w:w="1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(фильмге прокаттау куәлігін беретін уәкілетті орган)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                                      20__ жылғы «___»__________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ФИЛЬМГЕ ПРОКАТТАУ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Фильмнің атауы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________ Серияларының саны _______ Хронометражы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Жанры _______________________ Түрі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Шығарушы-ел берген көрермендердің жас шегі (индексі)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Шығарушы-студия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Шығарушы-ел __________________________ Шыққан жылы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Сценарийдің авторы __________________ Қоюшы-режиссер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Қоюшы-оператор ______ _______________ Қоюшы-суретші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шығарманың авторы ____________ Продюсер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Тілі, дубляждау тілдері (олар болған жағдайда) 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_______________________________________ аумағында фильмге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 тиесілі.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Фильмді пайдалану құқығының санаты     Фильмді пайдалану құқығының қолданылу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________________ ____________     _______________________________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Көрермендердің жас шегіне қарай фильмнің индексі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_______________________     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(Уәкілетті тұлғаның тегі және аты-жөні)                   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(прокаттау куәлігінің нөмірі)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