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d8a4" w14:textId="d36d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Туберкулезге қарсы ұйымдардың қызметі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жылы 14 наурыздағы № 131 бұйрығы. Қазақстан Республикасының Әділет министрлігінде 2011 жылы 1 сәуірде № 6862 тіркелді. Күші жойылды - Қазақстан Республикасы Денсаулық сақтау министрінің 2023 жылғы 9 наурыздағы № 36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09.03.2023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32-бабының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туберкулезге қарсы ұйымдардың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 Қазақстан Республикасы Әділет министрлігінде осы бұйрықтың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 департаменті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 - министрі Е.Ә. Байжүнісовке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алғашқы ресми жариялаған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бұйрығымен бекiтiлген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Туберкулезге қарсы ұйымдардың қызметі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туберкулезге қарсы ұйымдардың қызметі туралы ереже (бұдан әрі - Ереже) "Халық денсаулығы және денсаулық сақтау жүйесі туралы" Қазақстан Республикасы кодексінің 32-бабының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туберкулезге қарсы ұйымдардың статусы мен өкілеттігін анықтайды.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Туберкулезге қарсы ұйымдарға (бұдан әрі - ТҚҰ) мынадай денсаулық сақтау ұйымдары жатады: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Денсаулық сақтау министрлiгiнiң "Қазақстан Республикасы туберкулез проблемалары ұлттық орталығы" республикалық мемлекеттік қазыналық кәсіпорыны (бұдан әрі – ҚР ТПҰО);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облыстық, қалалық және аудандық (ауданаралық) туберкулезге қарсы диспансерлер (ауруханалар);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мамандандырылған туберкулезге қарсы санаторийлер;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фтизиатриялық кабинеттер.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ТҚҰ қызметі туберкулез ауыратын науқастарға туберкулезге қарсы көмекті ұйымдастыруға және оның профилактикасына туберкулезден сырқаттанушылықты, таралушылықты, мүгедектікті және өлім-жітімді төмендетуге бағытталған.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ТҚҰ өз қызметінде "Халық денсаулығы мен 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салалық нормативтік құқықтық актілерді, ұйым Жарғысын, осы Ережені басшылыққа алады және өз қызметін медициналық қызметке арналған мемлекеттік </w:t>
      </w:r>
      <w:r>
        <w:rPr>
          <w:rFonts w:ascii="Times New Roman"/>
          <w:b w:val="false"/>
          <w:i w:val="false"/>
          <w:color w:val="000000"/>
          <w:sz w:val="28"/>
        </w:rPr>
        <w:t>лицензияның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ТҚҰ: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санитариялық-эпидемиологиялық қызметің мемлекеттік органдарымен бірлесе отырып, туберкулездін профилактикасы бойынша ұйымдастыру-әдiстемелiк басшылықты: (БЦЖ вакцинациясы мен ревакцинациясы, халыққа профилактикалық тексеру жүргізу);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 инфекциясы ошақтарында санитариялық–індетке қарсы санитариялық (алдын алу) іс-шараларды, химиопрофилактика жүргізу, диспансерлік есепте тұрған туберкулездің белсенді түрімен ауыратын науқастарды бақылау және санитариялық-ағарту жұмыстарын жүргізу;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стандарттық зерттеулерге негізделген туберкулезді диагностикалау (бактериологиялық: микроскопия, егу әдісі және дәріге сезімталдық тесті (бұдан әрі – ДСТ), клиникалық-рентгенологиялық зерттеулер және 2 ТБ Манту туберкулиндік сынамаларды қою, сондай-ақ қосымша әдістер (аспаптық және радиологиялық);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 қызметкерінің тікелей бақылауымен стационарлық және амбулаториялық емдеу кезеңдерінде туберкулезбен ауыратын науқастарға химиотерапия жүргізу;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мамандандырылған туберкулезге қарсы санаторийлер жағдайында туберкулезбен ауыратын науқастарды емдеу мен оңалтудың қолдаушы сатысын жүргізу;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мәжбүрлеп оқшаулау үшін емдеуден бас тартқан бактерия шығаратын туберкулезбен ауыратын науқастарға арналған материалдарды сот органдарына жіберу.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Қазақстан Республикасы Денсаулық сақтау министрлiгiнiң</w:t>
      </w:r>
      <w:r>
        <w:br/>
      </w:r>
      <w:r>
        <w:rPr>
          <w:rFonts w:ascii="Times New Roman"/>
          <w:b/>
          <w:i w:val="false"/>
          <w:color w:val="000000"/>
        </w:rPr>
        <w:t>"Қазақстан Республикасы туберкулез проблемаларының ұлттық</w:t>
      </w:r>
      <w:r>
        <w:br/>
      </w:r>
      <w:r>
        <w:rPr>
          <w:rFonts w:ascii="Times New Roman"/>
          <w:b/>
          <w:i w:val="false"/>
          <w:color w:val="000000"/>
        </w:rPr>
        <w:t>орталығы" республикалық мемлекеттік қазыналық кәсіпорны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ҚР ТПҰО Қазақстан халқына ұйымдастыру-әдістемелік, білім беру, ғылыми, емдеу-диагностикалық, консультациялық қызмет және туберкулезге қарсы жоғары мамандандырылған көмек көрсетуді жүзеге асырады.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ҚР ТПҰО орта және жоғарғы оқу орындарының фтизиатрия кафедраларының (дипломнан кейiнгi бiлiм) клиникалық базасы болып табылады.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ҚР ТПҰО жанынан Республикалық орталықтандырылған дәрігерлік консультациялық комиссия (бұдан әрі – РОДКК) құрылады.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ҚР ТПҰО міндеттері: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облыстық, қалалық, аудандық деңгейдегі ТҚҰ-ға, бастапқы медициналық санитариялық көмек (бұдан әрі - БМСК) ұйымдарына, сондай-ақ Қазақстан Республикасы Әдiлет министрлiгiнiң (бұдан әрі - ҚР ӘМ), Қазақстан Республикасы Қорғаныс министрлiгiнiң (бұдан әрі - ҚР ҚМ), Қазақстан Республикасы Iшкi iстер министрлiгiнiң (бұдан әрі - ҚР IIМ) медициналық қызметтеріне және Қазақстан Республикасы Білім және ғылым министрлiгiнiң (бұдан әрі - ҚР БҒМ) оқу орындарына, Қазақстан Республикасы Еңбек және халықты әлеуметтік қорғау министрлігіне (бұдан әрі - ҚР ЕжХӘҚ) консультациялық, практикалық және ұйымдастыру-әдiстемелiк көмек көрсету;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облыстық, республикалық маңызы бар қалалардың және астананың ТҚҰ жіберілген туберкулезбен ауыратын науқастарға туберкулезге қарсы көмек көрсету;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ғылыми-зерттеу жұмыстарын жүргізу, жаңа және жетілдірілген технологияларды сынау және практикаға енгізу;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Республикасында, оның ішінде туберкулезбен ауыратын науқастардың ұлттық тіркелімінің деректерін жүйелі жинау, мониторинг және талдау негізінде туберкулезді үнемі эпидемиологиялық қадағалау;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стандарттық зерттеулерге негізделген туберкулезді диагностикалау (бактериологиялық: микроскопия, егу әдісі және ДСТ, клиникалық-рентгенологиялық зерттеулер және 2 ТБ Манту туберкулиндік сынамаларды қою, сондай-ақ қосымша әдістер (аспаптық және радиологиялық);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медицина қызметкерінің тікелей бақылауымен стандарттық және жеке режімдерде науқастарға химиотерапия жүргізу;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бейінді мамандарды тарта отырып, қосалқы ауруларды диагностикалау мен емдеу;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туберкулезге қарсы препараттардың (бұдан әрі – ТҚП) жанама әсерлерін диагностикалау және төмендету мен уақтылы жою жөніндегі іс-шараларды өткізу;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Қазақстан Республикасы Денсаулық сақтау министрінің міндетін атқарушының 2010 жылғы 23 қарашадағы № 920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6697 тіркелген) бастапқы медициналық құжат нысанына (бұдан әрі - бастапқы медициналық құжат нысаны) сәйкес есепке алу;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 Денсаулық сақтау министрінің 2010 жылғы 22 қарашадағы № 742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6586 тіркелген) бастапқы медициналық құжат нысанына (бұдан әрі - бастапқы медициналық құжат нысаны) сәйкес есептілік;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Республикасында туберкулезді емдеу және алдын алу үшін ТҚП қажеттілікті анықтау, олардың ТҚҰ мен БМСК ұйымдарында олардың жұмсалуы мен дұрыс сақталуын бақылау;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ҚР ӘМ, ҚР ІІМ және өңірлік мемлекеттік санитариялық-эпидемиологиялық қадағалау департаменттері (бұдан әрі - МСЭҚД) мен Қазақстан Республикасы Денсаулық сақтау министрлігінің Медициналық және фармацевтикалық қызметті бақылау комитетінің медицина қызметкерлерін тарта отырып өңірлерде туберкулезге қарсы іс-шаралардың іске асырылу мониторингі және бағалау;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азаматтық және пенитенциарлық секторлардың фтизиатрия қызметінің, сондай-ақ, БМСК ұйымдарының медицина қызметкерлері үшін туберкулезбен күрес және инфекциялық бақылау мәселелері бойынша тренингтер, семинарлар, конференциялар ұйымдастырып, өткізу;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үкіметтік емес ұйымдармен, соның iшiнде халықаралық және қоғамдық ұйымдармен жұмыс істеу;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өңірлік, республикалық және халықаралық форумдарға, съездерге, семинарлар мен конференцияларға, кеңестер мен тренингтерге қатысу;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санитариялық-ағарту жұмыстарын, соның ішінде "Салауатты өмір салтын қалыптастыру проблемалары ұлттық орталығы" РМҚМ бірлесе отырып жүргізу;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туберкулезге қарсы іс-шаралардың тиімділігін арттыру және ТҚҰ, БМСК ұйымдары мен Қазақстан Республикасы ведомстволарының медициналық қызметтерінің арасындағы сабақтастықты қамтамасыз ету.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Облыстық, қалалық туберкулезге қарсы диспансер (аурухана)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Облыстық, қалалық (республикалық маңызы бар қалалар мен астана) туберкулезге қарсы диспансер (бұдан әрі - ОТҚД/ҚТҚД) (аурухана) облыстағы туберкулезге қарсы қызметтің жұмысын үйлестіретін, медициналық ұйымдар мен халыққа туберкулезге қарсы ұйымдастыру-әдістемелік, практикалық және консультациялық көмек көрсететін мамандандырылған диагностикалық және емдеу-профилактикалық денсаулық сақтау ұйымы болып табылады.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ОТҚД/ҚТҚД жанынан облыстық/қалалық орталықтандырылған дәрігерлік-консультациялық комиссия (бұдан әрі – ООДКК/ҚОДКК) құрылады.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ОТҚД/ҚТҚД мынадай функцияларды жүзеге асырады: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халыққа туберкулезге қарсы көмек көрсету мәселесі бойынша облыстық/қалалық ТҚҰ және БМСК ұйымдарына ұйымдастыру-әдiстемелiк басшылық;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облыстың ҚР ӘМ, ҚР ҚМ мен ҚР IIМ медициналық ұйымдар мен медициналық қызметтерге, сондай-ақ ҚР БҒМ оқу орындарына туберкулезге қарсы іс-шаралар өткізу бойынша консультациялық, практикалық және ұйымдастыру-әдiстемелiк көмек көрсету;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стандарттық зерттеулерге негізделген туберкулезді диагностикалау (бактериологиялық: микроскопия, егу әдісі ДСТ), клиникалық-рентгенологиялық зерттеулер және 2 ТБ Манту туберкулиндік сынамаларды қою, сондай-ақ қосымша әдістер (аспаптық және радиологиялық);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 қызметкерінің тікелей бақылауымен стандарттық және жеке режімдерде науқастарға химиотерапия жүргізу;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туберкулездің дәріге сезімтал және дәріге көнбейтін түрімен ауыратын науқастарды емдеу;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емдеуден бас тартқан және туберкулездің созылмалы түрімен ауыратын науқастарды оқшаулау;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бейінді мамандарды тарта отырып, қосалқы патологияларды диагностикалау мен емдеу;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туберкулезге қарсы препараттарға жанама әсерлерді диагностикалау және төмендету мен уақтылы жою жөніндегі іс-шараларды өткізу;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облыстың МСЭҚД бiрлесе отырып, мыналардың мониторингін жүргізу: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туған нәрестелерді БЦЖ вакцинациялау, 6 жастағы (1-сынып) балаларға БЦЖ қайта вакцинациялау;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сайын туберкулезге мiндеттi флюорографиялық тексерілуі және "қауіп" тобындағы балаларға 2 ТБ туберкулиндi Манту сынамасы жасалуы тиіс "қауіп" тобы тұлғаларының тізбесіне сәйкес сараланған флюорографиялық тексеруді жоспарлау;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бастапқы медициналық құжаттардың нысандарына сәйкес есепке алу;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есептік нысандарға сәйкес есеп;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облыстағы белсенді туберкулезбен ауыратын науқастарды диспансерлік бақылау;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туберкулезді емдеу және алдын алу үшін ТҚП мөлшерін анықтау, оларды ТҚҰ мен БМСК ұйымдарында жұмсалуын және дұрыс сақталуын бақылау;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науқастарды емдеудің қолдау сатысында мамандандырылған туберкулезге қарсы санаторийлерге, сондай-ақ балаларды санаторий үлгісіндегі мектепке дейінгі және мектеп мекемелеріне жіберу;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облыстық деңгейдегі стандарттық индикаторлар негізінде туберкулезге қарсы іс-шаралардың орындалуын бақылау;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туберкулезбен ауыратын науқастардың еңбекке жарамдылығын сараптау бойынша іс-шараларды өткізу және медициналық-әлеуметтік сараптау комиссиясына (бұдан әрі – МӘСК) жіберу;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практикаға туберкулездің алдын алудың, анықтау және емдеудің қазiргi заманғы әдістерін енгізу;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өңірлік, республикалық және халықаралық форумдарға, съездерге, семинарлар мен конференцияларға, кеңестер мен тренингтерге қатысу;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проблемалық мәселелерді жергiлiктi атқарушы органдардың қарауына енгізу (туберкулез бойынша облыстық үйлестіру кеңестері);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санитариялық-ағарту жұмыстарын, соның ішінде Салауатты өмір салтын қалыптастыру проблемалары орталығымен (СӨСҚО) бірлесе отырып жүргізу;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туберкулезге қарсы іс-шаралардың тиімділігін арттыру және ТҚҰ, БМСК ұйымдары мен облыстың ведомстволық медициналық қызметтерінің арасындағы сабақтастықты қамтамасыз ету үшін ведомствоаралық іс-қимылды;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әлеуметтік көмек көрсету үшін науқастарды іріктеу.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ОТҚД/ҚТКД жанынан күндізгі емделу стационары құрылады (бұдан әрі – КЕС).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КЕС: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тәуліктік бақылауды және химиотерапияның бақыланатын курсын жүргізу қажет емдеуді талап етпейтін, бактерия шығармайтын I, II, III санаттағы науқастарды емдеуге жатқызу;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өкпе ауруларынан туберкулезді сараланған диагностикалау.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КЕС науқастарға тексеру жүргізу үшін құрамында ол ұйымдастырылған ТҚҰ емдеу-диагностикалау қызметі пайдаланылады.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КЕС қаржыландыру құрамында ол ұйымдастырылған ТҚҰ сметасында көзделеді.</w:t>
      </w:r>
    </w:p>
    <w:bookmarkEnd w:id="75"/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Мамандандырылған туберкулезге қарсы санаторий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Мамандандырылған туберкулезге қарсы санаторий (бұдан әрі - Санаторий) Қазақстан халқына туберкулезге қарсы емдеу-алдын алу және сауықтыру көмегін жүзеге асырады.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Санаторий мынадай функцияларды жүзеге асырады: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ҚР ТПҰО, облыстық, қалалық және аудандық деңгейдегі ТҚҰ жіберілген туберкулезбен ауыратын науқастарға медицина қызметкерінің тікелей бақылауымен емдеудің стандарттық және жеке режімдерінде, қолдау сатысында химиотерапия жүргізу;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 ауыратын науқастарды емдеу және оңалтуда жаңа және жетілдірілген технологияларды практикаға енгізу;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ТҚП жанама реакцияларын төмендету және уақтылы жою жөніндегі іс-шараларды диагностикалау мен өткізу;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бастапқы медициналық құжаттардың нысандарына сәйкес есепке алу;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есептік нысандарға сәйкес есеп;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өңірлік, республикалық және халықаралық форумдарға, съездерге, семинарлар мен конференцияларға, кеңестер мен тренингтерге қатысу;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туберкулездің алдын алу бойынша санитариялық-ағарту жұмыстарын жүргізу.</w:t>
      </w:r>
    </w:p>
    <w:bookmarkEnd w:id="85"/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Қалалық туберкулезге қарсы диспансер (аурухана)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Қалалық туберкулезге қарсы диспансер (бұдан әрі - ҚТҚД) (аурухана) қаладағы туберкулезге қарсы қызметтің жұмысын үйлестіретін, қаланың медициналық ұйымдары мен халқына ұйымдастыру-әдістемелік, практикалық және консультациялық көмек көрсететін мамандандырылған диагностикалық және емдеу-алдын алу ұйымы болып табылады.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ҚТҚД өз қызметін ОТҚД ұйымдастыру-әдістемелік басшылығымен іске асырады.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ҚТҚД мынадай функцияларды жүзеге асырады: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қаланың медициналық ұйымдарына, оның ішінде БМСК ұйымдары мен ҚР ӘМ, ҚР ҚМ мен ҚР IIМ ведомстволарының медициналық қызметтеріне туберкулезге қарсы іс-шараларды өткізу бойынша ұйымдастыру-әдiстемелiк көмек;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стандарттық зерттеулерге негізделген туберкулезді диагностикалау (бактериологиялық: микроскопия, егу әдісі және ДСТ), клиникалық-рентгенологиялық зерттеулер және 2 ТБ Манту туберкулиндік сынамаларды қою, сондай-ақ қосымша әдістер (аспаптық және радиологиялық);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туберкулездің дәріге сезімтал және дәріге көнбейтін түрімен ауыратын науқастарды емдеу;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емдеуден бас тартқан және туберкулездің созылмалы түрімен ауыратын науқастарды оқшаулау;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медицина қызметкерінің тікелей бақылауымен стандарттық және жеке режімдерде науқастарға химиотерапия жүргізу;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бейінді мамандарды тарта отырып, қосалқы патологияны диагностикалау мен емдеу;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ТҚП жанама реакцияларын диагностикалау және төмендету мен уақтылы жою жөніндегі іс-шараларды өткізу;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қалалық МСЭҚД бірлесе отырып, мыналардың мониторингін жүргізу: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туған нәрестелерді БЦЖ вакцинациялау, 6 жастағы (1-сынып) балаларға БЦЖ қайта вакцинациялау;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сайын флюорографиялық тексеру жүргізуді және "қауіп" тобындағы балаларға 2 ТБ туберкулиндi Манту сынамасын жасауды жоспарлау;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БМСК және МСЭҚБ ұйымдарымен бірлесе отырып микроскопиялық әдіспен туберкулез ауруына күдікті адамдарды тексере отырып, туберкулез бойынша "қауіп" тобын қалыптастыру;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қалада белсенді туберкулезбен ауыратын науқастарды диспансерлік бақылау;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туберкулезді емдеу және алдын алу үшін ТҚП мөлшерін анықтау, оларды ТҚҰ мен БМСК ұйымдарында жұмсалуын және дұрыс сақталуын бақылау;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мәжбүрлеп оқшаулау үшін емнен бас тартқан, бактерия шығаратын туберкулезбен ауыратын науқастарға арналған материалдарды сот органдарына жіберу;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қалалық деңгейде стандарттық индикаторлардың негізінде туберкулезге қарсы іс-шаралардың орындалуын бақылау;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науқастардың еңбекке жарамдылығын сараптау бойынша іс-шараларды өткізу және оларды МӘСК жіберу;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туберкулезді диагностикалаудың, емдеу және алдын алудың қазiргi заманғы әдістерін практикаға енгізу;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туберкулезбен ауыратын науқастардың диагнозын растау, түрін және диспансерлік есепке алу тобын анықтау, емді түзетулер және хирургиялық емге іріктеу үшін ОТҚД ОДКК медициналық құжаттарын ұсыну;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өңірлік, республикалық және халықаралық форумдарға, съездерге, семинарлар мен конференцияларға, кеңестер мен тренингтерге қатысу;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санитариялық-ағарту жұмыстарын, соның ішінде СӨСҚО бірлесе отырып жүргізу.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ҚТҚД жанынан Ережеге 13 - 16-тармақтарда белгіленген тәртіппен КЕС құрылады.</w:t>
      </w:r>
    </w:p>
    <w:bookmarkEnd w:id="108"/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Аудандық туберкулезге қарсы диспансер (аурухана)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Аудандық туберкулезге қарсы диспансер (бұдан әрі - АТҚД) (аурухана) ауданның мамандандырылған денсаулық сақтау ұйымы болып табылады.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АТҚД өз қызметін ОТҚД/ҚТҚД ұйымдастыру-әдістемелік нұсқаулығымен іске асырады.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АТҚД мынадай функцияларды жүзеге асырады: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стандарттық зерттеулерге негізделген туберкулезді диагностикалау (бактериологиялық: микроскопия, егу әдісі ДСТ), клиникалық-рентгенологиялық зерттеулер және 2 ТБ Манту туберкулиндік сынамаларды қою, сондай-ақ қосымша әдістер (аспаптық және радиологиялық);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туберкулездің асқынбаған (шектелген әрдістерімен) дәріге сезімтал түрімен ауыратын науқастарды (алғаш рет анықталған, қайталанған, сәтсіз емделген) емдеу;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деңгейінде стандарттық индикаторлардың негізінде туберкулезге қарсы іс-шаралардың орындалуын бақылау;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 деңгейінде стандарттық индикаторлардың негізінде туберкулезге қарсы іс-шаралардың орындалуын бақылау;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БМСК және МСЭҚБ ұйымдарымен бірлесе отырып микроскопиялық әдіспен туберкулез ауруына күдікті адамдарды тексере отырып, туберкулез бойынша "қауіп" тобын қалыптастыру;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санитариялық-эпидемиологиялық қызмет органдарымен бірлесе отырып, мыналардың мониторингін жүргізу: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туған нәрестелерді БЦЖ вакцинациялау, 6 жастағы (1-сынып) балаларға БЦЖ вакцинациясын жоспарлау мен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барысында дәрігер-педиатр мен дәрігер-фтизиатр бірлесіп әзірлеген "қауіп" тобы тұлғаларының тегі бойынша бекітілген тізіміне сәйкес 2 ТБ туберкулиндi Манту сынамасын жасауды жоспарлау;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сайын сараланған флюорографиялық тексеру жүргізу және "қауіп" тобындағы балаларға 2 ТБ туберкулиндi Манту сынамасын жасау;</w:t>
      </w:r>
    </w:p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аудандағы белсенді туберкулезбен ауыратын науқастарды диспансерлік бақылау;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науқастардың еңбекке жарамдылығына сараптама жүргізу және оларды МӘСК жіберу;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туберкулезбен ауыратын науқастардың диагнозын растау, түрін және диспансерлік есепке алу тобын анықтау, емді түзетулер және хирургиялық емге іріктеу үшін ОТҚД/ОДКК медициналық құжаттарын ұсыну;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семинарлар мен конференцияларға, кеңестер мен тренингтерге қатысу;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санитариялық-ағарту жұмыстарын жүргізу.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АТҚД жанынан Ережеге 13 - 16-тармақтарда белгіленген тәртіппен КЕС құрылады.</w:t>
      </w:r>
    </w:p>
    <w:bookmarkEnd w:id="124"/>
    <w:bookmarkStart w:name="z1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Ауданаралық туберкулезге қарсы диспансер (аурухана)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Ауданаралық туберкулезге қарсы күрес жүргізетін диспансер (аурухана) (бұдан әрі - ААТҚД) қызметі туберкулезбен ауыратын науқастарды диагностикалау мен емдеу сапасын жақсартуға бағытталған мамандандырылған емдеу-диагностикалық ұйым болып табылады.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ААТҚД өз қызметін ОТҚД әдістемелік-ұйымдастыру басшылығымен іске асырады.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ААТҚД-ге бірдей инфекциялық-эпидемиологиялық бейіндегі облыстың/қаланың аудандарынан туберкулезбен ауыратын науқастар жатқызылады.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ААТҚД түрлері: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бактерия шығармайтын туберкулезбен ауыратын науқастарға арналған;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ТҚП сезімтал бактерия шығаратын науқастарға арналған;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туберкулездің дәріге көнбейтін түрлерімен ауыратын, екінші қатардағы ТҚП емдеуге жататын ететін науқастарға арналған;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симптоматикалық емдеу үшін созылмалы және дәріге көнбейтін туберкулездің түрлерімен ауыратын науқастарға арналған.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ААТҚД мынадай функцияларды жүзеге асырады: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стандарттық зерттеулерге негізделген туберкулезді диагностикалау (бактериологиялық: микроскопия, егу әдісі ДСТ), клиникалық-рентгенологиялық зерттеулер және 2 ТБ Манту туберкулиндік сынамаларды қою, сондай-ақ қосымша әдістер (аспаптық және радиологиялық);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 ауруының дәріге сезімтал және дәріге көнбейтін түрлерімен ауыратын науқастарды;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науқастарға медицина қызметкерлерінің тікелей бақылауымен стандартты және жеке-дара кестелер бойынша ем жүргізу;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аудандағы БМСК және ТҚҰ ұйымдары жолдаған науқастарға кеңес беру;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 деңгейінде туберкулезге қарсы шараларды стандартты индикаторлар негізінде орындау;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перзентхана және емханалардың балалар бөлмесімен бірлесіп жаңа туған сәбилерге БЦЖ вакцинациясын, 6 жастағы балаларға (1-сынып) БЦЖ ревакцинациясын жүргізуді ұйымдастыру;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жыл сайын мiндеттi түрде туберкулез ауруына алдын ала тексерілуі тиіс "қауiп" тобының тiзiмiндегі жандарға жыл сайын флюорографиялық тексеру жүргізу және "қауiп" тобындағы балаларға 2 ТБ туберкулиндi Манту сынамасын жасауды жоспарлау;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аудандағы белсенді туберкулезі бар науқастарға диспансерлік бақылау жүргізу;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туберкулез ауруы диагнозын растау, науқастың типін және диспансерлік есеп тобын анықтау, емге түзетулер жасау және хирургиялық емге іріктеу мақсатында туберкулез ауруына шалдыққан науқастардың медициналық құжаттарын ООДКК/ҚОДКК ұсыну;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санитариялық-ағарту жұмыстарын жүргізу.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ААТҚД жанынан Ережеге 13 - 16-тармақтарда белгіленген тәртіппен КЕС құрылады.</w:t>
      </w:r>
    </w:p>
    <w:bookmarkEnd w:id="145"/>
    <w:bookmarkStart w:name="z14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Фтизиатриялық кабинет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Фтизиатриялық кабинет (бұдан әрі - ФК) ауылдың округтің құрамына енбейтін, ауыратын науқастарды диагностикалау мен емдеу сапасын жақсартуға бағытталған ауылдық округте құрылатын мамандандырылған емдеу-диагностикалық кабинет болып табылады.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ФК мынадай функцияларды жүзеге асырады: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стандарттық зерттеулерге негізделген туберкулезді диагностикалау (бактериологиялық: микроскопия, егу әдісі және ДСТ, клиникалық-рентгенологиялық зерттеулер және 2 ТБ Манту туберкулиндік сынамаларды қою, сондай-ақ қосымша әдістер (аспаптық және радиологиялық);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амбулаториялық деңгейдегі медицина қызметкерінің тікелей бақылауымен туберкулезбен ауыратын науқастарға науқастарды емдеуді ұйымдастыру;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ТҚП жанама реакциясын диагностикалау және төмендету мен уақтылы жою жөніндегі іс-шараларды өткізу;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ауданда стандарттық индикаторлардың негізінде туберкулезге қарсы іс-шаралардың орындалуын мониторингілер және бағалау;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БМСК және МСЭҚБ ұйымдарымен бірлесіп туберкулез бойынша "қауіп" тобын қалыптастыру, туберкулез ауруына күдікті тұлғаларға микроскопиялық әдіспен тексеру жүргізу;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ауданның санитариялық-эпидемиологиялық қызмет органдарымен бірлесе отырып, мыналарға мониторинг жүргізу: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туған нәрестелерді БЦЖ вакцинациялау, 6 жастағы (1-сынып) балаларға БЦЖ қайта вакцинациялауды жоспарлау және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сайын сараланған флюорографиялық тексеру жүргізу және "қауіп" тобындағы балаларға 2 ТБ туберкулиндi Манту сынамасын жасау;</w:t>
      </w:r>
    </w:p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белсенді туберкулезбен ауыратын науқастарға диспансерлік бақылау жүргізу;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науқастардың еңбекке жарамдылығына сараптау жүргізу, оларды МӘСК жіберу;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туберкулезбен ауыратын науқастардың диагнозын растау, түрін және диспансерлік есепке алу тобын анықтау, емді түзетулер және хирургиялық емге іріктеу үшін ОТҚД/ОДКК медициналық құжаттарын ұсыну;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семинарлар мен конференцияларға, кеңестер мен тренингтерге қатысу;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санитариялық-ағарту жұмыстарын жүргізу.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