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26bd" w14:textId="2cc2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2011/2012 оқу жылына жоғары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16 наурыздағы N 97 Бұйрығы. Қазақстан Республикасының Әділет министрлігінде 2011 жылы 16 наурызда N 6858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       
«Республикалық бюджеттен қаржыландырылатын білім беру ұйымдарында (Қазақстан Республикасының Ұлттық қауіпсіздік комитетінің білім беру ұйымдарындағы мамандар даярлауды қоспағанда) жоғары және жоғары оқу орнынан кейінгі, сондай-ақ техникалық және кәсіптік білімі бар мамандар даярлауға 2011/2012 оқу жылына арналған мемлекеттік білім беру тапсырысын бекіту туралы» Қазақстан Республикасы Үкіметінің 2011 жылғы 4 наурыздағы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2011/2012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2011/2012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(С.М. Өмірбаев):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білім беру тапсырысы негізінде білім беру қызметтерін ұсынатын жоғары оқу орындарын анықтау жөніндегі жұмысты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және инвестициялық жобалар департаменті (Т.А. Нұрғожаева) мемлекеттік білім беру тапсырысы бойынша қабылданған студенттер контингентіне сәйкес жоғары оқу орындарын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Жауапты хатшы Б.С. Әбдірәсіловке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бұйрығына 1-қосымша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Білім және ғылым министрінің 2011.10.31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қолданысқа енгізіледі) Бұйрығы.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2011-2012 оқу жылына арналған күндізгі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233"/>
        <w:gridCol w:w="1073"/>
        <w:gridCol w:w="1753"/>
        <w:gridCol w:w="1173"/>
        <w:gridCol w:w="993"/>
        <w:gridCol w:w="1473"/>
        <w:gridCol w:w="1073"/>
        <w:gridCol w:w="993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неміс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француз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Гуманитарлық ғылымдар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парсы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үнді тілі (хинди, урду)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поляк тілі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Құқық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Өнер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Жаратылыстану ғылымдары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Ауылшаруашылық ғылымдары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 көрсету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Мәдени–тынығу жұмысы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Ветеринария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Стамотология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 Ахмет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С.Аманжолов атындағы Шығыс Қазақстан мемлекеттік университетінде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жоғары оқу орындарында Ауғаныстан Ислам Республикасы азаматтарын оқыту үшін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медициналық мамандықтарға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азаматтары болып табылмайтын ұлты қазақ адамдарды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Яссауи атындағы Халықаралық Қазақ-Түрік университетінің дайындық бөлімшесінде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Университетінің дайындық бөлімінде тыңдаушыларды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дайындық бөлімде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Тәжікстан азаматтарын дайындық бөлімде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медициналық мамандықтар бойынша дайындық бөлімде оқытуға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 авиациялық институтының «Восход» филиалы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бұйрығына 2-қосымша   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2011-2012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4213"/>
        <w:gridCol w:w="1133"/>
        <w:gridCol w:w="1153"/>
        <w:gridCol w:w="1033"/>
        <w:gridCol w:w="973"/>
        <w:gridCol w:w="1013"/>
        <w:gridCol w:w="813"/>
        <w:gridCol w:w="933"/>
      </w:tblGrid>
      <w:tr>
        <w:trPr>
          <w:trHeight w:val="3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үшін квота (1%)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(0,5%)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 ардагерлеріне және соғыс мүгедектеріне жеңілдіктер мен кепілдіктер бойынша теңестірілген тұлғалар үшін квота (0,5%)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