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0836" w14:textId="647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28 наурыздағы № 173 бұйрығы. Қазақстан Республикасының Әділет министрлігінде 2011 жылы 31 наурызда № 6855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24.03.2023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24.03.2023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Азаматтық әуе кемелерін пайдаланушылардың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Әуежайларда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Әуе қозғалысына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Әуе кемелерінің ұшуын орындаумен байланысты көрсетілетін қызметтерді ұсыну барысында азаматтық авиацияның қызметтер көрсететін авиациялық оқу орталықтардың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24.03.2023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белгіленген тәртіппен Қазақстан Республикасы Әділет министрлігіне мемлекеттік тіркеу үшін ұсынуды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415" w:id="5"/>
    <w:p>
      <w:pPr>
        <w:spacing w:after="0"/>
        <w:ind w:left="0"/>
        <w:jc w:val="left"/>
      </w:pPr>
      <w:r>
        <w:rPr>
          <w:rFonts w:ascii="Times New Roman"/>
          <w:b/>
          <w:i w:val="false"/>
          <w:color w:val="000000"/>
        </w:rPr>
        <w:t xml:space="preserve"> Азаматтық әуе кемелерін пайдаланушылардың ұшу қауіпсіздігін басқару жөніндегі үлгі нұсқаулықты бекіту туралы</w:t>
      </w:r>
    </w:p>
    <w:bookmarkEnd w:id="5"/>
    <w:p>
      <w:pPr>
        <w:spacing w:after="0"/>
        <w:ind w:left="0"/>
        <w:jc w:val="both"/>
      </w:pPr>
      <w:r>
        <w:rPr>
          <w:rFonts w:ascii="Times New Roman"/>
          <w:b w:val="false"/>
          <w:i w:val="false"/>
          <w:color w:val="ff0000"/>
          <w:sz w:val="28"/>
        </w:rPr>
        <w:t xml:space="preserve">
      Ескерту. Нұсқаулық жаңа редакцияда - ҚР Көлік министрінің м.а. 30.12.2024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66" w:id="6"/>
    <w:p>
      <w:pPr>
        <w:spacing w:after="0"/>
        <w:ind w:left="0"/>
        <w:jc w:val="left"/>
      </w:pPr>
      <w:r>
        <w:rPr>
          <w:rFonts w:ascii="Times New Roman"/>
          <w:b/>
          <w:i w:val="false"/>
          <w:color w:val="000000"/>
        </w:rPr>
        <w:t xml:space="preserve"> 1-бөлім. Кіріспе</w:t>
      </w:r>
    </w:p>
    <w:bookmarkEnd w:id="6"/>
    <w:bookmarkStart w:name="z667" w:id="7"/>
    <w:p>
      <w:pPr>
        <w:spacing w:after="0"/>
        <w:ind w:left="0"/>
        <w:jc w:val="left"/>
      </w:pPr>
      <w:r>
        <w:rPr>
          <w:rFonts w:ascii="Times New Roman"/>
          <w:b/>
          <w:i w:val="false"/>
          <w:color w:val="000000"/>
        </w:rPr>
        <w:t xml:space="preserve"> 1-тарау. Жалпы ережелер</w:t>
      </w:r>
    </w:p>
    <w:bookmarkEnd w:id="7"/>
    <w:bookmarkStart w:name="z668" w:id="8"/>
    <w:p>
      <w:pPr>
        <w:spacing w:after="0"/>
        <w:ind w:left="0"/>
        <w:jc w:val="both"/>
      </w:pPr>
      <w:r>
        <w:rPr>
          <w:rFonts w:ascii="Times New Roman"/>
          <w:b w:val="false"/>
          <w:i w:val="false"/>
          <w:color w:val="000000"/>
          <w:sz w:val="28"/>
        </w:rPr>
        <w:t xml:space="preserve">
      1. Осы Азаматтық әуе кемелері пайдаланушыларының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End w:id="8"/>
    <w:p>
      <w:pPr>
        <w:spacing w:after="0"/>
        <w:ind w:left="0"/>
        <w:jc w:val="both"/>
      </w:pPr>
      <w:r>
        <w:rPr>
          <w:rFonts w:ascii="Times New Roman"/>
          <w:b w:val="false"/>
          <w:i w:val="false"/>
          <w:color w:val="000000"/>
          <w:sz w:val="28"/>
        </w:rPr>
        <w:t>
      Үлгі нұсқаулық халықаралық коммерциялық әуе тасымалдарын жүзеге асыратын азаматтық әуе кемелерінің пайдаланушылары болып табылатын қызмет көрсетуді берушінің және халықаралық ұшуларды орындауға жіберілген жалпы мақсаттағы авиацияның ауыр немесе турбореактивті ұшақтарының пайдаланушыларының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p>
      <w:pPr>
        <w:spacing w:after="0"/>
        <w:ind w:left="0"/>
        <w:jc w:val="both"/>
      </w:pPr>
      <w:r>
        <w:rPr>
          <w:rFonts w:ascii="Times New Roman"/>
          <w:b w:val="false"/>
          <w:i w:val="false"/>
          <w:color w:val="000000"/>
          <w:sz w:val="28"/>
        </w:rPr>
        <w:t>
      Осы тармақтың ережелерін қолдану халықаралық ұшуларды орындауға жіберілмеген жалпы мақсаттағы авиацияның азаматтық әуе кемелерін пайдаланушыларға осы Үлгі нұсқаулықтың талаптарын қолдануға кедергі келтірмейді.</w:t>
      </w:r>
    </w:p>
    <w:bookmarkStart w:name="z669" w:id="9"/>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9"/>
    <w:bookmarkStart w:name="z670" w:id="10"/>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10"/>
    <w:bookmarkStart w:name="z671" w:id="11"/>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11"/>
    <w:bookmarkStart w:name="z672" w:id="12"/>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12"/>
    <w:bookmarkStart w:name="z673" w:id="13"/>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13"/>
    <w:bookmarkStart w:name="z674" w:id="14"/>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14"/>
    <w:bookmarkStart w:name="z675" w:id="15"/>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15"/>
    <w:bookmarkStart w:name="z676" w:id="16"/>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16"/>
    <w:bookmarkStart w:name="z677" w:id="17"/>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17"/>
    <w:bookmarkStart w:name="z678" w:id="18"/>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18"/>
    <w:bookmarkStart w:name="z679" w:id="19"/>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19"/>
    <w:bookmarkStart w:name="z680" w:id="20"/>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20"/>
    <w:bookmarkStart w:name="z681" w:id="21"/>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21"/>
    <w:bookmarkStart w:name="z682" w:id="22"/>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оқиғаларды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22"/>
    <w:bookmarkStart w:name="z683" w:id="23"/>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23"/>
    <w:bookmarkStart w:name="z684" w:id="24"/>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24"/>
    <w:bookmarkStart w:name="z685" w:id="25"/>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25"/>
    <w:bookmarkStart w:name="z686" w:id="26"/>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26"/>
    <w:bookmarkStart w:name="z687" w:id="27"/>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27"/>
    <w:bookmarkStart w:name="z688" w:id="28"/>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28"/>
    <w:bookmarkStart w:name="z689" w:id="29"/>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29"/>
    <w:bookmarkStart w:name="z690" w:id="30"/>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30"/>
    <w:bookmarkStart w:name="z691" w:id="31"/>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31"/>
    <w:bookmarkStart w:name="z692" w:id="32"/>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32"/>
    <w:bookmarkStart w:name="z693" w:id="33"/>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33"/>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694" w:id="34"/>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34"/>
    <w:p>
      <w:pPr>
        <w:spacing w:after="0"/>
        <w:ind w:left="0"/>
        <w:jc w:val="both"/>
      </w:pPr>
      <w:r>
        <w:rPr>
          <w:rFonts w:ascii="Times New Roman"/>
          <w:b w:val="false"/>
          <w:i w:val="false"/>
          <w:color w:val="000000"/>
          <w:sz w:val="28"/>
        </w:rPr>
        <w:t>
      қауіпті анықтау (қауіпті факторлар);</w:t>
      </w:r>
    </w:p>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Start w:name="z695" w:id="35"/>
    <w:p>
      <w:pPr>
        <w:spacing w:after="0"/>
        <w:ind w:left="0"/>
        <w:jc w:val="both"/>
      </w:pPr>
      <w:r>
        <w:rPr>
          <w:rFonts w:ascii="Times New Roman"/>
          <w:b w:val="false"/>
          <w:i w:val="false"/>
          <w:color w:val="000000"/>
          <w:sz w:val="28"/>
        </w:rPr>
        <w:t>
      3) ұшу қауіпсіздігін қамтамасыз ету:</w:t>
      </w:r>
    </w:p>
    <w:bookmarkEnd w:id="35"/>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өзгерістерді жүзеге асыру;</w:t>
      </w:r>
    </w:p>
    <w:p>
      <w:pPr>
        <w:spacing w:after="0"/>
        <w:ind w:left="0"/>
        <w:jc w:val="both"/>
      </w:pPr>
      <w:r>
        <w:rPr>
          <w:rFonts w:ascii="Times New Roman"/>
          <w:b w:val="false"/>
          <w:i w:val="false"/>
          <w:color w:val="000000"/>
          <w:sz w:val="28"/>
        </w:rPr>
        <w:t>
      ҰҚБЖ үнемі жетілдіру;</w:t>
      </w:r>
    </w:p>
    <w:bookmarkStart w:name="z696" w:id="36"/>
    <w:p>
      <w:pPr>
        <w:spacing w:after="0"/>
        <w:ind w:left="0"/>
        <w:jc w:val="both"/>
      </w:pPr>
      <w:r>
        <w:rPr>
          <w:rFonts w:ascii="Times New Roman"/>
          <w:b w:val="false"/>
          <w:i w:val="false"/>
          <w:color w:val="000000"/>
          <w:sz w:val="28"/>
        </w:rPr>
        <w:t>
      4) ұшу қауіпсіздігі мәселелерін насихаттау:</w:t>
      </w:r>
    </w:p>
    <w:bookmarkEnd w:id="36"/>
    <w:p>
      <w:pPr>
        <w:spacing w:after="0"/>
        <w:ind w:left="0"/>
        <w:jc w:val="both"/>
      </w:pPr>
      <w:r>
        <w:rPr>
          <w:rFonts w:ascii="Times New Roman"/>
          <w:b w:val="false"/>
          <w:i w:val="false"/>
          <w:color w:val="000000"/>
          <w:sz w:val="28"/>
        </w:rPr>
        <w:t>
      қызметкерлерді даярлау және оқыту;</w:t>
      </w:r>
    </w:p>
    <w:p>
      <w:pPr>
        <w:spacing w:after="0"/>
        <w:ind w:left="0"/>
        <w:jc w:val="both"/>
      </w:pPr>
      <w:r>
        <w:rPr>
          <w:rFonts w:ascii="Times New Roman"/>
          <w:b w:val="false"/>
          <w:i w:val="false"/>
          <w:color w:val="000000"/>
          <w:sz w:val="28"/>
        </w:rPr>
        <w:t>
      ұшу қауіпсіздігі туралы ақпарат алмасу.</w:t>
      </w:r>
    </w:p>
    <w:bookmarkStart w:name="z697" w:id="37"/>
    <w:p>
      <w:pPr>
        <w:spacing w:after="0"/>
        <w:ind w:left="0"/>
        <w:jc w:val="left"/>
      </w:pPr>
      <w:r>
        <w:rPr>
          <w:rFonts w:ascii="Times New Roman"/>
          <w:b/>
          <w:i w:val="false"/>
          <w:color w:val="000000"/>
        </w:rPr>
        <w:t xml:space="preserve"> 2-тарау. ҰҚБЖ енгізуді жоспарлау</w:t>
      </w:r>
    </w:p>
    <w:bookmarkEnd w:id="37"/>
    <w:bookmarkStart w:name="z698" w:id="38"/>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38"/>
    <w:bookmarkStart w:name="z699" w:id="39"/>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басшы) тағайындайды және бірінші басшыға есеп берудің бір мәнді иерархиясы;</w:t>
      </w:r>
    </w:p>
    <w:bookmarkEnd w:id="39"/>
    <w:bookmarkStart w:name="z700" w:id="40"/>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bookmarkEnd w:id="40"/>
    <w:bookmarkStart w:name="z701" w:id="41"/>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bookmarkEnd w:id="41"/>
    <w:bookmarkStart w:name="z702" w:id="42"/>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End w:id="42"/>
    <w:bookmarkStart w:name="z703" w:id="43"/>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43"/>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Start w:name="z704" w:id="44"/>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44"/>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Start w:name="z705" w:id="45"/>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45"/>
    <w:bookmarkStart w:name="z706" w:id="46"/>
    <w:p>
      <w:pPr>
        <w:spacing w:after="0"/>
        <w:ind w:left="0"/>
        <w:jc w:val="both"/>
      </w:pPr>
      <w:r>
        <w:rPr>
          <w:rFonts w:ascii="Times New Roman"/>
          <w:b w:val="false"/>
          <w:i w:val="false"/>
          <w:color w:val="000000"/>
          <w:sz w:val="28"/>
        </w:rPr>
        <w:t>
      8. ҰҚБЖ енгізу жоспары мыналарды қамтиды:</w:t>
      </w:r>
    </w:p>
    <w:bookmarkEnd w:id="46"/>
    <w:bookmarkStart w:name="z707" w:id="47"/>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bookmarkEnd w:id="47"/>
    <w:bookmarkStart w:name="z708" w:id="48"/>
    <w:p>
      <w:pPr>
        <w:spacing w:after="0"/>
        <w:ind w:left="0"/>
        <w:jc w:val="both"/>
      </w:pPr>
      <w:r>
        <w:rPr>
          <w:rFonts w:ascii="Times New Roman"/>
          <w:b w:val="false"/>
          <w:i w:val="false"/>
          <w:color w:val="000000"/>
          <w:sz w:val="28"/>
        </w:rPr>
        <w:t>
      2) ҰҚБЖ енгізу үшін қажетті іс-қимылдардың сипаттамасы;</w:t>
      </w:r>
    </w:p>
    <w:bookmarkEnd w:id="48"/>
    <w:bookmarkStart w:name="z709" w:id="49"/>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bookmarkEnd w:id="49"/>
    <w:bookmarkStart w:name="z710" w:id="50"/>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bookmarkEnd w:id="50"/>
    <w:bookmarkStart w:name="z711" w:id="51"/>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bookmarkEnd w:id="51"/>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Start w:name="z712" w:id="52"/>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52"/>
    <w:bookmarkStart w:name="z713" w:id="53"/>
    <w:p>
      <w:pPr>
        <w:spacing w:after="0"/>
        <w:ind w:left="0"/>
        <w:jc w:val="both"/>
      </w:pPr>
      <w:r>
        <w:rPr>
          <w:rFonts w:ascii="Times New Roman"/>
          <w:b w:val="false"/>
          <w:i w:val="false"/>
          <w:color w:val="000000"/>
          <w:sz w:val="28"/>
        </w:rPr>
        <w:t>
      1) ҰҚБЖ енгізу жоспарын қамтитын құжат;</w:t>
      </w:r>
    </w:p>
    <w:bookmarkEnd w:id="53"/>
    <w:bookmarkStart w:name="z714" w:id="54"/>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bookmarkEnd w:id="54"/>
    <w:bookmarkStart w:name="z715" w:id="55"/>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bookmarkEnd w:id="55"/>
    <w:bookmarkStart w:name="z716" w:id="56"/>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bookmarkEnd w:id="56"/>
    <w:bookmarkStart w:name="z717" w:id="57"/>
    <w:p>
      <w:pPr>
        <w:spacing w:after="0"/>
        <w:ind w:left="0"/>
        <w:jc w:val="both"/>
      </w:pPr>
      <w:r>
        <w:rPr>
          <w:rFonts w:ascii="Times New Roman"/>
          <w:b w:val="false"/>
          <w:i w:val="false"/>
          <w:color w:val="000000"/>
          <w:sz w:val="28"/>
        </w:rPr>
        <w:t>
      5) ҰҚБЖ ұйымдық құрылымын құру;</w:t>
      </w:r>
    </w:p>
    <w:bookmarkEnd w:id="57"/>
    <w:bookmarkStart w:name="z718" w:id="58"/>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bookmarkEnd w:id="58"/>
    <w:bookmarkStart w:name="z719" w:id="59"/>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End w:id="59"/>
    <w:bookmarkStart w:name="z720" w:id="60"/>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60"/>
    <w:bookmarkStart w:name="z721" w:id="61"/>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61"/>
    <w:bookmarkStart w:name="z722" w:id="62"/>
    <w:p>
      <w:pPr>
        <w:spacing w:after="0"/>
        <w:ind w:left="0"/>
        <w:jc w:val="left"/>
      </w:pPr>
      <w:r>
        <w:rPr>
          <w:rFonts w:ascii="Times New Roman"/>
          <w:b/>
          <w:i w:val="false"/>
          <w:color w:val="000000"/>
        </w:rPr>
        <w:t xml:space="preserve"> 3-тарау. Басшылықтың міндеттемелері</w:t>
      </w:r>
    </w:p>
    <w:bookmarkEnd w:id="62"/>
    <w:bookmarkStart w:name="z723" w:id="63"/>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63"/>
    <w:bookmarkStart w:name="z724" w:id="64"/>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bookmarkEnd w:id="64"/>
    <w:bookmarkStart w:name="z725" w:id="65"/>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bookmarkEnd w:id="65"/>
    <w:bookmarkStart w:name="z726" w:id="66"/>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bookmarkEnd w:id="66"/>
    <w:bookmarkStart w:name="z727" w:id="67"/>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bookmarkEnd w:id="67"/>
    <w:bookmarkStart w:name="z728" w:id="68"/>
    <w:p>
      <w:pPr>
        <w:spacing w:after="0"/>
        <w:ind w:left="0"/>
        <w:jc w:val="both"/>
      </w:pPr>
      <w:r>
        <w:rPr>
          <w:rFonts w:ascii="Times New Roman"/>
          <w:b w:val="false"/>
          <w:i w:val="false"/>
          <w:color w:val="000000"/>
          <w:sz w:val="28"/>
        </w:rPr>
        <w:t>
      5) қызмет көрсетуді берушінің бірінші басшысы қол қояды;</w:t>
      </w:r>
    </w:p>
    <w:bookmarkEnd w:id="68"/>
    <w:bookmarkStart w:name="z729" w:id="69"/>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bookmarkEnd w:id="69"/>
    <w:bookmarkStart w:name="z730" w:id="70"/>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End w:id="70"/>
    <w:bookmarkStart w:name="z731" w:id="71"/>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71"/>
    <w:bookmarkStart w:name="z732" w:id="72"/>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bookmarkEnd w:id="72"/>
    <w:bookmarkStart w:name="z733" w:id="73"/>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bookmarkEnd w:id="73"/>
    <w:bookmarkStart w:name="z734" w:id="74"/>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bookmarkEnd w:id="74"/>
    <w:bookmarkStart w:name="z735" w:id="75"/>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bookmarkEnd w:id="75"/>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Start w:name="z736" w:id="76"/>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76"/>
    <w:bookmarkStart w:name="z737" w:id="77"/>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77"/>
    <w:bookmarkStart w:name="z738" w:id="78"/>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bookmarkEnd w:id="78"/>
    <w:bookmarkStart w:name="z739" w:id="79"/>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bookmarkEnd w:id="79"/>
    <w:bookmarkStart w:name="z740" w:id="80"/>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bookmarkEnd w:id="80"/>
    <w:bookmarkStart w:name="z741" w:id="81"/>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bookmarkEnd w:id="81"/>
    <w:bookmarkStart w:name="z742" w:id="82"/>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bookmarkEnd w:id="82"/>
    <w:bookmarkStart w:name="z743" w:id="83"/>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bookmarkEnd w:id="83"/>
    <w:bookmarkStart w:name="z744" w:id="84"/>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bookmarkEnd w:id="84"/>
    <w:bookmarkStart w:name="z745" w:id="85"/>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End w:id="85"/>
    <w:bookmarkStart w:name="z746" w:id="86"/>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86"/>
    <w:bookmarkStart w:name="z747" w:id="87"/>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bookmarkEnd w:id="87"/>
    <w:bookmarkStart w:name="z748" w:id="88"/>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bookmarkEnd w:id="88"/>
    <w:bookmarkStart w:name="z749" w:id="89"/>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bookmarkEnd w:id="89"/>
    <w:bookmarkStart w:name="z750" w:id="90"/>
    <w:p>
      <w:pPr>
        <w:spacing w:after="0"/>
        <w:ind w:left="0"/>
        <w:jc w:val="both"/>
      </w:pPr>
      <w:r>
        <w:rPr>
          <w:rFonts w:ascii="Times New Roman"/>
          <w:b w:val="false"/>
          <w:i w:val="false"/>
          <w:color w:val="000000"/>
          <w:sz w:val="28"/>
        </w:rPr>
        <w:t>
      4) қызмет көрсетуді берушінің SPI және SPT орнату;</w:t>
      </w:r>
    </w:p>
    <w:bookmarkEnd w:id="90"/>
    <w:bookmarkStart w:name="z751" w:id="91"/>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bookmarkEnd w:id="91"/>
    <w:bookmarkStart w:name="z752" w:id="92"/>
    <w:p>
      <w:pPr>
        <w:spacing w:after="0"/>
        <w:ind w:left="0"/>
        <w:jc w:val="both"/>
      </w:pPr>
      <w:r>
        <w:rPr>
          <w:rFonts w:ascii="Times New Roman"/>
          <w:b w:val="false"/>
          <w:i w:val="false"/>
          <w:color w:val="000000"/>
          <w:sz w:val="28"/>
        </w:rPr>
        <w:t>
      6) ҰҚБЖ ұдайы жетілдіруді қамтамасыз ету;</w:t>
      </w:r>
    </w:p>
    <w:bookmarkEnd w:id="92"/>
    <w:bookmarkStart w:name="z753" w:id="93"/>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End w:id="93"/>
    <w:bookmarkStart w:name="z754" w:id="94"/>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94"/>
    <w:bookmarkStart w:name="z755" w:id="95"/>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bookmarkEnd w:id="95"/>
    <w:bookmarkStart w:name="z756" w:id="96"/>
    <w:p>
      <w:pPr>
        <w:spacing w:after="0"/>
        <w:ind w:left="0"/>
        <w:jc w:val="both"/>
      </w:pPr>
      <w:r>
        <w:rPr>
          <w:rFonts w:ascii="Times New Roman"/>
          <w:b w:val="false"/>
          <w:i w:val="false"/>
          <w:color w:val="000000"/>
          <w:sz w:val="28"/>
        </w:rPr>
        <w:t>
      1) ҰҚБЖ тиімділігі;</w:t>
      </w:r>
    </w:p>
    <w:bookmarkEnd w:id="96"/>
    <w:bookmarkStart w:name="z757" w:id="97"/>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bookmarkEnd w:id="97"/>
    <w:bookmarkStart w:name="z758" w:id="98"/>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bookmarkEnd w:id="98"/>
    <w:bookmarkStart w:name="z759" w:id="99"/>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bookmarkEnd w:id="99"/>
    <w:bookmarkStart w:name="z760" w:id="100"/>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End w:id="100"/>
    <w:bookmarkStart w:name="z761" w:id="101"/>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101"/>
    <w:bookmarkStart w:name="z762" w:id="102"/>
    <w:p>
      <w:pPr>
        <w:spacing w:after="0"/>
        <w:ind w:left="0"/>
        <w:jc w:val="both"/>
      </w:pPr>
      <w:r>
        <w:rPr>
          <w:rFonts w:ascii="Times New Roman"/>
          <w:b w:val="false"/>
          <w:i w:val="false"/>
          <w:color w:val="000000"/>
          <w:sz w:val="28"/>
        </w:rPr>
        <w:t>
      Ұшу қауіпсіздігі тобы (SAG) келесі функцияларды орындайды:</w:t>
      </w:r>
    </w:p>
    <w:bookmarkEnd w:id="102"/>
    <w:bookmarkStart w:name="z763" w:id="103"/>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bookmarkEnd w:id="103"/>
    <w:bookmarkStart w:name="z764" w:id="104"/>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bookmarkEnd w:id="104"/>
    <w:bookmarkStart w:name="z765" w:id="105"/>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bookmarkEnd w:id="105"/>
    <w:bookmarkStart w:name="z766" w:id="106"/>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bookmarkEnd w:id="106"/>
    <w:bookmarkStart w:name="z767" w:id="107"/>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End w:id="107"/>
    <w:bookmarkStart w:name="z768" w:id="108"/>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108"/>
    <w:p>
      <w:pPr>
        <w:spacing w:after="0"/>
        <w:ind w:left="0"/>
        <w:jc w:val="both"/>
      </w:pPr>
      <w:r>
        <w:rPr>
          <w:rFonts w:ascii="Times New Roman"/>
          <w:b w:val="false"/>
          <w:i w:val="false"/>
          <w:color w:val="000000"/>
          <w:sz w:val="28"/>
        </w:rPr>
        <w:t>
      1) бірінші басшының атынан ҰҚБЖ енгізу жоспарына басшылық ету;</w:t>
      </w:r>
    </w:p>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p>
      <w:pPr>
        <w:spacing w:after="0"/>
        <w:ind w:left="0"/>
        <w:jc w:val="both"/>
      </w:pPr>
      <w:r>
        <w:rPr>
          <w:rFonts w:ascii="Times New Roman"/>
          <w:b w:val="false"/>
          <w:i w:val="false"/>
          <w:color w:val="000000"/>
          <w:sz w:val="28"/>
        </w:rPr>
        <w:t>
      5) қосалқы шоттар мен құжаттамаларды жүргізу;</w:t>
      </w:r>
    </w:p>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Start w:name="z769" w:id="109"/>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ету саласындағы функцияларды орындауға қатысатын басшылықтың өкілеттіктерін, жауапкершілігі мен міндеттерін айқындайды.</w:t>
      </w:r>
    </w:p>
    <w:bookmarkEnd w:id="109"/>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Start w:name="z770" w:id="110"/>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110"/>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Start w:name="z771" w:id="111"/>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111"/>
    <w:bookmarkStart w:name="z772" w:id="112"/>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112"/>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Start w:name="z773" w:id="113"/>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113"/>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Start w:name="z774" w:id="114"/>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114"/>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Start w:name="z775" w:id="115"/>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115"/>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Start w:name="z776" w:id="116"/>
    <w:p>
      <w:pPr>
        <w:spacing w:after="0"/>
        <w:ind w:left="0"/>
        <w:jc w:val="both"/>
      </w:pPr>
      <w:r>
        <w:rPr>
          <w:rFonts w:ascii="Times New Roman"/>
          <w:b w:val="false"/>
          <w:i w:val="false"/>
          <w:color w:val="000000"/>
          <w:sz w:val="28"/>
        </w:rPr>
        <w:t>
      24. ERP мыналарды қамтиды:</w:t>
      </w:r>
    </w:p>
    <w:bookmarkEnd w:id="116"/>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Start w:name="z777" w:id="117"/>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117"/>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Start w:name="z778" w:id="118"/>
    <w:p>
      <w:pPr>
        <w:spacing w:after="0"/>
        <w:ind w:left="0"/>
        <w:jc w:val="left"/>
      </w:pPr>
      <w:r>
        <w:rPr>
          <w:rFonts w:ascii="Times New Roman"/>
          <w:b/>
          <w:i w:val="false"/>
          <w:color w:val="000000"/>
        </w:rPr>
        <w:t xml:space="preserve"> 6-тарау. ҰҚБЖ бойынша құжаттама</w:t>
      </w:r>
    </w:p>
    <w:bookmarkEnd w:id="118"/>
    <w:bookmarkStart w:name="z779" w:id="119"/>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119"/>
    <w:p>
      <w:pPr>
        <w:spacing w:after="0"/>
        <w:ind w:left="0"/>
        <w:jc w:val="both"/>
      </w:pPr>
      <w:r>
        <w:rPr>
          <w:rFonts w:ascii="Times New Roman"/>
          <w:b w:val="false"/>
          <w:i w:val="false"/>
          <w:color w:val="000000"/>
          <w:sz w:val="28"/>
        </w:rPr>
        <w:t>
      1) ҰҚБЖН;</w:t>
      </w:r>
    </w:p>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p>
      <w:pPr>
        <w:spacing w:after="0"/>
        <w:ind w:left="0"/>
        <w:jc w:val="both"/>
      </w:pPr>
      <w:r>
        <w:rPr>
          <w:rFonts w:ascii="Times New Roman"/>
          <w:b w:val="false"/>
          <w:i w:val="false"/>
          <w:color w:val="000000"/>
          <w:sz w:val="28"/>
        </w:rPr>
        <w:t>
      4) SPI және онымен байланысты диаграммалар (матрицалар);</w:t>
      </w:r>
    </w:p>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p>
      <w:pPr>
        <w:spacing w:after="0"/>
        <w:ind w:left="0"/>
        <w:jc w:val="both"/>
      </w:pPr>
      <w:r>
        <w:rPr>
          <w:rFonts w:ascii="Times New Roman"/>
          <w:b w:val="false"/>
          <w:i w:val="false"/>
          <w:color w:val="000000"/>
          <w:sz w:val="28"/>
        </w:rPr>
        <w:t>
      6) ҰҚБЖ қайта қарауды есепке алу;</w:t>
      </w:r>
    </w:p>
    <w:p>
      <w:pPr>
        <w:spacing w:after="0"/>
        <w:ind w:left="0"/>
        <w:jc w:val="both"/>
      </w:pPr>
      <w:r>
        <w:rPr>
          <w:rFonts w:ascii="Times New Roman"/>
          <w:b w:val="false"/>
          <w:i w:val="false"/>
          <w:color w:val="000000"/>
          <w:sz w:val="28"/>
        </w:rPr>
        <w:t>
      7) ішкі тексерулерді есепке алу;</w:t>
      </w:r>
    </w:p>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p>
      <w:pPr>
        <w:spacing w:after="0"/>
        <w:ind w:left="0"/>
        <w:jc w:val="both"/>
      </w:pPr>
      <w:r>
        <w:rPr>
          <w:rFonts w:ascii="Times New Roman"/>
          <w:b w:val="false"/>
          <w:i w:val="false"/>
          <w:color w:val="000000"/>
          <w:sz w:val="28"/>
        </w:rPr>
        <w:t>
      9) SRB және SAG отырыстарының хаттамалары;</w:t>
      </w:r>
    </w:p>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p>
      <w:pPr>
        <w:spacing w:after="0"/>
        <w:ind w:left="0"/>
        <w:jc w:val="both"/>
      </w:pPr>
      <w:r>
        <w:rPr>
          <w:rFonts w:ascii="Times New Roman"/>
          <w:b w:val="false"/>
          <w:i w:val="false"/>
          <w:color w:val="000000"/>
          <w:sz w:val="28"/>
        </w:rPr>
        <w:t>
      13) ҰҚБЖ енгізу жоспарын қолдаудағы кемшіліктерді талдау.</w:t>
      </w:r>
    </w:p>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Start w:name="z780" w:id="120"/>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120"/>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Start w:name="z781" w:id="121"/>
    <w:p>
      <w:pPr>
        <w:spacing w:after="0"/>
        <w:ind w:left="0"/>
        <w:jc w:val="both"/>
      </w:pPr>
      <w:r>
        <w:rPr>
          <w:rFonts w:ascii="Times New Roman"/>
          <w:b w:val="false"/>
          <w:i w:val="false"/>
          <w:color w:val="000000"/>
          <w:sz w:val="28"/>
        </w:rPr>
        <w:t>
      28. Қызмет көрсетуді беруші ҰҚБЖН мыналарды қамтиды:</w:t>
      </w:r>
    </w:p>
    <w:bookmarkEnd w:id="121"/>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p>
      <w:pPr>
        <w:spacing w:after="0"/>
        <w:ind w:left="0"/>
        <w:jc w:val="both"/>
      </w:pPr>
      <w:r>
        <w:rPr>
          <w:rFonts w:ascii="Times New Roman"/>
          <w:b w:val="false"/>
          <w:i w:val="false"/>
          <w:color w:val="000000"/>
          <w:sz w:val="28"/>
        </w:rPr>
        <w:t>
      11) ішкі тексеру рәсімдерінің сипаттамасы;</w:t>
      </w:r>
    </w:p>
    <w:p>
      <w:pPr>
        <w:spacing w:after="0"/>
        <w:ind w:left="0"/>
        <w:jc w:val="both"/>
      </w:pPr>
      <w:r>
        <w:rPr>
          <w:rFonts w:ascii="Times New Roman"/>
          <w:b w:val="false"/>
          <w:i w:val="false"/>
          <w:color w:val="000000"/>
          <w:sz w:val="28"/>
        </w:rPr>
        <w:t>
      12) өзгерістерді жүзеге асыру рәсімдерінің сипаттамасы;</w:t>
      </w:r>
    </w:p>
    <w:p>
      <w:pPr>
        <w:spacing w:after="0"/>
        <w:ind w:left="0"/>
        <w:jc w:val="both"/>
      </w:pPr>
      <w:r>
        <w:rPr>
          <w:rFonts w:ascii="Times New Roman"/>
          <w:b w:val="false"/>
          <w:i w:val="false"/>
          <w:color w:val="000000"/>
          <w:sz w:val="28"/>
        </w:rPr>
        <w:t>
      13) ҰҚБЖ құжат айналымын басқару рәсімдерінің сипаттамасы;</w:t>
      </w:r>
    </w:p>
    <w:p>
      <w:pPr>
        <w:spacing w:after="0"/>
        <w:ind w:left="0"/>
        <w:jc w:val="both"/>
      </w:pPr>
      <w:r>
        <w:rPr>
          <w:rFonts w:ascii="Times New Roman"/>
          <w:b w:val="false"/>
          <w:i w:val="false"/>
          <w:color w:val="000000"/>
          <w:sz w:val="28"/>
        </w:rPr>
        <w:t>
      14) егер қажет болса, ERP.</w:t>
      </w:r>
    </w:p>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Start w:name="z782" w:id="122"/>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122"/>
    <w:bookmarkStart w:name="z783" w:id="123"/>
    <w:p>
      <w:pPr>
        <w:spacing w:after="0"/>
        <w:ind w:left="0"/>
        <w:jc w:val="left"/>
      </w:pPr>
      <w:r>
        <w:rPr>
          <w:rFonts w:ascii="Times New Roman"/>
          <w:b/>
          <w:i w:val="false"/>
          <w:color w:val="000000"/>
        </w:rPr>
        <w:t xml:space="preserve"> 7-тарау. Қауіпті анықтау (қауіпті факторлар)</w:t>
      </w:r>
    </w:p>
    <w:bookmarkEnd w:id="123"/>
    <w:bookmarkStart w:name="z784" w:id="124"/>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124"/>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Start w:name="z785" w:id="125"/>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125"/>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Start w:name="z786" w:id="126"/>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126"/>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Start w:name="z787" w:id="127"/>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127"/>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p>
      <w:pPr>
        <w:spacing w:after="0"/>
        <w:ind w:left="0"/>
        <w:jc w:val="both"/>
      </w:pPr>
      <w:r>
        <w:rPr>
          <w:rFonts w:ascii="Times New Roman"/>
          <w:b w:val="false"/>
          <w:i w:val="false"/>
          <w:color w:val="000000"/>
          <w:sz w:val="28"/>
        </w:rPr>
        <w:t xml:space="preserve">
      4) "Қазақстан Республикасының азаматтық авиациясында ұшуды жүргізу қағидаларын бекіту туралы" (нормативтік құқықтық актілерді мемлекеттік тіркеу тізілімінде № 15852 болып тіркелген) Қазақстан Республикасы Инвестициялар және даму министрінің міндетін атқарушы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сәйкес ұшу деректерін талдаудан алынған қамтиды.</w:t>
      </w:r>
    </w:p>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Start w:name="z788" w:id="128"/>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128"/>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Start w:name="z789" w:id="129"/>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129"/>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Start w:name="z790" w:id="130"/>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130"/>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791" w:id="131"/>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131"/>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Start w:name="z792" w:id="132"/>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132"/>
    <w:bookmarkStart w:name="z793" w:id="133"/>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133"/>
    <w:bookmarkStart w:name="z794" w:id="134"/>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134"/>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Start w:name="z795" w:id="135"/>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135"/>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Start w:name="z796" w:id="136"/>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136"/>
    <w:bookmarkStart w:name="z797" w:id="137"/>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137"/>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Start w:name="z798" w:id="138"/>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138"/>
    <w:bookmarkStart w:name="z799" w:id="139"/>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139"/>
    <w:bookmarkStart w:name="z800" w:id="140"/>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140"/>
    <w:bookmarkStart w:name="z801" w:id="141"/>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141"/>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Start w:name="z802" w:id="142"/>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142"/>
    <w:bookmarkStart w:name="z803" w:id="143"/>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143"/>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Start w:name="z804" w:id="144"/>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144"/>
    <w:bookmarkStart w:name="z805" w:id="145"/>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145"/>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Start w:name="z806" w:id="146"/>
    <w:p>
      <w:pPr>
        <w:spacing w:after="0"/>
        <w:ind w:left="0"/>
        <w:jc w:val="left"/>
      </w:pPr>
      <w:r>
        <w:rPr>
          <w:rFonts w:ascii="Times New Roman"/>
          <w:b/>
          <w:i w:val="false"/>
          <w:color w:val="000000"/>
        </w:rPr>
        <w:t xml:space="preserve"> 4-бөлім. Ұшу қауіпсіздігін қамтамасыз ету</w:t>
      </w:r>
    </w:p>
    <w:bookmarkEnd w:id="146"/>
    <w:bookmarkStart w:name="z807" w:id="147"/>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147"/>
    <w:bookmarkStart w:name="z808" w:id="148"/>
    <w:p>
      <w:pPr>
        <w:spacing w:after="0"/>
        <w:ind w:left="0"/>
        <w:jc w:val="left"/>
      </w:pPr>
      <w:r>
        <w:rPr>
          <w:rFonts w:ascii="Times New Roman"/>
          <w:b/>
          <w:i w:val="false"/>
          <w:color w:val="000000"/>
        </w:rPr>
        <w:t xml:space="preserve"> 1-параграф. ҰҚБЖ ішкі тексерулер</w:t>
      </w:r>
    </w:p>
    <w:bookmarkEnd w:id="148"/>
    <w:bookmarkStart w:name="z809" w:id="149"/>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149"/>
    <w:bookmarkStart w:name="z810" w:id="150"/>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150"/>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p>
      <w:pPr>
        <w:spacing w:after="0"/>
        <w:ind w:left="0"/>
        <w:jc w:val="both"/>
      </w:pPr>
      <w:r>
        <w:rPr>
          <w:rFonts w:ascii="Times New Roman"/>
          <w:b w:val="false"/>
          <w:i w:val="false"/>
          <w:color w:val="000000"/>
          <w:sz w:val="28"/>
        </w:rPr>
        <w:t>
      3) авиациялық оқиғаларға жүргізілген ішкі тергеп-тексерулер;</w:t>
      </w:r>
    </w:p>
    <w:p>
      <w:pPr>
        <w:spacing w:after="0"/>
        <w:ind w:left="0"/>
        <w:jc w:val="both"/>
      </w:pPr>
      <w:r>
        <w:rPr>
          <w:rFonts w:ascii="Times New Roman"/>
          <w:b w:val="false"/>
          <w:i w:val="false"/>
          <w:color w:val="000000"/>
          <w:sz w:val="28"/>
        </w:rPr>
        <w:t>
      4) ҰҚДЖӨЖ деректері мен ақпараты;</w:t>
      </w:r>
    </w:p>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Start w:name="z811" w:id="151"/>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End w:id="151"/>
    <w:bookmarkStart w:name="z812" w:id="152"/>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152"/>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Start w:name="z813" w:id="153"/>
    <w:p>
      <w:pPr>
        <w:spacing w:after="0"/>
        <w:ind w:left="0"/>
        <w:jc w:val="left"/>
      </w:pPr>
      <w:r>
        <w:rPr>
          <w:rFonts w:ascii="Times New Roman"/>
          <w:b/>
          <w:i w:val="false"/>
          <w:color w:val="000000"/>
        </w:rPr>
        <w:t xml:space="preserve"> 2-параграф. SPI мониторингі</w:t>
      </w:r>
    </w:p>
    <w:bookmarkEnd w:id="153"/>
    <w:bookmarkStart w:name="z814" w:id="154"/>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154"/>
    <w:p>
      <w:pPr>
        <w:spacing w:after="0"/>
        <w:ind w:left="0"/>
        <w:jc w:val="both"/>
      </w:pPr>
      <w:r>
        <w:rPr>
          <w:rFonts w:ascii="Times New Roman"/>
          <w:b w:val="false"/>
          <w:i w:val="false"/>
          <w:color w:val="000000"/>
          <w:sz w:val="28"/>
        </w:rPr>
        <w:t xml:space="preserve">
      Әрбір SPI сипаттамасы келесі ақпаратты қамтиды: </w:t>
      </w:r>
    </w:p>
    <w:p>
      <w:pPr>
        <w:spacing w:after="0"/>
        <w:ind w:left="0"/>
        <w:jc w:val="both"/>
      </w:pPr>
      <w:r>
        <w:rPr>
          <w:rFonts w:ascii="Times New Roman"/>
          <w:b w:val="false"/>
          <w:i w:val="false"/>
          <w:color w:val="000000"/>
          <w:sz w:val="28"/>
        </w:rPr>
        <w:t>
      1) SPI өлшейтін нәрсенің сипаттамасы;</w:t>
      </w:r>
    </w:p>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p>
      <w:pPr>
        <w:spacing w:after="0"/>
        <w:ind w:left="0"/>
        <w:jc w:val="both"/>
      </w:pPr>
      <w:r>
        <w:rPr>
          <w:rFonts w:ascii="Times New Roman"/>
          <w:b w:val="false"/>
          <w:i w:val="false"/>
          <w:color w:val="000000"/>
          <w:sz w:val="28"/>
        </w:rPr>
        <w:t>
      3) өлшем бірліктері және SPI есептеу үшін қандай да бір талаптар;</w:t>
      </w:r>
    </w:p>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Start w:name="z815" w:id="155"/>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155"/>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Start w:name="z816" w:id="156"/>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156"/>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Start w:name="z817" w:id="157"/>
    <w:p>
      <w:pPr>
        <w:spacing w:after="0"/>
        <w:ind w:left="0"/>
        <w:jc w:val="left"/>
      </w:pPr>
      <w:r>
        <w:rPr>
          <w:rFonts w:ascii="Times New Roman"/>
          <w:b/>
          <w:i w:val="false"/>
          <w:color w:val="000000"/>
        </w:rPr>
        <w:t xml:space="preserve"> 3-параграф. Ұшу қауіпсіздігін талдау</w:t>
      </w:r>
    </w:p>
    <w:bookmarkEnd w:id="157"/>
    <w:bookmarkStart w:name="z818" w:id="158"/>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158"/>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Start w:name="z819" w:id="159"/>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159"/>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Start w:name="z820" w:id="160"/>
    <w:p>
      <w:pPr>
        <w:spacing w:after="0"/>
        <w:ind w:left="0"/>
        <w:jc w:val="left"/>
      </w:pPr>
      <w:r>
        <w:rPr>
          <w:rFonts w:ascii="Times New Roman"/>
          <w:b/>
          <w:i w:val="false"/>
          <w:color w:val="000000"/>
        </w:rPr>
        <w:t xml:space="preserve"> 10-тарау. Өзгерістерді жүзеге асыру</w:t>
      </w:r>
    </w:p>
    <w:bookmarkEnd w:id="160"/>
    <w:bookmarkStart w:name="z821" w:id="161"/>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161"/>
    <w:bookmarkStart w:name="z822" w:id="162"/>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162"/>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Start w:name="z823" w:id="163"/>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163"/>
    <w:p>
      <w:pPr>
        <w:spacing w:after="0"/>
        <w:ind w:left="0"/>
        <w:jc w:val="both"/>
      </w:pPr>
      <w:r>
        <w:rPr>
          <w:rFonts w:ascii="Times New Roman"/>
          <w:b w:val="false"/>
          <w:i w:val="false"/>
          <w:color w:val="000000"/>
          <w:sz w:val="28"/>
        </w:rPr>
        <w:t>
      1) өзгерістің сипаттамасы және оны жүзеге асыру себептері;</w:t>
      </w:r>
    </w:p>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Start w:name="z824" w:id="164"/>
    <w:p>
      <w:pPr>
        <w:spacing w:after="0"/>
        <w:ind w:left="0"/>
        <w:jc w:val="both"/>
      </w:pPr>
      <w:r>
        <w:rPr>
          <w:rFonts w:ascii="Times New Roman"/>
          <w:b w:val="false"/>
          <w:i w:val="false"/>
          <w:color w:val="000000"/>
          <w:sz w:val="28"/>
        </w:rPr>
        <w:t xml:space="preserve">
      62. Қызмет көрсетуді беруші азаматтық авиация саласындағы уәкілетті ұйымға белгіленген тәртіппен функциялардың кез келген өзгерістері немесе тағайындалған басшылардың ауысуы туралы хабарлайды және тағайындалған басшылар болмаған кезде ұйымның тиісті құрылымдарында бақылауды қамтамасыз етеді, сондай-ақ инвестициялар және даму министрінің міндетін атқарушы бұйрығына сәйкес азаматтық авиация саласындағы уәкілетті ұйым беретін сертификаттың қолданылу салаларындағы өзгерістер туралы хабарлайды "Азаматтық әуе кемелерін пайдаланушыларға қойылатын сертификаттық талаптарды бекіту туралы" (нормативтік құқықтық актілерді мемлекеттік тіркеу тізілімінде № 11459 болып тіркелген) Қазақстан Республикасының 2015 жылғы 24 ақпандағы № 153 </w:t>
      </w:r>
      <w:r>
        <w:rPr>
          <w:rFonts w:ascii="Times New Roman"/>
          <w:b w:val="false"/>
          <w:i w:val="false"/>
          <w:color w:val="000000"/>
          <w:sz w:val="28"/>
        </w:rPr>
        <w:t>бұйрығымен</w:t>
      </w:r>
      <w:r>
        <w:rPr>
          <w:rFonts w:ascii="Times New Roman"/>
          <w:b w:val="false"/>
          <w:i w:val="false"/>
          <w:color w:val="000000"/>
          <w:sz w:val="28"/>
        </w:rPr>
        <w:t xml:space="preserve"> және "Азаматтық әуе кемелерін пайдаланушыны сертификаттау және сертификат беру қағидаларын бекіту туралы" (нормативтік құқықтық актілерді мемлекеттік тіркеу тізілімінде № 12452 болып тіркелген) Қазақстан Республикасы Инвестициялар және даму министрінің міндетін атқарушы 2015 жылғы 10 қарашадағы № 1061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164"/>
    <w:bookmarkStart w:name="z825" w:id="165"/>
    <w:p>
      <w:pPr>
        <w:spacing w:after="0"/>
        <w:ind w:left="0"/>
        <w:jc w:val="left"/>
      </w:pPr>
      <w:r>
        <w:rPr>
          <w:rFonts w:ascii="Times New Roman"/>
          <w:b/>
          <w:i w:val="false"/>
          <w:color w:val="000000"/>
        </w:rPr>
        <w:t xml:space="preserve"> 11-тарау. ҰҚБЖ үнемі жетілдіру</w:t>
      </w:r>
    </w:p>
    <w:bookmarkEnd w:id="165"/>
    <w:bookmarkStart w:name="z826" w:id="166"/>
    <w:p>
      <w:pPr>
        <w:spacing w:after="0"/>
        <w:ind w:left="0"/>
        <w:jc w:val="both"/>
      </w:pPr>
      <w:r>
        <w:rPr>
          <w:rFonts w:ascii="Times New Roman"/>
          <w:b w:val="false"/>
          <w:i w:val="false"/>
          <w:color w:val="000000"/>
          <w:sz w:val="28"/>
        </w:rPr>
        <w:t>
      63.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166"/>
    <w:bookmarkStart w:name="z827" w:id="167"/>
    <w:p>
      <w:pPr>
        <w:spacing w:after="0"/>
        <w:ind w:left="0"/>
        <w:jc w:val="both"/>
      </w:pPr>
      <w:r>
        <w:rPr>
          <w:rFonts w:ascii="Times New Roman"/>
          <w:b w:val="false"/>
          <w:i w:val="false"/>
          <w:color w:val="000000"/>
          <w:sz w:val="28"/>
        </w:rPr>
        <w:t>
      64. Қызмет көрсетуді беруші ұйымның тұрақты өзгеруіне және оның пайдалану жағдайларына байланысты ҰҚБЖ қолдайды және үнемі жетілдіреді.</w:t>
      </w:r>
    </w:p>
    <w:bookmarkEnd w:id="167"/>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Start w:name="z828" w:id="168"/>
    <w:p>
      <w:pPr>
        <w:spacing w:after="0"/>
        <w:ind w:left="0"/>
        <w:jc w:val="both"/>
      </w:pPr>
      <w:r>
        <w:rPr>
          <w:rFonts w:ascii="Times New Roman"/>
          <w:b w:val="false"/>
          <w:i w:val="false"/>
          <w:color w:val="000000"/>
          <w:sz w:val="28"/>
        </w:rPr>
        <w:t>
      65.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168"/>
    <w:bookmarkStart w:name="z829" w:id="169"/>
    <w:p>
      <w:pPr>
        <w:spacing w:after="0"/>
        <w:ind w:left="0"/>
        <w:jc w:val="left"/>
      </w:pPr>
      <w:r>
        <w:rPr>
          <w:rFonts w:ascii="Times New Roman"/>
          <w:b/>
          <w:i w:val="false"/>
          <w:color w:val="000000"/>
        </w:rPr>
        <w:t xml:space="preserve"> 5-бөлім. Ұшу қауіпсіздігі мәселелерін насихаттау</w:t>
      </w:r>
    </w:p>
    <w:bookmarkEnd w:id="169"/>
    <w:bookmarkStart w:name="z830" w:id="170"/>
    <w:p>
      <w:pPr>
        <w:spacing w:after="0"/>
        <w:ind w:left="0"/>
        <w:jc w:val="left"/>
      </w:pPr>
      <w:r>
        <w:rPr>
          <w:rFonts w:ascii="Times New Roman"/>
          <w:b/>
          <w:i w:val="false"/>
          <w:color w:val="000000"/>
        </w:rPr>
        <w:t xml:space="preserve"> 12-тарау. Қызметкерлерді даярлау және оқыту</w:t>
      </w:r>
    </w:p>
    <w:bookmarkEnd w:id="170"/>
    <w:bookmarkStart w:name="z831" w:id="171"/>
    <w:p>
      <w:pPr>
        <w:spacing w:after="0"/>
        <w:ind w:left="0"/>
        <w:jc w:val="both"/>
      </w:pPr>
      <w:r>
        <w:rPr>
          <w:rFonts w:ascii="Times New Roman"/>
          <w:b w:val="false"/>
          <w:i w:val="false"/>
          <w:color w:val="000000"/>
          <w:sz w:val="28"/>
        </w:rPr>
        <w:t>
      66.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171"/>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Start w:name="z832" w:id="172"/>
    <w:p>
      <w:pPr>
        <w:spacing w:after="0"/>
        <w:ind w:left="0"/>
        <w:jc w:val="both"/>
      </w:pPr>
      <w:r>
        <w:rPr>
          <w:rFonts w:ascii="Times New Roman"/>
          <w:b w:val="false"/>
          <w:i w:val="false"/>
          <w:color w:val="000000"/>
          <w:sz w:val="28"/>
        </w:rPr>
        <w:t>
      67.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172"/>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Start w:name="z833" w:id="173"/>
    <w:p>
      <w:pPr>
        <w:spacing w:after="0"/>
        <w:ind w:left="0"/>
        <w:jc w:val="both"/>
      </w:pPr>
      <w:r>
        <w:rPr>
          <w:rFonts w:ascii="Times New Roman"/>
          <w:b w:val="false"/>
          <w:i w:val="false"/>
          <w:color w:val="000000"/>
          <w:sz w:val="28"/>
        </w:rPr>
        <w:t>
      68.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173"/>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Start w:name="z834" w:id="174"/>
    <w:p>
      <w:pPr>
        <w:spacing w:after="0"/>
        <w:ind w:left="0"/>
        <w:jc w:val="both"/>
      </w:pPr>
      <w:r>
        <w:rPr>
          <w:rFonts w:ascii="Times New Roman"/>
          <w:b w:val="false"/>
          <w:i w:val="false"/>
          <w:color w:val="000000"/>
          <w:sz w:val="28"/>
        </w:rPr>
        <w:t xml:space="preserve">
      69.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End w:id="174"/>
    <w:bookmarkStart w:name="z835" w:id="175"/>
    <w:p>
      <w:pPr>
        <w:spacing w:after="0"/>
        <w:ind w:left="0"/>
        <w:jc w:val="both"/>
      </w:pPr>
      <w:r>
        <w:rPr>
          <w:rFonts w:ascii="Times New Roman"/>
          <w:b w:val="false"/>
          <w:i w:val="false"/>
          <w:color w:val="000000"/>
          <w:sz w:val="28"/>
        </w:rPr>
        <w:t>
      70.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175"/>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Start w:name="z836" w:id="176"/>
    <w:p>
      <w:pPr>
        <w:spacing w:after="0"/>
        <w:ind w:left="0"/>
        <w:jc w:val="left"/>
      </w:pPr>
      <w:r>
        <w:rPr>
          <w:rFonts w:ascii="Times New Roman"/>
          <w:b/>
          <w:i w:val="false"/>
          <w:color w:val="000000"/>
        </w:rPr>
        <w:t xml:space="preserve"> 13-тарау. Ұшу қауіпсіздігі туралы ақпарат алмасу</w:t>
      </w:r>
    </w:p>
    <w:bookmarkEnd w:id="176"/>
    <w:bookmarkStart w:name="z837" w:id="177"/>
    <w:p>
      <w:pPr>
        <w:spacing w:after="0"/>
        <w:ind w:left="0"/>
        <w:jc w:val="both"/>
      </w:pPr>
      <w:r>
        <w:rPr>
          <w:rFonts w:ascii="Times New Roman"/>
          <w:b w:val="false"/>
          <w:i w:val="false"/>
          <w:color w:val="000000"/>
          <w:sz w:val="28"/>
        </w:rPr>
        <w:t>
      71. Қызмет көрсетуді беруші ұшу қауіпсіздігі туралы ақпарат алмасудың ресми құралдарын әзірлейді және қолданады:</w:t>
      </w:r>
    </w:p>
    <w:bookmarkEnd w:id="177"/>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p>
      <w:pPr>
        <w:spacing w:after="0"/>
        <w:ind w:left="0"/>
        <w:jc w:val="both"/>
      </w:pPr>
      <w:r>
        <w:rPr>
          <w:rFonts w:ascii="Times New Roman"/>
          <w:b w:val="false"/>
          <w:i w:val="false"/>
          <w:color w:val="000000"/>
          <w:sz w:val="28"/>
        </w:rPr>
        <w:t>
      2) ұшу қауіпсіздігі тұрғысынан маңызды ақпаратты ұсынады;</w:t>
      </w:r>
    </w:p>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Start w:name="z838" w:id="178"/>
    <w:p>
      <w:pPr>
        <w:spacing w:after="0"/>
        <w:ind w:left="0"/>
        <w:jc w:val="both"/>
      </w:pPr>
      <w:r>
        <w:rPr>
          <w:rFonts w:ascii="Times New Roman"/>
          <w:b w:val="false"/>
          <w:i w:val="false"/>
          <w:color w:val="000000"/>
          <w:sz w:val="28"/>
        </w:rPr>
        <w:t>
      72.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178"/>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p>
      <w:pPr>
        <w:spacing w:after="0"/>
        <w:ind w:left="0"/>
        <w:jc w:val="both"/>
      </w:pPr>
      <w:r>
        <w:rPr>
          <w:rFonts w:ascii="Times New Roman"/>
          <w:b w:val="false"/>
          <w:i w:val="false"/>
          <w:color w:val="000000"/>
          <w:sz w:val="28"/>
        </w:rPr>
        <w:t>
      Ұшу қауіпсіздігі туралы ақпарат алмасу:</w:t>
      </w:r>
    </w:p>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Start w:name="z839" w:id="179"/>
    <w:p>
      <w:pPr>
        <w:spacing w:after="0"/>
        <w:ind w:left="0"/>
        <w:jc w:val="both"/>
      </w:pPr>
      <w:r>
        <w:rPr>
          <w:rFonts w:ascii="Times New Roman"/>
          <w:b w:val="false"/>
          <w:i w:val="false"/>
          <w:color w:val="000000"/>
          <w:sz w:val="28"/>
        </w:rPr>
        <w:t>
      73.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179"/>
    <w:bookmarkStart w:name="z840" w:id="180"/>
    <w:p>
      <w:pPr>
        <w:spacing w:after="0"/>
        <w:ind w:left="0"/>
        <w:jc w:val="both"/>
      </w:pPr>
      <w:r>
        <w:rPr>
          <w:rFonts w:ascii="Times New Roman"/>
          <w:b w:val="false"/>
          <w:i w:val="false"/>
          <w:color w:val="000000"/>
          <w:sz w:val="28"/>
        </w:rPr>
        <w:t>
      74. Ұшу қауіпсіздігі мәселелерін насихаттау жөніндегі іс-шараларды қызмет көрсетуді беруші тұрақты негізде жүргізеді.</w:t>
      </w:r>
    </w:p>
    <w:bookmarkEnd w:id="180"/>
    <w:bookmarkStart w:name="z841" w:id="181"/>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181"/>
    <w:bookmarkStart w:name="z842" w:id="182"/>
    <w:p>
      <w:pPr>
        <w:spacing w:after="0"/>
        <w:ind w:left="0"/>
        <w:jc w:val="both"/>
      </w:pPr>
      <w:r>
        <w:rPr>
          <w:rFonts w:ascii="Times New Roman"/>
          <w:b w:val="false"/>
          <w:i w:val="false"/>
          <w:color w:val="000000"/>
          <w:sz w:val="28"/>
        </w:rPr>
        <w:t>
      75.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182"/>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Start w:name="z843" w:id="183"/>
    <w:p>
      <w:pPr>
        <w:spacing w:after="0"/>
        <w:ind w:left="0"/>
        <w:jc w:val="both"/>
      </w:pPr>
      <w:r>
        <w:rPr>
          <w:rFonts w:ascii="Times New Roman"/>
          <w:b w:val="false"/>
          <w:i w:val="false"/>
          <w:color w:val="000000"/>
          <w:sz w:val="28"/>
        </w:rPr>
        <w:t>
      76. Қызмет көрсетуді беруші әуе қозғалысына қызмет көрсету кезінде ұшу қауіпсіздігін басқару жөніндегі Үлгі Нұсқаулықтың 14-тарауының ережелеріне сәйкес ұшу-қону жолағындағы операциялардың қауіпсіздігін қамтамасыз етеді.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xml:space="preserve">№ 173 бұйрығымен </w:t>
            </w:r>
            <w:r>
              <w:br/>
            </w:r>
            <w:r>
              <w:rPr>
                <w:rFonts w:ascii="Times New Roman"/>
                <w:b w:val="false"/>
                <w:i w:val="false"/>
                <w:color w:val="000000"/>
                <w:sz w:val="20"/>
              </w:rPr>
              <w:t>бекітілген</w:t>
            </w:r>
          </w:p>
        </w:tc>
      </w:tr>
    </w:tbl>
    <w:bookmarkStart w:name="z146" w:id="184"/>
    <w:p>
      <w:pPr>
        <w:spacing w:after="0"/>
        <w:ind w:left="0"/>
        <w:jc w:val="left"/>
      </w:pPr>
      <w:r>
        <w:rPr>
          <w:rFonts w:ascii="Times New Roman"/>
          <w:b/>
          <w:i w:val="false"/>
          <w:color w:val="000000"/>
        </w:rPr>
        <w:t xml:space="preserve"> Әуежайларда ұшу қауіпсіздігін басқару жөніндегі үлгі нұсқаулықтарды бекіту туралы</w:t>
      </w:r>
    </w:p>
    <w:bookmarkEnd w:id="184"/>
    <w:p>
      <w:pPr>
        <w:spacing w:after="0"/>
        <w:ind w:left="0"/>
        <w:jc w:val="both"/>
      </w:pPr>
      <w:r>
        <w:rPr>
          <w:rFonts w:ascii="Times New Roman"/>
          <w:b w:val="false"/>
          <w:i w:val="false"/>
          <w:color w:val="ff0000"/>
          <w:sz w:val="28"/>
        </w:rPr>
        <w:t xml:space="preserve">
      Ескерту. Нұсқаулық жаңа редакцияда - ҚР Көлік министрінің м.а. 30.12.2024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44" w:id="185"/>
    <w:p>
      <w:pPr>
        <w:spacing w:after="0"/>
        <w:ind w:left="0"/>
        <w:jc w:val="left"/>
      </w:pPr>
      <w:r>
        <w:rPr>
          <w:rFonts w:ascii="Times New Roman"/>
          <w:b/>
          <w:i w:val="false"/>
          <w:color w:val="000000"/>
        </w:rPr>
        <w:t xml:space="preserve"> 1-бөлім. Кіріспе</w:t>
      </w:r>
    </w:p>
    <w:bookmarkEnd w:id="185"/>
    <w:bookmarkStart w:name="z845" w:id="186"/>
    <w:p>
      <w:pPr>
        <w:spacing w:after="0"/>
        <w:ind w:left="0"/>
        <w:jc w:val="left"/>
      </w:pPr>
      <w:r>
        <w:rPr>
          <w:rFonts w:ascii="Times New Roman"/>
          <w:b/>
          <w:i w:val="false"/>
          <w:color w:val="000000"/>
        </w:rPr>
        <w:t xml:space="preserve"> 1-тарау. Жалпы ережелер</w:t>
      </w:r>
    </w:p>
    <w:bookmarkEnd w:id="186"/>
    <w:p>
      <w:pPr>
        <w:spacing w:after="0"/>
        <w:ind w:left="0"/>
        <w:jc w:val="both"/>
      </w:pPr>
      <w:r>
        <w:rPr>
          <w:rFonts w:ascii="Times New Roman"/>
          <w:b w:val="false"/>
          <w:i w:val="false"/>
          <w:color w:val="000000"/>
          <w:sz w:val="28"/>
        </w:rPr>
        <w:t xml:space="preserve">
      1. Осы әуежайларда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p>
      <w:pPr>
        <w:spacing w:after="0"/>
        <w:ind w:left="0"/>
        <w:jc w:val="both"/>
      </w:pPr>
      <w:r>
        <w:rPr>
          <w:rFonts w:ascii="Times New Roman"/>
          <w:b w:val="false"/>
          <w:i w:val="false"/>
          <w:color w:val="000000"/>
          <w:sz w:val="28"/>
        </w:rPr>
        <w:t xml:space="preserve">
      Үлгі нұсқаулық сертификатталған әуеайлақтардың (тікұшақ айлақтарының), азаматтық авиация әуежайларының пайдаланушылары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 </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p>
      <w:pPr>
        <w:spacing w:after="0"/>
        <w:ind w:left="0"/>
        <w:jc w:val="both"/>
      </w:pPr>
      <w:r>
        <w:rPr>
          <w:rFonts w:ascii="Times New Roman"/>
          <w:b w:val="false"/>
          <w:i w:val="false"/>
          <w:color w:val="000000"/>
          <w:sz w:val="28"/>
        </w:rPr>
        <w:t>
      Осы тармақтың ережелерін қолдану азаматтық авиацияның сертификатталмаған әуеайлақтарын (тікұшақ айлақтарын) пайдаланушыларға осы Үлгі нұсқаулықтың талаптарын қолдануға кедергі келтірмейді.</w:t>
      </w:r>
    </w:p>
    <w:bookmarkStart w:name="z846" w:id="187"/>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187"/>
    <w:bookmarkStart w:name="z847" w:id="188"/>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188"/>
    <w:bookmarkStart w:name="z848" w:id="189"/>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189"/>
    <w:bookmarkStart w:name="z849" w:id="190"/>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190"/>
    <w:bookmarkStart w:name="z850" w:id="191"/>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191"/>
    <w:bookmarkStart w:name="z851" w:id="192"/>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192"/>
    <w:bookmarkStart w:name="z852" w:id="193"/>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193"/>
    <w:bookmarkStart w:name="z853" w:id="194"/>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194"/>
    <w:bookmarkStart w:name="z854" w:id="195"/>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195"/>
    <w:bookmarkStart w:name="z855" w:id="196"/>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196"/>
    <w:bookmarkStart w:name="z856" w:id="197"/>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197"/>
    <w:bookmarkStart w:name="z857" w:id="198"/>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198"/>
    <w:bookmarkStart w:name="z858" w:id="199"/>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199"/>
    <w:bookmarkStart w:name="z859" w:id="200"/>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200"/>
    <w:bookmarkStart w:name="z860" w:id="201"/>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201"/>
    <w:bookmarkStart w:name="z861" w:id="202"/>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202"/>
    <w:bookmarkStart w:name="z862" w:id="203"/>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203"/>
    <w:bookmarkStart w:name="z863" w:id="204"/>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204"/>
    <w:bookmarkStart w:name="z864" w:id="205"/>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205"/>
    <w:bookmarkStart w:name="z865" w:id="206"/>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206"/>
    <w:bookmarkStart w:name="z866" w:id="207"/>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207"/>
    <w:bookmarkStart w:name="z867" w:id="208"/>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208"/>
    <w:bookmarkStart w:name="z868" w:id="209"/>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209"/>
    <w:bookmarkStart w:name="z869" w:id="210"/>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210"/>
    <w:bookmarkStart w:name="z870" w:id="211"/>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211"/>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871" w:id="212"/>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212"/>
    <w:p>
      <w:pPr>
        <w:spacing w:after="0"/>
        <w:ind w:left="0"/>
        <w:jc w:val="both"/>
      </w:pPr>
      <w:r>
        <w:rPr>
          <w:rFonts w:ascii="Times New Roman"/>
          <w:b w:val="false"/>
          <w:i w:val="false"/>
          <w:color w:val="000000"/>
          <w:sz w:val="28"/>
        </w:rPr>
        <w:t>
      қауіпті анықтау (тәуекел факторлар);</w:t>
      </w:r>
    </w:p>
    <w:p>
      <w:pPr>
        <w:spacing w:after="0"/>
        <w:ind w:left="0"/>
        <w:jc w:val="both"/>
      </w:pPr>
      <w:r>
        <w:rPr>
          <w:rFonts w:ascii="Times New Roman"/>
          <w:b w:val="false"/>
          <w:i w:val="false"/>
          <w:color w:val="000000"/>
          <w:sz w:val="28"/>
        </w:rPr>
        <w:t>
      ұшу қауіпсіздігі үшін тәуекелдерді (қауіп факторларын) бағалау және азайту;</w:t>
      </w:r>
    </w:p>
    <w:bookmarkStart w:name="z872" w:id="213"/>
    <w:p>
      <w:pPr>
        <w:spacing w:after="0"/>
        <w:ind w:left="0"/>
        <w:jc w:val="both"/>
      </w:pPr>
      <w:r>
        <w:rPr>
          <w:rFonts w:ascii="Times New Roman"/>
          <w:b w:val="false"/>
          <w:i w:val="false"/>
          <w:color w:val="000000"/>
          <w:sz w:val="28"/>
        </w:rPr>
        <w:t>
      3) ұшу қауіпсіздігін қамтамасыз ету:</w:t>
      </w:r>
    </w:p>
    <w:bookmarkEnd w:id="213"/>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өзгерістерді жүзеге асыру;</w:t>
      </w:r>
    </w:p>
    <w:p>
      <w:pPr>
        <w:spacing w:after="0"/>
        <w:ind w:left="0"/>
        <w:jc w:val="both"/>
      </w:pPr>
      <w:r>
        <w:rPr>
          <w:rFonts w:ascii="Times New Roman"/>
          <w:b w:val="false"/>
          <w:i w:val="false"/>
          <w:color w:val="000000"/>
          <w:sz w:val="28"/>
        </w:rPr>
        <w:t>
      ҰҚБЖ үнемі жетілдіру;</w:t>
      </w:r>
    </w:p>
    <w:bookmarkStart w:name="z873" w:id="214"/>
    <w:p>
      <w:pPr>
        <w:spacing w:after="0"/>
        <w:ind w:left="0"/>
        <w:jc w:val="both"/>
      </w:pPr>
      <w:r>
        <w:rPr>
          <w:rFonts w:ascii="Times New Roman"/>
          <w:b w:val="false"/>
          <w:i w:val="false"/>
          <w:color w:val="000000"/>
          <w:sz w:val="28"/>
        </w:rPr>
        <w:t>
      4) ұшу қауіпсіздігі мәселелерін насихаттау:</w:t>
      </w:r>
    </w:p>
    <w:bookmarkEnd w:id="214"/>
    <w:p>
      <w:pPr>
        <w:spacing w:after="0"/>
        <w:ind w:left="0"/>
        <w:jc w:val="both"/>
      </w:pPr>
      <w:r>
        <w:rPr>
          <w:rFonts w:ascii="Times New Roman"/>
          <w:b w:val="false"/>
          <w:i w:val="false"/>
          <w:color w:val="000000"/>
          <w:sz w:val="28"/>
        </w:rPr>
        <w:t>
      қызметкерлерді даярлау және оқыту;</w:t>
      </w:r>
    </w:p>
    <w:p>
      <w:pPr>
        <w:spacing w:after="0"/>
        <w:ind w:left="0"/>
        <w:jc w:val="both"/>
      </w:pPr>
      <w:r>
        <w:rPr>
          <w:rFonts w:ascii="Times New Roman"/>
          <w:b w:val="false"/>
          <w:i w:val="false"/>
          <w:color w:val="000000"/>
          <w:sz w:val="28"/>
        </w:rPr>
        <w:t>
      ұшу қауіпсіздігі туралы ақпарат алмасу.</w:t>
      </w:r>
    </w:p>
    <w:bookmarkStart w:name="z874" w:id="215"/>
    <w:p>
      <w:pPr>
        <w:spacing w:after="0"/>
        <w:ind w:left="0"/>
        <w:jc w:val="left"/>
      </w:pPr>
      <w:r>
        <w:rPr>
          <w:rFonts w:ascii="Times New Roman"/>
          <w:b/>
          <w:i w:val="false"/>
          <w:color w:val="000000"/>
        </w:rPr>
        <w:t xml:space="preserve"> 2-тарау. ҰҚБЖ енгізуді жоспарлау</w:t>
      </w:r>
    </w:p>
    <w:bookmarkEnd w:id="215"/>
    <w:bookmarkStart w:name="z875" w:id="216"/>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216"/>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Start w:name="z876" w:id="217"/>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217"/>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Start w:name="z877" w:id="218"/>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218"/>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Start w:name="z878" w:id="219"/>
    <w:p>
      <w:pPr>
        <w:spacing w:after="0"/>
        <w:ind w:left="0"/>
        <w:jc w:val="both"/>
      </w:pPr>
      <w:r>
        <w:rPr>
          <w:rFonts w:ascii="Times New Roman"/>
          <w:b w:val="false"/>
          <w:i w:val="false"/>
          <w:color w:val="000000"/>
          <w:sz w:val="28"/>
        </w:rPr>
        <w:t>
      7. Қызмет көрсетуші ҰҚБЖ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219"/>
    <w:bookmarkStart w:name="z879" w:id="220"/>
    <w:p>
      <w:pPr>
        <w:spacing w:after="0"/>
        <w:ind w:left="0"/>
        <w:jc w:val="both"/>
      </w:pPr>
      <w:r>
        <w:rPr>
          <w:rFonts w:ascii="Times New Roman"/>
          <w:b w:val="false"/>
          <w:i w:val="false"/>
          <w:color w:val="000000"/>
          <w:sz w:val="28"/>
        </w:rPr>
        <w:t>
      8. ҰҚБЖ енгізу жоспары мыналарды қамтиды:</w:t>
      </w:r>
    </w:p>
    <w:bookmarkEnd w:id="220"/>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p>
      <w:pPr>
        <w:spacing w:after="0"/>
        <w:ind w:left="0"/>
        <w:jc w:val="both"/>
      </w:pPr>
      <w:r>
        <w:rPr>
          <w:rFonts w:ascii="Times New Roman"/>
          <w:b w:val="false"/>
          <w:i w:val="false"/>
          <w:color w:val="000000"/>
          <w:sz w:val="28"/>
        </w:rPr>
        <w:t>
      2) ҰҚБЖ енгізу үшін қажетті іс-қимылдардың сипаттамасы;</w:t>
      </w:r>
    </w:p>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Start w:name="z880" w:id="221"/>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221"/>
    <w:p>
      <w:pPr>
        <w:spacing w:after="0"/>
        <w:ind w:left="0"/>
        <w:jc w:val="both"/>
      </w:pPr>
      <w:r>
        <w:rPr>
          <w:rFonts w:ascii="Times New Roman"/>
          <w:b w:val="false"/>
          <w:i w:val="false"/>
          <w:color w:val="000000"/>
          <w:sz w:val="28"/>
        </w:rPr>
        <w:t>
      1) ҰҚБЖ енгізу жоспарын қамтитын құжат;</w:t>
      </w:r>
    </w:p>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p>
      <w:pPr>
        <w:spacing w:after="0"/>
        <w:ind w:left="0"/>
        <w:jc w:val="both"/>
      </w:pPr>
      <w:r>
        <w:rPr>
          <w:rFonts w:ascii="Times New Roman"/>
          <w:b w:val="false"/>
          <w:i w:val="false"/>
          <w:color w:val="000000"/>
          <w:sz w:val="28"/>
        </w:rPr>
        <w:t>
      5) ҰҚБЖ ұйымдық құрылымын құру;</w:t>
      </w:r>
    </w:p>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Start w:name="z881" w:id="222"/>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222"/>
    <w:bookmarkStart w:name="z882" w:id="223"/>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223"/>
    <w:bookmarkStart w:name="z883" w:id="224"/>
    <w:p>
      <w:pPr>
        <w:spacing w:after="0"/>
        <w:ind w:left="0"/>
        <w:jc w:val="left"/>
      </w:pPr>
      <w:r>
        <w:rPr>
          <w:rFonts w:ascii="Times New Roman"/>
          <w:b/>
          <w:i w:val="false"/>
          <w:color w:val="000000"/>
        </w:rPr>
        <w:t xml:space="preserve"> 3-тарау. Басшылықтың міндеттемелері</w:t>
      </w:r>
    </w:p>
    <w:bookmarkEnd w:id="224"/>
    <w:bookmarkStart w:name="z884" w:id="225"/>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225"/>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p>
      <w:pPr>
        <w:spacing w:after="0"/>
        <w:ind w:left="0"/>
        <w:jc w:val="both"/>
      </w:pPr>
      <w:r>
        <w:rPr>
          <w:rFonts w:ascii="Times New Roman"/>
          <w:b w:val="false"/>
          <w:i w:val="false"/>
          <w:color w:val="000000"/>
          <w:sz w:val="28"/>
        </w:rPr>
        <w:t>
      5) қызмет көрсетуді берушінің бірінші басшысы қол қояды;</w:t>
      </w:r>
    </w:p>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Start w:name="z885" w:id="226"/>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226"/>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Start w:name="z886" w:id="227"/>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227"/>
    <w:bookmarkStart w:name="z887" w:id="228"/>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228"/>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Start w:name="z888" w:id="229"/>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229"/>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p>
      <w:pPr>
        <w:spacing w:after="0"/>
        <w:ind w:left="0"/>
        <w:jc w:val="both"/>
      </w:pPr>
      <w:r>
        <w:rPr>
          <w:rFonts w:ascii="Times New Roman"/>
          <w:b w:val="false"/>
          <w:i w:val="false"/>
          <w:color w:val="000000"/>
          <w:sz w:val="28"/>
        </w:rPr>
        <w:t>
      4) қызмет көрсетуді берушінің SPI және SPT орнату;</w:t>
      </w:r>
    </w:p>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p>
      <w:pPr>
        <w:spacing w:after="0"/>
        <w:ind w:left="0"/>
        <w:jc w:val="both"/>
      </w:pPr>
      <w:r>
        <w:rPr>
          <w:rFonts w:ascii="Times New Roman"/>
          <w:b w:val="false"/>
          <w:i w:val="false"/>
          <w:color w:val="000000"/>
          <w:sz w:val="28"/>
        </w:rPr>
        <w:t>
      6) ҰҚБЖ ұдайы жетілдіруді қамтамасыз ету;</w:t>
      </w:r>
    </w:p>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Start w:name="z889" w:id="230"/>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230"/>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p>
      <w:pPr>
        <w:spacing w:after="0"/>
        <w:ind w:left="0"/>
        <w:jc w:val="both"/>
      </w:pPr>
      <w:r>
        <w:rPr>
          <w:rFonts w:ascii="Times New Roman"/>
          <w:b w:val="false"/>
          <w:i w:val="false"/>
          <w:color w:val="000000"/>
          <w:sz w:val="28"/>
        </w:rPr>
        <w:t>
      1) ҰҚБЖ тиімділігі;</w:t>
      </w:r>
    </w:p>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Start w:name="z890" w:id="231"/>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231"/>
    <w:p>
      <w:pPr>
        <w:spacing w:after="0"/>
        <w:ind w:left="0"/>
        <w:jc w:val="both"/>
      </w:pPr>
      <w:r>
        <w:rPr>
          <w:rFonts w:ascii="Times New Roman"/>
          <w:b w:val="false"/>
          <w:i w:val="false"/>
          <w:color w:val="000000"/>
          <w:sz w:val="28"/>
        </w:rPr>
        <w:t>
      Ұшу қауіпсіздігі тобы (SAG) келесі функцияларды орындайды:</w:t>
      </w:r>
    </w:p>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Start w:name="z891" w:id="232"/>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232"/>
    <w:p>
      <w:pPr>
        <w:spacing w:after="0"/>
        <w:ind w:left="0"/>
        <w:jc w:val="both"/>
      </w:pPr>
      <w:r>
        <w:rPr>
          <w:rFonts w:ascii="Times New Roman"/>
          <w:b w:val="false"/>
          <w:i w:val="false"/>
          <w:color w:val="000000"/>
          <w:sz w:val="28"/>
        </w:rPr>
        <w:t>
      1) бірінші басшының атынан ҰҚБЖ енгізу жоспарына басшылық ету;</w:t>
      </w:r>
    </w:p>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p>
      <w:pPr>
        <w:spacing w:after="0"/>
        <w:ind w:left="0"/>
        <w:jc w:val="both"/>
      </w:pPr>
      <w:r>
        <w:rPr>
          <w:rFonts w:ascii="Times New Roman"/>
          <w:b w:val="false"/>
          <w:i w:val="false"/>
          <w:color w:val="000000"/>
          <w:sz w:val="28"/>
        </w:rPr>
        <w:t>
      5) қосалқы шоттар мен құжаттамаларды жүргізу;</w:t>
      </w:r>
    </w:p>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Start w:name="z892" w:id="233"/>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233"/>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Start w:name="z893" w:id="234"/>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234"/>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Start w:name="z894" w:id="235"/>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235"/>
    <w:bookmarkStart w:name="z895" w:id="236"/>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236"/>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Start w:name="z896" w:id="237"/>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237"/>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Start w:name="z897" w:id="238"/>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238"/>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Start w:name="z898" w:id="239"/>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239"/>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Start w:name="z899" w:id="240"/>
    <w:p>
      <w:pPr>
        <w:spacing w:after="0"/>
        <w:ind w:left="0"/>
        <w:jc w:val="both"/>
      </w:pPr>
      <w:r>
        <w:rPr>
          <w:rFonts w:ascii="Times New Roman"/>
          <w:b w:val="false"/>
          <w:i w:val="false"/>
          <w:color w:val="000000"/>
          <w:sz w:val="28"/>
        </w:rPr>
        <w:t>
      24. ERP мыналарды қамтиды:</w:t>
      </w:r>
    </w:p>
    <w:bookmarkEnd w:id="240"/>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Start w:name="z900" w:id="241"/>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241"/>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Start w:name="z901" w:id="242"/>
    <w:p>
      <w:pPr>
        <w:spacing w:after="0"/>
        <w:ind w:left="0"/>
        <w:jc w:val="left"/>
      </w:pPr>
      <w:r>
        <w:rPr>
          <w:rFonts w:ascii="Times New Roman"/>
          <w:b/>
          <w:i w:val="false"/>
          <w:color w:val="000000"/>
        </w:rPr>
        <w:t xml:space="preserve"> 6-тарау. ҰҚБЖ бойынша құжаттама</w:t>
      </w:r>
    </w:p>
    <w:bookmarkEnd w:id="242"/>
    <w:bookmarkStart w:name="z902" w:id="243"/>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243"/>
    <w:p>
      <w:pPr>
        <w:spacing w:after="0"/>
        <w:ind w:left="0"/>
        <w:jc w:val="both"/>
      </w:pPr>
      <w:r>
        <w:rPr>
          <w:rFonts w:ascii="Times New Roman"/>
          <w:b w:val="false"/>
          <w:i w:val="false"/>
          <w:color w:val="000000"/>
          <w:sz w:val="28"/>
        </w:rPr>
        <w:t>
      1) ҰҚБЖН;</w:t>
      </w:r>
    </w:p>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p>
      <w:pPr>
        <w:spacing w:after="0"/>
        <w:ind w:left="0"/>
        <w:jc w:val="both"/>
      </w:pPr>
      <w:r>
        <w:rPr>
          <w:rFonts w:ascii="Times New Roman"/>
          <w:b w:val="false"/>
          <w:i w:val="false"/>
          <w:color w:val="000000"/>
          <w:sz w:val="28"/>
        </w:rPr>
        <w:t>
      4) SPI және онымен байланысты диаграммалар (матрицалар);</w:t>
      </w:r>
    </w:p>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p>
      <w:pPr>
        <w:spacing w:after="0"/>
        <w:ind w:left="0"/>
        <w:jc w:val="both"/>
      </w:pPr>
      <w:r>
        <w:rPr>
          <w:rFonts w:ascii="Times New Roman"/>
          <w:b w:val="false"/>
          <w:i w:val="false"/>
          <w:color w:val="000000"/>
          <w:sz w:val="28"/>
        </w:rPr>
        <w:t>
      6) ҰҚБЖ қайта қарауды есепке алу;</w:t>
      </w:r>
    </w:p>
    <w:p>
      <w:pPr>
        <w:spacing w:after="0"/>
        <w:ind w:left="0"/>
        <w:jc w:val="both"/>
      </w:pPr>
      <w:r>
        <w:rPr>
          <w:rFonts w:ascii="Times New Roman"/>
          <w:b w:val="false"/>
          <w:i w:val="false"/>
          <w:color w:val="000000"/>
          <w:sz w:val="28"/>
        </w:rPr>
        <w:t>
      7) ішкі тексерулерді есепке алу;</w:t>
      </w:r>
    </w:p>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p>
      <w:pPr>
        <w:spacing w:after="0"/>
        <w:ind w:left="0"/>
        <w:jc w:val="both"/>
      </w:pPr>
      <w:r>
        <w:rPr>
          <w:rFonts w:ascii="Times New Roman"/>
          <w:b w:val="false"/>
          <w:i w:val="false"/>
          <w:color w:val="000000"/>
          <w:sz w:val="28"/>
        </w:rPr>
        <w:t>
      9) SRB және SAG отырыстарының хаттамалары;</w:t>
      </w:r>
    </w:p>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p>
      <w:pPr>
        <w:spacing w:after="0"/>
        <w:ind w:left="0"/>
        <w:jc w:val="both"/>
      </w:pPr>
      <w:r>
        <w:rPr>
          <w:rFonts w:ascii="Times New Roman"/>
          <w:b w:val="false"/>
          <w:i w:val="false"/>
          <w:color w:val="000000"/>
          <w:sz w:val="28"/>
        </w:rPr>
        <w:t>
      13) ҰҚБЖ енгізу жоспарын қолдаудағы кемшіліктерді талдау.</w:t>
      </w:r>
    </w:p>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Start w:name="z903" w:id="244"/>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244"/>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Start w:name="z904" w:id="245"/>
    <w:p>
      <w:pPr>
        <w:spacing w:after="0"/>
        <w:ind w:left="0"/>
        <w:jc w:val="both"/>
      </w:pPr>
      <w:r>
        <w:rPr>
          <w:rFonts w:ascii="Times New Roman"/>
          <w:b w:val="false"/>
          <w:i w:val="false"/>
          <w:color w:val="000000"/>
          <w:sz w:val="28"/>
        </w:rPr>
        <w:t>
      28. Қызмет көрсетуді беруші ҰҚБЖН мыналарды қамтиды:</w:t>
      </w:r>
    </w:p>
    <w:bookmarkEnd w:id="245"/>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p>
      <w:pPr>
        <w:spacing w:after="0"/>
        <w:ind w:left="0"/>
        <w:jc w:val="both"/>
      </w:pPr>
      <w:r>
        <w:rPr>
          <w:rFonts w:ascii="Times New Roman"/>
          <w:b w:val="false"/>
          <w:i w:val="false"/>
          <w:color w:val="000000"/>
          <w:sz w:val="28"/>
        </w:rPr>
        <w:t>
      11) ішкі тексеру рәсімдерінің сипаттамасы;</w:t>
      </w:r>
    </w:p>
    <w:p>
      <w:pPr>
        <w:spacing w:after="0"/>
        <w:ind w:left="0"/>
        <w:jc w:val="both"/>
      </w:pPr>
      <w:r>
        <w:rPr>
          <w:rFonts w:ascii="Times New Roman"/>
          <w:b w:val="false"/>
          <w:i w:val="false"/>
          <w:color w:val="000000"/>
          <w:sz w:val="28"/>
        </w:rPr>
        <w:t>
      12) өзгерістерді жүзеге асыру рәсімдерінің сипаттамасы;</w:t>
      </w:r>
    </w:p>
    <w:p>
      <w:pPr>
        <w:spacing w:after="0"/>
        <w:ind w:left="0"/>
        <w:jc w:val="both"/>
      </w:pPr>
      <w:r>
        <w:rPr>
          <w:rFonts w:ascii="Times New Roman"/>
          <w:b w:val="false"/>
          <w:i w:val="false"/>
          <w:color w:val="000000"/>
          <w:sz w:val="28"/>
        </w:rPr>
        <w:t>
      13) ҰҚБЖ құжат айналымын басқару рәсімдерінің сипаттамасы;</w:t>
      </w:r>
    </w:p>
    <w:p>
      <w:pPr>
        <w:spacing w:after="0"/>
        <w:ind w:left="0"/>
        <w:jc w:val="both"/>
      </w:pPr>
      <w:r>
        <w:rPr>
          <w:rFonts w:ascii="Times New Roman"/>
          <w:b w:val="false"/>
          <w:i w:val="false"/>
          <w:color w:val="000000"/>
          <w:sz w:val="28"/>
        </w:rPr>
        <w:t>
      14) егер қажет болса, ERP.</w:t>
      </w:r>
    </w:p>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Start w:name="z905" w:id="246"/>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246"/>
    <w:bookmarkStart w:name="z906" w:id="247"/>
    <w:p>
      <w:pPr>
        <w:spacing w:after="0"/>
        <w:ind w:left="0"/>
        <w:jc w:val="left"/>
      </w:pPr>
      <w:r>
        <w:rPr>
          <w:rFonts w:ascii="Times New Roman"/>
          <w:b/>
          <w:i w:val="false"/>
          <w:color w:val="000000"/>
        </w:rPr>
        <w:t xml:space="preserve"> 7-тарау. Қауіпті анықтау (қауіпті факторлар)</w:t>
      </w:r>
    </w:p>
    <w:bookmarkEnd w:id="247"/>
    <w:bookmarkStart w:name="z907" w:id="248"/>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248"/>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Start w:name="z908" w:id="249"/>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249"/>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Start w:name="z909" w:id="250"/>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250"/>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Start w:name="z910" w:id="251"/>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251"/>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p>
      <w:pPr>
        <w:spacing w:after="0"/>
        <w:ind w:left="0"/>
        <w:jc w:val="both"/>
      </w:pPr>
      <w:r>
        <w:rPr>
          <w:rFonts w:ascii="Times New Roman"/>
          <w:b w:val="false"/>
          <w:i w:val="false"/>
          <w:color w:val="000000"/>
          <w:sz w:val="28"/>
        </w:rPr>
        <w:t>
      3)авиациялық оқиғалар туралы деректерді ерікті түрде ұсыну жүйесіндегі.</w:t>
      </w:r>
    </w:p>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Start w:name="z911" w:id="252"/>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252"/>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Start w:name="z912" w:id="253"/>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253"/>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Start w:name="z913" w:id="254"/>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254"/>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914" w:id="255"/>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255"/>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Start w:name="z915" w:id="256"/>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256"/>
    <w:bookmarkStart w:name="z916" w:id="257"/>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257"/>
    <w:bookmarkStart w:name="z917" w:id="258"/>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258"/>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Start w:name="z918" w:id="259"/>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259"/>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Start w:name="z919" w:id="260"/>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260"/>
    <w:bookmarkStart w:name="z920" w:id="261"/>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261"/>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Start w:name="z921" w:id="262"/>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262"/>
    <w:bookmarkStart w:name="z922" w:id="263"/>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263"/>
    <w:bookmarkStart w:name="z923" w:id="264"/>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264"/>
    <w:bookmarkStart w:name="z924" w:id="265"/>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265"/>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Start w:name="z925" w:id="266"/>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266"/>
    <w:bookmarkStart w:name="z926" w:id="267"/>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267"/>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Start w:name="z927" w:id="268"/>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268"/>
    <w:bookmarkStart w:name="z928" w:id="269"/>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269"/>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Start w:name="z929" w:id="270"/>
    <w:p>
      <w:pPr>
        <w:spacing w:after="0"/>
        <w:ind w:left="0"/>
        <w:jc w:val="left"/>
      </w:pPr>
      <w:r>
        <w:rPr>
          <w:rFonts w:ascii="Times New Roman"/>
          <w:b/>
          <w:i w:val="false"/>
          <w:color w:val="000000"/>
        </w:rPr>
        <w:t xml:space="preserve"> 4-бөлім. Ұшу қауіпсіздігін қамтамасыз ету</w:t>
      </w:r>
    </w:p>
    <w:bookmarkEnd w:id="270"/>
    <w:bookmarkStart w:name="z930" w:id="271"/>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271"/>
    <w:bookmarkStart w:name="z931" w:id="272"/>
    <w:p>
      <w:pPr>
        <w:spacing w:after="0"/>
        <w:ind w:left="0"/>
        <w:jc w:val="left"/>
      </w:pPr>
      <w:r>
        <w:rPr>
          <w:rFonts w:ascii="Times New Roman"/>
          <w:b/>
          <w:i w:val="false"/>
          <w:color w:val="000000"/>
        </w:rPr>
        <w:t xml:space="preserve"> 1-параграф. ҰҚБЖ ішкі тексерулер</w:t>
      </w:r>
    </w:p>
    <w:bookmarkEnd w:id="272"/>
    <w:bookmarkStart w:name="z932" w:id="273"/>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273"/>
    <w:bookmarkStart w:name="z933" w:id="274"/>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274"/>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p>
      <w:pPr>
        <w:spacing w:after="0"/>
        <w:ind w:left="0"/>
        <w:jc w:val="both"/>
      </w:pPr>
      <w:r>
        <w:rPr>
          <w:rFonts w:ascii="Times New Roman"/>
          <w:b w:val="false"/>
          <w:i w:val="false"/>
          <w:color w:val="000000"/>
          <w:sz w:val="28"/>
        </w:rPr>
        <w:t>
      3) авиациялық оқиғаларға жүргізілген ішкі тергеп-тексерулер;</w:t>
      </w:r>
    </w:p>
    <w:p>
      <w:pPr>
        <w:spacing w:after="0"/>
        <w:ind w:left="0"/>
        <w:jc w:val="both"/>
      </w:pPr>
      <w:r>
        <w:rPr>
          <w:rFonts w:ascii="Times New Roman"/>
          <w:b w:val="false"/>
          <w:i w:val="false"/>
          <w:color w:val="000000"/>
          <w:sz w:val="28"/>
        </w:rPr>
        <w:t>
      4) ҰҚДЖӨЖ деректері мен ақпараты;</w:t>
      </w:r>
    </w:p>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Start w:name="z934" w:id="275"/>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End w:id="275"/>
    <w:bookmarkStart w:name="z935" w:id="276"/>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276"/>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Start w:name="z936" w:id="277"/>
    <w:p>
      <w:pPr>
        <w:spacing w:after="0"/>
        <w:ind w:left="0"/>
        <w:jc w:val="left"/>
      </w:pPr>
      <w:r>
        <w:rPr>
          <w:rFonts w:ascii="Times New Roman"/>
          <w:b/>
          <w:i w:val="false"/>
          <w:color w:val="000000"/>
        </w:rPr>
        <w:t xml:space="preserve"> 2-параграф. SPI мониторингі</w:t>
      </w:r>
    </w:p>
    <w:bookmarkEnd w:id="277"/>
    <w:bookmarkStart w:name="z937" w:id="278"/>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278"/>
    <w:p>
      <w:pPr>
        <w:spacing w:after="0"/>
        <w:ind w:left="0"/>
        <w:jc w:val="both"/>
      </w:pPr>
      <w:r>
        <w:rPr>
          <w:rFonts w:ascii="Times New Roman"/>
          <w:b w:val="false"/>
          <w:i w:val="false"/>
          <w:color w:val="000000"/>
          <w:sz w:val="28"/>
        </w:rPr>
        <w:t xml:space="preserve">
      Әрбір SPI сипаттамасы келесі ақпаратты қамтиды: </w:t>
      </w:r>
    </w:p>
    <w:p>
      <w:pPr>
        <w:spacing w:after="0"/>
        <w:ind w:left="0"/>
        <w:jc w:val="both"/>
      </w:pPr>
      <w:r>
        <w:rPr>
          <w:rFonts w:ascii="Times New Roman"/>
          <w:b w:val="false"/>
          <w:i w:val="false"/>
          <w:color w:val="000000"/>
          <w:sz w:val="28"/>
        </w:rPr>
        <w:t>
      1) SPI өлшейтін нәрсенің сипаттамасы;</w:t>
      </w:r>
    </w:p>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p>
      <w:pPr>
        <w:spacing w:after="0"/>
        <w:ind w:left="0"/>
        <w:jc w:val="both"/>
      </w:pPr>
      <w:r>
        <w:rPr>
          <w:rFonts w:ascii="Times New Roman"/>
          <w:b w:val="false"/>
          <w:i w:val="false"/>
          <w:color w:val="000000"/>
          <w:sz w:val="28"/>
        </w:rPr>
        <w:t>
      3) өлшем бірліктері және SPI есептеу үшін қандай да бір талаптар;</w:t>
      </w:r>
    </w:p>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Start w:name="z938" w:id="279"/>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279"/>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Start w:name="z939" w:id="280"/>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280"/>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Start w:name="z940" w:id="281"/>
    <w:p>
      <w:pPr>
        <w:spacing w:after="0"/>
        <w:ind w:left="0"/>
        <w:jc w:val="left"/>
      </w:pPr>
      <w:r>
        <w:rPr>
          <w:rFonts w:ascii="Times New Roman"/>
          <w:b/>
          <w:i w:val="false"/>
          <w:color w:val="000000"/>
        </w:rPr>
        <w:t xml:space="preserve"> 3-параграф. Ұшу қауіпсіздігін талдау</w:t>
      </w:r>
    </w:p>
    <w:bookmarkEnd w:id="281"/>
    <w:bookmarkStart w:name="z941" w:id="282"/>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282"/>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Start w:name="z942" w:id="283"/>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283"/>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Start w:name="z943" w:id="284"/>
    <w:p>
      <w:pPr>
        <w:spacing w:after="0"/>
        <w:ind w:left="0"/>
        <w:jc w:val="left"/>
      </w:pPr>
      <w:r>
        <w:rPr>
          <w:rFonts w:ascii="Times New Roman"/>
          <w:b/>
          <w:i w:val="false"/>
          <w:color w:val="000000"/>
        </w:rPr>
        <w:t xml:space="preserve"> 10-тарау. Өзгерістерді жүзеге асыру</w:t>
      </w:r>
    </w:p>
    <w:bookmarkEnd w:id="284"/>
    <w:bookmarkStart w:name="z944" w:id="285"/>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285"/>
    <w:bookmarkStart w:name="z945" w:id="286"/>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286"/>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Start w:name="z946" w:id="287"/>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287"/>
    <w:p>
      <w:pPr>
        <w:spacing w:after="0"/>
        <w:ind w:left="0"/>
        <w:jc w:val="both"/>
      </w:pPr>
      <w:r>
        <w:rPr>
          <w:rFonts w:ascii="Times New Roman"/>
          <w:b w:val="false"/>
          <w:i w:val="false"/>
          <w:color w:val="000000"/>
          <w:sz w:val="28"/>
        </w:rPr>
        <w:t>
      1) өзгерістің сипаттамасы және оны жүзеге асыру себептері;</w:t>
      </w:r>
    </w:p>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Start w:name="z947" w:id="288"/>
    <w:p>
      <w:pPr>
        <w:spacing w:after="0"/>
        <w:ind w:left="0"/>
        <w:jc w:val="left"/>
      </w:pPr>
      <w:r>
        <w:rPr>
          <w:rFonts w:ascii="Times New Roman"/>
          <w:b/>
          <w:i w:val="false"/>
          <w:color w:val="000000"/>
        </w:rPr>
        <w:t xml:space="preserve"> 11-тарау. ҰҚБЖ үнемі жетілдіру</w:t>
      </w:r>
    </w:p>
    <w:bookmarkEnd w:id="288"/>
    <w:bookmarkStart w:name="z948" w:id="289"/>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289"/>
    <w:bookmarkStart w:name="z949" w:id="290"/>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290"/>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Start w:name="z950" w:id="291"/>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291"/>
    <w:bookmarkStart w:name="z951" w:id="292"/>
    <w:p>
      <w:pPr>
        <w:spacing w:after="0"/>
        <w:ind w:left="0"/>
        <w:jc w:val="left"/>
      </w:pPr>
      <w:r>
        <w:rPr>
          <w:rFonts w:ascii="Times New Roman"/>
          <w:b/>
          <w:i w:val="false"/>
          <w:color w:val="000000"/>
        </w:rPr>
        <w:t xml:space="preserve"> 5-бөлім. Ұшу қауіпсіздігі мәселелерін насихаттау</w:t>
      </w:r>
    </w:p>
    <w:bookmarkEnd w:id="292"/>
    <w:bookmarkStart w:name="z952" w:id="293"/>
    <w:p>
      <w:pPr>
        <w:spacing w:after="0"/>
        <w:ind w:left="0"/>
        <w:jc w:val="left"/>
      </w:pPr>
      <w:r>
        <w:rPr>
          <w:rFonts w:ascii="Times New Roman"/>
          <w:b/>
          <w:i w:val="false"/>
          <w:color w:val="000000"/>
        </w:rPr>
        <w:t xml:space="preserve"> 12-тарау. Қызметкерлерді даярлау және оқыту</w:t>
      </w:r>
    </w:p>
    <w:bookmarkEnd w:id="293"/>
    <w:bookmarkStart w:name="z953" w:id="294"/>
    <w:p>
      <w:pPr>
        <w:spacing w:after="0"/>
        <w:ind w:left="0"/>
        <w:jc w:val="both"/>
      </w:pPr>
      <w:r>
        <w:rPr>
          <w:rFonts w:ascii="Times New Roman"/>
          <w:b w:val="false"/>
          <w:i w:val="false"/>
          <w:color w:val="000000"/>
          <w:sz w:val="28"/>
        </w:rPr>
        <w:t>
      65.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294"/>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Start w:name="z954" w:id="295"/>
    <w:p>
      <w:pPr>
        <w:spacing w:after="0"/>
        <w:ind w:left="0"/>
        <w:jc w:val="both"/>
      </w:pPr>
      <w:r>
        <w:rPr>
          <w:rFonts w:ascii="Times New Roman"/>
          <w:b w:val="false"/>
          <w:i w:val="false"/>
          <w:color w:val="000000"/>
          <w:sz w:val="28"/>
        </w:rPr>
        <w:t>
      66.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295"/>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Start w:name="z955" w:id="296"/>
    <w:p>
      <w:pPr>
        <w:spacing w:after="0"/>
        <w:ind w:left="0"/>
        <w:jc w:val="both"/>
      </w:pPr>
      <w:r>
        <w:rPr>
          <w:rFonts w:ascii="Times New Roman"/>
          <w:b w:val="false"/>
          <w:i w:val="false"/>
          <w:color w:val="000000"/>
          <w:sz w:val="28"/>
        </w:rPr>
        <w:t>
      67.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296"/>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Start w:name="z956" w:id="297"/>
    <w:p>
      <w:pPr>
        <w:spacing w:after="0"/>
        <w:ind w:left="0"/>
        <w:jc w:val="both"/>
      </w:pPr>
      <w:r>
        <w:rPr>
          <w:rFonts w:ascii="Times New Roman"/>
          <w:b w:val="false"/>
          <w:i w:val="false"/>
          <w:color w:val="000000"/>
          <w:sz w:val="28"/>
        </w:rPr>
        <w:t xml:space="preserve">
      68.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End w:id="297"/>
    <w:bookmarkStart w:name="z957" w:id="298"/>
    <w:p>
      <w:pPr>
        <w:spacing w:after="0"/>
        <w:ind w:left="0"/>
        <w:jc w:val="both"/>
      </w:pPr>
      <w:r>
        <w:rPr>
          <w:rFonts w:ascii="Times New Roman"/>
          <w:b w:val="false"/>
          <w:i w:val="false"/>
          <w:color w:val="000000"/>
          <w:sz w:val="28"/>
        </w:rPr>
        <w:t>
      69.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298"/>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Start w:name="z958" w:id="299"/>
    <w:p>
      <w:pPr>
        <w:spacing w:after="0"/>
        <w:ind w:left="0"/>
        <w:jc w:val="left"/>
      </w:pPr>
      <w:r>
        <w:rPr>
          <w:rFonts w:ascii="Times New Roman"/>
          <w:b/>
          <w:i w:val="false"/>
          <w:color w:val="000000"/>
        </w:rPr>
        <w:t xml:space="preserve"> 13-тарау. Ұшу қауіпсіздігі туралы ақпарат алмасу</w:t>
      </w:r>
    </w:p>
    <w:bookmarkEnd w:id="299"/>
    <w:bookmarkStart w:name="z959" w:id="300"/>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300"/>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p>
      <w:pPr>
        <w:spacing w:after="0"/>
        <w:ind w:left="0"/>
        <w:jc w:val="both"/>
      </w:pPr>
      <w:r>
        <w:rPr>
          <w:rFonts w:ascii="Times New Roman"/>
          <w:b w:val="false"/>
          <w:i w:val="false"/>
          <w:color w:val="000000"/>
          <w:sz w:val="28"/>
        </w:rPr>
        <w:t>
      2) ұшу қауіпсіздігі тұрғысынан маңызды ақпаратты ұсынады;</w:t>
      </w:r>
    </w:p>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Start w:name="z960" w:id="301"/>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301"/>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p>
      <w:pPr>
        <w:spacing w:after="0"/>
        <w:ind w:left="0"/>
        <w:jc w:val="both"/>
      </w:pPr>
      <w:r>
        <w:rPr>
          <w:rFonts w:ascii="Times New Roman"/>
          <w:b w:val="false"/>
          <w:i w:val="false"/>
          <w:color w:val="000000"/>
          <w:sz w:val="28"/>
        </w:rPr>
        <w:t>
      Ұшу қауіпсіздігі туралы ақпарат алмасу:</w:t>
      </w:r>
    </w:p>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Start w:name="z961" w:id="302"/>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302"/>
    <w:bookmarkStart w:name="z962" w:id="303"/>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bookmarkEnd w:id="303"/>
    <w:bookmarkStart w:name="z963" w:id="304"/>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304"/>
    <w:bookmarkStart w:name="z964" w:id="305"/>
    <w:p>
      <w:pPr>
        <w:spacing w:after="0"/>
        <w:ind w:left="0"/>
        <w:jc w:val="both"/>
      </w:pPr>
      <w:r>
        <w:rPr>
          <w:rFonts w:ascii="Times New Roman"/>
          <w:b w:val="false"/>
          <w:i w:val="false"/>
          <w:color w:val="000000"/>
          <w:sz w:val="28"/>
        </w:rPr>
        <w:t>
      74.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305"/>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Start w:name="z965" w:id="306"/>
    <w:p>
      <w:pPr>
        <w:spacing w:after="0"/>
        <w:ind w:left="0"/>
        <w:jc w:val="both"/>
      </w:pPr>
      <w:r>
        <w:rPr>
          <w:rFonts w:ascii="Times New Roman"/>
          <w:b w:val="false"/>
          <w:i w:val="false"/>
          <w:color w:val="000000"/>
          <w:sz w:val="28"/>
        </w:rPr>
        <w:t>
      75. Қызмет көрсетуді беруші әуе қозғалысына қызмет көрсету кезінде ұшу қауіпсіздігін басқару жөніндегі Үлгі Нұсқаулықтың 14-тарауының ережелеріне сәйкес ұшу-қону жолағындағы операциялардың қауіпсіздігін қамтамасыз етеді.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xml:space="preserve">№ 173 бұйрығымен </w:t>
            </w:r>
            <w:r>
              <w:br/>
            </w:r>
            <w:r>
              <w:rPr>
                <w:rFonts w:ascii="Times New Roman"/>
                <w:b w:val="false"/>
                <w:i w:val="false"/>
                <w:color w:val="000000"/>
                <w:sz w:val="20"/>
              </w:rPr>
              <w:t>бекітілген</w:t>
            </w:r>
          </w:p>
        </w:tc>
      </w:tr>
    </w:tbl>
    <w:bookmarkStart w:name="z665" w:id="307"/>
    <w:p>
      <w:pPr>
        <w:spacing w:after="0"/>
        <w:ind w:left="0"/>
        <w:jc w:val="left"/>
      </w:pPr>
      <w:r>
        <w:rPr>
          <w:rFonts w:ascii="Times New Roman"/>
          <w:b/>
          <w:i w:val="false"/>
          <w:color w:val="000000"/>
        </w:rPr>
        <w:t xml:space="preserve"> Әуе қозғалысына қызмет көрсету кезінде ұшу қауіпсіздігін басқару жөніндегі үлгі нұсқаулықтарды бекіту туралы</w:t>
      </w:r>
    </w:p>
    <w:bookmarkEnd w:id="307"/>
    <w:p>
      <w:pPr>
        <w:spacing w:after="0"/>
        <w:ind w:left="0"/>
        <w:jc w:val="both"/>
      </w:pPr>
      <w:r>
        <w:rPr>
          <w:rFonts w:ascii="Times New Roman"/>
          <w:b w:val="false"/>
          <w:i w:val="false"/>
          <w:color w:val="ff0000"/>
          <w:sz w:val="28"/>
        </w:rPr>
        <w:t xml:space="preserve">
      Ескерту. Нұсқаулық жаңа редакцияда - ҚР Көлік министрінің м.а. 30.12.2024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66" w:id="308"/>
    <w:p>
      <w:pPr>
        <w:spacing w:after="0"/>
        <w:ind w:left="0"/>
        <w:jc w:val="left"/>
      </w:pPr>
      <w:r>
        <w:rPr>
          <w:rFonts w:ascii="Times New Roman"/>
          <w:b/>
          <w:i w:val="false"/>
          <w:color w:val="000000"/>
        </w:rPr>
        <w:t xml:space="preserve"> 1-бөлім. Кіріспе</w:t>
      </w:r>
    </w:p>
    <w:bookmarkEnd w:id="308"/>
    <w:bookmarkStart w:name="z967" w:id="309"/>
    <w:p>
      <w:pPr>
        <w:spacing w:after="0"/>
        <w:ind w:left="0"/>
        <w:jc w:val="left"/>
      </w:pPr>
      <w:r>
        <w:rPr>
          <w:rFonts w:ascii="Times New Roman"/>
          <w:b/>
          <w:i w:val="false"/>
          <w:color w:val="000000"/>
        </w:rPr>
        <w:t xml:space="preserve"> 1-тарау. Жалпы ережелер</w:t>
      </w:r>
    </w:p>
    <w:bookmarkEnd w:id="309"/>
    <w:bookmarkStart w:name="z968" w:id="310"/>
    <w:p>
      <w:pPr>
        <w:spacing w:after="0"/>
        <w:ind w:left="0"/>
        <w:jc w:val="both"/>
      </w:pPr>
      <w:r>
        <w:rPr>
          <w:rFonts w:ascii="Times New Roman"/>
          <w:b w:val="false"/>
          <w:i w:val="false"/>
          <w:color w:val="000000"/>
          <w:sz w:val="28"/>
        </w:rPr>
        <w:t xml:space="preserve">
      1. Осы әуе қозғалысына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End w:id="310"/>
    <w:p>
      <w:pPr>
        <w:spacing w:after="0"/>
        <w:ind w:left="0"/>
        <w:jc w:val="both"/>
      </w:pPr>
      <w:r>
        <w:rPr>
          <w:rFonts w:ascii="Times New Roman"/>
          <w:b w:val="false"/>
          <w:i w:val="false"/>
          <w:color w:val="000000"/>
          <w:sz w:val="28"/>
        </w:rPr>
        <w:t>
      Үлгі нұсқаулық әуе қозғалысына қызмет көрсетуді жүзеге асыратын аэронавигациялық қызмет көрсетуді жеткізушілердің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bookmarkStart w:name="z969" w:id="311"/>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311"/>
    <w:bookmarkStart w:name="z970" w:id="312"/>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312"/>
    <w:bookmarkStart w:name="z971" w:id="313"/>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313"/>
    <w:bookmarkStart w:name="z972" w:id="314"/>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314"/>
    <w:bookmarkStart w:name="z973" w:id="315"/>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315"/>
    <w:bookmarkStart w:name="z974" w:id="316"/>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316"/>
    <w:bookmarkStart w:name="z975" w:id="317"/>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317"/>
    <w:bookmarkStart w:name="z976" w:id="318"/>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318"/>
    <w:bookmarkStart w:name="z977" w:id="319"/>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319"/>
    <w:bookmarkStart w:name="z978" w:id="320"/>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320"/>
    <w:bookmarkStart w:name="z979" w:id="321"/>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321"/>
    <w:bookmarkStart w:name="z980" w:id="322"/>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322"/>
    <w:bookmarkStart w:name="z981" w:id="323"/>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323"/>
    <w:bookmarkStart w:name="z982" w:id="324"/>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324"/>
    <w:bookmarkStart w:name="z983" w:id="325"/>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325"/>
    <w:bookmarkStart w:name="z984" w:id="326"/>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326"/>
    <w:bookmarkStart w:name="z985" w:id="327"/>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327"/>
    <w:bookmarkStart w:name="z986" w:id="328"/>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328"/>
    <w:bookmarkStart w:name="z987" w:id="329"/>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329"/>
    <w:bookmarkStart w:name="z988" w:id="330"/>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330"/>
    <w:bookmarkStart w:name="z989" w:id="331"/>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331"/>
    <w:bookmarkStart w:name="z990" w:id="332"/>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332"/>
    <w:bookmarkStart w:name="z991" w:id="333"/>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333"/>
    <w:bookmarkStart w:name="z992" w:id="334"/>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334"/>
    <w:bookmarkStart w:name="z993" w:id="335"/>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335"/>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994" w:id="336"/>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336"/>
    <w:p>
      <w:pPr>
        <w:spacing w:after="0"/>
        <w:ind w:left="0"/>
        <w:jc w:val="both"/>
      </w:pPr>
      <w:r>
        <w:rPr>
          <w:rFonts w:ascii="Times New Roman"/>
          <w:b w:val="false"/>
          <w:i w:val="false"/>
          <w:color w:val="000000"/>
          <w:sz w:val="28"/>
        </w:rPr>
        <w:t>
      қауіпті анықтау (қауіпті факторлар);</w:t>
      </w:r>
    </w:p>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Start w:name="z995" w:id="337"/>
    <w:p>
      <w:pPr>
        <w:spacing w:after="0"/>
        <w:ind w:left="0"/>
        <w:jc w:val="both"/>
      </w:pPr>
      <w:r>
        <w:rPr>
          <w:rFonts w:ascii="Times New Roman"/>
          <w:b w:val="false"/>
          <w:i w:val="false"/>
          <w:color w:val="000000"/>
          <w:sz w:val="28"/>
        </w:rPr>
        <w:t>
      3) ұшу қауіпсіздігін қамтамасыз ету:</w:t>
      </w:r>
    </w:p>
    <w:bookmarkEnd w:id="337"/>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өзгерістерді жүзеге асыру;</w:t>
      </w:r>
    </w:p>
    <w:p>
      <w:pPr>
        <w:spacing w:after="0"/>
        <w:ind w:left="0"/>
        <w:jc w:val="both"/>
      </w:pPr>
      <w:r>
        <w:rPr>
          <w:rFonts w:ascii="Times New Roman"/>
          <w:b w:val="false"/>
          <w:i w:val="false"/>
          <w:color w:val="000000"/>
          <w:sz w:val="28"/>
        </w:rPr>
        <w:t>
      ҰҚБЖ үнемі жетілдіру;</w:t>
      </w:r>
    </w:p>
    <w:bookmarkStart w:name="z996" w:id="338"/>
    <w:p>
      <w:pPr>
        <w:spacing w:after="0"/>
        <w:ind w:left="0"/>
        <w:jc w:val="both"/>
      </w:pPr>
      <w:r>
        <w:rPr>
          <w:rFonts w:ascii="Times New Roman"/>
          <w:b w:val="false"/>
          <w:i w:val="false"/>
          <w:color w:val="000000"/>
          <w:sz w:val="28"/>
        </w:rPr>
        <w:t>
      4) ұшу қауіпсіздігі мәселелерін насихаттау:</w:t>
      </w:r>
    </w:p>
    <w:bookmarkEnd w:id="338"/>
    <w:p>
      <w:pPr>
        <w:spacing w:after="0"/>
        <w:ind w:left="0"/>
        <w:jc w:val="both"/>
      </w:pPr>
      <w:r>
        <w:rPr>
          <w:rFonts w:ascii="Times New Roman"/>
          <w:b w:val="false"/>
          <w:i w:val="false"/>
          <w:color w:val="000000"/>
          <w:sz w:val="28"/>
        </w:rPr>
        <w:t>
      қызметкерлерді даярлау және оқыту;</w:t>
      </w:r>
    </w:p>
    <w:p>
      <w:pPr>
        <w:spacing w:after="0"/>
        <w:ind w:left="0"/>
        <w:jc w:val="both"/>
      </w:pPr>
      <w:r>
        <w:rPr>
          <w:rFonts w:ascii="Times New Roman"/>
          <w:b w:val="false"/>
          <w:i w:val="false"/>
          <w:color w:val="000000"/>
          <w:sz w:val="28"/>
        </w:rPr>
        <w:t>
      ұшу қауіпсіздігі туралы ақпарат алмасу.</w:t>
      </w:r>
    </w:p>
    <w:bookmarkStart w:name="z997" w:id="339"/>
    <w:p>
      <w:pPr>
        <w:spacing w:after="0"/>
        <w:ind w:left="0"/>
        <w:jc w:val="left"/>
      </w:pPr>
      <w:r>
        <w:rPr>
          <w:rFonts w:ascii="Times New Roman"/>
          <w:b/>
          <w:i w:val="false"/>
          <w:color w:val="000000"/>
        </w:rPr>
        <w:t xml:space="preserve"> 2-тарау. ҰҚБЖ енгізуді жоспарлау</w:t>
      </w:r>
    </w:p>
    <w:bookmarkEnd w:id="339"/>
    <w:bookmarkStart w:name="z998" w:id="340"/>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340"/>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Start w:name="z999" w:id="341"/>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341"/>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Start w:name="z1000" w:id="342"/>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342"/>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Start w:name="z1001" w:id="343"/>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343"/>
    <w:bookmarkStart w:name="z1002" w:id="344"/>
    <w:p>
      <w:pPr>
        <w:spacing w:after="0"/>
        <w:ind w:left="0"/>
        <w:jc w:val="both"/>
      </w:pPr>
      <w:r>
        <w:rPr>
          <w:rFonts w:ascii="Times New Roman"/>
          <w:b w:val="false"/>
          <w:i w:val="false"/>
          <w:color w:val="000000"/>
          <w:sz w:val="28"/>
        </w:rPr>
        <w:t>
      8. ҰҚБЖ енгізу жоспары мыналарды қамтиды:</w:t>
      </w:r>
    </w:p>
    <w:bookmarkEnd w:id="344"/>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p>
      <w:pPr>
        <w:spacing w:after="0"/>
        <w:ind w:left="0"/>
        <w:jc w:val="both"/>
      </w:pPr>
      <w:r>
        <w:rPr>
          <w:rFonts w:ascii="Times New Roman"/>
          <w:b w:val="false"/>
          <w:i w:val="false"/>
          <w:color w:val="000000"/>
          <w:sz w:val="28"/>
        </w:rPr>
        <w:t>
      2) ҰҚБЖ енгізу үшін қажетті іс-қимылдардың сипаттамасы;</w:t>
      </w:r>
    </w:p>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Start w:name="z1003" w:id="345"/>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345"/>
    <w:p>
      <w:pPr>
        <w:spacing w:after="0"/>
        <w:ind w:left="0"/>
        <w:jc w:val="both"/>
      </w:pPr>
      <w:r>
        <w:rPr>
          <w:rFonts w:ascii="Times New Roman"/>
          <w:b w:val="false"/>
          <w:i w:val="false"/>
          <w:color w:val="000000"/>
          <w:sz w:val="28"/>
        </w:rPr>
        <w:t>
      1) ҰҚБЖ енгізу жоспарын қамтитын құжат;</w:t>
      </w:r>
    </w:p>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p>
      <w:pPr>
        <w:spacing w:after="0"/>
        <w:ind w:left="0"/>
        <w:jc w:val="both"/>
      </w:pPr>
      <w:r>
        <w:rPr>
          <w:rFonts w:ascii="Times New Roman"/>
          <w:b w:val="false"/>
          <w:i w:val="false"/>
          <w:color w:val="000000"/>
          <w:sz w:val="28"/>
        </w:rPr>
        <w:t>
      5) ҰҚБЖ ұйымдық құрылымын құру;</w:t>
      </w:r>
    </w:p>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Start w:name="z1004" w:id="346"/>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346"/>
    <w:bookmarkStart w:name="z1005" w:id="347"/>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347"/>
    <w:bookmarkStart w:name="z1006" w:id="348"/>
    <w:p>
      <w:pPr>
        <w:spacing w:after="0"/>
        <w:ind w:left="0"/>
        <w:jc w:val="left"/>
      </w:pPr>
      <w:r>
        <w:rPr>
          <w:rFonts w:ascii="Times New Roman"/>
          <w:b/>
          <w:i w:val="false"/>
          <w:color w:val="000000"/>
        </w:rPr>
        <w:t xml:space="preserve"> 3-тарау. Басшылықтың міндеттемелері</w:t>
      </w:r>
    </w:p>
    <w:bookmarkEnd w:id="348"/>
    <w:bookmarkStart w:name="z1007" w:id="349"/>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349"/>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p>
      <w:pPr>
        <w:spacing w:after="0"/>
        <w:ind w:left="0"/>
        <w:jc w:val="both"/>
      </w:pPr>
      <w:r>
        <w:rPr>
          <w:rFonts w:ascii="Times New Roman"/>
          <w:b w:val="false"/>
          <w:i w:val="false"/>
          <w:color w:val="000000"/>
          <w:sz w:val="28"/>
        </w:rPr>
        <w:t>
      5) қызмет көрсетуді берушінің бірінші басшысы қол қояды;</w:t>
      </w:r>
    </w:p>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Start w:name="z1008" w:id="350"/>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350"/>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 мүмкін.</w:t>
      </w:r>
    </w:p>
    <w:bookmarkStart w:name="z1009" w:id="351"/>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351"/>
    <w:bookmarkStart w:name="z1010" w:id="352"/>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352"/>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Start w:name="z1011" w:id="353"/>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353"/>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p>
      <w:pPr>
        <w:spacing w:after="0"/>
        <w:ind w:left="0"/>
        <w:jc w:val="both"/>
      </w:pPr>
      <w:r>
        <w:rPr>
          <w:rFonts w:ascii="Times New Roman"/>
          <w:b w:val="false"/>
          <w:i w:val="false"/>
          <w:color w:val="000000"/>
          <w:sz w:val="28"/>
        </w:rPr>
        <w:t>
      4) қызмет көрсетуді берушінің SPI және SPT орнату;</w:t>
      </w:r>
    </w:p>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p>
      <w:pPr>
        <w:spacing w:after="0"/>
        <w:ind w:left="0"/>
        <w:jc w:val="both"/>
      </w:pPr>
      <w:r>
        <w:rPr>
          <w:rFonts w:ascii="Times New Roman"/>
          <w:b w:val="false"/>
          <w:i w:val="false"/>
          <w:color w:val="000000"/>
          <w:sz w:val="28"/>
        </w:rPr>
        <w:t>
      6) ҰҚБЖ ұдайы жетілдіруді қамтамасыз ету;</w:t>
      </w:r>
    </w:p>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Start w:name="z1012" w:id="354"/>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354"/>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p>
      <w:pPr>
        <w:spacing w:after="0"/>
        <w:ind w:left="0"/>
        <w:jc w:val="both"/>
      </w:pPr>
      <w:r>
        <w:rPr>
          <w:rFonts w:ascii="Times New Roman"/>
          <w:b w:val="false"/>
          <w:i w:val="false"/>
          <w:color w:val="000000"/>
          <w:sz w:val="28"/>
        </w:rPr>
        <w:t>
      1) ҰҚБЖ тиімділігі;</w:t>
      </w:r>
    </w:p>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Start w:name="z1013" w:id="355"/>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355"/>
    <w:p>
      <w:pPr>
        <w:spacing w:after="0"/>
        <w:ind w:left="0"/>
        <w:jc w:val="both"/>
      </w:pPr>
      <w:r>
        <w:rPr>
          <w:rFonts w:ascii="Times New Roman"/>
          <w:b w:val="false"/>
          <w:i w:val="false"/>
          <w:color w:val="000000"/>
          <w:sz w:val="28"/>
        </w:rPr>
        <w:t>
      Ұшу қауіпсіздігі тобы (SAG) келесі функцияларды орындайды:</w:t>
      </w:r>
    </w:p>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Start w:name="z1014" w:id="356"/>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356"/>
    <w:p>
      <w:pPr>
        <w:spacing w:after="0"/>
        <w:ind w:left="0"/>
        <w:jc w:val="both"/>
      </w:pPr>
      <w:r>
        <w:rPr>
          <w:rFonts w:ascii="Times New Roman"/>
          <w:b w:val="false"/>
          <w:i w:val="false"/>
          <w:color w:val="000000"/>
          <w:sz w:val="28"/>
        </w:rPr>
        <w:t>
      1) бірінші басшының атынан ҰҚБЖ енгізу жоспарына басшылық ету;</w:t>
      </w:r>
    </w:p>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p>
      <w:pPr>
        <w:spacing w:after="0"/>
        <w:ind w:left="0"/>
        <w:jc w:val="both"/>
      </w:pPr>
      <w:r>
        <w:rPr>
          <w:rFonts w:ascii="Times New Roman"/>
          <w:b w:val="false"/>
          <w:i w:val="false"/>
          <w:color w:val="000000"/>
          <w:sz w:val="28"/>
        </w:rPr>
        <w:t>
      5) қосалқы шоттар мен құжаттамаларды жүргізу;</w:t>
      </w:r>
    </w:p>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Start w:name="z1015" w:id="357"/>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357"/>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Start w:name="z1016" w:id="358"/>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358"/>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Start w:name="z1017" w:id="359"/>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359"/>
    <w:bookmarkStart w:name="z1018" w:id="360"/>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360"/>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Start w:name="z1019" w:id="361"/>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361"/>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Start w:name="z1020" w:id="362"/>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362"/>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Start w:name="z1021" w:id="363"/>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363"/>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Start w:name="z1022" w:id="364"/>
    <w:p>
      <w:pPr>
        <w:spacing w:after="0"/>
        <w:ind w:left="0"/>
        <w:jc w:val="both"/>
      </w:pPr>
      <w:r>
        <w:rPr>
          <w:rFonts w:ascii="Times New Roman"/>
          <w:b w:val="false"/>
          <w:i w:val="false"/>
          <w:color w:val="000000"/>
          <w:sz w:val="28"/>
        </w:rPr>
        <w:t>
      24. ERP мыналарды қамтиды:</w:t>
      </w:r>
    </w:p>
    <w:bookmarkEnd w:id="364"/>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Start w:name="z1023" w:id="365"/>
    <w:p>
      <w:pPr>
        <w:spacing w:after="0"/>
        <w:ind w:left="0"/>
        <w:jc w:val="both"/>
      </w:pPr>
      <w:r>
        <w:rPr>
          <w:rFonts w:ascii="Times New Roman"/>
          <w:b w:val="false"/>
          <w:i w:val="false"/>
          <w:color w:val="000000"/>
          <w:sz w:val="28"/>
        </w:rPr>
        <w:t>
      25. Төтенше жағдай туындаған жағдайда ERP-де көзделген іс-шараларды қызмет көрсетуді беруші өткізілетін оқу-жаттығулар шеңберінде пысықтайды.</w:t>
      </w:r>
    </w:p>
    <w:bookmarkEnd w:id="365"/>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Start w:name="z1024" w:id="366"/>
    <w:p>
      <w:pPr>
        <w:spacing w:after="0"/>
        <w:ind w:left="0"/>
        <w:jc w:val="left"/>
      </w:pPr>
      <w:r>
        <w:rPr>
          <w:rFonts w:ascii="Times New Roman"/>
          <w:b/>
          <w:i w:val="false"/>
          <w:color w:val="000000"/>
        </w:rPr>
        <w:t xml:space="preserve"> 6-тарау. ҰҚБЖ бойынша құжаттама</w:t>
      </w:r>
    </w:p>
    <w:bookmarkEnd w:id="366"/>
    <w:bookmarkStart w:name="z1025" w:id="367"/>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367"/>
    <w:p>
      <w:pPr>
        <w:spacing w:after="0"/>
        <w:ind w:left="0"/>
        <w:jc w:val="both"/>
      </w:pPr>
      <w:r>
        <w:rPr>
          <w:rFonts w:ascii="Times New Roman"/>
          <w:b w:val="false"/>
          <w:i w:val="false"/>
          <w:color w:val="000000"/>
          <w:sz w:val="28"/>
        </w:rPr>
        <w:t>
      1) ҰҚБЖН;</w:t>
      </w:r>
    </w:p>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p>
      <w:pPr>
        <w:spacing w:after="0"/>
        <w:ind w:left="0"/>
        <w:jc w:val="both"/>
      </w:pPr>
      <w:r>
        <w:rPr>
          <w:rFonts w:ascii="Times New Roman"/>
          <w:b w:val="false"/>
          <w:i w:val="false"/>
          <w:color w:val="000000"/>
          <w:sz w:val="28"/>
        </w:rPr>
        <w:t>
      4) SPI және онымен байланысты диаграммалар (матрицалар);</w:t>
      </w:r>
    </w:p>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p>
      <w:pPr>
        <w:spacing w:after="0"/>
        <w:ind w:left="0"/>
        <w:jc w:val="both"/>
      </w:pPr>
      <w:r>
        <w:rPr>
          <w:rFonts w:ascii="Times New Roman"/>
          <w:b w:val="false"/>
          <w:i w:val="false"/>
          <w:color w:val="000000"/>
          <w:sz w:val="28"/>
        </w:rPr>
        <w:t>
      6) ҰҚБЖ қайта қарауды есепке алу;</w:t>
      </w:r>
    </w:p>
    <w:p>
      <w:pPr>
        <w:spacing w:after="0"/>
        <w:ind w:left="0"/>
        <w:jc w:val="both"/>
      </w:pPr>
      <w:r>
        <w:rPr>
          <w:rFonts w:ascii="Times New Roman"/>
          <w:b w:val="false"/>
          <w:i w:val="false"/>
          <w:color w:val="000000"/>
          <w:sz w:val="28"/>
        </w:rPr>
        <w:t>
      7) ішкі тексерулерді есепке алу;</w:t>
      </w:r>
    </w:p>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p>
      <w:pPr>
        <w:spacing w:after="0"/>
        <w:ind w:left="0"/>
        <w:jc w:val="both"/>
      </w:pPr>
      <w:r>
        <w:rPr>
          <w:rFonts w:ascii="Times New Roman"/>
          <w:b w:val="false"/>
          <w:i w:val="false"/>
          <w:color w:val="000000"/>
          <w:sz w:val="28"/>
        </w:rPr>
        <w:t>
      9) SRB және SAG отырыстарының хаттамалары;</w:t>
      </w:r>
    </w:p>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p>
      <w:pPr>
        <w:spacing w:after="0"/>
        <w:ind w:left="0"/>
        <w:jc w:val="both"/>
      </w:pPr>
      <w:r>
        <w:rPr>
          <w:rFonts w:ascii="Times New Roman"/>
          <w:b w:val="false"/>
          <w:i w:val="false"/>
          <w:color w:val="000000"/>
          <w:sz w:val="28"/>
        </w:rPr>
        <w:t>
      13) ҰҚБЖ енгізу жоспарын қолдаудағы кемшіліктерді талдау.</w:t>
      </w:r>
    </w:p>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Start w:name="z1026" w:id="368"/>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368"/>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Start w:name="z1027" w:id="369"/>
    <w:p>
      <w:pPr>
        <w:spacing w:after="0"/>
        <w:ind w:left="0"/>
        <w:jc w:val="both"/>
      </w:pPr>
      <w:r>
        <w:rPr>
          <w:rFonts w:ascii="Times New Roman"/>
          <w:b w:val="false"/>
          <w:i w:val="false"/>
          <w:color w:val="000000"/>
          <w:sz w:val="28"/>
        </w:rPr>
        <w:t>
      28. Қызмет көрсетуді беруші ҰҚБЖН мыналарды қамтиды:</w:t>
      </w:r>
    </w:p>
    <w:bookmarkEnd w:id="369"/>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p>
      <w:pPr>
        <w:spacing w:after="0"/>
        <w:ind w:left="0"/>
        <w:jc w:val="both"/>
      </w:pPr>
      <w:r>
        <w:rPr>
          <w:rFonts w:ascii="Times New Roman"/>
          <w:b w:val="false"/>
          <w:i w:val="false"/>
          <w:color w:val="000000"/>
          <w:sz w:val="28"/>
        </w:rPr>
        <w:t>
      11) ішкі тексеру рәсімдерінің сипаттамасы;</w:t>
      </w:r>
    </w:p>
    <w:p>
      <w:pPr>
        <w:spacing w:after="0"/>
        <w:ind w:left="0"/>
        <w:jc w:val="both"/>
      </w:pPr>
      <w:r>
        <w:rPr>
          <w:rFonts w:ascii="Times New Roman"/>
          <w:b w:val="false"/>
          <w:i w:val="false"/>
          <w:color w:val="000000"/>
          <w:sz w:val="28"/>
        </w:rPr>
        <w:t>
      12) өзгерістерді жүзеге асыру рәсімдерінің сипаттамасы;</w:t>
      </w:r>
    </w:p>
    <w:p>
      <w:pPr>
        <w:spacing w:after="0"/>
        <w:ind w:left="0"/>
        <w:jc w:val="both"/>
      </w:pPr>
      <w:r>
        <w:rPr>
          <w:rFonts w:ascii="Times New Roman"/>
          <w:b w:val="false"/>
          <w:i w:val="false"/>
          <w:color w:val="000000"/>
          <w:sz w:val="28"/>
        </w:rPr>
        <w:t>
      13) ҰҚБЖ құжат айналымын басқару рәсімдерінің сипаттамасы;</w:t>
      </w:r>
    </w:p>
    <w:p>
      <w:pPr>
        <w:spacing w:after="0"/>
        <w:ind w:left="0"/>
        <w:jc w:val="both"/>
      </w:pPr>
      <w:r>
        <w:rPr>
          <w:rFonts w:ascii="Times New Roman"/>
          <w:b w:val="false"/>
          <w:i w:val="false"/>
          <w:color w:val="000000"/>
          <w:sz w:val="28"/>
        </w:rPr>
        <w:t>
      14) егер қажет болса, ERP.</w:t>
      </w:r>
    </w:p>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Start w:name="z1028" w:id="370"/>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370"/>
    <w:bookmarkStart w:name="z1029" w:id="371"/>
    <w:p>
      <w:pPr>
        <w:spacing w:after="0"/>
        <w:ind w:left="0"/>
        <w:jc w:val="left"/>
      </w:pPr>
      <w:r>
        <w:rPr>
          <w:rFonts w:ascii="Times New Roman"/>
          <w:b/>
          <w:i w:val="false"/>
          <w:color w:val="000000"/>
        </w:rPr>
        <w:t xml:space="preserve"> 7-тарау. Қауіпті анықтау (қауіпті факторлар)</w:t>
      </w:r>
    </w:p>
    <w:bookmarkEnd w:id="371"/>
    <w:bookmarkStart w:name="z1030" w:id="372"/>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372"/>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Start w:name="z1031" w:id="373"/>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373"/>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Start w:name="z1032" w:id="374"/>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374"/>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Start w:name="z1033" w:id="375"/>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375"/>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Start w:name="z1034" w:id="376"/>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376"/>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Start w:name="z1035" w:id="377"/>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377"/>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Start w:name="z1036" w:id="378"/>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378"/>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1037" w:id="379"/>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379"/>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Start w:name="z1038" w:id="380"/>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380"/>
    <w:bookmarkStart w:name="z1039" w:id="381"/>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381"/>
    <w:bookmarkStart w:name="z1040" w:id="382"/>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382"/>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Start w:name="z1041" w:id="383"/>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383"/>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Start w:name="z1042" w:id="384"/>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384"/>
    <w:bookmarkStart w:name="z1043" w:id="385"/>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385"/>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Start w:name="z1044" w:id="386"/>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386"/>
    <w:bookmarkStart w:name="z1045" w:id="387"/>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387"/>
    <w:bookmarkStart w:name="z1046" w:id="388"/>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388"/>
    <w:bookmarkStart w:name="z1047" w:id="389"/>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389"/>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Start w:name="z1048" w:id="390"/>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390"/>
    <w:bookmarkStart w:name="z1049" w:id="391"/>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391"/>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Start w:name="z1050" w:id="392"/>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392"/>
    <w:bookmarkStart w:name="z1051" w:id="393"/>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393"/>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Start w:name="z1052" w:id="394"/>
    <w:p>
      <w:pPr>
        <w:spacing w:after="0"/>
        <w:ind w:left="0"/>
        <w:jc w:val="left"/>
      </w:pPr>
      <w:r>
        <w:rPr>
          <w:rFonts w:ascii="Times New Roman"/>
          <w:b/>
          <w:i w:val="false"/>
          <w:color w:val="000000"/>
        </w:rPr>
        <w:t xml:space="preserve"> 4-бөлім. Ұшу қауіпсіздігін қамтамасыз ету</w:t>
      </w:r>
    </w:p>
    <w:bookmarkEnd w:id="394"/>
    <w:bookmarkStart w:name="z1053" w:id="395"/>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395"/>
    <w:bookmarkStart w:name="z1054" w:id="396"/>
    <w:p>
      <w:pPr>
        <w:spacing w:after="0"/>
        <w:ind w:left="0"/>
        <w:jc w:val="left"/>
      </w:pPr>
      <w:r>
        <w:rPr>
          <w:rFonts w:ascii="Times New Roman"/>
          <w:b/>
          <w:i w:val="false"/>
          <w:color w:val="000000"/>
        </w:rPr>
        <w:t xml:space="preserve"> 1-параграф. ҰҚБЖ ішкі тексерулер</w:t>
      </w:r>
    </w:p>
    <w:bookmarkEnd w:id="396"/>
    <w:bookmarkStart w:name="z1055" w:id="397"/>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397"/>
    <w:bookmarkStart w:name="z1056" w:id="398"/>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398"/>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p>
      <w:pPr>
        <w:spacing w:after="0"/>
        <w:ind w:left="0"/>
        <w:jc w:val="both"/>
      </w:pPr>
      <w:r>
        <w:rPr>
          <w:rFonts w:ascii="Times New Roman"/>
          <w:b w:val="false"/>
          <w:i w:val="false"/>
          <w:color w:val="000000"/>
          <w:sz w:val="28"/>
        </w:rPr>
        <w:t>
      3) авиациялық оқиғаларға жүргізілген ішкі тергеп-тексерулер;</w:t>
      </w:r>
    </w:p>
    <w:p>
      <w:pPr>
        <w:spacing w:after="0"/>
        <w:ind w:left="0"/>
        <w:jc w:val="both"/>
      </w:pPr>
      <w:r>
        <w:rPr>
          <w:rFonts w:ascii="Times New Roman"/>
          <w:b w:val="false"/>
          <w:i w:val="false"/>
          <w:color w:val="000000"/>
          <w:sz w:val="28"/>
        </w:rPr>
        <w:t>
      4) ҰҚДЖӨЖ деректері мен ақпараты;</w:t>
      </w:r>
    </w:p>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Start w:name="z1057" w:id="399"/>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End w:id="399"/>
    <w:bookmarkStart w:name="z1058" w:id="400"/>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400"/>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Start w:name="z1059" w:id="401"/>
    <w:p>
      <w:pPr>
        <w:spacing w:after="0"/>
        <w:ind w:left="0"/>
        <w:jc w:val="left"/>
      </w:pPr>
      <w:r>
        <w:rPr>
          <w:rFonts w:ascii="Times New Roman"/>
          <w:b/>
          <w:i w:val="false"/>
          <w:color w:val="000000"/>
        </w:rPr>
        <w:t xml:space="preserve"> 2-параграф. SPI мониторингі</w:t>
      </w:r>
    </w:p>
    <w:bookmarkEnd w:id="401"/>
    <w:bookmarkStart w:name="z1060" w:id="402"/>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402"/>
    <w:p>
      <w:pPr>
        <w:spacing w:after="0"/>
        <w:ind w:left="0"/>
        <w:jc w:val="both"/>
      </w:pPr>
      <w:r>
        <w:rPr>
          <w:rFonts w:ascii="Times New Roman"/>
          <w:b w:val="false"/>
          <w:i w:val="false"/>
          <w:color w:val="000000"/>
          <w:sz w:val="28"/>
        </w:rPr>
        <w:t xml:space="preserve">
      Әрбір SPI сипаттамасы келесі ақпаратты қамтиды: </w:t>
      </w:r>
    </w:p>
    <w:p>
      <w:pPr>
        <w:spacing w:after="0"/>
        <w:ind w:left="0"/>
        <w:jc w:val="both"/>
      </w:pPr>
      <w:r>
        <w:rPr>
          <w:rFonts w:ascii="Times New Roman"/>
          <w:b w:val="false"/>
          <w:i w:val="false"/>
          <w:color w:val="000000"/>
          <w:sz w:val="28"/>
        </w:rPr>
        <w:t>
      1) SPI өлшейтін нәрсенің сипаттамасы;</w:t>
      </w:r>
    </w:p>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p>
      <w:pPr>
        <w:spacing w:after="0"/>
        <w:ind w:left="0"/>
        <w:jc w:val="both"/>
      </w:pPr>
      <w:r>
        <w:rPr>
          <w:rFonts w:ascii="Times New Roman"/>
          <w:b w:val="false"/>
          <w:i w:val="false"/>
          <w:color w:val="000000"/>
          <w:sz w:val="28"/>
        </w:rPr>
        <w:t>
      3) өлшем бірліктері және SPI есептеу үшін қандай да бір талаптар;</w:t>
      </w:r>
    </w:p>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Start w:name="z1061" w:id="403"/>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403"/>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p>
      <w:pPr>
        <w:spacing w:after="0"/>
        <w:ind w:left="0"/>
        <w:jc w:val="both"/>
      </w:pPr>
      <w:r>
        <w:rPr>
          <w:rFonts w:ascii="Times New Roman"/>
          <w:b w:val="false"/>
          <w:i w:val="false"/>
          <w:color w:val="000000"/>
          <w:sz w:val="28"/>
        </w:rPr>
        <w:t>
      SPT белгілеу кезінде басым тәуекел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Start w:name="z1062" w:id="404"/>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404"/>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Start w:name="z1063" w:id="405"/>
    <w:p>
      <w:pPr>
        <w:spacing w:after="0"/>
        <w:ind w:left="0"/>
        <w:jc w:val="left"/>
      </w:pPr>
      <w:r>
        <w:rPr>
          <w:rFonts w:ascii="Times New Roman"/>
          <w:b/>
          <w:i w:val="false"/>
          <w:color w:val="000000"/>
        </w:rPr>
        <w:t xml:space="preserve"> 3-параграф. Ұшу қауіпсіздігін талдау</w:t>
      </w:r>
    </w:p>
    <w:bookmarkEnd w:id="405"/>
    <w:bookmarkStart w:name="z1064" w:id="406"/>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406"/>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Start w:name="z1065" w:id="407"/>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407"/>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Start w:name="z1066" w:id="408"/>
    <w:p>
      <w:pPr>
        <w:spacing w:after="0"/>
        <w:ind w:left="0"/>
        <w:jc w:val="left"/>
      </w:pPr>
      <w:r>
        <w:rPr>
          <w:rFonts w:ascii="Times New Roman"/>
          <w:b/>
          <w:i w:val="false"/>
          <w:color w:val="000000"/>
        </w:rPr>
        <w:t xml:space="preserve"> 10-тарау. Өзгерістерді жүзеге асыру</w:t>
      </w:r>
    </w:p>
    <w:bookmarkEnd w:id="408"/>
    <w:bookmarkStart w:name="z1067" w:id="409"/>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409"/>
    <w:bookmarkStart w:name="z1068" w:id="410"/>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410"/>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Start w:name="z1069" w:id="411"/>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411"/>
    <w:p>
      <w:pPr>
        <w:spacing w:after="0"/>
        <w:ind w:left="0"/>
        <w:jc w:val="both"/>
      </w:pPr>
      <w:r>
        <w:rPr>
          <w:rFonts w:ascii="Times New Roman"/>
          <w:b w:val="false"/>
          <w:i w:val="false"/>
          <w:color w:val="000000"/>
          <w:sz w:val="28"/>
        </w:rPr>
        <w:t>
      1) өзгерістің сипаттамасы және оны жүзеге асыру себептері;</w:t>
      </w:r>
    </w:p>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Start w:name="z1070" w:id="412"/>
    <w:p>
      <w:pPr>
        <w:spacing w:after="0"/>
        <w:ind w:left="0"/>
        <w:jc w:val="left"/>
      </w:pPr>
      <w:r>
        <w:rPr>
          <w:rFonts w:ascii="Times New Roman"/>
          <w:b/>
          <w:i w:val="false"/>
          <w:color w:val="000000"/>
        </w:rPr>
        <w:t xml:space="preserve"> 11-тарау. ҰҚБЖ үнемі жетілдіру</w:t>
      </w:r>
    </w:p>
    <w:bookmarkEnd w:id="412"/>
    <w:bookmarkStart w:name="z1071" w:id="413"/>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413"/>
    <w:bookmarkStart w:name="z1072" w:id="414"/>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414"/>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Start w:name="z1073" w:id="415"/>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415"/>
    <w:bookmarkStart w:name="z1074" w:id="416"/>
    <w:p>
      <w:pPr>
        <w:spacing w:after="0"/>
        <w:ind w:left="0"/>
        <w:jc w:val="left"/>
      </w:pPr>
      <w:r>
        <w:rPr>
          <w:rFonts w:ascii="Times New Roman"/>
          <w:b/>
          <w:i w:val="false"/>
          <w:color w:val="000000"/>
        </w:rPr>
        <w:t xml:space="preserve"> 5-бөлім. Ұшу қауіпсіздігі мәселелерін насихаттау</w:t>
      </w:r>
    </w:p>
    <w:bookmarkEnd w:id="416"/>
    <w:bookmarkStart w:name="z1075" w:id="417"/>
    <w:p>
      <w:pPr>
        <w:spacing w:after="0"/>
        <w:ind w:left="0"/>
        <w:jc w:val="left"/>
      </w:pPr>
      <w:r>
        <w:rPr>
          <w:rFonts w:ascii="Times New Roman"/>
          <w:b/>
          <w:i w:val="false"/>
          <w:color w:val="000000"/>
        </w:rPr>
        <w:t xml:space="preserve"> 12-тарау. Қызметкерлерді даярлау және оқыту</w:t>
      </w:r>
    </w:p>
    <w:bookmarkEnd w:id="417"/>
    <w:bookmarkStart w:name="z1076" w:id="418"/>
    <w:p>
      <w:pPr>
        <w:spacing w:after="0"/>
        <w:ind w:left="0"/>
        <w:jc w:val="both"/>
      </w:pPr>
      <w:r>
        <w:rPr>
          <w:rFonts w:ascii="Times New Roman"/>
          <w:b w:val="false"/>
          <w:i w:val="false"/>
          <w:color w:val="000000"/>
          <w:sz w:val="28"/>
        </w:rPr>
        <w:t>
      65.Ұшу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418"/>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Start w:name="z1077" w:id="419"/>
    <w:p>
      <w:pPr>
        <w:spacing w:after="0"/>
        <w:ind w:left="0"/>
        <w:jc w:val="both"/>
      </w:pPr>
      <w:r>
        <w:rPr>
          <w:rFonts w:ascii="Times New Roman"/>
          <w:b w:val="false"/>
          <w:i w:val="false"/>
          <w:color w:val="000000"/>
          <w:sz w:val="28"/>
        </w:rPr>
        <w:t>
      66.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419"/>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Start w:name="z1078" w:id="420"/>
    <w:p>
      <w:pPr>
        <w:spacing w:after="0"/>
        <w:ind w:left="0"/>
        <w:jc w:val="both"/>
      </w:pPr>
      <w:r>
        <w:rPr>
          <w:rFonts w:ascii="Times New Roman"/>
          <w:b w:val="false"/>
          <w:i w:val="false"/>
          <w:color w:val="000000"/>
          <w:sz w:val="28"/>
        </w:rPr>
        <w:t xml:space="preserve">
      67.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 </w:t>
      </w:r>
    </w:p>
    <w:bookmarkEnd w:id="420"/>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Start w:name="z1079" w:id="421"/>
    <w:p>
      <w:pPr>
        <w:spacing w:after="0"/>
        <w:ind w:left="0"/>
        <w:jc w:val="both"/>
      </w:pPr>
      <w:r>
        <w:rPr>
          <w:rFonts w:ascii="Times New Roman"/>
          <w:b w:val="false"/>
          <w:i w:val="false"/>
          <w:color w:val="000000"/>
          <w:sz w:val="28"/>
        </w:rPr>
        <w:t xml:space="preserve">
      68.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End w:id="421"/>
    <w:bookmarkStart w:name="z1080" w:id="422"/>
    <w:p>
      <w:pPr>
        <w:spacing w:after="0"/>
        <w:ind w:left="0"/>
        <w:jc w:val="both"/>
      </w:pPr>
      <w:r>
        <w:rPr>
          <w:rFonts w:ascii="Times New Roman"/>
          <w:b w:val="false"/>
          <w:i w:val="false"/>
          <w:color w:val="000000"/>
          <w:sz w:val="28"/>
        </w:rPr>
        <w:t>
      69.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422"/>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Start w:name="z1081" w:id="423"/>
    <w:p>
      <w:pPr>
        <w:spacing w:after="0"/>
        <w:ind w:left="0"/>
        <w:jc w:val="left"/>
      </w:pPr>
      <w:r>
        <w:rPr>
          <w:rFonts w:ascii="Times New Roman"/>
          <w:b/>
          <w:i w:val="false"/>
          <w:color w:val="000000"/>
        </w:rPr>
        <w:t xml:space="preserve"> 13-тарау. Ұшу қауіпсіздігі туралы ақпарат алмасу</w:t>
      </w:r>
    </w:p>
    <w:bookmarkEnd w:id="423"/>
    <w:bookmarkStart w:name="z1082" w:id="424"/>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424"/>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p>
      <w:pPr>
        <w:spacing w:after="0"/>
        <w:ind w:left="0"/>
        <w:jc w:val="both"/>
      </w:pPr>
      <w:r>
        <w:rPr>
          <w:rFonts w:ascii="Times New Roman"/>
          <w:b w:val="false"/>
          <w:i w:val="false"/>
          <w:color w:val="000000"/>
          <w:sz w:val="28"/>
        </w:rPr>
        <w:t>
      2) ұшу қауіпсіздігі тұрғысынан маңызды ақпаратты ұсынады;</w:t>
      </w:r>
    </w:p>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Start w:name="z1083" w:id="425"/>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425"/>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p>
      <w:pPr>
        <w:spacing w:after="0"/>
        <w:ind w:left="0"/>
        <w:jc w:val="both"/>
      </w:pPr>
      <w:r>
        <w:rPr>
          <w:rFonts w:ascii="Times New Roman"/>
          <w:b w:val="false"/>
          <w:i w:val="false"/>
          <w:color w:val="000000"/>
          <w:sz w:val="28"/>
        </w:rPr>
        <w:t>
      Ұшу қауіпсіздігі туралы ақпарат алмасу:</w:t>
      </w:r>
    </w:p>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Start w:name="z1084" w:id="426"/>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426"/>
    <w:bookmarkStart w:name="z1085" w:id="427"/>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bookmarkEnd w:id="427"/>
    <w:bookmarkStart w:name="z1086" w:id="428"/>
    <w:p>
      <w:pPr>
        <w:spacing w:after="0"/>
        <w:ind w:left="0"/>
        <w:jc w:val="left"/>
      </w:pPr>
      <w:r>
        <w:rPr>
          <w:rFonts w:ascii="Times New Roman"/>
          <w:b/>
          <w:i w:val="false"/>
          <w:color w:val="000000"/>
        </w:rPr>
        <w:t xml:space="preserve"> 14-тарау. Ұшу-қону жолағындағы операциялардың қауіпсіздігін қамтамасыз ету</w:t>
      </w:r>
    </w:p>
    <w:bookmarkEnd w:id="428"/>
    <w:bookmarkStart w:name="z1087" w:id="429"/>
    <w:p>
      <w:pPr>
        <w:spacing w:after="0"/>
        <w:ind w:left="0"/>
        <w:jc w:val="both"/>
      </w:pPr>
      <w:r>
        <w:rPr>
          <w:rFonts w:ascii="Times New Roman"/>
          <w:b w:val="false"/>
          <w:i w:val="false"/>
          <w:color w:val="000000"/>
          <w:sz w:val="28"/>
        </w:rPr>
        <w:t>
      74. Қызмет көрсетуді беруші ИКАО ұшулар қауіпсіздігін қамтамасыз етудің жаһандық жоспарында және азаматтық авиация саласындағы уәкілетті ұйым әзірлейтін және бекітетін ұшу қауіпсіздігі жөніндегі жоспарда белгілейтін жоғары тәуекел санатына жататын тәуекелдерді (тәуекел факторларын) бақылауды қамтамасыз етеді.</w:t>
      </w:r>
    </w:p>
    <w:bookmarkEnd w:id="429"/>
    <w:p>
      <w:pPr>
        <w:spacing w:after="0"/>
        <w:ind w:left="0"/>
        <w:jc w:val="both"/>
      </w:pPr>
      <w:r>
        <w:rPr>
          <w:rFonts w:ascii="Times New Roman"/>
          <w:b w:val="false"/>
          <w:i w:val="false"/>
          <w:color w:val="000000"/>
          <w:sz w:val="28"/>
        </w:rPr>
        <w:t>
      Қызмет көрсетуді беруші жоғары тәуекел санатына жататын тәуекелдерді (тәуекел факторларын) азайтуға бағытталған шараларды іске асыруды қамтамасыз етеді, мұндай шаралар мемлекеттік деңгейде қаралатын бағдарламалар, бастамалар мен жоспарлар ескеріле отырып әзірленеді.</w:t>
      </w:r>
    </w:p>
    <w:bookmarkStart w:name="z1088" w:id="430"/>
    <w:p>
      <w:pPr>
        <w:spacing w:after="0"/>
        <w:ind w:left="0"/>
        <w:jc w:val="both"/>
      </w:pPr>
      <w:r>
        <w:rPr>
          <w:rFonts w:ascii="Times New Roman"/>
          <w:b w:val="false"/>
          <w:i w:val="false"/>
          <w:color w:val="000000"/>
          <w:sz w:val="28"/>
        </w:rPr>
        <w:t>
      75. Ұшу-қону жолағындағы операциялар (бұдан әрі – ҰҚЖ) үшін жоғары тәуекел санатына әуе кемелерін ҰҚЖ шегінен тыс домалату және ҰҚЖ рұқсатсыз басып алу тәуекелдері (тәуекел факторлары) жатады.</w:t>
      </w:r>
    </w:p>
    <w:bookmarkEnd w:id="430"/>
    <w:p>
      <w:pPr>
        <w:spacing w:after="0"/>
        <w:ind w:left="0"/>
        <w:jc w:val="both"/>
      </w:pPr>
      <w:r>
        <w:rPr>
          <w:rFonts w:ascii="Times New Roman"/>
          <w:b w:val="false"/>
          <w:i w:val="false"/>
          <w:color w:val="000000"/>
          <w:sz w:val="28"/>
        </w:rPr>
        <w:t>
      Көрсетілген тәуекелдерді (тәуекел факторларын) азайту мақсатында ИКАО ҰҚЖ-дағы операциялардың қауіпсіздігі жөніндегі бағдарлама мен іс-қимыл жоспарын әзірлейді, оның негізінде ҰҚЖ-дағы операциялардың қауіпсіздігі жөніндегі бағдарлама және Қазақстан Республикасының Азаматтық авиация ҰҚЖ-дағы операциялардың қауіпсіздігін қамтамасыз ету жөніндегі іс-қимыл жоспары, сондай-ақ азаматтық авиация ұйымдарының ҰҚЖ-дағы операциялардың қауіпсіздігін қамтамасыз ету жөніндегі жергілікті іс-қимыл жоспарлары әзірленеді.</w:t>
      </w:r>
    </w:p>
    <w:bookmarkStart w:name="z1089" w:id="431"/>
    <w:p>
      <w:pPr>
        <w:spacing w:after="0"/>
        <w:ind w:left="0"/>
        <w:jc w:val="both"/>
      </w:pPr>
      <w:r>
        <w:rPr>
          <w:rFonts w:ascii="Times New Roman"/>
          <w:b w:val="false"/>
          <w:i w:val="false"/>
          <w:color w:val="000000"/>
          <w:sz w:val="28"/>
        </w:rPr>
        <w:t>
      76. ҰҚЖ-дағы операциялардың қауіпсіздігін қамтамасыз ету ҰҚЖ-дағы операциялардың қауіпсіздік деңгейін қамтамасыз етуге және арттыруға бағытталған іс-шаралар мен ұсынымдар кешенін, сондай-ақ ҰҚЖ-дағы операциялардың қауіпсіздігі жөніндегі жұмыс топтарын құру және ҰҚЖ-дағы операциялардың қауіпсіздігін қамтамасыз ету жөніндегі іс-қимыл жоспарларын әзірлеу жөніндегі нұсқаулықтарды білдіреді.</w:t>
      </w:r>
    </w:p>
    <w:bookmarkEnd w:id="431"/>
    <w:bookmarkStart w:name="z1090" w:id="432"/>
    <w:p>
      <w:pPr>
        <w:spacing w:after="0"/>
        <w:ind w:left="0"/>
        <w:jc w:val="both"/>
      </w:pPr>
      <w:r>
        <w:rPr>
          <w:rFonts w:ascii="Times New Roman"/>
          <w:b w:val="false"/>
          <w:i w:val="false"/>
          <w:color w:val="000000"/>
          <w:sz w:val="28"/>
        </w:rPr>
        <w:t>
      77. ҰҚЖ-дағы операцияларының қауіпсіздігін қамтамасыз етуді әуе кемелерін пайдаланушылар, сертификатталатын әуеайлақтарды пайдаланушылар және әуе қозғалысына қызмет көрсетуді жүзеге асыратын аэронавигациялық қызмет көрсетуді берушілер кіретін қызмет көрсетуді берушілерге қолданылады.</w:t>
      </w:r>
    </w:p>
    <w:bookmarkEnd w:id="432"/>
    <w:p>
      <w:pPr>
        <w:spacing w:after="0"/>
        <w:ind w:left="0"/>
        <w:jc w:val="both"/>
      </w:pPr>
      <w:r>
        <w:rPr>
          <w:rFonts w:ascii="Times New Roman"/>
          <w:b w:val="false"/>
          <w:i w:val="false"/>
          <w:color w:val="000000"/>
          <w:sz w:val="28"/>
        </w:rPr>
        <w:t>
      ҰҚЖ-дағы операцияларының қауіпсіздігін қамтамасыз ету үшін барлық сертификатталатын әуеайлақтарда ҰҚЖ-дағы операцияларының қауіпсіздігі жөніндегі топтар құрылады. ҰҚЖ-дағы операцияларының қауіпсіздігі жөніндегі топтың міндеттері, мақсаттары мен жұмыс тәртібі ҰҚЖ-дағы операцияларының қауіпсіздігі жөніндегі топ туралы ережеде айқындалады.</w:t>
      </w:r>
    </w:p>
    <w:bookmarkStart w:name="z1091" w:id="433"/>
    <w:p>
      <w:pPr>
        <w:spacing w:after="0"/>
        <w:ind w:left="0"/>
        <w:jc w:val="both"/>
      </w:pPr>
      <w:r>
        <w:rPr>
          <w:rFonts w:ascii="Times New Roman"/>
          <w:b w:val="false"/>
          <w:i w:val="false"/>
          <w:color w:val="000000"/>
          <w:sz w:val="28"/>
        </w:rPr>
        <w:t>
      78. Қызмет көрсетуді беруші осы тараудың ережелеріне сәйкес оған қатысты бөлігінде ҰҚЖ-дағы операциялардың қауіпсіздік деңгейін қамтамасыз етуге және арттыруға бағытталған іс-шаралар мен ұсынымдарды іске асыруды қамтамасыз етеді.</w:t>
      </w:r>
    </w:p>
    <w:bookmarkEnd w:id="433"/>
    <w:bookmarkStart w:name="z1092" w:id="434"/>
    <w:p>
      <w:pPr>
        <w:spacing w:after="0"/>
        <w:ind w:left="0"/>
        <w:jc w:val="both"/>
      </w:pPr>
      <w:r>
        <w:rPr>
          <w:rFonts w:ascii="Times New Roman"/>
          <w:b w:val="false"/>
          <w:i w:val="false"/>
          <w:color w:val="000000"/>
          <w:sz w:val="28"/>
        </w:rPr>
        <w:t>
      79. ҰҚЖ-дағы операциялардың қауіпсіздігі жөніндегі топқа әуе кемелерін пайдаланушылардың, сертификатталатын әуеайлақты пайдаланушының және әуе қозғалысына қызмет көрсетуді жүзеге асыратын аэронавигациялық қызмет көрсетуді берушінің өкілдері кіреді. Бұл ретте сертификатталатын әуеайлақты пайдаланушы ҰҚЖ-дағы операцияларының қауіпсіздігі жөніндегі топ құруды қамтамасыз етеді.</w:t>
      </w:r>
    </w:p>
    <w:bookmarkEnd w:id="434"/>
    <w:bookmarkStart w:name="z1093" w:id="435"/>
    <w:p>
      <w:pPr>
        <w:spacing w:after="0"/>
        <w:ind w:left="0"/>
        <w:jc w:val="both"/>
      </w:pPr>
      <w:r>
        <w:rPr>
          <w:rFonts w:ascii="Times New Roman"/>
          <w:b w:val="false"/>
          <w:i w:val="false"/>
          <w:color w:val="000000"/>
          <w:sz w:val="28"/>
        </w:rPr>
        <w:t>
      80. ҰҚЖ-дағы операциялардың қауіпсіздігі жөніндегі топ әуеайлақ схемасымен, таңбалаумен, белгілермен, оттармен, сондай-ақ ҰҚЖ-дағы операциялардың қауіпсіздігіне әсер ететін әуеайлақты пайдалану рәсімдерімен байланысты ҰҚЖ-дағы операциялардың қауіпсіздігіне әсер ететін қауіптерді (қауіпті факторларды) анықтайды.</w:t>
      </w:r>
    </w:p>
    <w:bookmarkEnd w:id="435"/>
    <w:p>
      <w:pPr>
        <w:spacing w:after="0"/>
        <w:ind w:left="0"/>
        <w:jc w:val="both"/>
      </w:pPr>
      <w:r>
        <w:rPr>
          <w:rFonts w:ascii="Times New Roman"/>
          <w:b w:val="false"/>
          <w:i w:val="false"/>
          <w:color w:val="000000"/>
          <w:sz w:val="28"/>
        </w:rPr>
        <w:t>
      ҰҚЖ-дағы операцияларының қауіпсіздігі жөніндегі топтағы барлық ұйымдар қауіптерді (қауіпті факторларды) анықтаудың, сондай-ақ анықталған қауіптермен (қауіпті факторлармен) байланысты тәуекелдерді (тәуекел факторларын) бағалаудың ұжымдық процесіне қатысады.</w:t>
      </w:r>
    </w:p>
    <w:bookmarkStart w:name="z1094" w:id="436"/>
    <w:p>
      <w:pPr>
        <w:spacing w:after="0"/>
        <w:ind w:left="0"/>
        <w:jc w:val="both"/>
      </w:pPr>
      <w:r>
        <w:rPr>
          <w:rFonts w:ascii="Times New Roman"/>
          <w:b w:val="false"/>
          <w:i w:val="false"/>
          <w:color w:val="000000"/>
          <w:sz w:val="28"/>
        </w:rPr>
        <w:t>
      81. ҰҚЖ-дағы операциялардың қауіпсіздігі жөніндегі топ ҰҚЖ-дағы операциялардың қауіпсіздігіне ықпал ететін тәуекелдерді (тәуекел факторларын) бақылауға және (немесе) азайтуға бағытталған шаралардың (іс-қимылдардың) тізбесін қамтитын ҰҚЖ-дағы операциялардың қауіпсіздігін қамтамасыз ету жөніндегі іс-шаралар жоспарын әзірлейді және оларды орындауға жауапты адамдардың (ұйымдардың) тізімін қамтиды. ҰҚЖ-дағы операциялардың қауіпсіздігі жөніндегі топ ҰҚЖ-дағы операциялардың қауіпсіздігіне байланысты ықтимал проблемалар және (немесе) мәселелер бойынша азаматтық авиация ұйымдарының басшы құрамымен консультациялар жүргізеді және осындай проблемаларды және (немесе) мәселелерді жою және (немесе) шешу жөнінде ұсынымдар дайындайды.</w:t>
      </w:r>
    </w:p>
    <w:bookmarkEnd w:id="436"/>
    <w:p>
      <w:pPr>
        <w:spacing w:after="0"/>
        <w:ind w:left="0"/>
        <w:jc w:val="both"/>
      </w:pPr>
      <w:r>
        <w:rPr>
          <w:rFonts w:ascii="Times New Roman"/>
          <w:b w:val="false"/>
          <w:i w:val="false"/>
          <w:color w:val="000000"/>
          <w:sz w:val="28"/>
        </w:rPr>
        <w:t>
      ҰҚЖ операцияларының қауіпсіздігін қамтамасыз ету жөніндегі іс-шаралар жоспарында көрсетілген шаралар (іс-қимылдар) сертификатталатын әуеайлақтың нақты пайдалану шарттары ескеріле отырып әзірленеді және осы әуеайлақтың ҰҚЖ операцияларының қауіпсіздігіне байланысты проблемаларды және (немесе) мәселелерді шешуге бағытталған.</w:t>
      </w:r>
    </w:p>
    <w:bookmarkStart w:name="z1095" w:id="437"/>
    <w:p>
      <w:pPr>
        <w:spacing w:after="0"/>
        <w:ind w:left="0"/>
        <w:jc w:val="both"/>
      </w:pPr>
      <w:r>
        <w:rPr>
          <w:rFonts w:ascii="Times New Roman"/>
          <w:b w:val="false"/>
          <w:i w:val="false"/>
          <w:color w:val="000000"/>
          <w:sz w:val="28"/>
        </w:rPr>
        <w:t>
      82. ҰҚЖ-дағы операциялардың қауіпсіздігі жөніндегі топ ҰҚЖ-дағы операциялардың қауіпсіздігін қамтамасыз ету жөніндегі әзірленген іс-шаралар жоспарында көзделген іске асырылған және (немесе) орындалған шаралардың (іс-қимылдардың) тиімділігін мерзімді негізде бағалауды жүргізеді. Бұл ретте сертификатталатын әуеайлақтың пайдаланушысы ҰҚЖ-дағы операциялардың қауіпсіздігін қамтамасыз ету жөніндегі әзірленген іс-шаралар жоспарында көзделген шаралардың (іс-қимылдардың) орындалуын бақылайды және ҰҚЖ-дағы операциялардың қауіпсіздігін қамтамасыз ету жөніндегі іс-шаралар жоспары сертификатталатын әуеайлақтың ҰҚЖ-ның тиімді құралы болып табылуы үшін шаралар қабылдайды.</w:t>
      </w:r>
    </w:p>
    <w:bookmarkEnd w:id="437"/>
    <w:bookmarkStart w:name="z1096" w:id="438"/>
    <w:p>
      <w:pPr>
        <w:spacing w:after="0"/>
        <w:ind w:left="0"/>
        <w:jc w:val="both"/>
      </w:pPr>
      <w:r>
        <w:rPr>
          <w:rFonts w:ascii="Times New Roman"/>
          <w:b w:val="false"/>
          <w:i w:val="false"/>
          <w:color w:val="000000"/>
          <w:sz w:val="28"/>
        </w:rPr>
        <w:t>
      83. ҰҚЖ-дағы операциялардың қауіпсіздігі жөніндегі топтардың жұмыс нәтижелері бойынша ҰҚЖ-дағы операциялардың қауіпсіздік деңгейін арттыруға бағытталған ақпарат әзірленеді, оны ҰҚЖ-дағы операциялардың қауіпсіздігі жөніндегі топ сертификатталатын әуеайлақтың тиісті пайдаланушыларының назарына жеткізеді.</w:t>
      </w:r>
    </w:p>
    <w:bookmarkEnd w:id="438"/>
    <w:bookmarkStart w:name="z1097" w:id="439"/>
    <w:p>
      <w:pPr>
        <w:spacing w:after="0"/>
        <w:ind w:left="0"/>
        <w:jc w:val="both"/>
      </w:pPr>
      <w:r>
        <w:rPr>
          <w:rFonts w:ascii="Times New Roman"/>
          <w:b w:val="false"/>
          <w:i w:val="false"/>
          <w:color w:val="000000"/>
          <w:sz w:val="28"/>
        </w:rPr>
        <w:t>
      84. Азаматтық авиация саласындағы уәкілетті ұйым ҰҚЖ-дағы операцияларының қауіпсіздігі жөніндегі топтар қызметінің нәтижелерін жүйелейді және жинақтайды.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574" w:id="440"/>
    <w:p>
      <w:pPr>
        <w:spacing w:after="0"/>
        <w:ind w:left="0"/>
        <w:jc w:val="left"/>
      </w:pPr>
      <w:r>
        <w:rPr>
          <w:rFonts w:ascii="Times New Roman"/>
          <w:b/>
          <w:i w:val="false"/>
          <w:color w:val="000000"/>
        </w:rPr>
        <w:t xml:space="preserve"> Әуе кемелеріне техникалық қызмет көрсету кезінде ұшу қауіпсіздігін басқару жөніндегі үлгі нұсқаулықты бекіту туралы</w:t>
      </w:r>
    </w:p>
    <w:bookmarkEnd w:id="440"/>
    <w:p>
      <w:pPr>
        <w:spacing w:after="0"/>
        <w:ind w:left="0"/>
        <w:jc w:val="both"/>
      </w:pPr>
      <w:r>
        <w:rPr>
          <w:rFonts w:ascii="Times New Roman"/>
          <w:b w:val="false"/>
          <w:i w:val="false"/>
          <w:color w:val="ff0000"/>
          <w:sz w:val="28"/>
        </w:rPr>
        <w:t xml:space="preserve">
      Ескерту. Нұсқаулық жаңа редакцияда - ҚР Көлік министрінің м.а. 30.12.2024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98" w:id="441"/>
    <w:p>
      <w:pPr>
        <w:spacing w:after="0"/>
        <w:ind w:left="0"/>
        <w:jc w:val="left"/>
      </w:pPr>
      <w:r>
        <w:rPr>
          <w:rFonts w:ascii="Times New Roman"/>
          <w:b/>
          <w:i w:val="false"/>
          <w:color w:val="000000"/>
        </w:rPr>
        <w:t xml:space="preserve"> 1-бөлім. Кіріспе</w:t>
      </w:r>
    </w:p>
    <w:bookmarkEnd w:id="441"/>
    <w:bookmarkStart w:name="z1099" w:id="442"/>
    <w:p>
      <w:pPr>
        <w:spacing w:after="0"/>
        <w:ind w:left="0"/>
        <w:jc w:val="left"/>
      </w:pPr>
      <w:r>
        <w:rPr>
          <w:rFonts w:ascii="Times New Roman"/>
          <w:b/>
          <w:i w:val="false"/>
          <w:color w:val="000000"/>
        </w:rPr>
        <w:t xml:space="preserve"> 1-тарау. Жалпы ережелер</w:t>
      </w:r>
    </w:p>
    <w:bookmarkEnd w:id="442"/>
    <w:bookmarkStart w:name="z1100" w:id="443"/>
    <w:p>
      <w:pPr>
        <w:spacing w:after="0"/>
        <w:ind w:left="0"/>
        <w:jc w:val="both"/>
      </w:pPr>
      <w:r>
        <w:rPr>
          <w:rFonts w:ascii="Times New Roman"/>
          <w:b w:val="false"/>
          <w:i w:val="false"/>
          <w:color w:val="000000"/>
          <w:sz w:val="28"/>
        </w:rPr>
        <w:t xml:space="preserve">
      1. Осы әуе кемелеріне техникалық қызмет көрсету кезінде ұшу қауіпсіздігін басқару жөніндегі үлгі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Doc 9859 ИКАО "Ұшу қауіпсіздігін басқару жөніндегі нұсқаулық" сәйкес әзірленді.</w:t>
      </w:r>
    </w:p>
    <w:bookmarkEnd w:id="443"/>
    <w:p>
      <w:pPr>
        <w:spacing w:after="0"/>
        <w:ind w:left="0"/>
        <w:jc w:val="both"/>
      </w:pPr>
      <w:r>
        <w:rPr>
          <w:rFonts w:ascii="Times New Roman"/>
          <w:b w:val="false"/>
          <w:i w:val="false"/>
          <w:color w:val="000000"/>
          <w:sz w:val="28"/>
        </w:rPr>
        <w:t>
      Үлгі нұсқаулық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жөндеу жөніндегі сертификатталған ұйымдар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p>
      <w:pPr>
        <w:spacing w:after="0"/>
        <w:ind w:left="0"/>
        <w:jc w:val="both"/>
      </w:pPr>
      <w:r>
        <w:rPr>
          <w:rFonts w:ascii="Times New Roman"/>
          <w:b w:val="false"/>
          <w:i w:val="false"/>
          <w:color w:val="000000"/>
          <w:sz w:val="28"/>
        </w:rPr>
        <w:t>
      Осы тармақтың ережелерін қолдану коммерциялық әуе тасымалдарын жүзеге асырмайтын азаматтық әуе кемелерін пайдаланушыларға қызмет көрсететін авиациялық техникаға техникалық қызмет көрсету және жөндеу жөніндегі сертификатталған ұйымдарға осы Үлгі нұсқаулықтың талаптарын қолдануға кедергі келтірмейді.</w:t>
      </w:r>
    </w:p>
    <w:bookmarkStart w:name="z1101" w:id="444"/>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444"/>
    <w:bookmarkStart w:name="z1102" w:id="445"/>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445"/>
    <w:bookmarkStart w:name="z1103" w:id="446"/>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446"/>
    <w:bookmarkStart w:name="z1104" w:id="447"/>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447"/>
    <w:bookmarkStart w:name="z1105" w:id="448"/>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448"/>
    <w:bookmarkStart w:name="z1106" w:id="449"/>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449"/>
    <w:bookmarkStart w:name="z1107" w:id="450"/>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450"/>
    <w:bookmarkStart w:name="z1108" w:id="451"/>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451"/>
    <w:bookmarkStart w:name="z1109" w:id="452"/>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452"/>
    <w:bookmarkStart w:name="z1110" w:id="453"/>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453"/>
    <w:bookmarkStart w:name="z1111" w:id="454"/>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454"/>
    <w:bookmarkStart w:name="z1112" w:id="455"/>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455"/>
    <w:bookmarkStart w:name="z1113" w:id="456"/>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456"/>
    <w:bookmarkStart w:name="z1114" w:id="457"/>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457"/>
    <w:bookmarkStart w:name="z1115" w:id="458"/>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458"/>
    <w:bookmarkStart w:name="z1116" w:id="459"/>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459"/>
    <w:bookmarkStart w:name="z1117" w:id="460"/>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460"/>
    <w:bookmarkStart w:name="z1118" w:id="461"/>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461"/>
    <w:bookmarkStart w:name="z1119" w:id="462"/>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462"/>
    <w:bookmarkStart w:name="z1120" w:id="463"/>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463"/>
    <w:bookmarkStart w:name="z1121" w:id="464"/>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464"/>
    <w:bookmarkStart w:name="z1122" w:id="465"/>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465"/>
    <w:bookmarkStart w:name="z1123" w:id="466"/>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466"/>
    <w:bookmarkStart w:name="z1124" w:id="467"/>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467"/>
    <w:bookmarkStart w:name="z1125" w:id="468"/>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468"/>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1126" w:id="469"/>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469"/>
    <w:p>
      <w:pPr>
        <w:spacing w:after="0"/>
        <w:ind w:left="0"/>
        <w:jc w:val="both"/>
      </w:pPr>
      <w:r>
        <w:rPr>
          <w:rFonts w:ascii="Times New Roman"/>
          <w:b w:val="false"/>
          <w:i w:val="false"/>
          <w:color w:val="000000"/>
          <w:sz w:val="28"/>
        </w:rPr>
        <w:t>
      қауіпті анықтау (қауіпті факторлар);</w:t>
      </w:r>
    </w:p>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Start w:name="z1127" w:id="470"/>
    <w:p>
      <w:pPr>
        <w:spacing w:after="0"/>
        <w:ind w:left="0"/>
        <w:jc w:val="both"/>
      </w:pPr>
      <w:r>
        <w:rPr>
          <w:rFonts w:ascii="Times New Roman"/>
          <w:b w:val="false"/>
          <w:i w:val="false"/>
          <w:color w:val="000000"/>
          <w:sz w:val="28"/>
        </w:rPr>
        <w:t>
      3) ұшу қауіпсіздігін қамтамасыз ету:</w:t>
      </w:r>
    </w:p>
    <w:bookmarkEnd w:id="470"/>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өзгерістерді жүзеге асыру;</w:t>
      </w:r>
    </w:p>
    <w:p>
      <w:pPr>
        <w:spacing w:after="0"/>
        <w:ind w:left="0"/>
        <w:jc w:val="both"/>
      </w:pPr>
      <w:r>
        <w:rPr>
          <w:rFonts w:ascii="Times New Roman"/>
          <w:b w:val="false"/>
          <w:i w:val="false"/>
          <w:color w:val="000000"/>
          <w:sz w:val="28"/>
        </w:rPr>
        <w:t>
      ҰҚБЖ үнемі жетілдіру;</w:t>
      </w:r>
    </w:p>
    <w:p>
      <w:pPr>
        <w:spacing w:after="0"/>
        <w:ind w:left="0"/>
        <w:jc w:val="both"/>
      </w:pPr>
      <w:r>
        <w:rPr>
          <w:rFonts w:ascii="Times New Roman"/>
          <w:b w:val="false"/>
          <w:i w:val="false"/>
          <w:color w:val="000000"/>
          <w:sz w:val="28"/>
        </w:rPr>
        <w:t>
      4) ұшу қауіпсіздігі мәселелерін насихаттау:</w:t>
      </w:r>
    </w:p>
    <w:p>
      <w:pPr>
        <w:spacing w:after="0"/>
        <w:ind w:left="0"/>
        <w:jc w:val="both"/>
      </w:pPr>
      <w:r>
        <w:rPr>
          <w:rFonts w:ascii="Times New Roman"/>
          <w:b w:val="false"/>
          <w:i w:val="false"/>
          <w:color w:val="000000"/>
          <w:sz w:val="28"/>
        </w:rPr>
        <w:t>
      қызметкерлерді даярлау және оқыту;</w:t>
      </w:r>
    </w:p>
    <w:p>
      <w:pPr>
        <w:spacing w:after="0"/>
        <w:ind w:left="0"/>
        <w:jc w:val="both"/>
      </w:pPr>
      <w:r>
        <w:rPr>
          <w:rFonts w:ascii="Times New Roman"/>
          <w:b w:val="false"/>
          <w:i w:val="false"/>
          <w:color w:val="000000"/>
          <w:sz w:val="28"/>
        </w:rPr>
        <w:t>
      ұшу қауіпсіздігі туралы ақпарат алмасу.</w:t>
      </w:r>
    </w:p>
    <w:bookmarkStart w:name="z1128" w:id="471"/>
    <w:p>
      <w:pPr>
        <w:spacing w:after="0"/>
        <w:ind w:left="0"/>
        <w:jc w:val="left"/>
      </w:pPr>
      <w:r>
        <w:rPr>
          <w:rFonts w:ascii="Times New Roman"/>
          <w:b/>
          <w:i w:val="false"/>
          <w:color w:val="000000"/>
        </w:rPr>
        <w:t xml:space="preserve"> 2-тарау. ҰҚБЖ енгізуді жоспарлау</w:t>
      </w:r>
    </w:p>
    <w:bookmarkEnd w:id="471"/>
    <w:bookmarkStart w:name="z1129" w:id="472"/>
    <w:p>
      <w:pPr>
        <w:spacing w:after="0"/>
        <w:ind w:left="0"/>
        <w:jc w:val="both"/>
      </w:pPr>
      <w:r>
        <w:rPr>
          <w:rFonts w:ascii="Times New Roman"/>
          <w:b w:val="false"/>
          <w:i w:val="false"/>
          <w:color w:val="000000"/>
          <w:sz w:val="28"/>
        </w:rPr>
        <w:t>
      4. ҰҚБЖ тиімді енгізу және жұмыс істеу мақсатында қызмет көрсетуді берушінің бірінші басшысы:</w:t>
      </w:r>
    </w:p>
    <w:bookmarkEnd w:id="472"/>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Start w:name="z1130" w:id="473"/>
    <w:p>
      <w:pPr>
        <w:spacing w:after="0"/>
        <w:ind w:left="0"/>
        <w:jc w:val="both"/>
      </w:pPr>
      <w:r>
        <w:rPr>
          <w:rFonts w:ascii="Times New Roman"/>
          <w:b w:val="false"/>
          <w:i w:val="false"/>
          <w:color w:val="000000"/>
          <w:sz w:val="28"/>
        </w:rPr>
        <w:t>
      5.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473"/>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Start w:name="z1131" w:id="474"/>
    <w:p>
      <w:pPr>
        <w:spacing w:after="0"/>
        <w:ind w:left="0"/>
        <w:jc w:val="both"/>
      </w:pPr>
      <w:r>
        <w:rPr>
          <w:rFonts w:ascii="Times New Roman"/>
          <w:b w:val="false"/>
          <w:i w:val="false"/>
          <w:color w:val="000000"/>
          <w:sz w:val="28"/>
        </w:rPr>
        <w:t>
      6.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474"/>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Start w:name="z1132" w:id="475"/>
    <w:p>
      <w:pPr>
        <w:spacing w:after="0"/>
        <w:ind w:left="0"/>
        <w:jc w:val="both"/>
      </w:pPr>
      <w:r>
        <w:rPr>
          <w:rFonts w:ascii="Times New Roman"/>
          <w:b w:val="false"/>
          <w:i w:val="false"/>
          <w:color w:val="000000"/>
          <w:sz w:val="28"/>
        </w:rPr>
        <w:t>
      7.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475"/>
    <w:bookmarkStart w:name="z1133" w:id="476"/>
    <w:p>
      <w:pPr>
        <w:spacing w:after="0"/>
        <w:ind w:left="0"/>
        <w:jc w:val="both"/>
      </w:pPr>
      <w:r>
        <w:rPr>
          <w:rFonts w:ascii="Times New Roman"/>
          <w:b w:val="false"/>
          <w:i w:val="false"/>
          <w:color w:val="000000"/>
          <w:sz w:val="28"/>
        </w:rPr>
        <w:t>
      8. ҰҚБЖ енгізу жоспары мыналарды қамтиды:</w:t>
      </w:r>
    </w:p>
    <w:bookmarkEnd w:id="476"/>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p>
      <w:pPr>
        <w:spacing w:after="0"/>
        <w:ind w:left="0"/>
        <w:jc w:val="both"/>
      </w:pPr>
      <w:r>
        <w:rPr>
          <w:rFonts w:ascii="Times New Roman"/>
          <w:b w:val="false"/>
          <w:i w:val="false"/>
          <w:color w:val="000000"/>
          <w:sz w:val="28"/>
        </w:rPr>
        <w:t>
      2) ҰҚБЖ енгізу үшін қажетті іс-қимылдардың сипаттамасы;</w:t>
      </w:r>
    </w:p>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Start w:name="z1134" w:id="477"/>
    <w:p>
      <w:pPr>
        <w:spacing w:after="0"/>
        <w:ind w:left="0"/>
        <w:jc w:val="both"/>
      </w:pPr>
      <w:r>
        <w:rPr>
          <w:rFonts w:ascii="Times New Roman"/>
          <w:b w:val="false"/>
          <w:i w:val="false"/>
          <w:color w:val="000000"/>
          <w:sz w:val="28"/>
        </w:rPr>
        <w:t>
      9. ҰҚБЖ енгізуді жоспарлау бойынша жұмыстарды аяқтау бойынша алынған нәтижелер:</w:t>
      </w:r>
    </w:p>
    <w:bookmarkEnd w:id="477"/>
    <w:p>
      <w:pPr>
        <w:spacing w:after="0"/>
        <w:ind w:left="0"/>
        <w:jc w:val="both"/>
      </w:pPr>
      <w:r>
        <w:rPr>
          <w:rFonts w:ascii="Times New Roman"/>
          <w:b w:val="false"/>
          <w:i w:val="false"/>
          <w:color w:val="000000"/>
          <w:sz w:val="28"/>
        </w:rPr>
        <w:t>
      1) ҰҚБЖ енгізу жоспарын қамтитын құжат;</w:t>
      </w:r>
    </w:p>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p>
      <w:pPr>
        <w:spacing w:after="0"/>
        <w:ind w:left="0"/>
        <w:jc w:val="both"/>
      </w:pPr>
      <w:r>
        <w:rPr>
          <w:rFonts w:ascii="Times New Roman"/>
          <w:b w:val="false"/>
          <w:i w:val="false"/>
          <w:color w:val="000000"/>
          <w:sz w:val="28"/>
        </w:rPr>
        <w:t>
      5) ҰҚБЖ ұйымдық құрылымын құру;</w:t>
      </w:r>
    </w:p>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Start w:name="z1135" w:id="478"/>
    <w:p>
      <w:pPr>
        <w:spacing w:after="0"/>
        <w:ind w:left="0"/>
        <w:jc w:val="both"/>
      </w:pPr>
      <w:r>
        <w:rPr>
          <w:rFonts w:ascii="Times New Roman"/>
          <w:b w:val="false"/>
          <w:i w:val="false"/>
          <w:color w:val="000000"/>
          <w:sz w:val="28"/>
        </w:rPr>
        <w:t>
      10.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478"/>
    <w:bookmarkStart w:name="z1136" w:id="479"/>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479"/>
    <w:bookmarkStart w:name="z1137" w:id="480"/>
    <w:p>
      <w:pPr>
        <w:spacing w:after="0"/>
        <w:ind w:left="0"/>
        <w:jc w:val="left"/>
      </w:pPr>
      <w:r>
        <w:rPr>
          <w:rFonts w:ascii="Times New Roman"/>
          <w:b/>
          <w:i w:val="false"/>
          <w:color w:val="000000"/>
        </w:rPr>
        <w:t xml:space="preserve"> 3-тарау. Басшылықтың міндеттемелері</w:t>
      </w:r>
    </w:p>
    <w:bookmarkEnd w:id="480"/>
    <w:bookmarkStart w:name="z1138" w:id="481"/>
    <w:p>
      <w:pPr>
        <w:spacing w:after="0"/>
        <w:ind w:left="0"/>
        <w:jc w:val="both"/>
      </w:pPr>
      <w:r>
        <w:rPr>
          <w:rFonts w:ascii="Times New Roman"/>
          <w:b w:val="false"/>
          <w:i w:val="false"/>
          <w:color w:val="000000"/>
          <w:sz w:val="28"/>
        </w:rPr>
        <w:t>
      11. Қызмет көрсетуді беруші өзінің ұшу қауіпсіздігін қамтамасыз ету саясатын анықтайды, ол:</w:t>
      </w:r>
    </w:p>
    <w:bookmarkEnd w:id="481"/>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p>
      <w:pPr>
        <w:spacing w:after="0"/>
        <w:ind w:left="0"/>
        <w:jc w:val="both"/>
      </w:pPr>
      <w:r>
        <w:rPr>
          <w:rFonts w:ascii="Times New Roman"/>
          <w:b w:val="false"/>
          <w:i w:val="false"/>
          <w:color w:val="000000"/>
          <w:sz w:val="28"/>
        </w:rPr>
        <w:t>
      5) қызмет көрсетуді берушінің бірінші басшысы қол қояды;</w:t>
      </w:r>
    </w:p>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Start w:name="z1139" w:id="482"/>
    <w:p>
      <w:pPr>
        <w:spacing w:after="0"/>
        <w:ind w:left="0"/>
        <w:jc w:val="both"/>
      </w:pPr>
      <w:r>
        <w:rPr>
          <w:rFonts w:ascii="Times New Roman"/>
          <w:b w:val="false"/>
          <w:i w:val="false"/>
          <w:color w:val="000000"/>
          <w:sz w:val="28"/>
        </w:rPr>
        <w:t>
      12.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482"/>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Start w:name="z1140" w:id="483"/>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483"/>
    <w:bookmarkStart w:name="z1141" w:id="484"/>
    <w:p>
      <w:pPr>
        <w:spacing w:after="0"/>
        <w:ind w:left="0"/>
        <w:jc w:val="both"/>
      </w:pPr>
      <w:r>
        <w:rPr>
          <w:rFonts w:ascii="Times New Roman"/>
          <w:b w:val="false"/>
          <w:i w:val="false"/>
          <w:color w:val="000000"/>
          <w:sz w:val="28"/>
        </w:rPr>
        <w:t>
      13. Қызмет көрсетуді берушінің ҰҚБЖ ұйымдық құрылымын қалыптастыру мынадай әрекеттерді қамтиды:</w:t>
      </w:r>
    </w:p>
    <w:bookmarkEnd w:id="484"/>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басшысының) басшылығымен жүзеге асырылады. Қызмет провайдері қызметкерлерден тұратын SRB және SAG жұмысын қамтамасыз етеді;</w:t>
      </w:r>
    </w:p>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Start w:name="z1142" w:id="485"/>
    <w:p>
      <w:pPr>
        <w:spacing w:after="0"/>
        <w:ind w:left="0"/>
        <w:jc w:val="both"/>
      </w:pPr>
      <w:r>
        <w:rPr>
          <w:rFonts w:ascii="Times New Roman"/>
          <w:b w:val="false"/>
          <w:i w:val="false"/>
          <w:color w:val="000000"/>
          <w:sz w:val="28"/>
        </w:rPr>
        <w:t>
      14. Бірінші басшының ұшу қауіпсіздігін қамтамасыз етуге қатысты функцияларына мыналар жатады:</w:t>
      </w:r>
    </w:p>
    <w:bookmarkEnd w:id="485"/>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p>
      <w:pPr>
        <w:spacing w:after="0"/>
        <w:ind w:left="0"/>
        <w:jc w:val="both"/>
      </w:pPr>
      <w:r>
        <w:rPr>
          <w:rFonts w:ascii="Times New Roman"/>
          <w:b w:val="false"/>
          <w:i w:val="false"/>
          <w:color w:val="000000"/>
          <w:sz w:val="28"/>
        </w:rPr>
        <w:t>
      4) қызмет көрсетуді берушінің SPI және SPT орнату;</w:t>
      </w:r>
    </w:p>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p>
      <w:pPr>
        <w:spacing w:after="0"/>
        <w:ind w:left="0"/>
        <w:jc w:val="both"/>
      </w:pPr>
      <w:r>
        <w:rPr>
          <w:rFonts w:ascii="Times New Roman"/>
          <w:b w:val="false"/>
          <w:i w:val="false"/>
          <w:color w:val="000000"/>
          <w:sz w:val="28"/>
        </w:rPr>
        <w:t>
      6) ҰҚБЖ ұдайы жетілдіруді қамтамасыз ету;</w:t>
      </w:r>
    </w:p>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Start w:name="z1143" w:id="486"/>
    <w:p>
      <w:pPr>
        <w:spacing w:after="0"/>
        <w:ind w:left="0"/>
        <w:jc w:val="both"/>
      </w:pPr>
      <w:r>
        <w:rPr>
          <w:rFonts w:ascii="Times New Roman"/>
          <w:b w:val="false"/>
          <w:i w:val="false"/>
          <w:color w:val="000000"/>
          <w:sz w:val="28"/>
        </w:rPr>
        <w:t>
      15.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486"/>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p>
      <w:pPr>
        <w:spacing w:after="0"/>
        <w:ind w:left="0"/>
        <w:jc w:val="both"/>
      </w:pPr>
      <w:r>
        <w:rPr>
          <w:rFonts w:ascii="Times New Roman"/>
          <w:b w:val="false"/>
          <w:i w:val="false"/>
          <w:color w:val="000000"/>
          <w:sz w:val="28"/>
        </w:rPr>
        <w:t>
      1) ҰҚБЖ тиімділігі;</w:t>
      </w:r>
    </w:p>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Start w:name="z1144" w:id="487"/>
    <w:p>
      <w:pPr>
        <w:spacing w:after="0"/>
        <w:ind w:left="0"/>
        <w:jc w:val="both"/>
      </w:pPr>
      <w:r>
        <w:rPr>
          <w:rFonts w:ascii="Times New Roman"/>
          <w:b w:val="false"/>
          <w:i w:val="false"/>
          <w:color w:val="000000"/>
          <w:sz w:val="28"/>
        </w:rPr>
        <w:t>
      16.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487"/>
    <w:p>
      <w:pPr>
        <w:spacing w:after="0"/>
        <w:ind w:left="0"/>
        <w:jc w:val="both"/>
      </w:pPr>
      <w:r>
        <w:rPr>
          <w:rFonts w:ascii="Times New Roman"/>
          <w:b w:val="false"/>
          <w:i w:val="false"/>
          <w:color w:val="000000"/>
          <w:sz w:val="28"/>
        </w:rPr>
        <w:t>
      Ұшу қауіпсіздігі тобы (SAG) келесі функцияларды орындайды:</w:t>
      </w:r>
    </w:p>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Start w:name="z1145" w:id="488"/>
    <w:p>
      <w:pPr>
        <w:spacing w:after="0"/>
        <w:ind w:left="0"/>
        <w:jc w:val="both"/>
      </w:pPr>
      <w:r>
        <w:rPr>
          <w:rFonts w:ascii="Times New Roman"/>
          <w:b w:val="false"/>
          <w:i w:val="false"/>
          <w:color w:val="000000"/>
          <w:sz w:val="28"/>
        </w:rPr>
        <w:t>
      17.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488"/>
    <w:p>
      <w:pPr>
        <w:spacing w:after="0"/>
        <w:ind w:left="0"/>
        <w:jc w:val="both"/>
      </w:pPr>
      <w:r>
        <w:rPr>
          <w:rFonts w:ascii="Times New Roman"/>
          <w:b w:val="false"/>
          <w:i w:val="false"/>
          <w:color w:val="000000"/>
          <w:sz w:val="28"/>
        </w:rPr>
        <w:t>
      1) бірінші басшының атынан ҰҚБЖ енгізу жоспарына басшылық ету;</w:t>
      </w:r>
    </w:p>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p>
      <w:pPr>
        <w:spacing w:after="0"/>
        <w:ind w:left="0"/>
        <w:jc w:val="both"/>
      </w:pPr>
      <w:r>
        <w:rPr>
          <w:rFonts w:ascii="Times New Roman"/>
          <w:b w:val="false"/>
          <w:i w:val="false"/>
          <w:color w:val="000000"/>
          <w:sz w:val="28"/>
        </w:rPr>
        <w:t>
      5) қосалқы шоттар мен құжаттамаларды жүргізу;</w:t>
      </w:r>
    </w:p>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Start w:name="z1146" w:id="489"/>
    <w:p>
      <w:pPr>
        <w:spacing w:after="0"/>
        <w:ind w:left="0"/>
        <w:jc w:val="both"/>
      </w:pPr>
      <w:r>
        <w:rPr>
          <w:rFonts w:ascii="Times New Roman"/>
          <w:b w:val="false"/>
          <w:i w:val="false"/>
          <w:color w:val="000000"/>
          <w:sz w:val="28"/>
        </w:rPr>
        <w:t>
      18.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489"/>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Start w:name="z1147" w:id="490"/>
    <w:p>
      <w:pPr>
        <w:spacing w:after="0"/>
        <w:ind w:left="0"/>
        <w:jc w:val="both"/>
      </w:pPr>
      <w:r>
        <w:rPr>
          <w:rFonts w:ascii="Times New Roman"/>
          <w:b w:val="false"/>
          <w:i w:val="false"/>
          <w:color w:val="000000"/>
          <w:sz w:val="28"/>
        </w:rPr>
        <w:t>
      19.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490"/>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Start w:name="z1148" w:id="491"/>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491"/>
    <w:bookmarkStart w:name="z1149" w:id="492"/>
    <w:p>
      <w:pPr>
        <w:spacing w:after="0"/>
        <w:ind w:left="0"/>
        <w:jc w:val="both"/>
      </w:pPr>
      <w:r>
        <w:rPr>
          <w:rFonts w:ascii="Times New Roman"/>
          <w:b w:val="false"/>
          <w:i w:val="false"/>
          <w:color w:val="000000"/>
          <w:sz w:val="28"/>
        </w:rPr>
        <w:t>
      20.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492"/>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Start w:name="z1150" w:id="493"/>
    <w:p>
      <w:pPr>
        <w:spacing w:after="0"/>
        <w:ind w:left="0"/>
        <w:jc w:val="both"/>
      </w:pPr>
      <w:r>
        <w:rPr>
          <w:rFonts w:ascii="Times New Roman"/>
          <w:b w:val="false"/>
          <w:i w:val="false"/>
          <w:color w:val="000000"/>
          <w:sz w:val="28"/>
        </w:rPr>
        <w:t>
      21. Қызмет көрсетуді берушінің ERP қызметінің ауқымына және олар ұсынатын авиациялық қызметтердің күрделілігіне сәйкес келеді.</w:t>
      </w:r>
    </w:p>
    <w:bookmarkEnd w:id="493"/>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Start w:name="z1151" w:id="494"/>
    <w:p>
      <w:pPr>
        <w:spacing w:after="0"/>
        <w:ind w:left="0"/>
        <w:jc w:val="both"/>
      </w:pPr>
      <w:r>
        <w:rPr>
          <w:rFonts w:ascii="Times New Roman"/>
          <w:b w:val="false"/>
          <w:i w:val="false"/>
          <w:color w:val="000000"/>
          <w:sz w:val="28"/>
        </w:rPr>
        <w:t>
      22.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494"/>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Start w:name="z1152" w:id="495"/>
    <w:p>
      <w:pPr>
        <w:spacing w:after="0"/>
        <w:ind w:left="0"/>
        <w:jc w:val="both"/>
      </w:pPr>
      <w:r>
        <w:rPr>
          <w:rFonts w:ascii="Times New Roman"/>
          <w:b w:val="false"/>
          <w:i w:val="false"/>
          <w:color w:val="000000"/>
          <w:sz w:val="28"/>
        </w:rPr>
        <w:t>
      23. ERP-тің негізгі мақсаты-қызметті қауіпсіз жалғастыру және мүмкіндігінше қысқа мерзімде қалыпты қызметті қалпына келтіру.</w:t>
      </w:r>
    </w:p>
    <w:bookmarkEnd w:id="495"/>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Start w:name="z1153" w:id="496"/>
    <w:p>
      <w:pPr>
        <w:spacing w:after="0"/>
        <w:ind w:left="0"/>
        <w:jc w:val="both"/>
      </w:pPr>
      <w:r>
        <w:rPr>
          <w:rFonts w:ascii="Times New Roman"/>
          <w:b w:val="false"/>
          <w:i w:val="false"/>
          <w:color w:val="000000"/>
          <w:sz w:val="28"/>
        </w:rPr>
        <w:t>
      24. ERP мыналарды қамтиды:</w:t>
      </w:r>
    </w:p>
    <w:bookmarkEnd w:id="496"/>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Start w:name="z1154" w:id="497"/>
    <w:p>
      <w:pPr>
        <w:spacing w:after="0"/>
        <w:ind w:left="0"/>
        <w:jc w:val="both"/>
      </w:pPr>
      <w:r>
        <w:rPr>
          <w:rFonts w:ascii="Times New Roman"/>
          <w:b w:val="false"/>
          <w:i w:val="false"/>
          <w:color w:val="000000"/>
          <w:sz w:val="28"/>
        </w:rPr>
        <w:t>
      25.Төтенше жағдай туындаған жағдайда ERP-де көзделген іс-шараларды қызмет көрсетуді беруші өткізілетін оқу-жаттығулар шеңберінде пысықтайды.</w:t>
      </w:r>
    </w:p>
    <w:bookmarkEnd w:id="497"/>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Start w:name="z1155" w:id="498"/>
    <w:p>
      <w:pPr>
        <w:spacing w:after="0"/>
        <w:ind w:left="0"/>
        <w:jc w:val="left"/>
      </w:pPr>
      <w:r>
        <w:rPr>
          <w:rFonts w:ascii="Times New Roman"/>
          <w:b/>
          <w:i w:val="false"/>
          <w:color w:val="000000"/>
        </w:rPr>
        <w:t xml:space="preserve"> 6-тарау. ҰҚБЖ бойынша құжаттама</w:t>
      </w:r>
    </w:p>
    <w:bookmarkEnd w:id="498"/>
    <w:bookmarkStart w:name="z1156" w:id="499"/>
    <w:p>
      <w:pPr>
        <w:spacing w:after="0"/>
        <w:ind w:left="0"/>
        <w:jc w:val="both"/>
      </w:pPr>
      <w:r>
        <w:rPr>
          <w:rFonts w:ascii="Times New Roman"/>
          <w:b w:val="false"/>
          <w:i w:val="false"/>
          <w:color w:val="000000"/>
          <w:sz w:val="28"/>
        </w:rPr>
        <w:t>
      26. Қызмет көрсетуді берушінің ҰҚБЖ құжаттамасы мыналарды қамтиды:</w:t>
      </w:r>
    </w:p>
    <w:bookmarkEnd w:id="499"/>
    <w:p>
      <w:pPr>
        <w:spacing w:after="0"/>
        <w:ind w:left="0"/>
        <w:jc w:val="both"/>
      </w:pPr>
      <w:r>
        <w:rPr>
          <w:rFonts w:ascii="Times New Roman"/>
          <w:b w:val="false"/>
          <w:i w:val="false"/>
          <w:color w:val="000000"/>
          <w:sz w:val="28"/>
        </w:rPr>
        <w:t>
      1) ҰҚБЖН;</w:t>
      </w:r>
    </w:p>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p>
      <w:pPr>
        <w:spacing w:after="0"/>
        <w:ind w:left="0"/>
        <w:jc w:val="both"/>
      </w:pPr>
      <w:r>
        <w:rPr>
          <w:rFonts w:ascii="Times New Roman"/>
          <w:b w:val="false"/>
          <w:i w:val="false"/>
          <w:color w:val="000000"/>
          <w:sz w:val="28"/>
        </w:rPr>
        <w:t>
      4) SPI және онымен байланысты диаграммалар (матрицалар);</w:t>
      </w:r>
    </w:p>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p>
      <w:pPr>
        <w:spacing w:after="0"/>
        <w:ind w:left="0"/>
        <w:jc w:val="both"/>
      </w:pPr>
      <w:r>
        <w:rPr>
          <w:rFonts w:ascii="Times New Roman"/>
          <w:b w:val="false"/>
          <w:i w:val="false"/>
          <w:color w:val="000000"/>
          <w:sz w:val="28"/>
        </w:rPr>
        <w:t>
      6) ҰҚБЖ қайта қарауды есепке алу;</w:t>
      </w:r>
    </w:p>
    <w:p>
      <w:pPr>
        <w:spacing w:after="0"/>
        <w:ind w:left="0"/>
        <w:jc w:val="both"/>
      </w:pPr>
      <w:r>
        <w:rPr>
          <w:rFonts w:ascii="Times New Roman"/>
          <w:b w:val="false"/>
          <w:i w:val="false"/>
          <w:color w:val="000000"/>
          <w:sz w:val="28"/>
        </w:rPr>
        <w:t>
      7) ішкі тексерулерді есепке алу;</w:t>
      </w:r>
    </w:p>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p>
      <w:pPr>
        <w:spacing w:after="0"/>
        <w:ind w:left="0"/>
        <w:jc w:val="both"/>
      </w:pPr>
      <w:r>
        <w:rPr>
          <w:rFonts w:ascii="Times New Roman"/>
          <w:b w:val="false"/>
          <w:i w:val="false"/>
          <w:color w:val="000000"/>
          <w:sz w:val="28"/>
        </w:rPr>
        <w:t>
      9) SRB және SAG отырыстарының хаттамалары;</w:t>
      </w:r>
    </w:p>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p>
      <w:pPr>
        <w:spacing w:after="0"/>
        <w:ind w:left="0"/>
        <w:jc w:val="both"/>
      </w:pPr>
      <w:r>
        <w:rPr>
          <w:rFonts w:ascii="Times New Roman"/>
          <w:b w:val="false"/>
          <w:i w:val="false"/>
          <w:color w:val="000000"/>
          <w:sz w:val="28"/>
        </w:rPr>
        <w:t>
      13) ҰҚБЖ енгізу жоспарын қолдаудағы кемшіліктерді талдау.</w:t>
      </w:r>
    </w:p>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Start w:name="z1157" w:id="500"/>
    <w:p>
      <w:pPr>
        <w:spacing w:after="0"/>
        <w:ind w:left="0"/>
        <w:jc w:val="both"/>
      </w:pPr>
      <w:r>
        <w:rPr>
          <w:rFonts w:ascii="Times New Roman"/>
          <w:b w:val="false"/>
          <w:i w:val="false"/>
          <w:color w:val="000000"/>
          <w:sz w:val="28"/>
        </w:rPr>
        <w:t>
      27.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500"/>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Start w:name="z1158" w:id="501"/>
    <w:p>
      <w:pPr>
        <w:spacing w:after="0"/>
        <w:ind w:left="0"/>
        <w:jc w:val="both"/>
      </w:pPr>
      <w:r>
        <w:rPr>
          <w:rFonts w:ascii="Times New Roman"/>
          <w:b w:val="false"/>
          <w:i w:val="false"/>
          <w:color w:val="000000"/>
          <w:sz w:val="28"/>
        </w:rPr>
        <w:t>
      28. Қызмет көрсетуді беруші ҰҚБЖН мыналарды қамтиды:</w:t>
      </w:r>
    </w:p>
    <w:bookmarkEnd w:id="501"/>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p>
      <w:pPr>
        <w:spacing w:after="0"/>
        <w:ind w:left="0"/>
        <w:jc w:val="both"/>
      </w:pPr>
      <w:r>
        <w:rPr>
          <w:rFonts w:ascii="Times New Roman"/>
          <w:b w:val="false"/>
          <w:i w:val="false"/>
          <w:color w:val="000000"/>
          <w:sz w:val="28"/>
        </w:rPr>
        <w:t>
      11) ішкі тексеру рәсімдерінің сипаттамасы;</w:t>
      </w:r>
    </w:p>
    <w:p>
      <w:pPr>
        <w:spacing w:after="0"/>
        <w:ind w:left="0"/>
        <w:jc w:val="both"/>
      </w:pPr>
      <w:r>
        <w:rPr>
          <w:rFonts w:ascii="Times New Roman"/>
          <w:b w:val="false"/>
          <w:i w:val="false"/>
          <w:color w:val="000000"/>
          <w:sz w:val="28"/>
        </w:rPr>
        <w:t>
      12) өзгерістерді жүзеге асыру рәсімдерінің сипаттамасы;</w:t>
      </w:r>
    </w:p>
    <w:p>
      <w:pPr>
        <w:spacing w:after="0"/>
        <w:ind w:left="0"/>
        <w:jc w:val="both"/>
      </w:pPr>
      <w:r>
        <w:rPr>
          <w:rFonts w:ascii="Times New Roman"/>
          <w:b w:val="false"/>
          <w:i w:val="false"/>
          <w:color w:val="000000"/>
          <w:sz w:val="28"/>
        </w:rPr>
        <w:t>
      13) ҰҚБЖ құжат айналымын басқару рәсімдерінің сипаттамасы;</w:t>
      </w:r>
    </w:p>
    <w:p>
      <w:pPr>
        <w:spacing w:after="0"/>
        <w:ind w:left="0"/>
        <w:jc w:val="both"/>
      </w:pPr>
      <w:r>
        <w:rPr>
          <w:rFonts w:ascii="Times New Roman"/>
          <w:b w:val="false"/>
          <w:i w:val="false"/>
          <w:color w:val="000000"/>
          <w:sz w:val="28"/>
        </w:rPr>
        <w:t>
      14) егер қажет болса, ERP.</w:t>
      </w:r>
    </w:p>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Start w:name="z1159" w:id="502"/>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502"/>
    <w:bookmarkStart w:name="z1160" w:id="503"/>
    <w:p>
      <w:pPr>
        <w:spacing w:after="0"/>
        <w:ind w:left="0"/>
        <w:jc w:val="left"/>
      </w:pPr>
      <w:r>
        <w:rPr>
          <w:rFonts w:ascii="Times New Roman"/>
          <w:b/>
          <w:i w:val="false"/>
          <w:color w:val="000000"/>
        </w:rPr>
        <w:t xml:space="preserve"> 7-тарау. Қауіпті анықтау (қауіпті факторлар)</w:t>
      </w:r>
    </w:p>
    <w:bookmarkEnd w:id="503"/>
    <w:bookmarkStart w:name="z1161" w:id="504"/>
    <w:p>
      <w:pPr>
        <w:spacing w:after="0"/>
        <w:ind w:left="0"/>
        <w:jc w:val="both"/>
      </w:pPr>
      <w:r>
        <w:rPr>
          <w:rFonts w:ascii="Times New Roman"/>
          <w:b w:val="false"/>
          <w:i w:val="false"/>
          <w:color w:val="000000"/>
          <w:sz w:val="28"/>
        </w:rPr>
        <w:t>
      29. Қызмет көрсетуді беруші ұшу қауіпсіздігі үшін өзінің тәуекелдерін (тәуекел факторларын) басқару процесін айқындайды және жүзеге асырады.</w:t>
      </w:r>
    </w:p>
    <w:bookmarkEnd w:id="504"/>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Start w:name="z1162" w:id="505"/>
    <w:p>
      <w:pPr>
        <w:spacing w:after="0"/>
        <w:ind w:left="0"/>
        <w:jc w:val="both"/>
      </w:pPr>
      <w:r>
        <w:rPr>
          <w:rFonts w:ascii="Times New Roman"/>
          <w:b w:val="false"/>
          <w:i w:val="false"/>
          <w:color w:val="000000"/>
          <w:sz w:val="28"/>
        </w:rPr>
        <w:t>
      30.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505"/>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Start w:name="z1163" w:id="506"/>
    <w:p>
      <w:pPr>
        <w:spacing w:after="0"/>
        <w:ind w:left="0"/>
        <w:jc w:val="both"/>
      </w:pPr>
      <w:r>
        <w:rPr>
          <w:rFonts w:ascii="Times New Roman"/>
          <w:b w:val="false"/>
          <w:i w:val="false"/>
          <w:color w:val="000000"/>
          <w:sz w:val="28"/>
        </w:rPr>
        <w:t>
      31.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506"/>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Start w:name="z1164" w:id="507"/>
    <w:p>
      <w:pPr>
        <w:spacing w:after="0"/>
        <w:ind w:left="0"/>
        <w:jc w:val="both"/>
      </w:pPr>
      <w:r>
        <w:rPr>
          <w:rFonts w:ascii="Times New Roman"/>
          <w:b w:val="false"/>
          <w:i w:val="false"/>
          <w:color w:val="000000"/>
          <w:sz w:val="28"/>
        </w:rPr>
        <w:t>
      32.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507"/>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Start w:name="z1165" w:id="508"/>
    <w:p>
      <w:pPr>
        <w:spacing w:after="0"/>
        <w:ind w:left="0"/>
        <w:jc w:val="both"/>
      </w:pPr>
      <w:r>
        <w:rPr>
          <w:rFonts w:ascii="Times New Roman"/>
          <w:b w:val="false"/>
          <w:i w:val="false"/>
          <w:color w:val="000000"/>
          <w:sz w:val="28"/>
        </w:rPr>
        <w:t>
      33.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508"/>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Start w:name="z1166" w:id="509"/>
    <w:p>
      <w:pPr>
        <w:spacing w:after="0"/>
        <w:ind w:left="0"/>
        <w:jc w:val="both"/>
      </w:pPr>
      <w:r>
        <w:rPr>
          <w:rFonts w:ascii="Times New Roman"/>
          <w:b w:val="false"/>
          <w:i w:val="false"/>
          <w:color w:val="000000"/>
          <w:sz w:val="28"/>
        </w:rPr>
        <w:t>
      34.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509"/>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Start w:name="z1167" w:id="510"/>
    <w:p>
      <w:pPr>
        <w:spacing w:after="0"/>
        <w:ind w:left="0"/>
        <w:jc w:val="both"/>
      </w:pPr>
      <w:r>
        <w:rPr>
          <w:rFonts w:ascii="Times New Roman"/>
          <w:b w:val="false"/>
          <w:i w:val="false"/>
          <w:color w:val="000000"/>
          <w:sz w:val="28"/>
        </w:rPr>
        <w:t>
      35. Қызмет көрсетуді беруші ҰҚДЖӨЖ және ұшу қауіпсіздігі туралы деректерді ұсынған тұлғалардың құпиялылығын қамтамасыз етеді.</w:t>
      </w:r>
    </w:p>
    <w:bookmarkEnd w:id="510"/>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1168" w:id="511"/>
    <w:p>
      <w:pPr>
        <w:spacing w:after="0"/>
        <w:ind w:left="0"/>
        <w:jc w:val="both"/>
      </w:pPr>
      <w:r>
        <w:rPr>
          <w:rFonts w:ascii="Times New Roman"/>
          <w:b w:val="false"/>
          <w:i w:val="false"/>
          <w:color w:val="000000"/>
          <w:sz w:val="28"/>
        </w:rPr>
        <w:t>
      36.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511"/>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Start w:name="z1169" w:id="512"/>
    <w:p>
      <w:pPr>
        <w:spacing w:after="0"/>
        <w:ind w:left="0"/>
        <w:jc w:val="both"/>
      </w:pPr>
      <w:r>
        <w:rPr>
          <w:rFonts w:ascii="Times New Roman"/>
          <w:b w:val="false"/>
          <w:i w:val="false"/>
          <w:color w:val="000000"/>
          <w:sz w:val="28"/>
        </w:rPr>
        <w:t>
      37.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512"/>
    <w:bookmarkStart w:name="z1170" w:id="513"/>
    <w:p>
      <w:pPr>
        <w:spacing w:after="0"/>
        <w:ind w:left="0"/>
        <w:jc w:val="both"/>
      </w:pPr>
      <w:r>
        <w:rPr>
          <w:rFonts w:ascii="Times New Roman"/>
          <w:b w:val="false"/>
          <w:i w:val="false"/>
          <w:color w:val="000000"/>
          <w:sz w:val="28"/>
        </w:rPr>
        <w:t>
      38.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513"/>
    <w:bookmarkStart w:name="z1171" w:id="514"/>
    <w:p>
      <w:pPr>
        <w:spacing w:after="0"/>
        <w:ind w:left="0"/>
        <w:jc w:val="both"/>
      </w:pPr>
      <w:r>
        <w:rPr>
          <w:rFonts w:ascii="Times New Roman"/>
          <w:b w:val="false"/>
          <w:i w:val="false"/>
          <w:color w:val="000000"/>
          <w:sz w:val="28"/>
        </w:rPr>
        <w:t>
      39.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514"/>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Start w:name="z1172" w:id="515"/>
    <w:p>
      <w:pPr>
        <w:spacing w:after="0"/>
        <w:ind w:left="0"/>
        <w:jc w:val="both"/>
      </w:pPr>
      <w:r>
        <w:rPr>
          <w:rFonts w:ascii="Times New Roman"/>
          <w:b w:val="false"/>
          <w:i w:val="false"/>
          <w:color w:val="000000"/>
          <w:sz w:val="28"/>
        </w:rPr>
        <w:t>
      40.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515"/>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Start w:name="z1173" w:id="516"/>
    <w:p>
      <w:pPr>
        <w:spacing w:after="0"/>
        <w:ind w:left="0"/>
        <w:jc w:val="both"/>
      </w:pPr>
      <w:r>
        <w:rPr>
          <w:rFonts w:ascii="Times New Roman"/>
          <w:b w:val="false"/>
          <w:i w:val="false"/>
          <w:color w:val="000000"/>
          <w:sz w:val="28"/>
        </w:rPr>
        <w:t>
      41.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516"/>
    <w:bookmarkStart w:name="z1174" w:id="517"/>
    <w:p>
      <w:pPr>
        <w:spacing w:after="0"/>
        <w:ind w:left="0"/>
        <w:jc w:val="both"/>
      </w:pPr>
      <w:r>
        <w:rPr>
          <w:rFonts w:ascii="Times New Roman"/>
          <w:b w:val="false"/>
          <w:i w:val="false"/>
          <w:color w:val="000000"/>
          <w:sz w:val="28"/>
        </w:rPr>
        <w:t>
      42.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517"/>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Start w:name="z1175" w:id="518"/>
    <w:p>
      <w:pPr>
        <w:spacing w:after="0"/>
        <w:ind w:left="0"/>
        <w:jc w:val="both"/>
      </w:pPr>
      <w:r>
        <w:rPr>
          <w:rFonts w:ascii="Times New Roman"/>
          <w:b w:val="false"/>
          <w:i w:val="false"/>
          <w:color w:val="000000"/>
          <w:sz w:val="28"/>
        </w:rPr>
        <w:t>
      43.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518"/>
    <w:bookmarkStart w:name="z1176" w:id="519"/>
    <w:p>
      <w:pPr>
        <w:spacing w:after="0"/>
        <w:ind w:left="0"/>
        <w:jc w:val="left"/>
      </w:pPr>
      <w:r>
        <w:rPr>
          <w:rFonts w:ascii="Times New Roman"/>
          <w:b/>
          <w:i w:val="false"/>
          <w:color w:val="000000"/>
        </w:rPr>
        <w:t xml:space="preserve"> 8-тарау. Ұшу қауіпсіздігі үшін тәуекелдерді (қауіп факторларын) бағалау және азайту</w:t>
      </w:r>
    </w:p>
    <w:bookmarkEnd w:id="519"/>
    <w:bookmarkStart w:name="z1177" w:id="520"/>
    <w:p>
      <w:pPr>
        <w:spacing w:after="0"/>
        <w:ind w:left="0"/>
        <w:jc w:val="both"/>
      </w:pPr>
      <w:r>
        <w:rPr>
          <w:rFonts w:ascii="Times New Roman"/>
          <w:b w:val="false"/>
          <w:i w:val="false"/>
          <w:color w:val="000000"/>
          <w:sz w:val="28"/>
        </w:rPr>
        <w:t>
      44.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520"/>
    <w:bookmarkStart w:name="z1178" w:id="521"/>
    <w:p>
      <w:pPr>
        <w:spacing w:after="0"/>
        <w:ind w:left="0"/>
        <w:jc w:val="both"/>
      </w:pPr>
      <w:r>
        <w:rPr>
          <w:rFonts w:ascii="Times New Roman"/>
          <w:b w:val="false"/>
          <w:i w:val="false"/>
          <w:color w:val="000000"/>
          <w:sz w:val="28"/>
        </w:rPr>
        <w:t>
      45.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521"/>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Start w:name="z1179" w:id="522"/>
    <w:p>
      <w:pPr>
        <w:spacing w:after="0"/>
        <w:ind w:left="0"/>
        <w:jc w:val="both"/>
      </w:pPr>
      <w:r>
        <w:rPr>
          <w:rFonts w:ascii="Times New Roman"/>
          <w:b w:val="false"/>
          <w:i w:val="false"/>
          <w:color w:val="000000"/>
          <w:sz w:val="28"/>
        </w:rPr>
        <w:t>
      46.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522"/>
    <w:bookmarkStart w:name="z1180" w:id="523"/>
    <w:p>
      <w:pPr>
        <w:spacing w:after="0"/>
        <w:ind w:left="0"/>
        <w:jc w:val="both"/>
      </w:pPr>
      <w:r>
        <w:rPr>
          <w:rFonts w:ascii="Times New Roman"/>
          <w:b w:val="false"/>
          <w:i w:val="false"/>
          <w:color w:val="000000"/>
          <w:sz w:val="28"/>
        </w:rPr>
        <w:t>
      47.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523"/>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Start w:name="z1181" w:id="524"/>
    <w:p>
      <w:pPr>
        <w:spacing w:after="0"/>
        <w:ind w:left="0"/>
        <w:jc w:val="both"/>
      </w:pPr>
      <w:r>
        <w:rPr>
          <w:rFonts w:ascii="Times New Roman"/>
          <w:b w:val="false"/>
          <w:i w:val="false"/>
          <w:color w:val="000000"/>
          <w:sz w:val="28"/>
        </w:rPr>
        <w:t>
      48.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524"/>
    <w:bookmarkStart w:name="z1182" w:id="525"/>
    <w:p>
      <w:pPr>
        <w:spacing w:after="0"/>
        <w:ind w:left="0"/>
        <w:jc w:val="both"/>
      </w:pPr>
      <w:r>
        <w:rPr>
          <w:rFonts w:ascii="Times New Roman"/>
          <w:b w:val="false"/>
          <w:i w:val="false"/>
          <w:color w:val="000000"/>
          <w:sz w:val="28"/>
        </w:rPr>
        <w:t>
      49. Ұшу қауіпсіздігі үшін тәуекелдерді (тәуекел факторларын) басқару процесін қызмет көрсетуді беруші құжаттайды және мыналарды қамтиды:</w:t>
      </w:r>
    </w:p>
    <w:bookmarkEnd w:id="525"/>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Start w:name="z1183" w:id="526"/>
    <w:p>
      <w:pPr>
        <w:spacing w:after="0"/>
        <w:ind w:left="0"/>
        <w:jc w:val="left"/>
      </w:pPr>
      <w:r>
        <w:rPr>
          <w:rFonts w:ascii="Times New Roman"/>
          <w:b/>
          <w:i w:val="false"/>
          <w:color w:val="000000"/>
        </w:rPr>
        <w:t xml:space="preserve"> 4-бөлім. Ұшу қауіпсіздігін қамтамасыз ету</w:t>
      </w:r>
    </w:p>
    <w:bookmarkEnd w:id="526"/>
    <w:bookmarkStart w:name="z1184" w:id="527"/>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527"/>
    <w:bookmarkStart w:name="z1185" w:id="528"/>
    <w:p>
      <w:pPr>
        <w:spacing w:after="0"/>
        <w:ind w:left="0"/>
        <w:jc w:val="left"/>
      </w:pPr>
      <w:r>
        <w:rPr>
          <w:rFonts w:ascii="Times New Roman"/>
          <w:b/>
          <w:i w:val="false"/>
          <w:color w:val="000000"/>
        </w:rPr>
        <w:t xml:space="preserve"> 1-параграф. ҰҚБЖ ішкі тексерулер</w:t>
      </w:r>
    </w:p>
    <w:bookmarkEnd w:id="528"/>
    <w:bookmarkStart w:name="z1186" w:id="529"/>
    <w:p>
      <w:pPr>
        <w:spacing w:after="0"/>
        <w:ind w:left="0"/>
        <w:jc w:val="both"/>
      </w:pPr>
      <w:r>
        <w:rPr>
          <w:rFonts w:ascii="Times New Roman"/>
          <w:b w:val="false"/>
          <w:i w:val="false"/>
          <w:color w:val="000000"/>
          <w:sz w:val="28"/>
        </w:rPr>
        <w:t>
      50.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529"/>
    <w:bookmarkStart w:name="z1187" w:id="530"/>
    <w:p>
      <w:pPr>
        <w:spacing w:after="0"/>
        <w:ind w:left="0"/>
        <w:jc w:val="both"/>
      </w:pPr>
      <w:r>
        <w:rPr>
          <w:rFonts w:ascii="Times New Roman"/>
          <w:b w:val="false"/>
          <w:i w:val="false"/>
          <w:color w:val="000000"/>
          <w:sz w:val="28"/>
        </w:rPr>
        <w:t>
      51.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530"/>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p>
      <w:pPr>
        <w:spacing w:after="0"/>
        <w:ind w:left="0"/>
        <w:jc w:val="both"/>
      </w:pPr>
      <w:r>
        <w:rPr>
          <w:rFonts w:ascii="Times New Roman"/>
          <w:b w:val="false"/>
          <w:i w:val="false"/>
          <w:color w:val="000000"/>
          <w:sz w:val="28"/>
        </w:rPr>
        <w:t>
      3) авиациялық оқиғаларға жүргізілген ішкі тергеп-тексерулер;</w:t>
      </w:r>
    </w:p>
    <w:p>
      <w:pPr>
        <w:spacing w:after="0"/>
        <w:ind w:left="0"/>
        <w:jc w:val="both"/>
      </w:pPr>
      <w:r>
        <w:rPr>
          <w:rFonts w:ascii="Times New Roman"/>
          <w:b w:val="false"/>
          <w:i w:val="false"/>
          <w:color w:val="000000"/>
          <w:sz w:val="28"/>
        </w:rPr>
        <w:t>
      4) ҰҚДЖӨЖ деректері мен ақпараты;</w:t>
      </w:r>
    </w:p>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Start w:name="z1188" w:id="531"/>
    <w:p>
      <w:pPr>
        <w:spacing w:after="0"/>
        <w:ind w:left="0"/>
        <w:jc w:val="both"/>
      </w:pPr>
      <w:r>
        <w:rPr>
          <w:rFonts w:ascii="Times New Roman"/>
          <w:b w:val="false"/>
          <w:i w:val="false"/>
          <w:color w:val="000000"/>
          <w:sz w:val="28"/>
        </w:rPr>
        <w:t xml:space="preserve">
      52.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End w:id="531"/>
    <w:bookmarkStart w:name="z1189" w:id="532"/>
    <w:p>
      <w:pPr>
        <w:spacing w:after="0"/>
        <w:ind w:left="0"/>
        <w:jc w:val="both"/>
      </w:pPr>
      <w:r>
        <w:rPr>
          <w:rFonts w:ascii="Times New Roman"/>
          <w:b w:val="false"/>
          <w:i w:val="false"/>
          <w:color w:val="000000"/>
          <w:sz w:val="28"/>
        </w:rPr>
        <w:t>
      53.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532"/>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Start w:name="z1190" w:id="533"/>
    <w:p>
      <w:pPr>
        <w:spacing w:after="0"/>
        <w:ind w:left="0"/>
        <w:jc w:val="left"/>
      </w:pPr>
      <w:r>
        <w:rPr>
          <w:rFonts w:ascii="Times New Roman"/>
          <w:b/>
          <w:i w:val="false"/>
          <w:color w:val="000000"/>
        </w:rPr>
        <w:t xml:space="preserve"> 2-параграф. SPI мониторингі</w:t>
      </w:r>
    </w:p>
    <w:bookmarkEnd w:id="533"/>
    <w:bookmarkStart w:name="z1191" w:id="534"/>
    <w:p>
      <w:pPr>
        <w:spacing w:after="0"/>
        <w:ind w:left="0"/>
        <w:jc w:val="both"/>
      </w:pPr>
      <w:r>
        <w:rPr>
          <w:rFonts w:ascii="Times New Roman"/>
          <w:b w:val="false"/>
          <w:i w:val="false"/>
          <w:color w:val="000000"/>
          <w:sz w:val="28"/>
        </w:rPr>
        <w:t>
      54.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534"/>
    <w:p>
      <w:pPr>
        <w:spacing w:after="0"/>
        <w:ind w:left="0"/>
        <w:jc w:val="both"/>
      </w:pPr>
      <w:r>
        <w:rPr>
          <w:rFonts w:ascii="Times New Roman"/>
          <w:b w:val="false"/>
          <w:i w:val="false"/>
          <w:color w:val="000000"/>
          <w:sz w:val="28"/>
        </w:rPr>
        <w:t xml:space="preserve">
      Әрбір SPI сипаттамасы келесі ақпаратты қамтиды: </w:t>
      </w:r>
    </w:p>
    <w:p>
      <w:pPr>
        <w:spacing w:after="0"/>
        <w:ind w:left="0"/>
        <w:jc w:val="both"/>
      </w:pPr>
      <w:r>
        <w:rPr>
          <w:rFonts w:ascii="Times New Roman"/>
          <w:b w:val="false"/>
          <w:i w:val="false"/>
          <w:color w:val="000000"/>
          <w:sz w:val="28"/>
        </w:rPr>
        <w:t>
      1) SPI өлшейтін нәрсенің сипаттамасы;</w:t>
      </w:r>
    </w:p>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p>
      <w:pPr>
        <w:spacing w:after="0"/>
        <w:ind w:left="0"/>
        <w:jc w:val="both"/>
      </w:pPr>
      <w:r>
        <w:rPr>
          <w:rFonts w:ascii="Times New Roman"/>
          <w:b w:val="false"/>
          <w:i w:val="false"/>
          <w:color w:val="000000"/>
          <w:sz w:val="28"/>
        </w:rPr>
        <w:t>
      3) өлшем бірліктері және SPI есептеу үшін қандай да бір талаптар;</w:t>
      </w:r>
    </w:p>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Start w:name="z1192" w:id="535"/>
    <w:p>
      <w:pPr>
        <w:spacing w:after="0"/>
        <w:ind w:left="0"/>
        <w:jc w:val="both"/>
      </w:pPr>
      <w:r>
        <w:rPr>
          <w:rFonts w:ascii="Times New Roman"/>
          <w:b w:val="false"/>
          <w:i w:val="false"/>
          <w:color w:val="000000"/>
          <w:sz w:val="28"/>
        </w:rPr>
        <w:t>
      55. Қызмет көрсетуді берушілер SPI бағалауы арқылы SPT жетістігін бақылайды, соның ішінде бақылау үшін SPI ақпарат көзін анықтау және анықтау.</w:t>
      </w:r>
    </w:p>
    <w:bookmarkEnd w:id="535"/>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p>
      <w:pPr>
        <w:spacing w:after="0"/>
        <w:ind w:left="0"/>
        <w:jc w:val="both"/>
      </w:pPr>
      <w:r>
        <w:rPr>
          <w:rFonts w:ascii="Times New Roman"/>
          <w:b w:val="false"/>
          <w:i w:val="false"/>
          <w:color w:val="000000"/>
          <w:sz w:val="28"/>
        </w:rPr>
        <w:t>
      SPT белгілеу кезінде басым тәуекел деңгейі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Start w:name="z1193" w:id="536"/>
    <w:p>
      <w:pPr>
        <w:spacing w:after="0"/>
        <w:ind w:left="0"/>
        <w:jc w:val="both"/>
      </w:pPr>
      <w:r>
        <w:rPr>
          <w:rFonts w:ascii="Times New Roman"/>
          <w:b w:val="false"/>
          <w:i w:val="false"/>
          <w:color w:val="000000"/>
          <w:sz w:val="28"/>
        </w:rPr>
        <w:t>
      56.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536"/>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Start w:name="z1194" w:id="537"/>
    <w:p>
      <w:pPr>
        <w:spacing w:after="0"/>
        <w:ind w:left="0"/>
        <w:jc w:val="left"/>
      </w:pPr>
      <w:r>
        <w:rPr>
          <w:rFonts w:ascii="Times New Roman"/>
          <w:b/>
          <w:i w:val="false"/>
          <w:color w:val="000000"/>
        </w:rPr>
        <w:t xml:space="preserve"> 3-параграф. Ұшу қауіпсіздігін талдау</w:t>
      </w:r>
    </w:p>
    <w:bookmarkEnd w:id="537"/>
    <w:bookmarkStart w:name="z1195" w:id="538"/>
    <w:p>
      <w:pPr>
        <w:spacing w:after="0"/>
        <w:ind w:left="0"/>
        <w:jc w:val="both"/>
      </w:pPr>
      <w:r>
        <w:rPr>
          <w:rFonts w:ascii="Times New Roman"/>
          <w:b w:val="false"/>
          <w:i w:val="false"/>
          <w:color w:val="000000"/>
          <w:sz w:val="28"/>
        </w:rPr>
        <w:t>
      57.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538"/>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Start w:name="z1196" w:id="539"/>
    <w:p>
      <w:pPr>
        <w:spacing w:after="0"/>
        <w:ind w:left="0"/>
        <w:jc w:val="both"/>
      </w:pPr>
      <w:r>
        <w:rPr>
          <w:rFonts w:ascii="Times New Roman"/>
          <w:b w:val="false"/>
          <w:i w:val="false"/>
          <w:color w:val="000000"/>
          <w:sz w:val="28"/>
        </w:rPr>
        <w:t>
      58.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539"/>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Start w:name="z1197" w:id="540"/>
    <w:p>
      <w:pPr>
        <w:spacing w:after="0"/>
        <w:ind w:left="0"/>
        <w:jc w:val="left"/>
      </w:pPr>
      <w:r>
        <w:rPr>
          <w:rFonts w:ascii="Times New Roman"/>
          <w:b/>
          <w:i w:val="false"/>
          <w:color w:val="000000"/>
        </w:rPr>
        <w:t xml:space="preserve"> 10-тарау. Өзгерістерді жүзеге асыру</w:t>
      </w:r>
    </w:p>
    <w:bookmarkEnd w:id="540"/>
    <w:bookmarkStart w:name="z1198" w:id="541"/>
    <w:p>
      <w:pPr>
        <w:spacing w:after="0"/>
        <w:ind w:left="0"/>
        <w:jc w:val="both"/>
      </w:pPr>
      <w:r>
        <w:rPr>
          <w:rFonts w:ascii="Times New Roman"/>
          <w:b w:val="false"/>
          <w:i w:val="false"/>
          <w:color w:val="000000"/>
          <w:sz w:val="28"/>
        </w:rPr>
        <w:t>
      59.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541"/>
    <w:bookmarkStart w:name="z1199" w:id="542"/>
    <w:p>
      <w:pPr>
        <w:spacing w:after="0"/>
        <w:ind w:left="0"/>
        <w:jc w:val="both"/>
      </w:pPr>
      <w:r>
        <w:rPr>
          <w:rFonts w:ascii="Times New Roman"/>
          <w:b w:val="false"/>
          <w:i w:val="false"/>
          <w:color w:val="000000"/>
          <w:sz w:val="28"/>
        </w:rPr>
        <w:t>
      60. Қызмет көрсетуді беруші өз қызметі шеңберінде өзгерістерді жүзеге асыру процесін бастауға қандай өзгерістер ықпал ететінін анықтайды.</w:t>
      </w:r>
    </w:p>
    <w:bookmarkEnd w:id="542"/>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Start w:name="z1200" w:id="543"/>
    <w:p>
      <w:pPr>
        <w:spacing w:after="0"/>
        <w:ind w:left="0"/>
        <w:jc w:val="both"/>
      </w:pPr>
      <w:r>
        <w:rPr>
          <w:rFonts w:ascii="Times New Roman"/>
          <w:b w:val="false"/>
          <w:i w:val="false"/>
          <w:color w:val="000000"/>
          <w:sz w:val="28"/>
        </w:rPr>
        <w:t>
      61. Қызмет көрсетуді берушілер өзгерістерді жүзеге асыру процесі басқалармен қамтиды:</w:t>
      </w:r>
    </w:p>
    <w:bookmarkEnd w:id="543"/>
    <w:p>
      <w:pPr>
        <w:spacing w:after="0"/>
        <w:ind w:left="0"/>
        <w:jc w:val="both"/>
      </w:pPr>
      <w:r>
        <w:rPr>
          <w:rFonts w:ascii="Times New Roman"/>
          <w:b w:val="false"/>
          <w:i w:val="false"/>
          <w:color w:val="000000"/>
          <w:sz w:val="28"/>
        </w:rPr>
        <w:t>
      1) өзгерістің сипаттамасы және оны жүзеге асыру себептері;</w:t>
      </w:r>
    </w:p>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Start w:name="z1201" w:id="544"/>
    <w:p>
      <w:pPr>
        <w:spacing w:after="0"/>
        <w:ind w:left="0"/>
        <w:jc w:val="left"/>
      </w:pPr>
      <w:r>
        <w:rPr>
          <w:rFonts w:ascii="Times New Roman"/>
          <w:b/>
          <w:i w:val="false"/>
          <w:color w:val="000000"/>
        </w:rPr>
        <w:t xml:space="preserve"> 11-тарау. ҰҚБЖ үнемі жетілдіру</w:t>
      </w:r>
    </w:p>
    <w:bookmarkEnd w:id="544"/>
    <w:bookmarkStart w:name="z1202" w:id="545"/>
    <w:p>
      <w:pPr>
        <w:spacing w:after="0"/>
        <w:ind w:left="0"/>
        <w:jc w:val="both"/>
      </w:pPr>
      <w:r>
        <w:rPr>
          <w:rFonts w:ascii="Times New Roman"/>
          <w:b w:val="false"/>
          <w:i w:val="false"/>
          <w:color w:val="000000"/>
          <w:sz w:val="28"/>
        </w:rPr>
        <w:t>
      62.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545"/>
    <w:bookmarkStart w:name="z1203" w:id="546"/>
    <w:p>
      <w:pPr>
        <w:spacing w:after="0"/>
        <w:ind w:left="0"/>
        <w:jc w:val="both"/>
      </w:pPr>
      <w:r>
        <w:rPr>
          <w:rFonts w:ascii="Times New Roman"/>
          <w:b w:val="false"/>
          <w:i w:val="false"/>
          <w:color w:val="000000"/>
          <w:sz w:val="28"/>
        </w:rPr>
        <w:t>
      63. Қызмет көрсетуді беруші ұйымның тұрақты өзгеруіне және оның пайдалану жағдайларына байланысты ҰҚБЖ қолдайды және үнемі жетілдіреді.</w:t>
      </w:r>
    </w:p>
    <w:bookmarkEnd w:id="546"/>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Start w:name="z1204" w:id="547"/>
    <w:p>
      <w:pPr>
        <w:spacing w:after="0"/>
        <w:ind w:left="0"/>
        <w:jc w:val="both"/>
      </w:pPr>
      <w:r>
        <w:rPr>
          <w:rFonts w:ascii="Times New Roman"/>
          <w:b w:val="false"/>
          <w:i w:val="false"/>
          <w:color w:val="000000"/>
          <w:sz w:val="28"/>
        </w:rPr>
        <w:t>
      64.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547"/>
    <w:bookmarkStart w:name="z1205" w:id="548"/>
    <w:p>
      <w:pPr>
        <w:spacing w:after="0"/>
        <w:ind w:left="0"/>
        <w:jc w:val="left"/>
      </w:pPr>
      <w:r>
        <w:rPr>
          <w:rFonts w:ascii="Times New Roman"/>
          <w:b/>
          <w:i w:val="false"/>
          <w:color w:val="000000"/>
        </w:rPr>
        <w:t xml:space="preserve"> 5-бөлім. Ұшу қауіпсіздігі мәселелерін насихаттау</w:t>
      </w:r>
    </w:p>
    <w:bookmarkEnd w:id="548"/>
    <w:bookmarkStart w:name="z1206" w:id="549"/>
    <w:p>
      <w:pPr>
        <w:spacing w:after="0"/>
        <w:ind w:left="0"/>
        <w:jc w:val="left"/>
      </w:pPr>
      <w:r>
        <w:rPr>
          <w:rFonts w:ascii="Times New Roman"/>
          <w:b/>
          <w:i w:val="false"/>
          <w:color w:val="000000"/>
        </w:rPr>
        <w:t xml:space="preserve"> 12-тарау. Қызметкерлерді даярлау және оқыту</w:t>
      </w:r>
    </w:p>
    <w:bookmarkEnd w:id="549"/>
    <w:bookmarkStart w:name="z1207" w:id="550"/>
    <w:p>
      <w:pPr>
        <w:spacing w:after="0"/>
        <w:ind w:left="0"/>
        <w:jc w:val="both"/>
      </w:pPr>
      <w:r>
        <w:rPr>
          <w:rFonts w:ascii="Times New Roman"/>
          <w:b w:val="false"/>
          <w:i w:val="false"/>
          <w:color w:val="000000"/>
          <w:sz w:val="28"/>
        </w:rPr>
        <w:t>
      65.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550"/>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Start w:name="z1208" w:id="551"/>
    <w:p>
      <w:pPr>
        <w:spacing w:after="0"/>
        <w:ind w:left="0"/>
        <w:jc w:val="both"/>
      </w:pPr>
      <w:r>
        <w:rPr>
          <w:rFonts w:ascii="Times New Roman"/>
          <w:b w:val="false"/>
          <w:i w:val="false"/>
          <w:color w:val="000000"/>
          <w:sz w:val="28"/>
        </w:rPr>
        <w:t>
      66.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551"/>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Start w:name="z1209" w:id="552"/>
    <w:p>
      <w:pPr>
        <w:spacing w:after="0"/>
        <w:ind w:left="0"/>
        <w:jc w:val="both"/>
      </w:pPr>
      <w:r>
        <w:rPr>
          <w:rFonts w:ascii="Times New Roman"/>
          <w:b w:val="false"/>
          <w:i w:val="false"/>
          <w:color w:val="000000"/>
          <w:sz w:val="28"/>
        </w:rPr>
        <w:t>
      67.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552"/>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Start w:name="z1210" w:id="553"/>
    <w:p>
      <w:pPr>
        <w:spacing w:after="0"/>
        <w:ind w:left="0"/>
        <w:jc w:val="both"/>
      </w:pPr>
      <w:r>
        <w:rPr>
          <w:rFonts w:ascii="Times New Roman"/>
          <w:b w:val="false"/>
          <w:i w:val="false"/>
          <w:color w:val="000000"/>
          <w:sz w:val="28"/>
        </w:rPr>
        <w:t xml:space="preserve">
      68.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End w:id="553"/>
    <w:bookmarkStart w:name="z1211" w:id="554"/>
    <w:p>
      <w:pPr>
        <w:spacing w:after="0"/>
        <w:ind w:left="0"/>
        <w:jc w:val="both"/>
      </w:pPr>
      <w:r>
        <w:rPr>
          <w:rFonts w:ascii="Times New Roman"/>
          <w:b w:val="false"/>
          <w:i w:val="false"/>
          <w:color w:val="000000"/>
          <w:sz w:val="28"/>
        </w:rPr>
        <w:t>
      69.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554"/>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Start w:name="z1212" w:id="555"/>
    <w:p>
      <w:pPr>
        <w:spacing w:after="0"/>
        <w:ind w:left="0"/>
        <w:jc w:val="left"/>
      </w:pPr>
      <w:r>
        <w:rPr>
          <w:rFonts w:ascii="Times New Roman"/>
          <w:b/>
          <w:i w:val="false"/>
          <w:color w:val="000000"/>
        </w:rPr>
        <w:t xml:space="preserve"> 13-тарау. Ұшу қауіпсіздігі туралы ақпарат алмасу</w:t>
      </w:r>
    </w:p>
    <w:bookmarkEnd w:id="555"/>
    <w:bookmarkStart w:name="z1213" w:id="556"/>
    <w:p>
      <w:pPr>
        <w:spacing w:after="0"/>
        <w:ind w:left="0"/>
        <w:jc w:val="both"/>
      </w:pPr>
      <w:r>
        <w:rPr>
          <w:rFonts w:ascii="Times New Roman"/>
          <w:b w:val="false"/>
          <w:i w:val="false"/>
          <w:color w:val="000000"/>
          <w:sz w:val="28"/>
        </w:rPr>
        <w:t>
      70. Қызмет көрсетуді беруші ұшу қауіпсіздігі туралы ақпарат алмасудың ресми құралдарын әзірлейді және қолданады:</w:t>
      </w:r>
    </w:p>
    <w:bookmarkEnd w:id="556"/>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p>
      <w:pPr>
        <w:spacing w:after="0"/>
        <w:ind w:left="0"/>
        <w:jc w:val="both"/>
      </w:pPr>
      <w:r>
        <w:rPr>
          <w:rFonts w:ascii="Times New Roman"/>
          <w:b w:val="false"/>
          <w:i w:val="false"/>
          <w:color w:val="000000"/>
          <w:sz w:val="28"/>
        </w:rPr>
        <w:t>
      2) ұшу қауіпсіздігі тұрғысынан маңызды ақпаратты ұсынады;</w:t>
      </w:r>
    </w:p>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Start w:name="z1214" w:id="557"/>
    <w:p>
      <w:pPr>
        <w:spacing w:after="0"/>
        <w:ind w:left="0"/>
        <w:jc w:val="both"/>
      </w:pPr>
      <w:r>
        <w:rPr>
          <w:rFonts w:ascii="Times New Roman"/>
          <w:b w:val="false"/>
          <w:i w:val="false"/>
          <w:color w:val="000000"/>
          <w:sz w:val="28"/>
        </w:rPr>
        <w:t>
      71.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557"/>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p>
      <w:pPr>
        <w:spacing w:after="0"/>
        <w:ind w:left="0"/>
        <w:jc w:val="both"/>
      </w:pPr>
      <w:r>
        <w:rPr>
          <w:rFonts w:ascii="Times New Roman"/>
          <w:b w:val="false"/>
          <w:i w:val="false"/>
          <w:color w:val="000000"/>
          <w:sz w:val="28"/>
        </w:rPr>
        <w:t>
      Ұшу қауіпсіздігі туралы ақпарат алмасу:</w:t>
      </w:r>
    </w:p>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Start w:name="z1215" w:id="558"/>
    <w:p>
      <w:pPr>
        <w:spacing w:after="0"/>
        <w:ind w:left="0"/>
        <w:jc w:val="both"/>
      </w:pPr>
      <w:r>
        <w:rPr>
          <w:rFonts w:ascii="Times New Roman"/>
          <w:b w:val="false"/>
          <w:i w:val="false"/>
          <w:color w:val="000000"/>
          <w:sz w:val="28"/>
        </w:rPr>
        <w:t>
      72.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558"/>
    <w:p>
      <w:pPr>
        <w:spacing w:after="0"/>
        <w:ind w:left="0"/>
        <w:jc w:val="both"/>
      </w:pPr>
      <w:r>
        <w:rPr>
          <w:rFonts w:ascii="Times New Roman"/>
          <w:b w:val="false"/>
          <w:i w:val="false"/>
          <w:color w:val="000000"/>
          <w:sz w:val="28"/>
        </w:rPr>
        <w:t>
      73. Ұшу қауіпсіздігі мәселелерін насихаттау жөніндегі іс-шараларды қызмет көрсетуді беруші тұрақты негізде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министрінің</w:t>
            </w:r>
            <w:r>
              <w:br/>
            </w:r>
            <w:r>
              <w:rPr>
                <w:rFonts w:ascii="Times New Roman"/>
                <w:b w:val="false"/>
                <w:i w:val="false"/>
                <w:color w:val="000000"/>
                <w:sz w:val="20"/>
              </w:rPr>
              <w:t>2011 жылғы 28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577" w:id="559"/>
    <w:p>
      <w:pPr>
        <w:spacing w:after="0"/>
        <w:ind w:left="0"/>
        <w:jc w:val="left"/>
      </w:pPr>
      <w:r>
        <w:rPr>
          <w:rFonts w:ascii="Times New Roman"/>
          <w:b/>
          <w:i w:val="false"/>
          <w:color w:val="000000"/>
        </w:rPr>
        <w:t xml:space="preserve">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нұсқаулық</w:t>
      </w:r>
    </w:p>
    <w:bookmarkEnd w:id="559"/>
    <w:p>
      <w:pPr>
        <w:spacing w:after="0"/>
        <w:ind w:left="0"/>
        <w:jc w:val="both"/>
      </w:pPr>
      <w:r>
        <w:rPr>
          <w:rFonts w:ascii="Times New Roman"/>
          <w:b w:val="false"/>
          <w:i w:val="false"/>
          <w:color w:val="ff0000"/>
          <w:sz w:val="28"/>
        </w:rPr>
        <w:t xml:space="preserve">
      Ескерту. Нұсқаулық жаңа редакцияда - ҚР Көлік министрінің м.а. 30.12.2024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16" w:id="560"/>
    <w:p>
      <w:pPr>
        <w:spacing w:after="0"/>
        <w:ind w:left="0"/>
        <w:jc w:val="left"/>
      </w:pPr>
      <w:r>
        <w:rPr>
          <w:rFonts w:ascii="Times New Roman"/>
          <w:b/>
          <w:i w:val="false"/>
          <w:color w:val="000000"/>
        </w:rPr>
        <w:t xml:space="preserve"> 1-бөлім. Кіріспе</w:t>
      </w:r>
    </w:p>
    <w:bookmarkEnd w:id="560"/>
    <w:bookmarkStart w:name="z1217" w:id="561"/>
    <w:p>
      <w:pPr>
        <w:spacing w:after="0"/>
        <w:ind w:left="0"/>
        <w:jc w:val="left"/>
      </w:pPr>
      <w:r>
        <w:rPr>
          <w:rFonts w:ascii="Times New Roman"/>
          <w:b/>
          <w:i w:val="false"/>
          <w:color w:val="000000"/>
        </w:rPr>
        <w:t xml:space="preserve"> 1-тарау. Жалпы ережелер</w:t>
      </w:r>
    </w:p>
    <w:bookmarkEnd w:id="561"/>
    <w:bookmarkStart w:name="z1218" w:id="562"/>
    <w:p>
      <w:pPr>
        <w:spacing w:after="0"/>
        <w:ind w:left="0"/>
        <w:jc w:val="both"/>
      </w:pPr>
      <w:r>
        <w:rPr>
          <w:rFonts w:ascii="Times New Roman"/>
          <w:b w:val="false"/>
          <w:i w:val="false"/>
          <w:color w:val="000000"/>
          <w:sz w:val="28"/>
        </w:rPr>
        <w:t xml:space="preserve">
      1. Осы әуе кемелерiнiң ұшуын орындаумен байланысты көрсетілетін қызметтерді ұсыну барысында азаматтық авиацияның қызметтер көрсететiн авиациялық оқу орталықтардың ұшу қауіпсіздігін басқару жөніндегі үлгi </w:t>
      </w:r>
      <w:r>
        <w:rPr>
          <w:rFonts w:ascii="Times New Roman"/>
          <w:b w:val="false"/>
          <w:i w:val="false"/>
          <w:color w:val="000000"/>
          <w:sz w:val="28"/>
        </w:rPr>
        <w:t>нұсқаулық</w:t>
      </w:r>
      <w:r>
        <w:rPr>
          <w:rFonts w:ascii="Times New Roman"/>
          <w:b w:val="false"/>
          <w:i w:val="false"/>
          <w:color w:val="000000"/>
          <w:sz w:val="28"/>
        </w:rPr>
        <w:t xml:space="preserve"> (бұдан әрі – Үлгі нұсқаулық)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Халықаралық азаматтық авиация туралы конвенцияға 19-қосымшаға,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бағдарламаға, ИКАО Doc 9859 "Ұшу қауіпсіздігін басқару жөніндегі нұсқаулық" және ИКАО Doc 9841 "Оқу ұйымдарын бекіту жөніндегі нұсқаулық" сәйкес әзірленді.</w:t>
      </w:r>
    </w:p>
    <w:bookmarkEnd w:id="562"/>
    <w:p>
      <w:pPr>
        <w:spacing w:after="0"/>
        <w:ind w:left="0"/>
        <w:jc w:val="both"/>
      </w:pPr>
      <w:r>
        <w:rPr>
          <w:rFonts w:ascii="Times New Roman"/>
          <w:b w:val="false"/>
          <w:i w:val="false"/>
          <w:color w:val="000000"/>
          <w:sz w:val="28"/>
        </w:rPr>
        <w:t>
      Үлгі нұсқаулық қызметі қызмет көрсету барысында әуе кемелерінің ұшуын орындаумен байланысты азаматтық авиацияның авиациялық оқу орталықтары болып табылатын қызмет көрсетуді берушілердің (бұдан әрі – қызмет көрсетуді беруші) ұшу қауіпсіздігін басқару жүйесін (бұдан әрі – ҰҚБЖ) жұмыс істеуін енгізу және қолдау жөніндегі талаптарды нақтылайды.</w:t>
      </w:r>
    </w:p>
    <w:p>
      <w:pPr>
        <w:spacing w:after="0"/>
        <w:ind w:left="0"/>
        <w:jc w:val="both"/>
      </w:pPr>
      <w:r>
        <w:rPr>
          <w:rFonts w:ascii="Times New Roman"/>
          <w:b w:val="false"/>
          <w:i w:val="false"/>
          <w:color w:val="000000"/>
          <w:sz w:val="28"/>
        </w:rPr>
        <w:t xml:space="preserve">
      Қызмет көрсетуді берушінің ҰҚБЖ осы Үлгі нұсқаулықтың 1-тарауының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ҰҚБЖ-нің жұмыс істеуін енгізу және қолдау үшін тұжырымдамалық шеңберлерді ескереді, сондай-ақ қызмет көрсетуді беруші қызметінің ауқымына және ол ұсынатын авиациялық қызметтердің күрделілігіне сәйкес келеді.</w:t>
      </w:r>
    </w:p>
    <w:p>
      <w:pPr>
        <w:spacing w:after="0"/>
        <w:ind w:left="0"/>
        <w:jc w:val="both"/>
      </w:pPr>
      <w:r>
        <w:rPr>
          <w:rFonts w:ascii="Times New Roman"/>
          <w:b w:val="false"/>
          <w:i w:val="false"/>
          <w:color w:val="000000"/>
          <w:sz w:val="28"/>
        </w:rPr>
        <w:t>
      Осы тармақтың ережелерін қолдану қызметі қызмет көрсету барысында әуе кемелерінің ұшуын орындаумен байланысты емес Азаматтық авиацияның авиациялық оқу орталықтарына осы Үлгі нұсқаулықтың талаптарын қолдануға кедергі келтірмейді.</w:t>
      </w:r>
    </w:p>
    <w:bookmarkStart w:name="z1219" w:id="563"/>
    <w:p>
      <w:pPr>
        <w:spacing w:after="0"/>
        <w:ind w:left="0"/>
        <w:jc w:val="both"/>
      </w:pPr>
      <w:r>
        <w:rPr>
          <w:rFonts w:ascii="Times New Roman"/>
          <w:b w:val="false"/>
          <w:i w:val="false"/>
          <w:color w:val="000000"/>
          <w:sz w:val="28"/>
        </w:rPr>
        <w:t>
      2. Осы Үлгі нұсқаулықта пайдаланылатын негізгі ұғымдар:</w:t>
      </w:r>
    </w:p>
    <w:bookmarkEnd w:id="563"/>
    <w:bookmarkStart w:name="z1220" w:id="564"/>
    <w:p>
      <w:pPr>
        <w:spacing w:after="0"/>
        <w:ind w:left="0"/>
        <w:jc w:val="both"/>
      </w:pPr>
      <w:r>
        <w:rPr>
          <w:rFonts w:ascii="Times New Roman"/>
          <w:b w:val="false"/>
          <w:i w:val="false"/>
          <w:color w:val="000000"/>
          <w:sz w:val="28"/>
        </w:rPr>
        <w:t>
      1) азаматтық авиация ұйымының бірінші басшысы (бұдан әрі – бірінші басшы) – қызмет көрсету тармақшасының пәрменді және тиімді жұмыс істеуі үшін дербес жауапты болатын жеке, тиісті лауазымды адам;</w:t>
      </w:r>
    </w:p>
    <w:bookmarkEnd w:id="564"/>
    <w:bookmarkStart w:name="z1221" w:id="565"/>
    <w:p>
      <w:pPr>
        <w:spacing w:after="0"/>
        <w:ind w:left="0"/>
        <w:jc w:val="both"/>
      </w:pPr>
      <w:r>
        <w:rPr>
          <w:rFonts w:ascii="Times New Roman"/>
          <w:b w:val="false"/>
          <w:i w:val="false"/>
          <w:color w:val="000000"/>
          <w:sz w:val="28"/>
        </w:rPr>
        <w:t xml:space="preserve">
      2) әділ мәдениет –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авиация персоналы және азаматтық авиация саласындағы өзге де жұмыскерлер азаматтық авиация саласындағы қателіктер немесе теріс қылықтар туралы хабарлайтын және жасалған қателіктер немесе теріс қылықтар үшін жауаптылықта болмайтын ұшу қауіпсіздігін қамтамасыз ету қағидаты;</w:t>
      </w:r>
    </w:p>
    <w:bookmarkEnd w:id="565"/>
    <w:bookmarkStart w:name="z1222" w:id="566"/>
    <w:p>
      <w:pPr>
        <w:spacing w:after="0"/>
        <w:ind w:left="0"/>
        <w:jc w:val="both"/>
      </w:pPr>
      <w:r>
        <w:rPr>
          <w:rFonts w:ascii="Times New Roman"/>
          <w:b w:val="false"/>
          <w:i w:val="false"/>
          <w:color w:val="000000"/>
          <w:sz w:val="28"/>
        </w:rPr>
        <w:t>
      3) әуе кемесі – жер (су) күшінен бөлінген ауамен өзара іс-қимылды болдырмай, оның ауамен өзара іс-қимылы есебінен атмосферада ұсталатын аппарат;</w:t>
      </w:r>
    </w:p>
    <w:bookmarkEnd w:id="566"/>
    <w:bookmarkStart w:name="z1223" w:id="567"/>
    <w:p>
      <w:pPr>
        <w:spacing w:after="0"/>
        <w:ind w:left="0"/>
        <w:jc w:val="both"/>
      </w:pPr>
      <w:r>
        <w:rPr>
          <w:rFonts w:ascii="Times New Roman"/>
          <w:b w:val="false"/>
          <w:i w:val="false"/>
          <w:color w:val="000000"/>
          <w:sz w:val="28"/>
        </w:rPr>
        <w:t>
      4) интерфейс – қызмет көрсетушінің ішкі құрылымдық бөлімшелері мен ол өзінің авиациялық қызметтерін көрсету кезінде өзара әрекеттесетін сыртқы ұйымдар арасындағы өзара іс-қимыл;</w:t>
      </w:r>
    </w:p>
    <w:bookmarkEnd w:id="567"/>
    <w:bookmarkStart w:name="z1224" w:id="568"/>
    <w:p>
      <w:pPr>
        <w:spacing w:after="0"/>
        <w:ind w:left="0"/>
        <w:jc w:val="both"/>
      </w:pPr>
      <w:r>
        <w:rPr>
          <w:rFonts w:ascii="Times New Roman"/>
          <w:b w:val="false"/>
          <w:i w:val="false"/>
          <w:color w:val="000000"/>
          <w:sz w:val="28"/>
        </w:rPr>
        <w:t>
      5) қауіп (қауіпті фактор) – авиациялық оқыс оқиғаны немесе авиациялық оқиғаны тудыруы немесе олардың қайта басталуына жәрдемдесуі мүмкін жай-күй немесе объект;</w:t>
      </w:r>
    </w:p>
    <w:bookmarkEnd w:id="568"/>
    <w:bookmarkStart w:name="z1225" w:id="569"/>
    <w:p>
      <w:pPr>
        <w:spacing w:after="0"/>
        <w:ind w:left="0"/>
        <w:jc w:val="both"/>
      </w:pPr>
      <w:r>
        <w:rPr>
          <w:rFonts w:ascii="Times New Roman"/>
          <w:b w:val="false"/>
          <w:i w:val="false"/>
          <w:color w:val="000000"/>
          <w:sz w:val="28"/>
        </w:rPr>
        <w:t>
      6) қауіптерді (қауіпті факторларды) анықтаудың әрекет ету әдісі – бұл бұрын болған нәтижелерге немесе оқиғаларға талдау жүргізілетін процесс. Қауіптер (қауіпті факторлар) ұшу қауіпсіздігіне байланысты авиациялық оқиғаларды немесе инциденттерді тергеп-тексеру процесінде анықталады. Авиациялық оқиғалар және (немесе) инциденттер жүйедегі кемшіліктердің көрсеткіші болып табылады және соның арқасында оқиғаға қандай қауіптер (қауіпті факторлар) ықпал еткенін анықтау үшін пайдаланылуы мүмкін;</w:t>
      </w:r>
    </w:p>
    <w:bookmarkEnd w:id="569"/>
    <w:bookmarkStart w:name="z1226" w:id="570"/>
    <w:p>
      <w:pPr>
        <w:spacing w:after="0"/>
        <w:ind w:left="0"/>
        <w:jc w:val="both"/>
      </w:pPr>
      <w:r>
        <w:rPr>
          <w:rFonts w:ascii="Times New Roman"/>
          <w:b w:val="false"/>
          <w:i w:val="false"/>
          <w:color w:val="000000"/>
          <w:sz w:val="28"/>
        </w:rPr>
        <w:t>
      7) қауіптерді (қауіпті факторларды) анықтаудың проактивті әдісі – авиациялық оқиғаға немесе инцидентке қауіптерді (қауіпті факторларды) дамыту мүмкіндігін айқындау мақсатында оқиғаларды немесе процестерді негізге ала отырып, ұшу қауіпсіздігі туралы ақпаратты және (немесе) деректерді жинау, сондай-ақ оқиғалардың жиілігі туралы ақпаратты немесе деректерді талдау жүзеге асырылатын процесс. Қауіптерді (қауіпті факторларды) белсенді анықтау үшін ұшу қауіпсіздігі туралы ақпарат негізінен ұшу ақпаратын талдау бағдарламаларынан, ұшу қауіпсіздігі туралы деректерді ұсыну жүйелерінен және ұшу қауіпсіздігін қамтамасыз ету жөніндегі іс-шаралардан келіп түседі;</w:t>
      </w:r>
    </w:p>
    <w:bookmarkEnd w:id="570"/>
    <w:bookmarkStart w:name="z1227" w:id="571"/>
    <w:p>
      <w:pPr>
        <w:spacing w:after="0"/>
        <w:ind w:left="0"/>
        <w:jc w:val="both"/>
      </w:pPr>
      <w:r>
        <w:rPr>
          <w:rFonts w:ascii="Times New Roman"/>
          <w:b w:val="false"/>
          <w:i w:val="false"/>
          <w:color w:val="000000"/>
          <w:sz w:val="28"/>
        </w:rPr>
        <w:t>
      8) қызмет көрсетушінің авиациялық жүйесі – ұйымның кез келген өнімдері, адамдар, процестер, рәсімдер, объектілер, қызметтер және басқа аспектілері, соның ішінде бірыңғай процестің бөлігі ретінде бірге жұмыс істейтін сыртқы факторлар және ҰҚБЖ шеңберінде ұшу қауіпсіздігін қамтамасыз ету жөніндегі қызмет көрсетуші қызметімен байланысты элементтер жиынтығы және осы қызметке әсер етеді;</w:t>
      </w:r>
    </w:p>
    <w:bookmarkEnd w:id="571"/>
    <w:bookmarkStart w:name="z1228" w:id="572"/>
    <w:p>
      <w:pPr>
        <w:spacing w:after="0"/>
        <w:ind w:left="0"/>
        <w:jc w:val="both"/>
      </w:pPr>
      <w:r>
        <w:rPr>
          <w:rFonts w:ascii="Times New Roman"/>
          <w:b w:val="false"/>
          <w:i w:val="false"/>
          <w:color w:val="000000"/>
          <w:sz w:val="28"/>
        </w:rPr>
        <w:t>
      9) тәуекел ауырлық дәрежесі (тәуекел факторлары) – анықталған қауіптердің (қауіпті факторлардың) салдары немесе нәтижелері түрінде негізді түрде күтуге болатын зиян дәрежесі;</w:t>
      </w:r>
    </w:p>
    <w:bookmarkEnd w:id="572"/>
    <w:bookmarkStart w:name="z1229" w:id="573"/>
    <w:p>
      <w:pPr>
        <w:spacing w:after="0"/>
        <w:ind w:left="0"/>
        <w:jc w:val="both"/>
      </w:pPr>
      <w:r>
        <w:rPr>
          <w:rFonts w:ascii="Times New Roman"/>
          <w:b w:val="false"/>
          <w:i w:val="false"/>
          <w:color w:val="000000"/>
          <w:sz w:val="28"/>
        </w:rPr>
        <w:t>
      10) ұшу қауiпсiздiгi – адамдардың өміріне немесе денсаулығына зиян келтіру немесе мүлікке залал келтіру тәуекелі қолайлы деңгейге дейін төмендетілген және қауіптілік көздерін (қауіпті факторларды) анықтаудың және тәуекелдерді (тәуекел факторларын) бақылаудың үздіксіз процесі арқылы осы не бұдан да төмен деңгейде тұратын жай-күй;</w:t>
      </w:r>
    </w:p>
    <w:bookmarkEnd w:id="573"/>
    <w:bookmarkStart w:name="z1230" w:id="574"/>
    <w:p>
      <w:pPr>
        <w:spacing w:after="0"/>
        <w:ind w:left="0"/>
        <w:jc w:val="both"/>
      </w:pPr>
      <w:r>
        <w:rPr>
          <w:rFonts w:ascii="Times New Roman"/>
          <w:b w:val="false"/>
          <w:i w:val="false"/>
          <w:color w:val="000000"/>
          <w:sz w:val="28"/>
        </w:rPr>
        <w:t>
      11) ұшу қауіпсіздігі жөніндегі инспекцияның басшысы (ұшу қауіпсіздігі жөніндегі басшы) – қызмет көрсетушінің лауазымды тұлғасы, ТҚКБ-ны енгізуге және оның тиімді жұмыс істеуіне жауапты. Ұшу қауіпсіздігі жөніндегі инспекция басшысының (ұшу қауіпсіздігі жөніндегі басшының) лауазымының атауы қызмет көрсетуді берушінің ұйымдық құрылымына байланысты болады;</w:t>
      </w:r>
    </w:p>
    <w:bookmarkEnd w:id="574"/>
    <w:bookmarkStart w:name="z1231" w:id="575"/>
    <w:p>
      <w:pPr>
        <w:spacing w:after="0"/>
        <w:ind w:left="0"/>
        <w:jc w:val="both"/>
      </w:pPr>
      <w:r>
        <w:rPr>
          <w:rFonts w:ascii="Times New Roman"/>
          <w:b w:val="false"/>
          <w:i w:val="false"/>
          <w:color w:val="000000"/>
          <w:sz w:val="28"/>
        </w:rPr>
        <w:t>
      12) ұшу қауіпсіздігі туралы ақпарат – ұшу қауіпсіздігін басқару мақсаттары үшін жарамды ету үшін нақты контексте жасалған, жүйеленген немесе талданған ұшу қауіпсіздігі туралы деректер;</w:t>
      </w:r>
    </w:p>
    <w:bookmarkEnd w:id="575"/>
    <w:bookmarkStart w:name="z1232" w:id="576"/>
    <w:p>
      <w:pPr>
        <w:spacing w:after="0"/>
        <w:ind w:left="0"/>
        <w:jc w:val="both"/>
      </w:pPr>
      <w:r>
        <w:rPr>
          <w:rFonts w:ascii="Times New Roman"/>
          <w:b w:val="false"/>
          <w:i w:val="false"/>
          <w:color w:val="000000"/>
          <w:sz w:val="28"/>
        </w:rPr>
        <w:t>
      13) ұшу қауіпсіздігі туралы деректер – ұшу қауіпсіздігіне қатысты және ұшу қауіпсіздігінің деңгейін қолдау немесе арттыру үшін пайдаланылатын авиациялық көздермен әртүрлі байланыстардан алынған фактілердің немесе айтулы нәтижелердің белгілі бір жиынтығы. Ұшу қауіпсіздігі туралы осындай деректерді жинау авиациялық оқиғаларды немесе оқыс оқығаларды тергеп-тексеруді, ұшу қауіпсіздігі саласындағы есепті, ұшу қызметінің мазмұны туралы деректерді ұсынуды, пайдалану сипаттамаларын, инспекцияларды, тексерулерді, тексерулерді, зерттеулерді және ұшу қауіпсіздігінің жай-күйіне шолуларды мониторингтеуді қамтитын, ұшу қауіпсіздігіне байланысты проактивті немесе ден қоятын сипаттағы іс-шаралар барысында жүзеге асырылады;</w:t>
      </w:r>
    </w:p>
    <w:bookmarkEnd w:id="576"/>
    <w:bookmarkStart w:name="z1233" w:id="577"/>
    <w:p>
      <w:pPr>
        <w:spacing w:after="0"/>
        <w:ind w:left="0"/>
        <w:jc w:val="both"/>
      </w:pPr>
      <w:r>
        <w:rPr>
          <w:rFonts w:ascii="Times New Roman"/>
          <w:b w:val="false"/>
          <w:i w:val="false"/>
          <w:color w:val="000000"/>
          <w:sz w:val="28"/>
        </w:rPr>
        <w:t>
      14) ұшу қауіпсіздігі туралы деректерді жинау және өңдеу жүйесі (бұдан әрі – ҰҚДЖӨЖ) – ұшу қауіпсіздігін қамтамасыз етудің тиімділігін басқару жөніндегі қызметті қамтамасыз ету мақсатында алынған деректер мен ұшу қауіпсіздігі туралы ақпаратқа кейіннен талдау жүргізу үшін ұшу қауіпсіздігі туралы деректер мен ақпаратты жинауға, тіркеуге және сақтауға мүмкіндік беретін жүйелік тәсіл;</w:t>
      </w:r>
    </w:p>
    <w:bookmarkEnd w:id="577"/>
    <w:bookmarkStart w:name="z1234" w:id="578"/>
    <w:p>
      <w:pPr>
        <w:spacing w:after="0"/>
        <w:ind w:left="0"/>
        <w:jc w:val="both"/>
      </w:pPr>
      <w:r>
        <w:rPr>
          <w:rFonts w:ascii="Times New Roman"/>
          <w:b w:val="false"/>
          <w:i w:val="false"/>
          <w:color w:val="000000"/>
          <w:sz w:val="28"/>
        </w:rPr>
        <w:t>
      15) ұшу қауіпсіздігі үшін тәуекел (тәуекел факторы) – қауіптілік (қауіпті фактордың) салдарының немесе нәтижелерінің болжамды ықтималдығы мен ауырлығы;</w:t>
      </w:r>
    </w:p>
    <w:bookmarkEnd w:id="578"/>
    <w:bookmarkStart w:name="z1235" w:id="579"/>
    <w:p>
      <w:pPr>
        <w:spacing w:after="0"/>
        <w:ind w:left="0"/>
        <w:jc w:val="both"/>
      </w:pPr>
      <w:r>
        <w:rPr>
          <w:rFonts w:ascii="Times New Roman"/>
          <w:b w:val="false"/>
          <w:i w:val="false"/>
          <w:color w:val="000000"/>
          <w:sz w:val="28"/>
        </w:rPr>
        <w:t>
      16) ұшу қауіпсіздігі үшін тәуекел ықтималдығы (тәуекел факторлары) - қауіпті оқиғаның немесе нәтиженің туындау мүмкіндігі;</w:t>
      </w:r>
    </w:p>
    <w:bookmarkEnd w:id="579"/>
    <w:bookmarkStart w:name="z1236" w:id="580"/>
    <w:p>
      <w:pPr>
        <w:spacing w:after="0"/>
        <w:ind w:left="0"/>
        <w:jc w:val="both"/>
      </w:pPr>
      <w:r>
        <w:rPr>
          <w:rFonts w:ascii="Times New Roman"/>
          <w:b w:val="false"/>
          <w:i w:val="false"/>
          <w:color w:val="000000"/>
          <w:sz w:val="28"/>
        </w:rPr>
        <w:t>
      17) ҰҚБЖ – ресімделмеген ұйымдық құрылымды, жауапкершілік, жауапкершілік иерархиясын, басшылық қағидаттар мен рәсімдерді қамтитын ұшу қауіпсіздігін басқаруға жүйелі тәсіл;</w:t>
      </w:r>
    </w:p>
    <w:bookmarkEnd w:id="580"/>
    <w:bookmarkStart w:name="z1237" w:id="581"/>
    <w:p>
      <w:pPr>
        <w:spacing w:after="0"/>
        <w:ind w:left="0"/>
        <w:jc w:val="both"/>
      </w:pPr>
      <w:r>
        <w:rPr>
          <w:rFonts w:ascii="Times New Roman"/>
          <w:b w:val="false"/>
          <w:i w:val="false"/>
          <w:color w:val="000000"/>
          <w:sz w:val="28"/>
        </w:rPr>
        <w:t>
      18) ұшу қауіпсіздігін басқару жүйесі жөніндегі басқарма – (бұдан әрі – ҰҚБЖН) – ұшу қауіпсіздігін басқару жүйесінің ұйымдастырылғанын растайтын құжат;</w:t>
      </w:r>
    </w:p>
    <w:bookmarkEnd w:id="581"/>
    <w:bookmarkStart w:name="z1238" w:id="582"/>
    <w:p>
      <w:pPr>
        <w:spacing w:after="0"/>
        <w:ind w:left="0"/>
        <w:jc w:val="both"/>
      </w:pPr>
      <w:r>
        <w:rPr>
          <w:rFonts w:ascii="Times New Roman"/>
          <w:b w:val="false"/>
          <w:i w:val="false"/>
          <w:color w:val="000000"/>
          <w:sz w:val="28"/>
        </w:rPr>
        <w:t>
      19) ұшу қауіпсіздігін қамтамасыз ету тиімділігінің көрсеткіші – (Safety Performance Indicator – SPI) – ұшу қауіпсіздігін қамтамасыз ету тиімділігін мониторингілеу және бағалау үшін пайдаланылатын осы параметрлердегі негізгі көрсеткіш;</w:t>
      </w:r>
    </w:p>
    <w:bookmarkEnd w:id="582"/>
    <w:bookmarkStart w:name="z1239" w:id="583"/>
    <w:p>
      <w:pPr>
        <w:spacing w:after="0"/>
        <w:ind w:left="0"/>
        <w:jc w:val="both"/>
      </w:pPr>
      <w:r>
        <w:rPr>
          <w:rFonts w:ascii="Times New Roman"/>
          <w:b w:val="false"/>
          <w:i w:val="false"/>
          <w:color w:val="000000"/>
          <w:sz w:val="28"/>
        </w:rPr>
        <w:t>
      20) ұшу қауіпсіздігін қамтамасыз ету тиімділігінің нысаналы деңгейі (Safety performance Target – SPT) – ұшу қауіпсіздігі саласындағы мақсаттарды бөлетін, белгіленген кезеңге ұшу қауіпсіздігінің тиімділігін көрсету үшін мемлекет немесе нысаналы деңгейге қызмет көрсетуді беруші жоспарлайтын немесе болжайтын;</w:t>
      </w:r>
    </w:p>
    <w:bookmarkEnd w:id="583"/>
    <w:bookmarkStart w:name="z1240" w:id="584"/>
    <w:p>
      <w:pPr>
        <w:spacing w:after="0"/>
        <w:ind w:left="0"/>
        <w:jc w:val="both"/>
      </w:pPr>
      <w:r>
        <w:rPr>
          <w:rFonts w:ascii="Times New Roman"/>
          <w:b w:val="false"/>
          <w:i w:val="false"/>
          <w:color w:val="000000"/>
          <w:sz w:val="28"/>
        </w:rPr>
        <w:t>
      21) ұшу қауіпсіздігін оқытудың тиімділігі – ол белгілеген ұшу қауіпсіздігі тиімділігінің нысаналы деңгейлерімен және ұшу қауіпсіздігі тиімділігінің көрсеткіштерімен айқындалатын қол жеткізуге болатын мемлекеттік қызметтер немесе ұшу қауіпсіздігі деңгейіне кейінгі шолу;</w:t>
      </w:r>
    </w:p>
    <w:bookmarkEnd w:id="584"/>
    <w:bookmarkStart w:name="z1241" w:id="585"/>
    <w:p>
      <w:pPr>
        <w:spacing w:after="0"/>
        <w:ind w:left="0"/>
        <w:jc w:val="both"/>
      </w:pPr>
      <w:r>
        <w:rPr>
          <w:rFonts w:ascii="Times New Roman"/>
          <w:b w:val="false"/>
          <w:i w:val="false"/>
          <w:color w:val="000000"/>
          <w:sz w:val="28"/>
        </w:rPr>
        <w:t>
      22) ұшу қауіпсіздігін талдау – пайдалы ақпаратты шығару, қорытындыны тұжырымдау және осы процестерге негізделген шешім қабылдауды қолдау мақсатында ұшу қауіпсіздігі туралы деректер мен ақпаратты тексеру, зерделеу, сипаттау, түрлендіру, қысу, бағалау және визуализациялау үшін статистикалық немесе өзге де талдамалық әдістерді қолдану процесі.</w:t>
      </w:r>
    </w:p>
    <w:bookmarkEnd w:id="585"/>
    <w:bookmarkStart w:name="z1242" w:id="586"/>
    <w:p>
      <w:pPr>
        <w:spacing w:after="0"/>
        <w:ind w:left="0"/>
        <w:jc w:val="both"/>
      </w:pPr>
      <w:r>
        <w:rPr>
          <w:rFonts w:ascii="Times New Roman"/>
          <w:b w:val="false"/>
          <w:i w:val="false"/>
          <w:color w:val="000000"/>
          <w:sz w:val="28"/>
        </w:rPr>
        <w:t>
      3. ҰҚБЖ қызметін енгізу мен қолдауға арналған тұжырымдамалық шеңбер төрт негізгі компоненттен және он екі элементтен тұрады:</w:t>
      </w:r>
    </w:p>
    <w:bookmarkEnd w:id="586"/>
    <w:bookmarkStart w:name="z1243" w:id="587"/>
    <w:p>
      <w:pPr>
        <w:spacing w:after="0"/>
        <w:ind w:left="0"/>
        <w:jc w:val="both"/>
      </w:pPr>
      <w:r>
        <w:rPr>
          <w:rFonts w:ascii="Times New Roman"/>
          <w:b w:val="false"/>
          <w:i w:val="false"/>
          <w:color w:val="000000"/>
          <w:sz w:val="28"/>
        </w:rPr>
        <w:t>
      1) ұшу қауіпсіздігін қамтамасыз ету саясаты мен мақсаттары:</w:t>
      </w:r>
    </w:p>
    <w:bookmarkEnd w:id="587"/>
    <w:p>
      <w:pPr>
        <w:spacing w:after="0"/>
        <w:ind w:left="0"/>
        <w:jc w:val="both"/>
      </w:pPr>
      <w:r>
        <w:rPr>
          <w:rFonts w:ascii="Times New Roman"/>
          <w:b w:val="false"/>
          <w:i w:val="false"/>
          <w:color w:val="000000"/>
          <w:sz w:val="28"/>
        </w:rPr>
        <w:t>
      басшылықтың міндеттемелері;</w:t>
      </w:r>
    </w:p>
    <w:p>
      <w:pPr>
        <w:spacing w:after="0"/>
        <w:ind w:left="0"/>
        <w:jc w:val="both"/>
      </w:pPr>
      <w:r>
        <w:rPr>
          <w:rFonts w:ascii="Times New Roman"/>
          <w:b w:val="false"/>
          <w:i w:val="false"/>
          <w:color w:val="000000"/>
          <w:sz w:val="28"/>
        </w:rPr>
        <w:t>
      ұшу қауіпсіздігін қамтамасыз ету саласындағы жауапкершілік пен міндеттер иерархиясы;</w:t>
      </w:r>
    </w:p>
    <w:p>
      <w:pPr>
        <w:spacing w:after="0"/>
        <w:ind w:left="0"/>
        <w:jc w:val="both"/>
      </w:pPr>
      <w:r>
        <w:rPr>
          <w:rFonts w:ascii="Times New Roman"/>
          <w:b w:val="false"/>
          <w:i w:val="false"/>
          <w:color w:val="000000"/>
          <w:sz w:val="28"/>
        </w:rPr>
        <w:t>
      ұшу қауіпсіздігіне жауапты жетекші қызметкерлерді тағайындау;</w:t>
      </w:r>
    </w:p>
    <w:p>
      <w:pPr>
        <w:spacing w:after="0"/>
        <w:ind w:left="0"/>
        <w:jc w:val="both"/>
      </w:pPr>
      <w:r>
        <w:rPr>
          <w:rFonts w:ascii="Times New Roman"/>
          <w:b w:val="false"/>
          <w:i w:val="false"/>
          <w:color w:val="000000"/>
          <w:sz w:val="28"/>
        </w:rPr>
        <w:t>
      төтенше жағдайға арналған іс-шараларды жоспарлауды үйлестіру;</w:t>
      </w:r>
    </w:p>
    <w:p>
      <w:pPr>
        <w:spacing w:after="0"/>
        <w:ind w:left="0"/>
        <w:jc w:val="both"/>
      </w:pPr>
      <w:r>
        <w:rPr>
          <w:rFonts w:ascii="Times New Roman"/>
          <w:b w:val="false"/>
          <w:i w:val="false"/>
          <w:color w:val="000000"/>
          <w:sz w:val="28"/>
        </w:rPr>
        <w:t>
      ҰҚБЖ бойынша құжаттама;</w:t>
      </w:r>
    </w:p>
    <w:bookmarkStart w:name="z1244" w:id="588"/>
    <w:p>
      <w:pPr>
        <w:spacing w:after="0"/>
        <w:ind w:left="0"/>
        <w:jc w:val="both"/>
      </w:pPr>
      <w:r>
        <w:rPr>
          <w:rFonts w:ascii="Times New Roman"/>
          <w:b w:val="false"/>
          <w:i w:val="false"/>
          <w:color w:val="000000"/>
          <w:sz w:val="28"/>
        </w:rPr>
        <w:t>
      2) ұшу қауіпсіздігі үшін тәуекелдерді (тәуекел факторларын) басқару:</w:t>
      </w:r>
    </w:p>
    <w:bookmarkEnd w:id="588"/>
    <w:p>
      <w:pPr>
        <w:spacing w:after="0"/>
        <w:ind w:left="0"/>
        <w:jc w:val="both"/>
      </w:pPr>
      <w:r>
        <w:rPr>
          <w:rFonts w:ascii="Times New Roman"/>
          <w:b w:val="false"/>
          <w:i w:val="false"/>
          <w:color w:val="000000"/>
          <w:sz w:val="28"/>
        </w:rPr>
        <w:t>
      қауіпті анықтау (қауіпті факторлар);</w:t>
      </w:r>
    </w:p>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азайту;</w:t>
      </w:r>
    </w:p>
    <w:bookmarkStart w:name="z1245" w:id="589"/>
    <w:p>
      <w:pPr>
        <w:spacing w:after="0"/>
        <w:ind w:left="0"/>
        <w:jc w:val="both"/>
      </w:pPr>
      <w:r>
        <w:rPr>
          <w:rFonts w:ascii="Times New Roman"/>
          <w:b w:val="false"/>
          <w:i w:val="false"/>
          <w:color w:val="000000"/>
          <w:sz w:val="28"/>
        </w:rPr>
        <w:t>
      3) ұшу қауіпсіздігін қамтамасыз ету:</w:t>
      </w:r>
    </w:p>
    <w:bookmarkEnd w:id="589"/>
    <w:p>
      <w:pPr>
        <w:spacing w:after="0"/>
        <w:ind w:left="0"/>
        <w:jc w:val="both"/>
      </w:pPr>
      <w:r>
        <w:rPr>
          <w:rFonts w:ascii="Times New Roman"/>
          <w:b w:val="false"/>
          <w:i w:val="false"/>
          <w:color w:val="000000"/>
          <w:sz w:val="28"/>
        </w:rPr>
        <w:t>
      ұшу қауіпсіздігін қамтамасыз ету тиімділігін бақылау және сандық бағалау;</w:t>
      </w:r>
    </w:p>
    <w:p>
      <w:pPr>
        <w:spacing w:after="0"/>
        <w:ind w:left="0"/>
        <w:jc w:val="both"/>
      </w:pPr>
      <w:r>
        <w:rPr>
          <w:rFonts w:ascii="Times New Roman"/>
          <w:b w:val="false"/>
          <w:i w:val="false"/>
          <w:color w:val="000000"/>
          <w:sz w:val="28"/>
        </w:rPr>
        <w:t>
      өзгерістерді жүзеге асыру;</w:t>
      </w:r>
    </w:p>
    <w:p>
      <w:pPr>
        <w:spacing w:after="0"/>
        <w:ind w:left="0"/>
        <w:jc w:val="both"/>
      </w:pPr>
      <w:r>
        <w:rPr>
          <w:rFonts w:ascii="Times New Roman"/>
          <w:b w:val="false"/>
          <w:i w:val="false"/>
          <w:color w:val="000000"/>
          <w:sz w:val="28"/>
        </w:rPr>
        <w:t>
      ҰҚБЖ үнемі жетілдіру;</w:t>
      </w:r>
    </w:p>
    <w:bookmarkStart w:name="z1246" w:id="590"/>
    <w:p>
      <w:pPr>
        <w:spacing w:after="0"/>
        <w:ind w:left="0"/>
        <w:jc w:val="both"/>
      </w:pPr>
      <w:r>
        <w:rPr>
          <w:rFonts w:ascii="Times New Roman"/>
          <w:b w:val="false"/>
          <w:i w:val="false"/>
          <w:color w:val="000000"/>
          <w:sz w:val="28"/>
        </w:rPr>
        <w:t>
      4) ұшу қауіпсіздігі мәселелерін насихаттау:</w:t>
      </w:r>
    </w:p>
    <w:bookmarkEnd w:id="590"/>
    <w:p>
      <w:pPr>
        <w:spacing w:after="0"/>
        <w:ind w:left="0"/>
        <w:jc w:val="both"/>
      </w:pPr>
      <w:r>
        <w:rPr>
          <w:rFonts w:ascii="Times New Roman"/>
          <w:b w:val="false"/>
          <w:i w:val="false"/>
          <w:color w:val="000000"/>
          <w:sz w:val="28"/>
        </w:rPr>
        <w:t>
      қызметкерлерді даярлау және оқыту;</w:t>
      </w:r>
    </w:p>
    <w:p>
      <w:pPr>
        <w:spacing w:after="0"/>
        <w:ind w:left="0"/>
        <w:jc w:val="both"/>
      </w:pPr>
      <w:r>
        <w:rPr>
          <w:rFonts w:ascii="Times New Roman"/>
          <w:b w:val="false"/>
          <w:i w:val="false"/>
          <w:color w:val="000000"/>
          <w:sz w:val="28"/>
        </w:rPr>
        <w:t>
      ұшу қауіпсіздігі туралы ақпарат алмасу.</w:t>
      </w:r>
    </w:p>
    <w:bookmarkStart w:name="z1247" w:id="591"/>
    <w:p>
      <w:pPr>
        <w:spacing w:after="0"/>
        <w:ind w:left="0"/>
        <w:jc w:val="both"/>
      </w:pPr>
      <w:r>
        <w:rPr>
          <w:rFonts w:ascii="Times New Roman"/>
          <w:b w:val="false"/>
          <w:i w:val="false"/>
          <w:color w:val="000000"/>
          <w:sz w:val="28"/>
        </w:rPr>
        <w:t>
      4. Әуе кемелерін ұшуға даярлау үшін пайдаланатын немесе әуе қозғалысына қызмет көрсетудің диспетчер – курсанттарын оқытуды жүргізетін авиациялық оқу орталығы (бұдан әрі – АОО), оның барысында АОО пайдаланатын әуеайлақ (тікұшақ айлағы) аймағында әуе қозғалысына іс жүзінде қызмет көрсету жүзеге асырылады, осы Үлгі нұсқаулықтың ережелеріне сәйкес ҰҚБЖ-ның жұмыс істеуін енгізеді және қолдайды және тәуекелдерге (тәуекел факторлары) бағалау жүргізеді бекітілген оқу бағдарламаларына байланысты ұшу қауіпсіздігі.</w:t>
      </w:r>
    </w:p>
    <w:bookmarkEnd w:id="591"/>
    <w:p>
      <w:pPr>
        <w:spacing w:after="0"/>
        <w:ind w:left="0"/>
        <w:jc w:val="both"/>
      </w:pPr>
      <w:r>
        <w:rPr>
          <w:rFonts w:ascii="Times New Roman"/>
          <w:b w:val="false"/>
          <w:i w:val="false"/>
          <w:color w:val="000000"/>
          <w:sz w:val="28"/>
        </w:rPr>
        <w:t>
      Оқу бағдарламасы шеңберінде өндірістік практикадан өту үшін әуе кемелерінің ұшуға жарамдылығын қолдау және (немесе) әуе кемелеріне техникалық қызмет көрсету және жөндеу қызметтерін ұсынатын ұйымдарға әуе кемелеріне техникалық қызмет көрсету жөніндегі персоналды даярлау бағдарламасы бойынша курсқа қатысатын өз тыңдаушыларын жіберетін АОО оқу бағдарламасы шеңберінде өндірістік практикадан өту үшін АОО ҰҚБЖ өз тыңдаушыларының өндірістік практикадан өтуін қамтуын қамтамасыз етеді ұйымдарда, әуе кемелерінің ұшуға жарамдылығын қолдау және (немесе) әуе кемелеріне техникалық қызмет көрсету және жөндеу жөніндегі қызметтерді ұсынады.</w:t>
      </w:r>
    </w:p>
    <w:bookmarkStart w:name="z1248" w:id="592"/>
    <w:p>
      <w:pPr>
        <w:spacing w:after="0"/>
        <w:ind w:left="0"/>
        <w:jc w:val="both"/>
      </w:pPr>
      <w:r>
        <w:rPr>
          <w:rFonts w:ascii="Times New Roman"/>
          <w:b w:val="false"/>
          <w:i w:val="false"/>
          <w:color w:val="000000"/>
          <w:sz w:val="28"/>
        </w:rPr>
        <w:t>
      5. Тек пилотаждық тренажерлерді пайдалана отырып, бекітілген бағдарлама бойынша АОО-ға ұшу экипаждарының мүшелерін даярлау әуе кемесін қауіпсіз пайдалану үшін тікелей қауіп төндірмейді, мұндай жағдайда ҰҚБЖ енгізу міндетті болып табылмайды, бұл ретте бұл Үлгі нұсқаулықтың ережелерін АОО қолдануға кедергі болмайды.</w:t>
      </w:r>
    </w:p>
    <w:bookmarkEnd w:id="592"/>
    <w:bookmarkStart w:name="z1249" w:id="593"/>
    <w:p>
      <w:pPr>
        <w:spacing w:after="0"/>
        <w:ind w:left="0"/>
        <w:jc w:val="both"/>
      </w:pPr>
      <w:r>
        <w:rPr>
          <w:rFonts w:ascii="Times New Roman"/>
          <w:b w:val="false"/>
          <w:i w:val="false"/>
          <w:color w:val="000000"/>
          <w:sz w:val="28"/>
        </w:rPr>
        <w:t>
      6. Авиация персоналын кәсіби даярлаумен айналысатын әуе кемелерін пайдаланушыларды біріктіретін коммерциялық емес ұйымдар қауіптерді (қауіпті факторларды) анықтайды және сертификатталмайтын және уақытша әуеайлақтарды (тікұшақ айлақтарын) және қону алаңдарын пайдалануға байланысты ұшу қауіпсіздігі үшін тәуекелдерді (тәуекел факторларын) бағалауды жүргізеді және осындай тәуекелдерді бақылау және (немесе) азайту жөнінде шаралар қабылдайды.</w:t>
      </w:r>
    </w:p>
    <w:bookmarkEnd w:id="593"/>
    <w:bookmarkStart w:name="z1250" w:id="594"/>
    <w:p>
      <w:pPr>
        <w:spacing w:after="0"/>
        <w:ind w:left="0"/>
        <w:jc w:val="left"/>
      </w:pPr>
      <w:r>
        <w:rPr>
          <w:rFonts w:ascii="Times New Roman"/>
          <w:b/>
          <w:i w:val="false"/>
          <w:color w:val="000000"/>
        </w:rPr>
        <w:t xml:space="preserve"> 2-тарау. ҰҚБЖ енгізуді жоспарлау</w:t>
      </w:r>
    </w:p>
    <w:bookmarkEnd w:id="594"/>
    <w:bookmarkStart w:name="z1251" w:id="595"/>
    <w:p>
      <w:pPr>
        <w:spacing w:after="0"/>
        <w:ind w:left="0"/>
        <w:jc w:val="both"/>
      </w:pPr>
      <w:r>
        <w:rPr>
          <w:rFonts w:ascii="Times New Roman"/>
          <w:b w:val="false"/>
          <w:i w:val="false"/>
          <w:color w:val="000000"/>
          <w:sz w:val="28"/>
        </w:rPr>
        <w:t>
      7. ҰҚБЖ тиімді енгізу және жұмыс істеу мақсатында қызмет көрсетуді берушінің бірінші басшысы:</w:t>
      </w:r>
    </w:p>
    <w:bookmarkEnd w:id="595"/>
    <w:p>
      <w:pPr>
        <w:spacing w:after="0"/>
        <w:ind w:left="0"/>
        <w:jc w:val="both"/>
      </w:pPr>
      <w:r>
        <w:rPr>
          <w:rFonts w:ascii="Times New Roman"/>
          <w:b w:val="false"/>
          <w:i w:val="false"/>
          <w:color w:val="000000"/>
          <w:sz w:val="28"/>
        </w:rPr>
        <w:t>
      1) ұшулар қауіпсіздігі жөніндегі инспекция басшысын (ұшу қауіпсіздігі жөніндегі басшысын) қызмет көрсетуді берушінің ҰҚБЖ енгізуге және оның тиімді жұмыс істеуіне жауапты етіп тағайындайды (бұдан әрі – ұшу қауіпсіздігі жөніндегі инспекция басшысы (ұшу қауіпсіздігі жөніндегі басшысы)). Қызмет көрсетуді беруші қызметінің ауқымына, ол ұсынатын авиациялық қызметтердің күрделілігіне байланысты немесе қызмет көрсетуді беруші қызмет көрсетуді бірнеше қызмет түріне таратқан кезде бірінші басшы қызмет көрсетуді беруші ҰҚБЖ енгізуіне және жұмыс істеуіне жауапты тұлғалар тобын тағайындай алады, бұл ретте олардың бірін тікелей сақтау мақсатында ұшу қауіпсіздігі жөніндегі инспекцияның басшысы (ұшу қауіпсіздігі жөніндегі нұсқаулық) тағайындайды және бірінші басшыға есеп берудің бір мәнді иерархиясы;</w:t>
      </w:r>
    </w:p>
    <w:p>
      <w:pPr>
        <w:spacing w:after="0"/>
        <w:ind w:left="0"/>
        <w:jc w:val="both"/>
      </w:pPr>
      <w:r>
        <w:rPr>
          <w:rFonts w:ascii="Times New Roman"/>
          <w:b w:val="false"/>
          <w:i w:val="false"/>
          <w:color w:val="000000"/>
          <w:sz w:val="28"/>
        </w:rPr>
        <w:t>
      2) қызмет көрсетуді берушінің авиациялық жүйесінің сипаттамасын қамтамасыз етеді, оның шеңберінде ҰҚБЖ енгізілетін және жұмыс істейтін болады;</w:t>
      </w:r>
    </w:p>
    <w:p>
      <w:pPr>
        <w:spacing w:after="0"/>
        <w:ind w:left="0"/>
        <w:jc w:val="both"/>
      </w:pPr>
      <w:r>
        <w:rPr>
          <w:rFonts w:ascii="Times New Roman"/>
          <w:b w:val="false"/>
          <w:i w:val="false"/>
          <w:color w:val="000000"/>
          <w:sz w:val="28"/>
        </w:rPr>
        <w:t>
      3) тиімді ҰҚБЖ енгізу және жұмыс істеуі үшін қызмет көрсетуді берушінің ҰҚБЖ ұйымдық құрылымын қалыптастыруды қамтамасыз етеді;</w:t>
      </w:r>
    </w:p>
    <w:p>
      <w:pPr>
        <w:spacing w:after="0"/>
        <w:ind w:left="0"/>
        <w:jc w:val="both"/>
      </w:pPr>
      <w:r>
        <w:rPr>
          <w:rFonts w:ascii="Times New Roman"/>
          <w:b w:val="false"/>
          <w:i w:val="false"/>
          <w:color w:val="000000"/>
          <w:sz w:val="28"/>
        </w:rPr>
        <w:t>
      4) қызмет көрсетуді беруші ұшуларының қауіпсіздігін басқарудың қолданыстағы процестеріндегі кемшіліктерге талдау жүргізуді қамтамасыз етеді.</w:t>
      </w:r>
    </w:p>
    <w:bookmarkStart w:name="z1252" w:id="596"/>
    <w:p>
      <w:pPr>
        <w:spacing w:after="0"/>
        <w:ind w:left="0"/>
        <w:jc w:val="both"/>
      </w:pPr>
      <w:r>
        <w:rPr>
          <w:rFonts w:ascii="Times New Roman"/>
          <w:b w:val="false"/>
          <w:i w:val="false"/>
          <w:color w:val="000000"/>
          <w:sz w:val="28"/>
        </w:rPr>
        <w:t>
      8. Қызмет көрсетуді беруші авиациялық жүйесінің сипаттамасы ұшу қауіпсіздігін басқару функцияларына арналған процестер, қызмет және интерфейстер туралы жиынтық ақпаратты және қызмет көрсетуді берушінің ұшу қауіпсіздігін басқару жүйесі қолданылатын ұйымдық құрылымының сипаттамасын, сондай-ақ өзінің авиациялық жүйесі ішінде де, азаматтық авиация саласындағы басқа жүйелермен де өзара іс-қимылдың сипаттамасын білдіреді.</w:t>
      </w:r>
    </w:p>
    <w:bookmarkEnd w:id="596"/>
    <w:p>
      <w:pPr>
        <w:spacing w:after="0"/>
        <w:ind w:left="0"/>
        <w:jc w:val="both"/>
      </w:pPr>
      <w:r>
        <w:rPr>
          <w:rFonts w:ascii="Times New Roman"/>
          <w:b w:val="false"/>
          <w:i w:val="false"/>
          <w:color w:val="000000"/>
          <w:sz w:val="28"/>
        </w:rPr>
        <w:t>
      Авиациялық жүйенің сипаттамасы қызмет көрсетуді беруші жүйесінің сипаттамасында айқындалған процестерге маңызды немесе елеулі өзгерістер енгізілген жағдайда өзгерістерді жүзеге асыру процестері шеңберінде қайта қаралуға жатады.</w:t>
      </w:r>
    </w:p>
    <w:bookmarkStart w:name="z1253" w:id="597"/>
    <w:p>
      <w:pPr>
        <w:spacing w:after="0"/>
        <w:ind w:left="0"/>
        <w:jc w:val="both"/>
      </w:pPr>
      <w:r>
        <w:rPr>
          <w:rFonts w:ascii="Times New Roman"/>
          <w:b w:val="false"/>
          <w:i w:val="false"/>
          <w:color w:val="000000"/>
          <w:sz w:val="28"/>
        </w:rPr>
        <w:t>
      9. Қызмет көрсетуді берушінің ҰҚБЖ енгізер алдында кемшіліктерге талдау жүргізеді, ол қызмет көрсетуді жеткізушінің ұшу қауіпсіздігін басқарудың қолданыстағы процестерін Қазақстан Республикасының қолданыстағы заңнамасында белгіленген ҰҚБЖ қойылатын талаптармен салыстырудан тұрады.</w:t>
      </w:r>
    </w:p>
    <w:bookmarkEnd w:id="597"/>
    <w:p>
      <w:pPr>
        <w:spacing w:after="0"/>
        <w:ind w:left="0"/>
        <w:jc w:val="both"/>
      </w:pPr>
      <w:r>
        <w:rPr>
          <w:rFonts w:ascii="Times New Roman"/>
          <w:b w:val="false"/>
          <w:i w:val="false"/>
          <w:color w:val="000000"/>
          <w:sz w:val="28"/>
        </w:rPr>
        <w:t>
      Талдау нәтижелері бойынша анықталған кемшіліктер қызмет көрсетушінің толық функционалды және тиімді қосалқы бөлшектерін енгізу үшін қажетті әрекеттерді анықтайтын қосалқы бөлшектерді енгізу жоспарына сәйкес жойылуға жатады.</w:t>
      </w:r>
    </w:p>
    <w:p>
      <w:pPr>
        <w:spacing w:after="0"/>
        <w:ind w:left="0"/>
        <w:jc w:val="both"/>
      </w:pPr>
      <w:r>
        <w:rPr>
          <w:rFonts w:ascii="Times New Roman"/>
          <w:b w:val="false"/>
          <w:i w:val="false"/>
          <w:color w:val="000000"/>
          <w:sz w:val="28"/>
        </w:rPr>
        <w:t>
      Кемшіліктерді талдау нәтижелері негізінде ұшу қауіпсіздігі жөніндегі инспекцияның тағайындалған басшысы (ұшу қауіпсіздігі жөніндегі басшы) немесе қызмет көрсетуші ҰҚБЖ енгізуге және оның жұмыс істеуіне жауапты тұлғалар тобы ҰҚБЖ енгізуге кедергі келтіретін мүмкін анықталған кемшіліктерді ескере отырып, ҰҚБЖ енгізу жоспарын әзірлейді және мүдделі тараптардың назарына жеткізеді.</w:t>
      </w:r>
    </w:p>
    <w:bookmarkStart w:name="z1254" w:id="598"/>
    <w:p>
      <w:pPr>
        <w:spacing w:after="0"/>
        <w:ind w:left="0"/>
        <w:jc w:val="both"/>
      </w:pPr>
      <w:r>
        <w:rPr>
          <w:rFonts w:ascii="Times New Roman"/>
          <w:b w:val="false"/>
          <w:i w:val="false"/>
          <w:color w:val="000000"/>
          <w:sz w:val="28"/>
        </w:rPr>
        <w:t>
      10. Қызмет көрсетуші ҰҚБЖ енгізу осы Үлгі нұсқаулықтың, Халықаралық азаматтық авиация ұйымының (бұдан әрі – ИКАО) стандарттары мен ұсынылатын практикасы, сондай-ақ Қазақстан Республикасының ұшу қауіпсіздігі жөніндегі жоспары негізінде әзірленген ҰҚБЖ енгізу жоспарына сәйкес жүзеге асырылады. ҰҚБЖ енгізу жоспарын қызмет көрсетушінің бірінші басшысы бекітеді.</w:t>
      </w:r>
    </w:p>
    <w:bookmarkEnd w:id="598"/>
    <w:bookmarkStart w:name="z1255" w:id="599"/>
    <w:p>
      <w:pPr>
        <w:spacing w:after="0"/>
        <w:ind w:left="0"/>
        <w:jc w:val="both"/>
      </w:pPr>
      <w:r>
        <w:rPr>
          <w:rFonts w:ascii="Times New Roman"/>
          <w:b w:val="false"/>
          <w:i w:val="false"/>
          <w:color w:val="000000"/>
          <w:sz w:val="28"/>
        </w:rPr>
        <w:t>
      11. ҰҚБЖ енгізу жоспары мыналарды қамтиды:</w:t>
      </w:r>
    </w:p>
    <w:bookmarkEnd w:id="599"/>
    <w:p>
      <w:pPr>
        <w:spacing w:after="0"/>
        <w:ind w:left="0"/>
        <w:jc w:val="both"/>
      </w:pPr>
      <w:r>
        <w:rPr>
          <w:rFonts w:ascii="Times New Roman"/>
          <w:b w:val="false"/>
          <w:i w:val="false"/>
          <w:color w:val="000000"/>
          <w:sz w:val="28"/>
        </w:rPr>
        <w:t>
      1) қызмет көрсетуші ұшуларының қауіпсіздігін басқарудың қолданыстағы процестеріндегі кемшіліктерді жою жөніндегі іс-қимылдардың сипаттамасы;</w:t>
      </w:r>
    </w:p>
    <w:p>
      <w:pPr>
        <w:spacing w:after="0"/>
        <w:ind w:left="0"/>
        <w:jc w:val="both"/>
      </w:pPr>
      <w:r>
        <w:rPr>
          <w:rFonts w:ascii="Times New Roman"/>
          <w:b w:val="false"/>
          <w:i w:val="false"/>
          <w:color w:val="000000"/>
          <w:sz w:val="28"/>
        </w:rPr>
        <w:t>
      2) ҰҚБЖ енгізу үшін қажетті іс-қимылдардың сипаттамасы;</w:t>
      </w:r>
    </w:p>
    <w:p>
      <w:pPr>
        <w:spacing w:after="0"/>
        <w:ind w:left="0"/>
        <w:jc w:val="both"/>
      </w:pPr>
      <w:r>
        <w:rPr>
          <w:rFonts w:ascii="Times New Roman"/>
          <w:b w:val="false"/>
          <w:i w:val="false"/>
          <w:color w:val="000000"/>
          <w:sz w:val="28"/>
        </w:rPr>
        <w:t>
      3) осы тармақтың 1) және 2) тармақшаларында көрсетілген әрекеттерді орындау мерзімдері;</w:t>
      </w:r>
    </w:p>
    <w:p>
      <w:pPr>
        <w:spacing w:after="0"/>
        <w:ind w:left="0"/>
        <w:jc w:val="both"/>
      </w:pPr>
      <w:r>
        <w:rPr>
          <w:rFonts w:ascii="Times New Roman"/>
          <w:b w:val="false"/>
          <w:i w:val="false"/>
          <w:color w:val="000000"/>
          <w:sz w:val="28"/>
        </w:rPr>
        <w:t>
      4) белгілі бір іс-қимыл жоспарының орындалуына кім жауапты екендігі туралы ақпарат;</w:t>
      </w:r>
    </w:p>
    <w:p>
      <w:pPr>
        <w:spacing w:after="0"/>
        <w:ind w:left="0"/>
        <w:jc w:val="both"/>
      </w:pPr>
      <w:r>
        <w:rPr>
          <w:rFonts w:ascii="Times New Roman"/>
          <w:b w:val="false"/>
          <w:i w:val="false"/>
          <w:color w:val="000000"/>
          <w:sz w:val="28"/>
        </w:rPr>
        <w:t>
      5) белгілі бір әрекет сәтті орындалды деп есептелетін нәтиженің сипаттамасы.</w:t>
      </w:r>
    </w:p>
    <w:p>
      <w:pPr>
        <w:spacing w:after="0"/>
        <w:ind w:left="0"/>
        <w:jc w:val="both"/>
      </w:pPr>
      <w:r>
        <w:rPr>
          <w:rFonts w:ascii="Times New Roman"/>
          <w:b w:val="false"/>
          <w:i w:val="false"/>
          <w:color w:val="000000"/>
          <w:sz w:val="28"/>
        </w:rPr>
        <w:t>
      ҰҚБЖ енгізу жоспары сыртқы ұйымдармен немесе мердігерлермен үйлестіру жөніндегі іс-қимылдардың сипаттамасын қамтиды.</w:t>
      </w:r>
    </w:p>
    <w:p>
      <w:pPr>
        <w:spacing w:after="0"/>
        <w:ind w:left="0"/>
        <w:jc w:val="both"/>
      </w:pPr>
      <w:r>
        <w:rPr>
          <w:rFonts w:ascii="Times New Roman"/>
          <w:b w:val="false"/>
          <w:i w:val="false"/>
          <w:color w:val="000000"/>
          <w:sz w:val="28"/>
        </w:rPr>
        <w:t>
      Ұшу қауіпсіздігі жөніндегі инспекцияның тағайындалған басшысы (ұшу қауіпсіздігі жөніндегі басшы) немесе қызмет көрсетуді жеткізушінің ҰҚБЖ енгізуге және оның жұмыс істеуіне жауапты тұлғалар тобы ҰҚБЖ енгізу жоспарында көзделген іс-қимылдардың орындалуына мониторингті жүзеге асырады және оны өзектендіреді.</w:t>
      </w:r>
    </w:p>
    <w:bookmarkStart w:name="z1256" w:id="600"/>
    <w:p>
      <w:pPr>
        <w:spacing w:after="0"/>
        <w:ind w:left="0"/>
        <w:jc w:val="both"/>
      </w:pPr>
      <w:r>
        <w:rPr>
          <w:rFonts w:ascii="Times New Roman"/>
          <w:b w:val="false"/>
          <w:i w:val="false"/>
          <w:color w:val="000000"/>
          <w:sz w:val="28"/>
        </w:rPr>
        <w:t>
      12. ҰҚБЖ енгізуді жоспарлау бойынша жұмыстарды аяқтау бойынша алынған нәтижелер:</w:t>
      </w:r>
    </w:p>
    <w:bookmarkEnd w:id="600"/>
    <w:p>
      <w:pPr>
        <w:spacing w:after="0"/>
        <w:ind w:left="0"/>
        <w:jc w:val="both"/>
      </w:pPr>
      <w:r>
        <w:rPr>
          <w:rFonts w:ascii="Times New Roman"/>
          <w:b w:val="false"/>
          <w:i w:val="false"/>
          <w:color w:val="000000"/>
          <w:sz w:val="28"/>
        </w:rPr>
        <w:t>
      1) ҰҚБЖ енгізу жоспарын қамтитын құжат;</w:t>
      </w:r>
    </w:p>
    <w:p>
      <w:pPr>
        <w:spacing w:after="0"/>
        <w:ind w:left="0"/>
        <w:jc w:val="both"/>
      </w:pPr>
      <w:r>
        <w:rPr>
          <w:rFonts w:ascii="Times New Roman"/>
          <w:b w:val="false"/>
          <w:i w:val="false"/>
          <w:color w:val="000000"/>
          <w:sz w:val="28"/>
        </w:rPr>
        <w:t>
      2) ҰҚБЖ енгізу жоспарын барлық қызметкерлердің назарына жеткізу;</w:t>
      </w:r>
    </w:p>
    <w:p>
      <w:pPr>
        <w:spacing w:after="0"/>
        <w:ind w:left="0"/>
        <w:jc w:val="both"/>
      </w:pPr>
      <w:r>
        <w:rPr>
          <w:rFonts w:ascii="Times New Roman"/>
          <w:b w:val="false"/>
          <w:i w:val="false"/>
          <w:color w:val="000000"/>
          <w:sz w:val="28"/>
        </w:rPr>
        <w:t>
      3) қызмет көрсетушінің авиациялық жүйесінің аяқталған сипаттамасы, оның шеңберінде ҰҚБЖ енгізілетін және жұмыс істейтін болады;</w:t>
      </w:r>
    </w:p>
    <w:p>
      <w:pPr>
        <w:spacing w:after="0"/>
        <w:ind w:left="0"/>
        <w:jc w:val="both"/>
      </w:pPr>
      <w:r>
        <w:rPr>
          <w:rFonts w:ascii="Times New Roman"/>
          <w:b w:val="false"/>
          <w:i w:val="false"/>
          <w:color w:val="000000"/>
          <w:sz w:val="28"/>
        </w:rPr>
        <w:t>
      4) қызмет көрсетушінің ұшу қауіпсіздігін басқарудың қолданыстағы процестеріндегі кемшіліктерді толық талдау;</w:t>
      </w:r>
    </w:p>
    <w:p>
      <w:pPr>
        <w:spacing w:after="0"/>
        <w:ind w:left="0"/>
        <w:jc w:val="both"/>
      </w:pPr>
      <w:r>
        <w:rPr>
          <w:rFonts w:ascii="Times New Roman"/>
          <w:b w:val="false"/>
          <w:i w:val="false"/>
          <w:color w:val="000000"/>
          <w:sz w:val="28"/>
        </w:rPr>
        <w:t>
      5) ҰҚБЖ ұйымдық құрылымын құру;</w:t>
      </w:r>
    </w:p>
    <w:p>
      <w:pPr>
        <w:spacing w:after="0"/>
        <w:ind w:left="0"/>
        <w:jc w:val="both"/>
      </w:pPr>
      <w:r>
        <w:rPr>
          <w:rFonts w:ascii="Times New Roman"/>
          <w:b w:val="false"/>
          <w:i w:val="false"/>
          <w:color w:val="000000"/>
          <w:sz w:val="28"/>
        </w:rPr>
        <w:t>
      6) азаматтық авиация саласындағы уәкілетті ұйыммен келісілген ҰҚБЖН бекіту;</w:t>
      </w:r>
    </w:p>
    <w:p>
      <w:pPr>
        <w:spacing w:after="0"/>
        <w:ind w:left="0"/>
        <w:jc w:val="both"/>
      </w:pPr>
      <w:r>
        <w:rPr>
          <w:rFonts w:ascii="Times New Roman"/>
          <w:b w:val="false"/>
          <w:i w:val="false"/>
          <w:color w:val="000000"/>
          <w:sz w:val="28"/>
        </w:rPr>
        <w:t>
      7) ұшу қауіпсіздігі мәселелері бойынша ақпарат тарату құралдарын құру және әдістерін айқындау.</w:t>
      </w:r>
    </w:p>
    <w:bookmarkStart w:name="z1257" w:id="601"/>
    <w:p>
      <w:pPr>
        <w:spacing w:after="0"/>
        <w:ind w:left="0"/>
        <w:jc w:val="both"/>
      </w:pPr>
      <w:r>
        <w:rPr>
          <w:rFonts w:ascii="Times New Roman"/>
          <w:b w:val="false"/>
          <w:i w:val="false"/>
          <w:color w:val="000000"/>
          <w:sz w:val="28"/>
        </w:rPr>
        <w:t>
      13. Қызмет көрсетуді беруші ұшу қауіпсіздігін қамтамасыз ету саласындағы саясатқа, қызмет ауқымына және өзі ұсынатын авиациялық қызметтердің күрделілігіне қарай ҰҚБЖ, сапаны басқару жүйесін және басқа да менеджмент жүйелерін (сапаны басқару жүйесі, авиациялық қауіпсіздік жүйесі, еңбекті және қоршаған ортаны қорғау жүйесі) ұшу қауіпсіздігін қамтамасыз ету жөніндегі менеджменттің бірыңғай функциясына біріктіру туралы шешім қабылдайды, барлық процестер мен рәсімдердің дұрыс жұмыс істеуін қамтамасыз ету үшін ресурстарды оңтайландыру және құрылымдық тәсілді енгізу мақсатында қызметтер мен басқа да процестердің сапасы (менеджменттің интеграцияланған жүйесі). Бұл ретте ҰҚБЖ және сапаны басқару жүйесінде бірінші басшыға Есептіліктің тікелей және бір мәнді иерархиясын сақтау мақсатында жекелеген басшылар тағайындалады.</w:t>
      </w:r>
    </w:p>
    <w:bookmarkEnd w:id="601"/>
    <w:bookmarkStart w:name="z1258" w:id="602"/>
    <w:p>
      <w:pPr>
        <w:spacing w:after="0"/>
        <w:ind w:left="0"/>
        <w:jc w:val="left"/>
      </w:pPr>
      <w:r>
        <w:rPr>
          <w:rFonts w:ascii="Times New Roman"/>
          <w:b/>
          <w:i w:val="false"/>
          <w:color w:val="000000"/>
        </w:rPr>
        <w:t xml:space="preserve"> 2-бөлім. Ұшу қауіпсіздігін қамтамасыз ету саясаты мен мақсаттары</w:t>
      </w:r>
    </w:p>
    <w:bookmarkEnd w:id="602"/>
    <w:bookmarkStart w:name="z1259" w:id="603"/>
    <w:p>
      <w:pPr>
        <w:spacing w:after="0"/>
        <w:ind w:left="0"/>
        <w:jc w:val="left"/>
      </w:pPr>
      <w:r>
        <w:rPr>
          <w:rFonts w:ascii="Times New Roman"/>
          <w:b/>
          <w:i w:val="false"/>
          <w:color w:val="000000"/>
        </w:rPr>
        <w:t xml:space="preserve"> 3-тарау. Басшылықтың міндеттемелері</w:t>
      </w:r>
    </w:p>
    <w:bookmarkEnd w:id="603"/>
    <w:bookmarkStart w:name="z1260" w:id="604"/>
    <w:p>
      <w:pPr>
        <w:spacing w:after="0"/>
        <w:ind w:left="0"/>
        <w:jc w:val="both"/>
      </w:pPr>
      <w:r>
        <w:rPr>
          <w:rFonts w:ascii="Times New Roman"/>
          <w:b w:val="false"/>
          <w:i w:val="false"/>
          <w:color w:val="000000"/>
          <w:sz w:val="28"/>
        </w:rPr>
        <w:t>
      14. Қызмет көрсетуді беруші өзінің ұшу қауіпсіздігін қамтамасыз ету саясатын анықтайды, ол:</w:t>
      </w:r>
    </w:p>
    <w:bookmarkEnd w:id="604"/>
    <w:p>
      <w:pPr>
        <w:spacing w:after="0"/>
        <w:ind w:left="0"/>
        <w:jc w:val="both"/>
      </w:pPr>
      <w:r>
        <w:rPr>
          <w:rFonts w:ascii="Times New Roman"/>
          <w:b w:val="false"/>
          <w:i w:val="false"/>
          <w:color w:val="000000"/>
          <w:sz w:val="28"/>
        </w:rPr>
        <w:t>
      1) ұшу қауіпсіздігін қамтамасыз ету тиімділігінің деңгейін ұдайы арттыруды, ұшу қауіпсіздігін қамтамасыз ету барлық басшылардың бірінші кезектегі міндеті болып табылатынына кепілдік беруді, ұшу қауіпсіздігін қамтамасыз етудің оң мәдениетін қалыптастыруға және қолдауға жәрдемдесуді, ұшу қауіпсіздігіне қатысты барлық қолданылатын нормативтік құқықтық талаптарды сақтауды қоса алғанда, ұшу қауіпсіздігін қамтамасыз ету жөніндегі қызмет көрсетушінің міндеттемесін көрсетеді;</w:t>
      </w:r>
    </w:p>
    <w:p>
      <w:pPr>
        <w:spacing w:after="0"/>
        <w:ind w:left="0"/>
        <w:jc w:val="both"/>
      </w:pPr>
      <w:r>
        <w:rPr>
          <w:rFonts w:ascii="Times New Roman"/>
          <w:b w:val="false"/>
          <w:i w:val="false"/>
          <w:color w:val="000000"/>
          <w:sz w:val="28"/>
        </w:rPr>
        <w:t>
      2) ұшу қауіпсіздігі саласындағы саясатты іске асыру үшін қажетті ресурстарды беру туралы нақты мәлімдемені қамтиды;</w:t>
      </w:r>
    </w:p>
    <w:p>
      <w:pPr>
        <w:spacing w:after="0"/>
        <w:ind w:left="0"/>
        <w:jc w:val="both"/>
      </w:pPr>
      <w:r>
        <w:rPr>
          <w:rFonts w:ascii="Times New Roman"/>
          <w:b w:val="false"/>
          <w:i w:val="false"/>
          <w:color w:val="000000"/>
          <w:sz w:val="28"/>
        </w:rPr>
        <w:t>
      3) деректер мен ұшу қауіпсіздігі туралы ақпаратты ұсыну жүйесі туралы мәліметтерді қамтиды;</w:t>
      </w:r>
    </w:p>
    <w:p>
      <w:pPr>
        <w:spacing w:after="0"/>
        <w:ind w:left="0"/>
        <w:jc w:val="both"/>
      </w:pPr>
      <w:r>
        <w:rPr>
          <w:rFonts w:ascii="Times New Roman"/>
          <w:b w:val="false"/>
          <w:i w:val="false"/>
          <w:color w:val="000000"/>
          <w:sz w:val="28"/>
        </w:rPr>
        <w:t>
      4) өнім беруші авиациялық қызметке қызмет көрсетуді жүзеге асыру кезінде персоналдың мінез-құлқының қандай түрлеріне жол берілмейтінін, сондай-ақ әділ мәдениетті дамыту мақсатында тәртіптік шаралар қабылданбайтын мән-жайларды нақты көрсетеді;</w:t>
      </w:r>
    </w:p>
    <w:p>
      <w:pPr>
        <w:spacing w:after="0"/>
        <w:ind w:left="0"/>
        <w:jc w:val="both"/>
      </w:pPr>
      <w:r>
        <w:rPr>
          <w:rFonts w:ascii="Times New Roman"/>
          <w:b w:val="false"/>
          <w:i w:val="false"/>
          <w:color w:val="000000"/>
          <w:sz w:val="28"/>
        </w:rPr>
        <w:t>
      5) қызмет көрсетуді берушінің бірінші басшысы қол қояды;</w:t>
      </w:r>
    </w:p>
    <w:p>
      <w:pPr>
        <w:spacing w:after="0"/>
        <w:ind w:left="0"/>
        <w:jc w:val="both"/>
      </w:pPr>
      <w:r>
        <w:rPr>
          <w:rFonts w:ascii="Times New Roman"/>
          <w:b w:val="false"/>
          <w:i w:val="false"/>
          <w:color w:val="000000"/>
          <w:sz w:val="28"/>
        </w:rPr>
        <w:t>
      6) ұйымның барлық персоналының назарына жеткізіледі және ұшу қауіпсіздігін қамтамасыз ету саласындағы саясатты түсінуді, енгізуді және сақтауды барлық ұйымдық деңгейлерде қамтамасыз ету мақсатында барлық персоналға қолжетімді болады;</w:t>
      </w:r>
    </w:p>
    <w:p>
      <w:pPr>
        <w:spacing w:after="0"/>
        <w:ind w:left="0"/>
        <w:jc w:val="both"/>
      </w:pPr>
      <w:r>
        <w:rPr>
          <w:rFonts w:ascii="Times New Roman"/>
          <w:b w:val="false"/>
          <w:i w:val="false"/>
          <w:color w:val="000000"/>
          <w:sz w:val="28"/>
        </w:rPr>
        <w:t>
      7) қызмет көрсетуді беруші қызметінің өзектілігі мен сәйкестігін сақтау тұрғысынан қайта қаралады. Ұшу қауіпсіздігін қамтамасыз ету саласындағы саясатты қайта қарау мерзімдерін қызмет көрсетуді беруші айқындайды және ҰҚБЖН-та көрсетіледі.</w:t>
      </w:r>
    </w:p>
    <w:bookmarkStart w:name="z1261" w:id="605"/>
    <w:p>
      <w:pPr>
        <w:spacing w:after="0"/>
        <w:ind w:left="0"/>
        <w:jc w:val="both"/>
      </w:pPr>
      <w:r>
        <w:rPr>
          <w:rFonts w:ascii="Times New Roman"/>
          <w:b w:val="false"/>
          <w:i w:val="false"/>
          <w:color w:val="000000"/>
          <w:sz w:val="28"/>
        </w:rPr>
        <w:t>
      15. Қызмет көрсетуші ұшу қауіпсіздігін қамтамасыз ету саясатының ережелерін ескере отырып, ұшу қауіпсіздігін қамтамасыз ету мақсаттарын анықтайды:</w:t>
      </w:r>
    </w:p>
    <w:bookmarkEnd w:id="605"/>
    <w:p>
      <w:pPr>
        <w:spacing w:after="0"/>
        <w:ind w:left="0"/>
        <w:jc w:val="both"/>
      </w:pPr>
      <w:r>
        <w:rPr>
          <w:rFonts w:ascii="Times New Roman"/>
          <w:b w:val="false"/>
          <w:i w:val="false"/>
          <w:color w:val="000000"/>
          <w:sz w:val="28"/>
        </w:rPr>
        <w:t>
      1) ұшу қауіпсіздігін қамтамасыз ету тиімділігінің мониторингі, сондай-ақ SPI және SPT белгілеу арқылы белгілі бір мақсаттарға қол жеткізу процесінің мониторингі үшін негіз жасайды;</w:t>
      </w:r>
    </w:p>
    <w:p>
      <w:pPr>
        <w:spacing w:after="0"/>
        <w:ind w:left="0"/>
        <w:jc w:val="both"/>
      </w:pPr>
      <w:r>
        <w:rPr>
          <w:rFonts w:ascii="Times New Roman"/>
          <w:b w:val="false"/>
          <w:i w:val="false"/>
          <w:color w:val="000000"/>
          <w:sz w:val="28"/>
        </w:rPr>
        <w:t>
      2) қызмет көрсетушінің ҰҚБЖ жалпы тиімділігін қолдау немесе тұрақты арттыру жөніндегі міндеттемесін көрсетеді;</w:t>
      </w:r>
    </w:p>
    <w:p>
      <w:pPr>
        <w:spacing w:after="0"/>
        <w:ind w:left="0"/>
        <w:jc w:val="both"/>
      </w:pPr>
      <w:r>
        <w:rPr>
          <w:rFonts w:ascii="Times New Roman"/>
          <w:b w:val="false"/>
          <w:i w:val="false"/>
          <w:color w:val="000000"/>
          <w:sz w:val="28"/>
        </w:rPr>
        <w:t>
      3) қызмет көрсетуді берушінің барлық қызметкерлерінің назарына жеткізіледі;</w:t>
      </w:r>
    </w:p>
    <w:p>
      <w:pPr>
        <w:spacing w:after="0"/>
        <w:ind w:left="0"/>
        <w:jc w:val="both"/>
      </w:pPr>
      <w:r>
        <w:rPr>
          <w:rFonts w:ascii="Times New Roman"/>
          <w:b w:val="false"/>
          <w:i w:val="false"/>
          <w:color w:val="000000"/>
          <w:sz w:val="28"/>
        </w:rPr>
        <w:t>
      4) қызмет көрсетуді беруші қызметінің өзектілігі мен сәйкестігін сақтау тұрғысынан қайта қаралады.</w:t>
      </w:r>
    </w:p>
    <w:p>
      <w:pPr>
        <w:spacing w:after="0"/>
        <w:ind w:left="0"/>
        <w:jc w:val="both"/>
      </w:pPr>
      <w:r>
        <w:rPr>
          <w:rFonts w:ascii="Times New Roman"/>
          <w:b w:val="false"/>
          <w:i w:val="false"/>
          <w:color w:val="000000"/>
          <w:sz w:val="28"/>
        </w:rPr>
        <w:t>
      Ұшу қауіпсіздігін қамтамасыз ету мақсаттары қызмет көрсетуді берушінің ұшу қауіпсіздігі саласындағы ниеттерін анықтайды және ұшу қауіпсіздігін қамтамасыз ету саясатына енгізіледі немесе жеке құжатпен ресімделеді.</w:t>
      </w:r>
    </w:p>
    <w:bookmarkStart w:name="z1262" w:id="606"/>
    <w:p>
      <w:pPr>
        <w:spacing w:after="0"/>
        <w:ind w:left="0"/>
        <w:jc w:val="left"/>
      </w:pPr>
      <w:r>
        <w:rPr>
          <w:rFonts w:ascii="Times New Roman"/>
          <w:b/>
          <w:i w:val="false"/>
          <w:color w:val="000000"/>
        </w:rPr>
        <w:t xml:space="preserve"> 4-тарау. Жауапкершілік иерархиясы, міндеттері және ұшу қауіпсіздігіне жауапты жетекші қызметкерлерді тағайындау</w:t>
      </w:r>
    </w:p>
    <w:bookmarkEnd w:id="606"/>
    <w:bookmarkStart w:name="z1263" w:id="607"/>
    <w:p>
      <w:pPr>
        <w:spacing w:after="0"/>
        <w:ind w:left="0"/>
        <w:jc w:val="both"/>
      </w:pPr>
      <w:r>
        <w:rPr>
          <w:rFonts w:ascii="Times New Roman"/>
          <w:b w:val="false"/>
          <w:i w:val="false"/>
          <w:color w:val="000000"/>
          <w:sz w:val="28"/>
        </w:rPr>
        <w:t>
      16. Қызмет көрсетуді берушінің ҰҚБЖ ұйымдық құрылымын қалыптастыру мынадай әрекеттерді қамтиды:</w:t>
      </w:r>
    </w:p>
    <w:bookmarkEnd w:id="607"/>
    <w:p>
      <w:pPr>
        <w:spacing w:after="0"/>
        <w:ind w:left="0"/>
        <w:jc w:val="both"/>
      </w:pPr>
      <w:r>
        <w:rPr>
          <w:rFonts w:ascii="Times New Roman"/>
          <w:b w:val="false"/>
          <w:i w:val="false"/>
          <w:color w:val="000000"/>
          <w:sz w:val="28"/>
        </w:rPr>
        <w:t>
      1) өзі орындайтын басқа да функцияларға қарамастан, ұйым атынан ұшу қауіпсіздігін қамтамасыз етуді ұйымдастыруға, қызмет көрсетуді жеткізушінің қосалқы бөлшектерін енгізуге, сондай-ақ оның пәрменді және тиімді жұмыс істеуіне дербес жауапты болатын бірінші басшыны айқындау;</w:t>
      </w:r>
    </w:p>
    <w:p>
      <w:pPr>
        <w:spacing w:after="0"/>
        <w:ind w:left="0"/>
        <w:jc w:val="both"/>
      </w:pPr>
      <w:r>
        <w:rPr>
          <w:rFonts w:ascii="Times New Roman"/>
          <w:b w:val="false"/>
          <w:i w:val="false"/>
          <w:color w:val="000000"/>
          <w:sz w:val="28"/>
        </w:rPr>
        <w:t>
      2) үйлестіру органын – ұшу қауіпсіздігі жөніндегі кеңесті (Safety Review Board – SRB) құру – қызмет көрсетуді жеткізушінің бірінші басшысының басшылығымен және ұшу қауіпсіздігі жөніндегі топты (Safety Action Group – SAG) құру – ұшу қауіпсіздігі жөніндегі инспекцияның тағайындалған басшысының (ұшу қауіпсіздігі жөніндегі басшының) басшылығымен жүзеге асырылады. Қызмет провайдері қызметкерлерден тұратын SRB және SAG жұмысын қамтамасыз етеді;</w:t>
      </w:r>
    </w:p>
    <w:p>
      <w:pPr>
        <w:spacing w:after="0"/>
        <w:ind w:left="0"/>
        <w:jc w:val="both"/>
      </w:pPr>
      <w:r>
        <w:rPr>
          <w:rFonts w:ascii="Times New Roman"/>
          <w:b w:val="false"/>
          <w:i w:val="false"/>
          <w:color w:val="000000"/>
          <w:sz w:val="28"/>
        </w:rPr>
        <w:t>
      3) ұшу қауіпсіздігі жөніндегі инспекция басшысын (ұшу қауіпсіздігі жөніндегі басшысының) тағайындау. Ұйымның көлеміне, сипатына және күрделілігіне қарай қызмет көрсетуді беруші қажеттілік негізінде жағдайда Инспекция, қызмет, бөлім (кеңсе) немесе Департамент түрінде ұшу қауіпсіздігін қамтамасыз ету бойынша үздіксіз операциялық жұмысты қамтамасыз ету үшін тұрақты жұмыс істейтін құрылымдық бөлімше құрады;</w:t>
      </w:r>
    </w:p>
    <w:p>
      <w:pPr>
        <w:spacing w:after="0"/>
        <w:ind w:left="0"/>
        <w:jc w:val="both"/>
      </w:pPr>
      <w:r>
        <w:rPr>
          <w:rFonts w:ascii="Times New Roman"/>
          <w:b w:val="false"/>
          <w:i w:val="false"/>
          <w:color w:val="000000"/>
          <w:sz w:val="28"/>
        </w:rPr>
        <w:t>
      4) ұшу қауіпсіздігін қамтамасыз етуге қатысатын басшылардың тікелей жауапкершілігін қоса алғанда, бүкіл ұйымда жауапкершіліктің нақты иерархиясын белгілеу;</w:t>
      </w:r>
    </w:p>
    <w:p>
      <w:pPr>
        <w:spacing w:after="0"/>
        <w:ind w:left="0"/>
        <w:jc w:val="both"/>
      </w:pPr>
      <w:r>
        <w:rPr>
          <w:rFonts w:ascii="Times New Roman"/>
          <w:b w:val="false"/>
          <w:i w:val="false"/>
          <w:color w:val="000000"/>
          <w:sz w:val="28"/>
        </w:rPr>
        <w:t>
      5) басқа да атқаратын функцияларына қарамастан, барлық басшылардың, сондай-ақ қызметкерлердің ұшу қауіпсіздігін қамтамасыз ету саласындағы қызмет көрсетуді берушінің ҰҚБЖ тиімділігіне қатысты міндеттерін айқындау;</w:t>
      </w:r>
    </w:p>
    <w:p>
      <w:pPr>
        <w:spacing w:after="0"/>
        <w:ind w:left="0"/>
        <w:jc w:val="both"/>
      </w:pPr>
      <w:r>
        <w:rPr>
          <w:rFonts w:ascii="Times New Roman"/>
          <w:b w:val="false"/>
          <w:i w:val="false"/>
          <w:color w:val="000000"/>
          <w:sz w:val="28"/>
        </w:rPr>
        <w:t>
      6) ҰҚБЖ басқару органдары, құрылымдық бөлімшелер және бірінші басшы арасындағы өзара іс-қимыл тәртібін белгілеу;</w:t>
      </w:r>
    </w:p>
    <w:p>
      <w:pPr>
        <w:spacing w:after="0"/>
        <w:ind w:left="0"/>
        <w:jc w:val="both"/>
      </w:pPr>
      <w:r>
        <w:rPr>
          <w:rFonts w:ascii="Times New Roman"/>
          <w:b w:val="false"/>
          <w:i w:val="false"/>
          <w:color w:val="000000"/>
          <w:sz w:val="28"/>
        </w:rPr>
        <w:t>
      7) ұшу қауіпсіздігін қамтамасыз ету саласындағы жауапкершілік, міндеттер мен өкілеттіктер иерархиясын құжаттамалық ресімдеу және оларды ұйымның барлық қызметкерлерінің назарына жеткізу;</w:t>
      </w:r>
    </w:p>
    <w:p>
      <w:pPr>
        <w:spacing w:after="0"/>
        <w:ind w:left="0"/>
        <w:jc w:val="both"/>
      </w:pPr>
      <w:r>
        <w:rPr>
          <w:rFonts w:ascii="Times New Roman"/>
          <w:b w:val="false"/>
          <w:i w:val="false"/>
          <w:color w:val="000000"/>
          <w:sz w:val="28"/>
        </w:rPr>
        <w:t>
      8) ұшу қауіпсіздігі үшін тәуекелге (тәуекел факторларына) жол беруге қатысты шешімдер қабылдауға өкілеттігі бар басшылардың деңгейін айқындау.</w:t>
      </w:r>
    </w:p>
    <w:bookmarkStart w:name="z1264" w:id="608"/>
    <w:p>
      <w:pPr>
        <w:spacing w:after="0"/>
        <w:ind w:left="0"/>
        <w:jc w:val="both"/>
      </w:pPr>
      <w:r>
        <w:rPr>
          <w:rFonts w:ascii="Times New Roman"/>
          <w:b w:val="false"/>
          <w:i w:val="false"/>
          <w:color w:val="000000"/>
          <w:sz w:val="28"/>
        </w:rPr>
        <w:t>
      17. Бірінші басшының ұшу қауіпсіздігін қамтамасыз етуге қатысты функцияларына мыналар жатады:</w:t>
      </w:r>
    </w:p>
    <w:bookmarkEnd w:id="608"/>
    <w:p>
      <w:pPr>
        <w:spacing w:after="0"/>
        <w:ind w:left="0"/>
        <w:jc w:val="both"/>
      </w:pPr>
      <w:r>
        <w:rPr>
          <w:rFonts w:ascii="Times New Roman"/>
          <w:b w:val="false"/>
          <w:i w:val="false"/>
          <w:color w:val="000000"/>
          <w:sz w:val="28"/>
        </w:rPr>
        <w:t>
      1) тиімді ҰҚБЖ-ні тиісінше енгізу және оның жұмыс істеуі үшін қаржы қаражатын және кадрлық тағайындауларды қамтамасыз ету;</w:t>
      </w:r>
    </w:p>
    <w:p>
      <w:pPr>
        <w:spacing w:after="0"/>
        <w:ind w:left="0"/>
        <w:jc w:val="both"/>
      </w:pPr>
      <w:r>
        <w:rPr>
          <w:rFonts w:ascii="Times New Roman"/>
          <w:b w:val="false"/>
          <w:i w:val="false"/>
          <w:color w:val="000000"/>
          <w:sz w:val="28"/>
        </w:rPr>
        <w:t>
      2) ұшу қауіпсіздігін қамтамасыз етудің оң мәдениетін қалыптастыруға жәрдемдесу;</w:t>
      </w:r>
    </w:p>
    <w:p>
      <w:pPr>
        <w:spacing w:after="0"/>
        <w:ind w:left="0"/>
        <w:jc w:val="both"/>
      </w:pPr>
      <w:r>
        <w:rPr>
          <w:rFonts w:ascii="Times New Roman"/>
          <w:b w:val="false"/>
          <w:i w:val="false"/>
          <w:color w:val="000000"/>
          <w:sz w:val="28"/>
        </w:rPr>
        <w:t>
      3) қызмет көрсетуді беруші ұшуларының қауіпсіздігін қамтамасыз ету саласындағы саясатты енгізу және оны танымал ету;</w:t>
      </w:r>
    </w:p>
    <w:p>
      <w:pPr>
        <w:spacing w:after="0"/>
        <w:ind w:left="0"/>
        <w:jc w:val="both"/>
      </w:pPr>
      <w:r>
        <w:rPr>
          <w:rFonts w:ascii="Times New Roman"/>
          <w:b w:val="false"/>
          <w:i w:val="false"/>
          <w:color w:val="000000"/>
          <w:sz w:val="28"/>
        </w:rPr>
        <w:t>
      4) қызмет көрсетуді берушінің SPI және SPT орнату;</w:t>
      </w:r>
    </w:p>
    <w:p>
      <w:pPr>
        <w:spacing w:after="0"/>
        <w:ind w:left="0"/>
        <w:jc w:val="both"/>
      </w:pPr>
      <w:r>
        <w:rPr>
          <w:rFonts w:ascii="Times New Roman"/>
          <w:b w:val="false"/>
          <w:i w:val="false"/>
          <w:color w:val="000000"/>
          <w:sz w:val="28"/>
        </w:rPr>
        <w:t>
      5) ҰҚБЖ тиісінше енгізуді қамтамасыз ету және ұшу қауіпсіздігін қамтамасыз ету тиімділігі көрсеткіштерінің осы Үлгі нұсқаулықта белгіленген талаптарға сәйкестігі;</w:t>
      </w:r>
    </w:p>
    <w:p>
      <w:pPr>
        <w:spacing w:after="0"/>
        <w:ind w:left="0"/>
        <w:jc w:val="both"/>
      </w:pPr>
      <w:r>
        <w:rPr>
          <w:rFonts w:ascii="Times New Roman"/>
          <w:b w:val="false"/>
          <w:i w:val="false"/>
          <w:color w:val="000000"/>
          <w:sz w:val="28"/>
        </w:rPr>
        <w:t>
      6) ҰҚБЖ ұдайы жетілдіруді қамтамасыз ету;</w:t>
      </w:r>
    </w:p>
    <w:p>
      <w:pPr>
        <w:spacing w:after="0"/>
        <w:ind w:left="0"/>
        <w:jc w:val="both"/>
      </w:pPr>
      <w:r>
        <w:rPr>
          <w:rFonts w:ascii="Times New Roman"/>
          <w:b w:val="false"/>
          <w:i w:val="false"/>
          <w:color w:val="000000"/>
          <w:sz w:val="28"/>
        </w:rPr>
        <w:t>
      7) ұшу қауіпсіздігі жөніндегі кеңесті (SRB) басқарады және ұшу қауіпсіздігін қамтамасыз ету бойынша шешімдер қабылдайды.</w:t>
      </w:r>
    </w:p>
    <w:bookmarkStart w:name="z1265" w:id="609"/>
    <w:p>
      <w:pPr>
        <w:spacing w:after="0"/>
        <w:ind w:left="0"/>
        <w:jc w:val="both"/>
      </w:pPr>
      <w:r>
        <w:rPr>
          <w:rFonts w:ascii="Times New Roman"/>
          <w:b w:val="false"/>
          <w:i w:val="false"/>
          <w:color w:val="000000"/>
          <w:sz w:val="28"/>
        </w:rPr>
        <w:t>
      18. Ұшу қауіпсіздігі жөніндегі кеңес (SRB) саясаттың, ресурстарды бөлудің және ұйымның ұшу қауіпсіздігін қамтамасыз ету қызметінің тиімділігінің негізгі мәселелерімен айналысатын стратегиялық рөл атқарады. Ұшу қауіпсіздігі жөніндегі кеңеске (SRB) бірінші басшыға тікелей есеп беретін бірінші басшы мен басшылар кіреді, ал ұшу қауіпсіздігі инспекциясының басшысы (ұшу қауіпсіздігі жөніндегі басшысы) кеңесші (хатшы) рөлін атқарады.</w:t>
      </w:r>
    </w:p>
    <w:bookmarkEnd w:id="609"/>
    <w:p>
      <w:pPr>
        <w:spacing w:after="0"/>
        <w:ind w:left="0"/>
        <w:jc w:val="both"/>
      </w:pPr>
      <w:r>
        <w:rPr>
          <w:rFonts w:ascii="Times New Roman"/>
          <w:b w:val="false"/>
          <w:i w:val="false"/>
          <w:color w:val="000000"/>
          <w:sz w:val="28"/>
        </w:rPr>
        <w:t>
      Ұшу қауіпсіздігі жөніндегі кеңес (SRB) мониторингті жүзеге асырады:</w:t>
      </w:r>
    </w:p>
    <w:p>
      <w:pPr>
        <w:spacing w:after="0"/>
        <w:ind w:left="0"/>
        <w:jc w:val="both"/>
      </w:pPr>
      <w:r>
        <w:rPr>
          <w:rFonts w:ascii="Times New Roman"/>
          <w:b w:val="false"/>
          <w:i w:val="false"/>
          <w:color w:val="000000"/>
          <w:sz w:val="28"/>
        </w:rPr>
        <w:t>
      1) ҰҚБЖ тиімділігі;</w:t>
      </w:r>
    </w:p>
    <w:p>
      <w:pPr>
        <w:spacing w:after="0"/>
        <w:ind w:left="0"/>
        <w:jc w:val="both"/>
      </w:pPr>
      <w:r>
        <w:rPr>
          <w:rFonts w:ascii="Times New Roman"/>
          <w:b w:val="false"/>
          <w:i w:val="false"/>
          <w:color w:val="000000"/>
          <w:sz w:val="28"/>
        </w:rPr>
        <w:t>
      2) ұшу қауіпсіздігі үшін тәуекелдерді (тәуекел факторларын) бақылаудың қажетті шараларын енгізу кезінде уақтылы ден қою;</w:t>
      </w:r>
    </w:p>
    <w:p>
      <w:pPr>
        <w:spacing w:after="0"/>
        <w:ind w:left="0"/>
        <w:jc w:val="both"/>
      </w:pPr>
      <w:r>
        <w:rPr>
          <w:rFonts w:ascii="Times New Roman"/>
          <w:b w:val="false"/>
          <w:i w:val="false"/>
          <w:color w:val="000000"/>
          <w:sz w:val="28"/>
        </w:rPr>
        <w:t>
      3) ұшу қауіпсіздігін қамтамасыз ету тиімділігі көрсеткіштерінің ұйымның ұшу қауіпсіздігі саласындағы саясаты мен мақсаттарына сәйкестігі;</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бақылауға және (немесе) азайтуға бағытталған шаралардың жалпы тиімділігі;</w:t>
      </w:r>
    </w:p>
    <w:p>
      <w:pPr>
        <w:spacing w:after="0"/>
        <w:ind w:left="0"/>
        <w:jc w:val="both"/>
      </w:pPr>
      <w:r>
        <w:rPr>
          <w:rFonts w:ascii="Times New Roman"/>
          <w:b w:val="false"/>
          <w:i w:val="false"/>
          <w:color w:val="000000"/>
          <w:sz w:val="28"/>
        </w:rPr>
        <w:t>
      5) ұшу қауіпсіздігін басқару жөніндегі міндеттердің мәлімделген бірінші кезектілігін сақтауға, сондай-ақ бүкіл ұйымда ұшу қауіпсіздігін қамтамасыз ету мәселелерін кеңінен насихаттауға жәрдемдесетін ұшу қауіпсіздігін басқару жөніндегі ұйым процестерінің тиімділігі.</w:t>
      </w:r>
    </w:p>
    <w:bookmarkStart w:name="z1266" w:id="610"/>
    <w:p>
      <w:pPr>
        <w:spacing w:after="0"/>
        <w:ind w:left="0"/>
        <w:jc w:val="both"/>
      </w:pPr>
      <w:r>
        <w:rPr>
          <w:rFonts w:ascii="Times New Roman"/>
          <w:b w:val="false"/>
          <w:i w:val="false"/>
          <w:color w:val="000000"/>
          <w:sz w:val="28"/>
        </w:rPr>
        <w:t>
      19. Ұшу қауіпсіздігі тобы (SAG) тактикалық орган болып табылады және ұшу қауіпсіздігі кеңесі (SRB) алға қойған стратегиялық мақсаттарды жүзеге асыруға бағытталған нақты мәселелермен айналысады. Ұшу қауіпсіздігі жөніндегі топқа (SAG) жұмысы өндірістік пайдалану мәселелерімен тығыз байланысты қатардағы қызметкерлер қатарындағы басшылар мен өкілдер кіреді.</w:t>
      </w:r>
    </w:p>
    <w:bookmarkEnd w:id="610"/>
    <w:p>
      <w:pPr>
        <w:spacing w:after="0"/>
        <w:ind w:left="0"/>
        <w:jc w:val="both"/>
      </w:pPr>
      <w:r>
        <w:rPr>
          <w:rFonts w:ascii="Times New Roman"/>
          <w:b w:val="false"/>
          <w:i w:val="false"/>
          <w:color w:val="000000"/>
          <w:sz w:val="28"/>
        </w:rPr>
        <w:t>
      Ұшу қауіпсіздігі тобы (SAG) келесі функцияларды орындайды:</w:t>
      </w:r>
    </w:p>
    <w:p>
      <w:pPr>
        <w:spacing w:after="0"/>
        <w:ind w:left="0"/>
        <w:jc w:val="both"/>
      </w:pPr>
      <w:r>
        <w:rPr>
          <w:rFonts w:ascii="Times New Roman"/>
          <w:b w:val="false"/>
          <w:i w:val="false"/>
          <w:color w:val="000000"/>
          <w:sz w:val="28"/>
        </w:rPr>
        <w:t>
      1) ұйымның функционалдық қызметі салаларында өндірісте қауіпсіздіктің қамтамасыз етілуін қадағалайды және ұшу қауіпсіздігі үшін тәуекелдерді (тәуекел факторларын) басқару шеңберінде тиісті қызметті қамтамасыз етеді;</w:t>
      </w:r>
    </w:p>
    <w:p>
      <w:pPr>
        <w:spacing w:after="0"/>
        <w:ind w:left="0"/>
        <w:jc w:val="both"/>
      </w:pPr>
      <w:r>
        <w:rPr>
          <w:rFonts w:ascii="Times New Roman"/>
          <w:b w:val="false"/>
          <w:i w:val="false"/>
          <w:color w:val="000000"/>
          <w:sz w:val="28"/>
        </w:rPr>
        <w:t>
      2) ұшу қауіпсіздігі туралы қолда бар деректерді талдайды және ұшу қауіпсіздігі үшін тәуекелдерді (қауіп факторларын) бақылаудың тиісті стратегиялық шараларының іске асырылуына көз жеткізеді;</w:t>
      </w:r>
    </w:p>
    <w:p>
      <w:pPr>
        <w:spacing w:after="0"/>
        <w:ind w:left="0"/>
        <w:jc w:val="both"/>
      </w:pPr>
      <w:r>
        <w:rPr>
          <w:rFonts w:ascii="Times New Roman"/>
          <w:b w:val="false"/>
          <w:i w:val="false"/>
          <w:color w:val="000000"/>
          <w:sz w:val="28"/>
        </w:rPr>
        <w:t>
      3) өндірістік өзгерістердің немесе жаңа технологияларды енгізудің ұшу қауіпсіздігіне әсерін бағалайды;</w:t>
      </w:r>
    </w:p>
    <w:p>
      <w:pPr>
        <w:spacing w:after="0"/>
        <w:ind w:left="0"/>
        <w:jc w:val="both"/>
      </w:pPr>
      <w:r>
        <w:rPr>
          <w:rFonts w:ascii="Times New Roman"/>
          <w:b w:val="false"/>
          <w:i w:val="false"/>
          <w:color w:val="000000"/>
          <w:sz w:val="28"/>
        </w:rPr>
        <w:t>
      4) ұшу қауіпсіздігі үшін тәуекелдерді (тәуекел факторларын) бақылау құралдарымен байланысты шараларды іске асыруды үйлестіреді және дереу шаралар қабылдауды қамтамасыз етеді;</w:t>
      </w:r>
    </w:p>
    <w:p>
      <w:pPr>
        <w:spacing w:after="0"/>
        <w:ind w:left="0"/>
        <w:jc w:val="both"/>
      </w:pPr>
      <w:r>
        <w:rPr>
          <w:rFonts w:ascii="Times New Roman"/>
          <w:b w:val="false"/>
          <w:i w:val="false"/>
          <w:color w:val="000000"/>
          <w:sz w:val="28"/>
        </w:rPr>
        <w:t>
      5) ұшу қауіпсіздігі үшін тәуекелдерді (тәуекел факторларының) бақылаудың нақты құралдарының тиімділігін талдайды.</w:t>
      </w:r>
    </w:p>
    <w:bookmarkStart w:name="z1267" w:id="611"/>
    <w:p>
      <w:pPr>
        <w:spacing w:after="0"/>
        <w:ind w:left="0"/>
        <w:jc w:val="both"/>
      </w:pPr>
      <w:r>
        <w:rPr>
          <w:rFonts w:ascii="Times New Roman"/>
          <w:b w:val="false"/>
          <w:i w:val="false"/>
          <w:color w:val="000000"/>
          <w:sz w:val="28"/>
        </w:rPr>
        <w:t>
      20. Ұшу қауіпсіздігі жөніндегі инспекция басшысы (ұшу қауіпсіздігі жөніндегі басшы) ұшу қауіпсіздігін қамтамасыз етуге қатысатын бірінші басшыға және басшыларға ұшу қауіпсіздігін басқару мәселелері бойынша консультация береді, қызмет көрсетуді берушінің ҰҚБЖ енгізілуі мен тиімді жұмыс істеуіне және ұйым қызметкерлері мен оған қатысы жоқ авиация мүшелері арасында ұшу қауіпсіздігі мәселелерін үйлестіруге және осындай мәселелер туралы ақпарат алмасуға жауапты болып табылады ол өзінің авиациялық қызметтерін көрсету кезінде өзара әрекеттесетін қауымдастықтар. Ұшу қауіпсіздігі жөніндегі инспекция басшысының (ұшу қауіпсіздігі жөніндегі басшысының) функциялары, оның ішінде:</w:t>
      </w:r>
    </w:p>
    <w:bookmarkEnd w:id="611"/>
    <w:p>
      <w:pPr>
        <w:spacing w:after="0"/>
        <w:ind w:left="0"/>
        <w:jc w:val="both"/>
      </w:pPr>
      <w:r>
        <w:rPr>
          <w:rFonts w:ascii="Times New Roman"/>
          <w:b w:val="false"/>
          <w:i w:val="false"/>
          <w:color w:val="000000"/>
          <w:sz w:val="28"/>
        </w:rPr>
        <w:t>
      1) бірінші басшының атынан ҰҚБЖ енгізу жоспарына басшылық ету;</w:t>
      </w:r>
    </w:p>
    <w:p>
      <w:pPr>
        <w:spacing w:after="0"/>
        <w:ind w:left="0"/>
        <w:jc w:val="both"/>
      </w:pPr>
      <w:r>
        <w:rPr>
          <w:rFonts w:ascii="Times New Roman"/>
          <w:b w:val="false"/>
          <w:i w:val="false"/>
          <w:color w:val="000000"/>
          <w:sz w:val="28"/>
        </w:rPr>
        <w:t>
      2) ұшу қауіпсіздігі үшін қауіптерді (қауіпті факторларды) анықтау және тәуекелдерді (тәуекел факторларын) бағалау және осы рәсімдерге жәрдемдесу;</w:t>
      </w:r>
    </w:p>
    <w:p>
      <w:pPr>
        <w:spacing w:after="0"/>
        <w:ind w:left="0"/>
        <w:jc w:val="both"/>
      </w:pPr>
      <w:r>
        <w:rPr>
          <w:rFonts w:ascii="Times New Roman"/>
          <w:b w:val="false"/>
          <w:i w:val="false"/>
          <w:color w:val="000000"/>
          <w:sz w:val="28"/>
        </w:rPr>
        <w:t>
      3) қызмет көрсетуді берушінің түзету іс-әрекеттерін жүзеге асыруын бақылау және олардың нәтижелерін бағалау;</w:t>
      </w:r>
    </w:p>
    <w:p>
      <w:pPr>
        <w:spacing w:after="0"/>
        <w:ind w:left="0"/>
        <w:jc w:val="both"/>
      </w:pPr>
      <w:r>
        <w:rPr>
          <w:rFonts w:ascii="Times New Roman"/>
          <w:b w:val="false"/>
          <w:i w:val="false"/>
          <w:color w:val="000000"/>
          <w:sz w:val="28"/>
        </w:rPr>
        <w:t>
      4) ұйымда ұшу қауіпсіздігін қамтамасыз етудің тиімділігі туралы есептерді бірінші басшыға мерзімді ұсыну;</w:t>
      </w:r>
    </w:p>
    <w:p>
      <w:pPr>
        <w:spacing w:after="0"/>
        <w:ind w:left="0"/>
        <w:jc w:val="both"/>
      </w:pPr>
      <w:r>
        <w:rPr>
          <w:rFonts w:ascii="Times New Roman"/>
          <w:b w:val="false"/>
          <w:i w:val="false"/>
          <w:color w:val="000000"/>
          <w:sz w:val="28"/>
        </w:rPr>
        <w:t>
      5) қосалқы шоттар мен құжаттамаларды жүргізу;</w:t>
      </w:r>
    </w:p>
    <w:p>
      <w:pPr>
        <w:spacing w:after="0"/>
        <w:ind w:left="0"/>
        <w:jc w:val="both"/>
      </w:pPr>
      <w:r>
        <w:rPr>
          <w:rFonts w:ascii="Times New Roman"/>
          <w:b w:val="false"/>
          <w:i w:val="false"/>
          <w:color w:val="000000"/>
          <w:sz w:val="28"/>
        </w:rPr>
        <w:t>
      6) ұшу қауіпсіздігін қамтамасыз ету мәселелері бойынша қызмет көрсетуді беруші қызметкерлерін оқытуды жоспарлау және ұйымдастыру;</w:t>
      </w:r>
    </w:p>
    <w:p>
      <w:pPr>
        <w:spacing w:after="0"/>
        <w:ind w:left="0"/>
        <w:jc w:val="both"/>
      </w:pPr>
      <w:r>
        <w:rPr>
          <w:rFonts w:ascii="Times New Roman"/>
          <w:b w:val="false"/>
          <w:i w:val="false"/>
          <w:color w:val="000000"/>
          <w:sz w:val="28"/>
        </w:rPr>
        <w:t>
      7) ұйым қызметкерлеріне ұшу қауіпсіздігін қамтамасыз ету мәселелері бойынша консультациялар беру;</w:t>
      </w:r>
    </w:p>
    <w:p>
      <w:pPr>
        <w:spacing w:after="0"/>
        <w:ind w:left="0"/>
        <w:jc w:val="both"/>
      </w:pPr>
      <w:r>
        <w:rPr>
          <w:rFonts w:ascii="Times New Roman"/>
          <w:b w:val="false"/>
          <w:i w:val="false"/>
          <w:color w:val="000000"/>
          <w:sz w:val="28"/>
        </w:rPr>
        <w:t>
      8) ұшу қауіпсіздігіне байланысты проблемалардың мониторингі және олардың өз авиациялық қызметтерін ұсынумен байланысты қызмет көрсетуді беруші қызметіне ықтимал әсері;</w:t>
      </w:r>
    </w:p>
    <w:p>
      <w:pPr>
        <w:spacing w:after="0"/>
        <w:ind w:left="0"/>
        <w:jc w:val="both"/>
      </w:pPr>
      <w:r>
        <w:rPr>
          <w:rFonts w:ascii="Times New Roman"/>
          <w:b w:val="false"/>
          <w:i w:val="false"/>
          <w:color w:val="000000"/>
          <w:sz w:val="28"/>
        </w:rPr>
        <w:t>
      9) бірінші басшының атынан азаматтық авиация саласындағы уәкілетті органмен және уәкілетті ұйыммен, сондай-ақ басқа да мемлекеттік уәкілетті органдармен ұшу қауіпсіздігі мәселелерін үйлестіру.</w:t>
      </w:r>
    </w:p>
    <w:bookmarkStart w:name="z1268" w:id="612"/>
    <w:p>
      <w:pPr>
        <w:spacing w:after="0"/>
        <w:ind w:left="0"/>
        <w:jc w:val="both"/>
      </w:pPr>
      <w:r>
        <w:rPr>
          <w:rFonts w:ascii="Times New Roman"/>
          <w:b w:val="false"/>
          <w:i w:val="false"/>
          <w:color w:val="000000"/>
          <w:sz w:val="28"/>
        </w:rPr>
        <w:t>
      21. Қызмет көрсетуді беруші барлық персоналдың, оның ішінде ұшу қауіпсіздігін қамтамасыз ету саласындағы функцияларды орындауға қатысатын басшылықтың өкілеттіктерін, жауапкершілігі мен міндеттерін айқындайды.</w:t>
      </w:r>
    </w:p>
    <w:bookmarkEnd w:id="612"/>
    <w:p>
      <w:pPr>
        <w:spacing w:after="0"/>
        <w:ind w:left="0"/>
        <w:jc w:val="both"/>
      </w:pPr>
      <w:r>
        <w:rPr>
          <w:rFonts w:ascii="Times New Roman"/>
          <w:b w:val="false"/>
          <w:i w:val="false"/>
          <w:color w:val="000000"/>
          <w:sz w:val="28"/>
        </w:rPr>
        <w:t xml:space="preserve">
      Ұшу қауіпсіздігін қамтамасыз ету саласындағы барлық өкілеттіктер, жауапкершілік пен міндеттер қызмет көрсетуді берушінің ҰҚБЖ құжаттамасында баяндалады және ұйымның барлық қызметкерлерінің назарына жеткізіледі. </w:t>
      </w:r>
    </w:p>
    <w:p>
      <w:pPr>
        <w:spacing w:after="0"/>
        <w:ind w:left="0"/>
        <w:jc w:val="both"/>
      </w:pPr>
      <w:r>
        <w:rPr>
          <w:rFonts w:ascii="Times New Roman"/>
          <w:b w:val="false"/>
          <w:i w:val="false"/>
          <w:color w:val="000000"/>
          <w:sz w:val="28"/>
        </w:rPr>
        <w:t>
      Ұшу қауіпсіздігін қамтамасыз етуге қатысатын әрбір басшының жауапкершілігі және оның осы саладағы міндеттері оның лауазымдық нұсқаулығының ажырамас бөлігі болып табылады.</w:t>
      </w:r>
    </w:p>
    <w:bookmarkStart w:name="z1269" w:id="613"/>
    <w:p>
      <w:pPr>
        <w:spacing w:after="0"/>
        <w:ind w:left="0"/>
        <w:jc w:val="both"/>
      </w:pPr>
      <w:r>
        <w:rPr>
          <w:rFonts w:ascii="Times New Roman"/>
          <w:b w:val="false"/>
          <w:i w:val="false"/>
          <w:color w:val="000000"/>
          <w:sz w:val="28"/>
        </w:rPr>
        <w:t>
      22. Қызмет көрсетуді беруші сыртқы ұйымдар қызмет көрсетуді берушіге оның қызметін қолдау мақсатында өнім және (немесе) қызметтер көрсеткен жағдайларда сыртқы ұйымдардың ұшу қауіпсіздігін қамтамасыз ету тиімділігіне жауап береді.</w:t>
      </w:r>
    </w:p>
    <w:bookmarkEnd w:id="613"/>
    <w:p>
      <w:pPr>
        <w:spacing w:after="0"/>
        <w:ind w:left="0"/>
        <w:jc w:val="both"/>
      </w:pPr>
      <w:r>
        <w:rPr>
          <w:rFonts w:ascii="Times New Roman"/>
          <w:b w:val="false"/>
          <w:i w:val="false"/>
          <w:color w:val="000000"/>
          <w:sz w:val="28"/>
        </w:rPr>
        <w:t>
      Қызмет көрсетуді берушінің қосалқы бөлшектерінде оның авиациялық қызметтерін қауіпсіз ұсынуға ықпал ететін кез келген сыртқы ұйымдардың ұшу қауіпсіздігін қамтамасыз ету жүйелері бар интерфейстер болады.</w:t>
      </w:r>
    </w:p>
    <w:bookmarkStart w:name="z1270" w:id="614"/>
    <w:p>
      <w:pPr>
        <w:spacing w:after="0"/>
        <w:ind w:left="0"/>
        <w:jc w:val="left"/>
      </w:pPr>
      <w:r>
        <w:rPr>
          <w:rFonts w:ascii="Times New Roman"/>
          <w:b/>
          <w:i w:val="false"/>
          <w:color w:val="000000"/>
        </w:rPr>
        <w:t xml:space="preserve"> 5-тарау. Төтенше жағдайға арналған іс-шараларды жоспарлауды үйлестіру</w:t>
      </w:r>
    </w:p>
    <w:bookmarkEnd w:id="614"/>
    <w:bookmarkStart w:name="z1271" w:id="615"/>
    <w:p>
      <w:pPr>
        <w:spacing w:after="0"/>
        <w:ind w:left="0"/>
        <w:jc w:val="both"/>
      </w:pPr>
      <w:r>
        <w:rPr>
          <w:rFonts w:ascii="Times New Roman"/>
          <w:b w:val="false"/>
          <w:i w:val="false"/>
          <w:color w:val="000000"/>
          <w:sz w:val="28"/>
        </w:rPr>
        <w:t>
      23. Қызмет көрсетуді беруші авиациялық оқиғаға немесе оқиғаға, әуе кемелерін пайдалануға байланысты авариялық жағдайға немесе жедел іс-қимылды талап ететін басқа да төтенше жағдайға, дағдарысқа немесе авиациядағы оқиғаға байланысты авариялық жағдайға (Emergency Response Plan – ERP) байланысты іс-шаралар жоспарын әзірлейді, бекітеді және өзектілігін сақтайды.</w:t>
      </w:r>
    </w:p>
    <w:bookmarkEnd w:id="615"/>
    <w:p>
      <w:pPr>
        <w:spacing w:after="0"/>
        <w:ind w:left="0"/>
        <w:jc w:val="both"/>
      </w:pPr>
      <w:r>
        <w:rPr>
          <w:rFonts w:ascii="Times New Roman"/>
          <w:b w:val="false"/>
          <w:i w:val="false"/>
          <w:color w:val="000000"/>
          <w:sz w:val="28"/>
        </w:rPr>
        <w:t>
      Қызмет көрсетуді беруші өзінің ERP авиациялық қызметтерін көрсету кезінде өзара әрекеттесетін сыртқы ұйымдармен тиісті үйлестіруді қамтамасыз етеді.</w:t>
      </w:r>
    </w:p>
    <w:bookmarkStart w:name="z1272" w:id="616"/>
    <w:p>
      <w:pPr>
        <w:spacing w:after="0"/>
        <w:ind w:left="0"/>
        <w:jc w:val="both"/>
      </w:pPr>
      <w:r>
        <w:rPr>
          <w:rFonts w:ascii="Times New Roman"/>
          <w:b w:val="false"/>
          <w:i w:val="false"/>
          <w:color w:val="000000"/>
          <w:sz w:val="28"/>
        </w:rPr>
        <w:t>
      24. Қызмет көрсетуді берушінің ERP қызметінің ауқымына және олар ұсынатын авиациялық қызметтердің күрделілігіне сәйкес келеді.</w:t>
      </w:r>
    </w:p>
    <w:bookmarkEnd w:id="616"/>
    <w:p>
      <w:pPr>
        <w:spacing w:after="0"/>
        <w:ind w:left="0"/>
        <w:jc w:val="both"/>
      </w:pPr>
      <w:r>
        <w:rPr>
          <w:rFonts w:ascii="Times New Roman"/>
          <w:b w:val="false"/>
          <w:i w:val="false"/>
          <w:color w:val="000000"/>
          <w:sz w:val="28"/>
        </w:rPr>
        <w:t>
      ERP төтенше жағдай туындаған жағдайда шектеулі уақыт аралығында жасалатын әрекеттерді сипаттайды.</w:t>
      </w:r>
    </w:p>
    <w:bookmarkStart w:name="z1273" w:id="617"/>
    <w:p>
      <w:pPr>
        <w:spacing w:after="0"/>
        <w:ind w:left="0"/>
        <w:jc w:val="both"/>
      </w:pPr>
      <w:r>
        <w:rPr>
          <w:rFonts w:ascii="Times New Roman"/>
          <w:b w:val="false"/>
          <w:i w:val="false"/>
          <w:color w:val="000000"/>
          <w:sz w:val="28"/>
        </w:rPr>
        <w:t>
      25. ERP төтенше жағдай туындаған жағдайда шаралар қабылдауға арналған қызмет көрсетуді берушінің тәуекелдерді (тәуекел факторларының) басқару процесінің ажырамас бөлігі болып табылады.</w:t>
      </w:r>
    </w:p>
    <w:bookmarkEnd w:id="617"/>
    <w:p>
      <w:pPr>
        <w:spacing w:after="0"/>
        <w:ind w:left="0"/>
        <w:jc w:val="both"/>
      </w:pPr>
      <w:r>
        <w:rPr>
          <w:rFonts w:ascii="Times New Roman"/>
          <w:b w:val="false"/>
          <w:i w:val="false"/>
          <w:color w:val="000000"/>
          <w:sz w:val="28"/>
        </w:rPr>
        <w:t xml:space="preserve">
      Денсаулық сақтау саласындағы төтенше жағдай, соның ішінде пандемия сияқты төтенше жағдайларға байланысты қызмет көрсетуді берушінің авиациялық қызметін бұзу ықтималдығы бар сценарийлер де ERP-де тиісті түрде ескеріледі. </w:t>
      </w:r>
    </w:p>
    <w:p>
      <w:pPr>
        <w:spacing w:after="0"/>
        <w:ind w:left="0"/>
        <w:jc w:val="both"/>
      </w:pPr>
      <w:r>
        <w:rPr>
          <w:rFonts w:ascii="Times New Roman"/>
          <w:b w:val="false"/>
          <w:i w:val="false"/>
          <w:color w:val="000000"/>
          <w:sz w:val="28"/>
        </w:rPr>
        <w:t>
      ERP-де алдын ала болжанатын авариялық жағдайлар көзделеді, олардың туындау мүмкіндігі ҰҚБЖ шеңберінде айқындалады.</w:t>
      </w:r>
    </w:p>
    <w:bookmarkStart w:name="z1274" w:id="618"/>
    <w:p>
      <w:pPr>
        <w:spacing w:after="0"/>
        <w:ind w:left="0"/>
        <w:jc w:val="both"/>
      </w:pPr>
      <w:r>
        <w:rPr>
          <w:rFonts w:ascii="Times New Roman"/>
          <w:b w:val="false"/>
          <w:i w:val="false"/>
          <w:color w:val="000000"/>
          <w:sz w:val="28"/>
        </w:rPr>
        <w:t>
      26. ERP-тің негізгі мақсаты-қызметті қауіпсіз жалғастыру және мүмкіндігінше қысқа мерзімде қалыпты қызметті қалпына келтіру.</w:t>
      </w:r>
    </w:p>
    <w:bookmarkEnd w:id="618"/>
    <w:p>
      <w:pPr>
        <w:spacing w:after="0"/>
        <w:ind w:left="0"/>
        <w:jc w:val="both"/>
      </w:pPr>
      <w:r>
        <w:rPr>
          <w:rFonts w:ascii="Times New Roman"/>
          <w:b w:val="false"/>
          <w:i w:val="false"/>
          <w:color w:val="000000"/>
          <w:sz w:val="28"/>
        </w:rPr>
        <w:t>
      ERP әдеттегіден төтенше жағдайға және керісінше реттелген және тиімді ауысуды қамтамасыз етеді.</w:t>
      </w:r>
    </w:p>
    <w:p>
      <w:pPr>
        <w:spacing w:after="0"/>
        <w:ind w:left="0"/>
        <w:jc w:val="both"/>
      </w:pPr>
      <w:r>
        <w:rPr>
          <w:rFonts w:ascii="Times New Roman"/>
          <w:b w:val="false"/>
          <w:i w:val="false"/>
          <w:color w:val="000000"/>
          <w:sz w:val="28"/>
        </w:rPr>
        <w:t>
      ERP-ді жүзеге асыруға жауапты тиісті қызметкерлер үшін, сондай-ақ өзара әрекеттесу жүзеге асырылатын сыртқы ұйымдар үшін қол жетімді болуы керек.</w:t>
      </w:r>
    </w:p>
    <w:bookmarkStart w:name="z1275" w:id="619"/>
    <w:p>
      <w:pPr>
        <w:spacing w:after="0"/>
        <w:ind w:left="0"/>
        <w:jc w:val="both"/>
      </w:pPr>
      <w:r>
        <w:rPr>
          <w:rFonts w:ascii="Times New Roman"/>
          <w:b w:val="false"/>
          <w:i w:val="false"/>
          <w:color w:val="000000"/>
          <w:sz w:val="28"/>
        </w:rPr>
        <w:t>
      27. ERP мыналарды қамтиды:</w:t>
      </w:r>
    </w:p>
    <w:bookmarkEnd w:id="619"/>
    <w:p>
      <w:pPr>
        <w:spacing w:after="0"/>
        <w:ind w:left="0"/>
        <w:jc w:val="both"/>
      </w:pPr>
      <w:r>
        <w:rPr>
          <w:rFonts w:ascii="Times New Roman"/>
          <w:b w:val="false"/>
          <w:i w:val="false"/>
          <w:color w:val="000000"/>
          <w:sz w:val="28"/>
        </w:rPr>
        <w:t>
      1) авариялық жағдай туындаған жағдайда қызмет көрсетуді беруші қызметкерлерінің арасында міндеттерді бөлу және өкілеттіктерді беру;</w:t>
      </w:r>
    </w:p>
    <w:p>
      <w:pPr>
        <w:spacing w:after="0"/>
        <w:ind w:left="0"/>
        <w:jc w:val="both"/>
      </w:pPr>
      <w:r>
        <w:rPr>
          <w:rFonts w:ascii="Times New Roman"/>
          <w:b w:val="false"/>
          <w:i w:val="false"/>
          <w:color w:val="000000"/>
          <w:sz w:val="28"/>
        </w:rPr>
        <w:t>
      2) тиісті қызметкерлермен жылдам байланысу үшін байланыс ақпаратын;</w:t>
      </w:r>
    </w:p>
    <w:p>
      <w:pPr>
        <w:spacing w:after="0"/>
        <w:ind w:left="0"/>
        <w:jc w:val="both"/>
      </w:pPr>
      <w:r>
        <w:rPr>
          <w:rFonts w:ascii="Times New Roman"/>
          <w:b w:val="false"/>
          <w:i w:val="false"/>
          <w:color w:val="000000"/>
          <w:sz w:val="28"/>
        </w:rPr>
        <w:t>
      3) авариялық жағдай басталғаннан кейін қалыпты қызметті қайта бастау үшін қажетті уақыт кезеңі;</w:t>
      </w:r>
    </w:p>
    <w:p>
      <w:pPr>
        <w:spacing w:after="0"/>
        <w:ind w:left="0"/>
        <w:jc w:val="both"/>
      </w:pPr>
      <w:r>
        <w:rPr>
          <w:rFonts w:ascii="Times New Roman"/>
          <w:b w:val="false"/>
          <w:i w:val="false"/>
          <w:color w:val="000000"/>
          <w:sz w:val="28"/>
        </w:rPr>
        <w:t>
      4) авариялық жағдай кезіндегі іс-шараларды, сондай-ақ жауапты қызметкерлердің іс-қимылдарын сипаттау;</w:t>
      </w:r>
    </w:p>
    <w:p>
      <w:pPr>
        <w:spacing w:after="0"/>
        <w:ind w:left="0"/>
        <w:jc w:val="both"/>
      </w:pPr>
      <w:r>
        <w:rPr>
          <w:rFonts w:ascii="Times New Roman"/>
          <w:b w:val="false"/>
          <w:i w:val="false"/>
          <w:color w:val="000000"/>
          <w:sz w:val="28"/>
        </w:rPr>
        <w:t>
      5) қызмет көрсетуді беруші өзінің авиациялық қызметтерін көрсету кезінде өзара іс-қимыл жасайтын сыртқы ұйымдармен өзара іс-қимылдың сипаттамасы;</w:t>
      </w:r>
    </w:p>
    <w:p>
      <w:pPr>
        <w:spacing w:after="0"/>
        <w:ind w:left="0"/>
        <w:jc w:val="both"/>
      </w:pPr>
      <w:r>
        <w:rPr>
          <w:rFonts w:ascii="Times New Roman"/>
          <w:b w:val="false"/>
          <w:i w:val="false"/>
          <w:color w:val="000000"/>
          <w:sz w:val="28"/>
        </w:rPr>
        <w:t>
      6) авиациямен байланысты емес авариялық қызметтер сияқты сыртқы ұйымдармен өзара іс-қимылдың сипаттамасы.</w:t>
      </w:r>
    </w:p>
    <w:bookmarkStart w:name="z1276" w:id="620"/>
    <w:p>
      <w:pPr>
        <w:spacing w:after="0"/>
        <w:ind w:left="0"/>
        <w:jc w:val="both"/>
      </w:pPr>
      <w:r>
        <w:rPr>
          <w:rFonts w:ascii="Times New Roman"/>
          <w:b w:val="false"/>
          <w:i w:val="false"/>
          <w:color w:val="000000"/>
          <w:sz w:val="28"/>
        </w:rPr>
        <w:t>
      28. Төтенше жағдай туындаған жағдайда ERP-де көзделген іс-шараларды қызмет көрсетуді беруші өткізілетін оқу-жаттығулар шеңберінде пысықтайды.</w:t>
      </w:r>
    </w:p>
    <w:bookmarkEnd w:id="620"/>
    <w:p>
      <w:pPr>
        <w:spacing w:after="0"/>
        <w:ind w:left="0"/>
        <w:jc w:val="both"/>
      </w:pPr>
      <w:r>
        <w:rPr>
          <w:rFonts w:ascii="Times New Roman"/>
          <w:b w:val="false"/>
          <w:i w:val="false"/>
          <w:color w:val="000000"/>
          <w:sz w:val="28"/>
        </w:rPr>
        <w:t xml:space="preserve">
      Оқу-жаттығу түрлерін және олардың жиілігін қызмет көрсетуді беруші айқындайды. </w:t>
      </w:r>
    </w:p>
    <w:p>
      <w:pPr>
        <w:spacing w:after="0"/>
        <w:ind w:left="0"/>
        <w:jc w:val="both"/>
      </w:pPr>
      <w:r>
        <w:rPr>
          <w:rFonts w:ascii="Times New Roman"/>
          <w:b w:val="false"/>
          <w:i w:val="false"/>
          <w:color w:val="000000"/>
          <w:sz w:val="28"/>
        </w:rPr>
        <w:t>
      Оқу-жаттығуларды өткізу ERP кемшіліктерін анықтауға мүмкіндік береді, оларды нақты төтенше жағдай орын алғанға дейін жоюға болады.</w:t>
      </w:r>
    </w:p>
    <w:p>
      <w:pPr>
        <w:spacing w:after="0"/>
        <w:ind w:left="0"/>
        <w:jc w:val="both"/>
      </w:pPr>
      <w:r>
        <w:rPr>
          <w:rFonts w:ascii="Times New Roman"/>
          <w:b w:val="false"/>
          <w:i w:val="false"/>
          <w:color w:val="000000"/>
          <w:sz w:val="28"/>
        </w:rPr>
        <w:t>
      Оқу-жаттығу нәтижелері бойынша ERP-де кемшіліктер анықталған жағдайда оларды дереу жою және ERP-ді қайта қарау бойынша қажетті іс-шаралар қабылданады.</w:t>
      </w:r>
    </w:p>
    <w:bookmarkStart w:name="z1277" w:id="621"/>
    <w:p>
      <w:pPr>
        <w:spacing w:after="0"/>
        <w:ind w:left="0"/>
        <w:jc w:val="left"/>
      </w:pPr>
      <w:r>
        <w:rPr>
          <w:rFonts w:ascii="Times New Roman"/>
          <w:b/>
          <w:i w:val="false"/>
          <w:color w:val="000000"/>
        </w:rPr>
        <w:t xml:space="preserve"> 6-тарау. ҰҚБЖ бойынша құжаттама</w:t>
      </w:r>
    </w:p>
    <w:bookmarkEnd w:id="621"/>
    <w:bookmarkStart w:name="z1278" w:id="622"/>
    <w:p>
      <w:pPr>
        <w:spacing w:after="0"/>
        <w:ind w:left="0"/>
        <w:jc w:val="both"/>
      </w:pPr>
      <w:r>
        <w:rPr>
          <w:rFonts w:ascii="Times New Roman"/>
          <w:b w:val="false"/>
          <w:i w:val="false"/>
          <w:color w:val="000000"/>
          <w:sz w:val="28"/>
        </w:rPr>
        <w:t>
      29. Қызмет көрсетуді берушінің ҰҚБЖ құжаттамасы мыналарды қамтиды:</w:t>
      </w:r>
    </w:p>
    <w:bookmarkEnd w:id="622"/>
    <w:p>
      <w:pPr>
        <w:spacing w:after="0"/>
        <w:ind w:left="0"/>
        <w:jc w:val="both"/>
      </w:pPr>
      <w:r>
        <w:rPr>
          <w:rFonts w:ascii="Times New Roman"/>
          <w:b w:val="false"/>
          <w:i w:val="false"/>
          <w:color w:val="000000"/>
          <w:sz w:val="28"/>
        </w:rPr>
        <w:t>
      1) ҰҚБЖН;</w:t>
      </w:r>
    </w:p>
    <w:p>
      <w:pPr>
        <w:spacing w:after="0"/>
        <w:ind w:left="0"/>
        <w:jc w:val="both"/>
      </w:pPr>
      <w:r>
        <w:rPr>
          <w:rFonts w:ascii="Times New Roman"/>
          <w:b w:val="false"/>
          <w:i w:val="false"/>
          <w:color w:val="000000"/>
          <w:sz w:val="28"/>
        </w:rPr>
        <w:t>
      2) ҰҚБЖ қолданылу саласы белгіленген авиациялық жүйенің сипаттамасы;</w:t>
      </w:r>
    </w:p>
    <w:p>
      <w:pPr>
        <w:spacing w:after="0"/>
        <w:ind w:left="0"/>
        <w:jc w:val="both"/>
      </w:pPr>
      <w:r>
        <w:rPr>
          <w:rFonts w:ascii="Times New Roman"/>
          <w:b w:val="false"/>
          <w:i w:val="false"/>
          <w:color w:val="000000"/>
          <w:sz w:val="28"/>
        </w:rPr>
        <w:t>
      3) қауіптер (қауіпті факторлар) тізілімі және қауіптер (қауіпті факторлар) және ұшу қауіпсіздігі туралы есептер;</w:t>
      </w:r>
    </w:p>
    <w:p>
      <w:pPr>
        <w:spacing w:after="0"/>
        <w:ind w:left="0"/>
        <w:jc w:val="both"/>
      </w:pPr>
      <w:r>
        <w:rPr>
          <w:rFonts w:ascii="Times New Roman"/>
          <w:b w:val="false"/>
          <w:i w:val="false"/>
          <w:color w:val="000000"/>
          <w:sz w:val="28"/>
        </w:rPr>
        <w:t>
      4) SPI және онымен байланысты диаграммалар (матрицалар);</w:t>
      </w:r>
    </w:p>
    <w:p>
      <w:pPr>
        <w:spacing w:after="0"/>
        <w:ind w:left="0"/>
        <w:jc w:val="both"/>
      </w:pPr>
      <w:r>
        <w:rPr>
          <w:rFonts w:ascii="Times New Roman"/>
          <w:b w:val="false"/>
          <w:i w:val="false"/>
          <w:color w:val="000000"/>
          <w:sz w:val="28"/>
        </w:rPr>
        <w:t>
      5) ұшу қауіпсіздігі үшін тәуекелдерді (тәуекел факторларын) аяқталған бағалауды есепке алу;</w:t>
      </w:r>
    </w:p>
    <w:p>
      <w:pPr>
        <w:spacing w:after="0"/>
        <w:ind w:left="0"/>
        <w:jc w:val="both"/>
      </w:pPr>
      <w:r>
        <w:rPr>
          <w:rFonts w:ascii="Times New Roman"/>
          <w:b w:val="false"/>
          <w:i w:val="false"/>
          <w:color w:val="000000"/>
          <w:sz w:val="28"/>
        </w:rPr>
        <w:t>
      6) ҰҚБЖ қайта қарауды есепке алу;</w:t>
      </w:r>
    </w:p>
    <w:p>
      <w:pPr>
        <w:spacing w:after="0"/>
        <w:ind w:left="0"/>
        <w:jc w:val="both"/>
      </w:pPr>
      <w:r>
        <w:rPr>
          <w:rFonts w:ascii="Times New Roman"/>
          <w:b w:val="false"/>
          <w:i w:val="false"/>
          <w:color w:val="000000"/>
          <w:sz w:val="28"/>
        </w:rPr>
        <w:t>
      7) ішкі тексерулерді есепке алу;</w:t>
      </w:r>
    </w:p>
    <w:p>
      <w:pPr>
        <w:spacing w:after="0"/>
        <w:ind w:left="0"/>
        <w:jc w:val="both"/>
      </w:pPr>
      <w:r>
        <w:rPr>
          <w:rFonts w:ascii="Times New Roman"/>
          <w:b w:val="false"/>
          <w:i w:val="false"/>
          <w:color w:val="000000"/>
          <w:sz w:val="28"/>
        </w:rPr>
        <w:t>
      8) ҰҚБЖ және ұшу қауіпсіздігі мәселелері бойынша персоналды даярлау жөніндегі қызметті есепке алу;</w:t>
      </w:r>
    </w:p>
    <w:p>
      <w:pPr>
        <w:spacing w:after="0"/>
        <w:ind w:left="0"/>
        <w:jc w:val="both"/>
      </w:pPr>
      <w:r>
        <w:rPr>
          <w:rFonts w:ascii="Times New Roman"/>
          <w:b w:val="false"/>
          <w:i w:val="false"/>
          <w:color w:val="000000"/>
          <w:sz w:val="28"/>
        </w:rPr>
        <w:t>
      9) SRB және SAG отырыстарының хаттамалары;</w:t>
      </w:r>
    </w:p>
    <w:p>
      <w:pPr>
        <w:spacing w:after="0"/>
        <w:ind w:left="0"/>
        <w:jc w:val="both"/>
      </w:pPr>
      <w:r>
        <w:rPr>
          <w:rFonts w:ascii="Times New Roman"/>
          <w:b w:val="false"/>
          <w:i w:val="false"/>
          <w:color w:val="000000"/>
          <w:sz w:val="28"/>
        </w:rPr>
        <w:t>
      10) тәуекелдерді (тәуекел факторларын) басқару және (немесе) ұшу қауіпсіздігін қамтамасыз ету жөніндегі іс-шаралар;</w:t>
      </w:r>
    </w:p>
    <w:p>
      <w:pPr>
        <w:spacing w:after="0"/>
        <w:ind w:left="0"/>
        <w:jc w:val="both"/>
      </w:pPr>
      <w:r>
        <w:rPr>
          <w:rFonts w:ascii="Times New Roman"/>
          <w:b w:val="false"/>
          <w:i w:val="false"/>
          <w:color w:val="000000"/>
          <w:sz w:val="28"/>
        </w:rPr>
        <w:t>
      11) қызмет көрсетуді беруші жүргізетін ұшу қауіпсіздігі саласындағы ішкі тергеп-тексерулер бойынша есептілік;</w:t>
      </w:r>
    </w:p>
    <w:p>
      <w:pPr>
        <w:spacing w:after="0"/>
        <w:ind w:left="0"/>
        <w:jc w:val="both"/>
      </w:pPr>
      <w:r>
        <w:rPr>
          <w:rFonts w:ascii="Times New Roman"/>
          <w:b w:val="false"/>
          <w:i w:val="false"/>
          <w:color w:val="000000"/>
          <w:sz w:val="28"/>
        </w:rPr>
        <w:t>
      12) ҰҚБЖ енгізу жоспары (бастапқы енгізу барысында) немесе ҰҚБЖ жетілдіру жоспары (бастапқы енгізуден кейін);</w:t>
      </w:r>
    </w:p>
    <w:p>
      <w:pPr>
        <w:spacing w:after="0"/>
        <w:ind w:left="0"/>
        <w:jc w:val="both"/>
      </w:pPr>
      <w:r>
        <w:rPr>
          <w:rFonts w:ascii="Times New Roman"/>
          <w:b w:val="false"/>
          <w:i w:val="false"/>
          <w:color w:val="000000"/>
          <w:sz w:val="28"/>
        </w:rPr>
        <w:t>
      13) ҰҚБЖ енгізу жоспарын қолдаудағы кемшіліктерді талдау.</w:t>
      </w:r>
    </w:p>
    <w:p>
      <w:pPr>
        <w:spacing w:after="0"/>
        <w:ind w:left="0"/>
        <w:jc w:val="both"/>
      </w:pPr>
      <w:r>
        <w:rPr>
          <w:rFonts w:ascii="Times New Roman"/>
          <w:b w:val="false"/>
          <w:i w:val="false"/>
          <w:color w:val="000000"/>
          <w:sz w:val="28"/>
        </w:rPr>
        <w:t>
      ҰҚБЖ бойынша құжаттама онда көрсетілген ұшу қауіпсіздігін басқару жөніндегі қызметтің сипаттамасы қызмет көрсетуді берушінің барлық қызметкерлеріне түсінікті болатындай етіп жасалады.</w:t>
      </w:r>
    </w:p>
    <w:p>
      <w:pPr>
        <w:spacing w:after="0"/>
        <w:ind w:left="0"/>
        <w:jc w:val="both"/>
      </w:pPr>
      <w:r>
        <w:rPr>
          <w:rFonts w:ascii="Times New Roman"/>
          <w:b w:val="false"/>
          <w:i w:val="false"/>
          <w:color w:val="000000"/>
          <w:sz w:val="28"/>
        </w:rPr>
        <w:t>
      ҰҚБЖ бойынша құжаттама қызмет көрсетуді беруші белгілеген ҰҚБЖ шеңберінде құжаттарды сақтау мерзімдерін сақтай отырып, уақтылы жаңартылады және сақталады.</w:t>
      </w:r>
    </w:p>
    <w:p>
      <w:pPr>
        <w:spacing w:after="0"/>
        <w:ind w:left="0"/>
        <w:jc w:val="both"/>
      </w:pPr>
      <w:r>
        <w:rPr>
          <w:rFonts w:ascii="Times New Roman"/>
          <w:b w:val="false"/>
          <w:i w:val="false"/>
          <w:color w:val="000000"/>
          <w:sz w:val="28"/>
        </w:rPr>
        <w:t>
      ҰҚБЖ бойынша құжаттама жеке құжаттармен ресімделеді немесе қызмет көрсетуді берушінің басқа құжаттарымен біріктіріледі. Егер қолданыстағы құжаттарда қызмет көрсетуді берушінің қосалқы бөлшектерінің ережелері егжей-тегжейлі баяндалса, онда мұндай құжаттарға тиісті сілтемелер көрсетіледі.</w:t>
      </w:r>
    </w:p>
    <w:bookmarkStart w:name="z1279" w:id="623"/>
    <w:p>
      <w:pPr>
        <w:spacing w:after="0"/>
        <w:ind w:left="0"/>
        <w:jc w:val="both"/>
      </w:pPr>
      <w:r>
        <w:rPr>
          <w:rFonts w:ascii="Times New Roman"/>
          <w:b w:val="false"/>
          <w:i w:val="false"/>
          <w:color w:val="000000"/>
          <w:sz w:val="28"/>
        </w:rPr>
        <w:t>
      30. Қызмет көрсетуді берушінің ҰҚБЖН қызмет көрсетуді беруші мен ұшу қауіпсіздігін қамтамасыз ету саласындағы негізгі мүдделі тараптар арасында ұшу қауіпсіздігі бойынша ақпарат алмасудың негізгі құралы болып табылады.</w:t>
      </w:r>
    </w:p>
    <w:bookmarkEnd w:id="623"/>
    <w:p>
      <w:pPr>
        <w:spacing w:after="0"/>
        <w:ind w:left="0"/>
        <w:jc w:val="both"/>
      </w:pPr>
      <w:r>
        <w:rPr>
          <w:rFonts w:ascii="Times New Roman"/>
          <w:b w:val="false"/>
          <w:i w:val="false"/>
          <w:color w:val="000000"/>
          <w:sz w:val="28"/>
        </w:rPr>
        <w:t xml:space="preserve">
      ҰҚБЖН сонымен қатар қызмет көрсетуді берушінің қызметкерлеріне де, тиісті сыртқы ұйымдарға да ҰҚБЖ тұжырымдамалық шеңбері туралы ақпарат беруге қызмет етеді. </w:t>
      </w:r>
    </w:p>
    <w:p>
      <w:pPr>
        <w:spacing w:after="0"/>
        <w:ind w:left="0"/>
        <w:jc w:val="both"/>
      </w:pPr>
      <w:r>
        <w:rPr>
          <w:rFonts w:ascii="Times New Roman"/>
          <w:b w:val="false"/>
          <w:i w:val="false"/>
          <w:color w:val="000000"/>
          <w:sz w:val="28"/>
        </w:rPr>
        <w:t>
      ҰҚБЖН ресми құжат ретінде қабылдау үшін қызмет көрсетуді беруші ҰҚБЖН азаматтық авиация саласындағы уәкілетті ұйымға келісуге жібереді. Бұл ретте қызмет көрсетуді беруші өзі әзірлеген ҰҚБЖН сапасы мен толықтығы үшін толық жауапты болады, ал қызмет көрсетуді беруші персонал ҰҚБЖН танысады және басшылыққа алады.</w:t>
      </w:r>
    </w:p>
    <w:p>
      <w:pPr>
        <w:spacing w:after="0"/>
        <w:ind w:left="0"/>
        <w:jc w:val="both"/>
      </w:pPr>
      <w:r>
        <w:rPr>
          <w:rFonts w:ascii="Times New Roman"/>
          <w:b w:val="false"/>
          <w:i w:val="false"/>
          <w:color w:val="000000"/>
          <w:sz w:val="28"/>
        </w:rPr>
        <w:t>
      Азаматтық авиация саласындағы уәкілетті ұйымның қызмет көрсетуді берушінің ҰҚБЖН келісуі Қазақстан Республикасының Әкімшілік рәсімдік-процестік кодексіне сәйкес белгіленген мерзімдерде жүзеге асырылады.</w:t>
      </w:r>
    </w:p>
    <w:bookmarkStart w:name="z1280" w:id="624"/>
    <w:p>
      <w:pPr>
        <w:spacing w:after="0"/>
        <w:ind w:left="0"/>
        <w:jc w:val="both"/>
      </w:pPr>
      <w:r>
        <w:rPr>
          <w:rFonts w:ascii="Times New Roman"/>
          <w:b w:val="false"/>
          <w:i w:val="false"/>
          <w:color w:val="000000"/>
          <w:sz w:val="28"/>
        </w:rPr>
        <w:t>
      31. Қызмет көрсетуді беруші ҰҚБЖН мыналарды қамтиды:</w:t>
      </w:r>
    </w:p>
    <w:bookmarkEnd w:id="624"/>
    <w:p>
      <w:pPr>
        <w:spacing w:after="0"/>
        <w:ind w:left="0"/>
        <w:jc w:val="both"/>
      </w:pPr>
      <w:r>
        <w:rPr>
          <w:rFonts w:ascii="Times New Roman"/>
          <w:b w:val="false"/>
          <w:i w:val="false"/>
          <w:color w:val="000000"/>
          <w:sz w:val="28"/>
        </w:rPr>
        <w:t>
      1) ұшу қауіпсіздігін қамтамасыз ету саласындағы саясат пен мақсаттарды баяндау;</w:t>
      </w:r>
    </w:p>
    <w:p>
      <w:pPr>
        <w:spacing w:after="0"/>
        <w:ind w:left="0"/>
        <w:jc w:val="both"/>
      </w:pPr>
      <w:r>
        <w:rPr>
          <w:rFonts w:ascii="Times New Roman"/>
          <w:b w:val="false"/>
          <w:i w:val="false"/>
          <w:color w:val="000000"/>
          <w:sz w:val="28"/>
        </w:rPr>
        <w:t>
      2) ҰҚБЖ-ге қойылатын талаптар, сондай-ақ ҰҚБЖ-ге қойылатын қолданыстағы нормативтік құқықтық талаптарға сілтемелер;</w:t>
      </w:r>
    </w:p>
    <w:p>
      <w:pPr>
        <w:spacing w:after="0"/>
        <w:ind w:left="0"/>
        <w:jc w:val="both"/>
      </w:pPr>
      <w:r>
        <w:rPr>
          <w:rFonts w:ascii="Times New Roman"/>
          <w:b w:val="false"/>
          <w:i w:val="false"/>
          <w:color w:val="000000"/>
          <w:sz w:val="28"/>
        </w:rPr>
        <w:t>
      3) ҰҚБЖ қолданылу саласы айқындалған авиациялық жүйенің сипаттамасы;</w:t>
      </w:r>
    </w:p>
    <w:p>
      <w:pPr>
        <w:spacing w:after="0"/>
        <w:ind w:left="0"/>
        <w:jc w:val="both"/>
      </w:pPr>
      <w:r>
        <w:rPr>
          <w:rFonts w:ascii="Times New Roman"/>
          <w:b w:val="false"/>
          <w:i w:val="false"/>
          <w:color w:val="000000"/>
          <w:sz w:val="28"/>
        </w:rPr>
        <w:t>
      4) ұшу қауіпсіздігін қамтамасыз ету үшін жауапкершілік туралы және ұшу қауіпсіздігін қамтамасыз етуге жауапты жетекші қызметкерлер туралы ақпаратты қоса алғанда, ҰҚБЖ процестері мен рәсімдеріне қатысты жауапкершілік, міндеттер мен өкілеттіктер иерархиясының сипаттамасы;</w:t>
      </w:r>
    </w:p>
    <w:p>
      <w:pPr>
        <w:spacing w:after="0"/>
        <w:ind w:left="0"/>
        <w:jc w:val="both"/>
      </w:pPr>
      <w:r>
        <w:rPr>
          <w:rFonts w:ascii="Times New Roman"/>
          <w:b w:val="false"/>
          <w:i w:val="false"/>
          <w:color w:val="000000"/>
          <w:sz w:val="28"/>
        </w:rPr>
        <w:t>
      5) ұшу қауіпсіздігі туралы деректерді ерікті және міндетті түрде ұсыну жүйелерінің процестері мен рәсімдерінің сипаттамасы;</w:t>
      </w:r>
    </w:p>
    <w:p>
      <w:pPr>
        <w:spacing w:after="0"/>
        <w:ind w:left="0"/>
        <w:jc w:val="both"/>
      </w:pPr>
      <w:r>
        <w:rPr>
          <w:rFonts w:ascii="Times New Roman"/>
          <w:b w:val="false"/>
          <w:i w:val="false"/>
          <w:color w:val="000000"/>
          <w:sz w:val="28"/>
        </w:rPr>
        <w:t>
      6) ұшу қауіпсіздігі үшін қауіптерді (қауіпті факторларды) анықтау және тәуекелдерді (тәуекел факторларын) бағалау, сондай-ақ ұшу қауіпсіздігі үшін тәуекелдерді (тәуекел факторларын) басқару процестері мен рәсімдерін сипаттау;</w:t>
      </w:r>
    </w:p>
    <w:p>
      <w:pPr>
        <w:spacing w:after="0"/>
        <w:ind w:left="0"/>
        <w:jc w:val="both"/>
      </w:pPr>
      <w:r>
        <w:rPr>
          <w:rFonts w:ascii="Times New Roman"/>
          <w:b w:val="false"/>
          <w:i w:val="false"/>
          <w:color w:val="000000"/>
          <w:sz w:val="28"/>
        </w:rPr>
        <w:t>
      7) қызмет көрсетуді беруші жүргізетін ұшу қауіпсіздігі саласындағы авиациялық оқиғаларды ішкі тергеп-тексеру рәсімдерінің сипаттамасы;</w:t>
      </w:r>
    </w:p>
    <w:p>
      <w:pPr>
        <w:spacing w:after="0"/>
        <w:ind w:left="0"/>
        <w:jc w:val="both"/>
      </w:pPr>
      <w:r>
        <w:rPr>
          <w:rFonts w:ascii="Times New Roman"/>
          <w:b w:val="false"/>
          <w:i w:val="false"/>
          <w:color w:val="000000"/>
          <w:sz w:val="28"/>
        </w:rPr>
        <w:t>
      8) SPI және SPT белгілеу және мониторингі, сондай-ақ SPT қол жеткізуді бақылау рәсімдерінің сипаттамасы;</w:t>
      </w:r>
    </w:p>
    <w:p>
      <w:pPr>
        <w:spacing w:after="0"/>
        <w:ind w:left="0"/>
        <w:jc w:val="both"/>
      </w:pPr>
      <w:r>
        <w:rPr>
          <w:rFonts w:ascii="Times New Roman"/>
          <w:b w:val="false"/>
          <w:i w:val="false"/>
          <w:color w:val="000000"/>
          <w:sz w:val="28"/>
        </w:rPr>
        <w:t>
      9) қызмет көрсетуді берушінің барлық персоналын ҰҚБЖ саласында даярлауға байланысты процестер мен рәсімдердің сипаттамасы;</w:t>
      </w:r>
    </w:p>
    <w:p>
      <w:pPr>
        <w:spacing w:after="0"/>
        <w:ind w:left="0"/>
        <w:jc w:val="both"/>
      </w:pPr>
      <w:r>
        <w:rPr>
          <w:rFonts w:ascii="Times New Roman"/>
          <w:b w:val="false"/>
          <w:i w:val="false"/>
          <w:color w:val="000000"/>
          <w:sz w:val="28"/>
        </w:rPr>
        <w:t>
      10) ұшу қауіпсіздігі туралы ақпарат алмасу процестері мен рәсімдерінің сипаттамасы;</w:t>
      </w:r>
    </w:p>
    <w:p>
      <w:pPr>
        <w:spacing w:after="0"/>
        <w:ind w:left="0"/>
        <w:jc w:val="both"/>
      </w:pPr>
      <w:r>
        <w:rPr>
          <w:rFonts w:ascii="Times New Roman"/>
          <w:b w:val="false"/>
          <w:i w:val="false"/>
          <w:color w:val="000000"/>
          <w:sz w:val="28"/>
        </w:rPr>
        <w:t>
      11) ішкі тексеру рәсімдерінің сипаттамасы;</w:t>
      </w:r>
    </w:p>
    <w:p>
      <w:pPr>
        <w:spacing w:after="0"/>
        <w:ind w:left="0"/>
        <w:jc w:val="both"/>
      </w:pPr>
      <w:r>
        <w:rPr>
          <w:rFonts w:ascii="Times New Roman"/>
          <w:b w:val="false"/>
          <w:i w:val="false"/>
          <w:color w:val="000000"/>
          <w:sz w:val="28"/>
        </w:rPr>
        <w:t>
      12) өзгерістерді жүзеге асыру рәсімдерінің сипаттамасы;</w:t>
      </w:r>
    </w:p>
    <w:p>
      <w:pPr>
        <w:spacing w:after="0"/>
        <w:ind w:left="0"/>
        <w:jc w:val="both"/>
      </w:pPr>
      <w:r>
        <w:rPr>
          <w:rFonts w:ascii="Times New Roman"/>
          <w:b w:val="false"/>
          <w:i w:val="false"/>
          <w:color w:val="000000"/>
          <w:sz w:val="28"/>
        </w:rPr>
        <w:t>
      13) ҰҚБЖ құжат айналымын басқару рәсімдерінің сипаттамасы;</w:t>
      </w:r>
    </w:p>
    <w:p>
      <w:pPr>
        <w:spacing w:after="0"/>
        <w:ind w:left="0"/>
        <w:jc w:val="both"/>
      </w:pPr>
      <w:r>
        <w:rPr>
          <w:rFonts w:ascii="Times New Roman"/>
          <w:b w:val="false"/>
          <w:i w:val="false"/>
          <w:color w:val="000000"/>
          <w:sz w:val="28"/>
        </w:rPr>
        <w:t>
      14) егер қажет болса, ERP.</w:t>
      </w:r>
    </w:p>
    <w:p>
      <w:pPr>
        <w:spacing w:after="0"/>
        <w:ind w:left="0"/>
        <w:jc w:val="both"/>
      </w:pPr>
      <w:r>
        <w:rPr>
          <w:rFonts w:ascii="Times New Roman"/>
          <w:b w:val="false"/>
          <w:i w:val="false"/>
          <w:color w:val="000000"/>
          <w:sz w:val="28"/>
        </w:rPr>
        <w:t xml:space="preserve">
      ҰҚБЖН бұл жеке құжат немесе қызмет көрсетуді берушінің басқа ұйымдастырушылық құжаттарымен біріктірілген. </w:t>
      </w:r>
    </w:p>
    <w:p>
      <w:pPr>
        <w:spacing w:after="0"/>
        <w:ind w:left="0"/>
        <w:jc w:val="both"/>
      </w:pPr>
      <w:r>
        <w:rPr>
          <w:rFonts w:ascii="Times New Roman"/>
          <w:b w:val="false"/>
          <w:i w:val="false"/>
          <w:color w:val="000000"/>
          <w:sz w:val="28"/>
        </w:rPr>
        <w:t>
      ҰҚБЖН уақтылы қайта қаралуы және жаңартылуы керек, қайта қарау мерзімін Қызмет көрсетуді беруші анықтайды. ҰҚБЖН өзгерістер енгізбес бұрын қызмет көрсетуді беруші өзгерістерді азаматтық авиация саласындағы уәкілетті ұйыммен келіседі.</w:t>
      </w:r>
    </w:p>
    <w:bookmarkStart w:name="z1281" w:id="625"/>
    <w:p>
      <w:pPr>
        <w:spacing w:after="0"/>
        <w:ind w:left="0"/>
        <w:jc w:val="left"/>
      </w:pPr>
      <w:r>
        <w:rPr>
          <w:rFonts w:ascii="Times New Roman"/>
          <w:b/>
          <w:i w:val="false"/>
          <w:color w:val="000000"/>
        </w:rPr>
        <w:t xml:space="preserve"> 3-бөлім. Ұшу қауіпсіздігі үшін тәуекелдерді (тәуекел факторларын) басқару</w:t>
      </w:r>
    </w:p>
    <w:bookmarkEnd w:id="625"/>
    <w:bookmarkStart w:name="z1282" w:id="626"/>
    <w:p>
      <w:pPr>
        <w:spacing w:after="0"/>
        <w:ind w:left="0"/>
        <w:jc w:val="left"/>
      </w:pPr>
      <w:r>
        <w:rPr>
          <w:rFonts w:ascii="Times New Roman"/>
          <w:b/>
          <w:i w:val="false"/>
          <w:color w:val="000000"/>
        </w:rPr>
        <w:t xml:space="preserve"> 7-тарау. Қауіпті анықтау (қауіпті факторлар)</w:t>
      </w:r>
    </w:p>
    <w:bookmarkEnd w:id="626"/>
    <w:bookmarkStart w:name="z1283" w:id="627"/>
    <w:p>
      <w:pPr>
        <w:spacing w:after="0"/>
        <w:ind w:left="0"/>
        <w:jc w:val="both"/>
      </w:pPr>
      <w:r>
        <w:rPr>
          <w:rFonts w:ascii="Times New Roman"/>
          <w:b w:val="false"/>
          <w:i w:val="false"/>
          <w:color w:val="000000"/>
          <w:sz w:val="28"/>
        </w:rPr>
        <w:t>
      32. Қызмет көрсетуді беруші ұшу қауіпсіздігі үшін өзінің тәуекелдерін (тәуекел факторларын) басқару процесін айқындайды және жүзеге асырады.</w:t>
      </w:r>
    </w:p>
    <w:bookmarkEnd w:id="627"/>
    <w:p>
      <w:pPr>
        <w:spacing w:after="0"/>
        <w:ind w:left="0"/>
        <w:jc w:val="both"/>
      </w:pPr>
      <w:r>
        <w:rPr>
          <w:rFonts w:ascii="Times New Roman"/>
          <w:b w:val="false"/>
          <w:i w:val="false"/>
          <w:color w:val="000000"/>
          <w:sz w:val="28"/>
        </w:rPr>
        <w:t>
      Ұшу қауіпсіздігі үшін тәуекелдерді (тәуекел факторларын) басқару процесі қауіптерді (қауіпті факторларды) анықтауды, ұшу қауіпсіздігі үшін тәуекелдерді (тәуекел факторларын) бағалауды және оларды бақылау және (немесе) азайту жөніндегі шараларды жүзеге асыруды қамтиды.</w:t>
      </w:r>
    </w:p>
    <w:bookmarkStart w:name="z1284" w:id="628"/>
    <w:p>
      <w:pPr>
        <w:spacing w:after="0"/>
        <w:ind w:left="0"/>
        <w:jc w:val="both"/>
      </w:pPr>
      <w:r>
        <w:rPr>
          <w:rFonts w:ascii="Times New Roman"/>
          <w:b w:val="false"/>
          <w:i w:val="false"/>
          <w:color w:val="000000"/>
          <w:sz w:val="28"/>
        </w:rPr>
        <w:t>
      33. Қызмет көрсетуді беруші өзі ұсынатын авиациялық қызметтерге байланысты қауіптерді (қауіпті факторларды) анықтау процесін анықтайды және жүзеге асырады.</w:t>
      </w:r>
    </w:p>
    <w:bookmarkEnd w:id="628"/>
    <w:p>
      <w:pPr>
        <w:spacing w:after="0"/>
        <w:ind w:left="0"/>
        <w:jc w:val="both"/>
      </w:pPr>
      <w:r>
        <w:rPr>
          <w:rFonts w:ascii="Times New Roman"/>
          <w:b w:val="false"/>
          <w:i w:val="false"/>
          <w:color w:val="000000"/>
          <w:sz w:val="28"/>
        </w:rPr>
        <w:t>
      Қауіптерді (қауіпті факторларды) анықтау процесі реакциялық және белсенді әдістердің жиынтығына негізделген.</w:t>
      </w:r>
    </w:p>
    <w:bookmarkStart w:name="z1285" w:id="629"/>
    <w:p>
      <w:pPr>
        <w:spacing w:after="0"/>
        <w:ind w:left="0"/>
        <w:jc w:val="both"/>
      </w:pPr>
      <w:r>
        <w:rPr>
          <w:rFonts w:ascii="Times New Roman"/>
          <w:b w:val="false"/>
          <w:i w:val="false"/>
          <w:color w:val="000000"/>
          <w:sz w:val="28"/>
        </w:rPr>
        <w:t>
      34. Қызмет көрсетуді беруші ұшу қауіпсіздігі үшін қауіптерді (қауіпті факторларды) анықтау үшін ақпараттың және (немесе) деректердің ішкі және сыртқы көздерін айқындайды.</w:t>
      </w:r>
    </w:p>
    <w:bookmarkEnd w:id="629"/>
    <w:p>
      <w:pPr>
        <w:spacing w:after="0"/>
        <w:ind w:left="0"/>
        <w:jc w:val="both"/>
      </w:pPr>
      <w:r>
        <w:rPr>
          <w:rFonts w:ascii="Times New Roman"/>
          <w:b w:val="false"/>
          <w:i w:val="false"/>
          <w:color w:val="000000"/>
          <w:sz w:val="28"/>
        </w:rPr>
        <w:t>
      Ішкі және сыртқы көздерден алынатын ақпаратты және (немесе) деректерді қызмет көрсетуді беруші қауіптерді (қауіпті факторларды) анықтаудың әрекет етуші және проактивті әдістерін жүзеге асыру кезінде пайдаланады.</w:t>
      </w:r>
    </w:p>
    <w:p>
      <w:pPr>
        <w:spacing w:after="0"/>
        <w:ind w:left="0"/>
        <w:jc w:val="both"/>
      </w:pPr>
      <w:r>
        <w:rPr>
          <w:rFonts w:ascii="Times New Roman"/>
          <w:b w:val="false"/>
          <w:i w:val="false"/>
          <w:color w:val="000000"/>
          <w:sz w:val="28"/>
        </w:rPr>
        <w:t>
      Қауіптерді (қауіпті факторларды) анықтау үшін ішкі және сыртқы ақпарат көздерінің Ұшу қауіпсіздігін басқару жөніндегі нұсқаулықтың (ИКАО Doc 9859) 9.4.4.1 және 9.4.4.2-тармақтарында келтірілген.</w:t>
      </w:r>
    </w:p>
    <w:bookmarkStart w:name="z1286" w:id="630"/>
    <w:p>
      <w:pPr>
        <w:spacing w:after="0"/>
        <w:ind w:left="0"/>
        <w:jc w:val="both"/>
      </w:pPr>
      <w:r>
        <w:rPr>
          <w:rFonts w:ascii="Times New Roman"/>
          <w:b w:val="false"/>
          <w:i w:val="false"/>
          <w:color w:val="000000"/>
          <w:sz w:val="28"/>
        </w:rPr>
        <w:t>
      35. Қызмет көрсетуді беруші ұйым шеңберінде төменде көрсетілген ақпаратты, сондай – ақ қызмет көрсетуді беруші ҰҚБЖН бекіткен сәйкес басқа да қажетті пропорционалды ҰҚДЖӨЖ енгізеді және қолдайды.</w:t>
      </w:r>
    </w:p>
    <w:bookmarkEnd w:id="630"/>
    <w:p>
      <w:pPr>
        <w:spacing w:after="0"/>
        <w:ind w:left="0"/>
        <w:jc w:val="both"/>
      </w:pPr>
      <w:r>
        <w:rPr>
          <w:rFonts w:ascii="Times New Roman"/>
          <w:b w:val="false"/>
          <w:i w:val="false"/>
          <w:color w:val="000000"/>
          <w:sz w:val="28"/>
        </w:rPr>
        <w:t>
      ҰҚДЖӨЖ деректерді жинау, өңдеу және ұсыну жүйесін, ұшу қауіпсіздігі туралы мәліметтер базасын, ақпарат алмасу әдістерін және тіркелген ақпаратты, соның деректер мен ақпаратты ішінде:</w:t>
      </w:r>
    </w:p>
    <w:p>
      <w:pPr>
        <w:spacing w:after="0"/>
        <w:ind w:left="0"/>
        <w:jc w:val="both"/>
      </w:pPr>
      <w:r>
        <w:rPr>
          <w:rFonts w:ascii="Times New Roman"/>
          <w:b w:val="false"/>
          <w:i w:val="false"/>
          <w:color w:val="000000"/>
          <w:sz w:val="28"/>
        </w:rPr>
        <w:t>
      1) тергеп-тексеру жөніндегі уәкілетті орган немесе қызмет көрсетуді берушілер жүргізетін ұшу қауіпсіздігі саласындағы тергеп-тексеруге қатысты;</w:t>
      </w:r>
    </w:p>
    <w:p>
      <w:pPr>
        <w:spacing w:after="0"/>
        <w:ind w:left="0"/>
        <w:jc w:val="both"/>
      </w:pPr>
      <w:r>
        <w:rPr>
          <w:rFonts w:ascii="Times New Roman"/>
          <w:b w:val="false"/>
          <w:i w:val="false"/>
          <w:color w:val="000000"/>
          <w:sz w:val="28"/>
        </w:rPr>
        <w:t>
      2) авиациялық оқиғалар туралы деректерді міндетті түрде ұсыну жүйесіндегі;</w:t>
      </w:r>
    </w:p>
    <w:p>
      <w:pPr>
        <w:spacing w:after="0"/>
        <w:ind w:left="0"/>
        <w:jc w:val="both"/>
      </w:pPr>
      <w:r>
        <w:rPr>
          <w:rFonts w:ascii="Times New Roman"/>
          <w:b w:val="false"/>
          <w:i w:val="false"/>
          <w:color w:val="000000"/>
          <w:sz w:val="28"/>
        </w:rPr>
        <w:t>
      3) авиациялық оқиғалар туралы деректерді ерікті түрде ұсыну жүйесіндегі;</w:t>
      </w:r>
    </w:p>
    <w:p>
      <w:pPr>
        <w:spacing w:after="0"/>
        <w:ind w:left="0"/>
        <w:jc w:val="both"/>
      </w:pPr>
      <w:r>
        <w:rPr>
          <w:rFonts w:ascii="Times New Roman"/>
          <w:b w:val="false"/>
          <w:i w:val="false"/>
          <w:color w:val="000000"/>
          <w:sz w:val="28"/>
        </w:rPr>
        <w:t xml:space="preserve">
      4) "Қазақстан Республикасының азаматтық авиациясында ұшуды жүргізу қағидаларын бекіту туралы" (нормативтік құқықтық актілерді мемлекеттік тіркеу тізілімінде № 15852 болып тіркелген) Қазақстан Республикасы Инвестициялар және даму министрінің міндетін атқарушы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сәйкес ұшу деректерін талдаудан алынған қамтиды.</w:t>
      </w:r>
    </w:p>
    <w:p>
      <w:pPr>
        <w:spacing w:after="0"/>
        <w:ind w:left="0"/>
        <w:jc w:val="both"/>
      </w:pPr>
      <w:r>
        <w:rPr>
          <w:rFonts w:ascii="Times New Roman"/>
          <w:b w:val="false"/>
          <w:i w:val="false"/>
          <w:color w:val="000000"/>
          <w:sz w:val="28"/>
        </w:rPr>
        <w:t>
      Қызмет көрсетуді беруші әділ мәдениет қағидатына негізделетін, сондай-ақ уәкілетті органның және азаматтық авиация саласындағы уәкілетті ұйымның ҰҚДЖӨЖ үшін ұшу қауіпсіздігі туралы деректердің негізгі көзі болып табылатын ҰҚДЖӨЖ енгізеді.</w:t>
      </w:r>
    </w:p>
    <w:bookmarkStart w:name="z1287" w:id="631"/>
    <w:p>
      <w:pPr>
        <w:spacing w:after="0"/>
        <w:ind w:left="0"/>
        <w:jc w:val="both"/>
      </w:pPr>
      <w:r>
        <w:rPr>
          <w:rFonts w:ascii="Times New Roman"/>
          <w:b w:val="false"/>
          <w:i w:val="false"/>
          <w:color w:val="000000"/>
          <w:sz w:val="28"/>
        </w:rPr>
        <w:t>
      36. Қызмет көрсетуді беруші ұшу қауіпсіздігі туралы қандай деректер мен ақпаратты анықтайды, ұшу қауіпсіздігін қамтамасыз етудің тиімділігін басқару процесін қолдау және ұшу қауіпсіздігін қамтамасыз ету бойынша шешімдер қабылдау үшін, сондай-ақ қауіптердің (қауіпті факторлардың) және онымен байланысты тәуекелдердің (тәуекел факторларының) әсерін (ықтималдық дәрежесі мен ауырлығын) неғұрлым дәл бағалау үшін жиналуға және талдауға жатады, ал сондай-ақ, SPI анықтау және (немесе) қайта қарау процесі үшін.</w:t>
      </w:r>
    </w:p>
    <w:bookmarkEnd w:id="631"/>
    <w:p>
      <w:pPr>
        <w:spacing w:after="0"/>
        <w:ind w:left="0"/>
        <w:jc w:val="both"/>
      </w:pPr>
      <w:r>
        <w:rPr>
          <w:rFonts w:ascii="Times New Roman"/>
          <w:b w:val="false"/>
          <w:i w:val="false"/>
          <w:color w:val="000000"/>
          <w:sz w:val="28"/>
        </w:rPr>
        <w:t>
      Қызмет көрсетуді беруші ұшу қауіпсіздігі үшін өзінің тәуекелдері (тәуекел факторлары) туралы және ұшу қауіпсіздігі саласындағы өз мақсаттарына қол жеткізу барысы туралы неғұрлым нақты түсінік алу үшін ішкі және сыртқы көздерден келетін ұшу қауіпсіздігі туралы деректерді жинауға интеграцияланған тәсілді қолдану мүмкіндігін қарастырады.</w:t>
      </w:r>
    </w:p>
    <w:p>
      <w:pPr>
        <w:spacing w:after="0"/>
        <w:ind w:left="0"/>
        <w:jc w:val="both"/>
      </w:pPr>
      <w:r>
        <w:rPr>
          <w:rFonts w:ascii="Times New Roman"/>
          <w:b w:val="false"/>
          <w:i w:val="false"/>
          <w:color w:val="000000"/>
          <w:sz w:val="28"/>
        </w:rPr>
        <w:t>
      Жинауға жататын ұшу қауіпсіздігі туралы үлгілік деректер мен ақпарат Ұшу қауіпсіздігі басқармасы нұсқаулығының (ИКАО Doc 9859) 5-1-суретінде келтірілген.</w:t>
      </w:r>
    </w:p>
    <w:bookmarkStart w:name="z1288" w:id="632"/>
    <w:p>
      <w:pPr>
        <w:spacing w:after="0"/>
        <w:ind w:left="0"/>
        <w:jc w:val="both"/>
      </w:pPr>
      <w:r>
        <w:rPr>
          <w:rFonts w:ascii="Times New Roman"/>
          <w:b w:val="false"/>
          <w:i w:val="false"/>
          <w:color w:val="000000"/>
          <w:sz w:val="28"/>
        </w:rPr>
        <w:t>
      37. Қызмет көрсетуді беруші барлық персоналға ҰҚДЖӨЖ арқылы ұшу қауіпсіздігі туралы деректер мен ақпаратты ұсыну мүмкіндігін қамтамасыз етеді.</w:t>
      </w:r>
    </w:p>
    <w:bookmarkEnd w:id="632"/>
    <w:p>
      <w:pPr>
        <w:spacing w:after="0"/>
        <w:ind w:left="0"/>
        <w:jc w:val="both"/>
      </w:pPr>
      <w:r>
        <w:rPr>
          <w:rFonts w:ascii="Times New Roman"/>
          <w:b w:val="false"/>
          <w:i w:val="false"/>
          <w:color w:val="000000"/>
          <w:sz w:val="28"/>
        </w:rPr>
        <w:t>
      Қызмет көрсетуді беруші барлық персоналды ұшу қауіпсіздігі туралы деректерді ұсынудың артықшылықтары туралы және ұшу қауіпсіздігі туралы деректерді ұсынудың тиісті мәдениетін енгізу және ұшу қауіпсіздігін қамтамасыз ету саласындағы ықтимал кемшіліктерді белсенді анықтау мақсатында қандай ақпаратты және қандай тәртіппен хабарлау керектігі туралы хабардар етеді.</w:t>
      </w:r>
    </w:p>
    <w:bookmarkStart w:name="z1289" w:id="633"/>
    <w:p>
      <w:pPr>
        <w:spacing w:after="0"/>
        <w:ind w:left="0"/>
        <w:jc w:val="both"/>
      </w:pPr>
      <w:r>
        <w:rPr>
          <w:rFonts w:ascii="Times New Roman"/>
          <w:b w:val="false"/>
          <w:i w:val="false"/>
          <w:color w:val="000000"/>
          <w:sz w:val="28"/>
        </w:rPr>
        <w:t>
      38. Қызмет көрсетуді беруші ҰҚДЖӨЖ және ұшу қауіпсіздігі туралы деректерді ұсынған тұлғалардың құпиялылығын қамтамасыз етеді.</w:t>
      </w:r>
    </w:p>
    <w:bookmarkEnd w:id="633"/>
    <w:p>
      <w:pPr>
        <w:spacing w:after="0"/>
        <w:ind w:left="0"/>
        <w:jc w:val="both"/>
      </w:pPr>
      <w:r>
        <w:rPr>
          <w:rFonts w:ascii="Times New Roman"/>
          <w:b w:val="false"/>
          <w:i w:val="false"/>
          <w:color w:val="000000"/>
          <w:sz w:val="28"/>
        </w:rPr>
        <w:t>
      ҰҚДЖӨЖ және ұшу қауіпсіздігі туралы деректерді ұсынған адамдардың құпиялылығын ҰҚДЖӨЖ жүргізуге жауапты тұлға тағайындаған қызмет көрсетуді беруші қамтамасыз етеді.</w:t>
      </w:r>
    </w:p>
    <w:p>
      <w:pPr>
        <w:spacing w:after="0"/>
        <w:ind w:left="0"/>
        <w:jc w:val="both"/>
      </w:pPr>
      <w:r>
        <w:rPr>
          <w:rFonts w:ascii="Times New Roman"/>
          <w:b w:val="false"/>
          <w:i w:val="false"/>
          <w:color w:val="000000"/>
          <w:sz w:val="28"/>
        </w:rPr>
        <w:t>
      Құпиялылықты сақтау қызметкерлердің қателіктерінен туындаған қауіптерді (қауіпті факторларды) анықтауға ықпал етеді.</w:t>
      </w:r>
    </w:p>
    <w:p>
      <w:pPr>
        <w:spacing w:after="0"/>
        <w:ind w:left="0"/>
        <w:jc w:val="both"/>
      </w:pPr>
      <w:r>
        <w:rPr>
          <w:rFonts w:ascii="Times New Roman"/>
          <w:b w:val="false"/>
          <w:i w:val="false"/>
          <w:color w:val="000000"/>
          <w:sz w:val="28"/>
        </w:rPr>
        <w:t xml:space="preserve">
      Азаматтық авиация саласындағы уәкілетті орган немесе уәкілетті ұйым осы тармаққа сәйкес тәртіптің қолданылатынын айқындайтын жағдайларды қоспағанда, ҰҚДЖӨЖ шеңберінде жиналған, сақталған немесе талданатын ұшу қауіпсіздігі туралы деректер немесе ақпарат ұшу қауіпсіздігінің деңгейін ұстап тұруға немесе арттыруға қатысы жоқ мақсаттарда ұсынылмайды немесе пайдаланылмайды Заңның </w:t>
      </w:r>
      <w:r>
        <w:rPr>
          <w:rFonts w:ascii="Times New Roman"/>
          <w:b w:val="false"/>
          <w:i w:val="false"/>
          <w:color w:val="000000"/>
          <w:sz w:val="28"/>
        </w:rPr>
        <w:t>92-2-баптары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 көрсетуді беруші кейін әділ мәдениетті іске асыру тәртібін белгілейтін ішкі ережелерді қабылдайды. Әділ мәдениетті іске асыру Заңның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және </w:t>
      </w:r>
      <w:r>
        <w:rPr>
          <w:rFonts w:ascii="Times New Roman"/>
          <w:b w:val="false"/>
          <w:i w:val="false"/>
          <w:color w:val="000000"/>
          <w:sz w:val="28"/>
        </w:rPr>
        <w:t>92-3 - баптарының</w:t>
      </w:r>
      <w:r>
        <w:rPr>
          <w:rFonts w:ascii="Times New Roman"/>
          <w:b w:val="false"/>
          <w:i w:val="false"/>
          <w:color w:val="000000"/>
          <w:sz w:val="28"/>
        </w:rPr>
        <w:t xml:space="preserve"> ережелеріне, сондай-ақ Қазақстан Республикасы Инвестициялар және даму министрінің 2017 жылғы 27 шілдедегі № 505 "Азаматтық және эксперименттік авиацияда деректерді ұсыну мен авиациялық оқиғалар мен оқыс оқиғаларды тергеп-тексеру қағидаларын бекіту туралы" (нормативтік құқықтық актілерді мемлекеттік тіркеу тізілімінде № 15597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(бұдан әрі – Азаматтық және эксперименттік авиацияда деректерді ұсыну мен авиациялық оқиғалар мен оқыс оқиғаларды тергеп-тексеру қағидалары) талаптарына және қызмет көрсетуді берушінің ҰҚБЖН сәйкес жүзеге асырылады.</w:t>
      </w:r>
    </w:p>
    <w:bookmarkStart w:name="z1290" w:id="634"/>
    <w:p>
      <w:pPr>
        <w:spacing w:after="0"/>
        <w:ind w:left="0"/>
        <w:jc w:val="both"/>
      </w:pPr>
      <w:r>
        <w:rPr>
          <w:rFonts w:ascii="Times New Roman"/>
          <w:b w:val="false"/>
          <w:i w:val="false"/>
          <w:color w:val="000000"/>
          <w:sz w:val="28"/>
        </w:rPr>
        <w:t>
      39. Қызмет көрсетуді беруші қабылданған шешімдер немесе шаралар туралы ақпаратты қамтитын ұшу қауіпсіздігі туралы деректерді ұсынған кез келген тұлғаға жауап беруді қамтамасыз етеді.</w:t>
      </w:r>
    </w:p>
    <w:bookmarkEnd w:id="634"/>
    <w:p>
      <w:pPr>
        <w:spacing w:after="0"/>
        <w:ind w:left="0"/>
        <w:jc w:val="both"/>
      </w:pPr>
      <w:r>
        <w:rPr>
          <w:rFonts w:ascii="Times New Roman"/>
          <w:b w:val="false"/>
          <w:i w:val="false"/>
          <w:color w:val="000000"/>
          <w:sz w:val="28"/>
        </w:rPr>
        <w:t>
      Қызмет көрсетуді берушінің ҰҚДЖӨЖ деректерді ұсынған тұлғаларға берген жауаптары мұндай хабарламалардың байыпты қабылданатынын көрсетеді, сондай-ақ ұшу қауіпсіздігінің оң мәдениетін насихаттауға және деректерді ұсынуды ынталандыруға ықпал етеді.</w:t>
      </w:r>
    </w:p>
    <w:bookmarkStart w:name="z1291" w:id="635"/>
    <w:p>
      <w:pPr>
        <w:spacing w:after="0"/>
        <w:ind w:left="0"/>
        <w:jc w:val="both"/>
      </w:pPr>
      <w:r>
        <w:rPr>
          <w:rFonts w:ascii="Times New Roman"/>
          <w:b w:val="false"/>
          <w:i w:val="false"/>
          <w:color w:val="000000"/>
          <w:sz w:val="28"/>
        </w:rPr>
        <w:t>
      40. Қызмет көрсетуді берушінің ҰҚБЖ қызмет көрсетуді беруші қолданатын таксономияға сәйкес жіктелетін, қызмет көрсетуді беруші қолданатын ҰҚДЖӨЖ қолдау мақсатында сапалық деректер мен ұшу қауіпсіздігі туралы ақпаратты ұсыну бойынша лауазымды тұлғалардың ҰҚДЖӨЖ жүргізу тәртібі және жауапкершілігі сипатталады. Авиациялық оқиғалар мен оқыс оқиғалар туралы деректерді міндетті түрде ұсыну жүйесі арқылы хабарлама жіберген кезде ИКАО Accident/Incident data Reporting (ADREP) таксономиясы қолданылады.</w:t>
      </w:r>
    </w:p>
    <w:bookmarkEnd w:id="635"/>
    <w:bookmarkStart w:name="z1292" w:id="636"/>
    <w:p>
      <w:pPr>
        <w:spacing w:after="0"/>
        <w:ind w:left="0"/>
        <w:jc w:val="both"/>
      </w:pPr>
      <w:r>
        <w:rPr>
          <w:rFonts w:ascii="Times New Roman"/>
          <w:b w:val="false"/>
          <w:i w:val="false"/>
          <w:color w:val="000000"/>
          <w:sz w:val="28"/>
        </w:rPr>
        <w:t>
      41. Қызмет көрсетуді беруші авиациялық оқиғалар туралы деректерді қоса алғанда, ұшу қауіпсіздігі туралы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қызмет көрсетуді беруші ҰҚБЖН ұсынады.</w:t>
      </w:r>
    </w:p>
    <w:bookmarkEnd w:id="636"/>
    <w:bookmarkStart w:name="z1293" w:id="637"/>
    <w:p>
      <w:pPr>
        <w:spacing w:after="0"/>
        <w:ind w:left="0"/>
        <w:jc w:val="both"/>
      </w:pPr>
      <w:r>
        <w:rPr>
          <w:rFonts w:ascii="Times New Roman"/>
          <w:b w:val="false"/>
          <w:i w:val="false"/>
          <w:color w:val="000000"/>
          <w:sz w:val="28"/>
        </w:rPr>
        <w:t>
      42. Қызмет көрсетуді беруші жүргізетін ұшу қауіпсіздігі саласындағы ішкі тергеп-тексерулер қызмет көрсетуді берушінің қосалқы құрамының ажырамас бөлігі болып табылады.</w:t>
      </w:r>
    </w:p>
    <w:bookmarkEnd w:id="637"/>
    <w:p>
      <w:pPr>
        <w:spacing w:after="0"/>
        <w:ind w:left="0"/>
        <w:jc w:val="both"/>
      </w:pPr>
      <w:r>
        <w:rPr>
          <w:rFonts w:ascii="Times New Roman"/>
          <w:b w:val="false"/>
          <w:i w:val="false"/>
          <w:color w:val="000000"/>
          <w:sz w:val="28"/>
        </w:rPr>
        <w:t>
      Қызмет көрсетуді беруші жүргізетін ұшу қауіпсіздігін ішкі тергеп-тексерулердің негізгі міндеті-ұшу қауіпсіздігінің кемшіліктерін жою немесе азайту арқылы болашақта не болғанын және ұқсас жағдайлардың пайда болуын қалай болдырмауға болатындығын түсіну.</w:t>
      </w:r>
    </w:p>
    <w:bookmarkStart w:name="z1294" w:id="638"/>
    <w:p>
      <w:pPr>
        <w:spacing w:after="0"/>
        <w:ind w:left="0"/>
        <w:jc w:val="both"/>
      </w:pPr>
      <w:r>
        <w:rPr>
          <w:rFonts w:ascii="Times New Roman"/>
          <w:b w:val="false"/>
          <w:i w:val="false"/>
          <w:color w:val="000000"/>
          <w:sz w:val="28"/>
        </w:rPr>
        <w:t>
      43. Тізбесі Азаматтық және эксперименттік авиацияда деректерді ұсыну мен авиациялық оқиғалар мен оқыс оқиғаларды тергеп-тексеру қағидаларында белгіленген оқыс оқиғалардың жекелеген түрлерін қызмет көрсетуді берушілер ҰҚБЖ шеңберінде дербес тексереді. Мұндай тергеп-тексеру азаматтық авиация саласындағы уәкілетті органның шешімі бойынша Азаматтық және эксперименттік авиацияда деректерді ұсыну мен авиациялық оқиғалар мен оқыс оқиғаларды тергеп-тексеру қағидаларында белгіленген тәртіппен және мерзімдерде жүргізіледі.</w:t>
      </w:r>
    </w:p>
    <w:bookmarkEnd w:id="638"/>
    <w:p>
      <w:pPr>
        <w:spacing w:after="0"/>
        <w:ind w:left="0"/>
        <w:jc w:val="both"/>
      </w:pPr>
      <w:r>
        <w:rPr>
          <w:rFonts w:ascii="Times New Roman"/>
          <w:b w:val="false"/>
          <w:i w:val="false"/>
          <w:color w:val="000000"/>
          <w:sz w:val="28"/>
        </w:rPr>
        <w:t>
      Қызмет көрсетуді беруші мүдделер қақтығысын болдырмауды ескере отырып, ішкі тергеп-тексеру жөніндегі комиссия құрады, ол жүргізілетін тергеп-тексеру кезінде объективтілік пен бейтараптық қағидаттарын басшылыққа алады. Бұл ретте қызмет көрсетуді беруші ішкі тергеп-тексерулерді орындауға тартылған персоналдың тиісті біліктілігі мен дағдыларын қамтамасыз етеді.</w:t>
      </w:r>
    </w:p>
    <w:p>
      <w:pPr>
        <w:spacing w:after="0"/>
        <w:ind w:left="0"/>
        <w:jc w:val="both"/>
      </w:pPr>
      <w:r>
        <w:rPr>
          <w:rFonts w:ascii="Times New Roman"/>
          <w:b w:val="false"/>
          <w:i w:val="false"/>
          <w:color w:val="000000"/>
          <w:sz w:val="28"/>
        </w:rPr>
        <w:t>
      Тергеп-тексеру аяқталғаннан кейін түпкілікті есепті қызмет көрсетуді берушілер азаматтық авиация саласындағы уәкілетті органның тергеп-тексеру жөніндегі уәкілетті органына және уәкілетті ұйымға ұсынады.</w:t>
      </w:r>
    </w:p>
    <w:bookmarkStart w:name="z1295" w:id="639"/>
    <w:p>
      <w:pPr>
        <w:spacing w:after="0"/>
        <w:ind w:left="0"/>
        <w:jc w:val="both"/>
      </w:pPr>
      <w:r>
        <w:rPr>
          <w:rFonts w:ascii="Times New Roman"/>
          <w:b w:val="false"/>
          <w:i w:val="false"/>
          <w:color w:val="000000"/>
          <w:sz w:val="28"/>
        </w:rPr>
        <w:t>
      44. Қызмет көрсетуді беруші ҰҚДЖӨЖ, сондай-ақ басқа да қолда бар көздерден алынған ұшу қауіпсіздігі туралы деректер мен ақпаратты ұшу қауіпсіздігінің жай-күйін талдауға жинақтайды.</w:t>
      </w:r>
    </w:p>
    <w:bookmarkEnd w:id="639"/>
    <w:bookmarkStart w:name="z1296" w:id="640"/>
    <w:p>
      <w:pPr>
        <w:spacing w:after="0"/>
        <w:ind w:left="0"/>
        <w:jc w:val="both"/>
      </w:pPr>
      <w:r>
        <w:rPr>
          <w:rFonts w:ascii="Times New Roman"/>
          <w:b w:val="false"/>
          <w:i w:val="false"/>
          <w:color w:val="000000"/>
          <w:sz w:val="28"/>
        </w:rPr>
        <w:t>
      45. Қауіптерді (қауіпті факторларды) анықтау процесінде қызмет көрсетуді берушінің авиациялық қызметі саласында бар барлық ықтимал қауіптер (қауіпті факторлар), соның ішінде ұйымның ішінде де, сыртында да басқа жүйелермен өзара іс-қимыл қарастырылады.</w:t>
      </w:r>
    </w:p>
    <w:bookmarkEnd w:id="640"/>
    <w:p>
      <w:pPr>
        <w:spacing w:after="0"/>
        <w:ind w:left="0"/>
        <w:jc w:val="both"/>
      </w:pPr>
      <w:r>
        <w:rPr>
          <w:rFonts w:ascii="Times New Roman"/>
          <w:b w:val="false"/>
          <w:i w:val="false"/>
          <w:color w:val="000000"/>
          <w:sz w:val="28"/>
        </w:rPr>
        <w:t>
      Қауіптер (қауіпті факторлар) анықталғаннан кейін қызмет көрсетуді беруші олардың ықтимал салдарын анықтайды.</w:t>
      </w:r>
    </w:p>
    <w:bookmarkStart w:name="z1297" w:id="641"/>
    <w:p>
      <w:pPr>
        <w:spacing w:after="0"/>
        <w:ind w:left="0"/>
        <w:jc w:val="both"/>
      </w:pPr>
      <w:r>
        <w:rPr>
          <w:rFonts w:ascii="Times New Roman"/>
          <w:b w:val="false"/>
          <w:i w:val="false"/>
          <w:color w:val="000000"/>
          <w:sz w:val="28"/>
        </w:rPr>
        <w:t>
      46. Анықталған қауіптер (қауіпті факторлар) және олардың ықтимал салдары ұшу қауіпсіздігі үшін тәуекелдерді (тәуекел факторларын) бағалау процесі барысында одан әрі пайдалану мақсатында құжаттамалық ресімдеуге жатады.</w:t>
      </w:r>
    </w:p>
    <w:bookmarkEnd w:id="641"/>
    <w:bookmarkStart w:name="z1298" w:id="642"/>
    <w:p>
      <w:pPr>
        <w:spacing w:after="0"/>
        <w:ind w:left="0"/>
        <w:jc w:val="left"/>
      </w:pPr>
      <w:r>
        <w:rPr>
          <w:rFonts w:ascii="Times New Roman"/>
          <w:b/>
          <w:i w:val="false"/>
          <w:color w:val="000000"/>
        </w:rPr>
        <w:t xml:space="preserve"> 8-тарау. Ұшу қауіпсіздігі үшін тәуекелдерді (тәуекел факторларын) бағалау және азайту</w:t>
      </w:r>
    </w:p>
    <w:bookmarkEnd w:id="642"/>
    <w:bookmarkStart w:name="z1299" w:id="643"/>
    <w:p>
      <w:pPr>
        <w:spacing w:after="0"/>
        <w:ind w:left="0"/>
        <w:jc w:val="both"/>
      </w:pPr>
      <w:r>
        <w:rPr>
          <w:rFonts w:ascii="Times New Roman"/>
          <w:b w:val="false"/>
          <w:i w:val="false"/>
          <w:color w:val="000000"/>
          <w:sz w:val="28"/>
        </w:rPr>
        <w:t>
      47. Қызмет көрсетуді беруші анықталған қауіптермен (қауіпті факторлармен) байланысты ұшу қауіпсіздігі үшін тәуекелдерді (тәуекел факторларын) айқындауды, талдауды, бағалауды, бақылауды және (немесе) азайтуды қамтамасыз ететін процесті айқындайды және жүзеге асырады.</w:t>
      </w:r>
    </w:p>
    <w:bookmarkEnd w:id="643"/>
    <w:bookmarkStart w:name="z1300" w:id="644"/>
    <w:p>
      <w:pPr>
        <w:spacing w:after="0"/>
        <w:ind w:left="0"/>
        <w:jc w:val="both"/>
      </w:pPr>
      <w:r>
        <w:rPr>
          <w:rFonts w:ascii="Times New Roman"/>
          <w:b w:val="false"/>
          <w:i w:val="false"/>
          <w:color w:val="000000"/>
          <w:sz w:val="28"/>
        </w:rPr>
        <w:t>
      48. Қызмет көрсетуді беруші ұйымның пайдалану ортасына сәйкес келетін ұшу қауіпсіздігі үшін тәуекелдерді (тәуекел факторларын) бағалау матрицасын, сондай-ақ ұшу қауіпсіздігі үшін тәуекелдерді (тәуекел факторларын) бағалау және басқару рәсімін әзірлейді және бекітеді.</w:t>
      </w:r>
    </w:p>
    <w:bookmarkEnd w:id="644"/>
    <w:p>
      <w:pPr>
        <w:spacing w:after="0"/>
        <w:ind w:left="0"/>
        <w:jc w:val="both"/>
      </w:pPr>
      <w:r>
        <w:rPr>
          <w:rFonts w:ascii="Times New Roman"/>
          <w:b w:val="false"/>
          <w:i w:val="false"/>
          <w:color w:val="000000"/>
          <w:sz w:val="28"/>
        </w:rPr>
        <w:t>
      Ұшу қауіпсіздігі үшін тәуекелдерді (тәуекел факторларын) бағалау және басқару жөніндегі рәсім, басқалармен қатар, ұшу қауіпсіздігі үшін қандай тәуекелдердің (тәуекел факторларының) жол берілмейтін немесе жол берілетін немесе қолайлы екенін анықтауға мүмкіндік беретін әдістің сипаттамасын, оның ішінде осындай тәуекелдерді бақылауға және (немесе) азайтуға бағытталған шараларға басымдық беру әдісінің сипаттамасын қамтиды (қауіп факторлары).</w:t>
      </w:r>
    </w:p>
    <w:bookmarkStart w:name="z1301" w:id="645"/>
    <w:p>
      <w:pPr>
        <w:spacing w:after="0"/>
        <w:ind w:left="0"/>
        <w:jc w:val="both"/>
      </w:pPr>
      <w:r>
        <w:rPr>
          <w:rFonts w:ascii="Times New Roman"/>
          <w:b w:val="false"/>
          <w:i w:val="false"/>
          <w:color w:val="000000"/>
          <w:sz w:val="28"/>
        </w:rPr>
        <w:t>
      49. Ұшу қауіпсіздігіне арналған тәуекелдерді (тәуекел факторларын) бағалау матрицасы ұшу қауіпсіздігі үшін тәуекелдің (тәуекел факторларының) ықтималдығы мен ауырлық дәрежесін ескере отырып, тәуекелдің (тәуекел факторларының) рұқсат етілуін анықтау үшін пайдаланылады.</w:t>
      </w:r>
    </w:p>
    <w:bookmarkEnd w:id="645"/>
    <w:bookmarkStart w:name="z1302" w:id="646"/>
    <w:p>
      <w:pPr>
        <w:spacing w:after="0"/>
        <w:ind w:left="0"/>
        <w:jc w:val="both"/>
      </w:pPr>
      <w:r>
        <w:rPr>
          <w:rFonts w:ascii="Times New Roman"/>
          <w:b w:val="false"/>
          <w:i w:val="false"/>
          <w:color w:val="000000"/>
          <w:sz w:val="28"/>
        </w:rPr>
        <w:t>
      50. Тәуекелдің (тәуекел факторларының) жол берілуіне байланысты қызмет көрсетуді беруші тәуекелдерді (тәуекел факторларын) бақылауға және (немесе) азайтуға бағытталған қажетті шараларды қабылдайды:</w:t>
      </w:r>
    </w:p>
    <w:bookmarkEnd w:id="646"/>
    <w:p>
      <w:pPr>
        <w:spacing w:after="0"/>
        <w:ind w:left="0"/>
        <w:jc w:val="both"/>
      </w:pPr>
      <w:r>
        <w:rPr>
          <w:rFonts w:ascii="Times New Roman"/>
          <w:b w:val="false"/>
          <w:i w:val="false"/>
          <w:color w:val="000000"/>
          <w:sz w:val="28"/>
        </w:rPr>
        <w:t>
      1) жол берілмейтін – тәуекелді (тәуекел факторларын) азайту немесе қызметін тоқтату жөнінде дереу шаралар қабылдау. Ұшу қауіпсіздігі үшін тәуекел индексін (тәуекел факторларын) рұқсат етілген деңгейге дейін төмендету мақсатында қосымша немесе жақсартылған алдын алу тетіктерінің болуын қамтамасыз ету үшін ұшу қауіпсіздігі үшін тәуекелді (тәуекел факторларын) азайту жөніндегі бірінші кезектегі әрекеттерді орындау;</w:t>
      </w:r>
    </w:p>
    <w:p>
      <w:pPr>
        <w:spacing w:after="0"/>
        <w:ind w:left="0"/>
        <w:jc w:val="both"/>
      </w:pPr>
      <w:r>
        <w:rPr>
          <w:rFonts w:ascii="Times New Roman"/>
          <w:b w:val="false"/>
          <w:i w:val="false"/>
          <w:color w:val="000000"/>
          <w:sz w:val="28"/>
        </w:rPr>
        <w:t>
      2) жол берілетін – ұшу қауіпсіздігі үшін тәуекелді (тәуекел факторларын) бақылау және (немесе) азайту жөніндегі белгілі бір шараларды жүзеге асыру кезінде жол беріледі. Тәуекелге (тәуекел факторларына) жол беру туралы шешім ұшу қауіпсіздігі үшін тәуекелге (тәуекел факторларына) жол беруге қатысты шешім қабылдауға өкілеттігі бар басшы қабылдайды;</w:t>
      </w:r>
    </w:p>
    <w:p>
      <w:pPr>
        <w:spacing w:after="0"/>
        <w:ind w:left="0"/>
        <w:jc w:val="both"/>
      </w:pPr>
      <w:r>
        <w:rPr>
          <w:rFonts w:ascii="Times New Roman"/>
          <w:b w:val="false"/>
          <w:i w:val="false"/>
          <w:color w:val="000000"/>
          <w:sz w:val="28"/>
        </w:rPr>
        <w:t>
      3) қолайлы – өзінің ағымдағы нысанында қолайлы. Ұшу қауіпсіздігі үшін тәуекелді (тәуекел факторларын) азайту бойынша одан әрі шаралар талап етілмейді.</w:t>
      </w:r>
    </w:p>
    <w:p>
      <w:pPr>
        <w:spacing w:after="0"/>
        <w:ind w:left="0"/>
        <w:jc w:val="both"/>
      </w:pPr>
      <w:r>
        <w:rPr>
          <w:rFonts w:ascii="Times New Roman"/>
          <w:b w:val="false"/>
          <w:i w:val="false"/>
          <w:color w:val="000000"/>
          <w:sz w:val="28"/>
        </w:rPr>
        <w:t>
      Қызмет көрсетуді берушілер ұшу қауіпсіздігі үшін өздерінің тәуекел (тәуекел факторларына) бағаларына басымдық беру туралы және ұшу қауіпсіздігі үшін тәуекелдерді (тәуекел факторларын) бақылау және (немесе) азайту шараларын енгізу туралы шешімді дербес қабылдайды.</w:t>
      </w:r>
    </w:p>
    <w:bookmarkStart w:name="z1303" w:id="647"/>
    <w:p>
      <w:pPr>
        <w:spacing w:after="0"/>
        <w:ind w:left="0"/>
        <w:jc w:val="both"/>
      </w:pPr>
      <w:r>
        <w:rPr>
          <w:rFonts w:ascii="Times New Roman"/>
          <w:b w:val="false"/>
          <w:i w:val="false"/>
          <w:color w:val="000000"/>
          <w:sz w:val="28"/>
        </w:rPr>
        <w:t>
      51. Ұшу қауіпсіздігі үшін тәуекелдерді (тәуекел факторларын) бақылау және (немесе) азайту жөніндегі шаралардың тиімділігін қамтамасыз ету мақсатында қызмет көрсетуді беруші SPI мониторингін жүзеге асырады.</w:t>
      </w:r>
    </w:p>
    <w:bookmarkEnd w:id="647"/>
    <w:bookmarkStart w:name="z1304" w:id="648"/>
    <w:p>
      <w:pPr>
        <w:spacing w:after="0"/>
        <w:ind w:left="0"/>
        <w:jc w:val="both"/>
      </w:pPr>
      <w:r>
        <w:rPr>
          <w:rFonts w:ascii="Times New Roman"/>
          <w:b w:val="false"/>
          <w:i w:val="false"/>
          <w:color w:val="000000"/>
          <w:sz w:val="28"/>
        </w:rPr>
        <w:t>
      52. Ұшу қауіпсіздігі үшін тәуекелдерді (тәуекел факторларын) басқару процесін қызмет көрсетуді беруші құжаттайды және мыналарды қамтиды:</w:t>
      </w:r>
    </w:p>
    <w:bookmarkEnd w:id="648"/>
    <w:p>
      <w:pPr>
        <w:spacing w:after="0"/>
        <w:ind w:left="0"/>
        <w:jc w:val="both"/>
      </w:pPr>
      <w:r>
        <w:rPr>
          <w:rFonts w:ascii="Times New Roman"/>
          <w:b w:val="false"/>
          <w:i w:val="false"/>
          <w:color w:val="000000"/>
          <w:sz w:val="28"/>
        </w:rPr>
        <w:t>
      1) бақылау құралдарының тиімділігін айқындау және (немесе) тәуекелдерді (тәуекел факторларын) азайту үшін ішкі тексерулер жүргізу кезінде одан әрі талдау және мониторинг жүргізу, персоналды даярлау мақсатында ұшу қауіпсіздігі туралы деректер мен ақпараттың үлкен көлемін сақтауға және талдауға болатын электрондық кестені немесе деректер базасын жүргізу немесе бағдарламалық қамтамасыз етуді пайдалану, сондай ақ ұшу қауіпсіздігін қамтамасыз ету саласында ақпарат алмасу үшін;</w:t>
      </w:r>
    </w:p>
    <w:p>
      <w:pPr>
        <w:spacing w:after="0"/>
        <w:ind w:left="0"/>
        <w:jc w:val="both"/>
      </w:pPr>
      <w:r>
        <w:rPr>
          <w:rFonts w:ascii="Times New Roman"/>
          <w:b w:val="false"/>
          <w:i w:val="false"/>
          <w:color w:val="000000"/>
          <w:sz w:val="28"/>
        </w:rPr>
        <w:t>
      2) қызмет көрсетуді берушіге ыңғайлы форматта тізілімді жүргізу, онда анықталған қауіптер (қауіпті факторлар), олардың ықтималдығы мен ықтимал салдары, олармен байланысты тәуекелдерді (қауіп факторларын) бағалау, анықталған күні, қауіптілік (қауіпті фактор) санаты, қашан немесе қайда әрекет ететіні, кім анықтағаны туралы қысқаша сипаттама болады және тиісті тәуекелдерді (тәуекел факторларын) бақылау және (немесе) азайту үшін қандай шаралар қолданылды.</w:t>
      </w:r>
    </w:p>
    <w:bookmarkStart w:name="z1305" w:id="649"/>
    <w:p>
      <w:pPr>
        <w:spacing w:after="0"/>
        <w:ind w:left="0"/>
        <w:jc w:val="left"/>
      </w:pPr>
      <w:r>
        <w:rPr>
          <w:rFonts w:ascii="Times New Roman"/>
          <w:b/>
          <w:i w:val="false"/>
          <w:color w:val="000000"/>
        </w:rPr>
        <w:t xml:space="preserve"> 4-бөлім. Ұшу қауіпсіздігін қамтамасыз ету</w:t>
      </w:r>
    </w:p>
    <w:bookmarkEnd w:id="649"/>
    <w:bookmarkStart w:name="z1306" w:id="650"/>
    <w:p>
      <w:pPr>
        <w:spacing w:after="0"/>
        <w:ind w:left="0"/>
        <w:jc w:val="left"/>
      </w:pPr>
      <w:r>
        <w:rPr>
          <w:rFonts w:ascii="Times New Roman"/>
          <w:b/>
          <w:i w:val="false"/>
          <w:color w:val="000000"/>
        </w:rPr>
        <w:t xml:space="preserve"> 9-тарау. Ұшу қауіпсіздігін қамтамасыз ету тиімділігін бақылау және бағалау</w:t>
      </w:r>
    </w:p>
    <w:bookmarkEnd w:id="650"/>
    <w:bookmarkStart w:name="z1307" w:id="651"/>
    <w:p>
      <w:pPr>
        <w:spacing w:after="0"/>
        <w:ind w:left="0"/>
        <w:jc w:val="left"/>
      </w:pPr>
      <w:r>
        <w:rPr>
          <w:rFonts w:ascii="Times New Roman"/>
          <w:b/>
          <w:i w:val="false"/>
          <w:color w:val="000000"/>
        </w:rPr>
        <w:t xml:space="preserve"> 1-параграф. ҰҚБЖ ішкі тексерулер</w:t>
      </w:r>
    </w:p>
    <w:bookmarkEnd w:id="651"/>
    <w:bookmarkStart w:name="z1308" w:id="652"/>
    <w:p>
      <w:pPr>
        <w:spacing w:after="0"/>
        <w:ind w:left="0"/>
        <w:jc w:val="both"/>
      </w:pPr>
      <w:r>
        <w:rPr>
          <w:rFonts w:ascii="Times New Roman"/>
          <w:b w:val="false"/>
          <w:i w:val="false"/>
          <w:color w:val="000000"/>
          <w:sz w:val="28"/>
        </w:rPr>
        <w:t>
      53. Қызмет көрсетуді берушінің ұшу қауіпсіздігін қамтамасыз ету жөніндегі қызметі ұшу қауіпсіздігіне әсер ететін қандай да бір кемшіліктер немесе проблемалар анықталған жағдайда қабылданатын шараларды әзірлеуді және іске асыруды қамтиды.</w:t>
      </w:r>
    </w:p>
    <w:bookmarkEnd w:id="652"/>
    <w:bookmarkStart w:name="z1309" w:id="653"/>
    <w:p>
      <w:pPr>
        <w:spacing w:after="0"/>
        <w:ind w:left="0"/>
        <w:jc w:val="both"/>
      </w:pPr>
      <w:r>
        <w:rPr>
          <w:rFonts w:ascii="Times New Roman"/>
          <w:b w:val="false"/>
          <w:i w:val="false"/>
          <w:color w:val="000000"/>
          <w:sz w:val="28"/>
        </w:rPr>
        <w:t>
      54. Қызмет көрсетуді беруші ұйымның ұшу қауіпсіздігін қамтамасыз ету тиімділігін тексеру және бағалау және ұшу қауіпсіздігі үшін тәуекелдерді (тәуекел факторларын) бақылауға және (немесе) азайтуға бағытталған шаралардың тиімділігін растау әдістерін әзірлейді және қолданады.</w:t>
      </w:r>
    </w:p>
    <w:bookmarkEnd w:id="653"/>
    <w:p>
      <w:pPr>
        <w:spacing w:after="0"/>
        <w:ind w:left="0"/>
        <w:jc w:val="both"/>
      </w:pPr>
      <w:r>
        <w:rPr>
          <w:rFonts w:ascii="Times New Roman"/>
          <w:b w:val="false"/>
          <w:i w:val="false"/>
          <w:color w:val="000000"/>
          <w:sz w:val="28"/>
        </w:rPr>
        <w:t>
      Қызмет көрсетуді беруші ұшуларының қауіпсіздігін қамтамасыз ету тиімділігін бағалау мынадай негізде қалыптастырылады:</w:t>
      </w:r>
    </w:p>
    <w:p>
      <w:pPr>
        <w:spacing w:after="0"/>
        <w:ind w:left="0"/>
        <w:jc w:val="both"/>
      </w:pPr>
      <w:r>
        <w:rPr>
          <w:rFonts w:ascii="Times New Roman"/>
          <w:b w:val="false"/>
          <w:i w:val="false"/>
          <w:color w:val="000000"/>
          <w:sz w:val="28"/>
        </w:rPr>
        <w:t>
      1) азаматтық авиация саласындағы уәкілетті ұйым жүргізетін іріктеп және жоспардан тыс тексерулердің, сондай-ақ ұшу қауіпсіздігін қамтамасыз етудің басқа да сыртқы тексерулерінің нәтижелерін;</w:t>
      </w:r>
    </w:p>
    <w:p>
      <w:pPr>
        <w:spacing w:after="0"/>
        <w:ind w:left="0"/>
        <w:jc w:val="both"/>
      </w:pPr>
      <w:r>
        <w:rPr>
          <w:rFonts w:ascii="Times New Roman"/>
          <w:b w:val="false"/>
          <w:i w:val="false"/>
          <w:color w:val="000000"/>
          <w:sz w:val="28"/>
        </w:rPr>
        <w:t>
      2) қызмет көрсетуді берушінің қосалқы бөлшектерін ішкі тексеру нәтижелері;</w:t>
      </w:r>
    </w:p>
    <w:p>
      <w:pPr>
        <w:spacing w:after="0"/>
        <w:ind w:left="0"/>
        <w:jc w:val="both"/>
      </w:pPr>
      <w:r>
        <w:rPr>
          <w:rFonts w:ascii="Times New Roman"/>
          <w:b w:val="false"/>
          <w:i w:val="false"/>
          <w:color w:val="000000"/>
          <w:sz w:val="28"/>
        </w:rPr>
        <w:t>
      3) авиациялық оқиғаларға жүргізілген ішкі тергеп-тексерулер;</w:t>
      </w:r>
    </w:p>
    <w:p>
      <w:pPr>
        <w:spacing w:after="0"/>
        <w:ind w:left="0"/>
        <w:jc w:val="both"/>
      </w:pPr>
      <w:r>
        <w:rPr>
          <w:rFonts w:ascii="Times New Roman"/>
          <w:b w:val="false"/>
          <w:i w:val="false"/>
          <w:color w:val="000000"/>
          <w:sz w:val="28"/>
        </w:rPr>
        <w:t>
      4) ҰҚДЖӨЖ деректері мен ақпараты;</w:t>
      </w:r>
    </w:p>
    <w:p>
      <w:pPr>
        <w:spacing w:after="0"/>
        <w:ind w:left="0"/>
        <w:jc w:val="both"/>
      </w:pPr>
      <w:r>
        <w:rPr>
          <w:rFonts w:ascii="Times New Roman"/>
          <w:b w:val="false"/>
          <w:i w:val="false"/>
          <w:color w:val="000000"/>
          <w:sz w:val="28"/>
        </w:rPr>
        <w:t>
      5) қызмет көрсетуді беруші жүргізген ұшу қауіпсіздігінің жай-күйіне талдаулар;</w:t>
      </w:r>
    </w:p>
    <w:p>
      <w:pPr>
        <w:spacing w:after="0"/>
        <w:ind w:left="0"/>
        <w:jc w:val="both"/>
      </w:pPr>
      <w:r>
        <w:rPr>
          <w:rFonts w:ascii="Times New Roman"/>
          <w:b w:val="false"/>
          <w:i w:val="false"/>
          <w:color w:val="000000"/>
          <w:sz w:val="28"/>
        </w:rPr>
        <w:t>
      6) қызмет көрсетуді беруші қарамағындағы басқа да көздерден тұрады.</w:t>
      </w:r>
    </w:p>
    <w:bookmarkStart w:name="z1310" w:id="654"/>
    <w:p>
      <w:pPr>
        <w:spacing w:after="0"/>
        <w:ind w:left="0"/>
        <w:jc w:val="both"/>
      </w:pPr>
      <w:r>
        <w:rPr>
          <w:rFonts w:ascii="Times New Roman"/>
          <w:b w:val="false"/>
          <w:i w:val="false"/>
          <w:color w:val="000000"/>
          <w:sz w:val="28"/>
        </w:rPr>
        <w:t xml:space="preserve">
      55. Қызмет көрсетуді берушінің ұшу қауіпсіздігіне қамтамасыз етудің тиімділігі "Азаматтық авиация саласындағы ұшу қауіпсіздігі жөніндегі бағдарламаны бекіту туралы" Қазақстан Республикасы Үкіметінің 2016 жылғы 11 наурыздағы № 136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белгіленетін SPI және SPT ҰҚБЖ шеңберінде белгіленген нәтижелердің ұшу қауіпсіздігі саласындағы ұйымның мақсаттарына, сондай-ақ Қазақстан Республикасының азаматтық және эксперименттік авиациясындағы SPI-ге арақатынасы арқылы расталады.</w:t>
      </w:r>
    </w:p>
    <w:bookmarkEnd w:id="654"/>
    <w:bookmarkStart w:name="z1311" w:id="655"/>
    <w:p>
      <w:pPr>
        <w:spacing w:after="0"/>
        <w:ind w:left="0"/>
        <w:jc w:val="both"/>
      </w:pPr>
      <w:r>
        <w:rPr>
          <w:rFonts w:ascii="Times New Roman"/>
          <w:b w:val="false"/>
          <w:i w:val="false"/>
          <w:color w:val="000000"/>
          <w:sz w:val="28"/>
        </w:rPr>
        <w:t>
      56. SPI және SPT белгілеумен және мониторингімен ұштастыра отырып, ҰҚБЖ ішкі тексерулерін ұшу қауіпсіздігін қамтамасыз етудің тиімділігін тексеру мақсатында қызмет көрсетуді беруші жүргізеді.</w:t>
      </w:r>
    </w:p>
    <w:bookmarkEnd w:id="655"/>
    <w:p>
      <w:pPr>
        <w:spacing w:after="0"/>
        <w:ind w:left="0"/>
        <w:jc w:val="both"/>
      </w:pPr>
      <w:r>
        <w:rPr>
          <w:rFonts w:ascii="Times New Roman"/>
          <w:b w:val="false"/>
          <w:i w:val="false"/>
          <w:color w:val="000000"/>
          <w:sz w:val="28"/>
        </w:rPr>
        <w:t>
      Қызмет көрсетуді берушінің ҰҚБЖ ішкі тексерулері қызмет көрсетуді берушінің ҰҚБЖ шеңберінде белгіленген Қазақстан Республикасы нормативтік құқықтық актілерінің, саясаттың, процестер мен рәсімдердің талаптарынан ауытқуларды, ұшу қауіпсіздігі үшін тәуекелдерді (тәуекел факторларын) бақылауға және (немесе) азайтуға бағытталған шаралардың кемшіліктерін және (немесе) тиімсіздігін, сондай-ақ оларды жетілдіру мүмкіндіктерін анықтауға арналған ҰҚБЖ.</w:t>
      </w:r>
    </w:p>
    <w:p>
      <w:pPr>
        <w:spacing w:after="0"/>
        <w:ind w:left="0"/>
        <w:jc w:val="both"/>
      </w:pPr>
      <w:r>
        <w:rPr>
          <w:rFonts w:ascii="Times New Roman"/>
          <w:b w:val="false"/>
          <w:i w:val="false"/>
          <w:color w:val="000000"/>
          <w:sz w:val="28"/>
        </w:rPr>
        <w:t>
      ҰҚБЖ ішкі тексерулерінің нәтижелері бойынша қызмет көрсетуді беруші тиісті ауытқулардың және (немесе) кемшіліктердің туындауының түпкі себептерін талдауды көрсете отырып, түзету және алдын алу шараларының жоспарларын әзірлейді және іске асырады.</w:t>
      </w:r>
    </w:p>
    <w:bookmarkStart w:name="z1312" w:id="656"/>
    <w:p>
      <w:pPr>
        <w:spacing w:after="0"/>
        <w:ind w:left="0"/>
        <w:jc w:val="left"/>
      </w:pPr>
      <w:r>
        <w:rPr>
          <w:rFonts w:ascii="Times New Roman"/>
          <w:b/>
          <w:i w:val="false"/>
          <w:color w:val="000000"/>
        </w:rPr>
        <w:t xml:space="preserve"> 2-параграф. SPI мониторингі</w:t>
      </w:r>
    </w:p>
    <w:bookmarkEnd w:id="656"/>
    <w:bookmarkStart w:name="z1313" w:id="657"/>
    <w:p>
      <w:pPr>
        <w:spacing w:after="0"/>
        <w:ind w:left="0"/>
        <w:jc w:val="both"/>
      </w:pPr>
      <w:r>
        <w:rPr>
          <w:rFonts w:ascii="Times New Roman"/>
          <w:b w:val="false"/>
          <w:i w:val="false"/>
          <w:color w:val="000000"/>
          <w:sz w:val="28"/>
        </w:rPr>
        <w:t>
      57. Қызмет көрсетуді беруші қызмет түріне және өзі ұсынатын авиациялық қызметтердің күрделілігіне қарай SPI әзірлейді, белгілейді және бақылайды олар ұшу қауіпсіздігін қамтамасыз ету саласындағы мақсаттармен байланысты, қолда бар деректер мен сенімді өлшемдер негізінде таңдалған немесе белгіленген, тиісінше нақты және есептелетін, сондай-ақ қызмет көрсетуді берушінің мүмкіндіктері мен шектеулерін ескере отырып, шынайы.</w:t>
      </w:r>
    </w:p>
    <w:bookmarkEnd w:id="657"/>
    <w:p>
      <w:pPr>
        <w:spacing w:after="0"/>
        <w:ind w:left="0"/>
        <w:jc w:val="both"/>
      </w:pPr>
      <w:r>
        <w:rPr>
          <w:rFonts w:ascii="Times New Roman"/>
          <w:b w:val="false"/>
          <w:i w:val="false"/>
          <w:color w:val="000000"/>
          <w:sz w:val="28"/>
        </w:rPr>
        <w:t xml:space="preserve">
      Әрбір SPI сипаттамасы келесі ақпаратты қамтиды: </w:t>
      </w:r>
    </w:p>
    <w:p>
      <w:pPr>
        <w:spacing w:after="0"/>
        <w:ind w:left="0"/>
        <w:jc w:val="both"/>
      </w:pPr>
      <w:r>
        <w:rPr>
          <w:rFonts w:ascii="Times New Roman"/>
          <w:b w:val="false"/>
          <w:i w:val="false"/>
          <w:color w:val="000000"/>
          <w:sz w:val="28"/>
        </w:rPr>
        <w:t>
      1) SPI өлшейтін нәрсенің сипаттамасы;</w:t>
      </w:r>
    </w:p>
    <w:p>
      <w:pPr>
        <w:spacing w:after="0"/>
        <w:ind w:left="0"/>
        <w:jc w:val="both"/>
      </w:pPr>
      <w:r>
        <w:rPr>
          <w:rFonts w:ascii="Times New Roman"/>
          <w:b w:val="false"/>
          <w:i w:val="false"/>
          <w:color w:val="000000"/>
          <w:sz w:val="28"/>
        </w:rPr>
        <w:t>
      2) SPI тағайындау (басқару үшін не қажет және осы SPI арқылы кімге хабарлау керек);</w:t>
      </w:r>
    </w:p>
    <w:p>
      <w:pPr>
        <w:spacing w:after="0"/>
        <w:ind w:left="0"/>
        <w:jc w:val="both"/>
      </w:pPr>
      <w:r>
        <w:rPr>
          <w:rFonts w:ascii="Times New Roman"/>
          <w:b w:val="false"/>
          <w:i w:val="false"/>
          <w:color w:val="000000"/>
          <w:sz w:val="28"/>
        </w:rPr>
        <w:t>
      3) өлшем бірліктері және SPI есептеу үшін қандай да бір талаптар;</w:t>
      </w:r>
    </w:p>
    <w:p>
      <w:pPr>
        <w:spacing w:after="0"/>
        <w:ind w:left="0"/>
        <w:jc w:val="both"/>
      </w:pPr>
      <w:r>
        <w:rPr>
          <w:rFonts w:ascii="Times New Roman"/>
          <w:b w:val="false"/>
          <w:i w:val="false"/>
          <w:color w:val="000000"/>
          <w:sz w:val="28"/>
        </w:rPr>
        <w:t>
      4) SPI-ге байланысты мәліметтерді жинауға, тексеруге, мониторингке, мәліметтерді ұсынуға және шаралар қабылдауға кім жауапты екендігі туралы ақпарат (ұйымның қандай құрылымдық бөлімшелерінен қандай қызметкерлер);</w:t>
      </w:r>
    </w:p>
    <w:p>
      <w:pPr>
        <w:spacing w:after="0"/>
        <w:ind w:left="0"/>
        <w:jc w:val="both"/>
      </w:pPr>
      <w:r>
        <w:rPr>
          <w:rFonts w:ascii="Times New Roman"/>
          <w:b w:val="false"/>
          <w:i w:val="false"/>
          <w:color w:val="000000"/>
          <w:sz w:val="28"/>
        </w:rPr>
        <w:t>
      5) SPI-ге қатысты деректерді қайда немесе қалай жинау және сақтау керектігі туралы ақпарат;</w:t>
      </w:r>
    </w:p>
    <w:p>
      <w:pPr>
        <w:spacing w:after="0"/>
        <w:ind w:left="0"/>
        <w:jc w:val="both"/>
      </w:pPr>
      <w:r>
        <w:rPr>
          <w:rFonts w:ascii="Times New Roman"/>
          <w:b w:val="false"/>
          <w:i w:val="false"/>
          <w:color w:val="000000"/>
          <w:sz w:val="28"/>
        </w:rPr>
        <w:t>
      6) SPI-ге қатысты деректерді ұсыну, жинау, мониторингілеу және талдау жиілігі.</w:t>
      </w:r>
    </w:p>
    <w:bookmarkStart w:name="z1314" w:id="658"/>
    <w:p>
      <w:pPr>
        <w:spacing w:after="0"/>
        <w:ind w:left="0"/>
        <w:jc w:val="both"/>
      </w:pPr>
      <w:r>
        <w:rPr>
          <w:rFonts w:ascii="Times New Roman"/>
          <w:b w:val="false"/>
          <w:i w:val="false"/>
          <w:color w:val="000000"/>
          <w:sz w:val="28"/>
        </w:rPr>
        <w:t>
      58. Қызмет көрсетуді берушілер SPI бағалауы арқылы SPT жетістігін бақылайды, соның ішінде бақылау үшін SPI ақпарат көзін анықтау және анықтау.</w:t>
      </w:r>
    </w:p>
    <w:bookmarkEnd w:id="658"/>
    <w:p>
      <w:pPr>
        <w:spacing w:after="0"/>
        <w:ind w:left="0"/>
        <w:jc w:val="both"/>
      </w:pPr>
      <w:r>
        <w:rPr>
          <w:rFonts w:ascii="Times New Roman"/>
          <w:b w:val="false"/>
          <w:i w:val="false"/>
          <w:color w:val="000000"/>
          <w:sz w:val="28"/>
        </w:rPr>
        <w:t>
      SPT көрсетуді берушілер басшылығының қысқа және орта мерзімді перспективада ұшу қауіпсіздігін қамтамасыз ету тиімділігін басқару саласындағы жоспарланған жетістіктерін анықтайды. SPT ұшу қауіпсіздігін қамтамасыз ету тиімділігін басқару жөніндегі іс-шаралардың тиімділігін тексерудің өлшенетін әдісін қамтамасыз етеді.</w:t>
      </w:r>
    </w:p>
    <w:p>
      <w:pPr>
        <w:spacing w:after="0"/>
        <w:ind w:left="0"/>
        <w:jc w:val="both"/>
      </w:pPr>
      <w:r>
        <w:rPr>
          <w:rFonts w:ascii="Times New Roman"/>
          <w:b w:val="false"/>
          <w:i w:val="false"/>
          <w:color w:val="000000"/>
          <w:sz w:val="28"/>
        </w:rPr>
        <w:t>
      SPT белгілеу кезінде басым тәуекел деңгейі (тәуекел факторлары) деңгейі, ұшу қауіпсіздігі үшін тәуекелге (тәуекел факторлары) жол беру, сондай-ақ авиациялық қызметтің нақты саласындағы ұшу қауіпсіздігі деңгейіне қатысты күту сияқты факторлар ескеріледі.</w:t>
      </w:r>
    </w:p>
    <w:bookmarkStart w:name="z1315" w:id="659"/>
    <w:p>
      <w:pPr>
        <w:spacing w:after="0"/>
        <w:ind w:left="0"/>
        <w:jc w:val="both"/>
      </w:pPr>
      <w:r>
        <w:rPr>
          <w:rFonts w:ascii="Times New Roman"/>
          <w:b w:val="false"/>
          <w:i w:val="false"/>
          <w:color w:val="000000"/>
          <w:sz w:val="28"/>
        </w:rPr>
        <w:t>
      59. SPI мониторингі мен бағалауды қызмет көрсетуді беруші ұйымның иелігіндегі көздерден ұшу қауіпсіздігі туралы деректер мен ақпаратты жинау арқылы жүзеге асырады. Ұшу қауіпсіздігін қамтамасыз ету тиімділігін мониторингтеу, бағалау және өлшеу үшін ұшу қауіпсіздігі туралы деректер мен ақпаратты пайдалану ұшу қауіпсіздігі үшін тәуекелдерді (тәуекел факторларын) бақылауға және (немесе) азайтуға бағытталған шараларға қатысты шешімдер қабылдау үшін талап етілетін ақпаратты әзірлеу жөніндегі қажетті қызметті білдіреді.</w:t>
      </w:r>
    </w:p>
    <w:bookmarkEnd w:id="659"/>
    <w:p>
      <w:pPr>
        <w:spacing w:after="0"/>
        <w:ind w:left="0"/>
        <w:jc w:val="both"/>
      </w:pPr>
      <w:r>
        <w:rPr>
          <w:rFonts w:ascii="Times New Roman"/>
          <w:b w:val="false"/>
          <w:i w:val="false"/>
          <w:color w:val="000000"/>
          <w:sz w:val="28"/>
        </w:rPr>
        <w:t>
      Ұшу қауіпсіздігін қамтамасыз ету тиімділігін мониторингілеу, бағалау және өлшеу ұшу қауіпсіздігі үшін тәуекелдерді (тәуекел факторларын) бақылауға және (немесе) азайтуға бағытталған шаралардың тиімділігін тексеру тәсілін, сондай-ақ ҰҚБЖ шеңберіндегі процестер мен қызметтің тұтастығы мен тиімділігін өлшеу тәсілін қамтамасыз етеді.</w:t>
      </w:r>
    </w:p>
    <w:bookmarkStart w:name="z1316" w:id="660"/>
    <w:p>
      <w:pPr>
        <w:spacing w:after="0"/>
        <w:ind w:left="0"/>
        <w:jc w:val="left"/>
      </w:pPr>
      <w:r>
        <w:rPr>
          <w:rFonts w:ascii="Times New Roman"/>
          <w:b/>
          <w:i w:val="false"/>
          <w:color w:val="000000"/>
        </w:rPr>
        <w:t xml:space="preserve"> 3-параграф. Ұшу қауіпсіздігін талдау</w:t>
      </w:r>
    </w:p>
    <w:bookmarkEnd w:id="660"/>
    <w:bookmarkStart w:name="z1317" w:id="661"/>
    <w:p>
      <w:pPr>
        <w:spacing w:after="0"/>
        <w:ind w:left="0"/>
        <w:jc w:val="both"/>
      </w:pPr>
      <w:r>
        <w:rPr>
          <w:rFonts w:ascii="Times New Roman"/>
          <w:b w:val="false"/>
          <w:i w:val="false"/>
          <w:color w:val="000000"/>
          <w:sz w:val="28"/>
        </w:rPr>
        <w:t>
      60. Қызмет көрсетуді беруші өзінің ҰҚБЖ шеңберінде пайдалы ақпаратты анықтау, қорытындыларды қалыптастыру және деректерге негізделген шешім қабылдау процесін қолдау мақсатында алынған (жиналған) деректер мен ұшу қауіпсіздігі туралы ақпаратты тексеру, зерделеу, сипаттау, түрлендіру, бағалау және визуализациялау үшін ұшу қауіпсіздігі жөніндегі деректер мен ақпаратты өңдеуді және талдауды жүргізеді.</w:t>
      </w:r>
    </w:p>
    <w:bookmarkEnd w:id="661"/>
    <w:p>
      <w:pPr>
        <w:spacing w:after="0"/>
        <w:ind w:left="0"/>
        <w:jc w:val="both"/>
      </w:pPr>
      <w:r>
        <w:rPr>
          <w:rFonts w:ascii="Times New Roman"/>
          <w:b w:val="false"/>
          <w:i w:val="false"/>
          <w:color w:val="000000"/>
          <w:sz w:val="28"/>
        </w:rPr>
        <w:t>
      Қызмет көрсетуді берушінің ұшу қауіпсіздігін талдау Қызмет көрсетуді берушінің қауіпсіздік мәдениетін дамыту мақсатында статистикалық көрсеткіштер, кестелер, диаграммалар, есептер, кестелер немесе презентациялар түрінде ұшу қауіпсіздігі туралы іс жүзінде пайдалы ақпаратты қамтамасыз етеді.</w:t>
      </w:r>
    </w:p>
    <w:p>
      <w:pPr>
        <w:spacing w:after="0"/>
        <w:ind w:left="0"/>
        <w:jc w:val="both"/>
      </w:pPr>
      <w:r>
        <w:rPr>
          <w:rFonts w:ascii="Times New Roman"/>
          <w:b w:val="false"/>
          <w:i w:val="false"/>
          <w:color w:val="000000"/>
          <w:sz w:val="28"/>
        </w:rPr>
        <w:t>
      Ұшу қауіпсіздігін талдауды қызмет көрсетуді беруші мынадай мақсаттарда жүргізеді:</w:t>
      </w:r>
    </w:p>
    <w:p>
      <w:pPr>
        <w:spacing w:after="0"/>
        <w:ind w:left="0"/>
        <w:jc w:val="both"/>
      </w:pPr>
      <w:r>
        <w:rPr>
          <w:rFonts w:ascii="Times New Roman"/>
          <w:b w:val="false"/>
          <w:i w:val="false"/>
          <w:color w:val="000000"/>
          <w:sz w:val="28"/>
        </w:rPr>
        <w:t>
      1) қауіптермен (қауіпті факторлармен) және ұшу қауіпсіздігінің деңгейін тұрақты арттыруға кедергі келтіретін элементтермен байланысты себептер мен ықпал ететін факторларды айқындау;</w:t>
      </w:r>
    </w:p>
    <w:p>
      <w:pPr>
        <w:spacing w:after="0"/>
        <w:ind w:left="0"/>
        <w:jc w:val="both"/>
      </w:pPr>
      <w:r>
        <w:rPr>
          <w:rFonts w:ascii="Times New Roman"/>
          <w:b w:val="false"/>
          <w:i w:val="false"/>
          <w:color w:val="000000"/>
          <w:sz w:val="28"/>
        </w:rPr>
        <w:t>
      2) жақсартуға жататын салаларды зерделеу және ұшу қауіпсіздігін қамтамасыз етуді бақылау құралдарының тиімділігін арттыру;</w:t>
      </w:r>
    </w:p>
    <w:p>
      <w:pPr>
        <w:spacing w:after="0"/>
        <w:ind w:left="0"/>
        <w:jc w:val="both"/>
      </w:pPr>
      <w:r>
        <w:rPr>
          <w:rFonts w:ascii="Times New Roman"/>
          <w:b w:val="false"/>
          <w:i w:val="false"/>
          <w:color w:val="000000"/>
          <w:sz w:val="28"/>
        </w:rPr>
        <w:t>
      3) ұшу қауіпсіздігін және осы саладағы үрдістерді қамтамасыз ету тиімділігінің тұрақты мониторингін қолдау.</w:t>
      </w:r>
    </w:p>
    <w:p>
      <w:pPr>
        <w:spacing w:after="0"/>
        <w:ind w:left="0"/>
        <w:jc w:val="both"/>
      </w:pPr>
      <w:r>
        <w:rPr>
          <w:rFonts w:ascii="Times New Roman"/>
          <w:b w:val="false"/>
          <w:i w:val="false"/>
          <w:color w:val="000000"/>
          <w:sz w:val="28"/>
        </w:rPr>
        <w:t>
      Ұшу қауіпсіздігін талдауды ұшу қауіпсіздігі жөніндегі инспекцияның тағайындалған басшысы (ұшу қауіпсіздігі жөніндегі басшысы) немесе қызмет көрсетуді берушінің қосалқы бөлшектерін енгізуге және олардың жұмыс істеуіне жауапты адамдар тобы жүзеге асырады. Бұл ретте қызмет көрсетуді беруші осындай талдауды орындауға тартылған персоналдың біліктілігі мен дағдыларын қамтамасыз етеді.</w:t>
      </w:r>
    </w:p>
    <w:bookmarkStart w:name="z1318" w:id="662"/>
    <w:p>
      <w:pPr>
        <w:spacing w:after="0"/>
        <w:ind w:left="0"/>
        <w:jc w:val="both"/>
      </w:pPr>
      <w:r>
        <w:rPr>
          <w:rFonts w:ascii="Times New Roman"/>
          <w:b w:val="false"/>
          <w:i w:val="false"/>
          <w:color w:val="000000"/>
          <w:sz w:val="28"/>
        </w:rPr>
        <w:t>
      61. Ұшу қауіпсіздігін талдау, ұшу қауіпсіздігін қамтамасыз ету тиімділігін мониторингілеу және өлшеу нәтижелері бойынша қызмет көрсетуді беруші ұшу қауіпсіздігінің жай-күйіне тоқсан сайынғы, жартыжылдық және жылдық талдау жасайды.</w:t>
      </w:r>
    </w:p>
    <w:bookmarkEnd w:id="662"/>
    <w:p>
      <w:pPr>
        <w:spacing w:after="0"/>
        <w:ind w:left="0"/>
        <w:jc w:val="both"/>
      </w:pPr>
      <w:r>
        <w:rPr>
          <w:rFonts w:ascii="Times New Roman"/>
          <w:b w:val="false"/>
          <w:i w:val="false"/>
          <w:color w:val="000000"/>
          <w:sz w:val="28"/>
        </w:rPr>
        <w:t>
      Ұшу қауіпсіздігінің жай-күйін талдауды қызмет көрсетуді беруші азаматтық авиация саласындағы уәкілетті ұйымға жалпылау және жалпы азаматтық авиация бойынша ұшу қауіпсіздігінің деңгейін арттыру жөнінде ескерту шараларын қабылдау үшін жібереді.</w:t>
      </w:r>
    </w:p>
    <w:bookmarkStart w:name="z1319" w:id="663"/>
    <w:p>
      <w:pPr>
        <w:spacing w:after="0"/>
        <w:ind w:left="0"/>
        <w:jc w:val="left"/>
      </w:pPr>
      <w:r>
        <w:rPr>
          <w:rFonts w:ascii="Times New Roman"/>
          <w:b/>
          <w:i w:val="false"/>
          <w:color w:val="000000"/>
        </w:rPr>
        <w:t xml:space="preserve"> 10-тарау. Өзгерістерді жүзеге асыру</w:t>
      </w:r>
    </w:p>
    <w:bookmarkEnd w:id="663"/>
    <w:bookmarkStart w:name="z1320" w:id="664"/>
    <w:p>
      <w:pPr>
        <w:spacing w:after="0"/>
        <w:ind w:left="0"/>
        <w:jc w:val="both"/>
      </w:pPr>
      <w:r>
        <w:rPr>
          <w:rFonts w:ascii="Times New Roman"/>
          <w:b w:val="false"/>
          <w:i w:val="false"/>
          <w:color w:val="000000"/>
          <w:sz w:val="28"/>
        </w:rPr>
        <w:t>
      62. Қызмет көрсетуді беруші ҰҚБЖН айқындайды, сипаттайды және өзі ұсынатын авиациялық қызметтермен байланысты ұшу қауіпсіздігі үшін тәуекелдер (тәуекел факторлары) деңгейіне әсер етуі мүмкін өзгерістерді анықтауға және басқаруға бағытталған процесті жүзеге асырады, сондай-ақ ұшу қауіпсіздігі үшін қауіптерді (қауіпті факторлар) және олармен байланысты тәуекелдерді (тәуекел факторлары) анықтайды, осы өзгерістерден туындауы мүмкін және осындай тәуекелдерді (тәуекел факторларын) басқарады.</w:t>
      </w:r>
    </w:p>
    <w:bookmarkEnd w:id="664"/>
    <w:bookmarkStart w:name="z1321" w:id="665"/>
    <w:p>
      <w:pPr>
        <w:spacing w:after="0"/>
        <w:ind w:left="0"/>
        <w:jc w:val="both"/>
      </w:pPr>
      <w:r>
        <w:rPr>
          <w:rFonts w:ascii="Times New Roman"/>
          <w:b w:val="false"/>
          <w:i w:val="false"/>
          <w:color w:val="000000"/>
          <w:sz w:val="28"/>
        </w:rPr>
        <w:t>
      63. Қызмет көрсетуді беруші өз қызметі шеңберінде өзгерістерді жүзеге асыру процесін бастауға қандай өзгерістер ықпал ететінін анықтайды.</w:t>
      </w:r>
    </w:p>
    <w:bookmarkEnd w:id="665"/>
    <w:p>
      <w:pPr>
        <w:spacing w:after="0"/>
        <w:ind w:left="0"/>
        <w:jc w:val="both"/>
      </w:pPr>
      <w:r>
        <w:rPr>
          <w:rFonts w:ascii="Times New Roman"/>
          <w:b w:val="false"/>
          <w:i w:val="false"/>
          <w:color w:val="000000"/>
          <w:sz w:val="28"/>
        </w:rPr>
        <w:t>
      Қызмет көрсетуді беруші өзгерістердің ұйым персоналына әсерін ескереді және өзгерістер туралы тиісті ақпаратты өз персоналына алдын ала жеткізеді.</w:t>
      </w:r>
    </w:p>
    <w:bookmarkStart w:name="z1322" w:id="666"/>
    <w:p>
      <w:pPr>
        <w:spacing w:after="0"/>
        <w:ind w:left="0"/>
        <w:jc w:val="both"/>
      </w:pPr>
      <w:r>
        <w:rPr>
          <w:rFonts w:ascii="Times New Roman"/>
          <w:b w:val="false"/>
          <w:i w:val="false"/>
          <w:color w:val="000000"/>
          <w:sz w:val="28"/>
        </w:rPr>
        <w:t>
      64. Қызмет көрсетуді берушілер өзгерістерді жүзеге асыру процесі басқалармен қамтиды:</w:t>
      </w:r>
    </w:p>
    <w:bookmarkEnd w:id="666"/>
    <w:p>
      <w:pPr>
        <w:spacing w:after="0"/>
        <w:ind w:left="0"/>
        <w:jc w:val="both"/>
      </w:pPr>
      <w:r>
        <w:rPr>
          <w:rFonts w:ascii="Times New Roman"/>
          <w:b w:val="false"/>
          <w:i w:val="false"/>
          <w:color w:val="000000"/>
          <w:sz w:val="28"/>
        </w:rPr>
        <w:t>
      1) өзгерістің сипаттамасы және оны жүзеге асыру себептері;</w:t>
      </w:r>
    </w:p>
    <w:p>
      <w:pPr>
        <w:spacing w:after="0"/>
        <w:ind w:left="0"/>
        <w:jc w:val="both"/>
      </w:pPr>
      <w:r>
        <w:rPr>
          <w:rFonts w:ascii="Times New Roman"/>
          <w:b w:val="false"/>
          <w:i w:val="false"/>
          <w:color w:val="000000"/>
          <w:sz w:val="28"/>
        </w:rPr>
        <w:t>
      2) оларға әсер ететін тұлғаларды, жабдықтарды, жүйелерді, процестерді, құрылымдарды немесе интерфейстерді анықтау. Жүйенің сипаттамасын және ұйымның интерфейстерін қайта қарау қажет болуы мүмкін. Өзгерістер ұшу қауіпсіздігі үшін тәуекелдерді (тәуекел факторларын) бақылауға және (немесе) азайтуға бағытталған қолданыстағы шараларға әсер етуі мүмкін;</w:t>
      </w:r>
    </w:p>
    <w:p>
      <w:pPr>
        <w:spacing w:after="0"/>
        <w:ind w:left="0"/>
        <w:jc w:val="both"/>
      </w:pPr>
      <w:r>
        <w:rPr>
          <w:rFonts w:ascii="Times New Roman"/>
          <w:b w:val="false"/>
          <w:i w:val="false"/>
          <w:color w:val="000000"/>
          <w:sz w:val="28"/>
        </w:rPr>
        <w:t>
      3) өзгеріске байланысты қауіптерді (қауіпті факторларды) анықтау және ұшу қауіпсіздігі үшін тәуекелді (тәуекел факторларын) бағалауды жүргізу;</w:t>
      </w:r>
    </w:p>
    <w:p>
      <w:pPr>
        <w:spacing w:after="0"/>
        <w:ind w:left="0"/>
        <w:jc w:val="both"/>
      </w:pPr>
      <w:r>
        <w:rPr>
          <w:rFonts w:ascii="Times New Roman"/>
          <w:b w:val="false"/>
          <w:i w:val="false"/>
          <w:color w:val="000000"/>
          <w:sz w:val="28"/>
        </w:rPr>
        <w:t>
      4) іс-қимыл жоспарын әзірлеу және бекіту (өзгерісті іске асыру) онда не, кімге және қандай мерзімде орындау қажет екендігі көрсетіледі;</w:t>
      </w:r>
    </w:p>
    <w:p>
      <w:pPr>
        <w:spacing w:after="0"/>
        <w:ind w:left="0"/>
        <w:jc w:val="both"/>
      </w:pPr>
      <w:r>
        <w:rPr>
          <w:rFonts w:ascii="Times New Roman"/>
          <w:b w:val="false"/>
          <w:i w:val="false"/>
          <w:color w:val="000000"/>
          <w:sz w:val="28"/>
        </w:rPr>
        <w:t>
      5) қызмет көрсетуді берушінің бірінші басшысының өзгерісті бекітуі.</w:t>
      </w:r>
    </w:p>
    <w:bookmarkStart w:name="z1323" w:id="667"/>
    <w:p>
      <w:pPr>
        <w:spacing w:after="0"/>
        <w:ind w:left="0"/>
        <w:jc w:val="both"/>
      </w:pPr>
      <w:r>
        <w:rPr>
          <w:rFonts w:ascii="Times New Roman"/>
          <w:b w:val="false"/>
          <w:i w:val="false"/>
          <w:color w:val="000000"/>
          <w:sz w:val="28"/>
        </w:rPr>
        <w:t xml:space="preserve">
      65. Қызмет көрсетуді берушілер азаматтық авиация саласындағы уәкілетті ұйымға функциялардың кез келген өзгерістері немесе тағайындалған басшылардың ауысуы туралы хабарлайды және тағайындалған басшылар болмаған кезде ұйымның тиісті құрылымдарында бақылауды қамтамасыз етеді, сондай-ақ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10486 болып тіркелген) қызмет көрсетуді берушілерге қойылатын сертификаттық талаптарға сәйкес уәкілетті ұйым беретін сертификаттың қолданылу саласы қамтитын өзгерістер туралы хабарлайды.</w:t>
      </w:r>
    </w:p>
    <w:bookmarkEnd w:id="667"/>
    <w:bookmarkStart w:name="z1324" w:id="668"/>
    <w:p>
      <w:pPr>
        <w:spacing w:after="0"/>
        <w:ind w:left="0"/>
        <w:jc w:val="left"/>
      </w:pPr>
      <w:r>
        <w:rPr>
          <w:rFonts w:ascii="Times New Roman"/>
          <w:b/>
          <w:i w:val="false"/>
          <w:color w:val="000000"/>
        </w:rPr>
        <w:t xml:space="preserve"> 11-тарау. ҰҚБЖ үнемі жетілдіру</w:t>
      </w:r>
    </w:p>
    <w:bookmarkEnd w:id="668"/>
    <w:bookmarkStart w:name="z1325" w:id="669"/>
    <w:p>
      <w:pPr>
        <w:spacing w:after="0"/>
        <w:ind w:left="0"/>
        <w:jc w:val="both"/>
      </w:pPr>
      <w:r>
        <w:rPr>
          <w:rFonts w:ascii="Times New Roman"/>
          <w:b w:val="false"/>
          <w:i w:val="false"/>
          <w:color w:val="000000"/>
          <w:sz w:val="28"/>
        </w:rPr>
        <w:t>
      66. Қызмет көрсетуді беруші ҰҚБЖ қолдау және одан әрі жетілдіру мақсатында өзінің ҰҚБЖ шеңберінде процестерге мониторинг пен бағалау жүргізеді.</w:t>
      </w:r>
    </w:p>
    <w:bookmarkEnd w:id="669"/>
    <w:bookmarkStart w:name="z1326" w:id="670"/>
    <w:p>
      <w:pPr>
        <w:spacing w:after="0"/>
        <w:ind w:left="0"/>
        <w:jc w:val="both"/>
      </w:pPr>
      <w:r>
        <w:rPr>
          <w:rFonts w:ascii="Times New Roman"/>
          <w:b w:val="false"/>
          <w:i w:val="false"/>
          <w:color w:val="000000"/>
          <w:sz w:val="28"/>
        </w:rPr>
        <w:t>
      67. Қызмет көрсетуді беруші ұйымның тұрақты өзгеруіне және оның пайдалану жағдайларына байланысты ҰҚБЖ қолдайды және үнемі жетілдіреді.</w:t>
      </w:r>
    </w:p>
    <w:bookmarkEnd w:id="670"/>
    <w:p>
      <w:pPr>
        <w:spacing w:after="0"/>
        <w:ind w:left="0"/>
        <w:jc w:val="both"/>
      </w:pPr>
      <w:r>
        <w:rPr>
          <w:rFonts w:ascii="Times New Roman"/>
          <w:b w:val="false"/>
          <w:i w:val="false"/>
          <w:color w:val="000000"/>
          <w:sz w:val="28"/>
        </w:rPr>
        <w:t xml:space="preserve">
      Қызмет көрсетуді берушінің ҰҚБЖ үнемі жетілдіру процесі ҰҚБЖ тиімділігінің қорытынды көрсеткіштерін бағалауға, сондай-ақ қызмет көрсетуді берушінің қызметін жүзеге асыру барысында жиналған ақпаратты бағалау нәтижелеріне негізделеді. </w:t>
      </w:r>
    </w:p>
    <w:p>
      <w:pPr>
        <w:spacing w:after="0"/>
        <w:ind w:left="0"/>
        <w:jc w:val="both"/>
      </w:pPr>
      <w:r>
        <w:rPr>
          <w:rFonts w:ascii="Times New Roman"/>
          <w:b w:val="false"/>
          <w:i w:val="false"/>
          <w:color w:val="000000"/>
          <w:sz w:val="28"/>
        </w:rPr>
        <w:t>
      ҰҚБЖ тиімділігін анықтауға мүмкіндік беретін әдістерге мыналар жатады:</w:t>
      </w:r>
    </w:p>
    <w:p>
      <w:pPr>
        <w:spacing w:after="0"/>
        <w:ind w:left="0"/>
        <w:jc w:val="both"/>
      </w:pPr>
      <w:r>
        <w:rPr>
          <w:rFonts w:ascii="Times New Roman"/>
          <w:b w:val="false"/>
          <w:i w:val="false"/>
          <w:color w:val="000000"/>
          <w:sz w:val="28"/>
        </w:rPr>
        <w:t>
      1) қызмет көрсетуді берушінің ішкі тексерулерін де, басқа ұйымдар жүргізетін тексерулерді де қамтитын тексерулер;</w:t>
      </w:r>
    </w:p>
    <w:p>
      <w:pPr>
        <w:spacing w:after="0"/>
        <w:ind w:left="0"/>
        <w:jc w:val="both"/>
      </w:pPr>
      <w:r>
        <w:rPr>
          <w:rFonts w:ascii="Times New Roman"/>
          <w:b w:val="false"/>
          <w:i w:val="false"/>
          <w:color w:val="000000"/>
          <w:sz w:val="28"/>
        </w:rPr>
        <w:t>
      2) ұшу қауіпсіздігін қамтамасыз ету мәдениетін бағалауды және қызмет көрсетуді берушінің қосалқы бөлшектерінің тиімділігін бағалауды қамтитын бағалаулар;</w:t>
      </w:r>
    </w:p>
    <w:p>
      <w:pPr>
        <w:spacing w:after="0"/>
        <w:ind w:left="0"/>
        <w:jc w:val="both"/>
      </w:pPr>
      <w:r>
        <w:rPr>
          <w:rFonts w:ascii="Times New Roman"/>
          <w:b w:val="false"/>
          <w:i w:val="false"/>
          <w:color w:val="000000"/>
          <w:sz w:val="28"/>
        </w:rPr>
        <w:t>
      3) қайталанатын оқиғалардың, оның ішінде авиациялық оқиғалар мен оқыс оқиғалар, сондай-ақ қызмет көрсетуді беруші белгілеген нормативтік құқықтық талаптардың және (немесе) қағидалардың бұзылу қателіктері мен фактілерінің мониторингін көздейтін оқиғалардың мониторингі.</w:t>
      </w:r>
    </w:p>
    <w:p>
      <w:pPr>
        <w:spacing w:after="0"/>
        <w:ind w:left="0"/>
        <w:jc w:val="both"/>
      </w:pPr>
      <w:r>
        <w:rPr>
          <w:rFonts w:ascii="Times New Roman"/>
          <w:b w:val="false"/>
          <w:i w:val="false"/>
          <w:color w:val="000000"/>
          <w:sz w:val="28"/>
        </w:rPr>
        <w:t>
      4) ұшу қауіпсіздігінің жай-күйіне шолулар персоналдың ҰҚБЖ жұмысына қатысуы туралы пайдалы ақпарат жинауға мүмкіндік беретін ұшу қауіпсіздігі мәдениетіне қатысты шолуларды қамтиды. Олардың көмегімен ұйымдағы ұшу қауіпсіздігін қамтамасыз ету мәдениетінің көрсеткіші анықталады;</w:t>
      </w:r>
    </w:p>
    <w:p>
      <w:pPr>
        <w:spacing w:after="0"/>
        <w:ind w:left="0"/>
        <w:jc w:val="both"/>
      </w:pPr>
      <w:r>
        <w:rPr>
          <w:rFonts w:ascii="Times New Roman"/>
          <w:b w:val="false"/>
          <w:i w:val="false"/>
          <w:color w:val="000000"/>
          <w:sz w:val="28"/>
        </w:rPr>
        <w:t>
      5) қызмет көрсетуді беруші ұшу қауіпсіздігін қамтамасыз ету саласындағы мақсаттарға қол жеткізетінін тексеруді көздейтін және ұшу қауіпсіздігін қамтамасыз етудегі жалпы үрдістерді айқындау мақсатында ұшу қауіпсіздігі туралы барлық қолда бар ақпаратты қарауға мүмкіндік беретін басшылық деңгейіндегі талдау;</w:t>
      </w:r>
    </w:p>
    <w:p>
      <w:pPr>
        <w:spacing w:after="0"/>
        <w:ind w:left="0"/>
        <w:jc w:val="both"/>
      </w:pPr>
      <w:r>
        <w:rPr>
          <w:rFonts w:ascii="Times New Roman"/>
          <w:b w:val="false"/>
          <w:i w:val="false"/>
          <w:color w:val="000000"/>
          <w:sz w:val="28"/>
        </w:rPr>
        <w:t>
      6) үрдістерді ескеретін басшылық деңгейіндегі талдау шеңберінде SPI және SPT бағалау, ал тиісті деректер болған кезде басқа қызмет көрсетуді берушілердің, мемлекеттің немесе жаһандық деректермен салыстыруға мүмкіндік береді;</w:t>
      </w:r>
    </w:p>
    <w:p>
      <w:pPr>
        <w:spacing w:after="0"/>
        <w:ind w:left="0"/>
        <w:jc w:val="both"/>
      </w:pPr>
      <w:r>
        <w:rPr>
          <w:rFonts w:ascii="Times New Roman"/>
          <w:b w:val="false"/>
          <w:i w:val="false"/>
          <w:color w:val="000000"/>
          <w:sz w:val="28"/>
        </w:rPr>
        <w:t>
      7) ҰҚДЖӨЖ алынған ақпаратқа және ұшу қауіпсіздігін қамтамасыз ету саласындағы жақсартуларды іске асыру нәтижесі болып табылатын ұшу қауіпсіздігі саласындағы ішкі тергеп-тексерулерге қызмет көрсетуді беруші жүргізетін нәтижелерге негізделген алынған сабақтарды пайдалану.</w:t>
      </w:r>
    </w:p>
    <w:bookmarkStart w:name="z1327" w:id="671"/>
    <w:p>
      <w:pPr>
        <w:spacing w:after="0"/>
        <w:ind w:left="0"/>
        <w:jc w:val="both"/>
      </w:pPr>
      <w:r>
        <w:rPr>
          <w:rFonts w:ascii="Times New Roman"/>
          <w:b w:val="false"/>
          <w:i w:val="false"/>
          <w:color w:val="000000"/>
          <w:sz w:val="28"/>
        </w:rPr>
        <w:t>
      68. SPI тұрақты мониторингі, ҰҚБЖ жұмысының мониторингі, оның ұшу қауіпсіздігі мен қосалқы жүйелер үшін тәуекелдерді (тәуекел факторларын) басқару жүйесі қызмет көрсетуді берушіге ұшу қауіпсіздігін басқару процестері оның ұшу қауіпсіздігін қамтамасыз ету саласында қойған мақсаттарына қол жеткізуге әкелетініне көз жеткізуге мүмкіндік береді, сондай-ақ ҰҚБЖ тұрақты жетілдіруге ықпал етеді.</w:t>
      </w:r>
    </w:p>
    <w:bookmarkEnd w:id="671"/>
    <w:bookmarkStart w:name="z1328" w:id="672"/>
    <w:p>
      <w:pPr>
        <w:spacing w:after="0"/>
        <w:ind w:left="0"/>
        <w:jc w:val="left"/>
      </w:pPr>
      <w:r>
        <w:rPr>
          <w:rFonts w:ascii="Times New Roman"/>
          <w:b/>
          <w:i w:val="false"/>
          <w:color w:val="000000"/>
        </w:rPr>
        <w:t xml:space="preserve"> 5-бөлім. Ұшу қауіпсіздігі мәселелерін насихаттау</w:t>
      </w:r>
    </w:p>
    <w:bookmarkEnd w:id="672"/>
    <w:bookmarkStart w:name="z1329" w:id="673"/>
    <w:p>
      <w:pPr>
        <w:spacing w:after="0"/>
        <w:ind w:left="0"/>
        <w:jc w:val="left"/>
      </w:pPr>
      <w:r>
        <w:rPr>
          <w:rFonts w:ascii="Times New Roman"/>
          <w:b/>
          <w:i w:val="false"/>
          <w:color w:val="000000"/>
        </w:rPr>
        <w:t xml:space="preserve"> 12-тарау. Қызметкерлерді даярлау және оқыту</w:t>
      </w:r>
    </w:p>
    <w:bookmarkEnd w:id="673"/>
    <w:bookmarkStart w:name="z1330" w:id="674"/>
    <w:p>
      <w:pPr>
        <w:spacing w:after="0"/>
        <w:ind w:left="0"/>
        <w:jc w:val="both"/>
      </w:pPr>
      <w:r>
        <w:rPr>
          <w:rFonts w:ascii="Times New Roman"/>
          <w:b w:val="false"/>
          <w:i w:val="false"/>
          <w:color w:val="000000"/>
          <w:sz w:val="28"/>
        </w:rPr>
        <w:t>
      69. Ұшу қауіпсіздігі мәселелерін кеңінен насихаттау ұшу қауіпсіздігін қамтамасыз етудің оң мәдениетін қалыптастыруға ықпал етеді және кадрларды оқыту мен даярлау, тиімді ақпараттық өзара іс-қимыл жасау және ұйымда ақпарат алмасу арқылы үнемі артып отыратын персоналдың техникалық құзыреттілігін ұштастыру арқылы қызмет көрсетуді беруші қойған ұшу қауіпсіздігі саласындағы мақсаттарға қол жеткізуге көмектеседі. Бірінші басшы мен бірінші басшыға тікелей есеп беретін басшылар бүкіл ұйымда ұшу қауіпсіздігін қамтамасыз ету мәдениетін насихаттауда жетекші рөл атқарады.</w:t>
      </w:r>
    </w:p>
    <w:bookmarkEnd w:id="674"/>
    <w:p>
      <w:pPr>
        <w:spacing w:after="0"/>
        <w:ind w:left="0"/>
        <w:jc w:val="both"/>
      </w:pPr>
      <w:r>
        <w:rPr>
          <w:rFonts w:ascii="Times New Roman"/>
          <w:b w:val="false"/>
          <w:i w:val="false"/>
          <w:color w:val="000000"/>
          <w:sz w:val="28"/>
        </w:rPr>
        <w:t>
      Ұшу қауіпсіздігі мәселелерін кеңінен насихаттау қызметкерлерге ұйымның ұшу қауіпсіздігін қамтамасыз ету саласындағы қызметіне саналы түрде қарауға ықпал ететін құндылықтар жүйесін ұсына отырып, ұйымның саясатын, процестері мен процедураларын толықтырады.</w:t>
      </w:r>
    </w:p>
    <w:p>
      <w:pPr>
        <w:spacing w:after="0"/>
        <w:ind w:left="0"/>
        <w:jc w:val="both"/>
      </w:pPr>
      <w:r>
        <w:rPr>
          <w:rFonts w:ascii="Times New Roman"/>
          <w:b w:val="false"/>
          <w:i w:val="false"/>
          <w:color w:val="000000"/>
          <w:sz w:val="28"/>
        </w:rPr>
        <w:t>
      Қызмет көрсетуді беруші ұйымның барлық деңгейлерінде тиімді екіжақты ақпараттық өзара іс-қимылға ықпал ететін процестер мен рәсімдерді енгізеді және жүзеге асырады. Ақпараттық өзара әрекеттесу процестері қызмет көрсетуді беруші басшылығының стратегиялық нұсқауларын ескереді және барлық қызметкерлерді ұшу қауіпсіздігі туралы ашық және сындарлы пікірлер беруге шақырады.</w:t>
      </w:r>
    </w:p>
    <w:bookmarkStart w:name="z1331" w:id="675"/>
    <w:p>
      <w:pPr>
        <w:spacing w:after="0"/>
        <w:ind w:left="0"/>
        <w:jc w:val="both"/>
      </w:pPr>
      <w:r>
        <w:rPr>
          <w:rFonts w:ascii="Times New Roman"/>
          <w:b w:val="false"/>
          <w:i w:val="false"/>
          <w:color w:val="000000"/>
          <w:sz w:val="28"/>
        </w:rPr>
        <w:t>
      70. Қызмет көрсетуді беруші ұшу қауіпсіздігін қамтамасыз ету саласында персоналды даярлау бағдарламаларын әзірлейді және іске асырады, олар қызметкерлердің өздерінің міндеттерін орындау үшін тиісті даярлығы мен біліктілігін қамтамасыз етеді.</w:t>
      </w:r>
    </w:p>
    <w:bookmarkEnd w:id="675"/>
    <w:p>
      <w:pPr>
        <w:spacing w:after="0"/>
        <w:ind w:left="0"/>
        <w:jc w:val="both"/>
      </w:pPr>
      <w:r>
        <w:rPr>
          <w:rFonts w:ascii="Times New Roman"/>
          <w:b w:val="false"/>
          <w:i w:val="false"/>
          <w:color w:val="000000"/>
          <w:sz w:val="28"/>
        </w:rPr>
        <w:t>
      Ұшу қауіпсіздігін қамтамасыз ету саласындағы даярлау бағдарламаларының шеңбері әрбір қызметкердің ҰҚБЖ жұмыс істеуін қамтамасыз етуге қатысу дәрежесіне сәйкес келеді.</w:t>
      </w:r>
    </w:p>
    <w:p>
      <w:pPr>
        <w:spacing w:after="0"/>
        <w:ind w:left="0"/>
        <w:jc w:val="both"/>
      </w:pPr>
      <w:r>
        <w:rPr>
          <w:rFonts w:ascii="Times New Roman"/>
          <w:b w:val="false"/>
          <w:i w:val="false"/>
          <w:color w:val="000000"/>
          <w:sz w:val="28"/>
        </w:rPr>
        <w:t>
      Ұшу қауіпсіздігі жөніндегі инспекция басшысы (ұшу қауіпсіздігі жөніндегі басшысы) ұшу қауіпсіздігін қамтамасыз ету саласында персоналды даярлаудың тиісті бағдарламаларының болуына және іске асырылуына жауап береді.</w:t>
      </w:r>
    </w:p>
    <w:p>
      <w:pPr>
        <w:spacing w:after="0"/>
        <w:ind w:left="0"/>
        <w:jc w:val="both"/>
      </w:pPr>
      <w:r>
        <w:rPr>
          <w:rFonts w:ascii="Times New Roman"/>
          <w:b w:val="false"/>
          <w:i w:val="false"/>
          <w:color w:val="000000"/>
          <w:sz w:val="28"/>
        </w:rPr>
        <w:t>
      Ұшу қауіпсіздігін қамтамасыз ету саласындағы персоналды даярлау бағдарламалары Қызмет көрсетуді беруші персоналдың кәсіби дағдыларын сақтау мақсатында персоналды бастапқы даярлауға, қайта даярлауға және оның кәсіби деңгейін қолдауға қойылатын талаптарды қамтиды.</w:t>
      </w:r>
    </w:p>
    <w:bookmarkStart w:name="z1332" w:id="676"/>
    <w:p>
      <w:pPr>
        <w:spacing w:after="0"/>
        <w:ind w:left="0"/>
        <w:jc w:val="both"/>
      </w:pPr>
      <w:r>
        <w:rPr>
          <w:rFonts w:ascii="Times New Roman"/>
          <w:b w:val="false"/>
          <w:i w:val="false"/>
          <w:color w:val="000000"/>
          <w:sz w:val="28"/>
        </w:rPr>
        <w:t>
      71. Қызмет көрсетуді беруші персоналдың ҰҚБЖ байланысты міндеттерін айқындайды және әрбір қызметкердің ҰҚБЖ жұмыс істеуіне қатысуына сәйкес даярлықтан өтуін қамтамасыз етеді.</w:t>
      </w:r>
    </w:p>
    <w:bookmarkEnd w:id="676"/>
    <w:p>
      <w:pPr>
        <w:spacing w:after="0"/>
        <w:ind w:left="0"/>
        <w:jc w:val="both"/>
      </w:pPr>
      <w:r>
        <w:rPr>
          <w:rFonts w:ascii="Times New Roman"/>
          <w:b w:val="false"/>
          <w:i w:val="false"/>
          <w:color w:val="000000"/>
          <w:sz w:val="28"/>
        </w:rPr>
        <w:t>
      Қызмет көрсетуді берушінің ұшу қауіпсіздігін қамтамасыз ету саласындағы персоналды даярлау бағдарламаларында бірінші басшыны қоса алғанда, ҰҚБЖ тікелей байланысты персонал үшін ұшу қауіпсіздігін қамтамасыз ету саласындағы оқытудың мазмұны көрсетіледі.</w:t>
      </w:r>
    </w:p>
    <w:bookmarkStart w:name="z1333" w:id="677"/>
    <w:p>
      <w:pPr>
        <w:spacing w:after="0"/>
        <w:ind w:left="0"/>
        <w:jc w:val="both"/>
      </w:pPr>
      <w:r>
        <w:rPr>
          <w:rFonts w:ascii="Times New Roman"/>
          <w:b w:val="false"/>
          <w:i w:val="false"/>
          <w:color w:val="000000"/>
          <w:sz w:val="28"/>
        </w:rPr>
        <w:t xml:space="preserve">
      72. Қызмет көрсетуді берушінің ұшу қауіпсіздігін қамтамасыз ету саласындағы персоналды даярлау бағдарламалары "Ұшу қауіпсіздігін қамтамасыз етуге қатысатын авиациялық персоналды кәсіптік даярлаудың Үлгі бағдарламаларын бекіту туралы" (нормативтік құқықтық актілерді мемлекеттік тіркеу тізілімінде № 8785 болып тіркелген)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бұйрығының</w:t>
      </w:r>
      <w:r>
        <w:rPr>
          <w:rFonts w:ascii="Times New Roman"/>
          <w:b w:val="false"/>
          <w:i w:val="false"/>
          <w:color w:val="000000"/>
          <w:sz w:val="28"/>
        </w:rPr>
        <w:t xml:space="preserve"> (бұдан әрі – Үлгі бағдарламалар) талаптарына сәйкес әзірленеді және іске асырылады.</w:t>
      </w:r>
    </w:p>
    <w:bookmarkEnd w:id="677"/>
    <w:bookmarkStart w:name="z1334" w:id="678"/>
    <w:p>
      <w:pPr>
        <w:spacing w:after="0"/>
        <w:ind w:left="0"/>
        <w:jc w:val="both"/>
      </w:pPr>
      <w:r>
        <w:rPr>
          <w:rFonts w:ascii="Times New Roman"/>
          <w:b w:val="false"/>
          <w:i w:val="false"/>
          <w:color w:val="000000"/>
          <w:sz w:val="28"/>
        </w:rPr>
        <w:t>
      73. Ұшу қауіпсіздігін қамтамасыз ету саласындағы өзінің функционалдық міндеттерін орындау үшін барлық деңгейдегі қызметкерлердің құзыреттілігін сақтау мақсатында қызмет көрсетуді беруші персоналдың дағдылары мен білімін кемінде үш жылда бір рет тексереді.</w:t>
      </w:r>
    </w:p>
    <w:bookmarkEnd w:id="678"/>
    <w:p>
      <w:pPr>
        <w:spacing w:after="0"/>
        <w:ind w:left="0"/>
        <w:jc w:val="both"/>
      </w:pPr>
      <w:r>
        <w:rPr>
          <w:rFonts w:ascii="Times New Roman"/>
          <w:b w:val="false"/>
          <w:i w:val="false"/>
          <w:color w:val="000000"/>
          <w:sz w:val="28"/>
        </w:rPr>
        <w:t>
      Қызмет көрсетуді беруші ұшу қауіпсіздігін қамтамасыз етуге тартылған персоналдың дағдылары мен білімдерін тексеру нәтижелері бойынша персоналдың білімінде және (немесе) дағдыларында олқылықтар немесе кемшіліктер анықталған кезде тиісті түзету шаралары қабылданады.</w:t>
      </w:r>
    </w:p>
    <w:bookmarkStart w:name="z1335" w:id="679"/>
    <w:p>
      <w:pPr>
        <w:spacing w:after="0"/>
        <w:ind w:left="0"/>
        <w:jc w:val="left"/>
      </w:pPr>
      <w:r>
        <w:rPr>
          <w:rFonts w:ascii="Times New Roman"/>
          <w:b/>
          <w:i w:val="false"/>
          <w:color w:val="000000"/>
        </w:rPr>
        <w:t xml:space="preserve"> 13-тарау. Ұшу қауіпсіздігі туралы ақпарат алмасу</w:t>
      </w:r>
    </w:p>
    <w:bookmarkEnd w:id="679"/>
    <w:bookmarkStart w:name="z1336" w:id="680"/>
    <w:p>
      <w:pPr>
        <w:spacing w:after="0"/>
        <w:ind w:left="0"/>
        <w:jc w:val="both"/>
      </w:pPr>
      <w:r>
        <w:rPr>
          <w:rFonts w:ascii="Times New Roman"/>
          <w:b w:val="false"/>
          <w:i w:val="false"/>
          <w:color w:val="000000"/>
          <w:sz w:val="28"/>
        </w:rPr>
        <w:t>
      74. Қызмет көрсетуді беруші ұшу қауіпсіздігі туралы ақпарат алмасудың ресми құралдарын әзірлейді және қолданады:</w:t>
      </w:r>
    </w:p>
    <w:bookmarkEnd w:id="680"/>
    <w:p>
      <w:pPr>
        <w:spacing w:after="0"/>
        <w:ind w:left="0"/>
        <w:jc w:val="both"/>
      </w:pPr>
      <w:r>
        <w:rPr>
          <w:rFonts w:ascii="Times New Roman"/>
          <w:b w:val="false"/>
          <w:i w:val="false"/>
          <w:color w:val="000000"/>
          <w:sz w:val="28"/>
        </w:rPr>
        <w:t>
      1) қызметкерлерді олар атқаратын лауазымдарға мөлшерлес көлемде ҰҚБЖ таныстыруды қамтамасыз етеді;</w:t>
      </w:r>
    </w:p>
    <w:p>
      <w:pPr>
        <w:spacing w:after="0"/>
        <w:ind w:left="0"/>
        <w:jc w:val="both"/>
      </w:pPr>
      <w:r>
        <w:rPr>
          <w:rFonts w:ascii="Times New Roman"/>
          <w:b w:val="false"/>
          <w:i w:val="false"/>
          <w:color w:val="000000"/>
          <w:sz w:val="28"/>
        </w:rPr>
        <w:t>
      2) ұшу қауіпсіздігі тұрғысынан маңызды ақпаратты ұсынады;</w:t>
      </w:r>
    </w:p>
    <w:p>
      <w:pPr>
        <w:spacing w:after="0"/>
        <w:ind w:left="0"/>
        <w:jc w:val="both"/>
      </w:pPr>
      <w:r>
        <w:rPr>
          <w:rFonts w:ascii="Times New Roman"/>
          <w:b w:val="false"/>
          <w:i w:val="false"/>
          <w:color w:val="000000"/>
          <w:sz w:val="28"/>
        </w:rPr>
        <w:t>
      3) ұшу қауіпсіздігінің деңгейін арттыру мақсатында кәсіпорынның нақты іс-әрекеттерінің себептерін түсіндіреді;</w:t>
      </w:r>
    </w:p>
    <w:p>
      <w:pPr>
        <w:spacing w:after="0"/>
        <w:ind w:left="0"/>
        <w:jc w:val="both"/>
      </w:pPr>
      <w:r>
        <w:rPr>
          <w:rFonts w:ascii="Times New Roman"/>
          <w:b w:val="false"/>
          <w:i w:val="false"/>
          <w:color w:val="000000"/>
          <w:sz w:val="28"/>
        </w:rPr>
        <w:t>
      4) ұшу қауіпсіздігін қамтамасыз ету рәсімдерін енгізу немесе өзгерту себептерін түсіндіреді.</w:t>
      </w:r>
    </w:p>
    <w:bookmarkStart w:name="z1337" w:id="681"/>
    <w:p>
      <w:pPr>
        <w:spacing w:after="0"/>
        <w:ind w:left="0"/>
        <w:jc w:val="both"/>
      </w:pPr>
      <w:r>
        <w:rPr>
          <w:rFonts w:ascii="Times New Roman"/>
          <w:b w:val="false"/>
          <w:i w:val="false"/>
          <w:color w:val="000000"/>
          <w:sz w:val="28"/>
        </w:rPr>
        <w:t>
      75. Қызмет көрсетуді беруші ұшу қауіпсіздігін қамтамасыз ету саласындағы саясат пен мақсаттарды және ҰҚБЖ рәсімдерін барлық персоналдың назарына жеткізуді қамтамасыз етеді. Осы ақпаратты жеткізуді, сондай-ақ ұшу қауіпсіздігі мәселелерін танымал етуді қызмет көрсетуді беруші ұшу қауіпсіздігі мәселелері бойынша ақпараттық хаттар (жиынтықтар), хабарламалар, ұшу қауіпсіздігі туралы бюллетеньдер, интернет-ресурстар, брифингтер және (немесе) персоналды даярлау курстары арқылы іске асырады.</w:t>
      </w:r>
    </w:p>
    <w:bookmarkEnd w:id="681"/>
    <w:p>
      <w:pPr>
        <w:spacing w:after="0"/>
        <w:ind w:left="0"/>
        <w:jc w:val="both"/>
      </w:pPr>
      <w:r>
        <w:rPr>
          <w:rFonts w:ascii="Times New Roman"/>
          <w:b w:val="false"/>
          <w:i w:val="false"/>
          <w:color w:val="000000"/>
          <w:sz w:val="28"/>
        </w:rPr>
        <w:t xml:space="preserve">
      Ұшу қауіпсіздігі инспекциясының басшысы (ұшу қауіпсіздігі жөніндегі басшы) тергеп-тексерулерден, алдыңғы оқиғалар мен оқиғалардан алынған сабақтар немесе қызмет көрсетуді беруші мен басқа ұйымдардың тәжірибесі туралы ақпараттың кең таралуын қамтамасыз етеді. </w:t>
      </w:r>
    </w:p>
    <w:p>
      <w:pPr>
        <w:spacing w:after="0"/>
        <w:ind w:left="0"/>
        <w:jc w:val="both"/>
      </w:pPr>
      <w:r>
        <w:rPr>
          <w:rFonts w:ascii="Times New Roman"/>
          <w:b w:val="false"/>
          <w:i w:val="false"/>
          <w:color w:val="000000"/>
          <w:sz w:val="28"/>
        </w:rPr>
        <w:t>
      Ұшу қауіпсіздігі туралы ақпарат алмасу:</w:t>
      </w:r>
    </w:p>
    <w:p>
      <w:pPr>
        <w:spacing w:after="0"/>
        <w:ind w:left="0"/>
        <w:jc w:val="both"/>
      </w:pPr>
      <w:r>
        <w:rPr>
          <w:rFonts w:ascii="Times New Roman"/>
          <w:b w:val="false"/>
          <w:i w:val="false"/>
          <w:color w:val="000000"/>
          <w:sz w:val="28"/>
        </w:rPr>
        <w:t>
      1) ұйымның ұшу қауіпсіздігін қамтамасыз ету саласындағы саясаты мен мақсаттарын танымал ету тәсілі болып табылатын барлық қызметкерлердің ҰҚБЖ туралы жан-жақты хабардар болуын қамтамасыз ету;</w:t>
      </w:r>
    </w:p>
    <w:p>
      <w:pPr>
        <w:spacing w:after="0"/>
        <w:ind w:left="0"/>
        <w:jc w:val="both"/>
      </w:pPr>
      <w:r>
        <w:rPr>
          <w:rFonts w:ascii="Times New Roman"/>
          <w:b w:val="false"/>
          <w:i w:val="false"/>
          <w:color w:val="000000"/>
          <w:sz w:val="28"/>
        </w:rPr>
        <w:t>
      2) ұшу қауіпсіздігі мәселелерімен және ұшу қауіпсіздігі үшін тәуекелдермен (тәуекел факторларымен) байланысты ұшу қауіпсіздігі үшін маңызды ақпаратты тарату, бұл қызмет көрсетушіні ұшу қауіпсіздігі үшін тәуекелге (тәуекел факторларына) ұшыратуы мүмкін. Қызмет көрсетуді беруші ұшу қауіпсіздігін қамтамасыз ету үшін қандай ақпарат маңызды болып саналатынын және оны қашан тарату керектігін анықтайды;</w:t>
      </w:r>
    </w:p>
    <w:p>
      <w:pPr>
        <w:spacing w:after="0"/>
        <w:ind w:left="0"/>
        <w:jc w:val="both"/>
      </w:pPr>
      <w:r>
        <w:rPr>
          <w:rFonts w:ascii="Times New Roman"/>
          <w:b w:val="false"/>
          <w:i w:val="false"/>
          <w:color w:val="000000"/>
          <w:sz w:val="28"/>
        </w:rPr>
        <w:t>
      3) ұшу қауіпсіздігі үшін тәуекелдерді (тәуекел факторларын) бақылауға және (немесе) азайтуға бағытталған жаңа шаралар және түзету шаралары туралы хабардарлықты арттыру. Қызмет көрсетуді беруші тап болатын ұшу қауіпсіздігі үшін тәуекелдер (тәуекел факторлары) уақыт өте келе өзгереді, сондықтан бұл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4) ұшу қауіпсіздігін қамтамасыз етудің жаңа немесе түзетілген рәсімдері туралы ақпарат беру. Ұшу қауіпсіздігін қамтамасыз ету рәсімдерін жаңарту кезінде осы өзгерістер туралы ақпаратты тиісті қызметкерлердің назарына жеткізу қажет;</w:t>
      </w:r>
    </w:p>
    <w:p>
      <w:pPr>
        <w:spacing w:after="0"/>
        <w:ind w:left="0"/>
        <w:jc w:val="both"/>
      </w:pPr>
      <w:r>
        <w:rPr>
          <w:rFonts w:ascii="Times New Roman"/>
          <w:b w:val="false"/>
          <w:i w:val="false"/>
          <w:color w:val="000000"/>
          <w:sz w:val="28"/>
        </w:rPr>
        <w:t>
      5) ұшу қауіпсіздігін қамтамасыз етудің оң мәдениетін қалыптастыруға жәрдемдесу және қызмет көрсетуді беруші қызметкерлерін қауіптерді (қауіпті факторларды) анықтауға және олар туралы ақпарат беруге ынталандыру. Ұшу қауіпсіздігі туралы ақпарат алмасу екі жаққа да бағытталған. Қызмет көрсетуді берушінің барлық қызметкерлері ҰҚДЖӨЖ арқылы ұшу қауіпсіздігі мәселелері туралы есеп беруі маңызды;</w:t>
      </w:r>
    </w:p>
    <w:p>
      <w:pPr>
        <w:spacing w:after="0"/>
        <w:ind w:left="0"/>
        <w:jc w:val="both"/>
      </w:pPr>
      <w:r>
        <w:rPr>
          <w:rFonts w:ascii="Times New Roman"/>
          <w:b w:val="false"/>
          <w:i w:val="false"/>
          <w:color w:val="000000"/>
          <w:sz w:val="28"/>
        </w:rPr>
        <w:t>
      6) кері байланысты қамтамасыз ету. Ұшу қауіпсіздігі туралы есептерді ұсынатын қызметкерлерге анықталған проблемаларды шешу үшін қандай шаралар қабылданғаны туралы ақпаратпен жауаптар жіберу.</w:t>
      </w:r>
    </w:p>
    <w:bookmarkStart w:name="z1338" w:id="682"/>
    <w:p>
      <w:pPr>
        <w:spacing w:after="0"/>
        <w:ind w:left="0"/>
        <w:jc w:val="both"/>
      </w:pPr>
      <w:r>
        <w:rPr>
          <w:rFonts w:ascii="Times New Roman"/>
          <w:b w:val="false"/>
          <w:i w:val="false"/>
          <w:color w:val="000000"/>
          <w:sz w:val="28"/>
        </w:rPr>
        <w:t>
      76. Қызмет көрсетуді беруші қызметкерлердің ұшу қауіпсіздігін қамтамасыз ету үшін маңызды таратылатын ақпаратты алуы мен түсінуін тексеру арқылы өзінің ұшу қауіпсіздігі туралы ақпарат алмасу процесінің тиімділігін бағалауды жүзеге асырады. Ақпарат алмасу процесінің тиімділігін бағалау ішкі тексерулер жүргізу кезінде немесе ҰҚБЖ жұмыс істеу тиімділігін бағалау кезінде жүзеге асырылады.</w:t>
      </w:r>
    </w:p>
    <w:bookmarkEnd w:id="682"/>
    <w:bookmarkStart w:name="z1339" w:id="683"/>
    <w:p>
      <w:pPr>
        <w:spacing w:after="0"/>
        <w:ind w:left="0"/>
        <w:jc w:val="both"/>
      </w:pPr>
      <w:r>
        <w:rPr>
          <w:rFonts w:ascii="Times New Roman"/>
          <w:b w:val="false"/>
          <w:i w:val="false"/>
          <w:color w:val="000000"/>
          <w:sz w:val="28"/>
        </w:rPr>
        <w:t>
      77. Ұшу қауіпсіздігі мәселелерін насихаттау жөніндегі іс-шараларды қызмет көрсетуді беруші тұрақты негізде жүргізеді.</w:t>
      </w:r>
    </w:p>
    <w:bookmarkEnd w:id="6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