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1d60" w14:textId="2c81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министрлігінің кейбір бұйрықтарына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2011 жылғы 1 наурыздағы № 109 бұйрығы. Қазақстан Республикасының Әділет министрлігінде 2011 жылы 31 наурызда № 6853 тіркелді. Күші жойылды - Қазақстан Республикасы Денсаулық сақтау министрінің 2012 жылғы 6 маусымдағы № 394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Денсаулық сақтау министрінің 2012.06.06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Заңына, Қазақстан Республикасы Президентіннің 2010 жылғы 29 қарашадағы № 1113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Республикасындағы денсаулық сақтау саласын дамытудың «2011-2015 жылдарға арналған «Саламатты Қазақстан» мемлекеттік бағдарламасына және Қазақстан Республикасының халқына медициналық көмекті ұйымдастыру тәртібін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Ұ</w:t>
      </w:r>
      <w:r>
        <w:rPr>
          <w:rFonts w:ascii="Times New Roman"/>
          <w:b/>
          <w:i w:val="false"/>
          <w:color w:val="000000"/>
          <w:sz w:val="28"/>
        </w:rPr>
        <w:t>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Денсаулық сақтау министрлігінің мынадай кейбір бұйрықтарына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«Консультациялық-диагностикалық көмек көрсету ережесін бекіту туралы» Қазақстан Республикасы Денсаулық сақтау министрлігінің  2009 жылғы 2 қарашадағы № 633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5923 тіркелген, Қазақстан Республикасының орталық атқарушы және өзге орталық мемлекеттік органдарының № 4 актілер жинағында жарияланған, 2010 жыл).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Консультациялық-диагностикалық  көмек көрсету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12-тармақтармен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Республикалық бюджет қаражатының есебінен, оның ішінде мобилдік бригадалар, консультациялық – диагностикалық көмектің жоспарланған көлемдерін, бюджеттік бағдарламалардың әкімшісі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Республикалық бюджет қаражатының есебінен көрсетілетін, консультациялық – диагностикалық көмектің жоспарланған көлемін бюджеттік бағдарламалардың әкімшісі анықтайды.»;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«Стационарды алмастыратын көмек көрсету ережесін бекіту туралы» Қазақстан Республикасы Денсаулық сақтау министрінің міндетін атқарушының 2009 жылғы 26 қарашадағы № 798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5951 тіркелген, Қазақстан Республикасының орталық атқарушы және өзге орталық мемлекеттік органдарының № 7 актілер жинағында жарияланған, 2010 жыл).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стационарды алмастыратын көмек көрсету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 «(бұдан әрі – ТМККК) деген сөздерден кейін «, оның ішінде республикалық бюджет қаражатының есебінен көрсетілетін»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екінші және үшінші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бюджет қаражатының есебінен көрсетілетін, стационарды алмастыратын көмектің емделіп шыққан жағдайларының (көлемдерінің) жоспарланған санын бюджеттік бағдарламалардың әкімшісі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 қаражатының есебінен көрсетілетін стационарды алмастыратын көмектің емделіп шыққан жағдайларының (көлемдерінің) жоспарланған санын бюджеттік бағдарламалардың әкімшісі анықтайды.»;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«гемодиализдегі химио- және сәулелік терапиядағы, оңалтудағы пациенттерді қоспағанда,»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(А.Ғ. Төлеғалиева) осы бұйрықты заңнамада белгіленген тәртіппен Қазақстан Республикасы Әділет министрлігінде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департаменті (К.А. Балағұлова) осы бұйрық Қазақстан Республикасы Әділет министрлігінде мемлекеттік тіркелгеннен кейін оның заңнамада белгіленген тәртіппен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Е.Ә. Байжүнісовке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күнтізбелік он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 Е. Байжүнісов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