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b685" w14:textId="d83b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ормандарындағы өрт қауіпсіздігі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17 ақпандағы № 25-2-02/71 бұйрығы. Қазақстан Республикасының Әділет министрлігінде 2011 жылы 7 сәуірде № 6840 тіркелді.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63-бабын</w:t>
      </w:r>
      <w:r>
        <w:rPr>
          <w:rFonts w:ascii="Times New Roman"/>
          <w:b w:val="false"/>
          <w:i w:val="false"/>
          <w:color w:val="000000"/>
          <w:sz w:val="28"/>
        </w:rPr>
        <w:t xml:space="preserve"> және «Өрт қауіпсіздігі туралы» Қазақстан Республикасының 1996 жылғы 22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ормандарындағы өрт қауіпсіздігі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ормандарындағы өрт қауіпсіздігі ережесін бекіту туралы» Қазақстан Республикасы Ауыл шаруашылығы министрлігі Орман және аңшылық шаруашылығы комитеті төрағасының 2004 жылғы 13 желтоқсандағы № 268 (Нормативтік құқықтық актілерді мемлекеттік тіркеу тізілімінде 3369 нөмірмен тіркелген, «Заң газетінде» 2005 жылғы 2 қарашада № 202 (936)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(Ж.Ы. Омаров)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Күрішбаев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министрі</w:t>
      </w:r>
      <w:r>
        <w:br/>
      </w:r>
      <w:r>
        <w:rPr>
          <w:rFonts w:ascii="Times New Roman"/>
          <w:b w:val="false"/>
          <w:i w:val="false"/>
          <w:color w:val="000000"/>
          <w:sz w:val="28"/>
        </w:rPr>
        <w:t>
</w:t>
      </w:r>
      <w:r>
        <w:rPr>
          <w:rFonts w:ascii="Times New Roman"/>
          <w:b w:val="false"/>
          <w:i/>
          <w:color w:val="000000"/>
          <w:sz w:val="28"/>
        </w:rPr>
        <w:t>      _____________ В. Божко</w:t>
      </w:r>
      <w:r>
        <w:br/>
      </w:r>
      <w:r>
        <w:rPr>
          <w:rFonts w:ascii="Times New Roman"/>
          <w:b w:val="false"/>
          <w:i w:val="false"/>
          <w:color w:val="000000"/>
          <w:sz w:val="28"/>
        </w:rPr>
        <w:t>
</w:t>
      </w:r>
      <w:r>
        <w:rPr>
          <w:rFonts w:ascii="Times New Roman"/>
          <w:b w:val="false"/>
          <w:i/>
          <w:color w:val="000000"/>
          <w:sz w:val="28"/>
        </w:rPr>
        <w:t>      2011 жылғы 23 ақпан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xml:space="preserve">
№ 25-2-02/71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Республикасының ормандарындағы өрт</w:t>
      </w:r>
      <w:r>
        <w:br/>
      </w:r>
      <w:r>
        <w:rPr>
          <w:rFonts w:ascii="Times New Roman"/>
          <w:b/>
          <w:i w:val="false"/>
          <w:color w:val="000000"/>
        </w:rPr>
        <w:t>
қауіпсіздігі ережесі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Қазақстан Республикасының ормандарындағы өрт қауіпсіздігі ережесі (бұдан әрі - Ереже) Қазақстан Республикасы Орман кодексінің (бұдан әрі - Кодекс) </w:t>
      </w:r>
      <w:r>
        <w:rPr>
          <w:rFonts w:ascii="Times New Roman"/>
          <w:b w:val="false"/>
          <w:i w:val="false"/>
          <w:color w:val="000000"/>
          <w:sz w:val="28"/>
        </w:rPr>
        <w:t>63-бабына</w:t>
      </w:r>
      <w:r>
        <w:rPr>
          <w:rFonts w:ascii="Times New Roman"/>
          <w:b w:val="false"/>
          <w:i w:val="false"/>
          <w:color w:val="000000"/>
          <w:sz w:val="28"/>
        </w:rPr>
        <w:t xml:space="preserve"> және 1996 жылғы 22 қарашадағы «Өрт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әзірленіп, жеке және заңды тұлғаларға - орман иеленушілер мен орман пайдаланушыларға олардың ормандар да өрт қауіпсіздігін қамтамасыз етуі жөнінде қойылатын талаптарды айқындайды. Ереже сондай-ақ орман өрттерінің алдын алу, оларды дер кезінде байқау және жою, орман қорының аумағында жұмыс істейтін және жүрген барлық адамдардың осы Ереженің талаптарын орындауын қамтамасыз етуі жөніндегі іс-шараларды жүргізу тәртібін айқындайды.</w:t>
      </w:r>
    </w:p>
    <w:bookmarkEnd w:id="4"/>
    <w:bookmarkStart w:name="z10" w:id="5"/>
    <w:p>
      <w:pPr>
        <w:spacing w:after="0"/>
        <w:ind w:left="0"/>
        <w:jc w:val="left"/>
      </w:pPr>
      <w:r>
        <w:rPr>
          <w:rFonts w:ascii="Times New Roman"/>
          <w:b/>
          <w:i w:val="false"/>
          <w:color w:val="000000"/>
        </w:rPr>
        <w:t xml:space="preserve"> 
2. Ормандардағы өрт қауіпсіздігі мәселелерін басқару</w:t>
      </w:r>
    </w:p>
    <w:bookmarkEnd w:id="5"/>
    <w:bookmarkStart w:name="z11" w:id="6"/>
    <w:p>
      <w:pPr>
        <w:spacing w:after="0"/>
        <w:ind w:left="0"/>
        <w:jc w:val="both"/>
      </w:pPr>
      <w:r>
        <w:rPr>
          <w:rFonts w:ascii="Times New Roman"/>
          <w:b w:val="false"/>
          <w:i w:val="false"/>
          <w:color w:val="000000"/>
          <w:sz w:val="28"/>
        </w:rPr>
        <w:t>
      2. Орман шаруашылығы саласындағы уәкілетті орган (бұдан әрі - </w:t>
      </w:r>
      <w:r>
        <w:rPr>
          <w:rFonts w:ascii="Times New Roman"/>
          <w:b w:val="false"/>
          <w:i w:val="false"/>
          <w:color w:val="000000"/>
          <w:sz w:val="28"/>
        </w:rPr>
        <w:t>уәкілетті орган</w:t>
      </w:r>
      <w:r>
        <w:rPr>
          <w:rFonts w:ascii="Times New Roman"/>
          <w:b w:val="false"/>
          <w:i w:val="false"/>
          <w:color w:val="000000"/>
          <w:sz w:val="28"/>
        </w:rPr>
        <w:t>), оның аумақтық бөлімшелері, сондай-ақ </w:t>
      </w:r>
      <w:r>
        <w:rPr>
          <w:rFonts w:ascii="Times New Roman"/>
          <w:b w:val="false"/>
          <w:i w:val="false"/>
          <w:color w:val="000000"/>
          <w:sz w:val="28"/>
        </w:rPr>
        <w:t>Кодекспен</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айқындалған өздерінің құзыреті шегінде жергілікті атқарушы органдардың ормандар мен жануарлар дүниесін қорғау жөніндегі құрылымдық бөлімшелері ормандарда өрт қауіпсіздігін басқару органдары болып табылады.</w:t>
      </w:r>
      <w:r>
        <w:br/>
      </w:r>
      <w:r>
        <w:rPr>
          <w:rFonts w:ascii="Times New Roman"/>
          <w:b w:val="false"/>
          <w:i w:val="false"/>
          <w:color w:val="000000"/>
          <w:sz w:val="28"/>
        </w:rPr>
        <w:t>
</w:t>
      </w:r>
      <w:r>
        <w:rPr>
          <w:rFonts w:ascii="Times New Roman"/>
          <w:b w:val="false"/>
          <w:i w:val="false"/>
          <w:color w:val="000000"/>
          <w:sz w:val="28"/>
        </w:rPr>
        <w:t>
      3. Кодекстің </w:t>
      </w:r>
      <w:r>
        <w:rPr>
          <w:rFonts w:ascii="Times New Roman"/>
          <w:b w:val="false"/>
          <w:i w:val="false"/>
          <w:color w:val="000000"/>
          <w:sz w:val="28"/>
        </w:rPr>
        <w:t>13-бабын</w:t>
      </w:r>
      <w:r>
        <w:rPr>
          <w:rFonts w:ascii="Times New Roman"/>
          <w:b w:val="false"/>
          <w:i w:val="false"/>
          <w:color w:val="000000"/>
          <w:sz w:val="28"/>
        </w:rPr>
        <w:t xml:space="preserve"> сәйкес уәкілетті орган, оның аумақтық бөлімшелері орман өрттерінің шығуының алдын алу және олармен күресу мақсатында:</w:t>
      </w:r>
      <w:r>
        <w:br/>
      </w:r>
      <w:r>
        <w:rPr>
          <w:rFonts w:ascii="Times New Roman"/>
          <w:b w:val="false"/>
          <w:i w:val="false"/>
          <w:color w:val="000000"/>
          <w:sz w:val="28"/>
        </w:rPr>
        <w:t>
</w:t>
      </w:r>
      <w:r>
        <w:rPr>
          <w:rFonts w:ascii="Times New Roman"/>
          <w:b w:val="false"/>
          <w:i w:val="false"/>
          <w:color w:val="000000"/>
          <w:sz w:val="28"/>
        </w:rPr>
        <w:t>
      1) ормандарды өрттерден күзету, қорғау мәселелері бойынша</w:t>
      </w:r>
      <w:r>
        <w:br/>
      </w:r>
      <w:r>
        <w:rPr>
          <w:rFonts w:ascii="Times New Roman"/>
          <w:b w:val="false"/>
          <w:i w:val="false"/>
          <w:color w:val="000000"/>
          <w:sz w:val="28"/>
        </w:rPr>
        <w:t>
бағдарламалар әзірлейді және олардың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2) өзінің қарауындағы орман қорының аумағы мен ерекше қорғалатын табиғи аумақтарда ормандарды өрттерден күзетуді, қорғауды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3) орман қорының аумағы мен ерекше қорғалатын табиғи аумақтардағы орманның жай-күйіне, оларды өрттерден күзетуге, қорғауға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өрт қауіпсіздігі жөніндегі орталық атқарушы органымен бірлесіп орман пайдаланушылардың орман пайдалану кезінде әзірлейтін өртке қарсы іс-шаралар жоспарларына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4. Кодекстің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уәкілетті органмен келісім бойынша ормандарды өрттерден күзету, қорғау жөнінде өңірлік бағдарламалар әзірлейді және оларды іске асырады;</w:t>
      </w:r>
      <w:r>
        <w:br/>
      </w:r>
      <w:r>
        <w:rPr>
          <w:rFonts w:ascii="Times New Roman"/>
          <w:b w:val="false"/>
          <w:i w:val="false"/>
          <w:color w:val="000000"/>
          <w:sz w:val="28"/>
        </w:rPr>
        <w:t>
</w:t>
      </w:r>
      <w:r>
        <w:rPr>
          <w:rFonts w:ascii="Times New Roman"/>
          <w:b w:val="false"/>
          <w:i w:val="false"/>
          <w:color w:val="000000"/>
          <w:sz w:val="28"/>
        </w:rPr>
        <w:t>
      2) өздерінің функционалдық қарауындағы орман қорының аумағында ормандарды өрттерден күзетуді, қорғауды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3) орман қорының аумағында орман өрттерінің алдын алу және олармен күресу жөніндегі іс-шаралардың жыл сайынғы жоспарларын (бұдан әрі - іс-шаралар жоспары) әзірлейді және іске асырады;</w:t>
      </w:r>
      <w:r>
        <w:br/>
      </w:r>
      <w:r>
        <w:rPr>
          <w:rFonts w:ascii="Times New Roman"/>
          <w:b w:val="false"/>
          <w:i w:val="false"/>
          <w:color w:val="000000"/>
          <w:sz w:val="28"/>
        </w:rPr>
        <w:t>
</w:t>
      </w:r>
      <w:r>
        <w:rPr>
          <w:rFonts w:ascii="Times New Roman"/>
          <w:b w:val="false"/>
          <w:i w:val="false"/>
          <w:color w:val="000000"/>
          <w:sz w:val="28"/>
        </w:rPr>
        <w:t>
      4) орман өрттерін сөндіруге жеке және заңды тұлғаларды, сондай-ақ ұйымдардың өртке қарсы техникасын, көлік және басқа да құралдарын тарту тәртібін айқындайды, осы жұмысқа тартылатын адамдарды қозғалыс, өрт сөндіру құралдарымен, ас-сумен және медициналық жәрдеммен қамтамасыз етеді;</w:t>
      </w:r>
      <w:r>
        <w:br/>
      </w:r>
      <w:r>
        <w:rPr>
          <w:rFonts w:ascii="Times New Roman"/>
          <w:b w:val="false"/>
          <w:i w:val="false"/>
          <w:color w:val="000000"/>
          <w:sz w:val="28"/>
        </w:rPr>
        <w:t>
</w:t>
      </w:r>
      <w:r>
        <w:rPr>
          <w:rFonts w:ascii="Times New Roman"/>
          <w:b w:val="false"/>
          <w:i w:val="false"/>
          <w:color w:val="000000"/>
          <w:sz w:val="28"/>
        </w:rPr>
        <w:t>
      5) қоғамдық өрт сөндірушілер бірлестіктерінің жұмыс істеуіне көмек көрсетеді;</w:t>
      </w:r>
      <w:r>
        <w:br/>
      </w:r>
      <w:r>
        <w:rPr>
          <w:rFonts w:ascii="Times New Roman"/>
          <w:b w:val="false"/>
          <w:i w:val="false"/>
          <w:color w:val="000000"/>
          <w:sz w:val="28"/>
        </w:rPr>
        <w:t>
</w:t>
      </w:r>
      <w:r>
        <w:rPr>
          <w:rFonts w:ascii="Times New Roman"/>
          <w:b w:val="false"/>
          <w:i w:val="false"/>
          <w:color w:val="000000"/>
          <w:sz w:val="28"/>
        </w:rPr>
        <w:t>
      6) орман қоры аумағындағы өрттерді сөндіру үшін өрт қауіпті бар маусымға жанар-жағар май материалдарының қорын жасайды;</w:t>
      </w:r>
      <w:r>
        <w:br/>
      </w:r>
      <w:r>
        <w:rPr>
          <w:rFonts w:ascii="Times New Roman"/>
          <w:b w:val="false"/>
          <w:i w:val="false"/>
          <w:color w:val="000000"/>
          <w:sz w:val="28"/>
        </w:rPr>
        <w:t>
</w:t>
      </w:r>
      <w:r>
        <w:rPr>
          <w:rFonts w:ascii="Times New Roman"/>
          <w:b w:val="false"/>
          <w:i w:val="false"/>
          <w:color w:val="000000"/>
          <w:sz w:val="28"/>
        </w:rPr>
        <w:t>
      7) шаруа қожалықтарының және өзге ауыл шаруашылығы ұйымдарының орман қорына жапсарлас ауыл шаруашылығы егістіктерінде, жайылымдар мен шабындықтарда аңыздық, орақтан кейінгі және өзге де өсімдік қалдықтарын жағуына бақылау жасалуын қамтамасыз етеді;</w:t>
      </w:r>
      <w:r>
        <w:br/>
      </w:r>
      <w:r>
        <w:rPr>
          <w:rFonts w:ascii="Times New Roman"/>
          <w:b w:val="false"/>
          <w:i w:val="false"/>
          <w:color w:val="000000"/>
          <w:sz w:val="28"/>
        </w:rPr>
        <w:t>
</w:t>
      </w:r>
      <w:r>
        <w:rPr>
          <w:rFonts w:ascii="Times New Roman"/>
          <w:b w:val="false"/>
          <w:i w:val="false"/>
          <w:color w:val="000000"/>
          <w:sz w:val="28"/>
        </w:rPr>
        <w:t>
      8) өртке қарсы насихатты, ормандарды сақтау туралы мәселелердің бұқаралық ақпарат құралдарында жүйелі түрде көрініс тауып тұруын, осы Ереженің орындалуын ұйымдастырады;</w:t>
      </w:r>
      <w:r>
        <w:br/>
      </w:r>
      <w:r>
        <w:rPr>
          <w:rFonts w:ascii="Times New Roman"/>
          <w:b w:val="false"/>
          <w:i w:val="false"/>
          <w:color w:val="000000"/>
          <w:sz w:val="28"/>
        </w:rPr>
        <w:t>
</w:t>
      </w:r>
      <w:r>
        <w:rPr>
          <w:rFonts w:ascii="Times New Roman"/>
          <w:b w:val="false"/>
          <w:i w:val="false"/>
          <w:color w:val="000000"/>
          <w:sz w:val="28"/>
        </w:rPr>
        <w:t>
      9) орман өрттерімен күрес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
      10) орманда жоғары өрт қауіпі бар кезеңде жеке тұлғалардың орман қоры аумағында болуына тосқауыл қою және орман пайдалану құқығын тоқтата тұру туралы шешімдер қабылдайды.</w:t>
      </w:r>
      <w:r>
        <w:br/>
      </w:r>
      <w:r>
        <w:rPr>
          <w:rFonts w:ascii="Times New Roman"/>
          <w:b w:val="false"/>
          <w:i w:val="false"/>
          <w:color w:val="000000"/>
          <w:sz w:val="28"/>
        </w:rPr>
        <w:t>
</w:t>
      </w:r>
      <w:r>
        <w:rPr>
          <w:rFonts w:ascii="Times New Roman"/>
          <w:b w:val="false"/>
          <w:i w:val="false"/>
          <w:color w:val="000000"/>
          <w:sz w:val="28"/>
        </w:rPr>
        <w:t>
      5. Кодекстің </w:t>
      </w:r>
      <w:r>
        <w:rPr>
          <w:rFonts w:ascii="Times New Roman"/>
          <w:b w:val="false"/>
          <w:i w:val="false"/>
          <w:color w:val="000000"/>
          <w:sz w:val="28"/>
        </w:rPr>
        <w:t>21-бабына</w:t>
      </w:r>
      <w:r>
        <w:rPr>
          <w:rFonts w:ascii="Times New Roman"/>
          <w:b w:val="false"/>
          <w:i w:val="false"/>
          <w:color w:val="000000"/>
          <w:sz w:val="28"/>
        </w:rPr>
        <w:t xml:space="preserve"> сәйкес ормандарда өрт қауіпсіздігі талаптарының, ормандағы өрттердің алдын алу жөніндегі, оларды дер кезінде байқау мен жоюды қамтамасыз ету жөніндегі іс-шаралардың орындалуын, сондай-ақ өртеңдер алаңының есебін жүргізудің дәлдігін және мемлекеттік орман қорына өрттен келген нұқсанды анықтау, орман өрттерінің зардаптарын жою жөніндегі шаралардың уақтылы қабылдануына мемлекеттік бақылауды уәкілетті органның, оның аумақтық бөлімшелерінің лауазымды адамдары жүзеге асырады.</w:t>
      </w:r>
      <w:r>
        <w:br/>
      </w:r>
      <w:r>
        <w:rPr>
          <w:rFonts w:ascii="Times New Roman"/>
          <w:b w:val="false"/>
          <w:i w:val="false"/>
          <w:color w:val="000000"/>
          <w:sz w:val="28"/>
        </w:rPr>
        <w:t>
      Орман мекемелерінің мемлекеттік орман күзеті, ерекше қорғалатын табиғи аумақтардың мемлекеттік инспекторлары орман қоры жерлерінде, сондай-ақ орман өрттерінің шығуының тікелей қатері төнген жағдайда оларға іргелес аумақтарда орман өрттерінің алдын алу, оларды дер кезінде байқау және сөндіру жөнінде жұмыстар жүргізеді.</w:t>
      </w:r>
      <w:r>
        <w:br/>
      </w:r>
      <w:r>
        <w:rPr>
          <w:rFonts w:ascii="Times New Roman"/>
          <w:b w:val="false"/>
          <w:i w:val="false"/>
          <w:color w:val="000000"/>
          <w:sz w:val="28"/>
        </w:rPr>
        <w:t>
</w:t>
      </w:r>
      <w:r>
        <w:rPr>
          <w:rFonts w:ascii="Times New Roman"/>
          <w:b w:val="false"/>
          <w:i w:val="false"/>
          <w:color w:val="000000"/>
          <w:sz w:val="28"/>
        </w:rPr>
        <w:t>
      6. Ормандарда орналасқан елді мекендерді өрттерден қорғауды қамтамасыз ету үшін атқарушы органдар мен орман иеленушілер орман өрттері кезінде оттың ғимараттар мен құрылыстарға таралу мүмкіндігін болдырмайтын іс-шаралар (ені кемінде 4 м болатын минералды жолақтар тарту, жазғы маусымда құрғақ өсімдіктерден тазарту) әзірлейді және орындайды.</w:t>
      </w:r>
      <w:r>
        <w:br/>
      </w:r>
      <w:r>
        <w:rPr>
          <w:rFonts w:ascii="Times New Roman"/>
          <w:b w:val="false"/>
          <w:i w:val="false"/>
          <w:color w:val="000000"/>
          <w:sz w:val="28"/>
        </w:rPr>
        <w:t>
</w:t>
      </w:r>
      <w:r>
        <w:rPr>
          <w:rFonts w:ascii="Times New Roman"/>
          <w:b w:val="false"/>
          <w:i w:val="false"/>
          <w:color w:val="000000"/>
          <w:sz w:val="28"/>
        </w:rPr>
        <w:t>
      7. Орман шаруашылығының мемлекеттік мекемелері мен ерекше қорғалатын табиғи аумақтарда өртке қарсы қызметтер құрылып, олардың құрамында өрт сөндіру-химиялық станциялар жасақталады.</w:t>
      </w:r>
      <w:r>
        <w:br/>
      </w:r>
      <w:r>
        <w:rPr>
          <w:rFonts w:ascii="Times New Roman"/>
          <w:b w:val="false"/>
          <w:i w:val="false"/>
          <w:color w:val="000000"/>
          <w:sz w:val="28"/>
        </w:rPr>
        <w:t>
      Орман пайдалануға берілген орман қоры учаскелерінде, сондай-ақ жекеше ормандар учаскелерінде өрт сөндіру бекеттері құрылады.</w:t>
      </w:r>
      <w:r>
        <w:br/>
      </w:r>
      <w:r>
        <w:rPr>
          <w:rFonts w:ascii="Times New Roman"/>
          <w:b w:val="false"/>
          <w:i w:val="false"/>
          <w:color w:val="000000"/>
          <w:sz w:val="28"/>
        </w:rPr>
        <w:t>
</w:t>
      </w:r>
      <w:r>
        <w:rPr>
          <w:rFonts w:ascii="Times New Roman"/>
          <w:b w:val="false"/>
          <w:i w:val="false"/>
          <w:color w:val="000000"/>
          <w:sz w:val="28"/>
        </w:rPr>
        <w:t>
      8. Мемлекеттік орман мекемелерінің, ерекше қорғалатын табиғи аумақтардың және орман пайдаланушылардың қызметкерлері (жұмысшылары,қызметшілері) орман өрттерімен күресуге арналған резервтік күштер болып табылады.</w:t>
      </w:r>
      <w:r>
        <w:br/>
      </w:r>
      <w:r>
        <w:rPr>
          <w:rFonts w:ascii="Times New Roman"/>
          <w:b w:val="false"/>
          <w:i w:val="false"/>
          <w:color w:val="000000"/>
          <w:sz w:val="28"/>
        </w:rPr>
        <w:t>
</w:t>
      </w:r>
      <w:r>
        <w:rPr>
          <w:rFonts w:ascii="Times New Roman"/>
          <w:b w:val="false"/>
          <w:i w:val="false"/>
          <w:color w:val="000000"/>
          <w:sz w:val="28"/>
        </w:rPr>
        <w:t>
      9. Ормандардың баруға қиын және өртке неғұрлым ұрымтал бағалы учаскелерін қарауылдау үшін, сондай-ақ өрт сөндіру үшін маманданған кәсіпорындардың немесе ормандарды күзету және орман қорын қорғау жөнінде </w:t>
      </w:r>
      <w:r>
        <w:rPr>
          <w:rFonts w:ascii="Times New Roman"/>
          <w:b w:val="false"/>
          <w:i w:val="false"/>
          <w:color w:val="000000"/>
          <w:sz w:val="28"/>
        </w:rPr>
        <w:t>авиациялық жұмыстар</w:t>
      </w:r>
      <w:r>
        <w:rPr>
          <w:rFonts w:ascii="Times New Roman"/>
          <w:b w:val="false"/>
          <w:i w:val="false"/>
          <w:color w:val="000000"/>
          <w:sz w:val="28"/>
        </w:rPr>
        <w:t xml:space="preserve"> орындайтын мекемелердің күштері мен құралдары тартылады.</w:t>
      </w:r>
      <w:r>
        <w:br/>
      </w:r>
      <w:r>
        <w:rPr>
          <w:rFonts w:ascii="Times New Roman"/>
          <w:b w:val="false"/>
          <w:i w:val="false"/>
          <w:color w:val="000000"/>
          <w:sz w:val="28"/>
        </w:rPr>
        <w:t>
</w:t>
      </w:r>
      <w:r>
        <w:rPr>
          <w:rFonts w:ascii="Times New Roman"/>
          <w:b w:val="false"/>
          <w:i w:val="false"/>
          <w:color w:val="000000"/>
          <w:sz w:val="28"/>
        </w:rPr>
        <w:t>
      10. Ірі орман өрттерін сөндіру үшін жергілікті атқарушы органдар жыл сайын бекітіп отыратын іс-шаралар жоспарларына сәйкес өртке қарсы мемлекеттік қызмет бөлімшелері, жеке және заңды тұлғалар, сондай-ақ олардың өртке қарсы техникасы, көлік және басқа құралдары тартылады.</w:t>
      </w:r>
      <w:r>
        <w:br/>
      </w:r>
      <w:r>
        <w:rPr>
          <w:rFonts w:ascii="Times New Roman"/>
          <w:b w:val="false"/>
          <w:i w:val="false"/>
          <w:color w:val="000000"/>
          <w:sz w:val="28"/>
        </w:rPr>
        <w:t>
</w:t>
      </w:r>
      <w:r>
        <w:rPr>
          <w:rFonts w:ascii="Times New Roman"/>
          <w:b w:val="false"/>
          <w:i w:val="false"/>
          <w:color w:val="000000"/>
          <w:sz w:val="28"/>
        </w:rPr>
        <w:t>
      11. Орман қорын өрттерден қорғауға, олардың алдын алуға және сөндіруге қоғамдық өрт сөндіру бірлестіктері қатысады.</w:t>
      </w:r>
      <w:r>
        <w:br/>
      </w:r>
      <w:r>
        <w:rPr>
          <w:rFonts w:ascii="Times New Roman"/>
          <w:b w:val="false"/>
          <w:i w:val="false"/>
          <w:color w:val="000000"/>
          <w:sz w:val="28"/>
        </w:rPr>
        <w:t>
</w:t>
      </w:r>
      <w:r>
        <w:rPr>
          <w:rFonts w:ascii="Times New Roman"/>
          <w:b w:val="false"/>
          <w:i w:val="false"/>
          <w:color w:val="000000"/>
          <w:sz w:val="28"/>
        </w:rPr>
        <w:t>
      12. Жыл сайын мемлекеттік орман иеленушілер, орман пайдаланушылар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өртке қарсы іс-шаралар жоспарының талаптарын есепке ала отырып әзірленген өртке қарсы іс-шаралар жоспарын іске асырады.</w:t>
      </w:r>
    </w:p>
    <w:bookmarkEnd w:id="6"/>
    <w:bookmarkStart w:name="z36" w:id="7"/>
    <w:p>
      <w:pPr>
        <w:spacing w:after="0"/>
        <w:ind w:left="0"/>
        <w:jc w:val="left"/>
      </w:pPr>
      <w:r>
        <w:rPr>
          <w:rFonts w:ascii="Times New Roman"/>
          <w:b/>
          <w:i w:val="false"/>
          <w:color w:val="000000"/>
        </w:rPr>
        <w:t xml:space="preserve"> 
3. Мемлекеттік орман мекемелеріне орман қорын өрттерден</w:t>
      </w:r>
      <w:r>
        <w:br/>
      </w:r>
      <w:r>
        <w:rPr>
          <w:rFonts w:ascii="Times New Roman"/>
          <w:b/>
          <w:i w:val="false"/>
          <w:color w:val="000000"/>
        </w:rPr>
        <w:t>
қорғау жөнінде қойылатын негізгі талаптар</w:t>
      </w:r>
    </w:p>
    <w:bookmarkEnd w:id="7"/>
    <w:bookmarkStart w:name="z37" w:id="8"/>
    <w:p>
      <w:pPr>
        <w:spacing w:after="0"/>
        <w:ind w:left="0"/>
        <w:jc w:val="both"/>
      </w:pPr>
      <w:r>
        <w:rPr>
          <w:rFonts w:ascii="Times New Roman"/>
          <w:b w:val="false"/>
          <w:i w:val="false"/>
          <w:color w:val="000000"/>
          <w:sz w:val="28"/>
        </w:rPr>
        <w:t>
      13. Кодекстің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орман иеленушілер ормандардағы өрт қауіпсіздігі талаптарын орындайды және орман өрттерінің алдын алу (профилактикасы) жөнінде мына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 орман қоры аумағын өртке қарсы және санитарлық тұрғыдан жабдықтауды қамтамасыз етеді, осы Ереженің бұзылуының алдын алады, оны дер кезінде байқайды және оған тосқауыл қояды, орман қорының аумағында шығатын орман өрттерін сөндіру жөнінде шаралар қолданады;</w:t>
      </w:r>
      <w:r>
        <w:br/>
      </w:r>
      <w:r>
        <w:rPr>
          <w:rFonts w:ascii="Times New Roman"/>
          <w:b w:val="false"/>
          <w:i w:val="false"/>
          <w:color w:val="000000"/>
          <w:sz w:val="28"/>
        </w:rPr>
        <w:t>
</w:t>
      </w:r>
      <w:r>
        <w:rPr>
          <w:rFonts w:ascii="Times New Roman"/>
          <w:b w:val="false"/>
          <w:i w:val="false"/>
          <w:color w:val="000000"/>
          <w:sz w:val="28"/>
        </w:rPr>
        <w:t>
      2) орман қоры учаскелері орман пайдалануға берілген орман пайдаланушылар өртке қарсы іс-шаралар жоспарларын жасауы кезінде оларға көмек көрсетеді;</w:t>
      </w:r>
      <w:r>
        <w:br/>
      </w:r>
      <w:r>
        <w:rPr>
          <w:rFonts w:ascii="Times New Roman"/>
          <w:b w:val="false"/>
          <w:i w:val="false"/>
          <w:color w:val="000000"/>
          <w:sz w:val="28"/>
        </w:rPr>
        <w:t>
</w:t>
      </w:r>
      <w:r>
        <w:rPr>
          <w:rFonts w:ascii="Times New Roman"/>
          <w:b w:val="false"/>
          <w:i w:val="false"/>
          <w:color w:val="000000"/>
          <w:sz w:val="28"/>
        </w:rPr>
        <w:t>
      3) орман өрттерін және олардың зардаптарын тіркеп отырады.</w:t>
      </w:r>
    </w:p>
    <w:bookmarkEnd w:id="8"/>
    <w:bookmarkStart w:name="z41" w:id="9"/>
    <w:p>
      <w:pPr>
        <w:spacing w:after="0"/>
        <w:ind w:left="0"/>
        <w:jc w:val="left"/>
      </w:pPr>
      <w:r>
        <w:rPr>
          <w:rFonts w:ascii="Times New Roman"/>
          <w:b/>
          <w:i w:val="false"/>
          <w:color w:val="000000"/>
        </w:rPr>
        <w:t xml:space="preserve"> 
4. Орман пайдалануды жүзеге асыру кезіндегі өрт</w:t>
      </w:r>
      <w:r>
        <w:br/>
      </w:r>
      <w:r>
        <w:rPr>
          <w:rFonts w:ascii="Times New Roman"/>
          <w:b/>
          <w:i w:val="false"/>
          <w:color w:val="000000"/>
        </w:rPr>
        <w:t>
қауіпсіздігі талаптары</w:t>
      </w:r>
    </w:p>
    <w:bookmarkEnd w:id="9"/>
    <w:bookmarkStart w:name="z42" w:id="10"/>
    <w:p>
      <w:pPr>
        <w:spacing w:after="0"/>
        <w:ind w:left="0"/>
        <w:jc w:val="both"/>
      </w:pPr>
      <w:r>
        <w:rPr>
          <w:rFonts w:ascii="Times New Roman"/>
          <w:b w:val="false"/>
          <w:i w:val="false"/>
          <w:color w:val="000000"/>
          <w:sz w:val="28"/>
        </w:rPr>
        <w:t>
      14. Өрт қауіпі бар маусымда орман қоры аумағында:</w:t>
      </w:r>
      <w:r>
        <w:br/>
      </w:r>
      <w:r>
        <w:rPr>
          <w:rFonts w:ascii="Times New Roman"/>
          <w:b w:val="false"/>
          <w:i w:val="false"/>
          <w:color w:val="000000"/>
          <w:sz w:val="28"/>
        </w:rPr>
        <w:t>
</w:t>
      </w:r>
      <w:r>
        <w:rPr>
          <w:rFonts w:ascii="Times New Roman"/>
          <w:b w:val="false"/>
          <w:i w:val="false"/>
          <w:color w:val="000000"/>
          <w:sz w:val="28"/>
        </w:rPr>
        <w:t>
      1) жас қылқан жапырақты ағаштарда, ескі өртеңдерде, бүлінген орман учаскелерінде (жел, дауыл құлатқан), кесілген ағаш қалдықтары мен дайындалған сүрек жатқан кеспеағаштарда, шөбі қурап қалған жерлерде, сондай-ақ ағаштар ұшарбасының түбінде от жағуға жол берілмейді. Қалған жерлерде от жағуға ені кемінде 4 метр минералды жолақтармен белгіленген алаңдарда рұқсат етіледі. От топырақпен мұқият көміледі немесе оған бықсып жағуын толық тоқтатқанша су құйылады;</w:t>
      </w:r>
      <w:r>
        <w:br/>
      </w:r>
      <w:r>
        <w:rPr>
          <w:rFonts w:ascii="Times New Roman"/>
          <w:b w:val="false"/>
          <w:i w:val="false"/>
          <w:color w:val="000000"/>
          <w:sz w:val="28"/>
        </w:rPr>
        <w:t>
</w:t>
      </w:r>
      <w:r>
        <w:rPr>
          <w:rFonts w:ascii="Times New Roman"/>
          <w:b w:val="false"/>
          <w:i w:val="false"/>
          <w:color w:val="000000"/>
          <w:sz w:val="28"/>
        </w:rPr>
        <w:t>
      2) жанып тұрған шырпыны, темекі тұқылын тастауға және темекі тартатын трубкалардан ыстық шоқтарды қағып түсіруге;</w:t>
      </w:r>
      <w:r>
        <w:br/>
      </w:r>
      <w:r>
        <w:rPr>
          <w:rFonts w:ascii="Times New Roman"/>
          <w:b w:val="false"/>
          <w:i w:val="false"/>
          <w:color w:val="000000"/>
          <w:sz w:val="28"/>
        </w:rPr>
        <w:t>
</w:t>
      </w:r>
      <w:r>
        <w:rPr>
          <w:rFonts w:ascii="Times New Roman"/>
          <w:b w:val="false"/>
          <w:i w:val="false"/>
          <w:color w:val="000000"/>
          <w:sz w:val="28"/>
        </w:rPr>
        <w:t>
      3) аң аулау кезінде тез немесе бықсып жанатын материалдардан жасалған оқ тығындарын пайдалануға;</w:t>
      </w:r>
      <w:r>
        <w:br/>
      </w:r>
      <w:r>
        <w:rPr>
          <w:rFonts w:ascii="Times New Roman"/>
          <w:b w:val="false"/>
          <w:i w:val="false"/>
          <w:color w:val="000000"/>
          <w:sz w:val="28"/>
        </w:rPr>
        <w:t>
</w:t>
      </w:r>
      <w:r>
        <w:rPr>
          <w:rFonts w:ascii="Times New Roman"/>
          <w:b w:val="false"/>
          <w:i w:val="false"/>
          <w:color w:val="000000"/>
          <w:sz w:val="28"/>
        </w:rPr>
        <w:t>
      4) жанар-жағар май заттары сіңген сүрту материалын осы үшін арнайы көзделмеген орындарда қалдыруға;</w:t>
      </w:r>
      <w:r>
        <w:br/>
      </w:r>
      <w:r>
        <w:rPr>
          <w:rFonts w:ascii="Times New Roman"/>
          <w:b w:val="false"/>
          <w:i w:val="false"/>
          <w:color w:val="000000"/>
          <w:sz w:val="28"/>
        </w:rPr>
        <w:t>
</w:t>
      </w:r>
      <w:r>
        <w:rPr>
          <w:rFonts w:ascii="Times New Roman"/>
          <w:b w:val="false"/>
          <w:i w:val="false"/>
          <w:color w:val="000000"/>
          <w:sz w:val="28"/>
        </w:rPr>
        <w:t>
      5) іштен жанатын қозғағыш жұмыс істеп тұрғанда отын бағына жанар май құюға, оталғышының май шашу жүйесі бұзылған машиналарды пайдалануға, сондай-ақ жанар май құйылып жатқан машиналардың жанында шылым шегуге немесе ашық отты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15. Өрт қаупі жағдайын бәсеңдету мақсатында орман иелері өткізетін орман қоры аумағындағы және оған іргелес аумақтарда басқарылатын өртеуден басқа, жердің барлық санаттарында шөптесін өсімдіктерді өртеуге жол берілмейді.</w:t>
      </w:r>
      <w:r>
        <w:br/>
      </w:r>
      <w:r>
        <w:rPr>
          <w:rFonts w:ascii="Times New Roman"/>
          <w:b w:val="false"/>
          <w:i w:val="false"/>
          <w:color w:val="000000"/>
          <w:sz w:val="28"/>
        </w:rPr>
        <w:t>
</w:t>
      </w:r>
      <w:r>
        <w:rPr>
          <w:rFonts w:ascii="Times New Roman"/>
          <w:b w:val="false"/>
          <w:i w:val="false"/>
          <w:color w:val="000000"/>
          <w:sz w:val="28"/>
        </w:rPr>
        <w:t>
      16. Ағаш дайындаушылар, жеке және заңды тұлғалар:</w:t>
      </w:r>
      <w:r>
        <w:br/>
      </w:r>
      <w:r>
        <w:rPr>
          <w:rFonts w:ascii="Times New Roman"/>
          <w:b w:val="false"/>
          <w:i w:val="false"/>
          <w:color w:val="000000"/>
          <w:sz w:val="28"/>
        </w:rPr>
        <w:t>
</w:t>
      </w:r>
      <w:r>
        <w:rPr>
          <w:rFonts w:ascii="Times New Roman"/>
          <w:b w:val="false"/>
          <w:i w:val="false"/>
          <w:color w:val="000000"/>
          <w:sz w:val="28"/>
        </w:rPr>
        <w:t>
      1) орманда жолдар, газ-мұнай құбырларын, электр, байланыс, радио желілерін және басқа да коммуникациялар салу кезінде орман қоры учаскелерінің иелері орман пайдалануға берілген рұқсат құжаттарында белгілейтін тәртіппен және мерзімде қалып қалған сүректі және тез жанатын өзге де материалдарды жинап алуға;</w:t>
      </w:r>
      <w:r>
        <w:br/>
      </w:r>
      <w:r>
        <w:rPr>
          <w:rFonts w:ascii="Times New Roman"/>
          <w:b w:val="false"/>
          <w:i w:val="false"/>
          <w:color w:val="000000"/>
          <w:sz w:val="28"/>
        </w:rPr>
        <w:t>
</w:t>
      </w:r>
      <w:r>
        <w:rPr>
          <w:rFonts w:ascii="Times New Roman"/>
          <w:b w:val="false"/>
          <w:i w:val="false"/>
          <w:color w:val="000000"/>
          <w:sz w:val="28"/>
        </w:rPr>
        <w:t>
      2) орманда жұмыс істеу кезінде жанар-жағармай материалдарын стандартты жабық ыдыстарда сақтауға, олар сақталатын орынды радиусы 5 метр аралықта өсіп тұрған өсімдіктерден, сүрек және тез жанатын басқа да қалдықтардан тазартуға, ені кемінде 4 метр минералды жолақтармен қоршауға;</w:t>
      </w:r>
      <w:r>
        <w:br/>
      </w:r>
      <w:r>
        <w:rPr>
          <w:rFonts w:ascii="Times New Roman"/>
          <w:b w:val="false"/>
          <w:i w:val="false"/>
          <w:color w:val="000000"/>
          <w:sz w:val="28"/>
        </w:rPr>
        <w:t>
</w:t>
      </w:r>
      <w:r>
        <w:rPr>
          <w:rFonts w:ascii="Times New Roman"/>
          <w:b w:val="false"/>
          <w:i w:val="false"/>
          <w:color w:val="000000"/>
          <w:sz w:val="28"/>
        </w:rPr>
        <w:t>
      3) жұмыс кезінде жарылғыш заттарды қолданған жағдайда жару жұмыстарын жүргізу орыны мен уақыты жайында орман қоры учаскелерінің иелерін алдын-ала хабардар етуі, ауа райы жағдайларына байланысты өрт қауіптілігінің IV-V сыныптары кезінде жару жұмыстарын тоқтатуға;</w:t>
      </w:r>
      <w:r>
        <w:br/>
      </w:r>
      <w:r>
        <w:rPr>
          <w:rFonts w:ascii="Times New Roman"/>
          <w:b w:val="false"/>
          <w:i w:val="false"/>
          <w:color w:val="000000"/>
          <w:sz w:val="28"/>
        </w:rPr>
        <w:t>
</w:t>
      </w:r>
      <w:r>
        <w:rPr>
          <w:rFonts w:ascii="Times New Roman"/>
          <w:b w:val="false"/>
          <w:i w:val="false"/>
          <w:color w:val="000000"/>
          <w:sz w:val="28"/>
        </w:rPr>
        <w:t>
      4) жұмыс орындарында және объектілер орналасқан жерлерде немесе мәдени-сауықтыру және басқа да шаралар өткізілетін аймақтарда, орман пайдалануға берілген шалғайдағы мал шаруашылығы учаскелерінде осы Ереженің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қосымшаларында</w:t>
      </w:r>
      <w:r>
        <w:rPr>
          <w:rFonts w:ascii="Times New Roman"/>
          <w:b w:val="false"/>
          <w:i w:val="false"/>
          <w:color w:val="000000"/>
          <w:sz w:val="28"/>
        </w:rPr>
        <w:t xml:space="preserve"> көрсетілген нормалар бойынша өртке қарсы жабдықтары мен орман өрттерін сөндіруге арналған құралдары болуы,осы аталған жабдықтар мен құралдарды өрт шыға қалған жағдайда дереу пайдалануға толық дайындық жағдайында ұстауы қажет.</w:t>
      </w:r>
      <w:r>
        <w:br/>
      </w:r>
      <w:r>
        <w:rPr>
          <w:rFonts w:ascii="Times New Roman"/>
          <w:b w:val="false"/>
          <w:i w:val="false"/>
          <w:color w:val="000000"/>
          <w:sz w:val="28"/>
        </w:rPr>
        <w:t>
      Өртке қарсы жабдықтармен және орман өрттерін сөндіру құралдарымен қамтамасыз ету нормалары бекітілмеген жеке және заңды тұлғалардың жұмыс орындары мен объектілер орналасқан жерлерде тізбесі мен саны мемлекеттік орман иеленушімен келісіп алынатын бастапқы өрт сөндіру құралдары (су құйылған күбілер, құм толтырылған жәшіктер, өрт сөндіргіштер, балталар, күректер, сыпыртқылар және басқалар) болады;</w:t>
      </w:r>
      <w:r>
        <w:br/>
      </w:r>
      <w:r>
        <w:rPr>
          <w:rFonts w:ascii="Times New Roman"/>
          <w:b w:val="false"/>
          <w:i w:val="false"/>
          <w:color w:val="000000"/>
          <w:sz w:val="28"/>
        </w:rPr>
        <w:t>
</w:t>
      </w:r>
      <w:r>
        <w:rPr>
          <w:rFonts w:ascii="Times New Roman"/>
          <w:b w:val="false"/>
          <w:i w:val="false"/>
          <w:color w:val="000000"/>
          <w:sz w:val="28"/>
        </w:rPr>
        <w:t>
      5) орманда жұмыс істейтін бөлімшелерде, сондай-ақ орманда орналасқан кенттерде өрт қаупі бар маусымға шыққан өрттерді сөндіру кезінде пайдалану үшін жұмысшылардан, қызметшілерден және басқа да  азаматтардан дайындықтан өткен қоғамдық өрт сөндіру бірлестіктерін құруы қажет.</w:t>
      </w:r>
      <w:r>
        <w:br/>
      </w:r>
      <w:r>
        <w:rPr>
          <w:rFonts w:ascii="Times New Roman"/>
          <w:b w:val="false"/>
          <w:i w:val="false"/>
          <w:color w:val="000000"/>
          <w:sz w:val="28"/>
        </w:rPr>
        <w:t>
</w:t>
      </w:r>
      <w:r>
        <w:rPr>
          <w:rFonts w:ascii="Times New Roman"/>
          <w:b w:val="false"/>
          <w:i w:val="false"/>
          <w:color w:val="000000"/>
          <w:sz w:val="28"/>
        </w:rPr>
        <w:t>
      17. Орманды тұрмыстық қалдықтармен және тастандылармен ластауға, орманға қоқыс пен құрылыс қалдықтарын төгуге болмайды.</w:t>
      </w:r>
      <w:r>
        <w:br/>
      </w:r>
      <w:r>
        <w:rPr>
          <w:rFonts w:ascii="Times New Roman"/>
          <w:b w:val="false"/>
          <w:i w:val="false"/>
          <w:color w:val="000000"/>
          <w:sz w:val="28"/>
        </w:rPr>
        <w:t>
</w:t>
      </w:r>
      <w:r>
        <w:rPr>
          <w:rFonts w:ascii="Times New Roman"/>
          <w:b w:val="false"/>
          <w:i w:val="false"/>
          <w:color w:val="000000"/>
          <w:sz w:val="28"/>
        </w:rPr>
        <w:t>
      18. Орманға жақын жерлерде қоқысты жағу арнайы бөлінген учаскелерде ғана мына шарттарды сақтаған жағдайда жүргізіледі:</w:t>
      </w:r>
      <w:r>
        <w:br/>
      </w:r>
      <w:r>
        <w:rPr>
          <w:rFonts w:ascii="Times New Roman"/>
          <w:b w:val="false"/>
          <w:i w:val="false"/>
          <w:color w:val="000000"/>
          <w:sz w:val="28"/>
        </w:rPr>
        <w:t>
</w:t>
      </w:r>
      <w:r>
        <w:rPr>
          <w:rFonts w:ascii="Times New Roman"/>
          <w:b w:val="false"/>
          <w:i w:val="false"/>
          <w:color w:val="000000"/>
          <w:sz w:val="28"/>
        </w:rPr>
        <w:t>
      1) жағатын орындар (шұңқырлар немесе алаңдар) қылқан жапырақты орман шетінен немесе жеке өсіп тұрған қылқан жапырақты ағаштар мен талдардан кемінде 50 метр, жапырақты орман шетінен және жеке өсіп тұрған жапырақты ағаштардан кемінде 25 метр қашықтықта бөлінеді;</w:t>
      </w:r>
      <w:r>
        <w:br/>
      </w:r>
      <w:r>
        <w:rPr>
          <w:rFonts w:ascii="Times New Roman"/>
          <w:b w:val="false"/>
          <w:i w:val="false"/>
          <w:color w:val="000000"/>
          <w:sz w:val="28"/>
        </w:rPr>
        <w:t>
</w:t>
      </w:r>
      <w:r>
        <w:rPr>
          <w:rFonts w:ascii="Times New Roman"/>
          <w:b w:val="false"/>
          <w:i w:val="false"/>
          <w:color w:val="000000"/>
          <w:sz w:val="28"/>
        </w:rPr>
        <w:t>
      2) қоқыс жағатын орынның айналасы 15-20 метр радиуста қурап қалған ағаштардан, шөпшектерден, кесілген ағаш қалдықтарынан, тез тұтанатын басқа да материалдардан тазартылуға және ені кемінде 4 метр, ал құрғақ топырақты қылқан жапырақты орманға жақын маңдағы учаскелерде - кемінде 5 метр минералды жолақпен белгіленеді.</w:t>
      </w:r>
      <w:r>
        <w:br/>
      </w:r>
      <w:r>
        <w:rPr>
          <w:rFonts w:ascii="Times New Roman"/>
          <w:b w:val="false"/>
          <w:i w:val="false"/>
          <w:color w:val="000000"/>
          <w:sz w:val="28"/>
        </w:rPr>
        <w:t>
</w:t>
      </w:r>
      <w:r>
        <w:rPr>
          <w:rFonts w:ascii="Times New Roman"/>
          <w:b w:val="false"/>
          <w:i w:val="false"/>
          <w:color w:val="000000"/>
          <w:sz w:val="28"/>
        </w:rPr>
        <w:t>
      3) өрт қауіпі бар маусымда қоқыс жағу ормандағы өрт қауіптілігінің 1-2 сыныптары жағдайында ормандарда желсіз тынық немесе жауын-шашынды ауа райында арнайы бөлінген адамдардың қадағалауымен жүргізіледі. Қуаңшылық кезеңдерде қоқыс жағуға болмайды.</w:t>
      </w:r>
      <w:r>
        <w:br/>
      </w:r>
      <w:r>
        <w:rPr>
          <w:rFonts w:ascii="Times New Roman"/>
          <w:b w:val="false"/>
          <w:i w:val="false"/>
          <w:color w:val="000000"/>
          <w:sz w:val="28"/>
        </w:rPr>
        <w:t>
</w:t>
      </w:r>
      <w:r>
        <w:rPr>
          <w:rFonts w:ascii="Times New Roman"/>
          <w:b w:val="false"/>
          <w:i w:val="false"/>
          <w:color w:val="000000"/>
          <w:sz w:val="28"/>
        </w:rPr>
        <w:t>
      19. Орман қоры аумағында жұмыс жүргізетін немесе объектілері бар жеке тұлғалар, ұйымдардың басшылары өрт қауіпі бар маусым басталар алдында, ал мәдени-бұқаралық және басқа да шаралардың өткізілуіне жауапты тұлғалар - дем алушылар орманға келер немесе кетер алдында осы Ережені сақтау, орман өрттерінің шығуын ескерту жайында, сондай-ақ оларды сөндіру тәсілдері жайында жұмысшылармен, қызметшілермен немесе мәдени-бұқаралық және басқа да шаралардың қатысушыларымен нұсқаулық жүргізеді.</w:t>
      </w:r>
      <w:r>
        <w:br/>
      </w:r>
      <w:r>
        <w:rPr>
          <w:rFonts w:ascii="Times New Roman"/>
          <w:b w:val="false"/>
          <w:i w:val="false"/>
          <w:color w:val="000000"/>
          <w:sz w:val="28"/>
        </w:rPr>
        <w:t>
</w:t>
      </w:r>
      <w:r>
        <w:rPr>
          <w:rFonts w:ascii="Times New Roman"/>
          <w:b w:val="false"/>
          <w:i w:val="false"/>
          <w:color w:val="000000"/>
          <w:sz w:val="28"/>
        </w:rPr>
        <w:t>
      20. Ағаш кесу шараларын жүргізетін заңды және жеке тұлғалар (ағаш дайындаушылар) ағаш кесудің тәсілі мен уақытына қарамастан ағаш дайындаумен бір мезгілде ағаш кесілген жерді кесілген ағаш қалдықтарынан тазартады.</w:t>
      </w:r>
      <w:r>
        <w:br/>
      </w:r>
      <w:r>
        <w:rPr>
          <w:rFonts w:ascii="Times New Roman"/>
          <w:b w:val="false"/>
          <w:i w:val="false"/>
          <w:color w:val="000000"/>
          <w:sz w:val="28"/>
        </w:rPr>
        <w:t>
      Тазарту тәсілдерін мемлекеттік орман иеленуші </w:t>
      </w:r>
      <w:r>
        <w:rPr>
          <w:rFonts w:ascii="Times New Roman"/>
          <w:b w:val="false"/>
          <w:i w:val="false"/>
          <w:color w:val="000000"/>
          <w:sz w:val="28"/>
        </w:rPr>
        <w:t>ағаш кесу билетінде</w:t>
      </w:r>
      <w:r>
        <w:rPr>
          <w:rFonts w:ascii="Times New Roman"/>
          <w:b w:val="false"/>
          <w:i w:val="false"/>
          <w:color w:val="000000"/>
          <w:sz w:val="28"/>
        </w:rPr>
        <w:t xml:space="preserve"> көрсетеді.</w:t>
      </w:r>
      <w:r>
        <w:br/>
      </w:r>
      <w:r>
        <w:rPr>
          <w:rFonts w:ascii="Times New Roman"/>
          <w:b w:val="false"/>
          <w:i w:val="false"/>
          <w:color w:val="000000"/>
          <w:sz w:val="28"/>
        </w:rPr>
        <w:t>
      Ағаш кесілген жерлерді тазарту кезінде ағаш дайындаушылар мына талаптарды орындайды:</w:t>
      </w:r>
      <w:r>
        <w:br/>
      </w:r>
      <w:r>
        <w:rPr>
          <w:rFonts w:ascii="Times New Roman"/>
          <w:b w:val="false"/>
          <w:i w:val="false"/>
          <w:color w:val="000000"/>
          <w:sz w:val="28"/>
        </w:rPr>
        <w:t>
</w:t>
      </w:r>
      <w:r>
        <w:rPr>
          <w:rFonts w:ascii="Times New Roman"/>
          <w:b w:val="false"/>
          <w:i w:val="false"/>
          <w:color w:val="000000"/>
          <w:sz w:val="28"/>
        </w:rPr>
        <w:t>
      1) қыс кезінде сүрек дайындалған және кеспеағаш тазартылған жағдайда кеспеағашты көктемде тазарту жұмыстарын толық аяқтайды;</w:t>
      </w:r>
      <w:r>
        <w:br/>
      </w:r>
      <w:r>
        <w:rPr>
          <w:rFonts w:ascii="Times New Roman"/>
          <w:b w:val="false"/>
          <w:i w:val="false"/>
          <w:color w:val="000000"/>
          <w:sz w:val="28"/>
        </w:rPr>
        <w:t>
</w:t>
      </w:r>
      <w:r>
        <w:rPr>
          <w:rFonts w:ascii="Times New Roman"/>
          <w:b w:val="false"/>
          <w:i w:val="false"/>
          <w:color w:val="000000"/>
          <w:sz w:val="28"/>
        </w:rPr>
        <w:t>
      2) кесілген ағаш қалдықтарын шіріп кетуі немесе жағу үшін үйіп немесе жал сияқты қалап қояды, немесе оларды ұнтақталған күйінде орман шетінен кемінде 10 метр қашықтықта кеспеағаш ішіне шашып тастайды;</w:t>
      </w:r>
      <w:r>
        <w:br/>
      </w:r>
      <w:r>
        <w:rPr>
          <w:rFonts w:ascii="Times New Roman"/>
          <w:b w:val="false"/>
          <w:i w:val="false"/>
          <w:color w:val="000000"/>
          <w:sz w:val="28"/>
        </w:rPr>
        <w:t>
</w:t>
      </w:r>
      <w:r>
        <w:rPr>
          <w:rFonts w:ascii="Times New Roman"/>
          <w:b w:val="false"/>
          <w:i w:val="false"/>
          <w:color w:val="000000"/>
          <w:sz w:val="28"/>
        </w:rPr>
        <w:t>
      3) қыста дайындаудан қалған кесілген ағаш қалдықтарын өрт қауіпі бар маусым басталғанға дейін жағып жібереді. Жазда ағаш дайындаудан қалған және ағаш кесілген жерлерді тазартуды көктемде толық аяқтау кезінде жиналып қалған кесілген ағаш қалдықтары өрт қауіпі бар кезең аяқталғаннан кейін күзде жағылады.</w:t>
      </w:r>
      <w:r>
        <w:br/>
      </w:r>
      <w:r>
        <w:rPr>
          <w:rFonts w:ascii="Times New Roman"/>
          <w:b w:val="false"/>
          <w:i w:val="false"/>
          <w:color w:val="000000"/>
          <w:sz w:val="28"/>
        </w:rPr>
        <w:t>
      Кесілген ағаш қалдықтарын жағу кезінде кеспеағаштағы тұқымдылардың, өскіндердің және кесілмеген басқа да ағаштардың сақталуы, сондай-ақ кесілген ағаш қалдықтарының толық жанып кетуі қамтамасыз етіледі.</w:t>
      </w:r>
      <w:r>
        <w:br/>
      </w:r>
      <w:r>
        <w:rPr>
          <w:rFonts w:ascii="Times New Roman"/>
          <w:b w:val="false"/>
          <w:i w:val="false"/>
          <w:color w:val="000000"/>
          <w:sz w:val="28"/>
        </w:rPr>
        <w:t>
      Кеспеағаштағы кесілген ағаш қалдықтарын тұтас іс үйінде жағып жіберуге жол берілмейді.</w:t>
      </w:r>
      <w:r>
        <w:br/>
      </w:r>
      <w:r>
        <w:rPr>
          <w:rFonts w:ascii="Times New Roman"/>
          <w:b w:val="false"/>
          <w:i w:val="false"/>
          <w:color w:val="000000"/>
          <w:sz w:val="28"/>
        </w:rPr>
        <w:t>
      Ағаштарды ұшарбастарымен бірге сүйретіп тасу кезінде кесілген ағаш қалдықтарын жоғарғы қоймаларда (тиеу бекеттерінде) жағу ағаш дайындаудың бүкіл кезеңі бойына жүргізіледі.</w:t>
      </w:r>
      <w:r>
        <w:br/>
      </w:r>
      <w:r>
        <w:rPr>
          <w:rFonts w:ascii="Times New Roman"/>
          <w:b w:val="false"/>
          <w:i w:val="false"/>
          <w:color w:val="000000"/>
          <w:sz w:val="28"/>
        </w:rPr>
        <w:t>
</w:t>
      </w:r>
      <w:r>
        <w:rPr>
          <w:rFonts w:ascii="Times New Roman"/>
          <w:b w:val="false"/>
          <w:i w:val="false"/>
          <w:color w:val="000000"/>
          <w:sz w:val="28"/>
        </w:rPr>
        <w:t>
      21. Кесілген ағаштар өрт қауіпі бар маусымға кеспеағашта қалдырылатын жағдайда олар бұтақтарынан тазартылып, жерге нығыздап жинап қойылады.</w:t>
      </w:r>
      <w:r>
        <w:br/>
      </w:r>
      <w:r>
        <w:rPr>
          <w:rFonts w:ascii="Times New Roman"/>
          <w:b w:val="false"/>
          <w:i w:val="false"/>
          <w:color w:val="000000"/>
          <w:sz w:val="28"/>
        </w:rPr>
        <w:t>
      Өрт қауіпі бар маусымға кеспеағашта қалдырылатын дайындалған ағаш өнімі қатар-қатар немесе текшеленіп жиналып, ені кемінде 4 метр минералдандырылған жолақпен көмкерілуі керек.</w:t>
      </w:r>
      <w:r>
        <w:br/>
      </w:r>
      <w:r>
        <w:rPr>
          <w:rFonts w:ascii="Times New Roman"/>
          <w:b w:val="false"/>
          <w:i w:val="false"/>
          <w:color w:val="000000"/>
          <w:sz w:val="28"/>
        </w:rPr>
        <w:t>
</w:t>
      </w:r>
      <w:r>
        <w:rPr>
          <w:rFonts w:ascii="Times New Roman"/>
          <w:b w:val="false"/>
          <w:i w:val="false"/>
          <w:color w:val="000000"/>
          <w:sz w:val="28"/>
        </w:rPr>
        <w:t>
      22. Өрт қауіпі бар маусымға қалдырылған дайындалған сүрегі, сондай-ақ шіру үшін қалдырылған кесілген ағаш қалдықтары бар құрғақ топырақты жазық жерлердегі қылқан жапырақты ормандардағы кеспеағаштар ені кемінде 4 метр минералды жолақпен көмкеріледі. Көлемі 25 гектардан асатын кеспеағаштар сонымен бірге ені көрсетілген мөлшердегі минералды жолақтармен учаскелерге бөлінеді.</w:t>
      </w:r>
      <w:r>
        <w:br/>
      </w:r>
      <w:r>
        <w:rPr>
          <w:rFonts w:ascii="Times New Roman"/>
          <w:b w:val="false"/>
          <w:i w:val="false"/>
          <w:color w:val="000000"/>
          <w:sz w:val="28"/>
        </w:rPr>
        <w:t>
</w:t>
      </w:r>
      <w:r>
        <w:rPr>
          <w:rFonts w:ascii="Times New Roman"/>
          <w:b w:val="false"/>
          <w:i w:val="false"/>
          <w:color w:val="000000"/>
          <w:sz w:val="28"/>
        </w:rPr>
        <w:t>
      23. Дайындалған сүректі қоймаға жинау 2004 жылғы 20 қыркүйектегі Құрылыстағы стандартизация, техникалық қалыптастыру және сертификация бойынша мемлекетаралық ғылыми-техникалық комиссиясы қабылданған «Ағаш материалдарының қоймалары. Өртке қарсы нормалары» 2.02-02-2004 ХҚН талаптарына сай жүргізіледі.</w:t>
      </w:r>
      <w:r>
        <w:br/>
      </w:r>
      <w:r>
        <w:rPr>
          <w:rFonts w:ascii="Times New Roman"/>
          <w:b w:val="false"/>
          <w:i w:val="false"/>
          <w:color w:val="000000"/>
          <w:sz w:val="28"/>
        </w:rPr>
        <w:t>
      Жинау орындары және олардың айналасындағы көрсетілген өртке қарсы жыралар тез жанатын заттардан тазартылып, ені кемінде 4 метр минералды жолақпен, ал құрғақ топырақты қылқан жапырақты екпелерде - бір бірінен 5-10 метр қашықтықтағы осындай екі жолақпен көмкеріледі.</w:t>
      </w:r>
      <w:r>
        <w:br/>
      </w:r>
      <w:r>
        <w:rPr>
          <w:rFonts w:ascii="Times New Roman"/>
          <w:b w:val="false"/>
          <w:i w:val="false"/>
          <w:color w:val="000000"/>
          <w:sz w:val="28"/>
        </w:rPr>
        <w:t>
</w:t>
      </w:r>
      <w:r>
        <w:rPr>
          <w:rFonts w:ascii="Times New Roman"/>
          <w:b w:val="false"/>
          <w:i w:val="false"/>
          <w:color w:val="000000"/>
          <w:sz w:val="28"/>
        </w:rPr>
        <w:t>
      24. Жанама орман пайдалануды, ағаш сөлдерін және екінші дәрежелі орман ресурстарын дайындауды жүзеге асыратын орман пайдаланушылар:</w:t>
      </w:r>
      <w:r>
        <w:br/>
      </w:r>
      <w:r>
        <w:rPr>
          <w:rFonts w:ascii="Times New Roman"/>
          <w:b w:val="false"/>
          <w:i w:val="false"/>
          <w:color w:val="000000"/>
          <w:sz w:val="28"/>
        </w:rPr>
        <w:t>
</w:t>
      </w:r>
      <w:r>
        <w:rPr>
          <w:rFonts w:ascii="Times New Roman"/>
          <w:b w:val="false"/>
          <w:i w:val="false"/>
          <w:color w:val="000000"/>
          <w:sz w:val="28"/>
        </w:rPr>
        <w:t>
      1) өндірістік объектілерді мемлекеттік орман иеленушімен келісілген жерлерде орман шетінен кемінде 50 метр қашықтықта орналастыруды;</w:t>
      </w:r>
      <w:r>
        <w:br/>
      </w:r>
      <w:r>
        <w:rPr>
          <w:rFonts w:ascii="Times New Roman"/>
          <w:b w:val="false"/>
          <w:i w:val="false"/>
          <w:color w:val="000000"/>
          <w:sz w:val="28"/>
        </w:rPr>
        <w:t>
</w:t>
      </w:r>
      <w:r>
        <w:rPr>
          <w:rFonts w:ascii="Times New Roman"/>
          <w:b w:val="false"/>
          <w:i w:val="false"/>
          <w:color w:val="000000"/>
          <w:sz w:val="28"/>
        </w:rPr>
        <w:t>
      2) өрт қауіпі бар маусымда жұмыс уақытынан тыс мезгілде өндірістік объектілер шоғырланған жерлерде оларды күзетуді;</w:t>
      </w:r>
      <w:r>
        <w:br/>
      </w:r>
      <w:r>
        <w:rPr>
          <w:rFonts w:ascii="Times New Roman"/>
          <w:b w:val="false"/>
          <w:i w:val="false"/>
          <w:color w:val="000000"/>
          <w:sz w:val="28"/>
        </w:rPr>
        <w:t>
</w:t>
      </w:r>
      <w:r>
        <w:rPr>
          <w:rFonts w:ascii="Times New Roman"/>
          <w:b w:val="false"/>
          <w:i w:val="false"/>
          <w:color w:val="000000"/>
          <w:sz w:val="28"/>
        </w:rPr>
        <w:t>
      3) аумақты өндірістік объектілерден 50 метр радиуста тез жанатын материалдардан тазартылған күйінде ұстауды;</w:t>
      </w:r>
      <w:r>
        <w:br/>
      </w:r>
      <w:r>
        <w:rPr>
          <w:rFonts w:ascii="Times New Roman"/>
          <w:b w:val="false"/>
          <w:i w:val="false"/>
          <w:color w:val="000000"/>
          <w:sz w:val="28"/>
        </w:rPr>
        <w:t>
</w:t>
      </w:r>
      <w:r>
        <w:rPr>
          <w:rFonts w:ascii="Times New Roman"/>
          <w:b w:val="false"/>
          <w:i w:val="false"/>
          <w:color w:val="000000"/>
          <w:sz w:val="28"/>
        </w:rPr>
        <w:t>
      4) осы аумақтар шекарасы бойымен ені кемінде 4 метр минералдандырылған жолақ, ал құрғақ топырақты қылқан жапырақты екпелерде - бір бірінен 5-10 метр қашықтықтағы ені осындай екі минералдандырылған жолақ тартуды жүзеге асырады.</w:t>
      </w:r>
      <w:r>
        <w:br/>
      </w:r>
      <w:r>
        <w:rPr>
          <w:rFonts w:ascii="Times New Roman"/>
          <w:b w:val="false"/>
          <w:i w:val="false"/>
          <w:color w:val="000000"/>
          <w:sz w:val="28"/>
        </w:rPr>
        <w:t>
</w:t>
      </w:r>
      <w:r>
        <w:rPr>
          <w:rFonts w:ascii="Times New Roman"/>
          <w:b w:val="false"/>
          <w:i w:val="false"/>
          <w:color w:val="000000"/>
          <w:sz w:val="28"/>
        </w:rPr>
        <w:t>
      25. Жеке тұлғалар белгіленген нормалар шегінде жанама орман өнімдерін (саңырауқұлақтар, жидектер, дәрі-дәрмектік өсімдіктер) ақысыз негізде (орман билетін жазбай) дәстүрлі жинауды жүзеге асырған кезде олар осы Ереженің 16-тармағында көрсетілген жалпы талаптарды басшылыққа алады.</w:t>
      </w:r>
      <w:r>
        <w:br/>
      </w:r>
      <w:r>
        <w:rPr>
          <w:rFonts w:ascii="Times New Roman"/>
          <w:b w:val="false"/>
          <w:i w:val="false"/>
          <w:color w:val="000000"/>
          <w:sz w:val="28"/>
        </w:rPr>
        <w:t>
</w:t>
      </w:r>
      <w:r>
        <w:rPr>
          <w:rFonts w:ascii="Times New Roman"/>
          <w:b w:val="false"/>
          <w:i w:val="false"/>
          <w:color w:val="000000"/>
          <w:sz w:val="28"/>
        </w:rPr>
        <w:t>
      26. Шайыр дайындайтын орман пайдаланушылар:</w:t>
      </w:r>
      <w:r>
        <w:br/>
      </w:r>
      <w:r>
        <w:rPr>
          <w:rFonts w:ascii="Times New Roman"/>
          <w:b w:val="false"/>
          <w:i w:val="false"/>
          <w:color w:val="000000"/>
          <w:sz w:val="28"/>
        </w:rPr>
        <w:t>
</w:t>
      </w:r>
      <w:r>
        <w:rPr>
          <w:rFonts w:ascii="Times New Roman"/>
          <w:b w:val="false"/>
          <w:i w:val="false"/>
          <w:color w:val="000000"/>
          <w:sz w:val="28"/>
        </w:rPr>
        <w:t>
      1) шайыр сақталатын аралық қоймаларды тез жанатын материалдардан тазартылған алаңдарда:</w:t>
      </w:r>
      <w:r>
        <w:br/>
      </w:r>
      <w:r>
        <w:rPr>
          <w:rFonts w:ascii="Times New Roman"/>
          <w:b w:val="false"/>
          <w:i w:val="false"/>
          <w:color w:val="000000"/>
          <w:sz w:val="28"/>
        </w:rPr>
        <w:t>
</w:t>
      </w:r>
      <w:r>
        <w:rPr>
          <w:rFonts w:ascii="Times New Roman"/>
          <w:b w:val="false"/>
          <w:i w:val="false"/>
          <w:color w:val="000000"/>
          <w:sz w:val="28"/>
        </w:rPr>
        <w:t>
      2) мемлекеттік орман иеленушілермен келісім бойынша шайыр сақталатын негізгі қоймаларды тез жанатын материалдардан тазартылған орман шетінен кемінде 50 метр қашықтықтағы алаңдарда орналастырады;</w:t>
      </w:r>
      <w:r>
        <w:br/>
      </w:r>
      <w:r>
        <w:rPr>
          <w:rFonts w:ascii="Times New Roman"/>
          <w:b w:val="false"/>
          <w:i w:val="false"/>
          <w:color w:val="000000"/>
          <w:sz w:val="28"/>
        </w:rPr>
        <w:t>
</w:t>
      </w:r>
      <w:r>
        <w:rPr>
          <w:rFonts w:ascii="Times New Roman"/>
          <w:b w:val="false"/>
          <w:i w:val="false"/>
          <w:color w:val="000000"/>
          <w:sz w:val="28"/>
        </w:rPr>
        <w:t>
      3) осы тармақтың 1) және 2) тармақшаларында көрсетілген шекара бойымен ені кемінде 4 метр минералдандырылған жолақ жасап, оны өрт қауіпі бар маусым бойына тазартылған күйінде ұстайды;</w:t>
      </w:r>
      <w:r>
        <w:br/>
      </w:r>
      <w:r>
        <w:rPr>
          <w:rFonts w:ascii="Times New Roman"/>
          <w:b w:val="false"/>
          <w:i w:val="false"/>
          <w:color w:val="000000"/>
          <w:sz w:val="28"/>
        </w:rPr>
        <w:t>
</w:t>
      </w:r>
      <w:r>
        <w:rPr>
          <w:rFonts w:ascii="Times New Roman"/>
          <w:b w:val="false"/>
          <w:i w:val="false"/>
          <w:color w:val="000000"/>
          <w:sz w:val="28"/>
        </w:rPr>
        <w:t>
      4) шайыр жинау үшін әзірленген учаскелерде шылым шегуге арналған жабдықталған орындар орналастырады.</w:t>
      </w:r>
      <w:r>
        <w:br/>
      </w:r>
      <w:r>
        <w:rPr>
          <w:rFonts w:ascii="Times New Roman"/>
          <w:b w:val="false"/>
          <w:i w:val="false"/>
          <w:color w:val="000000"/>
          <w:sz w:val="28"/>
        </w:rPr>
        <w:t>
</w:t>
      </w:r>
      <w:r>
        <w:rPr>
          <w:rFonts w:ascii="Times New Roman"/>
          <w:b w:val="false"/>
          <w:i w:val="false"/>
          <w:color w:val="000000"/>
          <w:sz w:val="28"/>
        </w:rPr>
        <w:t>
      27. Іздестіру, геодезиялық, геологиялық, орман орналастыру және басқа да экспедициялар, партиялар және отрядтар жұмыстар басталғанға дейін жұмыстар жүргізу, негізгі базалардың орналасу орындарын, орманда жүру маршруттарын және өрттердің алдын алу және сөндіру жөніндегі іс-шаралар тізбесін орман қоры учаскелерінің иелерімен келісіп алады. Бұл ретте жұмыстардың барлық қатысушылары осы Ережемен танысады.</w:t>
      </w:r>
      <w:r>
        <w:br/>
      </w:r>
      <w:r>
        <w:rPr>
          <w:rFonts w:ascii="Times New Roman"/>
          <w:b w:val="false"/>
          <w:i w:val="false"/>
          <w:color w:val="000000"/>
          <w:sz w:val="28"/>
        </w:rPr>
        <w:t>
</w:t>
      </w:r>
      <w:r>
        <w:rPr>
          <w:rFonts w:ascii="Times New Roman"/>
          <w:b w:val="false"/>
          <w:i w:val="false"/>
          <w:color w:val="000000"/>
          <w:sz w:val="28"/>
        </w:rPr>
        <w:t>
      28. Өрт қауіпі бар кезеңде орман аймағында іздестіру, геодезиялық, геологиялық, орман орналастыру және басқа да экспедициялардың, партиялардың және отрядтардың базалары орналасқан жерлердің шекарасы бойымен ені кемінде 4 метр минералды жолақ тартылады, оны әртүрлі жанғыш қалдықтардан үнемі тазартып отырады.</w:t>
      </w:r>
      <w:r>
        <w:br/>
      </w:r>
      <w:r>
        <w:rPr>
          <w:rFonts w:ascii="Times New Roman"/>
          <w:b w:val="false"/>
          <w:i w:val="false"/>
          <w:color w:val="000000"/>
          <w:sz w:val="28"/>
        </w:rPr>
        <w:t>
</w:t>
      </w:r>
      <w:r>
        <w:rPr>
          <w:rFonts w:ascii="Times New Roman"/>
          <w:b w:val="false"/>
          <w:i w:val="false"/>
          <w:color w:val="000000"/>
          <w:sz w:val="28"/>
        </w:rPr>
        <w:t>
      29. Туристік базалары, сауықтыру лагерьлері, демалыс үйлері және басқа да туризм мен демалыс объектілері бар немесе орман қоры аумағында мәдени-сауықтыру, туристік және спорттық шаралар өткізіп тұратын жеке және заңды тұлғаларға орман иеленушілермен келісім бойынша туристік тұрақтар жасау және басқа да бұқаралық іс-шаралар жүргізу үшін тұрақты демалыс орындары ретінде орман учаскелерін өрт қауіпі бар маусымда пайдалануға осы учаскелерде от жағатын және қоқыс жинайтын орындар жабдықталған, сондай-ақ ені кемінде 4 метр минералдандырылған жолақтар тартылған және учаскелер жанатын қоқыстан тазартылған күйінде күтіп ұсталған жағдайда пайдалануға рұқсат етіледі. Бұл ретте осы шараларға қатысушылар осы Ереженің талаптарымен таныстырылады.</w:t>
      </w:r>
      <w:r>
        <w:br/>
      </w:r>
      <w:r>
        <w:rPr>
          <w:rFonts w:ascii="Times New Roman"/>
          <w:b w:val="false"/>
          <w:i w:val="false"/>
          <w:color w:val="000000"/>
          <w:sz w:val="28"/>
        </w:rPr>
        <w:t>
</w:t>
      </w:r>
      <w:r>
        <w:rPr>
          <w:rFonts w:ascii="Times New Roman"/>
          <w:b w:val="false"/>
          <w:i w:val="false"/>
          <w:color w:val="000000"/>
          <w:sz w:val="28"/>
        </w:rPr>
        <w:t>
      30. Орман қоры учаскелері орман пайдалануға берілген орман пайдаланушылар осы Ереженің 4-тарауында көзделген талаптарды орындаумен қатар мынадай өртке қарсы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 Жыл сайын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өртке қарсы іс-шаралар жоспарының талаптарын есепке ала отырып әзірленген өртке қарсы іс-шаралар жоспарын іске асырады;</w:t>
      </w:r>
      <w:r>
        <w:br/>
      </w:r>
      <w:r>
        <w:rPr>
          <w:rFonts w:ascii="Times New Roman"/>
          <w:b w:val="false"/>
          <w:i w:val="false"/>
          <w:color w:val="000000"/>
          <w:sz w:val="28"/>
        </w:rPr>
        <w:t>
</w:t>
      </w:r>
      <w:r>
        <w:rPr>
          <w:rFonts w:ascii="Times New Roman"/>
          <w:b w:val="false"/>
          <w:i w:val="false"/>
          <w:color w:val="000000"/>
          <w:sz w:val="28"/>
        </w:rPr>
        <w:t>
      2) орманда өртке қарсы жыралар мен жолдар, өртке қарсы қорғаныштық минералды жолақтар, арықтар, суаттар жасайды, орманды тез жанатын материалдардан тазартады және ормандардың өрт қауіпсіздігін арттыруға бағытталған басқа орман шаруашылығы іс-шараларын жүргізеді;</w:t>
      </w:r>
      <w:r>
        <w:br/>
      </w:r>
      <w:r>
        <w:rPr>
          <w:rFonts w:ascii="Times New Roman"/>
          <w:b w:val="false"/>
          <w:i w:val="false"/>
          <w:color w:val="000000"/>
          <w:sz w:val="28"/>
        </w:rPr>
        <w:t>
</w:t>
      </w:r>
      <w:r>
        <w:rPr>
          <w:rFonts w:ascii="Times New Roman"/>
          <w:b w:val="false"/>
          <w:i w:val="false"/>
          <w:color w:val="000000"/>
          <w:sz w:val="28"/>
        </w:rPr>
        <w:t>
      3) осы учаскелер арқылы өтетін кезеңінен пайдаланылатын орман жолдарының бойында дем алу және шылым шегу орындарын жабдықтайды;</w:t>
      </w:r>
      <w:r>
        <w:br/>
      </w:r>
      <w:r>
        <w:rPr>
          <w:rFonts w:ascii="Times New Roman"/>
          <w:b w:val="false"/>
          <w:i w:val="false"/>
          <w:color w:val="000000"/>
          <w:sz w:val="28"/>
        </w:rPr>
        <w:t>
</w:t>
      </w:r>
      <w:r>
        <w:rPr>
          <w:rFonts w:ascii="Times New Roman"/>
          <w:b w:val="false"/>
          <w:i w:val="false"/>
          <w:color w:val="000000"/>
          <w:sz w:val="28"/>
        </w:rPr>
        <w:t>
      4) осы Ережені бұзуды болдырмау шараларын қолданады, өрт қауіпі бар маусымда тұрақты түрде қадағалау мен жерден қарауылдау арқылы орман өрттерін дер кезінде байқауды қамтамасыз етеді;</w:t>
      </w:r>
      <w:r>
        <w:br/>
      </w:r>
      <w:r>
        <w:rPr>
          <w:rFonts w:ascii="Times New Roman"/>
          <w:b w:val="false"/>
          <w:i w:val="false"/>
          <w:color w:val="000000"/>
          <w:sz w:val="28"/>
        </w:rPr>
        <w:t>
</w:t>
      </w:r>
      <w:r>
        <w:rPr>
          <w:rFonts w:ascii="Times New Roman"/>
          <w:b w:val="false"/>
          <w:i w:val="false"/>
          <w:color w:val="000000"/>
          <w:sz w:val="28"/>
        </w:rPr>
        <w:t>
      5) орман өрттері және олардың зардаптарын тіркеп отырады, өртеңдер алқаптарының дәл есебін жүргізуді қамтамасыз етеді, орман қорына өрттер келтірген нұқсанды анықтайды және бұл туралы мәліметтерді тиісті мемлекеттік орман иеленушіге береді;</w:t>
      </w:r>
      <w:r>
        <w:br/>
      </w:r>
      <w:r>
        <w:rPr>
          <w:rFonts w:ascii="Times New Roman"/>
          <w:b w:val="false"/>
          <w:i w:val="false"/>
          <w:color w:val="000000"/>
          <w:sz w:val="28"/>
        </w:rPr>
        <w:t>
</w:t>
      </w:r>
      <w:r>
        <w:rPr>
          <w:rFonts w:ascii="Times New Roman"/>
          <w:b w:val="false"/>
          <w:i w:val="false"/>
          <w:color w:val="000000"/>
          <w:sz w:val="28"/>
        </w:rPr>
        <w:t>
      6) материалдық-техникалық базаны, өрт сөндіру күштері мен құралдарын тұрақты дайындық жағдайында ұстайды;</w:t>
      </w:r>
      <w:r>
        <w:br/>
      </w:r>
      <w:r>
        <w:rPr>
          <w:rFonts w:ascii="Times New Roman"/>
          <w:b w:val="false"/>
          <w:i w:val="false"/>
          <w:color w:val="000000"/>
          <w:sz w:val="28"/>
        </w:rPr>
        <w:t>
</w:t>
      </w:r>
      <w:r>
        <w:rPr>
          <w:rFonts w:ascii="Times New Roman"/>
          <w:b w:val="false"/>
          <w:i w:val="false"/>
          <w:color w:val="000000"/>
          <w:sz w:val="28"/>
        </w:rPr>
        <w:t>
      7) орман өрттері шыға қалған жағдайда өрт жайында орман иеленушіге дереу хабарлап, оларды өз күшімен сөндіреді;</w:t>
      </w:r>
      <w:r>
        <w:br/>
      </w:r>
      <w:r>
        <w:rPr>
          <w:rFonts w:ascii="Times New Roman"/>
          <w:b w:val="false"/>
          <w:i w:val="false"/>
          <w:color w:val="000000"/>
          <w:sz w:val="28"/>
        </w:rPr>
        <w:t>
</w:t>
      </w:r>
      <w:r>
        <w:rPr>
          <w:rFonts w:ascii="Times New Roman"/>
          <w:b w:val="false"/>
          <w:i w:val="false"/>
          <w:color w:val="000000"/>
          <w:sz w:val="28"/>
        </w:rPr>
        <w:t>
      8) өзіне орман пайдалануға берілген орман қоры учаскелеріне немесе олармен аралас учаскелерге қатысы бар мемлекеттік орман иеленушінің ормандарда өрт қауіпсіздігін қамтамасыз ету және орман өрттерін сөндіру жөніндегі іс-шараларына қатысады.</w:t>
      </w:r>
      <w:r>
        <w:br/>
      </w:r>
      <w:r>
        <w:rPr>
          <w:rFonts w:ascii="Times New Roman"/>
          <w:b w:val="false"/>
          <w:i w:val="false"/>
          <w:color w:val="000000"/>
          <w:sz w:val="28"/>
        </w:rPr>
        <w:t>
</w:t>
      </w:r>
      <w:r>
        <w:rPr>
          <w:rFonts w:ascii="Times New Roman"/>
          <w:b w:val="false"/>
          <w:i w:val="false"/>
          <w:color w:val="000000"/>
          <w:sz w:val="28"/>
        </w:rPr>
        <w:t>
      31. Аумағы арқылы темір және автомобиль жолдары (соның ішінде ағаш таситын жолдар) өтетін орман қоры жерлерінде орман пайдалануды жүзеге асыратын жеке және заңды тұлғалар мынадай талаптарды орындауы:</w:t>
      </w:r>
      <w:r>
        <w:br/>
      </w:r>
      <w:r>
        <w:rPr>
          <w:rFonts w:ascii="Times New Roman"/>
          <w:b w:val="false"/>
          <w:i w:val="false"/>
          <w:color w:val="000000"/>
          <w:sz w:val="28"/>
        </w:rPr>
        <w:t>
</w:t>
      </w:r>
      <w:r>
        <w:rPr>
          <w:rFonts w:ascii="Times New Roman"/>
          <w:b w:val="false"/>
          <w:i w:val="false"/>
          <w:color w:val="000000"/>
          <w:sz w:val="28"/>
        </w:rPr>
        <w:t>
      1) темір және автомобиль жолдары өтетін белдеу бойының жиектерін ағаш қалдықтарынан, тез жанатын материалдардан тазартылған күйінде ұстауы керек. Ағаш таситын жолдардың бойында тазартылған жиектердің ені жолдың екі жақ қапталында кемінде 10 метрді құрайды;</w:t>
      </w:r>
      <w:r>
        <w:br/>
      </w:r>
      <w:r>
        <w:rPr>
          <w:rFonts w:ascii="Times New Roman"/>
          <w:b w:val="false"/>
          <w:i w:val="false"/>
          <w:color w:val="000000"/>
          <w:sz w:val="28"/>
        </w:rPr>
        <w:t>
</w:t>
      </w:r>
      <w:r>
        <w:rPr>
          <w:rFonts w:ascii="Times New Roman"/>
          <w:b w:val="false"/>
          <w:i w:val="false"/>
          <w:color w:val="000000"/>
          <w:sz w:val="28"/>
        </w:rPr>
        <w:t>
      2) қылқан жапырақты екпелерде осы тармақтың 1) тармақшасында көрсетілген жол жиектерінің шекарасы бойымен бір бірінен 5 метр қашықтықта әрқайсысының ені 4 метр екі минералды жолақ, ал ағаш таситын және басқа да орман жолдарының бойында - жолдың әр қапталында ені 4 метр бір жолақ жасап, оларды өрт қауіпі бар маусым бойына тазартылған күйінде күтіп ұстауы;</w:t>
      </w:r>
      <w:r>
        <w:br/>
      </w:r>
      <w:r>
        <w:rPr>
          <w:rFonts w:ascii="Times New Roman"/>
          <w:b w:val="false"/>
          <w:i w:val="false"/>
          <w:color w:val="000000"/>
          <w:sz w:val="28"/>
        </w:rPr>
        <w:t>
</w:t>
      </w:r>
      <w:r>
        <w:rPr>
          <w:rFonts w:ascii="Times New Roman"/>
          <w:b w:val="false"/>
          <w:i w:val="false"/>
          <w:color w:val="000000"/>
          <w:sz w:val="28"/>
        </w:rPr>
        <w:t>
      3) құрғақ топырақты қылқан жапырақты екпелерде жақын маңнан өтетін жолдардың айналасына, сондай-ақ ағаш көпірлер, тұрақты платформалар, тұрғын үйлер, жол аралаушылардың үйшіктері айналасына шпалдарды текшелеп жинап қоюға және қардан қорғайтын қалқандар орнатуға және ені кемінде 4 метр минералдандырылған жолақты өрт қауіпі бар маусым бойына тазартылған күйінде күтіп ұстауы;</w:t>
      </w:r>
      <w:r>
        <w:br/>
      </w:r>
      <w:r>
        <w:rPr>
          <w:rFonts w:ascii="Times New Roman"/>
          <w:b w:val="false"/>
          <w:i w:val="false"/>
          <w:color w:val="000000"/>
          <w:sz w:val="28"/>
        </w:rPr>
        <w:t>
</w:t>
      </w:r>
      <w:r>
        <w:rPr>
          <w:rFonts w:ascii="Times New Roman"/>
          <w:b w:val="false"/>
          <w:i w:val="false"/>
          <w:color w:val="000000"/>
          <w:sz w:val="28"/>
        </w:rPr>
        <w:t>
      4) ықтимал өрттерді дер кезінде байқау және сөндіру мақсатында орман алқаптары арқылы өтетін тепловоздар жүретін темір жол учаскелерінде өрт қауіпі бар кезеңде қарауылдау ұйымдастыруы;</w:t>
      </w:r>
      <w:r>
        <w:br/>
      </w:r>
      <w:r>
        <w:rPr>
          <w:rFonts w:ascii="Times New Roman"/>
          <w:b w:val="false"/>
          <w:i w:val="false"/>
          <w:color w:val="000000"/>
          <w:sz w:val="28"/>
        </w:rPr>
        <w:t>
</w:t>
      </w:r>
      <w:r>
        <w:rPr>
          <w:rFonts w:ascii="Times New Roman"/>
          <w:b w:val="false"/>
          <w:i w:val="false"/>
          <w:color w:val="000000"/>
          <w:sz w:val="28"/>
        </w:rPr>
        <w:t>
      5) орманның өрт қауіпі бар учаскелерінде түтін шығаратын трубаларының ұшқын сөндіргіштерінің ақауы бар тепловоздар мен автомобиль көлігін пайдалануға жол бермеуі;</w:t>
      </w:r>
      <w:r>
        <w:br/>
      </w:r>
      <w:r>
        <w:rPr>
          <w:rFonts w:ascii="Times New Roman"/>
          <w:b w:val="false"/>
          <w:i w:val="false"/>
          <w:color w:val="000000"/>
          <w:sz w:val="28"/>
        </w:rPr>
        <w:t>
</w:t>
      </w:r>
      <w:r>
        <w:rPr>
          <w:rFonts w:ascii="Times New Roman"/>
          <w:b w:val="false"/>
          <w:i w:val="false"/>
          <w:color w:val="000000"/>
          <w:sz w:val="28"/>
        </w:rPr>
        <w:t>
      6) бөлінген жол жиектерінде немесе оған жақын жерлерде өрт шыға қалған жағдайда оны сөндіруді дереу ұйымдастыруы, бұл жайында мемлекеттік орман иеленушіге не орман шаруашылығын басқарудың мемлекеттік органына және мемлекеттік өртке қарсы қызметіне хабарлауы керек.</w:t>
      </w:r>
      <w:r>
        <w:br/>
      </w:r>
      <w:r>
        <w:rPr>
          <w:rFonts w:ascii="Times New Roman"/>
          <w:b w:val="false"/>
          <w:i w:val="false"/>
          <w:color w:val="000000"/>
          <w:sz w:val="28"/>
        </w:rPr>
        <w:t>
</w:t>
      </w:r>
      <w:r>
        <w:rPr>
          <w:rFonts w:ascii="Times New Roman"/>
          <w:b w:val="false"/>
          <w:i w:val="false"/>
          <w:color w:val="000000"/>
          <w:sz w:val="28"/>
        </w:rPr>
        <w:t>
      32. Мұнай мен газ барлау және мұнай мен газ өндіру кәсіпорындары мен ұйымдары орман қоры аумағында жұмыс жүргізген кезде мына шараларды орындауы:</w:t>
      </w:r>
      <w:r>
        <w:br/>
      </w:r>
      <w:r>
        <w:rPr>
          <w:rFonts w:ascii="Times New Roman"/>
          <w:b w:val="false"/>
          <w:i w:val="false"/>
          <w:color w:val="000000"/>
          <w:sz w:val="28"/>
        </w:rPr>
        <w:t>
</w:t>
      </w:r>
      <w:r>
        <w:rPr>
          <w:rFonts w:ascii="Times New Roman"/>
          <w:b w:val="false"/>
          <w:i w:val="false"/>
          <w:color w:val="000000"/>
          <w:sz w:val="28"/>
        </w:rPr>
        <w:t>
      1) өрт қауіпі бар маусым бойына бұрғылау ұңғылары мен басқа да қондырғылар үшін бөлінген аумақтарды тез жанатын материалдардан тазартылған күйінде ұстауы, осы аумақтардың шекарасы бойымен ені кемінде 4 метр минералдандырылған жолақ жасап, оны өрт қауіпі маусым бойына тазартылған күйінде күтіп ұстауы;</w:t>
      </w:r>
      <w:r>
        <w:br/>
      </w:r>
      <w:r>
        <w:rPr>
          <w:rFonts w:ascii="Times New Roman"/>
          <w:b w:val="false"/>
          <w:i w:val="false"/>
          <w:color w:val="000000"/>
          <w:sz w:val="28"/>
        </w:rPr>
        <w:t>
</w:t>
      </w:r>
      <w:r>
        <w:rPr>
          <w:rFonts w:ascii="Times New Roman"/>
          <w:b w:val="false"/>
          <w:i w:val="false"/>
          <w:color w:val="000000"/>
          <w:sz w:val="28"/>
        </w:rPr>
        <w:t>
      2) бұрғыланатын және пайдаланылатын ұңғылардан 50 метр радиустағы алаңды сүрекдің мен бұғалардан толық тазартуы (мұнай және газ ұңғыларын жабық жүйе бойынша 25 метр радиуста пайдаланғанда);</w:t>
      </w:r>
      <w:r>
        <w:br/>
      </w:r>
      <w:r>
        <w:rPr>
          <w:rFonts w:ascii="Times New Roman"/>
          <w:b w:val="false"/>
          <w:i w:val="false"/>
          <w:color w:val="000000"/>
          <w:sz w:val="28"/>
        </w:rPr>
        <w:t>
</w:t>
      </w:r>
      <w:r>
        <w:rPr>
          <w:rFonts w:ascii="Times New Roman"/>
          <w:b w:val="false"/>
          <w:i w:val="false"/>
          <w:color w:val="000000"/>
          <w:sz w:val="28"/>
        </w:rPr>
        <w:t>
      3) мұнайдың ашық ыдыстар мен шұңқыр ұраларда сақталуына, сондай-ақ аумақтың жанармай заттарымен (мұнаймен, мазутпен және сол сияқтылармен) ластануына жол бермеуі;</w:t>
      </w:r>
      <w:r>
        <w:br/>
      </w:r>
      <w:r>
        <w:rPr>
          <w:rFonts w:ascii="Times New Roman"/>
          <w:b w:val="false"/>
          <w:i w:val="false"/>
          <w:color w:val="000000"/>
          <w:sz w:val="28"/>
        </w:rPr>
        <w:t>
</w:t>
      </w:r>
      <w:r>
        <w:rPr>
          <w:rFonts w:ascii="Times New Roman"/>
          <w:b w:val="false"/>
          <w:i w:val="false"/>
          <w:color w:val="000000"/>
          <w:sz w:val="28"/>
        </w:rPr>
        <w:t>
      4) егер мұнай қалдықтарын жағып жою өндіріс технологиясында көзделген болса, оларды жағу тәртібі мен уақытын орман қоры учаскелерінің иелерімен келісіп алуы керек.</w:t>
      </w:r>
      <w:r>
        <w:br/>
      </w:r>
      <w:r>
        <w:rPr>
          <w:rFonts w:ascii="Times New Roman"/>
          <w:b w:val="false"/>
          <w:i w:val="false"/>
          <w:color w:val="000000"/>
          <w:sz w:val="28"/>
        </w:rPr>
        <w:t>
</w:t>
      </w:r>
      <w:r>
        <w:rPr>
          <w:rFonts w:ascii="Times New Roman"/>
          <w:b w:val="false"/>
          <w:i w:val="false"/>
          <w:color w:val="000000"/>
          <w:sz w:val="28"/>
        </w:rPr>
        <w:t>
      33. Орман қоры аумағында орналасқан электр желілері бар жеке және заңды тұлғалар осы желілер өтетін орман жолдарын өрт қауіпі бар маусым бойына өрт шығу тұрғысынан алғанда қауіпсіз жағдайда күтіп ұстайды және осындай желілердің ағаш мұнаралары мен бағаналарын 2 - 2,5 метр радиустағы құрғақ жерлерге көмеді.</w:t>
      </w:r>
      <w:r>
        <w:br/>
      </w:r>
      <w:r>
        <w:rPr>
          <w:rFonts w:ascii="Times New Roman"/>
          <w:b w:val="false"/>
          <w:i w:val="false"/>
          <w:color w:val="000000"/>
          <w:sz w:val="28"/>
        </w:rPr>
        <w:t>
</w:t>
      </w:r>
      <w:r>
        <w:rPr>
          <w:rFonts w:ascii="Times New Roman"/>
          <w:b w:val="false"/>
          <w:i w:val="false"/>
          <w:color w:val="000000"/>
          <w:sz w:val="28"/>
        </w:rPr>
        <w:t>
      34. Құбыр желілері бар заңды тұлғалар орман алқаптары арқылы өтетін құбыр желілерінің бойындағы бөлінген жер жолақтары және күзет аймақтарын өрт шығу тұрғысынан алғанда қауіпсіз жағдайда күтіп ұстайды және желіні аралаушылар үйлерінің айналасына, сондай-ақ құбыр желілеріндегі құдықтардың айналасына ені 5 метр минералды жолақтар тартады.</w:t>
      </w:r>
      <w:r>
        <w:br/>
      </w:r>
      <w:r>
        <w:rPr>
          <w:rFonts w:ascii="Times New Roman"/>
          <w:b w:val="false"/>
          <w:i w:val="false"/>
          <w:color w:val="000000"/>
          <w:sz w:val="28"/>
        </w:rPr>
        <w:t>
</w:t>
      </w:r>
      <w:r>
        <w:rPr>
          <w:rFonts w:ascii="Times New Roman"/>
          <w:b w:val="false"/>
          <w:i w:val="false"/>
          <w:color w:val="000000"/>
          <w:sz w:val="28"/>
        </w:rPr>
        <w:t>
      35. Жер алқаптары орман қоры жерлерімен жапсарлас немесе оларға тікелей жақын орналасқан және (немесе) ормандардың күзет аймағында орналасқан жеке және заңды тұлғалар </w:t>
      </w:r>
      <w:r>
        <w:rPr>
          <w:rFonts w:ascii="Times New Roman"/>
          <w:b w:val="false"/>
          <w:i w:val="false"/>
          <w:color w:val="000000"/>
          <w:sz w:val="28"/>
        </w:rPr>
        <w:t>Заң</w:t>
      </w:r>
      <w:r>
        <w:rPr>
          <w:rFonts w:ascii="Times New Roman"/>
          <w:b w:val="false"/>
          <w:i w:val="false"/>
          <w:color w:val="000000"/>
          <w:sz w:val="28"/>
        </w:rPr>
        <w:t xml:space="preserve"> мен </w:t>
      </w:r>
      <w:r>
        <w:rPr>
          <w:rFonts w:ascii="Times New Roman"/>
          <w:b w:val="false"/>
          <w:i w:val="false"/>
          <w:color w:val="000000"/>
          <w:sz w:val="28"/>
        </w:rPr>
        <w:t>Кодексте</w:t>
      </w:r>
      <w:r>
        <w:rPr>
          <w:rFonts w:ascii="Times New Roman"/>
          <w:b w:val="false"/>
          <w:i w:val="false"/>
          <w:color w:val="000000"/>
          <w:sz w:val="28"/>
        </w:rPr>
        <w:t xml:space="preserve">, жергілікті атқарушы органдардың осы мәселе жөніндегі нормативтік актілерінде көзделген өрт қауіпсіздігі талаптарын сақтайды және ауыл шаруашылығы егістіктерінде, жайылымдар мен шабындықтарда аңызды, шөп-шалаңды және өзге де өсімдік қалдықтарын бақылаусыз жағу салдарынан ормандардың және басқа да орманды жерлердің бүлінуіне жол бермейді. </w:t>
      </w:r>
    </w:p>
    <w:bookmarkEnd w:id="10"/>
    <w:bookmarkStart w:name="z106" w:id="11"/>
    <w:p>
      <w:pPr>
        <w:spacing w:after="0"/>
        <w:ind w:left="0"/>
        <w:jc w:val="left"/>
      </w:pPr>
      <w:r>
        <w:rPr>
          <w:rFonts w:ascii="Times New Roman"/>
          <w:b/>
          <w:i w:val="false"/>
          <w:color w:val="000000"/>
        </w:rPr>
        <w:t xml:space="preserve"> 
5. Орман өрттерін сөндіру жөніндегі іс-шаралар</w:t>
      </w:r>
    </w:p>
    <w:bookmarkEnd w:id="11"/>
    <w:bookmarkStart w:name="z107" w:id="12"/>
    <w:p>
      <w:pPr>
        <w:spacing w:after="0"/>
        <w:ind w:left="0"/>
        <w:jc w:val="both"/>
      </w:pPr>
      <w:r>
        <w:rPr>
          <w:rFonts w:ascii="Times New Roman"/>
          <w:b w:val="false"/>
          <w:i w:val="false"/>
          <w:color w:val="000000"/>
          <w:sz w:val="28"/>
        </w:rPr>
        <w:t>
      36. Орман пайдаланушылар мен ормандарда жұмыс жүргізетін немесе осында жолдары, қоймалары, құрылыстары және басқа да объектілері бар жеке және заңды тұлғалар жұмыс орындарында, жолдарда, қоймаларда және басқа да объектілерде орман өрттері шыға қалған жағдайда осы өрттерді өз күштерімен және құралдарымен жоюға шаралар қолданады және өрт туралы орман қоры учаскелерінің иесіне, жергілікті атқарушы органдарға және өртке қарсы мемлекеттік қызмет орнына хабарлайды.</w:t>
      </w:r>
      <w:r>
        <w:br/>
      </w:r>
      <w:r>
        <w:rPr>
          <w:rFonts w:ascii="Times New Roman"/>
          <w:b w:val="false"/>
          <w:i w:val="false"/>
          <w:color w:val="000000"/>
          <w:sz w:val="28"/>
        </w:rPr>
        <w:t>
</w:t>
      </w:r>
      <w:r>
        <w:rPr>
          <w:rFonts w:ascii="Times New Roman"/>
          <w:b w:val="false"/>
          <w:i w:val="false"/>
          <w:color w:val="000000"/>
          <w:sz w:val="28"/>
        </w:rPr>
        <w:t>
      37. Азаматтар орман өртін байқап қалған жағдайда бұл жайында</w:t>
      </w:r>
      <w:r>
        <w:br/>
      </w:r>
      <w:r>
        <w:rPr>
          <w:rFonts w:ascii="Times New Roman"/>
          <w:b w:val="false"/>
          <w:i w:val="false"/>
          <w:color w:val="000000"/>
          <w:sz w:val="28"/>
        </w:rPr>
        <w:t>
мемлекеттік орман иеленушінің орман шаруашылығы қызметкерлеріне, өртке қарсы мемлекеттік қызмет орнына, жергілікті атқарушы органдарға хабарлайды және оны сөндіруге шаралар қолданады.</w:t>
      </w:r>
      <w:r>
        <w:br/>
      </w:r>
      <w:r>
        <w:rPr>
          <w:rFonts w:ascii="Times New Roman"/>
          <w:b w:val="false"/>
          <w:i w:val="false"/>
          <w:color w:val="000000"/>
          <w:sz w:val="28"/>
        </w:rPr>
        <w:t>
</w:t>
      </w:r>
      <w:r>
        <w:rPr>
          <w:rFonts w:ascii="Times New Roman"/>
          <w:b w:val="false"/>
          <w:i w:val="false"/>
          <w:color w:val="000000"/>
          <w:sz w:val="28"/>
        </w:rPr>
        <w:t>
      38. Жергілікті атқарушы орган бекіткен жеке және заңды тұлғаларды, сондай-ақ өртке қарсы техниканы, орман өрттерін сөндіру жөніндегі көлік және басқа құралдарды тарту жөніндегі іс-шаралар жоспарына сәйкес жеке және заңды тұлғалар мемлекеттік орман иеленушінің талап ету бойынша жұмысшылар мен техникалық құралдарды орман өрттерін сөндіруге жібереді.</w:t>
      </w:r>
      <w:r>
        <w:br/>
      </w:r>
      <w:r>
        <w:rPr>
          <w:rFonts w:ascii="Times New Roman"/>
          <w:b w:val="false"/>
          <w:i w:val="false"/>
          <w:color w:val="000000"/>
          <w:sz w:val="28"/>
        </w:rPr>
        <w:t>
</w:t>
      </w:r>
      <w:r>
        <w:rPr>
          <w:rFonts w:ascii="Times New Roman"/>
          <w:b w:val="false"/>
          <w:i w:val="false"/>
          <w:color w:val="000000"/>
          <w:sz w:val="28"/>
        </w:rPr>
        <w:t>
      39. Орман мекемесінің, ерекше қорғалатын табиғи аумақтың басшысы өрт туралы хабар алған соң оны сөндіру үшін шаралар, соның ішінде өрт шыққан аумақ бекітіп берілген өрт сөндіру-химиялық станцияның күшімен шаралар қолданады.</w:t>
      </w:r>
      <w:r>
        <w:br/>
      </w:r>
      <w:r>
        <w:rPr>
          <w:rFonts w:ascii="Times New Roman"/>
          <w:b w:val="false"/>
          <w:i w:val="false"/>
          <w:color w:val="000000"/>
          <w:sz w:val="28"/>
        </w:rPr>
        <w:t>
</w:t>
      </w:r>
      <w:r>
        <w:rPr>
          <w:rFonts w:ascii="Times New Roman"/>
          <w:b w:val="false"/>
          <w:i w:val="false"/>
          <w:color w:val="000000"/>
          <w:sz w:val="28"/>
        </w:rPr>
        <w:t>
      40. Өрт туралы хабар түскен жағдайда орман күзеті мекемесі мен ерекше қорғалатын табиғи аумақтың өртке қарсы қызметінің басшысы:</w:t>
      </w:r>
      <w:r>
        <w:br/>
      </w:r>
      <w:r>
        <w:rPr>
          <w:rFonts w:ascii="Times New Roman"/>
          <w:b w:val="false"/>
          <w:i w:val="false"/>
          <w:color w:val="000000"/>
          <w:sz w:val="28"/>
        </w:rPr>
        <w:t>
</w:t>
      </w:r>
      <w:r>
        <w:rPr>
          <w:rFonts w:ascii="Times New Roman"/>
          <w:b w:val="false"/>
          <w:i w:val="false"/>
          <w:color w:val="000000"/>
          <w:sz w:val="28"/>
        </w:rPr>
        <w:t>
      1) команданы өртке дереу аттанып кетуге әзірлеу жөнінде шаралар қолданады;</w:t>
      </w:r>
      <w:r>
        <w:br/>
      </w:r>
      <w:r>
        <w:rPr>
          <w:rFonts w:ascii="Times New Roman"/>
          <w:b w:val="false"/>
          <w:i w:val="false"/>
          <w:color w:val="000000"/>
          <w:sz w:val="28"/>
        </w:rPr>
        <w:t>
</w:t>
      </w:r>
      <w:r>
        <w:rPr>
          <w:rFonts w:ascii="Times New Roman"/>
          <w:b w:val="false"/>
          <w:i w:val="false"/>
          <w:color w:val="000000"/>
          <w:sz w:val="28"/>
        </w:rPr>
        <w:t>
      2) орман мекемесінің басшысынан немесе орманшыдан (бағыныстылығына қарай) нұсқаулар алады;</w:t>
      </w:r>
      <w:r>
        <w:br/>
      </w:r>
      <w:r>
        <w:rPr>
          <w:rFonts w:ascii="Times New Roman"/>
          <w:b w:val="false"/>
          <w:i w:val="false"/>
          <w:color w:val="000000"/>
          <w:sz w:val="28"/>
        </w:rPr>
        <w:t>
</w:t>
      </w:r>
      <w:r>
        <w:rPr>
          <w:rFonts w:ascii="Times New Roman"/>
          <w:b w:val="false"/>
          <w:i w:val="false"/>
          <w:color w:val="000000"/>
          <w:sz w:val="28"/>
        </w:rPr>
        <w:t>
      3) команданың немесе жеке бригаданың өртке аттанып кетуі туралы шешім қабылдайды.</w:t>
      </w:r>
      <w:r>
        <w:br/>
      </w:r>
      <w:r>
        <w:rPr>
          <w:rFonts w:ascii="Times New Roman"/>
          <w:b w:val="false"/>
          <w:i w:val="false"/>
          <w:color w:val="000000"/>
          <w:sz w:val="28"/>
        </w:rPr>
        <w:t>
</w:t>
      </w:r>
      <w:r>
        <w:rPr>
          <w:rFonts w:ascii="Times New Roman"/>
          <w:b w:val="false"/>
          <w:i w:val="false"/>
          <w:color w:val="000000"/>
          <w:sz w:val="28"/>
        </w:rPr>
        <w:t>
      41. Орманшылық аумағында бір мезгілде бірнеше өрт шыға қалған жағдайда немесе өртті тез сөндіру үшін бір өрт сөндіру-химиялық станцияның күші жетіспеген жағдайда орманшы көрші орманшылықтардың 2 типті өрт сөндіру-химиялық станциясының немесе I типті станциясының күштері мен құралдарын өрт сөндіруге жіберу үшін бұл жайында орман  мекемесінің басшысына хабарлайды.</w:t>
      </w:r>
      <w:r>
        <w:br/>
      </w:r>
      <w:r>
        <w:rPr>
          <w:rFonts w:ascii="Times New Roman"/>
          <w:b w:val="false"/>
          <w:i w:val="false"/>
          <w:color w:val="000000"/>
          <w:sz w:val="28"/>
        </w:rPr>
        <w:t>
</w:t>
      </w:r>
      <w:r>
        <w:rPr>
          <w:rFonts w:ascii="Times New Roman"/>
          <w:b w:val="false"/>
          <w:i w:val="false"/>
          <w:color w:val="000000"/>
          <w:sz w:val="28"/>
        </w:rPr>
        <w:t>
      42. Орман мекемесінде, ерекше қорғалатын табиғи аумақта пайда болған өрттерді тез сөндіруге күштер мен құралдар жетіспеген жағдайда және өрттердің кең алқаптарға таралып кету қатері төнгенде орман мекемесінің, ерекше қорғалатын табиғи аумақтың басшысы бұл туралы жергілікті атқарушы органдарға, өртке қарсы мемлекеттік қызмет орнына хабарлайды және бекітілген Орман өрттерін сөндіру жөніндегі жоспарға сәйкес жергілікті ұйымдардың күштері мен техникалық құралдарын, халықты өрт сөндіруге тарту жөнінде шаралар қолданады. Егер өрттер дүлей күш апаты сипатына ие болса, орман мекемесінің басшысы авариялық-құтқару қызметтерінің күштері мен құралдарын өрт сөндіруге тарту жөнінде шаралар қолданады.</w:t>
      </w:r>
      <w:r>
        <w:br/>
      </w:r>
      <w:r>
        <w:rPr>
          <w:rFonts w:ascii="Times New Roman"/>
          <w:b w:val="false"/>
          <w:i w:val="false"/>
          <w:color w:val="000000"/>
          <w:sz w:val="28"/>
        </w:rPr>
        <w:t>
</w:t>
      </w:r>
      <w:r>
        <w:rPr>
          <w:rFonts w:ascii="Times New Roman"/>
          <w:b w:val="false"/>
          <w:i w:val="false"/>
          <w:color w:val="000000"/>
          <w:sz w:val="28"/>
        </w:rPr>
        <w:t>
      43. Орман мекемесі мен ерекше қорғалатын табиғи аумақтар жеріндегі орман өрттерін сөндіруге жалпы басшылық орман мекемесі мен ерекше қорғалатын табиғи аумақтардың басшысына жүктеледі.</w:t>
      </w:r>
      <w:r>
        <w:br/>
      </w:r>
      <w:r>
        <w:rPr>
          <w:rFonts w:ascii="Times New Roman"/>
          <w:b w:val="false"/>
          <w:i w:val="false"/>
          <w:color w:val="000000"/>
          <w:sz w:val="28"/>
        </w:rPr>
        <w:t>
</w:t>
      </w:r>
      <w:r>
        <w:rPr>
          <w:rFonts w:ascii="Times New Roman"/>
          <w:b w:val="false"/>
          <w:i w:val="false"/>
          <w:color w:val="000000"/>
          <w:sz w:val="28"/>
        </w:rPr>
        <w:t>
      44. Жердегі күзет аудандарындағы әрбір орман өртін сөндіру жөніндегі жұмыстарға тікелей басшылық жасауды орманшылық аумағында орманшы немесе орман күзеті мекемесі мен ерекше қорғалатын табиғи аумақтың өртке қарсы қызметінің басшысы не орман пайдаланушының өрт сөндіру бекетінің бастығы (орман қорының тиісті учаскелері орман пайдалануға берілген орман пайдаланушыда ол болған жағдайда) жүзеге асырады.</w:t>
      </w:r>
      <w:r>
        <w:br/>
      </w:r>
      <w:r>
        <w:rPr>
          <w:rFonts w:ascii="Times New Roman"/>
          <w:b w:val="false"/>
          <w:i w:val="false"/>
          <w:color w:val="000000"/>
          <w:sz w:val="28"/>
        </w:rPr>
        <w:t>
      Орманшы және орман күзеті мекемесі мен ерекше қорғалатын табиғи аумақтың өртке қарсы қызметінің күштері келіп жеткенге дейін орман өртін сөндіруге басшылықты тиісті аумаққа бекітілген мемлекеттік орман күзетінің қызметкері, ерекше қорғалатын табиғи аумақты қорғау жөніндегі мемлекеттік инспектор (орманшы көмекшісі, орман шебері не инспектор, орман күтуші) жүзеге асырады.</w:t>
      </w:r>
      <w:r>
        <w:br/>
      </w:r>
      <w:r>
        <w:rPr>
          <w:rFonts w:ascii="Times New Roman"/>
          <w:b w:val="false"/>
          <w:i w:val="false"/>
          <w:color w:val="000000"/>
          <w:sz w:val="28"/>
        </w:rPr>
        <w:t>
      Ахуал ушығып кеткен жағдайда орман өртін сөндіруге басшылықты орман мекемесінің басшысы немесе оның тапсыруы бойынша осы мекеме басшысының орынбасары немесе осыған уәкілетті өзге адам жүзеге асырады.</w:t>
      </w:r>
      <w:r>
        <w:br/>
      </w:r>
      <w:r>
        <w:rPr>
          <w:rFonts w:ascii="Times New Roman"/>
          <w:b w:val="false"/>
          <w:i w:val="false"/>
          <w:color w:val="000000"/>
          <w:sz w:val="28"/>
        </w:rPr>
        <w:t>
</w:t>
      </w:r>
      <w:r>
        <w:rPr>
          <w:rFonts w:ascii="Times New Roman"/>
          <w:b w:val="false"/>
          <w:i w:val="false"/>
          <w:color w:val="000000"/>
          <w:sz w:val="28"/>
        </w:rPr>
        <w:t>
      45. Ормандарды авиациямен күзету аудандарында жету қиын жерлерде орман өрттерін сөндіруге басшылықты өрт сөндіруге келген өрт сөндіруші-парашютшілер немесе өрт сөндіруші десантшылар командаларының ішінен лауазымы жоғары қызметкер жүзеге асырады.</w:t>
      </w:r>
      <w:r>
        <w:br/>
      </w:r>
      <w:r>
        <w:rPr>
          <w:rFonts w:ascii="Times New Roman"/>
          <w:b w:val="false"/>
          <w:i w:val="false"/>
          <w:color w:val="000000"/>
          <w:sz w:val="28"/>
        </w:rPr>
        <w:t>
</w:t>
      </w:r>
      <w:r>
        <w:rPr>
          <w:rFonts w:ascii="Times New Roman"/>
          <w:b w:val="false"/>
          <w:i w:val="false"/>
          <w:color w:val="000000"/>
          <w:sz w:val="28"/>
        </w:rPr>
        <w:t>
      46. Орман өртін сөндіру жөніндегі басшы:</w:t>
      </w:r>
      <w:r>
        <w:br/>
      </w:r>
      <w:r>
        <w:rPr>
          <w:rFonts w:ascii="Times New Roman"/>
          <w:b w:val="false"/>
          <w:i w:val="false"/>
          <w:color w:val="000000"/>
          <w:sz w:val="28"/>
        </w:rPr>
        <w:t>
</w:t>
      </w:r>
      <w:r>
        <w:rPr>
          <w:rFonts w:ascii="Times New Roman"/>
          <w:b w:val="false"/>
          <w:i w:val="false"/>
          <w:color w:val="000000"/>
          <w:sz w:val="28"/>
        </w:rPr>
        <w:t>
      1) өртті құрықтау іс-шараларымен байланысты емес барлық жұмысты тоқтатуы;</w:t>
      </w:r>
      <w:r>
        <w:br/>
      </w:r>
      <w:r>
        <w:rPr>
          <w:rFonts w:ascii="Times New Roman"/>
          <w:b w:val="false"/>
          <w:i w:val="false"/>
          <w:color w:val="000000"/>
          <w:sz w:val="28"/>
        </w:rPr>
        <w:t>
</w:t>
      </w:r>
      <w:r>
        <w:rPr>
          <w:rFonts w:ascii="Times New Roman"/>
          <w:b w:val="false"/>
          <w:i w:val="false"/>
          <w:color w:val="000000"/>
          <w:sz w:val="28"/>
        </w:rPr>
        <w:t>
      2) өртті сөндіруге қатысып жүрген адамдарды ықтимал жарақаттардан, уланудан, күйіп қалудан қорғауды қамтамасыз етуі;</w:t>
      </w:r>
      <w:r>
        <w:br/>
      </w:r>
      <w:r>
        <w:rPr>
          <w:rFonts w:ascii="Times New Roman"/>
          <w:b w:val="false"/>
          <w:i w:val="false"/>
          <w:color w:val="000000"/>
          <w:sz w:val="28"/>
        </w:rPr>
        <w:t>
</w:t>
      </w:r>
      <w:r>
        <w:rPr>
          <w:rFonts w:ascii="Times New Roman"/>
          <w:b w:val="false"/>
          <w:i w:val="false"/>
          <w:color w:val="000000"/>
          <w:sz w:val="28"/>
        </w:rPr>
        <w:t>
      3) адамдардың өміріне қатер төнген жағдайда қолда бар күштер мен құралдарды тегіс пайдаланып, оларды құтқаруды дереу ұйымдастыруы;</w:t>
      </w:r>
      <w:r>
        <w:br/>
      </w:r>
      <w:r>
        <w:rPr>
          <w:rFonts w:ascii="Times New Roman"/>
          <w:b w:val="false"/>
          <w:i w:val="false"/>
          <w:color w:val="000000"/>
          <w:sz w:val="28"/>
        </w:rPr>
        <w:t>
</w:t>
      </w:r>
      <w:r>
        <w:rPr>
          <w:rFonts w:ascii="Times New Roman"/>
          <w:b w:val="false"/>
          <w:i w:val="false"/>
          <w:color w:val="000000"/>
          <w:sz w:val="28"/>
        </w:rPr>
        <w:t>
      4) өрт сөндіруде жұмыс істеп жатқан барлық адамдардың жұмыстардың қауіпсіздік техникасы жөніндегі ережелерді қатаң орындауын қамтамасыз етуі;</w:t>
      </w:r>
      <w:r>
        <w:br/>
      </w:r>
      <w:r>
        <w:rPr>
          <w:rFonts w:ascii="Times New Roman"/>
          <w:b w:val="false"/>
          <w:i w:val="false"/>
          <w:color w:val="000000"/>
          <w:sz w:val="28"/>
        </w:rPr>
        <w:t>
</w:t>
      </w:r>
      <w:r>
        <w:rPr>
          <w:rFonts w:ascii="Times New Roman"/>
          <w:b w:val="false"/>
          <w:i w:val="false"/>
          <w:color w:val="000000"/>
          <w:sz w:val="28"/>
        </w:rPr>
        <w:t>
      5) өрт болып жатқан жерді тастап кетпеуі және өрт сөндіріліп немесе сенімді түрде құрықталып болғанша жұмысшыларды босатпауы;</w:t>
      </w:r>
      <w:r>
        <w:br/>
      </w:r>
      <w:r>
        <w:rPr>
          <w:rFonts w:ascii="Times New Roman"/>
          <w:b w:val="false"/>
          <w:i w:val="false"/>
          <w:color w:val="000000"/>
          <w:sz w:val="28"/>
        </w:rPr>
        <w:t>
</w:t>
      </w:r>
      <w:r>
        <w:rPr>
          <w:rFonts w:ascii="Times New Roman"/>
          <w:b w:val="false"/>
          <w:i w:val="false"/>
          <w:color w:val="000000"/>
          <w:sz w:val="28"/>
        </w:rPr>
        <w:t>
      6) орман өрті шыққан аумақта жұмыс істейтін ұйым объектісінің басшысын немесе басқа лауазымды тұлғасын өрт орнына шақыру жөнінде шаралар қолдануы қажет.</w:t>
      </w:r>
      <w:r>
        <w:br/>
      </w:r>
      <w:r>
        <w:rPr>
          <w:rFonts w:ascii="Times New Roman"/>
          <w:b w:val="false"/>
          <w:i w:val="false"/>
          <w:color w:val="000000"/>
          <w:sz w:val="28"/>
        </w:rPr>
        <w:t>
</w:t>
      </w:r>
      <w:r>
        <w:rPr>
          <w:rFonts w:ascii="Times New Roman"/>
          <w:b w:val="false"/>
          <w:i w:val="false"/>
          <w:color w:val="000000"/>
          <w:sz w:val="28"/>
        </w:rPr>
        <w:t>
      47. Орман өртін сөндіру басшысы өрт сөндірудің тиімді ұйымдастырылуын қамтамасыз ету үшін өртке алдын ала жасалған барлау деректерінің негізінде орман өртін сөндірудің тактикалық жоспарын жасайды. Барлау арқылы өрттің түрі мен күші, орманның неғұрлым өрт қауіпі бар және бағалы учаскелері, суаттар, оттың таралуын тоқтата алатын немесе қарсы өрт жіберу үшін тірек жолағы бола алатын тосқауылдар, сондай-ақ осындай тосқауылдарды немесе тірек жолақтарын құру қажет орындар анықталады.</w:t>
      </w:r>
      <w:r>
        <w:br/>
      </w:r>
      <w:r>
        <w:rPr>
          <w:rFonts w:ascii="Times New Roman"/>
          <w:b w:val="false"/>
          <w:i w:val="false"/>
          <w:color w:val="000000"/>
          <w:sz w:val="28"/>
        </w:rPr>
        <w:t>
</w:t>
      </w:r>
      <w:r>
        <w:rPr>
          <w:rFonts w:ascii="Times New Roman"/>
          <w:b w:val="false"/>
          <w:i w:val="false"/>
          <w:color w:val="000000"/>
          <w:sz w:val="28"/>
        </w:rPr>
        <w:t>
      48. Өрт сөндіру:</w:t>
      </w:r>
      <w:r>
        <w:br/>
      </w:r>
      <w:r>
        <w:rPr>
          <w:rFonts w:ascii="Times New Roman"/>
          <w:b w:val="false"/>
          <w:i w:val="false"/>
          <w:color w:val="000000"/>
          <w:sz w:val="28"/>
        </w:rPr>
        <w:t>
</w:t>
      </w:r>
      <w:r>
        <w:rPr>
          <w:rFonts w:ascii="Times New Roman"/>
          <w:b w:val="false"/>
          <w:i w:val="false"/>
          <w:color w:val="000000"/>
          <w:sz w:val="28"/>
        </w:rPr>
        <w:t>
      1) өртті тоқтату - өрт шетінде оттың алаулап жануын тоқтату;</w:t>
      </w:r>
      <w:r>
        <w:br/>
      </w:r>
      <w:r>
        <w:rPr>
          <w:rFonts w:ascii="Times New Roman"/>
          <w:b w:val="false"/>
          <w:i w:val="false"/>
          <w:color w:val="000000"/>
          <w:sz w:val="28"/>
        </w:rPr>
        <w:t>
</w:t>
      </w:r>
      <w:r>
        <w:rPr>
          <w:rFonts w:ascii="Times New Roman"/>
          <w:b w:val="false"/>
          <w:i w:val="false"/>
          <w:color w:val="000000"/>
          <w:sz w:val="28"/>
        </w:rPr>
        <w:t>
      2) сөндіру - оның одан әрі таралуы мүмкіндігін жою;</w:t>
      </w:r>
      <w:r>
        <w:br/>
      </w:r>
      <w:r>
        <w:rPr>
          <w:rFonts w:ascii="Times New Roman"/>
          <w:b w:val="false"/>
          <w:i w:val="false"/>
          <w:color w:val="000000"/>
          <w:sz w:val="28"/>
        </w:rPr>
        <w:t>
</w:t>
      </w:r>
      <w:r>
        <w:rPr>
          <w:rFonts w:ascii="Times New Roman"/>
          <w:b w:val="false"/>
          <w:i w:val="false"/>
          <w:color w:val="000000"/>
          <w:sz w:val="28"/>
        </w:rPr>
        <w:t>
      3) қосымша сөндіру - өрт ішіндегі жану ошақтарын сөндіру;</w:t>
      </w:r>
      <w:r>
        <w:br/>
      </w:r>
      <w:r>
        <w:rPr>
          <w:rFonts w:ascii="Times New Roman"/>
          <w:b w:val="false"/>
          <w:i w:val="false"/>
          <w:color w:val="000000"/>
          <w:sz w:val="28"/>
        </w:rPr>
        <w:t>
</w:t>
      </w:r>
      <w:r>
        <w:rPr>
          <w:rFonts w:ascii="Times New Roman"/>
          <w:b w:val="false"/>
          <w:i w:val="false"/>
          <w:color w:val="000000"/>
          <w:sz w:val="28"/>
        </w:rPr>
        <w:t>
      4) қарауылдау - жасырын жану ошақтарының және өрттің қайта шығу мүмкіндігінің жоқтығына көз жеткізуге жеткілікті белгілі бір уақыт бойы өрт сөндіру командалары жұмысшыларының өрт болған алқапта кезекшілік атқару;</w:t>
      </w:r>
      <w:r>
        <w:br/>
      </w:r>
      <w:r>
        <w:rPr>
          <w:rFonts w:ascii="Times New Roman"/>
          <w:b w:val="false"/>
          <w:i w:val="false"/>
          <w:color w:val="000000"/>
          <w:sz w:val="28"/>
        </w:rPr>
        <w:t>
</w:t>
      </w:r>
      <w:r>
        <w:rPr>
          <w:rFonts w:ascii="Times New Roman"/>
          <w:b w:val="false"/>
          <w:i w:val="false"/>
          <w:color w:val="000000"/>
          <w:sz w:val="28"/>
        </w:rPr>
        <w:t>
      5) өртті құрықтау - өрттің барлық жану ошақтарын түпкілікті түрде сөндіру және өрттің қайта шығып кету мүмкіндігінің болмау кезеңдерін қамтиды.</w:t>
      </w:r>
      <w:r>
        <w:br/>
      </w:r>
      <w:r>
        <w:rPr>
          <w:rFonts w:ascii="Times New Roman"/>
          <w:b w:val="false"/>
          <w:i w:val="false"/>
          <w:color w:val="000000"/>
          <w:sz w:val="28"/>
        </w:rPr>
        <w:t>
      Өрт сөндіру тактикасын таңдау кезінде орман өртін сөндіру басшысы жергілікті жердің ерекшеліктерін және ауа райы жағдайларын, өрттің түрін, өрт сөндіру күштері мен құрал-саймандардың бар-жоғын ескереді.</w:t>
      </w:r>
      <w:r>
        <w:br/>
      </w:r>
      <w:r>
        <w:rPr>
          <w:rFonts w:ascii="Times New Roman"/>
          <w:b w:val="false"/>
          <w:i w:val="false"/>
          <w:color w:val="000000"/>
          <w:sz w:val="28"/>
        </w:rPr>
        <w:t>
</w:t>
      </w:r>
      <w:r>
        <w:rPr>
          <w:rFonts w:ascii="Times New Roman"/>
          <w:b w:val="false"/>
          <w:i w:val="false"/>
          <w:color w:val="000000"/>
          <w:sz w:val="28"/>
        </w:rPr>
        <w:t>
      49. Орман өрттерін сөндірудің мынадай негізгі жердегі тәсілдері:</w:t>
      </w:r>
      <w:r>
        <w:br/>
      </w:r>
      <w:r>
        <w:rPr>
          <w:rFonts w:ascii="Times New Roman"/>
          <w:b w:val="false"/>
          <w:i w:val="false"/>
          <w:color w:val="000000"/>
          <w:sz w:val="28"/>
        </w:rPr>
        <w:t>
</w:t>
      </w:r>
      <w:r>
        <w:rPr>
          <w:rFonts w:ascii="Times New Roman"/>
          <w:b w:val="false"/>
          <w:i w:val="false"/>
          <w:color w:val="000000"/>
          <w:sz w:val="28"/>
        </w:rPr>
        <w:t>
      1) төменгі өрттің шеттерін сабалау немесе оған топырақ шашу;</w:t>
      </w:r>
      <w:r>
        <w:br/>
      </w:r>
      <w:r>
        <w:rPr>
          <w:rFonts w:ascii="Times New Roman"/>
          <w:b w:val="false"/>
          <w:i w:val="false"/>
          <w:color w:val="000000"/>
          <w:sz w:val="28"/>
        </w:rPr>
        <w:t>
</w:t>
      </w:r>
      <w:r>
        <w:rPr>
          <w:rFonts w:ascii="Times New Roman"/>
          <w:b w:val="false"/>
          <w:i w:val="false"/>
          <w:color w:val="000000"/>
          <w:sz w:val="28"/>
        </w:rPr>
        <w:t>
      2) жер өңдейтін құралдардың және жарылғыш материалдардың көмегімен минералды жолақтар тарту және орлар қазу;</w:t>
      </w:r>
      <w:r>
        <w:br/>
      </w:r>
      <w:r>
        <w:rPr>
          <w:rFonts w:ascii="Times New Roman"/>
          <w:b w:val="false"/>
          <w:i w:val="false"/>
          <w:color w:val="000000"/>
          <w:sz w:val="28"/>
        </w:rPr>
        <w:t>
</w:t>
      </w:r>
      <w:r>
        <w:rPr>
          <w:rFonts w:ascii="Times New Roman"/>
          <w:b w:val="false"/>
          <w:i w:val="false"/>
          <w:color w:val="000000"/>
          <w:sz w:val="28"/>
        </w:rPr>
        <w:t>
      3) өрттерді сумен немесе өрт сөндіргіш химикаттардың ерітінділерімен сөндіру;</w:t>
      </w:r>
      <w:r>
        <w:br/>
      </w:r>
      <w:r>
        <w:rPr>
          <w:rFonts w:ascii="Times New Roman"/>
          <w:b w:val="false"/>
          <w:i w:val="false"/>
          <w:color w:val="000000"/>
          <w:sz w:val="28"/>
        </w:rPr>
        <w:t>
</w:t>
      </w:r>
      <w:r>
        <w:rPr>
          <w:rFonts w:ascii="Times New Roman"/>
          <w:b w:val="false"/>
          <w:i w:val="false"/>
          <w:color w:val="000000"/>
          <w:sz w:val="28"/>
        </w:rPr>
        <w:t>
      4) жағу немесе қарсы өрт қою пайдаланылады.</w:t>
      </w:r>
      <w:r>
        <w:br/>
      </w:r>
      <w:r>
        <w:rPr>
          <w:rFonts w:ascii="Times New Roman"/>
          <w:b w:val="false"/>
          <w:i w:val="false"/>
          <w:color w:val="000000"/>
          <w:sz w:val="28"/>
        </w:rPr>
        <w:t>
</w:t>
      </w:r>
      <w:r>
        <w:rPr>
          <w:rFonts w:ascii="Times New Roman"/>
          <w:b w:val="false"/>
          <w:i w:val="false"/>
          <w:color w:val="000000"/>
          <w:sz w:val="28"/>
        </w:rPr>
        <w:t>
      50. Жетуге қиын аумақтарда және ірі орман өрттері шыға қалған жағдайда оларды сөндіру үшін ормандарды авиациямен күзету және орман шаруашылығына қызмет көрсету базасының, төтенше жағдайлар жөніндегі қызмет орындарының өрт сөндіруші-парашютшілер немесе өрт сөндіруші-десантшылар командалары тартылады.</w:t>
      </w:r>
      <w:r>
        <w:br/>
      </w:r>
      <w:r>
        <w:rPr>
          <w:rFonts w:ascii="Times New Roman"/>
          <w:b w:val="false"/>
          <w:i w:val="false"/>
          <w:color w:val="000000"/>
          <w:sz w:val="28"/>
        </w:rPr>
        <w:t>
</w:t>
      </w:r>
      <w:r>
        <w:rPr>
          <w:rFonts w:ascii="Times New Roman"/>
          <w:b w:val="false"/>
          <w:i w:val="false"/>
          <w:color w:val="000000"/>
          <w:sz w:val="28"/>
        </w:rPr>
        <w:t>
      51. Орман өрттерін сөндіру жұмыстары басталмай тұрып осы жұмыстарға тартылатын барлық адамдар оларды жүргізу тәртібімен және қауіпсіздік техникасы жөніндегі ережемен таныстырылады.</w:t>
      </w:r>
      <w:r>
        <w:br/>
      </w:r>
      <w:r>
        <w:rPr>
          <w:rFonts w:ascii="Times New Roman"/>
          <w:b w:val="false"/>
          <w:i w:val="false"/>
          <w:color w:val="000000"/>
          <w:sz w:val="28"/>
        </w:rPr>
        <w:t>
</w:t>
      </w:r>
      <w:r>
        <w:rPr>
          <w:rFonts w:ascii="Times New Roman"/>
          <w:b w:val="false"/>
          <w:i w:val="false"/>
          <w:color w:val="000000"/>
          <w:sz w:val="28"/>
        </w:rPr>
        <w:t>
      52. Орман өрттерін тікелей сөндіруге 18 жасқа толмаған адамдар, екі қабат және бала емізетін әйелдер, мүгедектер, көру және есту қабілеттері нашар адамдар жіберілмейді.</w:t>
      </w:r>
    </w:p>
    <w:bookmarkEnd w:id="12"/>
    <w:bookmarkStart w:name="z142" w:id="1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ормандарындағы өрт   </w:t>
      </w:r>
      <w:r>
        <w:br/>
      </w:r>
      <w:r>
        <w:rPr>
          <w:rFonts w:ascii="Times New Roman"/>
          <w:b w:val="false"/>
          <w:i w:val="false"/>
          <w:color w:val="000000"/>
          <w:sz w:val="28"/>
        </w:rPr>
        <w:t>
қауіпсіздігі ережесіне</w:t>
      </w:r>
      <w:r>
        <w:br/>
      </w:r>
      <w:r>
        <w:rPr>
          <w:rFonts w:ascii="Times New Roman"/>
          <w:b w:val="false"/>
          <w:i w:val="false"/>
          <w:color w:val="000000"/>
          <w:sz w:val="28"/>
        </w:rPr>
        <w:t xml:space="preserve">
1-қосымша       </w:t>
      </w:r>
    </w:p>
    <w:bookmarkEnd w:id="13"/>
    <w:bookmarkStart w:name="z143" w:id="14"/>
    <w:p>
      <w:pPr>
        <w:spacing w:after="0"/>
        <w:ind w:left="0"/>
        <w:jc w:val="left"/>
      </w:pPr>
      <w:r>
        <w:rPr>
          <w:rFonts w:ascii="Times New Roman"/>
          <w:b/>
          <w:i w:val="false"/>
          <w:color w:val="000000"/>
        </w:rPr>
        <w:t xml:space="preserve"> 
Өртке қарсы іс-шаралар жоспарының талаптары</w:t>
      </w:r>
    </w:p>
    <w:bookmarkEnd w:id="14"/>
    <w:bookmarkStart w:name="z144" w:id="15"/>
    <w:p>
      <w:pPr>
        <w:spacing w:after="0"/>
        <w:ind w:left="0"/>
        <w:jc w:val="both"/>
      </w:pPr>
      <w:r>
        <w:rPr>
          <w:rFonts w:ascii="Times New Roman"/>
          <w:b w:val="false"/>
          <w:i w:val="false"/>
          <w:color w:val="000000"/>
          <w:sz w:val="28"/>
        </w:rPr>
        <w:t>
      1. Орман иеленушілер және орман қоры учаскелері орман пайдалануға берілген орман пайдаланушылар жыл сайын өртке қарсы іс-шаралардың жылдық жоспарларын (бұдан әрі - Жоспар) әзірлейді және оны іске асырады.</w:t>
      </w:r>
      <w:r>
        <w:br/>
      </w:r>
      <w:r>
        <w:rPr>
          <w:rFonts w:ascii="Times New Roman"/>
          <w:b w:val="false"/>
          <w:i w:val="false"/>
          <w:color w:val="000000"/>
          <w:sz w:val="28"/>
        </w:rPr>
        <w:t>
</w:t>
      </w:r>
      <w:r>
        <w:rPr>
          <w:rFonts w:ascii="Times New Roman"/>
          <w:b w:val="false"/>
          <w:i w:val="false"/>
          <w:color w:val="000000"/>
          <w:sz w:val="28"/>
        </w:rPr>
        <w:t>
      Жоспар мынадай екі бөлімнен тұрады:</w:t>
      </w:r>
      <w:r>
        <w:br/>
      </w:r>
      <w:r>
        <w:rPr>
          <w:rFonts w:ascii="Times New Roman"/>
          <w:b w:val="false"/>
          <w:i w:val="false"/>
          <w:color w:val="000000"/>
          <w:sz w:val="28"/>
        </w:rPr>
        <w:t>
</w:t>
      </w:r>
      <w:r>
        <w:rPr>
          <w:rFonts w:ascii="Times New Roman"/>
          <w:b w:val="false"/>
          <w:i w:val="false"/>
          <w:color w:val="000000"/>
          <w:sz w:val="28"/>
        </w:rPr>
        <w:t>
      1) өртке қарсы алдын алу іс-шаралары;</w:t>
      </w:r>
      <w:r>
        <w:br/>
      </w:r>
      <w:r>
        <w:rPr>
          <w:rFonts w:ascii="Times New Roman"/>
          <w:b w:val="false"/>
          <w:i w:val="false"/>
          <w:color w:val="000000"/>
          <w:sz w:val="28"/>
        </w:rPr>
        <w:t>
</w:t>
      </w:r>
      <w:r>
        <w:rPr>
          <w:rFonts w:ascii="Times New Roman"/>
          <w:b w:val="false"/>
          <w:i w:val="false"/>
          <w:color w:val="000000"/>
          <w:sz w:val="28"/>
        </w:rPr>
        <w:t>
      2) орман өрттерін сөндіруді ұйымдастыру.</w:t>
      </w:r>
      <w:r>
        <w:br/>
      </w:r>
      <w:r>
        <w:rPr>
          <w:rFonts w:ascii="Times New Roman"/>
          <w:b w:val="false"/>
          <w:i w:val="false"/>
          <w:color w:val="000000"/>
          <w:sz w:val="28"/>
        </w:rPr>
        <w:t>
</w:t>
      </w:r>
      <w:r>
        <w:rPr>
          <w:rFonts w:ascii="Times New Roman"/>
          <w:b w:val="false"/>
          <w:i w:val="false"/>
          <w:color w:val="000000"/>
          <w:sz w:val="28"/>
        </w:rPr>
        <w:t>
      2. Жоспардың бірінші бөлімінде шекарасында орман пайдалануға берілген орман қоры учаскесі (учаскелері) орналасқан орман мекемесінің орман орналастыру материалдарына және ормандарды өртке қарсы орналастыру жоспарларына негізделген жұмыстардың нақты көлемдері мен оларды өткізу орындары көзделеді. Жоспарланатын іс-шаралар іс-әрекеттің дәйектілігін, бұдан бұрын орындалған жұмыстардың жалғастырылуын көздеуге және орман иеленушілер мен орман пайдаланушылардың орман қорының көршілес учаскелерде атқарып жатқан жұмыстарымен байланыстырылады.</w:t>
      </w:r>
      <w:r>
        <w:br/>
      </w:r>
      <w:r>
        <w:rPr>
          <w:rFonts w:ascii="Times New Roman"/>
          <w:b w:val="false"/>
          <w:i w:val="false"/>
          <w:color w:val="000000"/>
          <w:sz w:val="28"/>
        </w:rPr>
        <w:t>
      Жоспардың бұл бөлімінде қайда және қандай мерзімде өртке қарсы жыралар қазылатыны, өртке төзімді орман шеті құрылатыны, минералды және өртке қарсы басқа да қорғаныштық жолақтар тартылатыны, орман шаруашылығы және өртке қарсы жолдар, өрт сөндіру суаттары, өрт қадағалау мұнаралары, мачталар, тікұшақ келіп қонатын алаңшалар, телефон байланысы желілері салынатыны, радио байланысы ұйымдастырылатыны көрсетіледі.</w:t>
      </w:r>
      <w:r>
        <w:br/>
      </w:r>
      <w:r>
        <w:rPr>
          <w:rFonts w:ascii="Times New Roman"/>
          <w:b w:val="false"/>
          <w:i w:val="false"/>
          <w:color w:val="000000"/>
          <w:sz w:val="28"/>
        </w:rPr>
        <w:t>
      Жоспарға сондай-ақ бұрыннан бар өртке қарсы жыралар мен жолақтарға күтім жасау, өрт қадағалау мұнаралары мен өртке қарсы құрал-жабдықтар мен техниканы, жолдарды жөндеу, уақытша өрт күзетшілерін жалдау жөніндегі жұмыстар енгізіледі.</w:t>
      </w:r>
      <w:r>
        <w:br/>
      </w:r>
      <w:r>
        <w:rPr>
          <w:rFonts w:ascii="Times New Roman"/>
          <w:b w:val="false"/>
          <w:i w:val="false"/>
          <w:color w:val="000000"/>
          <w:sz w:val="28"/>
        </w:rPr>
        <w:t>
      Барлық жұмыстар үшін күнтізбелік орындалу мерзімдері және осы жұмыстардың орындалуына жауапты адамдар, көлемі мен құны белгіленеді.</w:t>
      </w:r>
      <w:r>
        <w:br/>
      </w:r>
      <w:r>
        <w:rPr>
          <w:rFonts w:ascii="Times New Roman"/>
          <w:b w:val="false"/>
          <w:i w:val="false"/>
          <w:color w:val="000000"/>
          <w:sz w:val="28"/>
        </w:rPr>
        <w:t>
</w:t>
      </w:r>
      <w:r>
        <w:rPr>
          <w:rFonts w:ascii="Times New Roman"/>
          <w:b w:val="false"/>
          <w:i w:val="false"/>
          <w:color w:val="000000"/>
          <w:sz w:val="28"/>
        </w:rPr>
        <w:t>
      3. Жоспардың екінші бөлімінде өрттерді өз күштерімен де, бұл өрттерді қандай да бір себептермен орман пайдаланушының күштерімен және құралдарымен құрықтау мүмкін емес жағдайлар да сөндіруді ұйымдастыру жөніндегі шаралар көзделеді. Соңғы жағдайда орман қоры учаскесінің иесі - орман мекемесімен келісе отырып орман өртін сөндіруге жіберілетін аталған орман мекемесінің күштері мен техникалық құралдары, сондай-ақ орман қорының тиісті учаскесінде орналасқан аудандағы елді мекендерде орналасқан ұйымдардың,  әскерилендірілген бөлімшелердің және өртке қарсы мемлекеттік қызмет күштері мен техникалық құралдары айқындалады. Сондай-ақ жоспарда орман өрттерін сөндіру, орман өрттерін сөндірумен айналысып жатқан адамдарды тамақтандыру мен медициналық көмекті, байланысты ұйымдастыру үшін ерікті қоғамдық құрамалар (командалар) құру, өрт қауіпі бар маусымға жанар-жағар май материалдарының қорын жасау көзделеді.</w:t>
      </w:r>
      <w:r>
        <w:br/>
      </w:r>
      <w:r>
        <w:rPr>
          <w:rFonts w:ascii="Times New Roman"/>
          <w:b w:val="false"/>
          <w:i w:val="false"/>
          <w:color w:val="000000"/>
          <w:sz w:val="28"/>
        </w:rPr>
        <w:t>
</w:t>
      </w:r>
      <w:r>
        <w:rPr>
          <w:rFonts w:ascii="Times New Roman"/>
          <w:b w:val="false"/>
          <w:i w:val="false"/>
          <w:color w:val="000000"/>
          <w:sz w:val="28"/>
        </w:rPr>
        <w:t>
      4. Орман қоры учаскелері орман пайдалануға берілген орман пайдаланушылардың өртке қарсы іс-шаралардың жоспарлары үстіміздегі жылдың 15 ақпанынан кешіктірілмей келісу үшін орман иеленушілерге - орман мекемелеріне беріледі. Орман пайдаланушының өртке қарсы іс-шараларының жоспары орман қоры учаскелерінің иесімен - орман мекемесімен келісіп алынады және оны орман пайдаланушының өзі бекітеді. Орман иеленуші бұл жоспарды орман мекемесінің кешенді жоспарына енгізіп, оның іске асырылуына бақылау жасалуын қамтамасыз етеді.</w:t>
      </w:r>
    </w:p>
    <w:bookmarkEnd w:id="15"/>
    <w:bookmarkStart w:name="z151" w:id="1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ормандарындағы өрт   </w:t>
      </w:r>
      <w:r>
        <w:br/>
      </w:r>
      <w:r>
        <w:rPr>
          <w:rFonts w:ascii="Times New Roman"/>
          <w:b w:val="false"/>
          <w:i w:val="false"/>
          <w:color w:val="000000"/>
          <w:sz w:val="28"/>
        </w:rPr>
        <w:t>
қауіпсіздігі ережесіне</w:t>
      </w:r>
      <w:r>
        <w:br/>
      </w:r>
      <w:r>
        <w:rPr>
          <w:rFonts w:ascii="Times New Roman"/>
          <w:b w:val="false"/>
          <w:i w:val="false"/>
          <w:color w:val="000000"/>
          <w:sz w:val="28"/>
        </w:rPr>
        <w:t xml:space="preserve">
2-қосымша       </w:t>
      </w:r>
    </w:p>
    <w:bookmarkEnd w:id="16"/>
    <w:bookmarkStart w:name="z152" w:id="17"/>
    <w:p>
      <w:pPr>
        <w:spacing w:after="0"/>
        <w:ind w:left="0"/>
        <w:jc w:val="left"/>
      </w:pPr>
      <w:r>
        <w:rPr>
          <w:rFonts w:ascii="Times New Roman"/>
          <w:b/>
          <w:i w:val="false"/>
          <w:color w:val="000000"/>
        </w:rPr>
        <w:t xml:space="preserve"> 
Орман қоры аумағында жұмыс істейтін орман пайдаланушыларға,</w:t>
      </w:r>
      <w:r>
        <w:br/>
      </w:r>
      <w:r>
        <w:rPr>
          <w:rFonts w:ascii="Times New Roman"/>
          <w:b/>
          <w:i w:val="false"/>
          <w:color w:val="000000"/>
        </w:rPr>
        <w:t>
жеке және заңды тұлғаларға арналған өрт жабдықтарымен</w:t>
      </w:r>
      <w:r>
        <w:br/>
      </w:r>
      <w:r>
        <w:rPr>
          <w:rFonts w:ascii="Times New Roman"/>
          <w:b/>
          <w:i w:val="false"/>
          <w:color w:val="000000"/>
        </w:rPr>
        <w:t>
және өрт сөндіру құралдарымен қамтамасыз ету нормалары</w:t>
      </w:r>
    </w:p>
    <w:bookmarkEnd w:id="17"/>
    <w:bookmarkStart w:name="z153" w:id="18"/>
    <w:p>
      <w:pPr>
        <w:spacing w:after="0"/>
        <w:ind w:left="0"/>
        <w:jc w:val="both"/>
      </w:pPr>
      <w:r>
        <w:rPr>
          <w:rFonts w:ascii="Times New Roman"/>
          <w:b w:val="false"/>
          <w:i w:val="false"/>
          <w:color w:val="000000"/>
          <w:sz w:val="28"/>
        </w:rPr>
        <w:t>
      1. Ағаш дайындау қызметімен айналысатын орман пайдаланушыларға арналған өрт жабдықтарымен және орман өрттерін сөндіру құралдарымен қамтамасыз ету нормалары:</w:t>
      </w:r>
      <w:r>
        <w:br/>
      </w:r>
      <w:r>
        <w:rPr>
          <w:rFonts w:ascii="Times New Roman"/>
          <w:b w:val="false"/>
          <w:i w:val="false"/>
          <w:color w:val="000000"/>
          <w:sz w:val="28"/>
        </w:rPr>
        <w:t>
</w:t>
      </w:r>
      <w:r>
        <w:rPr>
          <w:rFonts w:ascii="Times New Roman"/>
          <w:b w:val="false"/>
          <w:i w:val="false"/>
          <w:color w:val="000000"/>
          <w:sz w:val="28"/>
        </w:rPr>
        <w:t>
      1) алмалы-салмалы цистерналар, соның ішінде көлемі 1500 литр суға арналған қолдан жасалған немесе резеңке ыдыстар -1 дана;</w:t>
      </w:r>
      <w:r>
        <w:br/>
      </w:r>
      <w:r>
        <w:rPr>
          <w:rFonts w:ascii="Times New Roman"/>
          <w:b w:val="false"/>
          <w:i w:val="false"/>
          <w:color w:val="000000"/>
          <w:sz w:val="28"/>
        </w:rPr>
        <w:t>
</w:t>
      </w:r>
      <w:r>
        <w:rPr>
          <w:rFonts w:ascii="Times New Roman"/>
          <w:b w:val="false"/>
          <w:i w:val="false"/>
          <w:color w:val="000000"/>
          <w:sz w:val="28"/>
        </w:rPr>
        <w:t>
      2) аспалы тісті дөңгелекті сораптар - 2 комплект;</w:t>
      </w:r>
      <w:r>
        <w:br/>
      </w:r>
      <w:r>
        <w:rPr>
          <w:rFonts w:ascii="Times New Roman"/>
          <w:b w:val="false"/>
          <w:i w:val="false"/>
          <w:color w:val="000000"/>
          <w:sz w:val="28"/>
        </w:rPr>
        <w:t>
</w:t>
      </w:r>
      <w:r>
        <w:rPr>
          <w:rFonts w:ascii="Times New Roman"/>
          <w:b w:val="false"/>
          <w:i w:val="false"/>
          <w:color w:val="000000"/>
          <w:sz w:val="28"/>
        </w:rPr>
        <w:t>
      3) өнімділігі минутына 600-800 литр тасымалданатын өрт сөндіру мотопомпалары - 1 дана;</w:t>
      </w:r>
      <w:r>
        <w:br/>
      </w:r>
      <w:r>
        <w:rPr>
          <w:rFonts w:ascii="Times New Roman"/>
          <w:b w:val="false"/>
          <w:i w:val="false"/>
          <w:color w:val="000000"/>
          <w:sz w:val="28"/>
        </w:rPr>
        <w:t>
</w:t>
      </w:r>
      <w:r>
        <w:rPr>
          <w:rFonts w:ascii="Times New Roman"/>
          <w:b w:val="false"/>
          <w:i w:val="false"/>
          <w:color w:val="000000"/>
          <w:sz w:val="28"/>
        </w:rPr>
        <w:t>
      4) орман соқалары немесе трактормен басқа да топырақ өңдеу құралдары - 1 дана;</w:t>
      </w:r>
      <w:r>
        <w:br/>
      </w:r>
      <w:r>
        <w:rPr>
          <w:rFonts w:ascii="Times New Roman"/>
          <w:b w:val="false"/>
          <w:i w:val="false"/>
          <w:color w:val="000000"/>
          <w:sz w:val="28"/>
        </w:rPr>
        <w:t>
</w:t>
      </w:r>
      <w:r>
        <w:rPr>
          <w:rFonts w:ascii="Times New Roman"/>
          <w:b w:val="false"/>
          <w:i w:val="false"/>
          <w:color w:val="000000"/>
          <w:sz w:val="28"/>
        </w:rPr>
        <w:t>
      5) күректер - 20 дана;</w:t>
      </w:r>
      <w:r>
        <w:br/>
      </w:r>
      <w:r>
        <w:rPr>
          <w:rFonts w:ascii="Times New Roman"/>
          <w:b w:val="false"/>
          <w:i w:val="false"/>
          <w:color w:val="000000"/>
          <w:sz w:val="28"/>
        </w:rPr>
        <w:t>
</w:t>
      </w:r>
      <w:r>
        <w:rPr>
          <w:rFonts w:ascii="Times New Roman"/>
          <w:b w:val="false"/>
          <w:i w:val="false"/>
          <w:color w:val="000000"/>
          <w:sz w:val="28"/>
        </w:rPr>
        <w:t>
      6) балталар - 5 дана;</w:t>
      </w:r>
      <w:r>
        <w:br/>
      </w:r>
      <w:r>
        <w:rPr>
          <w:rFonts w:ascii="Times New Roman"/>
          <w:b w:val="false"/>
          <w:i w:val="false"/>
          <w:color w:val="000000"/>
          <w:sz w:val="28"/>
        </w:rPr>
        <w:t>
</w:t>
      </w:r>
      <w:r>
        <w:rPr>
          <w:rFonts w:ascii="Times New Roman"/>
          <w:b w:val="false"/>
          <w:i w:val="false"/>
          <w:color w:val="000000"/>
          <w:sz w:val="28"/>
        </w:rPr>
        <w:t>
      7) тырмалар - 20 дана:</w:t>
      </w:r>
      <w:r>
        <w:br/>
      </w:r>
      <w:r>
        <w:rPr>
          <w:rFonts w:ascii="Times New Roman"/>
          <w:b w:val="false"/>
          <w:i w:val="false"/>
          <w:color w:val="000000"/>
          <w:sz w:val="28"/>
        </w:rPr>
        <w:t>
</w:t>
      </w:r>
      <w:r>
        <w:rPr>
          <w:rFonts w:ascii="Times New Roman"/>
          <w:b w:val="false"/>
          <w:i w:val="false"/>
          <w:color w:val="000000"/>
          <w:sz w:val="28"/>
        </w:rPr>
        <w:t>
      8) шартылдақтар - 20 дана;</w:t>
      </w:r>
      <w:r>
        <w:br/>
      </w:r>
      <w:r>
        <w:rPr>
          <w:rFonts w:ascii="Times New Roman"/>
          <w:b w:val="false"/>
          <w:i w:val="false"/>
          <w:color w:val="000000"/>
          <w:sz w:val="28"/>
        </w:rPr>
        <w:t>
</w:t>
      </w:r>
      <w:r>
        <w:rPr>
          <w:rFonts w:ascii="Times New Roman"/>
          <w:b w:val="false"/>
          <w:i w:val="false"/>
          <w:color w:val="000000"/>
          <w:sz w:val="28"/>
        </w:rPr>
        <w:t>
      9) бензин аралары - 2 дана;</w:t>
      </w:r>
      <w:r>
        <w:br/>
      </w:r>
      <w:r>
        <w:rPr>
          <w:rFonts w:ascii="Times New Roman"/>
          <w:b w:val="false"/>
          <w:i w:val="false"/>
          <w:color w:val="000000"/>
          <w:sz w:val="28"/>
        </w:rPr>
        <w:t>
</w:t>
      </w:r>
      <w:r>
        <w:rPr>
          <w:rFonts w:ascii="Times New Roman"/>
          <w:b w:val="false"/>
          <w:i w:val="false"/>
          <w:color w:val="000000"/>
          <w:sz w:val="28"/>
        </w:rPr>
        <w:t>
      10) арқаға іліп алатын орманда өрт сөндіргіш - бүріккіштер - 5 дана;</w:t>
      </w:r>
      <w:r>
        <w:br/>
      </w:r>
      <w:r>
        <w:rPr>
          <w:rFonts w:ascii="Times New Roman"/>
          <w:b w:val="false"/>
          <w:i w:val="false"/>
          <w:color w:val="000000"/>
          <w:sz w:val="28"/>
        </w:rPr>
        <w:t>
</w:t>
      </w:r>
      <w:r>
        <w:rPr>
          <w:rFonts w:ascii="Times New Roman"/>
          <w:b w:val="false"/>
          <w:i w:val="false"/>
          <w:color w:val="000000"/>
          <w:sz w:val="28"/>
        </w:rPr>
        <w:t>
      11) шелектер немесе сиымдылығы 12 литр су құятын резеңке ыдыстар;</w:t>
      </w:r>
      <w:r>
        <w:br/>
      </w:r>
      <w:r>
        <w:rPr>
          <w:rFonts w:ascii="Times New Roman"/>
          <w:b w:val="false"/>
          <w:i w:val="false"/>
          <w:color w:val="000000"/>
          <w:sz w:val="28"/>
        </w:rPr>
        <w:t>
</w:t>
      </w:r>
      <w:r>
        <w:rPr>
          <w:rFonts w:ascii="Times New Roman"/>
          <w:b w:val="false"/>
          <w:i w:val="false"/>
          <w:color w:val="000000"/>
          <w:sz w:val="28"/>
        </w:rPr>
        <w:t>
      12) су ішуге арналған кружкалар - 10 дана;</w:t>
      </w:r>
      <w:r>
        <w:br/>
      </w:r>
      <w:r>
        <w:rPr>
          <w:rFonts w:ascii="Times New Roman"/>
          <w:b w:val="false"/>
          <w:i w:val="false"/>
          <w:color w:val="000000"/>
          <w:sz w:val="28"/>
        </w:rPr>
        <w:t>
</w:t>
      </w:r>
      <w:r>
        <w:rPr>
          <w:rFonts w:ascii="Times New Roman"/>
          <w:b w:val="false"/>
          <w:i w:val="false"/>
          <w:color w:val="000000"/>
          <w:sz w:val="28"/>
        </w:rPr>
        <w:t>
      13) алғашқы көмек көрсетуге арналған дәрі-дәрмек қобдишалары - 2 дана.</w:t>
      </w:r>
      <w:r>
        <w:br/>
      </w:r>
      <w:r>
        <w:rPr>
          <w:rFonts w:ascii="Times New Roman"/>
          <w:b w:val="false"/>
          <w:i w:val="false"/>
          <w:color w:val="000000"/>
          <w:sz w:val="28"/>
        </w:rPr>
        <w:t>
</w:t>
      </w:r>
      <w:r>
        <w:rPr>
          <w:rFonts w:ascii="Times New Roman"/>
          <w:b w:val="false"/>
          <w:i w:val="false"/>
          <w:color w:val="000000"/>
          <w:sz w:val="28"/>
        </w:rPr>
        <w:t>
      2. Орман өрттерін сөндіру бекеттеріне арналған өрт жабдықтарымен және орман өрттерін сөндіру құралдарымен қамтамасыз ету нормалары:</w:t>
      </w:r>
      <w:r>
        <w:br/>
      </w:r>
      <w:r>
        <w:rPr>
          <w:rFonts w:ascii="Times New Roman"/>
          <w:b w:val="false"/>
          <w:i w:val="false"/>
          <w:color w:val="000000"/>
          <w:sz w:val="28"/>
        </w:rPr>
        <w:t>
</w:t>
      </w:r>
      <w:r>
        <w:rPr>
          <w:rFonts w:ascii="Times New Roman"/>
          <w:b w:val="false"/>
          <w:i w:val="false"/>
          <w:color w:val="000000"/>
          <w:sz w:val="28"/>
        </w:rPr>
        <w:t>
      1) алмалы-салмалы цистерналар, соның ішінде сиымдылығы 1500 литр суға арналған қолдан жасалған немесе резеңке ыдыстар - 1 дана;</w:t>
      </w:r>
      <w:r>
        <w:br/>
      </w:r>
      <w:r>
        <w:rPr>
          <w:rFonts w:ascii="Times New Roman"/>
          <w:b w:val="false"/>
          <w:i w:val="false"/>
          <w:color w:val="000000"/>
          <w:sz w:val="28"/>
        </w:rPr>
        <w:t>
</w:t>
      </w:r>
      <w:r>
        <w:rPr>
          <w:rFonts w:ascii="Times New Roman"/>
          <w:b w:val="false"/>
          <w:i w:val="false"/>
          <w:color w:val="000000"/>
          <w:sz w:val="28"/>
        </w:rPr>
        <w:t>
      2) аспалы тісті дөңгелекті сораптар - 1 дана;</w:t>
      </w:r>
      <w:r>
        <w:br/>
      </w:r>
      <w:r>
        <w:rPr>
          <w:rFonts w:ascii="Times New Roman"/>
          <w:b w:val="false"/>
          <w:i w:val="false"/>
          <w:color w:val="000000"/>
          <w:sz w:val="28"/>
        </w:rPr>
        <w:t>
</w:t>
      </w:r>
      <w:r>
        <w:rPr>
          <w:rFonts w:ascii="Times New Roman"/>
          <w:b w:val="false"/>
          <w:i w:val="false"/>
          <w:color w:val="000000"/>
          <w:sz w:val="28"/>
        </w:rPr>
        <w:t>
      3) қысымды өрт сөндіру жеңдері - 100 қума метр, соның ішінде: Д 51 миллиметр жеңдердің 5 жиынтығы;</w:t>
      </w:r>
      <w:r>
        <w:br/>
      </w:r>
      <w:r>
        <w:rPr>
          <w:rFonts w:ascii="Times New Roman"/>
          <w:b w:val="false"/>
          <w:i w:val="false"/>
          <w:color w:val="000000"/>
          <w:sz w:val="28"/>
        </w:rPr>
        <w:t>
</w:t>
      </w:r>
      <w:r>
        <w:rPr>
          <w:rFonts w:ascii="Times New Roman"/>
          <w:b w:val="false"/>
          <w:i w:val="false"/>
          <w:color w:val="000000"/>
          <w:sz w:val="28"/>
        </w:rPr>
        <w:t>
      4) тасымалданатын радиостансалар (ұйымдастырылған радио байланысы болған жағдайда) - 2 дана;</w:t>
      </w:r>
      <w:r>
        <w:br/>
      </w:r>
      <w:r>
        <w:rPr>
          <w:rFonts w:ascii="Times New Roman"/>
          <w:b w:val="false"/>
          <w:i w:val="false"/>
          <w:color w:val="000000"/>
          <w:sz w:val="28"/>
        </w:rPr>
        <w:t>
</w:t>
      </w:r>
      <w:r>
        <w:rPr>
          <w:rFonts w:ascii="Times New Roman"/>
          <w:b w:val="false"/>
          <w:i w:val="false"/>
          <w:color w:val="000000"/>
          <w:sz w:val="28"/>
        </w:rPr>
        <w:t>
      5) өнімділігі минутына 600-800 литр тасымалданатын өрт сөндіру мотопомпалары - 1 дана;</w:t>
      </w:r>
      <w:r>
        <w:br/>
      </w:r>
      <w:r>
        <w:rPr>
          <w:rFonts w:ascii="Times New Roman"/>
          <w:b w:val="false"/>
          <w:i w:val="false"/>
          <w:color w:val="000000"/>
          <w:sz w:val="28"/>
        </w:rPr>
        <w:t>
</w:t>
      </w:r>
      <w:r>
        <w:rPr>
          <w:rFonts w:ascii="Times New Roman"/>
          <w:b w:val="false"/>
          <w:i w:val="false"/>
          <w:color w:val="000000"/>
          <w:sz w:val="28"/>
        </w:rPr>
        <w:t>
      6) от жағу аппараттары - 4 дана;</w:t>
      </w:r>
      <w:r>
        <w:br/>
      </w:r>
      <w:r>
        <w:rPr>
          <w:rFonts w:ascii="Times New Roman"/>
          <w:b w:val="false"/>
          <w:i w:val="false"/>
          <w:color w:val="000000"/>
          <w:sz w:val="28"/>
        </w:rPr>
        <w:t>
</w:t>
      </w:r>
      <w:r>
        <w:rPr>
          <w:rFonts w:ascii="Times New Roman"/>
          <w:b w:val="false"/>
          <w:i w:val="false"/>
          <w:color w:val="000000"/>
          <w:sz w:val="28"/>
        </w:rPr>
        <w:t>
      7) НП-1 немесе баска маркалы сулағыштар, көбік түзгіш - 500 килограмм;</w:t>
      </w:r>
      <w:r>
        <w:br/>
      </w:r>
      <w:r>
        <w:rPr>
          <w:rFonts w:ascii="Times New Roman"/>
          <w:b w:val="false"/>
          <w:i w:val="false"/>
          <w:color w:val="000000"/>
          <w:sz w:val="28"/>
        </w:rPr>
        <w:t>
</w:t>
      </w:r>
      <w:r>
        <w:rPr>
          <w:rFonts w:ascii="Times New Roman"/>
          <w:b w:val="false"/>
          <w:i w:val="false"/>
          <w:color w:val="000000"/>
          <w:sz w:val="28"/>
        </w:rPr>
        <w:t>
      8) күректер - 50 дана;</w:t>
      </w:r>
      <w:r>
        <w:br/>
      </w:r>
      <w:r>
        <w:rPr>
          <w:rFonts w:ascii="Times New Roman"/>
          <w:b w:val="false"/>
          <w:i w:val="false"/>
          <w:color w:val="000000"/>
          <w:sz w:val="28"/>
        </w:rPr>
        <w:t>
</w:t>
      </w:r>
      <w:r>
        <w:rPr>
          <w:rFonts w:ascii="Times New Roman"/>
          <w:b w:val="false"/>
          <w:i w:val="false"/>
          <w:color w:val="000000"/>
          <w:sz w:val="28"/>
        </w:rPr>
        <w:t>
      9) балталар - 5 дана;</w:t>
      </w:r>
      <w:r>
        <w:br/>
      </w:r>
      <w:r>
        <w:rPr>
          <w:rFonts w:ascii="Times New Roman"/>
          <w:b w:val="false"/>
          <w:i w:val="false"/>
          <w:color w:val="000000"/>
          <w:sz w:val="28"/>
        </w:rPr>
        <w:t>
</w:t>
      </w:r>
      <w:r>
        <w:rPr>
          <w:rFonts w:ascii="Times New Roman"/>
          <w:b w:val="false"/>
          <w:i w:val="false"/>
          <w:color w:val="000000"/>
          <w:sz w:val="28"/>
        </w:rPr>
        <w:t>
      10) кетпендер - 20 дана;</w:t>
      </w:r>
      <w:r>
        <w:br/>
      </w:r>
      <w:r>
        <w:rPr>
          <w:rFonts w:ascii="Times New Roman"/>
          <w:b w:val="false"/>
          <w:i w:val="false"/>
          <w:color w:val="000000"/>
          <w:sz w:val="28"/>
        </w:rPr>
        <w:t>
</w:t>
      </w:r>
      <w:r>
        <w:rPr>
          <w:rFonts w:ascii="Times New Roman"/>
          <w:b w:val="false"/>
          <w:i w:val="false"/>
          <w:color w:val="000000"/>
          <w:sz w:val="28"/>
        </w:rPr>
        <w:t>
      11) тырмалар - 20 дана:</w:t>
      </w:r>
      <w:r>
        <w:br/>
      </w:r>
      <w:r>
        <w:rPr>
          <w:rFonts w:ascii="Times New Roman"/>
          <w:b w:val="false"/>
          <w:i w:val="false"/>
          <w:color w:val="000000"/>
          <w:sz w:val="28"/>
        </w:rPr>
        <w:t>
</w:t>
      </w:r>
      <w:r>
        <w:rPr>
          <w:rFonts w:ascii="Times New Roman"/>
          <w:b w:val="false"/>
          <w:i w:val="false"/>
          <w:color w:val="000000"/>
          <w:sz w:val="28"/>
        </w:rPr>
        <w:t>
      12) шартылдақтар - 20 дана;</w:t>
      </w:r>
      <w:r>
        <w:br/>
      </w:r>
      <w:r>
        <w:rPr>
          <w:rFonts w:ascii="Times New Roman"/>
          <w:b w:val="false"/>
          <w:i w:val="false"/>
          <w:color w:val="000000"/>
          <w:sz w:val="28"/>
        </w:rPr>
        <w:t>
</w:t>
      </w:r>
      <w:r>
        <w:rPr>
          <w:rFonts w:ascii="Times New Roman"/>
          <w:b w:val="false"/>
          <w:i w:val="false"/>
          <w:color w:val="000000"/>
          <w:sz w:val="28"/>
        </w:rPr>
        <w:t>
      13) бензин аралары - 1 дана;</w:t>
      </w:r>
      <w:r>
        <w:br/>
      </w:r>
      <w:r>
        <w:rPr>
          <w:rFonts w:ascii="Times New Roman"/>
          <w:b w:val="false"/>
          <w:i w:val="false"/>
          <w:color w:val="000000"/>
          <w:sz w:val="28"/>
        </w:rPr>
        <w:t>
</w:t>
      </w:r>
      <w:r>
        <w:rPr>
          <w:rFonts w:ascii="Times New Roman"/>
          <w:b w:val="false"/>
          <w:i w:val="false"/>
          <w:color w:val="000000"/>
          <w:sz w:val="28"/>
        </w:rPr>
        <w:t>
      14) арқаға іліп алатын орманда өрт сөндіргіш - бүріккіштер - 5 дана;</w:t>
      </w:r>
      <w:r>
        <w:br/>
      </w:r>
      <w:r>
        <w:rPr>
          <w:rFonts w:ascii="Times New Roman"/>
          <w:b w:val="false"/>
          <w:i w:val="false"/>
          <w:color w:val="000000"/>
          <w:sz w:val="28"/>
        </w:rPr>
        <w:t>
</w:t>
      </w:r>
      <w:r>
        <w:rPr>
          <w:rFonts w:ascii="Times New Roman"/>
          <w:b w:val="false"/>
          <w:i w:val="false"/>
          <w:color w:val="000000"/>
          <w:sz w:val="28"/>
        </w:rPr>
        <w:t>
      15) ауыз суға арналған сиымдылығы 10 литр бидондар немесе канистрлер - 2 дана;</w:t>
      </w:r>
      <w:r>
        <w:br/>
      </w:r>
      <w:r>
        <w:rPr>
          <w:rFonts w:ascii="Times New Roman"/>
          <w:b w:val="false"/>
          <w:i w:val="false"/>
          <w:color w:val="000000"/>
          <w:sz w:val="28"/>
        </w:rPr>
        <w:t>
</w:t>
      </w:r>
      <w:r>
        <w:rPr>
          <w:rFonts w:ascii="Times New Roman"/>
          <w:b w:val="false"/>
          <w:i w:val="false"/>
          <w:color w:val="000000"/>
          <w:sz w:val="28"/>
        </w:rPr>
        <w:t>
      16) алғашқы көмек көрсетуге арналған дәрі-дәрмек қобдишалары -1 дана;</w:t>
      </w:r>
      <w:r>
        <w:br/>
      </w:r>
      <w:r>
        <w:rPr>
          <w:rFonts w:ascii="Times New Roman"/>
          <w:b w:val="false"/>
          <w:i w:val="false"/>
          <w:color w:val="000000"/>
          <w:sz w:val="28"/>
        </w:rPr>
        <w:t>
</w:t>
      </w:r>
      <w:r>
        <w:rPr>
          <w:rFonts w:ascii="Times New Roman"/>
          <w:b w:val="false"/>
          <w:i w:val="false"/>
          <w:color w:val="000000"/>
          <w:sz w:val="28"/>
        </w:rPr>
        <w:t>
      17) кезекші арнайы киім (етіктер, шалбарлар, кеудеше, қолғаптар), өрт сөндіру командасы тұрақты мүшелерінің санына қарай - жиынтық.</w:t>
      </w:r>
      <w:r>
        <w:br/>
      </w:r>
      <w:r>
        <w:rPr>
          <w:rFonts w:ascii="Times New Roman"/>
          <w:b w:val="false"/>
          <w:i w:val="false"/>
          <w:color w:val="000000"/>
          <w:sz w:val="28"/>
        </w:rPr>
        <w:t>
      Автомашиналар мен трактор тіркемелері аспалы сораптар орнату үшін жабдықталып, өрт қауіпі бар маусымға өрт сөндіру бекеттеріне бекітіледі. Қалған жабдықтар мен өрт сөндіру құралдары бекетте тұрақты түрде тұрады. Ағаш тасымалдайтын автожолдардың ұзындығы 50 километрден асқан жағдайда (ағаш тасымалданатын қиғаш жолдарды қоса алғанда) алмалы-салмалы цистерналар саны 50 километр жолға бір цистерна есебімен көбейтіледі.</w:t>
      </w:r>
      <w:r>
        <w:br/>
      </w:r>
      <w:r>
        <w:rPr>
          <w:rFonts w:ascii="Times New Roman"/>
          <w:b w:val="false"/>
          <w:i w:val="false"/>
          <w:color w:val="000000"/>
          <w:sz w:val="28"/>
        </w:rPr>
        <w:t>
</w:t>
      </w:r>
      <w:r>
        <w:rPr>
          <w:rFonts w:ascii="Times New Roman"/>
          <w:b w:val="false"/>
          <w:i w:val="false"/>
          <w:color w:val="000000"/>
          <w:sz w:val="28"/>
        </w:rPr>
        <w:t>
      3. Сүрек дайындалатын және жиналатын орындарды (кеспеағаштар,жоғарғы қоймалар) өрт жабдықтарымен және құрал-саймандарымен қамтамасыз ету нормалары:</w:t>
      </w:r>
      <w:r>
        <w:br/>
      </w:r>
      <w:r>
        <w:rPr>
          <w:rFonts w:ascii="Times New Roman"/>
          <w:b w:val="false"/>
          <w:i w:val="false"/>
          <w:color w:val="000000"/>
          <w:sz w:val="28"/>
        </w:rPr>
        <w:t>
</w:t>
      </w:r>
      <w:r>
        <w:rPr>
          <w:rFonts w:ascii="Times New Roman"/>
          <w:b w:val="false"/>
          <w:i w:val="false"/>
          <w:color w:val="000000"/>
          <w:sz w:val="28"/>
        </w:rPr>
        <w:t>
      1) күректер - 10 дана;</w:t>
      </w:r>
      <w:r>
        <w:br/>
      </w:r>
      <w:r>
        <w:rPr>
          <w:rFonts w:ascii="Times New Roman"/>
          <w:b w:val="false"/>
          <w:i w:val="false"/>
          <w:color w:val="000000"/>
          <w:sz w:val="28"/>
        </w:rPr>
        <w:t>
</w:t>
      </w:r>
      <w:r>
        <w:rPr>
          <w:rFonts w:ascii="Times New Roman"/>
          <w:b w:val="false"/>
          <w:i w:val="false"/>
          <w:color w:val="000000"/>
          <w:sz w:val="28"/>
        </w:rPr>
        <w:t>
      2) балталар - 2 дана;</w:t>
      </w:r>
      <w:r>
        <w:br/>
      </w:r>
      <w:r>
        <w:rPr>
          <w:rFonts w:ascii="Times New Roman"/>
          <w:b w:val="false"/>
          <w:i w:val="false"/>
          <w:color w:val="000000"/>
          <w:sz w:val="28"/>
        </w:rPr>
        <w:t>
</w:t>
      </w:r>
      <w:r>
        <w:rPr>
          <w:rFonts w:ascii="Times New Roman"/>
          <w:b w:val="false"/>
          <w:i w:val="false"/>
          <w:color w:val="000000"/>
          <w:sz w:val="28"/>
        </w:rPr>
        <w:t>
      3) тырмалар - 5 дана:</w:t>
      </w:r>
      <w:r>
        <w:br/>
      </w:r>
      <w:r>
        <w:rPr>
          <w:rFonts w:ascii="Times New Roman"/>
          <w:b w:val="false"/>
          <w:i w:val="false"/>
          <w:color w:val="000000"/>
          <w:sz w:val="28"/>
        </w:rPr>
        <w:t>
</w:t>
      </w:r>
      <w:r>
        <w:rPr>
          <w:rFonts w:ascii="Times New Roman"/>
          <w:b w:val="false"/>
          <w:i w:val="false"/>
          <w:color w:val="000000"/>
          <w:sz w:val="28"/>
        </w:rPr>
        <w:t>
      4) шартылдақтар -10 дана;</w:t>
      </w:r>
      <w:r>
        <w:br/>
      </w:r>
      <w:r>
        <w:rPr>
          <w:rFonts w:ascii="Times New Roman"/>
          <w:b w:val="false"/>
          <w:i w:val="false"/>
          <w:color w:val="000000"/>
          <w:sz w:val="28"/>
        </w:rPr>
        <w:t>
</w:t>
      </w:r>
      <w:r>
        <w:rPr>
          <w:rFonts w:ascii="Times New Roman"/>
          <w:b w:val="false"/>
          <w:i w:val="false"/>
          <w:color w:val="000000"/>
          <w:sz w:val="28"/>
        </w:rPr>
        <w:t>
      5) бензин арасы -1 дана;</w:t>
      </w:r>
      <w:r>
        <w:br/>
      </w:r>
      <w:r>
        <w:rPr>
          <w:rFonts w:ascii="Times New Roman"/>
          <w:b w:val="false"/>
          <w:i w:val="false"/>
          <w:color w:val="000000"/>
          <w:sz w:val="28"/>
        </w:rPr>
        <w:t>
</w:t>
      </w:r>
      <w:r>
        <w:rPr>
          <w:rFonts w:ascii="Times New Roman"/>
          <w:b w:val="false"/>
          <w:i w:val="false"/>
          <w:color w:val="000000"/>
          <w:sz w:val="28"/>
        </w:rPr>
        <w:t>
      6) арқаға іліп алатын орманда өрт сөндіргіш-бүріккіштер - 5 дана;</w:t>
      </w:r>
      <w:r>
        <w:br/>
      </w:r>
      <w:r>
        <w:rPr>
          <w:rFonts w:ascii="Times New Roman"/>
          <w:b w:val="false"/>
          <w:i w:val="false"/>
          <w:color w:val="000000"/>
          <w:sz w:val="28"/>
        </w:rPr>
        <w:t>
</w:t>
      </w:r>
      <w:r>
        <w:rPr>
          <w:rFonts w:ascii="Times New Roman"/>
          <w:b w:val="false"/>
          <w:i w:val="false"/>
          <w:color w:val="000000"/>
          <w:sz w:val="28"/>
        </w:rPr>
        <w:t>
      7) шелектер немесе сиымдылығы 12 литр су құятын резеңке ыдыстар;</w:t>
      </w:r>
      <w:r>
        <w:br/>
      </w:r>
      <w:r>
        <w:rPr>
          <w:rFonts w:ascii="Times New Roman"/>
          <w:b w:val="false"/>
          <w:i w:val="false"/>
          <w:color w:val="000000"/>
          <w:sz w:val="28"/>
        </w:rPr>
        <w:t>
</w:t>
      </w:r>
      <w:r>
        <w:rPr>
          <w:rFonts w:ascii="Times New Roman"/>
          <w:b w:val="false"/>
          <w:i w:val="false"/>
          <w:color w:val="000000"/>
          <w:sz w:val="28"/>
        </w:rPr>
        <w:t>
      8) су ішуге арналған кружкалар - 4 дана.</w:t>
      </w:r>
      <w:r>
        <w:br/>
      </w:r>
      <w:r>
        <w:rPr>
          <w:rFonts w:ascii="Times New Roman"/>
          <w:b w:val="false"/>
          <w:i w:val="false"/>
          <w:color w:val="000000"/>
          <w:sz w:val="28"/>
        </w:rPr>
        <w:t>
</w:t>
      </w:r>
      <w:r>
        <w:rPr>
          <w:rFonts w:ascii="Times New Roman"/>
          <w:b w:val="false"/>
          <w:i w:val="false"/>
          <w:color w:val="000000"/>
          <w:sz w:val="28"/>
        </w:rPr>
        <w:t>
      4. Орман қоры аумағында жұмыс істейтін тас, құм, балшық өндіретін карьерлерді өрт жабдықтарымен және құрал-саймандарымен қамтамасыз ету нормалары:</w:t>
      </w:r>
      <w:r>
        <w:br/>
      </w:r>
      <w:r>
        <w:rPr>
          <w:rFonts w:ascii="Times New Roman"/>
          <w:b w:val="false"/>
          <w:i w:val="false"/>
          <w:color w:val="000000"/>
          <w:sz w:val="28"/>
        </w:rPr>
        <w:t>
</w:t>
      </w:r>
      <w:r>
        <w:rPr>
          <w:rFonts w:ascii="Times New Roman"/>
          <w:b w:val="false"/>
          <w:i w:val="false"/>
          <w:color w:val="000000"/>
          <w:sz w:val="28"/>
        </w:rPr>
        <w:t>
      1) күректер - 10 дана;</w:t>
      </w:r>
      <w:r>
        <w:br/>
      </w:r>
      <w:r>
        <w:rPr>
          <w:rFonts w:ascii="Times New Roman"/>
          <w:b w:val="false"/>
          <w:i w:val="false"/>
          <w:color w:val="000000"/>
          <w:sz w:val="28"/>
        </w:rPr>
        <w:t>
</w:t>
      </w:r>
      <w:r>
        <w:rPr>
          <w:rFonts w:ascii="Times New Roman"/>
          <w:b w:val="false"/>
          <w:i w:val="false"/>
          <w:color w:val="000000"/>
          <w:sz w:val="28"/>
        </w:rPr>
        <w:t>
      2) балталар - 2 дана;</w:t>
      </w:r>
      <w:r>
        <w:br/>
      </w:r>
      <w:r>
        <w:rPr>
          <w:rFonts w:ascii="Times New Roman"/>
          <w:b w:val="false"/>
          <w:i w:val="false"/>
          <w:color w:val="000000"/>
          <w:sz w:val="28"/>
        </w:rPr>
        <w:t>
</w:t>
      </w:r>
      <w:r>
        <w:rPr>
          <w:rFonts w:ascii="Times New Roman"/>
          <w:b w:val="false"/>
          <w:i w:val="false"/>
          <w:color w:val="000000"/>
          <w:sz w:val="28"/>
        </w:rPr>
        <w:t>
      3) кетпендер - 2 дана;</w:t>
      </w:r>
      <w:r>
        <w:br/>
      </w:r>
      <w:r>
        <w:rPr>
          <w:rFonts w:ascii="Times New Roman"/>
          <w:b w:val="false"/>
          <w:i w:val="false"/>
          <w:color w:val="000000"/>
          <w:sz w:val="28"/>
        </w:rPr>
        <w:t>
</w:t>
      </w:r>
      <w:r>
        <w:rPr>
          <w:rFonts w:ascii="Times New Roman"/>
          <w:b w:val="false"/>
          <w:i w:val="false"/>
          <w:color w:val="000000"/>
          <w:sz w:val="28"/>
        </w:rPr>
        <w:t>
      4) шартылдақтар -10 дана;</w:t>
      </w:r>
      <w:r>
        <w:br/>
      </w:r>
      <w:r>
        <w:rPr>
          <w:rFonts w:ascii="Times New Roman"/>
          <w:b w:val="false"/>
          <w:i w:val="false"/>
          <w:color w:val="000000"/>
          <w:sz w:val="28"/>
        </w:rPr>
        <w:t>
</w:t>
      </w:r>
      <w:r>
        <w:rPr>
          <w:rFonts w:ascii="Times New Roman"/>
          <w:b w:val="false"/>
          <w:i w:val="false"/>
          <w:color w:val="000000"/>
          <w:sz w:val="28"/>
        </w:rPr>
        <w:t>
      5) бензин аралары -2 дана;</w:t>
      </w:r>
      <w:r>
        <w:br/>
      </w:r>
      <w:r>
        <w:rPr>
          <w:rFonts w:ascii="Times New Roman"/>
          <w:b w:val="false"/>
          <w:i w:val="false"/>
          <w:color w:val="000000"/>
          <w:sz w:val="28"/>
        </w:rPr>
        <w:t>
</w:t>
      </w:r>
      <w:r>
        <w:rPr>
          <w:rFonts w:ascii="Times New Roman"/>
          <w:b w:val="false"/>
          <w:i w:val="false"/>
          <w:color w:val="000000"/>
          <w:sz w:val="28"/>
        </w:rPr>
        <w:t>
      6) арқаға іліп алатын орманда өрт сөндіргіш-бүріккіштер - 5 дана;</w:t>
      </w:r>
      <w:r>
        <w:br/>
      </w:r>
      <w:r>
        <w:rPr>
          <w:rFonts w:ascii="Times New Roman"/>
          <w:b w:val="false"/>
          <w:i w:val="false"/>
          <w:color w:val="000000"/>
          <w:sz w:val="28"/>
        </w:rPr>
        <w:t>
</w:t>
      </w:r>
      <w:r>
        <w:rPr>
          <w:rFonts w:ascii="Times New Roman"/>
          <w:b w:val="false"/>
          <w:i w:val="false"/>
          <w:color w:val="000000"/>
          <w:sz w:val="28"/>
        </w:rPr>
        <w:t>
      7) ауыз суға арналған сиымдылығы 12 литр бидондар немесе канистрлар - 5 дана;</w:t>
      </w:r>
      <w:r>
        <w:br/>
      </w:r>
      <w:r>
        <w:rPr>
          <w:rFonts w:ascii="Times New Roman"/>
          <w:b w:val="false"/>
          <w:i w:val="false"/>
          <w:color w:val="000000"/>
          <w:sz w:val="28"/>
        </w:rPr>
        <w:t>
</w:t>
      </w:r>
      <w:r>
        <w:rPr>
          <w:rFonts w:ascii="Times New Roman"/>
          <w:b w:val="false"/>
          <w:i w:val="false"/>
          <w:color w:val="000000"/>
          <w:sz w:val="28"/>
        </w:rPr>
        <w:t>
      8) су ішуге арналған кружкалар - 5 дана;</w:t>
      </w:r>
      <w:r>
        <w:br/>
      </w:r>
      <w:r>
        <w:rPr>
          <w:rFonts w:ascii="Times New Roman"/>
          <w:b w:val="false"/>
          <w:i w:val="false"/>
          <w:color w:val="000000"/>
          <w:sz w:val="28"/>
        </w:rPr>
        <w:t>
</w:t>
      </w:r>
      <w:r>
        <w:rPr>
          <w:rFonts w:ascii="Times New Roman"/>
          <w:b w:val="false"/>
          <w:i w:val="false"/>
          <w:color w:val="000000"/>
          <w:sz w:val="28"/>
        </w:rPr>
        <w:t>
      9) қолғаптар - 10 жұп;</w:t>
      </w:r>
      <w:r>
        <w:br/>
      </w:r>
      <w:r>
        <w:rPr>
          <w:rFonts w:ascii="Times New Roman"/>
          <w:b w:val="false"/>
          <w:i w:val="false"/>
          <w:color w:val="000000"/>
          <w:sz w:val="28"/>
        </w:rPr>
        <w:t>
</w:t>
      </w:r>
      <w:r>
        <w:rPr>
          <w:rFonts w:ascii="Times New Roman"/>
          <w:b w:val="false"/>
          <w:i w:val="false"/>
          <w:color w:val="000000"/>
          <w:sz w:val="28"/>
        </w:rPr>
        <w:t>
      10) алғашқы көмек көрсетуге арналған дәрі-дәрмек қобдишалары - 1 дана.</w:t>
      </w:r>
      <w:r>
        <w:br/>
      </w:r>
      <w:r>
        <w:rPr>
          <w:rFonts w:ascii="Times New Roman"/>
          <w:b w:val="false"/>
          <w:i w:val="false"/>
          <w:color w:val="000000"/>
          <w:sz w:val="28"/>
        </w:rPr>
        <w:t>
</w:t>
      </w:r>
      <w:r>
        <w:rPr>
          <w:rFonts w:ascii="Times New Roman"/>
          <w:b w:val="false"/>
          <w:i w:val="false"/>
          <w:color w:val="000000"/>
          <w:sz w:val="28"/>
        </w:rPr>
        <w:t>
      5. Орман қоры аумағында жұмыс істеп жатқан мұнай мен газ өндіру кәсіпорындарын өрт жабдықтарымен және құрал-саймандарымен қамтамасыз ету нормалары:</w:t>
      </w:r>
      <w:r>
        <w:br/>
      </w:r>
      <w:r>
        <w:rPr>
          <w:rFonts w:ascii="Times New Roman"/>
          <w:b w:val="false"/>
          <w:i w:val="false"/>
          <w:color w:val="000000"/>
          <w:sz w:val="28"/>
        </w:rPr>
        <w:t>
</w:t>
      </w:r>
      <w:r>
        <w:rPr>
          <w:rFonts w:ascii="Times New Roman"/>
          <w:b w:val="false"/>
          <w:i w:val="false"/>
          <w:color w:val="000000"/>
          <w:sz w:val="28"/>
        </w:rPr>
        <w:t>
      1) сыйымдылығы 1500 литр суға арналған алмалы-салмалы цистерналар немесе резеңке ыдыстар - 2 дана (арнайы орман өрттерін сөндіретін автоцистерналар болған жағдайда алмалы-салмалы цистерналардың болуы міндетті емес);</w:t>
      </w:r>
      <w:r>
        <w:br/>
      </w:r>
      <w:r>
        <w:rPr>
          <w:rFonts w:ascii="Times New Roman"/>
          <w:b w:val="false"/>
          <w:i w:val="false"/>
          <w:color w:val="000000"/>
          <w:sz w:val="28"/>
        </w:rPr>
        <w:t>
</w:t>
      </w:r>
      <w:r>
        <w:rPr>
          <w:rFonts w:ascii="Times New Roman"/>
          <w:b w:val="false"/>
          <w:i w:val="false"/>
          <w:color w:val="000000"/>
          <w:sz w:val="28"/>
        </w:rPr>
        <w:t>
      2) аспалы тісті дөңгелекті сораптар - 2 жиынтық;</w:t>
      </w:r>
      <w:r>
        <w:br/>
      </w:r>
      <w:r>
        <w:rPr>
          <w:rFonts w:ascii="Times New Roman"/>
          <w:b w:val="false"/>
          <w:i w:val="false"/>
          <w:color w:val="000000"/>
          <w:sz w:val="28"/>
        </w:rPr>
        <w:t>
</w:t>
      </w:r>
      <w:r>
        <w:rPr>
          <w:rFonts w:ascii="Times New Roman"/>
          <w:b w:val="false"/>
          <w:i w:val="false"/>
          <w:color w:val="000000"/>
          <w:sz w:val="28"/>
        </w:rPr>
        <w:t>
      3) өнімділігі минутына 600 - 800 литр тасымалданатын өрт сөндіру мотопомпалары - 1 дана;</w:t>
      </w:r>
      <w:r>
        <w:br/>
      </w:r>
      <w:r>
        <w:rPr>
          <w:rFonts w:ascii="Times New Roman"/>
          <w:b w:val="false"/>
          <w:i w:val="false"/>
          <w:color w:val="000000"/>
          <w:sz w:val="28"/>
        </w:rPr>
        <w:t>
</w:t>
      </w:r>
      <w:r>
        <w:rPr>
          <w:rFonts w:ascii="Times New Roman"/>
          <w:b w:val="false"/>
          <w:i w:val="false"/>
          <w:color w:val="000000"/>
          <w:sz w:val="28"/>
        </w:rPr>
        <w:t>
      4) қысымды өрт сөндіру жеңдері - 500 қума метр, соның ішінде: Д 66-77 миллиметр жеңдердің 20 жиынтығы (400 қума метр); Д 51 миллиметр жеңдердің 5 жиынтығы (100 қума метр);</w:t>
      </w:r>
      <w:r>
        <w:br/>
      </w:r>
      <w:r>
        <w:rPr>
          <w:rFonts w:ascii="Times New Roman"/>
          <w:b w:val="false"/>
          <w:i w:val="false"/>
          <w:color w:val="000000"/>
          <w:sz w:val="28"/>
        </w:rPr>
        <w:t>
</w:t>
      </w:r>
      <w:r>
        <w:rPr>
          <w:rFonts w:ascii="Times New Roman"/>
          <w:b w:val="false"/>
          <w:i w:val="false"/>
          <w:color w:val="000000"/>
          <w:sz w:val="28"/>
        </w:rPr>
        <w:t>
      5) бульдозерлер - 1 дана;</w:t>
      </w:r>
      <w:r>
        <w:br/>
      </w:r>
      <w:r>
        <w:rPr>
          <w:rFonts w:ascii="Times New Roman"/>
          <w:b w:val="false"/>
          <w:i w:val="false"/>
          <w:color w:val="000000"/>
          <w:sz w:val="28"/>
        </w:rPr>
        <w:t>
</w:t>
      </w:r>
      <w:r>
        <w:rPr>
          <w:rFonts w:ascii="Times New Roman"/>
          <w:b w:val="false"/>
          <w:i w:val="false"/>
          <w:color w:val="000000"/>
          <w:sz w:val="28"/>
        </w:rPr>
        <w:t>
      6) аса өтімді қорапты автомашиналар немесе вездеходтар (адамдар тасу үшін) - 1 дана;</w:t>
      </w:r>
      <w:r>
        <w:br/>
      </w:r>
      <w:r>
        <w:rPr>
          <w:rFonts w:ascii="Times New Roman"/>
          <w:b w:val="false"/>
          <w:i w:val="false"/>
          <w:color w:val="000000"/>
          <w:sz w:val="28"/>
        </w:rPr>
        <w:t>
</w:t>
      </w:r>
      <w:r>
        <w:rPr>
          <w:rFonts w:ascii="Times New Roman"/>
          <w:b w:val="false"/>
          <w:i w:val="false"/>
          <w:color w:val="000000"/>
          <w:sz w:val="28"/>
        </w:rPr>
        <w:t>
      7) орман соқасы немесе басқа да топырақ өңдеу құралдары - 1 дана;</w:t>
      </w:r>
      <w:r>
        <w:br/>
      </w:r>
      <w:r>
        <w:rPr>
          <w:rFonts w:ascii="Times New Roman"/>
          <w:b w:val="false"/>
          <w:i w:val="false"/>
          <w:color w:val="000000"/>
          <w:sz w:val="28"/>
        </w:rPr>
        <w:t>
</w:t>
      </w:r>
      <w:r>
        <w:rPr>
          <w:rFonts w:ascii="Times New Roman"/>
          <w:b w:val="false"/>
          <w:i w:val="false"/>
          <w:color w:val="000000"/>
          <w:sz w:val="28"/>
        </w:rPr>
        <w:t>
      8) от жағу аппараттары - 5 дана;</w:t>
      </w:r>
      <w:r>
        <w:br/>
      </w:r>
      <w:r>
        <w:rPr>
          <w:rFonts w:ascii="Times New Roman"/>
          <w:b w:val="false"/>
          <w:i w:val="false"/>
          <w:color w:val="000000"/>
          <w:sz w:val="28"/>
        </w:rPr>
        <w:t>
</w:t>
      </w:r>
      <w:r>
        <w:rPr>
          <w:rFonts w:ascii="Times New Roman"/>
          <w:b w:val="false"/>
          <w:i w:val="false"/>
          <w:color w:val="000000"/>
          <w:sz w:val="28"/>
        </w:rPr>
        <w:t>
      9) НП-1 немесе басқа маркалы сулағыштар, көбіктүзгіш - 500 килограмм;</w:t>
      </w:r>
      <w:r>
        <w:br/>
      </w:r>
      <w:r>
        <w:rPr>
          <w:rFonts w:ascii="Times New Roman"/>
          <w:b w:val="false"/>
          <w:i w:val="false"/>
          <w:color w:val="000000"/>
          <w:sz w:val="28"/>
        </w:rPr>
        <w:t>
</w:t>
      </w:r>
      <w:r>
        <w:rPr>
          <w:rFonts w:ascii="Times New Roman"/>
          <w:b w:val="false"/>
          <w:i w:val="false"/>
          <w:color w:val="000000"/>
          <w:sz w:val="28"/>
        </w:rPr>
        <w:t>
      10) күректер - 50 дана;</w:t>
      </w:r>
      <w:r>
        <w:br/>
      </w:r>
      <w:r>
        <w:rPr>
          <w:rFonts w:ascii="Times New Roman"/>
          <w:b w:val="false"/>
          <w:i w:val="false"/>
          <w:color w:val="000000"/>
          <w:sz w:val="28"/>
        </w:rPr>
        <w:t>
</w:t>
      </w:r>
      <w:r>
        <w:rPr>
          <w:rFonts w:ascii="Times New Roman"/>
          <w:b w:val="false"/>
          <w:i w:val="false"/>
          <w:color w:val="000000"/>
          <w:sz w:val="28"/>
        </w:rPr>
        <w:t>
      11) балталар -10 дана;</w:t>
      </w:r>
      <w:r>
        <w:br/>
      </w:r>
      <w:r>
        <w:rPr>
          <w:rFonts w:ascii="Times New Roman"/>
          <w:b w:val="false"/>
          <w:i w:val="false"/>
          <w:color w:val="000000"/>
          <w:sz w:val="28"/>
        </w:rPr>
        <w:t>
</w:t>
      </w:r>
      <w:r>
        <w:rPr>
          <w:rFonts w:ascii="Times New Roman"/>
          <w:b w:val="false"/>
          <w:i w:val="false"/>
          <w:color w:val="000000"/>
          <w:sz w:val="28"/>
        </w:rPr>
        <w:t>
      12) кетпендер - 20 дана;</w:t>
      </w:r>
      <w:r>
        <w:br/>
      </w:r>
      <w:r>
        <w:rPr>
          <w:rFonts w:ascii="Times New Roman"/>
          <w:b w:val="false"/>
          <w:i w:val="false"/>
          <w:color w:val="000000"/>
          <w:sz w:val="28"/>
        </w:rPr>
        <w:t>
</w:t>
      </w:r>
      <w:r>
        <w:rPr>
          <w:rFonts w:ascii="Times New Roman"/>
          <w:b w:val="false"/>
          <w:i w:val="false"/>
          <w:color w:val="000000"/>
          <w:sz w:val="28"/>
        </w:rPr>
        <w:t>
      13) тырмалар - 10 дана:</w:t>
      </w:r>
      <w:r>
        <w:br/>
      </w:r>
      <w:r>
        <w:rPr>
          <w:rFonts w:ascii="Times New Roman"/>
          <w:b w:val="false"/>
          <w:i w:val="false"/>
          <w:color w:val="000000"/>
          <w:sz w:val="28"/>
        </w:rPr>
        <w:t>
</w:t>
      </w:r>
      <w:r>
        <w:rPr>
          <w:rFonts w:ascii="Times New Roman"/>
          <w:b w:val="false"/>
          <w:i w:val="false"/>
          <w:color w:val="000000"/>
          <w:sz w:val="28"/>
        </w:rPr>
        <w:t>
      14) шартылдақтар - 20 дана;</w:t>
      </w:r>
      <w:r>
        <w:br/>
      </w:r>
      <w:r>
        <w:rPr>
          <w:rFonts w:ascii="Times New Roman"/>
          <w:b w:val="false"/>
          <w:i w:val="false"/>
          <w:color w:val="000000"/>
          <w:sz w:val="28"/>
        </w:rPr>
        <w:t>
</w:t>
      </w:r>
      <w:r>
        <w:rPr>
          <w:rFonts w:ascii="Times New Roman"/>
          <w:b w:val="false"/>
          <w:i w:val="false"/>
          <w:color w:val="000000"/>
          <w:sz w:val="28"/>
        </w:rPr>
        <w:t>
      15) бензин аралары - 5 дана;</w:t>
      </w:r>
      <w:r>
        <w:br/>
      </w:r>
      <w:r>
        <w:rPr>
          <w:rFonts w:ascii="Times New Roman"/>
          <w:b w:val="false"/>
          <w:i w:val="false"/>
          <w:color w:val="000000"/>
          <w:sz w:val="28"/>
        </w:rPr>
        <w:t>
</w:t>
      </w:r>
      <w:r>
        <w:rPr>
          <w:rFonts w:ascii="Times New Roman"/>
          <w:b w:val="false"/>
          <w:i w:val="false"/>
          <w:color w:val="000000"/>
          <w:sz w:val="28"/>
        </w:rPr>
        <w:t>
      16) арқаға іліп алатын орманда от сөндіргіш-бүріккіштер - 10 дана;</w:t>
      </w:r>
      <w:r>
        <w:br/>
      </w:r>
      <w:r>
        <w:rPr>
          <w:rFonts w:ascii="Times New Roman"/>
          <w:b w:val="false"/>
          <w:i w:val="false"/>
          <w:color w:val="000000"/>
          <w:sz w:val="28"/>
        </w:rPr>
        <w:t>
</w:t>
      </w:r>
      <w:r>
        <w:rPr>
          <w:rFonts w:ascii="Times New Roman"/>
          <w:b w:val="false"/>
          <w:i w:val="false"/>
          <w:color w:val="000000"/>
          <w:sz w:val="28"/>
        </w:rPr>
        <w:t>
      17) тасымалданатын радиостансалар (ұйымдастырылған радио байланысы болған жағдайда) - 3 дана;</w:t>
      </w:r>
      <w:r>
        <w:br/>
      </w:r>
      <w:r>
        <w:rPr>
          <w:rFonts w:ascii="Times New Roman"/>
          <w:b w:val="false"/>
          <w:i w:val="false"/>
          <w:color w:val="000000"/>
          <w:sz w:val="28"/>
        </w:rPr>
        <w:t>
</w:t>
      </w:r>
      <w:r>
        <w:rPr>
          <w:rFonts w:ascii="Times New Roman"/>
          <w:b w:val="false"/>
          <w:i w:val="false"/>
          <w:color w:val="000000"/>
          <w:sz w:val="28"/>
        </w:rPr>
        <w:t>
      18) ауыз суға арналған сиымдылығы 10 литр бидондар немесеканистрлер - 6 дана;</w:t>
      </w:r>
      <w:r>
        <w:br/>
      </w:r>
      <w:r>
        <w:rPr>
          <w:rFonts w:ascii="Times New Roman"/>
          <w:b w:val="false"/>
          <w:i w:val="false"/>
          <w:color w:val="000000"/>
          <w:sz w:val="28"/>
        </w:rPr>
        <w:t>
</w:t>
      </w:r>
      <w:r>
        <w:rPr>
          <w:rFonts w:ascii="Times New Roman"/>
          <w:b w:val="false"/>
          <w:i w:val="false"/>
          <w:color w:val="000000"/>
          <w:sz w:val="28"/>
        </w:rPr>
        <w:t>
      19) кезекші арнайы киім (етіктер, шалбарлар, кеудешелер, қолғаптар), өрт сөндіру командасы тұрақты мүшелерінің санына қарай - жиынтық;</w:t>
      </w:r>
      <w:r>
        <w:br/>
      </w:r>
      <w:r>
        <w:rPr>
          <w:rFonts w:ascii="Times New Roman"/>
          <w:b w:val="false"/>
          <w:i w:val="false"/>
          <w:color w:val="000000"/>
          <w:sz w:val="28"/>
        </w:rPr>
        <w:t>
</w:t>
      </w:r>
      <w:r>
        <w:rPr>
          <w:rFonts w:ascii="Times New Roman"/>
          <w:b w:val="false"/>
          <w:i w:val="false"/>
          <w:color w:val="000000"/>
          <w:sz w:val="28"/>
        </w:rPr>
        <w:t>
      20) алғашқы көмек көрсетуге арналған дәрі-дәрмек қобдишалары - 2 дана.</w:t>
      </w:r>
      <w:r>
        <w:br/>
      </w:r>
      <w:r>
        <w:rPr>
          <w:rFonts w:ascii="Times New Roman"/>
          <w:b w:val="false"/>
          <w:i w:val="false"/>
          <w:color w:val="000000"/>
          <w:sz w:val="28"/>
        </w:rPr>
        <w:t>
      Учаскенің көлемі 30 мың гектардан асып кеткен жағдайда өрт сөндіру құралдары шоғырланған бекеттер саны әрбір 30 мың гектарға 1 бекет қажет болуы есебімен анықталады. Алмалы-салмалы цистернаға арналған автомашина аспалы тісті дөңгелекті сорап орнатуға лайықталады және өрт қауіпі бар маусым бойына бекетте болады.</w:t>
      </w:r>
      <w:r>
        <w:br/>
      </w:r>
      <w:r>
        <w:rPr>
          <w:rFonts w:ascii="Times New Roman"/>
          <w:b w:val="false"/>
          <w:i w:val="false"/>
          <w:color w:val="000000"/>
          <w:sz w:val="28"/>
        </w:rPr>
        <w:t>
</w:t>
      </w:r>
      <w:r>
        <w:rPr>
          <w:rFonts w:ascii="Times New Roman"/>
          <w:b w:val="false"/>
          <w:i w:val="false"/>
          <w:color w:val="000000"/>
          <w:sz w:val="28"/>
        </w:rPr>
        <w:t>
      6. Орман алқаптары арқылы өтетін тас жолдары бар ұйымдарды орман өрттерін сөндіру құралдарымен қамтамасыз ету нормалары (орман өртін сөндіру бекеті):</w:t>
      </w:r>
      <w:r>
        <w:br/>
      </w:r>
      <w:r>
        <w:rPr>
          <w:rFonts w:ascii="Times New Roman"/>
          <w:b w:val="false"/>
          <w:i w:val="false"/>
          <w:color w:val="000000"/>
          <w:sz w:val="28"/>
        </w:rPr>
        <w:t>
</w:t>
      </w:r>
      <w:r>
        <w:rPr>
          <w:rFonts w:ascii="Times New Roman"/>
          <w:b w:val="false"/>
          <w:i w:val="false"/>
          <w:color w:val="000000"/>
          <w:sz w:val="28"/>
        </w:rPr>
        <w:t>
      1) алмалы-салмалы цистерналар, соның ішінде көлемі 1500 литр суға арналған қолдан жасалған немесе резеңке ыдыстар - 1 дана;</w:t>
      </w:r>
      <w:r>
        <w:br/>
      </w:r>
      <w:r>
        <w:rPr>
          <w:rFonts w:ascii="Times New Roman"/>
          <w:b w:val="false"/>
          <w:i w:val="false"/>
          <w:color w:val="000000"/>
          <w:sz w:val="28"/>
        </w:rPr>
        <w:t>
</w:t>
      </w:r>
      <w:r>
        <w:rPr>
          <w:rFonts w:ascii="Times New Roman"/>
          <w:b w:val="false"/>
          <w:i w:val="false"/>
          <w:color w:val="000000"/>
          <w:sz w:val="28"/>
        </w:rPr>
        <w:t>
      2) аспалы тісті дөңгелекті сораптар - 1 жиынтық;</w:t>
      </w:r>
      <w:r>
        <w:br/>
      </w:r>
      <w:r>
        <w:rPr>
          <w:rFonts w:ascii="Times New Roman"/>
          <w:b w:val="false"/>
          <w:i w:val="false"/>
          <w:color w:val="000000"/>
          <w:sz w:val="28"/>
        </w:rPr>
        <w:t>
</w:t>
      </w:r>
      <w:r>
        <w:rPr>
          <w:rFonts w:ascii="Times New Roman"/>
          <w:b w:val="false"/>
          <w:i w:val="false"/>
          <w:color w:val="000000"/>
          <w:sz w:val="28"/>
        </w:rPr>
        <w:t>
      3) қысымды өрт сөндіру жеңдері - 300 қума метр, соның ішінде: Д 66-77 миллиметр жеңдердің 10 жиынтығы (200 қума метр); Д 51 миллиметр жеңдердің 5 жиынтығы (100 қума метр);</w:t>
      </w:r>
      <w:r>
        <w:br/>
      </w:r>
      <w:r>
        <w:rPr>
          <w:rFonts w:ascii="Times New Roman"/>
          <w:b w:val="false"/>
          <w:i w:val="false"/>
          <w:color w:val="000000"/>
          <w:sz w:val="28"/>
        </w:rPr>
        <w:t>
</w:t>
      </w:r>
      <w:r>
        <w:rPr>
          <w:rFonts w:ascii="Times New Roman"/>
          <w:b w:val="false"/>
          <w:i w:val="false"/>
          <w:color w:val="000000"/>
          <w:sz w:val="28"/>
        </w:rPr>
        <w:t>
      4) от жағу аппараттары - 3 дана;</w:t>
      </w:r>
      <w:r>
        <w:br/>
      </w:r>
      <w:r>
        <w:rPr>
          <w:rFonts w:ascii="Times New Roman"/>
          <w:b w:val="false"/>
          <w:i w:val="false"/>
          <w:color w:val="000000"/>
          <w:sz w:val="28"/>
        </w:rPr>
        <w:t>
</w:t>
      </w:r>
      <w:r>
        <w:rPr>
          <w:rFonts w:ascii="Times New Roman"/>
          <w:b w:val="false"/>
          <w:i w:val="false"/>
          <w:color w:val="000000"/>
          <w:sz w:val="28"/>
        </w:rPr>
        <w:t>
      5) НП-1 немесе басқа маркалы сулағыштар, көбік түзгіш - 500 килограмм;</w:t>
      </w:r>
      <w:r>
        <w:br/>
      </w:r>
      <w:r>
        <w:rPr>
          <w:rFonts w:ascii="Times New Roman"/>
          <w:b w:val="false"/>
          <w:i w:val="false"/>
          <w:color w:val="000000"/>
          <w:sz w:val="28"/>
        </w:rPr>
        <w:t>
</w:t>
      </w:r>
      <w:r>
        <w:rPr>
          <w:rFonts w:ascii="Times New Roman"/>
          <w:b w:val="false"/>
          <w:i w:val="false"/>
          <w:color w:val="000000"/>
          <w:sz w:val="28"/>
        </w:rPr>
        <w:t>
      6) күректер - 50 дана;</w:t>
      </w:r>
      <w:r>
        <w:br/>
      </w:r>
      <w:r>
        <w:rPr>
          <w:rFonts w:ascii="Times New Roman"/>
          <w:b w:val="false"/>
          <w:i w:val="false"/>
          <w:color w:val="000000"/>
          <w:sz w:val="28"/>
        </w:rPr>
        <w:t>
</w:t>
      </w:r>
      <w:r>
        <w:rPr>
          <w:rFonts w:ascii="Times New Roman"/>
          <w:b w:val="false"/>
          <w:i w:val="false"/>
          <w:color w:val="000000"/>
          <w:sz w:val="28"/>
        </w:rPr>
        <w:t>
      7) балталар - 5 дана;</w:t>
      </w:r>
      <w:r>
        <w:br/>
      </w:r>
      <w:r>
        <w:rPr>
          <w:rFonts w:ascii="Times New Roman"/>
          <w:b w:val="false"/>
          <w:i w:val="false"/>
          <w:color w:val="000000"/>
          <w:sz w:val="28"/>
        </w:rPr>
        <w:t>
</w:t>
      </w:r>
      <w:r>
        <w:rPr>
          <w:rFonts w:ascii="Times New Roman"/>
          <w:b w:val="false"/>
          <w:i w:val="false"/>
          <w:color w:val="000000"/>
          <w:sz w:val="28"/>
        </w:rPr>
        <w:t>
      8) кетпендер - 5 дана;</w:t>
      </w:r>
      <w:r>
        <w:br/>
      </w:r>
      <w:r>
        <w:rPr>
          <w:rFonts w:ascii="Times New Roman"/>
          <w:b w:val="false"/>
          <w:i w:val="false"/>
          <w:color w:val="000000"/>
          <w:sz w:val="28"/>
        </w:rPr>
        <w:t>
</w:t>
      </w:r>
      <w:r>
        <w:rPr>
          <w:rFonts w:ascii="Times New Roman"/>
          <w:b w:val="false"/>
          <w:i w:val="false"/>
          <w:color w:val="000000"/>
          <w:sz w:val="28"/>
        </w:rPr>
        <w:t>
      9) тырмалар - 5 дана:</w:t>
      </w:r>
      <w:r>
        <w:br/>
      </w:r>
      <w:r>
        <w:rPr>
          <w:rFonts w:ascii="Times New Roman"/>
          <w:b w:val="false"/>
          <w:i w:val="false"/>
          <w:color w:val="000000"/>
          <w:sz w:val="28"/>
        </w:rPr>
        <w:t>
</w:t>
      </w:r>
      <w:r>
        <w:rPr>
          <w:rFonts w:ascii="Times New Roman"/>
          <w:b w:val="false"/>
          <w:i w:val="false"/>
          <w:color w:val="000000"/>
          <w:sz w:val="28"/>
        </w:rPr>
        <w:t>
      10) шартылдақтар - 10 дана;</w:t>
      </w:r>
      <w:r>
        <w:br/>
      </w:r>
      <w:r>
        <w:rPr>
          <w:rFonts w:ascii="Times New Roman"/>
          <w:b w:val="false"/>
          <w:i w:val="false"/>
          <w:color w:val="000000"/>
          <w:sz w:val="28"/>
        </w:rPr>
        <w:t>
</w:t>
      </w:r>
      <w:r>
        <w:rPr>
          <w:rFonts w:ascii="Times New Roman"/>
          <w:b w:val="false"/>
          <w:i w:val="false"/>
          <w:color w:val="000000"/>
          <w:sz w:val="28"/>
        </w:rPr>
        <w:t>
      11) бензин аралары - 2 дана;</w:t>
      </w:r>
      <w:r>
        <w:br/>
      </w:r>
      <w:r>
        <w:rPr>
          <w:rFonts w:ascii="Times New Roman"/>
          <w:b w:val="false"/>
          <w:i w:val="false"/>
          <w:color w:val="000000"/>
          <w:sz w:val="28"/>
        </w:rPr>
        <w:t>
</w:t>
      </w:r>
      <w:r>
        <w:rPr>
          <w:rFonts w:ascii="Times New Roman"/>
          <w:b w:val="false"/>
          <w:i w:val="false"/>
          <w:color w:val="000000"/>
          <w:sz w:val="28"/>
        </w:rPr>
        <w:t>
      12) арқаға іліп алатын орман өрт сөндіргіш-бүріккіштері - 5 дана;</w:t>
      </w:r>
      <w:r>
        <w:br/>
      </w:r>
      <w:r>
        <w:rPr>
          <w:rFonts w:ascii="Times New Roman"/>
          <w:b w:val="false"/>
          <w:i w:val="false"/>
          <w:color w:val="000000"/>
          <w:sz w:val="28"/>
        </w:rPr>
        <w:t>
</w:t>
      </w:r>
      <w:r>
        <w:rPr>
          <w:rFonts w:ascii="Times New Roman"/>
          <w:b w:val="false"/>
          <w:i w:val="false"/>
          <w:color w:val="000000"/>
          <w:sz w:val="28"/>
        </w:rPr>
        <w:t>
      13) ауыз суға арналған сиымдылығы 10 литр бидондар немесе канистрлер - 2 дана;</w:t>
      </w:r>
      <w:r>
        <w:br/>
      </w:r>
      <w:r>
        <w:rPr>
          <w:rFonts w:ascii="Times New Roman"/>
          <w:b w:val="false"/>
          <w:i w:val="false"/>
          <w:color w:val="000000"/>
          <w:sz w:val="28"/>
        </w:rPr>
        <w:t>
</w:t>
      </w:r>
      <w:r>
        <w:rPr>
          <w:rFonts w:ascii="Times New Roman"/>
          <w:b w:val="false"/>
          <w:i w:val="false"/>
          <w:color w:val="000000"/>
          <w:sz w:val="28"/>
        </w:rPr>
        <w:t>
      14) түтінге қарсы респираторлар - 10 дана;</w:t>
      </w:r>
      <w:r>
        <w:br/>
      </w:r>
      <w:r>
        <w:rPr>
          <w:rFonts w:ascii="Times New Roman"/>
          <w:b w:val="false"/>
          <w:i w:val="false"/>
          <w:color w:val="000000"/>
          <w:sz w:val="28"/>
        </w:rPr>
        <w:t>
</w:t>
      </w:r>
      <w:r>
        <w:rPr>
          <w:rFonts w:ascii="Times New Roman"/>
          <w:b w:val="false"/>
          <w:i w:val="false"/>
          <w:color w:val="000000"/>
          <w:sz w:val="28"/>
        </w:rPr>
        <w:t>
      15) қорғаныштық көзілдіріктер - 10 дана;</w:t>
      </w:r>
      <w:r>
        <w:br/>
      </w:r>
      <w:r>
        <w:rPr>
          <w:rFonts w:ascii="Times New Roman"/>
          <w:b w:val="false"/>
          <w:i w:val="false"/>
          <w:color w:val="000000"/>
          <w:sz w:val="28"/>
        </w:rPr>
        <w:t>
</w:t>
      </w:r>
      <w:r>
        <w:rPr>
          <w:rFonts w:ascii="Times New Roman"/>
          <w:b w:val="false"/>
          <w:i w:val="false"/>
          <w:color w:val="000000"/>
          <w:sz w:val="28"/>
        </w:rPr>
        <w:t>
      16) қолғаптар - 20 жұп;</w:t>
      </w:r>
      <w:r>
        <w:br/>
      </w:r>
      <w:r>
        <w:rPr>
          <w:rFonts w:ascii="Times New Roman"/>
          <w:b w:val="false"/>
          <w:i w:val="false"/>
          <w:color w:val="000000"/>
          <w:sz w:val="28"/>
        </w:rPr>
        <w:t>
</w:t>
      </w:r>
      <w:r>
        <w:rPr>
          <w:rFonts w:ascii="Times New Roman"/>
          <w:b w:val="false"/>
          <w:i w:val="false"/>
          <w:color w:val="000000"/>
          <w:sz w:val="28"/>
        </w:rPr>
        <w:t>
      17) алғашқы көмек көрсетуге арналған дәрі-дәрмек қобдишалары - 2 дана.</w:t>
      </w:r>
      <w:r>
        <w:br/>
      </w:r>
      <w:r>
        <w:rPr>
          <w:rFonts w:ascii="Times New Roman"/>
          <w:b w:val="false"/>
          <w:i w:val="false"/>
          <w:color w:val="000000"/>
          <w:sz w:val="28"/>
        </w:rPr>
        <w:t>
      Орман өртін сөндіру бекеті тас жолдың әрбір 100 километріне ұйымдастырылады. Өрт қауіпі бар маусымда бекет адамдар және аспалы тісті дөңгелекті сораптар орнатуға лайықталған су құйылған цистерналар тасымалдауға арналған автомашинамен қамтамасыз етіледі.</w:t>
      </w:r>
    </w:p>
    <w:bookmarkEnd w:id="18"/>
    <w:bookmarkStart w:name="z244" w:id="1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ормандарындағы өрт   </w:t>
      </w:r>
      <w:r>
        <w:br/>
      </w:r>
      <w:r>
        <w:rPr>
          <w:rFonts w:ascii="Times New Roman"/>
          <w:b w:val="false"/>
          <w:i w:val="false"/>
          <w:color w:val="000000"/>
          <w:sz w:val="28"/>
        </w:rPr>
        <w:t>
қауіпсіздігі ережесіне</w:t>
      </w:r>
      <w:r>
        <w:br/>
      </w:r>
      <w:r>
        <w:rPr>
          <w:rFonts w:ascii="Times New Roman"/>
          <w:b w:val="false"/>
          <w:i w:val="false"/>
          <w:color w:val="000000"/>
          <w:sz w:val="28"/>
        </w:rPr>
        <w:t xml:space="preserve">
3-қосымша       </w:t>
      </w:r>
    </w:p>
    <w:bookmarkEnd w:id="19"/>
    <w:bookmarkStart w:name="z245" w:id="20"/>
    <w:p>
      <w:pPr>
        <w:spacing w:after="0"/>
        <w:ind w:left="0"/>
        <w:jc w:val="left"/>
      </w:pPr>
      <w:r>
        <w:rPr>
          <w:rFonts w:ascii="Times New Roman"/>
          <w:b/>
          <w:i w:val="false"/>
          <w:color w:val="000000"/>
        </w:rPr>
        <w:t xml:space="preserve"> 
Орман қоры жерлерінде жұмыс істейтін желілік объектілерді</w:t>
      </w:r>
      <w:r>
        <w:br/>
      </w:r>
      <w:r>
        <w:rPr>
          <w:rFonts w:ascii="Times New Roman"/>
          <w:b/>
          <w:i w:val="false"/>
          <w:color w:val="000000"/>
        </w:rPr>
        <w:t>
(мұнай-газ құбырлары, электр, байланыс желілері және</w:t>
      </w:r>
      <w:r>
        <w:br/>
      </w:r>
      <w:r>
        <w:rPr>
          <w:rFonts w:ascii="Times New Roman"/>
          <w:b/>
          <w:i w:val="false"/>
          <w:color w:val="000000"/>
        </w:rPr>
        <w:t>
тағыда басқа) және басқа да ұйымдарды (іздестіру</w:t>
      </w:r>
      <w:r>
        <w:br/>
      </w:r>
      <w:r>
        <w:rPr>
          <w:rFonts w:ascii="Times New Roman"/>
          <w:b/>
          <w:i w:val="false"/>
          <w:color w:val="000000"/>
        </w:rPr>
        <w:t>
партиялары, отрядтары, экспедициялары, пішен,</w:t>
      </w:r>
      <w:r>
        <w:br/>
      </w:r>
      <w:r>
        <w:rPr>
          <w:rFonts w:ascii="Times New Roman"/>
          <w:b/>
          <w:i w:val="false"/>
          <w:color w:val="000000"/>
        </w:rPr>
        <w:t>
дәрі-дәрмектік өсімдіктер, техникалық шикізат, жабайы</w:t>
      </w:r>
      <w:r>
        <w:br/>
      </w:r>
      <w:r>
        <w:rPr>
          <w:rFonts w:ascii="Times New Roman"/>
          <w:b/>
          <w:i w:val="false"/>
          <w:color w:val="000000"/>
        </w:rPr>
        <w:t>
өсетін жемістер, жаңғақтар, саңырауқұлақтар, жидектер</w:t>
      </w:r>
      <w:r>
        <w:br/>
      </w:r>
      <w:r>
        <w:rPr>
          <w:rFonts w:ascii="Times New Roman"/>
          <w:b/>
          <w:i w:val="false"/>
          <w:color w:val="000000"/>
        </w:rPr>
        <w:t>
және орманның басқа да азық өнімдерін дайындау жөніндегі, мал жаюмен, ара ұялары мен омарталар орналастырумен айналысатын бригадалар және басқалар) орман өрттерін сөндіретін құрал-жабдықтармен қамтамасыз ету нормалары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5"/>
        <w:gridCol w:w="1450"/>
        <w:gridCol w:w="1631"/>
        <w:gridCol w:w="1532"/>
        <w:gridCol w:w="1492"/>
      </w:tblGrid>
      <w:tr>
        <w:trPr>
          <w:trHeight w:val="30" w:hRule="atLeast"/>
        </w:trPr>
        <w:tc>
          <w:tcPr>
            <w:tcW w:w="6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құралдар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Күректер,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Балталар,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Кетпендер,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Тырмалар,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Шартылдақтар,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Қоларалар немесе бензин аралары,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Арқаға іліп алатын орманда  өрт сөндіргіш-бүріккіштер,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құюға арналған сыйымдылығы 12 литрлік шелектер немесе резеңке ыдыстар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Қолғаптар, жұп</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көмек көрсетуге арналған дәрі-дәрмек қобдишалары,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Нормаларда көрсетілген өрт сөндіру құралдары жекелеген жұмысшылар топтары орналасқан жерлерде шоғырланады. Желілер бойын аралап жүрушілер тұратын жерлерде кестенің соңғы бағанында көрсетілген құрамдағы мен мөлшердегі өрт сөндіру құралдары шоғырланады.</w:t>
      </w:r>
    </w:p>
    <w:bookmarkStart w:name="z246" w:id="2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ормандарындағы өрт   </w:t>
      </w:r>
      <w:r>
        <w:br/>
      </w:r>
      <w:r>
        <w:rPr>
          <w:rFonts w:ascii="Times New Roman"/>
          <w:b w:val="false"/>
          <w:i w:val="false"/>
          <w:color w:val="000000"/>
          <w:sz w:val="28"/>
        </w:rPr>
        <w:t>
қауіпсіздігі ережесіне</w:t>
      </w:r>
      <w:r>
        <w:br/>
      </w:r>
      <w:r>
        <w:rPr>
          <w:rFonts w:ascii="Times New Roman"/>
          <w:b w:val="false"/>
          <w:i w:val="false"/>
          <w:color w:val="000000"/>
          <w:sz w:val="28"/>
        </w:rPr>
        <w:t xml:space="preserve">
4-қосымша       </w:t>
      </w:r>
    </w:p>
    <w:bookmarkEnd w:id="21"/>
    <w:bookmarkStart w:name="z247" w:id="22"/>
    <w:p>
      <w:pPr>
        <w:spacing w:after="0"/>
        <w:ind w:left="0"/>
        <w:jc w:val="left"/>
      </w:pPr>
      <w:r>
        <w:rPr>
          <w:rFonts w:ascii="Times New Roman"/>
          <w:b/>
          <w:i w:val="false"/>
          <w:color w:val="000000"/>
        </w:rPr>
        <w:t xml:space="preserve"> 
Туристік топтар орман қоры аумағында және туристік базалардағы</w:t>
      </w:r>
      <w:r>
        <w:br/>
      </w:r>
      <w:r>
        <w:rPr>
          <w:rFonts w:ascii="Times New Roman"/>
          <w:b/>
          <w:i w:val="false"/>
          <w:color w:val="000000"/>
        </w:rPr>
        <w:t>
жиналу бекеттерінде болған кезде оларды өрт жабдықтарымен</w:t>
      </w:r>
      <w:r>
        <w:br/>
      </w:r>
      <w:r>
        <w:rPr>
          <w:rFonts w:ascii="Times New Roman"/>
          <w:b/>
          <w:i w:val="false"/>
          <w:color w:val="000000"/>
        </w:rPr>
        <w:t>
және құрал-саймандарымен қамтамасыз ету нормалары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1464"/>
        <w:gridCol w:w="1484"/>
        <w:gridCol w:w="1620"/>
        <w:gridCol w:w="1979"/>
      </w:tblGrid>
      <w:tr>
        <w:trPr>
          <w:trHeight w:val="30" w:hRule="atLeast"/>
        </w:trPr>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топтарда</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Турбазада (100 дем алушыға шаққанда)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p>
            <w:pPr>
              <w:spacing w:after="20"/>
              <w:ind w:left="20"/>
              <w:jc w:val="both"/>
            </w:pPr>
            <w:r>
              <w:rPr>
                <w:rFonts w:ascii="Times New Roman"/>
                <w:b w:val="false"/>
                <w:i w:val="false"/>
                <w:color w:val="000000"/>
                <w:sz w:val="20"/>
              </w:rPr>
              <w:t>адам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p>
            <w:pPr>
              <w:spacing w:after="20"/>
              <w:ind w:left="20"/>
              <w:jc w:val="both"/>
            </w:pPr>
            <w:r>
              <w:rPr>
                <w:rFonts w:ascii="Times New Roman"/>
                <w:b w:val="false"/>
                <w:i w:val="false"/>
                <w:color w:val="000000"/>
                <w:sz w:val="20"/>
              </w:rPr>
              <w:t>адам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адамнан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минутына 600-800 литр өрт сөндіру мотопомпалары,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Күректер,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Балталар,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Шартылдақтар,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Қоларалар немесе бензин аралары,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Арқаға іліп алатын орманда өрт сөндіргіш-бүріккіштер,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құюға арналған сыйымдылығы 12 литр шелектер немесе резеңке ыдыстар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