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ec85a" w14:textId="83ec8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"Дербес шоттарды жүргізу ережелерін бекіту туралы" Қазақстан Республикасы Қаржы министрінің 2008 жылғы 29 желтоқсандағы № 622 бұйрығына толықтырулар мен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Қаржы министрінің 2011 жылғы 25 ақпандағы № 98 бұйрығы. Қазақстан Республикасының Әділет министрлігінде 2011 жылы 18 наурызда № 6834 тіркелді. Күші жойылды - Қазақстан Республикасы Қаржы министрінің 2018 жылғы 27 ақпандағы № 306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27.02.2018 </w:t>
      </w:r>
      <w:r>
        <w:rPr>
          <w:rFonts w:ascii="Times New Roman"/>
          <w:b w:val="false"/>
          <w:i w:val="false"/>
          <w:color w:val="ff0000"/>
          <w:sz w:val="28"/>
        </w:rPr>
        <w:t>№ 306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"Дербес шоттарды жүргізу ережелерін бекіту туралы" Қазақстан Республикасы Қаржы министрінің 2008 жылғы 29 желтоқсандағы № 622</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5446 болып тіркелген, Қазақстан Республикасының орталық атқарушы және өзге де орталық мемлекеттік органдарының актілер жинағында жарияланған, 2009 ж. № 3, Қазақстан Республикасы Орталық атқарушы және өзге мемлекеттік органдарының нормативтік құқықтық актілерінің бюллетенінде 2009 ж., № 6, 345-құжатта (10-қосымшаға дейін қоса алғанда); 2009 ж., № 7, 345-құжатта (11-ден 54-қосымшаға дейін қоса алғанда); 2009 ж., № 8, 345-құжатта (55-тен 82-қосымшаға дейін қоса алғанда) мынадай толықтырулар мен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Дербес шоттарды жүргізу </w:t>
      </w:r>
      <w:r>
        <w:rPr>
          <w:rFonts w:ascii="Times New Roman"/>
          <w:b w:val="false"/>
          <w:i w:val="false"/>
          <w:color w:val="000000"/>
          <w:sz w:val="28"/>
        </w:rPr>
        <w:t>ережелерінде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58-тармақ</w:t>
      </w:r>
      <w:r>
        <w:rPr>
          <w:rFonts w:ascii="Times New Roman"/>
          <w:b w:val="false"/>
          <w:i w:val="false"/>
          <w:color w:val="000000"/>
          <w:sz w:val="28"/>
        </w:rPr>
        <w:t xml:space="preserve"> мынадай мазмұндағы абзацпен толықтырылсын:</w:t>
      </w:r>
    </w:p>
    <w:p>
      <w:pPr>
        <w:spacing w:after="0"/>
        <w:ind w:left="0"/>
        <w:jc w:val="both"/>
      </w:pPr>
      <w:r>
        <w:rPr>
          <w:rFonts w:ascii="Times New Roman"/>
          <w:b w:val="false"/>
          <w:i w:val="false"/>
          <w:color w:val="000000"/>
          <w:sz w:val="28"/>
        </w:rPr>
        <w:t>
      "салық органының шешімі.";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59-5</w:t>
      </w:r>
      <w:r>
        <w:rPr>
          <w:rFonts w:ascii="Times New Roman"/>
          <w:b w:val="false"/>
          <w:i w:val="false"/>
          <w:color w:val="000000"/>
          <w:sz w:val="28"/>
        </w:rPr>
        <w:t xml:space="preserve">, </w:t>
      </w:r>
      <w:r>
        <w:rPr>
          <w:rFonts w:ascii="Times New Roman"/>
          <w:b w:val="false"/>
          <w:i w:val="false"/>
          <w:color w:val="000000"/>
          <w:sz w:val="28"/>
        </w:rPr>
        <w:t>59-6-тармақтар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"59-5. Салық төлеуші орналасқан орны бойынша салық органына Уақытша әкелінген тауарларды, көлік құралдарын Қазақстан Республикасының аумағынан кейіннен әкету туралы міндеттемені және (немесе) Қайта өңдеу өнімдерін әкету туралы міндеттемені (Қайта өңдеу өнімдерін әкелу туралы міндеттемені) ұсынған кезде салық төлеушінің жанама салықтарды төлеу бойынша салық міндеттемелерін орындауын бақылауды жүзеге асыратын лауазымды тұлға оларды алған күннен бастап үш жұмыс күні ішінде осы міндеттемелердің негізінде бір уақытта:</w:t>
      </w:r>
    </w:p>
    <w:bookmarkStart w:name="z6" w:id="3"/>
    <w:p>
      <w:pPr>
        <w:spacing w:after="0"/>
        <w:ind w:left="0"/>
        <w:jc w:val="both"/>
      </w:pPr>
      <w:r>
        <w:rPr>
          <w:rFonts w:ascii="Times New Roman"/>
          <w:b w:val="false"/>
          <w:i w:val="false"/>
          <w:color w:val="000000"/>
          <w:sz w:val="28"/>
        </w:rPr>
        <w:t>
      1) салық төлеу мерзімін көрсете отырып, Есептеуге тізілімді:</w:t>
      </w:r>
    </w:p>
    <w:bookmarkEnd w:id="3"/>
    <w:p>
      <w:pPr>
        <w:spacing w:after="0"/>
        <w:ind w:left="0"/>
        <w:jc w:val="both"/>
      </w:pPr>
      <w:r>
        <w:rPr>
          <w:rFonts w:ascii="Times New Roman"/>
          <w:b w:val="false"/>
          <w:i w:val="false"/>
          <w:color w:val="000000"/>
          <w:sz w:val="28"/>
        </w:rPr>
        <w:t>
      тауарларды, көлік құралдарын кеден одағына мүше мемлекеттердің аумағынан Қазақстан Республикасының аумағына уақытша әкелген кезде - тауарларды, көлік құралдарын әкелу күні;</w:t>
      </w:r>
    </w:p>
    <w:p>
      <w:pPr>
        <w:spacing w:after="0"/>
        <w:ind w:left="0"/>
        <w:jc w:val="both"/>
      </w:pPr>
      <w:r>
        <w:rPr>
          <w:rFonts w:ascii="Times New Roman"/>
          <w:b w:val="false"/>
          <w:i w:val="false"/>
          <w:color w:val="000000"/>
          <w:sz w:val="28"/>
        </w:rPr>
        <w:t>
      кеден одағына мүше мемлекеттердің аумағынан Қазақстан Республикасының аумағына қайта өңдеу үшін алыс-беріс шикізатын әкелген кезде - алыс-беріс шикізатын әкелу күні;</w:t>
      </w:r>
    </w:p>
    <w:p>
      <w:pPr>
        <w:spacing w:after="0"/>
        <w:ind w:left="0"/>
        <w:jc w:val="both"/>
      </w:pPr>
      <w:r>
        <w:rPr>
          <w:rFonts w:ascii="Times New Roman"/>
          <w:b w:val="false"/>
          <w:i w:val="false"/>
          <w:color w:val="000000"/>
          <w:sz w:val="28"/>
        </w:rPr>
        <w:t>
      Қазақстан Республикасының аумағынан кеден одағына мүше мемлекеттердің аумағына қайта өңдеу үшін алыс-беріс шикізатын әкелген кезде - алыс-беріс шикізатын әкелу күні;</w:t>
      </w:r>
    </w:p>
    <w:bookmarkStart w:name="z7" w:id="4"/>
    <w:p>
      <w:pPr>
        <w:spacing w:after="0"/>
        <w:ind w:left="0"/>
        <w:jc w:val="both"/>
      </w:pPr>
      <w:r>
        <w:rPr>
          <w:rFonts w:ascii="Times New Roman"/>
          <w:b w:val="false"/>
          <w:i w:val="false"/>
          <w:color w:val="000000"/>
          <w:sz w:val="28"/>
        </w:rPr>
        <w:t>
      2) Салықтарды, өсімпұлдарды төлеу бойынша салық міндеттемесінің орындалуын өзгерту (тоқтата тұру) бойынша тізілімді жасайды.</w:t>
      </w:r>
    </w:p>
    <w:bookmarkEnd w:id="4"/>
    <w:p>
      <w:pPr>
        <w:spacing w:after="0"/>
        <w:ind w:left="0"/>
        <w:jc w:val="both"/>
      </w:pPr>
      <w:r>
        <w:rPr>
          <w:rFonts w:ascii="Times New Roman"/>
          <w:b w:val="false"/>
          <w:i w:val="false"/>
          <w:color w:val="000000"/>
          <w:sz w:val="28"/>
        </w:rPr>
        <w:t xml:space="preserve">
      Бұл ретте салықтарды, өсімпұлдарды төлеу бойынша салық міндеттемесінің орындалуын өзгерту (тоқтата тұру) бойынша тізілімнің </w:t>
      </w:r>
    </w:p>
    <w:p>
      <w:pPr>
        <w:spacing w:after="0"/>
        <w:ind w:left="0"/>
        <w:jc w:val="both"/>
      </w:pPr>
      <w:r>
        <w:rPr>
          <w:rFonts w:ascii="Times New Roman"/>
          <w:b w:val="false"/>
          <w:i w:val="false"/>
          <w:color w:val="000000"/>
          <w:sz w:val="28"/>
        </w:rPr>
        <w:t>
      7-бағанында:</w:t>
      </w:r>
    </w:p>
    <w:p>
      <w:pPr>
        <w:spacing w:after="0"/>
        <w:ind w:left="0"/>
        <w:jc w:val="both"/>
      </w:pPr>
      <w:r>
        <w:rPr>
          <w:rFonts w:ascii="Times New Roman"/>
          <w:b w:val="false"/>
          <w:i w:val="false"/>
          <w:color w:val="000000"/>
          <w:sz w:val="28"/>
        </w:rPr>
        <w:t>
      Уақытша әкелінген тауарларды, көлік құралдарын Қазақстан Республикасының аумағынан кейіннен әкету туралы міндеттемені тапсырған кезде:</w:t>
      </w:r>
    </w:p>
    <w:p>
      <w:pPr>
        <w:spacing w:after="0"/>
        <w:ind w:left="0"/>
        <w:jc w:val="both"/>
      </w:pPr>
      <w:r>
        <w:rPr>
          <w:rFonts w:ascii="Times New Roman"/>
          <w:b w:val="false"/>
          <w:i w:val="false"/>
          <w:color w:val="000000"/>
          <w:sz w:val="28"/>
        </w:rPr>
        <w:t>
      Уақытша әкелінген тауарларды, көлік құралдарын Қазақстан Республикасының аумағынан кейіннен әкету туралы міндеттемені орындағаны туралы есепті тапсыру үшін белгіленген мерзімге дейін тауарларды, көлік құралдарын уақытша әкелген күннен;</w:t>
      </w:r>
    </w:p>
    <w:p>
      <w:pPr>
        <w:spacing w:after="0"/>
        <w:ind w:left="0"/>
        <w:jc w:val="both"/>
      </w:pPr>
      <w:r>
        <w:rPr>
          <w:rFonts w:ascii="Times New Roman"/>
          <w:b w:val="false"/>
          <w:i w:val="false"/>
          <w:color w:val="000000"/>
          <w:sz w:val="28"/>
        </w:rPr>
        <w:t>
      Қайта өңдеу өнімдерін әкету туралы міндеттемені тапсырған кезде:</w:t>
      </w:r>
    </w:p>
    <w:p>
      <w:pPr>
        <w:spacing w:after="0"/>
        <w:ind w:left="0"/>
        <w:jc w:val="both"/>
      </w:pPr>
      <w:r>
        <w:rPr>
          <w:rFonts w:ascii="Times New Roman"/>
          <w:b w:val="false"/>
          <w:i w:val="false"/>
          <w:color w:val="000000"/>
          <w:sz w:val="28"/>
        </w:rPr>
        <w:t>
      Қайта өңдеу өнімдерін әкету туралы міндеттемені орындағаны туралы есепті тапсыру үшін белгіленген мерзімге дейін алыс-беріс шикізатын әкелген күннен салық міндеттемесінің орындалуын өзгерту мерзімі көрсетіледі. Кеден одағына мүше басқа мемлекеттің аумағынан қайта өңдеу үшін Қазақстан Республикасының аумағына бұрын әкелген алыс-беріс шикізатының қайта өңдеу өнімдерін кеден одағына мүше болып табылмайтын мемлекеттің аумағына одан әрі экспорттаған жағдайда, - Қайта өңдеу өнімдерін әкету туралы міндеттемені орындағаны туралы есепті тапсыру үшін белгіленген мерзімге дейін, бұл ретте Есепке кеден одағына мүше болып табылмайтын мемлекеттің аумағына тауарларды әкеткен кезде рәсімделген кедендік жүк декларациясының көшірмесі қоса беріледі;</w:t>
      </w:r>
    </w:p>
    <w:p>
      <w:pPr>
        <w:spacing w:after="0"/>
        <w:ind w:left="0"/>
        <w:jc w:val="both"/>
      </w:pPr>
      <w:r>
        <w:rPr>
          <w:rFonts w:ascii="Times New Roman"/>
          <w:b w:val="false"/>
          <w:i w:val="false"/>
          <w:color w:val="000000"/>
          <w:sz w:val="28"/>
        </w:rPr>
        <w:t>
      Қайта өңдеу өнімдерін әкелу туралы міндеттемені тапсырған кезде:</w:t>
      </w:r>
    </w:p>
    <w:p>
      <w:pPr>
        <w:spacing w:after="0"/>
        <w:ind w:left="0"/>
        <w:jc w:val="both"/>
      </w:pPr>
      <w:r>
        <w:rPr>
          <w:rFonts w:ascii="Times New Roman"/>
          <w:b w:val="false"/>
          <w:i w:val="false"/>
          <w:color w:val="000000"/>
          <w:sz w:val="28"/>
        </w:rPr>
        <w:t>
      Қайта өңдеу өнімдерін әкету туралы міндеттемені орындағаны туралы есепті тапсыру үшін белгіленген мерзімге дейін алыс-беріс шикізатын әкеткен күннен салық міндеттемесінің орындалуын өзгерту мерзімі көрсетіледі. Кеден одағына мүше басқа мемлекеттің аумағынан қайта өңдеу үшін Қазақстан Республикасының аумағына бұрын әкелген алыс-беріс шикізатының қайта өңдеу өнімдерін кеден одағына мүше мемлекеттің аумағында өткізген жағдайда, - тауарларды әкелу және жанама салықтарды төленгені туралы өтінішті тапсыру үшін белгіленген мерзімге дейін көрсетіледі. Кеден одағына мүше басқа мемлекеттің аумағынан қайта өңдеу үшін Қазақстан Республикасының аумағына бұрын әкелген алыс-беріс шикізатының қайта өңдеу өнімдерін кеден одағына мүше болып табылмайтын мемлекеттің аумағына одан әрі экспорттаған жағдайда, - Қайта өңдеу өнімдерін әкету туралы міндеттемені орындағаны туралы есепті тапсыру үшін белгіленген мерзімге дейін, бұл ретте салық органына тапсырылатын Есептің орнына кедендік жүк декларациясы табыс етіледі.</w:t>
      </w:r>
    </w:p>
    <w:bookmarkStart w:name="z8" w:id="5"/>
    <w:p>
      <w:pPr>
        <w:spacing w:after="0"/>
        <w:ind w:left="0"/>
        <w:jc w:val="both"/>
      </w:pPr>
      <w:r>
        <w:rPr>
          <w:rFonts w:ascii="Times New Roman"/>
          <w:b w:val="false"/>
          <w:i w:val="false"/>
          <w:color w:val="000000"/>
          <w:sz w:val="28"/>
        </w:rPr>
        <w:t>
      Егер уақытша әкелінген тауарларды әкету мерзім біткенге дейін салық төлеуші бұрын табыс еткен Уақытша әкелінген тауарларды, көлік құралдарын Қазақстан Республикасының аумағынан кейіннен әкету туралы міндеттемені қайтарып алған және жаңа міндеттеме табыс еткен жағдайда, онда жанама салықтарды төлеу бойынша салық міндеттемелерін орындауына бақылауды жүзеге асыратын лауазымды тұлға оларды алған күннен бастап үш жұмыс күні ішінде осы міндеттемелердің негізінде бір уақытта:</w:t>
      </w:r>
    </w:p>
    <w:bookmarkEnd w:id="5"/>
    <w:bookmarkStart w:name="z9" w:id="6"/>
    <w:p>
      <w:pPr>
        <w:spacing w:after="0"/>
        <w:ind w:left="0"/>
        <w:jc w:val="both"/>
      </w:pPr>
      <w:r>
        <w:rPr>
          <w:rFonts w:ascii="Times New Roman"/>
          <w:b w:val="false"/>
          <w:i w:val="false"/>
          <w:color w:val="000000"/>
          <w:sz w:val="28"/>
        </w:rPr>
        <w:t>
      1) Есептеуге арналған тізілімді;</w:t>
      </w:r>
    </w:p>
    <w:bookmarkEnd w:id="6"/>
    <w:bookmarkStart w:name="z10" w:id="7"/>
    <w:p>
      <w:pPr>
        <w:spacing w:after="0"/>
        <w:ind w:left="0"/>
        <w:jc w:val="both"/>
      </w:pPr>
      <w:r>
        <w:rPr>
          <w:rFonts w:ascii="Times New Roman"/>
          <w:b w:val="false"/>
          <w:i w:val="false"/>
          <w:color w:val="000000"/>
          <w:sz w:val="28"/>
        </w:rPr>
        <w:t>
      2) Салықтарды, өсімпұлдарды төлеу бойынша салық міндеттемесінің орындалуын өзгерту (тоқтата тұру) бойынша тізілімді жасайды.</w:t>
      </w:r>
    </w:p>
    <w:bookmarkEnd w:id="7"/>
    <w:p>
      <w:pPr>
        <w:spacing w:after="0"/>
        <w:ind w:left="0"/>
        <w:jc w:val="both"/>
      </w:pPr>
      <w:r>
        <w:rPr>
          <w:rFonts w:ascii="Times New Roman"/>
          <w:b w:val="false"/>
          <w:i w:val="false"/>
          <w:color w:val="000000"/>
          <w:sz w:val="28"/>
        </w:rPr>
        <w:t>
      Есептеуге арналған тізілімде бұрын табыс еткен Уақытша әкелінген тауарларды, көлік құралдарын Қазақстан Республикасының аумағынан кейіннен әкету туралы міндеттеменің негізінде есептелген салықтың сомасы "кемітуге" алу белгісімен, сондай-ақ жаңа міндеттеменің негізінде есептелген салықтың сомасы көрсетіледі.</w:t>
      </w:r>
    </w:p>
    <w:p>
      <w:pPr>
        <w:spacing w:after="0"/>
        <w:ind w:left="0"/>
        <w:jc w:val="both"/>
      </w:pPr>
      <w:r>
        <w:rPr>
          <w:rFonts w:ascii="Times New Roman"/>
          <w:b w:val="false"/>
          <w:i w:val="false"/>
          <w:color w:val="000000"/>
          <w:sz w:val="28"/>
        </w:rPr>
        <w:t>
      Салықтарды, өсімпұлдарды төлеу бойынша салық міндеттемесінің орындалуын өзгерту (тоқтата тұру) бойынша тізілімде уақытша әкелінген тауарларды, көлік құралдарын әкету күні түзетіледі және есептелген салықтың (жаңа міндеттемеде салықтың сомасын өзгерткен кезде) сомасы көрсетіледі.</w:t>
      </w:r>
    </w:p>
    <w:p>
      <w:pPr>
        <w:spacing w:after="0"/>
        <w:ind w:left="0"/>
        <w:jc w:val="both"/>
      </w:pPr>
      <w:r>
        <w:rPr>
          <w:rFonts w:ascii="Times New Roman"/>
          <w:b w:val="false"/>
          <w:i w:val="false"/>
          <w:color w:val="000000"/>
          <w:sz w:val="28"/>
        </w:rPr>
        <w:t>
      Есептеуге арналған тізілім мен Салықтарды, өсімпұлдарды төлеу бойынша салық міндеттемесінің орындалуын өзгерту (тоқтата тұру) бойынша тізілімді жасаған күннен бір жұмыс күнінен кешіктірмей есепке алуды жүргізуге жауапты лауазымды тұлғаға жіберіледі.</w:t>
      </w:r>
    </w:p>
    <w:bookmarkStart w:name="z11" w:id="8"/>
    <w:p>
      <w:pPr>
        <w:spacing w:after="0"/>
        <w:ind w:left="0"/>
        <w:jc w:val="both"/>
      </w:pPr>
      <w:r>
        <w:rPr>
          <w:rFonts w:ascii="Times New Roman"/>
          <w:b w:val="false"/>
          <w:i w:val="false"/>
          <w:color w:val="000000"/>
          <w:sz w:val="28"/>
        </w:rPr>
        <w:t>
      59-6. Есепке алуды жүргізуге жауапты лауазымды тұлға осы Ереженің 59-5-тармағында көрсетілген Есептеуге арналған тізілім мен Салықтарды, өсімпұлдарды төлеу бойынша салық міндеттемесінің орындалуын өзгерту (тоқтата тұру) бойынша тізілімді алған күні бір мезгілде "Есептелді" және "Салықтарды, өсімпұлдарды төлеу бойынша салық міндеттемесінің орындалуын өзгерту (тоқтата тұру) бойынша мәліметтер" бағандарына есептелген салықтың сомаларын таратып жазады. Бұл ретте есептелген салықтың сомасы "Салықтарды, өсімпұлдарды төлеу бойынша салық міндеттемесінің орындалуын өзгерту (тоқтата тұру) бойынша мәліметтер" бағанында мынадай күндердің бірі басталғанға дейін көрсетіледі:</w:t>
      </w:r>
    </w:p>
    <w:bookmarkEnd w:id="8"/>
    <w:p>
      <w:pPr>
        <w:spacing w:after="0"/>
        <w:ind w:left="0"/>
        <w:jc w:val="both"/>
      </w:pPr>
      <w:r>
        <w:rPr>
          <w:rFonts w:ascii="Times New Roman"/>
          <w:b w:val="false"/>
          <w:i w:val="false"/>
          <w:color w:val="000000"/>
          <w:sz w:val="28"/>
        </w:rPr>
        <w:t>
      Уақытша әкелінген тауарларды, көлік құралдарын Қазақстан Республикасының аумағынан кейіннен әкету туралы міндеттеме бойынша - Уақытша әкелінген тауарларды, көлік құралдарын Қазақстан Республикасының аумағынан кейіннен әкету туралы міндеттемені орындағаны туралы есепті тапсыру үшін белгіленген мерзімге дейін. Салық төлеуші өзге тұлғаға уақытша әкелінген тауарларды, көлік құралдарын өткізу және (немесе) беру кезінде Тауарлар әкелу және жанама салықтарды төлеу туралы өтінішті және бұрын берілген міндеттемені қайтару табыс еткен жағдайда, салық төлеушінің жанама салықтар төлеу жөніндегі міндеттемелерін орындауын бақылауды жүзеге асыратын лауазымды тұлға оны табыс еткен күннен бір жұмыс күні ішінде есепке алуды жүргізетін жауапты лауазымды тұлғаға есептеуге Тізілімді жібереді, онда кемітілуге есептелген салық сомасын көрсетеді;</w:t>
      </w:r>
    </w:p>
    <w:p>
      <w:pPr>
        <w:spacing w:after="0"/>
        <w:ind w:left="0"/>
        <w:jc w:val="both"/>
      </w:pPr>
      <w:r>
        <w:rPr>
          <w:rFonts w:ascii="Times New Roman"/>
          <w:b w:val="false"/>
          <w:i w:val="false"/>
          <w:color w:val="000000"/>
          <w:sz w:val="28"/>
        </w:rPr>
        <w:t>
      Қайта өңдеу өнімдерін әкету туралы міндеттеме бойынша:</w:t>
      </w:r>
    </w:p>
    <w:p>
      <w:pPr>
        <w:spacing w:after="0"/>
        <w:ind w:left="0"/>
        <w:jc w:val="both"/>
      </w:pPr>
      <w:r>
        <w:rPr>
          <w:rFonts w:ascii="Times New Roman"/>
          <w:b w:val="false"/>
          <w:i w:val="false"/>
          <w:color w:val="000000"/>
          <w:sz w:val="28"/>
        </w:rPr>
        <w:t>
      кеден одағына мүше мемлекеттердің аумағынан Қазақстан Республикасының аумағына қайта өңдеу өнімдерін әкелген кезде - Қайта өңдеу өнімдерін әкету туралы міндеттемені орындағаны туралы есепті тапсыру үшін белгіленген мерзімге дейін. Алыс-беріс шикізатының қайта өңдеу өнімдерін Қазақстан Республикасының аумағында сатқан жағдайда - тауарларды әкелу және жанама салықтарды төленгені туралы өтінішті тапсыру үшін белгіленген мерзімге дейін көрсетіледі. Кеден одағына мүше басқа мемлекеттің аумағынан қайта өңдеу үшін Қазақстан Республикасының аумағына бұрын әкелген алыс-беріс шикізатының қайта өңдеу өнімдерін кеден одағына мүше болып табылмайтын мемлекеттің аумағына одан әрі экспорттаған жағдайда - кедендік жүк декларациясының көшірмесін қоса бере отырып, Қайта өңдеу өнімдерін әкету туралы міндеттемені орындағаны туралы есепті тапсыру үшін белгіленген мерзімге дейін табыс етіледі;</w:t>
      </w:r>
    </w:p>
    <w:p>
      <w:pPr>
        <w:spacing w:after="0"/>
        <w:ind w:left="0"/>
        <w:jc w:val="both"/>
      </w:pPr>
      <w:r>
        <w:rPr>
          <w:rFonts w:ascii="Times New Roman"/>
          <w:b w:val="false"/>
          <w:i w:val="false"/>
          <w:color w:val="000000"/>
          <w:sz w:val="28"/>
        </w:rPr>
        <w:t>
      Қайта өңдеу өнімдерін әкелу туралы міндеттеме бойынша:</w:t>
      </w:r>
    </w:p>
    <w:p>
      <w:pPr>
        <w:spacing w:after="0"/>
        <w:ind w:left="0"/>
        <w:jc w:val="both"/>
      </w:pPr>
      <w:r>
        <w:rPr>
          <w:rFonts w:ascii="Times New Roman"/>
          <w:b w:val="false"/>
          <w:i w:val="false"/>
          <w:color w:val="000000"/>
          <w:sz w:val="28"/>
        </w:rPr>
        <w:t>
      алыс-беріс шикізатын Қазақстан Республикасының аумағынан Кеден одағына мүше басқа мемлекеттің аумағына әкеткен кезде - Қайта өңдеу өнімдерін әкету туралы міндеттемені орындағаны туралы есепті тапсыру үшін белгіленген мерзімге дейін. Қазақстан Республикасының аумағынан кеден одағына мүше басқа мемлекеттің аумағына қайта өңдеу үшін бұрын әкетілген алыс-беріс шикізатын қайта өңдеу өнімдерін кеден одағына мүше мемлекеттің аумағында сатқан жағдайда - тауарларды әкелу және жанама салықтарды төленгені туралы өтінішті тапсыру үшін белгіленген мерзімге дейін. Алыс-беріс шикізатының қайта өңдеу өнімдерін кеден одағына мүше болып табылмайтын мемлекеттің аумағына одан әрі экспорттаған жағдайда - Қайта өңдеу өнімдерін әкелу туралы міндеттемені орындағаны туралы есепті тапсыру үшін белгіленген мерзімге дейін.";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59-7-тармақта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"есептеуге Тізілімді" деген сөзден кейін "көрсетілген есептерді табыс ету үшін белгіленген күні төлеу мерзімімен" деген сөздермен толықтырылсын;</w:t>
      </w:r>
    </w:p>
    <w:p>
      <w:pPr>
        <w:spacing w:after="0"/>
        <w:ind w:left="0"/>
        <w:jc w:val="both"/>
      </w:pPr>
      <w:r>
        <w:rPr>
          <w:rFonts w:ascii="Times New Roman"/>
          <w:b w:val="false"/>
          <w:i w:val="false"/>
          <w:color w:val="000000"/>
          <w:sz w:val="28"/>
        </w:rPr>
        <w:t>
      екінші, үшінші, төртінші абзацтар мынадай редакцияда жазылсын:</w:t>
      </w:r>
    </w:p>
    <w:p>
      <w:pPr>
        <w:spacing w:after="0"/>
        <w:ind w:left="0"/>
        <w:jc w:val="both"/>
      </w:pPr>
      <w:r>
        <w:rPr>
          <w:rFonts w:ascii="Times New Roman"/>
          <w:b w:val="false"/>
          <w:i w:val="false"/>
          <w:color w:val="000000"/>
          <w:sz w:val="28"/>
        </w:rPr>
        <w:t>
      "уақытша әкелiнген тауарларды (көлiк құралдарын) әкеткен кезде - уақытша әкелiнген тауарларды, көлiк құралдарын Қазақстан Республикасының аумағынан кейiннен әкету туралы Мiндеттеменi орындау туралы есептi табыс ету үшін белгіленген күн;</w:t>
      </w:r>
    </w:p>
    <w:p>
      <w:pPr>
        <w:spacing w:after="0"/>
        <w:ind w:left="0"/>
        <w:jc w:val="both"/>
      </w:pPr>
      <w:r>
        <w:rPr>
          <w:rFonts w:ascii="Times New Roman"/>
          <w:b w:val="false"/>
          <w:i w:val="false"/>
          <w:color w:val="000000"/>
          <w:sz w:val="28"/>
        </w:rPr>
        <w:t>
      қайта өңдеу өнiмдерiн әкеткен кезде - қайта өңдеу өнiмдерiн әкету туралы Мiндеттеменi орындау туралы есептi табыс ету үшін белгіленген күн;</w:t>
      </w:r>
    </w:p>
    <w:p>
      <w:pPr>
        <w:spacing w:after="0"/>
        <w:ind w:left="0"/>
        <w:jc w:val="both"/>
      </w:pPr>
      <w:r>
        <w:rPr>
          <w:rFonts w:ascii="Times New Roman"/>
          <w:b w:val="false"/>
          <w:i w:val="false"/>
          <w:color w:val="000000"/>
          <w:sz w:val="28"/>
        </w:rPr>
        <w:t>
      қайта өңдеу өнiмдерiн әкелген кезде - қайта өңдеу өнiмдерiн әкелу туралы Мiндеттеменi орындау туралы есептi табыс ету үшін белгіленген күн.";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82-тармақта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және 2) тармақшадарда" деген сөздер "1) - 3) тармақшаларда" деген сөздермен ауыстырылсын;</w:t>
      </w:r>
    </w:p>
    <w:p>
      <w:pPr>
        <w:spacing w:after="0"/>
        <w:ind w:left="0"/>
        <w:jc w:val="both"/>
      </w:pPr>
      <w:r>
        <w:rPr>
          <w:rFonts w:ascii="Times New Roman"/>
          <w:b w:val="false"/>
          <w:i w:val="false"/>
          <w:color w:val="000000"/>
          <w:sz w:val="28"/>
        </w:rPr>
        <w:t>
      "және (немесе) хабарламаға жасалған шағымды қарау нәтижелері бойынша шығарылған жоғары тұрған салық қызметі органының шешімін алған сәттен бастап"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90-тармақта</w:t>
      </w:r>
      <w:r>
        <w:rPr>
          <w:rFonts w:ascii="Times New Roman"/>
          <w:b w:val="false"/>
          <w:i w:val="false"/>
          <w:color w:val="000000"/>
          <w:sz w:val="28"/>
        </w:rPr>
        <w:t xml:space="preserve"> "жоғары тұрған салық қызметi органының немесе соттың қабылданған шешiмiнде" деген сөздер "салық қызметi органының немесе соттың шығарған шешімінде"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91-тармақта</w:t>
      </w:r>
      <w:r>
        <w:rPr>
          <w:rFonts w:ascii="Times New Roman"/>
          <w:b w:val="false"/>
          <w:i w:val="false"/>
          <w:color w:val="000000"/>
          <w:sz w:val="28"/>
        </w:rPr>
        <w:t xml:space="preserve"> "жоғары тұрған"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92-тармақта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"жоғары тұрған орган" деген сөздер "орган" деген сөзбен ауыстырылсын;</w:t>
      </w:r>
    </w:p>
    <w:p>
      <w:pPr>
        <w:spacing w:after="0"/>
        <w:ind w:left="0"/>
        <w:jc w:val="both"/>
      </w:pPr>
      <w:r>
        <w:rPr>
          <w:rFonts w:ascii="Times New Roman"/>
          <w:b w:val="false"/>
          <w:i w:val="false"/>
          <w:color w:val="000000"/>
          <w:sz w:val="28"/>
        </w:rPr>
        <w:t>
      "сотқа" деген сөз "сотта" деген сөзбен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144-тармақтағы</w:t>
      </w:r>
      <w:r>
        <w:rPr>
          <w:rFonts w:ascii="Times New Roman"/>
          <w:b w:val="false"/>
          <w:i w:val="false"/>
          <w:color w:val="000000"/>
          <w:sz w:val="28"/>
        </w:rPr>
        <w:t xml:space="preserve"> "бюджетке кедендiк төлемдер мен салықтардың, өсiмақылардың артық немесе қате төленген сомалары бар екендiгi туралы растау" деген сөздер "бюджетке кедендік баждардың, салықтардың, кедендік алымдар мен өсімақылардың артық (қате) төленген сомасы бар екендігін растау"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164-тармақтағы</w:t>
      </w:r>
      <w:r>
        <w:rPr>
          <w:rFonts w:ascii="Times New Roman"/>
          <w:b w:val="false"/>
          <w:i w:val="false"/>
          <w:color w:val="000000"/>
          <w:sz w:val="28"/>
        </w:rPr>
        <w:t xml:space="preserve"> "Бюджетке артық төленген кеден төлемдерi мен салықтардың, өсiмақылардың бар екендiгiн растауды" деген сөздер "Бюджетке кедендік баждардың, салықтардың, кедендік алымдар мен өсімақылардың артық (қате) төленген сомасы бар екендігін растауды"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165-тармақта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"Салық органынан Бюджетке артық төленген кеден төлемдерi мен салықтардың, өсiмақылардың бар екендiгiн растауды" деген сөздер "Бюджетке кедендік баждардың, салықтардың, кедендік алымдар мен өсімақылардың артық (қате) төленген сомасы бар екендігін растауды" деген сөздермен ауыстырылсын;</w:t>
      </w:r>
    </w:p>
    <w:p>
      <w:pPr>
        <w:spacing w:after="0"/>
        <w:ind w:left="0"/>
        <w:jc w:val="both"/>
      </w:pPr>
      <w:r>
        <w:rPr>
          <w:rFonts w:ascii="Times New Roman"/>
          <w:b w:val="false"/>
          <w:i w:val="false"/>
          <w:color w:val="000000"/>
          <w:sz w:val="28"/>
        </w:rPr>
        <w:t>
      "кеден төлемдерiнiң, салықтардың және өсiмақылардың артық төленген сомаларының бар екендiгi туралы растау" деген сөздер "бюджетке кедендік баждардың, салықтардың, кедендік алымдар мен өсімақылардың артық (қате) төленген сомасы бар екендігін растау"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199-тармақта</w:t>
      </w:r>
      <w:r>
        <w:rPr>
          <w:rFonts w:ascii="Times New Roman"/>
          <w:b w:val="false"/>
          <w:i w:val="false"/>
          <w:color w:val="000000"/>
          <w:sz w:val="28"/>
        </w:rPr>
        <w:t xml:space="preserve"> "тексеруінің нәтижелеріне" деген сөздерден кейін "не болмаса Салық кодексінің 274-бабы 2-тармағында көзделген, салық міндеттемесін орындауы жауапты алғаннан кейін" деген сөздермен толықтырылсын;</w:t>
      </w:r>
    </w:p>
    <w:bookmarkStart w:name="z21" w:id="9"/>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227-1-тармақпен</w:t>
      </w:r>
      <w:r>
        <w:rPr>
          <w:rFonts w:ascii="Times New Roman"/>
          <w:b w:val="false"/>
          <w:i w:val="false"/>
          <w:color w:val="000000"/>
          <w:sz w:val="28"/>
        </w:rPr>
        <w:t xml:space="preserve"> толықтырылсын:</w:t>
      </w:r>
    </w:p>
    <w:bookmarkEnd w:id="9"/>
    <w:p>
      <w:pPr>
        <w:spacing w:after="0"/>
        <w:ind w:left="0"/>
        <w:jc w:val="both"/>
      </w:pPr>
      <w:r>
        <w:rPr>
          <w:rFonts w:ascii="Times New Roman"/>
          <w:b w:val="false"/>
          <w:i w:val="false"/>
          <w:color w:val="000000"/>
          <w:sz w:val="28"/>
        </w:rPr>
        <w:t>
      "227-1. Салық кодексінің 241-бабына сәйкес төлеуге жататын қосылған құн салығы есебіне жатқызу жолымен қайтаруды өткізуден кейін салық төлеушіге осы Ереженің 34-1-қосымшасына сәйкес грант қаражаты есебінен сатып алынған тауарлар, жұмыстар, қызмет көрсетулер бойынша төленген, қосылған құн салығы есебіне жатқызуды өткізгені туралы растама беріледі.";</w:t>
      </w:r>
    </w:p>
    <w:bookmarkStart w:name="z22" w:id="10"/>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355-1-тармақпен</w:t>
      </w:r>
      <w:r>
        <w:rPr>
          <w:rFonts w:ascii="Times New Roman"/>
          <w:b w:val="false"/>
          <w:i w:val="false"/>
          <w:color w:val="000000"/>
          <w:sz w:val="28"/>
        </w:rPr>
        <w:t xml:space="preserve"> толықтырылсын:</w:t>
      </w:r>
    </w:p>
    <w:bookmarkEnd w:id="10"/>
    <w:p>
      <w:pPr>
        <w:spacing w:after="0"/>
        <w:ind w:left="0"/>
        <w:jc w:val="both"/>
      </w:pPr>
      <w:r>
        <w:rPr>
          <w:rFonts w:ascii="Times New Roman"/>
          <w:b w:val="false"/>
          <w:i w:val="false"/>
          <w:color w:val="000000"/>
          <w:sz w:val="28"/>
        </w:rPr>
        <w:t>
      "355-1. Осы Ереженің мақсатында салық төлеушінің дербес шотында 0,50 теңгеден кем мөлшерде жинақталған өсімақы сомасы өсімақы бойынша берешек болып саналмайды.";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370-тармақ</w:t>
      </w:r>
      <w:r>
        <w:rPr>
          <w:rFonts w:ascii="Times New Roman"/>
          <w:b w:val="false"/>
          <w:i w:val="false"/>
          <w:color w:val="000000"/>
          <w:sz w:val="28"/>
        </w:rPr>
        <w:t xml:space="preserve"> мынадай мазмұндағы абзацпен толықтырылсын:</w:t>
      </w:r>
    </w:p>
    <w:p>
      <w:pPr>
        <w:spacing w:after="0"/>
        <w:ind w:left="0"/>
        <w:jc w:val="both"/>
      </w:pPr>
      <w:r>
        <w:rPr>
          <w:rFonts w:ascii="Times New Roman"/>
          <w:b w:val="false"/>
          <w:i w:val="false"/>
          <w:color w:val="000000"/>
          <w:sz w:val="28"/>
        </w:rPr>
        <w:t>
      "Негізсіз есептелген салықтар, басқа да міндетті төлемдер мен өсімақыларды түзету жөніндегі жазбалар салық және бюджетке төленетін басқа да міндетті төлемдерді, міндетті зейнетақы жарналарын, әлеуметтік аударымдар мен өсімақыларды есептеуге арналған тізілімнің негізінде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379-тармақтағы</w:t>
      </w:r>
      <w:r>
        <w:rPr>
          <w:rFonts w:ascii="Times New Roman"/>
          <w:b w:val="false"/>
          <w:i w:val="false"/>
          <w:color w:val="000000"/>
          <w:sz w:val="28"/>
        </w:rPr>
        <w:t xml:space="preserve"> "сәйкес" деген сөзден кейін ", сондай-ақ әкімшілік құқық бұзушылық туралы заңнамаға сәйкес шығарылған салық органының шешімі негізінде" деген сөздермен толықтырылсын;</w:t>
      </w:r>
    </w:p>
    <w:bookmarkStart w:name="z25" w:id="11"/>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380-2-тармақпен</w:t>
      </w:r>
      <w:r>
        <w:rPr>
          <w:rFonts w:ascii="Times New Roman"/>
          <w:b w:val="false"/>
          <w:i w:val="false"/>
          <w:color w:val="000000"/>
          <w:sz w:val="28"/>
        </w:rPr>
        <w:t xml:space="preserve"> толықтырылсын:</w:t>
      </w:r>
    </w:p>
    <w:bookmarkEnd w:id="11"/>
    <w:p>
      <w:pPr>
        <w:spacing w:after="0"/>
        <w:ind w:left="0"/>
        <w:jc w:val="both"/>
      </w:pPr>
      <w:r>
        <w:rPr>
          <w:rFonts w:ascii="Times New Roman"/>
          <w:b w:val="false"/>
          <w:i w:val="false"/>
          <w:color w:val="000000"/>
          <w:sz w:val="28"/>
        </w:rPr>
        <w:t>
      "380-2. Қаулыны орындау мерзімінің аяқталуына байланысты орындалуы мүмкін емес айыппұл сомасын есептен шығару жөніндегі жазба алу белгісімен осы Ереженің 378-тармағында көрсетілген Тізілімнің негізінде дербес шоттың "Айыппұл (төмендетілді) төленді" бағанында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383-тармақта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9) тармақша мынадай редакцияда жазылсын:</w:t>
      </w:r>
    </w:p>
    <w:p>
      <w:pPr>
        <w:spacing w:after="0"/>
        <w:ind w:left="0"/>
        <w:jc w:val="both"/>
      </w:pPr>
      <w:r>
        <w:rPr>
          <w:rFonts w:ascii="Times New Roman"/>
          <w:b w:val="false"/>
          <w:i w:val="false"/>
          <w:color w:val="000000"/>
          <w:sz w:val="28"/>
        </w:rPr>
        <w:t>
      "9) "ҚҚС өтеу сомасы" - өткен салық кезеңдерінде қайтарылмаған сомаларды ескере отырып, бюджеттен қайтарылуға жататын ҚҚС сомасы;";</w:t>
      </w:r>
    </w:p>
    <w:p>
      <w:pPr>
        <w:spacing w:after="0"/>
        <w:ind w:left="0"/>
        <w:jc w:val="both"/>
      </w:pPr>
      <w:r>
        <w:rPr>
          <w:rFonts w:ascii="Times New Roman"/>
          <w:b w:val="false"/>
          <w:i w:val="false"/>
          <w:color w:val="000000"/>
          <w:sz w:val="28"/>
        </w:rPr>
        <w:t>
      мынадай мазмұндағы 19-1) тармақшамен толықтырылсын:</w:t>
      </w:r>
    </w:p>
    <w:p>
      <w:pPr>
        <w:spacing w:after="0"/>
        <w:ind w:left="0"/>
        <w:jc w:val="both"/>
      </w:pPr>
      <w:r>
        <w:rPr>
          <w:rFonts w:ascii="Times New Roman"/>
          <w:b w:val="false"/>
          <w:i w:val="false"/>
          <w:color w:val="000000"/>
          <w:sz w:val="28"/>
        </w:rPr>
        <w:t>
      "19-1) 902101 "Әлеуметтік аударымдар" жолы бойынша – жолында мыналар толтырылады: "Нақты түсімдер" бағаны - әлеуметтік аударымдардың түсуі, "Бересі", "Артық төлеу" бағандары – тиісінше "Бересі", "Артық төлеу" бағандары - банкрот деп жарияланған, алайда олар бойынша конкурстық іс жүргізу аяқталмаған және сот оңалту рәсімін қолдану туралы ұйғарым қабылдаған салық төлеушілердің бересілері мен артық төлеулерін қоспағанда, есеп күнінде дербес шоттарда қалыптасқан міндетті зейнетақы жарналары бойынша бересі немесе артық төленген сома;";</w:t>
      </w:r>
    </w:p>
    <w:bookmarkStart w:name="z27" w:id="12"/>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10-қосымшаларға</w:t>
      </w:r>
      <w:r>
        <w:rPr>
          <w:rFonts w:ascii="Times New Roman"/>
          <w:b w:val="false"/>
          <w:i w:val="false"/>
          <w:color w:val="000000"/>
          <w:sz w:val="28"/>
        </w:rPr>
        <w:t xml:space="preserve"> сәйкес тиісінше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34-1</w:t>
      </w:r>
      <w:r>
        <w:rPr>
          <w:rFonts w:ascii="Times New Roman"/>
          <w:b w:val="false"/>
          <w:i w:val="false"/>
          <w:color w:val="000000"/>
          <w:sz w:val="28"/>
        </w:rPr>
        <w:t xml:space="preserve">, </w:t>
      </w:r>
      <w:r>
        <w:rPr>
          <w:rFonts w:ascii="Times New Roman"/>
          <w:b w:val="false"/>
          <w:i w:val="false"/>
          <w:color w:val="000000"/>
          <w:sz w:val="28"/>
        </w:rPr>
        <w:t>52-1-қосымшалармен</w:t>
      </w:r>
      <w:r>
        <w:rPr>
          <w:rFonts w:ascii="Times New Roman"/>
          <w:b w:val="false"/>
          <w:i w:val="false"/>
          <w:color w:val="000000"/>
          <w:sz w:val="28"/>
        </w:rPr>
        <w:t xml:space="preserve"> толықтырылсын;</w:t>
      </w:r>
    </w:p>
    <w:bookmarkEnd w:id="12"/>
    <w:bookmarkStart w:name="z28" w:id="13"/>
    <w:p>
      <w:pPr>
        <w:spacing w:after="0"/>
        <w:ind w:left="0"/>
        <w:jc w:val="both"/>
      </w:pPr>
      <w:r>
        <w:rPr>
          <w:rFonts w:ascii="Times New Roman"/>
          <w:b w:val="false"/>
          <w:i w:val="false"/>
          <w:color w:val="000000"/>
          <w:sz w:val="28"/>
        </w:rPr>
        <w:t xml:space="preserve">
      Дербес шоттарды жүргізу ережелеріне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w:t>
      </w:r>
      <w:r>
        <w:rPr>
          <w:rFonts w:ascii="Times New Roman"/>
          <w:b w:val="false"/>
          <w:i w:val="false"/>
          <w:color w:val="000000"/>
          <w:sz w:val="28"/>
        </w:rPr>
        <w:t xml:space="preserve"> 52-қосымшалар</w:t>
      </w:r>
      <w:r>
        <w:rPr>
          <w:rFonts w:ascii="Times New Roman"/>
          <w:b w:val="false"/>
          <w:i w:val="false"/>
          <w:color w:val="000000"/>
          <w:sz w:val="28"/>
        </w:rPr>
        <w:t xml:space="preserve"> тиісінше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9-қосымшаларға</w:t>
      </w:r>
      <w:r>
        <w:rPr>
          <w:rFonts w:ascii="Times New Roman"/>
          <w:b w:val="false"/>
          <w:i w:val="false"/>
          <w:color w:val="000000"/>
          <w:sz w:val="28"/>
        </w:rPr>
        <w:t xml:space="preserve"> сәйкес редакцияда жазылсын.</w:t>
      </w:r>
    </w:p>
    <w:bookmarkEnd w:id="13"/>
    <w:bookmarkStart w:name="z29" w:id="14"/>
    <w:p>
      <w:pPr>
        <w:spacing w:after="0"/>
        <w:ind w:left="0"/>
        <w:jc w:val="both"/>
      </w:pPr>
      <w:r>
        <w:rPr>
          <w:rFonts w:ascii="Times New Roman"/>
          <w:b w:val="false"/>
          <w:i w:val="false"/>
          <w:color w:val="000000"/>
          <w:sz w:val="28"/>
        </w:rPr>
        <w:t>
      2. Қазақстан Республикасы Қаржы министрлігінің Салық комитеті (Д.Е. Ерғожин) осы бұйрықты Қазақстан Республикасының заңдарында көзделген тәртіппен Қазақстан Республикасының Әділет министрлігіне мемлекеттік тіркелуін қамтамасыз етсін.</w:t>
      </w:r>
    </w:p>
    <w:bookmarkEnd w:id="14"/>
    <w:bookmarkStart w:name="z30" w:id="15"/>
    <w:p>
      <w:pPr>
        <w:spacing w:after="0"/>
        <w:ind w:left="0"/>
        <w:jc w:val="both"/>
      </w:pPr>
      <w:r>
        <w:rPr>
          <w:rFonts w:ascii="Times New Roman"/>
          <w:b w:val="false"/>
          <w:i w:val="false"/>
          <w:color w:val="000000"/>
          <w:sz w:val="28"/>
        </w:rPr>
        <w:t>
      3. Осы бұйрық ресми жарияланған күннен бастап қолданысқа енгізіледі.</w:t>
      </w:r>
    </w:p>
    <w:bookmarkEnd w:id="15"/>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Жәмішев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министрінің</w:t>
            </w:r>
            <w:r>
              <w:br/>
            </w:r>
            <w:r>
              <w:rPr>
                <w:rFonts w:ascii="Times New Roman"/>
                <w:b w:val="false"/>
                <w:i w:val="false"/>
                <w:color w:val="000000"/>
                <w:sz w:val="20"/>
              </w:rPr>
              <w:t>2011 жылғы 25 ақпандағы</w:t>
            </w:r>
            <w:r>
              <w:br/>
            </w:r>
            <w:r>
              <w:rPr>
                <w:rFonts w:ascii="Times New Roman"/>
                <w:b w:val="false"/>
                <w:i w:val="false"/>
                <w:color w:val="000000"/>
                <w:sz w:val="20"/>
              </w:rPr>
              <w:t>№ 98 бұйрығына</w:t>
            </w:r>
            <w:r>
              <w:br/>
            </w:r>
            <w:r>
              <w:rPr>
                <w:rFonts w:ascii="Times New Roman"/>
                <w:b w:val="false"/>
                <w:i w:val="false"/>
                <w:color w:val="000000"/>
                <w:sz w:val="20"/>
              </w:rPr>
              <w:t>1-қосымша</w:t>
            </w:r>
            <w:r>
              <w:br/>
            </w:r>
            <w:r>
              <w:rPr>
                <w:rFonts w:ascii="Times New Roman"/>
                <w:b w:val="false"/>
                <w:i w:val="false"/>
                <w:color w:val="000000"/>
                <w:sz w:val="20"/>
              </w:rPr>
              <w:t>Дербес шоттарды жүргізу</w:t>
            </w:r>
            <w:r>
              <w:br/>
            </w:r>
            <w:r>
              <w:rPr>
                <w:rFonts w:ascii="Times New Roman"/>
                <w:b w:val="false"/>
                <w:i w:val="false"/>
                <w:color w:val="000000"/>
                <w:sz w:val="20"/>
              </w:rPr>
              <w:t>ережелеріне 2-қосымша</w:t>
            </w:r>
          </w:p>
        </w:tc>
      </w:tr>
    </w:tbl>
    <w:p>
      <w:pPr>
        <w:spacing w:after="0"/>
        <w:ind w:left="0"/>
        <w:jc w:val="both"/>
      </w:pPr>
      <w:r>
        <w:rPr>
          <w:rFonts w:ascii="Times New Roman"/>
          <w:b w:val="false"/>
          <w:i w:val="false"/>
          <w:color w:val="000000"/>
          <w:sz w:val="28"/>
        </w:rPr>
        <w:t>
      БСК _________________________________ бойынша</w:t>
      </w:r>
    </w:p>
    <w:p>
      <w:pPr>
        <w:spacing w:after="0"/>
        <w:ind w:left="0"/>
        <w:jc w:val="left"/>
      </w:pPr>
      <w:r>
        <w:rPr>
          <w:rFonts w:ascii="Times New Roman"/>
          <w:b/>
          <w:i w:val="false"/>
          <w:color w:val="000000"/>
        </w:rPr>
        <w:t xml:space="preserve"> ҚОСЫЛҒАН ҚҰН САЛЫҒЫНА АРНАЛҒАН ДЕРБЕС ШОТ</w:t>
      </w:r>
    </w:p>
    <w:p>
      <w:pPr>
        <w:spacing w:after="0"/>
        <w:ind w:left="0"/>
        <w:jc w:val="both"/>
      </w:pPr>
      <w:r>
        <w:rPr>
          <w:rFonts w:ascii="Times New Roman"/>
          <w:b w:val="false"/>
          <w:i w:val="false"/>
          <w:color w:val="000000"/>
          <w:sz w:val="28"/>
        </w:rPr>
        <w:t>
      Салық төлеушінің (салық агенті) аты-жөні ____________________________</w:t>
      </w:r>
    </w:p>
    <w:p>
      <w:pPr>
        <w:spacing w:after="0"/>
        <w:ind w:left="0"/>
        <w:jc w:val="both"/>
      </w:pPr>
      <w:r>
        <w:rPr>
          <w:rFonts w:ascii="Times New Roman"/>
          <w:b w:val="false"/>
          <w:i w:val="false"/>
          <w:color w:val="000000"/>
          <w:sz w:val="28"/>
        </w:rPr>
        <w:t>
      СТН _______________ Заңды тұлғаның СТН-ы ____________________________</w:t>
      </w:r>
    </w:p>
    <w:p>
      <w:pPr>
        <w:spacing w:after="0"/>
        <w:ind w:left="0"/>
        <w:jc w:val="both"/>
      </w:pPr>
      <w:r>
        <w:rPr>
          <w:rFonts w:ascii="Times New Roman"/>
          <w:b w:val="false"/>
          <w:i w:val="false"/>
          <w:color w:val="000000"/>
          <w:sz w:val="28"/>
        </w:rPr>
        <w:t>
      Салық режимінің түрі ______________________</w:t>
      </w:r>
    </w:p>
    <w:p>
      <w:pPr>
        <w:spacing w:after="0"/>
        <w:ind w:left="0"/>
        <w:jc w:val="both"/>
      </w:pPr>
      <w:r>
        <w:rPr>
          <w:rFonts w:ascii="Times New Roman"/>
          <w:b w:val="false"/>
          <w:i w:val="false"/>
          <w:color w:val="000000"/>
          <w:sz w:val="28"/>
        </w:rPr>
        <w:t>
      ҚҚС төлеуші ретінде есепке қою туралы куәлік нөмірі _________________</w:t>
      </w:r>
    </w:p>
    <w:p>
      <w:pPr>
        <w:spacing w:after="0"/>
        <w:ind w:left="0"/>
        <w:jc w:val="both"/>
      </w:pPr>
      <w:r>
        <w:rPr>
          <w:rFonts w:ascii="Times New Roman"/>
          <w:b w:val="false"/>
          <w:i w:val="false"/>
          <w:color w:val="000000"/>
          <w:sz w:val="28"/>
        </w:rPr>
        <w:t>
      ҚҚС төлеуші есебінен шығару күні: __________________</w:t>
      </w:r>
    </w:p>
    <w:p>
      <w:pPr>
        <w:spacing w:after="0"/>
        <w:ind w:left="0"/>
        <w:jc w:val="both"/>
      </w:pPr>
      <w:r>
        <w:rPr>
          <w:rFonts w:ascii="Times New Roman"/>
          <w:b w:val="false"/>
          <w:i w:val="false"/>
          <w:color w:val="000000"/>
          <w:sz w:val="28"/>
        </w:rPr>
        <w:t>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5"/>
        <w:gridCol w:w="1271"/>
        <w:gridCol w:w="2147"/>
        <w:gridCol w:w="630"/>
        <w:gridCol w:w="1506"/>
        <w:gridCol w:w="805"/>
        <w:gridCol w:w="630"/>
        <w:gridCol w:w="630"/>
        <w:gridCol w:w="630"/>
        <w:gridCol w:w="979"/>
        <w:gridCol w:w="2267"/>
      </w:tblGrid>
      <w:tr>
        <w:trPr>
          <w:trHeight w:val="30" w:hRule="atLeast"/>
        </w:trPr>
        <w:tc>
          <w:tcPr>
            <w:tcW w:w="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күнтізбелік күннің күні</w:t>
            </w:r>
          </w:p>
        </w:tc>
        <w:tc>
          <w:tcPr>
            <w:tcW w:w="1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 жазған (енгізген) күн</w:t>
            </w:r>
          </w:p>
        </w:tc>
        <w:tc>
          <w:tcPr>
            <w:tcW w:w="21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мазмұны және оның негізінде жазба (енгізу) жүргізілетін құжат</w:t>
            </w:r>
          </w:p>
        </w:tc>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мерзімі</w:t>
            </w:r>
          </w:p>
        </w:tc>
        <w:tc>
          <w:tcPr>
            <w:tcW w:w="1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шоттан есептен шығарған немесе ақшалай енгізген күні</w:t>
            </w:r>
          </w:p>
        </w:tc>
        <w:tc>
          <w:tcPr>
            <w:tcW w:w="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төлемдерді есептеу күні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басқа да міндетті төлемдер бойынша есептер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есептелді</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азайтылды</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төленді</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қайтарылды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қайтаруға расталмаған асып кеткен ҚҚС-ның сомасы және бюджеттен бұрын қайтарылған өсімақылар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7"/>
        <w:gridCol w:w="715"/>
        <w:gridCol w:w="550"/>
        <w:gridCol w:w="2224"/>
        <w:gridCol w:w="2224"/>
        <w:gridCol w:w="714"/>
        <w:gridCol w:w="715"/>
        <w:gridCol w:w="1529"/>
        <w:gridCol w:w="1276"/>
        <w:gridCol w:w="868"/>
        <w:gridCol w:w="86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басқа да міндетті төлемдер бойынша есептер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Өсімақылар бойынша есептер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өзгерту жөніндегі мәліметтер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есептер сальдосы (бересі -, асыра төлеу+)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 есептелді (кемітілді) (+,-)</w:t>
            </w:r>
          </w:p>
        </w:tc>
        <w:tc>
          <w:tcPr>
            <w:tcW w:w="1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 төленді (қайтарылды) (+, -)</w:t>
            </w:r>
          </w:p>
        </w:tc>
        <w:tc>
          <w:tcPr>
            <w:tcW w:w="1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асып кеткен ҚҚС*-ның қайтарылған сомасына қоса есептелген өсімақылардың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әкелу және жанама салықтарды төлеу туралы Өтінішті табыс етпегені бойынша өсімақылардың сомасы**</w:t>
            </w:r>
          </w:p>
        </w:tc>
      </w:tr>
      <w:tr>
        <w:trPr>
          <w:trHeight w:val="30" w:hRule="atLeast"/>
        </w:trPr>
        <w:tc>
          <w:tcPr>
            <w:tcW w:w="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(төлем) сомасы</w:t>
            </w:r>
          </w:p>
        </w:tc>
        <w:tc>
          <w:tcPr>
            <w:tcW w:w="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 (төлем) өтеу кестесі</w:t>
            </w:r>
          </w:p>
        </w:tc>
        <w:tc>
          <w:tcPr>
            <w:tcW w:w="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 сомасы</w:t>
            </w:r>
          </w:p>
        </w:tc>
        <w:tc>
          <w:tcPr>
            <w:tcW w:w="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үшін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есептелінген</w:t>
            </w:r>
          </w:p>
        </w:tc>
        <w:tc>
          <w:tcPr>
            <w:tcW w:w="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01.01.2009 ж. дейін</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01.01.2009 ж. кейін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4"/>
        <w:gridCol w:w="694"/>
        <w:gridCol w:w="1347"/>
        <w:gridCol w:w="1803"/>
        <w:gridCol w:w="1803"/>
        <w:gridCol w:w="694"/>
        <w:gridCol w:w="694"/>
        <w:gridCol w:w="1348"/>
        <w:gridCol w:w="821"/>
        <w:gridCol w:w="1707"/>
        <w:gridCol w:w="69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Өсімақылар бойынша есептер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Айыппұлдар бойынша есептер</w:t>
            </w:r>
          </w:p>
        </w:tc>
        <w:tc>
          <w:tcPr>
            <w:tcW w:w="8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Қайтарымдарды шегере отырып жыл басынан енгізілді</w:t>
            </w:r>
          </w:p>
        </w:tc>
        <w:tc>
          <w:tcPr>
            <w:tcW w:w="1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жатқызуды және/немесе қайтаруды жүргізудің мерзімін бұзғаны үшін салық органына өсімақы есептелді</w:t>
            </w:r>
          </w:p>
        </w:tc>
        <w:tc>
          <w:tcPr>
            <w:tcW w:w="6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 салық төлеушіге есептелді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өзгерту жөніндегі мәліметтер</w:t>
            </w:r>
          </w:p>
        </w:tc>
        <w:tc>
          <w:tcPr>
            <w:tcW w:w="1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 сальдосы (+,-)</w:t>
            </w:r>
          </w:p>
        </w:tc>
        <w:tc>
          <w:tcPr>
            <w:tcW w:w="1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есептелді (кемітілді) (+,-)</w:t>
            </w:r>
          </w:p>
        </w:tc>
        <w:tc>
          <w:tcPr>
            <w:tcW w:w="1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төленді (қайтарылды)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өзгерту жөніндегі мәліметтер</w:t>
            </w:r>
          </w:p>
        </w:tc>
        <w:tc>
          <w:tcPr>
            <w:tcW w:w="1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сальдосы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 сомасы</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өсімақыны өтеу кестесі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Айыппұлдар сомасы</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айыппұлды өтеу кестесі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министрінің</w:t>
            </w:r>
            <w:r>
              <w:br/>
            </w:r>
            <w:r>
              <w:rPr>
                <w:rFonts w:ascii="Times New Roman"/>
                <w:b w:val="false"/>
                <w:i w:val="false"/>
                <w:color w:val="000000"/>
                <w:sz w:val="20"/>
              </w:rPr>
              <w:t>2011 жылғы 25 ақпандағы</w:t>
            </w:r>
            <w:r>
              <w:br/>
            </w:r>
            <w:r>
              <w:rPr>
                <w:rFonts w:ascii="Times New Roman"/>
                <w:b w:val="false"/>
                <w:i w:val="false"/>
                <w:color w:val="000000"/>
                <w:sz w:val="20"/>
              </w:rPr>
              <w:t>№ 98 бұйрығына</w:t>
            </w:r>
            <w:r>
              <w:br/>
            </w:r>
            <w:r>
              <w:rPr>
                <w:rFonts w:ascii="Times New Roman"/>
                <w:b w:val="false"/>
                <w:i w:val="false"/>
                <w:color w:val="000000"/>
                <w:sz w:val="20"/>
              </w:rPr>
              <w:t>2-қосымша</w:t>
            </w:r>
            <w:r>
              <w:br/>
            </w:r>
            <w:r>
              <w:rPr>
                <w:rFonts w:ascii="Times New Roman"/>
                <w:b w:val="false"/>
                <w:i w:val="false"/>
                <w:color w:val="000000"/>
                <w:sz w:val="20"/>
              </w:rPr>
              <w:t>Дербес шоттарды жүргізу</w:t>
            </w:r>
            <w:r>
              <w:br/>
            </w:r>
            <w:r>
              <w:rPr>
                <w:rFonts w:ascii="Times New Roman"/>
                <w:b w:val="false"/>
                <w:i w:val="false"/>
                <w:color w:val="000000"/>
                <w:sz w:val="20"/>
              </w:rPr>
              <w:t>ережелеріне 2-1-қосымша</w:t>
            </w:r>
          </w:p>
        </w:tc>
      </w:tr>
    </w:tbl>
    <w:p>
      <w:pPr>
        <w:spacing w:after="0"/>
        <w:ind w:left="0"/>
        <w:jc w:val="both"/>
      </w:pPr>
      <w:r>
        <w:rPr>
          <w:rFonts w:ascii="Times New Roman"/>
          <w:b w:val="false"/>
          <w:i w:val="false"/>
          <w:color w:val="000000"/>
          <w:sz w:val="28"/>
        </w:rPr>
        <w:t>
      БСК _________________________________ бойынша</w:t>
      </w:r>
    </w:p>
    <w:p>
      <w:pPr>
        <w:spacing w:after="0"/>
        <w:ind w:left="0"/>
        <w:jc w:val="left"/>
      </w:pPr>
      <w:r>
        <w:rPr>
          <w:rFonts w:ascii="Times New Roman"/>
          <w:b/>
          <w:i w:val="false"/>
          <w:color w:val="000000"/>
        </w:rPr>
        <w:t xml:space="preserve"> ҚҚС-ның сомасын қайтару бойынша ДЕРБЕС ШОТ</w:t>
      </w:r>
    </w:p>
    <w:p>
      <w:pPr>
        <w:spacing w:after="0"/>
        <w:ind w:left="0"/>
        <w:jc w:val="both"/>
      </w:pPr>
      <w:r>
        <w:rPr>
          <w:rFonts w:ascii="Times New Roman"/>
          <w:b w:val="false"/>
          <w:i w:val="false"/>
          <w:color w:val="000000"/>
          <w:sz w:val="28"/>
        </w:rPr>
        <w:t>
      Салық төлеушінің (салық агенті) аты-жөні ____________________________</w:t>
      </w:r>
    </w:p>
    <w:p>
      <w:pPr>
        <w:spacing w:after="0"/>
        <w:ind w:left="0"/>
        <w:jc w:val="both"/>
      </w:pPr>
      <w:r>
        <w:rPr>
          <w:rFonts w:ascii="Times New Roman"/>
          <w:b w:val="false"/>
          <w:i w:val="false"/>
          <w:color w:val="000000"/>
          <w:sz w:val="28"/>
        </w:rPr>
        <w:t>
      СТН _______________ Заңды тұлғаның СТН-ы ____________________________</w:t>
      </w:r>
    </w:p>
    <w:p>
      <w:pPr>
        <w:spacing w:after="0"/>
        <w:ind w:left="0"/>
        <w:jc w:val="both"/>
      </w:pPr>
      <w:r>
        <w:rPr>
          <w:rFonts w:ascii="Times New Roman"/>
          <w:b w:val="false"/>
          <w:i w:val="false"/>
          <w:color w:val="000000"/>
          <w:sz w:val="28"/>
        </w:rPr>
        <w:t>
      Салық режимінің түрі ______________________</w:t>
      </w:r>
    </w:p>
    <w:p>
      <w:pPr>
        <w:spacing w:after="0"/>
        <w:ind w:left="0"/>
        <w:jc w:val="both"/>
      </w:pPr>
      <w:r>
        <w:rPr>
          <w:rFonts w:ascii="Times New Roman"/>
          <w:b w:val="false"/>
          <w:i w:val="false"/>
          <w:color w:val="000000"/>
          <w:sz w:val="28"/>
        </w:rPr>
        <w:t>
      ҚҚС төлеуші ретінде есепке қою туралы куәлік нөмірі _________________</w:t>
      </w:r>
    </w:p>
    <w:p>
      <w:pPr>
        <w:spacing w:after="0"/>
        <w:ind w:left="0"/>
        <w:jc w:val="both"/>
      </w:pPr>
      <w:r>
        <w:rPr>
          <w:rFonts w:ascii="Times New Roman"/>
          <w:b w:val="false"/>
          <w:i w:val="false"/>
          <w:color w:val="000000"/>
          <w:sz w:val="28"/>
        </w:rPr>
        <w:t>
      ҚҚС төлеуші есебінен шығару күні: 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2"/>
        <w:gridCol w:w="967"/>
        <w:gridCol w:w="1633"/>
        <w:gridCol w:w="479"/>
        <w:gridCol w:w="1146"/>
        <w:gridCol w:w="612"/>
        <w:gridCol w:w="1723"/>
        <w:gridCol w:w="479"/>
        <w:gridCol w:w="479"/>
        <w:gridCol w:w="744"/>
        <w:gridCol w:w="744"/>
        <w:gridCol w:w="834"/>
        <w:gridCol w:w="1848"/>
      </w:tblGrid>
      <w:tr>
        <w:trPr>
          <w:trHeight w:val="30" w:hRule="atLeast"/>
        </w:trPr>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күнтізбелік күннің күні</w:t>
            </w:r>
          </w:p>
        </w:tc>
        <w:tc>
          <w:tcPr>
            <w:tcW w:w="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 жазған (енгізген) күн</w:t>
            </w:r>
          </w:p>
        </w:tc>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мазмұны және оның негізінде жазба (енгізу) жүргізілетін құжат</w:t>
            </w:r>
          </w:p>
        </w:tc>
        <w:tc>
          <w:tcPr>
            <w:tcW w:w="4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мерзімі</w:t>
            </w:r>
          </w:p>
        </w:tc>
        <w:tc>
          <w:tcPr>
            <w:tcW w:w="1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шоттан есептен шығарған немесе ақшалай енгізген күні</w:t>
            </w: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төлемдерді есептеу күні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Қайтаруға расталмаған және бюджеттен қайтарылған асып кеткен ҚҚС-ның сомасы бойынша есептер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қайтару расталмаған ҚҚС-ның асып кеткен сомасы және бұрын бюджеттен қайтарылған өсімақылар</w:t>
            </w:r>
          </w:p>
        </w:tc>
        <w:tc>
          <w:tcPr>
            <w:tcW w:w="4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азайтылды</w:t>
            </w:r>
          </w:p>
        </w:tc>
        <w:tc>
          <w:tcPr>
            <w:tcW w:w="4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аударылды</w:t>
            </w:r>
          </w:p>
        </w:tc>
        <w:tc>
          <w:tcPr>
            <w:tcW w:w="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өзгерту жөніндегі мәліметтер</w:t>
            </w:r>
          </w:p>
        </w:tc>
        <w:tc>
          <w:tcPr>
            <w:tcW w:w="1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есептер сальдосы (бересі -, асыра төлеу+)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(төлем)сомасы</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 (төлем) өтеукестесі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87"/>
        <w:gridCol w:w="1175"/>
        <w:gridCol w:w="1177"/>
        <w:gridCol w:w="2516"/>
        <w:gridCol w:w="906"/>
        <w:gridCol w:w="906"/>
        <w:gridCol w:w="1760"/>
        <w:gridCol w:w="1073"/>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 бойынша есептер</w:t>
            </w: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Қайтарымдарды шегере отырып жыл басынан енгізілді</w:t>
            </w:r>
          </w:p>
        </w:tc>
      </w:tr>
      <w:tr>
        <w:trPr>
          <w:trHeight w:val="30" w:hRule="atLeast"/>
        </w:trPr>
        <w:tc>
          <w:tcPr>
            <w:tcW w:w="2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асып кеткен ҚҚС-ның қайтарылған сомасына салықты тексерудiң нәтижелерi бойынша қоса есептелген өсімпұлдардың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Өсімақы есептелді (кемітілді) (+,-) </w:t>
            </w:r>
          </w:p>
        </w:tc>
        <w:tc>
          <w:tcPr>
            <w:tcW w:w="2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 төленді (қайтарылды)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өзгерту жөніндегі мәліметтер</w:t>
            </w:r>
          </w:p>
        </w:tc>
        <w:tc>
          <w:tcPr>
            <w:tcW w:w="1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 сальдосы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 сомасы</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үшін</w:t>
            </w:r>
          </w:p>
        </w:tc>
        <w:tc>
          <w:tcPr>
            <w:tcW w:w="0" w:type="auto"/>
            <w:vMerge/>
            <w:tcBorders>
              <w:top w:val="nil"/>
              <w:left w:val="single" w:color="cfcfcf" w:sz="5"/>
              <w:bottom w:val="single" w:color="cfcfcf" w:sz="5"/>
              <w:right w:val="single" w:color="cfcfcf" w:sz="5"/>
            </w:tcBorders>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 сомасы</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өсімақыны өтеу кестесі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министрінің</w:t>
            </w:r>
            <w:r>
              <w:br/>
            </w:r>
            <w:r>
              <w:rPr>
                <w:rFonts w:ascii="Times New Roman"/>
                <w:b w:val="false"/>
                <w:i w:val="false"/>
                <w:color w:val="000000"/>
                <w:sz w:val="20"/>
              </w:rPr>
              <w:t>2011 жылғы 25 ақпандағы</w:t>
            </w:r>
            <w:r>
              <w:br/>
            </w:r>
            <w:r>
              <w:rPr>
                <w:rFonts w:ascii="Times New Roman"/>
                <w:b w:val="false"/>
                <w:i w:val="false"/>
                <w:color w:val="000000"/>
                <w:sz w:val="20"/>
              </w:rPr>
              <w:t>№ 98 бұйрығына</w:t>
            </w:r>
            <w:r>
              <w:br/>
            </w:r>
            <w:r>
              <w:rPr>
                <w:rFonts w:ascii="Times New Roman"/>
                <w:b w:val="false"/>
                <w:i w:val="false"/>
                <w:color w:val="000000"/>
                <w:sz w:val="20"/>
              </w:rPr>
              <w:t>3-қосымша</w:t>
            </w:r>
            <w:r>
              <w:br/>
            </w:r>
            <w:r>
              <w:rPr>
                <w:rFonts w:ascii="Times New Roman"/>
                <w:b w:val="false"/>
                <w:i w:val="false"/>
                <w:color w:val="000000"/>
                <w:sz w:val="20"/>
              </w:rPr>
              <w:t>Дербес шоттарды жүргізу</w:t>
            </w:r>
            <w:r>
              <w:br/>
            </w:r>
            <w:r>
              <w:rPr>
                <w:rFonts w:ascii="Times New Roman"/>
                <w:b w:val="false"/>
                <w:i w:val="false"/>
                <w:color w:val="000000"/>
                <w:sz w:val="20"/>
              </w:rPr>
              <w:t>ережелеріне 6-қосымша</w:t>
            </w:r>
          </w:p>
        </w:tc>
      </w:tr>
    </w:tbl>
    <w:p>
      <w:pPr>
        <w:spacing w:after="0"/>
        <w:ind w:left="0"/>
        <w:jc w:val="left"/>
      </w:pPr>
      <w:r>
        <w:rPr>
          <w:rFonts w:ascii="Times New Roman"/>
          <w:b/>
          <w:i w:val="false"/>
          <w:color w:val="000000"/>
        </w:rPr>
        <w:t xml:space="preserve"> Салық органдарында есеп жүргізілетін салық және бюджетке</w:t>
      </w:r>
      <w:r>
        <w:br/>
      </w:r>
      <w:r>
        <w:rPr>
          <w:rFonts w:ascii="Times New Roman"/>
          <w:b/>
          <w:i w:val="false"/>
          <w:color w:val="000000"/>
        </w:rPr>
        <w:t>төленетін басқа да міндетті төлемдер, міндетті зейнетақы</w:t>
      </w:r>
      <w:r>
        <w:br/>
      </w:r>
      <w:r>
        <w:rPr>
          <w:rFonts w:ascii="Times New Roman"/>
          <w:b/>
          <w:i w:val="false"/>
          <w:color w:val="000000"/>
        </w:rPr>
        <w:t>жарналарының, әлеуметтік аударымдардың</w:t>
      </w:r>
      <w:r>
        <w:br/>
      </w:r>
      <w:r>
        <w:rPr>
          <w:rFonts w:ascii="Times New Roman"/>
          <w:b/>
          <w:i w:val="false"/>
          <w:color w:val="000000"/>
        </w:rPr>
        <w:t>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1"/>
        <w:gridCol w:w="530"/>
        <w:gridCol w:w="341"/>
        <w:gridCol w:w="530"/>
        <w:gridCol w:w="8602"/>
        <w:gridCol w:w="1956"/>
      </w:tblGrid>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Сынып</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Шағын сынып</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Ерекшелік</w:t>
            </w:r>
          </w:p>
        </w:tc>
        <w:tc>
          <w:tcPr>
            <w:tcW w:w="8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 (төлем) атауы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 жүргізілетін Нысандар атауы</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8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 ТҮСІМДЕР</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Корпорациялық табыс салығы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н Тізілімі және № 1,3 н дербес шот</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табыс салығы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н Тізілімі және № 1. н дербес шот</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03</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 салық</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н Тізілімі және № 1. н дербес шот</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Мүлікке салынатын салықтар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н Тізілімі және № 1. н дербес шот</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 салығы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н Тізілімі және № 1. н дербес шот</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Көлік құралдарына салынатын салық</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н Тізілімі және № 1. н дербес шот</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8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Бірыңғай жер салығы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н Тізілімі және № 1. н дербес шот</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Тауарларға, жұмыстарға және қызметтер көрсетуге салынатын ішкі салықтар</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Қосылған құн салығы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н Тізілімі және</w:t>
            </w:r>
          </w:p>
          <w:p>
            <w:pPr>
              <w:spacing w:after="20"/>
              <w:ind w:left="20"/>
              <w:jc w:val="both"/>
            </w:pPr>
            <w:r>
              <w:rPr>
                <w:rFonts w:ascii="Times New Roman"/>
                <w:b w:val="false"/>
                <w:i w:val="false"/>
                <w:color w:val="000000"/>
                <w:sz w:val="20"/>
              </w:rPr>
              <w:t>
№ 2, 2-1. н дербес шот</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Акциздер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н Тізілімі және</w:t>
            </w:r>
          </w:p>
          <w:p>
            <w:pPr>
              <w:spacing w:after="20"/>
              <w:ind w:left="20"/>
              <w:jc w:val="both"/>
            </w:pPr>
            <w:r>
              <w:rPr>
                <w:rFonts w:ascii="Times New Roman"/>
                <w:b w:val="false"/>
                <w:i w:val="false"/>
                <w:color w:val="000000"/>
                <w:sz w:val="20"/>
              </w:rPr>
              <w:t>
№ 1. н дербес шот</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Табиғи және басқа ресурстарды пайдаланғаны үшін түсетін түсімдер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8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Қалааралық және (немесе) халықаралық телефон байланысын,сондай-ақ ұялы байланыс көрсеткені үшін төлем</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н Тізілімі және</w:t>
            </w:r>
          </w:p>
          <w:p>
            <w:pPr>
              <w:spacing w:after="20"/>
              <w:ind w:left="20"/>
              <w:jc w:val="both"/>
            </w:pPr>
            <w:r>
              <w:rPr>
                <w:rFonts w:ascii="Times New Roman"/>
                <w:b w:val="false"/>
                <w:i w:val="false"/>
                <w:color w:val="000000"/>
                <w:sz w:val="20"/>
              </w:rPr>
              <w:t>
№ 1. н дербес шот</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8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пайда салығы, мұнай секторы ұйымдарынан түсетін түсімдердің басқа</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н Тізілімі және</w:t>
            </w:r>
          </w:p>
          <w:p>
            <w:pPr>
              <w:spacing w:after="20"/>
              <w:ind w:left="20"/>
              <w:jc w:val="both"/>
            </w:pPr>
            <w:r>
              <w:rPr>
                <w:rFonts w:ascii="Times New Roman"/>
                <w:b w:val="false"/>
                <w:i w:val="false"/>
                <w:color w:val="000000"/>
                <w:sz w:val="20"/>
              </w:rPr>
              <w:t>
№ 1. н дербес шот</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03</w:t>
            </w:r>
          </w:p>
        </w:tc>
        <w:tc>
          <w:tcPr>
            <w:tcW w:w="8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бетіне жақын көздердегі су ресурстарын пайдаланғаны үшін төлем</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н Тізілімі және</w:t>
            </w:r>
          </w:p>
          <w:p>
            <w:pPr>
              <w:spacing w:after="20"/>
              <w:ind w:left="20"/>
              <w:jc w:val="both"/>
            </w:pPr>
            <w:r>
              <w:rPr>
                <w:rFonts w:ascii="Times New Roman"/>
                <w:b w:val="false"/>
                <w:i w:val="false"/>
                <w:color w:val="000000"/>
                <w:sz w:val="20"/>
              </w:rPr>
              <w:t>
№ 1. н дербес шот</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8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пайдаланғаны үшiн төлем</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н Тізілімі және</w:t>
            </w:r>
          </w:p>
          <w:p>
            <w:pPr>
              <w:spacing w:after="20"/>
              <w:ind w:left="20"/>
              <w:jc w:val="both"/>
            </w:pPr>
            <w:r>
              <w:rPr>
                <w:rFonts w:ascii="Times New Roman"/>
                <w:b w:val="false"/>
                <w:i w:val="false"/>
                <w:color w:val="000000"/>
                <w:sz w:val="20"/>
              </w:rPr>
              <w:t>
№ 1. н дербес шот</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8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түсімдердің басқа, бонустар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н Тізілімі және</w:t>
            </w:r>
          </w:p>
          <w:p>
            <w:pPr>
              <w:spacing w:after="20"/>
              <w:ind w:left="20"/>
              <w:jc w:val="both"/>
            </w:pPr>
            <w:r>
              <w:rPr>
                <w:rFonts w:ascii="Times New Roman"/>
                <w:b w:val="false"/>
                <w:i w:val="false"/>
                <w:color w:val="000000"/>
                <w:sz w:val="20"/>
              </w:rPr>
              <w:t>
№ 1. н дербес шот</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8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түсімдердің басқа, пайдалы қазбаларды өндіруге салынатын салық</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н Тізілімі және</w:t>
            </w:r>
          </w:p>
          <w:p>
            <w:pPr>
              <w:spacing w:after="20"/>
              <w:ind w:left="20"/>
              <w:jc w:val="both"/>
            </w:pPr>
            <w:r>
              <w:rPr>
                <w:rFonts w:ascii="Times New Roman"/>
                <w:b w:val="false"/>
                <w:i w:val="false"/>
                <w:color w:val="000000"/>
                <w:sz w:val="20"/>
              </w:rPr>
              <w:t>
№ 1. н дербес шот</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w:t>
            </w:r>
          </w:p>
        </w:tc>
        <w:tc>
          <w:tcPr>
            <w:tcW w:w="8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экспортқа салынатын рента салығы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н Тізілімі және</w:t>
            </w:r>
          </w:p>
          <w:p>
            <w:pPr>
              <w:spacing w:after="20"/>
              <w:ind w:left="20"/>
              <w:jc w:val="both"/>
            </w:pPr>
            <w:r>
              <w:rPr>
                <w:rFonts w:ascii="Times New Roman"/>
                <w:b w:val="false"/>
                <w:i w:val="false"/>
                <w:color w:val="000000"/>
                <w:sz w:val="20"/>
              </w:rPr>
              <w:t>
№ 1. н дербес шот</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w:t>
            </w:r>
          </w:p>
        </w:tc>
        <w:tc>
          <w:tcPr>
            <w:tcW w:w="8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басқа жасалған келiсiмшарттар бойынша, өнiмді бөлу бойынша Қазақстан Республикасының үлесi</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н Тізілімі және</w:t>
            </w:r>
          </w:p>
          <w:p>
            <w:pPr>
              <w:spacing w:after="20"/>
              <w:ind w:left="20"/>
              <w:jc w:val="both"/>
            </w:pPr>
            <w:r>
              <w:rPr>
                <w:rFonts w:ascii="Times New Roman"/>
                <w:b w:val="false"/>
                <w:i w:val="false"/>
                <w:color w:val="000000"/>
                <w:sz w:val="20"/>
              </w:rPr>
              <w:t>
№ 1. н дербес шот</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09</w:t>
            </w:r>
          </w:p>
        </w:tc>
        <w:tc>
          <w:tcPr>
            <w:tcW w:w="8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Радиожиілік спектрін пайдаланғаны үшін төлем</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н Тізілімі және</w:t>
            </w:r>
          </w:p>
          <w:p>
            <w:pPr>
              <w:spacing w:after="20"/>
              <w:ind w:left="20"/>
              <w:jc w:val="both"/>
            </w:pPr>
            <w:r>
              <w:rPr>
                <w:rFonts w:ascii="Times New Roman"/>
                <w:b w:val="false"/>
                <w:i w:val="false"/>
                <w:color w:val="000000"/>
                <w:sz w:val="20"/>
              </w:rPr>
              <w:t>
№ 1. н дербес шот</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8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қатынайтын су жолдарын пайдаланғаны үшiн төлем</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н Тізілімі және</w:t>
            </w:r>
          </w:p>
          <w:p>
            <w:pPr>
              <w:spacing w:after="20"/>
              <w:ind w:left="20"/>
              <w:jc w:val="both"/>
            </w:pPr>
            <w:r>
              <w:rPr>
                <w:rFonts w:ascii="Times New Roman"/>
                <w:b w:val="false"/>
                <w:i w:val="false"/>
                <w:color w:val="000000"/>
                <w:sz w:val="20"/>
              </w:rPr>
              <w:t>
№ 1. н дербес шот</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8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пайдаланғаны үшін төлем</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н Тізілімі және</w:t>
            </w:r>
          </w:p>
          <w:p>
            <w:pPr>
              <w:spacing w:after="20"/>
              <w:ind w:left="20"/>
              <w:jc w:val="both"/>
            </w:pPr>
            <w:r>
              <w:rPr>
                <w:rFonts w:ascii="Times New Roman"/>
                <w:b w:val="false"/>
                <w:i w:val="false"/>
                <w:color w:val="000000"/>
                <w:sz w:val="20"/>
              </w:rPr>
              <w:t>
№ 1. н дербес шот</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8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қызметін өнімді бөлу туралы келісімшарт бойынша жүзеге асыратын жер қойнауын пайдаланушының қосымша төлемі</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н Тізілімі және</w:t>
            </w:r>
          </w:p>
          <w:p>
            <w:pPr>
              <w:spacing w:after="20"/>
              <w:ind w:left="20"/>
              <w:jc w:val="both"/>
            </w:pPr>
            <w:r>
              <w:rPr>
                <w:rFonts w:ascii="Times New Roman"/>
                <w:b w:val="false"/>
                <w:i w:val="false"/>
                <w:color w:val="000000"/>
                <w:sz w:val="20"/>
              </w:rPr>
              <w:t>
№ 1. н дербес шот</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8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ерекше қорғалатын табиғи аумақтарды пайдаланғаны үшін төлем</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н Тізілімі және</w:t>
            </w:r>
          </w:p>
          <w:p>
            <w:pPr>
              <w:spacing w:after="20"/>
              <w:ind w:left="20"/>
              <w:jc w:val="both"/>
            </w:pPr>
            <w:r>
              <w:rPr>
                <w:rFonts w:ascii="Times New Roman"/>
                <w:b w:val="false"/>
                <w:i w:val="false"/>
                <w:color w:val="000000"/>
                <w:sz w:val="20"/>
              </w:rPr>
              <w:t>
№ 1. н дербес шот</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w:t>
            </w:r>
          </w:p>
        </w:tc>
        <w:tc>
          <w:tcPr>
            <w:tcW w:w="8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ерекше қорғалатын табиғи аумақтарды пайдаланғаны үшін төлем</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н Тізілімі және</w:t>
            </w:r>
          </w:p>
          <w:p>
            <w:pPr>
              <w:spacing w:after="20"/>
              <w:ind w:left="20"/>
              <w:jc w:val="both"/>
            </w:pPr>
            <w:r>
              <w:rPr>
                <w:rFonts w:ascii="Times New Roman"/>
                <w:b w:val="false"/>
                <w:i w:val="false"/>
                <w:color w:val="000000"/>
                <w:sz w:val="20"/>
              </w:rPr>
              <w:t>
№ 1. н дербес шот</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w:t>
            </w:r>
          </w:p>
        </w:tc>
        <w:tc>
          <w:tcPr>
            <w:tcW w:w="8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н Тізілімі және</w:t>
            </w:r>
          </w:p>
          <w:p>
            <w:pPr>
              <w:spacing w:after="20"/>
              <w:ind w:left="20"/>
              <w:jc w:val="both"/>
            </w:pPr>
            <w:r>
              <w:rPr>
                <w:rFonts w:ascii="Times New Roman"/>
                <w:b w:val="false"/>
                <w:i w:val="false"/>
                <w:color w:val="000000"/>
                <w:sz w:val="20"/>
              </w:rPr>
              <w:t>
№ 1. н. дербес шот</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w:t>
            </w:r>
          </w:p>
        </w:tc>
        <w:tc>
          <w:tcPr>
            <w:tcW w:w="8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эмиссия үшін төленетін төлемақы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н Тізілімі және</w:t>
            </w:r>
          </w:p>
          <w:p>
            <w:pPr>
              <w:spacing w:after="20"/>
              <w:ind w:left="20"/>
              <w:jc w:val="both"/>
            </w:pPr>
            <w:r>
              <w:rPr>
                <w:rFonts w:ascii="Times New Roman"/>
                <w:b w:val="false"/>
                <w:i w:val="false"/>
                <w:color w:val="000000"/>
                <w:sz w:val="20"/>
              </w:rPr>
              <w:t>
№ 1. н. дербес шот</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w:t>
            </w:r>
          </w:p>
        </w:tc>
        <w:tc>
          <w:tcPr>
            <w:tcW w:w="8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 шығындарды өтеу бойынша төлемдер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н Тізілімі және</w:t>
            </w:r>
          </w:p>
          <w:p>
            <w:pPr>
              <w:spacing w:after="20"/>
              <w:ind w:left="20"/>
              <w:jc w:val="both"/>
            </w:pPr>
            <w:r>
              <w:rPr>
                <w:rFonts w:ascii="Times New Roman"/>
                <w:b w:val="false"/>
                <w:i w:val="false"/>
                <w:color w:val="000000"/>
                <w:sz w:val="20"/>
              </w:rPr>
              <w:t>
№ 1. н. дербес шот</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w:t>
            </w:r>
          </w:p>
        </w:tc>
        <w:tc>
          <w:tcPr>
            <w:tcW w:w="8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алынатын үстеме пайдаға салынатын салық</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н Тізілімі және</w:t>
            </w:r>
          </w:p>
          <w:p>
            <w:pPr>
              <w:spacing w:after="20"/>
              <w:ind w:left="20"/>
              <w:jc w:val="both"/>
            </w:pPr>
            <w:r>
              <w:rPr>
                <w:rFonts w:ascii="Times New Roman"/>
                <w:b w:val="false"/>
                <w:i w:val="false"/>
                <w:color w:val="000000"/>
                <w:sz w:val="20"/>
              </w:rPr>
              <w:t>
№ 1. н дербес шот</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w:t>
            </w:r>
          </w:p>
        </w:tc>
        <w:tc>
          <w:tcPr>
            <w:tcW w:w="8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бонустар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н Тізілімі және</w:t>
            </w:r>
          </w:p>
          <w:p>
            <w:pPr>
              <w:spacing w:after="20"/>
              <w:ind w:left="20"/>
              <w:jc w:val="both"/>
            </w:pPr>
            <w:r>
              <w:rPr>
                <w:rFonts w:ascii="Times New Roman"/>
                <w:b w:val="false"/>
                <w:i w:val="false"/>
                <w:color w:val="000000"/>
                <w:sz w:val="20"/>
              </w:rPr>
              <w:t>
№ 1. н дербес шот</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w:t>
            </w:r>
          </w:p>
        </w:tc>
        <w:tc>
          <w:tcPr>
            <w:tcW w:w="8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кәсіпорындарынан түсетін пайдалы қазбаларды өндіруге салынатын салық</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н Тізілімі және</w:t>
            </w:r>
          </w:p>
          <w:p>
            <w:pPr>
              <w:spacing w:after="20"/>
              <w:ind w:left="20"/>
              <w:jc w:val="both"/>
            </w:pPr>
            <w:r>
              <w:rPr>
                <w:rFonts w:ascii="Times New Roman"/>
                <w:b w:val="false"/>
                <w:i w:val="false"/>
                <w:color w:val="000000"/>
                <w:sz w:val="20"/>
              </w:rPr>
              <w:t>
№ 1. н дербес шот</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w:t>
            </w:r>
          </w:p>
        </w:tc>
        <w:tc>
          <w:tcPr>
            <w:tcW w:w="8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салынатын экспортқа рента салығы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н Тізілімі және</w:t>
            </w:r>
          </w:p>
          <w:p>
            <w:pPr>
              <w:spacing w:after="20"/>
              <w:ind w:left="20"/>
              <w:jc w:val="both"/>
            </w:pPr>
            <w:r>
              <w:rPr>
                <w:rFonts w:ascii="Times New Roman"/>
                <w:b w:val="false"/>
                <w:i w:val="false"/>
                <w:color w:val="000000"/>
                <w:sz w:val="20"/>
              </w:rPr>
              <w:t>
№ 1. н дербес шот</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w:t>
            </w:r>
          </w:p>
        </w:tc>
        <w:tc>
          <w:tcPr>
            <w:tcW w:w="8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жасалған келісімшарттар бойынша өнімді бөлу бойынша Қазақстан Республикасының үлесі</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н Тізілімі және</w:t>
            </w:r>
          </w:p>
          <w:p>
            <w:pPr>
              <w:spacing w:after="20"/>
              <w:ind w:left="20"/>
              <w:jc w:val="both"/>
            </w:pPr>
            <w:r>
              <w:rPr>
                <w:rFonts w:ascii="Times New Roman"/>
                <w:b w:val="false"/>
                <w:i w:val="false"/>
                <w:color w:val="000000"/>
                <w:sz w:val="20"/>
              </w:rPr>
              <w:t>
№ 1. н дербес шот</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w:t>
            </w:r>
          </w:p>
        </w:tc>
        <w:tc>
          <w:tcPr>
            <w:tcW w:w="8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қызметін өнімді бөлу туралы келісімшарт бойынша жүзеге асыратын жер қойнауын пайдаланушының қосымша төлемі</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н Тізілімі және</w:t>
            </w:r>
          </w:p>
          <w:p>
            <w:pPr>
              <w:spacing w:after="20"/>
              <w:ind w:left="20"/>
              <w:jc w:val="both"/>
            </w:pPr>
            <w:r>
              <w:rPr>
                <w:rFonts w:ascii="Times New Roman"/>
                <w:b w:val="false"/>
                <w:i w:val="false"/>
                <w:color w:val="000000"/>
                <w:sz w:val="20"/>
              </w:rPr>
              <w:t>
№ 1. н дербес шот</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Кәсіпкерлік және кәсіби қызметті жүргізгені үшін алынатын алымдар</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8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кәсіпкерлерді мемлекеттік тіркегені үшін алым</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н Тізілімі</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8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түрлерiмен айналысу құқығы үшiн алынатын лицензиялық алым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н Тізілімі</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03</w:t>
            </w:r>
          </w:p>
        </w:tc>
        <w:tc>
          <w:tcPr>
            <w:tcW w:w="8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мемлекеттік тіркегені және филиалдар мен өкілдіктерді есептік тіркегені, сондай-ақ оларды қайта тіркегені үшін алым</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н Тізілімі</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8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Аукциондардан алынатын алым</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н Тізілімі және № 1 дербес шот</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8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мүлікті кепілдікке салуды мемлекеттік тіркегені және кеменiң немесе жасалып жатқан кеменiң ипотекасы үшін алынатын алым</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н Тізілімі</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8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ақылы мемлекеттік автомобиль жолдары мен автокөлік құралдарының өтуіне алымнан басқа, автокөлік құралдарының Қазақстан Республикасының аумағы арқылы өткені үшін алынатын алым</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н Тізілімі</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8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ақылы мемлекеттік автомобиль жолдары бойынша жүргені үшін алынатын алым</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н Тізілімі</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8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Радиоэлектрондық құралдарды және жоғары жиілікті қондырғыларды мемлекеттік тіркеу үшін алынатын алым</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н Тізілімі</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8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Телевизиялық және радио хабарын тарататын ұйымдарға радиожиілік өрісін пайдалануға рұқсат бергені үшін алынатын алым</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н Тізілімі</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w:t>
            </w:r>
          </w:p>
        </w:tc>
        <w:tc>
          <w:tcPr>
            <w:tcW w:w="8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мемлекеттік тіркегені, сондай-ақ оларды қайта тіркегені үшін алым</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н Тізілімі</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w:t>
            </w:r>
          </w:p>
        </w:tc>
        <w:tc>
          <w:tcPr>
            <w:tcW w:w="8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мемлекеттік тіркегені, сондай-ақ оларды қайта тіркегені үшін алым</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н Тізілімі</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w:t>
            </w:r>
          </w:p>
        </w:tc>
        <w:tc>
          <w:tcPr>
            <w:tcW w:w="8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және олармен мәміле жасау құқығын мемлекеттік тіркегені үшін алынатын алым</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н Тізілімі</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w:t>
            </w:r>
          </w:p>
        </w:tc>
        <w:tc>
          <w:tcPr>
            <w:tcW w:w="8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ортақ пайдаланудағы автомобиль жолдарының бөлінген белдеуінде сыртқы (көрнекі) жарнаманы орналастырғаны үшін төлем</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н Тізілімі және</w:t>
            </w:r>
          </w:p>
          <w:p>
            <w:pPr>
              <w:spacing w:after="20"/>
              <w:ind w:left="20"/>
              <w:jc w:val="both"/>
            </w:pPr>
            <w:r>
              <w:rPr>
                <w:rFonts w:ascii="Times New Roman"/>
                <w:b w:val="false"/>
                <w:i w:val="false"/>
                <w:color w:val="000000"/>
                <w:sz w:val="20"/>
              </w:rPr>
              <w:t>
№ 1 дербес шот</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w:t>
            </w:r>
          </w:p>
        </w:tc>
        <w:tc>
          <w:tcPr>
            <w:tcW w:w="8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н Тізілімі және</w:t>
            </w:r>
          </w:p>
          <w:p>
            <w:pPr>
              <w:spacing w:after="20"/>
              <w:ind w:left="20"/>
              <w:jc w:val="both"/>
            </w:pPr>
            <w:r>
              <w:rPr>
                <w:rFonts w:ascii="Times New Roman"/>
                <w:b w:val="false"/>
                <w:i w:val="false"/>
                <w:color w:val="000000"/>
                <w:sz w:val="20"/>
              </w:rPr>
              <w:t>
№ 1 дербес шот</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w:t>
            </w:r>
          </w:p>
        </w:tc>
        <w:tc>
          <w:tcPr>
            <w:tcW w:w="8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Туындылар мен сабақтас құқықтар объектілеріне құқықтарды, туындылар мен сабақтас құқықтар объектілерін пайдалануға арналған лицензиялық шарттарды мемлекеттік тіркегені, сондай-ақ оларды қайта тіркегені үшін алым</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н Тізілімі</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w:t>
            </w:r>
          </w:p>
        </w:tc>
        <w:tc>
          <w:tcPr>
            <w:tcW w:w="8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құралын мемлекеттік тіркегені үшін (есепке алғаны үшін) алым</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н Тізілімі</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Құмар ойын бизнеске салық</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н Тізілімі</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8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Құмар ойын бизнеске салық</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н Тізілімі және</w:t>
            </w:r>
          </w:p>
          <w:p>
            <w:pPr>
              <w:spacing w:after="20"/>
              <w:ind w:left="20"/>
              <w:jc w:val="both"/>
            </w:pPr>
            <w:r>
              <w:rPr>
                <w:rFonts w:ascii="Times New Roman"/>
                <w:b w:val="false"/>
                <w:i w:val="false"/>
                <w:color w:val="000000"/>
                <w:sz w:val="20"/>
              </w:rPr>
              <w:t>
№ 1 дербес шот</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8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салық</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н Тізілімі және № 1 дербес шот</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Халықаралық сауда мен сыртқы операцияларға салынатын салықтар</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Кеден төлемдері</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8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бажының бірыңғай ставкасын қолданумен жеке тұлғалардан өндіріп алынатын әкелінетін тауарларға салынатын кеден баждарын қоспағанда, әкелінетін тауарларға салынатын кеден баждары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н Тізілімі</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8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Әкетілетін тауарларға салынатын кедендік баждар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н Тізілімі</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03</w:t>
            </w:r>
          </w:p>
        </w:tc>
        <w:tc>
          <w:tcPr>
            <w:tcW w:w="8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Әкелінетін тауарлардың кедендік құнына тәуелсіз сараптама жүргізу нәтижесінде жете есептелген кедендік баждар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н Тізілімі</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8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Қазақстан Республикасының кеден аумағына оңайлатылған тәртіппен әкелінетін тауарларға жиынтық кедендік төлем</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н Тізілімі</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Халықаралық сауда мен операцияларға салынатын басқа да салықтар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8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Кедендiк бақылауды және  кедендiк рәсiмдердi жүзеге асырудан түсетiн түсiмдер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н Тізілімі</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8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тауар өндiрушiлердi қорғау шаралары ретінде алынатын баждар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н Тізілімі</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03</w:t>
            </w:r>
          </w:p>
        </w:tc>
        <w:tc>
          <w:tcPr>
            <w:tcW w:w="8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Әкелінетін тауарлардың кедендік құнына тәуелсіз сараптама жүргізу нәтижесінде жете есептелген, кедендік бақылауды және кедендік рәсімдерді жүзеге асырудан түсетін түсімдер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н Тізілімі</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8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Әкелінетін тауарлардың кедендік құнына тәуелсіз сараптама жүргізу нәтижесінде жете есептелген, отандық тауар өндірушілерді қорғау шаралары ретінде алынатын баждар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н Тізілімі</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да салықтар</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09</w:t>
            </w:r>
          </w:p>
        </w:tc>
        <w:tc>
          <w:tcPr>
            <w:tcW w:w="8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бюджетке түсетін өзге де салық түсiмдері</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н Тізілімі және</w:t>
            </w:r>
          </w:p>
          <w:p>
            <w:pPr>
              <w:spacing w:after="20"/>
              <w:ind w:left="20"/>
              <w:jc w:val="both"/>
            </w:pPr>
            <w:r>
              <w:rPr>
                <w:rFonts w:ascii="Times New Roman"/>
                <w:b w:val="false"/>
                <w:i w:val="false"/>
                <w:color w:val="000000"/>
                <w:sz w:val="20"/>
              </w:rPr>
              <w:t>
№ 1 дербес шот</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8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өзге де салық түсімдері</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н Тізілімі және</w:t>
            </w:r>
          </w:p>
          <w:p>
            <w:pPr>
              <w:spacing w:after="20"/>
              <w:ind w:left="20"/>
              <w:jc w:val="both"/>
            </w:pPr>
            <w:r>
              <w:rPr>
                <w:rFonts w:ascii="Times New Roman"/>
                <w:b w:val="false"/>
                <w:i w:val="false"/>
                <w:color w:val="000000"/>
                <w:sz w:val="20"/>
              </w:rPr>
              <w:t>
№ 1 дербес шот</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Заңдық мәнді іс - әрекеттерді жасағаны үшін және немесе оған уәкілеттігі бар мемлекеттік органдардың немесе лауазымды адамдардың құжаттар бергені үшін алынатын міндетті төлемдер</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баж</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н Тізілімі</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8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Консулдық алым</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н Тізілімі</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8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шағымдардан,аралық (төрелік) соттардың және шетелдік соттардың шешімдердің мәжбүрлеп орындауға атқару парағын беру туралы шағымдардың, сот актілерінің атқару парағының және өзге де кұжаттардың көшірмелерін қайта беру туралы шағымдардан алынады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н Тізілімі</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03</w:t>
            </w:r>
          </w:p>
        </w:tc>
        <w:tc>
          <w:tcPr>
            <w:tcW w:w="8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iс-қимылдар жасағаны үшiн, мемлекеттік баж</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н Тізілімі</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8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н Тізілімі</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8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н Тізілімі</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8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Шетелдiктердiң паспорттарына немесе оларды ауыстыратын құжаттарына Қазақстан Республикасынан кету және Қазақстан Республикасына келу құқығына виза бергенi үшiн мемлекеттік баж</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н Тізілімі</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w:t>
            </w:r>
          </w:p>
        </w:tc>
        <w:tc>
          <w:tcPr>
            <w:tcW w:w="8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азаматтығын алу, Қазақстан Республикасының азаматтығын қалпына келтiру және Қазақстан Республикасының азаматтығын тоқтату туралы құжаттарды ресiмдегенi үшін алынатын мемлекеттік баж</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н Тізілімі</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w:t>
            </w:r>
          </w:p>
        </w:tc>
        <w:tc>
          <w:tcPr>
            <w:tcW w:w="8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жерiн тiркегенi үшiн алынатын мемлекеттік баж</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н Тізілімі</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09</w:t>
            </w:r>
          </w:p>
        </w:tc>
        <w:tc>
          <w:tcPr>
            <w:tcW w:w="8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 куәлігін бергенi және оны жыл сайын тіркегені үшiн алынатын мемлекеттік баж</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н Тізілімі</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8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тітiркендiретiн заттар толтырылған аэрозольді және басқа құрылғыларды, үрлемелі қуаты 7,5 Дж-дан аспайтын пневматикалық қаруды қоспағанда және калибрi 4,5 мм-ге дейiнгілерiн қоспағанда) әрбiр бiрлiгін тiркегенi және қайта тiркегенi үшiн алынатын мемлекеттік баж</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н Тізілімі</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8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құжаттарды бергені үшін  алынатын мемлекеттік баж</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н Тізілімі</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8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н Тізілімі</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8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бекiткен халықаралық шартқа сәйкес Қазақстан Республикасында жасалған ресми құжаттарға Қазақстан Республикасының Үкiметi уәкiлеттiк берген мемлекеттiк органдардың апостиль қойғаны үшiн алынатын мемлекеттік баж</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н Тізілімі</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w:t>
            </w:r>
          </w:p>
        </w:tc>
        <w:tc>
          <w:tcPr>
            <w:tcW w:w="8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куәлігін бергені үшін алынатын мемлекеттік баж</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н Тізілімі</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w:t>
            </w:r>
          </w:p>
        </w:tc>
        <w:tc>
          <w:tcPr>
            <w:tcW w:w="8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көлік құралдарына мемлекеттік тіркеу туралы куәлік берілгені үшін алынатын мемлекеттік баж</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н Тізілімі</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w:t>
            </w:r>
          </w:p>
        </w:tc>
        <w:tc>
          <w:tcPr>
            <w:tcW w:w="8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нөмір белгілерінің берілгені үшін алынатын мемлекеттік баж</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н Тізілімі</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w:t>
            </w:r>
          </w:p>
        </w:tc>
        <w:tc>
          <w:tcPr>
            <w:tcW w:w="8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Сирек кездесетін және құрып кету қаупі төнген жануарлар мен бекіре балығын, сондай-ақ олардың бөліктері мен дериваттарын әкелуге рұқсат берілгені үшін алынатын мемлекеттік баж</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н Тізілімі</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w:t>
            </w:r>
          </w:p>
        </w:tc>
        <w:tc>
          <w:tcPr>
            <w:tcW w:w="8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Зияткерлiк меншiк саласындағы уәкілетті мемлекеттік органның заңды мәнi бар iс-әрекеттер жасағаны үшiн алынатын мемлекеттiк баж</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н Тізілімі</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w:t>
            </w:r>
          </w:p>
        </w:tc>
        <w:tc>
          <w:tcPr>
            <w:tcW w:w="8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сотқа берiлетiн талап арыздардан алынатын мемлекеттік баж</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н Тізілімі</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w:t>
            </w:r>
          </w:p>
        </w:tc>
        <w:tc>
          <w:tcPr>
            <w:tcW w:w="8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көлік құралдары мен прицептердің техникалық қараудан өту куәліктерін бергені үшін алынатын мемлекеттік баж.</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н Тізілімі</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w:t>
            </w:r>
          </w:p>
        </w:tc>
        <w:tc>
          <w:tcPr>
            <w:tcW w:w="8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Тракторшы-машинистің куәлігі берілгені үшін алынатын мемлекеттік баж</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н Тізілімі</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 ЕМЕС ТҮСІМДЕР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 меншігінен түсетін түсімдер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кәсіпорынның таза кірісі бөлігіндегі түсімдер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8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мемлекеттік кәсіпорындардың таза кірісінің бір бөлігінің түсімдері</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н Тізілімі</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8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кірісінің бір бөлігінің түсімдері</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н Тізілімі</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Банкінің таза табысы бөлігінің түсімдері</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8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таза табысы бөлігінің түсімдері</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н Тізілімі</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 меншігіндегі акциялардың мемлекеттік пакетіне дивидендтер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8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меншігіндегі акциялардың мемлекеттік пакетіне дивидендтер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н Тізілімі</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02 </w:t>
            </w:r>
          </w:p>
        </w:tc>
        <w:tc>
          <w:tcPr>
            <w:tcW w:w="8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акциялардың мемлекеттік пакетіне дивидендтер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н Тізілімі</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меншіктегі заңды тұлғаларға қатысу үлесіне кірістер</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8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меншігіндегі заңды тұлғаларға қатысу үлесіне</w:t>
            </w:r>
          </w:p>
          <w:p>
            <w:pPr>
              <w:spacing w:after="20"/>
              <w:ind w:left="20"/>
              <w:jc w:val="both"/>
            </w:pPr>
            <w:r>
              <w:rPr>
                <w:rFonts w:ascii="Times New Roman"/>
                <w:b w:val="false"/>
                <w:i w:val="false"/>
                <w:color w:val="000000"/>
                <w:sz w:val="20"/>
              </w:rPr>
              <w:t>
Кірістер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25. н Тізілімі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8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заңды тұлғаларға қатысу үлесіне кірістер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н Тізілімі</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алудан түсетін кірістер</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8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меншігіндегі мүлікті жалға алудан түсетін кірістер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н Тізілімі</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8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полигондарды пайдаланғаны үшін жалгерлік төлемнен түсетін түсімдер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н Тізілімі</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03</w:t>
            </w:r>
          </w:p>
        </w:tc>
        <w:tc>
          <w:tcPr>
            <w:tcW w:w="8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кешенін пайдаланғаны үшін жалгерлік төлемнен түсетін түсімдер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н Тізілімі</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8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мүлікті жалдаудан түсетін кірістер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н Тізілімі</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8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тұрғын үй қорынан үйлердi жалдаудан түсетін кірістер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н Тізілімі</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 қаражатын банк шоттарына орналастырғаны үшін сыйақылар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н Тізілімі</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8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Қазақстан Республикасы Ұлттық банкіндегі депозиттері бойынша сыйақылар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н Тізілімі</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8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Депозиттерге уақытша бос бюджеттік ақшаны орналастырудан алынған сыйақылар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н Тізілімі</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03</w:t>
            </w:r>
          </w:p>
        </w:tc>
        <w:tc>
          <w:tcPr>
            <w:tcW w:w="8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 шоттарында мемлекеттік сыртқы қарыздар қаражатын орналастырғаны үшін сыйақылар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н Тізілімі</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бюджеттен берілген кредиттер бойынша сыйақылар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н Тізілімі</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8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жергілікті атқарушы органдарына ішкі көздер есебінен республикалық бюджеттен берілген бюджеттік кредиттер бойынша сыйақылар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н Тізілімі</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8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Облыстардың, республикалық маңызы бар қалалардың, астананың  жергілікті атқарушы органдарына үкіметтік сыртқы қарыздар қаражаты есебінен республикалық бюджеттен берілген бюджеттік кредиттер бойынша сыйақылар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н Тізілімі</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03</w:t>
            </w:r>
          </w:p>
        </w:tc>
        <w:tc>
          <w:tcPr>
            <w:tcW w:w="8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жергілікті атқарушы органдарына облыстық бюджеттен берілген бюджеттік кредиттер бойынша сыйақылар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н Тізілімі</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8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 банктерге ішкі көздер есебінен республикалық бюджеттен берілген бюджеттік кредиттер бойынша сыйақылар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н Тізілімі</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8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 банктерге үкіметтік сыртқы қарыздар қаражаты есебінен республикалық бюджеттен берілген бюджеттік кредиттер бойынша сыйақылар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н Тізілімі</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8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 алушы банктерге жергілікті бюджеттен берілген бюджеттік кредиттер бойынша сыйақылар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н Тізілімі</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w:t>
            </w:r>
          </w:p>
        </w:tc>
        <w:tc>
          <w:tcPr>
            <w:tcW w:w="8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агенттіктеріне ішкі көздер есебінен республикалық бюджеттен берілген бюджеттік кредиттер бойынша сыйақылар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н Тізілімі</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w:t>
            </w:r>
          </w:p>
        </w:tc>
        <w:tc>
          <w:tcPr>
            <w:tcW w:w="8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агенттіктеріне үкіметтік сыртқы қарыз қаражаты есебінен республикалық бюджеттен берілген бюджеттік кредиттер бойынша сыйақылар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н Тізілімі</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09</w:t>
            </w:r>
          </w:p>
        </w:tc>
        <w:tc>
          <w:tcPr>
            <w:tcW w:w="8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ішкі көздер есебінен республикалық бюджеттен 2005 жылға дейін берілген бюджеттік кредиттер бойынша сыйақылар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н Тізілімі</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8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үкіметтік сыртқы қарыздар қаражаты есебінен республикалық бюджеттен 2005 жылға дейін берілген бюджеттік кредиттер бойынша сыйақылар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н Тізілімі</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8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жергілікті бюджеттен 2005 жылға дейін берілген бюджеттік кредиттер бойынша сыйақылар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н Тізілімі</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8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республикалық бюджеттен берілген бюджеттік кредиттер бойынша сыйақылар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н Тізілімі</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8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 бойынша сыйақылар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н Тізілімі</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w:t>
            </w:r>
          </w:p>
        </w:tc>
        <w:tc>
          <w:tcPr>
            <w:tcW w:w="8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мемлекеттерге берілген бюджеттік кредиттер бойынша сыйақылар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н Тізілімі</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w:t>
            </w:r>
          </w:p>
        </w:tc>
        <w:tc>
          <w:tcPr>
            <w:tcW w:w="8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кепілдіктер бойынша Қазақстан Республикасының Үкіметі төлеген талаптар бойынша сыйақылар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н Тізілімі</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w:t>
            </w:r>
          </w:p>
        </w:tc>
        <w:tc>
          <w:tcPr>
            <w:tcW w:w="8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агенттіктеріне үкіметтік сыртқы қарыз қаражаты есебінен жергілікті бюджеттен ішкі көздер есебінен берілген бюджеттік кредиттер бойынша сыйақылар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н Тізілімі</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өзге де кірістер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н Тізілімі</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8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және орман алқаптарын ауыл және орман шаруашылықтарын жүргiзуге байланысты емес мақсаттарға пайдалану үшiн алған кезде ауыл шаруашылығы және орман шаруашылығы өндiрiстерiнiң зияндарын өтеуден түсетiн түсiмдер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н Тізілімі</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03</w:t>
            </w:r>
          </w:p>
        </w:tc>
        <w:tc>
          <w:tcPr>
            <w:tcW w:w="8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 туралы ақпаратты пайдалануға берілгені үшін ақы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н Тізілімі</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8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шешімдері бойынша өткізілетін мемлекеттік лотереялардан түсетін кірістердің түсімі</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н Тізілімі</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8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Қару-жарақты және әскери техниканы сатудан түсетін кірістер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н Тізілімі</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8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Тәркіленген мүлікті, белгіленген тәртіппен республикалық меншікке өтеусіз өткен мүлікті, оның ішінде кедендік бас тарту режимінде мемлекеттің пайдасына ресімделген тауарлар мен көлік құралдарын сатудан түсетін түсімдер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н Тізілімі</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w:t>
            </w:r>
          </w:p>
        </w:tc>
        <w:tc>
          <w:tcPr>
            <w:tcW w:w="8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Иесіз мүлікті, белгіленген тәртіппен коммуналдық меншікке өтеусіз өткен мүлікті, қадағалаусыз жануарларды, олжаларды, сондай-ақ мұрагерлік құқығы бойынша мемлекетке өткен мүлікті сатудан алынатын түсімдер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н Тізілімі</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w:t>
            </w:r>
          </w:p>
        </w:tc>
        <w:tc>
          <w:tcPr>
            <w:tcW w:w="8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Ұйымдастырылған бағалы қағаздар рыногында сатып алынған мемлекеттік эмиссиялық бағалы қағаздардан түсетін сыйақылар(мүдделер)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н Тізілімі</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09</w:t>
            </w:r>
          </w:p>
        </w:tc>
        <w:tc>
          <w:tcPr>
            <w:tcW w:w="8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меншігіне жататын жер учаскелері бойынша сервитут үшін төлемақы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н Тізілімі</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8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меншігіне жататын жер учаскелері бойынша сервитут үшін төлемақы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н Тізілімі</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8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қаржыландырылатын мемлекеттік мекемелердің тауарларды (жұмыстарды, қызметтерді) өткізуінен түсетін түсімдер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н Тізілімі</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8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 көрсететін қызметтерді сатудан түсетін түсімдер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н Тізілімі</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03</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түсімі</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03</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түсімі</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03</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8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қаржыландырылатын мемлекеттік мекемелер ұйымдастыратын мемлекеттік сатып алуды өткізуден түсетін ақша түсімі</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н Тізілімі</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03</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8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 ұйымдастыратын мемлекеттік сатып алуды өткізуден түсетін ақша түсімі</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н Тізілімі</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8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орталық мемлекеттік органдар, олардың аумақтық бөлімшелері салатын әкiмшiлiк айыппұлдар, өсімпұлдар, санкциялар, өндіріп алулар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н Тізілімі және</w:t>
            </w:r>
          </w:p>
          <w:p>
            <w:pPr>
              <w:spacing w:after="20"/>
              <w:ind w:left="20"/>
              <w:jc w:val="both"/>
            </w:pPr>
            <w:r>
              <w:rPr>
                <w:rFonts w:ascii="Times New Roman"/>
                <w:b w:val="false"/>
                <w:i w:val="false"/>
                <w:color w:val="000000"/>
                <w:sz w:val="20"/>
              </w:rPr>
              <w:t>
№ 1 н. дербес шот</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03</w:t>
            </w:r>
          </w:p>
        </w:tc>
        <w:tc>
          <w:tcPr>
            <w:tcW w:w="8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санкция</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н Тізілімі</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8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мемлекеттік органдар салатын әкімшілік айыппұлдар, өсімпұлдар, санкциялар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н Тізілімі</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w:t>
            </w:r>
          </w:p>
        </w:tc>
        <w:tc>
          <w:tcPr>
            <w:tcW w:w="8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Монополияға қарсы заңнаманы бұзу нәтижесінде алынған кірістердің түсімі</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н Тізілімі</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09</w:t>
            </w:r>
          </w:p>
        </w:tc>
        <w:tc>
          <w:tcPr>
            <w:tcW w:w="8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алынған мүлікті еркімен тапсырудан немесе өндіріп алудан немесе мемлекеттік функцияларды орындауға уәкілеттік берілген тұлғаларға немесе оларға теңестірілген тұлғаларға заңсыз көрсетілген қызметтердің құнынан алынатын сомалардың түсімі</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н Тізілімі</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8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пайдаланушылардан келтірілген зиянның орнын толтыру туралы талаптар бойынша алынған қаражат, аңшылықтың және балық аулаудың тәркіленген құралдарын, заңсыз олжаланған өнімдерді сатудан түскен қаражат</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н Тізілімі</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8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жұмыстарына сотталғандардың еңбекақысынан ұсталатын түсімдер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н Тізілімі</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8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республикалық бюджеттен қаржыландырылатын мемлекеттік мекемелер салатын өзге де айыппұлдар, өсімпұлдар, санкциялар, өндіріп алулар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н Тізілімі</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w:t>
            </w:r>
          </w:p>
        </w:tc>
        <w:tc>
          <w:tcPr>
            <w:tcW w:w="8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мекемелермен алынатын өзге де айыппұлдар, өсімпұлдар, санкциялар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н Тізілімі</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w:t>
            </w:r>
          </w:p>
        </w:tc>
        <w:tc>
          <w:tcPr>
            <w:tcW w:w="8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жергілікті атқарушы органдарына республикалық бюджеттен берілген бюджеттік кредиттер (қарыздар) бойынша айыппұлдар, өсімпұлдар, санкциялар, өндіріп алулар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н Тізілімі</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w:t>
            </w:r>
          </w:p>
        </w:tc>
        <w:tc>
          <w:tcPr>
            <w:tcW w:w="8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жергілікті атқарушы органдарына облыстық бюджеттен берілген бюджеттік кредиттер бойынша айыппұлдар, өсімпұлдар, санкциялар, өндіріп алулар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н Тізілімі</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мұнай секторы ұйымдарына салатын айыппұлдар, өсімпұлдар, санкциялар, өндіріп алулар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8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органдар, олардың аумақтық бөлімшелері мұнай секторыұйымдарынасалатын әкімшілік айыппұлдар, өсімпұлдар, санкциялар, өндіріп алулар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н Тізілімі</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8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қаржыландырылатын мемлекеттік мекемелер мұнай секторыұйымдарына салатын өзге де айыппұлдар, өсімпұлдар, санкциялар, өндіріп алулар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н Тізілімі</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Гранттар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25. н Тізілімі</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Техникалық көмек</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25. н Тізілімі</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8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органдар тартатын гранттар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н Тізілімі</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8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тартатын гранттар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н Тізілімі</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Қаржылық көмек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25. н Тізілімі</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8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органдар тартатын гранттар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н Тізілімі</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8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тартатын гранттар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н Тізілімі</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да салықтық емес түсiмдер</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да салықтық емес түсiмдер</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8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Анықталмаған түсімдер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н Тізілімі</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8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қаржыландырылатын мемлекеттік мекемелердің дебиторлық, депоненттік берешегінің түсімдері</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н Тізілімі</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8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мекемелердің дебиторлық, депоненттік берешегінің түсуі</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н Тізілімі</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8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республикалық бюджеттен алынған, пайдаланылмаған қаражаттардың қайтарылуы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н Тізілімі</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w:t>
            </w:r>
          </w:p>
        </w:tc>
        <w:tc>
          <w:tcPr>
            <w:tcW w:w="8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жергілікті бюджеттен алынған, пайдаланылмаған Қаражаттардың қайтарылуы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25. н Тізілімі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w:t>
            </w:r>
          </w:p>
        </w:tc>
        <w:tc>
          <w:tcPr>
            <w:tcW w:w="8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республикалық бюджетке түсетін басқа да салықтық емес түсімдер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н Тізілімі</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09</w:t>
            </w:r>
          </w:p>
        </w:tc>
        <w:tc>
          <w:tcPr>
            <w:tcW w:w="8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салықтық емес басқа да түсімдер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н Тізілімі</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8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басқа да салықтық емес түсімдер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н Тізілімі</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капиталды сатудан түсетін түсімдер</w:t>
            </w:r>
            <w:r>
              <w:rPr>
                <w:rFonts w:ascii="Times New Roman"/>
                <w:b w:val="false"/>
                <w:i w:val="false"/>
                <w:color w:val="000000"/>
                <w:sz w:val="20"/>
              </w:rPr>
              <w:t>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8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мекемелерге бекітілген  мемлекеттік мүлікті сату</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н Тізілімі</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8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қаржыландырылатын мемлекеттік мекемелерге бекітілген мүлікті сатудан  түсетін түсімдер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н Тізілімі</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03</w:t>
            </w:r>
          </w:p>
        </w:tc>
        <w:tc>
          <w:tcPr>
            <w:tcW w:w="8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пәтерлер сатудан түсетін түсімдер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н Тізілімі</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материалдық резервтерден тауарларды сату</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материалдық резервтерден тауарларды сату</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8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резервтерден алынған тауарлар үшін берешекті өтеуден түсетін түсімдер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н Тізілімі</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8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Нормативтен тыс қорларды сатудан түсетін түсімдер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н Тізілімі</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03</w:t>
            </w:r>
          </w:p>
        </w:tc>
        <w:tc>
          <w:tcPr>
            <w:tcW w:w="8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ресурстардан астық сатудан түсетін түсімдер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н Тізілімі</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8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резервінің материалдық құндылықтарын сатудан түсетін түсімдер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н Тізілімі</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8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резервінің материалдық құндылықтарын сатудан түсетін түсімдер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03</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Жерді және материалдық емес активтерді сату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03</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 сату</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03</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8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н Тізілімі</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03</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8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 учаскелерін сатудан түсетін түсімдер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н Тізілімі</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03</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Материалдық емес активтерді сату</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03</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8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н Тізілімі</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03</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8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жалдау құқығын сатқаны үшін төлем</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н Тізілімі</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8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25-ЖЗҚ н.Тізілімі</w:t>
            </w:r>
          </w:p>
          <w:p>
            <w:pPr>
              <w:spacing w:after="20"/>
              <w:ind w:left="20"/>
              <w:jc w:val="both"/>
            </w:pPr>
            <w:r>
              <w:rPr>
                <w:rFonts w:ascii="Times New Roman"/>
                <w:b w:val="false"/>
                <w:i w:val="false"/>
                <w:color w:val="000000"/>
                <w:sz w:val="20"/>
              </w:rPr>
              <w:t xml:space="preserve">
және № 4, 4 н. дербес шот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8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25-ACҚ н. Тізілімі</w:t>
            </w:r>
          </w:p>
          <w:p>
            <w:pPr>
              <w:spacing w:after="20"/>
              <w:ind w:left="20"/>
              <w:jc w:val="both"/>
            </w:pPr>
            <w:r>
              <w:rPr>
                <w:rFonts w:ascii="Times New Roman"/>
                <w:b w:val="false"/>
                <w:i w:val="false"/>
                <w:color w:val="000000"/>
                <w:sz w:val="20"/>
              </w:rPr>
              <w:t>
және № 5, 5 н. дербес шот</w:t>
            </w:r>
          </w:p>
        </w:tc>
      </w:tr>
    </w:tbl>
    <w:p>
      <w:pPr>
        <w:spacing w:after="0"/>
        <w:ind w:left="0"/>
        <w:jc w:val="left"/>
      </w:pPr>
      <w:r>
        <w:br/>
      </w:r>
      <w:r>
        <w:rPr>
          <w:rFonts w:ascii="Times New Roman"/>
          <w:b w:val="false"/>
          <w:i w:val="false"/>
          <w:color w:val="000000"/>
          <w:sz w:val="28"/>
        </w:rPr>
        <w:t>
</w:t>
      </w:r>
    </w:p>
    <w:bookmarkStart w:name="z34" w:id="16"/>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Ескерту</w:t>
      </w:r>
      <w:r>
        <w:rPr>
          <w:rFonts w:ascii="Times New Roman"/>
          <w:b w:val="false"/>
          <w:i w:val="false"/>
          <w:color w:val="000000"/>
          <w:sz w:val="28"/>
        </w:rPr>
        <w:t>:</w:t>
      </w:r>
    </w:p>
    <w:bookmarkEnd w:id="16"/>
    <w:p>
      <w:pPr>
        <w:spacing w:after="0"/>
        <w:ind w:left="0"/>
        <w:jc w:val="both"/>
      </w:pPr>
      <w:r>
        <w:rPr>
          <w:rFonts w:ascii="Times New Roman"/>
          <w:b w:val="false"/>
          <w:i w:val="false"/>
          <w:color w:val="000000"/>
          <w:sz w:val="28"/>
        </w:rPr>
        <w:t>
      1. Міндетті төлемдер бойынша салық тексеруін жүргізген кезде есептелген, тек қана № 25 нысандағы тізілім жүргізілетін міндетті төлемдер сомасына дербес шот ашу қажет.</w:t>
      </w:r>
    </w:p>
    <w:p>
      <w:pPr>
        <w:spacing w:after="0"/>
        <w:ind w:left="0"/>
        <w:jc w:val="both"/>
      </w:pPr>
      <w:r>
        <w:rPr>
          <w:rFonts w:ascii="Times New Roman"/>
          <w:b w:val="false"/>
          <w:i w:val="false"/>
          <w:color w:val="000000"/>
          <w:sz w:val="28"/>
        </w:rPr>
        <w:t>
      2. Салық органдарында есеп жүргізілетін салық және бюджетке төленетін басқа да міндетті төлемдер тізбесі жыл сайын Қазақстан Республикасының Экономика және бюджеттік жоспарлау министрлігі бекітетін бюджет кірісін жіктеуге тәуелділікте өзгеріп отырады.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министрінің</w:t>
            </w:r>
            <w:r>
              <w:br/>
            </w:r>
            <w:r>
              <w:rPr>
                <w:rFonts w:ascii="Times New Roman"/>
                <w:b w:val="false"/>
                <w:i w:val="false"/>
                <w:color w:val="000000"/>
                <w:sz w:val="20"/>
              </w:rPr>
              <w:t>2011 жылғы 25 ақпандағы</w:t>
            </w:r>
            <w:r>
              <w:br/>
            </w:r>
            <w:r>
              <w:rPr>
                <w:rFonts w:ascii="Times New Roman"/>
                <w:b w:val="false"/>
                <w:i w:val="false"/>
                <w:color w:val="000000"/>
                <w:sz w:val="20"/>
              </w:rPr>
              <w:t>№ 98 бұйрығына</w:t>
            </w:r>
            <w:r>
              <w:br/>
            </w:r>
            <w:r>
              <w:rPr>
                <w:rFonts w:ascii="Times New Roman"/>
                <w:b w:val="false"/>
                <w:i w:val="false"/>
                <w:color w:val="000000"/>
                <w:sz w:val="20"/>
              </w:rPr>
              <w:t>4-қосымша</w:t>
            </w:r>
            <w:r>
              <w:br/>
            </w:r>
            <w:r>
              <w:rPr>
                <w:rFonts w:ascii="Times New Roman"/>
                <w:b w:val="false"/>
                <w:i w:val="false"/>
                <w:color w:val="000000"/>
                <w:sz w:val="20"/>
              </w:rPr>
              <w:t>Дербес шоттарды жүргізу</w:t>
            </w:r>
            <w:r>
              <w:br/>
            </w:r>
            <w:r>
              <w:rPr>
                <w:rFonts w:ascii="Times New Roman"/>
                <w:b w:val="false"/>
                <w:i w:val="false"/>
                <w:color w:val="000000"/>
                <w:sz w:val="20"/>
              </w:rPr>
              <w:t>ережелеріне 20-қосымша</w:t>
            </w:r>
          </w:p>
        </w:tc>
      </w:tr>
    </w:tbl>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(салық органының атауы)</w:t>
      </w:r>
    </w:p>
    <w:p>
      <w:pPr>
        <w:spacing w:after="0"/>
        <w:ind w:left="0"/>
        <w:jc w:val="both"/>
      </w:pPr>
      <w:r>
        <w:rPr>
          <w:rFonts w:ascii="Times New Roman"/>
          <w:b w:val="false"/>
          <w:i w:val="false"/>
          <w:color w:val="000000"/>
          <w:sz w:val="28"/>
        </w:rPr>
        <w:t>
      20___ жыл үшін салық өтініштерін тіркеу және салық берешегі, әлеуметтік аударымдар мен міндетті зейнетақы жарнасы бойынша қарызды бар және(немесе) жоқтығы болу туралы мәліметтерді беру</w:t>
      </w:r>
    </w:p>
    <w:p>
      <w:pPr>
        <w:spacing w:after="0"/>
        <w:ind w:left="0"/>
        <w:jc w:val="left"/>
      </w:pPr>
      <w:r>
        <w:rPr>
          <w:rFonts w:ascii="Times New Roman"/>
          <w:b/>
          <w:i w:val="false"/>
          <w:color w:val="000000"/>
        </w:rPr>
        <w:t xml:space="preserve">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6"/>
        <w:gridCol w:w="1032"/>
        <w:gridCol w:w="1032"/>
        <w:gridCol w:w="2403"/>
        <w:gridCol w:w="1032"/>
        <w:gridCol w:w="1032"/>
        <w:gridCol w:w="1033"/>
        <w:gridCol w:w="1033"/>
        <w:gridCol w:w="1033"/>
        <w:gridCol w:w="1604"/>
      </w:tblGrid>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күні</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атауы</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 (ЖСН/БСН болған жағдайда)</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күні</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 нысаны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Көрінетін орган</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 күні</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күні</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министрінің</w:t>
            </w:r>
            <w:r>
              <w:br/>
            </w:r>
            <w:r>
              <w:rPr>
                <w:rFonts w:ascii="Times New Roman"/>
                <w:b w:val="false"/>
                <w:i w:val="false"/>
                <w:color w:val="000000"/>
                <w:sz w:val="20"/>
              </w:rPr>
              <w:t>2011 жылғы 25 ақпандағы</w:t>
            </w:r>
            <w:r>
              <w:br/>
            </w:r>
            <w:r>
              <w:rPr>
                <w:rFonts w:ascii="Times New Roman"/>
                <w:b w:val="false"/>
                <w:i w:val="false"/>
                <w:color w:val="000000"/>
                <w:sz w:val="20"/>
              </w:rPr>
              <w:t>№ 98 бұйрығына</w:t>
            </w:r>
            <w:r>
              <w:br/>
            </w:r>
            <w:r>
              <w:rPr>
                <w:rFonts w:ascii="Times New Roman"/>
                <w:b w:val="false"/>
                <w:i w:val="false"/>
                <w:color w:val="000000"/>
                <w:sz w:val="20"/>
              </w:rPr>
              <w:t>5-қосымша</w:t>
            </w:r>
            <w:r>
              <w:br/>
            </w:r>
            <w:r>
              <w:rPr>
                <w:rFonts w:ascii="Times New Roman"/>
                <w:b w:val="false"/>
                <w:i w:val="false"/>
                <w:color w:val="000000"/>
                <w:sz w:val="20"/>
              </w:rPr>
              <w:t>Дербес шоттарды жүргізу</w:t>
            </w:r>
            <w:r>
              <w:br/>
            </w:r>
            <w:r>
              <w:rPr>
                <w:rFonts w:ascii="Times New Roman"/>
                <w:b w:val="false"/>
                <w:i w:val="false"/>
                <w:color w:val="000000"/>
                <w:sz w:val="20"/>
              </w:rPr>
              <w:t>ережелеріне 33-қосымша</w:t>
            </w:r>
          </w:p>
        </w:tc>
      </w:tr>
    </w:tbl>
    <w:p>
      <w:pPr>
        <w:spacing w:after="0"/>
        <w:ind w:left="0"/>
        <w:jc w:val="left"/>
      </w:pPr>
      <w:r>
        <w:rPr>
          <w:rFonts w:ascii="Times New Roman"/>
          <w:b/>
          <w:i w:val="false"/>
          <w:color w:val="000000"/>
        </w:rPr>
        <w:t xml:space="preserve"> Грант қаражаттарынан бастап алған тауарлар (жұмыстар,</w:t>
      </w:r>
      <w:r>
        <w:br/>
      </w:r>
      <w:r>
        <w:rPr>
          <w:rFonts w:ascii="Times New Roman"/>
          <w:b/>
          <w:i w:val="false"/>
          <w:color w:val="000000"/>
        </w:rPr>
        <w:t>қызметтер) бойынша төленген ҚҚС есептелген сомасынан</w:t>
      </w:r>
      <w:r>
        <w:br/>
      </w:r>
      <w:r>
        <w:rPr>
          <w:rFonts w:ascii="Times New Roman"/>
          <w:b/>
          <w:i w:val="false"/>
          <w:color w:val="000000"/>
        </w:rPr>
        <w:t>есепке жатқызылған ҚҚС асып кетуі бюджетке салықтар мен</w:t>
      </w:r>
      <w:r>
        <w:br/>
      </w:r>
      <w:r>
        <w:rPr>
          <w:rFonts w:ascii="Times New Roman"/>
          <w:b/>
          <w:i w:val="false"/>
          <w:color w:val="000000"/>
        </w:rPr>
        <w:t>басқа да міндетті төлемдерді, өсімақыларды, айыппұлдарды</w:t>
      </w:r>
      <w:r>
        <w:br/>
      </w:r>
      <w:r>
        <w:rPr>
          <w:rFonts w:ascii="Times New Roman"/>
          <w:b/>
          <w:i w:val="false"/>
          <w:color w:val="000000"/>
        </w:rPr>
        <w:t>артық өсім, айыппұлдарды есепке алу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8"/>
        <w:gridCol w:w="1413"/>
        <w:gridCol w:w="908"/>
        <w:gridCol w:w="908"/>
        <w:gridCol w:w="1861"/>
        <w:gridCol w:w="1662"/>
        <w:gridCol w:w="1534"/>
        <w:gridCol w:w="1538"/>
        <w:gridCol w:w="1538"/>
      </w:tblGrid>
      <w:tr>
        <w:trPr>
          <w:trHeight w:val="30" w:hRule="atLeast"/>
        </w:trPr>
        <w:tc>
          <w:tcPr>
            <w:tcW w:w="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Өтініштің тіркеу деректері</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нысанының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ұсынған Салық төлеушінің деректемелері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төленген және қайтарымға (есепке жатқызуға) ұсынылған салық және бюджетке төленетін басқа да міндетті төлемдер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органында өтінішті қабылдау күні</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нөмірі</w:t>
            </w:r>
          </w:p>
        </w:tc>
        <w:tc>
          <w:tcPr>
            <w:tcW w:w="0" w:type="auto"/>
            <w:vMerge/>
            <w:tcBorders>
              <w:top w:val="nil"/>
              <w:left w:val="single" w:color="cfcfcf" w:sz="5"/>
              <w:bottom w:val="single" w:color="cfcfcf" w:sz="5"/>
              <w:right w:val="single" w:color="cfcfcf" w:sz="5"/>
            </w:tcBorders>
          </w:tcP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 (ЖСН/БСН болғанда)</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(аты-жөні)</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6"/>
        <w:gridCol w:w="1783"/>
        <w:gridCol w:w="1158"/>
        <w:gridCol w:w="1158"/>
        <w:gridCol w:w="1158"/>
        <w:gridCol w:w="1161"/>
        <w:gridCol w:w="1158"/>
        <w:gridCol w:w="1159"/>
        <w:gridCol w:w="1159"/>
      </w:tblGrid>
      <w:tr>
        <w:trPr>
          <w:trHeight w:val="30" w:hRule="atLeast"/>
        </w:trPr>
        <w:tc>
          <w:tcPr>
            <w:tcW w:w="2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тексеруі актісіне сәйкес бюджеттен қайтарылуға тиіс қосылған құн салығы сомасы</w:t>
            </w:r>
          </w:p>
        </w:tc>
        <w:tc>
          <w:tcPr>
            <w:tcW w:w="17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 қайтаруға өкімнің күні мен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қайтарымның негізділігін растауға жауапты бөліммен берілген қорытынды туралы мәліметтер*</w:t>
            </w:r>
          </w:p>
        </w:tc>
        <w:tc>
          <w:tcPr>
            <w:tcW w:w="1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тапсырмасының күні және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есепке алу мен қайтару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сома</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c>
          <w:tcPr>
            <w:tcW w:w="0" w:type="auto"/>
            <w:vMerge/>
            <w:tcBorders>
              <w:top w:val="nil"/>
              <w:left w:val="single" w:color="cfcfcf" w:sz="5"/>
              <w:bottom w:val="single" w:color="cfcfcf" w:sz="5"/>
              <w:right w:val="single" w:color="cfcfcf" w:sz="5"/>
            </w:tcBorders>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кірістерін жіктеу коды</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органының коды</w:t>
            </w:r>
          </w:p>
        </w:tc>
      </w:tr>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10</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14</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16</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17</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18</w:t>
            </w:r>
          </w:p>
        </w:tc>
      </w:tr>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4"/>
        <w:gridCol w:w="1095"/>
        <w:gridCol w:w="1070"/>
        <w:gridCol w:w="1070"/>
        <w:gridCol w:w="1070"/>
        <w:gridCol w:w="1199"/>
        <w:gridCol w:w="1070"/>
        <w:gridCol w:w="1070"/>
        <w:gridCol w:w="1070"/>
        <w:gridCol w:w="1071"/>
        <w:gridCol w:w="1071"/>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Жүргізілген есепке алу мен қайтару туралы мәліметтер</w:t>
            </w:r>
          </w:p>
        </w:tc>
        <w:tc>
          <w:tcPr>
            <w:tcW w:w="10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Артық төленген және қайтарымға (есепке жатқызуға) ұсынған салық төлеушінің деректемелері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Салық берешегін өтеу есебіне (сома)</w:t>
            </w:r>
          </w:p>
        </w:tc>
        <w:tc>
          <w:tcPr>
            <w:tcW w:w="11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шотына (сомасы)</w:t>
            </w:r>
          </w:p>
        </w:tc>
        <w:tc>
          <w:tcPr>
            <w:tcW w:w="10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өтілген күндердің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қайтарымға жататын өсымақысы</w:t>
            </w:r>
          </w:p>
        </w:tc>
        <w:tc>
          <w:tcPr>
            <w:tcW w:w="0" w:type="auto"/>
            <w:vMerge/>
            <w:tcBorders>
              <w:top w:val="nil"/>
              <w:left w:val="single" w:color="cfcfcf" w:sz="5"/>
              <w:bottom w:val="single" w:color="cfcfcf" w:sz="5"/>
              <w:right w:val="single" w:color="cfcfcf" w:sz="5"/>
            </w:tcBorders>
          </w:tcP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СТН (ЖСН/БСН болғанда)</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 (аты-жөні</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бересі</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өсімақы</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айыппұл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есептелінген өсімақы</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 есептелген мерзімі</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қайтарылды</w:t>
            </w:r>
          </w:p>
        </w:tc>
        <w:tc>
          <w:tcPr>
            <w:tcW w:w="0" w:type="auto"/>
            <w:vMerge/>
            <w:tcBorders>
              <w:top w:val="nil"/>
              <w:left w:val="single" w:color="cfcfcf" w:sz="5"/>
              <w:bottom w:val="single" w:color="cfcfcf" w:sz="5"/>
              <w:right w:val="single" w:color="cfcfcf" w:sz="5"/>
            </w:tcBorders>
          </w:tcP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*Егер қайтарым сомасы 100-еселенген АЕК-тен асатын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министрінің</w:t>
            </w:r>
            <w:r>
              <w:br/>
            </w:r>
            <w:r>
              <w:rPr>
                <w:rFonts w:ascii="Times New Roman"/>
                <w:b w:val="false"/>
                <w:i w:val="false"/>
                <w:color w:val="000000"/>
                <w:sz w:val="20"/>
              </w:rPr>
              <w:t>2011 жылғы 25 ақпандағы</w:t>
            </w:r>
            <w:r>
              <w:br/>
            </w:r>
            <w:r>
              <w:rPr>
                <w:rFonts w:ascii="Times New Roman"/>
                <w:b w:val="false"/>
                <w:i w:val="false"/>
                <w:color w:val="000000"/>
                <w:sz w:val="20"/>
              </w:rPr>
              <w:t>№ 98 бұйрығына</w:t>
            </w:r>
            <w:r>
              <w:br/>
            </w:r>
            <w:r>
              <w:rPr>
                <w:rFonts w:ascii="Times New Roman"/>
                <w:b w:val="false"/>
                <w:i w:val="false"/>
                <w:color w:val="000000"/>
                <w:sz w:val="20"/>
              </w:rPr>
              <w:t>6-қосымша</w:t>
            </w:r>
            <w:r>
              <w:br/>
            </w:r>
            <w:r>
              <w:rPr>
                <w:rFonts w:ascii="Times New Roman"/>
                <w:b w:val="false"/>
                <w:i w:val="false"/>
                <w:color w:val="000000"/>
                <w:sz w:val="20"/>
              </w:rPr>
              <w:t>Дербес шоттарды жүргізу</w:t>
            </w:r>
            <w:r>
              <w:br/>
            </w:r>
            <w:r>
              <w:rPr>
                <w:rFonts w:ascii="Times New Roman"/>
                <w:b w:val="false"/>
                <w:i w:val="false"/>
                <w:color w:val="000000"/>
                <w:sz w:val="20"/>
              </w:rPr>
              <w:t>ережелеріне 34-1-қосымша</w:t>
            </w:r>
          </w:p>
        </w:tc>
      </w:tr>
    </w:tbl>
    <w:p>
      <w:pPr>
        <w:spacing w:after="0"/>
        <w:ind w:left="0"/>
        <w:jc w:val="left"/>
      </w:pPr>
      <w:r>
        <w:rPr>
          <w:rFonts w:ascii="Times New Roman"/>
          <w:b/>
          <w:i w:val="false"/>
          <w:color w:val="000000"/>
        </w:rPr>
        <w:t xml:space="preserve"> Грант қаржысының арқасында алынған тауарлар, жұмыстар,</w:t>
      </w:r>
      <w:r>
        <w:br/>
      </w:r>
      <w:r>
        <w:rPr>
          <w:rFonts w:ascii="Times New Roman"/>
          <w:b/>
          <w:i w:val="false"/>
          <w:color w:val="000000"/>
        </w:rPr>
        <w:t>көрсетілетін қызметтер бойынша төленген қосылған құн</w:t>
      </w:r>
      <w:r>
        <w:br/>
      </w:r>
      <w:r>
        <w:rPr>
          <w:rFonts w:ascii="Times New Roman"/>
          <w:b/>
          <w:i w:val="false"/>
          <w:color w:val="000000"/>
        </w:rPr>
        <w:t>салығына есептер жүргізілгені туралы растау</w:t>
      </w:r>
    </w:p>
    <w:p>
      <w:pPr>
        <w:spacing w:after="0"/>
        <w:ind w:left="0"/>
        <w:jc w:val="both"/>
      </w:pPr>
      <w:r>
        <w:rPr>
          <w:rFonts w:ascii="Times New Roman"/>
          <w:b w:val="false"/>
          <w:i w:val="false"/>
          <w:color w:val="000000"/>
          <w:sz w:val="28"/>
        </w:rPr>
        <w:t>
      20___ж</w:t>
      </w:r>
      <w:r>
        <w:rPr>
          <w:rFonts w:ascii="Times New Roman"/>
          <w:b/>
          <w:i w:val="false"/>
          <w:color w:val="000000"/>
          <w:sz w:val="28"/>
        </w:rPr>
        <w:t>.</w:t>
      </w:r>
      <w:r>
        <w:rPr>
          <w:rFonts w:ascii="Times New Roman"/>
          <w:b w:val="false"/>
          <w:i w:val="false"/>
          <w:color w:val="000000"/>
          <w:sz w:val="28"/>
        </w:rPr>
        <w:t xml:space="preserve"> "____"</w:t>
      </w:r>
      <w:r>
        <w:rPr>
          <w:rFonts w:ascii="Times New Roman"/>
          <w:b/>
          <w:i w:val="false"/>
          <w:color w:val="000000"/>
          <w:sz w:val="28"/>
        </w:rPr>
        <w:t>____________</w:t>
      </w:r>
      <w:r>
        <w:rPr>
          <w:rFonts w:ascii="Times New Roman"/>
          <w:b w:val="false"/>
          <w:i w:val="false"/>
          <w:color w:val="000000"/>
          <w:sz w:val="28"/>
        </w:rPr>
        <w:t xml:space="preserve">                </w:t>
      </w:r>
      <w:r>
        <w:rPr>
          <w:rFonts w:ascii="Times New Roman"/>
          <w:b/>
          <w:i w:val="false"/>
          <w:color w:val="000000"/>
          <w:sz w:val="28"/>
        </w:rPr>
        <w:t>________________________</w:t>
      </w:r>
    </w:p>
    <w:p>
      <w:pPr>
        <w:spacing w:after="0"/>
        <w:ind w:left="0"/>
        <w:jc w:val="both"/>
      </w:pPr>
      <w:r>
        <w:rPr>
          <w:rFonts w:ascii="Times New Roman"/>
          <w:b w:val="false"/>
          <w:i w:val="false"/>
          <w:color w:val="000000"/>
          <w:sz w:val="28"/>
        </w:rPr>
        <w:t>
                     (жасау күні)                  (салық органының коды)</w:t>
      </w:r>
    </w:p>
    <w:p>
      <w:pPr>
        <w:spacing w:after="0"/>
        <w:ind w:left="0"/>
        <w:jc w:val="both"/>
      </w:pPr>
      <w:r>
        <w:rPr>
          <w:rFonts w:ascii="Times New Roman"/>
          <w:b w:val="false"/>
          <w:i w:val="false"/>
          <w:color w:val="000000"/>
          <w:sz w:val="28"/>
        </w:rPr>
        <w:t>
      _______________________________________________ бойынша салық органы</w:t>
      </w:r>
    </w:p>
    <w:p>
      <w:pPr>
        <w:spacing w:after="0"/>
        <w:ind w:left="0"/>
        <w:jc w:val="both"/>
      </w:pPr>
      <w:r>
        <w:rPr>
          <w:rFonts w:ascii="Times New Roman"/>
          <w:b w:val="false"/>
          <w:i w:val="false"/>
          <w:color w:val="000000"/>
          <w:sz w:val="28"/>
        </w:rPr>
        <w:t>
                 (салық органының атауы)</w:t>
      </w:r>
    </w:p>
    <w:p>
      <w:pPr>
        <w:spacing w:after="0"/>
        <w:ind w:left="0"/>
        <w:jc w:val="left"/>
      </w:pPr>
      <w:r>
        <w:rPr>
          <w:rFonts w:ascii="Times New Roman"/>
          <w:b/>
          <w:i w:val="false"/>
          <w:color w:val="000000"/>
        </w:rPr>
        <w:t xml:space="preserve"> "Салық және бюджетке төленетін басқа да міндетті төлемдер туралы" Қазақстан Республикасы Кодексінің 241-бабы </w:t>
      </w:r>
      <w:r>
        <w:rPr>
          <w:rFonts w:ascii="Times New Roman"/>
          <w:b/>
          <w:i w:val="false"/>
          <w:color w:val="000000"/>
        </w:rPr>
        <w:t>5-тармағына</w:t>
      </w:r>
      <w:r>
        <w:rPr>
          <w:rFonts w:ascii="Times New Roman"/>
          <w:b/>
          <w:i w:val="false"/>
          <w:color w:val="000000"/>
        </w:rPr>
        <w:t xml:space="preserve"> сәйкес</w:t>
      </w:r>
    </w:p>
    <w:p>
      <w:pPr>
        <w:spacing w:after="0"/>
        <w:ind w:left="0"/>
        <w:jc w:val="both"/>
      </w:pPr>
      <w:r>
        <w:rPr>
          <w:rFonts w:ascii="Times New Roman"/>
          <w:b w:val="false"/>
          <w:i w:val="false"/>
          <w:color w:val="000000"/>
          <w:sz w:val="28"/>
        </w:rPr>
        <w:t>
      _____________________________________________________________________салық төлеушінің (салық агенті) атауы, СТН-і (БСН/ЖСН болғанда)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немесе жеке тұлғаның СТН-і (БСН/ЖСН болғанда), аты-жөні</w:t>
      </w:r>
    </w:p>
    <w:p>
      <w:pPr>
        <w:spacing w:after="0"/>
        <w:ind w:left="0"/>
        <w:jc w:val="both"/>
      </w:pPr>
      <w:r>
        <w:rPr>
          <w:rFonts w:ascii="Times New Roman"/>
          <w:b w:val="false"/>
          <w:i w:val="false"/>
          <w:color w:val="000000"/>
          <w:sz w:val="28"/>
        </w:rPr>
        <w:t>
      Сіздің ____________________________________ өтінішіңіздің негізінде,</w:t>
      </w:r>
    </w:p>
    <w:p>
      <w:pPr>
        <w:spacing w:after="0"/>
        <w:ind w:left="0"/>
        <w:jc w:val="both"/>
      </w:pPr>
      <w:r>
        <w:rPr>
          <w:rFonts w:ascii="Times New Roman"/>
          <w:b w:val="false"/>
          <w:i w:val="false"/>
          <w:color w:val="000000"/>
          <w:sz w:val="28"/>
        </w:rPr>
        <w:t>
                      (өтініш №, күні)</w:t>
      </w:r>
    </w:p>
    <w:p>
      <w:pPr>
        <w:spacing w:after="0"/>
        <w:ind w:left="0"/>
        <w:jc w:val="left"/>
      </w:pPr>
      <w:r>
        <w:rPr>
          <w:rFonts w:ascii="Times New Roman"/>
          <w:b/>
          <w:i w:val="false"/>
          <w:color w:val="000000"/>
        </w:rPr>
        <w:t xml:space="preserve"> "Салық және бюджетке төленетін басқа да міндетті төлемдер туралы" Қазақстан Республикасы Кодексінің </w:t>
      </w:r>
      <w:r>
        <w:rPr>
          <w:rFonts w:ascii="Times New Roman"/>
          <w:b/>
          <w:i w:val="false"/>
          <w:color w:val="000000"/>
        </w:rPr>
        <w:t>275-бабы</w:t>
      </w:r>
      <w:r>
        <w:rPr>
          <w:rFonts w:ascii="Times New Roman"/>
          <w:b/>
          <w:i w:val="false"/>
          <w:color w:val="000000"/>
        </w:rPr>
        <w:t xml:space="preserve"> __________________________</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241-бабына</w:t>
      </w:r>
      <w:r>
        <w:rPr>
          <w:rFonts w:ascii="Times New Roman"/>
          <w:b w:val="false"/>
          <w:i w:val="false"/>
          <w:color w:val="000000"/>
          <w:sz w:val="28"/>
        </w:rPr>
        <w:t xml:space="preserve"> сәйкес төленуге жататын, қосылан құн салығының шотына есептеу жолымен нөлдік ставка бойынша салық салынатын айналымдар бойынша</w:t>
      </w:r>
    </w:p>
    <w:p>
      <w:pPr>
        <w:spacing w:after="0"/>
        <w:ind w:left="0"/>
        <w:jc w:val="both"/>
      </w:pPr>
      <w:r>
        <w:rPr>
          <w:rFonts w:ascii="Times New Roman"/>
          <w:b w:val="false"/>
          <w:i w:val="false"/>
          <w:color w:val="000000"/>
          <w:sz w:val="28"/>
        </w:rPr>
        <w:t>
      ________________(____________________)_______________теңге сомасында</w:t>
      </w:r>
    </w:p>
    <w:p>
      <w:pPr>
        <w:spacing w:after="0"/>
        <w:ind w:left="0"/>
        <w:jc w:val="both"/>
      </w:pPr>
      <w:r>
        <w:rPr>
          <w:rFonts w:ascii="Times New Roman"/>
          <w:b w:val="false"/>
          <w:i w:val="false"/>
          <w:color w:val="000000"/>
          <w:sz w:val="28"/>
        </w:rPr>
        <w:t>
                              (жазбаша)</w:t>
      </w:r>
    </w:p>
    <w:p>
      <w:pPr>
        <w:spacing w:after="0"/>
        <w:ind w:left="0"/>
        <w:jc w:val="both"/>
      </w:pPr>
      <w:r>
        <w:rPr>
          <w:rFonts w:ascii="Times New Roman"/>
          <w:b w:val="false"/>
          <w:i w:val="false"/>
          <w:color w:val="000000"/>
          <w:sz w:val="28"/>
        </w:rPr>
        <w:t>
      қосылған құн салығын қайтару жүргізілді</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Салық органының басшысы _________________    Аты-жөні 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Есепке алу және дербес шоттарды</w:t>
      </w:r>
    </w:p>
    <w:p>
      <w:pPr>
        <w:spacing w:after="0"/>
        <w:ind w:left="0"/>
        <w:jc w:val="both"/>
      </w:pPr>
      <w:r>
        <w:rPr>
          <w:rFonts w:ascii="Times New Roman"/>
          <w:b w:val="false"/>
          <w:i w:val="false"/>
          <w:color w:val="000000"/>
          <w:sz w:val="28"/>
        </w:rPr>
        <w:t>
      жүргізуге жауапты лауазымды тұлға _____________   Аты-жөні 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министрінің</w:t>
            </w:r>
            <w:r>
              <w:br/>
            </w:r>
            <w:r>
              <w:rPr>
                <w:rFonts w:ascii="Times New Roman"/>
                <w:b w:val="false"/>
                <w:i w:val="false"/>
                <w:color w:val="000000"/>
                <w:sz w:val="20"/>
              </w:rPr>
              <w:t>2011 жылғы 25 ақпандағы</w:t>
            </w:r>
            <w:r>
              <w:br/>
            </w:r>
            <w:r>
              <w:rPr>
                <w:rFonts w:ascii="Times New Roman"/>
                <w:b w:val="false"/>
                <w:i w:val="false"/>
                <w:color w:val="000000"/>
                <w:sz w:val="20"/>
              </w:rPr>
              <w:t>№ 98 бұйрығына</w:t>
            </w:r>
            <w:r>
              <w:br/>
            </w:r>
            <w:r>
              <w:rPr>
                <w:rFonts w:ascii="Times New Roman"/>
                <w:b w:val="false"/>
                <w:i w:val="false"/>
                <w:color w:val="000000"/>
                <w:sz w:val="20"/>
              </w:rPr>
              <w:t>7-қосымша</w:t>
            </w:r>
            <w:r>
              <w:br/>
            </w:r>
            <w:r>
              <w:rPr>
                <w:rFonts w:ascii="Times New Roman"/>
                <w:b w:val="false"/>
                <w:i w:val="false"/>
                <w:color w:val="000000"/>
                <w:sz w:val="20"/>
              </w:rPr>
              <w:t>Дербес шоттарды жүргізу</w:t>
            </w:r>
            <w:r>
              <w:br/>
            </w:r>
            <w:r>
              <w:rPr>
                <w:rFonts w:ascii="Times New Roman"/>
                <w:b w:val="false"/>
                <w:i w:val="false"/>
                <w:color w:val="000000"/>
                <w:sz w:val="20"/>
              </w:rPr>
              <w:t>ережелеріне 35-қосымша</w:t>
            </w:r>
            <w:r>
              <w:br/>
            </w:r>
            <w:r>
              <w:rPr>
                <w:rFonts w:ascii="Times New Roman"/>
                <w:b w:val="false"/>
                <w:i w:val="false"/>
                <w:color w:val="000000"/>
                <w:sz w:val="20"/>
              </w:rPr>
              <w:t>№ 1 нысан</w:t>
            </w:r>
            <w:r>
              <w:br/>
            </w:r>
            <w:r>
              <w:rPr>
                <w:rFonts w:ascii="Times New Roman"/>
                <w:b w:val="false"/>
                <w:i w:val="false"/>
                <w:color w:val="000000"/>
                <w:sz w:val="20"/>
              </w:rPr>
              <w:t>"Бекітемін"</w:t>
            </w:r>
            <w:r>
              <w:br/>
            </w:r>
            <w:r>
              <w:rPr>
                <w:rFonts w:ascii="Times New Roman"/>
                <w:b w:val="false"/>
                <w:i w:val="false"/>
                <w:color w:val="000000"/>
                <w:sz w:val="20"/>
              </w:rPr>
              <w:t>Салық органының басшысы</w:t>
            </w:r>
          </w:p>
        </w:tc>
      </w:tr>
    </w:tbl>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(салық органының атауы)</w:t>
      </w:r>
    </w:p>
    <w:p>
      <w:pPr>
        <w:spacing w:after="0"/>
        <w:ind w:left="0"/>
        <w:jc w:val="left"/>
      </w:pPr>
      <w:r>
        <w:rPr>
          <w:rFonts w:ascii="Times New Roman"/>
          <w:b/>
          <w:i w:val="false"/>
          <w:color w:val="000000"/>
        </w:rPr>
        <w:t xml:space="preserve"> Салықтың есептелген сомасынан есепке жатқызылған қосылған құн салығының асып кетуін қайтаруға</w:t>
      </w:r>
      <w:r>
        <w:br/>
      </w:r>
      <w:r>
        <w:rPr>
          <w:rFonts w:ascii="Times New Roman"/>
          <w:b/>
          <w:i w:val="false"/>
          <w:color w:val="000000"/>
        </w:rPr>
        <w:t>20__ж. "____" ____________№______</w:t>
      </w:r>
      <w:r>
        <w:br/>
      </w:r>
      <w:r>
        <w:rPr>
          <w:rFonts w:ascii="Times New Roman"/>
          <w:b/>
          <w:i w:val="false"/>
          <w:color w:val="000000"/>
        </w:rPr>
        <w:t>ӨКІМ</w:t>
      </w:r>
    </w:p>
    <w:p>
      <w:pPr>
        <w:spacing w:after="0"/>
        <w:ind w:left="0"/>
        <w:jc w:val="both"/>
      </w:pPr>
      <w:r>
        <w:rPr>
          <w:rFonts w:ascii="Times New Roman"/>
          <w:b w:val="false"/>
          <w:i w:val="false"/>
          <w:color w:val="000000"/>
          <w:sz w:val="28"/>
        </w:rPr>
        <w:t>
      1. СТН ___________________________</w:t>
      </w:r>
    </w:p>
    <w:p>
      <w:pPr>
        <w:spacing w:after="0"/>
        <w:ind w:left="0"/>
        <w:jc w:val="both"/>
      </w:pPr>
      <w:r>
        <w:rPr>
          <w:rFonts w:ascii="Times New Roman"/>
          <w:b w:val="false"/>
          <w:i w:val="false"/>
          <w:color w:val="000000"/>
          <w:sz w:val="28"/>
        </w:rPr>
        <w:t>
      2. ЖСН/БСН (болған жағдайда )</w:t>
      </w:r>
      <w:r>
        <w:rPr>
          <w:rFonts w:ascii="Times New Roman"/>
          <w:b w:val="false"/>
          <w:i/>
          <w:color w:val="000000"/>
          <w:sz w:val="28"/>
        </w:rPr>
        <w:t>___________________________________</w:t>
      </w:r>
    </w:p>
    <w:p>
      <w:pPr>
        <w:spacing w:after="0"/>
        <w:ind w:left="0"/>
        <w:jc w:val="both"/>
      </w:pPr>
      <w:r>
        <w:rPr>
          <w:rFonts w:ascii="Times New Roman"/>
          <w:b w:val="false"/>
          <w:i w:val="false"/>
          <w:color w:val="000000"/>
          <w:sz w:val="28"/>
        </w:rPr>
        <w:t>
      3. ҚҚС төлеушінің атауы_____________________________</w:t>
      </w:r>
    </w:p>
    <w:p>
      <w:pPr>
        <w:spacing w:after="0"/>
        <w:ind w:left="0"/>
        <w:jc w:val="both"/>
      </w:pPr>
      <w:r>
        <w:rPr>
          <w:rFonts w:ascii="Times New Roman"/>
          <w:b w:val="false"/>
          <w:i w:val="false"/>
          <w:color w:val="000000"/>
          <w:sz w:val="28"/>
        </w:rPr>
        <w:t>
      4. ҚҚС бойынша есепке қою туралы куәліктің сериясы мен нөмірі _______</w:t>
      </w:r>
    </w:p>
    <w:p>
      <w:pPr>
        <w:spacing w:after="0"/>
        <w:ind w:left="0"/>
        <w:jc w:val="both"/>
      </w:pPr>
      <w:r>
        <w:rPr>
          <w:rFonts w:ascii="Times New Roman"/>
          <w:b w:val="false"/>
          <w:i w:val="false"/>
          <w:color w:val="000000"/>
          <w:sz w:val="28"/>
        </w:rPr>
        <w:t>
      5. ҚҚС бойынша декларацияны негізінде ҚҚС  асып кетуін қайтару туралы талап _________________</w:t>
      </w:r>
    </w:p>
    <w:p>
      <w:pPr>
        <w:spacing w:after="0"/>
        <w:ind w:left="0"/>
        <w:jc w:val="both"/>
      </w:pPr>
      <w:r>
        <w:rPr>
          <w:rFonts w:ascii="Times New Roman"/>
          <w:b w:val="false"/>
          <w:i w:val="false"/>
          <w:color w:val="000000"/>
          <w:sz w:val="28"/>
        </w:rPr>
        <w:t>
      6. Салық кезеңі үшін _________________</w:t>
      </w:r>
    </w:p>
    <w:p>
      <w:pPr>
        <w:spacing w:after="0"/>
        <w:ind w:left="0"/>
        <w:jc w:val="both"/>
      </w:pPr>
      <w:r>
        <w:rPr>
          <w:rFonts w:ascii="Times New Roman"/>
          <w:b w:val="false"/>
          <w:i w:val="false"/>
          <w:color w:val="000000"/>
          <w:sz w:val="28"/>
        </w:rPr>
        <w:t>
      7. асып кеткен ҚҚС қайтару туралы салықтық өтініштің  кіріс нөмірі _________ берілген күні ______</w:t>
      </w:r>
    </w:p>
    <w:p>
      <w:pPr>
        <w:spacing w:after="0"/>
        <w:ind w:left="0"/>
        <w:jc w:val="both"/>
      </w:pPr>
      <w:r>
        <w:rPr>
          <w:rFonts w:ascii="Times New Roman"/>
          <w:b w:val="false"/>
          <w:i w:val="false"/>
          <w:color w:val="000000"/>
          <w:sz w:val="28"/>
        </w:rPr>
        <w:t>
      8. Салықтық өтініш бойынша қайтаруға ұсынылған ҚҚС сомасы ___________</w:t>
      </w:r>
    </w:p>
    <w:p>
      <w:pPr>
        <w:spacing w:after="0"/>
        <w:ind w:left="0"/>
        <w:jc w:val="both"/>
      </w:pPr>
      <w:r>
        <w:rPr>
          <w:rFonts w:ascii="Times New Roman"/>
          <w:b w:val="false"/>
          <w:i w:val="false"/>
          <w:color w:val="000000"/>
          <w:sz w:val="28"/>
        </w:rPr>
        <w:t>
      9. Қайтаруға жататын ҚҚС сомасы ________________________</w:t>
      </w:r>
    </w:p>
    <w:p>
      <w:pPr>
        <w:spacing w:after="0"/>
        <w:ind w:left="0"/>
        <w:jc w:val="both"/>
      </w:pPr>
      <w:r>
        <w:rPr>
          <w:rFonts w:ascii="Times New Roman"/>
          <w:b w:val="false"/>
          <w:i w:val="false"/>
          <w:color w:val="000000"/>
          <w:sz w:val="28"/>
        </w:rPr>
        <w:t>
      10. Қайтыру мерзімі аяқталған күн _______________________________</w:t>
      </w:r>
    </w:p>
    <w:p>
      <w:pPr>
        <w:spacing w:after="0"/>
        <w:ind w:left="0"/>
        <w:jc w:val="both"/>
      </w:pPr>
      <w:r>
        <w:rPr>
          <w:rFonts w:ascii="Times New Roman"/>
          <w:b w:val="false"/>
          <w:i w:val="false"/>
          <w:color w:val="000000"/>
          <w:sz w:val="28"/>
        </w:rPr>
        <w:t>
      11. Өкімді толтыру күніне дербес шот бойынша ҚҚС сальдосы ___________</w:t>
      </w:r>
    </w:p>
    <w:p>
      <w:pPr>
        <w:spacing w:after="0"/>
        <w:ind w:left="0"/>
        <w:jc w:val="both"/>
      </w:pPr>
      <w:r>
        <w:rPr>
          <w:rFonts w:ascii="Times New Roman"/>
          <w:b w:val="false"/>
          <w:i w:val="false"/>
          <w:color w:val="000000"/>
          <w:sz w:val="28"/>
        </w:rPr>
        <w:t>
      12. Есеп жатқызу жүргізуге салықтық өтініштің кіріс нөмірі ______ берілген күні 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2"/>
        <w:gridCol w:w="2197"/>
        <w:gridCol w:w="1566"/>
        <w:gridCol w:w="2279"/>
        <w:gridCol w:w="3414"/>
        <w:gridCol w:w="1962"/>
      </w:tblGrid>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Қайтарудың негіздемесі (Өтініштің немесе декларацияның нысаны)</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жатқызу жүргізілетін салық  органының коды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жатқызу жүргізілетін салық төлеушінің немесе құрылымдық бөлімшенің атауы</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жатқызу жүргізілетін салық төлеушінің немесе құрылымдық бөлімшенің СТН (ЖСН/БСН)</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кірістері сыныптамасының кодына (БСК)</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5"/>
        <w:gridCol w:w="785"/>
        <w:gridCol w:w="785"/>
        <w:gridCol w:w="1659"/>
        <w:gridCol w:w="1877"/>
        <w:gridCol w:w="1440"/>
        <w:gridCol w:w="1219"/>
        <w:gridCol w:w="1585"/>
        <w:gridCol w:w="158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есепке жатқызуға (қайтаруға) жатады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төлеушінің банктік шотына аудару</w:t>
            </w:r>
          </w:p>
          <w:p>
            <w:pPr>
              <w:spacing w:after="20"/>
              <w:ind w:left="20"/>
              <w:jc w:val="both"/>
            </w:pPr>
            <w:r>
              <w:rPr>
                <w:rFonts w:ascii="Times New Roman"/>
                <w:b w:val="false"/>
                <w:i w:val="false"/>
                <w:color w:val="000000"/>
                <w:sz w:val="20"/>
              </w:rPr>
              <w:t>
үшін банктің деректемелері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берешегін өтеу есебінде, сондай-ақ алдағы төлемдердің есебінде</w:t>
            </w:r>
          </w:p>
        </w:tc>
        <w:tc>
          <w:tcPr>
            <w:tcW w:w="1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импорты кезінде төленуге жататын ҚҚС есебіне</w:t>
            </w:r>
          </w:p>
        </w:tc>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тіркелмеген резидент емес үшін төленуге жататын ҚҚС есебіне</w:t>
            </w:r>
          </w:p>
        </w:tc>
        <w:tc>
          <w:tcPr>
            <w:tcW w:w="1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төлеушінің банктік шотына аудару түрінде</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(төлем) сомасы</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 сомасы</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Айыппұлдар сомасы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бенефициардың атауы</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сәйкестендіру коды (БСК)</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коды (ЖСК)</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Өкімді тапсырды:</w:t>
      </w:r>
    </w:p>
    <w:p>
      <w:pPr>
        <w:spacing w:after="0"/>
        <w:ind w:left="0"/>
        <w:jc w:val="both"/>
      </w:pPr>
      <w:r>
        <w:rPr>
          <w:rFonts w:ascii="Times New Roman"/>
          <w:b w:val="false"/>
          <w:i w:val="false"/>
          <w:color w:val="000000"/>
          <w:sz w:val="28"/>
        </w:rPr>
        <w:t>
      (лауазымды тұлғаның қолы және, лауазымы) ___________ ________________</w:t>
      </w:r>
    </w:p>
    <w:p>
      <w:pPr>
        <w:spacing w:after="0"/>
        <w:ind w:left="0"/>
        <w:jc w:val="both"/>
      </w:pP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
      Өкімді қабылдады:</w:t>
      </w:r>
    </w:p>
    <w:p>
      <w:pPr>
        <w:spacing w:after="0"/>
        <w:ind w:left="0"/>
        <w:jc w:val="both"/>
      </w:pPr>
      <w:r>
        <w:rPr>
          <w:rFonts w:ascii="Times New Roman"/>
          <w:b w:val="false"/>
          <w:i w:val="false"/>
          <w:color w:val="000000"/>
          <w:sz w:val="28"/>
        </w:rPr>
        <w:t>
      ______________________________________ ____________ _________________</w:t>
      </w:r>
    </w:p>
    <w:p>
      <w:pPr>
        <w:spacing w:after="0"/>
        <w:ind w:left="0"/>
        <w:jc w:val="both"/>
      </w:pPr>
      <w:r>
        <w:rPr>
          <w:rFonts w:ascii="Times New Roman"/>
          <w:b w:val="false"/>
          <w:i w:val="false"/>
          <w:color w:val="000000"/>
          <w:sz w:val="28"/>
        </w:rPr>
        <w:t>
      (лауазымды тұлғаның қолы және, лауазымы)    (қолы)      (аты-жөні)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министрінің</w:t>
            </w:r>
            <w:r>
              <w:br/>
            </w:r>
            <w:r>
              <w:rPr>
                <w:rFonts w:ascii="Times New Roman"/>
                <w:b w:val="false"/>
                <w:i w:val="false"/>
                <w:color w:val="000000"/>
                <w:sz w:val="20"/>
              </w:rPr>
              <w:t>2011 жылғы 25 ақпандағы</w:t>
            </w:r>
            <w:r>
              <w:br/>
            </w:r>
            <w:r>
              <w:rPr>
                <w:rFonts w:ascii="Times New Roman"/>
                <w:b w:val="false"/>
                <w:i w:val="false"/>
                <w:color w:val="000000"/>
                <w:sz w:val="20"/>
              </w:rPr>
              <w:t>№ 98 бұйрығына</w:t>
            </w:r>
            <w:r>
              <w:br/>
            </w:r>
            <w:r>
              <w:rPr>
                <w:rFonts w:ascii="Times New Roman"/>
                <w:b w:val="false"/>
                <w:i w:val="false"/>
                <w:color w:val="000000"/>
                <w:sz w:val="20"/>
              </w:rPr>
              <w:t>8-қосымша</w:t>
            </w:r>
            <w:r>
              <w:br/>
            </w:r>
            <w:r>
              <w:rPr>
                <w:rFonts w:ascii="Times New Roman"/>
                <w:b w:val="false"/>
                <w:i w:val="false"/>
                <w:color w:val="000000"/>
                <w:sz w:val="20"/>
              </w:rPr>
              <w:t>Дербес шоттарды жүргізу</w:t>
            </w:r>
            <w:r>
              <w:br/>
            </w:r>
            <w:r>
              <w:rPr>
                <w:rFonts w:ascii="Times New Roman"/>
                <w:b w:val="false"/>
                <w:i w:val="false"/>
                <w:color w:val="000000"/>
                <w:sz w:val="20"/>
              </w:rPr>
              <w:t>ережелеріне 37-қосымша</w:t>
            </w:r>
          </w:p>
        </w:tc>
      </w:tr>
    </w:tbl>
    <w:p>
      <w:pPr>
        <w:spacing w:after="0"/>
        <w:ind w:left="0"/>
        <w:jc w:val="left"/>
      </w:pPr>
      <w:r>
        <w:rPr>
          <w:rFonts w:ascii="Times New Roman"/>
          <w:b/>
          <w:i w:val="false"/>
          <w:color w:val="000000"/>
        </w:rPr>
        <w:t xml:space="preserve"> Грант қаражаты есебінен сатып алынған тауарлар (жұмыстар,</w:t>
      </w:r>
      <w:r>
        <w:br/>
      </w:r>
      <w:r>
        <w:rPr>
          <w:rFonts w:ascii="Times New Roman"/>
          <w:b/>
          <w:i w:val="false"/>
          <w:color w:val="000000"/>
        </w:rPr>
        <w:t>қызметтер) бойынша төленген қосылған құн салығын қайтаруға</w:t>
      </w:r>
      <w:r>
        <w:br/>
      </w:r>
      <w:r>
        <w:rPr>
          <w:rFonts w:ascii="Times New Roman"/>
          <w:b/>
          <w:i w:val="false"/>
          <w:color w:val="000000"/>
        </w:rPr>
        <w:t>20__ж. "____" ____________№______</w:t>
      </w:r>
      <w:r>
        <w:br/>
      </w:r>
      <w:r>
        <w:rPr>
          <w:rFonts w:ascii="Times New Roman"/>
          <w:b/>
          <w:i w:val="false"/>
          <w:color w:val="000000"/>
        </w:rPr>
        <w:t>ӨКІМ</w:t>
      </w:r>
    </w:p>
    <w:p>
      <w:pPr>
        <w:spacing w:after="0"/>
        <w:ind w:left="0"/>
        <w:jc w:val="both"/>
      </w:pPr>
      <w:r>
        <w:rPr>
          <w:rFonts w:ascii="Times New Roman"/>
          <w:b w:val="false"/>
          <w:i w:val="false"/>
          <w:color w:val="000000"/>
          <w:sz w:val="28"/>
        </w:rPr>
        <w:t>
      1. СТН ___________________________</w:t>
      </w:r>
    </w:p>
    <w:p>
      <w:pPr>
        <w:spacing w:after="0"/>
        <w:ind w:left="0"/>
        <w:jc w:val="both"/>
      </w:pPr>
      <w:r>
        <w:rPr>
          <w:rFonts w:ascii="Times New Roman"/>
          <w:b w:val="false"/>
          <w:i w:val="false"/>
          <w:color w:val="000000"/>
          <w:sz w:val="28"/>
        </w:rPr>
        <w:t xml:space="preserve">
      2. ЖСН/БСН (болған жағдайда) </w:t>
      </w:r>
      <w:r>
        <w:rPr>
          <w:rFonts w:ascii="Times New Roman"/>
          <w:b w:val="false"/>
          <w:i/>
          <w:color w:val="000000"/>
          <w:sz w:val="28"/>
        </w:rPr>
        <w:t>_________________________________</w:t>
      </w:r>
    </w:p>
    <w:p>
      <w:pPr>
        <w:spacing w:after="0"/>
        <w:ind w:left="0"/>
        <w:jc w:val="both"/>
      </w:pPr>
      <w:r>
        <w:rPr>
          <w:rFonts w:ascii="Times New Roman"/>
          <w:b w:val="false"/>
          <w:i w:val="false"/>
          <w:color w:val="000000"/>
          <w:sz w:val="28"/>
        </w:rPr>
        <w:t>
      3. Грант алушының атауы_____________________________</w:t>
      </w:r>
    </w:p>
    <w:p>
      <w:pPr>
        <w:spacing w:after="0"/>
        <w:ind w:left="0"/>
        <w:jc w:val="both"/>
      </w:pPr>
      <w:r>
        <w:rPr>
          <w:rFonts w:ascii="Times New Roman"/>
          <w:b w:val="false"/>
          <w:i w:val="false"/>
          <w:color w:val="000000"/>
          <w:sz w:val="28"/>
        </w:rPr>
        <w:t>
      4. Өтініштің кіріс нөмірі ____ күні ________</w:t>
      </w:r>
    </w:p>
    <w:p>
      <w:pPr>
        <w:spacing w:after="0"/>
        <w:ind w:left="0"/>
        <w:jc w:val="both"/>
      </w:pPr>
      <w:r>
        <w:rPr>
          <w:rFonts w:ascii="Times New Roman"/>
          <w:b w:val="false"/>
          <w:i w:val="false"/>
          <w:color w:val="000000"/>
          <w:sz w:val="28"/>
        </w:rPr>
        <w:t>
      5. Өтініш бойынша қайтаруға ұсынылған ҚҚС сомасы ________</w:t>
      </w:r>
    </w:p>
    <w:p>
      <w:pPr>
        <w:spacing w:after="0"/>
        <w:ind w:left="0"/>
        <w:jc w:val="both"/>
      </w:pPr>
      <w:r>
        <w:rPr>
          <w:rFonts w:ascii="Times New Roman"/>
          <w:b w:val="false"/>
          <w:i w:val="false"/>
          <w:color w:val="000000"/>
          <w:sz w:val="28"/>
        </w:rPr>
        <w:t>
      6. Қайтарылуға тиіс ҚҚС сомасы _________________________</w:t>
      </w:r>
    </w:p>
    <w:p>
      <w:pPr>
        <w:spacing w:after="0"/>
        <w:ind w:left="0"/>
        <w:jc w:val="both"/>
      </w:pPr>
      <w:r>
        <w:rPr>
          <w:rFonts w:ascii="Times New Roman"/>
          <w:b w:val="false"/>
          <w:i w:val="false"/>
          <w:color w:val="000000"/>
          <w:sz w:val="28"/>
        </w:rPr>
        <w:t>
      7. Өтініштің кіріс нөмірі ____ күні 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7"/>
        <w:gridCol w:w="1238"/>
        <w:gridCol w:w="882"/>
        <w:gridCol w:w="1284"/>
        <w:gridCol w:w="1923"/>
        <w:gridCol w:w="1104"/>
        <w:gridCol w:w="837"/>
        <w:gridCol w:w="481"/>
        <w:gridCol w:w="481"/>
        <w:gridCol w:w="883"/>
        <w:gridCol w:w="747"/>
        <w:gridCol w:w="971"/>
        <w:gridCol w:w="972"/>
      </w:tblGrid>
      <w:tr>
        <w:trPr>
          <w:trHeight w:val="30" w:hRule="atLeast"/>
        </w:trPr>
        <w:tc>
          <w:tcPr>
            <w:tcW w:w="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12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Қайтарудың негіздемесі (Өтініштің немесе декларацияның нысаны)</w:t>
            </w:r>
          </w:p>
        </w:tc>
        <w:tc>
          <w:tcPr>
            <w:tcW w:w="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жатқызу жүргізілетін салық  органының коды</w:t>
            </w:r>
          </w:p>
        </w:tc>
        <w:tc>
          <w:tcPr>
            <w:tcW w:w="1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жатқызу жүргізілетін грант алушының немесе құрылымдық бөлімшенің атауы</w:t>
            </w:r>
          </w:p>
        </w:tc>
        <w:tc>
          <w:tcPr>
            <w:tcW w:w="1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жатқызу жүргізілетін грант алушының немесе құрылымдық бөлімшенің СТН (ЖСН/БСН)</w:t>
            </w:r>
          </w:p>
        </w:tc>
        <w:tc>
          <w:tcPr>
            <w:tcW w:w="1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кірістері сыныптамасының кодына (БСК)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есепке жатқызуға (қайтаруға) жатады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төлеушінің банктік шотына аудару үшін банктің деректемелері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берешегін өтеу есебінде, сондай-ақ алдағы төлемдердің есебінде</w:t>
            </w:r>
          </w:p>
        </w:tc>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төлеушінің банктік шотына аудару түрінде</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сомасы (төлем)</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 сомасы</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сомасы</w:t>
            </w:r>
          </w:p>
        </w:tc>
        <w:tc>
          <w:tcPr>
            <w:tcW w:w="0" w:type="auto"/>
            <w:vMerge/>
            <w:tcBorders>
              <w:top w:val="nil"/>
              <w:left w:val="single" w:color="cfcfcf" w:sz="5"/>
              <w:bottom w:val="single" w:color="cfcfcf" w:sz="5"/>
              <w:right w:val="single" w:color="cfcfcf" w:sz="5"/>
            </w:tcBorders>
          </w:tcP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бенефициардың атауы</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сәйкестендіру коды (БСК)</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коды (ЖСК)</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Өкімді тапсырды:</w:t>
      </w:r>
    </w:p>
    <w:p>
      <w:pPr>
        <w:spacing w:after="0"/>
        <w:ind w:left="0"/>
        <w:jc w:val="both"/>
      </w:pPr>
      <w:r>
        <w:rPr>
          <w:rFonts w:ascii="Times New Roman"/>
          <w:b w:val="false"/>
          <w:i w:val="false"/>
          <w:color w:val="000000"/>
          <w:sz w:val="28"/>
        </w:rPr>
        <w:t>
      (лауазымды тұлғаның қолы және, лауазымы) ___________ ________________</w:t>
      </w:r>
    </w:p>
    <w:p>
      <w:pPr>
        <w:spacing w:after="0"/>
        <w:ind w:left="0"/>
        <w:jc w:val="both"/>
      </w:pP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
      Өкімді қабылдады:</w:t>
      </w:r>
    </w:p>
    <w:p>
      <w:pPr>
        <w:spacing w:after="0"/>
        <w:ind w:left="0"/>
        <w:jc w:val="both"/>
      </w:pPr>
      <w:r>
        <w:rPr>
          <w:rFonts w:ascii="Times New Roman"/>
          <w:b w:val="false"/>
          <w:i w:val="false"/>
          <w:color w:val="000000"/>
          <w:sz w:val="28"/>
        </w:rPr>
        <w:t>
      _______________________________________ ____________ ________________</w:t>
      </w:r>
    </w:p>
    <w:p>
      <w:pPr>
        <w:spacing w:after="0"/>
        <w:ind w:left="0"/>
        <w:jc w:val="both"/>
      </w:pPr>
      <w:r>
        <w:rPr>
          <w:rFonts w:ascii="Times New Roman"/>
          <w:b w:val="false"/>
          <w:i w:val="false"/>
          <w:color w:val="000000"/>
          <w:sz w:val="28"/>
        </w:rPr>
        <w:t>
      (лауазымды тұлғаның қолы және, лауазымы)    (қолы)      (аты-жөні)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министрінің</w:t>
            </w:r>
            <w:r>
              <w:br/>
            </w:r>
            <w:r>
              <w:rPr>
                <w:rFonts w:ascii="Times New Roman"/>
                <w:b w:val="false"/>
                <w:i w:val="false"/>
                <w:color w:val="000000"/>
                <w:sz w:val="20"/>
              </w:rPr>
              <w:t>2011 жылғы 25 ақпандағы</w:t>
            </w:r>
            <w:r>
              <w:br/>
            </w:r>
            <w:r>
              <w:rPr>
                <w:rFonts w:ascii="Times New Roman"/>
                <w:b w:val="false"/>
                <w:i w:val="false"/>
                <w:color w:val="000000"/>
                <w:sz w:val="20"/>
              </w:rPr>
              <w:t>№ 98 бұйрығына</w:t>
            </w:r>
            <w:r>
              <w:br/>
            </w:r>
            <w:r>
              <w:rPr>
                <w:rFonts w:ascii="Times New Roman"/>
                <w:b w:val="false"/>
                <w:i w:val="false"/>
                <w:color w:val="000000"/>
                <w:sz w:val="20"/>
              </w:rPr>
              <w:t>9-қосымша</w:t>
            </w:r>
            <w:r>
              <w:br/>
            </w:r>
            <w:r>
              <w:rPr>
                <w:rFonts w:ascii="Times New Roman"/>
                <w:b w:val="false"/>
                <w:i w:val="false"/>
                <w:color w:val="000000"/>
                <w:sz w:val="20"/>
              </w:rPr>
              <w:t>Дербес шоттарды жүргізу</w:t>
            </w:r>
            <w:r>
              <w:br/>
            </w:r>
            <w:r>
              <w:rPr>
                <w:rFonts w:ascii="Times New Roman"/>
                <w:b w:val="false"/>
                <w:i w:val="false"/>
                <w:color w:val="000000"/>
                <w:sz w:val="20"/>
              </w:rPr>
              <w:t>ережелеріне 52-қосымша</w:t>
            </w:r>
          </w:p>
        </w:tc>
      </w:tr>
    </w:tbl>
    <w:p>
      <w:pPr>
        <w:spacing w:after="0"/>
        <w:ind w:left="0"/>
        <w:jc w:val="left"/>
      </w:pPr>
      <w:r>
        <w:rPr>
          <w:rFonts w:ascii="Times New Roman"/>
          <w:b/>
          <w:i w:val="false"/>
          <w:color w:val="000000"/>
        </w:rPr>
        <w:t xml:space="preserve"> Хаттама салық органдарында жасалатын салық құқық бұзушылықтары</w:t>
      </w:r>
      <w:r>
        <w:br/>
      </w:r>
      <w:r>
        <w:rPr>
          <w:rFonts w:ascii="Times New Roman"/>
          <w:b/>
          <w:i w:val="false"/>
          <w:color w:val="000000"/>
        </w:rPr>
        <w:t>мен әкімшілік құқық бұзушылықтары үшін Бірыңғай бюджет</w:t>
      </w:r>
      <w:r>
        <w:br/>
      </w:r>
      <w:r>
        <w:rPr>
          <w:rFonts w:ascii="Times New Roman"/>
          <w:b/>
          <w:i w:val="false"/>
          <w:color w:val="000000"/>
        </w:rPr>
        <w:t>жіктемесі кодына әкімшілік айыппұлдар есептеудің тәртібі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0"/>
        <w:gridCol w:w="5368"/>
        <w:gridCol w:w="1486"/>
        <w:gridCol w:w="1403"/>
        <w:gridCol w:w="1994"/>
        <w:gridCol w:w="1319"/>
      </w:tblGrid>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құқық бұзушылықтарының түрлері мен сипаты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Төлеуші</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көлемі</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жіктемесінің кодына бюджетке есептеу</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 қарауға уәкілетті органдар (ӘҚК 541, 570-баптарына сәйкес)</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Зейнетақымен қамсыздандыру туралы Қазақстан Республикасының заңнамаларын бұзушылықтар</w:t>
            </w:r>
          </w:p>
        </w:tc>
      </w:tr>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б.3</w:t>
            </w:r>
          </w:p>
        </w:tc>
        <w:tc>
          <w:tcPr>
            <w:tcW w:w="5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пайдасына міндетті зейнетақы жарналары бойынша берешек өндіріліп алынатын жинақтаушы зейнетақы қорының салымшылары тізімін салық органына бермеуі;</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АЕК</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"204201" БЖК-ға, "204149" БЖК-ға</w:t>
            </w:r>
          </w:p>
        </w:tc>
        <w:tc>
          <w:tcPr>
            <w:tcW w:w="1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кәсіпкерлер, жеке нотариустар, адвокаттар, жеке сот орындаушылары мен лауазымды тұлғалар</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АЕК</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"204201" БЖК-ға, "204149" БЖК-ға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не орта кәсіпкерліктің субъектілері болып табылатын заңды тұлғалар немесе коммерциялық емес ұйымдар</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АЕК</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"204201" БЖК-ға, "204149" БЖК-ға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кәсіпкерліктің субъектілері болып табылатын заңды тұлғалар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АЕК</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"204201" БЖК-ға, "204149" БЖК-ға</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Зейнетақымен қамсыздандыру туралы Қазақстан Республикасының заңнамасымен белгіленген мерзімде есептелген, ұсталған (қосып есептелген) және аударылған міндетті зейнетақы жарналарының есептерін салық органына бермеуі</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АЕК</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"204201" БЖК-ға, "204149" БЖК-ға</w:t>
            </w:r>
          </w:p>
        </w:tc>
        <w:tc>
          <w:tcPr>
            <w:tcW w:w="1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кәсіпкерлер, жеке нотариустар, адвокаттар, жеке сот орындаушылары мен лауазымды тұлғалар</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АЕК</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"204201" БЖК-ға, "204149" БЖК-ға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не орта кәсіпкерліктің субъектілері болып табылатын заңды тұлғалар немесе коммерциялық емес ұйымдар</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АЕК</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"204201" БЖК-ға, "204149" БЖК-ға</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кәсіпкерліктің субъектілері болып табылатын заңды тұлғалар</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АЕК</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"204201" БЖК-ға, "204149" БЖК-ға</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Зейнетақымен  қамсыздандыру туралы Қазақстан Республикасының заңнамасымен белгіленген мерзімде есептелген, ұсталған (қосып есептелген) және аударылған міндетті зейнетақы жарналарының есептерін салық органына бермеуі</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АЕК</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"204201" БЖК-ға, "204149" БЖК-ға</w:t>
            </w:r>
          </w:p>
        </w:tc>
        <w:tc>
          <w:tcPr>
            <w:tcW w:w="1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кәсіпкерлер, жеке нотариустар, адвокаттар, жеке сот орындаушылары мен лауазымды тұлғалар</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АЕК</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"204201" БЖК-ға, "204149" БЖК-ға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не орта кәсіпкерліктің субъектілері болып табылатын заңды тұлғалар немесе коммерциялық емес ұйымдар</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АЕК</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"204201" БЖК-ға, "204149" БЖК-ға</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кәсіпкерліктің субъектілері болып табылатын заңды тұлғалар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АЕК</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"204201" БЖК-ға, "204149" БЖК-ға</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заңнамасымен белгіленген тәртіпке сәйкес әр қызметкер бойынша есептелген, ұсталған (қосып есептелген) және аударылған міндетті зейнетақы жарналарының бастапқы есебін жүргізбеуі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АЕК</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"204201" БЖК-ға, "204149" БЖК-ға</w:t>
            </w:r>
          </w:p>
        </w:tc>
        <w:tc>
          <w:tcPr>
            <w:tcW w:w="1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кәсіпкерлер, жеке нотариустар, адвокаттар, жеке сот орындаушылары мен лауазымды тұлғалар</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АЕК</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"204201" БЖК-ға, "204149" БЖК-ға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не орта кәсіпкерліктің субъектілері болып табылатын заңды тұлғалар немесе коммерциялық емес ұйымдар</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АЕК</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"204201" БЖК-ға, "204149" БЖК-ға</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кәсіпкерліктің субъектілері болып табылатын заңды тұлғалар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АЕК</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"204201" БЖК-ға, "204149" БЖК-ға</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Зейнетақымен қамсыздандыру туралы Қазақстан Республикасының заңнамасымен белгіленген мерзімде салымшыларға есептелген, ұсталған (қосып есептелген) және аударылған міндетті зейнетақы жарналары туралы мәліметтерді бермеуі</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АЕК</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"204201" БЖК-ға, "204149" БЖК-ға</w:t>
            </w:r>
          </w:p>
        </w:tc>
        <w:tc>
          <w:tcPr>
            <w:tcW w:w="1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кәсіпкерлер, жеке нотариустар, адвокаттар, жеке сот орындаушылары мен лауазымды тұлғалар</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АЕК</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"204201" БЖК-ға, "204149" БЖК-ға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не орта кәсіпкерліктің субъектілері болып табылатын заңды тұлғалар немесе коммерциялық емес ұйымдар</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АЕК</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"204201" БЖК-ға, "204149" БЖК-ға</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кәсіпкерліктің субъектілері болып табылатын заңды тұлғалар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АЕК</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"204201" БЖК-ға, "204149" БЖК-ға</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Зейнетақымен қамсыздандыру туралы Қазақстан Республикасының заңымен көзделген жағдайдағы салық органдарының өкімі бойынша касса бойынша барлық шығыс операцияларын тоқтатпау</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АЕК</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"204201" БЖК-ға, "204149" БЖК-ға</w:t>
            </w:r>
          </w:p>
        </w:tc>
        <w:tc>
          <w:tcPr>
            <w:tcW w:w="1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кәсіпкерлер, жеке нотариустар, адвокаттар, жеке сот орындаушылары мен лауазымды тұлғалар</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АЕК</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"204201" БЖК-ға, "204149" БЖК-ға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не орта кәсіпкерліктің субъектілері болып табылатын заңды тұлғалар немесе коммерциялық емес ұйымдар</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АЕК</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"204201" БЖК-ға, "204149" БЖК-ға</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кәсіпкерліктің субъектілері болып табылатын заңды тұлғалар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АЕК</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"204201" БЖК-ға, "204149" БЖК-ға</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б.4</w:t>
            </w:r>
          </w:p>
        </w:tc>
        <w:tc>
          <w:tcPr>
            <w:tcW w:w="5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жаза қолданғаннан кейінгі жылдың ішінде қайталап жасалған осы баптың 3-бөлігінде көзделген әрекет</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АЕК</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"204201" БЖК-ға, "204149" БЖК-ға</w:t>
            </w:r>
          </w:p>
        </w:tc>
        <w:tc>
          <w:tcPr>
            <w:tcW w:w="1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кәсіпкерлер, жеке нотариустар, адвокаттар, жеке сот орындаушылары мен лауазымды тұлғалар</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АЕК</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"204201" БЖК-ға, "204149" БЖК-ға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не орта кәсіпкерліктің субъектілері болып табылатын заңды тұлғалар немесе коммерциялық емес ұйымдар</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АЕК</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"204201" БЖК-ға, "204149" БЖК-ға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кәсіпкерліктің субъектілері болып табылатын заңды тұлғалар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АЕК</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"204201" БЖК-ға, "204149" БЖК-ға</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88-1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Міндетті әлеуметтік сақтандыру туралы Қазақстан Республикасының заңнамасын бұзу </w:t>
            </w:r>
          </w:p>
        </w:tc>
      </w:tr>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б.2</w:t>
            </w:r>
          </w:p>
        </w:tc>
        <w:tc>
          <w:tcPr>
            <w:tcW w:w="5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кәсіпкердің, жеке нотариустың, адвокаттың, заңды тұлғаның немесе оның лауазымды тұлғаларының Мемлекеттік әлеуметтік сақтандыру қорына әлеуметтік аударымдар бойынша міндеттерді орындамауы немесе тиісінше орындамауы</w:t>
            </w:r>
          </w:p>
        </w:tc>
        <w:tc>
          <w:tcPr>
            <w:tcW w:w="1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кәсіпкерлер, жеке нотариустар, адвокаттар, жеке сот орындаушылары мен лауазымды тұлғалар</w:t>
            </w:r>
          </w:p>
        </w:tc>
        <w:tc>
          <w:tcPr>
            <w:tcW w:w="1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АЕК</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"204201" БЖК-ға, "204149" БЖК-ға</w:t>
            </w:r>
          </w:p>
        </w:tc>
        <w:tc>
          <w:tcPr>
            <w:tcW w:w="1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"204201" БЖК-ға, "204149" БЖК-ға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не орта кәсіпкерліктің субъектілері болып табылатын заңды тұлғалар немесе коммерциялық емес ұйымдар</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аударылмаған (уақтылы аударылмаған) әлеуметтік аударымдардан 30%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"204201" БЖК-ға, "204149" БЖК-ға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кәсіпкерліктің субъектілері болып табылатын заңды тұлғалар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аударылмаған (уақтылы аударылмаған) әлеумет-</w:t>
            </w:r>
          </w:p>
          <w:p>
            <w:pPr>
              <w:spacing w:after="20"/>
              <w:ind w:left="20"/>
              <w:jc w:val="both"/>
            </w:pPr>
            <w:r>
              <w:rPr>
                <w:rFonts w:ascii="Times New Roman"/>
                <w:b w:val="false"/>
                <w:i w:val="false"/>
                <w:color w:val="000000"/>
                <w:sz w:val="20"/>
              </w:rPr>
              <w:t xml:space="preserve">
тік аударымдардан 50%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"204201" БЖК-ға, "204149" БЖК-ға</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б.3</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Мiндеттi әлеуметтiк сақтандыру туралы Қазақстан Республикасының заңымен белгіленген банктiк операциялардың жекелеген түрлерін орындайтын банктермен және ұйымдармен мiндеттерiнiң орындамау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тұлға</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АЕК</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"204201" БЖК-ға, "204149" БЖК-ға</w:t>
            </w:r>
          </w:p>
        </w:tc>
        <w:tc>
          <w:tcPr>
            <w:tcW w:w="1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органдарына</w:t>
            </w:r>
          </w:p>
        </w:tc>
      </w:tr>
      <w:tr>
        <w:trPr>
          <w:trHeight w:val="30" w:hRule="atLeast"/>
        </w:trPr>
        <w:tc>
          <w:tcPr>
            <w:tcW w:w="0" w:type="auto"/>
            <w:vMerge/>
            <w:tcBorders>
              <w:top w:val="nil"/>
              <w:left w:val="single" w:color="cfcfcf" w:sz="5"/>
              <w:bottom w:val="single" w:color="cfcfcf" w:sz="5"/>
              <w:right w:val="single" w:color="cfcfcf" w:sz="5"/>
            </w:tcBorders>
          </w:tcP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төлеушiлердiң банктiк шоттары бойынша жасалған шығыс операцияларының сомасынан 5%</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"204201" БЖК-ға, "204149" БЖК-ға</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Жалған кәсіпкерлік</w:t>
            </w:r>
          </w:p>
        </w:tc>
      </w:tr>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1</w:t>
            </w:r>
          </w:p>
        </w:tc>
        <w:tc>
          <w:tcPr>
            <w:tcW w:w="5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кәсіпкерлік</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 жеке кәсіпкерлер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АЕК</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"204201" БЖК-ға, "204149" БЖК-ға</w:t>
            </w:r>
          </w:p>
        </w:tc>
        <w:tc>
          <w:tcPr>
            <w:tcW w:w="1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органдарына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не орта кәсіпкерліктің субъектілері болып табылатын заңды тұлғалар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АЕК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"204201" БЖК-ға, "204149" БЖК-ға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кәсіпкерліктің субъектілері болып табылатын заңды тұлғалар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 АЕК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"204201" БЖК-ға, "204149" БЖК-ға</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б.2</w:t>
            </w:r>
          </w:p>
        </w:tc>
        <w:tc>
          <w:tcPr>
            <w:tcW w:w="5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баптың бірінші бөлігінде көзделген, әкімшілік жаза қолданылғаннан кейін бір жыл ішінде қайталап жасалған іс-әрекет</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 жеке кәсіпкерлер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АЕК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"204201" БЖК-ға, "204149" БЖК-ға</w:t>
            </w:r>
          </w:p>
        </w:tc>
        <w:tc>
          <w:tcPr>
            <w:tcW w:w="1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органдарына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не орта кәсіпкерліктің субъектілері болып табылатын заңды тұлғалар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АЕК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"204201" БЖК-ға, "204149" БЖК-ға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кәсіпкерліктің субъектілері болып табылатын заңды тұлғалар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АЕК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"204201" БЖК-ға, "204149" БЖК-ға</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154-1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Жеке кәсiпкерлiк субъектiсімен кәсiпкерлiк қызметін жүзеге асыру ниеті болмай жасалған мәмiлелер  (мәмiле) </w:t>
            </w:r>
          </w:p>
        </w:tc>
      </w:tr>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 1</w:t>
            </w:r>
          </w:p>
        </w:tc>
        <w:tc>
          <w:tcPr>
            <w:tcW w:w="5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 субъектілерінің іс жүзінде жұмыстарды орындамай, қызметтерді көрсетпей, тауарларды тиеп жібермей, құқыққа қарсы мақсаттарды көздеген мәміле (мәмілелер) жасасуы (оның ішінде шот-фактураны пайдалану арқылы жасасуы), егер бұл іс-әрекетте қылмыстық жазаланатын әрекет белгілері болмаса</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 жеке кәсіпкерлер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АЕК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"204201" БЖК-ға, "204149" БЖК-ға</w:t>
            </w:r>
          </w:p>
        </w:tc>
        <w:tc>
          <w:tcPr>
            <w:tcW w:w="1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органдарына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не орта кәсіпкерліктің субъектілері болып табылатын заңды тұлғалар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АЕК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"204201" БЖК-ға, "204149" БЖК-ға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кәсіпкерліктің субъектілері болып табылатын заңды тұлғалар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 АЕК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"204201" БЖК-ға, "204149" БЖК-ға</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 2</w:t>
            </w:r>
          </w:p>
        </w:tc>
        <w:tc>
          <w:tcPr>
            <w:tcW w:w="5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баптың бірінші бөлігінде көзделген, әкімшілік жаза қолданылғаннан кейін бір жыл ішінде қайталап жасалған іс-әрекет</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 жеке кәсіпкерлер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АЕК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"204201" БЖК-ға, "204149" БЖК-ға</w:t>
            </w:r>
          </w:p>
        </w:tc>
        <w:tc>
          <w:tcPr>
            <w:tcW w:w="1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органдарына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не орта кәсіпкерліктің субъектілері болып табылатын заңды тұлғалар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АЕК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"204201" БЖК-ға, "204149" БЖК-ға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кәсіпкерліктің субъектілері болып табылатын заңды тұлғалар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АЕК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"204201" БЖК-ға, "204149" БЖК-ға</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Банкроттық кезiндегi құқыққа қайшы әрекеттер </w:t>
            </w:r>
          </w:p>
        </w:tc>
      </w:tr>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б.1</w:t>
            </w:r>
          </w:p>
        </w:tc>
        <w:tc>
          <w:tcPr>
            <w:tcW w:w="5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Мүлiктi және мүлiктiк мiндеттемелердi, мүлiк, оның көлемi, мүлiктiң тұрған орны туралы мәлiметтердi не мүлiк туралы өзге де ақпаратты жасыру, мүлiктi өзге иелiкке беру, мүлiктi иелiктен шығару немесе жою, сол сияқты экономикалық қызметтi көрсететiн бухгалтерлiк және өзге де есептiк құжаттарды жасыру, жою, бұрмалау, егер бұл iс-әрекеттер банкроттық кезiнде немесе банкрот болатынын алдын ала бiлген кезде жасалса және қылмыстық жаза қолданылатын әрекет белгiлерi болмаса</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тұлға немесе борышкер ұйым немесе жеке кәсіпкер</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 АЕК дейін</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"204201" БЖК-ға, "204149" БЖК-ға</w:t>
            </w:r>
          </w:p>
        </w:tc>
        <w:tc>
          <w:tcPr>
            <w:tcW w:w="1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органдарына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не орта кәсіпкерліктің субъектілері болып табылатын заңды тұлғалар немесе коммерциялық емес ұйымдар</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250 - 300 АЕК дейін</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"204201" БЖК-ға, "204149" БЖК-ға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кәсіпкерліктің субъектілері болып табылатын заңды тұлғалар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450 - 500 АЕК дейін</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"204201" БЖК-ға, "204149" БЖК-ға</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б.2</w:t>
            </w:r>
          </w:p>
        </w:tc>
        <w:tc>
          <w:tcPr>
            <w:tcW w:w="5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тұлғалардың, борышкер-ұйымның меншіктенушісінің немесе өзінің нақты жағдайы (банкроттық) туралы білетін жеке кәсіпкердің жекелеген кредиторлардың мүліктік талаптарын заңсыз қанағаттандыруы, басқа кредитке көрінеу залал</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тұлға немесе борышкер ұйым немесе жеке кәсіпкер</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60 - 80 АЕК дейін</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"204201" БЖК-ға, "204149" БЖК-ға</w:t>
            </w:r>
          </w:p>
        </w:tc>
        <w:tc>
          <w:tcPr>
            <w:tcW w:w="1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органдарына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не орта кәсіпкерліктің субъектілері болып табылатын заңды тұлғалар немесе коммерциялық емес ұйымдар</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300 - 400 АЕК дейін</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"204201" БЖК-ға, "204149" БЖК-ға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кәсіпкерліктің субъектілері болып табылатын заңды тұлғалар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АЕК-ке дейін</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"204201" БЖК-ға, "204149" БЖК-ға</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156</w:t>
            </w:r>
          </w:p>
        </w:tc>
        <w:tc>
          <w:tcPr>
            <w:tcW w:w="5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Қасақана банкроттық</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лауазымды тұлға, жеке кәсіпкер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80 - 100 дейінгі АЕК</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"204201" БЖК-ға, "204149" БЖК-ға</w:t>
            </w:r>
          </w:p>
        </w:tc>
        <w:tc>
          <w:tcPr>
            <w:tcW w:w="1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органдарына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не орта кәсіпкерліктің субъектілері болып табылатын заңды тұлғалар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350 - 400 АЕК дейін</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"204201" БЖК-ға, "204149" БЖК-ға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кәсіпкерліктің субъектілері болып табылатын заңды тұлғалар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650 - 750 АЕК дейін</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"204201" БЖК-ға, "204149" БЖК-ға</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157</w:t>
            </w:r>
          </w:p>
        </w:tc>
        <w:tc>
          <w:tcPr>
            <w:tcW w:w="5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Жалған банкроттық</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тұлға, жеке кәсіпкер</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30 - 40 АЕК дейін</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"204201" БЖК-ға, "204149" БЖК-ға</w:t>
            </w:r>
          </w:p>
        </w:tc>
        <w:tc>
          <w:tcPr>
            <w:tcW w:w="1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органдарына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не орта кәсіпкерліктің субъектілері болып табылатын заңды тұлғалар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250 - 300 АЕК дейін</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"204201" БЖК-ға, "204149" БЖК-ға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кәсіпкерліктің субъектілері болып табылатын заңды тұлғалар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450 - 550 АЕК дейін</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"204201" БЖК-ға, "204149" БЖК-ға</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Этил спирті немесе алкоголь өнімдерінің айналымы ережелерін бұзу, ал белгіленген стандартқа сәйкес келмейтін этил спирті немесе алкоголь өнімдерінің өндірісіне тең</w:t>
            </w:r>
          </w:p>
        </w:tc>
      </w:tr>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б.1</w:t>
            </w:r>
          </w:p>
        </w:tc>
        <w:tc>
          <w:tcPr>
            <w:tcW w:w="5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спиртін және (немесе) алкоголь өнімін декларациялау қағидаларын, этил спирті және (немесе) алкоголь өніміне ілеспе жүкқұжаттарды ресімдеу қағидаларын бұзу, сол сияқты этил спиртін және (немесе) алкоголь өнімін өндіру және олардың айналымы бойынша декларацияларды, сондай-ақ этил спиртіне және (немесе) алкоголь өніміне ілеспе жүкқұжаттарды табыс етпеу не уақтылы табыс етпеу</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лауазымды тұлға</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АЕК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"204201" БЖК-ға, "204149" БЖК-ға</w:t>
            </w:r>
          </w:p>
        </w:tc>
        <w:tc>
          <w:tcPr>
            <w:tcW w:w="1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органдарына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не орта кәсіпкерліктің субъектілері болып табылатын заңды тұлғалар, жеке кәсіпкерлер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АЕК</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"204201" БЖК-ға, "204149" БЖК-ға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кәсіпкерліктің субъектілері болып табылатын заңды тұлғалар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АЕК</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"204201" БЖК-ға, "204149" БЖК-ға</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б.2</w:t>
            </w:r>
          </w:p>
        </w:tc>
        <w:tc>
          <w:tcPr>
            <w:tcW w:w="5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баптың бірінші бөлігінде көзделген әкімшілік жаза қолданғаннан кейін жыл ішінде қайталап жасалған сол іс-әрекеттер</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лауазымды тұлға</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АЕК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"204201" БЖК-ға, "204149" БЖК-ға</w:t>
            </w:r>
          </w:p>
        </w:tc>
        <w:tc>
          <w:tcPr>
            <w:tcW w:w="1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органдарына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не орта кәсіпкерліктің субъектілері болып табылатын заңды тұлғалар, жеке кәсіпкерлер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АЕК</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"204201" БЖК-ға, "204149" БЖК-ға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кәсіпкерліктің субъектілері болып табылатын заңды тұлғалар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АЕК</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"204201" БЖК-ға, "204149" БЖК-ға</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 органында салық есебіне қою мерзімін бұзу</w:t>
            </w:r>
          </w:p>
        </w:tc>
      </w:tr>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б.1</w:t>
            </w:r>
          </w:p>
        </w:tc>
        <w:tc>
          <w:tcPr>
            <w:tcW w:w="5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баптың екінші бөлігінде көзделген жағдайлардан басқа, салық органына тіркеу есебіне қою туралы өтінішті берудің ҚР заңнама актілерінде белгіленген мерзімін бұзу</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кәсіпкерлер, жеке нотариустар, адвокаттар, лауазымды тұлғалар</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АЕК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"204201" БЖК-ға, "204149" БЖК-ға</w:t>
            </w:r>
          </w:p>
        </w:tc>
        <w:tc>
          <w:tcPr>
            <w:tcW w:w="1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органдарына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не орта кәсіпкерліктің субъектілері болып табылатын заңды тұлғалар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АЕК</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"204201" БЖК-ға, "204149" БЖК-ға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кәсіпкерліктің субъектілері болып табылатын заңды тұлғалар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АЕК</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"204201" БЖК-ға, "204149" БЖК-ға</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б.2</w:t>
            </w:r>
          </w:p>
        </w:tc>
        <w:tc>
          <w:tcPr>
            <w:tcW w:w="5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органында тоқсан күннен артық тіркеу есебіне қою туралы өтінішті берудің ҚР заңнама актілерінде белгіленген мерзімін бұзу</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кәсіпкерлер, жеке нотариустар, адвокаттар, лауазымды тұлғалар</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АЕК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"204201" БЖК-ға, "204149" БЖК-ға</w:t>
            </w:r>
          </w:p>
        </w:tc>
        <w:tc>
          <w:tcPr>
            <w:tcW w:w="1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органдарына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не орта кәсіпкерліктің субъектілері болып табылатын заңды тұлғалар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АЕК</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"204201" БЖК-ға, "204149" БЖК-ға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кәсіпкерліктің субъектілері болып табылатын заңды тұлғалар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АЕК</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"204201" БЖК-ға, "204149" БЖК-ға</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б.2-1</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кәсіпкердің дара кәсіпкерді, жеке нотариусты, жеке сот орындаушысын және адвокатты мемлекеттік тіркеу туралы куәлікте көрсетілген өзгерістерді енгізу үшін тұратын орнының өзгеруі туралы тіркеу деректерін өзгерту туралы салық өтінішін берудің Қазақстан Республикасының заңнамалық актілерінде белгіленген мерзімін бұзуы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кәсіпкерлер, жеке нотариустарға, адвокаттарға</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АЕК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"204201" БЖК-ға, "204149" БЖК-ға</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органдарына</w:t>
            </w:r>
          </w:p>
        </w:tc>
      </w:tr>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б.3</w:t>
            </w:r>
          </w:p>
        </w:tc>
        <w:tc>
          <w:tcPr>
            <w:tcW w:w="5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Қосылған құн салығын төлеуші ретінде есепке қою туралы салық органына өтініш берудің ҚР заңнама актілерінде белгіленген мерзімін салық төлеушінің бұзуы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тұлға, жеке кәсіпкер</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АЕК</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"204201" БЖК-ға, "204149" БЖК-ға</w:t>
            </w:r>
          </w:p>
        </w:tc>
        <w:tc>
          <w:tcPr>
            <w:tcW w:w="1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не орта кәсіпкерліктің субъектілері болып табылатын заңды тұлғалар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ай үшін есепке қойылмаған салық салынатын айналымдар сомасынан 15%</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"204201" БЖК-ға, "204149" БЖК-ға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кәсіпкерліктің субъектілері болып табылатын заңды тұлғалар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ай үшін есепке қойылмаған салық салынатын айналымдар сомасынан 30%</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"204201" БЖК-ға, "204149" БЖК-ға</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б.4</w:t>
            </w:r>
          </w:p>
        </w:tc>
        <w:tc>
          <w:tcPr>
            <w:tcW w:w="5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заңнамасымен белгіленген кәсіпкерлік қызметтің жекелеген түрлерін жүзеге асырудың басында тіркеу есебінің орны бойынша салық органдарында тіркеудің ҚР салық заңнамасында белгіленген мерзімін салық төлеушінің бұзуы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және лауазымды тұлғалар</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АЕК</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"204201" БЖК-ға, "204149" БЖК-ға</w:t>
            </w:r>
          </w:p>
        </w:tc>
        <w:tc>
          <w:tcPr>
            <w:tcW w:w="1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не орта кәсіпкерліктің субъектілері болып табылатын заңды тұлғалар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АЕК</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"204201" БЖК-ға, "204149" БЖК-ға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кәсіпкерліктің субъектілері болып табылатын заңды тұлғалар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АЕК</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"204201" БЖК-ға, "204149" БЖК-ға</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б.5</w:t>
            </w:r>
          </w:p>
        </w:tc>
        <w:tc>
          <w:tcPr>
            <w:tcW w:w="5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жаза қолданғаннан кейінгі жылдың ішінде қайталап жасалған осы баптың төртінші бөлігінде көзделген әрекет</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және лауазымды тұлға</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АЕК</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"204201" БЖК-ға, "204149" БЖК-ға</w:t>
            </w:r>
          </w:p>
        </w:tc>
        <w:tc>
          <w:tcPr>
            <w:tcW w:w="1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не орта кәсіпкерліктің субъектілері болып табылатын заңды тұлғалар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АЕК</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"204201" БЖК-ға, "204149" БЖК-ға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кәсіпкерліктің субъектілері болып табылатын заңды тұлғалар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АЕК</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"204201" БЖК-ға, "204149" БЖК-ға</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205-1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Арнаулы салық режимін қолдану кезінде қызметті заңсыз жүзеге асыру</w:t>
            </w:r>
          </w:p>
        </w:tc>
      </w:tr>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б.1</w:t>
            </w:r>
          </w:p>
        </w:tc>
        <w:tc>
          <w:tcPr>
            <w:tcW w:w="5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салық режимін қолдану кезінде осы режим үшін Қазақстан Республикасының заң актілерінде көзделген шарттарды бұза отырып, қызметін жүзеге асыру</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АЕК</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"204201" БЖК-ға, "204149" БЖК-ға</w:t>
            </w:r>
          </w:p>
        </w:tc>
        <w:tc>
          <w:tcPr>
            <w:tcW w:w="1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кәсіпкерлер</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АЕК</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"204201" БЖК-ға, "204149" БЖК-ға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не орта кәсіпкерліктің субъектілері болып табылатын заңды тұлғалар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АЕК</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"204201" БЖК-ға, "204149" БЖК-ға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кәсіпкерліктің субъектілері болып табылатын заңды тұлғалар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"204201" БЖК-ға, "204149" БЖК-ға</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б.2</w:t>
            </w:r>
          </w:p>
        </w:tc>
        <w:tc>
          <w:tcPr>
            <w:tcW w:w="5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жаза қолданылғаннан кейін бір жыл ішінде қайта жасалған, осы баптың бірінші бөлігінде көзделген әрекеттер</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АЕК</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"204201" БЖК-ға, "204149" БЖК-ға</w:t>
            </w:r>
          </w:p>
        </w:tc>
        <w:tc>
          <w:tcPr>
            <w:tcW w:w="1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кәсіпкерлер</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АЕК</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"204201" БЖК-ға, "204149" БЖК-ға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не орта кәсіпкерліктің субъектілері болып табылатын заңды тұлғалар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"204201" БЖК-ға, "204149" БЖК-ға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кәсіпкерліктің субъектілері болып табылатын заңды тұлғалар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АЕК</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"204201" БЖК-ға, "204149" БЖК-ға</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б.3</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кәсiпкерiмен кезектi патенттi алуға өтінішті беру мерзiмін отыз күнтiзбелiк күнге дейiн бұзушылық</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күнтізбелік күнге дейін</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АЕК</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"204201" БЖК-ға, "204149" БЖК-ға</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органдарына</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б.4</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кәсiпкерiмен кезектi патенттi алуға өтінішті беру мерзiмін отыз күнтiзбелiк күннен аса бұзушылық</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кәсіпкерлер</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АЕК</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"204201" БЖК-ға, "204149" БЖК-ға</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органдарына</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б.5</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баптың үшінші және төртінші бөлігінде көзделген әкімшілік жаза қолданғаннан кейін жыл ішінде қайталап жасалған сол іс-әрекеттер</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кәсіпкерлер</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АЕК</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"204201" БЖК-ға, "204149" БЖК-ға</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органдарына</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б.6</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баптың бесінші бөлігінде көзделген әкімшілік жаза қолданылғаннан кейінгі жылдың ішінде қайталап жасалған сол әрекет</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кәсіпкерлер</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АЕК</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"204201" БЖК-ға, "204149" БЖК-ға</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органдарына</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б.7</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баптың алтыншы бөлігінде көзделген әкімшілік жаза қолданғаннан кейін жыл ішінде қайталап жасалған сол іс-әрекеттер</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кәсіпкерлер</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АЕК</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"204201" БЖК-ға, "204149" БЖК-ға</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органдарына</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Қызметтiң тоқтатуы туралы өтініштің әсер ету мерзiмiнің ішінде тұлғалардың қызметтерiн жүзеге асыруы</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заң актілерiне сәйкес қызметін тоқтатуға құқығы бар тұлғалар, қызметтiң тоқтатуы туралы өтініштің әсер ету мерзiмiнің ішінде қызметтерiн жүзеге асыруы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 тоқтатуға құқығы бар тұлғалар</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АЕК</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"204201" БЖК-ға, "204149" БЖК-ға</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органдарына</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 есептілігін, сондай-ақ салық төлеушіге мониторинг өткізу үшін қажетті құжаттарды бермеу</w:t>
            </w:r>
          </w:p>
        </w:tc>
      </w:tr>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б.1</w:t>
            </w:r>
          </w:p>
        </w:tc>
        <w:tc>
          <w:tcPr>
            <w:tcW w:w="5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төлеушiмен импорттаушыларды қоспағанда Қазақстан Республикасының заң актілерімен белгіленген мерзiмге салық органына тауар әкелуге және жанама салықтарды төлеу туралы өтінішті, салық есебін бермеу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АЕК</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"204201" БЖК-ға, "204149" БЖК-ға</w:t>
            </w:r>
          </w:p>
        </w:tc>
        <w:tc>
          <w:tcPr>
            <w:tcW w:w="1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нотариустар, адвокаттар, лауазымды тұлғалар</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АЕК</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"204201" БЖК-ға, "204149" БЖК-ға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кәсіпкерлер</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АЕК</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"204201" БЖК-ға, "204149" БЖК-ға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не орта кәсіпкерліктің субъектілері болып табылатын заңды тұлғалар немесе коммерциялық емес ұйымдар</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АЕК</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"204201" БЖК-ға, "204149" БЖК-ға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кәсіпкерліктің субъектілері болып табылатын заңды тұлғалар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АЕК</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"204201" БЖК-ға, "204149" БЖК-ға</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б.3</w:t>
            </w:r>
          </w:p>
        </w:tc>
        <w:tc>
          <w:tcPr>
            <w:tcW w:w="5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төлеушілердің мониторингін жүргізу үшін қажетті құжаттарды (оның ішінде электрондық түрдегі), сондай-ақ мониторинг бойынша есептілікті ірі салық төлеушінің уәкілетті мемлекеттік орган белгілеген мерзімде табыс етпеуі не оны табыс етуден бас тартуы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кәсіпкерлер, жеке нотариустар, адвокаттар және лауазымды тұлғалар</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АЕК</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"204201" БЖК-ға, "204149" БЖК-ға</w:t>
            </w:r>
          </w:p>
        </w:tc>
        <w:tc>
          <w:tcPr>
            <w:tcW w:w="1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не орта кәсіпкерліктің субъектілері болып табылатын заңды тұлғалар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АЕК</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"204201" БЖК-ға, "204149" БЖК-ға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кәсіпкерліктің субъектілері болып табылатын заңды тұлғалар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АЕК</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"204201" БЖК-ға, "204149" БЖК-ға</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б.4</w:t>
            </w:r>
          </w:p>
        </w:tc>
        <w:tc>
          <w:tcPr>
            <w:tcW w:w="5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баптың үшінші бөлігінде көзделген әкімшілік жаза қолданылғаннан кейінгі жылдың ішінде қайталап жасалған сол әрекеттерге (әрекетсіздігіне)</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кәсіпкерлер, жеке нотариустар, адвокаттар және лауазымды тұлғалар</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"204201" БЖК-ға, "204149" БЖК-ға</w:t>
            </w:r>
          </w:p>
        </w:tc>
        <w:tc>
          <w:tcPr>
            <w:tcW w:w="1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не орта кәсіпкерліктің не коммерциялық емес ұйымдардың субъектілері болып табылатын заңды тұлғалар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АЕК</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"204201" БЖК-ға, "204149" БЖК-ға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кәсіпкерліктің субъектілері болып табылатын заңды тұлғалар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АЕК</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"204201" БЖК-ға, "204149" БЖК-ға</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б.5</w:t>
            </w:r>
          </w:p>
        </w:tc>
        <w:tc>
          <w:tcPr>
            <w:tcW w:w="5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агентінің шартты банк салымы туралы шартты табыс салығын шартты банк салымы арқылы төлеген жағдайда салық органына табыс етпеуі не уақтылы табыс етпеуі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кәсіпкерлер, жеке нотариустар, адвокаттар және лауазымды тұлғалар</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АЕК</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"204201" БЖК-ға, "204149" БЖК-ға</w:t>
            </w:r>
          </w:p>
        </w:tc>
        <w:tc>
          <w:tcPr>
            <w:tcW w:w="1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қызметтерін тұрақты мекеме, филиал, өкiлдiк арқылы жүзеге асыратын, оның ішінде резидент емес шағын не орта кәсіпкерліктің субъектілері болып табылатын заңды тұлғалар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АЕК</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"204201" БЖК-ға, "204149" БЖК-ға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қызметтерін тұрақты мекеме, филиал, өкiлдiк арқылы жүзеге асыратын, оның ішінде резидент емес ірі кәсіпкерліктің субъектілері болып табылатын заңды тұлғалар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"204201" БЖК-ға, "204149" БЖК-ға</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б.6</w:t>
            </w:r>
          </w:p>
        </w:tc>
        <w:tc>
          <w:tcPr>
            <w:tcW w:w="5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Салық кодексiне сәйкес орналасқан және (немесе ) салық жеңiлдiктерi бар мемлекетте тiркелген салық салуға жататын  заңды тұлға-резидент еместiң табыстарының сомасын анықтау үшiн қажеттi құжаттарды салық органына тапсырмауы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кәсіпкерлер, жеке нотариустар, адвокаттар, лауазымды тұлғалар</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АЕК</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"204201" БЖК-ға, "204149" БЖК-ға</w:t>
            </w:r>
          </w:p>
        </w:tc>
        <w:tc>
          <w:tcPr>
            <w:tcW w:w="1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не орта кәсіпкерліктің субъектілері болып табылатын заңды тұлғалар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АЕК</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"204201" БЖК-ға, "204149" БЖК-ға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кәсіпкерліктің субъектілері болып табылатын заңды тұлғалар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АЕК</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"204201" БЖК-ға, "204149" БЖК-ға</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б.7</w:t>
            </w:r>
          </w:p>
        </w:tc>
        <w:tc>
          <w:tcPr>
            <w:tcW w:w="5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Импорттаушының тауарларды әкелу және жанама салықтардың төленгені туралы өтінішті Қазақстан Республикасының салық заңнамасында көзделген мерзімде салық органына табыс етпеуі не уақтылы табыс етпеуі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кәсіпкерлер, жеке нотариустар, адвокаттар, лауазымды тұлғалар</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"204201" БЖК-ға, "204149" БЖК-ға</w:t>
            </w:r>
          </w:p>
        </w:tc>
        <w:tc>
          <w:tcPr>
            <w:tcW w:w="1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не орта кәсіпкерліктің субъектілері болып табылатын заңды тұлғалар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АЕК</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"204201" БЖК-ға, "204149" БЖК-ға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кәсіпкерліктің субъектілері болып табылатын заңды тұлғалар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АЕК</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"204201" БЖК-ға, "204149" БЖК-ға</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Мәмілелердің мониторингі бойынша трансферттік баға белгілеу кезінде бақылау мақсатында берілетін есептілікті, сондай-ақ трансферттік баға белгілеу мәселелері бойынша тексеру жүргізу үшін қажетті құжаттарды табыс етпеу</w:t>
            </w:r>
          </w:p>
        </w:tc>
      </w:tr>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б.1</w:t>
            </w:r>
          </w:p>
        </w:tc>
        <w:tc>
          <w:tcPr>
            <w:tcW w:w="5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Қазақстан Республикасының трансферттік баға белгілеу туралы заңнамасында белгіленген мерзімде салық органына мәмілелердің мониторингі жөніндегі есептілікті табыс етпеуі</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кәсіпкерлер, лауазымды тұлғалар</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АЕК</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"204201" БЖК-ға, "204149" БЖК-ға</w:t>
            </w:r>
          </w:p>
        </w:tc>
        <w:tc>
          <w:tcPr>
            <w:tcW w:w="1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не орта кәсіпкерліктің не коммерциялық емес ұйымдардың субъектілері болып табылатын заңды тұлғалар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АЕК</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"204201" БЖК-ға, "204149" БЖК-ға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кәсіпкерліктің субъектілері болып табылатын заңды тұлғалар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АЕК</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"204201" БЖК-ға, "204149" БЖК-ға</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б.2</w:t>
            </w:r>
          </w:p>
        </w:tc>
        <w:tc>
          <w:tcPr>
            <w:tcW w:w="5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Мәмілелердің мониторингі жөніндегі есептіліктің деректері мен тексеру барысында алынған деректер арасында тиісті қаржы жылына арналған республикалық бюджет туралы заңда белгіленген 2 000 еселенген айлық есептік көрсеткіштен асатын мөлшерде алшақтық анықталған жағдайда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кәсіпкерлер, лауазымды тұлғалар</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"204201" БЖК-ға, "204149" БЖК-ға</w:t>
            </w:r>
          </w:p>
        </w:tc>
        <w:tc>
          <w:tcPr>
            <w:tcW w:w="1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не орта кәсіпкерліктің не коммерциялық емес ұйымдардың субъектілері болып табылатын заңды тұлғалар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АЕК</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"204201" БЖК-ға, "204149" БЖК-ға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кәсіпкерліктің субъектілері болып табылатын заңды тұлғалар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АЕК</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"204201" БЖК-ға, "204149" БЖК-ға</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б.3</w:t>
            </w:r>
          </w:p>
        </w:tc>
        <w:tc>
          <w:tcPr>
            <w:tcW w:w="5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трансферттік баға белгілеу кезінде бақылауды жүзеге асыру үшін қажетті құжаттарды (оның ішінде электрондық түрде), сондай-ақ мәмілелердің мониторингі жөніндегі есептілікті уәкілетті мемлекеттік орган белгілеген мерзімде табыс етпеуі не табыс етуден бас тартуы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кәсіпкерлер, лауазымды тұлғалар</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АЕК</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"204201" БЖК-ға, "204149" БЖК-ға</w:t>
            </w:r>
          </w:p>
        </w:tc>
        <w:tc>
          <w:tcPr>
            <w:tcW w:w="1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не орта кәсіпкерліктің не коммерциялық емес ұйымдардың субъектілері болып табылатын заңды тұлғалар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АЕК</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"204201" БЖК-ға, "204149" БЖК-ға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кәсіпкерліктің субъектілері болып табылатын заңды тұлғалар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АЕК</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"204201" БЖК-ға, "204149" БЖК-ға</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б.4</w:t>
            </w:r>
          </w:p>
        </w:tc>
        <w:tc>
          <w:tcPr>
            <w:tcW w:w="5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баптың үшінші бөлігінде көзделген, әкімшілік жаза қолданылғаннан кейін бір жыл ішінде қайталап жасалған іс-әрекеттер (әрекетсіздік)</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кәсіпкерлер, лауазымды тұлғалар</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"204201" БЖК-ға, "204149" БЖК-ға</w:t>
            </w:r>
          </w:p>
        </w:tc>
        <w:tc>
          <w:tcPr>
            <w:tcW w:w="1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не орта кәсіпкерліктің не коммерциялық емес ұйымдардың субъектілері болып табылатын заңды тұлғалар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АЕК</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"204201" БЖК-ға, "204149" БЖК-ға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кәсіпкерліктің субъектілері болып табылатын заңды тұлғалар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АЕК</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"204201" БЖК-ға, "204149" БЖК-ға</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206-2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Келеңсіз себептермен мемлекеттік қызметтен босатылған адамдардың, сол сияқты аталған адамдардың жұбайының (зайыбының) қаржылық бақылау шараларын бұзуы</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б.1</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Келеңсіз себептермен мемлекеттік қызметтен босатылған адамдардың мемлекеттік қызметтен босатылғаннан кейін үш жыл бойы жыл сайын, сол сияқты аталған адамдардың жұбайының (зайыбының) кірістер, мүлік туралы декларацияларды және сыбайлас жемқорлыққа қарсы күрес туралы заңнамада көзделген басқа да мәліметтерді бермеуі, дер кезінде бермеуі немесе толық емес, дәйексіз мәліметтер беруі</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АЕК-тен  100 АЕК-ке дейін</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"204201" БЖК-ға, "204149" БЖК-ға</w:t>
            </w:r>
          </w:p>
        </w:tc>
        <w:tc>
          <w:tcPr>
            <w:tcW w:w="1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органдарына</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б.2</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жаза қолданылғаннан кейін бір жылдың ішінде қайталап жасалған, осы баптың бірінші бөлігінде көзделген іс-әрекеттер</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АЕК-тен 200 АЕК-ке дейін</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"204201" БЖК-ға, "204149" БЖК-ға</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207</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 салу объектілерін жасыру</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б.1</w:t>
            </w:r>
          </w:p>
        </w:tc>
        <w:tc>
          <w:tcPr>
            <w:tcW w:w="5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төлеушiнiң салық салу объектiлерiн жасыруы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тұлғалар</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АЕК</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"204201" БЖК-ға, "204149" БЖК-ға</w:t>
            </w:r>
          </w:p>
        </w:tc>
        <w:tc>
          <w:tcPr>
            <w:tcW w:w="1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жеке кәсіпкерлер және заңды тұлғалар</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жасырылған салық салынатын объекті бойынша төленуге тиісті салық және басқа да міндетті төлемдер сомаларынан 150%</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"204201" БЖК-ға, "204149" БЖК-ға</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б.2</w:t>
            </w:r>
          </w:p>
        </w:tc>
        <w:tc>
          <w:tcPr>
            <w:tcW w:w="5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баптың бірінші бөлігінде көзделген, әкімшілік жаза қолданылғаннан кейін бір жыл ішінде қайталап жасалған іс-әрекеттер, (әрекетсіздік)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тұлғалар</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"204201" БЖК-ға, "204149" БЖК-ға</w:t>
            </w:r>
          </w:p>
        </w:tc>
        <w:tc>
          <w:tcPr>
            <w:tcW w:w="1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жеке кәсіпкерлер және заңды тұлғалар</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жасырылған салық салынатын объекті бойынша төленуге тиісті салық және басқа да міндетті төлемдер сомаларынан 200%</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"204201" БЖК-ға, "204149" БЖК-ға</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Кіріс, шығыс және салық салу объектілері есебінің ережелерін бұзу</w:t>
            </w:r>
          </w:p>
        </w:tc>
      </w:tr>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б.1</w:t>
            </w:r>
          </w:p>
        </w:tc>
        <w:tc>
          <w:tcPr>
            <w:tcW w:w="5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баптың үшінші бөлігінде көзделген жағдайлардан басқа, кіріс, шығыс және салық салу объектілері есебінің салық төлеушіде болмауы немесе оны ҚР заңнамасында белгіленген тәртіпті бұза отырып енгізу</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тұлғалар және жеке кәсіпкерлер</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АЕК</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"204201" БЖК-ға, "204149" БЖК-ға</w:t>
            </w:r>
          </w:p>
        </w:tc>
        <w:tc>
          <w:tcPr>
            <w:tcW w:w="1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не орта кәсіпкерліктің не коммерциялық емес ұйымдардың субъектілері болып табылатын заңды тұлғалар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"204201" БЖК-ға, "204149" БЖК-ға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кәсіпкерліктің субъектілері болып табылатын заңды тұлғалар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АЕК</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"204201" БЖК-ға, "204149" БЖК-ға</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б.2</w:t>
            </w:r>
          </w:p>
        </w:tc>
        <w:tc>
          <w:tcPr>
            <w:tcW w:w="5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баптың бірінші бөлігінде көзделген әкімшілік жаза қолданылғаннан кейінгі жылдың ішінде қайталап жасалған сол әрекет</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тұлғалар және жеке кәсіпкерлер</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АЕК</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"204201" БЖК-ға, "204149" БЖК-ға</w:t>
            </w:r>
          </w:p>
        </w:tc>
        <w:tc>
          <w:tcPr>
            <w:tcW w:w="1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не орта кәсіпкерліктің не коммерциялық емес ұйымдардың субъектілері болып табылатын заңды тұлғалар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АЕК</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"204201" БЖК-ға, "204149" БЖК-ға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кәсіпкерліктің субъектілері болып табылатын заңды тұлғалар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АЕК</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"204201" БЖК-ға, "204149" БЖК-ға</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б.3</w:t>
            </w:r>
          </w:p>
        </w:tc>
        <w:tc>
          <w:tcPr>
            <w:tcW w:w="5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көрсетілген қызметтерді) есепке алу және сату жөніндегі операциялардың есеп құжаттамасында көрсетілмеуі</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не орта кәсіпкерліктің не коммерциялық емес ұйымдардың субъектілері болып табылатын заңды тұлғалар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Есепке алынбаған тауарлардың құнынан 5%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"204201" БЖК-ға, "204149" БЖК-ға</w:t>
            </w:r>
          </w:p>
        </w:tc>
        <w:tc>
          <w:tcPr>
            <w:tcW w:w="1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кәсіпкерліктің субъектілері болып табылатын заңды тұлғалар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алынбаған тауарлардың құнынан 10%</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"204201" БЖК-ға, "204149" БЖК-ға</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208-1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 және бюджетке төленетін басқа да міндетті төлемдердің есептелген (қоса есептелген) сомаларын төлеуден жалтару</w:t>
            </w:r>
          </w:p>
        </w:tc>
      </w:tr>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w:t>
            </w:r>
          </w:p>
        </w:tc>
        <w:tc>
          <w:tcPr>
            <w:tcW w:w="5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бюджетке төленетін басқа да міндетті төлемдердің есептелген (қоса есептелген) сомаларын төлеуден жалтару</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АЕК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"204201" БЖК-ға, "204149" БЖК-ға</w:t>
            </w:r>
          </w:p>
        </w:tc>
        <w:tc>
          <w:tcPr>
            <w:tcW w:w="1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тұлға ұйым немесе жеке кәсіпкер</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АЕК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"204201" БЖК-ға, "204149" БЖК-ға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не орта кәсіпкерліктің не коммерциялық емес ұйымдардың субъектілері болып табылатын заңды тұлғалар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есептер сомаларынан 30%</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құқық бұзушылықтар жіберілген тиісті салық және бюджетке төленетін басқа да міндетті төлемдер кодына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кәсіпкерліктің субъектілері болып табылатын заңды тұлғалар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есептер сомаларынан 50%</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құқық бұзушылықтар жіберілген тиісті салық және бюджетке төленетін басқа да міндетті төлемдер кодына</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Салықтың және бюджетке төленетiн басқа да мiндеттi төлемдердiң сомасын кемiтiп көрсету </w:t>
            </w:r>
          </w:p>
        </w:tc>
      </w:tr>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б.1</w:t>
            </w:r>
          </w:p>
        </w:tc>
        <w:tc>
          <w:tcPr>
            <w:tcW w:w="5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Салықтың және басқа да міндетті төлемдердің сомасын декларацияда, есепте, тауарларды әкелу және жанама салықтардың төленгені туралы өтініште төмендетіп көрсету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АЕК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"204201" БЖК-ға, "204149" БЖК-ға</w:t>
            </w:r>
          </w:p>
        </w:tc>
        <w:tc>
          <w:tcPr>
            <w:tcW w:w="1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лауазымды тұлғалар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"204201" БЖК-ға, "204149" БЖК-ға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не орта кәсіпкерліктің не коммерциялық емес ұйымдардың субъектілері болып табылатын заңды тұлғалар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бюджетке төленетін басқа да мінд. төлемдердің қоса есептелген сомасынан 30%</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құқық бұзушылықтар жіберілген тиісті салық және бюджетке төленетін басқа да міндетті төлемдер кодына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кәсіпкерліктің субъектілері болып табылатын заңды тұлғалар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бюджетке төленетін басқа да мінд. төлемдердің қоса есептелген сомасынан 50%</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құқық бұзушылықтар жіберілген тиісті салық және бюджетке төленетін басқа да міндетті төлемдер кодына</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б.2</w:t>
            </w:r>
          </w:p>
        </w:tc>
        <w:tc>
          <w:tcPr>
            <w:tcW w:w="5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Корпорациялық табыс салығын немесе жеке табыс салығын салудың мақсаттары үшін декларацияда залал сомасының өсуі</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не орта кәсіпкерліктің не коммерциялық емес ұйымдардың субъектілері болып табылатын жеке кәсіпкерлер және  заңды тұлғалар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Декларацияда көтеріңкі залал сомасынан есептелген корпорациялық табыс салығы немесе жеке табыс салығының сомасынан 30%</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құқық бұзушылықтар жіберілген тиісті салық және бюджетке төленетін басқа да міндетті төлемдер кодына</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кәсіпкерліктің субъектілері болып табылатын заңды тұлғалар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Декларацияда көтеріңкі залал сомасынан есептелген корпорациялық табыс салығы 50%</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құқық бұзушылықтар жіберілген тиісті салық және бюджетке төленетін басқа да міндетті төлемдер кодына</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б.3</w:t>
            </w:r>
          </w:p>
        </w:tc>
        <w:tc>
          <w:tcPr>
            <w:tcW w:w="5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төлеушiнiң ағымдағы төлемдер сомасын есепте кемітіп көрсетуi</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не орта кәсіпкерліктің не коммерциялық емес ұйымдардың субъектілері болып табылатын жеке кәсіпкерлер және заңды тұлғалар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төлемдердің кемітілген сомасынан30%</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құқық бұзушылықтар жіберілген тиісті салық және бюджетке төленетін басқа да міндетті төлемдер кодына</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кәсіпкерліктің субъектілері болып табылатын заңды тұлғалар</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төлемдердің кемітілген сомасынан50%</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құқық бұзушылықтар жіберілген тиісті салық және бюджетке төленетін басқа да міндетті төлемдер кодына</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б.4</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кезеңi үшiн iс жүзiнде есептелген корпорациялық табыс салығы сомасының салық кезеңi iшiнде төленген аванстық төлемдер сомасынан жиырма процент мөлшерде асып түсуi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кәсіпкерлер және заңды тұлғалар</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нақты салықтың артуынан</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құқық бұзушылықтар жіберілген тиісті салық және бюджетке төленетін басқа да міндетті төлемдер кодына</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органдарына</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б.6</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Бюджетпен патент негізінде есеп айырысатын ауыл шаруашылығы өнімдерін өндіруші заңды тұлғаның патент құнына енетін салықтар сомасын төмендетуі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 құнын есептеу кезінде азайтуды ескерусіз төмендетілген салықтар сомасына 30%</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құқық бұзушылықтар жіберілген тиісті салық және бюджетке төленетін басқа да міндетті төлемдер кодына</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органдарына</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 агентінің және өзге де уәкілетті органдардың (ұйымдардың) салық және бюджетке төленетін басқа да міндетті төлемдерді ұстау және (немесе) аудару бойынша міндеттемелерді орындамауы</w:t>
            </w:r>
          </w:p>
        </w:tc>
      </w:tr>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б.1</w:t>
            </w:r>
          </w:p>
        </w:tc>
        <w:tc>
          <w:tcPr>
            <w:tcW w:w="5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агентінің ұстап қалуға және (немесе) бюджетке аударуға жататын салық сомаларын Қазақстан Республикасының салық заңнамасында белгіленген мерзімде ұстап қалмауы немесе толық ұстап қалмауы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тұлғалар</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АЕК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"204201" БЖК-ға, "204149" БЖК-ға</w:t>
            </w:r>
          </w:p>
        </w:tc>
        <w:tc>
          <w:tcPr>
            <w:tcW w:w="1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кәсіпкерлер және шағын немесе орта кәсіпкерліктің немесе коммерциялық емес ұйымдардың субъектісі болып табылатын заңды тұлғалар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бюджетке төленетін басқа да міндетті төлемді ұсталынбаған сомасынан 30%</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құқық бұзушылықтар жіберілген тиісті салық және бюджетке төленетін басқа да міндетті төлемдер кодына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кәсіпкерліктің субъектісі болып табылатын заңды тұлғалар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бюджетке төленетін басқа да міндетті төлемді ұсталынбаған сомасынан 50%</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құқық бұзушылықтар жіберілген тиісті салық және бюджетке төленетін басқа да міндетті төлемдер кодына</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б.2</w:t>
            </w:r>
          </w:p>
        </w:tc>
        <w:tc>
          <w:tcPr>
            <w:tcW w:w="5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агентінің бюджетке аударуға жататын ұстап қалған салық сомаларын Қазақстан Республикасының салық заңнамасында белгіленген мерзімде аудармауы немесе толық аудармауы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кәсіпкерлер және шағын немесе орта кәсіпкерліктің немесе коммерциялық емес ұйымдардың субъектісі болып табылатын заңды тұлғалар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АЕК</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"204201" БЖК-ға, "204149" БЖК-ға</w:t>
            </w:r>
          </w:p>
        </w:tc>
        <w:tc>
          <w:tcPr>
            <w:tcW w:w="1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кәсіпкерліктің субъектісі болып табылатын заңды тұлғалар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АЕК</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"204201" БЖК-ға, "204149" БЖК-ға</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Жалған шот-фактураның көшірмесі</w:t>
            </w:r>
          </w:p>
        </w:tc>
      </w:tr>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б.1</w:t>
            </w:r>
          </w:p>
        </w:tc>
        <w:tc>
          <w:tcPr>
            <w:tcW w:w="5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төлеушiнiң жалған шот-фактура жазып беруi</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кәсіпкерлер және лауазымды тұлғалар</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АЕК</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"204201" БЖК-ға, "204149" БЖК-ға</w:t>
            </w:r>
          </w:p>
        </w:tc>
        <w:tc>
          <w:tcPr>
            <w:tcW w:w="1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не орта кәсіпкерліктің субъектілері болып табылатын заңды тұлғалар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Шот-фактураға қосылған ҚҚС сомасынан 120%</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құқық бұзушылықтар жіберілген тиісті салық және бюджетке төленетін басқа да міндетті төлемдер кодына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кәсіпкерліктің субъектілері болып табылатын заңды тұлғалар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Шот-фактураға қосылған ҚҚС сомасынан 200%</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құқық бұзушылықтар жіберілген тиісті салық және бюджетке төленетін басқа да міндетті төлемдер кодына</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212</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Базар аумағына жіберу тәртібін бұзу</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б.1</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 қызметкерлерiнiң адамдарды базар аумағында тауар сатуға, жұмыс iстеуге және қызмет көрсетуге Қазақстан Республикасы салық заңдарының талаптарын бұза отырып жiберуi</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 әкімшілігінің лауазымды тұлғалары</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АЕК</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"204201" БЖК-ға, "204149" БЖК-ға</w:t>
            </w:r>
          </w:p>
        </w:tc>
        <w:tc>
          <w:tcPr>
            <w:tcW w:w="1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органдарына</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б.2</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баптың бірінші бөлігінде көзделген, әкімшілік жаза қолданылғаннан кейін бір жыл ішінде қайталап жасалған әрекеттер</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 әкімшілігінің лауазымды тұлғалары</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АЕК</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"204201" БЖК-ға, "204149" БЖК-ға</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Этил спирті мен алкоголь өнімін қоспағанда, мұнай өнімдері мен акцизделетін тауарлардың жекелеген түрлерін өндіру және олардың айналымын мемлекеттік реттеу саласындағы Қазақстан Республикасының заңнамасын бұзу</w:t>
            </w:r>
          </w:p>
        </w:tc>
      </w:tr>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б.1</w:t>
            </w:r>
          </w:p>
        </w:tc>
        <w:tc>
          <w:tcPr>
            <w:tcW w:w="5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Этил спирті мен алкоголь өнімін қоспағанда, ілеспе жүкқұжаттарды ресімдеу, акцизделетін тауарларды декларациялау қағидаларын бұзу, сол сияқты этил спирті мен алкоголь өнімін қоспағанда, ілеспе жүкқұжаттарды, сондай-ақ акцизделетін тауарлардың өндірілуі мен айналымы бойынша декларацияларды табыс етпеу не уақтылы табыс етпеу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АЕК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"204201" БЖК-ға, "204149" БЖК-ға</w:t>
            </w:r>
          </w:p>
        </w:tc>
        <w:tc>
          <w:tcPr>
            <w:tcW w:w="1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органдарына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не орта кәсіпкерліктің субъектілері болып табылатын заңды тұлғалар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АЕК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"204201" БЖК-ға, "204149" БЖК-ға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кәсіпкерліктің субъектілері болып табылатын заңды тұлғалар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АЕК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"204201" БЖК-ға, "204149" БЖК-ға</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б.2</w:t>
            </w:r>
          </w:p>
        </w:tc>
        <w:tc>
          <w:tcPr>
            <w:tcW w:w="5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баптың бірінші бөлігінде көзделген, әкімшілік жаза қолданылғаннан кейін бір жыл ішінде қайталап жасалған іс-әрекеттер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АЕК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"204201" БЖК-ға, "204149" БЖК-ға</w:t>
            </w:r>
          </w:p>
        </w:tc>
        <w:tc>
          <w:tcPr>
            <w:tcW w:w="1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органдарына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не орта кәсіпкерліктің субъектілері болып табылатын заңды тұлғалар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АЕК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"204201" БЖК-ға, "204149" БЖК-ға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кәсіпкерліктің субъектілері болып табылатын заңды тұлғалар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АЕК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"204201" БЖК-ға, "204149" БЖК-ға</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б.3</w:t>
            </w:r>
          </w:p>
        </w:tc>
        <w:tc>
          <w:tcPr>
            <w:tcW w:w="5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темекі бұйымдарының өндірілуі мен айналымын мемлекеттік реттеу саласындағы заңнамасын бұзу</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АЕК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"204201" БЖК-ға, "204149" БЖК-ға</w:t>
            </w:r>
          </w:p>
        </w:tc>
        <w:tc>
          <w:tcPr>
            <w:tcW w:w="1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органдарына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кәсіпкерлер және шағын не орта кәсіпкерліктің субъектілері болып табылатын заңды тұлғалар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АЕК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"204201" БЖК-ға, "204149" БЖК-ға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кәсіпкерліктің субъектілері болып табылатын заңды тұлғалар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700 АЕК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"204201" БЖК-ға, "204149" БЖК-ға</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б.4</w:t>
            </w:r>
          </w:p>
        </w:tc>
        <w:tc>
          <w:tcPr>
            <w:tcW w:w="5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баптың үшінші бөлігінде көзделген, әкімшілік жаза қолданылғаннан кейін бір жыл ішінде қайталап жасалған іс-әрекеттер</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АЕК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"204201" БЖК-ға, "204149" БЖК-ға</w:t>
            </w:r>
          </w:p>
        </w:tc>
        <w:tc>
          <w:tcPr>
            <w:tcW w:w="1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органдарына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кәсіпкерлер және шағын не орта кәсіпкерліктің субъектілері болып табылатын заңды тұлғалар</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АЕК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"204201" БЖК-ға, "204149" БЖК-ға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кәсіпкерліктің субъектілері болып табылатын заңды тұлғалар</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900 АЕК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"204201" БЖК-ға, "204149" БЖК-ға</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б.5</w:t>
            </w:r>
          </w:p>
        </w:tc>
        <w:tc>
          <w:tcPr>
            <w:tcW w:w="5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 мен алкоголь өнімін қоспағанда, акцизделетін тауарлардың жекелеген түрлерін өндіру және өткізу шарттарын бұзу</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АЕК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"204201" БЖК-ға, "204149" БЖК-ға</w:t>
            </w:r>
          </w:p>
        </w:tc>
        <w:tc>
          <w:tcPr>
            <w:tcW w:w="1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органдарына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кәсіпкерлер және шағын не орта кәсіпкерліктің субъектілері болып табылатын заңды тұлғалар</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350 АЕК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"204201" БЖК-ға, "204149" БЖК-ға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кәсіпкерліктің субъектілері болып табылатын заңды тұлғалар</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800 АЕК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"204201" БЖК-ға, "204149" БЖК-ға</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б.6</w:t>
            </w:r>
          </w:p>
        </w:tc>
        <w:tc>
          <w:tcPr>
            <w:tcW w:w="5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баптың бесінші бөлігінде көзделген, әкімшілік жаза қолданылғаннан кейін бір жыл ішінде қайталап жасалған іс-әрекеттер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АЕК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"204201" БЖК-ға, "204149" БЖК-ға</w:t>
            </w:r>
          </w:p>
        </w:tc>
        <w:tc>
          <w:tcPr>
            <w:tcW w:w="1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органдарына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кәсіпкерлер және шағын не орта кәсіпкерліктің субъектілері болып табылатын заңды тұлғалар</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 АЕК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"204201" БЖК-ға, "204149" БЖК-ға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кәсіпкерліктің субъектілері болып табылатын заңды тұлғалар</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АЕК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"204201" БЖК-ға, "204149" БЖК-ға</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Акцизделетін тауарларды акциздік таңбалармен және (немесе) есепке алу-бақылау таңбаларымен таңбалау тәртібі мен қағидаларын бұзу</w:t>
            </w:r>
          </w:p>
        </w:tc>
      </w:tr>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б.1</w:t>
            </w:r>
          </w:p>
        </w:tc>
        <w:tc>
          <w:tcPr>
            <w:tcW w:w="5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Өндірушінің немесе импорттаушының акциздік таңбалармен және (немесе) есепке алу-бақылау таңбаларымен таңбалауға жататын акцизделетін тауарларды таңбалау қағидаларын бұзуы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АЕК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"204201" БЖК-ға, "204149" БЖК-ға</w:t>
            </w:r>
          </w:p>
        </w:tc>
        <w:tc>
          <w:tcPr>
            <w:tcW w:w="1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органдарына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кәсіпкерлер және шағын не орта кәсіпкерліктің субъектілері болып табылатын заңды тұлғалар</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 АЕК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"204201" БЖК-ға, "204149" БЖК-ға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кәсіпкерліктің субъектілері болып табылатын заңды тұлғалар</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АЕК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"204201" БЖК-ға, "204149" БЖК-ға</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б.2</w:t>
            </w:r>
          </w:p>
        </w:tc>
        <w:tc>
          <w:tcPr>
            <w:tcW w:w="5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Акциздік таңбалармен және (немесе) есепке алу-бақылау таңбаларымен таңбалануға жататын акцизделетін тауарларды акциздік және (немесе) есепке алу-бақылау таңбаларсыз, сол сияқты белгіленбеген үлгідегі және (немесе) сәйкестендіруге келмейтін таңбалармен сақтау, өткізу және (немесе) тасымалдау түріндегі айналымы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 тәртібі мен ережелерін бұза отырып, таңбаланған тауарларды тәркілеу 500% АЕК</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"204201" БЖК-ға, "204149" БЖК-ға</w:t>
            </w:r>
          </w:p>
        </w:tc>
        <w:tc>
          <w:tcPr>
            <w:tcW w:w="1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органдарына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тұлғалар</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АЕК</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"204201" БЖК-ға, "204149" БЖК-ға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кәсіпкерлер және шағын не орта кәсіпкерліктің субъектілері болып табылатын заңды тұлғалар</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АЕК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"204201" БЖК-ға, "204149" БЖК-ға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кәсіпкерлер және шағын не орта кәсіпкерліктің субъектілері болып табылатын заңды тұлғалар</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АЕК</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"204201" БЖК-ға, "204149" БЖК-ға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кәсіпкерліктің субъектілері болып табылатын заңды тұлғалар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АЕК</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"204201" БЖК-ға, "204149" БЖК-ға</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Кассалық-бақылау машиналарын қолдану тәртiбiн бұзу</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б.1</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салық заңнамасында белгіленген кассалық-бақылау машиналарын қолдану тәртібін бұзу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кәсіпкерлер, адвокаттар және лауазымды тұлғаларға</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АЕК</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"204201" БЖК-ға, "204149" БЖК-ға</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органдарына</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б.3</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баптың бірінші бөлігінде көзделген, әкімшілік жаза қолданылғаннан кейін бір жыл ішінде қайталап жасалған іс-әрекеттер, (әрекетсіздік)</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кәсіпкерлер, адвокаттар және лауазымды тұлғаларға</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АЕК</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"204201" БЖК-ға, "204149" БЖК-ға</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органдарына</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Банктер және банк операцияларының жекелеген түрлерiн жүзеге асыратын басқа да ұйымдар, қор биржалары лауазымды адамдарының салық заңдарында көзделген мiндеттердi орындамауы</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б.1</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 және банк операцияларының жекелеген түрлерiн жүзеге асыратын басқа да ұйымдар, қор биржалары лауазымды адамдарының салық заңдарында көзделген мiндеттердi орындамауы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тұлғалар</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АЕК</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"204201" БЖК-ға, "204149" БЖК-ға</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органдарына</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б.2</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баптың бірінші бөлігінде көзделген, әкімшілік жаза қолданылғаннан кейін бір жыл ішінде қайталап жасалған іс-әрекеттер, (әрекетсіздік)</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тұлғалар</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АЕК</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"204201" БЖК-ға, "204149" БЖК-ға</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органдарына</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Банктер және банктік операциялардың жекелеген түрлерін жүзеге асыратын ұйымдардың салық заңнамасында белгіленген міндеттемелерді орындамауы</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б.1</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 мен банктік операциялардың жекелеген түрлерін жүзегеасыратын ұйымдардың салық заңнамасында белгіленген міндеттемелерді орындамауы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төлеушілердің банк шоттарынан жүзеге асырылған шығыс операцияларының сомасына 5%</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"204201" БЖК-ға, "204149" БЖК-ға</w:t>
            </w:r>
          </w:p>
        </w:tc>
        <w:tc>
          <w:tcPr>
            <w:tcW w:w="1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органдарына</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б.2</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 мен банктік операциялардың жекелеген түрлерін жүзеге асыратын ұйымдардың шартты банктік салымдар туралы шарт бойынша орналастырылған салық және бюджетке төленетін басқа да міндетті төлемдер сомасын аудармау немесе уақытылы аудармау</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салымда орналастырылған салық және бюджетке төленетін басқа да міндетті төлемдерді аудармау немесе уақтылы аудармау сомасынан 50%</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"204201" БЖК-ға, "204149" БЖК-ға</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218</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Банктік операциялар туралы қасақана жалған мәліметтер беру</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тұлғалар</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АЕК</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"204201" БЖК-ға, "204149" БЖК-ға</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органдарына</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218-1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Кеден одағында тауарлардың экспорты мен импорты, жұмыстарды орындау, қызметтерді көрсету кезінде салық төлеушілердің Қазақстан Республикасының салық заңнамасында белгіленген міндеттерді орындамауы, сондай-ақ тұлғалардың Қазақстан Республикасының заңнамасында белгіленген талаптарды орындамауы</w:t>
            </w:r>
          </w:p>
        </w:tc>
      </w:tr>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б.1</w:t>
            </w:r>
          </w:p>
        </w:tc>
        <w:tc>
          <w:tcPr>
            <w:tcW w:w="5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салық заңнамасында белгіленген төлеу мерзімінен кейін күнтізбелік отыз күн ішінде жанама салықтарды төлемеу</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лауазымды адамдарға, жеке кәсіпкерлерге, жекеше нотариустарға, адвокаттарға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АЕК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"204201" БЖК-ға, "204149" БЖК-ға</w:t>
            </w:r>
          </w:p>
        </w:tc>
        <w:tc>
          <w:tcPr>
            <w:tcW w:w="1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органдарына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немесе орта кәсіпкерлік субъектілері немесе коммерциялық емес ұйымдар болып табылатын заңды тұлғаларға</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АЕК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"204201" БЖК-ға, "204149" БЖК-ға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кәсіпкерлік субъектілері болып табылатын заңды тұлғаларға</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АЕК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"204201" БЖК-ға, "204149" БЖК-ға</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б.2</w:t>
            </w:r>
          </w:p>
        </w:tc>
        <w:tc>
          <w:tcPr>
            <w:tcW w:w="5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салық заңнамасында белгіленген төлеу мерзімінен кейін күнтізбелік отыз күн өткен соң жанама салықтарды төлемеу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лауазымды адамдарға, жеке кәсіпкерлерге, жекеше нотариустарға, адвокаттарға</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орындалмаған салық міндеттемесі сомасының 20%</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"204201" БЖК-ға, "204149" БЖК-ға</w:t>
            </w:r>
          </w:p>
        </w:tc>
        <w:tc>
          <w:tcPr>
            <w:tcW w:w="1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органдарына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немесе орта кәсіпкерлік субъектілері немесе коммерциялық емес ұйымдар болып табылатын заңды тұлғаларға</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орындалмаған салық міндеттемесі сомасының 30%</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"204201" БЖК-ға, "204149" БЖК-ға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кәсіпкерлік субъектілері болып табылатын заңды тұлғаларға</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орындалмаған салық міндеттемесі сомасының 50% мөлшерінде,бірақ 150 АЕК-тен кем болмайтын мөлшерде</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"204201" БЖК-ға, "204149" БЖК-ға</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б.3</w:t>
            </w:r>
          </w:p>
        </w:tc>
        <w:tc>
          <w:tcPr>
            <w:tcW w:w="5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салық органына Қазақстан Республикасының салық заңнамасында көзделген өңдеу өнімдерін әкелу (әкету) туралы міндеттемені, сондай-ақ уақытша әкелінген тауарларды, көлік құралдарын Қазақстан Республикасының аумағынан кейіннен әкету туралы міндеттемені табыс етпеуі және оларды орындамауы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лауазымды адамдарға</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АЕК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"204201" БЖК-ға, "204149" БЖК-ға</w:t>
            </w:r>
          </w:p>
        </w:tc>
        <w:tc>
          <w:tcPr>
            <w:tcW w:w="1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органдарына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немесе орта кәсіпкерлік субъектілері немесе коммерциялық емес ұйымдар болып табылатын заңды тұлғаларға</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АЕК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"204201" БЖК-ға, "204149" БЖК-ға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кәсіпкерлік субъектілері болып табылатын заңды тұлғаларға</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АЕК</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"204201" БЖК-ға, "204149" БЖК-ға</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б.4</w:t>
            </w:r>
          </w:p>
        </w:tc>
        <w:tc>
          <w:tcPr>
            <w:tcW w:w="5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аумағынан кеден одағына мүше мемлекеттің аумағына әкетілген, сондай-ақ Қазақстан Республикасының аумағына кеден одағына мүше мемлекеттің аумағынан әкелінген алыс-беріс шикізатын Қазақстан Республикасының салық заңнамасында белгіленген өңдеу мерзімдерін бұзу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кәсіпкерлер және шағын не орта кәсіпкерліктің субъектілері болып табылатын заңды тұлғалар</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салық сомасынан 30%</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"204201" БЖК-ға, "204149" БЖК-ға</w:t>
            </w:r>
          </w:p>
        </w:tc>
        <w:tc>
          <w:tcPr>
            <w:tcW w:w="1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не орта кәсіпкерліктің субъектілері болып табылатын заңды тұлғалар</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салық сомасынан 50%</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"204201" БЖК-ға, "204149" БЖК-ға</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б.5</w:t>
            </w:r>
          </w:p>
        </w:tc>
        <w:tc>
          <w:tcPr>
            <w:tcW w:w="5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Көрме-жәрмеңкелік сауданы ұйымдастырушының осындай сауданы өткізу туралы хабарламауы не уақтылы хабарламауы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кәсіпкерлер және шағын не орта кәсіпкерліктің субъектілері болып табылатын заңды тұлғалар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АЕК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"204201" БЖК-ға, "204149" БЖК-ға</w:t>
            </w:r>
          </w:p>
        </w:tc>
        <w:tc>
          <w:tcPr>
            <w:tcW w:w="1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кәсіпкерлік субъектілері болып табылатын заңды тұлғаларға</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АЕК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"204201" БЖК-ға, "204149" БЖК-ға</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б.6</w:t>
            </w:r>
          </w:p>
        </w:tc>
        <w:tc>
          <w:tcPr>
            <w:tcW w:w="5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Ұйымдастырушының көрме-жәрмеңкелiк сауданы ұйымдастыру тәртібін бұзуы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кәсіпкерлер және шағын не орта кәсіпкерліктің субъектілері болып табылатын заңды тұлғалар</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АЕК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"204201" БЖК-ға, "204149" БЖК-ға</w:t>
            </w:r>
          </w:p>
        </w:tc>
        <w:tc>
          <w:tcPr>
            <w:tcW w:w="1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кәсіпкерлік субъектілері болып табылатын заңды тұлғаларға</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АЕК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"204201" БЖК-ға, "204149" БЖК-ға</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б.7</w:t>
            </w:r>
          </w:p>
        </w:tc>
        <w:tc>
          <w:tcPr>
            <w:tcW w:w="5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Акцизделетін тауарларды Қазақстан Республикасының Мемлекеттік шекарасы арқылы белгіленбеген орындардан өткізу</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лауазымды адамдарға</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АЕК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"204201" БЖК-ға, "204149" БЖК-ға</w:t>
            </w:r>
          </w:p>
        </w:tc>
        <w:tc>
          <w:tcPr>
            <w:tcW w:w="1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органдарына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кәсіпкерлер және шағын не орта кәсіпкерліктің субъектілері болып табылатын заңды тұлғалар</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 АЕК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"204201" БЖК-ға, "204149" БЖК-ға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кәсіпкерлік субъектілері болып табылатын заңды тұлғаларға</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1500 АЕК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"204201" БЖК-ға, "204149" БЖК-ға</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б.8</w:t>
            </w:r>
          </w:p>
        </w:tc>
        <w:tc>
          <w:tcPr>
            <w:tcW w:w="5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кеден одағына мүше мемлекеттің аумағынан әкелінген акцизделетін тауарларды алған күні туралы хабарлама табыс етуге міндетті тұлғалардың орналасқан (тұрғылықты) жері бойынша салық органдарына осындай хабарламаны табыс етпеуі</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лауазымды адамдарға</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АЕК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"204201" БЖК-ға, "204149" БЖК-ға</w:t>
            </w:r>
          </w:p>
        </w:tc>
        <w:tc>
          <w:tcPr>
            <w:tcW w:w="1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органдарына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кәсіпкерлер және шағын не орта кәсіпкерліктің субъектілері болып табылатын заңды тұлғалар</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АЕК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"204201" БЖК-ға, "204149" БЖК-ға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кәсіпкерлік субъектілері болып табылатын заңды тұлғаларға</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АЕК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"204201" БЖК-ға, "204149" БЖК-ға</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 органдары қызметі мен олардың лауазымды тұлғаларының заңды талаптарын орындамау</w:t>
            </w:r>
          </w:p>
        </w:tc>
      </w:tr>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б.1</w:t>
            </w:r>
          </w:p>
        </w:tc>
        <w:tc>
          <w:tcPr>
            <w:tcW w:w="5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 қызметі мен олардың лауазымды тұлғаларының заңды талаптарын орындамау</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АЕК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"204201" БЖК-ға, "204149" БЖК-ға</w:t>
            </w:r>
          </w:p>
        </w:tc>
        <w:tc>
          <w:tcPr>
            <w:tcW w:w="1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тұлғалар</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АЕК</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"204201" БЖК-ға, "204149" БЖК-ға</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б.2</w:t>
            </w:r>
          </w:p>
        </w:tc>
        <w:tc>
          <w:tcPr>
            <w:tcW w:w="5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баптың бірінші бөлігінде көзделген, әкімшілік жаза қолданылғаннан кейін бір жыл ішінде қайталап жасалған іс-әрекеттер, (әрекетсіздік)</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АЕК</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"204201" БЖК-ға, "204149" БЖК-ға</w:t>
            </w:r>
          </w:p>
        </w:tc>
        <w:tc>
          <w:tcPr>
            <w:tcW w:w="1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тұлға</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АЕК</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"204201" БЖК-ға, "204149" БЖК-ға</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б.3</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қызметі үшін салық төлеуші пайдаланатын аумаққа немесе үй-жайға (тұрғын үй-жайлардан басқа) салық тексеруін жүргізген салық қызметі органы лауазымды тұлғасының мүмкіндігіне заңсыз кедергі жасау</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кәсіпкерлер және лауазымды тұлғалар</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АЕК</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"204201" БЖК-ға, "204149" БЖК-ға</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органдарына</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б.4</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баптың бірінші бөлігінде көзделген, әкімшілік жаза қолданылғаннан кейін бір жыл ішінде қайталап жасалған іс-әрекеттер, (әрекетсіздік)</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тұлғалар және жеке кәсіпкерлер</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АЕК</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"204201" БЖК-ға, "204149" БЖК-ға</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органдарына</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Тиісті тіркеусіз немесе лицензиясыз, біліктілік аттестатының (куәліктің) арнайы рұқсатынсыз кәсіпкерлік немесе өзге қызметпен айналысу, сондай-ақ әрекеттерді (операцияларды) жүзеге асыру</w:t>
            </w:r>
          </w:p>
        </w:tc>
      </w:tr>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б.1</w:t>
            </w:r>
          </w:p>
        </w:tc>
        <w:tc>
          <w:tcPr>
            <w:tcW w:w="5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тіркеусіз немесе лицензиясыз, біліктілік аттестатының (куәліктің) арнайы рұқсатынсыз кәсіпкерлік немесе өзге қызметпен айналысу, сондай-ақ әрекеттерді (операцияларды) жүзеге асыру</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10 - 30 дейінгі АЕК</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"204201" БЖК-ға, "204149" БЖК-ға</w:t>
            </w:r>
          </w:p>
        </w:tc>
        <w:tc>
          <w:tcPr>
            <w:tcW w:w="1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органдарына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кәсіпкерлер және шағын не орта кәсіпкерліктің субъектілері болып табылатын заңды тұлғалар</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50 - 100 дейінгі АЕК</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"204201" БЖК-ға, "204149" БЖК-ға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кәсіпкерлік субъектілері болып табылатын заңды тұлғаларға</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100- 200 дейінгі АЕК</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"204201" БЖК-ға, "204149" БЖК-ға</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б.2</w:t>
            </w:r>
          </w:p>
        </w:tc>
        <w:tc>
          <w:tcPr>
            <w:tcW w:w="5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баптың бірінші бөлігінде көзделген, әкімшілік жаза қолданылғаннан кейін бір жыл ішінде қайталап жасалған іс-әрекеттер</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АЕК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"204201" БЖК-ға, "204149" БЖК-ға</w:t>
            </w:r>
          </w:p>
        </w:tc>
        <w:tc>
          <w:tcPr>
            <w:tcW w:w="1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органдарына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кәсіпкерлер және шағын не орта кәсіпкерліктің субъектілері болып табылатын заңды тұлғалар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50 - 100 дейінгі АЕК</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"204201" БЖК-ға, "204149" БЖК-ға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кәсіпкерлік субъектілері болып табылатын заңды тұлғаларға</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300 - 700 дейінгі АЕК</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"204201" БЖК-ға, "204149" БЖК-ға</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357-2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Лицензиялау ережелері мен нормаларын бұзу</w:t>
            </w:r>
          </w:p>
        </w:tc>
      </w:tr>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б.1</w:t>
            </w:r>
          </w:p>
        </w:tc>
        <w:tc>
          <w:tcPr>
            <w:tcW w:w="5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Заңнамада белгіленген лицензиялық ережелер мен нормаларды бұзу, соның ішінде лицензияланатын қызмет түрлеріне қойылатын біліктілік талаптарына сәйкес келмеу</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10 - 20 дейінгі АЕК</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"204201" БЖК-ға, "204149" БЖК-ға</w:t>
            </w:r>
          </w:p>
        </w:tc>
        <w:tc>
          <w:tcPr>
            <w:tcW w:w="1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органдарына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кәсіпкерлер және шағын не орта кәсіпкерліктің субъектілері болып табылатын заңды тұлғалар</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50 - 100 дейінгі АЕК</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"204201" БЖК-ға, "204149" БЖК-ға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кәсіпкерлік субъектілері болып табылатын заңды тұлғаларға</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100 - 200 дейінгі АЕК</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"204201" БЖК-ға, "204149" БЖК-ға</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б.2</w:t>
            </w:r>
          </w:p>
        </w:tc>
        <w:tc>
          <w:tcPr>
            <w:tcW w:w="5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қолданылуын тоқтата тұру мерзімі аяқталғаннан кейін әкімшілік жауаптылыққа әкеп соққан лицензиялық ережелер мен нормалардың бұзылуын жоймау</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20 - 40 дейінгі АЕК</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"204201" БЖК-ға, "204149" БЖК-ға</w:t>
            </w:r>
          </w:p>
        </w:tc>
        <w:tc>
          <w:tcPr>
            <w:tcW w:w="1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органдарына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кәсіпкерлер және шағын не орта кәсіпкерліктің субъектілері болып табылатын заңды тұлғалар</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100 - 150 дейінгі АЕК</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"204201" БЖК-ға, "204149" БЖК-ға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кәсіпкерлік субъектілері болып табылатын заңды тұлғаларға</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200 - 300 дейінгі АЕК</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"204201" БЖК-ға, "204149" БЖК-ға</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Жергілікті атқарушы органдардың және өзге уәкілетті органдардың салық заңнамасымен белгіленген міндеттерін орындамауы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б.1</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заңнамасына сәйкес осы бөлікте көрсетілген органдармен бюджетке аударылуға тиіс салық және бюджетке төленетін міндетті төлем-дер сомасын жергілікті атқарушы органдармен немесе уәкілетті органдармен аударылмауы, уақтылы немесе толық аударылмауы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тұлға</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АЕК</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"204201" БЖК-ға, "204149" БЖК-ға</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органдарына</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б.2</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қызметі органдарына ұсынуға салық заңнамасымен айқындалған мәліметтерді жергілікті атқарушы органдар мен уәкілетті органдардың бермеуі, уақтылы, дұрыс немесе толық бермеуі</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тұлға</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АЕК</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"204201" БЖК-ға, "204149" БЖК-ға</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органдарына</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б.3</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немесе уәкілетті органдардың біржолғы талондар бермеу және (немесе) белгіленген құнынан төмен беруі, ал біржолғы талон беру бойынша жұмыстарды ұйымдастыруға көрсетілетін салық заңнамаларының талаптарын сақтамаумен тең</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тұлға</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АЕК</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"204201" БЖК-ға, "204149" БЖК-ға</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органдарына</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б.4</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баптың бірінші, екінші және үшінші бөліктерінде көзделген, әкімшілік жаза қолданылғаннан кейін бір жыл ішінде қайталап жасалған іс-әрекеттер, (әрекетсіздік)</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тұлға</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АЕК</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"204201" БЖК-ға, "204149" БЖК-ға</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органдарына</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358-1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Заңнамалық актілерде көзделген жағдайларда жекелеген негіздер бойынша мемлекет меншігіне келіп түскен мүлікті есепке алу және одан әрі пайдалану ережелерін бұзушылық</w:t>
            </w:r>
          </w:p>
        </w:tc>
      </w:tr>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б.1</w:t>
            </w:r>
          </w:p>
        </w:tc>
        <w:tc>
          <w:tcPr>
            <w:tcW w:w="5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актiлерiнде көзделген жағдайларда жекелеген негiздер бойынша мемлекет меншiгiне түскен мүлiктi уәкiлеттi органға толық және (немесе) дер кезiнде тапсырмау</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АЕК</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"204201" БЖК-ға, "204149" БЖК-ға</w:t>
            </w:r>
          </w:p>
        </w:tc>
        <w:tc>
          <w:tcPr>
            <w:tcW w:w="1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органдарына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тұлғалардың</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АЕК</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"204201" БЖК-ға, "204149" БЖК-ға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АЕК</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"204201" БЖК-ға, "204149" БЖК-ға</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б.2</w:t>
            </w:r>
          </w:p>
        </w:tc>
        <w:tc>
          <w:tcPr>
            <w:tcW w:w="5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Заңнамалық актілерде көзделген жағдайларда жекелеген негіздер бойынша мемлекет меншігіне келіп түскен мүлікті есепке алу, сақтау және өткізу тәртібін сақтамау, сондай-ақ осындай мүлікті сатудан түскен соманы мемлекеттік бюджетке уақтылы аудармау</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тұлғалардың</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АЕК</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"204201" БЖК-ға, "204149" БЖК-ға</w:t>
            </w:r>
          </w:p>
        </w:tc>
        <w:tc>
          <w:tcPr>
            <w:tcW w:w="1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АЕК</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"204201" БЖК-ға, "204149" БЖК-ға</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359</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 құпияларын құрайтын мәліметтерді жариялау</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тұлға</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20 - 40 дейінгі АЕК</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"204201" БЖК-ға, "204149" БЖК-ға</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органдарына</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Мемлекетке уәкілетті органдардың (ұйымдардың) салық және бюджетке төленетін басқа да міндетті төлемдерді өндіріп алмастан, осындай төлемді растайтын құжаттарды алмауға тең айқындалған іс-әрекеттерді жүзеге асыру</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б.1</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Мемлекетпен уәкілеттендірілген органдардың (ұйымдардың) салық және бюджетке төленетін міндетті төлемдерді өндіріп алмастан Қазақстан Республикасының заңнамасымен көзделген заңды мәні бар әрекеттерді жүзеге асыруы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тұлға</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АЕК</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"204201" БЖК-ға, "204149" БЖК-ға</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органдарына</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б.2</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уәкiлеттiк берген органдардың (ұйымдардың) растайтын құжатты алу заң актiлерiнде көзделген жағдайларда, салықтың және бюджетке төленетiн басқа да мiндеттi төлемдердiң төленгенiн растайтын құжатты алмай тұрып, Қазақстан Республикасының заңдарында көзделген заңдық мәнi бар iс-әрекеттердi жүзеге асыруы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тұлға</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АЕК</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"204201" БЖК-ға, "204149" БЖК-ға</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органдарына</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б.3</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баптың бірінші және екінші бөлігінде көзделген әкімшілік жаза қолданылғаннан кейінгі жылдың ішінде қайталап жасалған сол әрекет</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тұлға</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АЕК</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"204201" БЖК-ға, "204149" БЖК-ға</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органдарына</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 есебіне қоюдан бас тарту немесе салық есебіне қоюдың мерзімін бұзу</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б.1</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төлеушiнiң тiркелу есебiне немесе салық төлеушiнiң қосылған құнға салық төлеушi ретiнде есепке тұрудан бас тартуы, сол сияқты салық органы лауазымды адамының салық заңдарында белгiленген мұндай тiркеу (есеп) мерзiмiн бұзуы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тұлға</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10 - 20 дейінгі АЕК</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"204201" БЖК-ға, "204149" БЖК-ға</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органдарына</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б.2</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баптың бірінші бөлігінде көзделген, әкімшілік жаза қолданылғаннан кейін бір жыл ішінде қайталап жасалған іс-әрекеттер</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тұлға</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20 - 40 дейінгі АЕК</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"204201" БЖК-ға, "204149" БЖК-ға</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органдарына</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532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 бақылау шараларын бұзу</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б.1</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лауазымға не мемлекеттiк немесе соларға теңестiрiлген функцияларды орындаумен байланысты лауазымға кандидаттар болып табылатын адамдардың, сол сияқты аталған адамдардың жұбайының (зайыбының) кiрiстер, мүлiк туралы декларацияларды және сыбайлас жемқорлыққа қарсы күрес туралы заңдарда көзделген басқа да мәлiметтердi қасақана бермеуі немесе толық емес, жалған мәлiметтер беруi</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100 - 150 дейінгі АЕК</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"204201" БЖК-ға, "204149" БЖК-ға</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органдарына</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б.2</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лауазымдағы адамдардың, сол сияқты, аталған адамдардың жұбайының (зайыбының) кiрiстер, мүлiк туралы декларацияларды және сыбайлас жемқорлыққа қарсы күрес туралы заңдарда көзделген басқа да мәлiметтердi бермеуi, дер кезiнде қасақана бермеуі немесе толық емес, жалған мәлiметтер беруi</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100 - 150 дейінгі АЕК</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"204201" БЖК-ға, "204149" БЖК-ға</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органдарына</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б.3</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баптың бірінші, екінші бөліктерінде көзделген әрекеттерді бірнеше рет жасауы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150 - 200 дейінгі АЕК</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"204201" БЖК-ға, "204149" БЖК-ға</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органдарына</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533</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тұлғалардың мемлекеттiк функцияларды атқаруға уәкiлеттi адамдарға немесе соларға теңестiрiлген адамдарға заңсыз материалдық сыйақы, сыйлықтар, жеңiлдiктер беруi немесе қызметтер көрсетуi, егер әрекеттерде қылмыстық жазалануға тиiс iс-әрекет белгiлерi болмаса</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25 - 50 дейінгі АЕК</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"204201" БЖК-ға, "204149" БЖК-ға</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органдарына</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534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 тұлғалардың заңсыз материалдық сыйақы беруi</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б.1</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мемлекеттiк функцияларды атқаруға уәкiлеттi тұлғаларға немесе соларға теңестiрiлген тұлғаларға заңсыз материалдық сыйақы, сыйлықтар, жеңiлдiктер беруi не қызметтер көрсетуi, егер бұл әрекеттерде қылмыстық жазалануға тиiс әрекет белгiлерi болмаса</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100 - 500 дейінгі АЕК</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"204201" БЖК-ға, "204149" БЖК-ға</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органдарына</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б.2</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баптың бірінші бөлігінде көзделген, әкімшілік жаза қолданылғаннан кейін бір жыл ішінде қайталап жасалған іс-әрекеттер</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қызметiн тоқтатуға әкеп соғады</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"204201" БЖК-ға, "204149" БЖК-ға</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органдарына</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535</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органдар мен жергiлiктi өзiн-өзi басқару органдарының өздерiне заңдармен жүктелген функциялардан тыс кәсiпкерлiк қызметпен шұғылдануы не белгiленген қаржыландыру көздерiнен тыс материалдық игiлiктер мен артықшылықтар қабылдауы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тұлға</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100 - 300 дейінгі АЕК</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"204201" БЖК-ға, "204149" БЖК-ға</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органдарына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министрінің</w:t>
            </w:r>
            <w:r>
              <w:br/>
            </w:r>
            <w:r>
              <w:rPr>
                <w:rFonts w:ascii="Times New Roman"/>
                <w:b w:val="false"/>
                <w:i w:val="false"/>
                <w:color w:val="000000"/>
                <w:sz w:val="20"/>
              </w:rPr>
              <w:t>2011 жылғы 25 ақпандағы</w:t>
            </w:r>
            <w:r>
              <w:br/>
            </w:r>
            <w:r>
              <w:rPr>
                <w:rFonts w:ascii="Times New Roman"/>
                <w:b w:val="false"/>
                <w:i w:val="false"/>
                <w:color w:val="000000"/>
                <w:sz w:val="20"/>
              </w:rPr>
              <w:t>№ 98 бұйрығына</w:t>
            </w:r>
            <w:r>
              <w:br/>
            </w:r>
            <w:r>
              <w:rPr>
                <w:rFonts w:ascii="Times New Roman"/>
                <w:b w:val="false"/>
                <w:i w:val="false"/>
                <w:color w:val="000000"/>
                <w:sz w:val="20"/>
              </w:rPr>
              <w:t>10-қосымша</w:t>
            </w:r>
            <w:r>
              <w:br/>
            </w:r>
            <w:r>
              <w:rPr>
                <w:rFonts w:ascii="Times New Roman"/>
                <w:b w:val="false"/>
                <w:i w:val="false"/>
                <w:color w:val="000000"/>
                <w:sz w:val="20"/>
              </w:rPr>
              <w:t>Дербес шоттарды жүргізу</w:t>
            </w:r>
            <w:r>
              <w:br/>
            </w:r>
            <w:r>
              <w:rPr>
                <w:rFonts w:ascii="Times New Roman"/>
                <w:b w:val="false"/>
                <w:i w:val="false"/>
                <w:color w:val="000000"/>
                <w:sz w:val="20"/>
              </w:rPr>
              <w:t>ережелеріне 52-1-қосымша</w:t>
            </w:r>
            <w:r>
              <w:br/>
            </w:r>
            <w:r>
              <w:rPr>
                <w:rFonts w:ascii="Times New Roman"/>
                <w:b w:val="false"/>
                <w:i w:val="false"/>
                <w:color w:val="000000"/>
                <w:sz w:val="20"/>
              </w:rPr>
              <w:t>"Келісілді"</w:t>
            </w:r>
          </w:p>
        </w:tc>
      </w:tr>
    </w:tbl>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Салық органының басшысы</w:t>
      </w:r>
    </w:p>
    <w:p>
      <w:pPr>
        <w:spacing w:after="0"/>
        <w:ind w:left="0"/>
        <w:jc w:val="both"/>
      </w:pPr>
      <w:r>
        <w:rPr>
          <w:rFonts w:ascii="Times New Roman"/>
          <w:b w:val="false"/>
          <w:i w:val="false"/>
          <w:color w:val="000000"/>
          <w:sz w:val="28"/>
        </w:rPr>
        <w:t>
      (аты-жөні, қолы, күні)</w:t>
      </w:r>
    </w:p>
    <w:p>
      <w:pPr>
        <w:spacing w:after="0"/>
        <w:ind w:left="0"/>
        <w:jc w:val="both"/>
      </w:pPr>
      <w:r>
        <w:rPr>
          <w:rFonts w:ascii="Times New Roman"/>
          <w:b w:val="false"/>
          <w:i w:val="false"/>
          <w:color w:val="000000"/>
          <w:sz w:val="28"/>
        </w:rPr>
        <w:t>
      Салық органының атауы _______________________________________________</w:t>
      </w:r>
    </w:p>
    <w:p>
      <w:pPr>
        <w:spacing w:after="0"/>
        <w:ind w:left="0"/>
        <w:jc w:val="left"/>
      </w:pPr>
      <w:r>
        <w:rPr>
          <w:rFonts w:ascii="Times New Roman"/>
          <w:b/>
          <w:i w:val="false"/>
          <w:color w:val="000000"/>
        </w:rPr>
        <w:t xml:space="preserve"> Жанама салықтардың сомаларының есептеу туралы салық</w:t>
      </w:r>
      <w:r>
        <w:br/>
      </w:r>
      <w:r>
        <w:rPr>
          <w:rFonts w:ascii="Times New Roman"/>
          <w:b/>
          <w:i w:val="false"/>
          <w:color w:val="000000"/>
        </w:rPr>
        <w:t>органының шешiмi 20__ ж."____"______________ №_____</w:t>
      </w:r>
    </w:p>
    <w:p>
      <w:pPr>
        <w:spacing w:after="0"/>
        <w:ind w:left="0"/>
        <w:jc w:val="both"/>
      </w:pPr>
      <w:r>
        <w:rPr>
          <w:rFonts w:ascii="Times New Roman"/>
          <w:b w:val="false"/>
          <w:i w:val="false"/>
          <w:color w:val="000000"/>
          <w:sz w:val="28"/>
        </w:rPr>
        <w:t>
      Мен, ________________, 20__ ж."____"______________ жанама салықтардың сомаларының есептеу туралы салық органының шешiмiн жасадым</w:t>
      </w:r>
    </w:p>
    <w:p>
      <w:pPr>
        <w:spacing w:after="0"/>
        <w:ind w:left="0"/>
        <w:jc w:val="both"/>
      </w:pPr>
      <w:r>
        <w:rPr>
          <w:rFonts w:ascii="Times New Roman"/>
          <w:b w:val="false"/>
          <w:i w:val="false"/>
          <w:color w:val="000000"/>
          <w:sz w:val="28"/>
        </w:rPr>
        <w:t>
      (шешiм жасаған аты-жөні, лауазымы)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8"/>
        <w:gridCol w:w="1083"/>
        <w:gridCol w:w="1919"/>
        <w:gridCol w:w="1083"/>
        <w:gridCol w:w="1083"/>
        <w:gridCol w:w="1083"/>
        <w:gridCol w:w="1083"/>
        <w:gridCol w:w="1083"/>
        <w:gridCol w:w="1083"/>
        <w:gridCol w:w="1682"/>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атауы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 (БСН/ЖСН)</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Салықтың түрі</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сыныптаманың коды</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бағамы</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сан кезеңі</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 төлеу кезеңі</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2"/>
        <w:gridCol w:w="1252"/>
        <w:gridCol w:w="1309"/>
        <w:gridCol w:w="1777"/>
        <w:gridCol w:w="2102"/>
        <w:gridCol w:w="2103"/>
        <w:gridCol w:w="1252"/>
        <w:gridCol w:w="1253"/>
      </w:tblGrid>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күні</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Есептеді  жүргiзудің негiздемесі</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Iске асыру бойынша айналымды жасау күні</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салынатын айналымның өлшемi (валютада)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салынатын айналымның өлшемi (теңгеде)</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есептеуге жататын салықтың сомасы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кемітуге жататын салықтың сомасы</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Көрcетiлген құжаттар бойынша анықталған: бұзушылық __________________</w:t>
      </w:r>
    </w:p>
    <w:p>
      <w:pPr>
        <w:spacing w:after="0"/>
        <w:ind w:left="0"/>
        <w:jc w:val="both"/>
      </w:pPr>
      <w:r>
        <w:rPr>
          <w:rFonts w:ascii="Times New Roman"/>
          <w:b w:val="false"/>
          <w:i w:val="false"/>
          <w:color w:val="000000"/>
          <w:sz w:val="28"/>
        </w:rPr>
        <w:t>
      ____________________________________ 20__ ж."____"___________________</w:t>
      </w:r>
    </w:p>
    <w:p>
      <w:pPr>
        <w:spacing w:after="0"/>
        <w:ind w:left="0"/>
        <w:jc w:val="both"/>
      </w:pPr>
      <w:r>
        <w:rPr>
          <w:rFonts w:ascii="Times New Roman"/>
          <w:b w:val="false"/>
          <w:i w:val="false"/>
          <w:color w:val="000000"/>
          <w:sz w:val="28"/>
        </w:rPr>
        <w:t>
      (аты-жөні және іс бастығының қолы)</w:t>
      </w:r>
    </w:p>
    <w:p>
      <w:pPr>
        <w:spacing w:after="0"/>
        <w:ind w:left="0"/>
        <w:jc w:val="both"/>
      </w:pPr>
      <w:r>
        <w:rPr>
          <w:rFonts w:ascii="Times New Roman"/>
          <w:b w:val="false"/>
          <w:i w:val="false"/>
          <w:color w:val="000000"/>
          <w:sz w:val="28"/>
        </w:rPr>
        <w:t>
      Шешімді тапсырды:</w:t>
      </w:r>
    </w:p>
    <w:p>
      <w:pPr>
        <w:spacing w:after="0"/>
        <w:ind w:left="0"/>
        <w:jc w:val="both"/>
      </w:pPr>
      <w:r>
        <w:rPr>
          <w:rFonts w:ascii="Times New Roman"/>
          <w:b w:val="false"/>
          <w:i w:val="false"/>
          <w:color w:val="000000"/>
          <w:sz w:val="28"/>
        </w:rPr>
        <w:t>
      ________________________________________________ 20__ ж."____"_______</w:t>
      </w:r>
    </w:p>
    <w:p>
      <w:pPr>
        <w:spacing w:after="0"/>
        <w:ind w:left="0"/>
        <w:jc w:val="both"/>
      </w:pPr>
      <w:r>
        <w:rPr>
          <w:rFonts w:ascii="Times New Roman"/>
          <w:b w:val="false"/>
          <w:i w:val="false"/>
          <w:color w:val="000000"/>
          <w:sz w:val="28"/>
        </w:rPr>
        <w:t>
      (аты-жөні, лауазымы және лауазымды тұлғаның қолы)</w:t>
      </w:r>
    </w:p>
    <w:p>
      <w:pPr>
        <w:spacing w:after="0"/>
        <w:ind w:left="0"/>
        <w:jc w:val="both"/>
      </w:pPr>
      <w:r>
        <w:rPr>
          <w:rFonts w:ascii="Times New Roman"/>
          <w:b w:val="false"/>
          <w:i w:val="false"/>
          <w:color w:val="000000"/>
          <w:sz w:val="28"/>
        </w:rPr>
        <w:t>
      Шешімді қабылдап алды:</w:t>
      </w:r>
    </w:p>
    <w:p>
      <w:pPr>
        <w:spacing w:after="0"/>
        <w:ind w:left="0"/>
        <w:jc w:val="both"/>
      </w:pPr>
      <w:r>
        <w:rPr>
          <w:rFonts w:ascii="Times New Roman"/>
          <w:b w:val="false"/>
          <w:i w:val="false"/>
          <w:color w:val="000000"/>
          <w:sz w:val="28"/>
        </w:rPr>
        <w:t>
      _______________________________________________ 20__ ж."____"________</w:t>
      </w:r>
    </w:p>
    <w:p>
      <w:pPr>
        <w:spacing w:after="0"/>
        <w:ind w:left="0"/>
        <w:jc w:val="both"/>
      </w:pPr>
      <w:r>
        <w:rPr>
          <w:rFonts w:ascii="Times New Roman"/>
          <w:b w:val="false"/>
          <w:i w:val="false"/>
          <w:color w:val="000000"/>
          <w:sz w:val="28"/>
        </w:rPr>
        <w:t>
      (аты-жөні, лауазымы және лауазымды тұлғаның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