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080e" w14:textId="3940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жүк көлігі құралдарын өлшеудің халықаралық сертификатын қолдану қағидасын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коммуникацмия министрінің 2011 жылғы 23 ақпандағы N 87 Бұйрығы. Қазақстан Республикасының Әділет министрлігінде 2011 жылы 16 наурызда N 6817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31.08.2016 </w:t>
      </w:r>
      <w:r>
        <w:rPr>
          <w:rFonts w:ascii="Times New Roman"/>
          <w:b w:val="false"/>
          <w:i w:val="false"/>
          <w:color w:val="ff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13.09.2024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жүк көлігі құралдарын өлшеудің халықаралық сертификатын қолдану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31.08.2016 </w:t>
      </w:r>
      <w:r>
        <w:rPr>
          <w:rFonts w:ascii="Times New Roman"/>
          <w:b w:val="false"/>
          <w:i w:val="false"/>
          <w:color w:val="00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Көліктік бақылау комитеті (Ә.Н. Барменқұлов) осы бұйрықты мемлекеттік тіркеу үшін Қазақстан Республикасы Әділет министрлігіне белгіленген тәртіппен ұсынсын;</w:t>
      </w:r>
    </w:p>
    <w:bookmarkEnd w:id="1"/>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 Дүйсенбаевқа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23 ақпандағы</w:t>
            </w:r>
            <w:r>
              <w:br/>
            </w:r>
            <w:r>
              <w:rPr>
                <w:rFonts w:ascii="Times New Roman"/>
                <w:b w:val="false"/>
                <w:i w:val="false"/>
                <w:color w:val="000000"/>
                <w:sz w:val="20"/>
              </w:rPr>
              <w:t>№ 87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Республикасының аумағында жүк көлігі құралдарын өлшеудің халықаралық сертификатын қолдану және "Жүк көлік құралдарын өлшеудің халықаралық сертификатын беру" мемлекеттік қызметті көрсету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Көлік министрінің м.а. 13.09.2024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0" w:id="5"/>
    <w:p>
      <w:pPr>
        <w:spacing w:after="0"/>
        <w:ind w:left="0"/>
        <w:jc w:val="left"/>
      </w:pPr>
      <w:r>
        <w:rPr>
          <w:rFonts w:ascii="Times New Roman"/>
          <w:b/>
          <w:i w:val="false"/>
          <w:color w:val="000000"/>
        </w:rPr>
        <w:t xml:space="preserve"> 1-тарау. Жалпы ережелер</w:t>
      </w:r>
    </w:p>
    <w:bookmarkEnd w:id="5"/>
    <w:bookmarkStart w:name="z51" w:id="6"/>
    <w:p>
      <w:pPr>
        <w:spacing w:after="0"/>
        <w:ind w:left="0"/>
        <w:jc w:val="both"/>
      </w:pPr>
      <w:r>
        <w:rPr>
          <w:rFonts w:ascii="Times New Roman"/>
          <w:b w:val="false"/>
          <w:i w:val="false"/>
          <w:color w:val="000000"/>
          <w:sz w:val="28"/>
        </w:rPr>
        <w:t xml:space="preserve">
      1. Осы Қазақстан Республикасының аумағында жүк көлігі құралдарын өлшеудің халықаралық сертификатын қолдану және "Жүк көлік құралдарын өлшеудің халықаралық сертификатын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көлігі туралы" Қазақстан Республикасының Заңы 13-бабының </w:t>
      </w:r>
      <w:r>
        <w:rPr>
          <w:rFonts w:ascii="Times New Roman"/>
          <w:b w:val="false"/>
          <w:i w:val="false"/>
          <w:color w:val="000000"/>
          <w:sz w:val="28"/>
        </w:rPr>
        <w:t>11) тармақшасына</w:t>
      </w:r>
      <w:r>
        <w:rPr>
          <w:rFonts w:ascii="Times New Roman"/>
          <w:b w:val="false"/>
          <w:i w:val="false"/>
          <w:color w:val="000000"/>
          <w:sz w:val="28"/>
        </w:rPr>
        <w:t xml:space="preserve"> (бұдан әрі – Заң), "Тәуелсіз Мемлекеттер Достастығына қатысушы мемлекеттердің аумақтарында жүк көлік құралдарын өлшеудің халықаралық сертификатын енгізу туралы келісімді бекіту туралы" Қазақстан Республикасы Үкіметінің 2005 жылғы 6 мамырдағы № 436 </w:t>
      </w:r>
      <w:r>
        <w:rPr>
          <w:rFonts w:ascii="Times New Roman"/>
          <w:b w:val="false"/>
          <w:i w:val="false"/>
          <w:color w:val="000000"/>
          <w:sz w:val="28"/>
        </w:rPr>
        <w:t>қаулысына</w:t>
      </w:r>
      <w:r>
        <w:rPr>
          <w:rFonts w:ascii="Times New Roman"/>
          <w:b w:val="false"/>
          <w:i w:val="false"/>
          <w:color w:val="000000"/>
          <w:sz w:val="28"/>
        </w:rPr>
        <w:t xml:space="preserve"> (бұдан әрі – Келісім)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аумағында жүк көлігі құралдарын өлшеудің халықаралық сертификатын қолдану тәртібін айқындайды.</w:t>
      </w:r>
    </w:p>
    <w:bookmarkEnd w:id="6"/>
    <w:bookmarkStart w:name="z52" w:id="7"/>
    <w:p>
      <w:pPr>
        <w:spacing w:after="0"/>
        <w:ind w:left="0"/>
        <w:jc w:val="both"/>
      </w:pPr>
      <w:r>
        <w:rPr>
          <w:rFonts w:ascii="Times New Roman"/>
          <w:b w:val="false"/>
          <w:i w:val="false"/>
          <w:color w:val="000000"/>
          <w:sz w:val="28"/>
        </w:rPr>
        <w:t>
      2. Қағидаларда пайдаланылатын негізгі ұғымдар:</w:t>
      </w:r>
    </w:p>
    <w:bookmarkEnd w:id="7"/>
    <w:bookmarkStart w:name="z53" w:id="8"/>
    <w:p>
      <w:pPr>
        <w:spacing w:after="0"/>
        <w:ind w:left="0"/>
        <w:jc w:val="both"/>
      </w:pPr>
      <w:r>
        <w:rPr>
          <w:rFonts w:ascii="Times New Roman"/>
          <w:b w:val="false"/>
          <w:i w:val="false"/>
          <w:color w:val="000000"/>
          <w:sz w:val="28"/>
        </w:rPr>
        <w:t xml:space="preserve">
      1) жүргізуші – көлік құралын басқарушы тұлға; </w:t>
      </w:r>
    </w:p>
    <w:bookmarkEnd w:id="8"/>
    <w:bookmarkStart w:name="z54" w:id="9"/>
    <w:p>
      <w:pPr>
        <w:spacing w:after="0"/>
        <w:ind w:left="0"/>
        <w:jc w:val="both"/>
      </w:pPr>
      <w:r>
        <w:rPr>
          <w:rFonts w:ascii="Times New Roman"/>
          <w:b w:val="false"/>
          <w:i w:val="false"/>
          <w:color w:val="000000"/>
          <w:sz w:val="28"/>
        </w:rPr>
        <w:t>
      2) жүк көлігі құралдарын өлшеудің халықаралық сертификаты (сертификат) – келісімге қатысушы болып табылатын мемлекеттердің құзыретті органдары беретін көлік құралының салмақтық параметрлері туралы дәйекті деректерді қамтитын құжат;</w:t>
      </w:r>
    </w:p>
    <w:bookmarkEnd w:id="9"/>
    <w:bookmarkStart w:name="z55" w:id="10"/>
    <w:p>
      <w:pPr>
        <w:spacing w:after="0"/>
        <w:ind w:left="0"/>
        <w:jc w:val="both"/>
      </w:pPr>
      <w:r>
        <w:rPr>
          <w:rFonts w:ascii="Times New Roman"/>
          <w:b w:val="false"/>
          <w:i w:val="false"/>
          <w:color w:val="000000"/>
          <w:sz w:val="28"/>
        </w:rPr>
        <w:t>
      3) тасымалдаушы (көлік операторы) – жүк тасымалына жауап беретін немесе тасымалдау шартына сәйкес осы тасымал үшін үшінші тарапты пайдаланатын тұлға.</w:t>
      </w:r>
    </w:p>
    <w:bookmarkEnd w:id="10"/>
    <w:bookmarkStart w:name="z56" w:id="11"/>
    <w:p>
      <w:pPr>
        <w:spacing w:after="0"/>
        <w:ind w:left="0"/>
        <w:jc w:val="left"/>
      </w:pPr>
      <w:r>
        <w:rPr>
          <w:rFonts w:ascii="Times New Roman"/>
          <w:b/>
          <w:i w:val="false"/>
          <w:color w:val="000000"/>
        </w:rPr>
        <w:t xml:space="preserve"> 2-тарау. Жүк көлігі құралдарын өлшеудің халықаралық сертификатын қолдану қағидалары</w:t>
      </w:r>
    </w:p>
    <w:bookmarkEnd w:id="11"/>
    <w:bookmarkStart w:name="z57" w:id="1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аумағындағы стационарлық көліктік бақылау постында тасымалдаушының немесе жүргізушінің (бұдан әрі – көрсетілетін қызметті алушы) өтінішіне сәйкес сертификат беріледі.</w:t>
      </w:r>
    </w:p>
    <w:bookmarkEnd w:id="12"/>
    <w:bookmarkStart w:name="z58" w:id="13"/>
    <w:p>
      <w:pPr>
        <w:spacing w:after="0"/>
        <w:ind w:left="0"/>
        <w:jc w:val="both"/>
      </w:pPr>
      <w:r>
        <w:rPr>
          <w:rFonts w:ascii="Times New Roman"/>
          <w:b w:val="false"/>
          <w:i w:val="false"/>
          <w:color w:val="000000"/>
          <w:sz w:val="28"/>
        </w:rPr>
        <w:t>
      4. Жүк көлік құралдарын өлшеу стационарлық таразы жабдығымен жүргізіледі.</w:t>
      </w:r>
    </w:p>
    <w:bookmarkEnd w:id="13"/>
    <w:p>
      <w:pPr>
        <w:spacing w:after="0"/>
        <w:ind w:left="0"/>
        <w:jc w:val="both"/>
      </w:pPr>
      <w:r>
        <w:rPr>
          <w:rFonts w:ascii="Times New Roman"/>
          <w:b w:val="false"/>
          <w:i w:val="false"/>
          <w:color w:val="000000"/>
          <w:sz w:val="28"/>
        </w:rPr>
        <w:t xml:space="preserve">
      Жүк көлік құралдары өлшенетін стационарлы көліктік бақылау посттарының өлшеу құралдарын тексеру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59" w:id="14"/>
    <w:p>
      <w:pPr>
        <w:spacing w:after="0"/>
        <w:ind w:left="0"/>
        <w:jc w:val="both"/>
      </w:pPr>
      <w:r>
        <w:rPr>
          <w:rFonts w:ascii="Times New Roman"/>
          <w:b w:val="false"/>
          <w:i w:val="false"/>
          <w:color w:val="000000"/>
          <w:sz w:val="28"/>
        </w:rPr>
        <w:t>
      5. Мынадай жағдайларды қоспағанда, сертификаттағы ақпаратты дәйекті ретінде танылады және көлік құралдарын қосымша өлшеуге жол берілмейді:</w:t>
      </w:r>
    </w:p>
    <w:bookmarkEnd w:id="14"/>
    <w:bookmarkStart w:name="z60" w:id="15"/>
    <w:p>
      <w:pPr>
        <w:spacing w:after="0"/>
        <w:ind w:left="0"/>
        <w:jc w:val="both"/>
      </w:pPr>
      <w:r>
        <w:rPr>
          <w:rFonts w:ascii="Times New Roman"/>
          <w:b w:val="false"/>
          <w:i w:val="false"/>
          <w:color w:val="000000"/>
          <w:sz w:val="28"/>
        </w:rPr>
        <w:t>
      1) сертификатта және ілеспе құжаттарда (CMR CARNET TIR) көрсетілген салмақ және (немесе) габариттік өлшемдері сәйкес болмауы;</w:t>
      </w:r>
    </w:p>
    <w:bookmarkEnd w:id="15"/>
    <w:bookmarkStart w:name="z61" w:id="16"/>
    <w:p>
      <w:pPr>
        <w:spacing w:after="0"/>
        <w:ind w:left="0"/>
        <w:jc w:val="both"/>
      </w:pPr>
      <w:r>
        <w:rPr>
          <w:rFonts w:ascii="Times New Roman"/>
          <w:b w:val="false"/>
          <w:i w:val="false"/>
          <w:color w:val="000000"/>
          <w:sz w:val="28"/>
        </w:rPr>
        <w:t>
      2) жүкті қоса тиеу, жартылай түсіру немесе басқа көлік құралына қайта тиеу кезінде, сондай-ақ жүкті басқа кедендік тәртіпке беру кезінде;</w:t>
      </w:r>
    </w:p>
    <w:bookmarkEnd w:id="16"/>
    <w:bookmarkStart w:name="z62" w:id="17"/>
    <w:p>
      <w:pPr>
        <w:spacing w:after="0"/>
        <w:ind w:left="0"/>
        <w:jc w:val="both"/>
      </w:pPr>
      <w:r>
        <w:rPr>
          <w:rFonts w:ascii="Times New Roman"/>
          <w:b w:val="false"/>
          <w:i w:val="false"/>
          <w:color w:val="000000"/>
          <w:sz w:val="28"/>
        </w:rPr>
        <w:t>
      3) сертификатта (3-баған) көрсетілген деректердің бақылаудағы көлік құралының нақты деректерімен сәйкес болмауы;</w:t>
      </w:r>
    </w:p>
    <w:bookmarkEnd w:id="17"/>
    <w:bookmarkStart w:name="z63" w:id="18"/>
    <w:p>
      <w:pPr>
        <w:spacing w:after="0"/>
        <w:ind w:left="0"/>
        <w:jc w:val="both"/>
      </w:pPr>
      <w:r>
        <w:rPr>
          <w:rFonts w:ascii="Times New Roman"/>
          <w:b w:val="false"/>
          <w:i w:val="false"/>
          <w:color w:val="000000"/>
          <w:sz w:val="28"/>
        </w:rPr>
        <w:t>
      4) көлік құралының ерекше салмақ өлшемдерінің сертификатта (8-баған) көрсетілген деректермен сәйкес болмауы.</w:t>
      </w:r>
    </w:p>
    <w:bookmarkEnd w:id="18"/>
    <w:bookmarkStart w:name="z64" w:id="19"/>
    <w:p>
      <w:pPr>
        <w:spacing w:after="0"/>
        <w:ind w:left="0"/>
        <w:jc w:val="both"/>
      </w:pPr>
      <w:r>
        <w:rPr>
          <w:rFonts w:ascii="Times New Roman"/>
          <w:b w:val="false"/>
          <w:i w:val="false"/>
          <w:color w:val="000000"/>
          <w:sz w:val="28"/>
        </w:rPr>
        <w:t>
      6. Көлік құралын бақылаулық өлшеудің нәтижесі сертификаттың 10-бағанына жазылады.</w:t>
      </w:r>
    </w:p>
    <w:bookmarkEnd w:id="19"/>
    <w:bookmarkStart w:name="z65" w:id="20"/>
    <w:p>
      <w:pPr>
        <w:spacing w:after="0"/>
        <w:ind w:left="0"/>
        <w:jc w:val="both"/>
      </w:pPr>
      <w:r>
        <w:rPr>
          <w:rFonts w:ascii="Times New Roman"/>
          <w:b w:val="false"/>
          <w:i w:val="false"/>
          <w:color w:val="000000"/>
          <w:sz w:val="28"/>
        </w:rPr>
        <w:t>
      7. Сертификат типографиялық әдіспен дайындалады және қорғау жүйесі бар.</w:t>
      </w:r>
    </w:p>
    <w:bookmarkEnd w:id="20"/>
    <w:p>
      <w:pPr>
        <w:spacing w:after="0"/>
        <w:ind w:left="0"/>
        <w:jc w:val="both"/>
      </w:pPr>
      <w:r>
        <w:rPr>
          <w:rFonts w:ascii="Times New Roman"/>
          <w:b w:val="false"/>
          <w:i w:val="false"/>
          <w:color w:val="000000"/>
          <w:sz w:val="28"/>
        </w:rPr>
        <w:t xml:space="preserve">
      Сертификаттың бланктері қатаң есепке алынатын бланкілер болып табылады. </w:t>
      </w:r>
    </w:p>
    <w:bookmarkStart w:name="z66" w:id="21"/>
    <w:p>
      <w:pPr>
        <w:spacing w:after="0"/>
        <w:ind w:left="0"/>
        <w:jc w:val="both"/>
      </w:pPr>
      <w:r>
        <w:rPr>
          <w:rFonts w:ascii="Times New Roman"/>
          <w:b w:val="false"/>
          <w:i w:val="false"/>
          <w:color w:val="000000"/>
          <w:sz w:val="28"/>
        </w:rPr>
        <w:t xml:space="preserve">
      8.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11009 болып тіркелген) бекітілген Қазақстан Республикасының автомобиль жолдарымен жүруге арналған автокөлік құралдарының рұқсат етілген өлшемдерінен асып кеткен жағдайда, тасымалдаушы немесе жүргізуші салық заңнамасында белгіленген мөлшерлемелер бойынша ірі габаритті және (немесе) ауыр салмақты көлік құралдары жүріп өткені үшін алым төлейді.</w:t>
      </w:r>
    </w:p>
    <w:bookmarkEnd w:id="21"/>
    <w:bookmarkStart w:name="z67" w:id="22"/>
    <w:p>
      <w:pPr>
        <w:spacing w:after="0"/>
        <w:ind w:left="0"/>
        <w:jc w:val="both"/>
      </w:pPr>
      <w:r>
        <w:rPr>
          <w:rFonts w:ascii="Times New Roman"/>
          <w:b w:val="false"/>
          <w:i w:val="false"/>
          <w:color w:val="000000"/>
          <w:sz w:val="28"/>
        </w:rPr>
        <w:t>
      9. Қазақстан Республикасының аумағында сертификатты қолдану оны берген мемлекетке, сондай-ақ TIR немесе көлік құралының жүк бөлігіне рұқсат етілмеген кіруді болдырмайтын өзге де рәсім бойынша халықаралық жүк тасымалын жүзеге асыратын көлік құралының тіркелуіне байланысты емес.</w:t>
      </w:r>
    </w:p>
    <w:bookmarkEnd w:id="22"/>
    <w:bookmarkStart w:name="z68" w:id="23"/>
    <w:p>
      <w:pPr>
        <w:spacing w:after="0"/>
        <w:ind w:left="0"/>
        <w:jc w:val="left"/>
      </w:pPr>
      <w:r>
        <w:rPr>
          <w:rFonts w:ascii="Times New Roman"/>
          <w:b/>
          <w:i w:val="false"/>
          <w:color w:val="000000"/>
        </w:rPr>
        <w:t xml:space="preserve"> 3-тарау. "Жүк көлік құралдарын өлшеудің халықаралық сертификатын беру" мемлекеттік қызметті көрсету қағидалары</w:t>
      </w:r>
    </w:p>
    <w:bookmarkEnd w:id="23"/>
    <w:bookmarkStart w:name="z69" w:id="24"/>
    <w:p>
      <w:pPr>
        <w:spacing w:after="0"/>
        <w:ind w:left="0"/>
        <w:jc w:val="both"/>
      </w:pPr>
      <w:r>
        <w:rPr>
          <w:rFonts w:ascii="Times New Roman"/>
          <w:b w:val="false"/>
          <w:i w:val="false"/>
          <w:color w:val="000000"/>
          <w:sz w:val="28"/>
        </w:rPr>
        <w:t>
      10. "Жүк көлік құралдарын өлшеудің халықаралық сертификатын беру" мемлекеттік көрсетілетін қызметтер (бұдан әрі – мемлекеттік көрсетілетін қызмет) Қазақстан Республикасы Көлік министрлігі Автомобиль көлігі және көліктік бақылау комитетінің аумақтық органдарымен (бұдан әрі – көрсетілетін қызметті беруші) көрсетіледі.</w:t>
      </w:r>
    </w:p>
    <w:bookmarkEnd w:id="24"/>
    <w:bookmarkStart w:name="z70" w:id="25"/>
    <w:p>
      <w:pPr>
        <w:spacing w:after="0"/>
        <w:ind w:left="0"/>
        <w:jc w:val="both"/>
      </w:pPr>
      <w:r>
        <w:rPr>
          <w:rFonts w:ascii="Times New Roman"/>
          <w:b w:val="false"/>
          <w:i w:val="false"/>
          <w:color w:val="000000"/>
          <w:sz w:val="28"/>
        </w:rPr>
        <w:t xml:space="preserve">
      11. Көрсетілетін қызметті алушы сертификатты алу үшін өтінішті (бұдан әрі –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берушіге немесе www.elicense.kz, www.egov.kz "электрондық үкімет" веб-порталы (бұдан әрі – портал) арқылы жолдайды.</w:t>
      </w:r>
    </w:p>
    <w:bookmarkEnd w:id="25"/>
    <w:p>
      <w:pPr>
        <w:spacing w:after="0"/>
        <w:ind w:left="0"/>
        <w:jc w:val="both"/>
      </w:pPr>
      <w:r>
        <w:rPr>
          <w:rFonts w:ascii="Times New Roman"/>
          <w:b w:val="false"/>
          <w:i w:val="false"/>
          <w:color w:val="000000"/>
          <w:sz w:val="28"/>
        </w:rPr>
        <w:t xml:space="preserve">
      Мемлекеттік көрсетілетін қызметті көрсетуге қойылатын негізгі талаптар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Көлік құралын өлшеуге ұсынған кезден бастап мемлекеттік қызмет көрсету мерзімі – 1 сағат.</w:t>
      </w:r>
    </w:p>
    <w:bookmarkStart w:name="z71" w:id="26"/>
    <w:p>
      <w:pPr>
        <w:spacing w:after="0"/>
        <w:ind w:left="0"/>
        <w:jc w:val="both"/>
      </w:pPr>
      <w:r>
        <w:rPr>
          <w:rFonts w:ascii="Times New Roman"/>
          <w:b w:val="false"/>
          <w:i w:val="false"/>
          <w:color w:val="000000"/>
          <w:sz w:val="28"/>
        </w:rPr>
        <w:t>
      12. Көрсетілетін қызметті берушіге өтініш берілгеннен кейін көлік құралын өлшеу жүзеге асырылады.</w:t>
      </w:r>
    </w:p>
    <w:bookmarkEnd w:id="26"/>
    <w:bookmarkStart w:name="z72" w:id="27"/>
    <w:p>
      <w:pPr>
        <w:spacing w:after="0"/>
        <w:ind w:left="0"/>
        <w:jc w:val="both"/>
      </w:pPr>
      <w:r>
        <w:rPr>
          <w:rFonts w:ascii="Times New Roman"/>
          <w:b w:val="false"/>
          <w:i w:val="false"/>
          <w:color w:val="000000"/>
          <w:sz w:val="28"/>
        </w:rPr>
        <w:t>
      13. Көлік құралын өлшеу нәтижесі бойынша көрсетілетін қызметті берушімен сертификат ресімделеді және қызметкер қызмет берушіге өз қолымен тапсырады.</w:t>
      </w:r>
    </w:p>
    <w:bookmarkEnd w:id="27"/>
    <w:p>
      <w:pPr>
        <w:spacing w:after="0"/>
        <w:ind w:left="0"/>
        <w:jc w:val="both"/>
      </w:pPr>
      <w:r>
        <w:rPr>
          <w:rFonts w:ascii="Times New Roman"/>
          <w:b w:val="false"/>
          <w:i w:val="false"/>
          <w:color w:val="000000"/>
          <w:sz w:val="28"/>
        </w:rPr>
        <w:t>
      Сертификатты ресімдеу кезінде көрсетілетін қызметті алушымен 1-8-бағандарды дұрыс толтырылғанын растайтын сертификаттың 9-бағаны толтырылады.</w:t>
      </w:r>
    </w:p>
    <w:bookmarkStart w:name="z73" w:id="28"/>
    <w:p>
      <w:pPr>
        <w:spacing w:after="0"/>
        <w:ind w:left="0"/>
        <w:jc w:val="both"/>
      </w:pPr>
      <w:r>
        <w:rPr>
          <w:rFonts w:ascii="Times New Roman"/>
          <w:b w:val="false"/>
          <w:i w:val="false"/>
          <w:color w:val="000000"/>
          <w:sz w:val="28"/>
        </w:rPr>
        <w:t xml:space="preserve">
      14. Портал арқылы жүгінген жағдайда, көрсетілетін қызметті алушының "жеке кабинетіне" сұранымды қабылдау туралы мәртебесі және көлік құралын өлшеу орны мен күнін көрсете отырып хабарлама немесе "Жүк көлік құралдарын өлшеудің халықаралық сертификатын беру" мемлекеттік қызметін көрсетуге қойылатын негізгі талаптар тізбесінің 10-тармағында көзделген негіздер бойынша мемлекеттік қызметті көрсетуден бас тарту туралы дәлелді жауап жолданады. </w:t>
      </w:r>
    </w:p>
    <w:bookmarkEnd w:id="28"/>
    <w:bookmarkStart w:name="z74" w:id="29"/>
    <w:p>
      <w:pPr>
        <w:spacing w:after="0"/>
        <w:ind w:left="0"/>
        <w:jc w:val="both"/>
      </w:pPr>
      <w:r>
        <w:rPr>
          <w:rFonts w:ascii="Times New Roman"/>
          <w:b w:val="false"/>
          <w:i w:val="false"/>
          <w:color w:val="000000"/>
          <w:sz w:val="28"/>
        </w:rPr>
        <w:t>
      15. Жеке басты куәландыратын құжат туралы мәліметтерді көрсетілетін қызметті беруші "электрондық үкімет" шлюзі арқылы тиісті мемлекеттік ақпараттық жүйелерден алады.</w:t>
      </w:r>
    </w:p>
    <w:bookmarkEnd w:id="29"/>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беруші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Көлік саласындағы уәкiлеттi орган мемлекеттік қызметті көрсету тәртібін айқындайтын заңға тәуелді нормативтік құқықтық актіні бекіткен және өзгерткен күннен бастап үш жұмыс күні ішінде қызмет көрсету тәртібі туралы ақпаратты өзектендіреді және Бірыңғай байланыс-орталығына жібереді.</w:t>
      </w:r>
    </w:p>
    <w:bookmarkStart w:name="z75" w:id="30"/>
    <w:p>
      <w:pPr>
        <w:spacing w:after="0"/>
        <w:ind w:left="0"/>
        <w:jc w:val="both"/>
      </w:pPr>
      <w:r>
        <w:rPr>
          <w:rFonts w:ascii="Times New Roman"/>
          <w:b w:val="false"/>
          <w:i w:val="false"/>
          <w:color w:val="000000"/>
          <w:sz w:val="28"/>
        </w:rPr>
        <w:t>
      16.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жүк көлігі </w:t>
            </w:r>
            <w:r>
              <w:br/>
            </w:r>
            <w:r>
              <w:rPr>
                <w:rFonts w:ascii="Times New Roman"/>
                <w:b w:val="false"/>
                <w:i w:val="false"/>
                <w:color w:val="000000"/>
                <w:sz w:val="20"/>
              </w:rPr>
              <w:t>құралдарын өлшеудің</w:t>
            </w:r>
            <w:r>
              <w:br/>
            </w:r>
            <w:r>
              <w:rPr>
                <w:rFonts w:ascii="Times New Roman"/>
                <w:b w:val="false"/>
                <w:i w:val="false"/>
                <w:color w:val="000000"/>
                <w:sz w:val="20"/>
              </w:rPr>
              <w:t xml:space="preserve">халықаралық сертификатын </w:t>
            </w:r>
            <w:r>
              <w:br/>
            </w:r>
            <w:r>
              <w:rPr>
                <w:rFonts w:ascii="Times New Roman"/>
                <w:b w:val="false"/>
                <w:i w:val="false"/>
                <w:color w:val="000000"/>
                <w:sz w:val="20"/>
              </w:rPr>
              <w:t xml:space="preserve">қолдану және </w:t>
            </w:r>
            <w:r>
              <w:br/>
            </w:r>
            <w:r>
              <w:rPr>
                <w:rFonts w:ascii="Times New Roman"/>
                <w:b w:val="false"/>
                <w:i w:val="false"/>
                <w:color w:val="000000"/>
                <w:sz w:val="20"/>
              </w:rPr>
              <w:t xml:space="preserve">"Жүк көлік құралдарын </w:t>
            </w:r>
            <w:r>
              <w:br/>
            </w:r>
            <w:r>
              <w:rPr>
                <w:rFonts w:ascii="Times New Roman"/>
                <w:b w:val="false"/>
                <w:i w:val="false"/>
                <w:color w:val="000000"/>
                <w:sz w:val="20"/>
              </w:rPr>
              <w:t xml:space="preserve">өлшеудің халықаралық </w:t>
            </w:r>
            <w:r>
              <w:br/>
            </w:r>
            <w:r>
              <w:rPr>
                <w:rFonts w:ascii="Times New Roman"/>
                <w:b w:val="false"/>
                <w:i w:val="false"/>
                <w:color w:val="000000"/>
                <w:sz w:val="20"/>
              </w:rPr>
              <w:t>сертификатын беру"</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 A</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0" cy="23114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ӨЛШЕУДІҢ ХАЛЫҚАРАЛЫҚ СЕРТИФИКАТЫ (КҚӨХС)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операторы/көлік құралының жүргізушісі көлік құралын өлшенгенге дейін толтырады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операторы (ұйымының атауы және мекенжайы, елді қоса алғанда)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 шарты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CARNET TIR № (егер қолданылатын болса)2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автокөлік құралы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Аспа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p>
          <w:p>
            <w:pPr>
              <w:spacing w:after="20"/>
              <w:ind w:left="20"/>
              <w:jc w:val="both"/>
            </w:pPr>
            <w:r>
              <w:rPr>
                <w:rFonts w:ascii="Times New Roman"/>
                <w:b w:val="false"/>
                <w:i w:val="false"/>
                <w:color w:val="000000"/>
                <w:sz w:val="20"/>
              </w:rPr>
              <w:t>
☐ әуедегі</w:t>
            </w:r>
          </w:p>
          <w:p>
            <w:pPr>
              <w:spacing w:after="20"/>
              <w:ind w:left="20"/>
              <w:jc w:val="both"/>
            </w:pPr>
            <w:r>
              <w:rPr>
                <w:rFonts w:ascii="Times New Roman"/>
                <w:b w:val="false"/>
                <w:i w:val="false"/>
                <w:color w:val="000000"/>
                <w:sz w:val="20"/>
              </w:rPr>
              <w:t>
☐ механикалық</w:t>
            </w:r>
          </w:p>
          <w:p>
            <w:pPr>
              <w:spacing w:after="20"/>
              <w:ind w:left="20"/>
              <w:jc w:val="both"/>
            </w:pPr>
            <w:r>
              <w:rPr>
                <w:rFonts w:ascii="Times New Roman"/>
                <w:b w:val="false"/>
                <w:i w:val="false"/>
                <w:color w:val="000000"/>
                <w:sz w:val="20"/>
              </w:rPr>
              <w:t>
☐ басқаша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p>
          <w:p>
            <w:pPr>
              <w:spacing w:after="20"/>
              <w:ind w:left="20"/>
              <w:jc w:val="both"/>
            </w:pPr>
            <w:r>
              <w:rPr>
                <w:rFonts w:ascii="Times New Roman"/>
                <w:b w:val="false"/>
                <w:i w:val="false"/>
                <w:color w:val="000000"/>
                <w:sz w:val="20"/>
              </w:rPr>
              <w:t>
☐ әуедегі</w:t>
            </w:r>
          </w:p>
          <w:p>
            <w:pPr>
              <w:spacing w:after="20"/>
              <w:ind w:left="20"/>
              <w:jc w:val="both"/>
            </w:pPr>
            <w:r>
              <w:rPr>
                <w:rFonts w:ascii="Times New Roman"/>
                <w:b w:val="false"/>
                <w:i w:val="false"/>
                <w:color w:val="000000"/>
                <w:sz w:val="20"/>
              </w:rPr>
              <w:t>
☐ механикалық</w:t>
            </w:r>
          </w:p>
          <w:p>
            <w:pPr>
              <w:spacing w:after="20"/>
              <w:ind w:left="20"/>
              <w:jc w:val="both"/>
            </w:pPr>
            <w:r>
              <w:rPr>
                <w:rFonts w:ascii="Times New Roman"/>
                <w:b w:val="false"/>
                <w:i w:val="false"/>
                <w:color w:val="000000"/>
                <w:sz w:val="20"/>
              </w:rPr>
              <w:t>
☐ басқаша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өлшеу станциясының қызметкері толтырады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Уәкілетті өлшеу станциясы</w:t>
            </w:r>
          </w:p>
          <w:p>
            <w:pPr>
              <w:spacing w:after="20"/>
              <w:ind w:left="20"/>
              <w:jc w:val="both"/>
            </w:pPr>
            <w:r>
              <w:rPr>
                <w:rFonts w:ascii="Times New Roman"/>
                <w:b w:val="false"/>
                <w:i w:val="false"/>
                <w:color w:val="000000"/>
                <w:sz w:val="20"/>
              </w:rPr>
              <w:t>
(код, атауы және мекенжайы, елді қоса 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 өлшеу №3</w:t>
            </w:r>
          </w:p>
          <w:p>
            <w:pPr>
              <w:spacing w:after="20"/>
              <w:ind w:left="20"/>
              <w:jc w:val="both"/>
            </w:pPr>
            <w:r>
              <w:rPr>
                <w:rFonts w:ascii="Times New Roman"/>
                <w:b w:val="false"/>
                <w:i w:val="false"/>
                <w:color w:val="000000"/>
                <w:sz w:val="20"/>
              </w:rPr>
              <w:t>
_______. ______________.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Өлшеуге арналған жабдықтың дәлдік классы 4</w:t>
            </w:r>
          </w:p>
          <w:p>
            <w:pPr>
              <w:spacing w:after="20"/>
              <w:ind w:left="20"/>
              <w:jc w:val="both"/>
            </w:pPr>
            <w:r>
              <w:rPr>
                <w:rFonts w:ascii="Times New Roman"/>
                <w:b w:val="false"/>
                <w:i w:val="false"/>
                <w:color w:val="000000"/>
                <w:sz w:val="20"/>
              </w:rPr>
              <w:t>
☐ Класс III немесе жоғары және/немесе ☐ ‹ 1 ☐ 1 ☐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Беру күні (күні, айы, жылы)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Жүк көлік құралдарын өлшеу</w:t>
            </w:r>
          </w:p>
          <w:p>
            <w:pPr>
              <w:spacing w:after="20"/>
              <w:ind w:left="20"/>
              <w:jc w:val="both"/>
            </w:pPr>
            <w:r>
              <w:rPr>
                <w:rFonts w:ascii="Times New Roman"/>
                <w:b w:val="false"/>
                <w:i w:val="false"/>
                <w:color w:val="000000"/>
                <w:sz w:val="20"/>
              </w:rPr>
              <w:t>
(осы сертификатқа өлшеу станциясының түпнұсқа ресми жазуы ұсынылуы қажет)</w:t>
            </w:r>
          </w:p>
          <w:p>
            <w:pPr>
              <w:spacing w:after="20"/>
              <w:ind w:left="20"/>
              <w:jc w:val="both"/>
            </w:pPr>
            <w:r>
              <w:rPr>
                <w:rFonts w:ascii="Times New Roman"/>
                <w:b w:val="false"/>
                <w:i w:val="false"/>
                <w:color w:val="000000"/>
                <w:sz w:val="20"/>
              </w:rPr>
              <w:t>
7.1. Жүк көлік құралының түрі 5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Осьтік жүктемені өлшеу, кг 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білікті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ось</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Көлік құралының жалпы</w:t>
            </w:r>
          </w:p>
          <w:p>
            <w:pPr>
              <w:spacing w:after="20"/>
              <w:ind w:left="20"/>
              <w:jc w:val="both"/>
            </w:pPr>
            <w:r>
              <w:rPr>
                <w:rFonts w:ascii="Times New Roman"/>
                <w:b w:val="false"/>
                <w:i w:val="false"/>
                <w:color w:val="000000"/>
                <w:sz w:val="20"/>
              </w:rPr>
              <w:t>
Салмағын өлшеу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w:t>
            </w:r>
          </w:p>
          <w:p>
            <w:pPr>
              <w:spacing w:after="20"/>
              <w:ind w:left="20"/>
              <w:jc w:val="both"/>
            </w:pPr>
            <w:r>
              <w:rPr>
                <w:rFonts w:ascii="Times New Roman"/>
                <w:b w:val="false"/>
                <w:i w:val="false"/>
                <w:color w:val="000000"/>
                <w:sz w:val="20"/>
              </w:rPr>
              <w:t>
Жалпы салмағы (кг)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Ерекше таразы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қозғалтқышқа қосылған, отын багін толтырғанға, дейін:</w:t>
            </w:r>
          </w:p>
          <w:p>
            <w:pPr>
              <w:spacing w:after="20"/>
              <w:ind w:left="20"/>
              <w:jc w:val="both"/>
            </w:pPr>
            <w:r>
              <w:rPr>
                <w:rFonts w:ascii="Times New Roman"/>
                <w:b w:val="false"/>
                <w:i w:val="false"/>
                <w:color w:val="000000"/>
                <w:sz w:val="20"/>
              </w:rPr>
              <w:t>
☐ 1/4 ☐ 1/2 ☐ 3/4 ☐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Қосалқы шина саны (дана)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қосалқы отын багін толтырғанға дейін:</w:t>
            </w:r>
          </w:p>
          <w:p>
            <w:pPr>
              <w:spacing w:after="20"/>
              <w:ind w:left="20"/>
              <w:jc w:val="both"/>
            </w:pPr>
            <w:r>
              <w:rPr>
                <w:rFonts w:ascii="Times New Roman"/>
                <w:b w:val="false"/>
                <w:i w:val="false"/>
                <w:color w:val="000000"/>
                <w:sz w:val="20"/>
              </w:rPr>
              <w:t>
☐ 1/4 ☐ 1/2 ☐3/4 ☐ 1/1</w:t>
            </w:r>
          </w:p>
          <w:p>
            <w:pPr>
              <w:spacing w:after="20"/>
              <w:ind w:left="20"/>
              <w:jc w:val="both"/>
            </w:pPr>
            <w:r>
              <w:rPr>
                <w:rFonts w:ascii="Times New Roman"/>
                <w:b w:val="false"/>
                <w:i w:val="false"/>
                <w:color w:val="000000"/>
                <w:sz w:val="20"/>
              </w:rPr>
              <w:t>
(салқындату құрылғысына арналған отынды қоса 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Өлшеу кезінде автокөлік ішіндегі адамдар саны ________</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Көтерілетін остін бары</w:t>
            </w:r>
          </w:p>
          <w:p>
            <w:pPr>
              <w:spacing w:after="20"/>
              <w:ind w:left="20"/>
              <w:jc w:val="both"/>
            </w:pPr>
            <w:r>
              <w:rPr>
                <w:rFonts w:ascii="Times New Roman"/>
                <w:b w:val="false"/>
                <w:i w:val="false"/>
                <w:color w:val="000000"/>
                <w:sz w:val="20"/>
              </w:rPr>
              <w:t>
☐ ия ☐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мәлімдеймін, жоғарыда көрсетілген өлшеу төмендегі қол қойғандармен уәкілетті өлшеу станциясында өлшеніп және мүлтіксіз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 қызметкерінің тегі және жеке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мысалы: жүкқұжаты CMR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1975 жылғы TIR Конвенциясына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2-парақтың қосымшасына қарау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Халықаралық заңнамалық метрология ұйымының ұсынысына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Халықаралық келісімдерге сәйкес, ұлттық және халықаралық тасымалдар үшін бекітілген максималды рұқсат етілген габариттер көрсеткіштер, сондай-ақ халықаралық тасымалдауға арналған максималды рұқсат етілген салмақ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суреттік схема бойынша көлік құралының код типі, мысалы А2 немесе A2S2</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егер осьтер саны алтыдан көп болса, 2 пар. "Қосымша" параграфта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өлшеу станциясының қызметкері/автокөлік құралының жүргізушісі көлік құралын өлшенгеннен кейін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мәлімдеймін, мыналарды:</w:t>
            </w:r>
          </w:p>
          <w:p>
            <w:pPr>
              <w:spacing w:after="20"/>
              <w:ind w:left="20"/>
              <w:jc w:val="both"/>
            </w:pPr>
            <w:r>
              <w:rPr>
                <w:rFonts w:ascii="Times New Roman"/>
                <w:b w:val="false"/>
                <w:i w:val="false"/>
                <w:color w:val="000000"/>
                <w:sz w:val="20"/>
              </w:rPr>
              <w:t>
(а) Көлік құралының салмағын өлшеу жоғарыда көрсетілген өлшеу станциясында жүргізілді</w:t>
            </w:r>
          </w:p>
          <w:p>
            <w:pPr>
              <w:spacing w:after="20"/>
              <w:ind w:left="20"/>
              <w:jc w:val="both"/>
            </w:pPr>
            <w:r>
              <w:rPr>
                <w:rFonts w:ascii="Times New Roman"/>
                <w:b w:val="false"/>
                <w:i w:val="false"/>
                <w:color w:val="000000"/>
                <w:sz w:val="20"/>
              </w:rPr>
              <w:t>
(в) 1-8 бағадағы мәлімет қатесіз</w:t>
            </w:r>
          </w:p>
          <w:p>
            <w:pPr>
              <w:spacing w:after="20"/>
              <w:ind w:left="20"/>
              <w:jc w:val="both"/>
            </w:pPr>
            <w:r>
              <w:rPr>
                <w:rFonts w:ascii="Times New Roman"/>
                <w:b w:val="false"/>
                <w:i w:val="false"/>
                <w:color w:val="000000"/>
                <w:sz w:val="20"/>
              </w:rPr>
              <w:t>
(с) Аталған өлшеу станциясында өлшенгеннен кейін жүк көлік құралына қосымша ешқандай жүк салынған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тегі/жүк көлік құралының</w:t>
            </w:r>
          </w:p>
          <w:p>
            <w:pPr>
              <w:spacing w:after="20"/>
              <w:ind w:left="20"/>
              <w:jc w:val="both"/>
            </w:pPr>
            <w:r>
              <w:rPr>
                <w:rFonts w:ascii="Times New Roman"/>
                <w:b w:val="false"/>
                <w:i w:val="false"/>
                <w:color w:val="000000"/>
                <w:sz w:val="20"/>
              </w:rPr>
              <w:t>
жүргізушілері________________/_____________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Ерекше өлшеу жағдайында (бақылау кезінде) өлшеу станция қызметкерімен толтырылады (3, 7, 8)</w:t>
            </w:r>
            <w:r>
              <w:rPr>
                <w:rFonts w:ascii="Times New Roman"/>
                <w:b w:val="false"/>
                <w:i w:val="false"/>
                <w:color w:val="000000"/>
                <w:vertAlign w:val="superscript"/>
              </w:rPr>
              <w:t>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станциясы _______________________________________________________________ (код, атауы және мекен-жай, елді қоса)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станция қызметкерінің фамилиясы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өлшеу (бақылау кезінде) нәтижесі және себебі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(бақылаулық) өлшеудің себебі мен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өлшеудің кодтың нөмірі үш элементті деректерден тұрады, дефиспен жалғанған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коды (1968 жылғы БҰҰ жол қозғалыс Конвенциясына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өлшеу станциясын сәйкестендіретін қос мәнді код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Жекеше өлшеуді сәйкестендіретін (ең аз болғанда), бестаңбалы код</w:t>
            </w:r>
          </w:p>
          <w:p>
            <w:pPr>
              <w:spacing w:after="20"/>
              <w:ind w:left="20"/>
              <w:jc w:val="both"/>
            </w:pPr>
            <w:r>
              <w:rPr>
                <w:rFonts w:ascii="Times New Roman"/>
                <w:b w:val="false"/>
                <w:i w:val="false"/>
                <w:color w:val="000000"/>
                <w:sz w:val="20"/>
              </w:rPr>
              <w:t>
мысалы: MD - 01-23456 немесе RUS - 14 - 000510</w:t>
            </w:r>
          </w:p>
          <w:p>
            <w:pPr>
              <w:spacing w:after="20"/>
              <w:ind w:left="20"/>
              <w:jc w:val="both"/>
            </w:pPr>
            <w:r>
              <w:rPr>
                <w:rFonts w:ascii="Times New Roman"/>
                <w:b w:val="false"/>
                <w:i w:val="false"/>
                <w:color w:val="000000"/>
                <w:sz w:val="20"/>
              </w:rPr>
              <w:t>
Бұл сериялық нөмір өлшеу станциясындағы журналда көрсетілген нөмірге сәйкес келу қажет.</w:t>
            </w:r>
          </w:p>
        </w:tc>
      </w:tr>
    </w:tbl>
    <w:p>
      <w:pPr>
        <w:spacing w:after="0"/>
        <w:ind w:left="0"/>
        <w:jc w:val="both"/>
      </w:pPr>
      <w:r>
        <w:rPr>
          <w:rFonts w:ascii="Times New Roman"/>
          <w:b w:val="false"/>
          <w:i w:val="false"/>
          <w:color w:val="000000"/>
          <w:sz w:val="28"/>
        </w:rPr>
        <w:t>
      Осы сертификатты көрсеткен кезде, ТМД елдерінің шекара өтулерінде автокөлік құралдары қайта өлшенбейді.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Осы баған екі жақтың құзыретті мекемелерімен өлшеу станцияларының жұмысына баға беру үшін, сонымен қатар көлік операторы іс-әрекеті кезінде қателік жіберген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аумағында жүк көлігі </w:t>
            </w:r>
            <w:r>
              <w:br/>
            </w:r>
            <w:r>
              <w:rPr>
                <w:rFonts w:ascii="Times New Roman"/>
                <w:b w:val="false"/>
                <w:i w:val="false"/>
                <w:color w:val="000000"/>
                <w:sz w:val="20"/>
              </w:rPr>
              <w:t xml:space="preserve">құралдарын өлшеудің </w:t>
            </w:r>
            <w:r>
              <w:br/>
            </w:r>
            <w:r>
              <w:rPr>
                <w:rFonts w:ascii="Times New Roman"/>
                <w:b w:val="false"/>
                <w:i w:val="false"/>
                <w:color w:val="000000"/>
                <w:sz w:val="20"/>
              </w:rPr>
              <w:t>халықаралық сертификатын</w:t>
            </w:r>
            <w:r>
              <w:br/>
            </w:r>
            <w:r>
              <w:rPr>
                <w:rFonts w:ascii="Times New Roman"/>
                <w:b w:val="false"/>
                <w:i w:val="false"/>
                <w:color w:val="000000"/>
                <w:sz w:val="20"/>
              </w:rPr>
              <w:t xml:space="preserve">қолдану және </w:t>
            </w:r>
            <w:r>
              <w:br/>
            </w:r>
            <w:r>
              <w:rPr>
                <w:rFonts w:ascii="Times New Roman"/>
                <w:b w:val="false"/>
                <w:i w:val="false"/>
                <w:color w:val="000000"/>
                <w:sz w:val="20"/>
              </w:rPr>
              <w:t>"Жүк көлік құралдарын</w:t>
            </w:r>
            <w:r>
              <w:br/>
            </w:r>
            <w:r>
              <w:rPr>
                <w:rFonts w:ascii="Times New Roman"/>
                <w:b w:val="false"/>
                <w:i w:val="false"/>
                <w:color w:val="000000"/>
                <w:sz w:val="20"/>
              </w:rPr>
              <w:t xml:space="preserve">өлшеудің халықаралық </w:t>
            </w:r>
            <w:r>
              <w:br/>
            </w:r>
            <w:r>
              <w:rPr>
                <w:rFonts w:ascii="Times New Roman"/>
                <w:b w:val="false"/>
                <w:i w:val="false"/>
                <w:color w:val="000000"/>
                <w:sz w:val="20"/>
              </w:rPr>
              <w:t xml:space="preserve">сертификатын беру"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Жүк көлік құралдарын өлшеудің халықаралық сертификатын алу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Көлiк операторының атауы (толық мекенжайы, елiн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 шартының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CARNET TIR № (егер қолданылса)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автокөлік құралы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Аспа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Сүйрегіш/жүк автокөлігінің</w:t>
            </w:r>
          </w:p>
          <w:p>
            <w:pPr>
              <w:spacing w:after="20"/>
              <w:ind w:left="20"/>
              <w:jc w:val="both"/>
            </w:pPr>
            <w:r>
              <w:rPr>
                <w:rFonts w:ascii="Times New Roman"/>
                <w:b w:val="false"/>
                <w:i w:val="false"/>
                <w:color w:val="000000"/>
                <w:sz w:val="20"/>
              </w:rPr>
              <w:t>
☐ әуедегі</w:t>
            </w:r>
          </w:p>
          <w:p>
            <w:pPr>
              <w:spacing w:after="20"/>
              <w:ind w:left="20"/>
              <w:jc w:val="both"/>
            </w:pPr>
            <w:r>
              <w:rPr>
                <w:rFonts w:ascii="Times New Roman"/>
                <w:b w:val="false"/>
                <w:i w:val="false"/>
                <w:color w:val="000000"/>
                <w:sz w:val="20"/>
              </w:rPr>
              <w:t>
☐ механикалық</w:t>
            </w:r>
          </w:p>
          <w:p>
            <w:pPr>
              <w:spacing w:after="20"/>
              <w:ind w:left="20"/>
              <w:jc w:val="both"/>
            </w:pPr>
            <w:r>
              <w:rPr>
                <w:rFonts w:ascii="Times New Roman"/>
                <w:b w:val="false"/>
                <w:i w:val="false"/>
                <w:color w:val="000000"/>
                <w:sz w:val="20"/>
              </w:rPr>
              <w:t>
☐ басқаша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тіркеменің/тіркеменің</w:t>
            </w:r>
          </w:p>
          <w:p>
            <w:pPr>
              <w:spacing w:after="20"/>
              <w:ind w:left="20"/>
              <w:jc w:val="both"/>
            </w:pPr>
            <w:r>
              <w:rPr>
                <w:rFonts w:ascii="Times New Roman"/>
                <w:b w:val="false"/>
                <w:i w:val="false"/>
                <w:color w:val="000000"/>
                <w:sz w:val="20"/>
              </w:rPr>
              <w:t>
☐ әуедегі</w:t>
            </w:r>
          </w:p>
          <w:p>
            <w:pPr>
              <w:spacing w:after="20"/>
              <w:ind w:left="20"/>
              <w:jc w:val="both"/>
            </w:pPr>
            <w:r>
              <w:rPr>
                <w:rFonts w:ascii="Times New Roman"/>
                <w:b w:val="false"/>
                <w:i w:val="false"/>
                <w:color w:val="000000"/>
                <w:sz w:val="20"/>
              </w:rPr>
              <w:t>
☐ механикалық</w:t>
            </w:r>
          </w:p>
          <w:p>
            <w:pPr>
              <w:spacing w:after="20"/>
              <w:ind w:left="20"/>
              <w:jc w:val="both"/>
            </w:pPr>
            <w:r>
              <w:rPr>
                <w:rFonts w:ascii="Times New Roman"/>
                <w:b w:val="false"/>
                <w:i w:val="false"/>
                <w:color w:val="000000"/>
                <w:sz w:val="20"/>
              </w:rPr>
              <w:t>
☐ басқаша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мысалы: жүкқұжат CMR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1975 жылғы TIR Конвенциясына сәйкес</w:t>
      </w:r>
    </w:p>
    <w:p>
      <w:pPr>
        <w:spacing w:after="0"/>
        <w:ind w:left="0"/>
        <w:jc w:val="both"/>
      </w:pPr>
      <w:r>
        <w:rPr>
          <w:rFonts w:ascii="Times New Roman"/>
          <w:b w:val="false"/>
          <w:i w:val="false"/>
          <w:color w:val="000000"/>
          <w:sz w:val="28"/>
        </w:rPr>
        <w:t>
      Өтініш берушінің тегі, аты, әкесінің аты (болса)</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(қысқартусыз көрсету)</w:t>
      </w:r>
    </w:p>
    <w:p>
      <w:pPr>
        <w:spacing w:after="0"/>
        <w:ind w:left="0"/>
        <w:jc w:val="both"/>
      </w:pPr>
      <w:r>
        <w:rPr>
          <w:rFonts w:ascii="Times New Roman"/>
          <w:b w:val="false"/>
          <w:i w:val="false"/>
          <w:color w:val="000000"/>
          <w:sz w:val="28"/>
        </w:rPr>
        <w:t>
      Менің дербес деректерімді Қазақстан Республикасының Көлік министрлігі Автомобиль көлігі және көліктік бақылау комитетінің аумақтық органына ______________________________________</w:t>
      </w:r>
    </w:p>
    <w:p>
      <w:pPr>
        <w:spacing w:after="0"/>
        <w:ind w:left="0"/>
        <w:jc w:val="both"/>
      </w:pPr>
      <w:r>
        <w:rPr>
          <w:rFonts w:ascii="Times New Roman"/>
          <w:b w:val="false"/>
          <w:i w:val="false"/>
          <w:color w:val="000000"/>
          <w:sz w:val="28"/>
        </w:rPr>
        <w:t>
      (Бизнес сәйкестендіру нөмірі _______________) жинауға және өңдеуге, оның ішінде үшінші тұлғаларға беруге ақпараттық жүйелерде қамтылған мемлекеттік қызмет көрсету үшін қажетті заңмен қорғалатын құпияны құрайтын мәліметтерді беруге келісім беремін.</w:t>
      </w:r>
    </w:p>
    <w:p>
      <w:pPr>
        <w:spacing w:after="0"/>
        <w:ind w:left="0"/>
        <w:jc w:val="both"/>
      </w:pPr>
      <w:r>
        <w:rPr>
          <w:rFonts w:ascii="Times New Roman"/>
          <w:b w:val="false"/>
          <w:i w:val="false"/>
          <w:color w:val="000000"/>
          <w:sz w:val="28"/>
        </w:rPr>
        <w:t>
      Ақпараттық жүйеде бар, заңмен қорғалған құпияны құрайтын мәліметтерді пайдалануға келісемін.</w:t>
      </w:r>
    </w:p>
    <w:p>
      <w:pPr>
        <w:spacing w:after="0"/>
        <w:ind w:left="0"/>
        <w:jc w:val="both"/>
      </w:pPr>
      <w:r>
        <w:rPr>
          <w:rFonts w:ascii="Times New Roman"/>
          <w:b w:val="false"/>
          <w:i w:val="false"/>
          <w:color w:val="000000"/>
          <w:sz w:val="28"/>
        </w:rPr>
        <w:t>
      Қолы____________________ 20 ____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жүк көлігі </w:t>
            </w:r>
            <w:r>
              <w:br/>
            </w:r>
            <w:r>
              <w:rPr>
                <w:rFonts w:ascii="Times New Roman"/>
                <w:b w:val="false"/>
                <w:i w:val="false"/>
                <w:color w:val="000000"/>
                <w:sz w:val="20"/>
              </w:rPr>
              <w:t>құралдарын өлшеудің</w:t>
            </w:r>
            <w:r>
              <w:br/>
            </w:r>
            <w:r>
              <w:rPr>
                <w:rFonts w:ascii="Times New Roman"/>
                <w:b w:val="false"/>
                <w:i w:val="false"/>
                <w:color w:val="000000"/>
                <w:sz w:val="20"/>
              </w:rPr>
              <w:t xml:space="preserve">халықаралық сертификатын </w:t>
            </w:r>
            <w:r>
              <w:br/>
            </w:r>
            <w:r>
              <w:rPr>
                <w:rFonts w:ascii="Times New Roman"/>
                <w:b w:val="false"/>
                <w:i w:val="false"/>
                <w:color w:val="000000"/>
                <w:sz w:val="20"/>
              </w:rPr>
              <w:t xml:space="preserve">қолдану және </w:t>
            </w:r>
            <w:r>
              <w:br/>
            </w:r>
            <w:r>
              <w:rPr>
                <w:rFonts w:ascii="Times New Roman"/>
                <w:b w:val="false"/>
                <w:i w:val="false"/>
                <w:color w:val="000000"/>
                <w:sz w:val="20"/>
              </w:rPr>
              <w:t xml:space="preserve">"Жүк көлік құралдарын </w:t>
            </w:r>
            <w:r>
              <w:br/>
            </w:r>
            <w:r>
              <w:rPr>
                <w:rFonts w:ascii="Times New Roman"/>
                <w:b w:val="false"/>
                <w:i w:val="false"/>
                <w:color w:val="000000"/>
                <w:sz w:val="20"/>
              </w:rPr>
              <w:t xml:space="preserve">өлшеудің халықаралық </w:t>
            </w:r>
            <w:r>
              <w:br/>
            </w:r>
            <w:r>
              <w:rPr>
                <w:rFonts w:ascii="Times New Roman"/>
                <w:b w:val="false"/>
                <w:i w:val="false"/>
                <w:color w:val="000000"/>
                <w:sz w:val="20"/>
              </w:rPr>
              <w:t>сертификатын беру"</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"Жүк көлік құралдарын өлшеудің халықаралық сертификатын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 өлшеудің халықаралық сертификатын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"электрондық үкімет" веб-порталы (бұдан әрі – портал) арқылы жүзеге асырылады.</w:t>
            </w:r>
          </w:p>
          <w:p>
            <w:pPr>
              <w:spacing w:after="20"/>
              <w:ind w:left="20"/>
              <w:jc w:val="both"/>
            </w:pPr>
            <w:r>
              <w:rPr>
                <w:rFonts w:ascii="Times New Roman"/>
                <w:b w:val="false"/>
                <w:i w:val="false"/>
                <w:color w:val="000000"/>
                <w:sz w:val="20"/>
              </w:rPr>
              <w:t>
Мемлекеттік қызметті көрсету нәтижесін беру көрсетілетін қызметті берушімен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 өлшеудің халықаралық сертификаты немесе осы мемлекеттік қызметін көрсетуге қойылатын негізгі талаптары тізбесінің 10-тармағында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еңбек заңнамасына сәйкес демалыссыз және мереке күндерінсіз, тәулік бойы;</w:t>
            </w:r>
          </w:p>
          <w:p>
            <w:pPr>
              <w:spacing w:after="20"/>
              <w:ind w:left="20"/>
              <w:jc w:val="both"/>
            </w:pPr>
            <w:r>
              <w:rPr>
                <w:rFonts w:ascii="Times New Roman"/>
                <w:b w:val="false"/>
                <w:i w:val="false"/>
                <w:color w:val="000000"/>
                <w:sz w:val="20"/>
              </w:rPr>
              <w:t>
2) порталда – тәулік бойы, жөндеу жұмыстарының жүргізілуіне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мен мемлекеттік қызмет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 өтініш;</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порталда көрсетілетін қызметті алушының электрондық цифрлық қолтаңбасы (бұдан әрі – ЭЦҚ) қойылған электрондық құжат нысанындағы өтініш.</w:t>
            </w:r>
          </w:p>
          <w:p>
            <w:pPr>
              <w:spacing w:after="20"/>
              <w:ind w:left="20"/>
              <w:jc w:val="both"/>
            </w:pPr>
            <w:r>
              <w:rPr>
                <w:rFonts w:ascii="Times New Roman"/>
                <w:b w:val="false"/>
                <w:i w:val="false"/>
                <w:color w:val="000000"/>
                <w:sz w:val="20"/>
              </w:rPr>
              <w:t>
Жеке басты куәландыратын құжат мәліметтерін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Министрліктің интернет-ресурсында www. gov. kz, Автомобиль көлігі және көліктік бақылау комитетінің бөлімі, "Мемлекеттік көрсетілетін қызметтер" деген кіші бөлімінде Министрліктің мекенжайы: 010000, Астана қаласы, Қабанбай батыр даңғылы 32/1, электрондық пошта мекенжайы: kense. kattk@ tra nspo rt. gov. kz, (8-7172) 98-37-53 телефоны немесе Қазақстан Республикасы Көлік министрінің блогына "Қазақстан Республикасы Көлік министрінің блогы" парағы) орналасқан.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