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525d" w14:textId="2eb5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әуе кемелерімен тасымалдауға арналған қауіпті жүктердің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18 ақпандағы № 79 Бұйрығы. Қазақстан Республикасының Әділет министрлігінде 2011 жылы 14 наурызда № 6805 болып тіркелді. Күші жойылды - Қазақстан Республикасы Индустрия және инфрақұрылымдық даму министрінің 2023 жылғы 14 наурыздағы № 154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14.03.2023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2010 жылғы 15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әуе кемелерімен тасымалдауға арналған қауіпті жүктердің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 осы бұйрықты Қазақстан Республикасы Әділет министрлігіне мемлекеттік тіркеу үшін ұсынуды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                                      Ә.Құсайынов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және коммуникация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министрінің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18 ақпандағы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бұйрығымен бекiтiлген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Азаматтық әуе кемелерiмен тасымалдауға арналған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>iптi жүктердiң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тiзiмi бойынша нөмiрi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немесе санаты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    Жеңiл тұтанатын сұйықтықтан тұратын          1133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адгезивтер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    Адипонитрил                                  2205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    Салмағы бойынша кемiнде 50% сумен            1571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барий азидi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    Натрий азидi                                 1687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    Салқындатылған сұйық азот                    1977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    Сығымдалған азот                             1066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    Үшфторлы сығымдалған азот                    2451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    Акридин                                      2713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    Акриламид ерітіндісі                         3426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   Қатты Акриламид                              2074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   Тұрақталған акрилонитрил                     1093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    Тұрақталған акролеина димерi                 2607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    Сұйық алкалоидтар, н.к.*                     3140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    Қатты алкалоидтар, н.к.                      1544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    Алкилкүкірт қышқылдары                       2571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   5% аса еркiн күкiрт қышқылынан тұратын       2584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    5% аса аспайтын еркiн күкiрт қышқылынан      2586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сұйық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    5% аса еркiн күкiрт қышқылынан тұратын       2583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    5% аса аспайтын еркiн күкiрт қышқылынан      2585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    Сұйық алкифенолдар, н.к.                     3145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(гомологтар С-2- С-12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    Қатты алкифенолдар, н.к.                     2430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(гомологтар С-2- С-12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   Сiлтiлi жер металдар алкоголяттары, н.к.     3205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    Өзiн-өзi қыздыратын, коррозиялық сiлтiлi     3206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металдар алкоголяттары,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   Аллилацетат                                  2333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    Аллил бромдалған                             1099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    Тұрақталған аллилизотиоцианат                1545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    Аллил иодталған                              1723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   Тұрақталған аллилтрихлорсилан                1724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    Аллилформиат                                 2336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    Аллил хлорланған                             1100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   Альфа-метил-валериандық альдегид             2367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    Майлы альдегид                               2045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   Тұрақталған метакрилдық альдегид             2396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    Пропиондық альдегид                          1275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    Альдегидтер, н.к.                            1989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    Октилдық альдегидтер                         1191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    Жеңiл тұтанатын                              1988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альдегидтер, н.у.к.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    Альдоль                                      2839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    Натрий алюминаты, ерiтiндi                   1819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    Қатты натрий алюминаты                       2812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    Азотқышқылды алюминий                        1438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    Бромдалған сусыз алюминий                    1725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    Бромдалған алюминий, ерітіндісі              2580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    Кремнийлі алюминий - жабылмаған ұнтақ        1398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    Алюминий - жабылмаған ұнтақ                  1396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    Алюминий - жабылған ұнтақ                    1309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    Көміртекті алюминий                          1394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    Алюминий-ферросилиций - ұнтақ                1395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    Фосфорланған алюминий                        1397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    Сусыз алюминий хлорланған                    1726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    Ерiтiндi алюминий хлорланған                 2581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    Сұйық сiлтiлi жер металдары амальгамасы      1392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    Қатты сiлтiлi жер металдары амальгамасы      3402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    Сұйық сiлтiлi металдар амальгамасы           1389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    Қатты сiлтiлi металдар амальгамасы           1389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    Сiлтiлi металдар амидтерi                    1390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    Амиламин                                     1106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    Амилацетаттар                                1104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    Амилбутираттар                               2620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    Н-Амилен                                     1108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    Амилмеркаптан                                1111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    Н-Амилметилкетон                             1110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    Амилнитрат                                   1112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    Амилнитрит                                   1113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    Амилтрихлосилан                              1728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    Амилфосфат                                   2819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    Амилхлорид                                   1107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    Кемiнде 20% су салмағы үлесiмен              3317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2-Амино-4.6-динитрофенол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    2-Амино-5-диэтиламинопентан                  2946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    Аминопиридиндер (о-,м-,п-)*                  2671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    Аминофенолдар (о-,м-,п-)                     2512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    2-Амино-4-хлорфенол                          2673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    М-Аминоэтилпиперазин                         2815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    2-(2-Аминоэтокси)-этанол                     3055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    Сұйық коррозиялық аминдер, н.к.              2735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    Жеңiл тұтанатын сұйық коррозиялық            2734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аминдер,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    Жеңiл тұтанатын коррозиялық                  2733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аминдер,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    Қатты коррозиялық аминдер, н.к.              3259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    Сусыз аммиак                                 1005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    50% аса аммиактан тұратын температурасы      3318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С* салыстырмалы тығыздығы 0,880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судағы аммиак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    35% асатын бiрақ                             2073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50% аспайтын аммиактан тұратын температурасы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салыстырмалы тығыздығы 0,8890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судағы аммиак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    10% асатын бiрақ 35% аспайтын аммиактан      2672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температурасы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салыстырмалы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тығыздығы 0,880-ден 0,957 дейiнгi судағы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аммиак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    Аммиакты-нитратты тыңайтқыш, н.к.            2072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    Қатты аммоний гидродифторидi                 1727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    Аммоний гидросульфаты                        2506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    Аммоний гидродифторид ерiтiндiсi             2817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    Аммоний екi хромқышқылы                      1439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    Аммоний ванадий қышқылы                      2859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    Кез келген басқа заттардың араластығын       1942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қоспағанда, 0,2% аспайтын жанғыш заттардан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(көмiртек бойынша есептелген кез 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органикалық заттарды қоса алғанда)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аммоний нитраты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    Аммоний күкiрттiқышқылы                      1444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    Аммоний хлорқышқылы                          1442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    Судың салмақтық үлесi кемiнде 10%            1310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аммоний пикраты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    Аммоний күкiрттi ерiтiндiсi                  2683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    Фторлы аммоний                               2505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    Кремнийфторлы аммоний                        2854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    Малеиндiк ангидрид                           2215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    Майлы ангидрид                               2739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    Пропиондық ангидрид                          2496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   Сiрке ангидридi                              1715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   0,05% асатын малеиндық ангидридтен           2214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фталдық ангидрид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   0,05% асатын малеиндық ангидридтен           2698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тетрагидрофталдық ангидридтер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   Сұйық анизидиндер                            2431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   Қатты анизидиндер                            2431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   Анизоилхлорид                                1729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   Анизол                                       2222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   Анилин                                       1547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   Хлорлысутектi анилин                         1548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   Ағашқа арналған сұйық антисептиктер          1306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   Салқындатылған сұйық аргон                   1951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   Сығымдалған аргон                            1006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   5% асатын еркiн күкiрт қышқылынан            2584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сұйық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   5% аспайтын еркiн күкiрт қышқылынан          2586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сұйық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   5% асатын еркiн күкiрт қышқылынан            2583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қатты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   5% аспайтын еркiн күкiрт қышқылынан          2585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қатты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   Натрий арсанилаты                            2473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   Ақ асбест (хризотил, актинолит,              2590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антофилит, тремолит)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   Ацеталь                                      1088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   Ацетальдегид                                 1089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   Ацетальдегидаммиак                           1841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   Ацетальдоксим                                2332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   Сынап ацетаты                                1629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   Фенилсынап ацетаты                           1674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   Ацетильбромид                                1716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   Ерiтiлген ацетилен                           1001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   Ацетилиодид                                  1898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   Ацетилметилкарбинол                          2621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   Ацетилхлорид                                 1717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   Ацетоарсенит                                 1585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   Ацетон                                       1090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   Ацетонитрил                                  1648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   Тұрақталған ацетонциангидрин                 1541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   Жеңiл тұтанатын аэрозолдар                   1950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(қозғалтқышты iске қосуға арналған сұйықтық)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   Жеңiл тұтанатын аэрозолдар                   1950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(әрқайсысы көлемi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   Буып-түюдiң III тобы, 6.1-санатындағы        1950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заттардан тұратын жеңiл тұтанатын аэрозолдар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(әрқайсысы көлемi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   Буып-түюдiң III тобы, 8 - жiгiндегi          1950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коррозиялық заттардан тұратын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тұтанатын аэрозолдар (әрқайсысы көлемi 1л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   Буып-түюдiң III тобы, 6.1-санатындағы        1950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заттардан және буып-түюдiң III тобы,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8 - жiгiндегi заттардан тұратын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тұтанатын аэрозолдар (әрқайсысы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1 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   Тұтанбайтын аэрозолдар                       1950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(көздi жасаурататын газды құрылғы)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   Тұтанбайтын аэрозолдар                       1950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(әрқайсысы көлемi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   Буып-түюдiң III тобы, 6.1-санатындағы        1950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заттардан тұратын тұтанбайтын аэрозолдар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(әрқайсысы көлемi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   Буып-түюдiң III тобы, 8 - жiгiндегi          1950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заттардан тұратын тұтанбайтын аэрозолдар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(әрқайсысы көлемi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   Буып-түюдiң III тобы, 6.1-санатындағы        1950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заттардан және буып-түюдiң III тобы,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8 - жiгiндегi заттардан тұратын тұтанбайтын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аэрозолдар (әрқайсысы көлемi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   Барий                                        1400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   Барий броматы                                2719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   22% асатын белсендi хлордан тұратын          2741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барий гипохлоритi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   Барий нитраты                                1446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   Барий перманганаты                           1448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   Барий хлорқышқылы                            1447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   Барий хлораты                                1445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   Барий цианидi                                1565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   Сұйық қышқылды, электрлi                     2794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аккумуляторлы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   Төгiлмейтiн сұйық, электрлi                  2800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аккумуляторлы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   Сұйық сiлтiлi, электрлi                      2795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аккумуляторлы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   Натрийден тұратын батареялар                 3292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   Қатты калий гидроксидтен тұратын,            3028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электрлi аккумуляторлы құрғақ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   Бензидин                                     1885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   Бензилбромид                                 1737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   Бензилденхлорид                              1886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   Бензилдиметиламин                            2619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   Бензилиодид                                  2653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   Бензилхлорид                                 1738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   Бензилхлорформиат                            1739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   Моторлық бензин                              1203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   Бензоилхлорид                                1736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   Бензойлық альдегид                           1990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   Бензол                                       1114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   Бензолсульфонилхлорид                        2225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   Бензонитрил                                  2224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   Бензотрифторид                               2338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   Бензотрихлорид                               2226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   Бензохинон                                   2587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   Бериллий - ұнтақ                             1567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   Биомедициналық қалдықтар, н.к.               3291          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   Бисульфаттар, сулы ерiтiндiсi                2837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   Бисульфиттер, сулы ерiтiндiсi, н.к.          2693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   Жарылатын немесе лақтырылатын зымыран        0370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   Жарылатын, сындыратын немесе лақтырылатын    0303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оқпен жарақталған немесе жарақталмаған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түтiндiк оқ-дәрiлер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   Жарылатын, сындыратын немесе лақтырылатын    0300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оқпен жарақталған немесе жарақталмаған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тұтандырғыш оқ-дәрiлер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   Үлгiлiк оқ-дәрiлер (сынайтын)                0363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   Жарылатын, сындыратын немесе лақтырылатын    0297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оқпен жарақталған немесе жарақталмаған жарық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беретiн оқ-дәрiлер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   Практикалық оқ-дәрiлер                       0362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   Жарылғыш немесе лақтырылатын оқтарсыз        2017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және жарғыштарсыз жарылмайтын көз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жасауратқыш оқ-дәрiлер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   Жарылатын, сындыратын немесе лақтырылатын    0301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оқтары бар көз жасаурататын оқ-дәрiлер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   Жарылғыш немесе лақтырылатын оқтарсыз және   2016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жарғыштарсыз жарылмайтын уытты затты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оқ-дәрiлер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   Улы сұйықтықтан тұратын арнайы               2028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қондырғысыз жарылмайтын түтiндi бомбалар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   Жарық беретiн бомбалар                       0093          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   Жарық беретiн бомбалар                       0403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   Жарық беретiн бомбалар                       0404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   Борнеол                                      1312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   Бора үшбромид                                2692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   Бора үшфторид және пропиондық қышқыл -       1743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   Бора үшфторид және сiрке қышқылы -           1742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   Бора үшфторид дигидрат                       2851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   Органикалық емес броматтар, н.к.             1450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   Органикалық емес броматтардың                3213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сулы ерiтiндiсi,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   Бромацетилбромид                             2513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   Сұйық бромбензилцианидтер                    1694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   Қатты бромбензилцианидтерi                   1694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   Бромбензол                                   2514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   1-Бромбутан                                  1126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   2-Бромбутан                                  2339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   Сынап бромидтерi                             1634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   Бромксилол                                   1701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   1-Бром-3Метилбутан                           2341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   Бромметилпропандар                           2342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   2-Бром-2Нитропропан-диол-1,3                 3241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   Бромоформ                                    2515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   2-Бромпентан                                 2343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   Бромпропандары                               2344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   3-Бромпропин                                 2345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   Бромүшфторметан                              1009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   Бромүшфторэтилен                             2419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   Бромхлорметан                                1887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   1-Бром-3-хлорпропан                          2688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   Бруцин                                       1570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   Тұрақталған бутадиендар                      1010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   Бутан                                        1011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   Бутандион                                    2346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   Бутанолдар                                   1120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   Тұрақталған бутилакрилаттар                  2348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   н-Бутиламин                                  1125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   N-Бутиланилин                                2738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   Бутилацетаттар                               1123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   Бутилбензолдар                               2709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   Бутилен                                      1012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   1,2-тұрақталған бутеленоксид                 3022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   Норм-бутилизоциант                           2485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   N,н-Бутилиминазол                            2690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   Бутилмеркаптан                               2347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   Тұрақталған н-Бутилметакрилат                2227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   Бутилнитрит                                  2351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   Бутилпропионаттар                            1914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   Бутилтолуолдар                               2667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   Бутилүшхлорсилан                             1747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   н-Бутилформиат                               1128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   н-Бутилхлорформиат                           2743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   трет-Бутилциклогексил-хлорформиат            2747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   1,4-Бутиндиол                                2716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   Бутиральдегид                                1129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   Бутиральдоксим                               2840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   Бутирилхлорид                                2353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   Бутиронитрил                                 2411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   Валеральдегид                                2058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   Үш хлорлы ванадий                            2475          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    Төрт хлорлы ванадий                          2444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   Сiрке қышқылды ванадил                       2931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   Жарылғыш заттар, н.к.                        0479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   Жарылғыш заттар, н.к.                        0480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   Жарылғыш заттар, н.к.                        0481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   Жарылғыш заттар, н.к.                        0485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   Қатты коррозиондық заттар, н.к.              1759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   Қоршаған орта үшiн қауiп төндiретiн          3077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қатты,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   Қоршаған орта үшiн қауiп төндiретiн          3082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зат, сұйық,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   Тұрақталған винилацетат                      1301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   Тұрақталған бромды винил                     1085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   Тұрақталған винилбутират                     2838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   Тұрақталған винилиденхлорид                  1303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   Тұрақталған винилпиридиндер                  3073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   Тұрақталған винилтолуолдар                   2618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   Тұрақталған винилүшхлорсилан                 1305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   Тұрақталған винилфторид                      1860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   Винилхлорацетат                              2589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    Тұрақталған хлорлы винил                     1086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   Сусыз бромды сутегi                          1048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   Сығымдалған сутегi                           1049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   Салқындатылған сұйық ауа                     1003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   Сығымдалған ауа                              1002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   Нитрондалған нитроцеллюлозбен аз             1353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сiңiрiлген талшық,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   Тұтандырғыштар                               0325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   Тұтандырғыштар                               0454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   Капсюльдi төлке                              0320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   Капсюльдi төлке                              0376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   Инсектицидтi газ, н.к.                       1968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   Жеңiл тұтанатын инсектицидтiк газ, н.к.      3354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   Сығымдалған таскөмiрлi газ                   1023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   Сығымдалған мұнайлы газ                      1071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   Шығарылатын құрылғымен жабдықталмаған,       2037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қайта пайдалануға жарамсыз газ балондары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(жеңiл тұтанатын газбен)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   Шығарылатын құрылғымен жабдықталмаған,       2037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қайта пайдалануға жарамсыз газ балондары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(жеңiл тұтанатын газбен)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   Шығарылатын құрылғымен жабдықталмаған,       2037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қайта пайдалануға жарамсыз газ балондары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(тотықтырғыш газбен)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   Тұтанбайтын уытты емес газ және              8013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лақтырылатын патроннан тұратын борттық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авариялық тараптар үшiн газдыгенераторлы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жинақтар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   Газойль                                      1202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   Газолин                                      1203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   Салқындатылған сұйық газ, н.к.               3158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   Рефрижераторлы газ, R 12                     1028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   Рефрижераторлы газ, R 12 В                   1974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   Рефрижераторлы газ, R 13                     1022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   Рефрижераторлы газ, R 13 В 1                 1009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   Рефрижераторлы газ, R 14                     1982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   Рефрижераторлы газ, R 21                     1029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   Рефрижераторлы газ, R 22                     1018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   Рефрижераторлы газ, R 23                     1984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   Рефрижераторлы газ, R 32                     3252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   Рефрижераторлы газ, R 40                     1063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   Рефрижераторлы газ, R 41                     2454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   Рефрижераторлы газ, R 114                    1958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   Рефрижераторлы газ, R 115                    1020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   Рефрижераторлы газ, R 116                    2193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   Рефрижераторлы газ, R 124                    1021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   Рефрижераторлы газ, R 125                    3220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   Рефрижераторлы газ, R 133a                   1983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   Рефрижераторлы газ, R 134a                   3159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   Рефрижераторлы газ, R 142в                   2517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   Рефрижераторлы газ, R 143a                   2035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   Рефрижераторлы газ, R 152a                   1030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   Рефрижераторлы газ, R 161                    2453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   Рефрижераторлы газ, R 218                    2424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   Рефрижераторлы газ, R 227                    3296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   Рефрижераторлы газ, R 404A                   3337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   Рефрижераторлы газ, R 407A                   3338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   Рефрижераторлы газ, R 407B                   3339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   Рефрижераторлы газ, R 407C                   3340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   Рефрижераторлы газ, R 500                    2602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   Рефрижераторлы газ, R 502                    1973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   Рефрижераторлы газ, R 503                    2599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   Рефрижераторлы газ, R 1132a                  1959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   Рефрижераторлы газ, R 1216                   1858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   Рефрижераторлы газ, R 1318                   2422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   Рефрижераторлы газ, RC 318                   1976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   Рефрижераторлы газ, н.к.                     1078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   Сығымдалған газ, н.к.                        1956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   Жеңiл тұтанатын сығымдалған газ, н.к.        1954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   Тотықтырғыш сығымдалған газ, н.к.            3156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   Сұйытылған газ, н.к.                         3163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   Жеңiл тұтанатын сұйытылған газ, н.к.         3161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   Азот, қос тотық көмiртегi немесе             1058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ауадан тұратын тұтанбайтын сұйытылған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   Тотығатын сұйытылған газ, н.к.               3157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   Көз жасаурататын газ, қоздырғыш заттар,      1693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   Петролейдiк сұйытылған газдар                1075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   Галлий                                       2803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   Гафний - кемiнде 25% су үлесiмен             1326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ұнтақ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   Гексадецилүшхлорсилан                        1781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   Гексадиендер                                 2458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   Гексальдегид                                 1207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   Қатты гексаметилендиамин                     2280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   Гексаметилендиамин ерiтiндiсi                1783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   Гексаметилендиизоцианат                      2281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   Гексаметиленимин                             2493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   Гексаметилентетрамин                         1328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   Гексанолы                                    2282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   Гександар                                    1208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   Гексафторацетон                              2420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   Гексафторацетонгидрат                        2552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   Гексахлорацетон                              2661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   Гексахлорбензол                              2729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   Гексафторпропилен                            1858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   Сығымдалған гексафторэтан                    2193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   Гексахлорбутадиен                            2279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   Гексахлорофен                                2875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   Сұйық гексаэтилтетрафосфат                   1611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   Қатты гексаэтилтетрафосфат                   1611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   Гексен-1                                     2370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   Гексаүшхлорсилан                             1784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   Салқындатылған сұйық гелий                   1963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   Сығымдалған гелий                            1046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   Химиялық оттегi генераторы                   3356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   Генетикалық өзгертiлген микроорганизмдер     3245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   н-Гептальдегид                               3056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   Гептандар                                    1206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   Гептафторпропан                              3296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   н-Гептен                                     2278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   Сусыз гидразин                               2029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   Гидразиннiң салмақтық үлесi кемiнде          3293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37% гидразиннiң сулы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   Гидразиннiң салмақтық үлесi                  2030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37% кем емес, бiрақ 64% аспайтын гидразиннiң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сулы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   Алюминий гидридi                             2463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   Жеңiл тұтанатын металдар гидридтерi, н.к.    3182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   Сумен реттелетiн металдар гидридтерi, н.к.   1409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   Гидродифторидтер, ерiтiндi, н.к.             1740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   Гидродифторидтер, қатты, н.к.                1740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   Сiрке қышқылды гидроксиламин                 2865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   Калий гидрототығы, ерiтiндi                  1814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   Калий гидрототығы, қатты                     1813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   Литий гидрототығы, ерiтiндi                  2679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   Литий гидрототығы, қатты                     2680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   Литий гидрототығы, моногидрат                2680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   Натрий гидрототығы, ерiтiндi                 1824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   Натрий гидрототығы, қатты                    1823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   Рубидий гидрототығы                          2678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   Рубидий гидрототығы, ерiтiндi                2677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   Тетраметиаммония гидрототығы                 1835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   Фенилсынап гидрототығы                       1894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   Цезий гидрототығы                            2682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   Цезий гидрототығы, ерiтiндi                  2681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   Калий гидросульфитi                          1929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   Кальций гидросульфитi                        1923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   Натрий гидросульфитi                         1384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   Цинк гидросульфитi                           1931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   Гидрохинон                                   2662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   Никотин гидрохлоридi                         1656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   Капсюльдарымен бос патронды гильзалар        0055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   Органикалық емес гипохлориттар, н.к.         3212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   Капсюльдарымен патронды гильзалар            0379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   Капсюльсiз бос жанатын гильзалар             0446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   Гипохлорит ерiтiндiсi                        1791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   Глицидальдегид                               2622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   Қол немесе қарулық практикалық гранаттар     0110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   Қол немесе қарулық практикалық гранаттар     0452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   Гуанидин нитраты                             1467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   Сұйық гудрондар, жол асфальтi мен майды,     1999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битум және араласқан мұнай өнiмдерiн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қоса алғанда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   Тез тұтанатын газбен жұмыс iстейтiн,         3166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оның iшiнде машина жабдықтары немесе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құралдары құрамындағы iшкi жану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қозғалтқыштары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   Тез тұтанатын сұйықтықпен жұмыс iстейтiн,    3166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оның iшiнде машина жабдықтары немесе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құралдары құрамындағы iшкi жану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қозғалтқыштары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   Зымыран қозғалтқыштар                        0186           1.3С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   Қорғасынның қос тотығы                       1872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   Күкiрттiң қос тотығы                         1079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   Тиомочевиннiң қос тотығы                     3341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   Көмiртегiнiң қос тотығы                      1013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   Салқындатылған сұйық көмiртегiнiң қос        2187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   Қатты көмiртегiнiң қос тотығы                1845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   Сығымдалған дейтерий                         1957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   Коррозиялық дезинфекциялайтын сұйықтық,      1903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   Уытты дезинфекциялайтын сұйықтық,            3142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   Уытты дезинфекциялайтын қатты құрал,         1601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   Декаборан                                    1868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   Декагидронафталин                            1147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   Н-Декан                                      2247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   Оқ-дәрiлерге арналған детонаторлар           0365          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   Оқ-дәрiлерге арналған детонаторлар           0366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   Электр детонаторлары                         0255          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(электрдетонаторлар)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   Жару жұмыстарына арналған электрлi емес      0267          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   Жару жұмыстарына арналған электрлi емес      0455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   Жару жұмыстарына арналған электрлi емес      0456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   Диаллиламин                                  2359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   4,4 диаминодифенилметан                      2651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    Ди-норм-амиламин                             2841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   Дибензилдихлорсилан                          2434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   1,2 Дибромбутанон-3                          2648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   Дибромдифторметан                            1941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   Дибромметан                                  2664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   Дибромхлорпропандар                          2872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   Дибутиламимоэтанол                           2873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   1,2-ди-(диметиламино)-этан                   2372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   2,3-дигидропиран                             2376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   Азот қышқылды дидим                          1465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   Дизель отыны                                 1202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   Диизобутиламин                               2361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   Диизобутилен - изомерлер қоспасы             2050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   Диизобутилкетон                              1157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   Диизопропиламин                              1158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   Сусыз диметиламин                            1032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   Диметиламин сулы ерiтiндiсi                  1160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   2-Диметиламино-ацетонитрил                   2378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   2-Диметиламиноэтанол                         2051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   2-Диметиламино-этилакрилат                   3302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   2-Диметиламино-этилметакрилат                2522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   N, N-Диметиланилин                           2253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   2, 3-Диметилбутан                            2457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   1.3-Диметилбутиламин                         2379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   Диметилдихлорсилан                           1162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   Диметилдиэтоксисилан                         2380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   Диметилкарбамихлорид                         2262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   Диметилкарбонат                              1161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   Диметилдиоксандар                            2707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   Диметил сульфид                              2381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   2, 2-Диметпропан                             2044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   Диметил-М-пропиламин                         2266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   Диметилсульфид                               1164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   Диметилтиофосфорилхлорид                     2267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   N, N-Диметилформамид                         2265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   Диметилциклогексиламин                       2264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   Диметилциклогександар                        2263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   1, 1-Диметоксиэтан                           2377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   1, 2-Диметоксиэтан                           2252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   Динатрий үшоксосиликаты                      3253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   Динитроанилиндер                             1596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   Сұйық динитробензолдар                       1597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   Қатты динитробензолдар                       1597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   Динитро-орто-крезол, ерiтiндi                1598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   Динитро-орто-крезол, қатты                   1598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   Аммоний динитро-орто-крезолаты               1843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   Салмағы бойынша кемiнде 15% сумен            1348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натрий динитро-орто-крезолаты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   Салмақтық үлесi кемiнде 15% сумен            1322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дымқылданған динитрорезорцин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   Сұйық динитротолуолдар                       2038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   Қатты динитротолуолдар                       2038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   Құрғақ немесе салмақтық үлесi                1320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кемiнде 15% сумен дымқылданған динитрофенол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   Динитрофенол, ерiтiндi                       1599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   Салмақтық үлесi кемiнде 15% сумен            1321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динитрофеноляттар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   Ди-норм-бутиламин                            2248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   Диоксан                                      1165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   Диоксолан                                    1166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   Дипентен                                     2052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   Салмақтық үлесi кемiнде 10% сумен            2852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дипикрисульфид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   Дипропиламин                                 2383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   Дипропилкетон                                2710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   Сiлтiлiжер металдар дисперсиясы              1391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   Сiлтiлiжер металдар дисперсиясы              1391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   Жеңiл тұтанатын таскөмiрлi шайырлы           1136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истилляттар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   Мұнай дистиляттар, н.к.                      1268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   Титан дисульфидi                             3174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   Қатты дифенилхлорарсин                       1699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   Дифенилдихлорарсин                           1769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   Дифенилметилбромид                           1770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   Дифторметан                                  3252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   1, 1-Дифторэтан                              1030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   1, 1-Дифторэтилен                            1959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   1, 1-Дихлор-1-нитроэтн                       2650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   Сұйық дихлоранилиндер                        1590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   Қатты дихлоранилиндер                        1590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   1, 3-дихлорацетон                            2649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   орто-Дихлорбензол                            1591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   Дихлордифторметан                            1028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   Шамамен 74% дихлордифторметаннан тұратын     2602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дихлордифторметан мен дифторэтанның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азеотроптық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   Дихлорметан                                  1593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   1, 2-дихлорпропан                            1279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   Дихлорпентаны                                1152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   1, 3-Дихлорпропанол-2                        2750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   Дихлорпропендер                              2047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   1, 2-дихлор-1, 1, 2, 2-тетрафторэтан         1958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   Дихлорфенилизоцианаттар                      2250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   Дихлорфенилүшхлорсилан                       1766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   Дихлофторметан                               1029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   1.1-дихлорэтан                               2362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   1, 2-дихлорэтилен                            1150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   Дициклогексиламин                            2565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   Азотқышқылды дициклогексиламмоний            2687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   Дициклогентадиен                             2251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   Дициклопентадиен                             2048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   Диэтиламин                                   1154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   Диэтиламинопропиламин                        2684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   2-Диэтиламиноэтанол                          2686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   N, N-диэтиланилин                            2432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   Диэтилбензол                                 2049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   Диэтилдихлорсилан                            1767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   Диэтиленүшамин                               2079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   Диэтилкарбонат                               2366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   Диэтилкетон                                  1156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   Диэтилсульфат                                1594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   Диэтилсульфид                                2375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   Диэтилфосфосфорилхлорид                      2751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   N, N-диэтилэтилендиамин                      2685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   Диэтоксиметан                                2373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   3, 3-диэтоксипропен                          2374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   Додецилүшхлорсилан                           1771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   Тез тұтанатын газдан тұратын, тұтандыруға    1057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арналған құюға дейiнгi элементтер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   Тез тұтанатын газдан тұратын, шығару         2037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құрылғысымен жабдықталмаған,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пайдалануға жарамсыз шағын сыйымдылықтар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   Тез тұтанатын газдан тұратын, шығару         2037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құрылғысымен жабдықталмаған,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пайдалануға жарамсыз шағын сыйымдылықтар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   Газды тотықтырудан тұратын, шығару           2037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құрылғысымен жабдықталмаған,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пайдалануға жарамсыз газ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сыйымдылықтар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   Темiр нитраты                                1466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   Тотияын қышқылды (II) (орто) темiр           1608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   Тотияын қышқылды (III) (орто) темiр          1606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   Тотияын қышқылды (III) (негiзгi) темiр       1607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   Сусыз хлорлы темiр (III)                     1773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   Темiр (III) хлорид ерiтiндiсi                2582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   Аккумуляторлы қышқылды сұйықтық              2796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   Аккумуляторлы сiлтiлi сұйықтық               2797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   Авиация ережелерiнiң күшi тарайтын           3334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   Сумен өзара әрекеттерi кезiнде               3148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реакцияға түсетiн сұйықтықтар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   Сумен өзара әрекеттерi кезiнде               3129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реакцияға түсетiн, коррозияланатын,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   Сумен өзара әрекеттерi кезiнде               3130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реакцияға түсетiн уытты сұйықтықтар,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   Жеңiл тұтанатын газдан тұратын оттықтар      1057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   От өткiзгiш баудың тұтандырғыштары           1031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   Азоттың шала тотығы                          1070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   Жарылғыш шегендеулер                         0174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   Скипидардың орнын алмастырушы                1300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   Металл қабықты құбырлы тұтандырғыш           0103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   Шағын құрылғылар үшiн көмiртектi газбен      3150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құйылатын элементтер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   Детонаторсыз өнеркәсiптiк жарылғыш           0444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зарядтар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   Детонаторсыз өнеркәсiптiк жарылғыш           0445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зарядтар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   Өртсөндiруге арналған зарядтар               1774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   Кумулятивтiк иiлгiш желiлiк зарядтар         0237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   Капсюлдi детонаторсыз кумулятивтi зарядтар   0440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   Капсюлдi детонаторсыз кумулятивтi зарядтар   0441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   Лақтырғыш зарядтар                           0491           1.4С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   Пластиктендiрiлген жарғыш зарядтар           0459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   Пластикпен қосылған жарғыш зарядтар          0460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   4% асатын натрий гидрототығынан тұратын      1907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патронды әк 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   Жарылғыш бұйымдар, н.к.                      0349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   Жарылғыш бұйымдар, н.к.                      0351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   Жарылғыш бұйымдар, н.к.                      0352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   Жарылғыш бұйымдар, н.к.                      0353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   Жарылғыш бұйымдар, н.к.                      0471           1.4Е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   Техникалық мақсаттарға арналған              0431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пиротехникалық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   Техникалық мақсаттарға арналған              0432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пиротехникалық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   Тұтанбайтын газдан тұратын гидравликалық     3162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қысымда болатын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   Тұтанбайтын газдан тұратын гидравликалық     3164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қысымда болатын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   Изобутан                                     1969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   Изобутанол                                   1212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   Тұрақталған изобутилакрилат                  2527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   Изобутиламин                                 1214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   Изобутилацетат                               1213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   Изобутилен                                   1055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   Изобутилизобутират                           2528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   Изобутилизоцианат                            2486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   Тұрақталған изобутилметакрилат               2283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   Изобутилпропионат                            2394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   Изобутилформиат                              2393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   Изобутиральдегид                             2045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   Изобутирилхлорид                             2395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   Изобутиронитрил                              2284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   Изогексен                                    2288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   Изогептен                                    2287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   Изооктен                                     1216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   Изопентендер                                 2371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   Тұрақталған изопрен                          1218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   Изопропанол                                  1219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   Изопропенилацетат                            2403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   Изопропенилбензол                            2303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   Изопропиламин                                1221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   Изопропилацетат                              1220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   Изопропилбензол                              1918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   Изопропильбутират                            2405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   Изопропилизобутират                          2406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   Изопропилизоцианат                           2483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   Изопропилнитрат                              1222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   Изопропилпропионат                           2409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   Изопропилхлорацетат                          2497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   Изопропил-2-хлорпропионат                    2934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   Изопропилхлорформиат                         2407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   Изофорондиамин                               2289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   Изофорондиизоцианат                          2290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   Изоцианат уытты ерiтiндiсi, н.к.             2206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   Изоцианат жеңiл тұтанатын уытты ерiтiндiсi,  3080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   Изоцианатобензоүшфторидтер                   2285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   Уытты изоцианаттар, н.к.                     2206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   3, 3-иминодипропиламин                       2269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   Тек жануарлар үшiн зиянды инфекциялық        2900          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   Адамдар денсаулығы үшiн зиянды               2814          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инфекциялық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   Сынапты (II)-калийлi йодид                   1643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   2-Йодбутан                                   2390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   Йодметилпропандар                            2391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   Йодпропандар                                 2392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   Бес фторлық йод                              2495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   Калий                                        2257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   Азотқышқылды калий мен азотқышқылды          1487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натрий қоспасы (калий нитритi мен натрий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нитритi қоспасы)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   Азотқышқылды калий                           1486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   Азотқышқылды калий                           1488          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   Калийборгидрид                               1870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   Бромқышқылды калий                           1484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   Ванадийқышқылды калий (мета)                 2864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   Екiфторлы қышқылды калий, қатты              1811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   Екiфторлы қышқылды калий, ерiтiндi           1811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   Дитионистi қышқылды калий                    1929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   Кремнийфторлы калий                          2655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   Марганецқышқылды калий                       1490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   Мыс (I) цианистiсутектi калий                1679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   Металды қорытпа калий                        1420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   Калий арсенаты                               1677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   Калий арсенитi                               1678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   Күкiрт қышқылды калий                        1492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   Күкiрттi калий                               1382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   Сусыз күкiрттi калий                         1382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   Күкiрттi калий (калий сульфидi),             1847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кристалдыгидрат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   Күкiрт қышқылды калий қышқылы                2509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   Фосфорлы калий                               2012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   Фторлы калий                                 1812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   Хлорлықышқылды калий                         1485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   Хлорлықышқылды калий, сулы ерiтiндi          2427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   Хлорлықышқылды калий                         1489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   Цианистi калий                               1680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   Металды қорытпа калий                        1420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   Кальций                                      1401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   Азот қышқылды кальций                        1454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   Сутектi кальций                              1404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   Дитион қышқылды кальций                      1923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   Кремнийлi кальций-марганец                   2844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   Марганец қышқылды кальций                    1456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   Тотияйын қышқылды кальций                    1573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   Көмiртектi кальций                           1402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   Кальций фосфидi                              1360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   Хлорқышқылды кальций                         1453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   10% асатын бiрақ 39% аспайтын белсендi       2208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хлордан тұратын хлорқышқылды кальций,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құрғақ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   Кемiнде 5,5%, бiрақ 10% аспайтын             2880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белсендi хлордан тұратын хлорқышқылды,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гидративтi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   Хлорқышқылды кальций, құрғақ                 1748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   Хлорқышқылды кальций (кальций хлораты)       1452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   Хлорқышқылды кальций, сулы ерiтiндi          2429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   Кальций перхлораты                           1455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   Кальций цианидi                              1575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   Синтетикалық камфара                         2717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   Карбонилсулульфидi                           2204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   Металдар карбонилдерi, н.к., сұйық           3281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   Металдар карбонилдерi, н.к., қатты           3281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   Касторлы ұн                                  2969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   Касторлы бұршақтар                           2969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   Касторлы мақталар                            2969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   Касторлы күнжара                             2969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   Каучук ерiтiндiсi                            1287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   Керосин                                      1223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   Сұйық кетондар, н.к.                         1224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   Қалдықтарды қоспағанда желатинмен жабылған   1324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нитроцеллюлоздық негiздегi кино-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фотопленкалар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   Сығымдалған оттегi                           1072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   Қызыл түтiндейтiннен басқа, 70% астам        2031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азот қышқылынан тұратын азот қышқыл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   Қызыл түтiндейтiннен басқа, 20% аспайтын     2031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азот қышқылынан тұратын азот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   Қызыл түтiндейтiннен басқа, 70% аспайтын     2031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азот қышқылынан тұратын азот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   Тұрақталған акрилдi қышқыл                   2218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   Борфторсутектi қышқыл                        1775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   Қоюлануы 49% аспайтын бромсутектi қышқыл     1788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   Бромсiрке қышқылы                            1938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   Бутилфосфорлы қышқыл                         1718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   Гексафторфосфорлық қышқыл                    1782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   Диизоктилфосфорлы қышқыл                     1902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   Сусыз дифторфосфорлы қышқыл                  1768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   Құрғақ дихлоризоцианурлы қышқыл              2465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   Дихлорсiркелi қышқыл                         1764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   Изомайлы қышқыл                              2529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   Изопропилфосфорлы қышқыл                     1793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   Йодсутектi қышқыл                            1787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   Какодилдi қышқыл                             1572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   Капронды қышқыл                              2829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   Кремнийфторсутектi қышқыл                    1778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   Сұйық кротонды қышқыл                        2823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   Қатты кротонды қышқыл                        2823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700.    Майлы қышқыл                                 2820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   Тұрақталған метакрилдi қышқыл                2531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   Құмырсқа қышқыл                              1779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   Сұйық тотияйынды қышқыл                      1553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   Қатты тотияйынды қышқыл                      1554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   Нитробенезолсульфонды қышқыл                 2305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   Сұйық нитрозилкүкiрттi қышқылы               2308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   Қатты нитрозилкүкiрттi қышқылы               2308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   Пропионды қышқыл                             1848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   Селендi қышқыл                               1905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710.    51% астам қышқылдан тұратын күкiрт қышқылы   1830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   51% аспайтын қышқылдан тұратын күкiрт        2796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   Пайдаланған күкiрт қышқылы                   1832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   Қышқылды гудроннан қалпына келтiрiлген       1906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күкiрт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   Күкiрт қышқылы                               1833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   Сульфаминдi қышқыл                           2967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   Тиогликолдi қышқыл                           1940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   Тиосүттi қышқыл                              2936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   Тиосiркелi қышқыл                            2436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   Салмақтық үлесi кемiнде 30% сумен            1355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үшнитробензойлық қышқыл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   Үшфторсiркелi қышқыл                         2699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   Құрғақ үшхлоризоцианурлы қышқыл              2468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   Үшхлорсiркелi қышқыл                         1839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   Үшхлорсiркелi қышқыл, ерiтiндi               2564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   Мұзды сiркелi қышқыл                         2789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   Салмағы бойынша қоюлануы ерiтiндiнiң 80%     2789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асатын сiрке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   Салмағы бойынша қоюлануы ерiтiндiнiң 10%     2790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көп, бiрақ 50% кем сiрке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   Салмағы бойынша қоюлануы ерiтiндiнiң 50%     2790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көп, бiрақ 80% кем сiрке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   Фосфорлы қышқыл                              2834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   Сұйық фосфорлы қышқыл                        1805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   Қатты фосфорлы қышқыл                        1805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   Сусыз фторфосфорлы қышқыл                    1776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   Қоюлануы 60% асатын, фторсутектi қышқыл      1790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   Қоюлануы 60% аспайтын, фторсутектi қышқыл    1790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   Фторсульфонды қышқыл                         1777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   Фторсiркелi қышқыл                           2642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   Хлорсутектi қышқыл                           1789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   Қышқылдың салмақтық үлесi 50% көп бiрақ      1873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72% көп емес хлор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   Қышқылдың салмақтық үлесi 50% көп емес       1802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хлор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   Қатты хлорплатиндi қышқыл                    2507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   Қатты 2-хлор-пропионды қышқыл                2511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   Ерiтiндi 2-хлор-пропионды қышқыл             2511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   Хлорсiркелi қышқыл, ерiтiндi                 1750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   Хлорсiркелi қышқыл, қатты                    1751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   Хромды қышқыл, ерiтiндi                      1755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   Хромкүкiрттi қышқыл                          2240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   Жеңiл тұтанатын сұйықтықтан тұратын          1133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желiм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   Анықталмаған клиникалық қалдықтар, н.к.      3291          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   Кобальта нафтенаттар - ұнтақ                 2001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   Алғашқы көмек жинағы                         3316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   Полэфирлi шайыр жинағы                       3269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   Коррозиялық сұйықтық, н.к.                   1760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   Органикалық емес қышқылды                    3264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коррозиялық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   Органикалық қышқылды коррозиялық             3265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   Жеңiл тұтанатын коррозиялық сұйықтық, н.к.   2920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   Тотықтырғыш коррозиялық сұйықтық, н.к.       3093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   Сiлтiлi органикалық емес коррозиялық         3266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   Сiлтiлi органикалық коррозиялық              3267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   Сумен реакцияға түсетiн коррозиялық          3094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   Өзiнен өзi қызатын коррозиялық               3301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   Уытты коррозиялық сұйықтық, н.к.             2922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   Қатты қышқыл органикалық емес                3260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коррозиялық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   Қатты қышқыл органикалық                     3261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коррозиялық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   Жеңiл тұтанатын қатты коррозиялық заттар,    2921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   Тотықтырғыш қатты коррозиялық заттар, н.к.   3084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   Сумен реакцияға түсетiн қатты коррозиялық    3096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   Өзiнен өзi қызатын қатты коррозиялық         3095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   Қатты уытты коррозиялық заттар, н.к.         2923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   Сiлтiлi органикалық емес қатты коррозиялық   3262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   Сiлтiлi органикалық қатты коррозиялық        3263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   Сұйық коррозиялық бояғыш зат, н.к.           2801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   Сұйық уытты бояғыш зат, н.к.                 1602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   Қатты коррозиялық бояғыш зат, н.к.           3147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   Қатты уытты бояғыш зат, н.к.                 3143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   Бояу (бояуды, лакты, эмальды, бояғыш         1263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затты, шеллакты, олифтi, политураны,         30668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 толықтырғышты және сұйық лакты негiздi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   Техникалық крезол                            2022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   Сұйық крезолдар                              2076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   Қатты крезолдар                              2076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   Кремний аморфты ұнтақ                        1346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   Сығымдалған                                  1859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төртфторлы кремний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   Төртхлорлы кремний                           1818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   Салқындатылған сұйық криптон                 1970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   Сығымдалған криптон                          1056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   Тұрақталған кротональдегид                   1143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   Кротонилен                                   1144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   Ксантогенаттар                               3342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   Салқындатылған сұйық ксенон                  2591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   Сығымдалған ксенон                           2036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   Ксиленолдар                                  2261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   Ксилендер                                    1307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   Сұйық ксилидиндер                            1711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   Қатты ксилидиндер                            1711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   Натрий купроцианидi, ерiтiндi                2317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   Натрий купроцианидi, қатты                   2316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   Жеңiл тұтанатын сұйықтық, н.к.               1993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   Жеңiл тұтанатын коррозиялық сұйықтық,        2924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   Жеңiл тұтанатын уытты сұйықтық, н.к.         1992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   Жеңiл тұтанатын уытты коррозиялық            3286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   Жеңiл тұтанатын коррозиялық органикалық      3180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емес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   Жеңiл тұтанатын коррозиялық органикалық      2925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   Жеңiл тұтанатын органикалық                  3178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емес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   Жеңiл тұтанатын органикалық                  1325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   Жеңiл тұтанатын уытты органикалық            3179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емес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   Жеңiл тұтанатын уытты органикалық            2926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   Жеңiл тұтанатын уытты сұйық дәрiлiк          3248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препарат,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   Уытты сұйық дәрiлiк препарат, н.к.           1851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   Уытты қатты дәрiлiк препарат, н.к.           3249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   Литийлi батареялар                           3090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   Жабдықтағы литийлi батареялар                3091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   Жабдықтармен қорапталған литийлi             3091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   Литий                                        1415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   Азотқышқылды литий                           2722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   Эфирдегi лития алюмогибридi                  1411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   Литий боргидридi                             1413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   Литий гидридi                                1414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   Литий гидридi - қатты қорытпа                2805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816.    Кремнийлi литий                              1417          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   Литий-ферросилиций                           2830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818.    Құрғақ литий гипохлоритi                     1471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   Литий гипохлоритi қоспа                      1471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820.    Магний нитраты                               1474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821.    Магний-алюминий фосфидi                      1419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   Магний броматы                               1473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823.    Кемiнде 149 микрон бөлшектер мөлшерiндегi    2950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түйiршiктермен қапталған магний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   Магний гибридi                               2010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825.    Магний қалдықтары                            1869          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   Магнийдиамидi                                2004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827.    Кремнийфторлы магний                         2853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   Магний силицидi                              2624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829.    Үштiқаралас (магний арсенаты)                1622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тотияйынды қышқылды (орто) магний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830.    Магний қорытпасы - ұнтақ                     1418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   Магний хлораты                               2723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832.    Хлорқышқылды магний                          1475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833.    Фосфорлы магний                              2011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   Малононитрил                                 2647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835.    Манеб                                        2210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   Өзiнен өзi қызуға қарсы тұрақтандырылған     2968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манеб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   Марганец (II) нитраты                        2724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838.    Ацетонды май                                 1091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839.    Камфорлы май                                 1130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840.    Сивуха майы                                  1201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841.    Тақта тастық май                             1288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842.    Шайыр майы                                   1286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843.    Қылқан жапырақтылар майы                     1272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844.    Лак бояу материалы (бояуды ерiтетiн          1263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немесе сұйылтатынды қоса алғанда)            3066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845.    Типографиялық бояуға қатысты материал        1210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(ерiтетiн немесе сұйылтатынды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846.    Медициналық қалдықтар                        3291          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847.    Ережелердiң күшi тарайтын медициналық        3291          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қалдықтар,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848.    Мыс арсенитi                                 1586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849.    Мыс хлоридi                                  2802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850.    Хлорқышқылды мыс                             2721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851.    Мыс цианидi                                  1587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852.    Мысэтилендиамин, ерiтiндi                    1761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853.    Жеңiл тұтанатын сұйық меркаптандар           3336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854.    Уытты жеңiл тұтанатын сұйық                  1228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меркаптандар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855.    Жеңiл тұтанатын уытты сұйық меркаптандар     3071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856.    Меркаптотетразол-1 сiрке қышқылы             0448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857.    Тұрақталған метакрилонитрил                  3079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858.    Сумен реакцияға түсетiн металды заттар,      3208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859.    Сумен реакцияға түсетiн, өзiнен өзi          3209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металды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860.    Көрiнетiн артық сұйықтықпен дымқылданатын    1378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металды катализатор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861.    Тез тұтанатын металдық ұнтақ, н.к.           3089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862.    Өзiнен өзi қызатын металды ұнтақ, н.к.       3189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863.    Тез тұтанатын, сумен өзара қатынасы          3207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кезiнде реакцияға түсетiн шашыраудың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металлорганикалық қосындылары,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864.    Тез тұтанатын, сумен өзара қатынасы          3207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кезiнде реакцияға түсетiн металлорганикалық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қосынды, ерiтiндi,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865.    Тез тұтанатын, сумен өзара қатынасы          3207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кезiнде реакцияға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металлорганикалық қосынды,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866.    Уытты, н.к., сұйық металлорганикалық         3282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867.    Уытты, н.к., қатты металлорганикалық         3282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868.    Метальдегид                                  1332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869.    Метан мен сутегi қоспасы                     2034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870.    Метанол                                      1230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871.    Сығымдалған метан                            1971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872.    Метансульфонилхлорид                         3246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873.    Тұрақталған метилакрилат                     1919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874.    Метилаллилхлорид                             2554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875.    Метилаль                                     1234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876.    Метиламилацетат                              1233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877.    Сусыз метиламин                              1061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878.    Метиламин сулы ерiтiндi                      1235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879.    N-метиланилин                                2294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880.    Натрий метилаты                              1431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881.    Натрий метилаты, спирттегi ерiтiндi          1289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882.    Метилацетат                                  1231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883.    Метилбромацетат                              2643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884.    3-метилбутанон-2                             2397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885.    2-метилбутен-1                               2459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886.    2-метилбутен-2                               2460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887.    3-метилбутен-1                               2561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888.    N-метилбутиламин                             2945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889.    Метилбутират                                 1237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890.    5-метилгексанон-2                            2302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891.    Метилдихлорацетат                            2299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892.    Метилдихлорсилан                             1242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893.    Метилизобутилкарбинол                        2053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894.    Метилизобутилкетон                           1245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895.    Метилизовалерат                              2400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896.    Тұрақталған метилизопропенилкетон            1246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897.    Этильдiк эфирдегi бромды метилмагний         1928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898.    Метилмеркаптан                               1064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899.    Метилметакрилат, тұрақталған мономер         1247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900.    4-метилморфолин                              2535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901.    N-метилморфолин                              2535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902.    Метилортосиликат                             2606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   Метилпентадиен                               2461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904.    2-метилпентанол-2                            2560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905.    1-метилпиперидин                             2399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906.    Метилпропилкетон                             1249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907.    Метилпропионат                               1248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908.    Метилтетрагидрофуран                         2536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909.    Метилүшхлорацетат                            2533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910.    Метилүшхлорсилан                             1250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911.    Метилфенилдихлорсилан                        2437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912.    Метилформиат                                 1243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913.    Метилфторид                                  2454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914.    2-метилфуран                                 2301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915.    Метилхлорид                                  1063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916.    Метилхлорид пен метиленхлоридтiң қоспасы     1912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917.    Метил-2-хлорпропионат                        2933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918.    Метилциклогексан                             2296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919.    Тез тұтанатын метилциклогексанолдар          2617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920.    Метилциклогексанон                           2297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921.    Метилциклопентан                             2298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922.    Метилэтилкетон                               1193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923.    2-метил-5-этилпиридин                        2300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924.    Метоксиметилизоцианат                        2605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925.    4-метокси-4-метилпентанон-2                  2293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926.    1-метокси-2-пропанол                         3092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927.    Пиротехникалық қауiпсiздiк белбеуiн          3268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алдын ала тарту тетiктерi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928.    Пиротехникалық қауiпсiздiк белбеуiн          0503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алдын ала тарту тетiктерi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929.    Сығымдалған газда жұмыс iстейтiн             3353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қауiпсiздiк белбеуiн алдын ала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тетiктерi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930.    Қауiпсiздiк белбеулерiнiң модульдерi         3268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931.    Пиротехникалық пневможастық модульдерi       0503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   Сығымдалған газда жұмыс iстейтiн             3353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пневможастық модульдерi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933.    Молибден пентахлоридi                        2508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934.    Йод монохлоридi                              1792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935.    Морфолин                                     2054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936.    Салмақтық үлесi кемiнде 20% сумен            1357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мочевин нитрат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937.    Сутек асқын тотығымен мочевин-кешенi         1511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938.    Тотияйын                                     1558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939.    Тотияйын бромидi                             1555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940.    Тотияйынды тозаң                             1562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941.    Тотияйынды органикалық қосынды, н.к., сұйық  3280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942.    Тотияйынды органикалық қосынды, н.к., қатты  3280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943.    Калий асқын тотығы                           2466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944.    Натрий асқын тотығы                          2547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945.    Магниттелген материал                        2807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946.    Медициналық тұнба                            1293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947.    Натрий                                       1428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948.    Натрий азотқышқылы                           1500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949.    Натрий азотқышқылы                           1498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950.    Натрий азотқышқылы мен калий                 1499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азотқышқылдары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951.    Натрийалюминийгидрид                         2835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952.    Натрий-аммоний ванадий-қышқылы               2863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953.    Натрий боргидридi                            1426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   Натрий боргидридi және натрий гидроксидi     3320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ерiтiндiлерi, судың салмақтық үлесi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12% аспайтын натрий боргидридi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салмақтық үлесi 40% аспайтын натрий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гидроксидi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955.    Натрий броматы                               1494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956.    Натрий гидридi                               1427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957.    Натрий гидросульфитi                         1384          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958.    Натрий какодилдi қышқыл                      1688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959.    Кремнийфторлы натрий                         2674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960.    Марганецқышқылды натрий                      1503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961.    Натрий арсенаты                              1685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962.    Натрий арсениттiң сулы ерiтiндiсi            1686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963.    Қатты натрий арсенитi                        2027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964.    Натрий персульфаты                           1505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965.    Салмақтық үлесi кемiнде 20% сумен            1319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натрий пикраматы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966.    Кристалданған су үлесi 30% кем               1385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натрий сульфидi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   30% кем кристалданған судан тұратын          1385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күкiрттi натрий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968.    30% кем кристалданған содыдан тұратын        2318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натрий гидросульфидi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969.    Кемiнде 25% кем кристалданған содыдан        2949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күкiрттi қышқылды натрий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970.    Кемiнде 30% кем кристалданған судан          1849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тұратын, кристаллогидрат, күкiрттi натрий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971.    Фосфорлы натрий                              1432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972.    Натрий екiфторлы қышқыл қатты                2439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973.    Натрий екiфторлы қышқыл ерiтiндi             2439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974.    Фторлы натрий                                1690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975.    Хлорқышқылды натрий                          1496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976.    Хлорқышқылды натрий, сулы ерiтiндi           2428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977.    Натрий хлорқышқылды                          1495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978.    Хлорқышқылды натрий                          1502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979.    Цианистi натрий                              1689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980.    альфа-Нафтиламин                             2077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981.    бета-Нафтиламин                              1650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982.    Тазартылған нафталин                         1334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983.    Шикi нафталин                                1334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984.    Нафтилмочевина                               1652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985.    Нафтилтиомочевина                            1651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986.    Салқындалған сұйық неон                      1913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987.    Сығымдалған неон                             1065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988.    Мұнай өнiмдерi, н.к.                         1268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989.    Шикi мұнай                                   1267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990.    Азотқышқылды никель                          2726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991.    Азотқышқылды никель                          2725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992.    Цианистi никель                              1653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993.    Никотин                                      1654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994.    Шарапқышқылды никотин                        1659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995.    Салицилқышқылды никотин                      1657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996.    Күкiртқышқылды никотин, ерiтiндi             1658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997.    Күкiртқышқылды никотин, қатты                1658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998.    Нитрат фенил сынабы                          1895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999.    Органикалық емес нитраттар, н.к.             1477          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1000.   Органикалық емес нитраттар сулы ерiтiндiсi,  3218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1001.   Литий нитридi                                2806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1002.   Сұйық уытты нитрилдер, н.к.                  3276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1003.   Уытты жеңiл тұтанатын нитрилдер, н.к.        3273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1004.   Қатты уытты нитрилдер, н.к.                  3276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1005.   Жеңiл тұтанатын уытты нитрилдер, н.к.        3275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1006.   Органикалық нитриттардың сулы ерiтiндiсi,    3219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1007.   Органикалық нитриттар, н.к.                  2627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1008.   Сұйық нитроанизолдар                         2730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1009.   Қатты нитроанизолдар                         2730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1010.   Нитроанилиндар (о-,м-,п-)                    1661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1011.   Нитробензол                                  1662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1012.   Сұйық нитробромбензол                        2732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1013.   Қатты нитробромбензол                        2732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1014.   Нитробензоүшфторидтерi                       2306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1015.   1% артық, бiрақ 5% артық емес                3064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нитроглицериннен тұратын нитроглицериннiң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спирттiк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1016.   1% аспайтын нитроглицериннен тұратын         1204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нитроглицериннiң спирттiк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1017.   Салмақтық үлесi кемiнде 20% сумен            1336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нитрогуанидин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1018.   п-Нитрозодиметиланилин                       1369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1019.   Салмақтық үлесi кемiнде 20% сумен            1337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нитрокрахмал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1020.   Нитрокрезолдар                               2446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1021.   Сұйық нитроксилолдар                         1665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1022.   Қатты нитроксилолдар                         1665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1023.   Нитрометан                                   1261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1024.   Нитронафталин                                2538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1025.   Нитропропандар                               2608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1026.   Нитротолуидиндер                             2660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1027.   Сұйық нитротолуолдар                         1664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1028.   Қатты нитротолуолдар                         1664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1029.   Нитрофенолдар (орто-, мета-, пара-)          1663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1030.   3-нитро-4-хлорбензоүшфторид                  2307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1031.   Пластикалық заттармен пигментсiз             2557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 - құрғақ салмағында азоттың салмақтық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үлесi 12,6% аспайтын нитроцеллюлоза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1032.   Пластикалық заттарсыз пигменттi              2557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 - құрғақ салмағында азоттың салмақтық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үлесi 12,6% аспайтын нитроцеллюлоза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1033.   Пластикалық заттарсыз және пигментсiз        2557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 - құрғақ салмағында азоттың салмақтық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үлесi 12,6% аспайтын нитроцеллюлоза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1034.   Пластикалық заттармен және пигменттi         2557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 - құрғақ салмағында азоттың салмақтық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үлесi 12,6% болатын нитроцеллюлоза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1035.   Судан тұратын нитроцеллюлоза (судың          2555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салмақтық үлесi кемiнде 25%)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1036.   Спирттен тұратын нитроцеллюлоза (спирттiң    2556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салмақтық үлесi кемiнде 25% және құрғақ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салмағында азот 12,6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1037.   12,6% аспайтын азоттан (құрғақ салмағында)   2059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және 55% аспайтын нитратоцеллюлоздардан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жеңiл тұтанатын нитроцеллюлоза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1038.   Құрғақ салмағында 12,6% аспайтын азоттан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нитроцеллюлоздық мембранды сүзгi     3270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1039.   Нитроэтан                                    2842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1040.   Нонандар                                     1920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1041.   Нонилүшхлорсилан                             1799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1042.   Тұрақталған 2,5-норборнадиен                 2251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1043.   Сығымдалған немесе сұйылған газдан           1044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өрт сөндiрушiлер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1044.   Коррозиялық тотықтырғыш сұйықтық, н.к.       3098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1045.   Уытты тотықтырғыш сұйықтық, н.к.             3099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1046.   Коррозиялық қатты тотықтырғыш заттар, н.к.   3085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1047.   Уытты қатты тотықтырғыш заттар, н.к.         3087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1048.   Қоспадағы азот тотығы мен азоттың төрттотығы 1975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1049.   Барий тотығы                                 1884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1050.   Калий тотығы                                 2033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1051.   Кальций тотығы                               1910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1052.   Мезитил тотығы                               1229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1053.   Натрий тотығы                                1825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1054.   Пропилен тотығы                              1280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1055.   Сынап тотығы                                 1641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1056.   Трет-(1-азиридинил) фосфин тотығы,           2501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ерiтiндi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1057.   Сығымдалған көмiртегi тотығы                 1016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1058.   Этилен тотығы                                1040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1059.   30% аспайтын этилен тотығынан тұратын        2983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этилен тотығы мен пропилен тотығының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1060.   50ғС температурада 1 МПа дейiн толық        1040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қысымдағы азоттан тұратын этилен тотығы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1061.   Тотықтырғыш сұйықтық, н.к.                   3139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1062.   Тотықтырғыш қатты заттар, н.к.               1479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1063.   Октадецилүшхлорсилан                         1800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1064.   Октадиен                                     2309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1065.   Октандар                                     1262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1066.   Октафторбутен-2                              2422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1067.   Октафторпропан                               2424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1068.   Октафторциклобутан                           1976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1069.   Октилүшхлорсилан                             1801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1070.   Сұйық органикалық қалайы қосындысы, н.к.     2788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1071.   Қатты органикалық қалайы қосындысы, н.к.     3146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1072.   Бессулы хлорлы қалайы                        2440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1073.   Фосфорлы қалайы                              1433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1074.   Сусыз төртхлорлы қалайы                      1827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1075.   Тетiктердегi қауiптi жүктер                  3363           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1076.   Аспаптардағы қауiптi жүктер                  3363           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1077.   Органикалық асқын тотық, С түрi, сұйық       3103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1078.   Органикалық асқын тотық, С түрi, қатты       3104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1079.   Органикалық асқын тотық, D түрi, сұйық       3105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  Органикалық асқын тотық, D түрi, қатты       3106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1081.   Органикалық асқын тотық, Е түрi, сұйық       3107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1082.   Органикалық асқын тотық, Е түрi, қатты       3108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1083.   Органикалық асқын тотық, F түрi, сұйық       3109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1084.   Органикалық асқын тотық, F түрi, қатты       3110          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1085.   Құрамындағы резеңке 45% жоғары, 840 мкм      1345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кем емес ұнтақталған немесе түйiршiктелген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каучук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1086.   Паральдегид                                  1264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1087.   Параформальдегид                             2213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1088.   Жеңiл тұтанатын ерiтушiлерден тұратын        1266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парфюмерлiк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1089.   Инерттi снарядты жауынгерлiк патрондар       0012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1090.   Инерттi снарядты жауынгерлiк патрондар       0339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1091.   Жарылғыш зарядты жауынгерлiк патрондар       0412           1.4Е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1092.   Бос жауынгерлiк патрондар                    0014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1093.   Бос жауынгерлiк патрондар                    0338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1094.   Тетiктердi iске қосуға арналған патрондар    0275           1.3С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0276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1095.   Тетiктердi iске қосуға арналған патрондар    0323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(қауiпсiз патрондар)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1096.   Мұнайұңғымалары үшiн патрондар               0278           1.С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1097.   Жарық беретiн патрондар                      0050          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1098.   Сигнальдық патрондар                         0054          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1099.   Сигнальдық патрондар                         0312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1100.   Сигнальдық патрондар                         0405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1101.   Атуға арналған патрондар                     0012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0339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1102.   Атуға арналған бос патрондар                 0014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0338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1103.   Жарылғыш тральды патрондар                   0070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1104.   Пентандион-2,4                               2310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1105.   Пентаметилгептан                             2286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1106.   Пентанолдар                                  1105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1107.   Сұйық пентандар                              1265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1108.   Пентафторэтан                                3220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1109.   Пентахлорфенол                               3155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1110.   Натрий пентахлорфеноляты                     2567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1111.   Пентахлорэтан                                1669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1112.   1-Пентен                                     1108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1113.   1-Пентол                                     2705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1114.   Сусыз натрий пербораты                       3247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1115.   Органикалық емес асқын тотықтар, н.к.        1483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1116.   Барий асқын тотығы                           1449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1117.   Сутегi асқын тотығы, 8 ден 20% дейiн         2984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сутегi асқын тотығынан тұратын сулы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1118.   Сутегi асқын тотығы, кемiнде 20% және        2014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40% аспайтын сутегi асқын тотығынан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сулы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1119.   Калий асқын тотығы                           1491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1120.   Кальций асқын тотығы                         1457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1121.   Литий асқын тотығы                           1472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1122.   Магний асқын тотығы                          1476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1123.   Натрий асқын тотығы                          1504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1124.   Стронций асқын тотығы                        1509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1125.   Цинк асқын тотығы                            1516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1126.   Органикалық емес перманганаттар, н.к.        1482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1127.   Органикалық емес перманганаттар,             3214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сулы ерiтiндi,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1128.   Органикалық емес персульфаттардың            3216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сулы ерiтiндiсi,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1129.   Органикалық емес персульфаттар, н.к.         3215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1130.   Органикалық емес перхлораттар, н.к.          1481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1131.   Органикалық емес перхлораттардың             3211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сулы ерiтiндiсi,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1132.   Тез тұтанатын сұйық уытты пестицид, н.к.     3021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1133.   Уытты сұйық пестицид, н.к.                   2902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1134.   Тез тұтанатын уытты сұйық пестицид, н.к.     2903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1135.   Уытты тез тұтанатын мыстан тұратын сұйық     2776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1136.   Уытты мыстан тұратын сұйық пестицид          3010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1137.   Тез тұтанатын мыстан тұратын уытты сұйық     3009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температурада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1138.   Уытты мыстан тұратын қатты пестицид          2775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1139.   Тез тұтанатын уытты тотияйыннан тұратын      2760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 температурада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1140.   Уытты тотияйыннан тұратын сұйық пестицид     2994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1141.   Тез тұтанатын тотияйыннан тұратын уытты      2993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1142.   Уытты тотияйыннан тұратын қатты пестицид     2759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1143.   Тез тұтанатын карбаматтар негiзiндегi        2758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1144.   Карбаматтар негiзiндегi уытты сұйық          2992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1145.   Тез тұтанатын карбаматтар негiзiндегi        2991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1146.   Уытты карбаматтар негiзiндегi қатты          2757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1147.   Тез тұтанатын пиретроидтар негiзiндегi       3350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1148.   Уытты пиретроидтар негiзiндегi сұйық         3352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1149.   Тез тұтанатын пиретроидтар негiзiндегi       3351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1150.   Уытты пиретроидтар негiзiндегi қатты         3349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1151.   Тез тұтанатын тиокарбаматтар негiзiндегi     2772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1152.   Уытты тиокарбаматтар негiзiндегi сұйық       3006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1153.   Тез тұтанатын тиокарбаматтар негiзiндегi     3005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1154.   Уытты тиокарбаматтар негiзiндегi қатты       2771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1155.   Тез тұтанатын триазиндер негiзiндегi         2764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1156.   Триазиндер негiзiндегi уытты сұйық           2998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1157.   Тез тұтанатын триазиндер негiзiндегi         2997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1158.   Триазиндер негiзiндегi уытты қатты           2763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1159.   Тез тұтанатын қалайы органикалық             2787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1160.   Тез тұтанатын қалайы органикалық             3019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уытты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1161.   Тез тұтанатын уытты сұйық феноксисiрке       3346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қышқылынан туындайтын - пестицид,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1162.   Уытты сұйық фенокси сiрке қышқылынан         3348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1163.   Тез тұтанатын уытты сұйық фенокси сiрке      3347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қышқылынан туындайтын пестицид, кемiнде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1164.   Уытты қатты феноксисiрке қышқылынан          3345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-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1165.   Уытты сұйық қалайы органикалық пестицид      3020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1166.   Уытты қатты пестицид                         2779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1167.   Уытты қатты қалайы органикалық пестицид      2786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1168.   Тез тұтанатын уытты сұйық дипиридилдан       2782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-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1169.   Уытты сұйық дипиридилдан туындайтын          3016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1170.   Тез тұтанатын уытты сұйық дипиридилдан       3015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-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1171.   Уытты қатты дипиридилдан туындайтын          2781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1172.   Тез тұтанатын уытты сұйық кумариннен         3024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-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1173.   Уытты сұйық кумариннен туындайтын            3026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1174.   Тез тұтанатын уытты сұйық кумариннен         3025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1175.   Уытты қатты кумариннен туындайтын            3027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1176.   Тез тұтанатын уытты сұйық нитрофенолдан      2780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1177.   Уытты сұйық нитрофенолдан туындайтын         3014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1178.   Тез тұтанатын уытты сұйық нитрофенолдан      3013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туындайтын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1179.   Уытты сұйық сынаптан тұратын пестицид        3012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1180.   Тез тұтанатын уытты сынаптан тұратын         3011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1181.   Уытты сынаптан тұратын қатты пестицид        2777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1182.   Уытты қатты пестицид, н.к.                   2588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1183.   Тез тұтанатын фосфорлы органикалық сұйық     2784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1184.   Уытты сұйық фосфорлы органикалық уытты       3018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1185.   Тез тұтанатын уытты фосфорлы органикалық     3017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1186.   Қатты фосфорлы органикалық пестицид          2783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1187.   Тез тұтанатын уытты сұйық хлорлыорганикалық  2762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пестицид,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төмен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1188.   Уытты сұйық хлорлы органикалық пестицид      2926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1189.   Тез тұтанатын уытты сұйық хлорлыорганикалық  2995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пестицид, кемiнде 23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температурада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1190.   Уытты қатты хлорлы органикалық пестицид      2761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1191.   Жарылғыш темiр жолдық петардалар             0193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1192.   Жарылғыш темiр жолдық петардалар             0493          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1193.   Петрол                                       1203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1194.   Пештiк жеңiл отын                            1202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1195.   Өзiнен өзi қызатын органикалық пигменттер    3313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1196.   Пиколиндер                                   2313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1197.   Дымқылданған пикриттер                       1336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1198.   альфа-пинен                                  2368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1199.   Пиперазин                                    2579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1200.   Пиперидин                                    2401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1201.   Пиридин                                      1282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1202.   Пиросульфурилхлорид                          1817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1203.   Пирролидин                                   1922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1204.   Тез тұтанатын бу бөлетiн табақ түрiнде       3314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немесе сабанды экструциялау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алынатын қамыр тәрiздi пластикалық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қалыптық қосындылар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1205.   Алюминийдi қайта ерiтудегi жанама өнiмдер    3170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1206.   Алюминийдi ерiтудегi жанама өнiмдер          3170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1207.   Коррозиялық сұйық полиаминдер, н.к.          2735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1208.   Жеңiл тұтанатын коррозиялық сұйық            2734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полиаминдер,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1209.   Коррозиялық жеңiл тұтанатын полиаминдер,     2733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1210.   Коррозиялық қатты полиаминдер, н.к.          3259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1211.   Аммоний поливанадат                          2861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1212.   Сұйық полигалогенделген дифенилдер           3151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1213.   Қатты полигалогенделген дифенилдер           3152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1214.   Сұйық полигалогенделген терфинилдер          3151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1215.   Қатты полигалогенделген терфинилдер          3152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1216.   Жеңiл тұтанатын буға айналатын көбiктенетiн  2211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полимерлiк шайыр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1217.   Аммоний полисульфидi, ерiтiндi               2818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1218.   Сұйық полихлордифенилдер                     2315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1219.   Қатты полихлордифенилдер                     2315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1220.   Коррозиялық сұйық бояғыштар синтезiнiң       2801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жартылай өнiмдерi,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1221.   Уытты сұйық бояғыштар синтезiнiң жартылай    1602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өнiмдерi,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1222.   Коррозиялық қатты бояғыштар синтезiнiң       3147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жартылай өнiмдерi,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1223.   Уытты қатты бояғыштар синтезiнiң жартылай    3143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өнiмдерi,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1224.   Тұтынушылық тауарлар                         8000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1225.   Кемiнде 60% манебадан тұратын манеба         2210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1226.   Өзiнен өзi қызуға қарсы тұрақталған          2968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манеба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1227.   Сұйық никотин препараты, н.к.                3144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1228.   Қатты никотин препараты, н.к.                1655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1229.   Батареялармен iске қосылатын көлiк құралы    3171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1230.   Батареялармен iске қосылатын жабдықтар       3171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1231.   Құрамында метан жоғары сығымдалған           1971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табиғи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1232.   Моторлық отынға антидетонациялық қоспа       1649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1233.   Жеңiл тұтанатын сұйықтықтан тұратын          2623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тұтандырғыш тетiктер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1234.   Жеңiл тұтанатын сығымдалмаған газ үлгiсi,    3167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 таяз салқындатылмаған, сұйық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1235.   Жеңiл тұтанатын уытты сығымдалмаған газ      3168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үлгiсi, н.к. таяз салқындатылмаған, сұйық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1236.   Уытты сығымдалмаған газ үлгiсi, н.к.         3169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таяз салқындатылмаған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1237.   Тұрақталған пропадиен                        2200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1238.   Пропан                                       1978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1239.   Норм-Пропанол                                1274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1240.   Пропантиолдар                                2402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1241.   Пропиламин                                   1277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1242.   Норм-Пропилацетат                            1276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1243.   Норм-Пропилбензол                            2364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1244.   Пропилен                                     1077          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1245.   Пропилен тетрамер                            2850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1246.   1, 2-пропилендиамин                          2258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1247.   Тұрақталған пропиленимин                     1921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1248.   Пропиленхлоргидрин                           2611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1249.   Норм-Пропилнитрат                            1865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1250.   Пропилүшхлорсилан                            1816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1251.   Пропилформиаттар                             1281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1252.   Пропилхлорид                                 1278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1253.   Н-пропилхлорформиат                          2740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1254.   Пропионилхлорид                              1815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1255.   Пропионитрил                                 2404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1256.   Лондондық пурпур                             1621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1257.   Тұрақталған пропиленимин                     1921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1258.   Ванадийдiң бес тотығы                        2862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1259.   Тотияйынның бес тотығы                       1559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1260.   Фосфордың бес тотығы                         1807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1261.   Радиоактивтi материал, уран гексафторидi,    2977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1262.   Радиоактивтi материал, уран гексафторидi,    2978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бөлiнбейтiн немесе бөлiнетiн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1263.   Радиоактивтi материал В(М) үлгiсiндегi       3329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қорапта,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1264.   Босатылған қорап радиоактивтi материал,      2908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бос қораптаушы жинақ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1265.   Босатылған қорап радиоактивтi материал -     2911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аспаптар немесе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1266.   Босатылған қораптан радиоактивтi материал -  2909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табиғи ураннан немесе сарқылған ураннан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немесе табиғи торийдан дайындалған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1267.   Босатылған қораптан радиоактивтi материал -  2910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материалдың мөлшерi шектелген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1268.   Радиоактивтi материал, меншiктi              2912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белсендiлiгi төмен (LSА-I), бөлiнбейтiн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немесе бөлiнетiн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1269.   Радиоактивтi материал, А үлгiсiндегi         3327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бөлiнетiн, ерекше емес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1270.   Радиоактивтi материал, А үлгiсiндегi         2915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арнайы емес түрде, бөлiнетiн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бөлiнбейтiн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1271.   Радиоактивтi материал, А үлгiсiндегi         3333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ерекше түрде,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1272.   Радиоактивтi материал, А үлгiсiндегi         3332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ерекше түрде, бөлiнбейтiн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бөлiнетiн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1273.   Радиоактивтi материал, В(М) үлгiсiндегi      2917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бөлiнбейтiн немесе бөлiнетiн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1274.   Радиоактивтi материал, B(U) үлгiсiндегi      3328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1275.   Радиоактивтi материал, B(U) үлгiсiндегi      2916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бөлiнбейтiн немесе бөлiнетiн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1276.   Радиоактивтi материал, С үлгiсiндегi         3330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1277.   Радиоактивтi материал, С үлгiсiндегi         3323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қорап, бөлiнбейтiн немесе бөлiнетiн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1278.   Радиоактивтi материал, төменгi меншiктi      3324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белсендiлiгi (LSА-II),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1279.   Радиоактивтi материал, меншiктi белсендiлiгi 3321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төмен (LSА-II), бөлiнбейтiн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бөлiнетiн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1280.   Радиоактивтi материал, меншiктi белсендiлiгi 3325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төмен (LSА-III),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1281.   Радиоактивтi материал, меншiктi белсендiлiгi 3322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төмен (LSА-III), бөлiнбейтiн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бөлiнетiн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1282.   Радиоактивтi материал, сырты                 3326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радиоактивтермен ласталған объектiлер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(SCO-I немесе SСО-II),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1283.   Радиоактивтi материал, сырты                 2913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радиоактивтермен ласталған объектiлер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(SCO-I немесе SСО-II), бөлiнбейтiн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бөлiнетiн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1284.   Арнайы жағдайлармен тасымалданылатын         3331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радиоактивтi материал, бөлiнетiн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1285.   Арнайы жағдайлармен тасымалданылатын         2919          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радиоактивтi материал, бөлiнбейтiн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бөлiнетiн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1286.   Сызықты лақтырылатын зымырандар              0240          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1287.   Сызықты лақтырылатын зымырандар              0453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1288.   Лақтырылып тастайтын зарядты зымырандар      0438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1289.   Алкоголяттар ерiтiндiсi, н.к., спиртте       3274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1290.   Еркiн аммиактан тұратын аммиак               1043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тыңайтқышының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1291.   Никотин гидрохлорид ерiтiндiсi               1656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1292.   Уытты изоцианаттар ерiтiндiсi, н.к.          2206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1293.   Тез тұтанатын уытты изоцианаттар ерiтiндiсi, 3080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1294.   Хлорит ерiтiндiсi                            1908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1295.   Этанол ерiтiндiсi                            1170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1296.   Этаноламин ерiтiндiсi                        2491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1297.   Борттық гидрокүшейткiштiң сұйықтықтар        3165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резервуары (сусыз гидразин мен метигидразин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қоспасын сақтайтын)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1298.   Алюминий резинаты                            2715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1299.   Кальций резинаты                             1313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1300.   Қорытылған кальций резинаты                  1314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1301.   Отырғызылған кобальт резинаты                1318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1302.   Марганец резинаты                            1330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1303.   Мырыш резинаты                               2714          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1304.   Резорцинол                                   2876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1305.   Тұтанбайтын усыз сұйылған газдан немесе      2857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аммиактық ерiтiндiден (N ООН 2672)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рефрижераторлық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1306.   Арсенат сынабы (II)                          1623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1307.   Бензоат сынабы (II)                          1631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1308.   Глюканат сынабы (II)                         1637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1309.   Дихлорид сынабы                              1624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1310.   Иодид сынабы (II)                            1638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1311.   Нитрат сынабы (I)                            1627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1312.   Нитрат сынабы (II)                           1625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1313.   Нуклеат сынабы                               1639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1314.   Оксицианид десенсибилизацияланған сынап (II) 1642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1315.   Олеат сынабы (II)                            1640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1316.   Салицилат сынабы                             1644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1317.   Сульфат сынабы (II)                          1645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1318.   Тиоцианат сынабы (II)                        1646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1319.   Цианит сынабы (II)                           1636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1320.   Сынап                                        2809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1321.   Рубидий                                      1423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1322.   Органикалық коррозиялық өзiнен өзi           3188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1323.   Органикалық коррозиялық өзiнен өзi           3185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1324.   Органикалық емес өзiнен өзi қызатын          3186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1325.   Органикалық өзiнен өзi қызатын сұйықтық,     3183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1326.   Органикалық емес уытты өзiнен өзi            3187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1327.   Органикалық уытты өзiнен өзi                 3184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1328.   Органикалық емес коррозиялық қатты           3192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өзiнен өзi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1329.   Органикалық коррозиялық қатты                3126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өзiнен өзi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1330.   Органикалық емес қатты өзiнен өзi            3190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1331.   Органикалық қатты өзiнен өзi                 3088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1332.   Органикалық емес уытты қатты                 3191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өзiнен өзi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1333.   Органикалық уытты қатты өзiнен өзi           3128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1334.   С үлгiсiндегi өзiндiк реактивтi сұйықтық     3223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1335.   D үлгiсiндегi өзiндiк реактивтi сұйықтық     3225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1336.   Е үлгiсiндегi өзiндiк реактивтi сұйықтық     3227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1337.   F үлгiсiндегi өзiндiк реактивтi сұйықтық     3229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1338.   C үлгiсiндегi өзiндiк реактивтi қатты        3224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1339.   D үлгiсiндегi өзiндiк реактивтi қатты        3226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1340.   Е үлгiсiндегi өзiндiк реактивтi қатты        3228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1341.   F үлгiсiндегi өзiндiк реактивтi қатты        3230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1342.   Жаруға арналған электрлiк емес детонаторлар  0361          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1343.   Жаруға арналған электрлiк емес детонаторлар  0500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1344.   Көз жасаурататын газды оттық                 1700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1345.   Қорғасын арсенаттары                         1617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1346.   Қорғасын арсениттерi                         1618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1347.   Сiркеқышқылды қорғасын                       1616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1348.   Азотқышқылды қорғасын                        1469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1349.   Хлорқышқылды қорғасын                        1470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1350.   3% астам еркiн қышқылдан тұратын сульфат     1794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қорғасыны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1351.   Цианистiк қорғасын                           1620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1352.   Екiкүкiрттi селен                            2657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1353.   Селенаттар                                   2630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1354.   Селениттер                                   2630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1355.   Селеноксихлорид                              2879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1356.   Күкiрт                                       1350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1357.   Төртфторлы күкiрт                            2418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1358.   Алтыфторлы күкiрт                            1080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1359.   Азотқышқылды күмiс                           1493          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1360.   Арсенит күмiсi                               1683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1361.   Цианид күмiсi                                1684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1362.   Изобутан қоспасы                             1969          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1363.   Кемелiк апаттық сигналдар                    0196          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1364.   Түтiндi сигналдар                            0197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1365.   Сыртқы жарықтық сигналдар                    0092          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1366.   Кальций силицидi                             1405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1367.   Скипидар                                     1299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1368.   Қышқылдан, судан және 5% аспайтын сiрке      3149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қышқылынан тұратын гидро асқын тотығы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мен сiрке қышқылының қоспасы,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тұрақтандырылған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1369.   Көмiрсутегi екi тотығы мен азоттың шала      1015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тотығының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1370.   Көмiрсутегi екi тотығы мен сығымдалған       1014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оттегi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1371.   Кемiнде 60% лактоздан, манноздан,            2907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крахмалдан немесе кальций гидрофосфаттан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тұратын изосорбитдинитрат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1372.   Кальций тотияйын қышқылы мен қатты           1574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кальций тотияйын қышқылының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1373.   Азот пен хлорлысутектi қышқылдарының         1798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1374.   50% аспайтын азот қышқылынан тұратын         1826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пайдаланылған нитриттiк қышқылды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1375.   50% асатын азот қышқылынан тұратын           1826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пайдаланылған нитриттiк қышқылды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1376.   50% асатын азот қышқылынан тұратын           1796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нитриттейтiн қышқылды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1377.   50% аспайтын азот қышқылынан тұратын         1796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нитриттейтiн қышқылды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1378.   Фторлысутектi және күкiрттi қышқылдардың     1786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1379.   Жеңiл тұтанатын сұйық меркаптандар қоспасы,  3336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1380.   Сұйық уытты жеңiл тұтанатын меркаптандар     1228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1381.   Сұйық жеңiл тұтанатын уытты меркаптандар     3071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1382.   Сұйық бромды этилен және бромды метил        1647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1383.   Метилацетилен мен тұрақталған пропадиен      1060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1384.   Салмағы бойынша 2% асатын, бiрақ 10%         3319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аспайтын нироглицериннен тұратын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десенсибилизиацияланған нитроглицерин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1385.   9% асатын бiрақ 87% аспайтын этилен          1041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тотығынан тұратын этилен тотығы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көмiртегi екi тотығының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1386.   9% аспайтын этилен тотығынан тұратын         1952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этилен тотығы мен көмiртегi қос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тотығының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1387.   12,5% аспайтын этилен тотығынан тұратын      3300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этилен тотығы мен дихлордифторметан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1388.   12,5% аспайтын этилен тотығынан тұратын      3070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этилен тотығы мен дихлордифторметан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1389.   7,9% аспайтын этилен тотығынан тұратын       3298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этилен тотығы мен пентафторэтан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1390.   5,6% аспайтын этилен тотығынан тұратын       3299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этилен тотығы мен тетрафторэтан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1391.   8,8% аспайтын этилен тотығынан тұратын       3297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этилен тотығы мен хлортетрафторэтан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1392.   Сирек кездесетiн газдар мен сығымдалған      1981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азот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1393.   Сирек кездесетiн газдар мен сығымдалған      1980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оттегi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1394.   Сығымдалған сирек кездесетiн газдар қоспасы  1979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1395.   Сығымдалған көмiрсутегi газдар қоспасы, н.к. 1964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1396.   Сұйылған көмiрсутегi газдар қоспасы, н.к.    1965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1397.   Хлораттар мен бораттар қоспасы               1458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1398.   Хлораттар мен хлорлы магний қоспасы          1459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1399.   Шамамен 49% хлордифторметаннан тұратын       1973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тұрақты қайнау температурасындағы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хлорпентафторэтан мен хлордифторметан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1400.   Тотияйын қышқылды мырыш пен тотияйын         1712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қышқылды мырышты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1401.   Жеңiл тұтанатын шайыр ерiтiндiсi             1866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1402.   Трассерлi инерттi снарядтар                  0425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1403.   Трассерлi инерттi снарядтар                  0345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1404.   Капсюльдi-детонаторсыз мұнай                 0494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ұңғымаларына арналған перфораторлық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снарядтар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1405.   Сындыратын немесе лақтыратын зарядты         0347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снарядтар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1406.   Сындыратын немесе лақтыратын зарядты         0435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снарядтар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1407.   Жарылғыш зарядты снарядтар                   0344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1408.   Барий қосындысы, н.к.                        1564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1409.   Берилий қосындысы, н.к.                      1566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1410.   Ванадий қосындысы, н.к.                      3285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1411.   Кадмий қосындысы                             2570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1412.   Сұйық тотияйын қосындысы                     1556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1413.   Қатты тотияйын қосындысы                     1557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1414.   Сұйық никотин қосындысы, н.к.                3144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1415.   Қатты никотин қосындысы, н.к.                1655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1416.   Селен қосындысы, н.к.                        3283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1417.   Сұйық сынап қосындысы, н.к.                  2024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1418.   Қатты сынап қосындысы, н.к.                  2025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1419.   Ерiтiлетiн қорғасын қосындысы, н.к.          2291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1420.   Сұйық органикалық емес сурьма қосындысы,     3141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1421.   Қатты органикалық емес сурьма қосындысы,     1549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1422.   Таллий қосындысы, н.к.                       1707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   Теллур қосындысы, н.к.                       3284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1424.   Финилсынап қосындысы, н.к.                   2026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1425.   Сұйық алкалоидтар тұздары, н.к.              3140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1426.   Қатты алкалоидтар тұздары, н.к.              1544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1427.   Дихлоризоциан қышқылы тұздары                2465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1428.   Жеңiл тұтанатын металдар органикалық         3181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қосындысының тұздары,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1429.   Стрихнин тұздары                             1692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1430.   Альфа-метилбензилдық спирт                   2937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1431.   Диацетон спиртi                              1148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1432.   Изобутил спиртi                              1212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1433.   Изопропил спиртi                             1219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1434.   Металлил спиртi                              2614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1435.   Көлемi бойынша 24% асатын, бiрақ 70%         3065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аспайтын спирттен тұратын спирттi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1436.   Көлемi бойынша 70% асатын спирттен тұратын   3065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спирттi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1437.   Фурфурил спиртi                              2874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1438.   Этил спиртi                                  1170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1439.   Этил спиртiнiң ерiтiндiсi                    1170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1440.   Спирттер, н.к.                               1987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1441.   Уытты жеңiл тұтанатын спирттер, н.к.         1986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1442.   Қауiпсiз сiрiңкелер, (қораптағы              1944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кiтапшадағы, картондағы)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1443.   "Веста" парафинделген сiрiңкелер             1945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1444.   Калий-натрий қорытындылары                   1422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1445.   50% астам магнийден, түйiршектен, жоңқадан   1869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немесе баудан тұратын магний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1446.   Магний қорытындысы, ұнтақ                    1418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1447.   Сiлтiлiжер металдар қорытындысы, н.к.        1393          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1448.   Сұйық сiлтiлiжер металдар қорытындысы, н.к.  1421          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1449.   Капсюльдер тәрiздi тұтанатын құралдар        0044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1450.   Капсюльдер тәрiздi тұтанатын құралдар        0378          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1451.   Пиротехникалық құралдар                      0336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1452.   Пиротехникалық құралдар                      0337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1453.   Тұрақталған стирол-мономер                   2055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1454.   Стрихнин                                     1692          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1455.   Стронций арсенитi                            1691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1456.   Стронций нитраты                             1507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1457.   Стронций фосфидi                             2013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1458.   Хлорқышқылды стронций                        1506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1459.   Хлорқышқылды стронций                        1508          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1460.   Фторлы сульфурил                             2191          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1461.   Сүтқышқылды сурьма                           1550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1462.   Сурьма-ұнтақ                                 2871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1463.   Бесфторлы сурьма                             1732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1464.   Сұйық бесхлорлы сурьма                       1730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1465.   Бесхлорлы сурьма ерiтiндi                    1731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1466.   Сұйық үшхлорлы сурьма                        1733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1467.   Қатты үшхлорлы сурьма                        1733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1468.   Құрғақ мұз                                   1845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1469.   Таллий (I) нитраты                           2727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1470.   Хлорқышқылды таллий                          2573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1471.   Авиациялық ережелердiң күшi тарайтын         3335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1472.   Сумен өзара қатынасы кезiнде реакцияға       2813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түсетiн қатты заттар, н.к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1473.   Коррозиялық, сумен өзара қатынасы            3131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кезiнде реакцияға түсетiн қатты заттар,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1474.   Тез тұтанатын, сумен өзара қатынасы          3132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кезiнде реакцияға түсетiн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1475.   Өзiнен өзi қызатын, сумен өзара қатынасы     3135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кезiнде реакцияға түсетiн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1476.   Уытты, сумен өзара қатынасы кезiнде          3134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реакцияға түсетiн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1477.   Коррозиялық сұйықтықтан тұратын              3244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1478.   Тез тұтанатын сұйықтықтан тұратын            3175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1479.   Уытты сұйықтықтан тұратын қатты заттар, н.к. 3243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1480.   Терпендiк көмiрсутектерi, н.к.               2319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1481.   Терпинолен                                   2541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1482.   Тетрабромэтан                                2504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1483.   1, 2, 3, 6 - тетрагиидро-бензальдегид        2498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1484.   1, 2, 3, 6 - тетрагиидропиридин              2410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1485.   Тетрагидротиофен                             2412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1486.   Тетрогидрофуран                              2056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1487.   Тетрагидрофурфуриламин                       2943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1488.   Тетразол-1-сiрке қышқылы                     0407          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1489.   Тетраметилсилан                              2749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1490.   Тетрапропилортотитанат                       2413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1491.   1,1, 1,2 - тетрафторэтан                     3159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1492.   Тұрақталған тетрафторэтилен                  1081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1493.   Тетрахлорэтан                                1702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1494.   Тетрахлорэтилен                              1897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1495.   Тетраэтилдитиопирофосфат                     1704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1496.   Тетраэтиленнпентамин                         2320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1497.   тетраэтилсиликат                             1292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1498.   Тиогликоль                                   2966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1499.   4-Тиопентанал                                2785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1500.   Тиофен                                       2414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1501.   Тиофосген                                    2474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1502.   Хлорлы тиофосфорил                           1837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1503.   Жеңiл тұтанатын типографиялық бояу           1210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1504.   Сутектi титан                                1871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1505.   Титан-кеуектi түйiндер                       2878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1506.   Титан-кеуектi ұнтақтар                       2878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1507.   Титан-су үлесi кемiнде 25% дымқылданған      1352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ұнтақ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1508.   Үшхлорлы титан, қоспа                        2869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1509.   Төрт хлорлы титан                            1838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1510.   Аз нитраттардан тұратын нитроцеллюлоза       1353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сiңiрiлген маталар,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1511.   Тiрi организмдерден шығарылған сұйық         3172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1512.   Тiрi организмдерден шығарылған қатты         3172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уыттар,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1513.   Органикалық емес коррозиялық уытты           3289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1514.   Органикалық коррозиялық уытты сұйықтық,      2927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1515.   Органикалық жеңiл тұтанатын уытты сұйықтық,  2929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1516.   Органикалық емес уытты сұйықтық, н.к.        3287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1517.   Тотықтырғыш уытты сұйықтық, н.к.             3122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1518.   Органикалық уытты сұйықтық, н.к.             2810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1519.   Сумен реакцияға түсетiн уытты сұйықтықтар,   3123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1520.   Органикалық емес коррозиялық уытты           3290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 уытты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1521.   Органикалық коррозиялық қатты уытты          2928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1522.   Органикалық жеңiл тұтанатын қатты уытты      2930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1523.   Органикалық емес қатты уытты заттар, н.к.    3288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1524.   Тотықтырғыш қатты уытты заттар, н.к.         3086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1525.   Органикалық қатты уытты заттар, н.к.         2811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1526.   Сумен реакцияға түсетiн қатты уытты заттар,  3125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1527.   Өзiнен өзi қызатын қатты уытты заттар, н.к.  3124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1528.   2.4 - толуилендиамин                         1709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1529.   Толуол                                       1294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1530.   Толуолдиизоцианат                            2078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1531.   Сұйық толуидиндер                            1708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1532.   Қатты толуидиндер                            1708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1533.   Турбиндiк қозғалтқыштар үшiн авиациялық      1863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1534.   Көлiк құралдары (жеңiл тұтанатын газбен      3166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жұмыс iстейтiн)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1535.   Көлiк құралдары (жеңiл тұтанатын сұйықтықпен 3166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жұмыс iстейтiн)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1536.   Оқ-дәрiлер үшiн трассерлер                   0306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1537.   Тотияйынның үш тотығы                        1561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1538.   Тұрақталған күкiрттiң үш тотығы              1829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1539.   Фосфор үш тотығы                             2578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1540.   Сусыз хромның үш тотығы                      1463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1541.   Үшаллиламин                                  2610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1542.   Үшаллилборат                                 2609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1543.   Үшбутиламин                                  2542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1544.   Үшизобутилен                                 2324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1545.   Үшизопропилборат                             2616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1546.   3% астам ортоизомерден тұратын               2574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үшкрезилфосфат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1547.   Сусыз үшметиламин                            1083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1548.   Үшметиламиннiң салмақтық үлесi 50%           1297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аспайтын үшметиламин сулы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1549.   1,2,5 - үшметилбензол                        2325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1550.   Үшметилборат                                 2416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1551.   Үшметилгексаметиленди - аминдер              2327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1552.   Үшметилгексаметиленди - изоцианат            2328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1553.   Үшметилфосфит                                2329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1554.   Үшметилхлорсилан                             1298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1555.   Үшметилциклогексиламин                       2326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1556.   Салмақтық үлесi кемiнде 30% сумен            1354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үшнитробензол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1557.   Салмақтық үлесi кемiнде 30% сумен            1356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үшнитротолуол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1558.   Салмақтық үлесi кемiнде 30% сумен            1344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үшнитрофенол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1559.   Үшпропиламин                                 2260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1560.   Үшпопилен                                    2057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1561.   Үшфторметан                                  1984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1562.   Салқындатылған сұйық үшфторметан             3136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1563.   2-үшфторметиланилин                          2942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1564.   3-үшфторметиланилин                          2948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1565.   1,1,1-үшфторэтан                             2035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1566.   Сұйық үшхлорбензолдар                        2321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1567.   Үшхлорбутен                                  2322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1568.   1,1,1 - үшхлорэтан                           2831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1569.   Үшхлорэтилен                                 1710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1570.   Үшэтиламин                                   1296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1571.   Үшэтилентетрамин                             2259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1572.   Үшэтилфосфит                                 2323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1573.   Детонациялық түтiкшелер                      0257          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1574.   Детонациялық түтiкшелер                      0367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1575.   Қорғаушы элементтерi бар детонациялық        0410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түтiкшелер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1576.   Тұтандырғыш түтiкшелер                       0317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1577.   Тұтандырғыш түтiкшелер                       0368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1578.   Металды қабықтағы әлсiз әсер ететiн          0104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детонациялық трубкалар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1579.   Сұйық көмiрсутектер, н.к.                    3295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1580.   Төртбромды көмiртегi                         2516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1581.   Төртфторлы көмiртегi                         1982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1582.   Төртхлорлы көмiртегi                         1846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1583.   Күшейтiлген көмiр                            1362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1584.   Ундекан                                      2330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1585.   Өзiнен өзi үрленетiн адамдардың өмiрiн       2990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құтқаруға арналған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1586.   Өзiнен өзi үрленбейтiн адамдардың өмiрiн     3072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құтқаруға арналған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1587.   Пиротехникалық, пневможастықтарды газбен     0503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толтыратын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1588.   Пиротехникалық, пневможастықтарды газбен     3268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толтыратын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1589.   Сығымдалған газбен жұмыс iстейтiн            3353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пневможастықтарды газбен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толтыратын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1590.   Түсiрушi тетiктi, көмiрсутегi газымен        3150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iске келтiрiлетiн шағын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1591.   Жарылғыш тiркеу ағытатын құрылғылар          0173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1592.   Қолды сигналды құрылғылар                    0191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1593.   Қолды сигналды құрылғылар                    0373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1594.   45% асатын резеңкеден тұратын 840 микроннан  1345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аспайтын түйiршiктелген немесе ұнтақталған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ескi резеңке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1595.   Бромды фенацил                               2645          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1596.   Фенетидтер                                   2311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1597.   Сұйық фенилацетонитрил                       2470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1598.   Фенилацетилхлорид                            2577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1599.   Фенилгидразин                                2572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1600.   Фенилендиаминдер (о-, м-, п-)                1673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1601.   Фенилүшхлорсилан                             1804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1602.   Фенилфосфордихлорид                          2798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1603.   Фенилфосфортиодихлорид                       2799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1604.   Фенилхлорформиат                             2746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1605.   Қатты фенол                                  1671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1606.   Фенол ерiтiндiсi                             2821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1607.   Сұйық фенолсульфоқышқылы                     1803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1608.   Сұйық феноляттар                             2904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1609.   Қатты феноляттар                             2905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1610.   Өзiнен өзi қызуға қабiлеттi феррометалдық    2793          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бұрғылау жоңқалары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1611.   Өзiнен өзi қызуға қабiлеттi феррометалдық    2793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жоңқалар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1612.   Өзiнен өзi қыздыруға қабiлеттi               2793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феррометаллдық токарлық жоңқалары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1613.   Өзiнен өзi қыздыруға қабiлеттi               2793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феррометаллдық кесiндiлер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1614.   30 дан 90% дейiн кремнийден тұратын          1408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ферросицилий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1615.   Ферросицилий                                 1323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1616.   Кемiнде 25% формальдегидтен тұратын          2209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формальдегид, ерiтiндi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1617.   Тез тұтанатын формальдегид, ерiтiндi         1198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1618.   9-фосфабициклононандар                       2940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1619.   Екi орын басатын қорғасын фосфитi            2989          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1620.   Аморфты фосфор                               1338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1621.   Бромды фосфорил                              1939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1622.   Хлорлы фосфорил                              1810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1623.   Уытты фосфорорганикалық қосынды, н.к.,       3278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сұйық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1624.   Уытты фосфорорганикалық қосынды, н.к.,       3278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1625.   Тез тұтанатын уытты фосфорорганикалық        3279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қосынды,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1626.   Сары немесе ақ фосфордан тұрмайтын           1340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фосфор пентасульфидi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1627.   Фосфор пентахлоридi                          1806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1628.   Сары немесе ақ фосфордан тұрмайтын           1341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фосфор сесквисульфидi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1629.   Бесбромды фосфор                             2691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1630.   Сары немесе ақ фосфордан тұрмайтын           1339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жетi күкiрттi фосфор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1631.   Үш бромды фосфор                             1808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1632.   Сары немесе ақ фосфордан тұрмайтын           1343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үшкүкiрттi фосфор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1633.   Фторанилиндер                                2941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1634.   Калий фторацетат                             2628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1635.   Натрий фторацетат                            2629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1636.   Фторбензол                                   2387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1637.   Фторосиликаттар, н.к.                        2856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1638.   Фтортолуолдар                                2388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1639.   Хлорлы фумарил                               1780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1640.   Фуральдегидтер                               1199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1641.   Фуран                                        2389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1642.   Фурфуриламин                                 2526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1643.   Фурфуролдар                                  1199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1644.   Химиялық жиынтықтар                          3316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1645.   Хинолин                                      2656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1646.   Тұрақталған сусыз хлораль                    2075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1647.   Хлорангидрид валериандық қышқылы             2502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1648.   Хлорангидрид дихлорсiрке қышқылы             1765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1649.   Хлоранизидиндер                              2233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1650.   Сұйық хлоранилиндер                          2019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1651.   Қатты хлоранилиндер                          2018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1652.   Органикалық емес хлораттар, н.к.             1461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1653.   Органикалық емес хлораттар, сулы             3210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ерiтiндi,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1654.   Натрий хлорацетаты                           2659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1655.   Хлорацетонитрил                              2668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1656.   Сұйық хлорацетофенон                         1697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1657.   Қатты хлорацетофенон                         1697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1658.   Хлорбензилхлоридтер                          2235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1659.   Хлорбензол                                   1134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1660.   Хлорбензоүшфторидi                           2234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1661.   Хлорбутандар                                 1127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1662.   альфа-Хлоргидрин глицеринi                   2689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1663.   Сұйық хлординитробензолдар                   1577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1664.   Сұйық хлординитробензолдар                   1577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1665.   Хлордифторбромметан                          1974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1666.   Хлордифторметан                              1018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1667.   1-хлор-1, 1-дифторэтан                       2517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1668.   Сынапты-амонийлi хлорид                      1630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1669.   Күкiрт хлоридтерi                            1828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1670.   Тұрақталған хлорлы винил                     1086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1671.   Органикалық емес хлориттер, н.к.             1462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1672.   Сұйық хлорлкрезолдары                        2669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1673.   Қатты хлорлкрезолдары                        2669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1674.   3-хлор-4-метилфенилизоционат                 2236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1675.   Хлорметилхорформиат                          2745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1676.   Хлорнитроанилиндер                           2237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1677.   Сұйық хлорнитробензолдар                     1578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1678.   Қатты хлорнитробензолдар                     1578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1679.   Сұйық хлорнитротолуолдар                     2433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1680.   Қатты хлорнитротолуолдар                     2433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1681.   Ванадий хлортотығы                           2443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1682.   Тұрақталған хлоропрен                        1991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1683.   4-хлор-орто-толуидингидрохлорид              1579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1684.   Хлороформ                                    1888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1685.   Хлорпентафторэтан                            1020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1686.   2-хлорпиридин                                2822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1687.   2-хлорпропан                                 2356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1688.   3-хлорпропанол-1                             2849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1689.   2-хлорпропен                                 2456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1690.   Коррозиялық жеңiл тұтанатын, сумен           2988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реакцияға түсетiн хлорсиландар,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1691.   Хлорсиландар, коррозиялық, н.к.              2987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1692.   Тез тұтанатын, коррозиялық                   2985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хлорсиландар,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1693.   Тез тұтанатын, коррозиялық                   2986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хлорсиландар,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1694.   1-хлор-1,2,2,2-тетрафторэтан                 1021          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1695.   Сұйық хлортолуидиндер                        2239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1696.   Қатты хлортолуидиндер                        2239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1697.   Хлортолуолдар                                2238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1698.   Хлорүшфторметан                              1022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1699.   Шамамен 60% хлорүшфторметаннан тұратын       2599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хлорүшфторметан мен үшфторметанның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азеотроптық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1700.   1-хлор-2,2,2-үшфторэтан                      1983          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1701.   Хлорфенилүшхлорсилан                         1753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1702.   Сұйық хлорфенолдар                           2021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1703.   Қатты хлорфенолдар                           2020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1704.   Сұйық хлорфеноляттар                         2904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1705.   Қатты хлорфеноляттар                         2905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1706.   Коррозиялық уытты хлорформиаттар, н.к.       3277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1707.   Тез тұтанатын коррозиялық уытты              2742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хлорформиаттар,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1708.   Азотқышқылды хром                            2720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1709.   Хлорлы хромил                                1758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1710.   Қатты үшфторлы хром                          1756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1711.   Үшфторлы хром ерiтiндiсi                     1757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1712.   Цезий                                        1407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1713.   Азотқышқылды цезий                           1451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1714.   Целлулоидтар, блоктар, жоңқалар,             2000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түйiршiктер, табақтар, трубкалар және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1715.   Церий - пластинкалар, кесектер немесе        1333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стерженьдер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1716.   Церий - токарлық жоңқалар немесе үгiндiлер   3078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1717.   Цианидтер ерiтiндiсi, н.к.                   1935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1718.   Калийсынапты цианид                          1626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1719.   Қатты органикалық емес цианидтер, н.к.       1588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1720.   0,1% астам кальций карбидiнен тұратын        1403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кальций цианимидi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1721.   Хлорлы цианур                                2670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1722.   Циклобутан                                   2601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1723.   Циклобутилхлорформиат                        2744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1724.   Циклогексан                                  1145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1725.   Циклогексанон                                1915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1726.   Циклогексен                                  2256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1727.   Циклогексенилүшхлорсилан                     1762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1728.   Циклогексиламин                              2357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1729.   Циклогексилацетат                            2243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1730.   Циклогексилмеркаптан                         3054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1731.   Циклогексилүшхлорсилан                       1763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1732.   Циклогептан                                  2241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1733.   Циклогептатриен                              2603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1734.   Циклогептен                                  2242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1735.   1,5,9-циклододекатриен                       2518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1736.   Циклооктадиенфосфиндер                       2940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1737.   Циклооктадиендер                             2520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1738.   Циклооктатетраен                             2358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1739.   Циклопентан                                  1146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1740.   Циклопентанол                                2244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1741.   Циклопентанон                                2245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1742.   Циклопентен                                  2246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1743.   Циклопропан                                  1027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1744.   Цимолдар                                     2046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1745.   Азотқышқылды мырыш                           1514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1746.   Азотқышқылды мырыш аммоний                   1512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1747.   Дитионқышқылды мырыш                         1931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1748.   Бромдауқышқылды мырыш                        2469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1749.   Кремнийлiфторлық мырыш                       2855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1750.   Марганецқышқылды мырыш                       1515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1751.   Тотияйындықышқылды мырыш                     1712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1752.   Тотияйындықышқылды мырыш                     1712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1753.   Мырышты шлак                                 1435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1754.   Мырышты-ұнтақ                                1436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1755.   Мырышты-тозаң                                1436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1756.   Фосфорлы мырыш                               1714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1757.   Сусыз хлорлы мырыш                           2331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1758.   Хлорлы мырыш, ерiтiндi                       1840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1759.   Мырыш хлораты                                1513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1760.   Цианисты мырыш                               1713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1761.   Сутектi цирконий                             1437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1762.   Азотқышқылды цирконий                        2728          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1763.   Салмақтық үлесi кемiнде 20% сумен            1517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дымқылданған пикраминқышқылды цирконий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1764.   Кемiнде 25% сумен дымқылданған цирконий      1358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ұнтақ (судың көрiнетiн артықтығы болуы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тиiс): а) бөлшектiң мөлшерi 53 микроннан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кем механикалық өнiм; б) бөлшектiң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840 микроннан кем химиялық өнiм.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1765.   Тез тұтанатын сұйықтықта суспенцияланған     1308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цирконий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1766.   Табақ, жол-жол немесе сымнан жасалған        2009          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серiппе түрiнде өңделген құрғақ цирконий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(18 микроннан жiңiшке)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1767.   Металдық табақтан, жол-жол өңделген сымнан   2858          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жасалған серiппе түрiндегi құрғақ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цирконий (254 микроннан жiңiшке бiрақ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микроннан жiңiшке емес)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1768.   Төртхлорлы цирконий                          2503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1769.   Осмий төрттотығы                             2471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1770.   Иiлгiш детонациялайтын бау                   0289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1771.   Металлдық қабықта әлсiз әсер ететiн          0104          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детонациялайтын бау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1772.   От өткiзгiш бау                              0066          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1773.   Қауiпсiз от өткiзгiш бау                     0105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1774.   Сұйық шпатлевка (топырақты) (өзiнiң          1139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құрамына жамау немесе қабығын өңдеу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қосады, өндiрiстiк немесе сол сияқты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құралдарын сырлау, барабандар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бөшкелердi футерлеу мақсатында пайдаланылады)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1775.   Ащы сiлтiлi сұйықтық, н.к.                   1719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1776.   Натрийден тұратын элементтер                 3292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1777.   Жару тiзбегiн элементтерi, н.к.              0383          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0384          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1778.   Эпихлоргидрин                                2023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1779.   1,2-эпокси-3-этоксипропан                    2752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1780.   Этан                                         1035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1781.   Этанол                                       1170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1782.   Этанол және моторлық бензин қоспасы          3475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10%-тен асатын этанол құрамымен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1783.   Этанол және газолин қоспасы                  3475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10%-тен асатын этанол құрамымен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1784.   Этанол және петрол қоспасы                   3475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10%-тен асатын этанол құрамымен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1785.   Этаноламин                                   2491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1786.   Тұрақталған этилакрилат                      1917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1787.   Этиламилкетон                                2271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1788.   Этиламин                                     1036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1789.   Этиламиннiң салмақтық үлесi кемiнде 50%      2270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бiрақ 70% аспайтын этиламиннiң сулы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1790.   2-этиланилин                                 2273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1791.   N-этиланилин                                 2272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1792.   Этилацетат                                   1173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1793.   Тұрақталған этилацетилен                     2452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1794.   М-этил-n-бензиланилин                        2274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1795.   Сұйық N-этилбензилтолуидиндер                2753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1796.   Қатты N-этилбензилтолуидиндер                3460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1797.   Этилбензол                                   1175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1798.   2-этилбутиральдегид                          1178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1799.   Этилборат                                    1176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1800.   Этил бромдалған                              1891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1801.   2-этилбутанол                                2275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1802.   2-этилбутилацетат                            1177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1803.   Этилбутират                                  1180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1804.   2-этилгексиламин                             2276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1805.   2-этилгексилхлорформиат                      2748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1806.   Этилдихлорсилан                              1183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1807.   Этилендиамин                                 1604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1808.   Екiхлорлы этилен                             1184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1809.   Этилен                                       1962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1810.   Этилизобутират                               2385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1811.   Этилизоционат                                2481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1812.   Этилкротонат                                 1862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1813.   Этиллактат                                   1192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1814.   Этилмеркаптан                                2363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1815.   Этилметакрилат тұрақталған                   2277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1816.   Этилметилкетон                               1193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1817.   Этилоксалат                                  2525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1818.   Этил-орто-формиат                            2524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1819.   1-этилпиперидин                              2386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1820.   Этилпропионат                                1195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1821.   N-этилтолуидиндер                            2754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1822.   Этилүшхлорсилан                              1196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1823.   Этилфенилдихлорсилан                         2435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1824.   Этилформиат                                  1190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1825.   Этил фторланған                              2453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1826.   Этилхлорацетат                               1181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1827.   Хлорлы этил                                  1037          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1828.   Этил-2-хлорпропионат                         2935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1829.   Аллилглицидилдiк эфир                        2219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1830.   Аллилэтилдiк эфир                            2335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1831.   Борүшфтордиметилдiк эфир                     2965          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1832.   Борүшфтордиэтилдiк эфир                      2604          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1833.   Эфир 2-бромэтилэтилдiк                       2340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1834.   Тұрақталған бутилвинилдық эфир               2352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1835.   Бутилметилдiк эфир                           2350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1836.   Тұрақталған винилизобутилдiк эфир            1304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1837.   Тұрақталған винилметилдiк эфир               1087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1838.   Тұрақталған винилэтилдiк эфир                1302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1839.   Диаллилдiк эфир                              2360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1840.   Тұрақталған дивинилдiк эфир                  1167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1841.   Диизопропилдiк эфир                          1159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1842.   Диметилдiк эфир                              1033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1843.   Эфир ди-н-пропилдiк                          2384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1844.   Дихлоризопропилдiк эфир                      2490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1845.   Эфир 2,2-дихлорэтилдiк                       1916          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1846.   Диэтилдiк эфир                               1155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1847.   Диэтилдiк этиленгликоль эфирi                1153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1848.   Метилпропилдiк эфир                          2612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1849.   Метил-трет-бутилдiк эфир                     2398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1850.   Монометилдiк этиленгликоль эфирi             1188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1851.   Монометилдiк этиленгликоль және сiрке        1189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қышқылы эфирi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1852.   Моноэтилдiк этиленгликоль эфирi              1171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1853.   Моноэтилдiк этиленгликоль және сiрке         1172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қышқылы эфирi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1854.   Перфторметилвинилдiк эфир                    3153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1855.   Перфторэтилвинилдiк эфир                     3154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1856.   Хлорметилэтилдiк эфир                        2354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1857.   Эфирлер, н.к.                                3271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1858.   Дибутилдiк эфирлер                           1149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1859.   Күрделi эфирлер, н.к.                        3272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1860.   Этилбутилдiк эфир                            1179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1861.   Этилметилдiк эфир                            1039          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1862.   Этилдiк эфир                                 1155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1863.   Этилпропилдiк эфир                           2615 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ИКАО – Халықаралық азаматтық авиация Кеңесімен бекітілген Doc 9284 AN/905 Әуе бойынша қауiптi жүктердi қауiпсiз тасымалдау жөнiндегi техникалық нұсқаулықтарға сәйкес әзірленген тізбенің кесте бағаналарының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1* - "Р/с N" бағанасы азаматтық әуе кемелерiмен тасымалдауға арналған қауiптi жүктердiң, бұйым және заттардың реттік саны бойынша нөмірлерін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2* - "Атауы" бағанасы азаматтық әуе кемелерiмен тасымалдауға арналған қауiптi жүктердiң, бұйым және заттардың атауларының тізбесін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3* - "БҰҰ тізімі бойынша нөмірі" бағанасы Біріккен Ұлттар Ұйымымен қабылданған сыныптау жүйесіне сәйкес қауiптi жүктердiң, бұйым және заттардың иелендірілген сериялық нөмірін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4* - "Жiгi немесе санаты" бағанасы Doc 9284 AN/905 Әуе бойынша қауiптi жүктердi қауiпсiз тасымалдау жөнiндегi техникалық нұсқаулықтардың 2-ші бөліміндегі кіріспелік бабында көрсетілген сыныптау жүйесіне сәйкес қауiптi жүктердiң, бұйым және заттардың иелендірілген жік немесе сынып нөмірін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Қолданылған белгілер, кысқартулар және нышандары: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II, III – буып-түюдің тобы;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(I), (II), (III)* – металл валенттігі;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л* –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МПа*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мкм*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н.к.* – нақты көрсетілмеген;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(о-, м- ,п-)* – орто-, мета-, пара- (атауларға қосымша);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БҰҰ* - Біріккен Ұлттар Ұйымының қауiптi жүктердi тасымалдау жөнiндегi Сарапшылар комитеті.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С* – Цельсий Градусы;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т.б.* – тағы басқалар.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